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0154" w14:textId="dae0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өнеркәсіп саласындағы кәсіптік стандарттарын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8 тамыздағы № 296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"Аяқ киім өндірісі" кәсіптік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"Мақта өндірісі" кәсіптік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"Жасанды былғары өндірісі" кәсіптік стандарты;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"Киіз басу бұйымдарын өндіру" кәсіптік стандарты;</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"Тоқыма галантерея өндірісі" кәсіптік стандарты;</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"Иіру өндірісінің технологиясы" кәсіптік стандарты;</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"Трикотаж өндірісі" кәсіптік стандарты;</w:t>
      </w:r>
    </w:p>
    <w:bookmarkEnd w:id="8"/>
    <w:bookmarkStart w:name="z1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"Тігін бұйымдарын модельдеу, жобалау және технологиясы" кәсіптік стандарты;</w:t>
      </w:r>
    </w:p>
    <w:bookmarkEnd w:id="9"/>
    <w:bookmarkStart w:name="z14"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"Былғары галантерея өндірісі" кәсіптік стандарты;</w:t>
      </w:r>
    </w:p>
    <w:bookmarkEnd w:id="10"/>
    <w:bookmarkStart w:name="z15"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"Жеңіл өнеркәсіп ұйымдарының жабдықтары" кәсіптік стандарты;</w:t>
      </w:r>
    </w:p>
    <w:bookmarkEnd w:id="11"/>
    <w:bookmarkStart w:name="z16"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"Трикотаж, тоқыма, галантерея бұйымдарының технологиясы" кәсіптік стандарты бекітілсін.</w:t>
      </w:r>
    </w:p>
    <w:bookmarkEnd w:id="12"/>
    <w:bookmarkStart w:name="z17" w:id="13"/>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Қазақстан Республикасының заңнамасында белгіленген тәртіппен:</w:t>
      </w:r>
    </w:p>
    <w:bookmarkEnd w:id="13"/>
    <w:bookmarkStart w:name="z18" w:id="14"/>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4"/>
    <w:bookmarkStart w:name="z19" w:id="1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ресми интернет-ресурсында орналастыруды қамтамасыз етсін.</w:t>
      </w:r>
    </w:p>
    <w:bookmarkEnd w:id="15"/>
    <w:bookmarkStart w:name="z20"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6"/>
    <w:bookmarkStart w:name="z21"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Нағаспаев</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Қазақстан Республикасының</w:t>
      </w:r>
    </w:p>
    <w:bookmarkEnd w:id="19"/>
    <w:bookmarkStart w:name="z25" w:id="20"/>
    <w:p>
      <w:pPr>
        <w:spacing w:after="0"/>
        <w:ind w:left="0"/>
        <w:jc w:val="both"/>
      </w:pPr>
      <w:r>
        <w:rPr>
          <w:rFonts w:ascii="Times New Roman"/>
          <w:b w:val="false"/>
          <w:i w:val="false"/>
          <w:color w:val="000000"/>
          <w:sz w:val="28"/>
        </w:rPr>
        <w:t>
      Еңбек және халықты әлеуметтік</w:t>
      </w:r>
    </w:p>
    <w:bookmarkEnd w:id="20"/>
    <w:bookmarkStart w:name="z26" w:id="21"/>
    <w:p>
      <w:pPr>
        <w:spacing w:after="0"/>
        <w:ind w:left="0"/>
        <w:jc w:val="both"/>
      </w:pPr>
      <w:r>
        <w:rPr>
          <w:rFonts w:ascii="Times New Roman"/>
          <w:b w:val="false"/>
          <w:i w:val="false"/>
          <w:color w:val="000000"/>
          <w:sz w:val="28"/>
        </w:rPr>
        <w:t>
      қорғау министрлігі</w:t>
      </w:r>
    </w:p>
    <w:bookmarkEnd w:id="21"/>
    <w:bookmarkStart w:name="z27" w:id="22"/>
    <w:p>
      <w:pPr>
        <w:spacing w:after="0"/>
        <w:ind w:left="0"/>
        <w:jc w:val="both"/>
      </w:pPr>
      <w:r>
        <w:rPr>
          <w:rFonts w:ascii="Times New Roman"/>
          <w:b w:val="false"/>
          <w:i w:val="false"/>
          <w:color w:val="000000"/>
          <w:sz w:val="28"/>
        </w:rPr>
        <w:t>
      ______________</w:t>
      </w:r>
    </w:p>
    <w:bookmarkEnd w:id="22"/>
    <w:bookmarkStart w:name="z28" w:id="23"/>
    <w:p>
      <w:pPr>
        <w:spacing w:after="0"/>
        <w:ind w:left="0"/>
        <w:jc w:val="both"/>
      </w:pPr>
      <w:r>
        <w:rPr>
          <w:rFonts w:ascii="Times New Roman"/>
          <w:b w:val="false"/>
          <w:i w:val="false"/>
          <w:color w:val="000000"/>
          <w:sz w:val="28"/>
        </w:rPr>
        <w:t>
      "__" _________ 2025 жыл</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2025 жылғы 8 тамыздағы</w:t>
            </w:r>
            <w:r>
              <w:br/>
            </w:r>
            <w:r>
              <w:rPr>
                <w:rFonts w:ascii="Times New Roman"/>
                <w:b w:val="false"/>
                <w:i w:val="false"/>
                <w:color w:val="000000"/>
                <w:sz w:val="20"/>
              </w:rPr>
              <w:t>№ 296 бұйрығына</w:t>
            </w:r>
            <w:r>
              <w:br/>
            </w:r>
            <w:r>
              <w:rPr>
                <w:rFonts w:ascii="Times New Roman"/>
                <w:b w:val="false"/>
                <w:i w:val="false"/>
                <w:color w:val="000000"/>
                <w:sz w:val="20"/>
              </w:rPr>
              <w:t>1-қосымша</w:t>
            </w:r>
          </w:p>
        </w:tc>
      </w:tr>
    </w:tbl>
    <w:bookmarkStart w:name="z30" w:id="24"/>
    <w:p>
      <w:pPr>
        <w:spacing w:after="0"/>
        <w:ind w:left="0"/>
        <w:jc w:val="left"/>
      </w:pPr>
      <w:r>
        <w:rPr>
          <w:rFonts w:ascii="Times New Roman"/>
          <w:b/>
          <w:i w:val="false"/>
          <w:color w:val="000000"/>
        </w:rPr>
        <w:t xml:space="preserve"> Кәсіптік стандарт "Аяқ киім өндірісі"</w:t>
      </w:r>
    </w:p>
    <w:bookmarkEnd w:id="24"/>
    <w:bookmarkStart w:name="z31" w:id="25"/>
    <w:p>
      <w:pPr>
        <w:spacing w:after="0"/>
        <w:ind w:left="0"/>
        <w:jc w:val="left"/>
      </w:pPr>
      <w:r>
        <w:rPr>
          <w:rFonts w:ascii="Times New Roman"/>
          <w:b/>
          <w:i w:val="false"/>
          <w:color w:val="000000"/>
        </w:rPr>
        <w:t xml:space="preserve"> 1-ші тарау. Жалпы ережелер</w:t>
      </w:r>
    </w:p>
    <w:bookmarkEnd w:id="25"/>
    <w:bookmarkStart w:name="z32" w:id="26"/>
    <w:p>
      <w:pPr>
        <w:spacing w:after="0"/>
        <w:ind w:left="0"/>
        <w:jc w:val="both"/>
      </w:pPr>
      <w:r>
        <w:rPr>
          <w:rFonts w:ascii="Times New Roman"/>
          <w:b w:val="false"/>
          <w:i w:val="false"/>
          <w:color w:val="000000"/>
          <w:sz w:val="28"/>
        </w:rPr>
        <w:t xml:space="preserve">
      1. Кәсіптік стандарттың қолдану аясы: "Аяқ киім өндірісі" кәсіптік стандарты "Қәсіптік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 және білім беру бағдарламаларын қалыптастыруға, оның ішінде кәсіпорындарда персоналды оқытуға, білім беру ұйымдарының қызметкерлері мен түлектерінің кәсіптік біліктілігін тануға және жеңіл өнеркәсіп саладағы ұйымдар мен кәсіпорындарда персоналды басқару саласындағы кең ауқымды міндеттердің шешімдеріне қойылатын талаптарды белгілейді.</w:t>
      </w:r>
    </w:p>
    <w:bookmarkEnd w:id="26"/>
    <w:bookmarkStart w:name="z33" w:id="27"/>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27"/>
    <w:bookmarkStart w:name="z34" w:id="28"/>
    <w:p>
      <w:pPr>
        <w:spacing w:after="0"/>
        <w:ind w:left="0"/>
        <w:jc w:val="both"/>
      </w:pPr>
      <w:r>
        <w:rPr>
          <w:rFonts w:ascii="Times New Roman"/>
          <w:b w:val="false"/>
          <w:i w:val="false"/>
          <w:color w:val="000000"/>
          <w:sz w:val="28"/>
        </w:rPr>
        <w:t>
      1) астар – аяқ киімнің үстіңгі бөлігінің ішкі бөліктеріне жатады, гигиеналық және жылудан қорғайтын қасиеттерін жақсартады, пішінге төзімділігін арттырады және табанды сыртқы бөлшектердің тігістерінен оқшаулайды;</w:t>
      </w:r>
    </w:p>
    <w:bookmarkEnd w:id="28"/>
    <w:bookmarkStart w:name="z35" w:id="29"/>
    <w:p>
      <w:pPr>
        <w:spacing w:after="0"/>
        <w:ind w:left="0"/>
        <w:jc w:val="both"/>
      </w:pPr>
      <w:r>
        <w:rPr>
          <w:rFonts w:ascii="Times New Roman"/>
          <w:b w:val="false"/>
          <w:i w:val="false"/>
          <w:color w:val="000000"/>
          <w:sz w:val="28"/>
        </w:rPr>
        <w:t>
      2) аяқ киімнің үстіңгі жағы – аяқ киімнің үстіңгі бөлігінің бөлшектері аяқтың, кейде жамбастың артқы және бүйір бетін толығымен немесе ішінара жабады. Ол сыртқы, ішкі және аралық бөліктерден тұрады;</w:t>
      </w:r>
    </w:p>
    <w:bookmarkEnd w:id="29"/>
    <w:bookmarkStart w:name="z36" w:id="30"/>
    <w:p>
      <w:pPr>
        <w:spacing w:after="0"/>
        <w:ind w:left="0"/>
        <w:jc w:val="both"/>
      </w:pPr>
      <w:r>
        <w:rPr>
          <w:rFonts w:ascii="Times New Roman"/>
          <w:b w:val="false"/>
          <w:i w:val="false"/>
          <w:color w:val="000000"/>
          <w:sz w:val="28"/>
        </w:rPr>
        <w:t>
      3) баулар – баулар блоктар мен ілгектер арқылы өткізіледі және аяқ киімді табанға бекітуге қызмет етеді;</w:t>
      </w:r>
    </w:p>
    <w:bookmarkEnd w:id="30"/>
    <w:bookmarkStart w:name="z37" w:id="31"/>
    <w:p>
      <w:pPr>
        <w:spacing w:after="0"/>
        <w:ind w:left="0"/>
        <w:jc w:val="both"/>
      </w:pPr>
      <w:r>
        <w:rPr>
          <w:rFonts w:ascii="Times New Roman"/>
          <w:b w:val="false"/>
          <w:i w:val="false"/>
          <w:color w:val="000000"/>
          <w:sz w:val="28"/>
        </w:rPr>
        <w:t>
      4) бақылау – жарамсыз деп тану сапасыз дайын бұйымдарды көзбен шолып қарау және өлшеу әдісімен;</w:t>
      </w:r>
    </w:p>
    <w:bookmarkEnd w:id="31"/>
    <w:bookmarkStart w:name="z38" w:id="32"/>
    <w:p>
      <w:pPr>
        <w:spacing w:after="0"/>
        <w:ind w:left="0"/>
        <w:jc w:val="both"/>
      </w:pPr>
      <w:r>
        <w:rPr>
          <w:rFonts w:ascii="Times New Roman"/>
          <w:b w:val="false"/>
          <w:i w:val="false"/>
          <w:color w:val="000000"/>
          <w:sz w:val="28"/>
        </w:rPr>
        <w:t>
      5) білім – кәсіптік тапсырма шеңберіндегі іс-әрекеттерді жүзеге асыру үшін қажетті меңгерілген және меңгерілген ақпарат;</w:t>
      </w:r>
    </w:p>
    <w:bookmarkEnd w:id="32"/>
    <w:bookmarkStart w:name="z39" w:id="33"/>
    <w:p>
      <w:pPr>
        <w:spacing w:after="0"/>
        <w:ind w:left="0"/>
        <w:jc w:val="both"/>
      </w:pPr>
      <w:r>
        <w:rPr>
          <w:rFonts w:ascii="Times New Roman"/>
          <w:b w:val="false"/>
          <w:i w:val="false"/>
          <w:color w:val="000000"/>
          <w:sz w:val="28"/>
        </w:rPr>
        <w:t>
      6) дағды – кәсіби тапсырманы тұтастай орындауға мүмкіндік беретін білім мен дағдыларды қолдана білу;</w:t>
      </w:r>
    </w:p>
    <w:bookmarkEnd w:id="33"/>
    <w:bookmarkStart w:name="z40" w:id="34"/>
    <w:p>
      <w:pPr>
        <w:spacing w:after="0"/>
        <w:ind w:left="0"/>
        <w:jc w:val="both"/>
      </w:pPr>
      <w:r>
        <w:rPr>
          <w:rFonts w:ascii="Times New Roman"/>
          <w:b w:val="false"/>
          <w:i w:val="false"/>
          <w:color w:val="000000"/>
          <w:sz w:val="28"/>
        </w:rPr>
        <w:t>
      7) вампа – аяқ киімнің үстіңгі жағының табанның алдыңғы бөлігін жауып тұратын сыртқы бөлігі, оны қоныштар бекітеді;</w:t>
      </w:r>
    </w:p>
    <w:bookmarkEnd w:id="34"/>
    <w:bookmarkStart w:name="z41" w:id="35"/>
    <w:p>
      <w:pPr>
        <w:spacing w:after="0"/>
        <w:ind w:left="0"/>
        <w:jc w:val="both"/>
      </w:pPr>
      <w:r>
        <w:rPr>
          <w:rFonts w:ascii="Times New Roman"/>
          <w:b w:val="false"/>
          <w:i w:val="false"/>
          <w:color w:val="000000"/>
          <w:sz w:val="28"/>
        </w:rPr>
        <w:t>
      8) қоныштар – табанның бүйір және өкше бөліктерін жауып тұратын аяқ киімнің сыртқы бөлшектері. Аяқ киімнің көптеген түрлерінде олар вампусқа тігіледі;</w:t>
      </w:r>
    </w:p>
    <w:bookmarkEnd w:id="35"/>
    <w:bookmarkStart w:name="z42" w:id="36"/>
    <w:p>
      <w:pPr>
        <w:spacing w:after="0"/>
        <w:ind w:left="0"/>
        <w:jc w:val="both"/>
      </w:pPr>
      <w:r>
        <w:rPr>
          <w:rFonts w:ascii="Times New Roman"/>
          <w:b w:val="false"/>
          <w:i w:val="false"/>
          <w:color w:val="000000"/>
          <w:sz w:val="28"/>
        </w:rPr>
        <w:t>
      9) өкше – табанның өкше бөлігін белгілі бір биіктікке көтеруге қызмет ететін аяқ киім түбінің сыртқы бөлігі;</w:t>
      </w:r>
    </w:p>
    <w:bookmarkEnd w:id="36"/>
    <w:bookmarkStart w:name="z43" w:id="37"/>
    <w:p>
      <w:pPr>
        <w:spacing w:after="0"/>
        <w:ind w:left="0"/>
        <w:jc w:val="both"/>
      </w:pPr>
      <w:r>
        <w:rPr>
          <w:rFonts w:ascii="Times New Roman"/>
          <w:b w:val="false"/>
          <w:i w:val="false"/>
          <w:color w:val="000000"/>
          <w:sz w:val="28"/>
        </w:rPr>
        <w:t>
      10) пішуге дайындау – бұл ақаулықты жою кезеңі (кенептің бетін визуалды түрде қарау арқылы), жинақтау, әр түрлі көлемдегі трафареттерді жасау;</w:t>
      </w:r>
    </w:p>
    <w:bookmarkEnd w:id="37"/>
    <w:bookmarkStart w:name="z44" w:id="38"/>
    <w:p>
      <w:pPr>
        <w:spacing w:after="0"/>
        <w:ind w:left="0"/>
        <w:jc w:val="both"/>
      </w:pPr>
      <w:r>
        <w:rPr>
          <w:rFonts w:ascii="Times New Roman"/>
          <w:b w:val="false"/>
          <w:i w:val="false"/>
          <w:color w:val="000000"/>
          <w:sz w:val="28"/>
        </w:rPr>
        <w:t>
      11) сельт – табанды аяқ киімнің жоғарғы жағына бекітуге қызмет етеді. Бұл былғарыдан, резеңкеден немесе пластмассадан жасалған жолақ;</w:t>
      </w:r>
    </w:p>
    <w:bookmarkEnd w:id="38"/>
    <w:bookmarkStart w:name="z45" w:id="39"/>
    <w:p>
      <w:pPr>
        <w:spacing w:after="0"/>
        <w:ind w:left="0"/>
        <w:jc w:val="both"/>
      </w:pPr>
      <w:r>
        <w:rPr>
          <w:rFonts w:ascii="Times New Roman"/>
          <w:b w:val="false"/>
          <w:i w:val="false"/>
          <w:color w:val="000000"/>
          <w:sz w:val="28"/>
        </w:rPr>
        <w:t>
      12) табан – аяқ киім түбінің барлық бөлігінің астында орналасқан сыртқы деталь. Плантарналық табанның бетімен және жер бетімен тікелей байланыста болатын;</w:t>
      </w:r>
    </w:p>
    <w:bookmarkEnd w:id="39"/>
    <w:bookmarkStart w:name="z46" w:id="40"/>
    <w:p>
      <w:pPr>
        <w:spacing w:after="0"/>
        <w:ind w:left="0"/>
        <w:jc w:val="both"/>
      </w:pPr>
      <w:r>
        <w:rPr>
          <w:rFonts w:ascii="Times New Roman"/>
          <w:b w:val="false"/>
          <w:i w:val="false"/>
          <w:color w:val="000000"/>
          <w:sz w:val="28"/>
        </w:rPr>
        <w:t>
      13) табанаралық қатайтқыш – қалыптың тұрақтылығын арттыруға қызмет ететін деталь. Ол табан мен негізгі табан арасында орналасқан;</w:t>
      </w:r>
    </w:p>
    <w:bookmarkEnd w:id="40"/>
    <w:bookmarkStart w:name="z47" w:id="41"/>
    <w:p>
      <w:pPr>
        <w:spacing w:after="0"/>
        <w:ind w:left="0"/>
        <w:jc w:val="both"/>
      </w:pPr>
      <w:r>
        <w:rPr>
          <w:rFonts w:ascii="Times New Roman"/>
          <w:b w:val="false"/>
          <w:i w:val="false"/>
          <w:color w:val="000000"/>
          <w:sz w:val="28"/>
        </w:rPr>
        <w:t>
      14) тіл – аяқты бұғаулардың немесе баулардың зақымдануынан қорғау үшін қоныштардың алдыңғы бөлігінің астында орналасқан аяқ киімнің бір бөлігі;</w:t>
      </w:r>
    </w:p>
    <w:bookmarkEnd w:id="41"/>
    <w:bookmarkStart w:name="z48" w:id="42"/>
    <w:p>
      <w:pPr>
        <w:spacing w:after="0"/>
        <w:ind w:left="0"/>
        <w:jc w:val="both"/>
      </w:pPr>
      <w:r>
        <w:rPr>
          <w:rFonts w:ascii="Times New Roman"/>
          <w:b w:val="false"/>
          <w:i w:val="false"/>
          <w:color w:val="000000"/>
          <w:sz w:val="28"/>
        </w:rPr>
        <w:t>
      15) ұлтарақ – аяқ киім түбінің ішкі бөлшегі, оған үстіңгі дайындаманың және астыңғы бөліктің керме жиегі бекітіледі. Ұлтарақ аяқ киімнің ыңғайлылығын арттырады;</w:t>
      </w:r>
    </w:p>
    <w:bookmarkEnd w:id="42"/>
    <w:bookmarkStart w:name="z49" w:id="43"/>
    <w:p>
      <w:pPr>
        <w:spacing w:after="0"/>
        <w:ind w:left="0"/>
        <w:jc w:val="both"/>
      </w:pPr>
      <w:r>
        <w:rPr>
          <w:rFonts w:ascii="Times New Roman"/>
          <w:b w:val="false"/>
          <w:i w:val="false"/>
          <w:color w:val="000000"/>
          <w:sz w:val="28"/>
        </w:rPr>
        <w:t>
      16) формальды емес білім беру – оқытудың орны, мерзімі және нысаны ескерілмей көрсетілетін білім беру қызметтерін көрсететін ұйымдар жоспарлаған, ұйымдастырған және жүзеге асыратын және оқыту нәтижелерін растайтын құжат берілетін білім беру түрі.</w:t>
      </w:r>
    </w:p>
    <w:bookmarkEnd w:id="43"/>
    <w:bookmarkStart w:name="z50" w:id="4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44"/>
    <w:bookmarkStart w:name="z51" w:id="45"/>
    <w:p>
      <w:pPr>
        <w:spacing w:after="0"/>
        <w:ind w:left="0"/>
        <w:jc w:val="both"/>
      </w:pPr>
      <w:r>
        <w:rPr>
          <w:rFonts w:ascii="Times New Roman"/>
          <w:b w:val="false"/>
          <w:i w:val="false"/>
          <w:color w:val="000000"/>
          <w:sz w:val="28"/>
        </w:rPr>
        <w:t>
      1) БА – біліктілік анықтамалығы;</w:t>
      </w:r>
    </w:p>
    <w:bookmarkEnd w:id="45"/>
    <w:bookmarkStart w:name="z52" w:id="46"/>
    <w:p>
      <w:pPr>
        <w:spacing w:after="0"/>
        <w:ind w:left="0"/>
        <w:jc w:val="both"/>
      </w:pPr>
      <w:r>
        <w:rPr>
          <w:rFonts w:ascii="Times New Roman"/>
          <w:b w:val="false"/>
          <w:i w:val="false"/>
          <w:color w:val="000000"/>
          <w:sz w:val="28"/>
        </w:rPr>
        <w:t>
      2) БТБА–жұмысшылардың жұмыстары мен кәсіптерінің бірыңғай тарифтік біліктілік анықтамалығы;</w:t>
      </w:r>
    </w:p>
    <w:bookmarkEnd w:id="46"/>
    <w:bookmarkStart w:name="z53" w:id="47"/>
    <w:p>
      <w:pPr>
        <w:spacing w:after="0"/>
        <w:ind w:left="0"/>
        <w:jc w:val="both"/>
      </w:pPr>
      <w:r>
        <w:rPr>
          <w:rFonts w:ascii="Times New Roman"/>
          <w:b w:val="false"/>
          <w:i w:val="false"/>
          <w:color w:val="000000"/>
          <w:sz w:val="28"/>
        </w:rPr>
        <w:t>
      3) КО ТР – Кеден одағының техникалық регламенті;</w:t>
      </w:r>
    </w:p>
    <w:bookmarkEnd w:id="47"/>
    <w:bookmarkStart w:name="z54" w:id="48"/>
    <w:p>
      <w:pPr>
        <w:spacing w:after="0"/>
        <w:ind w:left="0"/>
        <w:jc w:val="both"/>
      </w:pPr>
      <w:r>
        <w:rPr>
          <w:rFonts w:ascii="Times New Roman"/>
          <w:b w:val="false"/>
          <w:i w:val="false"/>
          <w:color w:val="000000"/>
          <w:sz w:val="28"/>
        </w:rPr>
        <w:t>
      4) КС – кәсіби стандарт;</w:t>
      </w:r>
    </w:p>
    <w:bookmarkEnd w:id="48"/>
    <w:bookmarkStart w:name="z55" w:id="49"/>
    <w:p>
      <w:pPr>
        <w:spacing w:after="0"/>
        <w:ind w:left="0"/>
        <w:jc w:val="both"/>
      </w:pPr>
      <w:r>
        <w:rPr>
          <w:rFonts w:ascii="Times New Roman"/>
          <w:b w:val="false"/>
          <w:i w:val="false"/>
          <w:color w:val="000000"/>
          <w:sz w:val="28"/>
        </w:rPr>
        <w:t>
      5) ҚР ҰС – Қазақстан Республикасының ұлттық стандарты;</w:t>
      </w:r>
    </w:p>
    <w:bookmarkEnd w:id="49"/>
    <w:bookmarkStart w:name="z56" w:id="50"/>
    <w:p>
      <w:pPr>
        <w:spacing w:after="0"/>
        <w:ind w:left="0"/>
        <w:jc w:val="both"/>
      </w:pPr>
      <w:r>
        <w:rPr>
          <w:rFonts w:ascii="Times New Roman"/>
          <w:b w:val="false"/>
          <w:i w:val="false"/>
          <w:color w:val="000000"/>
          <w:sz w:val="28"/>
        </w:rPr>
        <w:t>
      6) СБШ – салалық біліктілік шеңбері;</w:t>
      </w:r>
    </w:p>
    <w:bookmarkEnd w:id="50"/>
    <w:bookmarkStart w:name="z57" w:id="51"/>
    <w:p>
      <w:pPr>
        <w:spacing w:after="0"/>
        <w:ind w:left="0"/>
        <w:jc w:val="both"/>
      </w:pPr>
      <w:r>
        <w:rPr>
          <w:rFonts w:ascii="Times New Roman"/>
          <w:b w:val="false"/>
          <w:i w:val="false"/>
          <w:color w:val="000000"/>
          <w:sz w:val="28"/>
        </w:rPr>
        <w:t>
      7) ТжКБ – техникалық және кәсіптік білім беру;</w:t>
      </w:r>
    </w:p>
    <w:bookmarkEnd w:id="51"/>
    <w:bookmarkStart w:name="z58" w:id="52"/>
    <w:p>
      <w:pPr>
        <w:spacing w:after="0"/>
        <w:ind w:left="0"/>
        <w:jc w:val="both"/>
      </w:pPr>
      <w:r>
        <w:rPr>
          <w:rFonts w:ascii="Times New Roman"/>
          <w:b w:val="false"/>
          <w:i w:val="false"/>
          <w:color w:val="000000"/>
          <w:sz w:val="28"/>
        </w:rPr>
        <w:t>
      8) ЭҚЖЖ–экономикалық қызмет түрлерінің жалпы мемлекеттік жіктеуіші.</w:t>
      </w:r>
    </w:p>
    <w:bookmarkEnd w:id="52"/>
    <w:bookmarkStart w:name="z59" w:id="53"/>
    <w:p>
      <w:pPr>
        <w:spacing w:after="0"/>
        <w:ind w:left="0"/>
        <w:jc w:val="left"/>
      </w:pPr>
      <w:r>
        <w:rPr>
          <w:rFonts w:ascii="Times New Roman"/>
          <w:b/>
          <w:i w:val="false"/>
          <w:color w:val="000000"/>
        </w:rPr>
        <w:t xml:space="preserve"> 2-ші тарау. Кәсіптік стандарттың паспорты</w:t>
      </w:r>
    </w:p>
    <w:bookmarkEnd w:id="53"/>
    <w:bookmarkStart w:name="z60" w:id="54"/>
    <w:p>
      <w:pPr>
        <w:spacing w:after="0"/>
        <w:ind w:left="0"/>
        <w:jc w:val="both"/>
      </w:pPr>
      <w:r>
        <w:rPr>
          <w:rFonts w:ascii="Times New Roman"/>
          <w:b w:val="false"/>
          <w:i w:val="false"/>
          <w:color w:val="000000"/>
          <w:sz w:val="28"/>
        </w:rPr>
        <w:t>
      4. Кәсіптік стандарттың атауы: Аяқ киім өндірісі</w:t>
      </w:r>
    </w:p>
    <w:bookmarkEnd w:id="54"/>
    <w:bookmarkStart w:name="z61" w:id="55"/>
    <w:p>
      <w:pPr>
        <w:spacing w:after="0"/>
        <w:ind w:left="0"/>
        <w:jc w:val="both"/>
      </w:pPr>
      <w:r>
        <w:rPr>
          <w:rFonts w:ascii="Times New Roman"/>
          <w:b w:val="false"/>
          <w:i w:val="false"/>
          <w:color w:val="000000"/>
          <w:sz w:val="28"/>
        </w:rPr>
        <w:t>
      5. Кәсіптік стандарттың коды: C15200104</w:t>
      </w:r>
    </w:p>
    <w:bookmarkEnd w:id="55"/>
    <w:bookmarkStart w:name="z62" w:id="56"/>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56"/>
    <w:bookmarkStart w:name="z63" w:id="57"/>
    <w:p>
      <w:pPr>
        <w:spacing w:after="0"/>
        <w:ind w:left="0"/>
        <w:jc w:val="both"/>
      </w:pPr>
      <w:r>
        <w:rPr>
          <w:rFonts w:ascii="Times New Roman"/>
          <w:b w:val="false"/>
          <w:i w:val="false"/>
          <w:color w:val="000000"/>
          <w:sz w:val="28"/>
        </w:rPr>
        <w:t>
      c Өңдеу өнеркәсібі</w:t>
      </w:r>
    </w:p>
    <w:bookmarkEnd w:id="57"/>
    <w:bookmarkStart w:name="z64" w:id="58"/>
    <w:p>
      <w:pPr>
        <w:spacing w:after="0"/>
        <w:ind w:left="0"/>
        <w:jc w:val="both"/>
      </w:pPr>
      <w:r>
        <w:rPr>
          <w:rFonts w:ascii="Times New Roman"/>
          <w:b w:val="false"/>
          <w:i w:val="false"/>
          <w:color w:val="000000"/>
          <w:sz w:val="28"/>
        </w:rPr>
        <w:t>
      15 Былғары және оған жататын өнімдерді өндіру</w:t>
      </w:r>
    </w:p>
    <w:bookmarkEnd w:id="58"/>
    <w:bookmarkStart w:name="z65" w:id="59"/>
    <w:p>
      <w:pPr>
        <w:spacing w:after="0"/>
        <w:ind w:left="0"/>
        <w:jc w:val="both"/>
      </w:pPr>
      <w:r>
        <w:rPr>
          <w:rFonts w:ascii="Times New Roman"/>
          <w:b w:val="false"/>
          <w:i w:val="false"/>
          <w:color w:val="000000"/>
          <w:sz w:val="28"/>
        </w:rPr>
        <w:t>
      15.2 Аяқ киім өндіру</w:t>
      </w:r>
    </w:p>
    <w:bookmarkEnd w:id="59"/>
    <w:bookmarkStart w:name="z66" w:id="60"/>
    <w:p>
      <w:pPr>
        <w:spacing w:after="0"/>
        <w:ind w:left="0"/>
        <w:jc w:val="both"/>
      </w:pPr>
      <w:r>
        <w:rPr>
          <w:rFonts w:ascii="Times New Roman"/>
          <w:b w:val="false"/>
          <w:i w:val="false"/>
          <w:color w:val="000000"/>
          <w:sz w:val="28"/>
        </w:rPr>
        <w:t>
      15.20 Аяқ киім өндіру</w:t>
      </w:r>
    </w:p>
    <w:bookmarkEnd w:id="60"/>
    <w:bookmarkStart w:name="z67" w:id="61"/>
    <w:p>
      <w:pPr>
        <w:spacing w:after="0"/>
        <w:ind w:left="0"/>
        <w:jc w:val="both"/>
      </w:pPr>
      <w:r>
        <w:rPr>
          <w:rFonts w:ascii="Times New Roman"/>
          <w:b w:val="false"/>
          <w:i w:val="false"/>
          <w:color w:val="000000"/>
          <w:sz w:val="28"/>
        </w:rPr>
        <w:t>
      15.20.0 Аяқ киім өндіру</w:t>
      </w:r>
    </w:p>
    <w:bookmarkEnd w:id="61"/>
    <w:bookmarkStart w:name="z68" w:id="62"/>
    <w:p>
      <w:pPr>
        <w:spacing w:after="0"/>
        <w:ind w:left="0"/>
        <w:jc w:val="both"/>
      </w:pPr>
      <w:r>
        <w:rPr>
          <w:rFonts w:ascii="Times New Roman"/>
          <w:b w:val="false"/>
          <w:i w:val="false"/>
          <w:color w:val="000000"/>
          <w:sz w:val="28"/>
        </w:rPr>
        <w:t>
      7. Кәсіптік стандарттың қысқаша сипаттамасы: Жаппай және тапсырыс бойынша тігілген аяқ киімдерді өндіруге және жөндеуге, өндірістік процестерді бақылауға және басқаруға байланысты кәсіптердің сипаттамасы келтірілген.</w:t>
      </w:r>
    </w:p>
    <w:bookmarkEnd w:id="62"/>
    <w:bookmarkStart w:name="z69" w:id="63"/>
    <w:p>
      <w:pPr>
        <w:spacing w:after="0"/>
        <w:ind w:left="0"/>
        <w:jc w:val="both"/>
      </w:pPr>
      <w:r>
        <w:rPr>
          <w:rFonts w:ascii="Times New Roman"/>
          <w:b w:val="false"/>
          <w:i w:val="false"/>
          <w:color w:val="000000"/>
          <w:sz w:val="28"/>
        </w:rPr>
        <w:t>
      8. Кәсіптер карточкаларының тізімі:</w:t>
      </w:r>
    </w:p>
    <w:bookmarkEnd w:id="63"/>
    <w:bookmarkStart w:name="z70" w:id="64"/>
    <w:p>
      <w:pPr>
        <w:spacing w:after="0"/>
        <w:ind w:left="0"/>
        <w:jc w:val="both"/>
      </w:pPr>
      <w:r>
        <w:rPr>
          <w:rFonts w:ascii="Times New Roman"/>
          <w:b w:val="false"/>
          <w:i w:val="false"/>
          <w:color w:val="000000"/>
          <w:sz w:val="28"/>
        </w:rPr>
        <w:t>
      2) аяқ киім тартушы - 1 СБШ-нің деңгейі;</w:t>
      </w:r>
    </w:p>
    <w:bookmarkEnd w:id="64"/>
    <w:bookmarkStart w:name="z71" w:id="65"/>
    <w:p>
      <w:pPr>
        <w:spacing w:after="0"/>
        <w:ind w:left="0"/>
        <w:jc w:val="both"/>
      </w:pPr>
      <w:r>
        <w:rPr>
          <w:rFonts w:ascii="Times New Roman"/>
          <w:b w:val="false"/>
          <w:i w:val="false"/>
          <w:color w:val="000000"/>
          <w:sz w:val="28"/>
        </w:rPr>
        <w:t>
      3) бас технолог (өңдеу өнеркәсібі) - 6 СБШ-нің деңгейі;</w:t>
      </w:r>
    </w:p>
    <w:bookmarkEnd w:id="65"/>
    <w:bookmarkStart w:name="z72" w:id="66"/>
    <w:p>
      <w:pPr>
        <w:spacing w:after="0"/>
        <w:ind w:left="0"/>
        <w:jc w:val="both"/>
      </w:pPr>
      <w:r>
        <w:rPr>
          <w:rFonts w:ascii="Times New Roman"/>
          <w:b w:val="false"/>
          <w:i w:val="false"/>
          <w:color w:val="000000"/>
          <w:sz w:val="28"/>
        </w:rPr>
        <w:t>
      4) бөлшектер мен бұйымдарды құрастырушы (аяқ киім) - 3 СБШ-нің деңгейі;</w:t>
      </w:r>
    </w:p>
    <w:bookmarkEnd w:id="66"/>
    <w:bookmarkStart w:name="z73" w:id="67"/>
    <w:p>
      <w:pPr>
        <w:spacing w:after="0"/>
        <w:ind w:left="0"/>
        <w:jc w:val="both"/>
      </w:pPr>
      <w:r>
        <w:rPr>
          <w:rFonts w:ascii="Times New Roman"/>
          <w:b w:val="false"/>
          <w:i w:val="false"/>
          <w:color w:val="000000"/>
          <w:sz w:val="28"/>
        </w:rPr>
        <w:t>
      5) аяқ киім тартушы - 2 СБШ-нің деңгейі;</w:t>
      </w:r>
    </w:p>
    <w:bookmarkEnd w:id="67"/>
    <w:bookmarkStart w:name="z74" w:id="68"/>
    <w:p>
      <w:pPr>
        <w:spacing w:after="0"/>
        <w:ind w:left="0"/>
        <w:jc w:val="both"/>
      </w:pPr>
      <w:r>
        <w:rPr>
          <w:rFonts w:ascii="Times New Roman"/>
          <w:b w:val="false"/>
          <w:i w:val="false"/>
          <w:color w:val="000000"/>
          <w:sz w:val="28"/>
        </w:rPr>
        <w:t>
      6) техник-технолог (жалпы профиль) - 4 СБШ-нің деңгейі;</w:t>
      </w:r>
    </w:p>
    <w:bookmarkEnd w:id="68"/>
    <w:bookmarkStart w:name="z75" w:id="69"/>
    <w:p>
      <w:pPr>
        <w:spacing w:after="0"/>
        <w:ind w:left="0"/>
        <w:jc w:val="both"/>
      </w:pPr>
      <w:r>
        <w:rPr>
          <w:rFonts w:ascii="Times New Roman"/>
          <w:b w:val="false"/>
          <w:i w:val="false"/>
          <w:color w:val="000000"/>
          <w:sz w:val="28"/>
        </w:rPr>
        <w:t>
      7) мекемелердің, ұйымдардың және кәсіпорындардың бірінші басшылары - 8 СБШ-нің деңгейі;</w:t>
      </w:r>
    </w:p>
    <w:bookmarkEnd w:id="69"/>
    <w:bookmarkStart w:name="z76" w:id="70"/>
    <w:p>
      <w:pPr>
        <w:spacing w:after="0"/>
        <w:ind w:left="0"/>
        <w:jc w:val="both"/>
      </w:pPr>
      <w:r>
        <w:rPr>
          <w:rFonts w:ascii="Times New Roman"/>
          <w:b w:val="false"/>
          <w:i w:val="false"/>
          <w:color w:val="000000"/>
          <w:sz w:val="28"/>
        </w:rPr>
        <w:t>
      8) мамандандырылған өндірістік (өңдеуші) бөлімшелердің басшылары (басқарушылары) - 7 СБШ-нің деңгейі;</w:t>
      </w:r>
    </w:p>
    <w:bookmarkEnd w:id="70"/>
    <w:bookmarkStart w:name="z77" w:id="71"/>
    <w:p>
      <w:pPr>
        <w:spacing w:after="0"/>
        <w:ind w:left="0"/>
        <w:jc w:val="both"/>
      </w:pPr>
      <w:r>
        <w:rPr>
          <w:rFonts w:ascii="Times New Roman"/>
          <w:b w:val="false"/>
          <w:i w:val="false"/>
          <w:color w:val="000000"/>
          <w:sz w:val="28"/>
        </w:rPr>
        <w:t>
      9) техник-технолог (жалпы профиль) - 4 СБШ-нің деңгейі;</w:t>
      </w:r>
    </w:p>
    <w:bookmarkEnd w:id="71"/>
    <w:bookmarkStart w:name="z78" w:id="72"/>
    <w:p>
      <w:pPr>
        <w:spacing w:after="0"/>
        <w:ind w:left="0"/>
        <w:jc w:val="both"/>
      </w:pPr>
      <w:r>
        <w:rPr>
          <w:rFonts w:ascii="Times New Roman"/>
          <w:b w:val="false"/>
          <w:i w:val="false"/>
          <w:color w:val="000000"/>
          <w:sz w:val="28"/>
        </w:rPr>
        <w:t>
      10) аяқ киім дайындайтын пішу жабдығының операторы - 3 СБШ-нің деңгейі;</w:t>
      </w:r>
    </w:p>
    <w:bookmarkEnd w:id="72"/>
    <w:bookmarkStart w:name="z79" w:id="73"/>
    <w:p>
      <w:pPr>
        <w:spacing w:after="0"/>
        <w:ind w:left="0"/>
        <w:jc w:val="both"/>
      </w:pPr>
      <w:r>
        <w:rPr>
          <w:rFonts w:ascii="Times New Roman"/>
          <w:b w:val="false"/>
          <w:i w:val="false"/>
          <w:color w:val="000000"/>
          <w:sz w:val="28"/>
        </w:rPr>
        <w:t>
      11) бөлшектер мен бұйымдарды құрастырушы (аяқ киім) - 2 СБШ-нің деңгейі.</w:t>
      </w:r>
    </w:p>
    <w:bookmarkEnd w:id="73"/>
    <w:bookmarkStart w:name="z80" w:id="74"/>
    <w:p>
      <w:pPr>
        <w:spacing w:after="0"/>
        <w:ind w:left="0"/>
        <w:jc w:val="left"/>
      </w:pPr>
      <w:r>
        <w:rPr>
          <w:rFonts w:ascii="Times New Roman"/>
          <w:b/>
          <w:i w:val="false"/>
          <w:color w:val="000000"/>
        </w:rPr>
        <w:t xml:space="preserve"> 3-ші тарау. Кәсіптер карточкалары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"Аяқ киім тартушы":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тартушы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w:t>
            </w:r>
          </w:p>
          <w:bookmarkEnd w:id="75"/>
          <w:p>
            <w:pPr>
              <w:spacing w:after="20"/>
              <w:ind w:left="20"/>
              <w:jc w:val="both"/>
            </w:pPr>
            <w:r>
              <w:rPr>
                <w:rFonts w:ascii="Times New Roman"/>
                <w:b w:val="false"/>
                <w:i w:val="false"/>
                <w:color w:val="000000"/>
                <w:sz w:val="20"/>
              </w:rPr>
              <w:t>
Аяқ киімді тартқыш, 1-3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Білім деңгейі:</w:t>
            </w:r>
          </w:p>
          <w:bookmarkEnd w:id="76"/>
          <w:p>
            <w:pPr>
              <w:spacing w:after="20"/>
              <w:ind w:left="20"/>
              <w:jc w:val="both"/>
            </w:pPr>
            <w:r>
              <w:rPr>
                <w:rFonts w:ascii="Times New Roman"/>
                <w:b w:val="false"/>
                <w:i w:val="false"/>
                <w:color w:val="000000"/>
                <w:sz w:val="20"/>
              </w:rPr>
              <w:t>
бастауыш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Мамандық:</w:t>
            </w:r>
          </w:p>
          <w:bookmarkEnd w:id="7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Біліктілік:</w:t>
            </w:r>
          </w:p>
          <w:bookmarkEnd w:id="7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8159-1-008 - Аяқ киім жинаушы оператор;</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8159-2-005 - Материалдар пішуші;</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7536-1-011 - Аяқ киімдерді саптаушы;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7536-1-012 - Табандарды өңдеуші;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7536-1-013 - Материалдарды кесуші;</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7536-1-014 - Бұйымдарды, жартылай фабрикаттарды, материалдарды өңдеуші;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7536-1-017 - Материалдарды, жартылай фабрикаттар мен дайын бұйымдарды қабылдаушы (аяқ киім);</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7536-1-018 - Бөлшектер мен материалдарға белгі қоюшы;</w:t>
            </w:r>
          </w:p>
          <w:p>
            <w:pPr>
              <w:spacing w:after="20"/>
              <w:ind w:left="20"/>
              <w:jc w:val="both"/>
            </w:pPr>
            <w:r>
              <w:rPr>
                <w:rFonts w:ascii="Times New Roman"/>
                <w:b w:val="false"/>
                <w:i w:val="false"/>
                <w:color w:val="000000"/>
                <w:sz w:val="20"/>
              </w:rPr>
              <w:t>
</w:t>
            </w:r>
            <w:r>
              <w:rPr>
                <w:rFonts w:ascii="Times New Roman"/>
                <w:b w:val="false"/>
                <w:i w:val="false"/>
                <w:color w:val="000000"/>
                <w:sz w:val="20"/>
              </w:rPr>
              <w:t>7536-1-027 - Қалыптан аяқ киімдерді түсіруші;</w:t>
            </w:r>
          </w:p>
          <w:p>
            <w:pPr>
              <w:spacing w:after="20"/>
              <w:ind w:left="20"/>
              <w:jc w:val="both"/>
            </w:pPr>
            <w:r>
              <w:rPr>
                <w:rFonts w:ascii="Times New Roman"/>
                <w:b w:val="false"/>
                <w:i w:val="false"/>
                <w:color w:val="000000"/>
                <w:sz w:val="20"/>
              </w:rPr>
              <w:t>
7536-1-030 - Аяқ киімдерді фрезерлеуші.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Қалыптағы аяқ киімнің үстіңгі бөлігінің дайындамаларын қатайту және қалыптау.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 киімнің бөлшектерін қатайту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Еңбек функциясы 1:</w:t>
            </w:r>
          </w:p>
          <w:bookmarkEnd w:id="80"/>
          <w:p>
            <w:pPr>
              <w:spacing w:after="20"/>
              <w:ind w:left="20"/>
              <w:jc w:val="both"/>
            </w:pPr>
            <w:r>
              <w:rPr>
                <w:rFonts w:ascii="Times New Roman"/>
                <w:b w:val="false"/>
                <w:i w:val="false"/>
                <w:color w:val="000000"/>
                <w:sz w:val="20"/>
              </w:rPr>
              <w:t>
Аяқ киімнің бөлшектерін қатайту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Дағды 1:</w:t>
            </w:r>
          </w:p>
          <w:bookmarkEnd w:id="81"/>
          <w:p>
            <w:pPr>
              <w:spacing w:after="20"/>
              <w:ind w:left="20"/>
              <w:jc w:val="both"/>
            </w:pPr>
            <w:r>
              <w:rPr>
                <w:rFonts w:ascii="Times New Roman"/>
                <w:b w:val="false"/>
                <w:i w:val="false"/>
                <w:color w:val="000000"/>
                <w:sz w:val="20"/>
              </w:rPr>
              <w:t>
Дайындамаларды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Машықтар:</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 киімді соңғысына сандал дайындамасын орнату және туралау арқылы қатайту.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Үстіңгі бөліктің өкшесі мен саусақ шеттерін тірекке немесе табанға басып, өкшенің қажетті биіктігі мен саусақ ұзындығын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Аяқ киімді қызмет көрсетілетін машинаның көмегімен немесе дайындаманың өкше бөлігін соңғысына орнату арқылы қолмен қатайтыңыз. тігісі) аяқ киім дайындамасының ортасында соңғысының өкше бөлігін дөңгелету, дайындаманы ішкі табанға бекіту, астарларды қатайту.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Қосалқы тапсырысты орнатуды орындаңыз: ылғалдау, оны станокқа салу, үлгіні қолдану, қосалқы бұйрықты үлгіге бекіту, отырғызу және оны станоктан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Дайындаманың төсемінің қажетті созылуын, аяқ киім дайындамаларының бөліктерінің соңғы жағында орналасуын, қатайтатын жиектің енін, тектер, қапсырмалар, шегелер арасындағы белгіленген қашықтықты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Аяқ киімді қызмет көрсетілетін машинаның көмегімен немесе аяқ киім дайындамаларын, гимнастикалық және үй аяқ киімдерін соңғысына, аяқ киімнің табанын борттық бекіту әдісімен, сондай-ақ аяқ киімнің барлық түрлерінің дайындамасын алдын ала қатайту арқылы қолмен қатайту.</w:t>
            </w:r>
          </w:p>
          <w:p>
            <w:pPr>
              <w:spacing w:after="20"/>
              <w:ind w:left="20"/>
              <w:jc w:val="both"/>
            </w:pPr>
            <w:r>
              <w:rPr>
                <w:rFonts w:ascii="Times New Roman"/>
                <w:b w:val="false"/>
                <w:i w:val="false"/>
                <w:color w:val="000000"/>
                <w:sz w:val="20"/>
              </w:rPr>
              <w:t>
7. Дайындаманың үстіңгі және төсемінің материалының қажетті созылуын, әрбір жарты жұпта блокта дайындама бөліктерінің симметриялы орналасуын және олардың жұпта бірдей орналасуын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3"/>
          <w:p>
            <w:pPr>
              <w:spacing w:after="20"/>
              <w:ind w:left="20"/>
              <w:jc w:val="both"/>
            </w:pPr>
            <w:r>
              <w:rPr>
                <w:rFonts w:ascii="Times New Roman"/>
                <w:b w:val="false"/>
                <w:i w:val="false"/>
                <w:color w:val="000000"/>
                <w:sz w:val="20"/>
              </w:rPr>
              <w:t>
Білімдер:</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1-3 санат үшін 1-ші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 киімді қатайту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Аяқ киімнің дайындамасын соңғысына орнату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Аяқ киімді қатайту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Бланкілер мен блоктардың түрлері, стильдері және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Аяқ киім дайындамасы жасалатын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көрсетілетін машинаның мақсаты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Аяқ киімді қатайту кезіндегі технологиялық операцияларды орындау нормалары.</w:t>
            </w:r>
          </w:p>
          <w:p>
            <w:pPr>
              <w:spacing w:after="20"/>
              <w:ind w:left="20"/>
              <w:jc w:val="both"/>
            </w:pPr>
            <w:r>
              <w:rPr>
                <w:rFonts w:ascii="Times New Roman"/>
                <w:b w:val="false"/>
                <w:i w:val="false"/>
                <w:color w:val="000000"/>
                <w:sz w:val="20"/>
              </w:rPr>
              <w:t>
8. Қызмет көрсетілетін машинаның құрылымы және жұмыс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4"/>
          <w:p>
            <w:pPr>
              <w:spacing w:after="20"/>
              <w:ind w:left="20"/>
              <w:jc w:val="both"/>
            </w:pPr>
            <w:r>
              <w:rPr>
                <w:rFonts w:ascii="Times New Roman"/>
                <w:b w:val="false"/>
                <w:i w:val="false"/>
                <w:color w:val="000000"/>
                <w:sz w:val="20"/>
              </w:rPr>
              <w:t>
Дағды 2:</w:t>
            </w:r>
          </w:p>
          <w:bookmarkEnd w:id="84"/>
          <w:p>
            <w:pPr>
              <w:spacing w:after="20"/>
              <w:ind w:left="20"/>
              <w:jc w:val="both"/>
            </w:pPr>
            <w:r>
              <w:rPr>
                <w:rFonts w:ascii="Times New Roman"/>
                <w:b w:val="false"/>
                <w:i w:val="false"/>
                <w:color w:val="000000"/>
                <w:sz w:val="20"/>
              </w:rPr>
              <w:t>
Сапаны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5"/>
          <w:p>
            <w:pPr>
              <w:spacing w:after="20"/>
              <w:ind w:left="20"/>
              <w:jc w:val="both"/>
            </w:pPr>
            <w:r>
              <w:rPr>
                <w:rFonts w:ascii="Times New Roman"/>
                <w:b w:val="false"/>
                <w:i w:val="false"/>
                <w:color w:val="000000"/>
                <w:sz w:val="20"/>
              </w:rPr>
              <w:t>
Машықтар:</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Өнімдерді сыртқы тексеруді орындау, дайын өнімнің сапалық сипаттамаларын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Ережелерді орындау;</w:t>
            </w:r>
          </w:p>
          <w:p>
            <w:pPr>
              <w:spacing w:after="20"/>
              <w:ind w:left="20"/>
              <w:jc w:val="both"/>
            </w:pPr>
            <w:r>
              <w:rPr>
                <w:rFonts w:ascii="Times New Roman"/>
                <w:b w:val="false"/>
                <w:i w:val="false"/>
                <w:color w:val="000000"/>
                <w:sz w:val="20"/>
              </w:rPr>
              <w:t>
3. Жұмыс орнын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6"/>
          <w:p>
            <w:pPr>
              <w:spacing w:after="20"/>
              <w:ind w:left="20"/>
              <w:jc w:val="both"/>
            </w:pPr>
            <w:r>
              <w:rPr>
                <w:rFonts w:ascii="Times New Roman"/>
                <w:b w:val="false"/>
                <w:i w:val="false"/>
                <w:color w:val="000000"/>
                <w:sz w:val="20"/>
              </w:rPr>
              <w:t>
Білімдер:</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1-3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 киімнің үстіңгі, асты және астары үшін материалдарға арналған МЕМСТ, техникалық шарттар;</w:t>
            </w:r>
          </w:p>
          <w:p>
            <w:pPr>
              <w:spacing w:after="20"/>
              <w:ind w:left="20"/>
              <w:jc w:val="both"/>
            </w:pPr>
            <w:r>
              <w:rPr>
                <w:rFonts w:ascii="Times New Roman"/>
                <w:b w:val="false"/>
                <w:i w:val="false"/>
                <w:color w:val="000000"/>
                <w:sz w:val="20"/>
              </w:rPr>
              <w:t>
2. Жабдықтарды жөндеу кестелері, ауысымды қабылдау және тапсыру ережелері, қауіпсіздік ережелері, өрт қауіпсіздігі ережелері, ішкі тәртіп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7"/>
          <w:p>
            <w:pPr>
              <w:spacing w:after="20"/>
              <w:ind w:left="20"/>
              <w:jc w:val="both"/>
            </w:pPr>
            <w:r>
              <w:rPr>
                <w:rFonts w:ascii="Times New Roman"/>
                <w:b w:val="false"/>
                <w:i w:val="false"/>
                <w:color w:val="000000"/>
                <w:sz w:val="20"/>
              </w:rPr>
              <w:t>
Жауапкершілік;</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Бөлшектерге мұқият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дайындау бойынша пішу жабдығының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бұйымдарды құрастырушы (аяқ киім)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"Бас технолог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8"/>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88"/>
          <w:p>
            <w:pPr>
              <w:spacing w:after="20"/>
              <w:ind w:left="20"/>
              <w:jc w:val="both"/>
            </w:pPr>
            <w:r>
              <w:rPr>
                <w:rFonts w:ascii="Times New Roman"/>
                <w:b w:val="false"/>
                <w:i w:val="false"/>
                <w:color w:val="000000"/>
                <w:sz w:val="20"/>
              </w:rPr>
              <w:t>
Техник-технолог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9"/>
          <w:p>
            <w:pPr>
              <w:spacing w:after="20"/>
              <w:ind w:left="20"/>
              <w:jc w:val="both"/>
            </w:pPr>
            <w:r>
              <w:rPr>
                <w:rFonts w:ascii="Times New Roman"/>
                <w:b w:val="false"/>
                <w:i w:val="false"/>
                <w:color w:val="000000"/>
                <w:sz w:val="20"/>
              </w:rPr>
              <w:t>
Білім деңгейі:</w:t>
            </w:r>
          </w:p>
          <w:bookmarkEnd w:id="89"/>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0"/>
          <w:p>
            <w:pPr>
              <w:spacing w:after="20"/>
              <w:ind w:left="20"/>
              <w:jc w:val="both"/>
            </w:pPr>
            <w:r>
              <w:rPr>
                <w:rFonts w:ascii="Times New Roman"/>
                <w:b w:val="false"/>
                <w:i w:val="false"/>
                <w:color w:val="000000"/>
                <w:sz w:val="20"/>
              </w:rPr>
              <w:t>
Мамандық:</w:t>
            </w:r>
          </w:p>
          <w:bookmarkEnd w:id="90"/>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1"/>
          <w:p>
            <w:pPr>
              <w:spacing w:after="20"/>
              <w:ind w:left="20"/>
              <w:jc w:val="both"/>
            </w:pPr>
            <w:r>
              <w:rPr>
                <w:rFonts w:ascii="Times New Roman"/>
                <w:b w:val="false"/>
                <w:i w:val="false"/>
                <w:color w:val="000000"/>
                <w:sz w:val="20"/>
              </w:rPr>
              <w:t>
Біліктілік:</w:t>
            </w:r>
          </w:p>
          <w:bookmarkEnd w:id="9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2"/>
          <w:p>
            <w:pPr>
              <w:spacing w:after="20"/>
              <w:ind w:left="20"/>
              <w:jc w:val="both"/>
            </w:pPr>
            <w:r>
              <w:rPr>
                <w:rFonts w:ascii="Times New Roman"/>
                <w:b w:val="false"/>
                <w:i w:val="false"/>
                <w:color w:val="000000"/>
                <w:sz w:val="20"/>
              </w:rPr>
              <w:t>
Білім деңгейі:</w:t>
            </w:r>
          </w:p>
          <w:bookmarkEnd w:id="92"/>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3"/>
          <w:p>
            <w:pPr>
              <w:spacing w:after="20"/>
              <w:ind w:left="20"/>
              <w:jc w:val="both"/>
            </w:pPr>
            <w:r>
              <w:rPr>
                <w:rFonts w:ascii="Times New Roman"/>
                <w:b w:val="false"/>
                <w:i w:val="false"/>
                <w:color w:val="000000"/>
                <w:sz w:val="20"/>
              </w:rPr>
              <w:t>
Мамандық:</w:t>
            </w:r>
          </w:p>
          <w:bookmarkEnd w:id="93"/>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4"/>
          <w:p>
            <w:pPr>
              <w:spacing w:after="20"/>
              <w:ind w:left="20"/>
              <w:jc w:val="both"/>
            </w:pPr>
            <w:r>
              <w:rPr>
                <w:rFonts w:ascii="Times New Roman"/>
                <w:b w:val="false"/>
                <w:i w:val="false"/>
                <w:color w:val="000000"/>
                <w:sz w:val="20"/>
              </w:rPr>
              <w:t>
Біліктілік:</w:t>
            </w:r>
          </w:p>
          <w:bookmarkEnd w:id="9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5"/>
          <w:p>
            <w:pPr>
              <w:spacing w:after="20"/>
              <w:ind w:left="20"/>
              <w:jc w:val="both"/>
            </w:pPr>
            <w:r>
              <w:rPr>
                <w:rFonts w:ascii="Times New Roman"/>
                <w:b w:val="false"/>
                <w:i w:val="false"/>
                <w:color w:val="000000"/>
                <w:sz w:val="20"/>
              </w:rPr>
              <w:t>
1321-0-016 - Өндіріс жөніндегі директор (өңдеу өнеркәсібі);</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1321-0-017 - Топ меңгерушісі (өңдеу өнеркәсібі);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1321-0-019 - Бақылау мастері (учаске, цех) (өңдеу өнеркәсібі);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1321-0-022 - Ауысым мастері (өңдеу өнеркәсібі);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1321-0-023 - Учаске мастері (өңдеу өнеркәсібі);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1321-0-024 - Цех мастері (өңдеу өнеркәсібі);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1321-0-037 - Өндіріс бастығы (өңдеу өнеркәсібі);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1321-0-048 - Цех бастығы (өңдеу өнеркәсібі);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1321-0-027 - База бастығы (өңдеу өнеркәсібі);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1321-0-052 - Топ жетекшісі (өңдеу өнеркәсібі);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3112-1-003 - Өндірісті дайындау жөніндегі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3112-1-004 - Жұмыс көлемін құрастыру жөніндегі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3112-2-001 - Баптау және сынау жөніндегі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3112-4-001 - Сапаны бақылау қызметі жөніндегі техник;</w:t>
            </w:r>
          </w:p>
          <w:p>
            <w:pPr>
              <w:spacing w:after="20"/>
              <w:ind w:left="20"/>
              <w:jc w:val="both"/>
            </w:pPr>
            <w:r>
              <w:rPr>
                <w:rFonts w:ascii="Times New Roman"/>
                <w:b w:val="false"/>
                <w:i w:val="false"/>
                <w:color w:val="000000"/>
                <w:sz w:val="20"/>
              </w:rPr>
              <w:t>
3112-9-003 - Өндіріс технологиясы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үлгілеу және құрастыру бойынша қызметті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6"/>
          <w:p>
            <w:pPr>
              <w:spacing w:after="20"/>
              <w:ind w:left="20"/>
              <w:jc w:val="both"/>
            </w:pPr>
            <w:r>
              <w:rPr>
                <w:rFonts w:ascii="Times New Roman"/>
                <w:b w:val="false"/>
                <w:i w:val="false"/>
                <w:color w:val="000000"/>
                <w:sz w:val="20"/>
              </w:rPr>
              <w:t>
1. Аяқ киімді модельдеу және құрастыру процесін талдау және бақылау және оны жетілдіру бойынша ұсыныстар әзірлеу;</w:t>
            </w:r>
          </w:p>
          <w:bookmarkEnd w:id="96"/>
          <w:p>
            <w:pPr>
              <w:spacing w:after="20"/>
              <w:ind w:left="20"/>
              <w:jc w:val="both"/>
            </w:pPr>
            <w:r>
              <w:rPr>
                <w:rFonts w:ascii="Times New Roman"/>
                <w:b w:val="false"/>
                <w:i w:val="false"/>
                <w:color w:val="000000"/>
                <w:sz w:val="20"/>
              </w:rPr>
              <w:t>
2. Бақылау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7"/>
          <w:p>
            <w:pPr>
              <w:spacing w:after="20"/>
              <w:ind w:left="20"/>
              <w:jc w:val="both"/>
            </w:pPr>
            <w:r>
              <w:rPr>
                <w:rFonts w:ascii="Times New Roman"/>
                <w:b w:val="false"/>
                <w:i w:val="false"/>
                <w:color w:val="000000"/>
                <w:sz w:val="20"/>
              </w:rPr>
              <w:t>
Еңбек функциясы 1:</w:t>
            </w:r>
          </w:p>
          <w:bookmarkEnd w:id="97"/>
          <w:p>
            <w:pPr>
              <w:spacing w:after="20"/>
              <w:ind w:left="20"/>
              <w:jc w:val="both"/>
            </w:pPr>
            <w:r>
              <w:rPr>
                <w:rFonts w:ascii="Times New Roman"/>
                <w:b w:val="false"/>
                <w:i w:val="false"/>
                <w:color w:val="000000"/>
                <w:sz w:val="20"/>
              </w:rPr>
              <w:t>
Аяқ киімді модельдеу және құрастыру процесін талдау және бақылау және оны жетілдіру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8"/>
          <w:p>
            <w:pPr>
              <w:spacing w:after="20"/>
              <w:ind w:left="20"/>
              <w:jc w:val="both"/>
            </w:pPr>
            <w:r>
              <w:rPr>
                <w:rFonts w:ascii="Times New Roman"/>
                <w:b w:val="false"/>
                <w:i w:val="false"/>
                <w:color w:val="000000"/>
                <w:sz w:val="20"/>
              </w:rPr>
              <w:t>
Дағды 1:</w:t>
            </w:r>
          </w:p>
          <w:bookmarkEnd w:id="98"/>
          <w:p>
            <w:pPr>
              <w:spacing w:after="20"/>
              <w:ind w:left="20"/>
              <w:jc w:val="both"/>
            </w:pPr>
            <w:r>
              <w:rPr>
                <w:rFonts w:ascii="Times New Roman"/>
                <w:b w:val="false"/>
                <w:i w:val="false"/>
                <w:color w:val="000000"/>
                <w:sz w:val="20"/>
              </w:rPr>
              <w:t>
Аяқ киімді модельдеу.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9"/>
          <w:p>
            <w:pPr>
              <w:spacing w:after="20"/>
              <w:ind w:left="20"/>
              <w:jc w:val="both"/>
            </w:pPr>
            <w:r>
              <w:rPr>
                <w:rFonts w:ascii="Times New Roman"/>
                <w:b w:val="false"/>
                <w:i w:val="false"/>
                <w:color w:val="000000"/>
                <w:sz w:val="20"/>
              </w:rPr>
              <w:t>
Машықтар:</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1. Аяқ киім мен галантереялық былғары бұйымдары мен керек-жарақтарын модельдеу және құрастыру үшін қолданылатын мамандандырылған компьютерлік бағдарламаларды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Екі өлшемді және үш өлшемді компьютерлік графикада аяқ киім үлгілерін визуализациялау.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ыңғайлы, функционалды, практикалық және эстетикалық жағымды аяқ киімдерді жасау үшін оңтайлы құрылымдық және композициялық шешімдерді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Аяқ киім дизайнының үлгілерін жасау, жобалау және манипуляциялау.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Аяқ киім үлгілеріндегі құрылымдық және технологиялық ақауларды табу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Аяқ киім үлгілеріне түс схемаларын, текстураларды, пішіндерді, материалдарды, фитингтерді, керек-жарақтарды біріктіру.</w:t>
            </w:r>
          </w:p>
          <w:p>
            <w:pPr>
              <w:spacing w:after="20"/>
              <w:ind w:left="20"/>
              <w:jc w:val="both"/>
            </w:pPr>
            <w:r>
              <w:rPr>
                <w:rFonts w:ascii="Times New Roman"/>
                <w:b w:val="false"/>
                <w:i w:val="false"/>
                <w:color w:val="000000"/>
                <w:sz w:val="20"/>
              </w:rPr>
              <w:t>
7. Екі өлшемді және үш өлшемді компьютерлік графикада аяқ киімді визуализациялау.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0"/>
          <w:p>
            <w:pPr>
              <w:spacing w:after="20"/>
              <w:ind w:left="20"/>
              <w:jc w:val="both"/>
            </w:pPr>
            <w:r>
              <w:rPr>
                <w:rFonts w:ascii="Times New Roman"/>
                <w:b w:val="false"/>
                <w:i w:val="false"/>
                <w:color w:val="000000"/>
                <w:sz w:val="20"/>
              </w:rPr>
              <w:t>
Білімдер:</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1. Аяқ киімнің типтік және эксклюзивті үлгілерін жүйелі жобалаудың принциптері, тәсілдері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Аяқ киім үлгілерінің түрлері мен түрлерінің конструктивтік, технологиялық және экономикалық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Аяқ киімді жобалаудың анатомиялық-физиологиялық, антропометриялық және биомеханикалық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Аяқ киім үлгілерінің конструкциясын, дайындау және пайдалану шарттарын ескере отырып, материалдарды алдын ала дайындау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Аяқ киім өндірісіне арналған жабдықтардың (машиналардың, техникалық қондырғылардың) техникалық сипаттамалары, құрылымдық ерекшеліктері және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Аяқ киімнің эргономикалық және санитарлық-гигиеналық қасиеттері.</w:t>
            </w:r>
          </w:p>
          <w:p>
            <w:pPr>
              <w:spacing w:after="20"/>
              <w:ind w:left="20"/>
              <w:jc w:val="both"/>
            </w:pPr>
            <w:r>
              <w:rPr>
                <w:rFonts w:ascii="Times New Roman"/>
                <w:b w:val="false"/>
                <w:i w:val="false"/>
                <w:color w:val="000000"/>
                <w:sz w:val="20"/>
              </w:rPr>
              <w:t>
7. Аяқ киімнің жаңа үлгілерінің эскиздері мен көркемдік тұжырымдамаларын әзірлеуге және безендіруге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1"/>
          <w:p>
            <w:pPr>
              <w:spacing w:after="20"/>
              <w:ind w:left="20"/>
              <w:jc w:val="both"/>
            </w:pPr>
            <w:r>
              <w:rPr>
                <w:rFonts w:ascii="Times New Roman"/>
                <w:b w:val="false"/>
                <w:i w:val="false"/>
                <w:color w:val="000000"/>
                <w:sz w:val="20"/>
              </w:rPr>
              <w:t>
Дағды 2:</w:t>
            </w:r>
          </w:p>
          <w:bookmarkEnd w:id="101"/>
          <w:p>
            <w:pPr>
              <w:spacing w:after="20"/>
              <w:ind w:left="20"/>
              <w:jc w:val="both"/>
            </w:pPr>
            <w:r>
              <w:rPr>
                <w:rFonts w:ascii="Times New Roman"/>
                <w:b w:val="false"/>
                <w:i w:val="false"/>
                <w:color w:val="000000"/>
                <w:sz w:val="20"/>
              </w:rPr>
              <w:t>
Технологиялық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2"/>
          <w:p>
            <w:pPr>
              <w:spacing w:after="20"/>
              <w:ind w:left="20"/>
              <w:jc w:val="both"/>
            </w:pPr>
            <w:r>
              <w:rPr>
                <w:rFonts w:ascii="Times New Roman"/>
                <w:b w:val="false"/>
                <w:i w:val="false"/>
                <w:color w:val="000000"/>
                <w:sz w:val="20"/>
              </w:rPr>
              <w:t>
Машықтар:</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 Аяқ киім өндірісінің технологиялық процесін, олардың техникалық жабдықталуын ұйымдастыруда технологиялық құжаттаманы (технологиялық сызбаларды)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Тапсырмаларды тиімді орындау үшін қажетті ақпаратты іздеуді және пайдалануды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 өндіріс процесін бастауға дайындау;</w:t>
            </w:r>
          </w:p>
          <w:p>
            <w:pPr>
              <w:spacing w:after="20"/>
              <w:ind w:left="20"/>
              <w:jc w:val="both"/>
            </w:pPr>
            <w:r>
              <w:rPr>
                <w:rFonts w:ascii="Times New Roman"/>
                <w:b w:val="false"/>
                <w:i w:val="false"/>
                <w:color w:val="000000"/>
                <w:sz w:val="20"/>
              </w:rPr>
              <w:t>
4. Технологиялық процестің техникалық-экономикалық көрсеткіштерін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3"/>
          <w:p>
            <w:pPr>
              <w:spacing w:after="20"/>
              <w:ind w:left="20"/>
              <w:jc w:val="both"/>
            </w:pPr>
            <w:r>
              <w:rPr>
                <w:rFonts w:ascii="Times New Roman"/>
                <w:b w:val="false"/>
                <w:i w:val="false"/>
                <w:color w:val="000000"/>
                <w:sz w:val="20"/>
              </w:rPr>
              <w:t>
Білімдер:</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1. Аяқ киімді модельдеу мен құрастырудың заманауи отандық және шетелдік тәжірибесі;</w:t>
            </w:r>
          </w:p>
          <w:p>
            <w:pPr>
              <w:spacing w:after="20"/>
              <w:ind w:left="20"/>
              <w:jc w:val="both"/>
            </w:pPr>
            <w:r>
              <w:rPr>
                <w:rFonts w:ascii="Times New Roman"/>
                <w:b w:val="false"/>
                <w:i w:val="false"/>
                <w:color w:val="000000"/>
                <w:sz w:val="20"/>
              </w:rPr>
              <w:t>
2. Технологиялық процестің көрсеткіштерін есептеу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4"/>
          <w:p>
            <w:pPr>
              <w:spacing w:after="20"/>
              <w:ind w:left="20"/>
              <w:jc w:val="both"/>
            </w:pPr>
            <w:r>
              <w:rPr>
                <w:rFonts w:ascii="Times New Roman"/>
                <w:b w:val="false"/>
                <w:i w:val="false"/>
                <w:color w:val="000000"/>
                <w:sz w:val="20"/>
              </w:rPr>
              <w:t>
Еңбек функциясы 2:</w:t>
            </w:r>
          </w:p>
          <w:bookmarkEnd w:id="104"/>
          <w:p>
            <w:pPr>
              <w:spacing w:after="20"/>
              <w:ind w:left="20"/>
              <w:jc w:val="both"/>
            </w:pPr>
            <w:r>
              <w:rPr>
                <w:rFonts w:ascii="Times New Roman"/>
                <w:b w:val="false"/>
                <w:i w:val="false"/>
                <w:color w:val="000000"/>
                <w:sz w:val="20"/>
              </w:rPr>
              <w:t>
Бақылау және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5"/>
          <w:p>
            <w:pPr>
              <w:spacing w:after="20"/>
              <w:ind w:left="20"/>
              <w:jc w:val="both"/>
            </w:pPr>
            <w:r>
              <w:rPr>
                <w:rFonts w:ascii="Times New Roman"/>
                <w:b w:val="false"/>
                <w:i w:val="false"/>
                <w:color w:val="000000"/>
                <w:sz w:val="20"/>
              </w:rPr>
              <w:t>
Дағды 1:</w:t>
            </w:r>
          </w:p>
          <w:bookmarkEnd w:id="105"/>
          <w:p>
            <w:pPr>
              <w:spacing w:after="20"/>
              <w:ind w:left="20"/>
              <w:jc w:val="both"/>
            </w:pPr>
            <w:r>
              <w:rPr>
                <w:rFonts w:ascii="Times New Roman"/>
                <w:b w:val="false"/>
                <w:i w:val="false"/>
                <w:color w:val="000000"/>
                <w:sz w:val="20"/>
              </w:rPr>
              <w:t>
Технологиялық процесті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6"/>
          <w:p>
            <w:pPr>
              <w:spacing w:after="20"/>
              <w:ind w:left="20"/>
              <w:jc w:val="both"/>
            </w:pPr>
            <w:r>
              <w:rPr>
                <w:rFonts w:ascii="Times New Roman"/>
                <w:b w:val="false"/>
                <w:i w:val="false"/>
                <w:color w:val="000000"/>
                <w:sz w:val="20"/>
              </w:rPr>
              <w:t>
Машықтар:</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1. Аяқ киімді модельдеумен және құрастырумен айналысатын қызметкерлерге нұсқаулықтар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Аяқ киімді модельдеу мен құрастырудың технологиялық процестерін ұйымдастырудың тиімділігін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Аяқ киім мен галантереялық былғары бұйымдары мен керек-жарақтарын модельдеу және құрастыру кезінде мүдделер қақтығысына әкелетін немесе әкелуі мүмкін жеке мүдделер жағдайларын анықтау және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Аяқ киім өндірісінің технологиялық процесін ұйымдастыруда технологиялық құжаттаманы (технологиялық сызбаларды) қолдану;</w:t>
            </w:r>
          </w:p>
          <w:p>
            <w:pPr>
              <w:spacing w:after="20"/>
              <w:ind w:left="20"/>
              <w:jc w:val="both"/>
            </w:pPr>
            <w:r>
              <w:rPr>
                <w:rFonts w:ascii="Times New Roman"/>
                <w:b w:val="false"/>
                <w:i w:val="false"/>
                <w:color w:val="000000"/>
                <w:sz w:val="20"/>
              </w:rPr>
              <w:t>
5. Аяқ киім өндірісінің сапасын бақылау процесінде технологиялық құжаттаманы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7"/>
          <w:p>
            <w:pPr>
              <w:spacing w:after="20"/>
              <w:ind w:left="20"/>
              <w:jc w:val="both"/>
            </w:pPr>
            <w:r>
              <w:rPr>
                <w:rFonts w:ascii="Times New Roman"/>
                <w:b w:val="false"/>
                <w:i w:val="false"/>
                <w:color w:val="000000"/>
                <w:sz w:val="20"/>
              </w:rPr>
              <w:t>
Білімдер:</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 олардың сипаттамалары, қасиеттері және аяқ киім өндірісінде қолдану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Аяқ киімнің және галантереялық былғары бұйымдары мен аксессуарларының жаңа үлгілерін жасаудағы конструкцияларды құрастыру және талдау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Аяқ киім және галантереялық былғары бұйымдары мен аксессуарларының экономикасы және өндірісін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Менеджмент және персоналды басқару. Кәсіби қызметтің этикалық нормалары. Іскерлік қарым-қатынас этикасы және келіссөздер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Аяқ киімге қойылатын қазақстандық және халықаралық қауіпсіздік және гигиена талаптары, оның ішінде халықаралық, кедендік, сауда, экономикалық одақтар мен бірлестіктердің талаптары;</w:t>
            </w:r>
          </w:p>
          <w:p>
            <w:pPr>
              <w:spacing w:after="20"/>
              <w:ind w:left="20"/>
              <w:jc w:val="both"/>
            </w:pPr>
            <w:r>
              <w:rPr>
                <w:rFonts w:ascii="Times New Roman"/>
                <w:b w:val="false"/>
                <w:i w:val="false"/>
                <w:color w:val="000000"/>
                <w:sz w:val="20"/>
              </w:rPr>
              <w:t>
6. Аяқ киімнің жаңа үлгілерін жасау кезіндегі конструкцияларды құрастыру және талдау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8"/>
          <w:p>
            <w:pPr>
              <w:spacing w:after="20"/>
              <w:ind w:left="20"/>
              <w:jc w:val="both"/>
            </w:pPr>
            <w:r>
              <w:rPr>
                <w:rFonts w:ascii="Times New Roman"/>
                <w:b w:val="false"/>
                <w:i w:val="false"/>
                <w:color w:val="000000"/>
                <w:sz w:val="20"/>
              </w:rPr>
              <w:t>
Жауапкершілік;</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Бизнесті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Бөлшектерге мұқият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"Бөлшектер мен бұйымдарды құрастырушы (аяқ киім)":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бұйымдарды құрастырушы (аяқ киім)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9"/>
          <w:p>
            <w:pPr>
              <w:spacing w:after="20"/>
              <w:ind w:left="20"/>
              <w:jc w:val="both"/>
            </w:pPr>
            <w:r>
              <w:rPr>
                <w:rFonts w:ascii="Times New Roman"/>
                <w:b w:val="false"/>
                <w:i w:val="false"/>
                <w:color w:val="000000"/>
                <w:sz w:val="20"/>
              </w:rPr>
              <w:t>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w:t>
            </w:r>
          </w:p>
          <w:bookmarkEnd w:id="109"/>
          <w:p>
            <w:pPr>
              <w:spacing w:after="20"/>
              <w:ind w:left="20"/>
              <w:jc w:val="both"/>
            </w:pPr>
            <w:r>
              <w:rPr>
                <w:rFonts w:ascii="Times New Roman"/>
                <w:b w:val="false"/>
                <w:i w:val="false"/>
                <w:color w:val="000000"/>
                <w:sz w:val="20"/>
              </w:rPr>
              <w:t>
Аяқ киім жинаушы, 3-4 санат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0"/>
          <w:p>
            <w:pPr>
              <w:spacing w:after="20"/>
              <w:ind w:left="20"/>
              <w:jc w:val="both"/>
            </w:pPr>
            <w:r>
              <w:rPr>
                <w:rFonts w:ascii="Times New Roman"/>
                <w:b w:val="false"/>
                <w:i w:val="false"/>
                <w:color w:val="000000"/>
                <w:sz w:val="20"/>
              </w:rPr>
              <w:t>
Білім деңгейі:</w:t>
            </w:r>
          </w:p>
          <w:bookmarkEnd w:id="11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11"/>
          <w:p>
            <w:pPr>
              <w:spacing w:after="20"/>
              <w:ind w:left="20"/>
              <w:jc w:val="both"/>
            </w:pPr>
            <w:r>
              <w:rPr>
                <w:rFonts w:ascii="Times New Roman"/>
                <w:b w:val="false"/>
                <w:i w:val="false"/>
                <w:color w:val="000000"/>
                <w:sz w:val="20"/>
              </w:rPr>
              <w:t>
Мамандық:</w:t>
            </w:r>
          </w:p>
          <w:bookmarkEnd w:id="111"/>
          <w:p>
            <w:pPr>
              <w:spacing w:after="20"/>
              <w:ind w:left="20"/>
              <w:jc w:val="both"/>
            </w:pPr>
            <w:r>
              <w:rPr>
                <w:rFonts w:ascii="Times New Roman"/>
                <w:b w:val="false"/>
                <w:i w:val="false"/>
                <w:color w:val="000000"/>
                <w:sz w:val="20"/>
              </w:rPr>
              <w:t>
Аяқ-киім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2"/>
          <w:p>
            <w:pPr>
              <w:spacing w:after="20"/>
              <w:ind w:left="20"/>
              <w:jc w:val="both"/>
            </w:pPr>
            <w:r>
              <w:rPr>
                <w:rFonts w:ascii="Times New Roman"/>
                <w:b w:val="false"/>
                <w:i w:val="false"/>
                <w:color w:val="000000"/>
                <w:sz w:val="20"/>
              </w:rPr>
              <w:t>
Біліктілік:</w:t>
            </w:r>
          </w:p>
          <w:bookmarkEnd w:id="11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3"/>
          <w:p>
            <w:pPr>
              <w:spacing w:after="20"/>
              <w:ind w:left="20"/>
              <w:jc w:val="both"/>
            </w:pPr>
            <w:r>
              <w:rPr>
                <w:rFonts w:ascii="Times New Roman"/>
                <w:b w:val="false"/>
                <w:i w:val="false"/>
                <w:color w:val="000000"/>
                <w:sz w:val="20"/>
              </w:rPr>
              <w:t>
Білім деңгейі:</w:t>
            </w:r>
          </w:p>
          <w:bookmarkEnd w:id="113"/>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4"/>
          <w:p>
            <w:pPr>
              <w:spacing w:after="20"/>
              <w:ind w:left="20"/>
              <w:jc w:val="both"/>
            </w:pPr>
            <w:r>
              <w:rPr>
                <w:rFonts w:ascii="Times New Roman"/>
                <w:b w:val="false"/>
                <w:i w:val="false"/>
                <w:color w:val="000000"/>
                <w:sz w:val="20"/>
              </w:rPr>
              <w:t>
Мамандық:</w:t>
            </w:r>
          </w:p>
          <w:bookmarkEnd w:id="11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5"/>
          <w:p>
            <w:pPr>
              <w:spacing w:after="20"/>
              <w:ind w:left="20"/>
              <w:jc w:val="both"/>
            </w:pPr>
            <w:r>
              <w:rPr>
                <w:rFonts w:ascii="Times New Roman"/>
                <w:b w:val="false"/>
                <w:i w:val="false"/>
                <w:color w:val="000000"/>
                <w:sz w:val="20"/>
              </w:rPr>
              <w:t>
Біліктілік:</w:t>
            </w:r>
          </w:p>
          <w:bookmarkEnd w:id="11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кемінде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6"/>
          <w:p>
            <w:pPr>
              <w:spacing w:after="20"/>
              <w:ind w:left="20"/>
              <w:jc w:val="both"/>
            </w:pPr>
            <w:r>
              <w:rPr>
                <w:rFonts w:ascii="Times New Roman"/>
                <w:b w:val="false"/>
                <w:i w:val="false"/>
                <w:color w:val="000000"/>
                <w:sz w:val="20"/>
              </w:rPr>
              <w:t>
8159-2-005 - Материалдар пішуші;</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7536-1-004 - Аяқ киім тартушы;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7536-1-011 - Аяқ киімдерді саптаушы;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7536-1-012 - Табандарды өңдеуші;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7536-1-013 - Материалдарды кесуші;</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7536-1-018 - Бөлшектер мен материалдарға белгі қоюшы;</w:t>
            </w:r>
          </w:p>
          <w:p>
            <w:pPr>
              <w:spacing w:after="20"/>
              <w:ind w:left="20"/>
              <w:jc w:val="both"/>
            </w:pPr>
            <w:r>
              <w:rPr>
                <w:rFonts w:ascii="Times New Roman"/>
                <w:b w:val="false"/>
                <w:i w:val="false"/>
                <w:color w:val="000000"/>
                <w:sz w:val="20"/>
              </w:rPr>
              <w:t>
7536-1-027 - Қалыптан аяқ киімдерді түсіруші.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үстіңгі және астыңғы бөліктерін құрастыру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17"/>
          <w:p>
            <w:pPr>
              <w:spacing w:after="20"/>
              <w:ind w:left="20"/>
              <w:jc w:val="both"/>
            </w:pPr>
            <w:r>
              <w:rPr>
                <w:rFonts w:ascii="Times New Roman"/>
                <w:b w:val="false"/>
                <w:i w:val="false"/>
                <w:color w:val="000000"/>
                <w:sz w:val="20"/>
              </w:rPr>
              <w:t>
1. Аяқ киім өндірісі үшін материалдар мен жабдықтарды дайындау</w:t>
            </w:r>
          </w:p>
          <w:bookmarkEnd w:id="117"/>
          <w:p>
            <w:pPr>
              <w:spacing w:after="20"/>
              <w:ind w:left="20"/>
              <w:jc w:val="both"/>
            </w:pPr>
            <w:r>
              <w:rPr>
                <w:rFonts w:ascii="Times New Roman"/>
                <w:b w:val="false"/>
                <w:i w:val="false"/>
                <w:color w:val="000000"/>
                <w:sz w:val="20"/>
              </w:rPr>
              <w:t>
2. Аяқ киімді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18"/>
          <w:p>
            <w:pPr>
              <w:spacing w:after="20"/>
              <w:ind w:left="20"/>
              <w:jc w:val="both"/>
            </w:pPr>
            <w:r>
              <w:rPr>
                <w:rFonts w:ascii="Times New Roman"/>
                <w:b w:val="false"/>
                <w:i w:val="false"/>
                <w:color w:val="000000"/>
                <w:sz w:val="20"/>
              </w:rPr>
              <w:t>
Еңбек функциясы 1:</w:t>
            </w:r>
          </w:p>
          <w:bookmarkEnd w:id="118"/>
          <w:p>
            <w:pPr>
              <w:spacing w:after="20"/>
              <w:ind w:left="20"/>
              <w:jc w:val="both"/>
            </w:pPr>
            <w:r>
              <w:rPr>
                <w:rFonts w:ascii="Times New Roman"/>
                <w:b w:val="false"/>
                <w:i w:val="false"/>
                <w:color w:val="000000"/>
                <w:sz w:val="20"/>
              </w:rPr>
              <w:t>
Аяқ киім өндірісі үшін материалдар мен жабдықтарды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19"/>
          <w:p>
            <w:pPr>
              <w:spacing w:after="20"/>
              <w:ind w:left="20"/>
              <w:jc w:val="both"/>
            </w:pPr>
            <w:r>
              <w:rPr>
                <w:rFonts w:ascii="Times New Roman"/>
                <w:b w:val="false"/>
                <w:i w:val="false"/>
                <w:color w:val="000000"/>
                <w:sz w:val="20"/>
              </w:rPr>
              <w:t>
Дағды 1:</w:t>
            </w:r>
          </w:p>
          <w:bookmarkEnd w:id="119"/>
          <w:p>
            <w:pPr>
              <w:spacing w:after="20"/>
              <w:ind w:left="20"/>
              <w:jc w:val="both"/>
            </w:pPr>
            <w:r>
              <w:rPr>
                <w:rFonts w:ascii="Times New Roman"/>
                <w:b w:val="false"/>
                <w:i w:val="false"/>
                <w:color w:val="000000"/>
                <w:sz w:val="20"/>
              </w:rPr>
              <w:t>
Аяқ киім дайындамаларын біріктіру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0"/>
          <w:p>
            <w:pPr>
              <w:spacing w:after="20"/>
              <w:ind w:left="20"/>
              <w:jc w:val="both"/>
            </w:pPr>
            <w:r>
              <w:rPr>
                <w:rFonts w:ascii="Times New Roman"/>
                <w:b w:val="false"/>
                <w:i w:val="false"/>
                <w:color w:val="000000"/>
                <w:sz w:val="20"/>
              </w:rPr>
              <w:t>
Машықтар:</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3-4 сан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 киімді қызмет көрсетілетін машинада немесе қолмен құрастыруға дайындық операцияларын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Аяқ киімнің ішіндегі втулкаларды орнатыңыз, балғамен соғыңыз және тойтарыңыз, арнайы құрылғымен немесе тескішпен қолмен бекітіңіз;</w:t>
            </w:r>
          </w:p>
          <w:p>
            <w:pPr>
              <w:spacing w:after="20"/>
              <w:ind w:left="20"/>
              <w:jc w:val="both"/>
            </w:pPr>
            <w:r>
              <w:rPr>
                <w:rFonts w:ascii="Times New Roman"/>
                <w:b w:val="false"/>
                <w:i w:val="false"/>
                <w:color w:val="000000"/>
                <w:sz w:val="20"/>
              </w:rPr>
              <w:t>
3. Вулканизацияланбаған резеңкеден жасалған пластмассадан жасалған өкшелерді құрастыру, ағаш өкшелерде тесіктерді бұрғылау.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21"/>
          <w:p>
            <w:pPr>
              <w:spacing w:after="20"/>
              <w:ind w:left="20"/>
              <w:jc w:val="both"/>
            </w:pPr>
            <w:r>
              <w:rPr>
                <w:rFonts w:ascii="Times New Roman"/>
                <w:b w:val="false"/>
                <w:i w:val="false"/>
                <w:color w:val="000000"/>
                <w:sz w:val="20"/>
              </w:rPr>
              <w:t>
Білімдер:</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3-4 сан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 киімді құрастыруға дайындық операцияларын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Аяқ киімнің түрлері, үлгілері мен өлшемдері, бөлшектері мен шығыршықтары.</w:t>
            </w:r>
          </w:p>
          <w:p>
            <w:pPr>
              <w:spacing w:after="20"/>
              <w:ind w:left="20"/>
              <w:jc w:val="both"/>
            </w:pPr>
            <w:r>
              <w:rPr>
                <w:rFonts w:ascii="Times New Roman"/>
                <w:b w:val="false"/>
                <w:i w:val="false"/>
                <w:color w:val="000000"/>
                <w:sz w:val="20"/>
              </w:rPr>
              <w:t>
3. Қызмет көрсетілетін станокта жұмыс істеу техникасы.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22"/>
          <w:p>
            <w:pPr>
              <w:spacing w:after="20"/>
              <w:ind w:left="20"/>
              <w:jc w:val="both"/>
            </w:pPr>
            <w:r>
              <w:rPr>
                <w:rFonts w:ascii="Times New Roman"/>
                <w:b w:val="false"/>
                <w:i w:val="false"/>
                <w:color w:val="000000"/>
                <w:sz w:val="20"/>
              </w:rPr>
              <w:t>
Дағды 2:</w:t>
            </w:r>
          </w:p>
          <w:bookmarkEnd w:id="122"/>
          <w:p>
            <w:pPr>
              <w:spacing w:after="20"/>
              <w:ind w:left="20"/>
              <w:jc w:val="both"/>
            </w:pPr>
            <w:r>
              <w:rPr>
                <w:rFonts w:ascii="Times New Roman"/>
                <w:b w:val="false"/>
                <w:i w:val="false"/>
                <w:color w:val="000000"/>
                <w:sz w:val="20"/>
              </w:rPr>
              <w:t>
Дайын өнімнің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23"/>
          <w:p>
            <w:pPr>
              <w:spacing w:after="20"/>
              <w:ind w:left="20"/>
              <w:jc w:val="both"/>
            </w:pPr>
            <w:r>
              <w:rPr>
                <w:rFonts w:ascii="Times New Roman"/>
                <w:b w:val="false"/>
                <w:i w:val="false"/>
                <w:color w:val="000000"/>
                <w:sz w:val="20"/>
              </w:rPr>
              <w:t>
Машықтар:</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Барлық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тәртібін сақтау.</w:t>
            </w:r>
          </w:p>
          <w:p>
            <w:pPr>
              <w:spacing w:after="20"/>
              <w:ind w:left="20"/>
              <w:jc w:val="both"/>
            </w:pPr>
            <w:r>
              <w:rPr>
                <w:rFonts w:ascii="Times New Roman"/>
                <w:b w:val="false"/>
                <w:i w:val="false"/>
                <w:color w:val="000000"/>
                <w:sz w:val="20"/>
              </w:rPr>
              <w:t>
2. Еңбекті қорғау, қауіпсіздік техникасы,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24"/>
          <w:p>
            <w:pPr>
              <w:spacing w:after="20"/>
              <w:ind w:left="20"/>
              <w:jc w:val="both"/>
            </w:pPr>
            <w:r>
              <w:rPr>
                <w:rFonts w:ascii="Times New Roman"/>
                <w:b w:val="false"/>
                <w:i w:val="false"/>
                <w:color w:val="000000"/>
                <w:sz w:val="20"/>
              </w:rPr>
              <w:t>
Білімдер:</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Барлық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жөніндегі ішкі талаптар.</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25"/>
          <w:p>
            <w:pPr>
              <w:spacing w:after="20"/>
              <w:ind w:left="20"/>
              <w:jc w:val="both"/>
            </w:pPr>
            <w:r>
              <w:rPr>
                <w:rFonts w:ascii="Times New Roman"/>
                <w:b w:val="false"/>
                <w:i w:val="false"/>
                <w:color w:val="000000"/>
                <w:sz w:val="20"/>
              </w:rPr>
              <w:t>
Еңбек функциясы 2:</w:t>
            </w:r>
          </w:p>
          <w:bookmarkEnd w:id="125"/>
          <w:p>
            <w:pPr>
              <w:spacing w:after="20"/>
              <w:ind w:left="20"/>
              <w:jc w:val="both"/>
            </w:pPr>
            <w:r>
              <w:rPr>
                <w:rFonts w:ascii="Times New Roman"/>
                <w:b w:val="false"/>
                <w:i w:val="false"/>
                <w:color w:val="000000"/>
                <w:sz w:val="20"/>
              </w:rPr>
              <w:t>
Аяқ киімді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26"/>
          <w:p>
            <w:pPr>
              <w:spacing w:after="20"/>
              <w:ind w:left="20"/>
              <w:jc w:val="both"/>
            </w:pPr>
            <w:r>
              <w:rPr>
                <w:rFonts w:ascii="Times New Roman"/>
                <w:b w:val="false"/>
                <w:i w:val="false"/>
                <w:color w:val="000000"/>
                <w:sz w:val="20"/>
              </w:rPr>
              <w:t>
Дағды 1:</w:t>
            </w:r>
          </w:p>
          <w:bookmarkEnd w:id="126"/>
          <w:p>
            <w:pPr>
              <w:spacing w:after="20"/>
              <w:ind w:left="20"/>
              <w:jc w:val="both"/>
            </w:pPr>
            <w:r>
              <w:rPr>
                <w:rFonts w:ascii="Times New Roman"/>
                <w:b w:val="false"/>
                <w:i w:val="false"/>
                <w:color w:val="000000"/>
                <w:sz w:val="20"/>
              </w:rPr>
              <w:t>
Қарапайым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27"/>
          <w:p>
            <w:pPr>
              <w:spacing w:after="20"/>
              <w:ind w:left="20"/>
              <w:jc w:val="both"/>
            </w:pPr>
            <w:r>
              <w:rPr>
                <w:rFonts w:ascii="Times New Roman"/>
                <w:b w:val="false"/>
                <w:i w:val="false"/>
                <w:color w:val="000000"/>
                <w:sz w:val="20"/>
              </w:rPr>
              <w:t>
Машықтар:</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3-4 сан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Түрлі типтегі және сыныптағы тігін жабдықтарында дайындаманың бөлшектерін жіп тігістерімен біріктіру, қызмет көрсетілетін станокта аяқ киімді жинау немесе шегелерді, бұрандаларды, түйреуіштерді, жіптерді, желімдерді қолмен құрастыру арқылы аяқ киімнің үстіңгі бөлігін құрастыру бойынша қарапайым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Тартылған жіппен үзіліссіз немесе өткізіп алынған тігістерсіз біркелкі тігісті қамтамасыз ету үшін, тігіс жиілігі мен бөліктердің шеттерінен қашықтығы, қабатталған немесе бекітілген бөлшектердің контурларының туралануы немесе олардың жиектері арасындағы біркелкі қашықтық, олардың симметриялы орналасуы, технологиялық талаптарға сәйкес олардың арасындағы және табан мен табанның шетінен белгіленген қашықтық.</w:t>
            </w:r>
          </w:p>
          <w:p>
            <w:pPr>
              <w:spacing w:after="20"/>
              <w:ind w:left="20"/>
              <w:jc w:val="both"/>
            </w:pPr>
            <w:r>
              <w:rPr>
                <w:rFonts w:ascii="Times New Roman"/>
                <w:b w:val="false"/>
                <w:i w:val="false"/>
                <w:color w:val="000000"/>
                <w:sz w:val="20"/>
              </w:rPr>
              <w:t>
3. Аяқ киімнің түбінің бөліктерін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28"/>
          <w:p>
            <w:pPr>
              <w:spacing w:after="20"/>
              <w:ind w:left="20"/>
              <w:jc w:val="both"/>
            </w:pPr>
            <w:r>
              <w:rPr>
                <w:rFonts w:ascii="Times New Roman"/>
                <w:b w:val="false"/>
                <w:i w:val="false"/>
                <w:color w:val="000000"/>
                <w:sz w:val="20"/>
              </w:rPr>
              <w:t>
Білімдер:</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3-4 сан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 киімнің үстіңгі және аяқ киімнің түбін құрастыру бойынша қарапайым операцияларды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Аяқ киімнің түбін бекіту тәсілдері, дайындамаларды дайындауға қолданылатын материалдардың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бекітуге арналған материалдар мен керек-жарақтардың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Аяқ киімнің төменгі бөліктерінің өлшемдері мен стильдері.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Аяқ киімді құрастыру бойынша технологиялық операцияларды орындау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көрсетілетін жабдықты пайдалану және реттеу тәртібі.</w:t>
            </w:r>
          </w:p>
          <w:p>
            <w:pPr>
              <w:spacing w:after="20"/>
              <w:ind w:left="20"/>
              <w:jc w:val="both"/>
            </w:pPr>
            <w:r>
              <w:rPr>
                <w:rFonts w:ascii="Times New Roman"/>
                <w:b w:val="false"/>
                <w:i w:val="false"/>
                <w:color w:val="000000"/>
                <w:sz w:val="20"/>
              </w:rPr>
              <w:t>
7. Престеудің технологиялық режимдері.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29"/>
          <w:p>
            <w:pPr>
              <w:spacing w:after="20"/>
              <w:ind w:left="20"/>
              <w:jc w:val="both"/>
            </w:pPr>
            <w:r>
              <w:rPr>
                <w:rFonts w:ascii="Times New Roman"/>
                <w:b w:val="false"/>
                <w:i w:val="false"/>
                <w:color w:val="000000"/>
                <w:sz w:val="20"/>
              </w:rPr>
              <w:t>
Дағды 2:</w:t>
            </w:r>
          </w:p>
          <w:bookmarkEnd w:id="129"/>
          <w:p>
            <w:pPr>
              <w:spacing w:after="20"/>
              <w:ind w:left="20"/>
              <w:jc w:val="both"/>
            </w:pPr>
            <w:r>
              <w:rPr>
                <w:rFonts w:ascii="Times New Roman"/>
                <w:b w:val="false"/>
                <w:i w:val="false"/>
                <w:color w:val="000000"/>
                <w:sz w:val="20"/>
              </w:rPr>
              <w:t>
Күрделілігі орташа операцияны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30"/>
          <w:p>
            <w:pPr>
              <w:spacing w:after="20"/>
              <w:ind w:left="20"/>
              <w:jc w:val="both"/>
            </w:pPr>
            <w:r>
              <w:rPr>
                <w:rFonts w:ascii="Times New Roman"/>
                <w:b w:val="false"/>
                <w:i w:val="false"/>
                <w:color w:val="000000"/>
                <w:sz w:val="20"/>
              </w:rPr>
              <w:t>
Машықтар:</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Түрлі үлгідегі және сыныптағы тігін жабдығында жіп тігістері бар дайындаманың бөлшектерін қосу және қызмет көрсетілетін станокта немесе қолмен аяқ киімді жинау операцияларын аяқ киімнің үстіңгі бөлігін құрастырудың орташа күрделі операцияларын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киіп, реттеп, бекітіп көру.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Құю және ыстық вулканизация арқылы аяқ киімнің төменгі бөліктерін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Қалыптардың және төсемдердің өлшемдерінің бөлшектердің өлшемдеріне сәйкес келуін қамтамасыз ете отырып, құю және вулканизацияның технологиялық режимін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Сынақ құюды орындау.</w:t>
            </w:r>
          </w:p>
          <w:p>
            <w:pPr>
              <w:spacing w:after="20"/>
              <w:ind w:left="20"/>
              <w:jc w:val="both"/>
            </w:pPr>
            <w:r>
              <w:rPr>
                <w:rFonts w:ascii="Times New Roman"/>
                <w:b w:val="false"/>
                <w:i w:val="false"/>
                <w:color w:val="000000"/>
                <w:sz w:val="20"/>
              </w:rPr>
              <w:t>
6. Қалыптардан дайын өнімдерді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31"/>
          <w:p>
            <w:pPr>
              <w:spacing w:after="20"/>
              <w:ind w:left="20"/>
              <w:jc w:val="both"/>
            </w:pPr>
            <w:r>
              <w:rPr>
                <w:rFonts w:ascii="Times New Roman"/>
                <w:b w:val="false"/>
                <w:i w:val="false"/>
                <w:color w:val="000000"/>
                <w:sz w:val="20"/>
              </w:rPr>
              <w:t>
Білімдер:</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 киімнің үстін құрастыру бойынша күрделілігі орташа операцияларды орындау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Аяқ киімнің түбін құрастыру тәртібі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Құю және вулканизация технологиясы, қалыптардың және төсемдердің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Құрастыруға берілетін бөлшектердің өлшемдері мен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Өндірілетін өнімге мемлекеттік стандарттар мен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Жабдықтарды пайдалану және реттеу тәртібі.</w:t>
            </w:r>
          </w:p>
          <w:p>
            <w:pPr>
              <w:spacing w:after="20"/>
              <w:ind w:left="20"/>
              <w:jc w:val="both"/>
            </w:pPr>
            <w:r>
              <w:rPr>
                <w:rFonts w:ascii="Times New Roman"/>
                <w:b w:val="false"/>
                <w:i w:val="false"/>
                <w:color w:val="000000"/>
                <w:sz w:val="20"/>
              </w:rPr>
              <w:t>
7. Жабдықтың тетіктері мен механизмдеріндегі ұсақ ақауларды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32"/>
          <w:p>
            <w:pPr>
              <w:spacing w:after="20"/>
              <w:ind w:left="20"/>
              <w:jc w:val="both"/>
            </w:pPr>
            <w:r>
              <w:rPr>
                <w:rFonts w:ascii="Times New Roman"/>
                <w:b w:val="false"/>
                <w:i w:val="false"/>
                <w:color w:val="000000"/>
                <w:sz w:val="20"/>
              </w:rPr>
              <w:t>
Дағды 3:</w:t>
            </w:r>
          </w:p>
          <w:bookmarkEnd w:id="132"/>
          <w:p>
            <w:pPr>
              <w:spacing w:after="20"/>
              <w:ind w:left="20"/>
              <w:jc w:val="both"/>
            </w:pPr>
            <w:r>
              <w:rPr>
                <w:rFonts w:ascii="Times New Roman"/>
                <w:b w:val="false"/>
                <w:i w:val="false"/>
                <w:color w:val="000000"/>
                <w:sz w:val="20"/>
              </w:rPr>
              <w:t>
Күрделі операцияларды орындаңыз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33"/>
          <w:p>
            <w:pPr>
              <w:spacing w:after="20"/>
              <w:ind w:left="20"/>
              <w:jc w:val="both"/>
            </w:pPr>
            <w:r>
              <w:rPr>
                <w:rFonts w:ascii="Times New Roman"/>
                <w:b w:val="false"/>
                <w:i w:val="false"/>
                <w:color w:val="000000"/>
                <w:sz w:val="20"/>
              </w:rPr>
              <w:t>
Машықтар:</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4-ші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типтегі және кластағы тігін жабдықтарында жіп тігістері бар дайындаманың бөлшектерін қосу арқылы аяқ киімнің үстіңгі бөлігін құрастыру бойынша күрделі операцияларды, қызмет көрсетілетін станокта немесе қолмен бөлшектерді құрастыру бойынша күрделі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Материалдарға зақым келтірместен кейбір бөліктердің басқаларға қатысты дұрыс орналасуын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Құю және ыстық вулканизация жабдығын дайындау, күту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Қалыптардың өлшемдері мен беріктігі аяқ киім өлшемдеріне сәйкес келетініне көз жеткізу.</w:t>
            </w:r>
          </w:p>
          <w:p>
            <w:pPr>
              <w:spacing w:after="20"/>
              <w:ind w:left="20"/>
              <w:jc w:val="both"/>
            </w:pPr>
            <w:r>
              <w:rPr>
                <w:rFonts w:ascii="Times New Roman"/>
                <w:b w:val="false"/>
                <w:i w:val="false"/>
                <w:color w:val="000000"/>
                <w:sz w:val="20"/>
              </w:rPr>
              <w:t>
5. Станокты баптау мен реттеуді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34"/>
          <w:p>
            <w:pPr>
              <w:spacing w:after="20"/>
              <w:ind w:left="20"/>
              <w:jc w:val="both"/>
            </w:pPr>
            <w:r>
              <w:rPr>
                <w:rFonts w:ascii="Times New Roman"/>
                <w:b w:val="false"/>
                <w:i w:val="false"/>
                <w:color w:val="000000"/>
                <w:sz w:val="20"/>
              </w:rPr>
              <w:t>
Білімдер:</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4-ші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 киімнің үстін құрастыру бойынша күрделі операцияларды орындау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жартылай фабрикаттар мен қосалқы материалдардың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Вулканизация массасының балқу температурасы.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Төсектер мен қалыптардың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Аяқ киімнің ассортименті.</w:t>
            </w:r>
          </w:p>
          <w:p>
            <w:pPr>
              <w:spacing w:after="20"/>
              <w:ind w:left="20"/>
              <w:jc w:val="both"/>
            </w:pPr>
            <w:r>
              <w:rPr>
                <w:rFonts w:ascii="Times New Roman"/>
                <w:b w:val="false"/>
                <w:i w:val="false"/>
                <w:color w:val="000000"/>
                <w:sz w:val="20"/>
              </w:rPr>
              <w:t>
6. Қызмет көрсетілетін жабдықтың конструкциясы, оны пайдалану тәртібі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35"/>
          <w:p>
            <w:pPr>
              <w:spacing w:after="20"/>
              <w:ind w:left="20"/>
              <w:jc w:val="both"/>
            </w:pPr>
            <w:r>
              <w:rPr>
                <w:rFonts w:ascii="Times New Roman"/>
                <w:b w:val="false"/>
                <w:i w:val="false"/>
                <w:color w:val="000000"/>
                <w:sz w:val="20"/>
              </w:rPr>
              <w:t>
Жауапкершілік;</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Бөлшектерге мұқият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6"/>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ҚР ҰС ISO 9001-2016.</w:t>
            </w:r>
          </w:p>
          <w:p>
            <w:pPr>
              <w:spacing w:after="20"/>
              <w:ind w:left="20"/>
              <w:jc w:val="both"/>
            </w:pPr>
            <w:r>
              <w:rPr>
                <w:rFonts w:ascii="Times New Roman"/>
                <w:b w:val="false"/>
                <w:i w:val="false"/>
                <w:color w:val="000000"/>
                <w:sz w:val="20"/>
              </w:rPr>
              <w:t>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дайындау бойынша пішу жабдығының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бұйымдарды құрастырушы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"Аяқ киім тартушы":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тартушы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37"/>
          <w:p>
            <w:pPr>
              <w:spacing w:after="20"/>
              <w:ind w:left="20"/>
              <w:jc w:val="both"/>
            </w:pPr>
            <w:r>
              <w:rPr>
                <w:rFonts w:ascii="Times New Roman"/>
                <w:b w:val="false"/>
                <w:i w:val="false"/>
                <w:color w:val="000000"/>
                <w:sz w:val="20"/>
              </w:rPr>
              <w:t>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w:t>
            </w:r>
          </w:p>
          <w:bookmarkEnd w:id="137"/>
          <w:p>
            <w:pPr>
              <w:spacing w:after="20"/>
              <w:ind w:left="20"/>
              <w:jc w:val="both"/>
            </w:pPr>
            <w:r>
              <w:rPr>
                <w:rFonts w:ascii="Times New Roman"/>
                <w:b w:val="false"/>
                <w:i w:val="false"/>
                <w:color w:val="000000"/>
                <w:sz w:val="20"/>
              </w:rPr>
              <w:t>
Аяқ киім тартушы 4-6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38"/>
          <w:p>
            <w:pPr>
              <w:spacing w:after="20"/>
              <w:ind w:left="20"/>
              <w:jc w:val="both"/>
            </w:pPr>
            <w:r>
              <w:rPr>
                <w:rFonts w:ascii="Times New Roman"/>
                <w:b w:val="false"/>
                <w:i w:val="false"/>
                <w:color w:val="000000"/>
                <w:sz w:val="20"/>
              </w:rPr>
              <w:t>
Білім деңгейі:</w:t>
            </w:r>
          </w:p>
          <w:bookmarkEnd w:id="138"/>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39"/>
          <w:p>
            <w:pPr>
              <w:spacing w:after="20"/>
              <w:ind w:left="20"/>
              <w:jc w:val="both"/>
            </w:pPr>
            <w:r>
              <w:rPr>
                <w:rFonts w:ascii="Times New Roman"/>
                <w:b w:val="false"/>
                <w:i w:val="false"/>
                <w:color w:val="000000"/>
                <w:sz w:val="20"/>
              </w:rPr>
              <w:t>
Мамандық:</w:t>
            </w:r>
          </w:p>
          <w:bookmarkEnd w:id="13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40"/>
          <w:p>
            <w:pPr>
              <w:spacing w:after="20"/>
              <w:ind w:left="20"/>
              <w:jc w:val="both"/>
            </w:pPr>
            <w:r>
              <w:rPr>
                <w:rFonts w:ascii="Times New Roman"/>
                <w:b w:val="false"/>
                <w:i w:val="false"/>
                <w:color w:val="000000"/>
                <w:sz w:val="20"/>
              </w:rPr>
              <w:t>
Біліктілік:</w:t>
            </w:r>
          </w:p>
          <w:bookmarkEnd w:id="14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41"/>
          <w:p>
            <w:pPr>
              <w:spacing w:after="20"/>
              <w:ind w:left="20"/>
              <w:jc w:val="both"/>
            </w:pPr>
            <w:r>
              <w:rPr>
                <w:rFonts w:ascii="Times New Roman"/>
                <w:b w:val="false"/>
                <w:i w:val="false"/>
                <w:color w:val="000000"/>
                <w:sz w:val="20"/>
              </w:rPr>
              <w:t>
7316-4-019 - Былғары мен үлбірден жасалған бөлшектер, жартылай фабрикаттар мен бұйымдарды өңдеуші;</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7316-4-043 - Былғары, үлбір детальдар мен бұйымдарды ылғалдандырушы;</w:t>
            </w:r>
          </w:p>
          <w:p>
            <w:pPr>
              <w:spacing w:after="20"/>
              <w:ind w:left="20"/>
              <w:jc w:val="both"/>
            </w:pPr>
            <w:r>
              <w:rPr>
                <w:rFonts w:ascii="Times New Roman"/>
                <w:b w:val="false"/>
                <w:i w:val="false"/>
                <w:color w:val="000000"/>
                <w:sz w:val="20"/>
              </w:rPr>
              <w:t>
7549-4-069 - Детальдар мен бұйымдарды қалыптаушы.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қатайту операцияларын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Қалыптағы дайындамаларды керу және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42"/>
          <w:p>
            <w:pPr>
              <w:spacing w:after="20"/>
              <w:ind w:left="20"/>
              <w:jc w:val="both"/>
            </w:pPr>
            <w:r>
              <w:rPr>
                <w:rFonts w:ascii="Times New Roman"/>
                <w:b w:val="false"/>
                <w:i w:val="false"/>
                <w:color w:val="000000"/>
                <w:sz w:val="20"/>
              </w:rPr>
              <w:t>
Еңбек функциясы 1:</w:t>
            </w:r>
          </w:p>
          <w:bookmarkEnd w:id="142"/>
          <w:p>
            <w:pPr>
              <w:spacing w:after="20"/>
              <w:ind w:left="20"/>
              <w:jc w:val="both"/>
            </w:pPr>
            <w:r>
              <w:rPr>
                <w:rFonts w:ascii="Times New Roman"/>
                <w:b w:val="false"/>
                <w:i w:val="false"/>
                <w:color w:val="000000"/>
                <w:sz w:val="20"/>
              </w:rPr>
              <w:t>
Қалыптағы дайындамаларды керу және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43"/>
          <w:p>
            <w:pPr>
              <w:spacing w:after="20"/>
              <w:ind w:left="20"/>
              <w:jc w:val="both"/>
            </w:pPr>
            <w:r>
              <w:rPr>
                <w:rFonts w:ascii="Times New Roman"/>
                <w:b w:val="false"/>
                <w:i w:val="false"/>
                <w:color w:val="000000"/>
                <w:sz w:val="20"/>
              </w:rPr>
              <w:t>
Дағды 1:</w:t>
            </w:r>
          </w:p>
          <w:bookmarkEnd w:id="143"/>
          <w:p>
            <w:pPr>
              <w:spacing w:after="20"/>
              <w:ind w:left="20"/>
              <w:jc w:val="both"/>
            </w:pPr>
            <w:r>
              <w:rPr>
                <w:rFonts w:ascii="Times New Roman"/>
                <w:b w:val="false"/>
                <w:i w:val="false"/>
                <w:color w:val="000000"/>
                <w:sz w:val="20"/>
              </w:rPr>
              <w:t>
Аяқ киімнің дайындамаларын бекітудің борттық әдісімен қатайту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44"/>
          <w:p>
            <w:pPr>
              <w:spacing w:after="20"/>
              <w:ind w:left="20"/>
              <w:jc w:val="both"/>
            </w:pPr>
            <w:r>
              <w:rPr>
                <w:rFonts w:ascii="Times New Roman"/>
                <w:b w:val="false"/>
                <w:i w:val="false"/>
                <w:color w:val="000000"/>
                <w:sz w:val="20"/>
              </w:rPr>
              <w:t>
Машықтар:</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4-6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 жыртылмай бөлшектердің қажетті сызуын қамтамасыз ету, құралдар мен жабдықтарды реттеу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жабдықтың оңтайлы жұмыс режимдерін таңдау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Блоктағы дайындаманың дұрыс орналасуын, қатайтатын бөлшектердің симметриялы қосылуын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Аяқ киімнің аяқ ізіне тігіспен бекіту әдісімен, аяқ киімнің дайындамаларымен, аяқ киімдермен, бұрылуға арналған жабық және гимнастикалық аяқ киімдермен, кронштейндері бар сандалдармен, бөшкелермен, өкшелі аяқ киіммен қатайтылуын қамтамасыз етіңіз. көйлек және ортопедиялық қоспағанда, аяқ киім түрлері, аяқ киімнің дайындамаларын шілтер арқылы шеңберге немесе саусақтың арқалық бөлігіне қатайту, шілтердің ұштарын бекіту және тартқыш жиегін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5-ші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көрсетіліп жатқан станокта күнделікті аяқ киімнің, аяқ киімнің, спорттық және үй аяқ киімнің тұмсық бөлігінің тартылуын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Қолданылатын жабдықтың реттелуін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Ерлердің аяқ киімінен, гимнастикадан және үй аяқ киімінен басқа аяқ киімнің барлық түрлеріне қызмет көрсетілетін станокта немесе қолмен дайындамалардың, алдыңғы жақтардың, дайындамалардың аяқтың арқалық бөлігінің бұралуын қамтамасыз ету;</w:t>
            </w:r>
          </w:p>
          <w:p>
            <w:pPr>
              <w:spacing w:after="20"/>
              <w:ind w:left="20"/>
              <w:jc w:val="both"/>
            </w:pPr>
            <w:r>
              <w:rPr>
                <w:rFonts w:ascii="Times New Roman"/>
                <w:b w:val="false"/>
                <w:i w:val="false"/>
                <w:color w:val="000000"/>
                <w:sz w:val="20"/>
              </w:rPr>
              <w:t>
8. Қолданылатын жабдықты реттеу мен реттеуді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45"/>
          <w:p>
            <w:pPr>
              <w:spacing w:after="20"/>
              <w:ind w:left="20"/>
              <w:jc w:val="both"/>
            </w:pPr>
            <w:r>
              <w:rPr>
                <w:rFonts w:ascii="Times New Roman"/>
                <w:b w:val="false"/>
                <w:i w:val="false"/>
                <w:color w:val="000000"/>
                <w:sz w:val="20"/>
              </w:rPr>
              <w:t>
Білімдер:</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4-6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Операцияларды орындау ережелері, аяқ киімнің, бөлшектер мен қалыптардың түрлері, стилі мен өлшемдері, қолданылатын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Аяқ киімді қатайту ережелері, дайындамалар жасалатын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Аяқ киімді қатайту кезінде технологиялық операцияларды орындауға арналған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машинаны пайдалану және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көрсетілетін машинаны баптау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w:t>
            </w:r>
          </w:p>
          <w:p>
            <w:pPr>
              <w:spacing w:after="20"/>
              <w:ind w:left="20"/>
              <w:jc w:val="both"/>
            </w:pPr>
            <w:r>
              <w:rPr>
                <w:rFonts w:ascii="Times New Roman"/>
                <w:b w:val="false"/>
                <w:i w:val="false"/>
                <w:color w:val="000000"/>
                <w:sz w:val="20"/>
              </w:rPr>
              <w:t>
6. Қызмет көрсетілетін машинаның ұсақ ақауларын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46"/>
          <w:p>
            <w:pPr>
              <w:spacing w:after="20"/>
              <w:ind w:left="20"/>
              <w:jc w:val="both"/>
            </w:pPr>
            <w:r>
              <w:rPr>
                <w:rFonts w:ascii="Times New Roman"/>
                <w:b w:val="false"/>
                <w:i w:val="false"/>
                <w:color w:val="000000"/>
                <w:sz w:val="20"/>
              </w:rPr>
              <w:t>
Дағды 2:</w:t>
            </w:r>
          </w:p>
          <w:bookmarkEnd w:id="146"/>
          <w:p>
            <w:pPr>
              <w:spacing w:after="20"/>
              <w:ind w:left="20"/>
              <w:jc w:val="both"/>
            </w:pPr>
            <w:r>
              <w:rPr>
                <w:rFonts w:ascii="Times New Roman"/>
                <w:b w:val="false"/>
                <w:i w:val="false"/>
                <w:color w:val="000000"/>
                <w:sz w:val="20"/>
              </w:rPr>
              <w:t>
Сапаны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47"/>
          <w:p>
            <w:pPr>
              <w:spacing w:after="20"/>
              <w:ind w:left="20"/>
              <w:jc w:val="both"/>
            </w:pPr>
            <w:r>
              <w:rPr>
                <w:rFonts w:ascii="Times New Roman"/>
                <w:b w:val="false"/>
                <w:i w:val="false"/>
                <w:color w:val="000000"/>
                <w:sz w:val="20"/>
              </w:rPr>
              <w:t>
Машықтар:</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Барлық санаттар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Өнімдерді сыртқы тексеруді орындау, дайын өнімнің сапалық сипаттамаларын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Ережелерді орындау.</w:t>
            </w:r>
          </w:p>
          <w:p>
            <w:pPr>
              <w:spacing w:after="20"/>
              <w:ind w:left="20"/>
              <w:jc w:val="both"/>
            </w:pPr>
            <w:r>
              <w:rPr>
                <w:rFonts w:ascii="Times New Roman"/>
                <w:b w:val="false"/>
                <w:i w:val="false"/>
                <w:color w:val="000000"/>
                <w:sz w:val="20"/>
              </w:rPr>
              <w:t>
3. Жабдықтарды тазалау және жөндеу және жұмыс орнын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48"/>
          <w:p>
            <w:pPr>
              <w:spacing w:after="20"/>
              <w:ind w:left="20"/>
              <w:jc w:val="both"/>
            </w:pPr>
            <w:r>
              <w:rPr>
                <w:rFonts w:ascii="Times New Roman"/>
                <w:b w:val="false"/>
                <w:i w:val="false"/>
                <w:color w:val="000000"/>
                <w:sz w:val="20"/>
              </w:rPr>
              <w:t>
Білімдер:</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Барлық санаттар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 киімнің үстіңгі, асты және астары үшін материалдарға арналған МЕМСТ, техникалық шарттар;</w:t>
            </w:r>
          </w:p>
          <w:p>
            <w:pPr>
              <w:spacing w:after="20"/>
              <w:ind w:left="20"/>
              <w:jc w:val="both"/>
            </w:pPr>
            <w:r>
              <w:rPr>
                <w:rFonts w:ascii="Times New Roman"/>
                <w:b w:val="false"/>
                <w:i w:val="false"/>
                <w:color w:val="000000"/>
                <w:sz w:val="20"/>
              </w:rPr>
              <w:t>
2. Жабдықтарды жөндеу кестелері, ауысымды қабылдау және тапсыру ережелері, қауіпсіздік ережелері, өрт қауіпсіздігі ережелері, ішкі тәртіп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49"/>
          <w:p>
            <w:pPr>
              <w:spacing w:after="20"/>
              <w:ind w:left="20"/>
              <w:jc w:val="both"/>
            </w:pPr>
            <w:r>
              <w:rPr>
                <w:rFonts w:ascii="Times New Roman"/>
                <w:b w:val="false"/>
                <w:i w:val="false"/>
                <w:color w:val="000000"/>
                <w:sz w:val="20"/>
              </w:rPr>
              <w:t>
Ұқыптылық;</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Сындарлы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Біртекті және монотонды жұмыстарды орындауға бейімділік.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дайындау бойынша пішу жабдығының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"Техник-технолог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50"/>
          <w:p>
            <w:pPr>
              <w:spacing w:after="20"/>
              <w:ind w:left="20"/>
              <w:jc w:val="both"/>
            </w:pPr>
            <w:r>
              <w:rPr>
                <w:rFonts w:ascii="Times New Roman"/>
                <w:b w:val="false"/>
                <w:i w:val="false"/>
                <w:color w:val="000000"/>
                <w:sz w:val="20"/>
              </w:rPr>
              <w:t>
Білім деңгейі:</w:t>
            </w:r>
          </w:p>
          <w:bookmarkEnd w:id="15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51"/>
          <w:p>
            <w:pPr>
              <w:spacing w:after="20"/>
              <w:ind w:left="20"/>
              <w:jc w:val="both"/>
            </w:pPr>
            <w:r>
              <w:rPr>
                <w:rFonts w:ascii="Times New Roman"/>
                <w:b w:val="false"/>
                <w:i w:val="false"/>
                <w:color w:val="000000"/>
                <w:sz w:val="20"/>
              </w:rPr>
              <w:t>
Мамандық:</w:t>
            </w:r>
          </w:p>
          <w:bookmarkEnd w:id="15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52"/>
          <w:p>
            <w:pPr>
              <w:spacing w:after="20"/>
              <w:ind w:left="20"/>
              <w:jc w:val="both"/>
            </w:pPr>
            <w:r>
              <w:rPr>
                <w:rFonts w:ascii="Times New Roman"/>
                <w:b w:val="false"/>
                <w:i w:val="false"/>
                <w:color w:val="000000"/>
                <w:sz w:val="20"/>
              </w:rPr>
              <w:t>
Біліктілік:</w:t>
            </w:r>
          </w:p>
          <w:bookmarkEnd w:id="15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өндірісіндегі технологиялық процестерді ұйымдастыру және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 карточкасының сипаттамасы 2024 жылғы "Тігін бұйымдарын модельдеу, жобалау және технологиясы" кәсіптік стандартында көрсетілген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53"/>
          <w:p>
            <w:pPr>
              <w:spacing w:after="20"/>
              <w:ind w:left="20"/>
              <w:jc w:val="both"/>
            </w:pPr>
            <w:r>
              <w:rPr>
                <w:rFonts w:ascii="Times New Roman"/>
                <w:b w:val="false"/>
                <w:i w:val="false"/>
                <w:color w:val="000000"/>
                <w:sz w:val="20"/>
              </w:rPr>
              <w:t>
Еңбек функциясы 1:</w:t>
            </w:r>
          </w:p>
          <w:bookmarkEnd w:id="153"/>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54"/>
          <w:p>
            <w:pPr>
              <w:spacing w:after="20"/>
              <w:ind w:left="20"/>
              <w:jc w:val="both"/>
            </w:pPr>
            <w:r>
              <w:rPr>
                <w:rFonts w:ascii="Times New Roman"/>
                <w:b w:val="false"/>
                <w:i w:val="false"/>
                <w:color w:val="000000"/>
                <w:sz w:val="20"/>
              </w:rPr>
              <w:t>
Дағды 1:</w:t>
            </w:r>
          </w:p>
          <w:bookmarkEnd w:id="15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55"/>
          <w:p>
            <w:pPr>
              <w:spacing w:after="20"/>
              <w:ind w:left="20"/>
              <w:jc w:val="both"/>
            </w:pPr>
            <w:r>
              <w:rPr>
                <w:rFonts w:ascii="Times New Roman"/>
                <w:b w:val="false"/>
                <w:i w:val="false"/>
                <w:color w:val="000000"/>
                <w:sz w:val="20"/>
              </w:rPr>
              <w:t>
Машықтар:</w:t>
            </w:r>
          </w:p>
          <w:bookmarkEnd w:id="15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56"/>
          <w:p>
            <w:pPr>
              <w:spacing w:after="20"/>
              <w:ind w:left="20"/>
              <w:jc w:val="both"/>
            </w:pPr>
            <w:r>
              <w:rPr>
                <w:rFonts w:ascii="Times New Roman"/>
                <w:b w:val="false"/>
                <w:i w:val="false"/>
                <w:color w:val="000000"/>
                <w:sz w:val="20"/>
              </w:rPr>
              <w:t>
Білімдер:</w:t>
            </w:r>
          </w:p>
          <w:bookmarkEnd w:id="15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"Мекемелердің, ұйымдардың және кәсіпорындардың бірінші басшылары":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ұйымдардың және кәсіпорындардың бірінші басшылары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57"/>
          <w:p>
            <w:pPr>
              <w:spacing w:after="20"/>
              <w:ind w:left="20"/>
              <w:jc w:val="both"/>
            </w:pPr>
            <w:r>
              <w:rPr>
                <w:rFonts w:ascii="Times New Roman"/>
                <w:b w:val="false"/>
                <w:i w:val="false"/>
                <w:color w:val="000000"/>
                <w:sz w:val="20"/>
              </w:rPr>
              <w:t>
Білім деңгейі:</w:t>
            </w:r>
          </w:p>
          <w:bookmarkEnd w:id="15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58"/>
          <w:p>
            <w:pPr>
              <w:spacing w:after="20"/>
              <w:ind w:left="20"/>
              <w:jc w:val="both"/>
            </w:pPr>
            <w:r>
              <w:rPr>
                <w:rFonts w:ascii="Times New Roman"/>
                <w:b w:val="false"/>
                <w:i w:val="false"/>
                <w:color w:val="000000"/>
                <w:sz w:val="20"/>
              </w:rPr>
              <w:t>
Мамандық:</w:t>
            </w:r>
          </w:p>
          <w:bookmarkEnd w:id="15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59"/>
          <w:p>
            <w:pPr>
              <w:spacing w:after="20"/>
              <w:ind w:left="20"/>
              <w:jc w:val="both"/>
            </w:pPr>
            <w:r>
              <w:rPr>
                <w:rFonts w:ascii="Times New Roman"/>
                <w:b w:val="false"/>
                <w:i w:val="false"/>
                <w:color w:val="000000"/>
                <w:sz w:val="20"/>
              </w:rPr>
              <w:t>
Біліктілік:</w:t>
            </w:r>
          </w:p>
          <w:bookmarkEnd w:id="15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60"/>
          <w:p>
            <w:pPr>
              <w:spacing w:after="20"/>
              <w:ind w:left="20"/>
              <w:jc w:val="both"/>
            </w:pPr>
            <w:r>
              <w:rPr>
                <w:rFonts w:ascii="Times New Roman"/>
                <w:b w:val="false"/>
                <w:i w:val="false"/>
                <w:color w:val="000000"/>
                <w:sz w:val="20"/>
              </w:rPr>
              <w:t>
Еңбек функциясы 1:</w:t>
            </w:r>
          </w:p>
          <w:bookmarkEnd w:id="16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61"/>
          <w:p>
            <w:pPr>
              <w:spacing w:after="20"/>
              <w:ind w:left="20"/>
              <w:jc w:val="both"/>
            </w:pPr>
            <w:r>
              <w:rPr>
                <w:rFonts w:ascii="Times New Roman"/>
                <w:b w:val="false"/>
                <w:i w:val="false"/>
                <w:color w:val="000000"/>
                <w:sz w:val="20"/>
              </w:rPr>
              <w:t>
Дағды 1:</w:t>
            </w:r>
          </w:p>
          <w:bookmarkEnd w:id="16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62"/>
          <w:p>
            <w:pPr>
              <w:spacing w:after="20"/>
              <w:ind w:left="20"/>
              <w:jc w:val="both"/>
            </w:pPr>
            <w:r>
              <w:rPr>
                <w:rFonts w:ascii="Times New Roman"/>
                <w:b w:val="false"/>
                <w:i w:val="false"/>
                <w:color w:val="000000"/>
                <w:sz w:val="20"/>
              </w:rPr>
              <w:t>
Машықтар:</w:t>
            </w:r>
          </w:p>
          <w:bookmarkEnd w:id="16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63"/>
          <w:p>
            <w:pPr>
              <w:spacing w:after="20"/>
              <w:ind w:left="20"/>
              <w:jc w:val="both"/>
            </w:pPr>
            <w:r>
              <w:rPr>
                <w:rFonts w:ascii="Times New Roman"/>
                <w:b w:val="false"/>
                <w:i w:val="false"/>
                <w:color w:val="000000"/>
                <w:sz w:val="20"/>
              </w:rPr>
              <w:t>
Білімдер:</w:t>
            </w:r>
          </w:p>
          <w:bookmarkEnd w:id="16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"Мамандандырылған өндірістік (өңдеуші) бөлімшелердің басшылары (басқарушылары)":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 (өңдеуші) бөлімшелердің басшылары (басқарушылары)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64"/>
          <w:p>
            <w:pPr>
              <w:spacing w:after="20"/>
              <w:ind w:left="20"/>
              <w:jc w:val="both"/>
            </w:pPr>
            <w:r>
              <w:rPr>
                <w:rFonts w:ascii="Times New Roman"/>
                <w:b w:val="false"/>
                <w:i w:val="false"/>
                <w:color w:val="000000"/>
                <w:sz w:val="20"/>
              </w:rPr>
              <w:t>
Білім деңгейі:</w:t>
            </w:r>
          </w:p>
          <w:bookmarkEnd w:id="16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65"/>
          <w:p>
            <w:pPr>
              <w:spacing w:after="20"/>
              <w:ind w:left="20"/>
              <w:jc w:val="both"/>
            </w:pPr>
            <w:r>
              <w:rPr>
                <w:rFonts w:ascii="Times New Roman"/>
                <w:b w:val="false"/>
                <w:i w:val="false"/>
                <w:color w:val="000000"/>
                <w:sz w:val="20"/>
              </w:rPr>
              <w:t>
Мамандық:</w:t>
            </w:r>
          </w:p>
          <w:bookmarkEnd w:id="16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66"/>
          <w:p>
            <w:pPr>
              <w:spacing w:after="20"/>
              <w:ind w:left="20"/>
              <w:jc w:val="both"/>
            </w:pPr>
            <w:r>
              <w:rPr>
                <w:rFonts w:ascii="Times New Roman"/>
                <w:b w:val="false"/>
                <w:i w:val="false"/>
                <w:color w:val="000000"/>
                <w:sz w:val="20"/>
              </w:rPr>
              <w:t>
Біліктілік:</w:t>
            </w:r>
          </w:p>
          <w:bookmarkEnd w:id="16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67"/>
          <w:p>
            <w:pPr>
              <w:spacing w:after="20"/>
              <w:ind w:left="20"/>
              <w:jc w:val="both"/>
            </w:pPr>
            <w:r>
              <w:rPr>
                <w:rFonts w:ascii="Times New Roman"/>
                <w:b w:val="false"/>
                <w:i w:val="false"/>
                <w:color w:val="000000"/>
                <w:sz w:val="20"/>
              </w:rPr>
              <w:t>
Еңбек функциясы 1:</w:t>
            </w:r>
          </w:p>
          <w:bookmarkEnd w:id="16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68"/>
          <w:p>
            <w:pPr>
              <w:spacing w:after="20"/>
              <w:ind w:left="20"/>
              <w:jc w:val="both"/>
            </w:pPr>
            <w:r>
              <w:rPr>
                <w:rFonts w:ascii="Times New Roman"/>
                <w:b w:val="false"/>
                <w:i w:val="false"/>
                <w:color w:val="000000"/>
                <w:sz w:val="20"/>
              </w:rPr>
              <w:t>
Дағды 1:</w:t>
            </w:r>
          </w:p>
          <w:bookmarkEnd w:id="16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69"/>
          <w:p>
            <w:pPr>
              <w:spacing w:after="20"/>
              <w:ind w:left="20"/>
              <w:jc w:val="both"/>
            </w:pPr>
            <w:r>
              <w:rPr>
                <w:rFonts w:ascii="Times New Roman"/>
                <w:b w:val="false"/>
                <w:i w:val="false"/>
                <w:color w:val="000000"/>
                <w:sz w:val="20"/>
              </w:rPr>
              <w:t>
Машықтар:</w:t>
            </w:r>
          </w:p>
          <w:bookmarkEnd w:id="16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70"/>
          <w:p>
            <w:pPr>
              <w:spacing w:after="20"/>
              <w:ind w:left="20"/>
              <w:jc w:val="both"/>
            </w:pPr>
            <w:r>
              <w:rPr>
                <w:rFonts w:ascii="Times New Roman"/>
                <w:b w:val="false"/>
                <w:i w:val="false"/>
                <w:color w:val="000000"/>
                <w:sz w:val="20"/>
              </w:rPr>
              <w:t>
Білімдер:</w:t>
            </w:r>
          </w:p>
          <w:bookmarkEnd w:id="17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"Техник-технолог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71"/>
          <w:p>
            <w:pPr>
              <w:spacing w:after="20"/>
              <w:ind w:left="20"/>
              <w:jc w:val="both"/>
            </w:pPr>
            <w:r>
              <w:rPr>
                <w:rFonts w:ascii="Times New Roman"/>
                <w:b w:val="false"/>
                <w:i w:val="false"/>
                <w:color w:val="000000"/>
                <w:sz w:val="20"/>
              </w:rPr>
              <w:t>
Білім деңгейі:</w:t>
            </w:r>
          </w:p>
          <w:bookmarkEnd w:id="17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72"/>
          <w:p>
            <w:pPr>
              <w:spacing w:after="20"/>
              <w:ind w:left="20"/>
              <w:jc w:val="both"/>
            </w:pPr>
            <w:r>
              <w:rPr>
                <w:rFonts w:ascii="Times New Roman"/>
                <w:b w:val="false"/>
                <w:i w:val="false"/>
                <w:color w:val="000000"/>
                <w:sz w:val="20"/>
              </w:rPr>
              <w:t>
Мамандық:</w:t>
            </w:r>
          </w:p>
          <w:bookmarkEnd w:id="17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73"/>
          <w:p>
            <w:pPr>
              <w:spacing w:after="20"/>
              <w:ind w:left="20"/>
              <w:jc w:val="both"/>
            </w:pPr>
            <w:r>
              <w:rPr>
                <w:rFonts w:ascii="Times New Roman"/>
                <w:b w:val="false"/>
                <w:i w:val="false"/>
                <w:color w:val="000000"/>
                <w:sz w:val="20"/>
              </w:rPr>
              <w:t>
Біліктілік:</w:t>
            </w:r>
          </w:p>
          <w:bookmarkEnd w:id="17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74"/>
          <w:p>
            <w:pPr>
              <w:spacing w:after="20"/>
              <w:ind w:left="20"/>
              <w:jc w:val="both"/>
            </w:pPr>
            <w:r>
              <w:rPr>
                <w:rFonts w:ascii="Times New Roman"/>
                <w:b w:val="false"/>
                <w:i w:val="false"/>
                <w:color w:val="000000"/>
                <w:sz w:val="20"/>
              </w:rPr>
              <w:t>
Еңбек функциясы 1:</w:t>
            </w:r>
          </w:p>
          <w:bookmarkEnd w:id="17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75"/>
          <w:p>
            <w:pPr>
              <w:spacing w:after="20"/>
              <w:ind w:left="20"/>
              <w:jc w:val="both"/>
            </w:pPr>
            <w:r>
              <w:rPr>
                <w:rFonts w:ascii="Times New Roman"/>
                <w:b w:val="false"/>
                <w:i w:val="false"/>
                <w:color w:val="000000"/>
                <w:sz w:val="20"/>
              </w:rPr>
              <w:t>
Дағды 1:</w:t>
            </w:r>
          </w:p>
          <w:bookmarkEnd w:id="17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76"/>
          <w:p>
            <w:pPr>
              <w:spacing w:after="20"/>
              <w:ind w:left="20"/>
              <w:jc w:val="both"/>
            </w:pPr>
            <w:r>
              <w:rPr>
                <w:rFonts w:ascii="Times New Roman"/>
                <w:b w:val="false"/>
                <w:i w:val="false"/>
                <w:color w:val="000000"/>
                <w:sz w:val="20"/>
              </w:rPr>
              <w:t>
Машықтар:</w:t>
            </w:r>
          </w:p>
          <w:bookmarkEnd w:id="17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77"/>
          <w:p>
            <w:pPr>
              <w:spacing w:after="20"/>
              <w:ind w:left="20"/>
              <w:jc w:val="both"/>
            </w:pPr>
            <w:r>
              <w:rPr>
                <w:rFonts w:ascii="Times New Roman"/>
                <w:b w:val="false"/>
                <w:i w:val="false"/>
                <w:color w:val="000000"/>
                <w:sz w:val="20"/>
              </w:rPr>
              <w:t>
Білімдер:</w:t>
            </w:r>
          </w:p>
          <w:bookmarkEnd w:id="17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"Аяқ киім дайындайтын пішу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дайындайтын пішу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78"/>
          <w:p>
            <w:pPr>
              <w:spacing w:after="20"/>
              <w:ind w:left="20"/>
              <w:jc w:val="both"/>
            </w:pPr>
            <w:r>
              <w:rPr>
                <w:rFonts w:ascii="Times New Roman"/>
                <w:b w:val="false"/>
                <w:i w:val="false"/>
                <w:color w:val="000000"/>
                <w:sz w:val="20"/>
              </w:rPr>
              <w:t>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w:t>
            </w:r>
          </w:p>
          <w:bookmarkEnd w:id="178"/>
          <w:p>
            <w:pPr>
              <w:spacing w:after="20"/>
              <w:ind w:left="20"/>
              <w:jc w:val="both"/>
            </w:pPr>
            <w:r>
              <w:rPr>
                <w:rFonts w:ascii="Times New Roman"/>
                <w:b w:val="false"/>
                <w:i w:val="false"/>
                <w:color w:val="000000"/>
                <w:sz w:val="20"/>
              </w:rPr>
              <w:t>
Пішу жабдығының операторы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79"/>
          <w:p>
            <w:pPr>
              <w:spacing w:after="20"/>
              <w:ind w:left="20"/>
              <w:jc w:val="both"/>
            </w:pPr>
            <w:r>
              <w:rPr>
                <w:rFonts w:ascii="Times New Roman"/>
                <w:b w:val="false"/>
                <w:i w:val="false"/>
                <w:color w:val="000000"/>
                <w:sz w:val="20"/>
              </w:rPr>
              <w:t>
Білім деңгейі:</w:t>
            </w:r>
          </w:p>
          <w:bookmarkEnd w:id="179"/>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80"/>
          <w:p>
            <w:pPr>
              <w:spacing w:after="20"/>
              <w:ind w:left="20"/>
              <w:jc w:val="both"/>
            </w:pPr>
            <w:r>
              <w:rPr>
                <w:rFonts w:ascii="Times New Roman"/>
                <w:b w:val="false"/>
                <w:i w:val="false"/>
                <w:color w:val="000000"/>
                <w:sz w:val="20"/>
              </w:rPr>
              <w:t>
Мамандық:</w:t>
            </w:r>
          </w:p>
          <w:bookmarkEnd w:id="180"/>
          <w:p>
            <w:pPr>
              <w:spacing w:after="20"/>
              <w:ind w:left="20"/>
              <w:jc w:val="both"/>
            </w:pPr>
            <w:r>
              <w:rPr>
                <w:rFonts w:ascii="Times New Roman"/>
                <w:b w:val="false"/>
                <w:i w:val="false"/>
                <w:color w:val="000000"/>
                <w:sz w:val="20"/>
              </w:rPr>
              <w:t>
Аяқ-киім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81"/>
          <w:p>
            <w:pPr>
              <w:spacing w:after="20"/>
              <w:ind w:left="20"/>
              <w:jc w:val="both"/>
            </w:pPr>
            <w:r>
              <w:rPr>
                <w:rFonts w:ascii="Times New Roman"/>
                <w:b w:val="false"/>
                <w:i w:val="false"/>
                <w:color w:val="000000"/>
                <w:sz w:val="20"/>
              </w:rPr>
              <w:t>
Біліктілік:</w:t>
            </w:r>
          </w:p>
          <w:bookmarkEnd w:id="18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82"/>
          <w:p>
            <w:pPr>
              <w:spacing w:after="20"/>
              <w:ind w:left="20"/>
              <w:jc w:val="both"/>
            </w:pPr>
            <w:r>
              <w:rPr>
                <w:rFonts w:ascii="Times New Roman"/>
                <w:b w:val="false"/>
                <w:i w:val="false"/>
                <w:color w:val="000000"/>
                <w:sz w:val="20"/>
              </w:rPr>
              <w:t>
Білім деңгейі:</w:t>
            </w:r>
          </w:p>
          <w:bookmarkEnd w:id="18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83"/>
          <w:p>
            <w:pPr>
              <w:spacing w:after="20"/>
              <w:ind w:left="20"/>
              <w:jc w:val="both"/>
            </w:pPr>
            <w:r>
              <w:rPr>
                <w:rFonts w:ascii="Times New Roman"/>
                <w:b w:val="false"/>
                <w:i w:val="false"/>
                <w:color w:val="000000"/>
                <w:sz w:val="20"/>
              </w:rPr>
              <w:t>
Мамандық:</w:t>
            </w:r>
          </w:p>
          <w:bookmarkEnd w:id="18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84"/>
          <w:p>
            <w:pPr>
              <w:spacing w:after="20"/>
              <w:ind w:left="20"/>
              <w:jc w:val="both"/>
            </w:pPr>
            <w:r>
              <w:rPr>
                <w:rFonts w:ascii="Times New Roman"/>
                <w:b w:val="false"/>
                <w:i w:val="false"/>
                <w:color w:val="000000"/>
                <w:sz w:val="20"/>
              </w:rPr>
              <w:t>
Біліктілік:</w:t>
            </w:r>
          </w:p>
          <w:bookmarkEnd w:id="18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негізінде өндірісте кемінде 6 ай, техникалық және кәсіптік оқу негізінде жұмыс өтілі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85"/>
          <w:p>
            <w:pPr>
              <w:spacing w:after="20"/>
              <w:ind w:left="20"/>
              <w:jc w:val="both"/>
            </w:pPr>
            <w:r>
              <w:rPr>
                <w:rFonts w:ascii="Times New Roman"/>
                <w:b w:val="false"/>
                <w:i w:val="false"/>
                <w:color w:val="000000"/>
                <w:sz w:val="20"/>
              </w:rPr>
              <w:t>
8159-1-008 - Аяқ киім жинаушы оператор;</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7536-1-017 - Материалдарды, жартылай фабрикаттар мен дайын бұйымдарды қабылдаушы (аяқ киім);</w:t>
            </w:r>
          </w:p>
          <w:p>
            <w:pPr>
              <w:spacing w:after="20"/>
              <w:ind w:left="20"/>
              <w:jc w:val="both"/>
            </w:pPr>
            <w:r>
              <w:rPr>
                <w:rFonts w:ascii="Times New Roman"/>
                <w:b w:val="false"/>
                <w:i w:val="false"/>
                <w:color w:val="000000"/>
                <w:sz w:val="20"/>
              </w:rPr>
              <w:t>
7536-1-014 - Бұйымдарды, жартылай фабрикаттарды, материалдарды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немесе арнайы аяқ киімді өндіру және жөндеу жабдықтарының жұмысын бақылау және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86"/>
          <w:p>
            <w:pPr>
              <w:spacing w:after="20"/>
              <w:ind w:left="20"/>
              <w:jc w:val="both"/>
            </w:pPr>
            <w:r>
              <w:rPr>
                <w:rFonts w:ascii="Times New Roman"/>
                <w:b w:val="false"/>
                <w:i w:val="false"/>
                <w:color w:val="000000"/>
                <w:sz w:val="20"/>
              </w:rPr>
              <w:t>
1. Технологиялық жабдықтар мен материалдарды дайындау;</w:t>
            </w:r>
          </w:p>
          <w:bookmarkEnd w:id="186"/>
          <w:p>
            <w:pPr>
              <w:spacing w:after="20"/>
              <w:ind w:left="20"/>
              <w:jc w:val="both"/>
            </w:pPr>
            <w:r>
              <w:rPr>
                <w:rFonts w:ascii="Times New Roman"/>
                <w:b w:val="false"/>
                <w:i w:val="false"/>
                <w:color w:val="000000"/>
                <w:sz w:val="20"/>
              </w:rPr>
              <w:t>
2. Аяқ киімнің бөлшектерін пішу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87"/>
          <w:p>
            <w:pPr>
              <w:spacing w:after="20"/>
              <w:ind w:left="20"/>
              <w:jc w:val="both"/>
            </w:pPr>
            <w:r>
              <w:rPr>
                <w:rFonts w:ascii="Times New Roman"/>
                <w:b w:val="false"/>
                <w:i w:val="false"/>
                <w:color w:val="000000"/>
                <w:sz w:val="20"/>
              </w:rPr>
              <w:t>
Еңбек функциясы 1:</w:t>
            </w:r>
          </w:p>
          <w:bookmarkEnd w:id="187"/>
          <w:p>
            <w:pPr>
              <w:spacing w:after="20"/>
              <w:ind w:left="20"/>
              <w:jc w:val="both"/>
            </w:pPr>
            <w:r>
              <w:rPr>
                <w:rFonts w:ascii="Times New Roman"/>
                <w:b w:val="false"/>
                <w:i w:val="false"/>
                <w:color w:val="000000"/>
                <w:sz w:val="20"/>
              </w:rPr>
              <w:t>
Технологиялық жабдықтар мен материалдарды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88"/>
          <w:p>
            <w:pPr>
              <w:spacing w:after="20"/>
              <w:ind w:left="20"/>
              <w:jc w:val="both"/>
            </w:pPr>
            <w:r>
              <w:rPr>
                <w:rFonts w:ascii="Times New Roman"/>
                <w:b w:val="false"/>
                <w:i w:val="false"/>
                <w:color w:val="000000"/>
                <w:sz w:val="20"/>
              </w:rPr>
              <w:t>
Дағды 1:</w:t>
            </w:r>
          </w:p>
          <w:bookmarkEnd w:id="188"/>
          <w:p>
            <w:pPr>
              <w:spacing w:after="20"/>
              <w:ind w:left="20"/>
              <w:jc w:val="both"/>
            </w:pPr>
            <w:r>
              <w:rPr>
                <w:rFonts w:ascii="Times New Roman"/>
                <w:b w:val="false"/>
                <w:i w:val="false"/>
                <w:color w:val="000000"/>
                <w:sz w:val="20"/>
              </w:rPr>
              <w:t>
Пішу сызбасын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89"/>
          <w:p>
            <w:pPr>
              <w:spacing w:after="20"/>
              <w:ind w:left="20"/>
              <w:jc w:val="both"/>
            </w:pPr>
            <w:r>
              <w:rPr>
                <w:rFonts w:ascii="Times New Roman"/>
                <w:b w:val="false"/>
                <w:i w:val="false"/>
                <w:color w:val="000000"/>
                <w:sz w:val="20"/>
              </w:rPr>
              <w:t>
Машықтар:</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1. Таңдау, орнату және материалдарды пішудің оңтайлы сызбаларын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Кескіштері бар пластиналарды таңдау, оларды престің кареткасына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Бағдарламаларды престің автоматты құрылғысына орналасу; орнатылған кескіштермен престің жад блогындағы бағдарламаның сәйкестігін және еденнің ұзындығын тексеру; кескіштердің жұмысқа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Автоматты құрылғыны қосу арқылы материалдардың төсеніштерін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Палубаның орналасуын реттеу.</w:t>
            </w:r>
          </w:p>
          <w:p>
            <w:pPr>
              <w:spacing w:after="20"/>
              <w:ind w:left="20"/>
              <w:jc w:val="both"/>
            </w:pPr>
            <w:r>
              <w:rPr>
                <w:rFonts w:ascii="Times New Roman"/>
                <w:b w:val="false"/>
                <w:i w:val="false"/>
                <w:color w:val="000000"/>
                <w:sz w:val="20"/>
              </w:rPr>
              <w:t>
6. Кесілген бөлшектерді алып тасу.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90"/>
          <w:p>
            <w:pPr>
              <w:spacing w:after="20"/>
              <w:ind w:left="20"/>
              <w:jc w:val="both"/>
            </w:pPr>
            <w:r>
              <w:rPr>
                <w:rFonts w:ascii="Times New Roman"/>
                <w:b w:val="false"/>
                <w:i w:val="false"/>
                <w:color w:val="000000"/>
                <w:sz w:val="20"/>
              </w:rPr>
              <w:t>
Білімдер:</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Материалдардың ақауларының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жабдықтың жұмыс істеу принципі, құрылғысы, пайдалану ережелері;</w:t>
            </w:r>
          </w:p>
          <w:p>
            <w:pPr>
              <w:spacing w:after="20"/>
              <w:ind w:left="20"/>
              <w:jc w:val="both"/>
            </w:pPr>
            <w:r>
              <w:rPr>
                <w:rFonts w:ascii="Times New Roman"/>
                <w:b w:val="false"/>
                <w:i w:val="false"/>
                <w:color w:val="000000"/>
                <w:sz w:val="20"/>
              </w:rPr>
              <w:t>
3. Еңбек пәні, қауіпсіздік техникасы, оны түрлендіру процесі және тиісті атқарушылық іс-әрекеттер циклі туралы негізгі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91"/>
          <w:p>
            <w:pPr>
              <w:spacing w:after="20"/>
              <w:ind w:left="20"/>
              <w:jc w:val="both"/>
            </w:pPr>
            <w:r>
              <w:rPr>
                <w:rFonts w:ascii="Times New Roman"/>
                <w:b w:val="false"/>
                <w:i w:val="false"/>
                <w:color w:val="000000"/>
                <w:sz w:val="20"/>
              </w:rPr>
              <w:t>
Дағды 2:</w:t>
            </w:r>
          </w:p>
          <w:bookmarkEnd w:id="191"/>
          <w:p>
            <w:pPr>
              <w:spacing w:after="20"/>
              <w:ind w:left="20"/>
              <w:jc w:val="both"/>
            </w:pPr>
            <w:r>
              <w:rPr>
                <w:rFonts w:ascii="Times New Roman"/>
                <w:b w:val="false"/>
                <w:i w:val="false"/>
                <w:color w:val="000000"/>
                <w:sz w:val="20"/>
              </w:rPr>
              <w:t>
Жабдықтар мен материалдарды іріктеу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92"/>
          <w:p>
            <w:pPr>
              <w:spacing w:after="20"/>
              <w:ind w:left="20"/>
              <w:jc w:val="both"/>
            </w:pPr>
            <w:r>
              <w:rPr>
                <w:rFonts w:ascii="Times New Roman"/>
                <w:b w:val="false"/>
                <w:i w:val="false"/>
                <w:color w:val="000000"/>
                <w:sz w:val="20"/>
              </w:rPr>
              <w:t>
Машықтар:</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жабдықтар мен материалдардың оңтайлы жұмыс режимдерін таңдау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Іс-шараларды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Шешімдер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Ресурстарды бөлу;</w:t>
            </w:r>
          </w:p>
          <w:p>
            <w:pPr>
              <w:spacing w:after="20"/>
              <w:ind w:left="20"/>
              <w:jc w:val="both"/>
            </w:pPr>
            <w:r>
              <w:rPr>
                <w:rFonts w:ascii="Times New Roman"/>
                <w:b w:val="false"/>
                <w:i w:val="false"/>
                <w:color w:val="000000"/>
                <w:sz w:val="20"/>
              </w:rPr>
              <w:t>
5. Тәуекелдерді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93"/>
          <w:p>
            <w:pPr>
              <w:spacing w:after="20"/>
              <w:ind w:left="20"/>
              <w:jc w:val="both"/>
            </w:pPr>
            <w:r>
              <w:rPr>
                <w:rFonts w:ascii="Times New Roman"/>
                <w:b w:val="false"/>
                <w:i w:val="false"/>
                <w:color w:val="000000"/>
                <w:sz w:val="20"/>
              </w:rPr>
              <w:t>
Білімдер:</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жабдықтың жұмыс істеу принципі, құрылғысы, пайдалану ережелері, материалдардың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Саланың ерекшелігін;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Ресурстарды жоспарлаудың принциптері мен технологиялары;</w:t>
            </w:r>
          </w:p>
          <w:p>
            <w:pPr>
              <w:spacing w:after="20"/>
              <w:ind w:left="20"/>
              <w:jc w:val="both"/>
            </w:pPr>
            <w:r>
              <w:rPr>
                <w:rFonts w:ascii="Times New Roman"/>
                <w:b w:val="false"/>
                <w:i w:val="false"/>
                <w:color w:val="000000"/>
                <w:sz w:val="20"/>
              </w:rPr>
              <w:t>
4. Ресурстарды пайдалану тиімділігінің өлшемдерін анықтау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94"/>
          <w:p>
            <w:pPr>
              <w:spacing w:after="20"/>
              <w:ind w:left="20"/>
              <w:jc w:val="both"/>
            </w:pPr>
            <w:r>
              <w:rPr>
                <w:rFonts w:ascii="Times New Roman"/>
                <w:b w:val="false"/>
                <w:i w:val="false"/>
                <w:color w:val="000000"/>
                <w:sz w:val="20"/>
              </w:rPr>
              <w:t>
Еңбек функциясы 2:</w:t>
            </w:r>
          </w:p>
          <w:bookmarkEnd w:id="194"/>
          <w:p>
            <w:pPr>
              <w:spacing w:after="20"/>
              <w:ind w:left="20"/>
              <w:jc w:val="both"/>
            </w:pPr>
            <w:r>
              <w:rPr>
                <w:rFonts w:ascii="Times New Roman"/>
                <w:b w:val="false"/>
                <w:i w:val="false"/>
                <w:color w:val="000000"/>
                <w:sz w:val="20"/>
              </w:rPr>
              <w:t>
Аяқ киімнің бөлшектерін пішу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95"/>
          <w:p>
            <w:pPr>
              <w:spacing w:after="20"/>
              <w:ind w:left="20"/>
              <w:jc w:val="both"/>
            </w:pPr>
            <w:r>
              <w:rPr>
                <w:rFonts w:ascii="Times New Roman"/>
                <w:b w:val="false"/>
                <w:i w:val="false"/>
                <w:color w:val="000000"/>
                <w:sz w:val="20"/>
              </w:rPr>
              <w:t>
Дағды 1:</w:t>
            </w:r>
          </w:p>
          <w:bookmarkEnd w:id="195"/>
          <w:p>
            <w:pPr>
              <w:spacing w:after="20"/>
              <w:ind w:left="20"/>
              <w:jc w:val="both"/>
            </w:pPr>
            <w:r>
              <w:rPr>
                <w:rFonts w:ascii="Times New Roman"/>
                <w:b w:val="false"/>
                <w:i w:val="false"/>
                <w:color w:val="000000"/>
                <w:sz w:val="20"/>
              </w:rPr>
              <w:t>
Аяқ киімнің бөлшектерін пішу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96"/>
          <w:p>
            <w:pPr>
              <w:spacing w:after="20"/>
              <w:ind w:left="20"/>
              <w:jc w:val="both"/>
            </w:pPr>
            <w:r>
              <w:rPr>
                <w:rFonts w:ascii="Times New Roman"/>
                <w:b w:val="false"/>
                <w:i w:val="false"/>
                <w:color w:val="000000"/>
                <w:sz w:val="20"/>
              </w:rPr>
              <w:t>
Машықтар:</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 аяқ киім бөлшектерін жасауға арналған орама материалдарды төсеу және пішу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Кескіштері бар пластиналарды іріктеу және оларды престің кареткасына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Бағдарламаны престің автоматты құрылғысына салу; престің жад блогындағы бағдарламаның орнатылған кескіштерге және еден ұзындығына сәйкестігін тексеру; кескіштердің жұмысқа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Автоматты құрылғыны қосу арқылы материалдардың төсеніштерін беру;</w:t>
            </w:r>
          </w:p>
          <w:p>
            <w:pPr>
              <w:spacing w:after="20"/>
              <w:ind w:left="20"/>
              <w:jc w:val="both"/>
            </w:pPr>
            <w:r>
              <w:rPr>
                <w:rFonts w:ascii="Times New Roman"/>
                <w:b w:val="false"/>
                <w:i w:val="false"/>
                <w:color w:val="000000"/>
                <w:sz w:val="20"/>
              </w:rPr>
              <w:t>
5. Төсемнің орналасуын реттеу; 6. Пішім бөлшектерін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97"/>
          <w:p>
            <w:pPr>
              <w:spacing w:after="20"/>
              <w:ind w:left="20"/>
              <w:jc w:val="both"/>
            </w:pPr>
            <w:r>
              <w:rPr>
                <w:rFonts w:ascii="Times New Roman"/>
                <w:b w:val="false"/>
                <w:i w:val="false"/>
                <w:color w:val="000000"/>
                <w:sz w:val="20"/>
              </w:rPr>
              <w:t>
Білімдер:</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пайдалану ережелері, автоматты бағдарламалық құралдың (жабдықтың жад бөлігінің)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ұсақ ақауларын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Пішімнің сапасы мен толықтығына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Кесуге арналған аяқ киімнің түрлері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Кескіштерді орналастыру жүйесі;</w:t>
            </w:r>
          </w:p>
          <w:p>
            <w:pPr>
              <w:spacing w:after="20"/>
              <w:ind w:left="20"/>
              <w:jc w:val="both"/>
            </w:pPr>
            <w:r>
              <w:rPr>
                <w:rFonts w:ascii="Times New Roman"/>
                <w:b w:val="false"/>
                <w:i w:val="false"/>
                <w:color w:val="000000"/>
                <w:sz w:val="20"/>
              </w:rPr>
              <w:t>
6. Қолданылатын материалдарды пайдалану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98"/>
          <w:p>
            <w:pPr>
              <w:spacing w:after="20"/>
              <w:ind w:left="20"/>
              <w:jc w:val="both"/>
            </w:pPr>
            <w:r>
              <w:rPr>
                <w:rFonts w:ascii="Times New Roman"/>
                <w:b w:val="false"/>
                <w:i w:val="false"/>
                <w:color w:val="000000"/>
                <w:sz w:val="20"/>
              </w:rPr>
              <w:t>
Дағды 2:</w:t>
            </w:r>
          </w:p>
          <w:bookmarkEnd w:id="198"/>
          <w:p>
            <w:pPr>
              <w:spacing w:after="20"/>
              <w:ind w:left="20"/>
              <w:jc w:val="both"/>
            </w:pPr>
            <w:r>
              <w:rPr>
                <w:rFonts w:ascii="Times New Roman"/>
                <w:b w:val="false"/>
                <w:i w:val="false"/>
                <w:color w:val="000000"/>
                <w:sz w:val="20"/>
              </w:rPr>
              <w:t>
Дайын өнімнің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99"/>
          <w:p>
            <w:pPr>
              <w:spacing w:after="20"/>
              <w:ind w:left="20"/>
              <w:jc w:val="both"/>
            </w:pPr>
            <w:r>
              <w:rPr>
                <w:rFonts w:ascii="Times New Roman"/>
                <w:b w:val="false"/>
                <w:i w:val="false"/>
                <w:color w:val="000000"/>
                <w:sz w:val="20"/>
              </w:rPr>
              <w:t>
Машықтар:</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Өнімнің сыртқы сараптамасын жүргізу, дайын өнімнің сапалық сипаттамаларын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материалдарды пайдалану нормалары сақтау;</w:t>
            </w:r>
          </w:p>
          <w:p>
            <w:pPr>
              <w:spacing w:after="20"/>
              <w:ind w:left="20"/>
              <w:jc w:val="both"/>
            </w:pPr>
            <w:r>
              <w:rPr>
                <w:rFonts w:ascii="Times New Roman"/>
                <w:b w:val="false"/>
                <w:i w:val="false"/>
                <w:color w:val="000000"/>
                <w:sz w:val="20"/>
              </w:rPr>
              <w:t>
3. Жабдықтарды тазалау және жөндеу, жұмыс орнын тазалау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00"/>
          <w:p>
            <w:pPr>
              <w:spacing w:after="20"/>
              <w:ind w:left="20"/>
              <w:jc w:val="both"/>
            </w:pPr>
            <w:r>
              <w:rPr>
                <w:rFonts w:ascii="Times New Roman"/>
                <w:b w:val="false"/>
                <w:i w:val="false"/>
                <w:color w:val="000000"/>
                <w:sz w:val="20"/>
              </w:rPr>
              <w:t>
Білімдер:</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Аяқ киімнің үстіңгі, астыңғы және астыңғы жағына арналған материалдарға арналған ГОСТТАР, ТШ;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күту кестелері, ауысымды қабылдау және тапсыру ережелері, қауіпсіздік техникасы, өрт қауіпсіздігі ережелері,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қауіпсіздігі және еңбекті қорғау, өндірістік санитария ережелері, өрт қауіпсіздігі талаптары;</w:t>
            </w:r>
          </w:p>
          <w:p>
            <w:pPr>
              <w:spacing w:after="20"/>
              <w:ind w:left="20"/>
              <w:jc w:val="both"/>
            </w:pPr>
            <w:r>
              <w:rPr>
                <w:rFonts w:ascii="Times New Roman"/>
                <w:b w:val="false"/>
                <w:i w:val="false"/>
                <w:color w:val="000000"/>
                <w:sz w:val="20"/>
              </w:rPr>
              <w:t>
5. Жабдықты күту кестелері, ауысымды қабылдау және тапсыру ережелері, қауіпсіздік техникасы, өрт қауіпсіздігі ережелері, ішкі тәртіп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01"/>
          <w:p>
            <w:pPr>
              <w:spacing w:after="20"/>
              <w:ind w:left="20"/>
              <w:jc w:val="both"/>
            </w:pPr>
            <w:r>
              <w:rPr>
                <w:rFonts w:ascii="Times New Roman"/>
                <w:b w:val="false"/>
                <w:i w:val="false"/>
                <w:color w:val="000000"/>
                <w:sz w:val="20"/>
              </w:rPr>
              <w:t>
Жауапкершілік;</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қабілеттілігі;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Сындарлы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үйлестіру, ептілік және қол ептілігі;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Біртекті және монотонды жұмыстарды орындауға бейімділік;</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"Бөлшектер мен бұйымдарды құрастырушы (аяқ киім)":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бұйымдарды құрастырушы (аяқ киім)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02"/>
          <w:p>
            <w:pPr>
              <w:spacing w:after="20"/>
              <w:ind w:left="20"/>
              <w:jc w:val="both"/>
            </w:pPr>
            <w:r>
              <w:rPr>
                <w:rFonts w:ascii="Times New Roman"/>
                <w:b w:val="false"/>
                <w:i w:val="false"/>
                <w:color w:val="000000"/>
                <w:sz w:val="20"/>
              </w:rPr>
              <w:t>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w:t>
            </w:r>
          </w:p>
          <w:bookmarkEnd w:id="202"/>
          <w:p>
            <w:pPr>
              <w:spacing w:after="20"/>
              <w:ind w:left="20"/>
              <w:jc w:val="both"/>
            </w:pPr>
            <w:r>
              <w:rPr>
                <w:rFonts w:ascii="Times New Roman"/>
                <w:b w:val="false"/>
                <w:i w:val="false"/>
                <w:color w:val="000000"/>
                <w:sz w:val="20"/>
              </w:rPr>
              <w:t>
Бөлшектер мен бұйымдарды қалыптаушы, 1-2 санат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03"/>
          <w:p>
            <w:pPr>
              <w:spacing w:after="20"/>
              <w:ind w:left="20"/>
              <w:jc w:val="both"/>
            </w:pPr>
            <w:r>
              <w:rPr>
                <w:rFonts w:ascii="Times New Roman"/>
                <w:b w:val="false"/>
                <w:i w:val="false"/>
                <w:color w:val="000000"/>
                <w:sz w:val="20"/>
              </w:rPr>
              <w:t>
Білім деңгейі:</w:t>
            </w:r>
          </w:p>
          <w:bookmarkEnd w:id="203"/>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04"/>
          <w:p>
            <w:pPr>
              <w:spacing w:after="20"/>
              <w:ind w:left="20"/>
              <w:jc w:val="both"/>
            </w:pPr>
            <w:r>
              <w:rPr>
                <w:rFonts w:ascii="Times New Roman"/>
                <w:b w:val="false"/>
                <w:i w:val="false"/>
                <w:color w:val="000000"/>
                <w:sz w:val="20"/>
              </w:rPr>
              <w:t>
Мамандық:</w:t>
            </w:r>
          </w:p>
          <w:bookmarkEnd w:id="20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05"/>
          <w:p>
            <w:pPr>
              <w:spacing w:after="20"/>
              <w:ind w:left="20"/>
              <w:jc w:val="both"/>
            </w:pPr>
            <w:r>
              <w:rPr>
                <w:rFonts w:ascii="Times New Roman"/>
                <w:b w:val="false"/>
                <w:i w:val="false"/>
                <w:color w:val="000000"/>
                <w:sz w:val="20"/>
              </w:rPr>
              <w:t>
Біліктілік:</w:t>
            </w:r>
          </w:p>
          <w:bookmarkEnd w:id="20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06"/>
          <w:p>
            <w:pPr>
              <w:spacing w:after="20"/>
              <w:ind w:left="20"/>
              <w:jc w:val="both"/>
            </w:pPr>
            <w:r>
              <w:rPr>
                <w:rFonts w:ascii="Times New Roman"/>
                <w:b w:val="false"/>
                <w:i w:val="false"/>
                <w:color w:val="000000"/>
                <w:sz w:val="20"/>
              </w:rPr>
              <w:t>
8159-2-005 - Материалдар пішуші;</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7536-1-004 - Аяқ киім тартушы;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7536-1-011 - Аяқ киімдерді саптаушы;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7536-1-012 - Табандарды өңдеуші;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7536-1-013 - Материалдарды кесуші;</w:t>
            </w:r>
          </w:p>
          <w:p>
            <w:pPr>
              <w:spacing w:after="20"/>
              <w:ind w:left="20"/>
              <w:jc w:val="both"/>
            </w:pPr>
            <w:r>
              <w:rPr>
                <w:rFonts w:ascii="Times New Roman"/>
                <w:b w:val="false"/>
                <w:i w:val="false"/>
                <w:color w:val="000000"/>
                <w:sz w:val="20"/>
              </w:rPr>
              <w:t>
</w:t>
            </w:r>
            <w:r>
              <w:rPr>
                <w:rFonts w:ascii="Times New Roman"/>
                <w:b w:val="false"/>
                <w:i w:val="false"/>
                <w:color w:val="000000"/>
                <w:sz w:val="20"/>
              </w:rPr>
              <w:t>7536-1-018 - Бөлшектер мен материалдарға белгі қоюшы;</w:t>
            </w:r>
          </w:p>
          <w:p>
            <w:pPr>
              <w:spacing w:after="20"/>
              <w:ind w:left="20"/>
              <w:jc w:val="both"/>
            </w:pPr>
            <w:r>
              <w:rPr>
                <w:rFonts w:ascii="Times New Roman"/>
                <w:b w:val="false"/>
                <w:i w:val="false"/>
                <w:color w:val="000000"/>
                <w:sz w:val="20"/>
              </w:rPr>
              <w:t>
7536-1-027 - Қалыптан аяқ киімдерді түсіруші.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үстіңгі және астыңғы бөліктерінің бөлшектерін құрастыру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07"/>
          <w:p>
            <w:pPr>
              <w:spacing w:after="20"/>
              <w:ind w:left="20"/>
              <w:jc w:val="both"/>
            </w:pPr>
            <w:r>
              <w:rPr>
                <w:rFonts w:ascii="Times New Roman"/>
                <w:b w:val="false"/>
                <w:i w:val="false"/>
                <w:color w:val="000000"/>
                <w:sz w:val="20"/>
              </w:rPr>
              <w:t>
1. Аяқ киімді құрастыру</w:t>
            </w:r>
          </w:p>
          <w:bookmarkEnd w:id="207"/>
          <w:p>
            <w:pPr>
              <w:spacing w:after="20"/>
              <w:ind w:left="20"/>
              <w:jc w:val="both"/>
            </w:pPr>
            <w:r>
              <w:rPr>
                <w:rFonts w:ascii="Times New Roman"/>
                <w:b w:val="false"/>
                <w:i w:val="false"/>
                <w:color w:val="000000"/>
                <w:sz w:val="20"/>
              </w:rPr>
              <w:t>
2. Сапаны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08"/>
          <w:p>
            <w:pPr>
              <w:spacing w:after="20"/>
              <w:ind w:left="20"/>
              <w:jc w:val="both"/>
            </w:pPr>
            <w:r>
              <w:rPr>
                <w:rFonts w:ascii="Times New Roman"/>
                <w:b w:val="false"/>
                <w:i w:val="false"/>
                <w:color w:val="000000"/>
                <w:sz w:val="20"/>
              </w:rPr>
              <w:t>
Еңбек функциясы 1:</w:t>
            </w:r>
          </w:p>
          <w:bookmarkEnd w:id="208"/>
          <w:p>
            <w:pPr>
              <w:spacing w:after="20"/>
              <w:ind w:left="20"/>
              <w:jc w:val="both"/>
            </w:pPr>
            <w:r>
              <w:rPr>
                <w:rFonts w:ascii="Times New Roman"/>
                <w:b w:val="false"/>
                <w:i w:val="false"/>
                <w:color w:val="000000"/>
                <w:sz w:val="20"/>
              </w:rPr>
              <w:t>
Аяқ киімді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09"/>
          <w:p>
            <w:pPr>
              <w:spacing w:after="20"/>
              <w:ind w:left="20"/>
              <w:jc w:val="both"/>
            </w:pPr>
            <w:r>
              <w:rPr>
                <w:rFonts w:ascii="Times New Roman"/>
                <w:b w:val="false"/>
                <w:i w:val="false"/>
                <w:color w:val="000000"/>
                <w:sz w:val="20"/>
              </w:rPr>
              <w:t>
Дағды 1:</w:t>
            </w:r>
          </w:p>
          <w:bookmarkEnd w:id="209"/>
          <w:p>
            <w:pPr>
              <w:spacing w:after="20"/>
              <w:ind w:left="20"/>
              <w:jc w:val="both"/>
            </w:pPr>
            <w:r>
              <w:rPr>
                <w:rFonts w:ascii="Times New Roman"/>
                <w:b w:val="false"/>
                <w:i w:val="false"/>
                <w:color w:val="000000"/>
                <w:sz w:val="20"/>
              </w:rPr>
              <w:t>
Материалдар мен жабдықтарды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10"/>
          <w:p>
            <w:pPr>
              <w:spacing w:after="20"/>
              <w:ind w:left="20"/>
              <w:jc w:val="both"/>
            </w:pPr>
            <w:r>
              <w:rPr>
                <w:rFonts w:ascii="Times New Roman"/>
                <w:b w:val="false"/>
                <w:i w:val="false"/>
                <w:color w:val="000000"/>
                <w:sz w:val="20"/>
              </w:rPr>
              <w:t>
Машықтар:</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1-ші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 киімнің үстіңгі бөліктерінің оңтайлы құрастыру сызбаларын таңдау, орнату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Желімді, мастиканы, балауызды, жылтырататын жақпа жағу арқылы бөлшектер мен бұйымдарды құрастыру бойынша дайындық жұмыстарын орындау.</w:t>
            </w:r>
          </w:p>
          <w:p>
            <w:pPr>
              <w:spacing w:after="20"/>
              <w:ind w:left="20"/>
              <w:jc w:val="both"/>
            </w:pPr>
            <w:r>
              <w:rPr>
                <w:rFonts w:ascii="Times New Roman"/>
                <w:b w:val="false"/>
                <w:i w:val="false"/>
                <w:color w:val="000000"/>
                <w:sz w:val="20"/>
              </w:rPr>
              <w:t>
3. Желімдеу және желімдеу, керілген жиектің белгіленген енін, айқын иілу сызықтарымен қажетті пішінді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11"/>
          <w:p>
            <w:pPr>
              <w:spacing w:after="20"/>
              <w:ind w:left="20"/>
              <w:jc w:val="both"/>
            </w:pPr>
            <w:r>
              <w:rPr>
                <w:rFonts w:ascii="Times New Roman"/>
                <w:b w:val="false"/>
                <w:i w:val="false"/>
                <w:color w:val="000000"/>
                <w:sz w:val="20"/>
              </w:rPr>
              <w:t>
Білімдер:</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1-ші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Еңбек пәні, оның өзгеру процесі және тиісті атқарушылық іс-әрекеттер циклі туралы негізгі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жағу, желімдеу және бекіту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Бөлшектердің, фурнитуралардың түрлері, фасондары, өлшемдері және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Желімдейтін материалдардың қасиеттері.</w:t>
            </w:r>
          </w:p>
          <w:p>
            <w:pPr>
              <w:spacing w:after="20"/>
              <w:ind w:left="20"/>
              <w:jc w:val="both"/>
            </w:pPr>
            <w:r>
              <w:rPr>
                <w:rFonts w:ascii="Times New Roman"/>
                <w:b w:val="false"/>
                <w:i w:val="false"/>
                <w:color w:val="000000"/>
                <w:sz w:val="20"/>
              </w:rPr>
              <w:t>
5. Өндірілетін бөлшектердің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12"/>
          <w:p>
            <w:pPr>
              <w:spacing w:after="20"/>
              <w:ind w:left="20"/>
              <w:jc w:val="both"/>
            </w:pPr>
            <w:r>
              <w:rPr>
                <w:rFonts w:ascii="Times New Roman"/>
                <w:b w:val="false"/>
                <w:i w:val="false"/>
                <w:color w:val="000000"/>
                <w:sz w:val="20"/>
              </w:rPr>
              <w:t>
Дағды 2:</w:t>
            </w:r>
          </w:p>
          <w:bookmarkEnd w:id="212"/>
          <w:p>
            <w:pPr>
              <w:spacing w:after="20"/>
              <w:ind w:left="20"/>
              <w:jc w:val="both"/>
            </w:pPr>
            <w:r>
              <w:rPr>
                <w:rFonts w:ascii="Times New Roman"/>
                <w:b w:val="false"/>
                <w:i w:val="false"/>
                <w:color w:val="000000"/>
                <w:sz w:val="20"/>
              </w:rPr>
              <w:t>
Жеңді аяқ киімнің ішіне орнату, түйреу, тойтару, жеңнің ұшын табанға мықтап басу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13"/>
          <w:p>
            <w:pPr>
              <w:spacing w:after="20"/>
              <w:ind w:left="20"/>
              <w:jc w:val="both"/>
            </w:pPr>
            <w:r>
              <w:rPr>
                <w:rFonts w:ascii="Times New Roman"/>
                <w:b w:val="false"/>
                <w:i w:val="false"/>
                <w:color w:val="000000"/>
                <w:sz w:val="20"/>
              </w:rPr>
              <w:t>
Машықтар:</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2-ші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 мен бұйымдарды құрастыру жұмыстарын желім, мастика, балауыз, жылтырататын жақпа жағу арқылы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машинаны пайдаланып немесе қолмен бөлшектердің берік жалғануын қамтамасыз ету.</w:t>
            </w:r>
          </w:p>
          <w:p>
            <w:pPr>
              <w:spacing w:after="20"/>
              <w:ind w:left="20"/>
              <w:jc w:val="both"/>
            </w:pPr>
            <w:r>
              <w:rPr>
                <w:rFonts w:ascii="Times New Roman"/>
                <w:b w:val="false"/>
                <w:i w:val="false"/>
                <w:color w:val="000000"/>
                <w:sz w:val="20"/>
              </w:rPr>
              <w:t>
3. Пайдаланылатын жабдықтың оңтайлы жұмыс режимдерін таңдау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14"/>
          <w:p>
            <w:pPr>
              <w:spacing w:after="20"/>
              <w:ind w:left="20"/>
              <w:jc w:val="both"/>
            </w:pPr>
            <w:r>
              <w:rPr>
                <w:rFonts w:ascii="Times New Roman"/>
                <w:b w:val="false"/>
                <w:i w:val="false"/>
                <w:color w:val="000000"/>
                <w:sz w:val="20"/>
              </w:rPr>
              <w:t>
Білімдер:</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2-ші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Еңбек пәні, оның өзгеру процесі және тиісті атқарушылық іс-әрекеттер циклі туралы негізгі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жағу, желімдеу және бекіту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Бөлшектердің, фурнитуралардың түрлері, фасондары, өлшемдері және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Желімдейтін материалдардың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Өндірілетін бөлшектердің сапасына қойылатын талаптар.</w:t>
            </w:r>
          </w:p>
          <w:p>
            <w:pPr>
              <w:spacing w:after="20"/>
              <w:ind w:left="20"/>
              <w:jc w:val="both"/>
            </w:pPr>
            <w:r>
              <w:rPr>
                <w:rFonts w:ascii="Times New Roman"/>
                <w:b w:val="false"/>
                <w:i w:val="false"/>
                <w:color w:val="000000"/>
                <w:sz w:val="20"/>
              </w:rPr>
              <w:t>
6. Аяқ киім бөлшектерін біріктіруге және құрастыруға арналған материалдарға арналған мемлекеттік стандарттар (МЕМСТ), техникалық шарттар (ТШ), аяқ киім бөлшектері мен тораптарын біріктіруге арналған материалдарды пайдалану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15"/>
          <w:p>
            <w:pPr>
              <w:spacing w:after="20"/>
              <w:ind w:left="20"/>
              <w:jc w:val="both"/>
            </w:pPr>
            <w:r>
              <w:rPr>
                <w:rFonts w:ascii="Times New Roman"/>
                <w:b w:val="false"/>
                <w:i w:val="false"/>
                <w:color w:val="000000"/>
                <w:sz w:val="20"/>
              </w:rPr>
              <w:t>
Еңбек функциясы 2:</w:t>
            </w:r>
          </w:p>
          <w:bookmarkEnd w:id="215"/>
          <w:p>
            <w:pPr>
              <w:spacing w:after="20"/>
              <w:ind w:left="20"/>
              <w:jc w:val="both"/>
            </w:pPr>
            <w:r>
              <w:rPr>
                <w:rFonts w:ascii="Times New Roman"/>
                <w:b w:val="false"/>
                <w:i w:val="false"/>
                <w:color w:val="000000"/>
                <w:sz w:val="20"/>
              </w:rPr>
              <w:t>
Сапаны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16"/>
          <w:p>
            <w:pPr>
              <w:spacing w:after="20"/>
              <w:ind w:left="20"/>
              <w:jc w:val="both"/>
            </w:pPr>
            <w:r>
              <w:rPr>
                <w:rFonts w:ascii="Times New Roman"/>
                <w:b w:val="false"/>
                <w:i w:val="false"/>
                <w:color w:val="000000"/>
                <w:sz w:val="20"/>
              </w:rPr>
              <w:t>
Дағды 1:</w:t>
            </w:r>
          </w:p>
          <w:bookmarkEnd w:id="216"/>
          <w:p>
            <w:pPr>
              <w:spacing w:after="20"/>
              <w:ind w:left="20"/>
              <w:jc w:val="both"/>
            </w:pPr>
            <w:r>
              <w:rPr>
                <w:rFonts w:ascii="Times New Roman"/>
                <w:b w:val="false"/>
                <w:i w:val="false"/>
                <w:color w:val="000000"/>
                <w:sz w:val="20"/>
              </w:rPr>
              <w:t>
Өнім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17"/>
          <w:p>
            <w:pPr>
              <w:spacing w:after="20"/>
              <w:ind w:left="20"/>
              <w:jc w:val="both"/>
            </w:pPr>
            <w:r>
              <w:rPr>
                <w:rFonts w:ascii="Times New Roman"/>
                <w:b w:val="false"/>
                <w:i w:val="false"/>
                <w:color w:val="000000"/>
                <w:sz w:val="20"/>
              </w:rPr>
              <w:t>
Машықтар:</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1-2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Өнімдерді сыртқы тексеруді орындау, дайын өнімнің сапалық сипаттамаларын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Ережелерді орындау.</w:t>
            </w:r>
          </w:p>
          <w:p>
            <w:pPr>
              <w:spacing w:after="20"/>
              <w:ind w:left="20"/>
              <w:jc w:val="both"/>
            </w:pPr>
            <w:r>
              <w:rPr>
                <w:rFonts w:ascii="Times New Roman"/>
                <w:b w:val="false"/>
                <w:i w:val="false"/>
                <w:color w:val="000000"/>
                <w:sz w:val="20"/>
              </w:rPr>
              <w:t>
3. Жабдықтарды тазалау және жөндеу және жұмыс орнын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18"/>
          <w:p>
            <w:pPr>
              <w:spacing w:after="20"/>
              <w:ind w:left="20"/>
              <w:jc w:val="both"/>
            </w:pPr>
            <w:r>
              <w:rPr>
                <w:rFonts w:ascii="Times New Roman"/>
                <w:b w:val="false"/>
                <w:i w:val="false"/>
                <w:color w:val="000000"/>
                <w:sz w:val="20"/>
              </w:rPr>
              <w:t>
Білімдер:</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1-2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Аяқ киімнің үстіңгі, асты және астары үшін материалдарға арналған МЕМСТ,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күту кестесі, ауысымды қабылдау және тапсыру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19"/>
          <w:p>
            <w:pPr>
              <w:spacing w:after="20"/>
              <w:ind w:left="20"/>
              <w:jc w:val="both"/>
            </w:pPr>
            <w:r>
              <w:rPr>
                <w:rFonts w:ascii="Times New Roman"/>
                <w:b w:val="false"/>
                <w:i w:val="false"/>
                <w:color w:val="000000"/>
                <w:sz w:val="20"/>
              </w:rPr>
              <w:t>
Жауапкершілік;</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Бөлшектерге мұқият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кергіш. Аяқ киімді жеке тігу жөніндегі аяқ киімші.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bl>
    <w:bookmarkStart w:name="z459" w:id="220"/>
    <w:p>
      <w:pPr>
        <w:spacing w:after="0"/>
        <w:ind w:left="0"/>
        <w:jc w:val="left"/>
      </w:pPr>
      <w:r>
        <w:rPr>
          <w:rFonts w:ascii="Times New Roman"/>
          <w:b/>
          <w:i w:val="false"/>
          <w:color w:val="000000"/>
        </w:rPr>
        <w:t xml:space="preserve"> 4-ші тарау. Кәсіптік стандарттың техникалық деректері</w:t>
      </w:r>
    </w:p>
    <w:bookmarkEnd w:id="220"/>
    <w:bookmarkStart w:name="z460" w:id="221"/>
    <w:p>
      <w:pPr>
        <w:spacing w:after="0"/>
        <w:ind w:left="0"/>
        <w:jc w:val="both"/>
      </w:pPr>
      <w:r>
        <w:rPr>
          <w:rFonts w:ascii="Times New Roman"/>
          <w:b w:val="false"/>
          <w:i w:val="false"/>
          <w:color w:val="000000"/>
          <w:sz w:val="28"/>
        </w:rPr>
        <w:t>
      19. Мемлекеттік органның атауы: Қазакстан Республикасы Өнеркәсіп және құрылыс министрлігі.</w:t>
      </w:r>
    </w:p>
    <w:bookmarkEnd w:id="221"/>
    <w:bookmarkStart w:name="z461" w:id="222"/>
    <w:p>
      <w:pPr>
        <w:spacing w:after="0"/>
        <w:ind w:left="0"/>
        <w:jc w:val="both"/>
      </w:pPr>
      <w:r>
        <w:rPr>
          <w:rFonts w:ascii="Times New Roman"/>
          <w:b w:val="false"/>
          <w:i w:val="false"/>
          <w:color w:val="000000"/>
          <w:sz w:val="28"/>
        </w:rPr>
        <w:t>
      Орындаушы: Қаржаубаева А.С. Қазақстан Республикасы Өнеркәсіп және құрылыс министрлігі Өнеркәсіп комитетінің Жеңіл өнеркәсіп басқармасының сарапшысы, +7 (717) 257 20 82, a.karzhaubaeva@mps.gov.kz.</w:t>
      </w:r>
    </w:p>
    <w:bookmarkEnd w:id="222"/>
    <w:bookmarkStart w:name="z462" w:id="223"/>
    <w:p>
      <w:pPr>
        <w:spacing w:after="0"/>
        <w:ind w:left="0"/>
        <w:jc w:val="both"/>
      </w:pPr>
      <w:r>
        <w:rPr>
          <w:rFonts w:ascii="Times New Roman"/>
          <w:b w:val="false"/>
          <w:i w:val="false"/>
          <w:color w:val="000000"/>
          <w:sz w:val="28"/>
        </w:rPr>
        <w:t>
      20. Кәсіптік біліктілік жөніндегі салалық кеңес: 2025 жылғы 18 наурыздағы №7 хаттама.</w:t>
      </w:r>
    </w:p>
    <w:bookmarkEnd w:id="223"/>
    <w:bookmarkStart w:name="z463" w:id="224"/>
    <w:p>
      <w:pPr>
        <w:spacing w:after="0"/>
        <w:ind w:left="0"/>
        <w:jc w:val="both"/>
      </w:pPr>
      <w:r>
        <w:rPr>
          <w:rFonts w:ascii="Times New Roman"/>
          <w:b w:val="false"/>
          <w:i w:val="false"/>
          <w:color w:val="000000"/>
          <w:sz w:val="28"/>
        </w:rPr>
        <w:t>
      21. Кәсіптік біліктілік жөніндегі ұлттық орган: 2025 жылғы 10 сәуір.</w:t>
      </w:r>
    </w:p>
    <w:bookmarkEnd w:id="224"/>
    <w:bookmarkStart w:name="z464" w:id="225"/>
    <w:p>
      <w:pPr>
        <w:spacing w:after="0"/>
        <w:ind w:left="0"/>
        <w:jc w:val="both"/>
      </w:pPr>
      <w:r>
        <w:rPr>
          <w:rFonts w:ascii="Times New Roman"/>
          <w:b w:val="false"/>
          <w:i w:val="false"/>
          <w:color w:val="000000"/>
          <w:sz w:val="28"/>
        </w:rPr>
        <w:t>
      22. "Атамекен" Қазақстан Республикасының Ұлттық кәсіпкерлер палатасы: - .</w:t>
      </w:r>
    </w:p>
    <w:bookmarkEnd w:id="225"/>
    <w:bookmarkStart w:name="z465" w:id="226"/>
    <w:p>
      <w:pPr>
        <w:spacing w:after="0"/>
        <w:ind w:left="0"/>
        <w:jc w:val="both"/>
      </w:pPr>
      <w:r>
        <w:rPr>
          <w:rFonts w:ascii="Times New Roman"/>
          <w:b w:val="false"/>
          <w:i w:val="false"/>
          <w:color w:val="000000"/>
          <w:sz w:val="28"/>
        </w:rPr>
        <w:t>
      23. Нұсқа нөмірі және шығарылған жылы: 1 нұсқа, 2025 жыл.</w:t>
      </w:r>
    </w:p>
    <w:bookmarkEnd w:id="226"/>
    <w:bookmarkStart w:name="z466" w:id="227"/>
    <w:p>
      <w:pPr>
        <w:spacing w:after="0"/>
        <w:ind w:left="0"/>
        <w:jc w:val="both"/>
      </w:pPr>
      <w:r>
        <w:rPr>
          <w:rFonts w:ascii="Times New Roman"/>
          <w:b w:val="false"/>
          <w:i w:val="false"/>
          <w:color w:val="000000"/>
          <w:sz w:val="28"/>
        </w:rPr>
        <w:t>
      24. Болжамды қайта қарау күні: 2028 жылғы 31 желтоқсан.</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2025 жылғы 8 тамыздағы</w:t>
            </w:r>
            <w:r>
              <w:br/>
            </w:r>
            <w:r>
              <w:rPr>
                <w:rFonts w:ascii="Times New Roman"/>
                <w:b w:val="false"/>
                <w:i w:val="false"/>
                <w:color w:val="000000"/>
                <w:sz w:val="20"/>
              </w:rPr>
              <w:t>№ 296 бұйрығына</w:t>
            </w:r>
            <w:r>
              <w:br/>
            </w:r>
            <w:r>
              <w:rPr>
                <w:rFonts w:ascii="Times New Roman"/>
                <w:b w:val="false"/>
                <w:i w:val="false"/>
                <w:color w:val="000000"/>
                <w:sz w:val="20"/>
              </w:rPr>
              <w:t>2-қосымша</w:t>
            </w:r>
          </w:p>
        </w:tc>
      </w:tr>
    </w:tbl>
    <w:bookmarkStart w:name="z468" w:id="228"/>
    <w:p>
      <w:pPr>
        <w:spacing w:after="0"/>
        <w:ind w:left="0"/>
        <w:jc w:val="left"/>
      </w:pPr>
      <w:r>
        <w:rPr>
          <w:rFonts w:ascii="Times New Roman"/>
          <w:b/>
          <w:i w:val="false"/>
          <w:color w:val="000000"/>
        </w:rPr>
        <w:t xml:space="preserve"> Кәсіптік стандарт "Мақта өндірісі"</w:t>
      </w:r>
    </w:p>
    <w:bookmarkEnd w:id="228"/>
    <w:bookmarkStart w:name="z469" w:id="229"/>
    <w:p>
      <w:pPr>
        <w:spacing w:after="0"/>
        <w:ind w:left="0"/>
        <w:jc w:val="left"/>
      </w:pPr>
      <w:r>
        <w:rPr>
          <w:rFonts w:ascii="Times New Roman"/>
          <w:b/>
          <w:i w:val="false"/>
          <w:color w:val="000000"/>
        </w:rPr>
        <w:t xml:space="preserve"> 1-ші тарау. Жалпы ережелер</w:t>
      </w:r>
    </w:p>
    <w:bookmarkEnd w:id="229"/>
    <w:bookmarkStart w:name="z470" w:id="230"/>
    <w:p>
      <w:pPr>
        <w:spacing w:after="0"/>
        <w:ind w:left="0"/>
        <w:jc w:val="both"/>
      </w:pPr>
      <w:r>
        <w:rPr>
          <w:rFonts w:ascii="Times New Roman"/>
          <w:b w:val="false"/>
          <w:i w:val="false"/>
          <w:color w:val="000000"/>
          <w:sz w:val="28"/>
        </w:rPr>
        <w:t>
      1. Кәсіптік стандарттың қолдану аясы: "Мақта жүнін өндіру" кәсіптік стандарты "Кәсіптік біліктілік туралы" Қазақстан Республикасы Заңының 5-бабына сәйкес әзірленген, білім беру бағдарламаларын қалыптастыруға, оның ішінде кәсіпорындарда кадрларды даярлауға, білім беру ұйымдарының қызметкерлері мен түлектерінің кәсіби біліктілігін тануға қойылатын талаптарды белгілейді. және жеңіл өнеркәсіп, мақта өнеркәсібі саласында жұмыс істейтін ұйымдар мен кәсіпорындардағы персоналды басқару саласындағы кең ауқымды міндеттерді шешу.</w:t>
      </w:r>
    </w:p>
    <w:bookmarkEnd w:id="230"/>
    <w:bookmarkStart w:name="z471" w:id="231"/>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231"/>
    <w:bookmarkStart w:name="z472" w:id="232"/>
    <w:p>
      <w:pPr>
        <w:spacing w:after="0"/>
        <w:ind w:left="0"/>
        <w:jc w:val="both"/>
      </w:pPr>
      <w:r>
        <w:rPr>
          <w:rFonts w:ascii="Times New Roman"/>
          <w:b w:val="false"/>
          <w:i w:val="false"/>
          <w:color w:val="000000"/>
          <w:sz w:val="28"/>
        </w:rPr>
        <w:t xml:space="preserve">
      1) білім – кәсіптік міндет шеңберінде іс-әрекеттерді орындау үшін қажетті меңгерілген және меңгерілген ақпарат; </w:t>
      </w:r>
    </w:p>
    <w:bookmarkEnd w:id="232"/>
    <w:bookmarkStart w:name="z473" w:id="233"/>
    <w:p>
      <w:pPr>
        <w:spacing w:after="0"/>
        <w:ind w:left="0"/>
        <w:jc w:val="both"/>
      </w:pPr>
      <w:r>
        <w:rPr>
          <w:rFonts w:ascii="Times New Roman"/>
          <w:b w:val="false"/>
          <w:i w:val="false"/>
          <w:color w:val="000000"/>
          <w:sz w:val="28"/>
        </w:rPr>
        <w:t xml:space="preserve">
      2) дағды – кәсіби тапсырманы тұтастай орындауға мүмкіндік беретін білім мен дағдыларды қолдана білу; </w:t>
      </w:r>
    </w:p>
    <w:bookmarkEnd w:id="233"/>
    <w:bookmarkStart w:name="z474" w:id="234"/>
    <w:p>
      <w:pPr>
        <w:spacing w:after="0"/>
        <w:ind w:left="0"/>
        <w:jc w:val="both"/>
      </w:pPr>
      <w:r>
        <w:rPr>
          <w:rFonts w:ascii="Times New Roman"/>
          <w:b w:val="false"/>
          <w:i w:val="false"/>
          <w:color w:val="000000"/>
          <w:sz w:val="28"/>
        </w:rPr>
        <w:t>
      3) құзыреттілік – еңбек функциясын құрайтын бір немесе бірнеше кәсіби міндеттерді орындауға мүмкіндік беретін дағдыларды қолдану қабілеті;</w:t>
      </w:r>
    </w:p>
    <w:bookmarkEnd w:id="234"/>
    <w:bookmarkStart w:name="z475" w:id="235"/>
    <w:p>
      <w:pPr>
        <w:spacing w:after="0"/>
        <w:ind w:left="0"/>
        <w:jc w:val="both"/>
      </w:pPr>
      <w:r>
        <w:rPr>
          <w:rFonts w:ascii="Times New Roman"/>
          <w:b w:val="false"/>
          <w:i w:val="false"/>
          <w:color w:val="000000"/>
          <w:sz w:val="28"/>
        </w:rPr>
        <w:t>
      4) мамандық – жеке адам айналысатын және оны орындау үшін белгілі бір біліктілікті талап ететін кәсіп;</w:t>
      </w:r>
    </w:p>
    <w:bookmarkEnd w:id="235"/>
    <w:bookmarkStart w:name="z476" w:id="236"/>
    <w:p>
      <w:pPr>
        <w:spacing w:after="0"/>
        <w:ind w:left="0"/>
        <w:jc w:val="both"/>
      </w:pPr>
      <w:r>
        <w:rPr>
          <w:rFonts w:ascii="Times New Roman"/>
          <w:b w:val="false"/>
          <w:i w:val="false"/>
          <w:color w:val="000000"/>
          <w:sz w:val="28"/>
        </w:rPr>
        <w:t>
      5) формальды емес білім беру – оқытудың орны, мерзімі және нысаны ескерілмей көрсетілетін білім беру қызметтерін көрсететін ұйымдар жоспарлаған, ұйымдастырған және жүзеге асыратын және оқыту нәтижелерін растайтын құжат берілетін білім беру түрі;</w:t>
      </w:r>
    </w:p>
    <w:bookmarkEnd w:id="236"/>
    <w:bookmarkStart w:name="z477" w:id="237"/>
    <w:p>
      <w:pPr>
        <w:spacing w:after="0"/>
        <w:ind w:left="0"/>
        <w:jc w:val="both"/>
      </w:pPr>
      <w:r>
        <w:rPr>
          <w:rFonts w:ascii="Times New Roman"/>
          <w:b w:val="false"/>
          <w:i w:val="false"/>
          <w:color w:val="000000"/>
          <w:sz w:val="28"/>
        </w:rPr>
        <w:t>
      6) шеберлік – кәсіби тапсырма шеңберінде жеке дара әрекеттерді физикалық және (немесе) ойша орындау қабілеті.</w:t>
      </w:r>
    </w:p>
    <w:bookmarkEnd w:id="237"/>
    <w:bookmarkStart w:name="z478" w:id="23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38"/>
    <w:bookmarkStart w:name="z479" w:id="239"/>
    <w:p>
      <w:pPr>
        <w:spacing w:after="0"/>
        <w:ind w:left="0"/>
        <w:jc w:val="both"/>
      </w:pPr>
      <w:r>
        <w:rPr>
          <w:rFonts w:ascii="Times New Roman"/>
          <w:b w:val="false"/>
          <w:i w:val="false"/>
          <w:color w:val="000000"/>
          <w:sz w:val="28"/>
        </w:rPr>
        <w:t>
      1) БА – біліктілік анықтамалығы;</w:t>
      </w:r>
    </w:p>
    <w:bookmarkEnd w:id="239"/>
    <w:bookmarkStart w:name="z480" w:id="240"/>
    <w:p>
      <w:pPr>
        <w:spacing w:after="0"/>
        <w:ind w:left="0"/>
        <w:jc w:val="both"/>
      </w:pPr>
      <w:r>
        <w:rPr>
          <w:rFonts w:ascii="Times New Roman"/>
          <w:b w:val="false"/>
          <w:i w:val="false"/>
          <w:color w:val="000000"/>
          <w:sz w:val="28"/>
        </w:rPr>
        <w:t>
      2) БТБА – Жұмысшылардың жұмыстары мен кәсіптерінің бірыңғай тарифтік біліктілік анықтамалығы;</w:t>
      </w:r>
    </w:p>
    <w:bookmarkEnd w:id="240"/>
    <w:bookmarkStart w:name="z481" w:id="241"/>
    <w:p>
      <w:pPr>
        <w:spacing w:after="0"/>
        <w:ind w:left="0"/>
        <w:jc w:val="both"/>
      </w:pPr>
      <w:r>
        <w:rPr>
          <w:rFonts w:ascii="Times New Roman"/>
          <w:b w:val="false"/>
          <w:i w:val="false"/>
          <w:color w:val="000000"/>
          <w:sz w:val="28"/>
        </w:rPr>
        <w:t>
      3) КО ТР – Кеден одағының техникалық регламенті;</w:t>
      </w:r>
    </w:p>
    <w:bookmarkEnd w:id="241"/>
    <w:bookmarkStart w:name="z482" w:id="242"/>
    <w:p>
      <w:pPr>
        <w:spacing w:after="0"/>
        <w:ind w:left="0"/>
        <w:jc w:val="both"/>
      </w:pPr>
      <w:r>
        <w:rPr>
          <w:rFonts w:ascii="Times New Roman"/>
          <w:b w:val="false"/>
          <w:i w:val="false"/>
          <w:color w:val="000000"/>
          <w:sz w:val="28"/>
        </w:rPr>
        <w:t>
      4) КС – кәсіби стандарт;</w:t>
      </w:r>
    </w:p>
    <w:bookmarkEnd w:id="242"/>
    <w:bookmarkStart w:name="z483" w:id="243"/>
    <w:p>
      <w:pPr>
        <w:spacing w:after="0"/>
        <w:ind w:left="0"/>
        <w:jc w:val="both"/>
      </w:pPr>
      <w:r>
        <w:rPr>
          <w:rFonts w:ascii="Times New Roman"/>
          <w:b w:val="false"/>
          <w:i w:val="false"/>
          <w:color w:val="000000"/>
          <w:sz w:val="28"/>
        </w:rPr>
        <w:t>
      5) ҚР ҰС – Қазақстан Республикасының ұлттық стандарты;</w:t>
      </w:r>
    </w:p>
    <w:bookmarkEnd w:id="243"/>
    <w:bookmarkStart w:name="z484" w:id="244"/>
    <w:p>
      <w:pPr>
        <w:spacing w:after="0"/>
        <w:ind w:left="0"/>
        <w:jc w:val="both"/>
      </w:pPr>
      <w:r>
        <w:rPr>
          <w:rFonts w:ascii="Times New Roman"/>
          <w:b w:val="false"/>
          <w:i w:val="false"/>
          <w:color w:val="000000"/>
          <w:sz w:val="28"/>
        </w:rPr>
        <w:t>
      6) СБШ – Салалық біліктілік шеңбері;</w:t>
      </w:r>
    </w:p>
    <w:bookmarkEnd w:id="244"/>
    <w:bookmarkStart w:name="z485" w:id="245"/>
    <w:p>
      <w:pPr>
        <w:spacing w:after="0"/>
        <w:ind w:left="0"/>
        <w:jc w:val="both"/>
      </w:pPr>
      <w:r>
        <w:rPr>
          <w:rFonts w:ascii="Times New Roman"/>
          <w:b w:val="false"/>
          <w:i w:val="false"/>
          <w:color w:val="000000"/>
          <w:sz w:val="28"/>
        </w:rPr>
        <w:t>
      7) ТжКБ – техникалық және кәсіптік білім беру;</w:t>
      </w:r>
    </w:p>
    <w:bookmarkEnd w:id="245"/>
    <w:bookmarkStart w:name="z486" w:id="246"/>
    <w:p>
      <w:pPr>
        <w:spacing w:after="0"/>
        <w:ind w:left="0"/>
        <w:jc w:val="both"/>
      </w:pPr>
      <w:r>
        <w:rPr>
          <w:rFonts w:ascii="Times New Roman"/>
          <w:b w:val="false"/>
          <w:i w:val="false"/>
          <w:color w:val="000000"/>
          <w:sz w:val="28"/>
        </w:rPr>
        <w:t>
      8) ҰБШ – ұлттық біліктілік шеңбері;</w:t>
      </w:r>
    </w:p>
    <w:bookmarkEnd w:id="246"/>
    <w:bookmarkStart w:name="z487" w:id="247"/>
    <w:p>
      <w:pPr>
        <w:spacing w:after="0"/>
        <w:ind w:left="0"/>
        <w:jc w:val="both"/>
      </w:pPr>
      <w:r>
        <w:rPr>
          <w:rFonts w:ascii="Times New Roman"/>
          <w:b w:val="false"/>
          <w:i w:val="false"/>
          <w:color w:val="000000"/>
          <w:sz w:val="28"/>
        </w:rPr>
        <w:t>
      9) ЭҚЖЖ – Экономикалық қызмет түрлерінің жалпы мемлекеттік жіктеуіші.</w:t>
      </w:r>
    </w:p>
    <w:bookmarkEnd w:id="247"/>
    <w:bookmarkStart w:name="z488" w:id="248"/>
    <w:p>
      <w:pPr>
        <w:spacing w:after="0"/>
        <w:ind w:left="0"/>
        <w:jc w:val="left"/>
      </w:pPr>
      <w:r>
        <w:rPr>
          <w:rFonts w:ascii="Times New Roman"/>
          <w:b/>
          <w:i w:val="false"/>
          <w:color w:val="000000"/>
        </w:rPr>
        <w:t xml:space="preserve"> 2-ші тарау. Кәсіптік стандарттың паспорты</w:t>
      </w:r>
    </w:p>
    <w:bookmarkEnd w:id="248"/>
    <w:bookmarkStart w:name="z489" w:id="249"/>
    <w:p>
      <w:pPr>
        <w:spacing w:after="0"/>
        <w:ind w:left="0"/>
        <w:jc w:val="both"/>
      </w:pPr>
      <w:r>
        <w:rPr>
          <w:rFonts w:ascii="Times New Roman"/>
          <w:b w:val="false"/>
          <w:i w:val="false"/>
          <w:color w:val="000000"/>
          <w:sz w:val="28"/>
        </w:rPr>
        <w:t>
      4. Кәсіптік стандарттың атауы: Мақта өндірісі.</w:t>
      </w:r>
    </w:p>
    <w:bookmarkEnd w:id="249"/>
    <w:bookmarkStart w:name="z490" w:id="250"/>
    <w:p>
      <w:pPr>
        <w:spacing w:after="0"/>
        <w:ind w:left="0"/>
        <w:jc w:val="both"/>
      </w:pPr>
      <w:r>
        <w:rPr>
          <w:rFonts w:ascii="Times New Roman"/>
          <w:b w:val="false"/>
          <w:i w:val="false"/>
          <w:color w:val="000000"/>
          <w:sz w:val="28"/>
        </w:rPr>
        <w:t>
      5. Кәсіптік стандарттың коды: C13950094.</w:t>
      </w:r>
    </w:p>
    <w:bookmarkEnd w:id="250"/>
    <w:bookmarkStart w:name="z491" w:id="251"/>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251"/>
    <w:bookmarkStart w:name="z492" w:id="252"/>
    <w:p>
      <w:pPr>
        <w:spacing w:after="0"/>
        <w:ind w:left="0"/>
        <w:jc w:val="both"/>
      </w:pPr>
      <w:r>
        <w:rPr>
          <w:rFonts w:ascii="Times New Roman"/>
          <w:b w:val="false"/>
          <w:i w:val="false"/>
          <w:color w:val="000000"/>
          <w:sz w:val="28"/>
        </w:rPr>
        <w:t>
      с Өңдеу өнеркәсібі</w:t>
      </w:r>
    </w:p>
    <w:bookmarkEnd w:id="252"/>
    <w:bookmarkStart w:name="z493" w:id="253"/>
    <w:p>
      <w:pPr>
        <w:spacing w:after="0"/>
        <w:ind w:left="0"/>
        <w:jc w:val="both"/>
      </w:pPr>
      <w:r>
        <w:rPr>
          <w:rFonts w:ascii="Times New Roman"/>
          <w:b w:val="false"/>
          <w:i w:val="false"/>
          <w:color w:val="000000"/>
          <w:sz w:val="28"/>
        </w:rPr>
        <w:t>
      13 Тоқыма бұйымдарының өндірісі</w:t>
      </w:r>
    </w:p>
    <w:bookmarkEnd w:id="253"/>
    <w:bookmarkStart w:name="z494" w:id="254"/>
    <w:p>
      <w:pPr>
        <w:spacing w:after="0"/>
        <w:ind w:left="0"/>
        <w:jc w:val="both"/>
      </w:pPr>
      <w:r>
        <w:rPr>
          <w:rFonts w:ascii="Times New Roman"/>
          <w:b w:val="false"/>
          <w:i w:val="false"/>
          <w:color w:val="000000"/>
          <w:sz w:val="28"/>
        </w:rPr>
        <w:t>
      13.9 Тоқылған және трикотаж маталарды өндіру</w:t>
      </w:r>
    </w:p>
    <w:bookmarkEnd w:id="254"/>
    <w:bookmarkStart w:name="z495" w:id="255"/>
    <w:p>
      <w:pPr>
        <w:spacing w:after="0"/>
        <w:ind w:left="0"/>
        <w:jc w:val="both"/>
      </w:pPr>
      <w:r>
        <w:rPr>
          <w:rFonts w:ascii="Times New Roman"/>
          <w:b w:val="false"/>
          <w:i w:val="false"/>
          <w:color w:val="000000"/>
          <w:sz w:val="28"/>
        </w:rPr>
        <w:t>
      13.95 Киімнен басқа, тоқылмаған тоқыма бұйымдарын өндіру</w:t>
      </w:r>
    </w:p>
    <w:bookmarkEnd w:id="255"/>
    <w:bookmarkStart w:name="z496" w:id="256"/>
    <w:p>
      <w:pPr>
        <w:spacing w:after="0"/>
        <w:ind w:left="0"/>
        <w:jc w:val="both"/>
      </w:pPr>
      <w:r>
        <w:rPr>
          <w:rFonts w:ascii="Times New Roman"/>
          <w:b w:val="false"/>
          <w:i w:val="false"/>
          <w:color w:val="000000"/>
          <w:sz w:val="28"/>
        </w:rPr>
        <w:t>
      13.95.0 Киімнен басқа, тоқылмаған тоқыма бұйымдарын өндіру</w:t>
      </w:r>
    </w:p>
    <w:bookmarkEnd w:id="256"/>
    <w:bookmarkStart w:name="z497" w:id="257"/>
    <w:p>
      <w:pPr>
        <w:spacing w:after="0"/>
        <w:ind w:left="0"/>
        <w:jc w:val="both"/>
      </w:pPr>
      <w:r>
        <w:rPr>
          <w:rFonts w:ascii="Times New Roman"/>
          <w:b w:val="false"/>
          <w:i w:val="false"/>
          <w:color w:val="000000"/>
          <w:sz w:val="28"/>
        </w:rPr>
        <w:t>
      7. Кәсіптік стандарттың қысқаша сипаттамасы: "Мақта жүнін өндіру" кәсіптік стандарты мақта өндірушілерінің біліктілік деңгейіне, біліктілігіне, мазмұнына, сапасына және еңбек жағдайларына қойылатын талаптарды анықтайды. Мақта жүнін өндіру желілерінің жұмыс істеуін, технологиялық процестердің сақталуын қамтамасыз етуге арналған.</w:t>
      </w:r>
    </w:p>
    <w:bookmarkEnd w:id="257"/>
    <w:bookmarkStart w:name="z498" w:id="258"/>
    <w:p>
      <w:pPr>
        <w:spacing w:after="0"/>
        <w:ind w:left="0"/>
        <w:jc w:val="both"/>
      </w:pPr>
      <w:r>
        <w:rPr>
          <w:rFonts w:ascii="Times New Roman"/>
          <w:b w:val="false"/>
          <w:i w:val="false"/>
          <w:color w:val="000000"/>
          <w:sz w:val="28"/>
        </w:rPr>
        <w:t>
      8. Кәсіптер карточкаларының тізімі:</w:t>
      </w:r>
    </w:p>
    <w:bookmarkEnd w:id="258"/>
    <w:bookmarkStart w:name="z499" w:id="259"/>
    <w:p>
      <w:pPr>
        <w:spacing w:after="0"/>
        <w:ind w:left="0"/>
        <w:jc w:val="both"/>
      </w:pPr>
      <w:r>
        <w:rPr>
          <w:rFonts w:ascii="Times New Roman"/>
          <w:b w:val="false"/>
          <w:i w:val="false"/>
          <w:color w:val="000000"/>
          <w:sz w:val="28"/>
        </w:rPr>
        <w:t>
      1) техник-технолог (жалпы бейін) - 4 СБШ-нің деңгейі;</w:t>
      </w:r>
    </w:p>
    <w:bookmarkEnd w:id="259"/>
    <w:bookmarkStart w:name="z500" w:id="260"/>
    <w:p>
      <w:pPr>
        <w:spacing w:after="0"/>
        <w:ind w:left="0"/>
        <w:jc w:val="both"/>
      </w:pPr>
      <w:r>
        <w:rPr>
          <w:rFonts w:ascii="Times New Roman"/>
          <w:b w:val="false"/>
          <w:i w:val="false"/>
          <w:color w:val="000000"/>
          <w:sz w:val="28"/>
        </w:rPr>
        <w:t>
      2) мекемелердің, ұйымдардың және кәсіпорындардың бірінші басшылары - 8 СБШ-нің деңгейі;</w:t>
      </w:r>
    </w:p>
    <w:bookmarkEnd w:id="260"/>
    <w:bookmarkStart w:name="z501" w:id="261"/>
    <w:p>
      <w:pPr>
        <w:spacing w:after="0"/>
        <w:ind w:left="0"/>
        <w:jc w:val="both"/>
      </w:pPr>
      <w:r>
        <w:rPr>
          <w:rFonts w:ascii="Times New Roman"/>
          <w:b w:val="false"/>
          <w:i w:val="false"/>
          <w:color w:val="000000"/>
          <w:sz w:val="28"/>
        </w:rPr>
        <w:t>
      3) инженер-технолог (жалпы профиль) - 6 СБШ-нің деңгейі;</w:t>
      </w:r>
    </w:p>
    <w:bookmarkEnd w:id="261"/>
    <w:bookmarkStart w:name="z502" w:id="262"/>
    <w:p>
      <w:pPr>
        <w:spacing w:after="0"/>
        <w:ind w:left="0"/>
        <w:jc w:val="both"/>
      </w:pPr>
      <w:r>
        <w:rPr>
          <w:rFonts w:ascii="Times New Roman"/>
          <w:b w:val="false"/>
          <w:i w:val="false"/>
          <w:color w:val="000000"/>
          <w:sz w:val="28"/>
        </w:rPr>
        <w:t>
      4) мамандандырылған өндірістік (өңдеуші) бөлімшелердің басшылары (басқарушылары) - 7 СБШ-нің деңгейі;</w:t>
      </w:r>
    </w:p>
    <w:bookmarkEnd w:id="262"/>
    <w:bookmarkStart w:name="z503" w:id="263"/>
    <w:p>
      <w:pPr>
        <w:spacing w:after="0"/>
        <w:ind w:left="0"/>
        <w:jc w:val="both"/>
      </w:pPr>
      <w:r>
        <w:rPr>
          <w:rFonts w:ascii="Times New Roman"/>
          <w:b w:val="false"/>
          <w:i w:val="false"/>
          <w:color w:val="000000"/>
          <w:sz w:val="28"/>
        </w:rPr>
        <w:t>
      5) мақта жүнін өндіру желісінің операторы - 2 СБШ-нің деңгейі;</w:t>
      </w:r>
    </w:p>
    <w:bookmarkEnd w:id="263"/>
    <w:bookmarkStart w:name="z504" w:id="264"/>
    <w:p>
      <w:pPr>
        <w:spacing w:after="0"/>
        <w:ind w:left="0"/>
        <w:jc w:val="both"/>
      </w:pPr>
      <w:r>
        <w:rPr>
          <w:rFonts w:ascii="Times New Roman"/>
          <w:b w:val="false"/>
          <w:i w:val="false"/>
          <w:color w:val="000000"/>
          <w:sz w:val="28"/>
        </w:rPr>
        <w:t>
      6) өндірісті ұйымдастыру жөніндегі инженер - 5 СБШ-нің деңгейі.</w:t>
      </w:r>
    </w:p>
    <w:bookmarkEnd w:id="264"/>
    <w:bookmarkStart w:name="z505" w:id="265"/>
    <w:p>
      <w:pPr>
        <w:spacing w:after="0"/>
        <w:ind w:left="0"/>
        <w:jc w:val="left"/>
      </w:pPr>
      <w:r>
        <w:rPr>
          <w:rFonts w:ascii="Times New Roman"/>
          <w:b/>
          <w:i w:val="false"/>
          <w:color w:val="000000"/>
        </w:rPr>
        <w:t xml:space="preserve"> 3-ші тарау. Кәсіптер карточкалары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66"/>
          <w:p>
            <w:pPr>
              <w:spacing w:after="20"/>
              <w:ind w:left="20"/>
              <w:jc w:val="both"/>
            </w:pPr>
            <w:r>
              <w:rPr>
                <w:rFonts w:ascii="Times New Roman"/>
                <w:b w:val="false"/>
                <w:i w:val="false"/>
                <w:color w:val="000000"/>
                <w:sz w:val="20"/>
              </w:rPr>
              <w:t>
Білім деңгейі:</w:t>
            </w:r>
          </w:p>
          <w:bookmarkEnd w:id="26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67"/>
          <w:p>
            <w:pPr>
              <w:spacing w:after="20"/>
              <w:ind w:left="20"/>
              <w:jc w:val="both"/>
            </w:pPr>
            <w:r>
              <w:rPr>
                <w:rFonts w:ascii="Times New Roman"/>
                <w:b w:val="false"/>
                <w:i w:val="false"/>
                <w:color w:val="000000"/>
                <w:sz w:val="20"/>
              </w:rPr>
              <w:t>
Мамандық:</w:t>
            </w:r>
          </w:p>
          <w:bookmarkEnd w:id="26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68"/>
          <w:p>
            <w:pPr>
              <w:spacing w:after="20"/>
              <w:ind w:left="20"/>
              <w:jc w:val="both"/>
            </w:pPr>
            <w:r>
              <w:rPr>
                <w:rFonts w:ascii="Times New Roman"/>
                <w:b w:val="false"/>
                <w:i w:val="false"/>
                <w:color w:val="000000"/>
                <w:sz w:val="20"/>
              </w:rPr>
              <w:t>
Біліктілік:</w:t>
            </w:r>
          </w:p>
          <w:bookmarkEnd w:id="26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69"/>
          <w:p>
            <w:pPr>
              <w:spacing w:after="20"/>
              <w:ind w:left="20"/>
              <w:jc w:val="both"/>
            </w:pPr>
            <w:r>
              <w:rPr>
                <w:rFonts w:ascii="Times New Roman"/>
                <w:b w:val="false"/>
                <w:i w:val="false"/>
                <w:color w:val="000000"/>
                <w:sz w:val="20"/>
              </w:rPr>
              <w:t>
Еңбек функциясы 1:</w:t>
            </w:r>
          </w:p>
          <w:bookmarkEnd w:id="26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70"/>
          <w:p>
            <w:pPr>
              <w:spacing w:after="20"/>
              <w:ind w:left="20"/>
              <w:jc w:val="both"/>
            </w:pPr>
            <w:r>
              <w:rPr>
                <w:rFonts w:ascii="Times New Roman"/>
                <w:b w:val="false"/>
                <w:i w:val="false"/>
                <w:color w:val="000000"/>
                <w:sz w:val="20"/>
              </w:rPr>
              <w:t>
Дағды 1:</w:t>
            </w:r>
          </w:p>
          <w:bookmarkEnd w:id="27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71"/>
          <w:p>
            <w:pPr>
              <w:spacing w:after="20"/>
              <w:ind w:left="20"/>
              <w:jc w:val="both"/>
            </w:pPr>
            <w:r>
              <w:rPr>
                <w:rFonts w:ascii="Times New Roman"/>
                <w:b w:val="false"/>
                <w:i w:val="false"/>
                <w:color w:val="000000"/>
                <w:sz w:val="20"/>
              </w:rPr>
              <w:t>
Машықтар:</w:t>
            </w:r>
          </w:p>
          <w:bookmarkEnd w:id="27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72"/>
          <w:p>
            <w:pPr>
              <w:spacing w:after="20"/>
              <w:ind w:left="20"/>
              <w:jc w:val="both"/>
            </w:pPr>
            <w:r>
              <w:rPr>
                <w:rFonts w:ascii="Times New Roman"/>
                <w:b w:val="false"/>
                <w:i w:val="false"/>
                <w:color w:val="000000"/>
                <w:sz w:val="20"/>
              </w:rPr>
              <w:t>
Білімдер:</w:t>
            </w:r>
          </w:p>
          <w:bookmarkEnd w:id="27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"Мекемелердің, ұйымдардың және кәсіпорындардың бірінші басшылары":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ұйымдардың және кәсіпорындардың бірінші басшылары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73"/>
          <w:p>
            <w:pPr>
              <w:spacing w:after="20"/>
              <w:ind w:left="20"/>
              <w:jc w:val="both"/>
            </w:pPr>
            <w:r>
              <w:rPr>
                <w:rFonts w:ascii="Times New Roman"/>
                <w:b w:val="false"/>
                <w:i w:val="false"/>
                <w:color w:val="000000"/>
                <w:sz w:val="20"/>
              </w:rPr>
              <w:t>
Білім деңгейі:</w:t>
            </w:r>
          </w:p>
          <w:bookmarkEnd w:id="27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74"/>
          <w:p>
            <w:pPr>
              <w:spacing w:after="20"/>
              <w:ind w:left="20"/>
              <w:jc w:val="both"/>
            </w:pPr>
            <w:r>
              <w:rPr>
                <w:rFonts w:ascii="Times New Roman"/>
                <w:b w:val="false"/>
                <w:i w:val="false"/>
                <w:color w:val="000000"/>
                <w:sz w:val="20"/>
              </w:rPr>
              <w:t>
Мамандық:</w:t>
            </w:r>
          </w:p>
          <w:bookmarkEnd w:id="27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75"/>
          <w:p>
            <w:pPr>
              <w:spacing w:after="20"/>
              <w:ind w:left="20"/>
              <w:jc w:val="both"/>
            </w:pPr>
            <w:r>
              <w:rPr>
                <w:rFonts w:ascii="Times New Roman"/>
                <w:b w:val="false"/>
                <w:i w:val="false"/>
                <w:color w:val="000000"/>
                <w:sz w:val="20"/>
              </w:rPr>
              <w:t>
Біліктілік:</w:t>
            </w:r>
          </w:p>
          <w:bookmarkEnd w:id="27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76"/>
          <w:p>
            <w:pPr>
              <w:spacing w:after="20"/>
              <w:ind w:left="20"/>
              <w:jc w:val="both"/>
            </w:pPr>
            <w:r>
              <w:rPr>
                <w:rFonts w:ascii="Times New Roman"/>
                <w:b w:val="false"/>
                <w:i w:val="false"/>
                <w:color w:val="000000"/>
                <w:sz w:val="20"/>
              </w:rPr>
              <w:t>
Еңбек функциясы 1:</w:t>
            </w:r>
          </w:p>
          <w:bookmarkEnd w:id="27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77"/>
          <w:p>
            <w:pPr>
              <w:spacing w:after="20"/>
              <w:ind w:left="20"/>
              <w:jc w:val="both"/>
            </w:pPr>
            <w:r>
              <w:rPr>
                <w:rFonts w:ascii="Times New Roman"/>
                <w:b w:val="false"/>
                <w:i w:val="false"/>
                <w:color w:val="000000"/>
                <w:sz w:val="20"/>
              </w:rPr>
              <w:t>
Дағды 1:</w:t>
            </w:r>
          </w:p>
          <w:bookmarkEnd w:id="27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78"/>
          <w:p>
            <w:pPr>
              <w:spacing w:after="20"/>
              <w:ind w:left="20"/>
              <w:jc w:val="both"/>
            </w:pPr>
            <w:r>
              <w:rPr>
                <w:rFonts w:ascii="Times New Roman"/>
                <w:b w:val="false"/>
                <w:i w:val="false"/>
                <w:color w:val="000000"/>
                <w:sz w:val="20"/>
              </w:rPr>
              <w:t>
Машықтар:</w:t>
            </w:r>
          </w:p>
          <w:bookmarkEnd w:id="27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79"/>
          <w:p>
            <w:pPr>
              <w:spacing w:after="20"/>
              <w:ind w:left="20"/>
              <w:jc w:val="both"/>
            </w:pPr>
            <w:r>
              <w:rPr>
                <w:rFonts w:ascii="Times New Roman"/>
                <w:b w:val="false"/>
                <w:i w:val="false"/>
                <w:color w:val="000000"/>
                <w:sz w:val="20"/>
              </w:rPr>
              <w:t>
Білімдер:</w:t>
            </w:r>
          </w:p>
          <w:bookmarkEnd w:id="27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"Инженер-технолог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80"/>
          <w:p>
            <w:pPr>
              <w:spacing w:after="20"/>
              <w:ind w:left="20"/>
              <w:jc w:val="both"/>
            </w:pPr>
            <w:r>
              <w:rPr>
                <w:rFonts w:ascii="Times New Roman"/>
                <w:b w:val="false"/>
                <w:i w:val="false"/>
                <w:color w:val="000000"/>
                <w:sz w:val="20"/>
              </w:rPr>
              <w:t>
Білім деңгейі:</w:t>
            </w:r>
          </w:p>
          <w:bookmarkEnd w:id="28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81"/>
          <w:p>
            <w:pPr>
              <w:spacing w:after="20"/>
              <w:ind w:left="20"/>
              <w:jc w:val="both"/>
            </w:pPr>
            <w:r>
              <w:rPr>
                <w:rFonts w:ascii="Times New Roman"/>
                <w:b w:val="false"/>
                <w:i w:val="false"/>
                <w:color w:val="000000"/>
                <w:sz w:val="20"/>
              </w:rPr>
              <w:t>
Мамандық:</w:t>
            </w:r>
          </w:p>
          <w:bookmarkEnd w:id="28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82"/>
          <w:p>
            <w:pPr>
              <w:spacing w:after="20"/>
              <w:ind w:left="20"/>
              <w:jc w:val="both"/>
            </w:pPr>
            <w:r>
              <w:rPr>
                <w:rFonts w:ascii="Times New Roman"/>
                <w:b w:val="false"/>
                <w:i w:val="false"/>
                <w:color w:val="000000"/>
                <w:sz w:val="20"/>
              </w:rPr>
              <w:t>
Біліктілік:</w:t>
            </w:r>
          </w:p>
          <w:bookmarkEnd w:id="28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83"/>
          <w:p>
            <w:pPr>
              <w:spacing w:after="20"/>
              <w:ind w:left="20"/>
              <w:jc w:val="both"/>
            </w:pPr>
            <w:r>
              <w:rPr>
                <w:rFonts w:ascii="Times New Roman"/>
                <w:b w:val="false"/>
                <w:i w:val="false"/>
                <w:color w:val="000000"/>
                <w:sz w:val="20"/>
              </w:rPr>
              <w:t>
Еңбек функциясы 1:</w:t>
            </w:r>
          </w:p>
          <w:bookmarkEnd w:id="28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84"/>
          <w:p>
            <w:pPr>
              <w:spacing w:after="20"/>
              <w:ind w:left="20"/>
              <w:jc w:val="both"/>
            </w:pPr>
            <w:r>
              <w:rPr>
                <w:rFonts w:ascii="Times New Roman"/>
                <w:b w:val="false"/>
                <w:i w:val="false"/>
                <w:color w:val="000000"/>
                <w:sz w:val="20"/>
              </w:rPr>
              <w:t>
Дағды 1:</w:t>
            </w:r>
          </w:p>
          <w:bookmarkEnd w:id="28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85"/>
          <w:p>
            <w:pPr>
              <w:spacing w:after="20"/>
              <w:ind w:left="20"/>
              <w:jc w:val="both"/>
            </w:pPr>
            <w:r>
              <w:rPr>
                <w:rFonts w:ascii="Times New Roman"/>
                <w:b w:val="false"/>
                <w:i w:val="false"/>
                <w:color w:val="000000"/>
                <w:sz w:val="20"/>
              </w:rPr>
              <w:t>
Машықтар:</w:t>
            </w:r>
          </w:p>
          <w:bookmarkEnd w:id="28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86"/>
          <w:p>
            <w:pPr>
              <w:spacing w:after="20"/>
              <w:ind w:left="20"/>
              <w:jc w:val="both"/>
            </w:pPr>
            <w:r>
              <w:rPr>
                <w:rFonts w:ascii="Times New Roman"/>
                <w:b w:val="false"/>
                <w:i w:val="false"/>
                <w:color w:val="000000"/>
                <w:sz w:val="20"/>
              </w:rPr>
              <w:t>
Білімдер:</w:t>
            </w:r>
          </w:p>
          <w:bookmarkEnd w:id="28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"Мамандандырылған өндірістік (өңдеуші) бөлімшелердің басшылары (басқарушылары)":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 (өңдеуші) бөлімшелердің басшылары (басқарушылары)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87"/>
          <w:p>
            <w:pPr>
              <w:spacing w:after="20"/>
              <w:ind w:left="20"/>
              <w:jc w:val="both"/>
            </w:pPr>
            <w:r>
              <w:rPr>
                <w:rFonts w:ascii="Times New Roman"/>
                <w:b w:val="false"/>
                <w:i w:val="false"/>
                <w:color w:val="000000"/>
                <w:sz w:val="20"/>
              </w:rPr>
              <w:t>
Білім деңгейі:</w:t>
            </w:r>
          </w:p>
          <w:bookmarkEnd w:id="28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88"/>
          <w:p>
            <w:pPr>
              <w:spacing w:after="20"/>
              <w:ind w:left="20"/>
              <w:jc w:val="both"/>
            </w:pPr>
            <w:r>
              <w:rPr>
                <w:rFonts w:ascii="Times New Roman"/>
                <w:b w:val="false"/>
                <w:i w:val="false"/>
                <w:color w:val="000000"/>
                <w:sz w:val="20"/>
              </w:rPr>
              <w:t>
Мамандық:</w:t>
            </w:r>
          </w:p>
          <w:bookmarkEnd w:id="28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89"/>
          <w:p>
            <w:pPr>
              <w:spacing w:after="20"/>
              <w:ind w:left="20"/>
              <w:jc w:val="both"/>
            </w:pPr>
            <w:r>
              <w:rPr>
                <w:rFonts w:ascii="Times New Roman"/>
                <w:b w:val="false"/>
                <w:i w:val="false"/>
                <w:color w:val="000000"/>
                <w:sz w:val="20"/>
              </w:rPr>
              <w:t>
Біліктілік:</w:t>
            </w:r>
          </w:p>
          <w:bookmarkEnd w:id="28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90"/>
          <w:p>
            <w:pPr>
              <w:spacing w:after="20"/>
              <w:ind w:left="20"/>
              <w:jc w:val="both"/>
            </w:pPr>
            <w:r>
              <w:rPr>
                <w:rFonts w:ascii="Times New Roman"/>
                <w:b w:val="false"/>
                <w:i w:val="false"/>
                <w:color w:val="000000"/>
                <w:sz w:val="20"/>
              </w:rPr>
              <w:t>
Еңбек функциясы 1:</w:t>
            </w:r>
          </w:p>
          <w:bookmarkEnd w:id="29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91"/>
          <w:p>
            <w:pPr>
              <w:spacing w:after="20"/>
              <w:ind w:left="20"/>
              <w:jc w:val="both"/>
            </w:pPr>
            <w:r>
              <w:rPr>
                <w:rFonts w:ascii="Times New Roman"/>
                <w:b w:val="false"/>
                <w:i w:val="false"/>
                <w:color w:val="000000"/>
                <w:sz w:val="20"/>
              </w:rPr>
              <w:t>
Дағды 1:</w:t>
            </w:r>
          </w:p>
          <w:bookmarkEnd w:id="29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92"/>
          <w:p>
            <w:pPr>
              <w:spacing w:after="20"/>
              <w:ind w:left="20"/>
              <w:jc w:val="both"/>
            </w:pPr>
            <w:r>
              <w:rPr>
                <w:rFonts w:ascii="Times New Roman"/>
                <w:b w:val="false"/>
                <w:i w:val="false"/>
                <w:color w:val="000000"/>
                <w:sz w:val="20"/>
              </w:rPr>
              <w:t>
Машықтар:</w:t>
            </w:r>
          </w:p>
          <w:bookmarkEnd w:id="29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93"/>
          <w:p>
            <w:pPr>
              <w:spacing w:after="20"/>
              <w:ind w:left="20"/>
              <w:jc w:val="both"/>
            </w:pPr>
            <w:r>
              <w:rPr>
                <w:rFonts w:ascii="Times New Roman"/>
                <w:b w:val="false"/>
                <w:i w:val="false"/>
                <w:color w:val="000000"/>
                <w:sz w:val="20"/>
              </w:rPr>
              <w:t>
Білімдер:</w:t>
            </w:r>
          </w:p>
          <w:bookmarkEnd w:id="29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"Мақта жүнін өндіру желісінің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жүнін өндіру желісінің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94"/>
          <w:p>
            <w:pPr>
              <w:spacing w:after="20"/>
              <w:ind w:left="20"/>
              <w:jc w:val="both"/>
            </w:pPr>
            <w:r>
              <w:rPr>
                <w:rFonts w:ascii="Times New Roman"/>
                <w:b w:val="false"/>
                <w:i w:val="false"/>
                <w:color w:val="000000"/>
                <w:sz w:val="20"/>
              </w:rPr>
              <w:t>
Білім деңгейі:</w:t>
            </w:r>
          </w:p>
          <w:bookmarkEnd w:id="294"/>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95"/>
          <w:p>
            <w:pPr>
              <w:spacing w:after="20"/>
              <w:ind w:left="20"/>
              <w:jc w:val="both"/>
            </w:pPr>
            <w:r>
              <w:rPr>
                <w:rFonts w:ascii="Times New Roman"/>
                <w:b w:val="false"/>
                <w:i w:val="false"/>
                <w:color w:val="000000"/>
                <w:sz w:val="20"/>
              </w:rPr>
              <w:t>
Мамандық:</w:t>
            </w:r>
          </w:p>
          <w:bookmarkEnd w:id="29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96"/>
          <w:p>
            <w:pPr>
              <w:spacing w:after="20"/>
              <w:ind w:left="20"/>
              <w:jc w:val="both"/>
            </w:pPr>
            <w:r>
              <w:rPr>
                <w:rFonts w:ascii="Times New Roman"/>
                <w:b w:val="false"/>
                <w:i w:val="false"/>
                <w:color w:val="000000"/>
                <w:sz w:val="20"/>
              </w:rPr>
              <w:t>
Біліктілік:</w:t>
            </w:r>
          </w:p>
          <w:bookmarkEnd w:id="29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97"/>
          <w:p>
            <w:pPr>
              <w:spacing w:after="20"/>
              <w:ind w:left="20"/>
              <w:jc w:val="both"/>
            </w:pPr>
            <w:r>
              <w:rPr>
                <w:rFonts w:ascii="Times New Roman"/>
                <w:b w:val="false"/>
                <w:i w:val="false"/>
                <w:color w:val="000000"/>
                <w:sz w:val="20"/>
              </w:rPr>
              <w:t>
8151-1-011 - Қопсыту-түту агрегатының операторы;</w:t>
            </w:r>
          </w:p>
          <w:bookmarkEnd w:id="297"/>
          <w:p>
            <w:pPr>
              <w:spacing w:after="20"/>
              <w:ind w:left="20"/>
              <w:jc w:val="both"/>
            </w:pPr>
            <w:r>
              <w:rPr>
                <w:rFonts w:ascii="Times New Roman"/>
                <w:b w:val="false"/>
                <w:i w:val="false"/>
                <w:color w:val="000000"/>
                <w:sz w:val="20"/>
              </w:rPr>
              <w:t>
8151-1-015 - Тарау-илеу агрегатының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жүнін өндіру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98"/>
          <w:p>
            <w:pPr>
              <w:spacing w:after="20"/>
              <w:ind w:left="20"/>
              <w:jc w:val="both"/>
            </w:pPr>
            <w:r>
              <w:rPr>
                <w:rFonts w:ascii="Times New Roman"/>
                <w:b w:val="false"/>
                <w:i w:val="false"/>
                <w:color w:val="000000"/>
                <w:sz w:val="20"/>
              </w:rPr>
              <w:t>
1. Мақтаны дайындау процесіне дайындық жұмыстары;</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2. Мақтаны қопсыту, түту, тазалау, араластыру, тарау, пакеттеу процесін жүргізу;</w:t>
            </w:r>
          </w:p>
          <w:p>
            <w:pPr>
              <w:spacing w:after="20"/>
              <w:ind w:left="20"/>
              <w:jc w:val="both"/>
            </w:pPr>
            <w:r>
              <w:rPr>
                <w:rFonts w:ascii="Times New Roman"/>
                <w:b w:val="false"/>
                <w:i w:val="false"/>
                <w:color w:val="000000"/>
                <w:sz w:val="20"/>
              </w:rPr>
              <w:t>
3. Қорытынды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99"/>
          <w:p>
            <w:pPr>
              <w:spacing w:after="20"/>
              <w:ind w:left="20"/>
              <w:jc w:val="both"/>
            </w:pPr>
            <w:r>
              <w:rPr>
                <w:rFonts w:ascii="Times New Roman"/>
                <w:b w:val="false"/>
                <w:i w:val="false"/>
                <w:color w:val="000000"/>
                <w:sz w:val="20"/>
              </w:rPr>
              <w:t>
Еңбек функциясы 1:</w:t>
            </w:r>
          </w:p>
          <w:bookmarkEnd w:id="299"/>
          <w:p>
            <w:pPr>
              <w:spacing w:after="20"/>
              <w:ind w:left="20"/>
              <w:jc w:val="both"/>
            </w:pPr>
            <w:r>
              <w:rPr>
                <w:rFonts w:ascii="Times New Roman"/>
                <w:b w:val="false"/>
                <w:i w:val="false"/>
                <w:color w:val="000000"/>
                <w:sz w:val="20"/>
              </w:rPr>
              <w:t>
Мақтаны дайындау процесіне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00"/>
          <w:p>
            <w:pPr>
              <w:spacing w:after="20"/>
              <w:ind w:left="20"/>
              <w:jc w:val="both"/>
            </w:pPr>
            <w:r>
              <w:rPr>
                <w:rFonts w:ascii="Times New Roman"/>
                <w:b w:val="false"/>
                <w:i w:val="false"/>
                <w:color w:val="000000"/>
                <w:sz w:val="20"/>
              </w:rPr>
              <w:t>
Дағды 1:</w:t>
            </w:r>
          </w:p>
          <w:bookmarkEnd w:id="300"/>
          <w:p>
            <w:pPr>
              <w:spacing w:after="20"/>
              <w:ind w:left="20"/>
              <w:jc w:val="both"/>
            </w:pPr>
            <w:r>
              <w:rPr>
                <w:rFonts w:ascii="Times New Roman"/>
                <w:b w:val="false"/>
                <w:i w:val="false"/>
                <w:color w:val="000000"/>
                <w:sz w:val="20"/>
              </w:rPr>
              <w:t>
Қоректендіргішке бекітілген пропорцияда және бекітілген сапада талшық пен линтті тиеу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01"/>
          <w:p>
            <w:pPr>
              <w:spacing w:after="20"/>
              <w:ind w:left="20"/>
              <w:jc w:val="both"/>
            </w:pPr>
            <w:r>
              <w:rPr>
                <w:rFonts w:ascii="Times New Roman"/>
                <w:b w:val="false"/>
                <w:i w:val="false"/>
                <w:color w:val="000000"/>
                <w:sz w:val="20"/>
              </w:rPr>
              <w:t>
Машықтар:</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Шикізатты қызмет көрсететін машинаға тиеу үшін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Шикізаттың сапасын анықтау.</w:t>
            </w:r>
          </w:p>
          <w:p>
            <w:pPr>
              <w:spacing w:after="20"/>
              <w:ind w:left="20"/>
              <w:jc w:val="both"/>
            </w:pPr>
            <w:r>
              <w:rPr>
                <w:rFonts w:ascii="Times New Roman"/>
                <w:b w:val="false"/>
                <w:i w:val="false"/>
                <w:color w:val="000000"/>
                <w:sz w:val="20"/>
              </w:rPr>
              <w:t>
3. Шикізатты тасымалдау, шикізатты қызмет көрсететін машинаға тиеу.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02"/>
          <w:p>
            <w:pPr>
              <w:spacing w:after="20"/>
              <w:ind w:left="20"/>
              <w:jc w:val="both"/>
            </w:pPr>
            <w:r>
              <w:rPr>
                <w:rFonts w:ascii="Times New Roman"/>
                <w:b w:val="false"/>
                <w:i w:val="false"/>
                <w:color w:val="000000"/>
                <w:sz w:val="20"/>
              </w:rPr>
              <w:t>
Білімдер:</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Мақта талшығын қопсыту және түту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Талшықтың физикалық-механикалық сипаттамалары.</w:t>
            </w:r>
          </w:p>
          <w:p>
            <w:pPr>
              <w:spacing w:after="20"/>
              <w:ind w:left="20"/>
              <w:jc w:val="both"/>
            </w:pPr>
            <w:r>
              <w:rPr>
                <w:rFonts w:ascii="Times New Roman"/>
                <w:b w:val="false"/>
                <w:i w:val="false"/>
                <w:color w:val="000000"/>
                <w:sz w:val="20"/>
              </w:rPr>
              <w:t>
3. Қызмет көрсетілетін машинаға шикізатты тиеу тәртібі мен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03"/>
          <w:p>
            <w:pPr>
              <w:spacing w:after="20"/>
              <w:ind w:left="20"/>
              <w:jc w:val="both"/>
            </w:pPr>
            <w:r>
              <w:rPr>
                <w:rFonts w:ascii="Times New Roman"/>
                <w:b w:val="false"/>
                <w:i w:val="false"/>
                <w:color w:val="000000"/>
                <w:sz w:val="20"/>
              </w:rPr>
              <w:t>
Дағды 2:</w:t>
            </w:r>
          </w:p>
          <w:bookmarkEnd w:id="303"/>
          <w:p>
            <w:pPr>
              <w:spacing w:after="20"/>
              <w:ind w:left="20"/>
              <w:jc w:val="both"/>
            </w:pPr>
            <w:r>
              <w:rPr>
                <w:rFonts w:ascii="Times New Roman"/>
                <w:b w:val="false"/>
                <w:i w:val="false"/>
                <w:color w:val="000000"/>
                <w:sz w:val="20"/>
              </w:rPr>
              <w:t>
Қоректендіргішті, көлбеу және осьтік тазартқышты, бункерді, тарау машинасын және престі жұмысқа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04"/>
          <w:p>
            <w:pPr>
              <w:spacing w:after="20"/>
              <w:ind w:left="20"/>
              <w:jc w:val="both"/>
            </w:pPr>
            <w:r>
              <w:rPr>
                <w:rFonts w:ascii="Times New Roman"/>
                <w:b w:val="false"/>
                <w:i w:val="false"/>
                <w:color w:val="000000"/>
                <w:sz w:val="20"/>
              </w:rPr>
              <w:t>
Машықтар:</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1. Сигнализация жүйелерінің жай-күйін және машиналарда талшықтың болуын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Қашықтан басқару пультіне, мониторға желі жұмысының қажетті параметрлерін орнату.</w:t>
            </w:r>
          </w:p>
          <w:p>
            <w:pPr>
              <w:spacing w:after="20"/>
              <w:ind w:left="20"/>
              <w:jc w:val="both"/>
            </w:pPr>
            <w:r>
              <w:rPr>
                <w:rFonts w:ascii="Times New Roman"/>
                <w:b w:val="false"/>
                <w:i w:val="false"/>
                <w:color w:val="000000"/>
                <w:sz w:val="20"/>
              </w:rPr>
              <w:t>
3. Автоматты қоректендіргіштердің үздіксіз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05"/>
          <w:p>
            <w:pPr>
              <w:spacing w:after="20"/>
              <w:ind w:left="20"/>
              <w:jc w:val="both"/>
            </w:pPr>
            <w:r>
              <w:rPr>
                <w:rFonts w:ascii="Times New Roman"/>
                <w:b w:val="false"/>
                <w:i w:val="false"/>
                <w:color w:val="000000"/>
                <w:sz w:val="20"/>
              </w:rPr>
              <w:t>
Білімдер:</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режимдер, желі машиналарының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Желілік машиналардың құрылғысы.</w:t>
            </w:r>
          </w:p>
          <w:p>
            <w:pPr>
              <w:spacing w:after="20"/>
              <w:ind w:left="20"/>
              <w:jc w:val="both"/>
            </w:pPr>
            <w:r>
              <w:rPr>
                <w:rFonts w:ascii="Times New Roman"/>
                <w:b w:val="false"/>
                <w:i w:val="false"/>
                <w:color w:val="000000"/>
                <w:sz w:val="20"/>
              </w:rPr>
              <w:t>
3. Процестердің мерзімділігі.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06"/>
          <w:p>
            <w:pPr>
              <w:spacing w:after="20"/>
              <w:ind w:left="20"/>
              <w:jc w:val="both"/>
            </w:pPr>
            <w:r>
              <w:rPr>
                <w:rFonts w:ascii="Times New Roman"/>
                <w:b w:val="false"/>
                <w:i w:val="false"/>
                <w:color w:val="000000"/>
                <w:sz w:val="20"/>
              </w:rPr>
              <w:t>
Еңбек функциясы 2:</w:t>
            </w:r>
          </w:p>
          <w:bookmarkEnd w:id="306"/>
          <w:p>
            <w:pPr>
              <w:spacing w:after="20"/>
              <w:ind w:left="20"/>
              <w:jc w:val="both"/>
            </w:pPr>
            <w:r>
              <w:rPr>
                <w:rFonts w:ascii="Times New Roman"/>
                <w:b w:val="false"/>
                <w:i w:val="false"/>
                <w:color w:val="000000"/>
                <w:sz w:val="20"/>
              </w:rPr>
              <w:t>
Мақтаны қопсыту, түту, тазалау, араластыру, тарау, пакеттеу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07"/>
          <w:p>
            <w:pPr>
              <w:spacing w:after="20"/>
              <w:ind w:left="20"/>
              <w:jc w:val="both"/>
            </w:pPr>
            <w:r>
              <w:rPr>
                <w:rFonts w:ascii="Times New Roman"/>
                <w:b w:val="false"/>
                <w:i w:val="false"/>
                <w:color w:val="000000"/>
                <w:sz w:val="20"/>
              </w:rPr>
              <w:t>
Дағды 1:</w:t>
            </w:r>
          </w:p>
          <w:bookmarkEnd w:id="307"/>
          <w:p>
            <w:pPr>
              <w:spacing w:after="20"/>
              <w:ind w:left="20"/>
              <w:jc w:val="both"/>
            </w:pPr>
            <w:r>
              <w:rPr>
                <w:rFonts w:ascii="Times New Roman"/>
                <w:b w:val="false"/>
                <w:i w:val="false"/>
                <w:color w:val="000000"/>
                <w:sz w:val="20"/>
              </w:rPr>
              <w:t>
Процесті бақылау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08"/>
          <w:p>
            <w:pPr>
              <w:spacing w:after="20"/>
              <w:ind w:left="20"/>
              <w:jc w:val="both"/>
            </w:pPr>
            <w:r>
              <w:rPr>
                <w:rFonts w:ascii="Times New Roman"/>
                <w:b w:val="false"/>
                <w:i w:val="false"/>
                <w:color w:val="000000"/>
                <w:sz w:val="20"/>
              </w:rPr>
              <w:t>
Машықтар:</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машинаның, қоректендіруші құрылғылардың жұмысын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Автоматты немесе қолмен басқару жүйелері арқылы машиналардың жұмысын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Уақытылы жою орамдар машинаның жұмыс органдарынан.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Машиналардың синхрондылығын қамтамасыз ету үшін қондырғы машиналарын қосу, тоқтату блоктарының жұмысын қадағалау, жұмыс істеп тұрған өнімдермен бассейнді ауыстыратын машинаның жұмысын қадағалау.</w:t>
            </w:r>
          </w:p>
          <w:p>
            <w:pPr>
              <w:spacing w:after="20"/>
              <w:ind w:left="20"/>
              <w:jc w:val="both"/>
            </w:pPr>
            <w:r>
              <w:rPr>
                <w:rFonts w:ascii="Times New Roman"/>
                <w:b w:val="false"/>
                <w:i w:val="false"/>
                <w:color w:val="000000"/>
                <w:sz w:val="20"/>
              </w:rPr>
              <w:t>
5. Тарақтың үзілген жерлерін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09"/>
          <w:p>
            <w:pPr>
              <w:spacing w:after="20"/>
              <w:ind w:left="20"/>
              <w:jc w:val="both"/>
            </w:pPr>
            <w:r>
              <w:rPr>
                <w:rFonts w:ascii="Times New Roman"/>
                <w:b w:val="false"/>
                <w:i w:val="false"/>
                <w:color w:val="000000"/>
                <w:sz w:val="20"/>
              </w:rPr>
              <w:t>
Білімдер:</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Агрегат машиналарының жұмысының синхрондылығын реттеу және технологиялық процестің үздіксіздігін қамтамасыз ету үшін олардың жұмысын автоматты және қолмен реттеу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Өңдеуге түсетін шикізаттың атауы және сапасы. жүктеу ережелері автоөндірушілерді мақта бумаларымен.</w:t>
            </w:r>
          </w:p>
          <w:p>
            <w:pPr>
              <w:spacing w:after="20"/>
              <w:ind w:left="20"/>
              <w:jc w:val="both"/>
            </w:pPr>
            <w:r>
              <w:rPr>
                <w:rFonts w:ascii="Times New Roman"/>
                <w:b w:val="false"/>
                <w:i w:val="false"/>
                <w:color w:val="000000"/>
                <w:sz w:val="20"/>
              </w:rPr>
              <w:t>
4. Тарақтың үзілу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10"/>
          <w:p>
            <w:pPr>
              <w:spacing w:after="20"/>
              <w:ind w:left="20"/>
              <w:jc w:val="both"/>
            </w:pPr>
            <w:r>
              <w:rPr>
                <w:rFonts w:ascii="Times New Roman"/>
                <w:b w:val="false"/>
                <w:i w:val="false"/>
                <w:color w:val="000000"/>
                <w:sz w:val="20"/>
              </w:rPr>
              <w:t>
Дағды 2:</w:t>
            </w:r>
          </w:p>
          <w:bookmarkEnd w:id="310"/>
          <w:p>
            <w:pPr>
              <w:spacing w:after="20"/>
              <w:ind w:left="20"/>
              <w:jc w:val="both"/>
            </w:pPr>
            <w:r>
              <w:rPr>
                <w:rFonts w:ascii="Times New Roman"/>
                <w:b w:val="false"/>
                <w:i w:val="false"/>
                <w:color w:val="000000"/>
                <w:sz w:val="20"/>
              </w:rPr>
              <w:t>
Дайын өнімнің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11"/>
          <w:p>
            <w:pPr>
              <w:spacing w:after="20"/>
              <w:ind w:left="20"/>
              <w:jc w:val="both"/>
            </w:pPr>
            <w:r>
              <w:rPr>
                <w:rFonts w:ascii="Times New Roman"/>
                <w:b w:val="false"/>
                <w:i w:val="false"/>
                <w:color w:val="000000"/>
                <w:sz w:val="20"/>
              </w:rPr>
              <w:t>
Машықтар:</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1. Мақтаны тазалау, түту, араластыру, қопсыту сапасын бақылау.</w:t>
            </w:r>
          </w:p>
          <w:p>
            <w:pPr>
              <w:spacing w:after="20"/>
              <w:ind w:left="20"/>
              <w:jc w:val="both"/>
            </w:pPr>
            <w:r>
              <w:rPr>
                <w:rFonts w:ascii="Times New Roman"/>
                <w:b w:val="false"/>
                <w:i w:val="false"/>
                <w:color w:val="000000"/>
                <w:sz w:val="20"/>
              </w:rPr>
              <w:t>
2. Тарақтың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12"/>
          <w:p>
            <w:pPr>
              <w:spacing w:after="20"/>
              <w:ind w:left="20"/>
              <w:jc w:val="both"/>
            </w:pPr>
            <w:r>
              <w:rPr>
                <w:rFonts w:ascii="Times New Roman"/>
                <w:b w:val="false"/>
                <w:i w:val="false"/>
                <w:color w:val="000000"/>
                <w:sz w:val="20"/>
              </w:rPr>
              <w:t>
Білімдер:</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 Мақтаны тазалау, түту, араластыру, қопсыту сапасына қойылатын талаптар.</w:t>
            </w:r>
          </w:p>
          <w:p>
            <w:pPr>
              <w:spacing w:after="20"/>
              <w:ind w:left="20"/>
              <w:jc w:val="both"/>
            </w:pPr>
            <w:r>
              <w:rPr>
                <w:rFonts w:ascii="Times New Roman"/>
                <w:b w:val="false"/>
                <w:i w:val="false"/>
                <w:color w:val="000000"/>
                <w:sz w:val="20"/>
              </w:rPr>
              <w:t>
2. Тарақтың сапасына, мақта талшығының қопсыту дәрежесіне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13"/>
          <w:p>
            <w:pPr>
              <w:spacing w:after="20"/>
              <w:ind w:left="20"/>
              <w:jc w:val="both"/>
            </w:pPr>
            <w:r>
              <w:rPr>
                <w:rFonts w:ascii="Times New Roman"/>
                <w:b w:val="false"/>
                <w:i w:val="false"/>
                <w:color w:val="000000"/>
                <w:sz w:val="20"/>
              </w:rPr>
              <w:t>
Еңбек функциясы 3:</w:t>
            </w:r>
          </w:p>
          <w:bookmarkEnd w:id="313"/>
          <w:p>
            <w:pPr>
              <w:spacing w:after="20"/>
              <w:ind w:left="20"/>
              <w:jc w:val="both"/>
            </w:pPr>
            <w:r>
              <w:rPr>
                <w:rFonts w:ascii="Times New Roman"/>
                <w:b w:val="false"/>
                <w:i w:val="false"/>
                <w:color w:val="000000"/>
                <w:sz w:val="20"/>
              </w:rPr>
              <w:t>
Қорытынды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14"/>
          <w:p>
            <w:pPr>
              <w:spacing w:after="20"/>
              <w:ind w:left="20"/>
              <w:jc w:val="both"/>
            </w:pPr>
            <w:r>
              <w:rPr>
                <w:rFonts w:ascii="Times New Roman"/>
                <w:b w:val="false"/>
                <w:i w:val="false"/>
                <w:color w:val="000000"/>
                <w:sz w:val="20"/>
              </w:rPr>
              <w:t>
Дағды 1:</w:t>
            </w:r>
          </w:p>
          <w:bookmarkEnd w:id="314"/>
          <w:p>
            <w:pPr>
              <w:spacing w:after="20"/>
              <w:ind w:left="20"/>
              <w:jc w:val="both"/>
            </w:pPr>
            <w:r>
              <w:rPr>
                <w:rFonts w:ascii="Times New Roman"/>
                <w:b w:val="false"/>
                <w:i w:val="false"/>
                <w:color w:val="000000"/>
                <w:sz w:val="20"/>
              </w:rPr>
              <w:t>
Жабдықты тазалау, жұмыс орнын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15"/>
          <w:p>
            <w:pPr>
              <w:spacing w:after="20"/>
              <w:ind w:left="20"/>
              <w:jc w:val="both"/>
            </w:pPr>
            <w:r>
              <w:rPr>
                <w:rFonts w:ascii="Times New Roman"/>
                <w:b w:val="false"/>
                <w:i w:val="false"/>
                <w:color w:val="000000"/>
                <w:sz w:val="20"/>
              </w:rPr>
              <w:t>
Машықтар:</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Жабдықтардың тораптары мен механизмдерін тазалау, агрегаттарды, жүйелерді, коммуникацияларды, жұмыс органдарын жинау, жуу камераларынан қоқыстарды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Қалдықтарды жинау және тапсыру.</w:t>
            </w:r>
          </w:p>
          <w:p>
            <w:pPr>
              <w:spacing w:after="20"/>
              <w:ind w:left="20"/>
              <w:jc w:val="both"/>
            </w:pPr>
            <w:r>
              <w:rPr>
                <w:rFonts w:ascii="Times New Roman"/>
                <w:b w:val="false"/>
                <w:i w:val="false"/>
                <w:color w:val="000000"/>
                <w:sz w:val="20"/>
              </w:rPr>
              <w:t>
3. Ауысымды қабылдау және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16"/>
          <w:p>
            <w:pPr>
              <w:spacing w:after="20"/>
              <w:ind w:left="20"/>
              <w:jc w:val="both"/>
            </w:pPr>
            <w:r>
              <w:rPr>
                <w:rFonts w:ascii="Times New Roman"/>
                <w:b w:val="false"/>
                <w:i w:val="false"/>
                <w:color w:val="000000"/>
                <w:sz w:val="20"/>
              </w:rPr>
              <w:t>
Білімдер:</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күту ережелері мен кестелері, ауысымды қабылдау және тапсыру ережелері, қауіпсіздік техникасы, өрт қауіпсіздігі ережелері,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техникасы, өртке қарсы қауіпсіздік ережелері, ішкі тәртіп ережелері.</w:t>
            </w:r>
          </w:p>
          <w:p>
            <w:pPr>
              <w:spacing w:after="20"/>
              <w:ind w:left="20"/>
              <w:jc w:val="both"/>
            </w:pPr>
            <w:r>
              <w:rPr>
                <w:rFonts w:ascii="Times New Roman"/>
                <w:b w:val="false"/>
                <w:i w:val="false"/>
                <w:color w:val="000000"/>
                <w:sz w:val="20"/>
              </w:rPr>
              <w:t>
3. Қалдықтардың түрлері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17"/>
          <w:p>
            <w:pPr>
              <w:spacing w:after="20"/>
              <w:ind w:left="20"/>
              <w:jc w:val="both"/>
            </w:pPr>
            <w:r>
              <w:rPr>
                <w:rFonts w:ascii="Times New Roman"/>
                <w:b w:val="false"/>
                <w:i w:val="false"/>
                <w:color w:val="000000"/>
                <w:sz w:val="20"/>
              </w:rPr>
              <w:t>
Дағды 2:</w:t>
            </w:r>
          </w:p>
          <w:bookmarkEnd w:id="317"/>
          <w:p>
            <w:pPr>
              <w:spacing w:after="20"/>
              <w:ind w:left="20"/>
              <w:jc w:val="both"/>
            </w:pPr>
            <w:r>
              <w:rPr>
                <w:rFonts w:ascii="Times New Roman"/>
                <w:b w:val="false"/>
                <w:i w:val="false"/>
                <w:color w:val="000000"/>
                <w:sz w:val="20"/>
              </w:rPr>
              <w:t>
Қалдықтарды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18"/>
          <w:p>
            <w:pPr>
              <w:spacing w:after="20"/>
              <w:ind w:left="20"/>
              <w:jc w:val="both"/>
            </w:pPr>
            <w:r>
              <w:rPr>
                <w:rFonts w:ascii="Times New Roman"/>
                <w:b w:val="false"/>
                <w:i w:val="false"/>
                <w:color w:val="000000"/>
                <w:sz w:val="20"/>
              </w:rPr>
              <w:t>
Машықтар:</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1. Қопсыту-түту агрегаты машиналарының астынан және одан қалдықтарды шығару.</w:t>
            </w:r>
          </w:p>
          <w:p>
            <w:pPr>
              <w:spacing w:after="20"/>
              <w:ind w:left="20"/>
              <w:jc w:val="both"/>
            </w:pPr>
            <w:r>
              <w:rPr>
                <w:rFonts w:ascii="Times New Roman"/>
                <w:b w:val="false"/>
                <w:i w:val="false"/>
                <w:color w:val="000000"/>
                <w:sz w:val="20"/>
              </w:rPr>
              <w:t>
2. Тарақтың сапасына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19"/>
          <w:p>
            <w:pPr>
              <w:spacing w:after="20"/>
              <w:ind w:left="20"/>
              <w:jc w:val="both"/>
            </w:pPr>
            <w:r>
              <w:rPr>
                <w:rFonts w:ascii="Times New Roman"/>
                <w:b w:val="false"/>
                <w:i w:val="false"/>
                <w:color w:val="000000"/>
                <w:sz w:val="20"/>
              </w:rPr>
              <w:t>
Білімдер:</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Қалдықтардың түрлері мен нормалары және оларды азайту тәсілдері.</w:t>
            </w:r>
          </w:p>
          <w:p>
            <w:pPr>
              <w:spacing w:after="20"/>
              <w:ind w:left="20"/>
              <w:jc w:val="both"/>
            </w:pPr>
            <w:r>
              <w:rPr>
                <w:rFonts w:ascii="Times New Roman"/>
                <w:b w:val="false"/>
                <w:i w:val="false"/>
                <w:color w:val="000000"/>
                <w:sz w:val="20"/>
              </w:rPr>
              <w:t>
2. Тазалау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20"/>
          <w:p>
            <w:pPr>
              <w:spacing w:after="20"/>
              <w:ind w:left="20"/>
              <w:jc w:val="both"/>
            </w:pPr>
            <w:r>
              <w:rPr>
                <w:rFonts w:ascii="Times New Roman"/>
                <w:b w:val="false"/>
                <w:i w:val="false"/>
                <w:color w:val="000000"/>
                <w:sz w:val="20"/>
              </w:rPr>
              <w:t>
Дағды 3:</w:t>
            </w:r>
          </w:p>
          <w:bookmarkEnd w:id="320"/>
          <w:p>
            <w:pPr>
              <w:spacing w:after="20"/>
              <w:ind w:left="20"/>
              <w:jc w:val="both"/>
            </w:pPr>
            <w:r>
              <w:rPr>
                <w:rFonts w:ascii="Times New Roman"/>
                <w:b w:val="false"/>
                <w:i w:val="false"/>
                <w:color w:val="000000"/>
                <w:sz w:val="20"/>
              </w:rPr>
              <w:t>
Дайын кенепті орау және тасымалдау.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21"/>
          <w:p>
            <w:pPr>
              <w:spacing w:after="20"/>
              <w:ind w:left="20"/>
              <w:jc w:val="both"/>
            </w:pPr>
            <w:r>
              <w:rPr>
                <w:rFonts w:ascii="Times New Roman"/>
                <w:b w:val="false"/>
                <w:i w:val="false"/>
                <w:color w:val="000000"/>
                <w:sz w:val="20"/>
              </w:rPr>
              <w:t>
Машықтар:</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шикізатты қаптау және тасымалдау.</w:t>
            </w:r>
          </w:p>
          <w:p>
            <w:pPr>
              <w:spacing w:after="20"/>
              <w:ind w:left="20"/>
              <w:jc w:val="both"/>
            </w:pPr>
            <w:r>
              <w:rPr>
                <w:rFonts w:ascii="Times New Roman"/>
                <w:b w:val="false"/>
                <w:i w:val="false"/>
                <w:color w:val="000000"/>
                <w:sz w:val="20"/>
              </w:rPr>
              <w:t>
2. Ілеспе талонды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22"/>
          <w:p>
            <w:pPr>
              <w:spacing w:after="20"/>
              <w:ind w:left="20"/>
              <w:jc w:val="both"/>
            </w:pPr>
            <w:r>
              <w:rPr>
                <w:rFonts w:ascii="Times New Roman"/>
                <w:b w:val="false"/>
                <w:i w:val="false"/>
                <w:color w:val="000000"/>
                <w:sz w:val="20"/>
              </w:rPr>
              <w:t>
Білімдер:</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өнімді орау және тасымалдау ережелері кенептің.</w:t>
            </w:r>
          </w:p>
          <w:p>
            <w:pPr>
              <w:spacing w:after="20"/>
              <w:ind w:left="20"/>
              <w:jc w:val="both"/>
            </w:pPr>
            <w:r>
              <w:rPr>
                <w:rFonts w:ascii="Times New Roman"/>
                <w:b w:val="false"/>
                <w:i w:val="false"/>
                <w:color w:val="000000"/>
                <w:sz w:val="20"/>
              </w:rPr>
              <w:t>
2. Шикізат пен қалдықтарды тұтыну нормалары, құжаттаманы жүргізу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23"/>
          <w:p>
            <w:pPr>
              <w:spacing w:after="20"/>
              <w:ind w:left="20"/>
              <w:jc w:val="both"/>
            </w:pPr>
            <w:r>
              <w:rPr>
                <w:rFonts w:ascii="Times New Roman"/>
                <w:b w:val="false"/>
                <w:i w:val="false"/>
                <w:color w:val="000000"/>
                <w:sz w:val="20"/>
              </w:rPr>
              <w:t>
Жауапкершілік;</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Бөлшектерге мұқият болу;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 өндіру желісінің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"Өндірісті ұйымдастыру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24"/>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324"/>
          <w:p>
            <w:pPr>
              <w:spacing w:after="20"/>
              <w:ind w:left="20"/>
              <w:jc w:val="both"/>
            </w:pPr>
            <w:r>
              <w:rPr>
                <w:rFonts w:ascii="Times New Roman"/>
                <w:b w:val="false"/>
                <w:i w:val="false"/>
                <w:color w:val="000000"/>
                <w:sz w:val="20"/>
              </w:rPr>
              <w:t>
Өндірісті басқаруды ұйымдастыру жөніндегі инженер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25"/>
          <w:p>
            <w:pPr>
              <w:spacing w:after="20"/>
              <w:ind w:left="20"/>
              <w:jc w:val="both"/>
            </w:pPr>
            <w:r>
              <w:rPr>
                <w:rFonts w:ascii="Times New Roman"/>
                <w:b w:val="false"/>
                <w:i w:val="false"/>
                <w:color w:val="000000"/>
                <w:sz w:val="20"/>
              </w:rPr>
              <w:t>
Білім деңгейі:</w:t>
            </w:r>
          </w:p>
          <w:bookmarkEnd w:id="325"/>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26"/>
          <w:p>
            <w:pPr>
              <w:spacing w:after="20"/>
              <w:ind w:left="20"/>
              <w:jc w:val="both"/>
            </w:pPr>
            <w:r>
              <w:rPr>
                <w:rFonts w:ascii="Times New Roman"/>
                <w:b w:val="false"/>
                <w:i w:val="false"/>
                <w:color w:val="000000"/>
                <w:sz w:val="20"/>
              </w:rPr>
              <w:t>
Мамандық:</w:t>
            </w:r>
          </w:p>
          <w:bookmarkEnd w:id="326"/>
          <w:p>
            <w:pPr>
              <w:spacing w:after="20"/>
              <w:ind w:left="20"/>
              <w:jc w:val="both"/>
            </w:pPr>
            <w:r>
              <w:rPr>
                <w:rFonts w:ascii="Times New Roman"/>
                <w:b w:val="false"/>
                <w:i w:val="false"/>
                <w:color w:val="000000"/>
                <w:sz w:val="20"/>
              </w:rPr>
              <w:t>
Мата емес тоқыма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27"/>
          <w:p>
            <w:pPr>
              <w:spacing w:after="20"/>
              <w:ind w:left="20"/>
              <w:jc w:val="both"/>
            </w:pPr>
            <w:r>
              <w:rPr>
                <w:rFonts w:ascii="Times New Roman"/>
                <w:b w:val="false"/>
                <w:i w:val="false"/>
                <w:color w:val="000000"/>
                <w:sz w:val="20"/>
              </w:rPr>
              <w:t>
Біліктілік:</w:t>
            </w:r>
          </w:p>
          <w:bookmarkEnd w:id="32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28"/>
          <w:p>
            <w:pPr>
              <w:spacing w:after="20"/>
              <w:ind w:left="20"/>
              <w:jc w:val="both"/>
            </w:pPr>
            <w:r>
              <w:rPr>
                <w:rFonts w:ascii="Times New Roman"/>
                <w:b w:val="false"/>
                <w:i w:val="false"/>
                <w:color w:val="000000"/>
                <w:sz w:val="20"/>
              </w:rPr>
              <w:t>
Білім деңгейі:</w:t>
            </w:r>
          </w:p>
          <w:bookmarkEnd w:id="328"/>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29"/>
          <w:p>
            <w:pPr>
              <w:spacing w:after="20"/>
              <w:ind w:left="20"/>
              <w:jc w:val="both"/>
            </w:pPr>
            <w:r>
              <w:rPr>
                <w:rFonts w:ascii="Times New Roman"/>
                <w:b w:val="false"/>
                <w:i w:val="false"/>
                <w:color w:val="000000"/>
                <w:sz w:val="20"/>
              </w:rPr>
              <w:t>
Мамандық:</w:t>
            </w:r>
          </w:p>
          <w:bookmarkEnd w:id="329"/>
          <w:p>
            <w:pPr>
              <w:spacing w:after="20"/>
              <w:ind w:left="20"/>
              <w:jc w:val="both"/>
            </w:pPr>
            <w:r>
              <w:rPr>
                <w:rFonts w:ascii="Times New Roman"/>
                <w:b w:val="false"/>
                <w:i w:val="false"/>
                <w:color w:val="000000"/>
                <w:sz w:val="20"/>
              </w:rPr>
              <w:t>
Мата емес тоқыма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30"/>
          <w:p>
            <w:pPr>
              <w:spacing w:after="20"/>
              <w:ind w:left="20"/>
              <w:jc w:val="both"/>
            </w:pPr>
            <w:r>
              <w:rPr>
                <w:rFonts w:ascii="Times New Roman"/>
                <w:b w:val="false"/>
                <w:i w:val="false"/>
                <w:color w:val="000000"/>
                <w:sz w:val="20"/>
              </w:rPr>
              <w:t>
Біліктілік:</w:t>
            </w:r>
          </w:p>
          <w:bookmarkEnd w:id="33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31"/>
          <w:p>
            <w:pPr>
              <w:spacing w:after="20"/>
              <w:ind w:left="20"/>
              <w:jc w:val="both"/>
            </w:pPr>
            <w:r>
              <w:rPr>
                <w:rFonts w:ascii="Times New Roman"/>
                <w:b w:val="false"/>
                <w:i w:val="false"/>
                <w:color w:val="000000"/>
                <w:sz w:val="20"/>
              </w:rPr>
              <w:t>
Білім деңгейі:</w:t>
            </w:r>
          </w:p>
          <w:bookmarkEnd w:id="331"/>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32"/>
          <w:p>
            <w:pPr>
              <w:spacing w:after="20"/>
              <w:ind w:left="20"/>
              <w:jc w:val="both"/>
            </w:pPr>
            <w:r>
              <w:rPr>
                <w:rFonts w:ascii="Times New Roman"/>
                <w:b w:val="false"/>
                <w:i w:val="false"/>
                <w:color w:val="000000"/>
                <w:sz w:val="20"/>
              </w:rPr>
              <w:t>
Мамандық:</w:t>
            </w:r>
          </w:p>
          <w:bookmarkEnd w:id="332"/>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33"/>
          <w:p>
            <w:pPr>
              <w:spacing w:after="20"/>
              <w:ind w:left="20"/>
              <w:jc w:val="both"/>
            </w:pPr>
            <w:r>
              <w:rPr>
                <w:rFonts w:ascii="Times New Roman"/>
                <w:b w:val="false"/>
                <w:i w:val="false"/>
                <w:color w:val="000000"/>
                <w:sz w:val="20"/>
              </w:rPr>
              <w:t>
Біліктілік:</w:t>
            </w:r>
          </w:p>
          <w:bookmarkEnd w:id="33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2141-1-002 - Өндірісті дайындау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өндіру процесін ұйымдастыру, өнім сапасын, еңбек өнімділігін және жабдықты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34"/>
          <w:p>
            <w:pPr>
              <w:spacing w:after="20"/>
              <w:ind w:left="20"/>
              <w:jc w:val="both"/>
            </w:pPr>
            <w:r>
              <w:rPr>
                <w:rFonts w:ascii="Times New Roman"/>
                <w:b w:val="false"/>
                <w:i w:val="false"/>
                <w:color w:val="000000"/>
                <w:sz w:val="20"/>
              </w:rPr>
              <w:t>
1. Дайындық жұмыстары</w:t>
            </w:r>
          </w:p>
          <w:bookmarkEnd w:id="334"/>
          <w:p>
            <w:pPr>
              <w:spacing w:after="20"/>
              <w:ind w:left="20"/>
              <w:jc w:val="both"/>
            </w:pPr>
            <w:r>
              <w:rPr>
                <w:rFonts w:ascii="Times New Roman"/>
                <w:b w:val="false"/>
                <w:i w:val="false"/>
                <w:color w:val="000000"/>
                <w:sz w:val="20"/>
              </w:rPr>
              <w:t>
2. Өндірістік-технологиялық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35"/>
          <w:p>
            <w:pPr>
              <w:spacing w:after="20"/>
              <w:ind w:left="20"/>
              <w:jc w:val="both"/>
            </w:pPr>
            <w:r>
              <w:rPr>
                <w:rFonts w:ascii="Times New Roman"/>
                <w:b w:val="false"/>
                <w:i w:val="false"/>
                <w:color w:val="000000"/>
                <w:sz w:val="20"/>
              </w:rPr>
              <w:t>
Еңбек функциясы 1:</w:t>
            </w:r>
          </w:p>
          <w:bookmarkEnd w:id="335"/>
          <w:p>
            <w:pPr>
              <w:spacing w:after="20"/>
              <w:ind w:left="20"/>
              <w:jc w:val="both"/>
            </w:pPr>
            <w:r>
              <w:rPr>
                <w:rFonts w:ascii="Times New Roman"/>
                <w:b w:val="false"/>
                <w:i w:val="false"/>
                <w:color w:val="000000"/>
                <w:sz w:val="20"/>
              </w:rPr>
              <w:t>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36"/>
          <w:p>
            <w:pPr>
              <w:spacing w:after="20"/>
              <w:ind w:left="20"/>
              <w:jc w:val="both"/>
            </w:pPr>
            <w:r>
              <w:rPr>
                <w:rFonts w:ascii="Times New Roman"/>
                <w:b w:val="false"/>
                <w:i w:val="false"/>
                <w:color w:val="000000"/>
                <w:sz w:val="20"/>
              </w:rPr>
              <w:t>
Дағды 1:</w:t>
            </w:r>
          </w:p>
          <w:bookmarkEnd w:id="336"/>
          <w:p>
            <w:pPr>
              <w:spacing w:after="20"/>
              <w:ind w:left="20"/>
              <w:jc w:val="both"/>
            </w:pPr>
            <w:r>
              <w:rPr>
                <w:rFonts w:ascii="Times New Roman"/>
                <w:b w:val="false"/>
                <w:i w:val="false"/>
                <w:color w:val="000000"/>
                <w:sz w:val="20"/>
              </w:rPr>
              <w:t>
Рецепт формулаларын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37"/>
          <w:p>
            <w:pPr>
              <w:spacing w:after="20"/>
              <w:ind w:left="20"/>
              <w:jc w:val="both"/>
            </w:pPr>
            <w:r>
              <w:rPr>
                <w:rFonts w:ascii="Times New Roman"/>
                <w:b w:val="false"/>
                <w:i w:val="false"/>
                <w:color w:val="000000"/>
                <w:sz w:val="20"/>
              </w:rPr>
              <w:t>
Машықтар:</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сипаттамалары бар мақта жүнін өндіруге арналған рецепт формулаларын жасау.</w:t>
            </w:r>
          </w:p>
          <w:p>
            <w:pPr>
              <w:spacing w:after="20"/>
              <w:ind w:left="20"/>
              <w:jc w:val="both"/>
            </w:pPr>
            <w:r>
              <w:rPr>
                <w:rFonts w:ascii="Times New Roman"/>
                <w:b w:val="false"/>
                <w:i w:val="false"/>
                <w:color w:val="000000"/>
                <w:sz w:val="20"/>
              </w:rPr>
              <w:t>
2. Жаңа әдістер мен технологияларды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38"/>
          <w:p>
            <w:pPr>
              <w:spacing w:after="20"/>
              <w:ind w:left="20"/>
              <w:jc w:val="both"/>
            </w:pPr>
            <w:r>
              <w:rPr>
                <w:rFonts w:ascii="Times New Roman"/>
                <w:b w:val="false"/>
                <w:i w:val="false"/>
                <w:color w:val="000000"/>
                <w:sz w:val="20"/>
              </w:rPr>
              <w:t>
Білімдер:</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1. Табиғи және жасанды талшықтар, олардың құрамы, ұзындығы, диаметрі және басқа параметрлері туралы білімді қамтитын мақта жүнін өндіруде қолданылатын шикізаттың әртүрлі түрлерінің сипаттамалары мен қасиеттерін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Жүн өндіру кезінде болатын химиялық процестерді, оның ішінде шикізатты өңдеуді, химиялық заттар мен реагенттерді қолдануды, талшықтардың химиялық құрылымының өзгеруін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Валюталық материалдарды жасау үшін қолданылатын сызу, араластыру және термиялық өңдеу сияқты физикалық процестерді білу.</w:t>
            </w:r>
          </w:p>
          <w:p>
            <w:pPr>
              <w:spacing w:after="20"/>
              <w:ind w:left="20"/>
              <w:jc w:val="both"/>
            </w:pPr>
            <w:r>
              <w:rPr>
                <w:rFonts w:ascii="Times New Roman"/>
                <w:b w:val="false"/>
                <w:i w:val="false"/>
                <w:color w:val="000000"/>
                <w:sz w:val="20"/>
              </w:rPr>
              <w:t>
4. Мақта жүнін өндіру процестерін, оның ішінде соңғы өнімді алу үшін қажет әртүрлі қадамдар мен операцияларды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39"/>
          <w:p>
            <w:pPr>
              <w:spacing w:after="20"/>
              <w:ind w:left="20"/>
              <w:jc w:val="both"/>
            </w:pPr>
            <w:r>
              <w:rPr>
                <w:rFonts w:ascii="Times New Roman"/>
                <w:b w:val="false"/>
                <w:i w:val="false"/>
                <w:color w:val="000000"/>
                <w:sz w:val="20"/>
              </w:rPr>
              <w:t>
Дағды 2:</w:t>
            </w:r>
          </w:p>
          <w:bookmarkEnd w:id="339"/>
          <w:p>
            <w:pPr>
              <w:spacing w:after="20"/>
              <w:ind w:left="20"/>
              <w:jc w:val="both"/>
            </w:pPr>
            <w:r>
              <w:rPr>
                <w:rFonts w:ascii="Times New Roman"/>
                <w:b w:val="false"/>
                <w:i w:val="false"/>
                <w:color w:val="000000"/>
                <w:sz w:val="20"/>
              </w:rPr>
              <w:t>
Нарық пен трендтерді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40"/>
          <w:p>
            <w:pPr>
              <w:spacing w:after="20"/>
              <w:ind w:left="20"/>
              <w:jc w:val="both"/>
            </w:pPr>
            <w:r>
              <w:rPr>
                <w:rFonts w:ascii="Times New Roman"/>
                <w:b w:val="false"/>
                <w:i w:val="false"/>
                <w:color w:val="000000"/>
                <w:sz w:val="20"/>
              </w:rPr>
              <w:t>
Машықтар:</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 бейімдеу және жаңа өнімдерді әзірлеу үшін ағымдағы нарықтық тенденцияларды, тұтынушылардың қалауы мен бәсекелестік жағдайларының өзгеруін бақылау.</w:t>
            </w:r>
          </w:p>
          <w:p>
            <w:pPr>
              <w:spacing w:after="20"/>
              <w:ind w:left="20"/>
              <w:jc w:val="both"/>
            </w:pPr>
            <w:r>
              <w:rPr>
                <w:rFonts w:ascii="Times New Roman"/>
                <w:b w:val="false"/>
                <w:i w:val="false"/>
                <w:color w:val="000000"/>
                <w:sz w:val="20"/>
              </w:rPr>
              <w:t>
2. Жаңа әдістер мен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41"/>
          <w:p>
            <w:pPr>
              <w:spacing w:after="20"/>
              <w:ind w:left="20"/>
              <w:jc w:val="both"/>
            </w:pPr>
            <w:r>
              <w:rPr>
                <w:rFonts w:ascii="Times New Roman"/>
                <w:b w:val="false"/>
                <w:i w:val="false"/>
                <w:color w:val="000000"/>
                <w:sz w:val="20"/>
              </w:rPr>
              <w:t>
Білімдер:</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1. Мақта жүні нарығының құрылымы мен динамикасын, оның ішінде өндіру, тұтыну және импорт-экспорт көлемін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Мақта өнімдері, жаңа материалдар, өндіріс технологиялары саласындағы ағымдағы үрдістер мен инновацияларды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Мәліметтерді жинау және талдау дағдылары.</w:t>
            </w:r>
          </w:p>
          <w:p>
            <w:pPr>
              <w:spacing w:after="20"/>
              <w:ind w:left="20"/>
              <w:jc w:val="both"/>
            </w:pPr>
            <w:r>
              <w:rPr>
                <w:rFonts w:ascii="Times New Roman"/>
                <w:b w:val="false"/>
                <w:i w:val="false"/>
                <w:color w:val="000000"/>
                <w:sz w:val="20"/>
              </w:rPr>
              <w:t>
4. Жүн өндірісінде қолданылатын жаңа технологияларды білу және олардың нарыққа ықтимал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42"/>
          <w:p>
            <w:pPr>
              <w:spacing w:after="20"/>
              <w:ind w:left="20"/>
              <w:jc w:val="both"/>
            </w:pPr>
            <w:r>
              <w:rPr>
                <w:rFonts w:ascii="Times New Roman"/>
                <w:b w:val="false"/>
                <w:i w:val="false"/>
                <w:color w:val="000000"/>
                <w:sz w:val="20"/>
              </w:rPr>
              <w:t>
Дағды 3:</w:t>
            </w:r>
          </w:p>
          <w:bookmarkEnd w:id="342"/>
          <w:p>
            <w:pPr>
              <w:spacing w:after="20"/>
              <w:ind w:left="20"/>
              <w:jc w:val="both"/>
            </w:pPr>
            <w:r>
              <w:rPr>
                <w:rFonts w:ascii="Times New Roman"/>
                <w:b w:val="false"/>
                <w:i w:val="false"/>
                <w:color w:val="000000"/>
                <w:sz w:val="20"/>
              </w:rPr>
              <w:t>
Орындаушылар ұжымының жұмысын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43"/>
          <w:p>
            <w:pPr>
              <w:spacing w:after="20"/>
              <w:ind w:left="20"/>
              <w:jc w:val="both"/>
            </w:pPr>
            <w:r>
              <w:rPr>
                <w:rFonts w:ascii="Times New Roman"/>
                <w:b w:val="false"/>
                <w:i w:val="false"/>
                <w:color w:val="000000"/>
                <w:sz w:val="20"/>
              </w:rPr>
              <w:t>
Машықтар:</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технологиялардың заманауи бағдарламалық және техникалық құралдарын, озық халықаралық тәжірибені пайдалану.</w:t>
            </w:r>
          </w:p>
          <w:p>
            <w:pPr>
              <w:spacing w:after="20"/>
              <w:ind w:left="20"/>
              <w:jc w:val="both"/>
            </w:pPr>
            <w:r>
              <w:rPr>
                <w:rFonts w:ascii="Times New Roman"/>
                <w:b w:val="false"/>
                <w:i w:val="false"/>
                <w:color w:val="000000"/>
                <w:sz w:val="20"/>
              </w:rPr>
              <w:t>
2. Өндіріс жоспарын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44"/>
          <w:p>
            <w:pPr>
              <w:spacing w:after="20"/>
              <w:ind w:left="20"/>
              <w:jc w:val="both"/>
            </w:pPr>
            <w:r>
              <w:rPr>
                <w:rFonts w:ascii="Times New Roman"/>
                <w:b w:val="false"/>
                <w:i w:val="false"/>
                <w:color w:val="000000"/>
                <w:sz w:val="20"/>
              </w:rPr>
              <w:t>
Білімдер:</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 ұйымдастыру, еңбекті нормалау.</w:t>
            </w:r>
          </w:p>
          <w:p>
            <w:pPr>
              <w:spacing w:after="20"/>
              <w:ind w:left="20"/>
              <w:jc w:val="both"/>
            </w:pPr>
            <w:r>
              <w:rPr>
                <w:rFonts w:ascii="Times New Roman"/>
                <w:b w:val="false"/>
                <w:i w:val="false"/>
                <w:color w:val="000000"/>
                <w:sz w:val="20"/>
              </w:rPr>
              <w:t>
2. Қауіпсіздік техникасы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45"/>
          <w:p>
            <w:pPr>
              <w:spacing w:after="20"/>
              <w:ind w:left="20"/>
              <w:jc w:val="both"/>
            </w:pPr>
            <w:r>
              <w:rPr>
                <w:rFonts w:ascii="Times New Roman"/>
                <w:b w:val="false"/>
                <w:i w:val="false"/>
                <w:color w:val="000000"/>
                <w:sz w:val="20"/>
              </w:rPr>
              <w:t>
Дағды 4:</w:t>
            </w:r>
          </w:p>
          <w:bookmarkEnd w:id="345"/>
          <w:p>
            <w:pPr>
              <w:spacing w:after="20"/>
              <w:ind w:left="20"/>
              <w:jc w:val="both"/>
            </w:pPr>
            <w:r>
              <w:rPr>
                <w:rFonts w:ascii="Times New Roman"/>
                <w:b w:val="false"/>
                <w:i w:val="false"/>
                <w:color w:val="000000"/>
                <w:sz w:val="20"/>
              </w:rPr>
              <w:t>
Шикізатты зерттеу және талдау және ресурстарды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46"/>
          <w:p>
            <w:pPr>
              <w:spacing w:after="20"/>
              <w:ind w:left="20"/>
              <w:jc w:val="both"/>
            </w:pPr>
            <w:r>
              <w:rPr>
                <w:rFonts w:ascii="Times New Roman"/>
                <w:b w:val="false"/>
                <w:i w:val="false"/>
                <w:color w:val="000000"/>
                <w:sz w:val="20"/>
              </w:rPr>
              <w:t>
Машықтар:</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Шикізатты зерттеу мен талдауды, оның ішінде сапасын, физикалық-химиялық сипаттамаларын бағалауды және шикізаттың қолайлы түрлерін анықтауды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Тұрақты және тиімді өндірісті қамтамасыз ету үшін ресурстарды, соның ішінде шикізатты, жабдықтарды, жұмыс күші мен қаражатты тиімді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жоспарын жасау.</w:t>
            </w:r>
          </w:p>
          <w:p>
            <w:pPr>
              <w:spacing w:after="20"/>
              <w:ind w:left="20"/>
              <w:jc w:val="both"/>
            </w:pPr>
            <w:r>
              <w:rPr>
                <w:rFonts w:ascii="Times New Roman"/>
                <w:b w:val="false"/>
                <w:i w:val="false"/>
                <w:color w:val="000000"/>
                <w:sz w:val="20"/>
              </w:rPr>
              <w:t>
4. Өндірістің барлық кезеңдерінде өнімді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47"/>
          <w:p>
            <w:pPr>
              <w:spacing w:after="20"/>
              <w:ind w:left="20"/>
              <w:jc w:val="both"/>
            </w:pPr>
            <w:r>
              <w:rPr>
                <w:rFonts w:ascii="Times New Roman"/>
                <w:b w:val="false"/>
                <w:i w:val="false"/>
                <w:color w:val="000000"/>
                <w:sz w:val="20"/>
              </w:rPr>
              <w:t>
Білімдер:</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1. Жүн өндірісінде қолданылатын шикізаттың әртүрлі түрлерін және олардың негізгі сипаттамаларын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Шикізаттың сапасы мен құрамын анықтау үшін шикізатты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Шикізатты дайындаудан бастап, дайын өнімді қаптауға дейінгі мақта жүн өндірісінің барлық кезеңдерін түсіну.</w:t>
            </w:r>
          </w:p>
          <w:p>
            <w:pPr>
              <w:spacing w:after="20"/>
              <w:ind w:left="20"/>
              <w:jc w:val="both"/>
            </w:pPr>
            <w:r>
              <w:rPr>
                <w:rFonts w:ascii="Times New Roman"/>
                <w:b w:val="false"/>
                <w:i w:val="false"/>
                <w:color w:val="000000"/>
                <w:sz w:val="20"/>
              </w:rPr>
              <w:t>
4. Өндірісті жоспарлау әдістерін және шикізат пен дайын өнімнің қорын басқаруды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48"/>
          <w:p>
            <w:pPr>
              <w:spacing w:after="20"/>
              <w:ind w:left="20"/>
              <w:jc w:val="both"/>
            </w:pPr>
            <w:r>
              <w:rPr>
                <w:rFonts w:ascii="Times New Roman"/>
                <w:b w:val="false"/>
                <w:i w:val="false"/>
                <w:color w:val="000000"/>
                <w:sz w:val="20"/>
              </w:rPr>
              <w:t>
Еңбек функциясы 2:</w:t>
            </w:r>
          </w:p>
          <w:bookmarkEnd w:id="348"/>
          <w:p>
            <w:pPr>
              <w:spacing w:after="20"/>
              <w:ind w:left="20"/>
              <w:jc w:val="both"/>
            </w:pPr>
            <w:r>
              <w:rPr>
                <w:rFonts w:ascii="Times New Roman"/>
                <w:b w:val="false"/>
                <w:i w:val="false"/>
                <w:color w:val="000000"/>
                <w:sz w:val="20"/>
              </w:rPr>
              <w:t>
Өндірістік-технологиялық функция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49"/>
          <w:p>
            <w:pPr>
              <w:spacing w:after="20"/>
              <w:ind w:left="20"/>
              <w:jc w:val="both"/>
            </w:pPr>
            <w:r>
              <w:rPr>
                <w:rFonts w:ascii="Times New Roman"/>
                <w:b w:val="false"/>
                <w:i w:val="false"/>
                <w:color w:val="000000"/>
                <w:sz w:val="20"/>
              </w:rPr>
              <w:t>
Дағды 1:</w:t>
            </w:r>
          </w:p>
          <w:bookmarkEnd w:id="349"/>
          <w:p>
            <w:pPr>
              <w:spacing w:after="20"/>
              <w:ind w:left="20"/>
              <w:jc w:val="both"/>
            </w:pPr>
            <w:r>
              <w:rPr>
                <w:rFonts w:ascii="Times New Roman"/>
                <w:b w:val="false"/>
                <w:i w:val="false"/>
                <w:color w:val="000000"/>
                <w:sz w:val="20"/>
              </w:rPr>
              <w:t>
Өнімдердің саны мен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50"/>
          <w:p>
            <w:pPr>
              <w:spacing w:after="20"/>
              <w:ind w:left="20"/>
              <w:jc w:val="both"/>
            </w:pPr>
            <w:r>
              <w:rPr>
                <w:rFonts w:ascii="Times New Roman"/>
                <w:b w:val="false"/>
                <w:i w:val="false"/>
                <w:color w:val="000000"/>
                <w:sz w:val="20"/>
              </w:rPr>
              <w:t>
Машықтар:</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1. Өнімнің сапасын стандарттар мен талаптарға сүйене отырып, мөлшерлерін есептей отырып анықтау.</w:t>
            </w:r>
          </w:p>
          <w:p>
            <w:pPr>
              <w:spacing w:after="20"/>
              <w:ind w:left="20"/>
              <w:jc w:val="both"/>
            </w:pPr>
            <w:r>
              <w:rPr>
                <w:rFonts w:ascii="Times New Roman"/>
                <w:b w:val="false"/>
                <w:i w:val="false"/>
                <w:color w:val="000000"/>
                <w:sz w:val="20"/>
              </w:rPr>
              <w:t>
2. Шикізаттың, аралық және дайын өнімнің сапасын бақылауды ұйымдастыру және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51"/>
          <w:p>
            <w:pPr>
              <w:spacing w:after="20"/>
              <w:ind w:left="20"/>
              <w:jc w:val="both"/>
            </w:pPr>
            <w:r>
              <w:rPr>
                <w:rFonts w:ascii="Times New Roman"/>
                <w:b w:val="false"/>
                <w:i w:val="false"/>
                <w:color w:val="000000"/>
                <w:sz w:val="20"/>
              </w:rPr>
              <w:t>
Білімдер:</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Стандарттар, нұсқаулықтар, жабдықтың өнімділігін және өнімнің шығуын есептеу әдістері.</w:t>
            </w:r>
          </w:p>
          <w:p>
            <w:pPr>
              <w:spacing w:after="20"/>
              <w:ind w:left="20"/>
              <w:jc w:val="both"/>
            </w:pPr>
            <w:r>
              <w:rPr>
                <w:rFonts w:ascii="Times New Roman"/>
                <w:b w:val="false"/>
                <w:i w:val="false"/>
                <w:color w:val="000000"/>
                <w:sz w:val="20"/>
              </w:rPr>
              <w:t>
2. Бақылау әдістері мен стандарттарын әзірлеу, өндірістік процестерді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52"/>
          <w:p>
            <w:pPr>
              <w:spacing w:after="20"/>
              <w:ind w:left="20"/>
              <w:jc w:val="both"/>
            </w:pPr>
            <w:r>
              <w:rPr>
                <w:rFonts w:ascii="Times New Roman"/>
                <w:b w:val="false"/>
                <w:i w:val="false"/>
                <w:color w:val="000000"/>
                <w:sz w:val="20"/>
              </w:rPr>
              <w:t>
Дағды 2:</w:t>
            </w:r>
          </w:p>
          <w:bookmarkEnd w:id="352"/>
          <w:p>
            <w:pPr>
              <w:spacing w:after="20"/>
              <w:ind w:left="20"/>
              <w:jc w:val="both"/>
            </w:pPr>
            <w:r>
              <w:rPr>
                <w:rFonts w:ascii="Times New Roman"/>
                <w:b w:val="false"/>
                <w:i w:val="false"/>
                <w:color w:val="000000"/>
                <w:sz w:val="20"/>
              </w:rPr>
              <w:t>
Өндірісті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53"/>
          <w:p>
            <w:pPr>
              <w:spacing w:after="20"/>
              <w:ind w:left="20"/>
              <w:jc w:val="both"/>
            </w:pPr>
            <w:r>
              <w:rPr>
                <w:rFonts w:ascii="Times New Roman"/>
                <w:b w:val="false"/>
                <w:i w:val="false"/>
                <w:color w:val="000000"/>
                <w:sz w:val="20"/>
              </w:rPr>
              <w:t>
Машықтар:</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процестерді, соның ішінде өндірісті жоспарлауды, ресурстарды бөлуді, орындау мерзімін бақылауды және өндірістік тапсырмаларды орындауды ұйымдастырады және басқару.</w:t>
            </w:r>
          </w:p>
          <w:p>
            <w:pPr>
              <w:spacing w:after="20"/>
              <w:ind w:left="20"/>
              <w:jc w:val="both"/>
            </w:pPr>
            <w:r>
              <w:rPr>
                <w:rFonts w:ascii="Times New Roman"/>
                <w:b w:val="false"/>
                <w:i w:val="false"/>
                <w:color w:val="000000"/>
                <w:sz w:val="20"/>
              </w:rPr>
              <w:t>
2. Барлық кезеңдерінде мақтаның сапасын бақылауды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54"/>
          <w:p>
            <w:pPr>
              <w:spacing w:after="20"/>
              <w:ind w:left="20"/>
              <w:jc w:val="both"/>
            </w:pPr>
            <w:r>
              <w:rPr>
                <w:rFonts w:ascii="Times New Roman"/>
                <w:b w:val="false"/>
                <w:i w:val="false"/>
                <w:color w:val="000000"/>
                <w:sz w:val="20"/>
              </w:rPr>
              <w:t>
Білімдер:</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1. Жүн өндірудің барлық кезеңдерін, соның ішінде шикізатты дайындауды, механикалық және химиялық өңдеуді, талшықты қалыптастыруды және кейіннен өңдеуді терең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Мақта мақта өндірісінде қолданылатын барлық технологиялық процестерді және олардың ретін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мақсатқа жету үшін өндіріс жоспарларын жасау, қажетті ресурстарды (шикізат, материалдар, еңбек ресурстарын) анықтау және оларды тиімді бөлу мүмкіндігі.</w:t>
            </w:r>
          </w:p>
          <w:p>
            <w:pPr>
              <w:spacing w:after="20"/>
              <w:ind w:left="20"/>
              <w:jc w:val="both"/>
            </w:pPr>
            <w:r>
              <w:rPr>
                <w:rFonts w:ascii="Times New Roman"/>
                <w:b w:val="false"/>
                <w:i w:val="false"/>
                <w:color w:val="000000"/>
                <w:sz w:val="20"/>
              </w:rPr>
              <w:t>
4. Өндірістік процестерді оңтайландыру, шығындарды азайту және өнімділікті арттыру әдістері мен құралдарын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55"/>
          <w:p>
            <w:pPr>
              <w:spacing w:after="20"/>
              <w:ind w:left="20"/>
              <w:jc w:val="both"/>
            </w:pPr>
            <w:r>
              <w:rPr>
                <w:rFonts w:ascii="Times New Roman"/>
                <w:b w:val="false"/>
                <w:i w:val="false"/>
                <w:color w:val="000000"/>
                <w:sz w:val="20"/>
              </w:rPr>
              <w:t>
Дағды 3:</w:t>
            </w:r>
          </w:p>
          <w:bookmarkEnd w:id="355"/>
          <w:p>
            <w:pPr>
              <w:spacing w:after="20"/>
              <w:ind w:left="20"/>
              <w:jc w:val="both"/>
            </w:pPr>
            <w:r>
              <w:rPr>
                <w:rFonts w:ascii="Times New Roman"/>
                <w:b w:val="false"/>
                <w:i w:val="false"/>
                <w:color w:val="000000"/>
                <w:sz w:val="20"/>
              </w:rPr>
              <w:t>
Жұмыс нәтижелерін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56"/>
          <w:p>
            <w:pPr>
              <w:spacing w:after="20"/>
              <w:ind w:left="20"/>
              <w:jc w:val="both"/>
            </w:pPr>
            <w:r>
              <w:rPr>
                <w:rFonts w:ascii="Times New Roman"/>
                <w:b w:val="false"/>
                <w:i w:val="false"/>
                <w:color w:val="000000"/>
                <w:sz w:val="20"/>
              </w:rPr>
              <w:t>
Машықтар:</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нұсқаулықтар мен өндіріс рецептураларын құрастыру.</w:t>
            </w:r>
          </w:p>
          <w:p>
            <w:pPr>
              <w:spacing w:after="20"/>
              <w:ind w:left="20"/>
              <w:jc w:val="both"/>
            </w:pPr>
            <w:r>
              <w:rPr>
                <w:rFonts w:ascii="Times New Roman"/>
                <w:b w:val="false"/>
                <w:i w:val="false"/>
                <w:color w:val="000000"/>
                <w:sz w:val="20"/>
              </w:rPr>
              <w:t>
2. Орындалған жұмыстар бойынша есеп құжаттамасын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57"/>
          <w:p>
            <w:pPr>
              <w:spacing w:after="20"/>
              <w:ind w:left="20"/>
              <w:jc w:val="both"/>
            </w:pPr>
            <w:r>
              <w:rPr>
                <w:rFonts w:ascii="Times New Roman"/>
                <w:b w:val="false"/>
                <w:i w:val="false"/>
                <w:color w:val="000000"/>
                <w:sz w:val="20"/>
              </w:rPr>
              <w:t>
Білімдер:</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нұсқаулар мен өндіріс рецептураларының құрылымдары мен есептеулері.</w:t>
            </w:r>
          </w:p>
          <w:p>
            <w:pPr>
              <w:spacing w:after="20"/>
              <w:ind w:left="20"/>
              <w:jc w:val="both"/>
            </w:pPr>
            <w:r>
              <w:rPr>
                <w:rFonts w:ascii="Times New Roman"/>
                <w:b w:val="false"/>
                <w:i w:val="false"/>
                <w:color w:val="000000"/>
                <w:sz w:val="20"/>
              </w:rPr>
              <w:t>
2. Эксперименттік жұмыс бойынша есептерді құрастыру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58"/>
          <w:p>
            <w:pPr>
              <w:spacing w:after="20"/>
              <w:ind w:left="20"/>
              <w:jc w:val="both"/>
            </w:pPr>
            <w:r>
              <w:rPr>
                <w:rFonts w:ascii="Times New Roman"/>
                <w:b w:val="false"/>
                <w:i w:val="false"/>
                <w:color w:val="000000"/>
                <w:sz w:val="20"/>
              </w:rPr>
              <w:t>
Дағды 4:</w:t>
            </w:r>
          </w:p>
          <w:bookmarkEnd w:id="358"/>
          <w:p>
            <w:pPr>
              <w:spacing w:after="20"/>
              <w:ind w:left="20"/>
              <w:jc w:val="both"/>
            </w:pPr>
            <w:r>
              <w:rPr>
                <w:rFonts w:ascii="Times New Roman"/>
                <w:b w:val="false"/>
                <w:i w:val="false"/>
                <w:color w:val="000000"/>
                <w:sz w:val="20"/>
              </w:rPr>
              <w:t>
Технологиялық процестерді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59"/>
          <w:p>
            <w:pPr>
              <w:spacing w:after="20"/>
              <w:ind w:left="20"/>
              <w:jc w:val="both"/>
            </w:pPr>
            <w:r>
              <w:rPr>
                <w:rFonts w:ascii="Times New Roman"/>
                <w:b w:val="false"/>
                <w:i w:val="false"/>
                <w:color w:val="000000"/>
                <w:sz w:val="20"/>
              </w:rPr>
              <w:t>
Машықтар:</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1. Табиғи және жасанды шикізаттан мақта жүнін өндірудің технологиялық процестерін әзірлейді және оңтайландыру.</w:t>
            </w:r>
          </w:p>
          <w:p>
            <w:pPr>
              <w:spacing w:after="20"/>
              <w:ind w:left="20"/>
              <w:jc w:val="both"/>
            </w:pPr>
            <w:r>
              <w:rPr>
                <w:rFonts w:ascii="Times New Roman"/>
                <w:b w:val="false"/>
                <w:i w:val="false"/>
                <w:color w:val="000000"/>
                <w:sz w:val="20"/>
              </w:rPr>
              <w:t>
2. Өндірістің оңтайлы параметрлерін, жабдықтар мен құралдарды таңдауды, өндіріс стандарттарын әзірлеуді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60"/>
          <w:p>
            <w:pPr>
              <w:spacing w:after="20"/>
              <w:ind w:left="20"/>
              <w:jc w:val="both"/>
            </w:pPr>
            <w:r>
              <w:rPr>
                <w:rFonts w:ascii="Times New Roman"/>
                <w:b w:val="false"/>
                <w:i w:val="false"/>
                <w:color w:val="000000"/>
                <w:sz w:val="20"/>
              </w:rPr>
              <w:t>
Білімдер:</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 Мақта, полиэфир, аудан және т.б. талшықтардың әртүрлі түрлерінің ерекшеліктері мен сипаттамаларын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Шикізатты өңдеудің технологиялық процестерін білу, оның ішінде тазалау, үлбірлеу, иіру және иіру.</w:t>
            </w:r>
          </w:p>
          <w:p>
            <w:pPr>
              <w:spacing w:after="20"/>
              <w:ind w:left="20"/>
              <w:jc w:val="both"/>
            </w:pPr>
            <w:r>
              <w:rPr>
                <w:rFonts w:ascii="Times New Roman"/>
                <w:b w:val="false"/>
                <w:i w:val="false"/>
                <w:color w:val="000000"/>
                <w:sz w:val="20"/>
              </w:rPr>
              <w:t>
3. Валиталардың әртүрлі түрлерін жасау үшін қолданылатын талшықтарды кесу, толтыру және сығу сияқты механикалық процестерді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61"/>
          <w:p>
            <w:pPr>
              <w:spacing w:after="20"/>
              <w:ind w:left="20"/>
              <w:jc w:val="both"/>
            </w:pPr>
            <w:r>
              <w:rPr>
                <w:rFonts w:ascii="Times New Roman"/>
                <w:b w:val="false"/>
                <w:i w:val="false"/>
                <w:color w:val="000000"/>
                <w:sz w:val="20"/>
              </w:rPr>
              <w:t>
Дағды 5:</w:t>
            </w:r>
          </w:p>
          <w:bookmarkEnd w:id="361"/>
          <w:p>
            <w:pPr>
              <w:spacing w:after="20"/>
              <w:ind w:left="20"/>
              <w:jc w:val="both"/>
            </w:pPr>
            <w:r>
              <w:rPr>
                <w:rFonts w:ascii="Times New Roman"/>
                <w:b w:val="false"/>
                <w:i w:val="false"/>
                <w:color w:val="000000"/>
                <w:sz w:val="20"/>
              </w:rPr>
              <w:t>
Өндірістің барлық салаларында қауіпсіздік пен өрт қауіпсіздігін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62"/>
          <w:p>
            <w:pPr>
              <w:spacing w:after="20"/>
              <w:ind w:left="20"/>
              <w:jc w:val="both"/>
            </w:pPr>
            <w:r>
              <w:rPr>
                <w:rFonts w:ascii="Times New Roman"/>
                <w:b w:val="false"/>
                <w:i w:val="false"/>
                <w:color w:val="000000"/>
                <w:sz w:val="20"/>
              </w:rPr>
              <w:t>
Машықтар:</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орнындағы қауіпсіздік және өрттен қорғау жағдайын талдайды және бағалайды, оларды қамтамасыз ету бойынша шаралар қабылдау.</w:t>
            </w:r>
          </w:p>
          <w:p>
            <w:pPr>
              <w:spacing w:after="20"/>
              <w:ind w:left="20"/>
              <w:jc w:val="both"/>
            </w:pPr>
            <w:r>
              <w:rPr>
                <w:rFonts w:ascii="Times New Roman"/>
                <w:b w:val="false"/>
                <w:i w:val="false"/>
                <w:color w:val="000000"/>
                <w:sz w:val="20"/>
              </w:rPr>
              <w:t>
2. Қауіпсіздік ережелерінің сақталуын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63"/>
          <w:p>
            <w:pPr>
              <w:spacing w:after="20"/>
              <w:ind w:left="20"/>
              <w:jc w:val="both"/>
            </w:pPr>
            <w:r>
              <w:rPr>
                <w:rFonts w:ascii="Times New Roman"/>
                <w:b w:val="false"/>
                <w:i w:val="false"/>
                <w:color w:val="000000"/>
                <w:sz w:val="20"/>
              </w:rPr>
              <w:t>
Білімдер:</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қауіпсіздік техникасы, өндірістік санитария және өрттен қорғау ережелері мен нормалары.</w:t>
            </w:r>
          </w:p>
          <w:p>
            <w:pPr>
              <w:spacing w:after="20"/>
              <w:ind w:left="20"/>
              <w:jc w:val="both"/>
            </w:pPr>
            <w:r>
              <w:rPr>
                <w:rFonts w:ascii="Times New Roman"/>
                <w:b w:val="false"/>
                <w:i w:val="false"/>
                <w:color w:val="000000"/>
                <w:sz w:val="20"/>
              </w:rPr>
              <w:t>
2. Технологиялық жабдықты автоматты басқару жүйесінің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64"/>
          <w:p>
            <w:pPr>
              <w:spacing w:after="20"/>
              <w:ind w:left="20"/>
              <w:jc w:val="both"/>
            </w:pPr>
            <w:r>
              <w:rPr>
                <w:rFonts w:ascii="Times New Roman"/>
                <w:b w:val="false"/>
                <w:i w:val="false"/>
                <w:color w:val="000000"/>
                <w:sz w:val="20"/>
              </w:rPr>
              <w:t>
Дербестік және жауапкершілік;</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Жақсы кеңістіктік қиял.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инженер-нұсқаушы (өңдеу өнеркәсібі)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директоры (бастығы, басқарушысы)</w:t>
            </w:r>
          </w:p>
        </w:tc>
      </w:tr>
    </w:tbl>
    <w:bookmarkStart w:name="z667" w:id="365"/>
    <w:p>
      <w:pPr>
        <w:spacing w:after="0"/>
        <w:ind w:left="0"/>
        <w:jc w:val="left"/>
      </w:pPr>
      <w:r>
        <w:rPr>
          <w:rFonts w:ascii="Times New Roman"/>
          <w:b/>
          <w:i w:val="false"/>
          <w:color w:val="000000"/>
        </w:rPr>
        <w:t xml:space="preserve"> 4-ші тарау. Кәсіптік стандарттың техникалық деректері</w:t>
      </w:r>
    </w:p>
    <w:bookmarkEnd w:id="365"/>
    <w:bookmarkStart w:name="z668" w:id="366"/>
    <w:p>
      <w:pPr>
        <w:spacing w:after="0"/>
        <w:ind w:left="0"/>
        <w:jc w:val="both"/>
      </w:pPr>
      <w:r>
        <w:rPr>
          <w:rFonts w:ascii="Times New Roman"/>
          <w:b w:val="false"/>
          <w:i w:val="false"/>
          <w:color w:val="000000"/>
          <w:sz w:val="28"/>
        </w:rPr>
        <w:t>
      15. Мемлекеттік органның атауы: Қазакстан Республикасы Өнеркәсіп және құрылыс министрлігі.</w:t>
      </w:r>
    </w:p>
    <w:bookmarkEnd w:id="366"/>
    <w:bookmarkStart w:name="z669" w:id="367"/>
    <w:p>
      <w:pPr>
        <w:spacing w:after="0"/>
        <w:ind w:left="0"/>
        <w:jc w:val="both"/>
      </w:pPr>
      <w:r>
        <w:rPr>
          <w:rFonts w:ascii="Times New Roman"/>
          <w:b w:val="false"/>
          <w:i w:val="false"/>
          <w:color w:val="000000"/>
          <w:sz w:val="28"/>
        </w:rPr>
        <w:t>
      Орындаушы: Қаржаубаева А.С. Қазақстан Республикасы Өнеркәсіп және құрылыс министрлігі Өнеркәсіп комитетінің Жеңіл өнеркәсіп басқармасының сарапшысы, +7 (717) 257 20 82, a.karzhaubaeva@mps.gov.kz.</w:t>
      </w:r>
    </w:p>
    <w:bookmarkEnd w:id="367"/>
    <w:bookmarkStart w:name="z670" w:id="368"/>
    <w:p>
      <w:pPr>
        <w:spacing w:after="0"/>
        <w:ind w:left="0"/>
        <w:jc w:val="both"/>
      </w:pPr>
      <w:r>
        <w:rPr>
          <w:rFonts w:ascii="Times New Roman"/>
          <w:b w:val="false"/>
          <w:i w:val="false"/>
          <w:color w:val="000000"/>
          <w:sz w:val="28"/>
        </w:rPr>
        <w:t>
      16. Кәсіптік біліктілік жөніндегі салалық кеңес: 2025 жылғы 18 наурыздағы №7 хаттама.</w:t>
      </w:r>
    </w:p>
    <w:bookmarkEnd w:id="368"/>
    <w:bookmarkStart w:name="z671" w:id="369"/>
    <w:p>
      <w:pPr>
        <w:spacing w:after="0"/>
        <w:ind w:left="0"/>
        <w:jc w:val="both"/>
      </w:pPr>
      <w:r>
        <w:rPr>
          <w:rFonts w:ascii="Times New Roman"/>
          <w:b w:val="false"/>
          <w:i w:val="false"/>
          <w:color w:val="000000"/>
          <w:sz w:val="28"/>
        </w:rPr>
        <w:t>
      17. Кәсіптік біліктілік жөніндегі ұлттық орган: 2024 жылғы 27 желтоқсан.</w:t>
      </w:r>
    </w:p>
    <w:bookmarkEnd w:id="369"/>
    <w:bookmarkStart w:name="z672" w:id="370"/>
    <w:p>
      <w:pPr>
        <w:spacing w:after="0"/>
        <w:ind w:left="0"/>
        <w:jc w:val="both"/>
      </w:pPr>
      <w:r>
        <w:rPr>
          <w:rFonts w:ascii="Times New Roman"/>
          <w:b w:val="false"/>
          <w:i w:val="false"/>
          <w:color w:val="000000"/>
          <w:sz w:val="28"/>
        </w:rPr>
        <w:t>
      18. "Атамекен" Қазақстан Республикасының Ұлттық кәсіпкерлер палатасы: -</w:t>
      </w:r>
    </w:p>
    <w:bookmarkEnd w:id="370"/>
    <w:bookmarkStart w:name="z673" w:id="371"/>
    <w:p>
      <w:pPr>
        <w:spacing w:after="0"/>
        <w:ind w:left="0"/>
        <w:jc w:val="both"/>
      </w:pPr>
      <w:r>
        <w:rPr>
          <w:rFonts w:ascii="Times New Roman"/>
          <w:b w:val="false"/>
          <w:i w:val="false"/>
          <w:color w:val="000000"/>
          <w:sz w:val="28"/>
        </w:rPr>
        <w:t>
      19. Нұсқа нөмірі және шығарылған жылы: Нұсқа 1, 2024 жыл.</w:t>
      </w:r>
    </w:p>
    <w:bookmarkEnd w:id="371"/>
    <w:bookmarkStart w:name="z674" w:id="372"/>
    <w:p>
      <w:pPr>
        <w:spacing w:after="0"/>
        <w:ind w:left="0"/>
        <w:jc w:val="both"/>
      </w:pPr>
      <w:r>
        <w:rPr>
          <w:rFonts w:ascii="Times New Roman"/>
          <w:b w:val="false"/>
          <w:i w:val="false"/>
          <w:color w:val="000000"/>
          <w:sz w:val="28"/>
        </w:rPr>
        <w:t>
      20. Болжамды қайта қарау күні: 2027 жылғы 31 желтоқсан.</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2025 жылғы 8 тамыздағы</w:t>
            </w:r>
            <w:r>
              <w:br/>
            </w:r>
            <w:r>
              <w:rPr>
                <w:rFonts w:ascii="Times New Roman"/>
                <w:b w:val="false"/>
                <w:i w:val="false"/>
                <w:color w:val="000000"/>
                <w:sz w:val="20"/>
              </w:rPr>
              <w:t>№ 296 бұйрығына</w:t>
            </w:r>
            <w:r>
              <w:br/>
            </w:r>
            <w:r>
              <w:rPr>
                <w:rFonts w:ascii="Times New Roman"/>
                <w:b w:val="false"/>
                <w:i w:val="false"/>
                <w:color w:val="000000"/>
                <w:sz w:val="20"/>
              </w:rPr>
              <w:t>3-қосымша</w:t>
            </w:r>
          </w:p>
        </w:tc>
      </w:tr>
    </w:tbl>
    <w:bookmarkStart w:name="z676" w:id="373"/>
    <w:p>
      <w:pPr>
        <w:spacing w:after="0"/>
        <w:ind w:left="0"/>
        <w:jc w:val="left"/>
      </w:pPr>
      <w:r>
        <w:rPr>
          <w:rFonts w:ascii="Times New Roman"/>
          <w:b/>
          <w:i w:val="false"/>
          <w:color w:val="000000"/>
        </w:rPr>
        <w:t xml:space="preserve"> Кәсіптік стандарт "Жасанды былғары өндірісі"</w:t>
      </w:r>
    </w:p>
    <w:bookmarkEnd w:id="373"/>
    <w:bookmarkStart w:name="z677" w:id="374"/>
    <w:p>
      <w:pPr>
        <w:spacing w:after="0"/>
        <w:ind w:left="0"/>
        <w:jc w:val="left"/>
      </w:pPr>
      <w:r>
        <w:rPr>
          <w:rFonts w:ascii="Times New Roman"/>
          <w:b/>
          <w:i w:val="false"/>
          <w:color w:val="000000"/>
        </w:rPr>
        <w:t xml:space="preserve"> 1-ші тарау. Жалпы ережелер</w:t>
      </w:r>
    </w:p>
    <w:bookmarkEnd w:id="374"/>
    <w:bookmarkStart w:name="z678" w:id="375"/>
    <w:p>
      <w:pPr>
        <w:spacing w:after="0"/>
        <w:ind w:left="0"/>
        <w:jc w:val="both"/>
      </w:pPr>
      <w:r>
        <w:rPr>
          <w:rFonts w:ascii="Times New Roman"/>
          <w:b w:val="false"/>
          <w:i w:val="false"/>
          <w:color w:val="000000"/>
          <w:sz w:val="28"/>
        </w:rPr>
        <w:t>
      1. Кәсіптік стандарттың қолдану аясы: "Жасанды былғары өндірісі" кәсіптік стандарты "Кәсіптік біліктілік туралы" Қазақстан Республикасы Заңының 5-бабына сәйкес әзірленген, білім беру бағдарламаларын қалыптастыруға, оның ішінде кәсіпорындарда кадрларды даярлауға, білім беру ұйымдарының қызметкерлері мен түлектерінің кәсіби біліктілігін тануға қойылатын талаптарды белгілейді. және жеңіл өнеркәсіп саласындағы қызметті жүзеге асыратын ұйымдар мен кәсіпорындардағы персоналды басқару саласындағы кең ауқымды міндеттерді шешу.</w:t>
      </w:r>
    </w:p>
    <w:bookmarkEnd w:id="375"/>
    <w:bookmarkStart w:name="z679" w:id="376"/>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376"/>
    <w:bookmarkStart w:name="z680" w:id="377"/>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меңгерілген және меңгерілген ақпарат;</w:t>
      </w:r>
    </w:p>
    <w:bookmarkEnd w:id="377"/>
    <w:bookmarkStart w:name="z681" w:id="378"/>
    <w:p>
      <w:pPr>
        <w:spacing w:after="0"/>
        <w:ind w:left="0"/>
        <w:jc w:val="both"/>
      </w:pPr>
      <w:r>
        <w:rPr>
          <w:rFonts w:ascii="Times New Roman"/>
          <w:b w:val="false"/>
          <w:i w:val="false"/>
          <w:color w:val="000000"/>
          <w:sz w:val="28"/>
        </w:rPr>
        <w:t>
      2) білімділік – кәсіптік міндет шеңберінде жекелеген дара іс-әрекеттерді дене бітімі және (немесе) ақыл-ойы тұрғысынан орындау қабілеттілігі;</w:t>
      </w:r>
    </w:p>
    <w:bookmarkEnd w:id="378"/>
    <w:bookmarkStart w:name="z682" w:id="379"/>
    <w:p>
      <w:pPr>
        <w:spacing w:after="0"/>
        <w:ind w:left="0"/>
        <w:jc w:val="both"/>
      </w:pPr>
      <w:r>
        <w:rPr>
          <w:rFonts w:ascii="Times New Roman"/>
          <w:b w:val="false"/>
          <w:i w:val="false"/>
          <w:color w:val="000000"/>
          <w:sz w:val="28"/>
        </w:rPr>
        <w:t>
      3) дағды – кәсіби тапсырманы тұтастай орындауға мүмкіндік беретін білім мен дағдыларды қолдана білу.</w:t>
      </w:r>
    </w:p>
    <w:bookmarkEnd w:id="379"/>
    <w:bookmarkStart w:name="z683" w:id="38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80"/>
    <w:bookmarkStart w:name="z684" w:id="381"/>
    <w:p>
      <w:pPr>
        <w:spacing w:after="0"/>
        <w:ind w:left="0"/>
        <w:jc w:val="both"/>
      </w:pPr>
      <w:r>
        <w:rPr>
          <w:rFonts w:ascii="Times New Roman"/>
          <w:b w:val="false"/>
          <w:i w:val="false"/>
          <w:color w:val="000000"/>
          <w:sz w:val="28"/>
        </w:rPr>
        <w:t>
      1) БА – біліктілік анықтамалығы;</w:t>
      </w:r>
    </w:p>
    <w:bookmarkEnd w:id="381"/>
    <w:bookmarkStart w:name="z685" w:id="382"/>
    <w:p>
      <w:pPr>
        <w:spacing w:after="0"/>
        <w:ind w:left="0"/>
        <w:jc w:val="both"/>
      </w:pPr>
      <w:r>
        <w:rPr>
          <w:rFonts w:ascii="Times New Roman"/>
          <w:b w:val="false"/>
          <w:i w:val="false"/>
          <w:color w:val="000000"/>
          <w:sz w:val="28"/>
        </w:rPr>
        <w:t>
      2) БТБА – Жұмысшылардың жұмыстары мен кәсіптерінің бірыңғай тарифтік біліктілік анықтамалығы;</w:t>
      </w:r>
    </w:p>
    <w:bookmarkEnd w:id="382"/>
    <w:bookmarkStart w:name="z686" w:id="383"/>
    <w:p>
      <w:pPr>
        <w:spacing w:after="0"/>
        <w:ind w:left="0"/>
        <w:jc w:val="both"/>
      </w:pPr>
      <w:r>
        <w:rPr>
          <w:rFonts w:ascii="Times New Roman"/>
          <w:b w:val="false"/>
          <w:i w:val="false"/>
          <w:color w:val="000000"/>
          <w:sz w:val="28"/>
        </w:rPr>
        <w:t>
      3) КО ТР – Кеден одағының техникалық регламенті;</w:t>
      </w:r>
    </w:p>
    <w:bookmarkEnd w:id="383"/>
    <w:bookmarkStart w:name="z687" w:id="384"/>
    <w:p>
      <w:pPr>
        <w:spacing w:after="0"/>
        <w:ind w:left="0"/>
        <w:jc w:val="both"/>
      </w:pPr>
      <w:r>
        <w:rPr>
          <w:rFonts w:ascii="Times New Roman"/>
          <w:b w:val="false"/>
          <w:i w:val="false"/>
          <w:color w:val="000000"/>
          <w:sz w:val="28"/>
        </w:rPr>
        <w:t>
      4) КС – кәсіби стандарт;</w:t>
      </w:r>
    </w:p>
    <w:bookmarkEnd w:id="384"/>
    <w:bookmarkStart w:name="z688" w:id="385"/>
    <w:p>
      <w:pPr>
        <w:spacing w:after="0"/>
        <w:ind w:left="0"/>
        <w:jc w:val="both"/>
      </w:pPr>
      <w:r>
        <w:rPr>
          <w:rFonts w:ascii="Times New Roman"/>
          <w:b w:val="false"/>
          <w:i w:val="false"/>
          <w:color w:val="000000"/>
          <w:sz w:val="28"/>
        </w:rPr>
        <w:t>
      5) СБШ – Салалық біліктілік шеңбері;</w:t>
      </w:r>
    </w:p>
    <w:bookmarkEnd w:id="385"/>
    <w:bookmarkStart w:name="z689" w:id="386"/>
    <w:p>
      <w:pPr>
        <w:spacing w:after="0"/>
        <w:ind w:left="0"/>
        <w:jc w:val="both"/>
      </w:pPr>
      <w:r>
        <w:rPr>
          <w:rFonts w:ascii="Times New Roman"/>
          <w:b w:val="false"/>
          <w:i w:val="false"/>
          <w:color w:val="000000"/>
          <w:sz w:val="28"/>
        </w:rPr>
        <w:t>
      6) ТжКБ – техникалық және кәсіптік білім беру;</w:t>
      </w:r>
    </w:p>
    <w:bookmarkEnd w:id="386"/>
    <w:bookmarkStart w:name="z690" w:id="387"/>
    <w:p>
      <w:pPr>
        <w:spacing w:after="0"/>
        <w:ind w:left="0"/>
        <w:jc w:val="both"/>
      </w:pPr>
      <w:r>
        <w:rPr>
          <w:rFonts w:ascii="Times New Roman"/>
          <w:b w:val="false"/>
          <w:i w:val="false"/>
          <w:color w:val="000000"/>
          <w:sz w:val="28"/>
        </w:rPr>
        <w:t>
      7) ЭҚЖЖ – Экономикалық қызмет түрлерінің жалпы мемлекеттік жіктеуіші.</w:t>
      </w:r>
    </w:p>
    <w:bookmarkEnd w:id="387"/>
    <w:bookmarkStart w:name="z691" w:id="388"/>
    <w:p>
      <w:pPr>
        <w:spacing w:after="0"/>
        <w:ind w:left="0"/>
        <w:jc w:val="left"/>
      </w:pPr>
      <w:r>
        <w:rPr>
          <w:rFonts w:ascii="Times New Roman"/>
          <w:b/>
          <w:i w:val="false"/>
          <w:color w:val="000000"/>
        </w:rPr>
        <w:t xml:space="preserve"> 2-ші тарау. Кәсіптік стандарттың паспорты</w:t>
      </w:r>
    </w:p>
    <w:bookmarkEnd w:id="388"/>
    <w:bookmarkStart w:name="z692" w:id="389"/>
    <w:p>
      <w:pPr>
        <w:spacing w:after="0"/>
        <w:ind w:left="0"/>
        <w:jc w:val="both"/>
      </w:pPr>
      <w:r>
        <w:rPr>
          <w:rFonts w:ascii="Times New Roman"/>
          <w:b w:val="false"/>
          <w:i w:val="false"/>
          <w:color w:val="000000"/>
          <w:sz w:val="28"/>
        </w:rPr>
        <w:t>
      4. Кәсіптік стандарттың атауы: Жасанды былғары өндірісі.</w:t>
      </w:r>
    </w:p>
    <w:bookmarkEnd w:id="389"/>
    <w:bookmarkStart w:name="z693" w:id="390"/>
    <w:p>
      <w:pPr>
        <w:spacing w:after="0"/>
        <w:ind w:left="0"/>
        <w:jc w:val="both"/>
      </w:pPr>
      <w:r>
        <w:rPr>
          <w:rFonts w:ascii="Times New Roman"/>
          <w:b w:val="false"/>
          <w:i w:val="false"/>
          <w:color w:val="000000"/>
          <w:sz w:val="28"/>
        </w:rPr>
        <w:t>
      5. Кәсіптік стандарттың коды: C15112103.</w:t>
      </w:r>
    </w:p>
    <w:bookmarkEnd w:id="390"/>
    <w:bookmarkStart w:name="z694" w:id="391"/>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391"/>
    <w:bookmarkStart w:name="z695" w:id="392"/>
    <w:p>
      <w:pPr>
        <w:spacing w:after="0"/>
        <w:ind w:left="0"/>
        <w:jc w:val="both"/>
      </w:pPr>
      <w:r>
        <w:rPr>
          <w:rFonts w:ascii="Times New Roman"/>
          <w:b w:val="false"/>
          <w:i w:val="false"/>
          <w:color w:val="000000"/>
          <w:sz w:val="28"/>
        </w:rPr>
        <w:t>
      с Өңдеу өнеркәсібі</w:t>
      </w:r>
    </w:p>
    <w:bookmarkEnd w:id="392"/>
    <w:bookmarkStart w:name="z696" w:id="393"/>
    <w:p>
      <w:pPr>
        <w:spacing w:after="0"/>
        <w:ind w:left="0"/>
        <w:jc w:val="both"/>
      </w:pPr>
      <w:r>
        <w:rPr>
          <w:rFonts w:ascii="Times New Roman"/>
          <w:b w:val="false"/>
          <w:i w:val="false"/>
          <w:color w:val="000000"/>
          <w:sz w:val="28"/>
        </w:rPr>
        <w:t>
      15 Былғары және оған жататын өнімдерді өндіру</w:t>
      </w:r>
    </w:p>
    <w:bookmarkEnd w:id="393"/>
    <w:bookmarkStart w:name="z697" w:id="394"/>
    <w:p>
      <w:pPr>
        <w:spacing w:after="0"/>
        <w:ind w:left="0"/>
        <w:jc w:val="both"/>
      </w:pPr>
      <w:r>
        <w:rPr>
          <w:rFonts w:ascii="Times New Roman"/>
          <w:b w:val="false"/>
          <w:i w:val="false"/>
          <w:color w:val="000000"/>
          <w:sz w:val="28"/>
        </w:rPr>
        <w:t>
      15.1 Былғарыны илеу және өңдеу; жол керек-жарақтарын, қайыс-ертоқым бұйымдарын өндіру; үлбірді илеу және өңдеу</w:t>
      </w:r>
    </w:p>
    <w:bookmarkEnd w:id="394"/>
    <w:bookmarkStart w:name="z698" w:id="395"/>
    <w:p>
      <w:pPr>
        <w:spacing w:after="0"/>
        <w:ind w:left="0"/>
        <w:jc w:val="both"/>
      </w:pPr>
      <w:r>
        <w:rPr>
          <w:rFonts w:ascii="Times New Roman"/>
          <w:b w:val="false"/>
          <w:i w:val="false"/>
          <w:color w:val="000000"/>
          <w:sz w:val="28"/>
        </w:rPr>
        <w:t>
      15.11 Былғарыны илеу және өңдеу; үлбірді илеу және бояу</w:t>
      </w:r>
    </w:p>
    <w:bookmarkEnd w:id="395"/>
    <w:bookmarkStart w:name="z699" w:id="396"/>
    <w:p>
      <w:pPr>
        <w:spacing w:after="0"/>
        <w:ind w:left="0"/>
        <w:jc w:val="both"/>
      </w:pPr>
      <w:r>
        <w:rPr>
          <w:rFonts w:ascii="Times New Roman"/>
          <w:b w:val="false"/>
          <w:i w:val="false"/>
          <w:color w:val="000000"/>
          <w:sz w:val="28"/>
        </w:rPr>
        <w:t>
      15.11.2 Жасанды теріні және жұқа материалдарды өндіру</w:t>
      </w:r>
    </w:p>
    <w:bookmarkEnd w:id="396"/>
    <w:bookmarkStart w:name="z700" w:id="397"/>
    <w:p>
      <w:pPr>
        <w:spacing w:after="0"/>
        <w:ind w:left="0"/>
        <w:jc w:val="both"/>
      </w:pPr>
      <w:r>
        <w:rPr>
          <w:rFonts w:ascii="Times New Roman"/>
          <w:b w:val="false"/>
          <w:i w:val="false"/>
          <w:color w:val="000000"/>
          <w:sz w:val="28"/>
        </w:rPr>
        <w:t>
      7. Кәсіптік стандарттың қысқаша сипаттамасы: Стандарт жасанды былғары өндірісіндегі біліктілік пен біліктілік деңгейіне, мазмұнына, сапасына және еңбек жағдайларына қойылатын талаптарды анықтайды.</w:t>
      </w:r>
    </w:p>
    <w:bookmarkEnd w:id="397"/>
    <w:bookmarkStart w:name="z701" w:id="398"/>
    <w:p>
      <w:pPr>
        <w:spacing w:after="0"/>
        <w:ind w:left="0"/>
        <w:jc w:val="both"/>
      </w:pPr>
      <w:r>
        <w:rPr>
          <w:rFonts w:ascii="Times New Roman"/>
          <w:b w:val="false"/>
          <w:i w:val="false"/>
          <w:color w:val="000000"/>
          <w:sz w:val="28"/>
        </w:rPr>
        <w:t>
      8. Кәсіптер карточкаларының тізімі:</w:t>
      </w:r>
    </w:p>
    <w:bookmarkEnd w:id="398"/>
    <w:bookmarkStart w:name="z702" w:id="399"/>
    <w:p>
      <w:pPr>
        <w:spacing w:after="0"/>
        <w:ind w:left="0"/>
        <w:jc w:val="both"/>
      </w:pPr>
      <w:r>
        <w:rPr>
          <w:rFonts w:ascii="Times New Roman"/>
          <w:b w:val="false"/>
          <w:i w:val="false"/>
          <w:color w:val="000000"/>
          <w:sz w:val="28"/>
        </w:rPr>
        <w:t>
      1) техник-технолог (жалпы профиль) - 4 СБШ-нің деңгейі;</w:t>
      </w:r>
    </w:p>
    <w:bookmarkEnd w:id="399"/>
    <w:bookmarkStart w:name="z703" w:id="400"/>
    <w:p>
      <w:pPr>
        <w:spacing w:after="0"/>
        <w:ind w:left="0"/>
        <w:jc w:val="both"/>
      </w:pPr>
      <w:r>
        <w:rPr>
          <w:rFonts w:ascii="Times New Roman"/>
          <w:b w:val="false"/>
          <w:i w:val="false"/>
          <w:color w:val="000000"/>
          <w:sz w:val="28"/>
        </w:rPr>
        <w:t>
      2) мамандандырылған өндірістік (өңдеу) бөлімшелердің басшылары (басқарушылары) - 7 СБШ-нің деңгейі;</w:t>
      </w:r>
    </w:p>
    <w:bookmarkEnd w:id="400"/>
    <w:bookmarkStart w:name="z704" w:id="401"/>
    <w:p>
      <w:pPr>
        <w:spacing w:after="0"/>
        <w:ind w:left="0"/>
        <w:jc w:val="both"/>
      </w:pPr>
      <w:r>
        <w:rPr>
          <w:rFonts w:ascii="Times New Roman"/>
          <w:b w:val="false"/>
          <w:i w:val="false"/>
          <w:color w:val="000000"/>
          <w:sz w:val="28"/>
        </w:rPr>
        <w:t>
      3) жасанды былғары негізін дайындау үздіксіз желісінің операторы - 2 СБШ-нің деңгейі;</w:t>
      </w:r>
    </w:p>
    <w:bookmarkEnd w:id="401"/>
    <w:bookmarkStart w:name="z705" w:id="402"/>
    <w:p>
      <w:pPr>
        <w:spacing w:after="0"/>
        <w:ind w:left="0"/>
        <w:jc w:val="both"/>
      </w:pPr>
      <w:r>
        <w:rPr>
          <w:rFonts w:ascii="Times New Roman"/>
          <w:b w:val="false"/>
          <w:i w:val="false"/>
          <w:color w:val="000000"/>
          <w:sz w:val="28"/>
        </w:rPr>
        <w:t>
      4) Сурет маркалаушы - 2 СБШ-нің деңгейі;</w:t>
      </w:r>
    </w:p>
    <w:bookmarkEnd w:id="402"/>
    <w:bookmarkStart w:name="z706" w:id="403"/>
    <w:p>
      <w:pPr>
        <w:spacing w:after="0"/>
        <w:ind w:left="0"/>
        <w:jc w:val="both"/>
      </w:pPr>
      <w:r>
        <w:rPr>
          <w:rFonts w:ascii="Times New Roman"/>
          <w:b w:val="false"/>
          <w:i w:val="false"/>
          <w:color w:val="000000"/>
          <w:sz w:val="28"/>
        </w:rPr>
        <w:t>
      5) жасанды былғары негізін дайындау үздіксіз желісінің операторы - 3 СБШ-нің деңгейі;</w:t>
      </w:r>
    </w:p>
    <w:bookmarkEnd w:id="403"/>
    <w:bookmarkStart w:name="z707" w:id="404"/>
    <w:p>
      <w:pPr>
        <w:spacing w:after="0"/>
        <w:ind w:left="0"/>
        <w:jc w:val="both"/>
      </w:pPr>
      <w:r>
        <w:rPr>
          <w:rFonts w:ascii="Times New Roman"/>
          <w:b w:val="false"/>
          <w:i w:val="false"/>
          <w:color w:val="000000"/>
          <w:sz w:val="28"/>
        </w:rPr>
        <w:t>
      6) жасанды терілерді әзірлеу агрегатының машинисi - 3 СБШ-нің деңгейі;</w:t>
      </w:r>
    </w:p>
    <w:bookmarkEnd w:id="404"/>
    <w:bookmarkStart w:name="z708" w:id="405"/>
    <w:p>
      <w:pPr>
        <w:spacing w:after="0"/>
        <w:ind w:left="0"/>
        <w:jc w:val="both"/>
      </w:pPr>
      <w:r>
        <w:rPr>
          <w:rFonts w:ascii="Times New Roman"/>
          <w:b w:val="false"/>
          <w:i w:val="false"/>
          <w:color w:val="000000"/>
          <w:sz w:val="28"/>
        </w:rPr>
        <w:t>
      7) термотұрақтандыру машинасының машинисi - 3 СБШ-нің деңгейі;</w:t>
      </w:r>
    </w:p>
    <w:bookmarkEnd w:id="405"/>
    <w:bookmarkStart w:name="z709" w:id="406"/>
    <w:p>
      <w:pPr>
        <w:spacing w:after="0"/>
        <w:ind w:left="0"/>
        <w:jc w:val="both"/>
      </w:pPr>
      <w:r>
        <w:rPr>
          <w:rFonts w:ascii="Times New Roman"/>
          <w:b w:val="false"/>
          <w:i w:val="false"/>
          <w:color w:val="000000"/>
          <w:sz w:val="28"/>
        </w:rPr>
        <w:t>
      8) сурет маркалаушы - 3 СБШ-нің деңгейі;</w:t>
      </w:r>
    </w:p>
    <w:bookmarkEnd w:id="406"/>
    <w:bookmarkStart w:name="z710" w:id="407"/>
    <w:p>
      <w:pPr>
        <w:spacing w:after="0"/>
        <w:ind w:left="0"/>
        <w:jc w:val="both"/>
      </w:pPr>
      <w:r>
        <w:rPr>
          <w:rFonts w:ascii="Times New Roman"/>
          <w:b w:val="false"/>
          <w:i w:val="false"/>
          <w:color w:val="000000"/>
          <w:sz w:val="28"/>
        </w:rPr>
        <w:t>
      9) жасанды терілерді әзірлеу агрегатының машинисi - 3 СБШ-нің деңгейі;</w:t>
      </w:r>
    </w:p>
    <w:bookmarkEnd w:id="407"/>
    <w:bookmarkStart w:name="z711" w:id="408"/>
    <w:p>
      <w:pPr>
        <w:spacing w:after="0"/>
        <w:ind w:left="0"/>
        <w:jc w:val="both"/>
      </w:pPr>
      <w:r>
        <w:rPr>
          <w:rFonts w:ascii="Times New Roman"/>
          <w:b w:val="false"/>
          <w:i w:val="false"/>
          <w:color w:val="000000"/>
          <w:sz w:val="28"/>
        </w:rPr>
        <w:t>
      10) бояғыш және вулканизациялық жабдықтардың машинисi - 3 СБШ-нің деңгейі;</w:t>
      </w:r>
    </w:p>
    <w:bookmarkEnd w:id="408"/>
    <w:bookmarkStart w:name="z712" w:id="409"/>
    <w:p>
      <w:pPr>
        <w:spacing w:after="0"/>
        <w:ind w:left="0"/>
        <w:jc w:val="both"/>
      </w:pPr>
      <w:r>
        <w:rPr>
          <w:rFonts w:ascii="Times New Roman"/>
          <w:b w:val="false"/>
          <w:i w:val="false"/>
          <w:color w:val="000000"/>
          <w:sz w:val="28"/>
        </w:rPr>
        <w:t>
      11) термотұрақтандыру машинасының машинисi - 3 СБШ-нің деңгейі;</w:t>
      </w:r>
    </w:p>
    <w:bookmarkEnd w:id="409"/>
    <w:bookmarkStart w:name="z713" w:id="410"/>
    <w:p>
      <w:pPr>
        <w:spacing w:after="0"/>
        <w:ind w:left="0"/>
        <w:jc w:val="both"/>
      </w:pPr>
      <w:r>
        <w:rPr>
          <w:rFonts w:ascii="Times New Roman"/>
          <w:b w:val="false"/>
          <w:i w:val="false"/>
          <w:color w:val="000000"/>
          <w:sz w:val="28"/>
        </w:rPr>
        <w:t>
      12) мекемелердің, ұйымдардың және кәсіпорындардың бірінші басшылары - 8 СБШ-нің деңгейі;</w:t>
      </w:r>
    </w:p>
    <w:bookmarkEnd w:id="410"/>
    <w:bookmarkStart w:name="z714" w:id="411"/>
    <w:p>
      <w:pPr>
        <w:spacing w:after="0"/>
        <w:ind w:left="0"/>
        <w:jc w:val="both"/>
      </w:pPr>
      <w:r>
        <w:rPr>
          <w:rFonts w:ascii="Times New Roman"/>
          <w:b w:val="false"/>
          <w:i w:val="false"/>
          <w:color w:val="000000"/>
          <w:sz w:val="28"/>
        </w:rPr>
        <w:t>
      13) Сурет маркалаушы - 2 СБШ-нің деңгейі;</w:t>
      </w:r>
    </w:p>
    <w:bookmarkEnd w:id="411"/>
    <w:bookmarkStart w:name="z715" w:id="412"/>
    <w:p>
      <w:pPr>
        <w:spacing w:after="0"/>
        <w:ind w:left="0"/>
        <w:jc w:val="both"/>
      </w:pPr>
      <w:r>
        <w:rPr>
          <w:rFonts w:ascii="Times New Roman"/>
          <w:b w:val="false"/>
          <w:i w:val="false"/>
          <w:color w:val="000000"/>
          <w:sz w:val="28"/>
        </w:rPr>
        <w:t>
      14) жасанды терілерді тегістеуші - 2 СБШ-нің деңгейі;</w:t>
      </w:r>
    </w:p>
    <w:bookmarkEnd w:id="412"/>
    <w:bookmarkStart w:name="z716" w:id="413"/>
    <w:p>
      <w:pPr>
        <w:spacing w:after="0"/>
        <w:ind w:left="0"/>
        <w:jc w:val="both"/>
      </w:pPr>
      <w:r>
        <w:rPr>
          <w:rFonts w:ascii="Times New Roman"/>
          <w:b w:val="false"/>
          <w:i w:val="false"/>
          <w:color w:val="000000"/>
          <w:sz w:val="28"/>
        </w:rPr>
        <w:t>
      15) жасанды терілерді тегістеуші - 2 СБШ-нің деңгейі;</w:t>
      </w:r>
    </w:p>
    <w:bookmarkEnd w:id="413"/>
    <w:bookmarkStart w:name="z717" w:id="414"/>
    <w:p>
      <w:pPr>
        <w:spacing w:after="0"/>
        <w:ind w:left="0"/>
        <w:jc w:val="both"/>
      </w:pPr>
      <w:r>
        <w:rPr>
          <w:rFonts w:ascii="Times New Roman"/>
          <w:b w:val="false"/>
          <w:i w:val="false"/>
          <w:color w:val="000000"/>
          <w:sz w:val="28"/>
        </w:rPr>
        <w:t>
      16) бояғыш және вулканизациялық жабдықтардың машинисi - 3 СБШ-нің деңгейі.</w:t>
      </w:r>
    </w:p>
    <w:bookmarkEnd w:id="414"/>
    <w:bookmarkStart w:name="z718" w:id="415"/>
    <w:p>
      <w:pPr>
        <w:spacing w:after="0"/>
        <w:ind w:left="0"/>
        <w:jc w:val="left"/>
      </w:pPr>
      <w:r>
        <w:rPr>
          <w:rFonts w:ascii="Times New Roman"/>
          <w:b/>
          <w:i w:val="false"/>
          <w:color w:val="000000"/>
        </w:rPr>
        <w:t xml:space="preserve"> 3-ші тарау. Кәсіптер карточкалары</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"Техник-технолог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16"/>
          <w:p>
            <w:pPr>
              <w:spacing w:after="20"/>
              <w:ind w:left="20"/>
              <w:jc w:val="both"/>
            </w:pPr>
            <w:r>
              <w:rPr>
                <w:rFonts w:ascii="Times New Roman"/>
                <w:b w:val="false"/>
                <w:i w:val="false"/>
                <w:color w:val="000000"/>
                <w:sz w:val="20"/>
              </w:rPr>
              <w:t>
Білім деңгейі:</w:t>
            </w:r>
          </w:p>
          <w:bookmarkEnd w:id="41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17"/>
          <w:p>
            <w:pPr>
              <w:spacing w:after="20"/>
              <w:ind w:left="20"/>
              <w:jc w:val="both"/>
            </w:pPr>
            <w:r>
              <w:rPr>
                <w:rFonts w:ascii="Times New Roman"/>
                <w:b w:val="false"/>
                <w:i w:val="false"/>
                <w:color w:val="000000"/>
                <w:sz w:val="20"/>
              </w:rPr>
              <w:t>
Мамандық:</w:t>
            </w:r>
          </w:p>
          <w:bookmarkEnd w:id="41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18"/>
          <w:p>
            <w:pPr>
              <w:spacing w:after="20"/>
              <w:ind w:left="20"/>
              <w:jc w:val="both"/>
            </w:pPr>
            <w:r>
              <w:rPr>
                <w:rFonts w:ascii="Times New Roman"/>
                <w:b w:val="false"/>
                <w:i w:val="false"/>
                <w:color w:val="000000"/>
                <w:sz w:val="20"/>
              </w:rPr>
              <w:t>
Біліктілік:</w:t>
            </w:r>
          </w:p>
          <w:bookmarkEnd w:id="41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19"/>
          <w:p>
            <w:pPr>
              <w:spacing w:after="20"/>
              <w:ind w:left="20"/>
              <w:jc w:val="both"/>
            </w:pPr>
            <w:r>
              <w:rPr>
                <w:rFonts w:ascii="Times New Roman"/>
                <w:b w:val="false"/>
                <w:i w:val="false"/>
                <w:color w:val="000000"/>
                <w:sz w:val="20"/>
              </w:rPr>
              <w:t>
Еңбек функциясы 1:</w:t>
            </w:r>
          </w:p>
          <w:bookmarkEnd w:id="41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20"/>
          <w:p>
            <w:pPr>
              <w:spacing w:after="20"/>
              <w:ind w:left="20"/>
              <w:jc w:val="both"/>
            </w:pPr>
            <w:r>
              <w:rPr>
                <w:rFonts w:ascii="Times New Roman"/>
                <w:b w:val="false"/>
                <w:i w:val="false"/>
                <w:color w:val="000000"/>
                <w:sz w:val="20"/>
              </w:rPr>
              <w:t>
Дағды 1:</w:t>
            </w:r>
          </w:p>
          <w:bookmarkEnd w:id="42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21"/>
          <w:p>
            <w:pPr>
              <w:spacing w:after="20"/>
              <w:ind w:left="20"/>
              <w:jc w:val="both"/>
            </w:pPr>
            <w:r>
              <w:rPr>
                <w:rFonts w:ascii="Times New Roman"/>
                <w:b w:val="false"/>
                <w:i w:val="false"/>
                <w:color w:val="000000"/>
                <w:sz w:val="20"/>
              </w:rPr>
              <w:t>
Машықтар:</w:t>
            </w:r>
          </w:p>
          <w:bookmarkEnd w:id="42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22"/>
          <w:p>
            <w:pPr>
              <w:spacing w:after="20"/>
              <w:ind w:left="20"/>
              <w:jc w:val="both"/>
            </w:pPr>
            <w:r>
              <w:rPr>
                <w:rFonts w:ascii="Times New Roman"/>
                <w:b w:val="false"/>
                <w:i w:val="false"/>
                <w:color w:val="000000"/>
                <w:sz w:val="20"/>
              </w:rPr>
              <w:t>
Білімдер:</w:t>
            </w:r>
          </w:p>
          <w:bookmarkEnd w:id="42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"Мамандандырылған өндірістік (өңдеу) бөлімшелердің басшылары (басқарушылары)":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 (өңдеу) бөлімшелердің басшылары (басқарушылары)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23"/>
          <w:p>
            <w:pPr>
              <w:spacing w:after="20"/>
              <w:ind w:left="20"/>
              <w:jc w:val="both"/>
            </w:pPr>
            <w:r>
              <w:rPr>
                <w:rFonts w:ascii="Times New Roman"/>
                <w:b w:val="false"/>
                <w:i w:val="false"/>
                <w:color w:val="000000"/>
                <w:sz w:val="20"/>
              </w:rPr>
              <w:t>
Білім деңгейі:</w:t>
            </w:r>
          </w:p>
          <w:bookmarkEnd w:id="42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24"/>
          <w:p>
            <w:pPr>
              <w:spacing w:after="20"/>
              <w:ind w:left="20"/>
              <w:jc w:val="both"/>
            </w:pPr>
            <w:r>
              <w:rPr>
                <w:rFonts w:ascii="Times New Roman"/>
                <w:b w:val="false"/>
                <w:i w:val="false"/>
                <w:color w:val="000000"/>
                <w:sz w:val="20"/>
              </w:rPr>
              <w:t>
Мамандық:</w:t>
            </w:r>
          </w:p>
          <w:bookmarkEnd w:id="42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25"/>
          <w:p>
            <w:pPr>
              <w:spacing w:after="20"/>
              <w:ind w:left="20"/>
              <w:jc w:val="both"/>
            </w:pPr>
            <w:r>
              <w:rPr>
                <w:rFonts w:ascii="Times New Roman"/>
                <w:b w:val="false"/>
                <w:i w:val="false"/>
                <w:color w:val="000000"/>
                <w:sz w:val="20"/>
              </w:rPr>
              <w:t>
Біліктілік:</w:t>
            </w:r>
          </w:p>
          <w:bookmarkEnd w:id="42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26"/>
          <w:p>
            <w:pPr>
              <w:spacing w:after="20"/>
              <w:ind w:left="20"/>
              <w:jc w:val="both"/>
            </w:pPr>
            <w:r>
              <w:rPr>
                <w:rFonts w:ascii="Times New Roman"/>
                <w:b w:val="false"/>
                <w:i w:val="false"/>
                <w:color w:val="000000"/>
                <w:sz w:val="20"/>
              </w:rPr>
              <w:t>
Еңбек функциясы 1:</w:t>
            </w:r>
          </w:p>
          <w:bookmarkEnd w:id="42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27"/>
          <w:p>
            <w:pPr>
              <w:spacing w:after="20"/>
              <w:ind w:left="20"/>
              <w:jc w:val="both"/>
            </w:pPr>
            <w:r>
              <w:rPr>
                <w:rFonts w:ascii="Times New Roman"/>
                <w:b w:val="false"/>
                <w:i w:val="false"/>
                <w:color w:val="000000"/>
                <w:sz w:val="20"/>
              </w:rPr>
              <w:t>
Дағды 1:</w:t>
            </w:r>
          </w:p>
          <w:bookmarkEnd w:id="42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28"/>
          <w:p>
            <w:pPr>
              <w:spacing w:after="20"/>
              <w:ind w:left="20"/>
              <w:jc w:val="both"/>
            </w:pPr>
            <w:r>
              <w:rPr>
                <w:rFonts w:ascii="Times New Roman"/>
                <w:b w:val="false"/>
                <w:i w:val="false"/>
                <w:color w:val="000000"/>
                <w:sz w:val="20"/>
              </w:rPr>
              <w:t>
Машықтар:</w:t>
            </w:r>
          </w:p>
          <w:bookmarkEnd w:id="42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29"/>
          <w:p>
            <w:pPr>
              <w:spacing w:after="20"/>
              <w:ind w:left="20"/>
              <w:jc w:val="both"/>
            </w:pPr>
            <w:r>
              <w:rPr>
                <w:rFonts w:ascii="Times New Roman"/>
                <w:b w:val="false"/>
                <w:i w:val="false"/>
                <w:color w:val="000000"/>
                <w:sz w:val="20"/>
              </w:rPr>
              <w:t>
Білімдер:</w:t>
            </w:r>
          </w:p>
          <w:bookmarkEnd w:id="42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"Жасанды былғары негізін дайындау үздіксіз желісінің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негізін дайындау үздіксіз желісінің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30"/>
          <w:p>
            <w:pPr>
              <w:spacing w:after="20"/>
              <w:ind w:left="20"/>
              <w:jc w:val="both"/>
            </w:pPr>
            <w:r>
              <w:rPr>
                <w:rFonts w:ascii="Times New Roman"/>
                <w:b w:val="false"/>
                <w:i w:val="false"/>
                <w:color w:val="000000"/>
                <w:sz w:val="20"/>
              </w:rPr>
              <w:t>
33-шығарылым. "Жұмыстар мен жұмысшы кәсіптерінің бірыңғай тарифтік-біліктілік анықтамалығын (33-шығарылым) бекіту туралы" 2019 жылғы 15 қазандағы № 550 Қазақстан Республикасы Еңбек және халықты әлеуметтік қорғау министрінің бұйрығы. Қазақстан Республикасының Әділет министрлігінде 2019 жылғы 16 қазанда № 19477 болып тіркелді.</w:t>
            </w:r>
          </w:p>
          <w:bookmarkEnd w:id="430"/>
          <w:p>
            <w:pPr>
              <w:spacing w:after="20"/>
              <w:ind w:left="20"/>
              <w:jc w:val="both"/>
            </w:pPr>
            <w:r>
              <w:rPr>
                <w:rFonts w:ascii="Times New Roman"/>
                <w:b w:val="false"/>
                <w:i w:val="false"/>
                <w:color w:val="000000"/>
                <w:sz w:val="20"/>
              </w:rPr>
              <w:t>
Жасанды былғары негізін дайындау үздіксіз желісінің операторы (3 рарзяд, 24-Параграф)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31"/>
          <w:p>
            <w:pPr>
              <w:spacing w:after="20"/>
              <w:ind w:left="20"/>
              <w:jc w:val="both"/>
            </w:pPr>
            <w:r>
              <w:rPr>
                <w:rFonts w:ascii="Times New Roman"/>
                <w:b w:val="false"/>
                <w:i w:val="false"/>
                <w:color w:val="000000"/>
                <w:sz w:val="20"/>
              </w:rPr>
              <w:t>
Білім деңгейі:</w:t>
            </w:r>
          </w:p>
          <w:bookmarkEnd w:id="43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32"/>
          <w:p>
            <w:pPr>
              <w:spacing w:after="20"/>
              <w:ind w:left="20"/>
              <w:jc w:val="both"/>
            </w:pPr>
            <w:r>
              <w:rPr>
                <w:rFonts w:ascii="Times New Roman"/>
                <w:b w:val="false"/>
                <w:i w:val="false"/>
                <w:color w:val="000000"/>
                <w:sz w:val="20"/>
              </w:rPr>
              <w:t>
Мамандық:</w:t>
            </w:r>
          </w:p>
          <w:bookmarkEnd w:id="43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33"/>
          <w:p>
            <w:pPr>
              <w:spacing w:after="20"/>
              <w:ind w:left="20"/>
              <w:jc w:val="both"/>
            </w:pPr>
            <w:r>
              <w:rPr>
                <w:rFonts w:ascii="Times New Roman"/>
                <w:b w:val="false"/>
                <w:i w:val="false"/>
                <w:color w:val="000000"/>
                <w:sz w:val="20"/>
              </w:rPr>
              <w:t>
Біліктілік:</w:t>
            </w:r>
          </w:p>
          <w:bookmarkEnd w:id="43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8159-2-001 - Жасанды терілерді әзірлеу агрегатының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өндіруге арналған түрлі материалдардан (мата, трикотаж, тоқыма емес материалдар, қағаз) негіз дайындау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Талшықты негізді дайындау процесін жүргізуге дайындық жұмыстары және талшықты негізді дайындау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34"/>
          <w:p>
            <w:pPr>
              <w:spacing w:after="20"/>
              <w:ind w:left="20"/>
              <w:jc w:val="both"/>
            </w:pPr>
            <w:r>
              <w:rPr>
                <w:rFonts w:ascii="Times New Roman"/>
                <w:b w:val="false"/>
                <w:i w:val="false"/>
                <w:color w:val="000000"/>
                <w:sz w:val="20"/>
              </w:rPr>
              <w:t>
Еңбек функциясы 1:</w:t>
            </w:r>
          </w:p>
          <w:bookmarkEnd w:id="434"/>
          <w:p>
            <w:pPr>
              <w:spacing w:after="20"/>
              <w:ind w:left="20"/>
              <w:jc w:val="both"/>
            </w:pPr>
            <w:r>
              <w:rPr>
                <w:rFonts w:ascii="Times New Roman"/>
                <w:b w:val="false"/>
                <w:i w:val="false"/>
                <w:color w:val="000000"/>
                <w:sz w:val="20"/>
              </w:rPr>
              <w:t>
Талшықты негізді дайындау процесін жүргізуге дайындық жұмыстары және талшықты негізді дайындау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35"/>
          <w:p>
            <w:pPr>
              <w:spacing w:after="20"/>
              <w:ind w:left="20"/>
              <w:jc w:val="both"/>
            </w:pPr>
            <w:r>
              <w:rPr>
                <w:rFonts w:ascii="Times New Roman"/>
                <w:b w:val="false"/>
                <w:i w:val="false"/>
                <w:color w:val="000000"/>
                <w:sz w:val="20"/>
              </w:rPr>
              <w:t>
Дағды 1:</w:t>
            </w:r>
          </w:p>
          <w:bookmarkEnd w:id="435"/>
          <w:p>
            <w:pPr>
              <w:spacing w:after="20"/>
              <w:ind w:left="20"/>
              <w:jc w:val="both"/>
            </w:pPr>
            <w:r>
              <w:rPr>
                <w:rFonts w:ascii="Times New Roman"/>
                <w:b w:val="false"/>
                <w:i w:val="false"/>
                <w:color w:val="000000"/>
                <w:sz w:val="20"/>
              </w:rPr>
              <w:t>
Жабдықты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36"/>
          <w:p>
            <w:pPr>
              <w:spacing w:after="20"/>
              <w:ind w:left="20"/>
              <w:jc w:val="both"/>
            </w:pPr>
            <w:r>
              <w:rPr>
                <w:rFonts w:ascii="Times New Roman"/>
                <w:b w:val="false"/>
                <w:i w:val="false"/>
                <w:color w:val="000000"/>
                <w:sz w:val="20"/>
              </w:rPr>
              <w:t>
Машықтар:</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жарамдылығын тексеру және оны іске қосуға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37"/>
          <w:p>
            <w:pPr>
              <w:spacing w:after="20"/>
              <w:ind w:left="20"/>
              <w:jc w:val="both"/>
            </w:pPr>
            <w:r>
              <w:rPr>
                <w:rFonts w:ascii="Times New Roman"/>
                <w:b w:val="false"/>
                <w:i w:val="false"/>
                <w:color w:val="000000"/>
                <w:sz w:val="20"/>
              </w:rPr>
              <w:t>
Білімдер:</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ережелері;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38"/>
          <w:p>
            <w:pPr>
              <w:spacing w:after="20"/>
              <w:ind w:left="20"/>
              <w:jc w:val="both"/>
            </w:pPr>
            <w:r>
              <w:rPr>
                <w:rFonts w:ascii="Times New Roman"/>
                <w:b w:val="false"/>
                <w:i w:val="false"/>
                <w:color w:val="000000"/>
                <w:sz w:val="20"/>
              </w:rPr>
              <w:t>
Дағды 2:</w:t>
            </w:r>
          </w:p>
          <w:bookmarkEnd w:id="438"/>
          <w:p>
            <w:pPr>
              <w:spacing w:after="20"/>
              <w:ind w:left="20"/>
              <w:jc w:val="both"/>
            </w:pPr>
            <w:r>
              <w:rPr>
                <w:rFonts w:ascii="Times New Roman"/>
                <w:b w:val="false"/>
                <w:i w:val="false"/>
                <w:color w:val="000000"/>
                <w:sz w:val="20"/>
              </w:rPr>
              <w:t>
Талшықты негізді дайындау процесін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39"/>
          <w:p>
            <w:pPr>
              <w:spacing w:after="20"/>
              <w:ind w:left="20"/>
              <w:jc w:val="both"/>
            </w:pPr>
            <w:r>
              <w:rPr>
                <w:rFonts w:ascii="Times New Roman"/>
                <w:b w:val="false"/>
                <w:i w:val="false"/>
                <w:color w:val="000000"/>
                <w:sz w:val="20"/>
              </w:rPr>
              <w:t>
Машықтар:</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оператордың басшылығымен ағынды желіде талшықты негізді дайындаудың технологиялық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Ине тесу машинасына түсетін талшықты негіздің керілуін бақылау;</w:t>
            </w:r>
          </w:p>
          <w:p>
            <w:pPr>
              <w:spacing w:after="20"/>
              <w:ind w:left="20"/>
              <w:jc w:val="both"/>
            </w:pPr>
            <w:r>
              <w:rPr>
                <w:rFonts w:ascii="Times New Roman"/>
                <w:b w:val="false"/>
                <w:i w:val="false"/>
                <w:color w:val="000000"/>
                <w:sz w:val="20"/>
              </w:rPr>
              <w:t>
3. Ине шаншу машинасында негізді біркелкі тесуді қамтамасыз ету және тесу тереңдігін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40"/>
          <w:p>
            <w:pPr>
              <w:spacing w:after="20"/>
              <w:ind w:left="20"/>
              <w:jc w:val="both"/>
            </w:pPr>
            <w:r>
              <w:rPr>
                <w:rFonts w:ascii="Times New Roman"/>
                <w:b w:val="false"/>
                <w:i w:val="false"/>
                <w:color w:val="000000"/>
                <w:sz w:val="20"/>
              </w:rPr>
              <w:t>
Білімдер:</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Жасанды былғары негізін дайындаудың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Жасанды былғары негіздерін өндірудің негізгі жанармай құю деректері;</w:t>
            </w:r>
          </w:p>
          <w:p>
            <w:pPr>
              <w:spacing w:after="20"/>
              <w:ind w:left="20"/>
              <w:jc w:val="both"/>
            </w:pPr>
            <w:r>
              <w:rPr>
                <w:rFonts w:ascii="Times New Roman"/>
                <w:b w:val="false"/>
                <w:i w:val="false"/>
                <w:color w:val="000000"/>
                <w:sz w:val="20"/>
              </w:rPr>
              <w:t>
3. Талшықты негізге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41"/>
          <w:p>
            <w:pPr>
              <w:spacing w:after="20"/>
              <w:ind w:left="20"/>
              <w:jc w:val="both"/>
            </w:pPr>
            <w:r>
              <w:rPr>
                <w:rFonts w:ascii="Times New Roman"/>
                <w:b w:val="false"/>
                <w:i w:val="false"/>
                <w:color w:val="000000"/>
                <w:sz w:val="20"/>
              </w:rPr>
              <w:t>
Оқу қабілеті;</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w:t>
            </w:r>
          </w:p>
          <w:p>
            <w:pPr>
              <w:spacing w:after="20"/>
              <w:ind w:left="20"/>
              <w:jc w:val="both"/>
            </w:pPr>
            <w:r>
              <w:rPr>
                <w:rFonts w:ascii="Times New Roman"/>
                <w:b w:val="false"/>
                <w:i w:val="false"/>
                <w:color w:val="000000"/>
                <w:sz w:val="20"/>
              </w:rPr>
              <w:t>
Зейінділік.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негізін дайындау үздіксіз желісінің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"Сурет маркалаушы":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маркалаушы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42"/>
          <w:p>
            <w:pPr>
              <w:spacing w:after="20"/>
              <w:ind w:left="20"/>
              <w:jc w:val="both"/>
            </w:pPr>
            <w:r>
              <w:rPr>
                <w:rFonts w:ascii="Times New Roman"/>
                <w:b w:val="false"/>
                <w:i w:val="false"/>
                <w:color w:val="000000"/>
                <w:sz w:val="20"/>
              </w:rPr>
              <w:t>
33-шығарылым. "Жұмыстар мен жұмысшы кәсіптерінің бірыңғай тарифтік-біліктілік анықтамалығын (33-шығарылым) бекіту туралы" 2019 жылғы 15 қазандағы № 550 Қазақстан Республикасы Еңбек және халықты әлеуметтік қорғау министрінің бұйрығы. Қазақстан Республикасының Әділет министрлігінде 2019 жылғы 16 қазанда № 19477 болып тіркелді.</w:t>
            </w:r>
          </w:p>
          <w:bookmarkEnd w:id="442"/>
          <w:p>
            <w:pPr>
              <w:spacing w:after="20"/>
              <w:ind w:left="20"/>
              <w:jc w:val="both"/>
            </w:pPr>
            <w:r>
              <w:rPr>
                <w:rFonts w:ascii="Times New Roman"/>
                <w:b w:val="false"/>
                <w:i w:val="false"/>
                <w:color w:val="000000"/>
                <w:sz w:val="20"/>
              </w:rPr>
              <w:t>
Сурет маркалаушы, 3 разряд (40-Параграф)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43"/>
          <w:p>
            <w:pPr>
              <w:spacing w:after="20"/>
              <w:ind w:left="20"/>
              <w:jc w:val="both"/>
            </w:pPr>
            <w:r>
              <w:rPr>
                <w:rFonts w:ascii="Times New Roman"/>
                <w:b w:val="false"/>
                <w:i w:val="false"/>
                <w:color w:val="000000"/>
                <w:sz w:val="20"/>
              </w:rPr>
              <w:t>
Білім деңгейі:</w:t>
            </w:r>
          </w:p>
          <w:bookmarkEnd w:id="443"/>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44"/>
          <w:p>
            <w:pPr>
              <w:spacing w:after="20"/>
              <w:ind w:left="20"/>
              <w:jc w:val="both"/>
            </w:pPr>
            <w:r>
              <w:rPr>
                <w:rFonts w:ascii="Times New Roman"/>
                <w:b w:val="false"/>
                <w:i w:val="false"/>
                <w:color w:val="000000"/>
                <w:sz w:val="20"/>
              </w:rPr>
              <w:t>
Мамандық:</w:t>
            </w:r>
          </w:p>
          <w:bookmarkEnd w:id="44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45"/>
          <w:p>
            <w:pPr>
              <w:spacing w:after="20"/>
              <w:ind w:left="20"/>
              <w:jc w:val="both"/>
            </w:pPr>
            <w:r>
              <w:rPr>
                <w:rFonts w:ascii="Times New Roman"/>
                <w:b w:val="false"/>
                <w:i w:val="false"/>
                <w:color w:val="000000"/>
                <w:sz w:val="20"/>
              </w:rPr>
              <w:t>
Біліктілік:</w:t>
            </w:r>
          </w:p>
          <w:bookmarkEnd w:id="44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былғарыдан әрлеу жүргізу, үлгіні бедерлеу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46"/>
          <w:p>
            <w:pPr>
              <w:spacing w:after="20"/>
              <w:ind w:left="20"/>
              <w:jc w:val="both"/>
            </w:pPr>
            <w:r>
              <w:rPr>
                <w:rFonts w:ascii="Times New Roman"/>
                <w:b w:val="false"/>
                <w:i w:val="false"/>
                <w:color w:val="000000"/>
                <w:sz w:val="20"/>
              </w:rPr>
              <w:t>
1. Жасанды былғары суретін бедерлеу процесін жүргізуге жабдықтарды, жартылай фабрикаттар мен материалдарды дайындау жасанды былғары суретін бедерлеу процесін жүргізу</w:t>
            </w:r>
          </w:p>
          <w:bookmarkEnd w:id="446"/>
          <w:p>
            <w:pPr>
              <w:spacing w:after="20"/>
              <w:ind w:left="20"/>
              <w:jc w:val="both"/>
            </w:pPr>
            <w:r>
              <w:rPr>
                <w:rFonts w:ascii="Times New Roman"/>
                <w:b w:val="false"/>
                <w:i w:val="false"/>
                <w:color w:val="000000"/>
                <w:sz w:val="20"/>
              </w:rPr>
              <w:t>
2. Қорытынды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47"/>
          <w:p>
            <w:pPr>
              <w:spacing w:after="20"/>
              <w:ind w:left="20"/>
              <w:jc w:val="both"/>
            </w:pPr>
            <w:r>
              <w:rPr>
                <w:rFonts w:ascii="Times New Roman"/>
                <w:b w:val="false"/>
                <w:i w:val="false"/>
                <w:color w:val="000000"/>
                <w:sz w:val="20"/>
              </w:rPr>
              <w:t>
Еңбек функциясы 1:</w:t>
            </w:r>
          </w:p>
          <w:bookmarkEnd w:id="447"/>
          <w:p>
            <w:pPr>
              <w:spacing w:after="20"/>
              <w:ind w:left="20"/>
              <w:jc w:val="both"/>
            </w:pPr>
            <w:r>
              <w:rPr>
                <w:rFonts w:ascii="Times New Roman"/>
                <w:b w:val="false"/>
                <w:i w:val="false"/>
                <w:color w:val="000000"/>
                <w:sz w:val="20"/>
              </w:rPr>
              <w:t>
Жасанды былғары суретін бедерлеу процесін жүргізуге жабдықтарды, жартылай фабрикаттар мен материалдарды дайындау жасанды былғары суретін бедерлеу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48"/>
          <w:p>
            <w:pPr>
              <w:spacing w:after="20"/>
              <w:ind w:left="20"/>
              <w:jc w:val="both"/>
            </w:pPr>
            <w:r>
              <w:rPr>
                <w:rFonts w:ascii="Times New Roman"/>
                <w:b w:val="false"/>
                <w:i w:val="false"/>
                <w:color w:val="000000"/>
                <w:sz w:val="20"/>
              </w:rPr>
              <w:t>
Дағды 1:</w:t>
            </w:r>
          </w:p>
          <w:bookmarkEnd w:id="448"/>
          <w:p>
            <w:pPr>
              <w:spacing w:after="20"/>
              <w:ind w:left="20"/>
              <w:jc w:val="both"/>
            </w:pPr>
            <w:r>
              <w:rPr>
                <w:rFonts w:ascii="Times New Roman"/>
                <w:b w:val="false"/>
                <w:i w:val="false"/>
                <w:color w:val="000000"/>
                <w:sz w:val="20"/>
              </w:rPr>
              <w:t>
Жабдықты іске қосуға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49"/>
          <w:p>
            <w:pPr>
              <w:spacing w:after="20"/>
              <w:ind w:left="20"/>
              <w:jc w:val="both"/>
            </w:pPr>
            <w:r>
              <w:rPr>
                <w:rFonts w:ascii="Times New Roman"/>
                <w:b w:val="false"/>
                <w:i w:val="false"/>
                <w:color w:val="000000"/>
                <w:sz w:val="20"/>
              </w:rPr>
              <w:t>
Машықтар:</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Жабдықтардың, құрылғылардың техникалық жарамдылығын тексеру және оларды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50"/>
          <w:p>
            <w:pPr>
              <w:spacing w:after="20"/>
              <w:ind w:left="20"/>
              <w:jc w:val="both"/>
            </w:pPr>
            <w:r>
              <w:rPr>
                <w:rFonts w:ascii="Times New Roman"/>
                <w:b w:val="false"/>
                <w:i w:val="false"/>
                <w:color w:val="000000"/>
                <w:sz w:val="20"/>
              </w:rPr>
              <w:t>
Білімдер:</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қажетті параметрлерге баптау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51"/>
          <w:p>
            <w:pPr>
              <w:spacing w:after="20"/>
              <w:ind w:left="20"/>
              <w:jc w:val="both"/>
            </w:pPr>
            <w:r>
              <w:rPr>
                <w:rFonts w:ascii="Times New Roman"/>
                <w:b w:val="false"/>
                <w:i w:val="false"/>
                <w:color w:val="000000"/>
                <w:sz w:val="20"/>
              </w:rPr>
              <w:t>
Дағды 2:</w:t>
            </w:r>
          </w:p>
          <w:bookmarkEnd w:id="451"/>
          <w:p>
            <w:pPr>
              <w:spacing w:after="20"/>
              <w:ind w:left="20"/>
              <w:jc w:val="both"/>
            </w:pPr>
            <w:r>
              <w:rPr>
                <w:rFonts w:ascii="Times New Roman"/>
                <w:b w:val="false"/>
                <w:i w:val="false"/>
                <w:color w:val="000000"/>
                <w:sz w:val="20"/>
              </w:rPr>
              <w:t>
Бедерлі жабдықта жұмыс істеу, бедерлеу параметрлерін баптау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52"/>
          <w:p>
            <w:pPr>
              <w:spacing w:after="20"/>
              <w:ind w:left="20"/>
              <w:jc w:val="both"/>
            </w:pPr>
            <w:r>
              <w:rPr>
                <w:rFonts w:ascii="Times New Roman"/>
                <w:b w:val="false"/>
                <w:i w:val="false"/>
                <w:color w:val="000000"/>
                <w:sz w:val="20"/>
              </w:rPr>
              <w:t>
Машықтар:</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Бедерлі каландрларда, гидравликалық престерде, өлшеуіш-роликті машинада әр түрлі жабындармен жасанды былғарыны бедерлеу;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Жасанды былғары пластиналарды пресс тақталарына немесе өлшеуіш-роликті машинаға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Жартылай фабрикаттың бүкіл бетінде дұрыс және біркелкі бедерлеуді, кесілген жиектің Шири, жартылай фабрикаттың роликке біркелкі илектелуін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Біліктердің қысымын, қысымын және қыздыру температурасын реттеу; жартылай фабрикат орамдарын алу немесе дайын пластиналарды алу;</w:t>
            </w:r>
          </w:p>
          <w:p>
            <w:pPr>
              <w:spacing w:after="20"/>
              <w:ind w:left="20"/>
              <w:jc w:val="both"/>
            </w:pPr>
            <w:r>
              <w:rPr>
                <w:rFonts w:ascii="Times New Roman"/>
                <w:b w:val="false"/>
                <w:i w:val="false"/>
                <w:color w:val="000000"/>
                <w:sz w:val="20"/>
              </w:rPr>
              <w:t>
5. Біліктілігі төмен бедерлердің жұмысына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53"/>
          <w:p>
            <w:pPr>
              <w:spacing w:after="20"/>
              <w:ind w:left="20"/>
              <w:jc w:val="both"/>
            </w:pPr>
            <w:r>
              <w:rPr>
                <w:rFonts w:ascii="Times New Roman"/>
                <w:b w:val="false"/>
                <w:i w:val="false"/>
                <w:color w:val="000000"/>
                <w:sz w:val="20"/>
              </w:rPr>
              <w:t>
Білімдер:</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 мен құрылғылардың құрылысы;</w:t>
            </w:r>
          </w:p>
          <w:p>
            <w:pPr>
              <w:spacing w:after="20"/>
              <w:ind w:left="20"/>
              <w:jc w:val="both"/>
            </w:pPr>
            <w:r>
              <w:rPr>
                <w:rFonts w:ascii="Times New Roman"/>
                <w:b w:val="false"/>
                <w:i w:val="false"/>
                <w:color w:val="000000"/>
                <w:sz w:val="20"/>
              </w:rPr>
              <w:t>
2. Өнім ассортименті.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54"/>
          <w:p>
            <w:pPr>
              <w:spacing w:after="20"/>
              <w:ind w:left="20"/>
              <w:jc w:val="both"/>
            </w:pPr>
            <w:r>
              <w:rPr>
                <w:rFonts w:ascii="Times New Roman"/>
                <w:b w:val="false"/>
                <w:i w:val="false"/>
                <w:color w:val="000000"/>
                <w:sz w:val="20"/>
              </w:rPr>
              <w:t>
Дағды 3:</w:t>
            </w:r>
          </w:p>
          <w:bookmarkEnd w:id="454"/>
          <w:p>
            <w:pPr>
              <w:spacing w:after="20"/>
              <w:ind w:left="20"/>
              <w:jc w:val="both"/>
            </w:pPr>
            <w:r>
              <w:rPr>
                <w:rFonts w:ascii="Times New Roman"/>
                <w:b w:val="false"/>
                <w:i w:val="false"/>
                <w:color w:val="000000"/>
                <w:sz w:val="20"/>
              </w:rPr>
              <w:t>
Шығарылатын өнімнің сапасын бақылау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55"/>
          <w:p>
            <w:pPr>
              <w:spacing w:after="20"/>
              <w:ind w:left="20"/>
              <w:jc w:val="both"/>
            </w:pPr>
            <w:r>
              <w:rPr>
                <w:rFonts w:ascii="Times New Roman"/>
                <w:b w:val="false"/>
                <w:i w:val="false"/>
                <w:color w:val="000000"/>
                <w:sz w:val="20"/>
              </w:rPr>
              <w:t>
Машықтар:</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 және сыртқы түрі бойынша шығарылатын өнімнің сапасын бақылау;</w:t>
            </w:r>
          </w:p>
          <w:p>
            <w:pPr>
              <w:spacing w:after="20"/>
              <w:ind w:left="20"/>
              <w:jc w:val="both"/>
            </w:pPr>
            <w:r>
              <w:rPr>
                <w:rFonts w:ascii="Times New Roman"/>
                <w:b w:val="false"/>
                <w:i w:val="false"/>
                <w:color w:val="000000"/>
                <w:sz w:val="20"/>
              </w:rPr>
              <w:t>
2. Шығарылатын өнімді есепке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56"/>
          <w:p>
            <w:pPr>
              <w:spacing w:after="20"/>
              <w:ind w:left="20"/>
              <w:jc w:val="both"/>
            </w:pPr>
            <w:r>
              <w:rPr>
                <w:rFonts w:ascii="Times New Roman"/>
                <w:b w:val="false"/>
                <w:i w:val="false"/>
                <w:color w:val="000000"/>
                <w:sz w:val="20"/>
              </w:rPr>
              <w:t>
Білімдер:</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сапасына қойылатын техникалық талаптар;</w:t>
            </w:r>
          </w:p>
          <w:p>
            <w:pPr>
              <w:spacing w:after="20"/>
              <w:ind w:left="20"/>
              <w:jc w:val="both"/>
            </w:pPr>
            <w:r>
              <w:rPr>
                <w:rFonts w:ascii="Times New Roman"/>
                <w:b w:val="false"/>
                <w:i w:val="false"/>
                <w:color w:val="000000"/>
                <w:sz w:val="20"/>
              </w:rPr>
              <w:t>
2. Шығарылатын өнімді есепке алу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57"/>
          <w:p>
            <w:pPr>
              <w:spacing w:after="20"/>
              <w:ind w:left="20"/>
              <w:jc w:val="both"/>
            </w:pPr>
            <w:r>
              <w:rPr>
                <w:rFonts w:ascii="Times New Roman"/>
                <w:b w:val="false"/>
                <w:i w:val="false"/>
                <w:color w:val="000000"/>
                <w:sz w:val="20"/>
              </w:rPr>
              <w:t>
Еңбек функциясы 2:</w:t>
            </w:r>
          </w:p>
          <w:bookmarkEnd w:id="457"/>
          <w:p>
            <w:pPr>
              <w:spacing w:after="20"/>
              <w:ind w:left="20"/>
              <w:jc w:val="both"/>
            </w:pPr>
            <w:r>
              <w:rPr>
                <w:rFonts w:ascii="Times New Roman"/>
                <w:b w:val="false"/>
                <w:i w:val="false"/>
                <w:color w:val="000000"/>
                <w:sz w:val="20"/>
              </w:rPr>
              <w:t>
Қорытынды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58"/>
          <w:p>
            <w:pPr>
              <w:spacing w:after="20"/>
              <w:ind w:left="20"/>
              <w:jc w:val="both"/>
            </w:pPr>
            <w:r>
              <w:rPr>
                <w:rFonts w:ascii="Times New Roman"/>
                <w:b w:val="false"/>
                <w:i w:val="false"/>
                <w:color w:val="000000"/>
                <w:sz w:val="20"/>
              </w:rPr>
              <w:t>
Дағды 1:</w:t>
            </w:r>
          </w:p>
          <w:bookmarkEnd w:id="458"/>
          <w:p>
            <w:pPr>
              <w:spacing w:after="20"/>
              <w:ind w:left="20"/>
              <w:jc w:val="both"/>
            </w:pPr>
            <w:r>
              <w:rPr>
                <w:rFonts w:ascii="Times New Roman"/>
                <w:b w:val="false"/>
                <w:i w:val="false"/>
                <w:color w:val="000000"/>
                <w:sz w:val="20"/>
              </w:rPr>
              <w:t>
Жұмыс орнын жинау және жұмыс аяқталғаннан кейін жабдықты күту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59"/>
          <w:p>
            <w:pPr>
              <w:spacing w:after="20"/>
              <w:ind w:left="20"/>
              <w:jc w:val="both"/>
            </w:pPr>
            <w:r>
              <w:rPr>
                <w:rFonts w:ascii="Times New Roman"/>
                <w:b w:val="false"/>
                <w:i w:val="false"/>
                <w:color w:val="000000"/>
                <w:sz w:val="20"/>
              </w:rPr>
              <w:t>
Машықтар:</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Жабдықтардың тораптары мен механизмдерін тазалау, агрегаттарды, жүйелерді, коммуникацияларды, жұмыс органдарын жинау, жуу камераларынан қоқысты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60"/>
          <w:p>
            <w:pPr>
              <w:spacing w:after="20"/>
              <w:ind w:left="20"/>
              <w:jc w:val="both"/>
            </w:pPr>
            <w:r>
              <w:rPr>
                <w:rFonts w:ascii="Times New Roman"/>
                <w:b w:val="false"/>
                <w:i w:val="false"/>
                <w:color w:val="000000"/>
                <w:sz w:val="20"/>
              </w:rPr>
              <w:t>
Білімдер:</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күтім жасау қағидалары мен кестелері, ауысымды қабылдау және тапсыру қағидалары, қауіпсіздік техникасы, өртке қарсы қауіпсіздік қағидалары, ішкі тәртіп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61"/>
          <w:p>
            <w:pPr>
              <w:spacing w:after="20"/>
              <w:ind w:left="20"/>
              <w:jc w:val="both"/>
            </w:pPr>
            <w:r>
              <w:rPr>
                <w:rFonts w:ascii="Times New Roman"/>
                <w:b w:val="false"/>
                <w:i w:val="false"/>
                <w:color w:val="000000"/>
                <w:sz w:val="20"/>
              </w:rPr>
              <w:t>
Дағды 2:</w:t>
            </w:r>
          </w:p>
          <w:bookmarkEnd w:id="461"/>
          <w:p>
            <w:pPr>
              <w:spacing w:after="20"/>
              <w:ind w:left="20"/>
              <w:jc w:val="both"/>
            </w:pPr>
            <w:r>
              <w:rPr>
                <w:rFonts w:ascii="Times New Roman"/>
                <w:b w:val="false"/>
                <w:i w:val="false"/>
                <w:color w:val="000000"/>
                <w:sz w:val="20"/>
              </w:rPr>
              <w:t>
Дайын өнімнің сапасын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62"/>
          <w:p>
            <w:pPr>
              <w:spacing w:after="20"/>
              <w:ind w:left="20"/>
              <w:jc w:val="both"/>
            </w:pPr>
            <w:r>
              <w:rPr>
                <w:rFonts w:ascii="Times New Roman"/>
                <w:b w:val="false"/>
                <w:i w:val="false"/>
                <w:color w:val="000000"/>
                <w:sz w:val="20"/>
              </w:rPr>
              <w:t>
Машықтар:</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63"/>
          <w:p>
            <w:pPr>
              <w:spacing w:after="20"/>
              <w:ind w:left="20"/>
              <w:jc w:val="both"/>
            </w:pPr>
            <w:r>
              <w:rPr>
                <w:rFonts w:ascii="Times New Roman"/>
                <w:b w:val="false"/>
                <w:i w:val="false"/>
                <w:color w:val="000000"/>
                <w:sz w:val="20"/>
              </w:rPr>
              <w:t>
Білімдер:</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Некенің себептері және оның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64"/>
          <w:p>
            <w:pPr>
              <w:spacing w:after="20"/>
              <w:ind w:left="20"/>
              <w:jc w:val="both"/>
            </w:pPr>
            <w:r>
              <w:rPr>
                <w:rFonts w:ascii="Times New Roman"/>
                <w:b w:val="false"/>
                <w:i w:val="false"/>
                <w:color w:val="000000"/>
                <w:sz w:val="20"/>
              </w:rPr>
              <w:t>
Жауапкершілік;</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топта жұмыс істей білу;</w:t>
            </w:r>
          </w:p>
          <w:p>
            <w:pPr>
              <w:spacing w:after="20"/>
              <w:ind w:left="20"/>
              <w:jc w:val="both"/>
            </w:pPr>
            <w:r>
              <w:rPr>
                <w:rFonts w:ascii="Times New Roman"/>
                <w:b w:val="false"/>
                <w:i w:val="false"/>
                <w:color w:val="000000"/>
                <w:sz w:val="20"/>
              </w:rPr>
              <w:t>
Техникалық құжаттамамен және анықтамалық әдебиеттермен жұмыс істеу дағдысының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маркалаушы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"Жасанды былғары негізін дайындау үздіксіз желісінің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негізін дайындау үздіксіз желісінің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65"/>
          <w:p>
            <w:pPr>
              <w:spacing w:after="20"/>
              <w:ind w:left="20"/>
              <w:jc w:val="both"/>
            </w:pPr>
            <w:r>
              <w:rPr>
                <w:rFonts w:ascii="Times New Roman"/>
                <w:b w:val="false"/>
                <w:i w:val="false"/>
                <w:color w:val="000000"/>
                <w:sz w:val="20"/>
              </w:rPr>
              <w:t>
33-шығарылым. "Жұмыстар мен жұмысшы кәсіптерінің бірыңғай тарифтік-біліктілік анықтамалығын (33-шығарылым) бекіту туралы" 2019 жылғы 15 қазандағы № 550 Қазақстан Республикасы Еңбек және халықты әлеуметтік қорғау министрінің бұйрығы. Қазақстан Республикасының Әділет министрлігінде 2019 жылғы 16 қазанда № 19477 болып тіркелді.</w:t>
            </w:r>
          </w:p>
          <w:bookmarkEnd w:id="465"/>
          <w:p>
            <w:pPr>
              <w:spacing w:after="20"/>
              <w:ind w:left="20"/>
              <w:jc w:val="both"/>
            </w:pPr>
            <w:r>
              <w:rPr>
                <w:rFonts w:ascii="Times New Roman"/>
                <w:b w:val="false"/>
                <w:i w:val="false"/>
                <w:color w:val="000000"/>
                <w:sz w:val="20"/>
              </w:rPr>
              <w:t>
Жасанды былғары негізін дайындау үздіксіз желісінің операторы (4 разряд, 25-Параграф)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466"/>
          <w:p>
            <w:pPr>
              <w:spacing w:after="20"/>
              <w:ind w:left="20"/>
              <w:jc w:val="both"/>
            </w:pPr>
            <w:r>
              <w:rPr>
                <w:rFonts w:ascii="Times New Roman"/>
                <w:b w:val="false"/>
                <w:i w:val="false"/>
                <w:color w:val="000000"/>
                <w:sz w:val="20"/>
              </w:rPr>
              <w:t>
Білім деңгейі:</w:t>
            </w:r>
          </w:p>
          <w:bookmarkEnd w:id="466"/>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67"/>
          <w:p>
            <w:pPr>
              <w:spacing w:after="20"/>
              <w:ind w:left="20"/>
              <w:jc w:val="both"/>
            </w:pPr>
            <w:r>
              <w:rPr>
                <w:rFonts w:ascii="Times New Roman"/>
                <w:b w:val="false"/>
                <w:i w:val="false"/>
                <w:color w:val="000000"/>
                <w:sz w:val="20"/>
              </w:rPr>
              <w:t>
Мамандық:</w:t>
            </w:r>
          </w:p>
          <w:bookmarkEnd w:id="467"/>
          <w:p>
            <w:pPr>
              <w:spacing w:after="20"/>
              <w:ind w:left="20"/>
              <w:jc w:val="both"/>
            </w:pPr>
            <w:r>
              <w:rPr>
                <w:rFonts w:ascii="Times New Roman"/>
                <w:b w:val="false"/>
                <w:i w:val="false"/>
                <w:color w:val="000000"/>
                <w:sz w:val="20"/>
              </w:rPr>
              <w:t>
Аяқ-киім өндірісі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8159-2-001 - Жасанды терілерді әзірлеу агрегатының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 өндіруге арналған түрлі материалдардан (мата, трикотаж, тоқыма емес материалдар, қағаз) негіз дайындау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Талшықты негізді дайындау процесін жүргізуге дайындық жұмыстары және талшықты негізді дайындау процесін жүргізу және технологиялық процесті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68"/>
          <w:p>
            <w:pPr>
              <w:spacing w:after="20"/>
              <w:ind w:left="20"/>
              <w:jc w:val="both"/>
            </w:pPr>
            <w:r>
              <w:rPr>
                <w:rFonts w:ascii="Times New Roman"/>
                <w:b w:val="false"/>
                <w:i w:val="false"/>
                <w:color w:val="000000"/>
                <w:sz w:val="20"/>
              </w:rPr>
              <w:t>
Еңбек функциясы 1:</w:t>
            </w:r>
          </w:p>
          <w:bookmarkEnd w:id="468"/>
          <w:p>
            <w:pPr>
              <w:spacing w:after="20"/>
              <w:ind w:left="20"/>
              <w:jc w:val="both"/>
            </w:pPr>
            <w:r>
              <w:rPr>
                <w:rFonts w:ascii="Times New Roman"/>
                <w:b w:val="false"/>
                <w:i w:val="false"/>
                <w:color w:val="000000"/>
                <w:sz w:val="20"/>
              </w:rPr>
              <w:t>
Талшықты негізді дайындау процесін жүргізуге дайындық жұмыстары және талшықты негізді дайындау процесін жүргізу және технологиялық процесті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69"/>
          <w:p>
            <w:pPr>
              <w:spacing w:after="20"/>
              <w:ind w:left="20"/>
              <w:jc w:val="both"/>
            </w:pPr>
            <w:r>
              <w:rPr>
                <w:rFonts w:ascii="Times New Roman"/>
                <w:b w:val="false"/>
                <w:i w:val="false"/>
                <w:color w:val="000000"/>
                <w:sz w:val="20"/>
              </w:rPr>
              <w:t>
Дағды 1:</w:t>
            </w:r>
          </w:p>
          <w:bookmarkEnd w:id="469"/>
          <w:p>
            <w:pPr>
              <w:spacing w:after="20"/>
              <w:ind w:left="20"/>
              <w:jc w:val="both"/>
            </w:pPr>
            <w:r>
              <w:rPr>
                <w:rFonts w:ascii="Times New Roman"/>
                <w:b w:val="false"/>
                <w:i w:val="false"/>
                <w:color w:val="000000"/>
                <w:sz w:val="20"/>
              </w:rPr>
              <w:t>
Жабдықты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470"/>
          <w:p>
            <w:pPr>
              <w:spacing w:after="20"/>
              <w:ind w:left="20"/>
              <w:jc w:val="both"/>
            </w:pPr>
            <w:r>
              <w:rPr>
                <w:rFonts w:ascii="Times New Roman"/>
                <w:b w:val="false"/>
                <w:i w:val="false"/>
                <w:color w:val="000000"/>
                <w:sz w:val="20"/>
              </w:rPr>
              <w:t>
Машықтар:</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Ағындық желіні жұмысқа дайындау, машиналар мен механизмдердің жарамдылығын тексеру;</w:t>
            </w:r>
          </w:p>
          <w:p>
            <w:pPr>
              <w:spacing w:after="20"/>
              <w:ind w:left="20"/>
              <w:jc w:val="both"/>
            </w:pPr>
            <w:r>
              <w:rPr>
                <w:rFonts w:ascii="Times New Roman"/>
                <w:b w:val="false"/>
                <w:i w:val="false"/>
                <w:color w:val="000000"/>
                <w:sz w:val="20"/>
              </w:rPr>
              <w:t>
2. Ине тесетін машиналарға ине жолақтарын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471"/>
          <w:p>
            <w:pPr>
              <w:spacing w:after="20"/>
              <w:ind w:left="20"/>
              <w:jc w:val="both"/>
            </w:pPr>
            <w:r>
              <w:rPr>
                <w:rFonts w:ascii="Times New Roman"/>
                <w:b w:val="false"/>
                <w:i w:val="false"/>
                <w:color w:val="000000"/>
                <w:sz w:val="20"/>
              </w:rPr>
              <w:t>
Білімдер:</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Синтетикалық былғары негіздерін өндірудің технологиялық процесі;</w:t>
            </w:r>
          </w:p>
          <w:p>
            <w:pPr>
              <w:spacing w:after="20"/>
              <w:ind w:left="20"/>
              <w:jc w:val="both"/>
            </w:pPr>
            <w:r>
              <w:rPr>
                <w:rFonts w:ascii="Times New Roman"/>
                <w:b w:val="false"/>
                <w:i w:val="false"/>
                <w:color w:val="000000"/>
                <w:sz w:val="20"/>
              </w:rPr>
              <w:t>
2. Қызмет көрсетілетін жабдықтың, бақылау-өлшеу аспаптарының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472"/>
          <w:p>
            <w:pPr>
              <w:spacing w:after="20"/>
              <w:ind w:left="20"/>
              <w:jc w:val="both"/>
            </w:pPr>
            <w:r>
              <w:rPr>
                <w:rFonts w:ascii="Times New Roman"/>
                <w:b w:val="false"/>
                <w:i w:val="false"/>
                <w:color w:val="000000"/>
                <w:sz w:val="20"/>
              </w:rPr>
              <w:t>
Дағды 2:</w:t>
            </w:r>
          </w:p>
          <w:bookmarkEnd w:id="472"/>
          <w:p>
            <w:pPr>
              <w:spacing w:after="20"/>
              <w:ind w:left="20"/>
              <w:jc w:val="both"/>
            </w:pPr>
            <w:r>
              <w:rPr>
                <w:rFonts w:ascii="Times New Roman"/>
                <w:b w:val="false"/>
                <w:i w:val="false"/>
                <w:color w:val="000000"/>
                <w:sz w:val="20"/>
              </w:rPr>
              <w:t>
Талшықты негізді дайындау процесін жүргізу және технологиялық процесті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473"/>
          <w:p>
            <w:pPr>
              <w:spacing w:after="20"/>
              <w:ind w:left="20"/>
              <w:jc w:val="both"/>
            </w:pPr>
            <w:r>
              <w:rPr>
                <w:rFonts w:ascii="Times New Roman"/>
                <w:b w:val="false"/>
                <w:i w:val="false"/>
                <w:color w:val="000000"/>
                <w:sz w:val="20"/>
              </w:rPr>
              <w:t>
Машықтар:</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Ағын сызығында талшықты негізді дайындаудың технологиялық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Негіздің өту жылдамдығын, қалыңдығын және тығыздығын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Ине жолақтарының жай-күйін, орау құрылғысының жұмысын және фотоэлементтің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Инелерді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Орамды алу және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Автоматты қашықтан басқару пультінен бүкіл желінің жұмысын реттеу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Желінің бақылау-өлшеу аспаптарының көрсеткіштерін бақылау;</w:t>
            </w:r>
          </w:p>
          <w:p>
            <w:pPr>
              <w:spacing w:after="20"/>
              <w:ind w:left="20"/>
              <w:jc w:val="both"/>
            </w:pPr>
            <w:r>
              <w:rPr>
                <w:rFonts w:ascii="Times New Roman"/>
                <w:b w:val="false"/>
                <w:i w:val="false"/>
                <w:color w:val="000000"/>
                <w:sz w:val="20"/>
              </w:rPr>
              <w:t>
8. Біліктілігі төмен операторлардың жұмысына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474"/>
          <w:p>
            <w:pPr>
              <w:spacing w:after="20"/>
              <w:ind w:left="20"/>
              <w:jc w:val="both"/>
            </w:pPr>
            <w:r>
              <w:rPr>
                <w:rFonts w:ascii="Times New Roman"/>
                <w:b w:val="false"/>
                <w:i w:val="false"/>
                <w:color w:val="000000"/>
                <w:sz w:val="20"/>
              </w:rPr>
              <w:t>
Білімдер:</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бақылау-өлшеу аспаптарының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 пультінің схемасы; жабдық жұмысының синхрондылығын қамтамасыз 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режим параметрлері; процесті реттеу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 мен дайын өнімнің сапасына қойылатын техникалық талаптар;</w:t>
            </w:r>
          </w:p>
          <w:p>
            <w:pPr>
              <w:spacing w:after="20"/>
              <w:ind w:left="20"/>
              <w:jc w:val="both"/>
            </w:pPr>
            <w:r>
              <w:rPr>
                <w:rFonts w:ascii="Times New Roman"/>
                <w:b w:val="false"/>
                <w:i w:val="false"/>
                <w:color w:val="000000"/>
                <w:sz w:val="20"/>
              </w:rPr>
              <w:t>
5. Дабыл ережелері; электротехника элементтері.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475"/>
          <w:p>
            <w:pPr>
              <w:spacing w:after="20"/>
              <w:ind w:left="20"/>
              <w:jc w:val="both"/>
            </w:pPr>
            <w:r>
              <w:rPr>
                <w:rFonts w:ascii="Times New Roman"/>
                <w:b w:val="false"/>
                <w:i w:val="false"/>
                <w:color w:val="000000"/>
                <w:sz w:val="20"/>
              </w:rPr>
              <w:t>
Жауапкершілік;</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Қолды жақсы үйлестіру.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"Жасанды терілерді әзірлеу агрегатының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терілерді әзірлеу агрегатының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476"/>
          <w:p>
            <w:pPr>
              <w:spacing w:after="20"/>
              <w:ind w:left="20"/>
              <w:jc w:val="both"/>
            </w:pPr>
            <w:r>
              <w:rPr>
                <w:rFonts w:ascii="Times New Roman"/>
                <w:b w:val="false"/>
                <w:i w:val="false"/>
                <w:color w:val="000000"/>
                <w:sz w:val="20"/>
              </w:rPr>
              <w:t>
33-шығарылым. "Жұмыстар мен жұмысшы кәсіптерінің бірыңғай тарифтік-біліктілік анықтамалығын (33-шығарылым) бекіту туралы" 2019 жылғы 15 қазандағы № 550 Қазақстан Республикасы Еңбек және халықты әлеуметтік қорғау министрінің бұйрығы. Қазақстан Республикасының Әділет министрлігінде 2019 жылғы 16 қазанда № 19477 болып тіркелді.</w:t>
            </w:r>
          </w:p>
          <w:bookmarkEnd w:id="476"/>
          <w:p>
            <w:pPr>
              <w:spacing w:after="20"/>
              <w:ind w:left="20"/>
              <w:jc w:val="both"/>
            </w:pPr>
            <w:r>
              <w:rPr>
                <w:rFonts w:ascii="Times New Roman"/>
                <w:b w:val="false"/>
                <w:i w:val="false"/>
                <w:color w:val="000000"/>
                <w:sz w:val="20"/>
              </w:rPr>
              <w:t>
Жасанды терілерді әзірлеу агрегатының машинисi (4 разряд, 6-Параграф)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77"/>
          <w:p>
            <w:pPr>
              <w:spacing w:after="20"/>
              <w:ind w:left="20"/>
              <w:jc w:val="both"/>
            </w:pPr>
            <w:r>
              <w:rPr>
                <w:rFonts w:ascii="Times New Roman"/>
                <w:b w:val="false"/>
                <w:i w:val="false"/>
                <w:color w:val="000000"/>
                <w:sz w:val="20"/>
              </w:rPr>
              <w:t>
Білім деңгейі:</w:t>
            </w:r>
          </w:p>
          <w:bookmarkEnd w:id="477"/>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478"/>
          <w:p>
            <w:pPr>
              <w:spacing w:after="20"/>
              <w:ind w:left="20"/>
              <w:jc w:val="both"/>
            </w:pPr>
            <w:r>
              <w:rPr>
                <w:rFonts w:ascii="Times New Roman"/>
                <w:b w:val="false"/>
                <w:i w:val="false"/>
                <w:color w:val="000000"/>
                <w:sz w:val="20"/>
              </w:rPr>
              <w:t>
Мамандық:</w:t>
            </w:r>
          </w:p>
          <w:bookmarkEnd w:id="478"/>
          <w:p>
            <w:pPr>
              <w:spacing w:after="20"/>
              <w:ind w:left="20"/>
              <w:jc w:val="both"/>
            </w:pPr>
            <w:r>
              <w:rPr>
                <w:rFonts w:ascii="Times New Roman"/>
                <w:b w:val="false"/>
                <w:i w:val="false"/>
                <w:color w:val="000000"/>
                <w:sz w:val="20"/>
              </w:rPr>
              <w:t>
Аяқ-киім өндірісі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8159-2-003 - Жасанды былғары негізін дайындау үздіксіз желісінің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полимерлерден жасанды былғары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Жасанды былғары жасау процесін жүргізуге жабдықтарды, негіздер мен материалдарды дайындау және жасанды былғары жасау процесін жүргізу және технологиялық параметрлерді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479"/>
          <w:p>
            <w:pPr>
              <w:spacing w:after="20"/>
              <w:ind w:left="20"/>
              <w:jc w:val="both"/>
            </w:pPr>
            <w:r>
              <w:rPr>
                <w:rFonts w:ascii="Times New Roman"/>
                <w:b w:val="false"/>
                <w:i w:val="false"/>
                <w:color w:val="000000"/>
                <w:sz w:val="20"/>
              </w:rPr>
              <w:t>
Еңбек функциясы 1:</w:t>
            </w:r>
          </w:p>
          <w:bookmarkEnd w:id="479"/>
          <w:p>
            <w:pPr>
              <w:spacing w:after="20"/>
              <w:ind w:left="20"/>
              <w:jc w:val="both"/>
            </w:pPr>
            <w:r>
              <w:rPr>
                <w:rFonts w:ascii="Times New Roman"/>
                <w:b w:val="false"/>
                <w:i w:val="false"/>
                <w:color w:val="000000"/>
                <w:sz w:val="20"/>
              </w:rPr>
              <w:t>
Жасанды былғары жасау процесін жүргізуге жабдықтарды, негіздер мен материалдарды дайындау және жасанды былғары жасау процесін жүргізу және технологиялық параметрлерді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480"/>
          <w:p>
            <w:pPr>
              <w:spacing w:after="20"/>
              <w:ind w:left="20"/>
              <w:jc w:val="both"/>
            </w:pPr>
            <w:r>
              <w:rPr>
                <w:rFonts w:ascii="Times New Roman"/>
                <w:b w:val="false"/>
                <w:i w:val="false"/>
                <w:color w:val="000000"/>
                <w:sz w:val="20"/>
              </w:rPr>
              <w:t>
Дағды 1:</w:t>
            </w:r>
          </w:p>
          <w:bookmarkEnd w:id="480"/>
          <w:p>
            <w:pPr>
              <w:spacing w:after="20"/>
              <w:ind w:left="20"/>
              <w:jc w:val="both"/>
            </w:pPr>
            <w:r>
              <w:rPr>
                <w:rFonts w:ascii="Times New Roman"/>
                <w:b w:val="false"/>
                <w:i w:val="false"/>
                <w:color w:val="000000"/>
                <w:sz w:val="20"/>
              </w:rPr>
              <w:t>
Қызмет көрсетілетін жабдықтың жарамдылығын тексеру және оны іске қосуға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481"/>
          <w:p>
            <w:pPr>
              <w:spacing w:after="20"/>
              <w:ind w:left="20"/>
              <w:jc w:val="both"/>
            </w:pPr>
            <w:r>
              <w:rPr>
                <w:rFonts w:ascii="Times New Roman"/>
                <w:b w:val="false"/>
                <w:i w:val="false"/>
                <w:color w:val="000000"/>
                <w:sz w:val="20"/>
              </w:rPr>
              <w:t>
Машықтар:</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Бедерлі каландрды орау құрылғысына пленка орамдарын орнату.</w:t>
            </w:r>
          </w:p>
          <w:p>
            <w:pPr>
              <w:spacing w:after="20"/>
              <w:ind w:left="20"/>
              <w:jc w:val="both"/>
            </w:pPr>
            <w:r>
              <w:rPr>
                <w:rFonts w:ascii="Times New Roman"/>
                <w:b w:val="false"/>
                <w:i w:val="false"/>
                <w:color w:val="000000"/>
                <w:sz w:val="20"/>
              </w:rPr>
              <w:t>
2. Бедерлі каландрдың бағыттаушы ролигінің астына бет пленкасын және сіңдірілген талшықты негізді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482"/>
          <w:p>
            <w:pPr>
              <w:spacing w:after="20"/>
              <w:ind w:left="20"/>
              <w:jc w:val="both"/>
            </w:pPr>
            <w:r>
              <w:rPr>
                <w:rFonts w:ascii="Times New Roman"/>
                <w:b w:val="false"/>
                <w:i w:val="false"/>
                <w:color w:val="000000"/>
                <w:sz w:val="20"/>
              </w:rPr>
              <w:t>
Білімдер:</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Жабдықтардың, бақылау-өлшеу аспаптарының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483"/>
          <w:p>
            <w:pPr>
              <w:spacing w:after="20"/>
              <w:ind w:left="20"/>
              <w:jc w:val="both"/>
            </w:pPr>
            <w:r>
              <w:rPr>
                <w:rFonts w:ascii="Times New Roman"/>
                <w:b w:val="false"/>
                <w:i w:val="false"/>
                <w:color w:val="000000"/>
                <w:sz w:val="20"/>
              </w:rPr>
              <w:t>
Дағды 2:</w:t>
            </w:r>
          </w:p>
          <w:bookmarkEnd w:id="483"/>
          <w:p>
            <w:pPr>
              <w:spacing w:after="20"/>
              <w:ind w:left="20"/>
              <w:jc w:val="both"/>
            </w:pPr>
            <w:r>
              <w:rPr>
                <w:rFonts w:ascii="Times New Roman"/>
                <w:b w:val="false"/>
                <w:i w:val="false"/>
                <w:color w:val="000000"/>
                <w:sz w:val="20"/>
              </w:rPr>
              <w:t>
Жасанды былғары жасау процесін жүргізу және технологиялық параметрлерді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484"/>
          <w:p>
            <w:pPr>
              <w:spacing w:after="20"/>
              <w:ind w:left="20"/>
              <w:jc w:val="both"/>
            </w:pPr>
            <w:r>
              <w:rPr>
                <w:rFonts w:ascii="Times New Roman"/>
                <w:b w:val="false"/>
                <w:i w:val="false"/>
                <w:color w:val="000000"/>
                <w:sz w:val="20"/>
              </w:rPr>
              <w:t>
Машықтар:</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машинисттің басшылығымен жабдықта жасанды былғары дайындау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Бедерлеу сапасын, жиектерді кесуді, бақылау-өлшеу аспаптарының көрсеткіштерін, жылыту және салқындату жүйелерінің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Сіңдірілген талшықты негіздің, бет пленкасының керілуін, бет пленкасының қызуын, орамды былғары жартылай фабрикатының ашылу жылдамдығын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 жасанды былғары орамдарын алу және оларды келесі операцияға беру.</w:t>
            </w:r>
          </w:p>
          <w:p>
            <w:pPr>
              <w:spacing w:after="20"/>
              <w:ind w:left="20"/>
              <w:jc w:val="both"/>
            </w:pPr>
            <w:r>
              <w:rPr>
                <w:rFonts w:ascii="Times New Roman"/>
                <w:b w:val="false"/>
                <w:i w:val="false"/>
                <w:color w:val="000000"/>
                <w:sz w:val="20"/>
              </w:rPr>
              <w:t>
5. Жабдықты басқару және технологиялық процестің барысын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485"/>
          <w:p>
            <w:pPr>
              <w:spacing w:after="20"/>
              <w:ind w:left="20"/>
              <w:jc w:val="both"/>
            </w:pPr>
            <w:r>
              <w:rPr>
                <w:rFonts w:ascii="Times New Roman"/>
                <w:b w:val="false"/>
                <w:i w:val="false"/>
                <w:color w:val="000000"/>
                <w:sz w:val="20"/>
              </w:rPr>
              <w:t>
Білімдер:</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материалдардың, жартылай фабрикаттардың және шығарылатын өнімнің сапасына қойылатын техникалық талаптар.</w:t>
            </w:r>
          </w:p>
          <w:p>
            <w:pPr>
              <w:spacing w:after="20"/>
              <w:ind w:left="20"/>
              <w:jc w:val="both"/>
            </w:pPr>
            <w:r>
              <w:rPr>
                <w:rFonts w:ascii="Times New Roman"/>
                <w:b w:val="false"/>
                <w:i w:val="false"/>
                <w:color w:val="000000"/>
                <w:sz w:val="20"/>
              </w:rPr>
              <w:t>
2. Бедерлеу режимінің параметрлері мен бет пленкасының пластикатының сипаттамалары арасындағы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486"/>
          <w:p>
            <w:pPr>
              <w:spacing w:after="20"/>
              <w:ind w:left="20"/>
              <w:jc w:val="both"/>
            </w:pPr>
            <w:r>
              <w:rPr>
                <w:rFonts w:ascii="Times New Roman"/>
                <w:b w:val="false"/>
                <w:i w:val="false"/>
                <w:color w:val="000000"/>
                <w:sz w:val="20"/>
              </w:rPr>
              <w:t>
Жауапкершілік;</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w:t>
            </w:r>
          </w:p>
          <w:p>
            <w:pPr>
              <w:spacing w:after="20"/>
              <w:ind w:left="20"/>
              <w:jc w:val="both"/>
            </w:pPr>
            <w:r>
              <w:rPr>
                <w:rFonts w:ascii="Times New Roman"/>
                <w:b w:val="false"/>
                <w:i w:val="false"/>
                <w:color w:val="000000"/>
                <w:sz w:val="20"/>
              </w:rPr>
              <w:t>
Зейін.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терілерді әзірлеу агрегатының машинисi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терілерді әзірлеу агрегатының машинисi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цехынің мастері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"Термотұрақтандыру машинасының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Термотұрақтандыру машинасының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487"/>
          <w:p>
            <w:pPr>
              <w:spacing w:after="20"/>
              <w:ind w:left="20"/>
              <w:jc w:val="both"/>
            </w:pPr>
            <w:r>
              <w:rPr>
                <w:rFonts w:ascii="Times New Roman"/>
                <w:b w:val="false"/>
                <w:i w:val="false"/>
                <w:color w:val="000000"/>
                <w:sz w:val="20"/>
              </w:rPr>
              <w:t>
33-шығарылым. "Жұмыстар мен жұмысшы кәсіптерінің бірыңғай тарифтік-біліктілік анықтамалығын (33-шығарылым) бекіту туралы" 2019 жылғы 15 қазандағы № 550 Қазақстан Республикасы Еңбек және халықты әлеуметтік қорғау министрінің бұйрығы. Қазақстан Республикасының Әділет министрлігінде 2019 жылғы 16 қазанда № 19477 болып тіркелді.</w:t>
            </w:r>
          </w:p>
          <w:bookmarkEnd w:id="487"/>
          <w:p>
            <w:pPr>
              <w:spacing w:after="20"/>
              <w:ind w:left="20"/>
              <w:jc w:val="both"/>
            </w:pPr>
            <w:r>
              <w:rPr>
                <w:rFonts w:ascii="Times New Roman"/>
                <w:b w:val="false"/>
                <w:i w:val="false"/>
                <w:color w:val="000000"/>
                <w:sz w:val="20"/>
              </w:rPr>
              <w:t>
Термотұрақтандыру машинасының машинисi (4 разряд, 17-Параграф)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488"/>
          <w:p>
            <w:pPr>
              <w:spacing w:after="20"/>
              <w:ind w:left="20"/>
              <w:jc w:val="both"/>
            </w:pPr>
            <w:r>
              <w:rPr>
                <w:rFonts w:ascii="Times New Roman"/>
                <w:b w:val="false"/>
                <w:i w:val="false"/>
                <w:color w:val="000000"/>
                <w:sz w:val="20"/>
              </w:rPr>
              <w:t>
Білім деңгейі:</w:t>
            </w:r>
          </w:p>
          <w:bookmarkEnd w:id="48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489"/>
          <w:p>
            <w:pPr>
              <w:spacing w:after="20"/>
              <w:ind w:left="20"/>
              <w:jc w:val="both"/>
            </w:pPr>
            <w:r>
              <w:rPr>
                <w:rFonts w:ascii="Times New Roman"/>
                <w:b w:val="false"/>
                <w:i w:val="false"/>
                <w:color w:val="000000"/>
                <w:sz w:val="20"/>
              </w:rPr>
              <w:t>
Мамандық:</w:t>
            </w:r>
          </w:p>
          <w:bookmarkEnd w:id="489"/>
          <w:p>
            <w:pPr>
              <w:spacing w:after="20"/>
              <w:ind w:left="20"/>
              <w:jc w:val="both"/>
            </w:pPr>
            <w:r>
              <w:rPr>
                <w:rFonts w:ascii="Times New Roman"/>
                <w:b w:val="false"/>
                <w:i w:val="false"/>
                <w:color w:val="000000"/>
                <w:sz w:val="20"/>
              </w:rPr>
              <w:t>
Талшықты материалдарды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490"/>
          <w:p>
            <w:pPr>
              <w:spacing w:after="20"/>
              <w:ind w:left="20"/>
              <w:jc w:val="both"/>
            </w:pPr>
            <w:r>
              <w:rPr>
                <w:rFonts w:ascii="Times New Roman"/>
                <w:b w:val="false"/>
                <w:i w:val="false"/>
                <w:color w:val="000000"/>
                <w:sz w:val="20"/>
              </w:rPr>
              <w:t>
8159-9-016 - Нүктелік полимерлік жабу желісінің машинисi;</w:t>
            </w:r>
          </w:p>
          <w:bookmarkEnd w:id="490"/>
          <w:p>
            <w:pPr>
              <w:spacing w:after="20"/>
              <w:ind w:left="20"/>
              <w:jc w:val="both"/>
            </w:pPr>
            <w:r>
              <w:rPr>
                <w:rFonts w:ascii="Times New Roman"/>
                <w:b w:val="false"/>
                <w:i w:val="false"/>
                <w:color w:val="000000"/>
                <w:sz w:val="20"/>
              </w:rPr>
              <w:t>
8159-9-027 - Отпен шарпу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полимерлерден жасанды былғарыны термиялық тұрақтандыруды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491"/>
          <w:p>
            <w:pPr>
              <w:spacing w:after="20"/>
              <w:ind w:left="20"/>
              <w:jc w:val="both"/>
            </w:pPr>
            <w:r>
              <w:rPr>
                <w:rFonts w:ascii="Times New Roman"/>
                <w:b w:val="false"/>
                <w:i w:val="false"/>
                <w:color w:val="000000"/>
                <w:sz w:val="20"/>
              </w:rPr>
              <w:t>
1. Жабдықтарды, жартылай фабрикаттар мен материалдарды процесті жүргізуге дайындау, термостабилизация жабдығының, жасанды былғары процесін бақылау және реттеу</w:t>
            </w:r>
          </w:p>
          <w:bookmarkEnd w:id="491"/>
          <w:p>
            <w:pPr>
              <w:spacing w:after="20"/>
              <w:ind w:left="20"/>
              <w:jc w:val="both"/>
            </w:pPr>
            <w:r>
              <w:rPr>
                <w:rFonts w:ascii="Times New Roman"/>
                <w:b w:val="false"/>
                <w:i w:val="false"/>
                <w:color w:val="000000"/>
                <w:sz w:val="20"/>
              </w:rPr>
              <w:t>
2. Қорытынды процестер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492"/>
          <w:p>
            <w:pPr>
              <w:spacing w:after="20"/>
              <w:ind w:left="20"/>
              <w:jc w:val="both"/>
            </w:pPr>
            <w:r>
              <w:rPr>
                <w:rFonts w:ascii="Times New Roman"/>
                <w:b w:val="false"/>
                <w:i w:val="false"/>
                <w:color w:val="000000"/>
                <w:sz w:val="20"/>
              </w:rPr>
              <w:t>
Еңбек функциясы 1:</w:t>
            </w:r>
          </w:p>
          <w:bookmarkEnd w:id="492"/>
          <w:p>
            <w:pPr>
              <w:spacing w:after="20"/>
              <w:ind w:left="20"/>
              <w:jc w:val="both"/>
            </w:pPr>
            <w:r>
              <w:rPr>
                <w:rFonts w:ascii="Times New Roman"/>
                <w:b w:val="false"/>
                <w:i w:val="false"/>
                <w:color w:val="000000"/>
                <w:sz w:val="20"/>
              </w:rPr>
              <w:t>
Жабдықтарды, жартылай фабрикаттар мен материалдарды процесті жүргізуге дайындау, термостабилизация жабдығының, жасанды былғары процесін бақылау және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493"/>
          <w:p>
            <w:pPr>
              <w:spacing w:after="20"/>
              <w:ind w:left="20"/>
              <w:jc w:val="both"/>
            </w:pPr>
            <w:r>
              <w:rPr>
                <w:rFonts w:ascii="Times New Roman"/>
                <w:b w:val="false"/>
                <w:i w:val="false"/>
                <w:color w:val="000000"/>
                <w:sz w:val="20"/>
              </w:rPr>
              <w:t>
Дағды 1:</w:t>
            </w:r>
          </w:p>
          <w:bookmarkEnd w:id="493"/>
          <w:p>
            <w:pPr>
              <w:spacing w:after="20"/>
              <w:ind w:left="20"/>
              <w:jc w:val="both"/>
            </w:pPr>
            <w:r>
              <w:rPr>
                <w:rFonts w:ascii="Times New Roman"/>
                <w:b w:val="false"/>
                <w:i w:val="false"/>
                <w:color w:val="000000"/>
                <w:sz w:val="20"/>
              </w:rPr>
              <w:t>
Қызмет көрсетілетін жабдықтың жарамдылығын тексеру және оны іске қосуға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494"/>
          <w:p>
            <w:pPr>
              <w:spacing w:after="20"/>
              <w:ind w:left="20"/>
              <w:jc w:val="both"/>
            </w:pPr>
            <w:r>
              <w:rPr>
                <w:rFonts w:ascii="Times New Roman"/>
                <w:b w:val="false"/>
                <w:i w:val="false"/>
                <w:color w:val="000000"/>
                <w:sz w:val="20"/>
              </w:rPr>
              <w:t>
Машықтар:</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Машинаны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Машинаны жартылай фабрикатпен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Орамдардың ұштарын тігу.</w:t>
            </w:r>
          </w:p>
          <w:p>
            <w:pPr>
              <w:spacing w:after="20"/>
              <w:ind w:left="20"/>
              <w:jc w:val="both"/>
            </w:pPr>
            <w:r>
              <w:rPr>
                <w:rFonts w:ascii="Times New Roman"/>
                <w:b w:val="false"/>
                <w:i w:val="false"/>
                <w:color w:val="000000"/>
                <w:sz w:val="20"/>
              </w:rPr>
              <w:t>
4. Орау құрылғысындағы тауарлық роликті ауыстыру және материалды роликке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495"/>
          <w:p>
            <w:pPr>
              <w:spacing w:after="20"/>
              <w:ind w:left="20"/>
              <w:jc w:val="both"/>
            </w:pPr>
            <w:r>
              <w:rPr>
                <w:rFonts w:ascii="Times New Roman"/>
                <w:b w:val="false"/>
                <w:i w:val="false"/>
                <w:color w:val="000000"/>
                <w:sz w:val="20"/>
              </w:rPr>
              <w:t>
Білімдер:</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процестің мәні.</w:t>
            </w:r>
          </w:p>
          <w:p>
            <w:pPr>
              <w:spacing w:after="20"/>
              <w:ind w:left="20"/>
              <w:jc w:val="both"/>
            </w:pPr>
            <w:r>
              <w:rPr>
                <w:rFonts w:ascii="Times New Roman"/>
                <w:b w:val="false"/>
                <w:i w:val="false"/>
                <w:color w:val="000000"/>
                <w:sz w:val="20"/>
              </w:rPr>
              <w:t>
2. Термостабилизация машинасының жұмыс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496"/>
          <w:p>
            <w:pPr>
              <w:spacing w:after="20"/>
              <w:ind w:left="20"/>
              <w:jc w:val="both"/>
            </w:pPr>
            <w:r>
              <w:rPr>
                <w:rFonts w:ascii="Times New Roman"/>
                <w:b w:val="false"/>
                <w:i w:val="false"/>
                <w:color w:val="000000"/>
                <w:sz w:val="20"/>
              </w:rPr>
              <w:t>
Дағды 2:</w:t>
            </w:r>
          </w:p>
          <w:bookmarkEnd w:id="496"/>
          <w:p>
            <w:pPr>
              <w:spacing w:after="20"/>
              <w:ind w:left="20"/>
              <w:jc w:val="both"/>
            </w:pPr>
            <w:r>
              <w:rPr>
                <w:rFonts w:ascii="Times New Roman"/>
                <w:b w:val="false"/>
                <w:i w:val="false"/>
                <w:color w:val="000000"/>
                <w:sz w:val="20"/>
              </w:rPr>
              <w:t>
Жасанды теріні термостабилизациялау процесін жүргізу және жабдықтың жұмыс процесін бақылау,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497"/>
          <w:p>
            <w:pPr>
              <w:spacing w:after="20"/>
              <w:ind w:left="20"/>
              <w:jc w:val="both"/>
            </w:pPr>
            <w:r>
              <w:rPr>
                <w:rFonts w:ascii="Times New Roman"/>
                <w:b w:val="false"/>
                <w:i w:val="false"/>
                <w:color w:val="000000"/>
                <w:sz w:val="20"/>
              </w:rPr>
              <w:t>
Машықтар:</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машинисттің басшылығымен терінің беткі қабатын термостабилизациялаудың технологиялық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Орама аралық тігістердің өтуін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жұмысындағы кішігірім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Жартылай фабрикаттың керілуі мен Шири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Қиғаштықты жою, орау құрылғысынан орамдарды алуға қатысу және бедерлі білікті ауыстыру.</w:t>
            </w:r>
          </w:p>
          <w:p>
            <w:pPr>
              <w:spacing w:after="20"/>
              <w:ind w:left="20"/>
              <w:jc w:val="both"/>
            </w:pPr>
            <w:r>
              <w:rPr>
                <w:rFonts w:ascii="Times New Roman"/>
                <w:b w:val="false"/>
                <w:i w:val="false"/>
                <w:color w:val="000000"/>
                <w:sz w:val="20"/>
              </w:rPr>
              <w:t>
6. Жиек пышақтарын қайрау және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498"/>
          <w:p>
            <w:pPr>
              <w:spacing w:after="20"/>
              <w:ind w:left="20"/>
              <w:jc w:val="both"/>
            </w:pPr>
            <w:r>
              <w:rPr>
                <w:rFonts w:ascii="Times New Roman"/>
                <w:b w:val="false"/>
                <w:i w:val="false"/>
                <w:color w:val="000000"/>
                <w:sz w:val="20"/>
              </w:rPr>
              <w:t>
Білімдер:</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Пышақтарды қайрау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499"/>
          <w:p>
            <w:pPr>
              <w:spacing w:after="20"/>
              <w:ind w:left="20"/>
              <w:jc w:val="both"/>
            </w:pPr>
            <w:r>
              <w:rPr>
                <w:rFonts w:ascii="Times New Roman"/>
                <w:b w:val="false"/>
                <w:i w:val="false"/>
                <w:color w:val="000000"/>
                <w:sz w:val="20"/>
              </w:rPr>
              <w:t>
Дағды 3:</w:t>
            </w:r>
          </w:p>
          <w:bookmarkEnd w:id="499"/>
          <w:p>
            <w:pPr>
              <w:spacing w:after="20"/>
              <w:ind w:left="20"/>
              <w:jc w:val="both"/>
            </w:pPr>
            <w:r>
              <w:rPr>
                <w:rFonts w:ascii="Times New Roman"/>
                <w:b w:val="false"/>
                <w:i w:val="false"/>
                <w:color w:val="000000"/>
                <w:sz w:val="20"/>
              </w:rPr>
              <w:t>
Шығарылатын өнімнің сапасын бақылау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500"/>
          <w:p>
            <w:pPr>
              <w:spacing w:after="20"/>
              <w:ind w:left="20"/>
              <w:jc w:val="both"/>
            </w:pPr>
            <w:r>
              <w:rPr>
                <w:rFonts w:ascii="Times New Roman"/>
                <w:b w:val="false"/>
                <w:i w:val="false"/>
                <w:color w:val="000000"/>
                <w:sz w:val="20"/>
              </w:rPr>
              <w:t>
Машықтар:</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 және сыртқы түрі бойынша шығарылатын өнімнің сапасын бақылау.</w:t>
            </w:r>
          </w:p>
          <w:p>
            <w:pPr>
              <w:spacing w:after="20"/>
              <w:ind w:left="20"/>
              <w:jc w:val="both"/>
            </w:pPr>
            <w:r>
              <w:rPr>
                <w:rFonts w:ascii="Times New Roman"/>
                <w:b w:val="false"/>
                <w:i w:val="false"/>
                <w:color w:val="000000"/>
                <w:sz w:val="20"/>
              </w:rPr>
              <w:t>
2. Шығарылатын өнімді есепке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501"/>
          <w:p>
            <w:pPr>
              <w:spacing w:after="20"/>
              <w:ind w:left="20"/>
              <w:jc w:val="both"/>
            </w:pPr>
            <w:r>
              <w:rPr>
                <w:rFonts w:ascii="Times New Roman"/>
                <w:b w:val="false"/>
                <w:i w:val="false"/>
                <w:color w:val="000000"/>
                <w:sz w:val="20"/>
              </w:rPr>
              <w:t>
Білімдер:</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сапасына қойылатын техникалық талаптар.</w:t>
            </w:r>
          </w:p>
          <w:p>
            <w:pPr>
              <w:spacing w:after="20"/>
              <w:ind w:left="20"/>
              <w:jc w:val="both"/>
            </w:pPr>
            <w:r>
              <w:rPr>
                <w:rFonts w:ascii="Times New Roman"/>
                <w:b w:val="false"/>
                <w:i w:val="false"/>
                <w:color w:val="000000"/>
                <w:sz w:val="20"/>
              </w:rPr>
              <w:t>
2. Шығарылатын өнімді есепке алу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502"/>
          <w:p>
            <w:pPr>
              <w:spacing w:after="20"/>
              <w:ind w:left="20"/>
              <w:jc w:val="both"/>
            </w:pPr>
            <w:r>
              <w:rPr>
                <w:rFonts w:ascii="Times New Roman"/>
                <w:b w:val="false"/>
                <w:i w:val="false"/>
                <w:color w:val="000000"/>
                <w:sz w:val="20"/>
              </w:rPr>
              <w:t>
Еңбек функциясы 2:</w:t>
            </w:r>
          </w:p>
          <w:bookmarkEnd w:id="502"/>
          <w:p>
            <w:pPr>
              <w:spacing w:after="20"/>
              <w:ind w:left="20"/>
              <w:jc w:val="both"/>
            </w:pPr>
            <w:r>
              <w:rPr>
                <w:rFonts w:ascii="Times New Roman"/>
                <w:b w:val="false"/>
                <w:i w:val="false"/>
                <w:color w:val="000000"/>
                <w:sz w:val="20"/>
              </w:rPr>
              <w:t>
Қорытынды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503"/>
          <w:p>
            <w:pPr>
              <w:spacing w:after="20"/>
              <w:ind w:left="20"/>
              <w:jc w:val="both"/>
            </w:pPr>
            <w:r>
              <w:rPr>
                <w:rFonts w:ascii="Times New Roman"/>
                <w:b w:val="false"/>
                <w:i w:val="false"/>
                <w:color w:val="000000"/>
                <w:sz w:val="20"/>
              </w:rPr>
              <w:t>
Дағды 1:</w:t>
            </w:r>
          </w:p>
          <w:bookmarkEnd w:id="503"/>
          <w:p>
            <w:pPr>
              <w:spacing w:after="20"/>
              <w:ind w:left="20"/>
              <w:jc w:val="both"/>
            </w:pPr>
            <w:r>
              <w:rPr>
                <w:rFonts w:ascii="Times New Roman"/>
                <w:b w:val="false"/>
                <w:i w:val="false"/>
                <w:color w:val="000000"/>
                <w:sz w:val="20"/>
              </w:rPr>
              <w:t>
Жұмыс орнын жинау және жұмыс аяқталғаннан кейін жабдыққа күтім жасау, қызмет көрсететін жабдыққа күтім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04"/>
          <w:p>
            <w:pPr>
              <w:spacing w:after="20"/>
              <w:ind w:left="20"/>
              <w:jc w:val="both"/>
            </w:pPr>
            <w:r>
              <w:rPr>
                <w:rFonts w:ascii="Times New Roman"/>
                <w:b w:val="false"/>
                <w:i w:val="false"/>
                <w:color w:val="000000"/>
                <w:sz w:val="20"/>
              </w:rPr>
              <w:t>
Машықтар:</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тазалау және ұсақ жөндеу, жұмыс орнын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505"/>
          <w:p>
            <w:pPr>
              <w:spacing w:after="20"/>
              <w:ind w:left="20"/>
              <w:jc w:val="both"/>
            </w:pPr>
            <w:r>
              <w:rPr>
                <w:rFonts w:ascii="Times New Roman"/>
                <w:b w:val="false"/>
                <w:i w:val="false"/>
                <w:color w:val="000000"/>
                <w:sz w:val="20"/>
              </w:rPr>
              <w:t>
Білімдер:</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күтім жасау кестесі, ауысымды қабылдау және тапсыру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506"/>
          <w:p>
            <w:pPr>
              <w:spacing w:after="20"/>
              <w:ind w:left="20"/>
              <w:jc w:val="both"/>
            </w:pPr>
            <w:r>
              <w:rPr>
                <w:rFonts w:ascii="Times New Roman"/>
                <w:b w:val="false"/>
                <w:i w:val="false"/>
                <w:color w:val="000000"/>
                <w:sz w:val="20"/>
              </w:rPr>
              <w:t>
Дағды 2:</w:t>
            </w:r>
          </w:p>
          <w:bookmarkEnd w:id="506"/>
          <w:p>
            <w:pPr>
              <w:spacing w:after="20"/>
              <w:ind w:left="20"/>
              <w:jc w:val="both"/>
            </w:pPr>
            <w:r>
              <w:rPr>
                <w:rFonts w:ascii="Times New Roman"/>
                <w:b w:val="false"/>
                <w:i w:val="false"/>
                <w:color w:val="000000"/>
                <w:sz w:val="20"/>
              </w:rPr>
              <w:t>
Жұмыстың технологиялық параметрлерін есепке алуды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507"/>
          <w:p>
            <w:pPr>
              <w:spacing w:after="20"/>
              <w:ind w:left="20"/>
              <w:jc w:val="both"/>
            </w:pPr>
            <w:r>
              <w:rPr>
                <w:rFonts w:ascii="Times New Roman"/>
                <w:b w:val="false"/>
                <w:i w:val="false"/>
                <w:color w:val="000000"/>
                <w:sz w:val="20"/>
              </w:rPr>
              <w:t>
Машықтар:</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 пен қосалқы материалдар шығысының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508"/>
          <w:p>
            <w:pPr>
              <w:spacing w:after="20"/>
              <w:ind w:left="20"/>
              <w:jc w:val="both"/>
            </w:pPr>
            <w:r>
              <w:rPr>
                <w:rFonts w:ascii="Times New Roman"/>
                <w:b w:val="false"/>
                <w:i w:val="false"/>
                <w:color w:val="000000"/>
                <w:sz w:val="20"/>
              </w:rPr>
              <w:t>
Білімдер:</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 пен қосалқы материалдарды тұтыну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509"/>
          <w:p>
            <w:pPr>
              <w:spacing w:after="20"/>
              <w:ind w:left="20"/>
              <w:jc w:val="both"/>
            </w:pPr>
            <w:r>
              <w:rPr>
                <w:rFonts w:ascii="Times New Roman"/>
                <w:b w:val="false"/>
                <w:i w:val="false"/>
                <w:color w:val="000000"/>
                <w:sz w:val="20"/>
              </w:rPr>
              <w:t>
Жауапкершілік;</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Қолды жақсы үйлестіру.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Термотұрақтандыру машинасының машинисi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Термотұрақтандыру машинасының машинисi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цехынің мастері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"Сурет маркалаушы":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маркалаушы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10"/>
          <w:p>
            <w:pPr>
              <w:spacing w:after="20"/>
              <w:ind w:left="20"/>
              <w:jc w:val="both"/>
            </w:pPr>
            <w:r>
              <w:rPr>
                <w:rFonts w:ascii="Times New Roman"/>
                <w:b w:val="false"/>
                <w:i w:val="false"/>
                <w:color w:val="000000"/>
                <w:sz w:val="20"/>
              </w:rPr>
              <w:t>
33-шығарылым. "Жұмыстар мен жұмысшы кәсіптерінің бірыңғай тарифтік-біліктілік анықтамалығын (33-шығарылым) бекіту туралы" 2019 жылғы 15 қазандағы № 550 Қазақстан Республикасы Еңбек және халықты әлеуметтік қорғау министрінің бұйрығы. Қазақстан Республикасының Әділет министрлігінде 2019 жылғы 16 қазанда № 19477 болып тіркелді.</w:t>
            </w:r>
          </w:p>
          <w:bookmarkEnd w:id="510"/>
          <w:p>
            <w:pPr>
              <w:spacing w:after="20"/>
              <w:ind w:left="20"/>
              <w:jc w:val="both"/>
            </w:pPr>
            <w:r>
              <w:rPr>
                <w:rFonts w:ascii="Times New Roman"/>
                <w:b w:val="false"/>
                <w:i w:val="false"/>
                <w:color w:val="000000"/>
                <w:sz w:val="20"/>
              </w:rPr>
              <w:t>
Сурет маркалаушы (4 разряд, 41-Параграф)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511"/>
          <w:p>
            <w:pPr>
              <w:spacing w:after="20"/>
              <w:ind w:left="20"/>
              <w:jc w:val="both"/>
            </w:pPr>
            <w:r>
              <w:rPr>
                <w:rFonts w:ascii="Times New Roman"/>
                <w:b w:val="false"/>
                <w:i w:val="false"/>
                <w:color w:val="000000"/>
                <w:sz w:val="20"/>
              </w:rPr>
              <w:t>
Білім деңгейі:</w:t>
            </w:r>
          </w:p>
          <w:bookmarkEnd w:id="511"/>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512"/>
          <w:p>
            <w:pPr>
              <w:spacing w:after="20"/>
              <w:ind w:left="20"/>
              <w:jc w:val="both"/>
            </w:pPr>
            <w:r>
              <w:rPr>
                <w:rFonts w:ascii="Times New Roman"/>
                <w:b w:val="false"/>
                <w:i w:val="false"/>
                <w:color w:val="000000"/>
                <w:sz w:val="20"/>
              </w:rPr>
              <w:t>
Мамандық:</w:t>
            </w:r>
          </w:p>
          <w:bookmarkEnd w:id="512"/>
          <w:p>
            <w:pPr>
              <w:spacing w:after="20"/>
              <w:ind w:left="20"/>
              <w:jc w:val="both"/>
            </w:pPr>
            <w:r>
              <w:rPr>
                <w:rFonts w:ascii="Times New Roman"/>
                <w:b w:val="false"/>
                <w:i w:val="false"/>
                <w:color w:val="000000"/>
                <w:sz w:val="20"/>
              </w:rPr>
              <w:t>
Аяқ-киім өндірісі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былғарыны әрлеуді, өрнектерді өрнектеуді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513"/>
          <w:p>
            <w:pPr>
              <w:spacing w:after="20"/>
              <w:ind w:left="20"/>
              <w:jc w:val="both"/>
            </w:pPr>
            <w:r>
              <w:rPr>
                <w:rFonts w:ascii="Times New Roman"/>
                <w:b w:val="false"/>
                <w:i w:val="false"/>
                <w:color w:val="000000"/>
                <w:sz w:val="20"/>
              </w:rPr>
              <w:t>
1. Жасанды былғары үлгісін бедерлеу процесін жүргізуге жабдықтарды, жартылай фабрикаттар мен материалдарды дайындау. Жасанды былғары үлгісін бедерлеу процесін жүргізу</w:t>
            </w:r>
          </w:p>
          <w:bookmarkEnd w:id="513"/>
          <w:p>
            <w:pPr>
              <w:spacing w:after="20"/>
              <w:ind w:left="20"/>
              <w:jc w:val="both"/>
            </w:pPr>
            <w:r>
              <w:rPr>
                <w:rFonts w:ascii="Times New Roman"/>
                <w:b w:val="false"/>
                <w:i w:val="false"/>
                <w:color w:val="000000"/>
                <w:sz w:val="20"/>
              </w:rPr>
              <w:t>
2. Қорытынды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514"/>
          <w:p>
            <w:pPr>
              <w:spacing w:after="20"/>
              <w:ind w:left="20"/>
              <w:jc w:val="both"/>
            </w:pPr>
            <w:r>
              <w:rPr>
                <w:rFonts w:ascii="Times New Roman"/>
                <w:b w:val="false"/>
                <w:i w:val="false"/>
                <w:color w:val="000000"/>
                <w:sz w:val="20"/>
              </w:rPr>
              <w:t>
Еңбек функциясы 1:</w:t>
            </w:r>
          </w:p>
          <w:bookmarkEnd w:id="514"/>
          <w:p>
            <w:pPr>
              <w:spacing w:after="20"/>
              <w:ind w:left="20"/>
              <w:jc w:val="both"/>
            </w:pPr>
            <w:r>
              <w:rPr>
                <w:rFonts w:ascii="Times New Roman"/>
                <w:b w:val="false"/>
                <w:i w:val="false"/>
                <w:color w:val="000000"/>
                <w:sz w:val="20"/>
              </w:rPr>
              <w:t>
Жасанды былғары үлгісін бедерлеу процесін жүргізуге жабдықтарды, жартылай фабрикаттар мен материалдарды дайындау. Жасанды былғары үлгісін бедерлеу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515"/>
          <w:p>
            <w:pPr>
              <w:spacing w:after="20"/>
              <w:ind w:left="20"/>
              <w:jc w:val="both"/>
            </w:pPr>
            <w:r>
              <w:rPr>
                <w:rFonts w:ascii="Times New Roman"/>
                <w:b w:val="false"/>
                <w:i w:val="false"/>
                <w:color w:val="000000"/>
                <w:sz w:val="20"/>
              </w:rPr>
              <w:t>
Дағды 1:</w:t>
            </w:r>
          </w:p>
          <w:bookmarkEnd w:id="515"/>
          <w:p>
            <w:pPr>
              <w:spacing w:after="20"/>
              <w:ind w:left="20"/>
              <w:jc w:val="both"/>
            </w:pPr>
            <w:r>
              <w:rPr>
                <w:rFonts w:ascii="Times New Roman"/>
                <w:b w:val="false"/>
                <w:i w:val="false"/>
                <w:color w:val="000000"/>
                <w:sz w:val="20"/>
              </w:rPr>
              <w:t>
Жабдықты іске қосуға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516"/>
          <w:p>
            <w:pPr>
              <w:spacing w:after="20"/>
              <w:ind w:left="20"/>
              <w:jc w:val="both"/>
            </w:pPr>
            <w:r>
              <w:rPr>
                <w:rFonts w:ascii="Times New Roman"/>
                <w:b w:val="false"/>
                <w:i w:val="false"/>
                <w:color w:val="000000"/>
                <w:sz w:val="20"/>
              </w:rPr>
              <w:t>
Машықтар:</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Агрегаттың техникалық жарамдылығын тексеру, оны жұмысқа дайындау және жанармай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Құрылғыны жұмысқа дайындаңыз.</w:t>
            </w:r>
          </w:p>
          <w:p>
            <w:pPr>
              <w:spacing w:after="20"/>
              <w:ind w:left="20"/>
              <w:jc w:val="both"/>
            </w:pPr>
            <w:r>
              <w:rPr>
                <w:rFonts w:ascii="Times New Roman"/>
                <w:b w:val="false"/>
                <w:i w:val="false"/>
                <w:color w:val="000000"/>
                <w:sz w:val="20"/>
              </w:rPr>
              <w:t>
3. Құрылғыға жанармай құйыңыз.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517"/>
          <w:p>
            <w:pPr>
              <w:spacing w:after="20"/>
              <w:ind w:left="20"/>
              <w:jc w:val="both"/>
            </w:pPr>
            <w:r>
              <w:rPr>
                <w:rFonts w:ascii="Times New Roman"/>
                <w:b w:val="false"/>
                <w:i w:val="false"/>
                <w:color w:val="000000"/>
                <w:sz w:val="20"/>
              </w:rPr>
              <w:t>
Білімдер:</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Реттеу және өлшеу аспаптарын пайдалану және баптау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518"/>
          <w:p>
            <w:pPr>
              <w:spacing w:after="20"/>
              <w:ind w:left="20"/>
              <w:jc w:val="both"/>
            </w:pPr>
            <w:r>
              <w:rPr>
                <w:rFonts w:ascii="Times New Roman"/>
                <w:b w:val="false"/>
                <w:i w:val="false"/>
                <w:color w:val="000000"/>
                <w:sz w:val="20"/>
              </w:rPr>
              <w:t>
Дағды 2:</w:t>
            </w:r>
          </w:p>
          <w:bookmarkEnd w:id="518"/>
          <w:p>
            <w:pPr>
              <w:spacing w:after="20"/>
              <w:ind w:left="20"/>
              <w:jc w:val="both"/>
            </w:pPr>
            <w:r>
              <w:rPr>
                <w:rFonts w:ascii="Times New Roman"/>
                <w:b w:val="false"/>
                <w:i w:val="false"/>
                <w:color w:val="000000"/>
                <w:sz w:val="20"/>
              </w:rPr>
              <w:t>
Бедерлі жабдықта жұмыс істеу, бедерлеу параметрлерін баптау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519"/>
          <w:p>
            <w:pPr>
              <w:spacing w:after="20"/>
              <w:ind w:left="20"/>
              <w:jc w:val="both"/>
            </w:pPr>
            <w:r>
              <w:rPr>
                <w:rFonts w:ascii="Times New Roman"/>
                <w:b w:val="false"/>
                <w:i w:val="false"/>
                <w:color w:val="000000"/>
                <w:sz w:val="20"/>
              </w:rPr>
              <w:t>
Машықтар:</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Бедерлі Агрегатта әр түрлі жабындары бар жасанды былғарыны бедерлеу.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Жартылай фабрикаттың бағыты мен керілуін, жиектердің кесілуін, біркелкі бедерлі өрнектің алынуын, бағыттаушы роликтердің тазалығын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Жартылай фабрикаттың білікке қатысты ықтималмещысуын жою; қағаз білікке зақым келтірмеу үшін тігістерден өту кезінде біліктің жағдайын реттеу; жабдықтың синхрондылығын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Бедерлі білікті ауыстыру.</w:t>
            </w:r>
          </w:p>
          <w:p>
            <w:pPr>
              <w:spacing w:after="20"/>
              <w:ind w:left="20"/>
              <w:jc w:val="both"/>
            </w:pPr>
            <w:r>
              <w:rPr>
                <w:rFonts w:ascii="Times New Roman"/>
                <w:b w:val="false"/>
                <w:i w:val="false"/>
                <w:color w:val="000000"/>
                <w:sz w:val="20"/>
              </w:rPr>
              <w:t>
4. Біліктілігі төмен бедерлердің жұмысына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520"/>
          <w:p>
            <w:pPr>
              <w:spacing w:after="20"/>
              <w:ind w:left="20"/>
              <w:jc w:val="both"/>
            </w:pPr>
            <w:r>
              <w:rPr>
                <w:rFonts w:ascii="Times New Roman"/>
                <w:b w:val="false"/>
                <w:i w:val="false"/>
                <w:color w:val="000000"/>
                <w:sz w:val="20"/>
              </w:rPr>
              <w:t>
Білімдер:</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кинематикалық схемасы.</w:t>
            </w:r>
          </w:p>
          <w:p>
            <w:pPr>
              <w:spacing w:after="20"/>
              <w:ind w:left="20"/>
              <w:jc w:val="both"/>
            </w:pPr>
            <w:r>
              <w:rPr>
                <w:rFonts w:ascii="Times New Roman"/>
                <w:b w:val="false"/>
                <w:i w:val="false"/>
                <w:color w:val="000000"/>
                <w:sz w:val="20"/>
              </w:rPr>
              <w:t>
2. Өнімнің сапасына қойылатын техникалық талаптар; бедерлі білікті ауыстыру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521"/>
          <w:p>
            <w:pPr>
              <w:spacing w:after="20"/>
              <w:ind w:left="20"/>
              <w:jc w:val="both"/>
            </w:pPr>
            <w:r>
              <w:rPr>
                <w:rFonts w:ascii="Times New Roman"/>
                <w:b w:val="false"/>
                <w:i w:val="false"/>
                <w:color w:val="000000"/>
                <w:sz w:val="20"/>
              </w:rPr>
              <w:t>
Дағды 3:</w:t>
            </w:r>
          </w:p>
          <w:bookmarkEnd w:id="521"/>
          <w:p>
            <w:pPr>
              <w:spacing w:after="20"/>
              <w:ind w:left="20"/>
              <w:jc w:val="both"/>
            </w:pPr>
            <w:r>
              <w:rPr>
                <w:rFonts w:ascii="Times New Roman"/>
                <w:b w:val="false"/>
                <w:i w:val="false"/>
                <w:color w:val="000000"/>
                <w:sz w:val="20"/>
              </w:rPr>
              <w:t>
Шығарылатын өнімнің сапасын бақылау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522"/>
          <w:p>
            <w:pPr>
              <w:spacing w:after="20"/>
              <w:ind w:left="20"/>
              <w:jc w:val="both"/>
            </w:pPr>
            <w:r>
              <w:rPr>
                <w:rFonts w:ascii="Times New Roman"/>
                <w:b w:val="false"/>
                <w:i w:val="false"/>
                <w:color w:val="000000"/>
                <w:sz w:val="20"/>
              </w:rPr>
              <w:t>
Машықтар:</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 және сыртқы түрі бойынша шығарылатын өнімнің сапасын бақылау.</w:t>
            </w:r>
          </w:p>
          <w:p>
            <w:pPr>
              <w:spacing w:after="20"/>
              <w:ind w:left="20"/>
              <w:jc w:val="both"/>
            </w:pPr>
            <w:r>
              <w:rPr>
                <w:rFonts w:ascii="Times New Roman"/>
                <w:b w:val="false"/>
                <w:i w:val="false"/>
                <w:color w:val="000000"/>
                <w:sz w:val="20"/>
              </w:rPr>
              <w:t>
2. Шығарылатын өнімді есепке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523"/>
          <w:p>
            <w:pPr>
              <w:spacing w:after="20"/>
              <w:ind w:left="20"/>
              <w:jc w:val="both"/>
            </w:pPr>
            <w:r>
              <w:rPr>
                <w:rFonts w:ascii="Times New Roman"/>
                <w:b w:val="false"/>
                <w:i w:val="false"/>
                <w:color w:val="000000"/>
                <w:sz w:val="20"/>
              </w:rPr>
              <w:t>
Білімдер:</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сапасына қойылатын техникалық талаптар.</w:t>
            </w:r>
          </w:p>
          <w:p>
            <w:pPr>
              <w:spacing w:after="20"/>
              <w:ind w:left="20"/>
              <w:jc w:val="both"/>
            </w:pPr>
            <w:r>
              <w:rPr>
                <w:rFonts w:ascii="Times New Roman"/>
                <w:b w:val="false"/>
                <w:i w:val="false"/>
                <w:color w:val="000000"/>
                <w:sz w:val="20"/>
              </w:rPr>
              <w:t>
2. Шығарылатын өнімді есепке алу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524"/>
          <w:p>
            <w:pPr>
              <w:spacing w:after="20"/>
              <w:ind w:left="20"/>
              <w:jc w:val="both"/>
            </w:pPr>
            <w:r>
              <w:rPr>
                <w:rFonts w:ascii="Times New Roman"/>
                <w:b w:val="false"/>
                <w:i w:val="false"/>
                <w:color w:val="000000"/>
                <w:sz w:val="20"/>
              </w:rPr>
              <w:t>
Еңбек функциясы 2:</w:t>
            </w:r>
          </w:p>
          <w:bookmarkEnd w:id="524"/>
          <w:p>
            <w:pPr>
              <w:spacing w:after="20"/>
              <w:ind w:left="20"/>
              <w:jc w:val="both"/>
            </w:pPr>
            <w:r>
              <w:rPr>
                <w:rFonts w:ascii="Times New Roman"/>
                <w:b w:val="false"/>
                <w:i w:val="false"/>
                <w:color w:val="000000"/>
                <w:sz w:val="20"/>
              </w:rPr>
              <w:t>
Қорытынды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525"/>
          <w:p>
            <w:pPr>
              <w:spacing w:after="20"/>
              <w:ind w:left="20"/>
              <w:jc w:val="both"/>
            </w:pPr>
            <w:r>
              <w:rPr>
                <w:rFonts w:ascii="Times New Roman"/>
                <w:b w:val="false"/>
                <w:i w:val="false"/>
                <w:color w:val="000000"/>
                <w:sz w:val="20"/>
              </w:rPr>
              <w:t>
Дағды 1:</w:t>
            </w:r>
          </w:p>
          <w:bookmarkEnd w:id="525"/>
          <w:p>
            <w:pPr>
              <w:spacing w:after="20"/>
              <w:ind w:left="20"/>
              <w:jc w:val="both"/>
            </w:pPr>
            <w:r>
              <w:rPr>
                <w:rFonts w:ascii="Times New Roman"/>
                <w:b w:val="false"/>
                <w:i w:val="false"/>
                <w:color w:val="000000"/>
                <w:sz w:val="20"/>
              </w:rPr>
              <w:t>
Дайын өнімнің сапасын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526"/>
          <w:p>
            <w:pPr>
              <w:spacing w:after="20"/>
              <w:ind w:left="20"/>
              <w:jc w:val="both"/>
            </w:pPr>
            <w:r>
              <w:rPr>
                <w:rFonts w:ascii="Times New Roman"/>
                <w:b w:val="false"/>
                <w:i w:val="false"/>
                <w:color w:val="000000"/>
                <w:sz w:val="20"/>
              </w:rPr>
              <w:t>
Машықтар:</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527"/>
          <w:p>
            <w:pPr>
              <w:spacing w:after="20"/>
              <w:ind w:left="20"/>
              <w:jc w:val="both"/>
            </w:pPr>
            <w:r>
              <w:rPr>
                <w:rFonts w:ascii="Times New Roman"/>
                <w:b w:val="false"/>
                <w:i w:val="false"/>
                <w:color w:val="000000"/>
                <w:sz w:val="20"/>
              </w:rPr>
              <w:t>
Білімдер:</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Некенің себептері және оның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528"/>
          <w:p>
            <w:pPr>
              <w:spacing w:after="20"/>
              <w:ind w:left="20"/>
              <w:jc w:val="both"/>
            </w:pPr>
            <w:r>
              <w:rPr>
                <w:rFonts w:ascii="Times New Roman"/>
                <w:b w:val="false"/>
                <w:i w:val="false"/>
                <w:color w:val="000000"/>
                <w:sz w:val="20"/>
              </w:rPr>
              <w:t>
Дағды 2:</w:t>
            </w:r>
          </w:p>
          <w:bookmarkEnd w:id="528"/>
          <w:p>
            <w:pPr>
              <w:spacing w:after="20"/>
              <w:ind w:left="20"/>
              <w:jc w:val="both"/>
            </w:pPr>
            <w:r>
              <w:rPr>
                <w:rFonts w:ascii="Times New Roman"/>
                <w:b w:val="false"/>
                <w:i w:val="false"/>
                <w:color w:val="000000"/>
                <w:sz w:val="20"/>
              </w:rPr>
              <w:t>
Жұмыс орнын жинау және жұмыс аяқталғаннан кейін жабдықты күту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529"/>
          <w:p>
            <w:pPr>
              <w:spacing w:after="20"/>
              <w:ind w:left="20"/>
              <w:jc w:val="both"/>
            </w:pPr>
            <w:r>
              <w:rPr>
                <w:rFonts w:ascii="Times New Roman"/>
                <w:b w:val="false"/>
                <w:i w:val="false"/>
                <w:color w:val="000000"/>
                <w:sz w:val="20"/>
              </w:rPr>
              <w:t>
Машықтар:</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Жабдықтардың тораптары мен механизмдерін тазалау, агрегаттарды, жүйелерді, коммуникацияларды, жұмыс органдарын жинау, жуу камераларынан қоқысты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530"/>
          <w:p>
            <w:pPr>
              <w:spacing w:after="20"/>
              <w:ind w:left="20"/>
              <w:jc w:val="both"/>
            </w:pPr>
            <w:r>
              <w:rPr>
                <w:rFonts w:ascii="Times New Roman"/>
                <w:b w:val="false"/>
                <w:i w:val="false"/>
                <w:color w:val="000000"/>
                <w:sz w:val="20"/>
              </w:rPr>
              <w:t>
Білімдер:</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күтім жасау қағидалары мен кестелері, ауысымды қабылдау және тапсыру қағидалары, қауіпсіздік техникасы, өртке қарсы қауіпсіздік қағидалары, ішкі тәртіп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531"/>
          <w:p>
            <w:pPr>
              <w:spacing w:after="20"/>
              <w:ind w:left="20"/>
              <w:jc w:val="both"/>
            </w:pPr>
            <w:r>
              <w:rPr>
                <w:rFonts w:ascii="Times New Roman"/>
                <w:b w:val="false"/>
                <w:i w:val="false"/>
                <w:color w:val="000000"/>
                <w:sz w:val="20"/>
              </w:rPr>
              <w:t>
Өз бетінше және топта жұмыс істей білу;</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құжаттамамен және анықтамалық әдебиеттермен жұмыс істеу дағдысының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Қолды жақсы үйлестіру.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маркалаушы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"Жасанды терілерді әзірлеу агрегатының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терілерді әзірлеу агрегатының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532"/>
          <w:p>
            <w:pPr>
              <w:spacing w:after="20"/>
              <w:ind w:left="20"/>
              <w:jc w:val="both"/>
            </w:pPr>
            <w:r>
              <w:rPr>
                <w:rFonts w:ascii="Times New Roman"/>
                <w:b w:val="false"/>
                <w:i w:val="false"/>
                <w:color w:val="000000"/>
                <w:sz w:val="20"/>
              </w:rPr>
              <w:t>
33-шығарылым. "Жұмыстар мен жұмысшы кәсіптерінің бірыңғай тарифтік-біліктілік анықтамалығын (33-шығарылым) бекіту туралы" 2019 жылғы 15 қазандағы № 550 Қазақстан Республикасы Еңбек және халықты әлеуметтік қорғау министрінің бұйрығы. Қазақстан Республикасының Әділет министрлігінде 2019 жылғы 16 қазанда № 19477 болып тіркелді.</w:t>
            </w:r>
          </w:p>
          <w:bookmarkEnd w:id="532"/>
          <w:p>
            <w:pPr>
              <w:spacing w:after="20"/>
              <w:ind w:left="20"/>
              <w:jc w:val="both"/>
            </w:pPr>
            <w:r>
              <w:rPr>
                <w:rFonts w:ascii="Times New Roman"/>
                <w:b w:val="false"/>
                <w:i w:val="false"/>
                <w:color w:val="000000"/>
                <w:sz w:val="20"/>
              </w:rPr>
              <w:t>
Жасанды терілерді әзірлеу агрегатының машинисi (5 разряд, 7-Параграф)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533"/>
          <w:p>
            <w:pPr>
              <w:spacing w:after="20"/>
              <w:ind w:left="20"/>
              <w:jc w:val="both"/>
            </w:pPr>
            <w:r>
              <w:rPr>
                <w:rFonts w:ascii="Times New Roman"/>
                <w:b w:val="false"/>
                <w:i w:val="false"/>
                <w:color w:val="000000"/>
                <w:sz w:val="20"/>
              </w:rPr>
              <w:t>
Білім деңгейі:</w:t>
            </w:r>
          </w:p>
          <w:bookmarkEnd w:id="533"/>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534"/>
          <w:p>
            <w:pPr>
              <w:spacing w:after="20"/>
              <w:ind w:left="20"/>
              <w:jc w:val="both"/>
            </w:pPr>
            <w:r>
              <w:rPr>
                <w:rFonts w:ascii="Times New Roman"/>
                <w:b w:val="false"/>
                <w:i w:val="false"/>
                <w:color w:val="000000"/>
                <w:sz w:val="20"/>
              </w:rPr>
              <w:t>
Мамандық:</w:t>
            </w:r>
          </w:p>
          <w:bookmarkEnd w:id="534"/>
          <w:p>
            <w:pPr>
              <w:spacing w:after="20"/>
              <w:ind w:left="20"/>
              <w:jc w:val="both"/>
            </w:pPr>
            <w:r>
              <w:rPr>
                <w:rFonts w:ascii="Times New Roman"/>
                <w:b w:val="false"/>
                <w:i w:val="false"/>
                <w:color w:val="000000"/>
                <w:sz w:val="20"/>
              </w:rPr>
              <w:t>
Аяқ-киім өндірісі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8159-2-003 - Жасанды былғары негізін дайындау үздіксіз желісінің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полимерлерден жасанды былғары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Жабдықтарды, негіздерді және материалдарды дайындау процесін жүргізуге дайындау, дайындау процесін жүргізу, жасанды былғарының технологиялық параметрлерін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535"/>
          <w:p>
            <w:pPr>
              <w:spacing w:after="20"/>
              <w:ind w:left="20"/>
              <w:jc w:val="both"/>
            </w:pPr>
            <w:r>
              <w:rPr>
                <w:rFonts w:ascii="Times New Roman"/>
                <w:b w:val="false"/>
                <w:i w:val="false"/>
                <w:color w:val="000000"/>
                <w:sz w:val="20"/>
              </w:rPr>
              <w:t>
Еңбек функциясы 1:</w:t>
            </w:r>
          </w:p>
          <w:bookmarkEnd w:id="535"/>
          <w:p>
            <w:pPr>
              <w:spacing w:after="20"/>
              <w:ind w:left="20"/>
              <w:jc w:val="both"/>
            </w:pPr>
            <w:r>
              <w:rPr>
                <w:rFonts w:ascii="Times New Roman"/>
                <w:b w:val="false"/>
                <w:i w:val="false"/>
                <w:color w:val="000000"/>
                <w:sz w:val="20"/>
              </w:rPr>
              <w:t>
Жабдықтарды, негіздерді және материалдарды дайындау процесін жүргізуге дайындау, дайындау процесін жүргізу, жасанды былғарының технологиялық параметрлерін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536"/>
          <w:p>
            <w:pPr>
              <w:spacing w:after="20"/>
              <w:ind w:left="20"/>
              <w:jc w:val="both"/>
            </w:pPr>
            <w:r>
              <w:rPr>
                <w:rFonts w:ascii="Times New Roman"/>
                <w:b w:val="false"/>
                <w:i w:val="false"/>
                <w:color w:val="000000"/>
                <w:sz w:val="20"/>
              </w:rPr>
              <w:t>
Дағды 1:</w:t>
            </w:r>
          </w:p>
          <w:bookmarkEnd w:id="536"/>
          <w:p>
            <w:pPr>
              <w:spacing w:after="20"/>
              <w:ind w:left="20"/>
              <w:jc w:val="both"/>
            </w:pPr>
            <w:r>
              <w:rPr>
                <w:rFonts w:ascii="Times New Roman"/>
                <w:b w:val="false"/>
                <w:i w:val="false"/>
                <w:color w:val="000000"/>
                <w:sz w:val="20"/>
              </w:rPr>
              <w:t>
Қызмет көрсетілетін жабдықтың жарамдылығын тексеру және оны іске қосуға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537"/>
          <w:p>
            <w:pPr>
              <w:spacing w:after="20"/>
              <w:ind w:left="20"/>
              <w:jc w:val="both"/>
            </w:pPr>
            <w:r>
              <w:rPr>
                <w:rFonts w:ascii="Times New Roman"/>
                <w:b w:val="false"/>
                <w:i w:val="false"/>
                <w:color w:val="000000"/>
                <w:sz w:val="20"/>
              </w:rPr>
              <w:t>
Машықтар:</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техникалық жарамдылығын тексеру және оны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Поливинилхлоридті пастаның күйі мен сапасына сәйкес барабанды жылыту режимін, пресс цилиндрлеріндегі қысымды, бу қысымын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Жабдыққа пастаның, астарлы және бет пленкасының уақтылы түсуін қамтамасыз ету.</w:t>
            </w:r>
          </w:p>
          <w:p>
            <w:pPr>
              <w:spacing w:after="20"/>
              <w:ind w:left="20"/>
              <w:jc w:val="both"/>
            </w:pPr>
            <w:r>
              <w:rPr>
                <w:rFonts w:ascii="Times New Roman"/>
                <w:b w:val="false"/>
                <w:i w:val="false"/>
                <w:color w:val="000000"/>
                <w:sz w:val="20"/>
              </w:rPr>
              <w:t>
5. Төсеу пленкасын және үздіксіз мақта жаймасын жабдыққа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538"/>
          <w:p>
            <w:pPr>
              <w:spacing w:after="20"/>
              <w:ind w:left="20"/>
              <w:jc w:val="both"/>
            </w:pPr>
            <w:r>
              <w:rPr>
                <w:rFonts w:ascii="Times New Roman"/>
                <w:b w:val="false"/>
                <w:i w:val="false"/>
                <w:color w:val="000000"/>
                <w:sz w:val="20"/>
              </w:rPr>
              <w:t>
Білімдер:</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баптау және технологиялық процестің барысын реттеу тәсілдері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539"/>
          <w:p>
            <w:pPr>
              <w:spacing w:after="20"/>
              <w:ind w:left="20"/>
              <w:jc w:val="both"/>
            </w:pPr>
            <w:r>
              <w:rPr>
                <w:rFonts w:ascii="Times New Roman"/>
                <w:b w:val="false"/>
                <w:i w:val="false"/>
                <w:color w:val="000000"/>
                <w:sz w:val="20"/>
              </w:rPr>
              <w:t>
Дағды 2:</w:t>
            </w:r>
          </w:p>
          <w:bookmarkEnd w:id="539"/>
          <w:p>
            <w:pPr>
              <w:spacing w:after="20"/>
              <w:ind w:left="20"/>
              <w:jc w:val="both"/>
            </w:pPr>
            <w:r>
              <w:rPr>
                <w:rFonts w:ascii="Times New Roman"/>
                <w:b w:val="false"/>
                <w:i w:val="false"/>
                <w:color w:val="000000"/>
                <w:sz w:val="20"/>
              </w:rPr>
              <w:t>
Жасанды былғары жасау процесін жүргізу. Технологиялық параметрлерді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540"/>
          <w:p>
            <w:pPr>
              <w:spacing w:after="20"/>
              <w:ind w:left="20"/>
              <w:jc w:val="both"/>
            </w:pPr>
            <w:r>
              <w:rPr>
                <w:rFonts w:ascii="Times New Roman"/>
                <w:b w:val="false"/>
                <w:i w:val="false"/>
                <w:color w:val="000000"/>
                <w:sz w:val="20"/>
              </w:rPr>
              <w:t>
Машықтар:</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жабдықтардың жұмысын, технологиялық процестің барысын, бақылау-өлшеу аспаптарының көрсеткіштерін, дайын өнімнің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Конвейердің қозғалыс жылдамдығын, қысымын, температурасын және жабдықтың басқа параметрлерін реттеу.</w:t>
            </w:r>
          </w:p>
          <w:p>
            <w:pPr>
              <w:spacing w:after="20"/>
              <w:ind w:left="20"/>
              <w:jc w:val="both"/>
            </w:pPr>
            <w:r>
              <w:rPr>
                <w:rFonts w:ascii="Times New Roman"/>
                <w:b w:val="false"/>
                <w:i w:val="false"/>
                <w:color w:val="000000"/>
                <w:sz w:val="20"/>
              </w:rPr>
              <w:t>
3. Біліктілігі төмен машинистердің жұмысына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541"/>
          <w:p>
            <w:pPr>
              <w:spacing w:after="20"/>
              <w:ind w:left="20"/>
              <w:jc w:val="both"/>
            </w:pPr>
            <w:r>
              <w:rPr>
                <w:rFonts w:ascii="Times New Roman"/>
                <w:b w:val="false"/>
                <w:i w:val="false"/>
                <w:color w:val="000000"/>
                <w:sz w:val="20"/>
              </w:rPr>
              <w:t>
Білімдер:</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Жабдықтардың, бақылау-өлшеу аспаптарының құрылғысы және кинематикалық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 схемасы.</w:t>
            </w:r>
          </w:p>
          <w:p>
            <w:pPr>
              <w:spacing w:after="20"/>
              <w:ind w:left="20"/>
              <w:jc w:val="both"/>
            </w:pPr>
            <w:r>
              <w:rPr>
                <w:rFonts w:ascii="Times New Roman"/>
                <w:b w:val="false"/>
                <w:i w:val="false"/>
                <w:color w:val="000000"/>
                <w:sz w:val="20"/>
              </w:rPr>
              <w:t>
3. Өңдеу режимі параметрлерінің шамасы мен пластикаттың, бет пленкасының және дайын өнімнің сипаттамалары арасындағы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542"/>
          <w:p>
            <w:pPr>
              <w:spacing w:after="20"/>
              <w:ind w:left="20"/>
              <w:jc w:val="both"/>
            </w:pPr>
            <w:r>
              <w:rPr>
                <w:rFonts w:ascii="Times New Roman"/>
                <w:b w:val="false"/>
                <w:i w:val="false"/>
                <w:color w:val="000000"/>
                <w:sz w:val="20"/>
              </w:rPr>
              <w:t>
Дәлдік;</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терілерді әзірлеу агрегатының машинисi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цехынің мастері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"Бояғыш және вулканизациялық жабдықтардың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8155-2-006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және вулканизациялық жабдықтардың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543"/>
          <w:p>
            <w:pPr>
              <w:spacing w:after="20"/>
              <w:ind w:left="20"/>
              <w:jc w:val="both"/>
            </w:pPr>
            <w:r>
              <w:rPr>
                <w:rFonts w:ascii="Times New Roman"/>
                <w:b w:val="false"/>
                <w:i w:val="false"/>
                <w:color w:val="000000"/>
                <w:sz w:val="20"/>
              </w:rPr>
              <w:t>
33-шығарылым. "Жұмыстар мен жұмысшы кәсіптерінің бірыңғай тарифтік-біліктілік анықтамалығын (33-шығарылым) бекіту туралы" 2019 жылғы 15 қазандағы № 550 Қазақстан Республикасы Еңбек және халықты әлеуметтік қорғау министрінің бұйрығы. Қазақстан Республикасының Әділет министрлігінде 2019 жылғы 16 қазанда № 19477 болып тіркелді.</w:t>
            </w:r>
          </w:p>
          <w:bookmarkEnd w:id="543"/>
          <w:p>
            <w:pPr>
              <w:spacing w:after="20"/>
              <w:ind w:left="20"/>
              <w:jc w:val="both"/>
            </w:pPr>
            <w:r>
              <w:rPr>
                <w:rFonts w:ascii="Times New Roman"/>
                <w:b w:val="false"/>
                <w:i w:val="false"/>
                <w:color w:val="000000"/>
                <w:sz w:val="20"/>
              </w:rPr>
              <w:t>
Бояғыш және вулканизациялық жабдықтардың машинисi (5 разряд, 12-Параграф)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544"/>
          <w:p>
            <w:pPr>
              <w:spacing w:after="20"/>
              <w:ind w:left="20"/>
              <w:jc w:val="both"/>
            </w:pPr>
            <w:r>
              <w:rPr>
                <w:rFonts w:ascii="Times New Roman"/>
                <w:b w:val="false"/>
                <w:i w:val="false"/>
                <w:color w:val="000000"/>
                <w:sz w:val="20"/>
              </w:rPr>
              <w:t>
Білім деңгейі:</w:t>
            </w:r>
          </w:p>
          <w:bookmarkEnd w:id="544"/>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545"/>
          <w:p>
            <w:pPr>
              <w:spacing w:after="20"/>
              <w:ind w:left="20"/>
              <w:jc w:val="both"/>
            </w:pPr>
            <w:r>
              <w:rPr>
                <w:rFonts w:ascii="Times New Roman"/>
                <w:b w:val="false"/>
                <w:i w:val="false"/>
                <w:color w:val="000000"/>
                <w:sz w:val="20"/>
              </w:rPr>
              <w:t>
Мамандық:</w:t>
            </w:r>
          </w:p>
          <w:bookmarkEnd w:id="545"/>
          <w:p>
            <w:pPr>
              <w:spacing w:after="20"/>
              <w:ind w:left="20"/>
              <w:jc w:val="both"/>
            </w:pPr>
            <w:r>
              <w:rPr>
                <w:rFonts w:ascii="Times New Roman"/>
                <w:b w:val="false"/>
                <w:i w:val="false"/>
                <w:color w:val="000000"/>
                <w:sz w:val="20"/>
              </w:rPr>
              <w:t>
Әрлеу өндірісі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546"/>
          <w:p>
            <w:pPr>
              <w:spacing w:after="20"/>
              <w:ind w:left="20"/>
              <w:jc w:val="both"/>
            </w:pPr>
            <w:r>
              <w:rPr>
                <w:rFonts w:ascii="Times New Roman"/>
                <w:b w:val="false"/>
                <w:i w:val="false"/>
                <w:color w:val="000000"/>
                <w:sz w:val="20"/>
              </w:rPr>
              <w:t>
8159-9-016 - Нүктелік полимерлік жабу желісінің машинисi;</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8159-9-018 - Термотұрақтандыру машинасының машинисi;</w:t>
            </w:r>
          </w:p>
          <w:p>
            <w:pPr>
              <w:spacing w:after="20"/>
              <w:ind w:left="20"/>
              <w:jc w:val="both"/>
            </w:pPr>
            <w:r>
              <w:rPr>
                <w:rFonts w:ascii="Times New Roman"/>
                <w:b w:val="false"/>
                <w:i w:val="false"/>
                <w:color w:val="000000"/>
                <w:sz w:val="20"/>
              </w:rPr>
              <w:t>
8159-9-027 - Отпен шарпу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полимерлерден жасанды былғары бояу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Жабдықтарды, негіздерді және материалдарды бояу процесін жүргізуге дайындау, жасанды былғарыны бояу процесін жүргізу, Технологиялық параметрлерді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547"/>
          <w:p>
            <w:pPr>
              <w:spacing w:after="20"/>
              <w:ind w:left="20"/>
              <w:jc w:val="both"/>
            </w:pPr>
            <w:r>
              <w:rPr>
                <w:rFonts w:ascii="Times New Roman"/>
                <w:b w:val="false"/>
                <w:i w:val="false"/>
                <w:color w:val="000000"/>
                <w:sz w:val="20"/>
              </w:rPr>
              <w:t>
Еңбек функциясы 1:</w:t>
            </w:r>
          </w:p>
          <w:bookmarkEnd w:id="547"/>
          <w:p>
            <w:pPr>
              <w:spacing w:after="20"/>
              <w:ind w:left="20"/>
              <w:jc w:val="both"/>
            </w:pPr>
            <w:r>
              <w:rPr>
                <w:rFonts w:ascii="Times New Roman"/>
                <w:b w:val="false"/>
                <w:i w:val="false"/>
                <w:color w:val="000000"/>
                <w:sz w:val="20"/>
              </w:rPr>
              <w:t>
Жабдықтарды, негіздерді және материалдарды бояу процесін жүргізуге дайындау, жасанды былғарыны бояу процесін жүргізу, Технологиялық параметрлерді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548"/>
          <w:p>
            <w:pPr>
              <w:spacing w:after="20"/>
              <w:ind w:left="20"/>
              <w:jc w:val="both"/>
            </w:pPr>
            <w:r>
              <w:rPr>
                <w:rFonts w:ascii="Times New Roman"/>
                <w:b w:val="false"/>
                <w:i w:val="false"/>
                <w:color w:val="000000"/>
                <w:sz w:val="20"/>
              </w:rPr>
              <w:t>
Дағды 1:</w:t>
            </w:r>
          </w:p>
          <w:bookmarkEnd w:id="548"/>
          <w:p>
            <w:pPr>
              <w:spacing w:after="20"/>
              <w:ind w:left="20"/>
              <w:jc w:val="both"/>
            </w:pPr>
            <w:r>
              <w:rPr>
                <w:rFonts w:ascii="Times New Roman"/>
                <w:b w:val="false"/>
                <w:i w:val="false"/>
                <w:color w:val="000000"/>
                <w:sz w:val="20"/>
              </w:rPr>
              <w:t>
Қызмет көрсетілетін жабдықтың жарамдылығын тексеру және оны іске қосуға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549"/>
          <w:p>
            <w:pPr>
              <w:spacing w:after="20"/>
              <w:ind w:left="20"/>
              <w:jc w:val="both"/>
            </w:pPr>
            <w:r>
              <w:rPr>
                <w:rFonts w:ascii="Times New Roman"/>
                <w:b w:val="false"/>
                <w:i w:val="false"/>
                <w:color w:val="000000"/>
                <w:sz w:val="20"/>
              </w:rPr>
              <w:t>
Машықтар:</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техникалық жарамдылығын тексеру және оны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550"/>
          <w:p>
            <w:pPr>
              <w:spacing w:after="20"/>
              <w:ind w:left="20"/>
              <w:jc w:val="both"/>
            </w:pPr>
            <w:r>
              <w:rPr>
                <w:rFonts w:ascii="Times New Roman"/>
                <w:b w:val="false"/>
                <w:i w:val="false"/>
                <w:color w:val="000000"/>
                <w:sz w:val="20"/>
              </w:rPr>
              <w:t>
Білімдер:</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Жасанды былғары бояудың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551"/>
          <w:p>
            <w:pPr>
              <w:spacing w:after="20"/>
              <w:ind w:left="20"/>
              <w:jc w:val="both"/>
            </w:pPr>
            <w:r>
              <w:rPr>
                <w:rFonts w:ascii="Times New Roman"/>
                <w:b w:val="false"/>
                <w:i w:val="false"/>
                <w:color w:val="000000"/>
                <w:sz w:val="20"/>
              </w:rPr>
              <w:t>
Дағды 2:</w:t>
            </w:r>
          </w:p>
          <w:bookmarkEnd w:id="551"/>
          <w:p>
            <w:pPr>
              <w:spacing w:after="20"/>
              <w:ind w:left="20"/>
              <w:jc w:val="both"/>
            </w:pPr>
            <w:r>
              <w:rPr>
                <w:rFonts w:ascii="Times New Roman"/>
                <w:b w:val="false"/>
                <w:i w:val="false"/>
                <w:color w:val="000000"/>
                <w:sz w:val="20"/>
              </w:rPr>
              <w:t>
Жасанды теріні бояу процесін жүргізу және технологиялық параметрлерді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552"/>
          <w:p>
            <w:pPr>
              <w:spacing w:after="20"/>
              <w:ind w:left="20"/>
              <w:jc w:val="both"/>
            </w:pPr>
            <w:r>
              <w:rPr>
                <w:rFonts w:ascii="Times New Roman"/>
                <w:b w:val="false"/>
                <w:i w:val="false"/>
                <w:color w:val="000000"/>
                <w:sz w:val="20"/>
              </w:rPr>
              <w:t>
Машықтар:</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Бояғыш-Вулканизациялық жабдықта жасанды теріні бояу және вулканизациялау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Жартылай фабрикаттың біркелкі керілуін, бояу мен Вулканизация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картаға сәйкес толеранттылық шегінде тартқыш біліктердің жылдамдығын, бояу және вулканизация температурасын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 өнімнің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барысында жабдықты басқару.</w:t>
            </w:r>
          </w:p>
          <w:p>
            <w:pPr>
              <w:spacing w:after="20"/>
              <w:ind w:left="20"/>
              <w:jc w:val="both"/>
            </w:pPr>
            <w:r>
              <w:rPr>
                <w:rFonts w:ascii="Times New Roman"/>
                <w:b w:val="false"/>
                <w:i w:val="false"/>
                <w:color w:val="000000"/>
                <w:sz w:val="20"/>
              </w:rPr>
              <w:t>
6. Біліктілігі төмен машинистердің жұмысына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553"/>
          <w:p>
            <w:pPr>
              <w:spacing w:after="20"/>
              <w:ind w:left="20"/>
              <w:jc w:val="both"/>
            </w:pPr>
            <w:r>
              <w:rPr>
                <w:rFonts w:ascii="Times New Roman"/>
                <w:b w:val="false"/>
                <w:i w:val="false"/>
                <w:color w:val="000000"/>
                <w:sz w:val="20"/>
              </w:rPr>
              <w:t>
Білімдер:</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реттеу құрылғысы және тәсілдері.</w:t>
            </w:r>
          </w:p>
          <w:p>
            <w:pPr>
              <w:spacing w:after="20"/>
              <w:ind w:left="20"/>
              <w:jc w:val="both"/>
            </w:pPr>
            <w:r>
              <w:rPr>
                <w:rFonts w:ascii="Times New Roman"/>
                <w:b w:val="false"/>
                <w:i w:val="false"/>
                <w:color w:val="000000"/>
                <w:sz w:val="20"/>
              </w:rPr>
              <w:t>
2. Жартылай фабрикатты жабдыққа құю тәсілдері мен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554"/>
          <w:p>
            <w:pPr>
              <w:spacing w:after="20"/>
              <w:ind w:left="20"/>
              <w:jc w:val="both"/>
            </w:pPr>
            <w:r>
              <w:rPr>
                <w:rFonts w:ascii="Times New Roman"/>
                <w:b w:val="false"/>
                <w:i w:val="false"/>
                <w:color w:val="000000"/>
                <w:sz w:val="20"/>
              </w:rPr>
              <w:t>
Жақсы көру;</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және вулканизациялық жабдықтардың машинисi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цехынің мастері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"Термотұрақтандыру машинасының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Термотұрақтандыру машинасының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555"/>
          <w:p>
            <w:pPr>
              <w:spacing w:after="20"/>
              <w:ind w:left="20"/>
              <w:jc w:val="both"/>
            </w:pPr>
            <w:r>
              <w:rPr>
                <w:rFonts w:ascii="Times New Roman"/>
                <w:b w:val="false"/>
                <w:i w:val="false"/>
                <w:color w:val="000000"/>
                <w:sz w:val="20"/>
              </w:rPr>
              <w:t>
33-шығарылым. "Жұмыстар мен жұмысшы кәсіптерінің бірыңғай тарифтік-біліктілік анықтамалығын (33-шығарылым) бекіту туралы" 2019 жылғы 15 қазандағы № 550 Қазақстан Республикасы Еңбек және халықты әлеуметтік қорғау министрінің бұйрығы. Қазақстан Республикасының Әділет министрлігінде 2019 жылғы 16 қазанда № 19477 болып тіркелді.</w:t>
            </w:r>
          </w:p>
          <w:bookmarkEnd w:id="555"/>
          <w:p>
            <w:pPr>
              <w:spacing w:after="20"/>
              <w:ind w:left="20"/>
              <w:jc w:val="both"/>
            </w:pPr>
            <w:r>
              <w:rPr>
                <w:rFonts w:ascii="Times New Roman"/>
                <w:b w:val="false"/>
                <w:i w:val="false"/>
                <w:color w:val="000000"/>
                <w:sz w:val="20"/>
              </w:rPr>
              <w:t>
Термотұрақтандыру машинасының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556"/>
          <w:p>
            <w:pPr>
              <w:spacing w:after="20"/>
              <w:ind w:left="20"/>
              <w:jc w:val="both"/>
            </w:pPr>
            <w:r>
              <w:rPr>
                <w:rFonts w:ascii="Times New Roman"/>
                <w:b w:val="false"/>
                <w:i w:val="false"/>
                <w:color w:val="000000"/>
                <w:sz w:val="20"/>
              </w:rPr>
              <w:t>
Білім деңгейі:</w:t>
            </w:r>
          </w:p>
          <w:bookmarkEnd w:id="556"/>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557"/>
          <w:p>
            <w:pPr>
              <w:spacing w:after="20"/>
              <w:ind w:left="20"/>
              <w:jc w:val="both"/>
            </w:pPr>
            <w:r>
              <w:rPr>
                <w:rFonts w:ascii="Times New Roman"/>
                <w:b w:val="false"/>
                <w:i w:val="false"/>
                <w:color w:val="000000"/>
                <w:sz w:val="20"/>
              </w:rPr>
              <w:t>
Мамандық:</w:t>
            </w:r>
          </w:p>
          <w:bookmarkEnd w:id="557"/>
          <w:p>
            <w:pPr>
              <w:spacing w:after="20"/>
              <w:ind w:left="20"/>
              <w:jc w:val="both"/>
            </w:pPr>
            <w:r>
              <w:rPr>
                <w:rFonts w:ascii="Times New Roman"/>
                <w:b w:val="false"/>
                <w:i w:val="false"/>
                <w:color w:val="000000"/>
                <w:sz w:val="20"/>
              </w:rPr>
              <w:t>
Талшықты материалдарды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558"/>
          <w:p>
            <w:pPr>
              <w:spacing w:after="20"/>
              <w:ind w:left="20"/>
              <w:jc w:val="both"/>
            </w:pPr>
            <w:r>
              <w:rPr>
                <w:rFonts w:ascii="Times New Roman"/>
                <w:b w:val="false"/>
                <w:i w:val="false"/>
                <w:color w:val="000000"/>
                <w:sz w:val="20"/>
              </w:rPr>
              <w:t>
8159-9-016 - Нүктелік полимерлік жабу желісінің машинисi</w:t>
            </w:r>
          </w:p>
          <w:bookmarkEnd w:id="558"/>
          <w:p>
            <w:pPr>
              <w:spacing w:after="20"/>
              <w:ind w:left="20"/>
              <w:jc w:val="both"/>
            </w:pPr>
            <w:r>
              <w:rPr>
                <w:rFonts w:ascii="Times New Roman"/>
                <w:b w:val="false"/>
                <w:i w:val="false"/>
                <w:color w:val="000000"/>
                <w:sz w:val="20"/>
              </w:rPr>
              <w:t>
8159-9-027 - Отпен шарпу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полимерлерден жасалған жасанды былғарыны термиялық тұрақтандыруды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559"/>
          <w:p>
            <w:pPr>
              <w:spacing w:after="20"/>
              <w:ind w:left="20"/>
              <w:jc w:val="both"/>
            </w:pPr>
            <w:r>
              <w:rPr>
                <w:rFonts w:ascii="Times New Roman"/>
                <w:b w:val="false"/>
                <w:i w:val="false"/>
                <w:color w:val="000000"/>
                <w:sz w:val="20"/>
              </w:rPr>
              <w:t>
1. Жасанды теріні термостабилизациялау процесін жүргізуге жабдықтарды, жартылай фабрикаттар мен материалдарды дайындау. Жасанды теріні термостабилизациялау процесін жүргізу</w:t>
            </w:r>
          </w:p>
          <w:bookmarkEnd w:id="559"/>
          <w:p>
            <w:pPr>
              <w:spacing w:after="20"/>
              <w:ind w:left="20"/>
              <w:jc w:val="both"/>
            </w:pPr>
            <w:r>
              <w:rPr>
                <w:rFonts w:ascii="Times New Roman"/>
                <w:b w:val="false"/>
                <w:i w:val="false"/>
                <w:color w:val="000000"/>
                <w:sz w:val="20"/>
              </w:rPr>
              <w:t>
2. Қорытынды процестер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560"/>
          <w:p>
            <w:pPr>
              <w:spacing w:after="20"/>
              <w:ind w:left="20"/>
              <w:jc w:val="both"/>
            </w:pPr>
            <w:r>
              <w:rPr>
                <w:rFonts w:ascii="Times New Roman"/>
                <w:b w:val="false"/>
                <w:i w:val="false"/>
                <w:color w:val="000000"/>
                <w:sz w:val="20"/>
              </w:rPr>
              <w:t>
Еңбек функциясы 1:</w:t>
            </w:r>
          </w:p>
          <w:bookmarkEnd w:id="560"/>
          <w:p>
            <w:pPr>
              <w:spacing w:after="20"/>
              <w:ind w:left="20"/>
              <w:jc w:val="both"/>
            </w:pPr>
            <w:r>
              <w:rPr>
                <w:rFonts w:ascii="Times New Roman"/>
                <w:b w:val="false"/>
                <w:i w:val="false"/>
                <w:color w:val="000000"/>
                <w:sz w:val="20"/>
              </w:rPr>
              <w:t>
Жасанды теріні термостабилизациялау процесін жүргізуге жабдықтарды, жартылай фабрикаттар мен материалдарды дайындау. Жасанды теріні термостабилизациялау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561"/>
          <w:p>
            <w:pPr>
              <w:spacing w:after="20"/>
              <w:ind w:left="20"/>
              <w:jc w:val="both"/>
            </w:pPr>
            <w:r>
              <w:rPr>
                <w:rFonts w:ascii="Times New Roman"/>
                <w:b w:val="false"/>
                <w:i w:val="false"/>
                <w:color w:val="000000"/>
                <w:sz w:val="20"/>
              </w:rPr>
              <w:t>
Дағды 1:</w:t>
            </w:r>
          </w:p>
          <w:bookmarkEnd w:id="561"/>
          <w:p>
            <w:pPr>
              <w:spacing w:after="20"/>
              <w:ind w:left="20"/>
              <w:jc w:val="both"/>
            </w:pPr>
            <w:r>
              <w:rPr>
                <w:rFonts w:ascii="Times New Roman"/>
                <w:b w:val="false"/>
                <w:i w:val="false"/>
                <w:color w:val="000000"/>
                <w:sz w:val="20"/>
              </w:rPr>
              <w:t>
Қызмет көрсетілетін жабдықтың жарамдылығын тексеру және оны іске қосуға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562"/>
          <w:p>
            <w:pPr>
              <w:spacing w:after="20"/>
              <w:ind w:left="20"/>
              <w:jc w:val="both"/>
            </w:pPr>
            <w:r>
              <w:rPr>
                <w:rFonts w:ascii="Times New Roman"/>
                <w:b w:val="false"/>
                <w:i w:val="false"/>
                <w:color w:val="000000"/>
                <w:sz w:val="20"/>
              </w:rPr>
              <w:t>
Машықтар:</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регламентке сәйкес бақылау-өлшеу аспаптарын қажетті параметрлерге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563"/>
          <w:p>
            <w:pPr>
              <w:spacing w:after="20"/>
              <w:ind w:left="20"/>
              <w:jc w:val="both"/>
            </w:pPr>
            <w:r>
              <w:rPr>
                <w:rFonts w:ascii="Times New Roman"/>
                <w:b w:val="false"/>
                <w:i w:val="false"/>
                <w:color w:val="000000"/>
                <w:sz w:val="20"/>
              </w:rPr>
              <w:t>
Білімдер:</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Терінің беткі қабатын термостабилизациялаудың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564"/>
          <w:p>
            <w:pPr>
              <w:spacing w:after="20"/>
              <w:ind w:left="20"/>
              <w:jc w:val="both"/>
            </w:pPr>
            <w:r>
              <w:rPr>
                <w:rFonts w:ascii="Times New Roman"/>
                <w:b w:val="false"/>
                <w:i w:val="false"/>
                <w:color w:val="000000"/>
                <w:sz w:val="20"/>
              </w:rPr>
              <w:t>
Дағды 2:</w:t>
            </w:r>
          </w:p>
          <w:bookmarkEnd w:id="564"/>
          <w:p>
            <w:pPr>
              <w:spacing w:after="20"/>
              <w:ind w:left="20"/>
              <w:jc w:val="both"/>
            </w:pPr>
            <w:r>
              <w:rPr>
                <w:rFonts w:ascii="Times New Roman"/>
                <w:b w:val="false"/>
                <w:i w:val="false"/>
                <w:color w:val="000000"/>
                <w:sz w:val="20"/>
              </w:rPr>
              <w:t>
Жабдықтың жұмыс процесін бақылау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565"/>
          <w:p>
            <w:pPr>
              <w:spacing w:after="20"/>
              <w:ind w:left="20"/>
              <w:jc w:val="both"/>
            </w:pPr>
            <w:r>
              <w:rPr>
                <w:rFonts w:ascii="Times New Roman"/>
                <w:b w:val="false"/>
                <w:i w:val="false"/>
                <w:color w:val="000000"/>
                <w:sz w:val="20"/>
              </w:rPr>
              <w:t>
Машықтар:</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Терінің беткі қабатын термостабилизациялаудың технологиялық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Кіріспе өрісінің инелеріне тері жиектерінің дұрыс бекітілуін бақылау және қажетті Шири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Камерадағы температураны аймақтар бойынша, біліктердің айналу жылдамдығын, бақылау-өлшеу аспаптары бойынша жартылай фабрикаттың қалыңдығын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Жартылай фабрикатты бедерлеуді, жиектерін кесуді және орауды бақылау.</w:t>
            </w:r>
          </w:p>
          <w:p>
            <w:pPr>
              <w:spacing w:after="20"/>
              <w:ind w:left="20"/>
              <w:jc w:val="both"/>
            </w:pPr>
            <w:r>
              <w:rPr>
                <w:rFonts w:ascii="Times New Roman"/>
                <w:b w:val="false"/>
                <w:i w:val="false"/>
                <w:color w:val="000000"/>
                <w:sz w:val="20"/>
              </w:rPr>
              <w:t>
5. Біліктілігі төмен машинистердің жұмысына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566"/>
          <w:p>
            <w:pPr>
              <w:spacing w:after="20"/>
              <w:ind w:left="20"/>
              <w:jc w:val="both"/>
            </w:pPr>
            <w:r>
              <w:rPr>
                <w:rFonts w:ascii="Times New Roman"/>
                <w:b w:val="false"/>
                <w:i w:val="false"/>
                <w:color w:val="000000"/>
                <w:sz w:val="20"/>
              </w:rPr>
              <w:t>
Білімдер:</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Термостабилизация машинасының барлық тораптары мен механизмдерінің құрылғысы және кинематикалық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аспаптарының жұмыс істеу принципі; байланыс схемасы.</w:t>
            </w:r>
          </w:p>
          <w:p>
            <w:pPr>
              <w:spacing w:after="20"/>
              <w:ind w:left="20"/>
              <w:jc w:val="both"/>
            </w:pPr>
            <w:r>
              <w:rPr>
                <w:rFonts w:ascii="Times New Roman"/>
                <w:b w:val="false"/>
                <w:i w:val="false"/>
                <w:color w:val="000000"/>
                <w:sz w:val="20"/>
              </w:rPr>
              <w:t>
3. Өнімнің физика-химиялық және технологиялық қасиеттері; сынама алу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567"/>
          <w:p>
            <w:pPr>
              <w:spacing w:after="20"/>
              <w:ind w:left="20"/>
              <w:jc w:val="both"/>
            </w:pPr>
            <w:r>
              <w:rPr>
                <w:rFonts w:ascii="Times New Roman"/>
                <w:b w:val="false"/>
                <w:i w:val="false"/>
                <w:color w:val="000000"/>
                <w:sz w:val="20"/>
              </w:rPr>
              <w:t>
Дағды 3:</w:t>
            </w:r>
          </w:p>
          <w:bookmarkEnd w:id="567"/>
          <w:p>
            <w:pPr>
              <w:spacing w:after="20"/>
              <w:ind w:left="20"/>
              <w:jc w:val="both"/>
            </w:pPr>
            <w:r>
              <w:rPr>
                <w:rFonts w:ascii="Times New Roman"/>
                <w:b w:val="false"/>
                <w:i w:val="false"/>
                <w:color w:val="000000"/>
                <w:sz w:val="20"/>
              </w:rPr>
              <w:t>
Шығарылатын өнімнің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568"/>
          <w:p>
            <w:pPr>
              <w:spacing w:after="20"/>
              <w:ind w:left="20"/>
              <w:jc w:val="both"/>
            </w:pPr>
            <w:r>
              <w:rPr>
                <w:rFonts w:ascii="Times New Roman"/>
                <w:b w:val="false"/>
                <w:i w:val="false"/>
                <w:color w:val="000000"/>
                <w:sz w:val="20"/>
              </w:rPr>
              <w:t>
Машықтар:</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 және сыртқы түрі бойынша шығарылатын өнімнің сапасын бақылау.</w:t>
            </w:r>
          </w:p>
          <w:p>
            <w:pPr>
              <w:spacing w:after="20"/>
              <w:ind w:left="20"/>
              <w:jc w:val="both"/>
            </w:pPr>
            <w:r>
              <w:rPr>
                <w:rFonts w:ascii="Times New Roman"/>
                <w:b w:val="false"/>
                <w:i w:val="false"/>
                <w:color w:val="000000"/>
                <w:sz w:val="20"/>
              </w:rPr>
              <w:t>
2. Шығарылатын өнімді есепке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569"/>
          <w:p>
            <w:pPr>
              <w:spacing w:after="20"/>
              <w:ind w:left="20"/>
              <w:jc w:val="both"/>
            </w:pPr>
            <w:r>
              <w:rPr>
                <w:rFonts w:ascii="Times New Roman"/>
                <w:b w:val="false"/>
                <w:i w:val="false"/>
                <w:color w:val="000000"/>
                <w:sz w:val="20"/>
              </w:rPr>
              <w:t>
Білімдер:</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Шығарылатын өнімді есепке алу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Термостабилизация машинасының барлық тораптары мен механизмдерінің құрылғысы және кинематикалық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аспаптарының жұмыс істеу принципі, байланыс схемасы.</w:t>
            </w:r>
          </w:p>
          <w:p>
            <w:pPr>
              <w:spacing w:after="20"/>
              <w:ind w:left="20"/>
              <w:jc w:val="both"/>
            </w:pPr>
            <w:r>
              <w:rPr>
                <w:rFonts w:ascii="Times New Roman"/>
                <w:b w:val="false"/>
                <w:i w:val="false"/>
                <w:color w:val="000000"/>
                <w:sz w:val="20"/>
              </w:rPr>
              <w:t>
5. Өнімнің физика-химиялық және технологиялық қасиеттері; сынама алу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570"/>
          <w:p>
            <w:pPr>
              <w:spacing w:after="20"/>
              <w:ind w:left="20"/>
              <w:jc w:val="both"/>
            </w:pPr>
            <w:r>
              <w:rPr>
                <w:rFonts w:ascii="Times New Roman"/>
                <w:b w:val="false"/>
                <w:i w:val="false"/>
                <w:color w:val="000000"/>
                <w:sz w:val="20"/>
              </w:rPr>
              <w:t>
Еңбек функциясы 2:</w:t>
            </w:r>
          </w:p>
          <w:bookmarkEnd w:id="570"/>
          <w:p>
            <w:pPr>
              <w:spacing w:after="20"/>
              <w:ind w:left="20"/>
              <w:jc w:val="both"/>
            </w:pPr>
            <w:r>
              <w:rPr>
                <w:rFonts w:ascii="Times New Roman"/>
                <w:b w:val="false"/>
                <w:i w:val="false"/>
                <w:color w:val="000000"/>
                <w:sz w:val="20"/>
              </w:rPr>
              <w:t>
Қорытынды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571"/>
          <w:p>
            <w:pPr>
              <w:spacing w:after="20"/>
              <w:ind w:left="20"/>
              <w:jc w:val="both"/>
            </w:pPr>
            <w:r>
              <w:rPr>
                <w:rFonts w:ascii="Times New Roman"/>
                <w:b w:val="false"/>
                <w:i w:val="false"/>
                <w:color w:val="000000"/>
                <w:sz w:val="20"/>
              </w:rPr>
              <w:t>
Дағды 1:</w:t>
            </w:r>
          </w:p>
          <w:bookmarkEnd w:id="571"/>
          <w:p>
            <w:pPr>
              <w:spacing w:after="20"/>
              <w:ind w:left="20"/>
              <w:jc w:val="both"/>
            </w:pPr>
            <w:r>
              <w:rPr>
                <w:rFonts w:ascii="Times New Roman"/>
                <w:b w:val="false"/>
                <w:i w:val="false"/>
                <w:color w:val="000000"/>
                <w:sz w:val="20"/>
              </w:rPr>
              <w:t>
Жұмыстың технологиялық параметрлерін есепке алуды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572"/>
          <w:p>
            <w:pPr>
              <w:spacing w:after="20"/>
              <w:ind w:left="20"/>
              <w:jc w:val="both"/>
            </w:pPr>
            <w:r>
              <w:rPr>
                <w:rFonts w:ascii="Times New Roman"/>
                <w:b w:val="false"/>
                <w:i w:val="false"/>
                <w:color w:val="000000"/>
                <w:sz w:val="20"/>
              </w:rPr>
              <w:t>
Машықтар:</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тазалау және ұсақ жөндеу, жұмыс орнын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573"/>
          <w:p>
            <w:pPr>
              <w:spacing w:after="20"/>
              <w:ind w:left="20"/>
              <w:jc w:val="both"/>
            </w:pPr>
            <w:r>
              <w:rPr>
                <w:rFonts w:ascii="Times New Roman"/>
                <w:b w:val="false"/>
                <w:i w:val="false"/>
                <w:color w:val="000000"/>
                <w:sz w:val="20"/>
              </w:rPr>
              <w:t>
Білімдер:</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 пен қосалқы материалдарды тұтыну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574"/>
          <w:p>
            <w:pPr>
              <w:spacing w:after="20"/>
              <w:ind w:left="20"/>
              <w:jc w:val="both"/>
            </w:pPr>
            <w:r>
              <w:rPr>
                <w:rFonts w:ascii="Times New Roman"/>
                <w:b w:val="false"/>
                <w:i w:val="false"/>
                <w:color w:val="000000"/>
                <w:sz w:val="20"/>
              </w:rPr>
              <w:t>
Дағды 2:</w:t>
            </w:r>
          </w:p>
          <w:bookmarkEnd w:id="574"/>
          <w:p>
            <w:pPr>
              <w:spacing w:after="20"/>
              <w:ind w:left="20"/>
              <w:jc w:val="both"/>
            </w:pPr>
            <w:r>
              <w:rPr>
                <w:rFonts w:ascii="Times New Roman"/>
                <w:b w:val="false"/>
                <w:i w:val="false"/>
                <w:color w:val="000000"/>
                <w:sz w:val="20"/>
              </w:rPr>
              <w:t>
Техникалық қызмет көрсету жабдықтарын күту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575"/>
          <w:p>
            <w:pPr>
              <w:spacing w:after="20"/>
              <w:ind w:left="20"/>
              <w:jc w:val="both"/>
            </w:pPr>
            <w:r>
              <w:rPr>
                <w:rFonts w:ascii="Times New Roman"/>
                <w:b w:val="false"/>
                <w:i w:val="false"/>
                <w:color w:val="000000"/>
                <w:sz w:val="20"/>
              </w:rPr>
              <w:t>
Машықтар:</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тазалау және ұсақ жөндеу, жұмыс орнын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576"/>
          <w:p>
            <w:pPr>
              <w:spacing w:after="20"/>
              <w:ind w:left="20"/>
              <w:jc w:val="both"/>
            </w:pPr>
            <w:r>
              <w:rPr>
                <w:rFonts w:ascii="Times New Roman"/>
                <w:b w:val="false"/>
                <w:i w:val="false"/>
                <w:color w:val="000000"/>
                <w:sz w:val="20"/>
              </w:rPr>
              <w:t>
Білімдер:</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күтім жасау кестесі, ауысымды қабылдау және тапсыру ережесі, Қауіпсіздік техникасы, өртке қарсы қауіпсіздік ережесі, Ішкі тәртіп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577"/>
          <w:p>
            <w:pPr>
              <w:spacing w:after="20"/>
              <w:ind w:left="20"/>
              <w:jc w:val="both"/>
            </w:pPr>
            <w:r>
              <w:rPr>
                <w:rFonts w:ascii="Times New Roman"/>
                <w:b w:val="false"/>
                <w:i w:val="false"/>
                <w:color w:val="000000"/>
                <w:sz w:val="20"/>
              </w:rPr>
              <w:t>
Өз бетінше және топта жұмыс істей білу</w:t>
            </w:r>
          </w:p>
          <w:bookmarkEnd w:id="577"/>
          <w:p>
            <w:pPr>
              <w:spacing w:after="20"/>
              <w:ind w:left="20"/>
              <w:jc w:val="both"/>
            </w:pPr>
            <w:r>
              <w:rPr>
                <w:rFonts w:ascii="Times New Roman"/>
                <w:b w:val="false"/>
                <w:i w:val="false"/>
                <w:color w:val="000000"/>
                <w:sz w:val="20"/>
              </w:rPr>
              <w:t>
Техникалық құжаттамамен және анықтамалық әдебиеттермен жұмыс істеу дағдысының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Термотұрақтандыру машинасының машинисi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"Мекемелердің, ұйымдардың және кәсіпорындардың бірінші басшылары":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ұйымдардың және кәсіпорындардың бірінші басшылары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578"/>
          <w:p>
            <w:pPr>
              <w:spacing w:after="20"/>
              <w:ind w:left="20"/>
              <w:jc w:val="both"/>
            </w:pPr>
            <w:r>
              <w:rPr>
                <w:rFonts w:ascii="Times New Roman"/>
                <w:b w:val="false"/>
                <w:i w:val="false"/>
                <w:color w:val="000000"/>
                <w:sz w:val="20"/>
              </w:rPr>
              <w:t>
Білім деңгейі:</w:t>
            </w:r>
          </w:p>
          <w:bookmarkEnd w:id="57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579"/>
          <w:p>
            <w:pPr>
              <w:spacing w:after="20"/>
              <w:ind w:left="20"/>
              <w:jc w:val="both"/>
            </w:pPr>
            <w:r>
              <w:rPr>
                <w:rFonts w:ascii="Times New Roman"/>
                <w:b w:val="false"/>
                <w:i w:val="false"/>
                <w:color w:val="000000"/>
                <w:sz w:val="20"/>
              </w:rPr>
              <w:t>
Мамандық:</w:t>
            </w:r>
          </w:p>
          <w:bookmarkEnd w:id="57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580"/>
          <w:p>
            <w:pPr>
              <w:spacing w:after="20"/>
              <w:ind w:left="20"/>
              <w:jc w:val="both"/>
            </w:pPr>
            <w:r>
              <w:rPr>
                <w:rFonts w:ascii="Times New Roman"/>
                <w:b w:val="false"/>
                <w:i w:val="false"/>
                <w:color w:val="000000"/>
                <w:sz w:val="20"/>
              </w:rPr>
              <w:t>
Біліктілік:</w:t>
            </w:r>
          </w:p>
          <w:bookmarkEnd w:id="58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581"/>
          <w:p>
            <w:pPr>
              <w:spacing w:after="20"/>
              <w:ind w:left="20"/>
              <w:jc w:val="both"/>
            </w:pPr>
            <w:r>
              <w:rPr>
                <w:rFonts w:ascii="Times New Roman"/>
                <w:b w:val="false"/>
                <w:i w:val="false"/>
                <w:color w:val="000000"/>
                <w:sz w:val="20"/>
              </w:rPr>
              <w:t>
Еңбек функциясы 1:</w:t>
            </w:r>
          </w:p>
          <w:bookmarkEnd w:id="58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582"/>
          <w:p>
            <w:pPr>
              <w:spacing w:after="20"/>
              <w:ind w:left="20"/>
              <w:jc w:val="both"/>
            </w:pPr>
            <w:r>
              <w:rPr>
                <w:rFonts w:ascii="Times New Roman"/>
                <w:b w:val="false"/>
                <w:i w:val="false"/>
                <w:color w:val="000000"/>
                <w:sz w:val="20"/>
              </w:rPr>
              <w:t>
Дағды 1:</w:t>
            </w:r>
          </w:p>
          <w:bookmarkEnd w:id="58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583"/>
          <w:p>
            <w:pPr>
              <w:spacing w:after="20"/>
              <w:ind w:left="20"/>
              <w:jc w:val="both"/>
            </w:pPr>
            <w:r>
              <w:rPr>
                <w:rFonts w:ascii="Times New Roman"/>
                <w:b w:val="false"/>
                <w:i w:val="false"/>
                <w:color w:val="000000"/>
                <w:sz w:val="20"/>
              </w:rPr>
              <w:t>
Машықтар:</w:t>
            </w:r>
          </w:p>
          <w:bookmarkEnd w:id="58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584"/>
          <w:p>
            <w:pPr>
              <w:spacing w:after="20"/>
              <w:ind w:left="20"/>
              <w:jc w:val="both"/>
            </w:pPr>
            <w:r>
              <w:rPr>
                <w:rFonts w:ascii="Times New Roman"/>
                <w:b w:val="false"/>
                <w:i w:val="false"/>
                <w:color w:val="000000"/>
                <w:sz w:val="20"/>
              </w:rPr>
              <w:t>
Білімдер:</w:t>
            </w:r>
          </w:p>
          <w:bookmarkEnd w:id="58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"Сурет маркалаушы":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маркалаушы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585"/>
          <w:p>
            <w:pPr>
              <w:spacing w:after="20"/>
              <w:ind w:left="20"/>
              <w:jc w:val="both"/>
            </w:pPr>
            <w:r>
              <w:rPr>
                <w:rFonts w:ascii="Times New Roman"/>
                <w:b w:val="false"/>
                <w:i w:val="false"/>
                <w:color w:val="000000"/>
                <w:sz w:val="20"/>
              </w:rPr>
              <w:t>
33-шығарылым. "Жұмыстар мен жұмысшы кәсіптерінің бірыңғай тарифтік-біліктілік анықтамалығын (33-шығарылым) бекіту туралы" 2019 жылғы 15 қазандағы № 550 Қазақстан Республикасы Еңбек және халықты әлеуметтік қорғау министрінің бұйрығы. Қазақстан Республикасының Әділет министрлігінде 2019 жылғы 16 қазанда № 19477 болып тіркелді.</w:t>
            </w:r>
          </w:p>
          <w:bookmarkEnd w:id="585"/>
          <w:p>
            <w:pPr>
              <w:spacing w:after="20"/>
              <w:ind w:left="20"/>
              <w:jc w:val="both"/>
            </w:pPr>
            <w:r>
              <w:rPr>
                <w:rFonts w:ascii="Times New Roman"/>
                <w:b w:val="false"/>
                <w:i w:val="false"/>
                <w:color w:val="000000"/>
                <w:sz w:val="20"/>
              </w:rPr>
              <w:t>
Сурет маркалаушы (2 разряд, 39-Параграф)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586"/>
          <w:p>
            <w:pPr>
              <w:spacing w:after="20"/>
              <w:ind w:left="20"/>
              <w:jc w:val="both"/>
            </w:pPr>
            <w:r>
              <w:rPr>
                <w:rFonts w:ascii="Times New Roman"/>
                <w:b w:val="false"/>
                <w:i w:val="false"/>
                <w:color w:val="000000"/>
                <w:sz w:val="20"/>
              </w:rPr>
              <w:t>
Білім деңгейі:</w:t>
            </w:r>
          </w:p>
          <w:bookmarkEnd w:id="586"/>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587"/>
          <w:p>
            <w:pPr>
              <w:spacing w:after="20"/>
              <w:ind w:left="20"/>
              <w:jc w:val="both"/>
            </w:pPr>
            <w:r>
              <w:rPr>
                <w:rFonts w:ascii="Times New Roman"/>
                <w:b w:val="false"/>
                <w:i w:val="false"/>
                <w:color w:val="000000"/>
                <w:sz w:val="20"/>
              </w:rPr>
              <w:t>
Мамандық:</w:t>
            </w:r>
          </w:p>
          <w:bookmarkEnd w:id="58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588"/>
          <w:p>
            <w:pPr>
              <w:spacing w:after="20"/>
              <w:ind w:left="20"/>
              <w:jc w:val="both"/>
            </w:pPr>
            <w:r>
              <w:rPr>
                <w:rFonts w:ascii="Times New Roman"/>
                <w:b w:val="false"/>
                <w:i w:val="false"/>
                <w:color w:val="000000"/>
                <w:sz w:val="20"/>
              </w:rPr>
              <w:t>
Біліктілік:</w:t>
            </w:r>
          </w:p>
          <w:bookmarkEnd w:id="58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былғарыдан әрлеу жүргізу, үлгіні бедерлеу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Жасанды былғары суретін бедерлеу процесін жүргізуге жабдықтарды, жартылай фабрикаттар мен материалдарды дайындау, жасанды былғары суретін бедерлеу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589"/>
          <w:p>
            <w:pPr>
              <w:spacing w:after="20"/>
              <w:ind w:left="20"/>
              <w:jc w:val="both"/>
            </w:pPr>
            <w:r>
              <w:rPr>
                <w:rFonts w:ascii="Times New Roman"/>
                <w:b w:val="false"/>
                <w:i w:val="false"/>
                <w:color w:val="000000"/>
                <w:sz w:val="20"/>
              </w:rPr>
              <w:t>
Еңбек функциясы 1:</w:t>
            </w:r>
          </w:p>
          <w:bookmarkEnd w:id="589"/>
          <w:p>
            <w:pPr>
              <w:spacing w:after="20"/>
              <w:ind w:left="20"/>
              <w:jc w:val="both"/>
            </w:pPr>
            <w:r>
              <w:rPr>
                <w:rFonts w:ascii="Times New Roman"/>
                <w:b w:val="false"/>
                <w:i w:val="false"/>
                <w:color w:val="000000"/>
                <w:sz w:val="20"/>
              </w:rPr>
              <w:t>
Жасанды былғары суретін бедерлеу процесін жүргізуге жабдықтарды, жартылай фабрикаттар мен материалдарды дайындау, жасанды былғары суретін бедерлеу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590"/>
          <w:p>
            <w:pPr>
              <w:spacing w:after="20"/>
              <w:ind w:left="20"/>
              <w:jc w:val="both"/>
            </w:pPr>
            <w:r>
              <w:rPr>
                <w:rFonts w:ascii="Times New Roman"/>
                <w:b w:val="false"/>
                <w:i w:val="false"/>
                <w:color w:val="000000"/>
                <w:sz w:val="20"/>
              </w:rPr>
              <w:t>
Дағды 1:</w:t>
            </w:r>
          </w:p>
          <w:bookmarkEnd w:id="590"/>
          <w:p>
            <w:pPr>
              <w:spacing w:after="20"/>
              <w:ind w:left="20"/>
              <w:jc w:val="both"/>
            </w:pPr>
            <w:r>
              <w:rPr>
                <w:rFonts w:ascii="Times New Roman"/>
                <w:b w:val="false"/>
                <w:i w:val="false"/>
                <w:color w:val="000000"/>
                <w:sz w:val="20"/>
              </w:rPr>
              <w:t>
Жабдықты іске қосуға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591"/>
          <w:p>
            <w:pPr>
              <w:spacing w:after="20"/>
              <w:ind w:left="20"/>
              <w:jc w:val="both"/>
            </w:pPr>
            <w:r>
              <w:rPr>
                <w:rFonts w:ascii="Times New Roman"/>
                <w:b w:val="false"/>
                <w:i w:val="false"/>
                <w:color w:val="000000"/>
                <w:sz w:val="20"/>
              </w:rPr>
              <w:t>
Машықтар:</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Роликті штанганы орау құрылғысына бекіту және оған жасанды былғары орамының ұшын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Жанармай құю ұшын жыпылықтау және жартылай фабрикаттарды жабдыққа құю.</w:t>
            </w:r>
          </w:p>
          <w:p>
            <w:pPr>
              <w:spacing w:after="20"/>
              <w:ind w:left="20"/>
              <w:jc w:val="both"/>
            </w:pPr>
            <w:r>
              <w:rPr>
                <w:rFonts w:ascii="Times New Roman"/>
                <w:b w:val="false"/>
                <w:i w:val="false"/>
                <w:color w:val="000000"/>
                <w:sz w:val="20"/>
              </w:rPr>
              <w:t>
3. Жартылай фабрикатты жұмыс орнына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592"/>
          <w:p>
            <w:pPr>
              <w:spacing w:after="20"/>
              <w:ind w:left="20"/>
              <w:jc w:val="both"/>
            </w:pPr>
            <w:r>
              <w:rPr>
                <w:rFonts w:ascii="Times New Roman"/>
                <w:b w:val="false"/>
                <w:i w:val="false"/>
                <w:color w:val="000000"/>
                <w:sz w:val="20"/>
              </w:rPr>
              <w:t>
Білімдер:</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Жасанды былғарыға өрнек салу процесінің технологиялық параметрлері.</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593"/>
          <w:p>
            <w:pPr>
              <w:spacing w:after="20"/>
              <w:ind w:left="20"/>
              <w:jc w:val="both"/>
            </w:pPr>
            <w:r>
              <w:rPr>
                <w:rFonts w:ascii="Times New Roman"/>
                <w:b w:val="false"/>
                <w:i w:val="false"/>
                <w:color w:val="000000"/>
                <w:sz w:val="20"/>
              </w:rPr>
              <w:t>
Дағды 2:</w:t>
            </w:r>
          </w:p>
          <w:bookmarkEnd w:id="593"/>
          <w:p>
            <w:pPr>
              <w:spacing w:after="20"/>
              <w:ind w:left="20"/>
              <w:jc w:val="both"/>
            </w:pPr>
            <w:r>
              <w:rPr>
                <w:rFonts w:ascii="Times New Roman"/>
                <w:b w:val="false"/>
                <w:i w:val="false"/>
                <w:color w:val="000000"/>
                <w:sz w:val="20"/>
              </w:rPr>
              <w:t>
Бедерлі жабдықта жұмыс істеу, бедерлеу параметрлерін баптау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594"/>
          <w:p>
            <w:pPr>
              <w:spacing w:after="20"/>
              <w:ind w:left="20"/>
              <w:jc w:val="both"/>
            </w:pPr>
            <w:r>
              <w:rPr>
                <w:rFonts w:ascii="Times New Roman"/>
                <w:b w:val="false"/>
                <w:i w:val="false"/>
                <w:color w:val="000000"/>
                <w:sz w:val="20"/>
              </w:rPr>
              <w:t>
Машықтар:</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білікті бедерлеушінің басшылығымен бедерлі каландрларда, гидравликалық престерде, өлшеуіш-роликті машинада әр түрлі жабындары бар жасанды былғары бетіндегі үлгіні бедерлеу бойынша жекелеген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 өнімді орау кезінде жасанды былғары таспасының керілуін реттеу.</w:t>
            </w:r>
          </w:p>
          <w:p>
            <w:pPr>
              <w:spacing w:after="20"/>
              <w:ind w:left="20"/>
              <w:jc w:val="both"/>
            </w:pPr>
            <w:r>
              <w:rPr>
                <w:rFonts w:ascii="Times New Roman"/>
                <w:b w:val="false"/>
                <w:i w:val="false"/>
                <w:color w:val="000000"/>
                <w:sz w:val="20"/>
              </w:rPr>
              <w:t>
3. Дайын өнімнің орамдарын бекітетін тігістерді ажырату және орамдарды орау құрылғысынан алу, дайын өнімді сақтау орнына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595"/>
          <w:p>
            <w:pPr>
              <w:spacing w:after="20"/>
              <w:ind w:left="20"/>
              <w:jc w:val="both"/>
            </w:pPr>
            <w:r>
              <w:rPr>
                <w:rFonts w:ascii="Times New Roman"/>
                <w:b w:val="false"/>
                <w:i w:val="false"/>
                <w:color w:val="000000"/>
                <w:sz w:val="20"/>
              </w:rPr>
              <w:t>
Білімдер:</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жұмыс принципі.</w:t>
            </w:r>
          </w:p>
          <w:p>
            <w:pPr>
              <w:spacing w:after="20"/>
              <w:ind w:left="20"/>
              <w:jc w:val="both"/>
            </w:pPr>
            <w:r>
              <w:rPr>
                <w:rFonts w:ascii="Times New Roman"/>
                <w:b w:val="false"/>
                <w:i w:val="false"/>
                <w:color w:val="000000"/>
                <w:sz w:val="20"/>
              </w:rPr>
              <w:t>
2. Орау құрылғыларына қызмет көрсету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596"/>
          <w:p>
            <w:pPr>
              <w:spacing w:after="20"/>
              <w:ind w:left="20"/>
              <w:jc w:val="both"/>
            </w:pPr>
            <w:r>
              <w:rPr>
                <w:rFonts w:ascii="Times New Roman"/>
                <w:b w:val="false"/>
                <w:i w:val="false"/>
                <w:color w:val="000000"/>
                <w:sz w:val="20"/>
              </w:rPr>
              <w:t>
Дәлдік;</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Оқу қабілеті;</w:t>
            </w:r>
          </w:p>
          <w:p>
            <w:pPr>
              <w:spacing w:after="20"/>
              <w:ind w:left="20"/>
              <w:jc w:val="both"/>
            </w:pPr>
            <w:r>
              <w:rPr>
                <w:rFonts w:ascii="Times New Roman"/>
                <w:b w:val="false"/>
                <w:i w:val="false"/>
                <w:color w:val="000000"/>
                <w:sz w:val="20"/>
              </w:rPr>
              <w:t>
Зейінділік.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маркалаушы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маркалаушы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"Жасанды терілерді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терілерді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597"/>
          <w:p>
            <w:pPr>
              <w:spacing w:after="20"/>
              <w:ind w:left="20"/>
              <w:jc w:val="both"/>
            </w:pPr>
            <w:r>
              <w:rPr>
                <w:rFonts w:ascii="Times New Roman"/>
                <w:b w:val="false"/>
                <w:i w:val="false"/>
                <w:color w:val="000000"/>
                <w:sz w:val="20"/>
              </w:rPr>
              <w:t>
33-шығарылым. "Жұмыстар мен жұмысшы кәсіптерінің бірыңғай тарифтік-біліктілік анықтамалығын (33-шығарылым) бекіту туралы" 2019 жылғы 15 қазандағы № 550 Қазақстан Республикасы Еңбек және халықты әлеуметтік қорғау министрінің бұйрығы. Қазақстан Республикасының Әділет министрлігінде 2019 жылғы 16 қазанда № 19477 болып тіркелді.</w:t>
            </w:r>
          </w:p>
          <w:bookmarkEnd w:id="597"/>
          <w:p>
            <w:pPr>
              <w:spacing w:after="20"/>
              <w:ind w:left="20"/>
              <w:jc w:val="both"/>
            </w:pPr>
            <w:r>
              <w:rPr>
                <w:rFonts w:ascii="Times New Roman"/>
                <w:b w:val="false"/>
                <w:i w:val="false"/>
                <w:color w:val="000000"/>
                <w:sz w:val="20"/>
              </w:rPr>
              <w:t>
Жасанды терілерді тегістеуші (2 разряд, 46-Параграф)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598"/>
          <w:p>
            <w:pPr>
              <w:spacing w:after="20"/>
              <w:ind w:left="20"/>
              <w:jc w:val="both"/>
            </w:pPr>
            <w:r>
              <w:rPr>
                <w:rFonts w:ascii="Times New Roman"/>
                <w:b w:val="false"/>
                <w:i w:val="false"/>
                <w:color w:val="000000"/>
                <w:sz w:val="20"/>
              </w:rPr>
              <w:t>
Білім деңгейі:</w:t>
            </w:r>
          </w:p>
          <w:bookmarkEnd w:id="598"/>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599"/>
          <w:p>
            <w:pPr>
              <w:spacing w:after="20"/>
              <w:ind w:left="20"/>
              <w:jc w:val="both"/>
            </w:pPr>
            <w:r>
              <w:rPr>
                <w:rFonts w:ascii="Times New Roman"/>
                <w:b w:val="false"/>
                <w:i w:val="false"/>
                <w:color w:val="000000"/>
                <w:sz w:val="20"/>
              </w:rPr>
              <w:t>
Мамандық:</w:t>
            </w:r>
          </w:p>
          <w:bookmarkEnd w:id="59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600"/>
          <w:p>
            <w:pPr>
              <w:spacing w:after="20"/>
              <w:ind w:left="20"/>
              <w:jc w:val="both"/>
            </w:pPr>
            <w:r>
              <w:rPr>
                <w:rFonts w:ascii="Times New Roman"/>
                <w:b w:val="false"/>
                <w:i w:val="false"/>
                <w:color w:val="000000"/>
                <w:sz w:val="20"/>
              </w:rPr>
              <w:t>
Біліктілік:</w:t>
            </w:r>
          </w:p>
          <w:bookmarkEnd w:id="60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601"/>
          <w:p>
            <w:pPr>
              <w:spacing w:after="20"/>
              <w:ind w:left="20"/>
              <w:jc w:val="both"/>
            </w:pPr>
            <w:r>
              <w:rPr>
                <w:rFonts w:ascii="Times New Roman"/>
                <w:b w:val="false"/>
                <w:i w:val="false"/>
                <w:color w:val="000000"/>
                <w:sz w:val="20"/>
              </w:rPr>
              <w:t>
7224-2-002 – Егеуқұмшы;</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7224-2-008 - Бұранда тегістеуші;</w:t>
            </w:r>
          </w:p>
          <w:p>
            <w:pPr>
              <w:spacing w:after="20"/>
              <w:ind w:left="20"/>
              <w:jc w:val="both"/>
            </w:pPr>
            <w:r>
              <w:rPr>
                <w:rFonts w:ascii="Times New Roman"/>
                <w:b w:val="false"/>
                <w:i w:val="false"/>
                <w:color w:val="000000"/>
                <w:sz w:val="20"/>
              </w:rPr>
              <w:t>
7224-2 – Тегістеушілер.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былғарыны әрлеу, бетін тегістеу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602"/>
          <w:p>
            <w:pPr>
              <w:spacing w:after="20"/>
              <w:ind w:left="20"/>
              <w:jc w:val="both"/>
            </w:pPr>
            <w:r>
              <w:rPr>
                <w:rFonts w:ascii="Times New Roman"/>
                <w:b w:val="false"/>
                <w:i w:val="false"/>
                <w:color w:val="000000"/>
                <w:sz w:val="20"/>
              </w:rPr>
              <w:t>
1. Жасанды былғарыны тегістеу процесіне дайындық жұмыстары. Жасанды былғарыны тегістеу процесін жүргізу</w:t>
            </w:r>
          </w:p>
          <w:bookmarkEnd w:id="602"/>
          <w:p>
            <w:pPr>
              <w:spacing w:after="20"/>
              <w:ind w:left="20"/>
              <w:jc w:val="both"/>
            </w:pPr>
            <w:r>
              <w:rPr>
                <w:rFonts w:ascii="Times New Roman"/>
                <w:b w:val="false"/>
                <w:i w:val="false"/>
                <w:color w:val="000000"/>
                <w:sz w:val="20"/>
              </w:rPr>
              <w:t>
2. Қорытынды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603"/>
          <w:p>
            <w:pPr>
              <w:spacing w:after="20"/>
              <w:ind w:left="20"/>
              <w:jc w:val="both"/>
            </w:pPr>
            <w:r>
              <w:rPr>
                <w:rFonts w:ascii="Times New Roman"/>
                <w:b w:val="false"/>
                <w:i w:val="false"/>
                <w:color w:val="000000"/>
                <w:sz w:val="20"/>
              </w:rPr>
              <w:t>
Еңбек функциясы 1:</w:t>
            </w:r>
          </w:p>
          <w:bookmarkEnd w:id="603"/>
          <w:p>
            <w:pPr>
              <w:spacing w:after="20"/>
              <w:ind w:left="20"/>
              <w:jc w:val="both"/>
            </w:pPr>
            <w:r>
              <w:rPr>
                <w:rFonts w:ascii="Times New Roman"/>
                <w:b w:val="false"/>
                <w:i w:val="false"/>
                <w:color w:val="000000"/>
                <w:sz w:val="20"/>
              </w:rPr>
              <w:t>
Жасанды былғарыны тегістеу процесіне дайындық жұмыстары. Жасанды былғарыны тегістеу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604"/>
          <w:p>
            <w:pPr>
              <w:spacing w:after="20"/>
              <w:ind w:left="20"/>
              <w:jc w:val="both"/>
            </w:pPr>
            <w:r>
              <w:rPr>
                <w:rFonts w:ascii="Times New Roman"/>
                <w:b w:val="false"/>
                <w:i w:val="false"/>
                <w:color w:val="000000"/>
                <w:sz w:val="20"/>
              </w:rPr>
              <w:t>
Дағды 1:</w:t>
            </w:r>
          </w:p>
          <w:bookmarkEnd w:id="604"/>
          <w:p>
            <w:pPr>
              <w:spacing w:after="20"/>
              <w:ind w:left="20"/>
              <w:jc w:val="both"/>
            </w:pPr>
            <w:r>
              <w:rPr>
                <w:rFonts w:ascii="Times New Roman"/>
                <w:b w:val="false"/>
                <w:i w:val="false"/>
                <w:color w:val="000000"/>
                <w:sz w:val="20"/>
              </w:rPr>
              <w:t>
Қызмет көрсетілетін жабдықтың жарамдылығын тексеру және оны іске қосуға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605"/>
          <w:p>
            <w:pPr>
              <w:spacing w:after="20"/>
              <w:ind w:left="20"/>
              <w:jc w:val="both"/>
            </w:pPr>
            <w:r>
              <w:rPr>
                <w:rFonts w:ascii="Times New Roman"/>
                <w:b w:val="false"/>
                <w:i w:val="false"/>
                <w:color w:val="000000"/>
                <w:sz w:val="20"/>
              </w:rPr>
              <w:t>
Машықтар:</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жарамдылығын тексеру және оны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606"/>
          <w:p>
            <w:pPr>
              <w:spacing w:after="20"/>
              <w:ind w:left="20"/>
              <w:jc w:val="both"/>
            </w:pPr>
            <w:r>
              <w:rPr>
                <w:rFonts w:ascii="Times New Roman"/>
                <w:b w:val="false"/>
                <w:i w:val="false"/>
                <w:color w:val="000000"/>
                <w:sz w:val="20"/>
              </w:rPr>
              <w:t>
Білімдер:</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мақсаты мен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ережелері.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607"/>
          <w:p>
            <w:pPr>
              <w:spacing w:after="20"/>
              <w:ind w:left="20"/>
              <w:jc w:val="both"/>
            </w:pPr>
            <w:r>
              <w:rPr>
                <w:rFonts w:ascii="Times New Roman"/>
                <w:b w:val="false"/>
                <w:i w:val="false"/>
                <w:color w:val="000000"/>
                <w:sz w:val="20"/>
              </w:rPr>
              <w:t>
Дағды 2:</w:t>
            </w:r>
          </w:p>
          <w:bookmarkEnd w:id="607"/>
          <w:p>
            <w:pPr>
              <w:spacing w:after="20"/>
              <w:ind w:left="20"/>
              <w:jc w:val="both"/>
            </w:pPr>
            <w:r>
              <w:rPr>
                <w:rFonts w:ascii="Times New Roman"/>
                <w:b w:val="false"/>
                <w:i w:val="false"/>
                <w:color w:val="000000"/>
                <w:sz w:val="20"/>
              </w:rPr>
              <w:t>
Жабдықтың жұмыс процесін бақылау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608"/>
          <w:p>
            <w:pPr>
              <w:spacing w:after="20"/>
              <w:ind w:left="20"/>
              <w:jc w:val="both"/>
            </w:pPr>
            <w:r>
              <w:rPr>
                <w:rFonts w:ascii="Times New Roman"/>
                <w:b w:val="false"/>
                <w:i w:val="false"/>
                <w:color w:val="000000"/>
                <w:sz w:val="20"/>
              </w:rPr>
              <w:t>
Машықтар:</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Жасанды былғары пластинаның бахтарман жағын таңбалау, тегістеу машинасында біртекті кеуекті бет пайда болғанға дейін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Тегістеу ролигінің ұштарынан іздердің пайда болуына жол бермей, пластинаны тегістеу ролигінің астына бірнеше рет беру арқылы техникалық талаптарға сәйкес пластинаның бүкіл ауданы бойынша қалыңдығының біркелкілігін қамтамасыз ету.</w:t>
            </w:r>
          </w:p>
          <w:p>
            <w:pPr>
              <w:spacing w:after="20"/>
              <w:ind w:left="20"/>
              <w:jc w:val="both"/>
            </w:pPr>
            <w:r>
              <w:rPr>
                <w:rFonts w:ascii="Times New Roman"/>
                <w:b w:val="false"/>
                <w:i w:val="false"/>
                <w:color w:val="000000"/>
                <w:sz w:val="20"/>
              </w:rPr>
              <w:t>
3. Өңделген тақталарды қалқандарға немесе сөрелерге төсеу.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609"/>
          <w:p>
            <w:pPr>
              <w:spacing w:after="20"/>
              <w:ind w:left="20"/>
              <w:jc w:val="both"/>
            </w:pPr>
            <w:r>
              <w:rPr>
                <w:rFonts w:ascii="Times New Roman"/>
                <w:b w:val="false"/>
                <w:i w:val="false"/>
                <w:color w:val="000000"/>
                <w:sz w:val="20"/>
              </w:rPr>
              <w:t>
Білімдер:</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мақсаттағы жасанды былғары пластиналарды өңдеуге арналған теріні таңдау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Жасанды былғары бас тақталарының тиісті сапасын қамтамасыз ететін жұмыс әдістері.</w:t>
            </w:r>
          </w:p>
          <w:p>
            <w:pPr>
              <w:spacing w:after="20"/>
              <w:ind w:left="20"/>
              <w:jc w:val="both"/>
            </w:pPr>
            <w:r>
              <w:rPr>
                <w:rFonts w:ascii="Times New Roman"/>
                <w:b w:val="false"/>
                <w:i w:val="false"/>
                <w:color w:val="000000"/>
                <w:sz w:val="20"/>
              </w:rPr>
              <w:t>
3. Дайын өнімнің сапасына қойылатын техникалық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610"/>
          <w:p>
            <w:pPr>
              <w:spacing w:after="20"/>
              <w:ind w:left="20"/>
              <w:jc w:val="both"/>
            </w:pPr>
            <w:r>
              <w:rPr>
                <w:rFonts w:ascii="Times New Roman"/>
                <w:b w:val="false"/>
                <w:i w:val="false"/>
                <w:color w:val="000000"/>
                <w:sz w:val="20"/>
              </w:rPr>
              <w:t>
Еңбек функциясы 2:</w:t>
            </w:r>
          </w:p>
          <w:bookmarkEnd w:id="610"/>
          <w:p>
            <w:pPr>
              <w:spacing w:after="20"/>
              <w:ind w:left="20"/>
              <w:jc w:val="both"/>
            </w:pPr>
            <w:r>
              <w:rPr>
                <w:rFonts w:ascii="Times New Roman"/>
                <w:b w:val="false"/>
                <w:i w:val="false"/>
                <w:color w:val="000000"/>
                <w:sz w:val="20"/>
              </w:rPr>
              <w:t>
Қорытынды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611"/>
          <w:p>
            <w:pPr>
              <w:spacing w:after="20"/>
              <w:ind w:left="20"/>
              <w:jc w:val="both"/>
            </w:pPr>
            <w:r>
              <w:rPr>
                <w:rFonts w:ascii="Times New Roman"/>
                <w:b w:val="false"/>
                <w:i w:val="false"/>
                <w:color w:val="000000"/>
                <w:sz w:val="20"/>
              </w:rPr>
              <w:t>
Дағды 1:</w:t>
            </w:r>
          </w:p>
          <w:bookmarkEnd w:id="611"/>
          <w:p>
            <w:pPr>
              <w:spacing w:after="20"/>
              <w:ind w:left="20"/>
              <w:jc w:val="both"/>
            </w:pPr>
            <w:r>
              <w:rPr>
                <w:rFonts w:ascii="Times New Roman"/>
                <w:b w:val="false"/>
                <w:i w:val="false"/>
                <w:color w:val="000000"/>
                <w:sz w:val="20"/>
              </w:rPr>
              <w:t>
Дайын өнімнің сапасын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612"/>
          <w:p>
            <w:pPr>
              <w:spacing w:after="20"/>
              <w:ind w:left="20"/>
              <w:jc w:val="both"/>
            </w:pPr>
            <w:r>
              <w:rPr>
                <w:rFonts w:ascii="Times New Roman"/>
                <w:b w:val="false"/>
                <w:i w:val="false"/>
                <w:color w:val="000000"/>
                <w:sz w:val="20"/>
              </w:rPr>
              <w:t>
Машықтар:</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613"/>
          <w:p>
            <w:pPr>
              <w:spacing w:after="20"/>
              <w:ind w:left="20"/>
              <w:jc w:val="both"/>
            </w:pPr>
            <w:r>
              <w:rPr>
                <w:rFonts w:ascii="Times New Roman"/>
                <w:b w:val="false"/>
                <w:i w:val="false"/>
                <w:color w:val="000000"/>
                <w:sz w:val="20"/>
              </w:rPr>
              <w:t>
Білімдер:</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Некенің себептері және оның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ережелері.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614"/>
          <w:p>
            <w:pPr>
              <w:spacing w:after="20"/>
              <w:ind w:left="20"/>
              <w:jc w:val="both"/>
            </w:pPr>
            <w:r>
              <w:rPr>
                <w:rFonts w:ascii="Times New Roman"/>
                <w:b w:val="false"/>
                <w:i w:val="false"/>
                <w:color w:val="000000"/>
                <w:sz w:val="20"/>
              </w:rPr>
              <w:t>
Дағды 2:</w:t>
            </w:r>
          </w:p>
          <w:bookmarkEnd w:id="614"/>
          <w:p>
            <w:pPr>
              <w:spacing w:after="20"/>
              <w:ind w:left="20"/>
              <w:jc w:val="both"/>
            </w:pPr>
            <w:r>
              <w:rPr>
                <w:rFonts w:ascii="Times New Roman"/>
                <w:b w:val="false"/>
                <w:i w:val="false"/>
                <w:color w:val="000000"/>
                <w:sz w:val="20"/>
              </w:rPr>
              <w:t>
Жабдықты тазалау, жұмыс орнын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615"/>
          <w:p>
            <w:pPr>
              <w:spacing w:after="20"/>
              <w:ind w:left="20"/>
              <w:jc w:val="both"/>
            </w:pPr>
            <w:r>
              <w:rPr>
                <w:rFonts w:ascii="Times New Roman"/>
                <w:b w:val="false"/>
                <w:i w:val="false"/>
                <w:color w:val="000000"/>
                <w:sz w:val="20"/>
              </w:rPr>
              <w:t>
Машықтар:</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Тораптар мен механизмдерді тазалау, жинау камераларынан қоқыс шығару, агрегаттарды, жүйелерді, коммуникацияларды, жұмыс органдарын жуу.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616"/>
          <w:p>
            <w:pPr>
              <w:spacing w:after="20"/>
              <w:ind w:left="20"/>
              <w:jc w:val="both"/>
            </w:pPr>
            <w:r>
              <w:rPr>
                <w:rFonts w:ascii="Times New Roman"/>
                <w:b w:val="false"/>
                <w:i w:val="false"/>
                <w:color w:val="000000"/>
                <w:sz w:val="20"/>
              </w:rPr>
              <w:t>
Білімдер:</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күтім жасау қағидалары мен кестелері, ауысымды қабылдау және тапсыру қағидалары, қауіпсіздік техникасы, өртке қарсы қауіпсіздік қағидалары, ішкі тәртіп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ережелері.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617"/>
          <w:p>
            <w:pPr>
              <w:spacing w:after="20"/>
              <w:ind w:left="20"/>
              <w:jc w:val="both"/>
            </w:pPr>
            <w:r>
              <w:rPr>
                <w:rFonts w:ascii="Times New Roman"/>
                <w:b w:val="false"/>
                <w:i w:val="false"/>
                <w:color w:val="000000"/>
                <w:sz w:val="20"/>
              </w:rPr>
              <w:t>
Жауапкершілік;</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Қолды жақсы үйлестіру.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терілерді тегістеуші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"Жасанды терілерді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терілерді тегістеуші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618"/>
          <w:p>
            <w:pPr>
              <w:spacing w:after="20"/>
              <w:ind w:left="20"/>
              <w:jc w:val="both"/>
            </w:pPr>
            <w:r>
              <w:rPr>
                <w:rFonts w:ascii="Times New Roman"/>
                <w:b w:val="false"/>
                <w:i w:val="false"/>
                <w:color w:val="000000"/>
                <w:sz w:val="20"/>
              </w:rPr>
              <w:t>
33-шығарылым. "Жұмыстар мен жұмысшы кәсіптерінің бірыңғай тарифтік-біліктілік анықтамалығын (33-шығарылым) бекіту туралы" 2019 жылғы 15 қазандағы № 550 Қазақстан Республикасы Еңбек және халықты әлеуметтік қорғау министрінің бұйрығы. Қазақстан Республикасының Әділет министрлігінде 2019 жылғы 16 қазанда № 19477 болып тіркелді.</w:t>
            </w:r>
          </w:p>
          <w:bookmarkEnd w:id="618"/>
          <w:p>
            <w:pPr>
              <w:spacing w:after="20"/>
              <w:ind w:left="20"/>
              <w:jc w:val="both"/>
            </w:pPr>
            <w:r>
              <w:rPr>
                <w:rFonts w:ascii="Times New Roman"/>
                <w:b w:val="false"/>
                <w:i w:val="false"/>
                <w:color w:val="000000"/>
                <w:sz w:val="20"/>
              </w:rPr>
              <w:t>
Жасанды терілерді тегістеуші (3 разряд, 47-Параграф)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619"/>
          <w:p>
            <w:pPr>
              <w:spacing w:after="20"/>
              <w:ind w:left="20"/>
              <w:jc w:val="both"/>
            </w:pPr>
            <w:r>
              <w:rPr>
                <w:rFonts w:ascii="Times New Roman"/>
                <w:b w:val="false"/>
                <w:i w:val="false"/>
                <w:color w:val="000000"/>
                <w:sz w:val="20"/>
              </w:rPr>
              <w:t>
Білім деңгейі:</w:t>
            </w:r>
          </w:p>
          <w:bookmarkEnd w:id="619"/>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620"/>
          <w:p>
            <w:pPr>
              <w:spacing w:after="20"/>
              <w:ind w:left="20"/>
              <w:jc w:val="both"/>
            </w:pPr>
            <w:r>
              <w:rPr>
                <w:rFonts w:ascii="Times New Roman"/>
                <w:b w:val="false"/>
                <w:i w:val="false"/>
                <w:color w:val="000000"/>
                <w:sz w:val="20"/>
              </w:rPr>
              <w:t>
Мамандық:</w:t>
            </w:r>
          </w:p>
          <w:bookmarkEnd w:id="62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621"/>
          <w:p>
            <w:pPr>
              <w:spacing w:after="20"/>
              <w:ind w:left="20"/>
              <w:jc w:val="both"/>
            </w:pPr>
            <w:r>
              <w:rPr>
                <w:rFonts w:ascii="Times New Roman"/>
                <w:b w:val="false"/>
                <w:i w:val="false"/>
                <w:color w:val="000000"/>
                <w:sz w:val="20"/>
              </w:rPr>
              <w:t>
Біліктілік:</w:t>
            </w:r>
          </w:p>
          <w:bookmarkEnd w:id="62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622"/>
          <w:p>
            <w:pPr>
              <w:spacing w:after="20"/>
              <w:ind w:left="20"/>
              <w:jc w:val="both"/>
            </w:pPr>
            <w:r>
              <w:rPr>
                <w:rFonts w:ascii="Times New Roman"/>
                <w:b w:val="false"/>
                <w:i w:val="false"/>
                <w:color w:val="000000"/>
                <w:sz w:val="20"/>
              </w:rPr>
              <w:t>
7224-2-002 – Егеуқұмшы;</w:t>
            </w:r>
          </w:p>
          <w:bookmarkEnd w:id="622"/>
          <w:p>
            <w:pPr>
              <w:spacing w:after="20"/>
              <w:ind w:left="20"/>
              <w:jc w:val="both"/>
            </w:pPr>
            <w:r>
              <w:rPr>
                <w:rFonts w:ascii="Times New Roman"/>
                <w:b w:val="false"/>
                <w:i w:val="false"/>
                <w:color w:val="000000"/>
                <w:sz w:val="20"/>
              </w:rPr>
              <w:t>
7224-2 – Тегістеушілер.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былғарыны әрлеу, бетін тегістеу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623"/>
          <w:p>
            <w:pPr>
              <w:spacing w:after="20"/>
              <w:ind w:left="20"/>
              <w:jc w:val="both"/>
            </w:pPr>
            <w:r>
              <w:rPr>
                <w:rFonts w:ascii="Times New Roman"/>
                <w:b w:val="false"/>
                <w:i w:val="false"/>
                <w:color w:val="000000"/>
                <w:sz w:val="20"/>
              </w:rPr>
              <w:t>
1. Жасанды былғарыны тегістеу процесіне дайындық жұмыстары. Жасанды былғарыны тегістеу процесін жүргізу;</w:t>
            </w:r>
          </w:p>
          <w:bookmarkEnd w:id="623"/>
          <w:p>
            <w:pPr>
              <w:spacing w:after="20"/>
              <w:ind w:left="20"/>
              <w:jc w:val="both"/>
            </w:pPr>
            <w:r>
              <w:rPr>
                <w:rFonts w:ascii="Times New Roman"/>
                <w:b w:val="false"/>
                <w:i w:val="false"/>
                <w:color w:val="000000"/>
                <w:sz w:val="20"/>
              </w:rPr>
              <w:t>
2. Қорытынды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624"/>
          <w:p>
            <w:pPr>
              <w:spacing w:after="20"/>
              <w:ind w:left="20"/>
              <w:jc w:val="both"/>
            </w:pPr>
            <w:r>
              <w:rPr>
                <w:rFonts w:ascii="Times New Roman"/>
                <w:b w:val="false"/>
                <w:i w:val="false"/>
                <w:color w:val="000000"/>
                <w:sz w:val="20"/>
              </w:rPr>
              <w:t>
Еңбек функциясы 1:</w:t>
            </w:r>
          </w:p>
          <w:bookmarkEnd w:id="624"/>
          <w:p>
            <w:pPr>
              <w:spacing w:after="20"/>
              <w:ind w:left="20"/>
              <w:jc w:val="both"/>
            </w:pPr>
            <w:r>
              <w:rPr>
                <w:rFonts w:ascii="Times New Roman"/>
                <w:b w:val="false"/>
                <w:i w:val="false"/>
                <w:color w:val="000000"/>
                <w:sz w:val="20"/>
              </w:rPr>
              <w:t>
Жасанды былғарыны тегістеу процесіне дайындық жұмыстары. Жасанды былғарыны тегістеу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625"/>
          <w:p>
            <w:pPr>
              <w:spacing w:after="20"/>
              <w:ind w:left="20"/>
              <w:jc w:val="both"/>
            </w:pPr>
            <w:r>
              <w:rPr>
                <w:rFonts w:ascii="Times New Roman"/>
                <w:b w:val="false"/>
                <w:i w:val="false"/>
                <w:color w:val="000000"/>
                <w:sz w:val="20"/>
              </w:rPr>
              <w:t>
Дағды 1:</w:t>
            </w:r>
          </w:p>
          <w:bookmarkEnd w:id="625"/>
          <w:p>
            <w:pPr>
              <w:spacing w:after="20"/>
              <w:ind w:left="20"/>
              <w:jc w:val="both"/>
            </w:pPr>
            <w:r>
              <w:rPr>
                <w:rFonts w:ascii="Times New Roman"/>
                <w:b w:val="false"/>
                <w:i w:val="false"/>
                <w:color w:val="000000"/>
                <w:sz w:val="20"/>
              </w:rPr>
              <w:t>
Қызмет көрсетілетін жабдықтың жарамдылығын тексеру және оны іске қосуға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626"/>
          <w:p>
            <w:pPr>
              <w:spacing w:after="20"/>
              <w:ind w:left="20"/>
              <w:jc w:val="both"/>
            </w:pPr>
            <w:r>
              <w:rPr>
                <w:rFonts w:ascii="Times New Roman"/>
                <w:b w:val="false"/>
                <w:i w:val="false"/>
                <w:color w:val="000000"/>
                <w:sz w:val="20"/>
              </w:rPr>
              <w:t>
Машықтар:</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 мен абразивті материалдарды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627"/>
          <w:p>
            <w:pPr>
              <w:spacing w:after="20"/>
              <w:ind w:left="20"/>
              <w:jc w:val="both"/>
            </w:pPr>
            <w:r>
              <w:rPr>
                <w:rFonts w:ascii="Times New Roman"/>
                <w:b w:val="false"/>
                <w:i w:val="false"/>
                <w:color w:val="000000"/>
                <w:sz w:val="20"/>
              </w:rPr>
              <w:t>
Білімдер:</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Жасанды былғарыны тегістеу негіздерін дайындаудың технологиялық схемасы, жабдықтың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628"/>
          <w:p>
            <w:pPr>
              <w:spacing w:after="20"/>
              <w:ind w:left="20"/>
              <w:jc w:val="both"/>
            </w:pPr>
            <w:r>
              <w:rPr>
                <w:rFonts w:ascii="Times New Roman"/>
                <w:b w:val="false"/>
                <w:i w:val="false"/>
                <w:color w:val="000000"/>
                <w:sz w:val="20"/>
              </w:rPr>
              <w:t>
Дағды 2:</w:t>
            </w:r>
          </w:p>
          <w:bookmarkEnd w:id="628"/>
          <w:p>
            <w:pPr>
              <w:spacing w:after="20"/>
              <w:ind w:left="20"/>
              <w:jc w:val="both"/>
            </w:pPr>
            <w:r>
              <w:rPr>
                <w:rFonts w:ascii="Times New Roman"/>
                <w:b w:val="false"/>
                <w:i w:val="false"/>
                <w:color w:val="000000"/>
                <w:sz w:val="20"/>
              </w:rPr>
              <w:t>
Жабдықтың жұмыс процесін бақылау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629"/>
          <w:p>
            <w:pPr>
              <w:spacing w:after="20"/>
              <w:ind w:left="20"/>
              <w:jc w:val="both"/>
            </w:pPr>
            <w:r>
              <w:rPr>
                <w:rFonts w:ascii="Times New Roman"/>
                <w:b w:val="false"/>
                <w:i w:val="false"/>
                <w:color w:val="000000"/>
                <w:sz w:val="20"/>
              </w:rPr>
              <w:t>
Машықтар:</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машиналарда біркелкі кеуекті бетті беру мақсатында жасанды былғары пластиналарын, синтетикалық күдері жартылай фабрикатын, синтетикалық былғары негізін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Пластиналарды қабылдау ролигіне алдыңғы жағымен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Өңделетін материалдың орамдарын орнату және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 4. Парафинді жұмсарту мақсатында алдын ала қыздыра отырып бөлшектердің шеттерін тегістеу және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Бөлшектер учаскесін гофрлеу және парафиндеу.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Бөлшектердің стилі мен өлшеміне байланысты матрица мен қысқыш ілгектер арасындағы алшақтықты реттеу.</w:t>
            </w:r>
          </w:p>
          <w:p>
            <w:pPr>
              <w:spacing w:after="20"/>
              <w:ind w:left="20"/>
              <w:jc w:val="both"/>
            </w:pPr>
            <w:r>
              <w:rPr>
                <w:rFonts w:ascii="Times New Roman"/>
                <w:b w:val="false"/>
                <w:i w:val="false"/>
                <w:color w:val="000000"/>
                <w:sz w:val="20"/>
              </w:rPr>
              <w:t>
7. Бөлшектерді ыдысқа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630"/>
          <w:p>
            <w:pPr>
              <w:spacing w:after="20"/>
              <w:ind w:left="20"/>
              <w:jc w:val="both"/>
            </w:pPr>
            <w:r>
              <w:rPr>
                <w:rFonts w:ascii="Times New Roman"/>
                <w:b w:val="false"/>
                <w:i w:val="false"/>
                <w:color w:val="000000"/>
                <w:sz w:val="20"/>
              </w:rPr>
              <w:t>
Білімдер:</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631"/>
          <w:p>
            <w:pPr>
              <w:spacing w:after="20"/>
              <w:ind w:left="20"/>
              <w:jc w:val="both"/>
            </w:pPr>
            <w:r>
              <w:rPr>
                <w:rFonts w:ascii="Times New Roman"/>
                <w:b w:val="false"/>
                <w:i w:val="false"/>
                <w:color w:val="000000"/>
                <w:sz w:val="20"/>
              </w:rPr>
              <w:t>
Еңбек функциясы 2:</w:t>
            </w:r>
          </w:p>
          <w:bookmarkEnd w:id="631"/>
          <w:p>
            <w:pPr>
              <w:spacing w:after="20"/>
              <w:ind w:left="20"/>
              <w:jc w:val="both"/>
            </w:pPr>
            <w:r>
              <w:rPr>
                <w:rFonts w:ascii="Times New Roman"/>
                <w:b w:val="false"/>
                <w:i w:val="false"/>
                <w:color w:val="000000"/>
                <w:sz w:val="20"/>
              </w:rPr>
              <w:t>
Қорытынды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632"/>
          <w:p>
            <w:pPr>
              <w:spacing w:after="20"/>
              <w:ind w:left="20"/>
              <w:jc w:val="both"/>
            </w:pPr>
            <w:r>
              <w:rPr>
                <w:rFonts w:ascii="Times New Roman"/>
                <w:b w:val="false"/>
                <w:i w:val="false"/>
                <w:color w:val="000000"/>
                <w:sz w:val="20"/>
              </w:rPr>
              <w:t>
Дағды 1:</w:t>
            </w:r>
          </w:p>
          <w:bookmarkEnd w:id="632"/>
          <w:p>
            <w:pPr>
              <w:spacing w:after="20"/>
              <w:ind w:left="20"/>
              <w:jc w:val="both"/>
            </w:pPr>
            <w:r>
              <w:rPr>
                <w:rFonts w:ascii="Times New Roman"/>
                <w:b w:val="false"/>
                <w:i w:val="false"/>
                <w:color w:val="000000"/>
                <w:sz w:val="20"/>
              </w:rPr>
              <w:t>
Дайын өнімнің сапасын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633"/>
          <w:p>
            <w:pPr>
              <w:spacing w:after="20"/>
              <w:ind w:left="20"/>
              <w:jc w:val="both"/>
            </w:pPr>
            <w:r>
              <w:rPr>
                <w:rFonts w:ascii="Times New Roman"/>
                <w:b w:val="false"/>
                <w:i w:val="false"/>
                <w:color w:val="000000"/>
                <w:sz w:val="20"/>
              </w:rPr>
              <w:t>
Машықтар:</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634"/>
          <w:p>
            <w:pPr>
              <w:spacing w:after="20"/>
              <w:ind w:left="20"/>
              <w:jc w:val="both"/>
            </w:pPr>
            <w:r>
              <w:rPr>
                <w:rFonts w:ascii="Times New Roman"/>
                <w:b w:val="false"/>
                <w:i w:val="false"/>
                <w:color w:val="000000"/>
                <w:sz w:val="20"/>
              </w:rPr>
              <w:t>
Білімдер:</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Некенің себептері және оның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635"/>
          <w:p>
            <w:pPr>
              <w:spacing w:after="20"/>
              <w:ind w:left="20"/>
              <w:jc w:val="both"/>
            </w:pPr>
            <w:r>
              <w:rPr>
                <w:rFonts w:ascii="Times New Roman"/>
                <w:b w:val="false"/>
                <w:i w:val="false"/>
                <w:color w:val="000000"/>
                <w:sz w:val="20"/>
              </w:rPr>
              <w:t>
Дағды 2:</w:t>
            </w:r>
          </w:p>
          <w:bookmarkEnd w:id="635"/>
          <w:p>
            <w:pPr>
              <w:spacing w:after="20"/>
              <w:ind w:left="20"/>
              <w:jc w:val="both"/>
            </w:pPr>
            <w:r>
              <w:rPr>
                <w:rFonts w:ascii="Times New Roman"/>
                <w:b w:val="false"/>
                <w:i w:val="false"/>
                <w:color w:val="000000"/>
                <w:sz w:val="20"/>
              </w:rPr>
              <w:t>
Жабдықты тазалау, жұмыс орнын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636"/>
          <w:p>
            <w:pPr>
              <w:spacing w:after="20"/>
              <w:ind w:left="20"/>
              <w:jc w:val="both"/>
            </w:pPr>
            <w:r>
              <w:rPr>
                <w:rFonts w:ascii="Times New Roman"/>
                <w:b w:val="false"/>
                <w:i w:val="false"/>
                <w:color w:val="000000"/>
                <w:sz w:val="20"/>
              </w:rPr>
              <w:t>
Машықтар:</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Тораптар мен механизмдерді тазалау, жинау камераларынан қоқыс шығару, агрегаттарды, жүйелерді, коммуникацияларды, жұмыс органдарын жуу.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637"/>
          <w:p>
            <w:pPr>
              <w:spacing w:after="20"/>
              <w:ind w:left="20"/>
              <w:jc w:val="both"/>
            </w:pPr>
            <w:r>
              <w:rPr>
                <w:rFonts w:ascii="Times New Roman"/>
                <w:b w:val="false"/>
                <w:i w:val="false"/>
                <w:color w:val="000000"/>
                <w:sz w:val="20"/>
              </w:rPr>
              <w:t>
Білімдер:</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күтім жасау қағидалары мен кестелері, ауысымды қабылдау және тапсыру қағидалары, қауіпсіздік техникасы, өртке қарсы қауіпсіздік қағидалары, ішкі тәртіп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638"/>
          <w:p>
            <w:pPr>
              <w:spacing w:after="20"/>
              <w:ind w:left="20"/>
              <w:jc w:val="both"/>
            </w:pPr>
            <w:r>
              <w:rPr>
                <w:rFonts w:ascii="Times New Roman"/>
                <w:b w:val="false"/>
                <w:i w:val="false"/>
                <w:color w:val="000000"/>
                <w:sz w:val="20"/>
              </w:rPr>
              <w:t>
Өз бетінше және топта жұмыс істей білу</w:t>
            </w:r>
          </w:p>
          <w:bookmarkEnd w:id="638"/>
          <w:p>
            <w:pPr>
              <w:spacing w:after="20"/>
              <w:ind w:left="20"/>
              <w:jc w:val="both"/>
            </w:pPr>
            <w:r>
              <w:rPr>
                <w:rFonts w:ascii="Times New Roman"/>
                <w:b w:val="false"/>
                <w:i w:val="false"/>
                <w:color w:val="000000"/>
                <w:sz w:val="20"/>
              </w:rPr>
              <w:t>
Техникалық құжаттамамен және анықтамалық әдебиеттермен жұмыс істеу дағдысының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терілерді тегістеуші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"Бояғыш және вулканизациялық жабдықтардың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8155-2-006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және вулканизациялық жабдықтардың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639"/>
          <w:p>
            <w:pPr>
              <w:spacing w:after="20"/>
              <w:ind w:left="20"/>
              <w:jc w:val="both"/>
            </w:pPr>
            <w:r>
              <w:rPr>
                <w:rFonts w:ascii="Times New Roman"/>
                <w:b w:val="false"/>
                <w:i w:val="false"/>
                <w:color w:val="000000"/>
                <w:sz w:val="20"/>
              </w:rPr>
              <w:t>
33-шығарылым. "Жұмыстар мен жұмысшы кәсіптерінің бірыңғай тарифтік-біліктілік анықтамалығын (33-шығарылым) бекіту туралы" 2019 жылғы 15 қазандағы № 550 Қазақстан Республикасы Еңбек және халықты әлеуметтік қорғау министрінің бұйрығы. Қазақстан Республикасының Әділет министрлігінде 2019 жылғы 16 қазанда № 19477 болып тіркелді.</w:t>
            </w:r>
          </w:p>
          <w:bookmarkEnd w:id="639"/>
          <w:p>
            <w:pPr>
              <w:spacing w:after="20"/>
              <w:ind w:left="20"/>
              <w:jc w:val="both"/>
            </w:pPr>
            <w:r>
              <w:rPr>
                <w:rFonts w:ascii="Times New Roman"/>
                <w:b w:val="false"/>
                <w:i w:val="false"/>
                <w:color w:val="000000"/>
                <w:sz w:val="20"/>
              </w:rPr>
              <w:t>
Бояғыш және вулканизациялық жабдықтардың машинисi (4 разряд, 11-Параграф)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640"/>
          <w:p>
            <w:pPr>
              <w:spacing w:after="20"/>
              <w:ind w:left="20"/>
              <w:jc w:val="both"/>
            </w:pPr>
            <w:r>
              <w:rPr>
                <w:rFonts w:ascii="Times New Roman"/>
                <w:b w:val="false"/>
                <w:i w:val="false"/>
                <w:color w:val="000000"/>
                <w:sz w:val="20"/>
              </w:rPr>
              <w:t>
Білім деңгейі:</w:t>
            </w:r>
          </w:p>
          <w:bookmarkEnd w:id="64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641"/>
          <w:p>
            <w:pPr>
              <w:spacing w:after="20"/>
              <w:ind w:left="20"/>
              <w:jc w:val="both"/>
            </w:pPr>
            <w:r>
              <w:rPr>
                <w:rFonts w:ascii="Times New Roman"/>
                <w:b w:val="false"/>
                <w:i w:val="false"/>
                <w:color w:val="000000"/>
                <w:sz w:val="20"/>
              </w:rPr>
              <w:t>
Мамандық:</w:t>
            </w:r>
          </w:p>
          <w:bookmarkEnd w:id="641"/>
          <w:p>
            <w:pPr>
              <w:spacing w:after="20"/>
              <w:ind w:left="20"/>
              <w:jc w:val="both"/>
            </w:pPr>
            <w:r>
              <w:rPr>
                <w:rFonts w:ascii="Times New Roman"/>
                <w:b w:val="false"/>
                <w:i w:val="false"/>
                <w:color w:val="000000"/>
                <w:sz w:val="20"/>
              </w:rPr>
              <w:t>
Әрлеу өндірісі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642"/>
          <w:p>
            <w:pPr>
              <w:spacing w:after="20"/>
              <w:ind w:left="20"/>
              <w:jc w:val="both"/>
            </w:pPr>
            <w:r>
              <w:rPr>
                <w:rFonts w:ascii="Times New Roman"/>
                <w:b w:val="false"/>
                <w:i w:val="false"/>
                <w:color w:val="000000"/>
                <w:sz w:val="20"/>
              </w:rPr>
              <w:t>
8159-9-016 - Нүктелік полимерлік жабу желісінің машинисi</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8159-9-018 - Термотұрақтандыру машинасының машинисi</w:t>
            </w:r>
          </w:p>
          <w:p>
            <w:pPr>
              <w:spacing w:after="20"/>
              <w:ind w:left="20"/>
              <w:jc w:val="both"/>
            </w:pPr>
            <w:r>
              <w:rPr>
                <w:rFonts w:ascii="Times New Roman"/>
                <w:b w:val="false"/>
                <w:i w:val="false"/>
                <w:color w:val="000000"/>
                <w:sz w:val="20"/>
              </w:rPr>
              <w:t>
8159-9-027 - Отпен шарпу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полимерлерден жасанды былғары бояу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Жасанды былғарыны бояу процесін жүргізуге жабдықтарды, негіздерді және материалдарды дайындау және жасанды былғарыны бояу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643"/>
          <w:p>
            <w:pPr>
              <w:spacing w:after="20"/>
              <w:ind w:left="20"/>
              <w:jc w:val="both"/>
            </w:pPr>
            <w:r>
              <w:rPr>
                <w:rFonts w:ascii="Times New Roman"/>
                <w:b w:val="false"/>
                <w:i w:val="false"/>
                <w:color w:val="000000"/>
                <w:sz w:val="20"/>
              </w:rPr>
              <w:t>
Еңбек функциясы 1:</w:t>
            </w:r>
          </w:p>
          <w:bookmarkEnd w:id="643"/>
          <w:p>
            <w:pPr>
              <w:spacing w:after="20"/>
              <w:ind w:left="20"/>
              <w:jc w:val="both"/>
            </w:pPr>
            <w:r>
              <w:rPr>
                <w:rFonts w:ascii="Times New Roman"/>
                <w:b w:val="false"/>
                <w:i w:val="false"/>
                <w:color w:val="000000"/>
                <w:sz w:val="20"/>
              </w:rPr>
              <w:t>
Жасанды былғарыны бояу процесін жүргізуге жабдықтарды, негіздерді және материалдарды дайындау және жасанды былғарыны бояу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644"/>
          <w:p>
            <w:pPr>
              <w:spacing w:after="20"/>
              <w:ind w:left="20"/>
              <w:jc w:val="both"/>
            </w:pPr>
            <w:r>
              <w:rPr>
                <w:rFonts w:ascii="Times New Roman"/>
                <w:b w:val="false"/>
                <w:i w:val="false"/>
                <w:color w:val="000000"/>
                <w:sz w:val="20"/>
              </w:rPr>
              <w:t>
Дағды 1:</w:t>
            </w:r>
          </w:p>
          <w:bookmarkEnd w:id="644"/>
          <w:p>
            <w:pPr>
              <w:spacing w:after="20"/>
              <w:ind w:left="20"/>
              <w:jc w:val="both"/>
            </w:pPr>
            <w:r>
              <w:rPr>
                <w:rFonts w:ascii="Times New Roman"/>
                <w:b w:val="false"/>
                <w:i w:val="false"/>
                <w:color w:val="000000"/>
                <w:sz w:val="20"/>
              </w:rPr>
              <w:t>
Қызмет көрсетілетін жабдықтың жарамдылығын тексеру және оны іске қосуға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645"/>
          <w:p>
            <w:pPr>
              <w:spacing w:after="20"/>
              <w:ind w:left="20"/>
              <w:jc w:val="both"/>
            </w:pPr>
            <w:r>
              <w:rPr>
                <w:rFonts w:ascii="Times New Roman"/>
                <w:b w:val="false"/>
                <w:i w:val="false"/>
                <w:color w:val="000000"/>
                <w:sz w:val="20"/>
              </w:rPr>
              <w:t>
Машықтар:</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Бояу ванналарына бояу құю.</w:t>
            </w:r>
          </w:p>
          <w:p>
            <w:pPr>
              <w:spacing w:after="20"/>
              <w:ind w:left="20"/>
              <w:jc w:val="both"/>
            </w:pPr>
            <w:r>
              <w:rPr>
                <w:rFonts w:ascii="Times New Roman"/>
                <w:b w:val="false"/>
                <w:i w:val="false"/>
                <w:color w:val="000000"/>
                <w:sz w:val="20"/>
              </w:rPr>
              <w:t>
2. Бояу біліктері мен щеткаларды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646"/>
          <w:p>
            <w:pPr>
              <w:spacing w:after="20"/>
              <w:ind w:left="20"/>
              <w:jc w:val="both"/>
            </w:pPr>
            <w:r>
              <w:rPr>
                <w:rFonts w:ascii="Times New Roman"/>
                <w:b w:val="false"/>
                <w:i w:val="false"/>
                <w:color w:val="000000"/>
                <w:sz w:val="20"/>
              </w:rPr>
              <w:t>
Білімдер:</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жұмыс принципі.</w:t>
            </w:r>
          </w:p>
          <w:p>
            <w:pPr>
              <w:spacing w:after="20"/>
              <w:ind w:left="20"/>
              <w:jc w:val="both"/>
            </w:pPr>
            <w:r>
              <w:rPr>
                <w:rFonts w:ascii="Times New Roman"/>
                <w:b w:val="false"/>
                <w:i w:val="false"/>
                <w:color w:val="000000"/>
                <w:sz w:val="20"/>
              </w:rPr>
              <w:t>
2. Бояудың технологиялық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647"/>
          <w:p>
            <w:pPr>
              <w:spacing w:after="20"/>
              <w:ind w:left="20"/>
              <w:jc w:val="both"/>
            </w:pPr>
            <w:r>
              <w:rPr>
                <w:rFonts w:ascii="Times New Roman"/>
                <w:b w:val="false"/>
                <w:i w:val="false"/>
                <w:color w:val="000000"/>
                <w:sz w:val="20"/>
              </w:rPr>
              <w:t>
Дағды 2:</w:t>
            </w:r>
          </w:p>
          <w:bookmarkEnd w:id="647"/>
          <w:p>
            <w:pPr>
              <w:spacing w:after="20"/>
              <w:ind w:left="20"/>
              <w:jc w:val="both"/>
            </w:pPr>
            <w:r>
              <w:rPr>
                <w:rFonts w:ascii="Times New Roman"/>
                <w:b w:val="false"/>
                <w:i w:val="false"/>
                <w:color w:val="000000"/>
                <w:sz w:val="20"/>
              </w:rPr>
              <w:t>
Жасанды былғары бояу процесін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648"/>
          <w:p>
            <w:pPr>
              <w:spacing w:after="20"/>
              <w:ind w:left="20"/>
              <w:jc w:val="both"/>
            </w:pPr>
            <w:r>
              <w:rPr>
                <w:rFonts w:ascii="Times New Roman"/>
                <w:b w:val="false"/>
                <w:i w:val="false"/>
                <w:color w:val="000000"/>
                <w:sz w:val="20"/>
              </w:rPr>
              <w:t>
Машықтар:</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машинисттің басшылығымен бояу-Вулканизация жабдығында жасанды теріні бояу және вулканизациялау процесін жүргізу.</w:t>
            </w:r>
          </w:p>
          <w:p>
            <w:pPr>
              <w:spacing w:after="20"/>
              <w:ind w:left="20"/>
              <w:jc w:val="both"/>
            </w:pPr>
            <w:r>
              <w:rPr>
                <w:rFonts w:ascii="Times New Roman"/>
                <w:b w:val="false"/>
                <w:i w:val="false"/>
                <w:color w:val="000000"/>
                <w:sz w:val="20"/>
              </w:rPr>
              <w:t>
2. Жартылай фабрикатты жабдыққа құю, дайын өнімді орамдарда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649"/>
          <w:p>
            <w:pPr>
              <w:spacing w:after="20"/>
              <w:ind w:left="20"/>
              <w:jc w:val="both"/>
            </w:pPr>
            <w:r>
              <w:rPr>
                <w:rFonts w:ascii="Times New Roman"/>
                <w:b w:val="false"/>
                <w:i w:val="false"/>
                <w:color w:val="000000"/>
                <w:sz w:val="20"/>
              </w:rPr>
              <w:t>
Білімдер:</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материалдардың, жартылай фабрикаттардың және дайын өнімнің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650"/>
          <w:p>
            <w:pPr>
              <w:spacing w:after="20"/>
              <w:ind w:left="20"/>
              <w:jc w:val="both"/>
            </w:pPr>
            <w:r>
              <w:rPr>
                <w:rFonts w:ascii="Times New Roman"/>
                <w:b w:val="false"/>
                <w:i w:val="false"/>
                <w:color w:val="000000"/>
                <w:sz w:val="20"/>
              </w:rPr>
              <w:t>
Жауапкершілік;</w:t>
            </w:r>
          </w:p>
          <w:bookmarkEnd w:id="650"/>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w:t>
            </w:r>
          </w:p>
          <w:p>
            <w:pPr>
              <w:spacing w:after="20"/>
              <w:ind w:left="20"/>
              <w:jc w:val="both"/>
            </w:pPr>
            <w:r>
              <w:rPr>
                <w:rFonts w:ascii="Times New Roman"/>
                <w:b w:val="false"/>
                <w:i w:val="false"/>
                <w:color w:val="000000"/>
                <w:sz w:val="20"/>
              </w:rPr>
              <w:t>
Зейін.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және вулканизациялық жабдықтардың машинисi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және вулканизациялық жабдықтардың машинисi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цехынің мастері</w:t>
            </w:r>
          </w:p>
        </w:tc>
      </w:tr>
    </w:tbl>
    <w:bookmarkStart w:name="z1245" w:id="651"/>
    <w:p>
      <w:pPr>
        <w:spacing w:after="0"/>
        <w:ind w:left="0"/>
        <w:jc w:val="left"/>
      </w:pPr>
      <w:r>
        <w:rPr>
          <w:rFonts w:ascii="Times New Roman"/>
          <w:b/>
          <w:i w:val="false"/>
          <w:color w:val="000000"/>
        </w:rPr>
        <w:t xml:space="preserve"> 4-ші тарау. Кәсіптік стандарттың техникалық деректері</w:t>
      </w:r>
    </w:p>
    <w:bookmarkEnd w:id="651"/>
    <w:bookmarkStart w:name="z1246" w:id="652"/>
    <w:p>
      <w:pPr>
        <w:spacing w:after="0"/>
        <w:ind w:left="0"/>
        <w:jc w:val="both"/>
      </w:pPr>
      <w:r>
        <w:rPr>
          <w:rFonts w:ascii="Times New Roman"/>
          <w:b w:val="false"/>
          <w:i w:val="false"/>
          <w:color w:val="000000"/>
          <w:sz w:val="28"/>
        </w:rPr>
        <w:t>
      25. Мемлекеттік органның атауы: Қазакстан Республикасы Өнеркәсіп және құрылыс министрлігі.</w:t>
      </w:r>
    </w:p>
    <w:bookmarkEnd w:id="652"/>
    <w:bookmarkStart w:name="z1247" w:id="653"/>
    <w:p>
      <w:pPr>
        <w:spacing w:after="0"/>
        <w:ind w:left="0"/>
        <w:jc w:val="both"/>
      </w:pPr>
      <w:r>
        <w:rPr>
          <w:rFonts w:ascii="Times New Roman"/>
          <w:b w:val="false"/>
          <w:i w:val="false"/>
          <w:color w:val="000000"/>
          <w:sz w:val="28"/>
        </w:rPr>
        <w:t>
      Орындаушы: Қаржаубаева А.С. Қазақстан Республикасы Өнеркәсіп және құрылыс министрлігі Өнеркәсіп комитетінің Жеңіл өнеркәсіп басқармасының сарапшысы, +7 (717) 257 20 82, a.karzhaubaeva@mps.gov.kz.</w:t>
      </w:r>
    </w:p>
    <w:bookmarkEnd w:id="653"/>
    <w:bookmarkStart w:name="z1248" w:id="654"/>
    <w:p>
      <w:pPr>
        <w:spacing w:after="0"/>
        <w:ind w:left="0"/>
        <w:jc w:val="both"/>
      </w:pPr>
      <w:r>
        <w:rPr>
          <w:rFonts w:ascii="Times New Roman"/>
          <w:b w:val="false"/>
          <w:i w:val="false"/>
          <w:color w:val="000000"/>
          <w:sz w:val="28"/>
        </w:rPr>
        <w:t>
      26. Кәсіптік біліктілік жөніндегі салалық кеңес: 2025 жылғы 18 наурыздағы №7 хаттама.</w:t>
      </w:r>
    </w:p>
    <w:bookmarkEnd w:id="654"/>
    <w:bookmarkStart w:name="z1249" w:id="655"/>
    <w:p>
      <w:pPr>
        <w:spacing w:after="0"/>
        <w:ind w:left="0"/>
        <w:jc w:val="both"/>
      </w:pPr>
      <w:r>
        <w:rPr>
          <w:rFonts w:ascii="Times New Roman"/>
          <w:b w:val="false"/>
          <w:i w:val="false"/>
          <w:color w:val="000000"/>
          <w:sz w:val="28"/>
        </w:rPr>
        <w:t>
      27. Кәсіптік біліктілік жөніндегі ұлттық орган: 2025 жылғы 10 сәуір.</w:t>
      </w:r>
    </w:p>
    <w:bookmarkEnd w:id="655"/>
    <w:bookmarkStart w:name="z1250" w:id="656"/>
    <w:p>
      <w:pPr>
        <w:spacing w:after="0"/>
        <w:ind w:left="0"/>
        <w:jc w:val="both"/>
      </w:pPr>
      <w:r>
        <w:rPr>
          <w:rFonts w:ascii="Times New Roman"/>
          <w:b w:val="false"/>
          <w:i w:val="false"/>
          <w:color w:val="000000"/>
          <w:sz w:val="28"/>
        </w:rPr>
        <w:t>
      28. "Атамекен" Қазақстан Республикасының Ұлттық кәсіпкерлер палатасы: -</w:t>
      </w:r>
    </w:p>
    <w:bookmarkEnd w:id="656"/>
    <w:bookmarkStart w:name="z1251" w:id="657"/>
    <w:p>
      <w:pPr>
        <w:spacing w:after="0"/>
        <w:ind w:left="0"/>
        <w:jc w:val="both"/>
      </w:pPr>
      <w:r>
        <w:rPr>
          <w:rFonts w:ascii="Times New Roman"/>
          <w:b w:val="false"/>
          <w:i w:val="false"/>
          <w:color w:val="000000"/>
          <w:sz w:val="28"/>
        </w:rPr>
        <w:t>
      29. Нұсқа нөмірі және шығарылған жылы: Нұсқа 1, 2025 жыл.</w:t>
      </w:r>
    </w:p>
    <w:bookmarkEnd w:id="657"/>
    <w:bookmarkStart w:name="z1252" w:id="658"/>
    <w:p>
      <w:pPr>
        <w:spacing w:after="0"/>
        <w:ind w:left="0"/>
        <w:jc w:val="both"/>
      </w:pPr>
      <w:r>
        <w:rPr>
          <w:rFonts w:ascii="Times New Roman"/>
          <w:b w:val="false"/>
          <w:i w:val="false"/>
          <w:color w:val="000000"/>
          <w:sz w:val="28"/>
        </w:rPr>
        <w:t>
      30. Болжамды қайта қарау күні: 2028 жылғы 31 желтоқсан.</w:t>
      </w:r>
    </w:p>
    <w:bookmarkEnd w:id="6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2025 жылғы 8 тамыздағы</w:t>
            </w:r>
            <w:r>
              <w:br/>
            </w:r>
            <w:r>
              <w:rPr>
                <w:rFonts w:ascii="Times New Roman"/>
                <w:b w:val="false"/>
                <w:i w:val="false"/>
                <w:color w:val="000000"/>
                <w:sz w:val="20"/>
              </w:rPr>
              <w:t>№ 296 бұйрығына</w:t>
            </w:r>
            <w:r>
              <w:br/>
            </w:r>
            <w:r>
              <w:rPr>
                <w:rFonts w:ascii="Times New Roman"/>
                <w:b w:val="false"/>
                <w:i w:val="false"/>
                <w:color w:val="000000"/>
                <w:sz w:val="20"/>
              </w:rPr>
              <w:t>4-қосымша</w:t>
            </w:r>
          </w:p>
        </w:tc>
      </w:tr>
    </w:tbl>
    <w:bookmarkStart w:name="z1254" w:id="659"/>
    <w:p>
      <w:pPr>
        <w:spacing w:after="0"/>
        <w:ind w:left="0"/>
        <w:jc w:val="left"/>
      </w:pPr>
      <w:r>
        <w:rPr>
          <w:rFonts w:ascii="Times New Roman"/>
          <w:b/>
          <w:i w:val="false"/>
          <w:color w:val="000000"/>
        </w:rPr>
        <w:t xml:space="preserve"> Кәсіптік стандарт "Киіз басу бұйымдарын өндіру"</w:t>
      </w:r>
    </w:p>
    <w:bookmarkEnd w:id="659"/>
    <w:bookmarkStart w:name="z1255" w:id="660"/>
    <w:p>
      <w:pPr>
        <w:spacing w:after="0"/>
        <w:ind w:left="0"/>
        <w:jc w:val="left"/>
      </w:pPr>
      <w:r>
        <w:rPr>
          <w:rFonts w:ascii="Times New Roman"/>
          <w:b/>
          <w:i w:val="false"/>
          <w:color w:val="000000"/>
        </w:rPr>
        <w:t xml:space="preserve"> 1-ші тарау. Жалпы ережелер</w:t>
      </w:r>
    </w:p>
    <w:bookmarkEnd w:id="660"/>
    <w:bookmarkStart w:name="z1256" w:id="661"/>
    <w:p>
      <w:pPr>
        <w:spacing w:after="0"/>
        <w:ind w:left="0"/>
        <w:jc w:val="both"/>
      </w:pPr>
      <w:r>
        <w:rPr>
          <w:rFonts w:ascii="Times New Roman"/>
          <w:b w:val="false"/>
          <w:i w:val="false"/>
          <w:color w:val="000000"/>
          <w:sz w:val="28"/>
        </w:rPr>
        <w:t>
      1. Кәсіптік стандарттың қолдану аясы: Осы кәсіби стандарттың қолданылу аясы кәсіби құзыреттіліктер туралы бірыңғай түсінікті қамтамасыз ету және мүдделі тараптарды ақпараттандыру, кәсіби құзыреттіліктерді сипаттау, кәсіби қайта даярлау және біліктілікті арттыру жүйесін дамыту, біліктілік деңгейлерін белгілеу және бағалау болып табылады. киізден жасалған бұйымдар өндірісіндегі жеңіл өнеркәсіп саласындағы біліктілік талаптары мен еңбек функциялары.</w:t>
      </w:r>
    </w:p>
    <w:bookmarkEnd w:id="661"/>
    <w:bookmarkStart w:name="z1257" w:id="662"/>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662"/>
    <w:bookmarkStart w:name="z1258" w:id="663"/>
    <w:p>
      <w:pPr>
        <w:spacing w:after="0"/>
        <w:ind w:left="0"/>
        <w:jc w:val="both"/>
      </w:pPr>
      <w:r>
        <w:rPr>
          <w:rFonts w:ascii="Times New Roman"/>
          <w:b w:val="false"/>
          <w:i w:val="false"/>
          <w:color w:val="000000"/>
          <w:sz w:val="28"/>
        </w:rPr>
        <w:t>
      1) білімділік – кәсіптік міндет шеңберінде жекелеген дара іс-әрекеттерді физикалық және (немесе) ақыл-ой тұрғысынан орындау қабілеттілігі;</w:t>
      </w:r>
    </w:p>
    <w:bookmarkEnd w:id="663"/>
    <w:bookmarkStart w:name="z1259" w:id="664"/>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меңгерілген және меңгерілген ақпарат;</w:t>
      </w:r>
    </w:p>
    <w:bookmarkEnd w:id="664"/>
    <w:bookmarkStart w:name="z1260" w:id="665"/>
    <w:p>
      <w:pPr>
        <w:spacing w:after="0"/>
        <w:ind w:left="0"/>
        <w:jc w:val="both"/>
      </w:pPr>
      <w:r>
        <w:rPr>
          <w:rFonts w:ascii="Times New Roman"/>
          <w:b w:val="false"/>
          <w:i w:val="false"/>
          <w:color w:val="000000"/>
          <w:sz w:val="28"/>
        </w:rPr>
        <w:t>
      3) дағды – кәсіби міндетті тұтастай орындауға мүмкіндік беретін білім мен дағдыларды қолдана білу.</w:t>
      </w:r>
    </w:p>
    <w:bookmarkEnd w:id="665"/>
    <w:bookmarkStart w:name="z1261" w:id="66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666"/>
    <w:bookmarkStart w:name="z1262" w:id="667"/>
    <w:p>
      <w:pPr>
        <w:spacing w:after="0"/>
        <w:ind w:left="0"/>
        <w:jc w:val="both"/>
      </w:pPr>
      <w:r>
        <w:rPr>
          <w:rFonts w:ascii="Times New Roman"/>
          <w:b w:val="false"/>
          <w:i w:val="false"/>
          <w:color w:val="000000"/>
          <w:sz w:val="28"/>
        </w:rPr>
        <w:t>
      1) БА – біліктілік анықтамалығы;</w:t>
      </w:r>
    </w:p>
    <w:bookmarkEnd w:id="667"/>
    <w:bookmarkStart w:name="z1263" w:id="668"/>
    <w:p>
      <w:pPr>
        <w:spacing w:after="0"/>
        <w:ind w:left="0"/>
        <w:jc w:val="both"/>
      </w:pPr>
      <w:r>
        <w:rPr>
          <w:rFonts w:ascii="Times New Roman"/>
          <w:b w:val="false"/>
          <w:i w:val="false"/>
          <w:color w:val="000000"/>
          <w:sz w:val="28"/>
        </w:rPr>
        <w:t>
      2) БТБА – Жұмысшылардың жұмыстары мен кәсіптерінің бірыңғай тарифтік біліктілік анықтамалығы;</w:t>
      </w:r>
    </w:p>
    <w:bookmarkEnd w:id="668"/>
    <w:bookmarkStart w:name="z1264" w:id="669"/>
    <w:p>
      <w:pPr>
        <w:spacing w:after="0"/>
        <w:ind w:left="0"/>
        <w:jc w:val="both"/>
      </w:pPr>
      <w:r>
        <w:rPr>
          <w:rFonts w:ascii="Times New Roman"/>
          <w:b w:val="false"/>
          <w:i w:val="false"/>
          <w:color w:val="000000"/>
          <w:sz w:val="28"/>
        </w:rPr>
        <w:t>
      3) КО ТР – Кеден одағының техникалық регламенті;</w:t>
      </w:r>
    </w:p>
    <w:bookmarkEnd w:id="669"/>
    <w:bookmarkStart w:name="z1265" w:id="670"/>
    <w:p>
      <w:pPr>
        <w:spacing w:after="0"/>
        <w:ind w:left="0"/>
        <w:jc w:val="both"/>
      </w:pPr>
      <w:r>
        <w:rPr>
          <w:rFonts w:ascii="Times New Roman"/>
          <w:b w:val="false"/>
          <w:i w:val="false"/>
          <w:color w:val="000000"/>
          <w:sz w:val="28"/>
        </w:rPr>
        <w:t>
      4) КС – кәсіби стандарт;</w:t>
      </w:r>
    </w:p>
    <w:bookmarkEnd w:id="670"/>
    <w:bookmarkStart w:name="z1266" w:id="671"/>
    <w:p>
      <w:pPr>
        <w:spacing w:after="0"/>
        <w:ind w:left="0"/>
        <w:jc w:val="both"/>
      </w:pPr>
      <w:r>
        <w:rPr>
          <w:rFonts w:ascii="Times New Roman"/>
          <w:b w:val="false"/>
          <w:i w:val="false"/>
          <w:color w:val="000000"/>
          <w:sz w:val="28"/>
        </w:rPr>
        <w:t>
      5) ҚР ҰС – Қазақстан Республикасының ұлттық</w:t>
      </w:r>
    </w:p>
    <w:bookmarkEnd w:id="671"/>
    <w:bookmarkStart w:name="z1267" w:id="672"/>
    <w:p>
      <w:pPr>
        <w:spacing w:after="0"/>
        <w:ind w:left="0"/>
        <w:jc w:val="both"/>
      </w:pPr>
      <w:r>
        <w:rPr>
          <w:rFonts w:ascii="Times New Roman"/>
          <w:b w:val="false"/>
          <w:i w:val="false"/>
          <w:color w:val="000000"/>
          <w:sz w:val="28"/>
        </w:rPr>
        <w:t>
      6) СБШ – Салалық біліктілік шеңбері;</w:t>
      </w:r>
    </w:p>
    <w:bookmarkEnd w:id="672"/>
    <w:bookmarkStart w:name="z1268" w:id="673"/>
    <w:p>
      <w:pPr>
        <w:spacing w:after="0"/>
        <w:ind w:left="0"/>
        <w:jc w:val="both"/>
      </w:pPr>
      <w:r>
        <w:rPr>
          <w:rFonts w:ascii="Times New Roman"/>
          <w:b w:val="false"/>
          <w:i w:val="false"/>
          <w:color w:val="000000"/>
          <w:sz w:val="28"/>
        </w:rPr>
        <w:t>
      7) ТжКБ – техникалық және кәсіптік білім беру;</w:t>
      </w:r>
    </w:p>
    <w:bookmarkEnd w:id="673"/>
    <w:bookmarkStart w:name="z1269" w:id="674"/>
    <w:p>
      <w:pPr>
        <w:spacing w:after="0"/>
        <w:ind w:left="0"/>
        <w:jc w:val="both"/>
      </w:pPr>
      <w:r>
        <w:rPr>
          <w:rFonts w:ascii="Times New Roman"/>
          <w:b w:val="false"/>
          <w:i w:val="false"/>
          <w:color w:val="000000"/>
          <w:sz w:val="28"/>
        </w:rPr>
        <w:t>
      8) ЭҚЖЖ – Экономикалық қызмет түрлерінің жалпы мемлекеттік жіктеуіші.</w:t>
      </w:r>
    </w:p>
    <w:bookmarkEnd w:id="674"/>
    <w:bookmarkStart w:name="z1270" w:id="675"/>
    <w:p>
      <w:pPr>
        <w:spacing w:after="0"/>
        <w:ind w:left="0"/>
        <w:jc w:val="left"/>
      </w:pPr>
      <w:r>
        <w:rPr>
          <w:rFonts w:ascii="Times New Roman"/>
          <w:b/>
          <w:i w:val="false"/>
          <w:color w:val="000000"/>
        </w:rPr>
        <w:t xml:space="preserve"> 2-ші тарау. Кәсіптік стандарттың паспорты</w:t>
      </w:r>
    </w:p>
    <w:bookmarkEnd w:id="675"/>
    <w:bookmarkStart w:name="z1271" w:id="676"/>
    <w:p>
      <w:pPr>
        <w:spacing w:after="0"/>
        <w:ind w:left="0"/>
        <w:jc w:val="both"/>
      </w:pPr>
      <w:r>
        <w:rPr>
          <w:rFonts w:ascii="Times New Roman"/>
          <w:b w:val="false"/>
          <w:i w:val="false"/>
          <w:color w:val="000000"/>
          <w:sz w:val="28"/>
        </w:rPr>
        <w:t>
      4. Кәсіптік стандарттың атауы: Киіз басу бұйымдарын өндіру.</w:t>
      </w:r>
    </w:p>
    <w:bookmarkEnd w:id="676"/>
    <w:bookmarkStart w:name="z1272" w:id="677"/>
    <w:p>
      <w:pPr>
        <w:spacing w:after="0"/>
        <w:ind w:left="0"/>
        <w:jc w:val="both"/>
      </w:pPr>
      <w:r>
        <w:rPr>
          <w:rFonts w:ascii="Times New Roman"/>
          <w:b w:val="false"/>
          <w:i w:val="false"/>
          <w:color w:val="000000"/>
          <w:sz w:val="28"/>
        </w:rPr>
        <w:t>
      5. Кәсіптік стандарттың коды: C107.</w:t>
      </w:r>
    </w:p>
    <w:bookmarkEnd w:id="677"/>
    <w:bookmarkStart w:name="z1273" w:id="678"/>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678"/>
    <w:bookmarkStart w:name="z1274" w:id="679"/>
    <w:p>
      <w:pPr>
        <w:spacing w:after="0"/>
        <w:ind w:left="0"/>
        <w:jc w:val="both"/>
      </w:pPr>
      <w:r>
        <w:rPr>
          <w:rFonts w:ascii="Times New Roman"/>
          <w:b w:val="false"/>
          <w:i w:val="false"/>
          <w:color w:val="000000"/>
          <w:sz w:val="28"/>
        </w:rPr>
        <w:t>
      с Өңдеу өнеркәсібі</w:t>
      </w:r>
    </w:p>
    <w:bookmarkEnd w:id="679"/>
    <w:bookmarkStart w:name="z1275" w:id="680"/>
    <w:p>
      <w:pPr>
        <w:spacing w:after="0"/>
        <w:ind w:left="0"/>
        <w:jc w:val="both"/>
      </w:pPr>
      <w:r>
        <w:rPr>
          <w:rFonts w:ascii="Times New Roman"/>
          <w:b w:val="false"/>
          <w:i w:val="false"/>
          <w:color w:val="000000"/>
          <w:sz w:val="28"/>
        </w:rPr>
        <w:t>
      13 Тоқыма бұйымдарының өндірісі</w:t>
      </w:r>
    </w:p>
    <w:bookmarkEnd w:id="680"/>
    <w:bookmarkStart w:name="z1276" w:id="681"/>
    <w:p>
      <w:pPr>
        <w:spacing w:after="0"/>
        <w:ind w:left="0"/>
        <w:jc w:val="both"/>
      </w:pPr>
      <w:r>
        <w:rPr>
          <w:rFonts w:ascii="Times New Roman"/>
          <w:b w:val="false"/>
          <w:i w:val="false"/>
          <w:color w:val="000000"/>
          <w:sz w:val="28"/>
        </w:rPr>
        <w:t>
      13.9 Тоқылған және трикотаж маталарды өндіру</w:t>
      </w:r>
    </w:p>
    <w:bookmarkEnd w:id="681"/>
    <w:bookmarkStart w:name="z1277" w:id="682"/>
    <w:p>
      <w:pPr>
        <w:spacing w:after="0"/>
        <w:ind w:left="0"/>
        <w:jc w:val="both"/>
      </w:pPr>
      <w:r>
        <w:rPr>
          <w:rFonts w:ascii="Times New Roman"/>
          <w:b w:val="false"/>
          <w:i w:val="false"/>
          <w:color w:val="000000"/>
          <w:sz w:val="28"/>
        </w:rPr>
        <w:t xml:space="preserve">
      13.99 Басқа топтамаларға енгізілмеген өзге де тоқыма бұйымдарын өндіру </w:t>
      </w:r>
    </w:p>
    <w:bookmarkEnd w:id="682"/>
    <w:bookmarkStart w:name="z1278" w:id="683"/>
    <w:p>
      <w:pPr>
        <w:spacing w:after="0"/>
        <w:ind w:left="0"/>
        <w:jc w:val="both"/>
      </w:pPr>
      <w:r>
        <w:rPr>
          <w:rFonts w:ascii="Times New Roman"/>
          <w:b w:val="false"/>
          <w:i w:val="false"/>
          <w:color w:val="000000"/>
          <w:sz w:val="28"/>
        </w:rPr>
        <w:t>
      13.99.2 Тоқыма-киіз бұйымдарын өндіру</w:t>
      </w:r>
    </w:p>
    <w:bookmarkEnd w:id="683"/>
    <w:bookmarkStart w:name="z1279" w:id="684"/>
    <w:p>
      <w:pPr>
        <w:spacing w:after="0"/>
        <w:ind w:left="0"/>
        <w:jc w:val="both"/>
      </w:pPr>
      <w:r>
        <w:rPr>
          <w:rFonts w:ascii="Times New Roman"/>
          <w:b w:val="false"/>
          <w:i w:val="false"/>
          <w:color w:val="000000"/>
          <w:sz w:val="28"/>
        </w:rPr>
        <w:t>
      7. Кәсіптік стандарттың қысқаша сипаттамасы: Стандарт киізден жасалған бұйымдар өндірісіндегі біліктілік деңгейі мен біліктілігіне, мазмұнына, сапасына және еңбек жағдайларына қойылатын талаптарды анықтайды.</w:t>
      </w:r>
    </w:p>
    <w:bookmarkEnd w:id="684"/>
    <w:bookmarkStart w:name="z1280" w:id="685"/>
    <w:p>
      <w:pPr>
        <w:spacing w:after="0"/>
        <w:ind w:left="0"/>
        <w:jc w:val="both"/>
      </w:pPr>
      <w:r>
        <w:rPr>
          <w:rFonts w:ascii="Times New Roman"/>
          <w:b w:val="false"/>
          <w:i w:val="false"/>
          <w:color w:val="000000"/>
          <w:sz w:val="28"/>
        </w:rPr>
        <w:t>
      8. Кәсіптер карточкаларының тізімі:</w:t>
      </w:r>
    </w:p>
    <w:bookmarkEnd w:id="685"/>
    <w:bookmarkStart w:name="z1281" w:id="686"/>
    <w:p>
      <w:pPr>
        <w:spacing w:after="0"/>
        <w:ind w:left="0"/>
        <w:jc w:val="both"/>
      </w:pPr>
      <w:r>
        <w:rPr>
          <w:rFonts w:ascii="Times New Roman"/>
          <w:b w:val="false"/>
          <w:i w:val="false"/>
          <w:color w:val="000000"/>
          <w:sz w:val="28"/>
        </w:rPr>
        <w:t>
      1) киіз басу бұйымдарын әрлеуші - 2 СБШ-нің деңгейі;</w:t>
      </w:r>
    </w:p>
    <w:bookmarkEnd w:id="686"/>
    <w:bookmarkStart w:name="z1282" w:id="687"/>
    <w:p>
      <w:pPr>
        <w:spacing w:after="0"/>
        <w:ind w:left="0"/>
        <w:jc w:val="both"/>
      </w:pPr>
      <w:r>
        <w:rPr>
          <w:rFonts w:ascii="Times New Roman"/>
          <w:b w:val="false"/>
          <w:i w:val="false"/>
          <w:color w:val="000000"/>
          <w:sz w:val="28"/>
        </w:rPr>
        <w:t>
      2) киіз басушы - 2 СБШ-нің деңгейі;</w:t>
      </w:r>
    </w:p>
    <w:bookmarkEnd w:id="687"/>
    <w:bookmarkStart w:name="z1283" w:id="688"/>
    <w:p>
      <w:pPr>
        <w:spacing w:after="0"/>
        <w:ind w:left="0"/>
        <w:jc w:val="both"/>
      </w:pPr>
      <w:r>
        <w:rPr>
          <w:rFonts w:ascii="Times New Roman"/>
          <w:b w:val="false"/>
          <w:i w:val="false"/>
          <w:color w:val="000000"/>
          <w:sz w:val="28"/>
        </w:rPr>
        <w:t>
      3) киіз ораушы - 2 СБШ-нің деңгейі;</w:t>
      </w:r>
    </w:p>
    <w:bookmarkEnd w:id="688"/>
    <w:bookmarkStart w:name="z1284" w:id="689"/>
    <w:p>
      <w:pPr>
        <w:spacing w:after="0"/>
        <w:ind w:left="0"/>
        <w:jc w:val="both"/>
      </w:pPr>
      <w:r>
        <w:rPr>
          <w:rFonts w:ascii="Times New Roman"/>
          <w:b w:val="false"/>
          <w:i w:val="false"/>
          <w:color w:val="000000"/>
          <w:sz w:val="28"/>
        </w:rPr>
        <w:t>
      4) өндірісті ұйымдастыру жөніндегі инженер - 5 СБШ-нің деңгейі;</w:t>
      </w:r>
    </w:p>
    <w:bookmarkEnd w:id="689"/>
    <w:bookmarkStart w:name="z1285" w:id="690"/>
    <w:p>
      <w:pPr>
        <w:spacing w:after="0"/>
        <w:ind w:left="0"/>
        <w:jc w:val="both"/>
      </w:pPr>
      <w:r>
        <w:rPr>
          <w:rFonts w:ascii="Times New Roman"/>
          <w:b w:val="false"/>
          <w:i w:val="false"/>
          <w:color w:val="000000"/>
          <w:sz w:val="28"/>
        </w:rPr>
        <w:t>
      5) инженер-технолог - 6 СБШ-нің деңгейі;</w:t>
      </w:r>
    </w:p>
    <w:bookmarkEnd w:id="690"/>
    <w:bookmarkStart w:name="z1286" w:id="691"/>
    <w:p>
      <w:pPr>
        <w:spacing w:after="0"/>
        <w:ind w:left="0"/>
        <w:jc w:val="both"/>
      </w:pPr>
      <w:r>
        <w:rPr>
          <w:rFonts w:ascii="Times New Roman"/>
          <w:b w:val="false"/>
          <w:i w:val="false"/>
          <w:color w:val="000000"/>
          <w:sz w:val="28"/>
        </w:rPr>
        <w:t>
      6) киіз басу бұйымдарын өңдеуші - 2 СБШ-нің деңгейі;</w:t>
      </w:r>
    </w:p>
    <w:bookmarkEnd w:id="691"/>
    <w:bookmarkStart w:name="z1287" w:id="692"/>
    <w:p>
      <w:pPr>
        <w:spacing w:after="0"/>
        <w:ind w:left="0"/>
        <w:jc w:val="both"/>
      </w:pPr>
      <w:r>
        <w:rPr>
          <w:rFonts w:ascii="Times New Roman"/>
          <w:b w:val="false"/>
          <w:i w:val="false"/>
          <w:color w:val="000000"/>
          <w:sz w:val="28"/>
        </w:rPr>
        <w:t>
      7) киіз басушы - 3 СБШ-нің деңгейі;</w:t>
      </w:r>
    </w:p>
    <w:bookmarkEnd w:id="692"/>
    <w:bookmarkStart w:name="z1288" w:id="693"/>
    <w:p>
      <w:pPr>
        <w:spacing w:after="0"/>
        <w:ind w:left="0"/>
        <w:jc w:val="both"/>
      </w:pPr>
      <w:r>
        <w:rPr>
          <w:rFonts w:ascii="Times New Roman"/>
          <w:b w:val="false"/>
          <w:i w:val="false"/>
          <w:color w:val="000000"/>
          <w:sz w:val="28"/>
        </w:rPr>
        <w:t>
      8) қышқылдаушы - 3 СБШ-нің деңгейі;</w:t>
      </w:r>
    </w:p>
    <w:bookmarkEnd w:id="693"/>
    <w:bookmarkStart w:name="z1289" w:id="694"/>
    <w:p>
      <w:pPr>
        <w:spacing w:after="0"/>
        <w:ind w:left="0"/>
        <w:jc w:val="both"/>
      </w:pPr>
      <w:r>
        <w:rPr>
          <w:rFonts w:ascii="Times New Roman"/>
          <w:b w:val="false"/>
          <w:i w:val="false"/>
          <w:color w:val="000000"/>
          <w:sz w:val="28"/>
        </w:rPr>
        <w:t>
      9) жүн-киіз бұйымдарын өңдеуші - 3 СБШ-нің деңгейі;</w:t>
      </w:r>
    </w:p>
    <w:bookmarkEnd w:id="694"/>
    <w:bookmarkStart w:name="z1290" w:id="695"/>
    <w:p>
      <w:pPr>
        <w:spacing w:after="0"/>
        <w:ind w:left="0"/>
        <w:jc w:val="both"/>
      </w:pPr>
      <w:r>
        <w:rPr>
          <w:rFonts w:ascii="Times New Roman"/>
          <w:b w:val="false"/>
          <w:i w:val="false"/>
          <w:color w:val="000000"/>
          <w:sz w:val="28"/>
        </w:rPr>
        <w:t>
      10) киіз ораушы - 3 СБШ-нің деңгейі;</w:t>
      </w:r>
    </w:p>
    <w:bookmarkEnd w:id="695"/>
    <w:bookmarkStart w:name="z1291" w:id="696"/>
    <w:p>
      <w:pPr>
        <w:spacing w:after="0"/>
        <w:ind w:left="0"/>
        <w:jc w:val="both"/>
      </w:pPr>
      <w:r>
        <w:rPr>
          <w:rFonts w:ascii="Times New Roman"/>
          <w:b w:val="false"/>
          <w:i w:val="false"/>
          <w:color w:val="000000"/>
          <w:sz w:val="28"/>
        </w:rPr>
        <w:t>
      11) киіз басушы - 3 СБШ-нің деңгейі;</w:t>
      </w:r>
    </w:p>
    <w:bookmarkEnd w:id="696"/>
    <w:bookmarkStart w:name="z1292" w:id="697"/>
    <w:p>
      <w:pPr>
        <w:spacing w:after="0"/>
        <w:ind w:left="0"/>
        <w:jc w:val="both"/>
      </w:pPr>
      <w:r>
        <w:rPr>
          <w:rFonts w:ascii="Times New Roman"/>
          <w:b w:val="false"/>
          <w:i w:val="false"/>
          <w:color w:val="000000"/>
          <w:sz w:val="28"/>
        </w:rPr>
        <w:t>
      13) мамандандырылған өндірістік (өңдеуші) бөлімшелердің басшылары (басқарушылары) - 7 СБШ-нің деңгейі;</w:t>
      </w:r>
    </w:p>
    <w:bookmarkEnd w:id="697"/>
    <w:bookmarkStart w:name="z1293" w:id="698"/>
    <w:p>
      <w:pPr>
        <w:spacing w:after="0"/>
        <w:ind w:left="0"/>
        <w:jc w:val="both"/>
      </w:pPr>
      <w:r>
        <w:rPr>
          <w:rFonts w:ascii="Times New Roman"/>
          <w:b w:val="false"/>
          <w:i w:val="false"/>
          <w:color w:val="000000"/>
          <w:sz w:val="28"/>
        </w:rPr>
        <w:t>
      14) мекемелердің, ұйымдардың және кәсіпорындардың бірінші басшылары - 8 СБШ-нің деңгейі;</w:t>
      </w:r>
    </w:p>
    <w:bookmarkEnd w:id="698"/>
    <w:bookmarkStart w:name="z1294" w:id="699"/>
    <w:p>
      <w:pPr>
        <w:spacing w:after="0"/>
        <w:ind w:left="0"/>
        <w:jc w:val="both"/>
      </w:pPr>
      <w:r>
        <w:rPr>
          <w:rFonts w:ascii="Times New Roman"/>
          <w:b w:val="false"/>
          <w:i w:val="false"/>
          <w:color w:val="000000"/>
          <w:sz w:val="28"/>
        </w:rPr>
        <w:t>
      15) бас инженер-инструктор (өңдеу өнеркәсібі) - 7 СБШ-нің деңгейі;</w:t>
      </w:r>
    </w:p>
    <w:bookmarkEnd w:id="699"/>
    <w:bookmarkStart w:name="z1295" w:id="700"/>
    <w:p>
      <w:pPr>
        <w:spacing w:after="0"/>
        <w:ind w:left="0"/>
        <w:jc w:val="both"/>
      </w:pPr>
      <w:r>
        <w:rPr>
          <w:rFonts w:ascii="Times New Roman"/>
          <w:b w:val="false"/>
          <w:i w:val="false"/>
          <w:color w:val="000000"/>
          <w:sz w:val="28"/>
        </w:rPr>
        <w:t>
      16) киіз ораушы - 1 СБШ-нің деңгейі;</w:t>
      </w:r>
    </w:p>
    <w:bookmarkEnd w:id="700"/>
    <w:bookmarkStart w:name="z1296" w:id="701"/>
    <w:p>
      <w:pPr>
        <w:spacing w:after="0"/>
        <w:ind w:left="0"/>
        <w:jc w:val="both"/>
      </w:pPr>
      <w:r>
        <w:rPr>
          <w:rFonts w:ascii="Times New Roman"/>
          <w:b w:val="false"/>
          <w:i w:val="false"/>
          <w:color w:val="000000"/>
          <w:sz w:val="28"/>
        </w:rPr>
        <w:t>
      17) киіз басу бұйымдарын әрлеуші - 1 СБШ-нің деңгейі;</w:t>
      </w:r>
    </w:p>
    <w:bookmarkEnd w:id="701"/>
    <w:bookmarkStart w:name="z1297" w:id="702"/>
    <w:p>
      <w:pPr>
        <w:spacing w:after="0"/>
        <w:ind w:left="0"/>
        <w:jc w:val="both"/>
      </w:pPr>
      <w:r>
        <w:rPr>
          <w:rFonts w:ascii="Times New Roman"/>
          <w:b w:val="false"/>
          <w:i w:val="false"/>
          <w:color w:val="000000"/>
          <w:sz w:val="28"/>
        </w:rPr>
        <w:t>
      18) техник-технолог (жалпы бейін) - 4 СБШ-нің деңгейі.</w:t>
      </w:r>
    </w:p>
    <w:bookmarkEnd w:id="702"/>
    <w:bookmarkStart w:name="z1298" w:id="703"/>
    <w:p>
      <w:pPr>
        <w:spacing w:after="0"/>
        <w:ind w:left="0"/>
        <w:jc w:val="left"/>
      </w:pPr>
      <w:r>
        <w:rPr>
          <w:rFonts w:ascii="Times New Roman"/>
          <w:b/>
          <w:i w:val="false"/>
          <w:color w:val="000000"/>
        </w:rPr>
        <w:t xml:space="preserve"> 3-ші тарау. Кәсіптер карточкалары</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"Киіз басу бұйымдарын әрлеуші":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бұйымдарын әрлеуші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704"/>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704"/>
          <w:p>
            <w:pPr>
              <w:spacing w:after="20"/>
              <w:ind w:left="20"/>
              <w:jc w:val="both"/>
            </w:pPr>
            <w:r>
              <w:rPr>
                <w:rFonts w:ascii="Times New Roman"/>
                <w:b w:val="false"/>
                <w:i w:val="false"/>
                <w:color w:val="000000"/>
                <w:sz w:val="20"/>
              </w:rPr>
              <w:t>
Киіз басу бұйымдарын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705"/>
          <w:p>
            <w:pPr>
              <w:spacing w:after="20"/>
              <w:ind w:left="20"/>
              <w:jc w:val="both"/>
            </w:pPr>
            <w:r>
              <w:rPr>
                <w:rFonts w:ascii="Times New Roman"/>
                <w:b w:val="false"/>
                <w:i w:val="false"/>
                <w:color w:val="000000"/>
                <w:sz w:val="20"/>
              </w:rPr>
              <w:t>
Білім деңгейі:</w:t>
            </w:r>
          </w:p>
          <w:bookmarkEnd w:id="705"/>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706"/>
          <w:p>
            <w:pPr>
              <w:spacing w:after="20"/>
              <w:ind w:left="20"/>
              <w:jc w:val="both"/>
            </w:pPr>
            <w:r>
              <w:rPr>
                <w:rFonts w:ascii="Times New Roman"/>
                <w:b w:val="false"/>
                <w:i w:val="false"/>
                <w:color w:val="000000"/>
                <w:sz w:val="20"/>
              </w:rPr>
              <w:t>
Мамандық:</w:t>
            </w:r>
          </w:p>
          <w:bookmarkEnd w:id="70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707"/>
          <w:p>
            <w:pPr>
              <w:spacing w:after="20"/>
              <w:ind w:left="20"/>
              <w:jc w:val="both"/>
            </w:pPr>
            <w:r>
              <w:rPr>
                <w:rFonts w:ascii="Times New Roman"/>
                <w:b w:val="false"/>
                <w:i w:val="false"/>
                <w:color w:val="000000"/>
                <w:sz w:val="20"/>
              </w:rPr>
              <w:t>
Біліктілік:</w:t>
            </w:r>
          </w:p>
          <w:bookmarkEnd w:id="70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708"/>
          <w:p>
            <w:pPr>
              <w:spacing w:after="20"/>
              <w:ind w:left="20"/>
              <w:jc w:val="both"/>
            </w:pPr>
            <w:r>
              <w:rPr>
                <w:rFonts w:ascii="Times New Roman"/>
                <w:b w:val="false"/>
                <w:i w:val="false"/>
                <w:color w:val="000000"/>
                <w:sz w:val="20"/>
              </w:rPr>
              <w:t>
7316-2-019 - Жүн-киіз бұйымдары негіздерін жасаушы;</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7316-2-034 - Өсімдік жүнін қыздырушы;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7316-2-051 - Киіз бұйымдары мен терілерді престеуші;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7316-2-070 - Киіз бұйымдарын басу-жазушы;</w:t>
            </w:r>
          </w:p>
          <w:p>
            <w:pPr>
              <w:spacing w:after="20"/>
              <w:ind w:left="20"/>
              <w:jc w:val="both"/>
            </w:pPr>
            <w:r>
              <w:rPr>
                <w:rFonts w:ascii="Times New Roman"/>
                <w:b w:val="false"/>
                <w:i w:val="false"/>
                <w:color w:val="000000"/>
                <w:sz w:val="20"/>
              </w:rPr>
              <w:t>
7316-2-075 - Жүнді киіздеуші;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режимге сәйкес киіз басу бұйымдарын өңдеу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709"/>
          <w:p>
            <w:pPr>
              <w:spacing w:after="20"/>
              <w:ind w:left="20"/>
              <w:jc w:val="both"/>
            </w:pPr>
            <w:r>
              <w:rPr>
                <w:rFonts w:ascii="Times New Roman"/>
                <w:b w:val="false"/>
                <w:i w:val="false"/>
                <w:color w:val="000000"/>
                <w:sz w:val="20"/>
              </w:rPr>
              <w:t>
1. Киізден жасалған бұйымдарды әрлеу процесін жүргізу</w:t>
            </w:r>
          </w:p>
          <w:bookmarkEnd w:id="709"/>
          <w:p>
            <w:pPr>
              <w:spacing w:after="20"/>
              <w:ind w:left="20"/>
              <w:jc w:val="both"/>
            </w:pPr>
            <w:r>
              <w:rPr>
                <w:rFonts w:ascii="Times New Roman"/>
                <w:b w:val="false"/>
                <w:i w:val="false"/>
                <w:color w:val="000000"/>
                <w:sz w:val="20"/>
              </w:rPr>
              <w:t>
2. Киізден жасалған бұйымдарды әрлеудің соңғы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710"/>
          <w:p>
            <w:pPr>
              <w:spacing w:after="20"/>
              <w:ind w:left="20"/>
              <w:jc w:val="both"/>
            </w:pPr>
            <w:r>
              <w:rPr>
                <w:rFonts w:ascii="Times New Roman"/>
                <w:b w:val="false"/>
                <w:i w:val="false"/>
                <w:color w:val="000000"/>
                <w:sz w:val="20"/>
              </w:rPr>
              <w:t>
Еңбек функциясы 1:</w:t>
            </w:r>
          </w:p>
          <w:bookmarkEnd w:id="710"/>
          <w:p>
            <w:pPr>
              <w:spacing w:after="20"/>
              <w:ind w:left="20"/>
              <w:jc w:val="both"/>
            </w:pPr>
            <w:r>
              <w:rPr>
                <w:rFonts w:ascii="Times New Roman"/>
                <w:b w:val="false"/>
                <w:i w:val="false"/>
                <w:color w:val="000000"/>
                <w:sz w:val="20"/>
              </w:rPr>
              <w:t>
Киізден жасалған бұйымдарды әрлеу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711"/>
          <w:p>
            <w:pPr>
              <w:spacing w:after="20"/>
              <w:ind w:left="20"/>
              <w:jc w:val="both"/>
            </w:pPr>
            <w:r>
              <w:rPr>
                <w:rFonts w:ascii="Times New Roman"/>
                <w:b w:val="false"/>
                <w:i w:val="false"/>
                <w:color w:val="000000"/>
                <w:sz w:val="20"/>
              </w:rPr>
              <w:t>
Дағды 1:</w:t>
            </w:r>
          </w:p>
          <w:bookmarkEnd w:id="711"/>
          <w:p>
            <w:pPr>
              <w:spacing w:after="20"/>
              <w:ind w:left="20"/>
              <w:jc w:val="both"/>
            </w:pPr>
            <w:r>
              <w:rPr>
                <w:rFonts w:ascii="Times New Roman"/>
                <w:b w:val="false"/>
                <w:i w:val="false"/>
                <w:color w:val="000000"/>
                <w:sz w:val="20"/>
              </w:rPr>
              <w:t>
Өңдеу процесін бақылау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712"/>
          <w:p>
            <w:pPr>
              <w:spacing w:after="20"/>
              <w:ind w:left="20"/>
              <w:jc w:val="both"/>
            </w:pPr>
            <w:r>
              <w:rPr>
                <w:rFonts w:ascii="Times New Roman"/>
                <w:b w:val="false"/>
                <w:i w:val="false"/>
                <w:color w:val="000000"/>
                <w:sz w:val="20"/>
              </w:rPr>
              <w:t>
Машықтар:</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режимге сәйкес тазалау жартылай автоматтарында киізден жасалған аяқ киімнің үстіңгі жағындағы түкті алуды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органдарының сымдарын реттеуді немесе бұйымдарды тазалау жартылай автоматының жұмыс органдарына қысу дәрежесін түсінеді.</w:t>
            </w:r>
          </w:p>
          <w:p>
            <w:pPr>
              <w:spacing w:after="20"/>
              <w:ind w:left="20"/>
              <w:jc w:val="both"/>
            </w:pPr>
            <w:r>
              <w:rPr>
                <w:rFonts w:ascii="Times New Roman"/>
                <w:b w:val="false"/>
                <w:i w:val="false"/>
                <w:color w:val="000000"/>
                <w:sz w:val="20"/>
              </w:rPr>
              <w:t>
3. Тәлімгерге өңделген бұйымдарға құю және алу бойынша көмекші жұмыстарды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713"/>
          <w:p>
            <w:pPr>
              <w:spacing w:after="20"/>
              <w:ind w:left="20"/>
              <w:jc w:val="both"/>
            </w:pPr>
            <w:r>
              <w:rPr>
                <w:rFonts w:ascii="Times New Roman"/>
                <w:b w:val="false"/>
                <w:i w:val="false"/>
                <w:color w:val="000000"/>
                <w:sz w:val="20"/>
              </w:rPr>
              <w:t>
Білімдер:</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Киізден жасалған аяқ киім ассортиментінің көрінісі және оның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Төбелерден түктілерді алудың технологиялық тәртібі, өңделетін бұйымдарды толтыру және алу ережелері туралы базалық білім.</w:t>
            </w:r>
          </w:p>
          <w:p>
            <w:pPr>
              <w:spacing w:after="20"/>
              <w:ind w:left="20"/>
              <w:jc w:val="both"/>
            </w:pPr>
            <w:r>
              <w:rPr>
                <w:rFonts w:ascii="Times New Roman"/>
                <w:b w:val="false"/>
                <w:i w:val="false"/>
                <w:color w:val="000000"/>
                <w:sz w:val="20"/>
              </w:rPr>
              <w:t>
3. Жұмыс органдарының сымдарын реттеу тәсілдері және оларға бұйымдардың басылу дәрежесі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714"/>
          <w:p>
            <w:pPr>
              <w:spacing w:after="20"/>
              <w:ind w:left="20"/>
              <w:jc w:val="both"/>
            </w:pPr>
            <w:r>
              <w:rPr>
                <w:rFonts w:ascii="Times New Roman"/>
                <w:b w:val="false"/>
                <w:i w:val="false"/>
                <w:color w:val="000000"/>
                <w:sz w:val="20"/>
              </w:rPr>
              <w:t>
Еңбек функциясы 2:</w:t>
            </w:r>
          </w:p>
          <w:bookmarkEnd w:id="714"/>
          <w:p>
            <w:pPr>
              <w:spacing w:after="20"/>
              <w:ind w:left="20"/>
              <w:jc w:val="both"/>
            </w:pPr>
            <w:r>
              <w:rPr>
                <w:rFonts w:ascii="Times New Roman"/>
                <w:b w:val="false"/>
                <w:i w:val="false"/>
                <w:color w:val="000000"/>
                <w:sz w:val="20"/>
              </w:rPr>
              <w:t>
Киізден жасалған бұйымдарды әрлеудің соңғы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715"/>
          <w:p>
            <w:pPr>
              <w:spacing w:after="20"/>
              <w:ind w:left="20"/>
              <w:jc w:val="both"/>
            </w:pPr>
            <w:r>
              <w:rPr>
                <w:rFonts w:ascii="Times New Roman"/>
                <w:b w:val="false"/>
                <w:i w:val="false"/>
                <w:color w:val="000000"/>
                <w:sz w:val="20"/>
              </w:rPr>
              <w:t>
Дағды 1:</w:t>
            </w:r>
          </w:p>
          <w:bookmarkEnd w:id="715"/>
          <w:p>
            <w:pPr>
              <w:spacing w:after="20"/>
              <w:ind w:left="20"/>
              <w:jc w:val="both"/>
            </w:pPr>
            <w:r>
              <w:rPr>
                <w:rFonts w:ascii="Times New Roman"/>
                <w:b w:val="false"/>
                <w:i w:val="false"/>
                <w:color w:val="000000"/>
                <w:sz w:val="20"/>
              </w:rPr>
              <w:t>
Дайын бұйымдардың сапасын бақылау және тасымалдау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716"/>
          <w:p>
            <w:pPr>
              <w:spacing w:after="20"/>
              <w:ind w:left="20"/>
              <w:jc w:val="both"/>
            </w:pPr>
            <w:r>
              <w:rPr>
                <w:rFonts w:ascii="Times New Roman"/>
                <w:b w:val="false"/>
                <w:i w:val="false"/>
                <w:color w:val="000000"/>
                <w:sz w:val="20"/>
              </w:rPr>
              <w:t>
Машықтар:</w:t>
            </w:r>
          </w:p>
          <w:bookmarkEnd w:id="71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Төбелерден қаданың алынуының тегістігін, киіз аяқ киімнің қалыңдығын бақылауды орындайды.</w:t>
            </w:r>
          </w:p>
          <w:p>
            <w:pPr>
              <w:spacing w:after="20"/>
              <w:ind w:left="20"/>
              <w:jc w:val="both"/>
            </w:pPr>
            <w:r>
              <w:rPr>
                <w:rFonts w:ascii="Times New Roman"/>
                <w:b w:val="false"/>
                <w:i w:val="false"/>
                <w:color w:val="000000"/>
                <w:sz w:val="20"/>
              </w:rPr>
              <w:t>
2. Орындайды тасымалдау және төсеу өңделген бұйымдарды.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717"/>
          <w:p>
            <w:pPr>
              <w:spacing w:after="20"/>
              <w:ind w:left="20"/>
              <w:jc w:val="both"/>
            </w:pPr>
            <w:r>
              <w:rPr>
                <w:rFonts w:ascii="Times New Roman"/>
                <w:b w:val="false"/>
                <w:i w:val="false"/>
                <w:color w:val="000000"/>
                <w:sz w:val="20"/>
              </w:rPr>
              <w:t>
Білімдер:</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Түктің алыну сапасын анықтау әдістерін білу.</w:t>
            </w:r>
          </w:p>
          <w:p>
            <w:pPr>
              <w:spacing w:after="20"/>
              <w:ind w:left="20"/>
              <w:jc w:val="both"/>
            </w:pPr>
            <w:r>
              <w:rPr>
                <w:rFonts w:ascii="Times New Roman"/>
                <w:b w:val="false"/>
                <w:i w:val="false"/>
                <w:color w:val="000000"/>
                <w:sz w:val="20"/>
              </w:rPr>
              <w:t>
2. Абразивтерді тесу ережелерін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718"/>
          <w:p>
            <w:pPr>
              <w:spacing w:after="20"/>
              <w:ind w:left="20"/>
              <w:jc w:val="both"/>
            </w:pPr>
            <w:r>
              <w:rPr>
                <w:rFonts w:ascii="Times New Roman"/>
                <w:b w:val="false"/>
                <w:i w:val="false"/>
                <w:color w:val="000000"/>
                <w:sz w:val="20"/>
              </w:rPr>
              <w:t>
Дағды 2:</w:t>
            </w:r>
          </w:p>
          <w:bookmarkEnd w:id="718"/>
          <w:p>
            <w:pPr>
              <w:spacing w:after="20"/>
              <w:ind w:left="20"/>
              <w:jc w:val="both"/>
            </w:pPr>
            <w:r>
              <w:rPr>
                <w:rFonts w:ascii="Times New Roman"/>
                <w:b w:val="false"/>
                <w:i w:val="false"/>
                <w:color w:val="000000"/>
                <w:sz w:val="20"/>
              </w:rPr>
              <w:t>
Жабдықтарға күтім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719"/>
          <w:p>
            <w:pPr>
              <w:spacing w:after="20"/>
              <w:ind w:left="20"/>
              <w:jc w:val="both"/>
            </w:pPr>
            <w:r>
              <w:rPr>
                <w:rFonts w:ascii="Times New Roman"/>
                <w:b w:val="false"/>
                <w:i w:val="false"/>
                <w:color w:val="000000"/>
                <w:sz w:val="20"/>
              </w:rPr>
              <w:t>
Машықтар:</w:t>
            </w:r>
          </w:p>
          <w:bookmarkEnd w:id="71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Абразивтерді тесуді орындайды.</w:t>
            </w:r>
          </w:p>
          <w:p>
            <w:pPr>
              <w:spacing w:after="20"/>
              <w:ind w:left="20"/>
              <w:jc w:val="both"/>
            </w:pPr>
            <w:r>
              <w:rPr>
                <w:rFonts w:ascii="Times New Roman"/>
                <w:b w:val="false"/>
                <w:i w:val="false"/>
                <w:color w:val="000000"/>
                <w:sz w:val="20"/>
              </w:rPr>
              <w:t>
2. Тазалау жартылай автоматына күтім жасауды орындайды.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720"/>
          <w:p>
            <w:pPr>
              <w:spacing w:after="20"/>
              <w:ind w:left="20"/>
              <w:jc w:val="both"/>
            </w:pPr>
            <w:r>
              <w:rPr>
                <w:rFonts w:ascii="Times New Roman"/>
                <w:b w:val="false"/>
                <w:i w:val="false"/>
                <w:color w:val="000000"/>
                <w:sz w:val="20"/>
              </w:rPr>
              <w:t>
Білімдер:</w:t>
            </w:r>
          </w:p>
          <w:bookmarkEnd w:id="72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Тазалау жартылай автоматының құрылғысы туралы базалық білім.</w:t>
            </w:r>
          </w:p>
          <w:p>
            <w:pPr>
              <w:spacing w:after="20"/>
              <w:ind w:left="20"/>
              <w:jc w:val="both"/>
            </w:pPr>
            <w:r>
              <w:rPr>
                <w:rFonts w:ascii="Times New Roman"/>
                <w:b w:val="false"/>
                <w:i w:val="false"/>
                <w:color w:val="000000"/>
                <w:sz w:val="20"/>
              </w:rPr>
              <w:t>
2. Оны пайдалану және күту ережелер.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721"/>
          <w:p>
            <w:pPr>
              <w:spacing w:after="20"/>
              <w:ind w:left="20"/>
              <w:jc w:val="both"/>
            </w:pPr>
            <w:r>
              <w:rPr>
                <w:rFonts w:ascii="Times New Roman"/>
                <w:b w:val="false"/>
                <w:i w:val="false"/>
                <w:color w:val="000000"/>
                <w:sz w:val="20"/>
              </w:rPr>
              <w:t>
Жақсы көру;</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бұйымдарын өңдеуші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"Киіз басушы":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722"/>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722"/>
          <w:p>
            <w:pPr>
              <w:spacing w:after="20"/>
              <w:ind w:left="20"/>
              <w:jc w:val="both"/>
            </w:pPr>
            <w:r>
              <w:rPr>
                <w:rFonts w:ascii="Times New Roman"/>
                <w:b w:val="false"/>
                <w:i w:val="false"/>
                <w:color w:val="000000"/>
                <w:sz w:val="20"/>
              </w:rPr>
              <w:t>
Киіз басушы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723"/>
          <w:p>
            <w:pPr>
              <w:spacing w:after="20"/>
              <w:ind w:left="20"/>
              <w:jc w:val="both"/>
            </w:pPr>
            <w:r>
              <w:rPr>
                <w:rFonts w:ascii="Times New Roman"/>
                <w:b w:val="false"/>
                <w:i w:val="false"/>
                <w:color w:val="000000"/>
                <w:sz w:val="20"/>
              </w:rPr>
              <w:t>
Білім деңгейі:</w:t>
            </w:r>
          </w:p>
          <w:bookmarkEnd w:id="723"/>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724"/>
          <w:p>
            <w:pPr>
              <w:spacing w:after="20"/>
              <w:ind w:left="20"/>
              <w:jc w:val="both"/>
            </w:pPr>
            <w:r>
              <w:rPr>
                <w:rFonts w:ascii="Times New Roman"/>
                <w:b w:val="false"/>
                <w:i w:val="false"/>
                <w:color w:val="000000"/>
                <w:sz w:val="20"/>
              </w:rPr>
              <w:t>
Мамандық:</w:t>
            </w:r>
          </w:p>
          <w:bookmarkEnd w:id="72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725"/>
          <w:p>
            <w:pPr>
              <w:spacing w:after="20"/>
              <w:ind w:left="20"/>
              <w:jc w:val="both"/>
            </w:pPr>
            <w:r>
              <w:rPr>
                <w:rFonts w:ascii="Times New Roman"/>
                <w:b w:val="false"/>
                <w:i w:val="false"/>
                <w:color w:val="000000"/>
                <w:sz w:val="20"/>
              </w:rPr>
              <w:t>
Біліктілік:</w:t>
            </w:r>
          </w:p>
          <w:bookmarkEnd w:id="72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726"/>
          <w:p>
            <w:pPr>
              <w:spacing w:after="20"/>
              <w:ind w:left="20"/>
              <w:jc w:val="both"/>
            </w:pPr>
            <w:r>
              <w:rPr>
                <w:rFonts w:ascii="Times New Roman"/>
                <w:b w:val="false"/>
                <w:i w:val="false"/>
                <w:color w:val="000000"/>
                <w:sz w:val="20"/>
              </w:rPr>
              <w:t>
7316-2-019 - Жүн-киіз бұйымдары негіздерін жасаушы;</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7316-2-042 - Жүн-киіз бұйымдарын өңдеуші;</w:t>
            </w:r>
          </w:p>
          <w:p>
            <w:pPr>
              <w:spacing w:after="20"/>
              <w:ind w:left="20"/>
              <w:jc w:val="both"/>
            </w:pPr>
            <w:r>
              <w:rPr>
                <w:rFonts w:ascii="Times New Roman"/>
                <w:b w:val="false"/>
                <w:i w:val="false"/>
                <w:color w:val="000000"/>
                <w:sz w:val="20"/>
              </w:rPr>
              <w:t>
7316-2-070 - Киіз бұйымдарын басу-жазушы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жүйедегі киіз басу машиналарында киіз басу бұйымдарын біліктеу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727"/>
          <w:p>
            <w:pPr>
              <w:spacing w:after="20"/>
              <w:ind w:left="20"/>
              <w:jc w:val="both"/>
            </w:pPr>
            <w:r>
              <w:rPr>
                <w:rFonts w:ascii="Times New Roman"/>
                <w:b w:val="false"/>
                <w:i w:val="false"/>
                <w:color w:val="000000"/>
                <w:sz w:val="20"/>
              </w:rPr>
              <w:t>
1. Домалау процесін жүргізу</w:t>
            </w:r>
          </w:p>
          <w:bookmarkEnd w:id="727"/>
          <w:p>
            <w:pPr>
              <w:spacing w:after="20"/>
              <w:ind w:left="20"/>
              <w:jc w:val="both"/>
            </w:pPr>
            <w:r>
              <w:rPr>
                <w:rFonts w:ascii="Times New Roman"/>
                <w:b w:val="false"/>
                <w:i w:val="false"/>
                <w:color w:val="000000"/>
                <w:sz w:val="20"/>
              </w:rPr>
              <w:t>
2. Орамдау процесінің қорытынды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728"/>
          <w:p>
            <w:pPr>
              <w:spacing w:after="20"/>
              <w:ind w:left="20"/>
              <w:jc w:val="both"/>
            </w:pPr>
            <w:r>
              <w:rPr>
                <w:rFonts w:ascii="Times New Roman"/>
                <w:b w:val="false"/>
                <w:i w:val="false"/>
                <w:color w:val="000000"/>
                <w:sz w:val="20"/>
              </w:rPr>
              <w:t>
Еңбек функциясы 1:</w:t>
            </w:r>
          </w:p>
          <w:bookmarkEnd w:id="728"/>
          <w:p>
            <w:pPr>
              <w:spacing w:after="20"/>
              <w:ind w:left="20"/>
              <w:jc w:val="both"/>
            </w:pPr>
            <w:r>
              <w:rPr>
                <w:rFonts w:ascii="Times New Roman"/>
                <w:b w:val="false"/>
                <w:i w:val="false"/>
                <w:color w:val="000000"/>
                <w:sz w:val="20"/>
              </w:rPr>
              <w:t>
Домалау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729"/>
          <w:p>
            <w:pPr>
              <w:spacing w:after="20"/>
              <w:ind w:left="20"/>
              <w:jc w:val="both"/>
            </w:pPr>
            <w:r>
              <w:rPr>
                <w:rFonts w:ascii="Times New Roman"/>
                <w:b w:val="false"/>
                <w:i w:val="false"/>
                <w:color w:val="000000"/>
                <w:sz w:val="20"/>
              </w:rPr>
              <w:t>
Дағды 1:</w:t>
            </w:r>
          </w:p>
          <w:bookmarkEnd w:id="729"/>
          <w:p>
            <w:pPr>
              <w:spacing w:after="20"/>
              <w:ind w:left="20"/>
              <w:jc w:val="both"/>
            </w:pPr>
            <w:r>
              <w:rPr>
                <w:rFonts w:ascii="Times New Roman"/>
                <w:b w:val="false"/>
                <w:i w:val="false"/>
                <w:color w:val="000000"/>
                <w:sz w:val="20"/>
              </w:rPr>
              <w:t>
Құлама ерітіндісін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730"/>
          <w:p>
            <w:pPr>
              <w:spacing w:after="20"/>
              <w:ind w:left="20"/>
              <w:jc w:val="both"/>
            </w:pPr>
            <w:r>
              <w:rPr>
                <w:rFonts w:ascii="Times New Roman"/>
                <w:b w:val="false"/>
                <w:i w:val="false"/>
                <w:color w:val="000000"/>
                <w:sz w:val="20"/>
              </w:rPr>
              <w:t>
Машықтар:</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Рецептураға сәйкес орама ерітіндісін дайындаудың мәнін түсінеді.</w:t>
            </w:r>
          </w:p>
          <w:p>
            <w:pPr>
              <w:spacing w:after="20"/>
              <w:ind w:left="20"/>
              <w:jc w:val="both"/>
            </w:pPr>
            <w:r>
              <w:rPr>
                <w:rFonts w:ascii="Times New Roman"/>
                <w:b w:val="false"/>
                <w:i w:val="false"/>
                <w:color w:val="000000"/>
                <w:sz w:val="20"/>
              </w:rPr>
              <w:t>
2. Рецептураға сәйкес құлату ерітіндісін дайындау кезінде тәлімгердің жұмысын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731"/>
          <w:p>
            <w:pPr>
              <w:spacing w:after="20"/>
              <w:ind w:left="20"/>
              <w:jc w:val="both"/>
            </w:pPr>
            <w:r>
              <w:rPr>
                <w:rFonts w:ascii="Times New Roman"/>
                <w:b w:val="false"/>
                <w:i w:val="false"/>
                <w:color w:val="000000"/>
                <w:sz w:val="20"/>
              </w:rPr>
              <w:t>
Білімдер:</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Құлама ерітіндісін дайындаудың рецептурасы.</w:t>
            </w:r>
          </w:p>
          <w:p>
            <w:pPr>
              <w:spacing w:after="20"/>
              <w:ind w:left="20"/>
              <w:jc w:val="both"/>
            </w:pPr>
            <w:r>
              <w:rPr>
                <w:rFonts w:ascii="Times New Roman"/>
                <w:b w:val="false"/>
                <w:i w:val="false"/>
                <w:color w:val="000000"/>
                <w:sz w:val="20"/>
              </w:rPr>
              <w:t>
2.Құлама ерітіндісін дайындау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732"/>
          <w:p>
            <w:pPr>
              <w:spacing w:after="20"/>
              <w:ind w:left="20"/>
              <w:jc w:val="both"/>
            </w:pPr>
            <w:r>
              <w:rPr>
                <w:rFonts w:ascii="Times New Roman"/>
                <w:b w:val="false"/>
                <w:i w:val="false"/>
                <w:color w:val="000000"/>
                <w:sz w:val="20"/>
              </w:rPr>
              <w:t>
Дағды 2:</w:t>
            </w:r>
          </w:p>
          <w:bookmarkEnd w:id="732"/>
          <w:p>
            <w:pPr>
              <w:spacing w:after="20"/>
              <w:ind w:left="20"/>
              <w:jc w:val="both"/>
            </w:pPr>
            <w:r>
              <w:rPr>
                <w:rFonts w:ascii="Times New Roman"/>
                <w:b w:val="false"/>
                <w:i w:val="false"/>
                <w:color w:val="000000"/>
                <w:sz w:val="20"/>
              </w:rPr>
              <w:t>
Домалау процесін бақылау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733"/>
          <w:p>
            <w:pPr>
              <w:spacing w:after="20"/>
              <w:ind w:left="20"/>
              <w:jc w:val="both"/>
            </w:pPr>
            <w:r>
              <w:rPr>
                <w:rFonts w:ascii="Times New Roman"/>
                <w:b w:val="false"/>
                <w:i w:val="false"/>
                <w:color w:val="000000"/>
                <w:sz w:val="20"/>
              </w:rPr>
              <w:t>
Машықтар:</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Бас киімдерді алдын ала орау процесінің мақсатын түсінеді көп мәнді және соғу машиналарында біліктілігі анағұрлым жоғары киіз басушының басшылығымен;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бақылайды насткавника ию сызықтарын қайта бояуда және бас киімдердің қалпақтарын оправкалау, техникалық талаптарға сәйкес құлату кезеңдері бойынша қалпақтарды бұру және бүктеу.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Берілген ассортиментке сәйкес өңделген қалпақтардың пішіні мен сызықтық өлшемдері бойынша түпкілікті тегістеуді жүзеге асырады.</w:t>
            </w:r>
          </w:p>
          <w:p>
            <w:pPr>
              <w:spacing w:after="20"/>
              <w:ind w:left="20"/>
              <w:jc w:val="both"/>
            </w:pPr>
            <w:r>
              <w:rPr>
                <w:rFonts w:ascii="Times New Roman"/>
                <w:b w:val="false"/>
                <w:i w:val="false"/>
                <w:color w:val="000000"/>
                <w:sz w:val="20"/>
              </w:rPr>
              <w:t>
3. Бас киімдердің қалпақтарын центрифугада сығуды және оларды белгіленген орынға тасымалдауды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734"/>
          <w:p>
            <w:pPr>
              <w:spacing w:after="20"/>
              <w:ind w:left="20"/>
              <w:jc w:val="both"/>
            </w:pPr>
            <w:r>
              <w:rPr>
                <w:rFonts w:ascii="Times New Roman"/>
                <w:b w:val="false"/>
                <w:i w:val="false"/>
                <w:color w:val="000000"/>
                <w:sz w:val="20"/>
              </w:rPr>
              <w:t>
Білімдер:</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 құрылғысының жұмыс істеу принципі, қалпақтардың ассортименті,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Оларға қойылатын техникалық талаптар.</w:t>
            </w:r>
          </w:p>
          <w:p>
            <w:pPr>
              <w:spacing w:after="20"/>
              <w:ind w:left="20"/>
              <w:jc w:val="both"/>
            </w:pPr>
            <w:r>
              <w:rPr>
                <w:rFonts w:ascii="Times New Roman"/>
                <w:b w:val="false"/>
                <w:i w:val="false"/>
                <w:color w:val="000000"/>
                <w:sz w:val="20"/>
              </w:rPr>
              <w:t>
3. Домалату кезеңдері бойынша бас киімдердің қалпақтарын тегістеу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735"/>
          <w:p>
            <w:pPr>
              <w:spacing w:after="20"/>
              <w:ind w:left="20"/>
              <w:jc w:val="both"/>
            </w:pPr>
            <w:r>
              <w:rPr>
                <w:rFonts w:ascii="Times New Roman"/>
                <w:b w:val="false"/>
                <w:i w:val="false"/>
                <w:color w:val="000000"/>
                <w:sz w:val="20"/>
              </w:rPr>
              <w:t>
Еңбек функциясы 2:</w:t>
            </w:r>
          </w:p>
          <w:bookmarkEnd w:id="735"/>
          <w:p>
            <w:pPr>
              <w:spacing w:after="20"/>
              <w:ind w:left="20"/>
              <w:jc w:val="both"/>
            </w:pPr>
            <w:r>
              <w:rPr>
                <w:rFonts w:ascii="Times New Roman"/>
                <w:b w:val="false"/>
                <w:i w:val="false"/>
                <w:color w:val="000000"/>
                <w:sz w:val="20"/>
              </w:rPr>
              <w:t>
Орамдау процесінің қорытынды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736"/>
          <w:p>
            <w:pPr>
              <w:spacing w:after="20"/>
              <w:ind w:left="20"/>
              <w:jc w:val="both"/>
            </w:pPr>
            <w:r>
              <w:rPr>
                <w:rFonts w:ascii="Times New Roman"/>
                <w:b w:val="false"/>
                <w:i w:val="false"/>
                <w:color w:val="000000"/>
                <w:sz w:val="20"/>
              </w:rPr>
              <w:t>
Дағды 1:</w:t>
            </w:r>
          </w:p>
          <w:bookmarkEnd w:id="736"/>
          <w:p>
            <w:pPr>
              <w:spacing w:after="20"/>
              <w:ind w:left="20"/>
              <w:jc w:val="both"/>
            </w:pPr>
            <w:r>
              <w:rPr>
                <w:rFonts w:ascii="Times New Roman"/>
                <w:b w:val="false"/>
                <w:i w:val="false"/>
                <w:color w:val="000000"/>
                <w:sz w:val="20"/>
              </w:rPr>
              <w:t>
Домалау процесінің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737"/>
          <w:p>
            <w:pPr>
              <w:spacing w:after="20"/>
              <w:ind w:left="20"/>
              <w:jc w:val="both"/>
            </w:pPr>
            <w:r>
              <w:rPr>
                <w:rFonts w:ascii="Times New Roman"/>
                <w:b w:val="false"/>
                <w:i w:val="false"/>
                <w:color w:val="000000"/>
                <w:sz w:val="20"/>
              </w:rPr>
              <w:t>
Машықтар:</w:t>
            </w:r>
          </w:p>
          <w:bookmarkEnd w:id="73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Өнімнің сапасын тексеруді жүзеге асыру.</w:t>
            </w:r>
          </w:p>
          <w:p>
            <w:pPr>
              <w:spacing w:after="20"/>
              <w:ind w:left="20"/>
              <w:jc w:val="both"/>
            </w:pPr>
            <w:r>
              <w:rPr>
                <w:rFonts w:ascii="Times New Roman"/>
                <w:b w:val="false"/>
                <w:i w:val="false"/>
                <w:color w:val="000000"/>
                <w:sz w:val="20"/>
              </w:rPr>
              <w:t>
2. Қажет болған жағдайда ақауларды анықтауға қабілетті.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738"/>
          <w:p>
            <w:pPr>
              <w:spacing w:after="20"/>
              <w:ind w:left="20"/>
              <w:jc w:val="both"/>
            </w:pPr>
            <w:r>
              <w:rPr>
                <w:rFonts w:ascii="Times New Roman"/>
                <w:b w:val="false"/>
                <w:i w:val="false"/>
                <w:color w:val="000000"/>
                <w:sz w:val="20"/>
              </w:rPr>
              <w:t>
Білімдер:</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Домалау процесін дайындау технологиясы.</w:t>
            </w:r>
          </w:p>
          <w:p>
            <w:pPr>
              <w:spacing w:after="20"/>
              <w:ind w:left="20"/>
              <w:jc w:val="both"/>
            </w:pPr>
            <w:r>
              <w:rPr>
                <w:rFonts w:ascii="Times New Roman"/>
                <w:b w:val="false"/>
                <w:i w:val="false"/>
                <w:color w:val="000000"/>
                <w:sz w:val="20"/>
              </w:rPr>
              <w:t>
2. Ақаулардың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739"/>
          <w:p>
            <w:pPr>
              <w:spacing w:after="20"/>
              <w:ind w:left="20"/>
              <w:jc w:val="both"/>
            </w:pPr>
            <w:r>
              <w:rPr>
                <w:rFonts w:ascii="Times New Roman"/>
                <w:b w:val="false"/>
                <w:i w:val="false"/>
                <w:color w:val="000000"/>
                <w:sz w:val="20"/>
              </w:rPr>
              <w:t>
Дағды 2:</w:t>
            </w:r>
          </w:p>
          <w:bookmarkEnd w:id="739"/>
          <w:p>
            <w:pPr>
              <w:spacing w:after="20"/>
              <w:ind w:left="20"/>
              <w:jc w:val="both"/>
            </w:pPr>
            <w:r>
              <w:rPr>
                <w:rFonts w:ascii="Times New Roman"/>
                <w:b w:val="false"/>
                <w:i w:val="false"/>
                <w:color w:val="000000"/>
                <w:sz w:val="20"/>
              </w:rPr>
              <w:t>
Жабдыққа және жұмыс орнына күтім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740"/>
          <w:p>
            <w:pPr>
              <w:spacing w:after="20"/>
              <w:ind w:left="20"/>
              <w:jc w:val="both"/>
            </w:pPr>
            <w:r>
              <w:rPr>
                <w:rFonts w:ascii="Times New Roman"/>
                <w:b w:val="false"/>
                <w:i w:val="false"/>
                <w:color w:val="000000"/>
                <w:sz w:val="20"/>
              </w:rPr>
              <w:t>
Машықтар:</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жабдыққа күтім жасау.</w:t>
            </w:r>
          </w:p>
          <w:p>
            <w:pPr>
              <w:spacing w:after="20"/>
              <w:ind w:left="20"/>
              <w:jc w:val="both"/>
            </w:pPr>
            <w:r>
              <w:rPr>
                <w:rFonts w:ascii="Times New Roman"/>
                <w:b w:val="false"/>
                <w:i w:val="false"/>
                <w:color w:val="000000"/>
                <w:sz w:val="20"/>
              </w:rPr>
              <w:t>
2.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741"/>
          <w:p>
            <w:pPr>
              <w:spacing w:after="20"/>
              <w:ind w:left="20"/>
              <w:jc w:val="both"/>
            </w:pPr>
            <w:r>
              <w:rPr>
                <w:rFonts w:ascii="Times New Roman"/>
                <w:b w:val="false"/>
                <w:i w:val="false"/>
                <w:color w:val="000000"/>
                <w:sz w:val="20"/>
              </w:rPr>
              <w:t>
Білімдер:</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пайдалану және күту ережелері.</w:t>
            </w:r>
          </w:p>
          <w:p>
            <w:pPr>
              <w:spacing w:after="20"/>
              <w:ind w:left="20"/>
              <w:jc w:val="both"/>
            </w:pPr>
            <w:r>
              <w:rPr>
                <w:rFonts w:ascii="Times New Roman"/>
                <w:b w:val="false"/>
                <w:i w:val="false"/>
                <w:color w:val="000000"/>
                <w:sz w:val="20"/>
              </w:rPr>
              <w:t>
2. Еңбек қауіпсіздігі және еңбекті қорғау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742"/>
          <w:p>
            <w:pPr>
              <w:spacing w:after="20"/>
              <w:ind w:left="20"/>
              <w:jc w:val="both"/>
            </w:pPr>
            <w:r>
              <w:rPr>
                <w:rFonts w:ascii="Times New Roman"/>
                <w:b w:val="false"/>
                <w:i w:val="false"/>
                <w:color w:val="000000"/>
                <w:sz w:val="20"/>
              </w:rPr>
              <w:t>
Зейінділік;</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Оқуға қабілеттілігі;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Ұжымда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"Киіз ораушы":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ораушы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743"/>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743"/>
          <w:p>
            <w:pPr>
              <w:spacing w:after="20"/>
              <w:ind w:left="20"/>
              <w:jc w:val="both"/>
            </w:pPr>
            <w:r>
              <w:rPr>
                <w:rFonts w:ascii="Times New Roman"/>
                <w:b w:val="false"/>
                <w:i w:val="false"/>
                <w:color w:val="000000"/>
                <w:sz w:val="20"/>
              </w:rPr>
              <w:t>
Киіз ораушы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744"/>
          <w:p>
            <w:pPr>
              <w:spacing w:after="20"/>
              <w:ind w:left="20"/>
              <w:jc w:val="both"/>
            </w:pPr>
            <w:r>
              <w:rPr>
                <w:rFonts w:ascii="Times New Roman"/>
                <w:b w:val="false"/>
                <w:i w:val="false"/>
                <w:color w:val="000000"/>
                <w:sz w:val="20"/>
              </w:rPr>
              <w:t>
Білім деңгейі:</w:t>
            </w:r>
          </w:p>
          <w:bookmarkEnd w:id="744"/>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745"/>
          <w:p>
            <w:pPr>
              <w:spacing w:after="20"/>
              <w:ind w:left="20"/>
              <w:jc w:val="both"/>
            </w:pPr>
            <w:r>
              <w:rPr>
                <w:rFonts w:ascii="Times New Roman"/>
                <w:b w:val="false"/>
                <w:i w:val="false"/>
                <w:color w:val="000000"/>
                <w:sz w:val="20"/>
              </w:rPr>
              <w:t>
Мамандық:</w:t>
            </w:r>
          </w:p>
          <w:bookmarkEnd w:id="74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746"/>
          <w:p>
            <w:pPr>
              <w:spacing w:after="20"/>
              <w:ind w:left="20"/>
              <w:jc w:val="both"/>
            </w:pPr>
            <w:r>
              <w:rPr>
                <w:rFonts w:ascii="Times New Roman"/>
                <w:b w:val="false"/>
                <w:i w:val="false"/>
                <w:color w:val="000000"/>
                <w:sz w:val="20"/>
              </w:rPr>
              <w:t>
Біліктілік:</w:t>
            </w:r>
          </w:p>
          <w:bookmarkEnd w:id="74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747"/>
          <w:p>
            <w:pPr>
              <w:spacing w:after="20"/>
              <w:ind w:left="20"/>
              <w:jc w:val="both"/>
            </w:pPr>
            <w:r>
              <w:rPr>
                <w:rFonts w:ascii="Times New Roman"/>
                <w:b w:val="false"/>
                <w:i w:val="false"/>
                <w:color w:val="000000"/>
                <w:sz w:val="20"/>
              </w:rPr>
              <w:t>
7316-2-038 - Талшықтар мен маталарды өңдеуші</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7316-2-070 - Киіз бұйымдарын басу-жазушы</w:t>
            </w:r>
          </w:p>
          <w:p>
            <w:pPr>
              <w:spacing w:after="20"/>
              <w:ind w:left="20"/>
              <w:jc w:val="both"/>
            </w:pPr>
            <w:r>
              <w:rPr>
                <w:rFonts w:ascii="Times New Roman"/>
                <w:b w:val="false"/>
                <w:i w:val="false"/>
                <w:color w:val="000000"/>
                <w:sz w:val="20"/>
              </w:rPr>
              <w:t>
7316-2-051 - Киіз бұйымдары мен терілерді престеуші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жүйедегі киіз басу машиналарында киіз басу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748"/>
          <w:p>
            <w:pPr>
              <w:spacing w:after="20"/>
              <w:ind w:left="20"/>
              <w:jc w:val="both"/>
            </w:pPr>
            <w:r>
              <w:rPr>
                <w:rFonts w:ascii="Times New Roman"/>
                <w:b w:val="false"/>
                <w:i w:val="false"/>
                <w:color w:val="000000"/>
                <w:sz w:val="20"/>
              </w:rPr>
              <w:t>
1. Киіз басу процесін жүргізу</w:t>
            </w:r>
          </w:p>
          <w:bookmarkEnd w:id="748"/>
          <w:p>
            <w:pPr>
              <w:spacing w:after="20"/>
              <w:ind w:left="20"/>
              <w:jc w:val="both"/>
            </w:pPr>
            <w:r>
              <w:rPr>
                <w:rFonts w:ascii="Times New Roman"/>
                <w:b w:val="false"/>
                <w:i w:val="false"/>
                <w:color w:val="000000"/>
                <w:sz w:val="20"/>
              </w:rPr>
              <w:t>
2. Қорытынды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749"/>
          <w:p>
            <w:pPr>
              <w:spacing w:after="20"/>
              <w:ind w:left="20"/>
              <w:jc w:val="both"/>
            </w:pPr>
            <w:r>
              <w:rPr>
                <w:rFonts w:ascii="Times New Roman"/>
                <w:b w:val="false"/>
                <w:i w:val="false"/>
                <w:color w:val="000000"/>
                <w:sz w:val="20"/>
              </w:rPr>
              <w:t>
Еңбек функциясы 1:</w:t>
            </w:r>
          </w:p>
          <w:bookmarkEnd w:id="749"/>
          <w:p>
            <w:pPr>
              <w:spacing w:after="20"/>
              <w:ind w:left="20"/>
              <w:jc w:val="both"/>
            </w:pPr>
            <w:r>
              <w:rPr>
                <w:rFonts w:ascii="Times New Roman"/>
                <w:b w:val="false"/>
                <w:i w:val="false"/>
                <w:color w:val="000000"/>
                <w:sz w:val="20"/>
              </w:rPr>
              <w:t>
Киіз басу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750"/>
          <w:p>
            <w:pPr>
              <w:spacing w:after="20"/>
              <w:ind w:left="20"/>
              <w:jc w:val="both"/>
            </w:pPr>
            <w:r>
              <w:rPr>
                <w:rFonts w:ascii="Times New Roman"/>
                <w:b w:val="false"/>
                <w:i w:val="false"/>
                <w:color w:val="000000"/>
                <w:sz w:val="20"/>
              </w:rPr>
              <w:t>
Дағды 1:</w:t>
            </w:r>
          </w:p>
          <w:bookmarkEnd w:id="750"/>
          <w:p>
            <w:pPr>
              <w:spacing w:after="20"/>
              <w:ind w:left="20"/>
              <w:jc w:val="both"/>
            </w:pPr>
            <w:r>
              <w:rPr>
                <w:rFonts w:ascii="Times New Roman"/>
                <w:b w:val="false"/>
                <w:i w:val="false"/>
                <w:color w:val="000000"/>
                <w:sz w:val="20"/>
              </w:rPr>
              <w:t>
Бұйымды жабдыққа құю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751"/>
          <w:p>
            <w:pPr>
              <w:spacing w:after="20"/>
              <w:ind w:left="20"/>
              <w:jc w:val="both"/>
            </w:pPr>
            <w:r>
              <w:rPr>
                <w:rFonts w:ascii="Times New Roman"/>
                <w:b w:val="false"/>
                <w:i w:val="false"/>
                <w:color w:val="000000"/>
                <w:sz w:val="20"/>
              </w:rPr>
              <w:t>
Машықтар:</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 қызмет көрсететін машиналарға құюды жүргізу.</w:t>
            </w:r>
          </w:p>
          <w:p>
            <w:pPr>
              <w:spacing w:after="20"/>
              <w:ind w:left="20"/>
              <w:jc w:val="both"/>
            </w:pPr>
            <w:r>
              <w:rPr>
                <w:rFonts w:ascii="Times New Roman"/>
                <w:b w:val="false"/>
                <w:i w:val="false"/>
                <w:color w:val="000000"/>
                <w:sz w:val="20"/>
              </w:rPr>
              <w:t>
2. Жабдықтарға техникалық байқаулар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752"/>
          <w:p>
            <w:pPr>
              <w:spacing w:after="20"/>
              <w:ind w:left="20"/>
              <w:jc w:val="both"/>
            </w:pPr>
            <w:r>
              <w:rPr>
                <w:rFonts w:ascii="Times New Roman"/>
                <w:b w:val="false"/>
                <w:i w:val="false"/>
                <w:color w:val="000000"/>
                <w:sz w:val="20"/>
              </w:rPr>
              <w:t>
Білімдер:</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жабдықтың құрылғысы.</w:t>
            </w:r>
          </w:p>
          <w:p>
            <w:pPr>
              <w:spacing w:after="20"/>
              <w:ind w:left="20"/>
              <w:jc w:val="both"/>
            </w:pPr>
            <w:r>
              <w:rPr>
                <w:rFonts w:ascii="Times New Roman"/>
                <w:b w:val="false"/>
                <w:i w:val="false"/>
                <w:color w:val="000000"/>
                <w:sz w:val="20"/>
              </w:rPr>
              <w:t>
2. Киізден жасалған бұйымдардың ассортименті.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753"/>
          <w:p>
            <w:pPr>
              <w:spacing w:after="20"/>
              <w:ind w:left="20"/>
              <w:jc w:val="both"/>
            </w:pPr>
            <w:r>
              <w:rPr>
                <w:rFonts w:ascii="Times New Roman"/>
                <w:b w:val="false"/>
                <w:i w:val="false"/>
                <w:color w:val="000000"/>
                <w:sz w:val="20"/>
              </w:rPr>
              <w:t>
Дағды 2:</w:t>
            </w:r>
          </w:p>
          <w:bookmarkEnd w:id="753"/>
          <w:p>
            <w:pPr>
              <w:spacing w:after="20"/>
              <w:ind w:left="20"/>
              <w:jc w:val="both"/>
            </w:pPr>
            <w:r>
              <w:rPr>
                <w:rFonts w:ascii="Times New Roman"/>
                <w:b w:val="false"/>
                <w:i w:val="false"/>
                <w:color w:val="000000"/>
                <w:sz w:val="20"/>
              </w:rPr>
              <w:t>
Киіз басу процесін бақылау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754"/>
          <w:p>
            <w:pPr>
              <w:spacing w:after="20"/>
              <w:ind w:left="20"/>
              <w:jc w:val="both"/>
            </w:pPr>
            <w:r>
              <w:rPr>
                <w:rFonts w:ascii="Times New Roman"/>
                <w:b w:val="false"/>
                <w:i w:val="false"/>
                <w:color w:val="000000"/>
                <w:sz w:val="20"/>
              </w:rPr>
              <w:t>
Машықтар:</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1. Бас киімдерді, киіз аяқ киімдерді, киіздерді және киізден тегістеу дөңгелектерін әртүрлі жүйелердің катальды және иілгіш машиналарында технологиялық режимдерге сәйкес біліктілігі анағұрлым жоғары иеленушінің басшылығымен иемдену.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Өңделетін бұйымдарды мандрельдеуге, ауыстыруға, бұруға, біріктіруге, қайталауға, ылғалдандыруға қатысу.</w:t>
            </w:r>
          </w:p>
          <w:p>
            <w:pPr>
              <w:spacing w:after="20"/>
              <w:ind w:left="20"/>
              <w:jc w:val="both"/>
            </w:pPr>
            <w:r>
              <w:rPr>
                <w:rFonts w:ascii="Times New Roman"/>
                <w:b w:val="false"/>
                <w:i w:val="false"/>
                <w:color w:val="000000"/>
                <w:sz w:val="20"/>
              </w:rPr>
              <w:t>
3. Роликтің қысымын, тербеліс амплитудасын және плиталардың қыздыру температурасын, бұйымдардың ылғалдану дәрежесін, олардың шөгу мөлшері мен тығыздығын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755"/>
          <w:p>
            <w:pPr>
              <w:spacing w:after="20"/>
              <w:ind w:left="20"/>
              <w:jc w:val="both"/>
            </w:pPr>
            <w:r>
              <w:rPr>
                <w:rFonts w:ascii="Times New Roman"/>
                <w:b w:val="false"/>
                <w:i w:val="false"/>
                <w:color w:val="000000"/>
                <w:sz w:val="20"/>
              </w:rPr>
              <w:t>
Білімдер:</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1. Киізден жасалған бұйымдар ассортиментіне қойылатын техникалық талаптар.</w:t>
            </w:r>
          </w:p>
          <w:p>
            <w:pPr>
              <w:spacing w:after="20"/>
              <w:ind w:left="20"/>
              <w:jc w:val="both"/>
            </w:pPr>
            <w:r>
              <w:rPr>
                <w:rFonts w:ascii="Times New Roman"/>
                <w:b w:val="false"/>
                <w:i w:val="false"/>
                <w:color w:val="000000"/>
                <w:sz w:val="20"/>
              </w:rPr>
              <w:t>
2. Киіз басудың технологиялық режимдері.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756"/>
          <w:p>
            <w:pPr>
              <w:spacing w:after="20"/>
              <w:ind w:left="20"/>
              <w:jc w:val="both"/>
            </w:pPr>
            <w:r>
              <w:rPr>
                <w:rFonts w:ascii="Times New Roman"/>
                <w:b w:val="false"/>
                <w:i w:val="false"/>
                <w:color w:val="000000"/>
                <w:sz w:val="20"/>
              </w:rPr>
              <w:t>
Еңбек функциясы 2:</w:t>
            </w:r>
          </w:p>
          <w:bookmarkEnd w:id="756"/>
          <w:p>
            <w:pPr>
              <w:spacing w:after="20"/>
              <w:ind w:left="20"/>
              <w:jc w:val="both"/>
            </w:pPr>
            <w:r>
              <w:rPr>
                <w:rFonts w:ascii="Times New Roman"/>
                <w:b w:val="false"/>
                <w:i w:val="false"/>
                <w:color w:val="000000"/>
                <w:sz w:val="20"/>
              </w:rPr>
              <w:t>
Қорытынды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757"/>
          <w:p>
            <w:pPr>
              <w:spacing w:after="20"/>
              <w:ind w:left="20"/>
              <w:jc w:val="both"/>
            </w:pPr>
            <w:r>
              <w:rPr>
                <w:rFonts w:ascii="Times New Roman"/>
                <w:b w:val="false"/>
                <w:i w:val="false"/>
                <w:color w:val="000000"/>
                <w:sz w:val="20"/>
              </w:rPr>
              <w:t>
Дағды 1:</w:t>
            </w:r>
          </w:p>
          <w:bookmarkEnd w:id="757"/>
          <w:p>
            <w:pPr>
              <w:spacing w:after="20"/>
              <w:ind w:left="20"/>
              <w:jc w:val="both"/>
            </w:pPr>
            <w:r>
              <w:rPr>
                <w:rFonts w:ascii="Times New Roman"/>
                <w:b w:val="false"/>
                <w:i w:val="false"/>
                <w:color w:val="000000"/>
                <w:sz w:val="20"/>
              </w:rPr>
              <w:t>
Дайын бұйымдардың сапасын бақылау, тасымалдау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758"/>
          <w:p>
            <w:pPr>
              <w:spacing w:after="20"/>
              <w:ind w:left="20"/>
              <w:jc w:val="both"/>
            </w:pPr>
            <w:r>
              <w:rPr>
                <w:rFonts w:ascii="Times New Roman"/>
                <w:b w:val="false"/>
                <w:i w:val="false"/>
                <w:color w:val="000000"/>
                <w:sz w:val="20"/>
              </w:rPr>
              <w:t>
Машықтар:</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1. Киіз бұйымдарының сапасын бақылау, тазартылған орындарды ұлғайту.</w:t>
            </w:r>
          </w:p>
          <w:p>
            <w:pPr>
              <w:spacing w:after="20"/>
              <w:ind w:left="20"/>
              <w:jc w:val="both"/>
            </w:pPr>
            <w:r>
              <w:rPr>
                <w:rFonts w:ascii="Times New Roman"/>
                <w:b w:val="false"/>
                <w:i w:val="false"/>
                <w:color w:val="000000"/>
                <w:sz w:val="20"/>
              </w:rPr>
              <w:t>
2. Қызмет көрсетілетін машиналардан киіз бұйымдарын алу және белгіленген орынға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759"/>
          <w:p>
            <w:pPr>
              <w:spacing w:after="20"/>
              <w:ind w:left="20"/>
              <w:jc w:val="both"/>
            </w:pPr>
            <w:r>
              <w:rPr>
                <w:rFonts w:ascii="Times New Roman"/>
                <w:b w:val="false"/>
                <w:i w:val="false"/>
                <w:color w:val="000000"/>
                <w:sz w:val="20"/>
              </w:rPr>
              <w:t>
Білімдер:</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1. Қасиеттеу сапасын анықтау әдістері.</w:t>
            </w:r>
          </w:p>
          <w:p>
            <w:pPr>
              <w:spacing w:after="20"/>
              <w:ind w:left="20"/>
              <w:jc w:val="both"/>
            </w:pPr>
            <w:r>
              <w:rPr>
                <w:rFonts w:ascii="Times New Roman"/>
                <w:b w:val="false"/>
                <w:i w:val="false"/>
                <w:color w:val="000000"/>
                <w:sz w:val="20"/>
              </w:rPr>
              <w:t>
2. Стандартты параметрлердің (температуралық режимдер, концентрациялар) үшін мүліктік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760"/>
          <w:p>
            <w:pPr>
              <w:spacing w:after="20"/>
              <w:ind w:left="20"/>
              <w:jc w:val="both"/>
            </w:pPr>
            <w:r>
              <w:rPr>
                <w:rFonts w:ascii="Times New Roman"/>
                <w:b w:val="false"/>
                <w:i w:val="false"/>
                <w:color w:val="000000"/>
                <w:sz w:val="20"/>
              </w:rPr>
              <w:t>
Дағды 2:</w:t>
            </w:r>
          </w:p>
          <w:bookmarkEnd w:id="760"/>
          <w:p>
            <w:pPr>
              <w:spacing w:after="20"/>
              <w:ind w:left="20"/>
              <w:jc w:val="both"/>
            </w:pPr>
            <w:r>
              <w:rPr>
                <w:rFonts w:ascii="Times New Roman"/>
                <w:b w:val="false"/>
                <w:i w:val="false"/>
                <w:color w:val="000000"/>
                <w:sz w:val="20"/>
              </w:rPr>
              <w:t>
Жабдықты тазалау, жұмыс орнын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761"/>
          <w:p>
            <w:pPr>
              <w:spacing w:after="20"/>
              <w:ind w:left="20"/>
              <w:jc w:val="both"/>
            </w:pPr>
            <w:r>
              <w:rPr>
                <w:rFonts w:ascii="Times New Roman"/>
                <w:b w:val="false"/>
                <w:i w:val="false"/>
                <w:color w:val="000000"/>
                <w:sz w:val="20"/>
              </w:rPr>
              <w:t>
Машықтар:</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жабдыққа күтім жасау.</w:t>
            </w:r>
          </w:p>
          <w:p>
            <w:pPr>
              <w:spacing w:after="20"/>
              <w:ind w:left="20"/>
              <w:jc w:val="both"/>
            </w:pPr>
            <w:r>
              <w:rPr>
                <w:rFonts w:ascii="Times New Roman"/>
                <w:b w:val="false"/>
                <w:i w:val="false"/>
                <w:color w:val="000000"/>
                <w:sz w:val="20"/>
              </w:rPr>
              <w:t>
2. Бөлшектердің өлшемдері мен пішіндерін қоса алғанда, нақты бұйымдарға қолданылатын стандарттар мен талаптар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762"/>
          <w:p>
            <w:pPr>
              <w:spacing w:after="20"/>
              <w:ind w:left="20"/>
              <w:jc w:val="both"/>
            </w:pPr>
            <w:r>
              <w:rPr>
                <w:rFonts w:ascii="Times New Roman"/>
                <w:b w:val="false"/>
                <w:i w:val="false"/>
                <w:color w:val="000000"/>
                <w:sz w:val="20"/>
              </w:rPr>
              <w:t>
Білімдер:</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күтім жасау қағидалары мен кестелері, ауысымды қабылдау және тапсыру қағидалары, қауіпсіздік техникасы, өртке қарсы қауіпсіздік қағидалары ішкі тәртіп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Ауысымды қабылдау және тапсыру ережелері.</w:t>
            </w:r>
          </w:p>
          <w:p>
            <w:pPr>
              <w:spacing w:after="20"/>
              <w:ind w:left="20"/>
              <w:jc w:val="both"/>
            </w:pPr>
            <w:r>
              <w:rPr>
                <w:rFonts w:ascii="Times New Roman"/>
                <w:b w:val="false"/>
                <w:i w:val="false"/>
                <w:color w:val="000000"/>
                <w:sz w:val="20"/>
              </w:rPr>
              <w:t>
3. Ереже қауіпсіздік техникасы, өртке қарсы қауіпсіздік ішкі тәртіп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763"/>
          <w:p>
            <w:pPr>
              <w:spacing w:after="20"/>
              <w:ind w:left="20"/>
              <w:jc w:val="both"/>
            </w:pPr>
            <w:r>
              <w:rPr>
                <w:rFonts w:ascii="Times New Roman"/>
                <w:b w:val="false"/>
                <w:i w:val="false"/>
                <w:color w:val="000000"/>
                <w:sz w:val="20"/>
              </w:rPr>
              <w:t>
Зейінділік;</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және басқалардың қауіпсіздігі үшін жауапкершілік;</w:t>
            </w:r>
          </w:p>
          <w:p>
            <w:pPr>
              <w:spacing w:after="20"/>
              <w:ind w:left="20"/>
              <w:jc w:val="both"/>
            </w:pPr>
            <w:r>
              <w:rPr>
                <w:rFonts w:ascii="Times New Roman"/>
                <w:b w:val="false"/>
                <w:i w:val="false"/>
                <w:color w:val="000000"/>
                <w:sz w:val="20"/>
              </w:rPr>
              <w:t>
Оқу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ораушы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"Өндірісті ұйымдастыру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764"/>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764"/>
          <w:p>
            <w:pPr>
              <w:spacing w:after="20"/>
              <w:ind w:left="20"/>
              <w:jc w:val="both"/>
            </w:pPr>
            <w:r>
              <w:rPr>
                <w:rFonts w:ascii="Times New Roman"/>
                <w:b w:val="false"/>
                <w:i w:val="false"/>
                <w:color w:val="000000"/>
                <w:sz w:val="20"/>
              </w:rPr>
              <w:t>
Өндірісті басқаруды ұйымдастыру жөніндегі инженер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765"/>
          <w:p>
            <w:pPr>
              <w:spacing w:after="20"/>
              <w:ind w:left="20"/>
              <w:jc w:val="both"/>
            </w:pPr>
            <w:r>
              <w:rPr>
                <w:rFonts w:ascii="Times New Roman"/>
                <w:b w:val="false"/>
                <w:i w:val="false"/>
                <w:color w:val="000000"/>
                <w:sz w:val="20"/>
              </w:rPr>
              <w:t>
Білім деңгейі:</w:t>
            </w:r>
          </w:p>
          <w:bookmarkEnd w:id="76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766"/>
          <w:p>
            <w:pPr>
              <w:spacing w:after="20"/>
              <w:ind w:left="20"/>
              <w:jc w:val="both"/>
            </w:pPr>
            <w:r>
              <w:rPr>
                <w:rFonts w:ascii="Times New Roman"/>
                <w:b w:val="false"/>
                <w:i w:val="false"/>
                <w:color w:val="000000"/>
                <w:sz w:val="20"/>
              </w:rPr>
              <w:t>
Мамандық:</w:t>
            </w:r>
          </w:p>
          <w:bookmarkEnd w:id="76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767"/>
          <w:p>
            <w:pPr>
              <w:spacing w:after="20"/>
              <w:ind w:left="20"/>
              <w:jc w:val="both"/>
            </w:pPr>
            <w:r>
              <w:rPr>
                <w:rFonts w:ascii="Times New Roman"/>
                <w:b w:val="false"/>
                <w:i w:val="false"/>
                <w:color w:val="000000"/>
                <w:sz w:val="20"/>
              </w:rPr>
              <w:t>
Біліктілік:</w:t>
            </w:r>
          </w:p>
          <w:bookmarkEnd w:id="76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768"/>
          <w:p>
            <w:pPr>
              <w:spacing w:after="20"/>
              <w:ind w:left="20"/>
              <w:jc w:val="both"/>
            </w:pPr>
            <w:r>
              <w:rPr>
                <w:rFonts w:ascii="Times New Roman"/>
                <w:b w:val="false"/>
                <w:i w:val="false"/>
                <w:color w:val="000000"/>
                <w:sz w:val="20"/>
              </w:rPr>
              <w:t>
Білім деңгейі:</w:t>
            </w:r>
          </w:p>
          <w:bookmarkEnd w:id="768"/>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769"/>
          <w:p>
            <w:pPr>
              <w:spacing w:after="20"/>
              <w:ind w:left="20"/>
              <w:jc w:val="both"/>
            </w:pPr>
            <w:r>
              <w:rPr>
                <w:rFonts w:ascii="Times New Roman"/>
                <w:b w:val="false"/>
                <w:i w:val="false"/>
                <w:color w:val="000000"/>
                <w:sz w:val="20"/>
              </w:rPr>
              <w:t>
Мамандық:</w:t>
            </w:r>
          </w:p>
          <w:bookmarkEnd w:id="769"/>
          <w:p>
            <w:pPr>
              <w:spacing w:after="20"/>
              <w:ind w:left="20"/>
              <w:jc w:val="both"/>
            </w:pPr>
            <w:r>
              <w:rPr>
                <w:rFonts w:ascii="Times New Roman"/>
                <w:b w:val="false"/>
                <w:i w:val="false"/>
                <w:color w:val="000000"/>
                <w:sz w:val="20"/>
              </w:rPr>
              <w:t>
Талшықты материалдарды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770"/>
          <w:p>
            <w:pPr>
              <w:spacing w:after="20"/>
              <w:ind w:left="20"/>
              <w:jc w:val="both"/>
            </w:pPr>
            <w:r>
              <w:rPr>
                <w:rFonts w:ascii="Times New Roman"/>
                <w:b w:val="false"/>
                <w:i w:val="false"/>
                <w:color w:val="000000"/>
                <w:sz w:val="20"/>
              </w:rPr>
              <w:t>
Біліктілік:</w:t>
            </w:r>
          </w:p>
          <w:bookmarkEnd w:id="77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771"/>
          <w:p>
            <w:pPr>
              <w:spacing w:after="20"/>
              <w:ind w:left="20"/>
              <w:jc w:val="both"/>
            </w:pPr>
            <w:r>
              <w:rPr>
                <w:rFonts w:ascii="Times New Roman"/>
                <w:b w:val="false"/>
                <w:i w:val="false"/>
                <w:color w:val="000000"/>
                <w:sz w:val="20"/>
              </w:rPr>
              <w:t>
Білім деңгейі:</w:t>
            </w:r>
          </w:p>
          <w:bookmarkEnd w:id="771"/>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772"/>
          <w:p>
            <w:pPr>
              <w:spacing w:after="20"/>
              <w:ind w:left="20"/>
              <w:jc w:val="both"/>
            </w:pPr>
            <w:r>
              <w:rPr>
                <w:rFonts w:ascii="Times New Roman"/>
                <w:b w:val="false"/>
                <w:i w:val="false"/>
                <w:color w:val="000000"/>
                <w:sz w:val="20"/>
              </w:rPr>
              <w:t>
Мамандық:</w:t>
            </w:r>
          </w:p>
          <w:bookmarkEnd w:id="772"/>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773"/>
          <w:p>
            <w:pPr>
              <w:spacing w:after="20"/>
              <w:ind w:left="20"/>
              <w:jc w:val="both"/>
            </w:pPr>
            <w:r>
              <w:rPr>
                <w:rFonts w:ascii="Times New Roman"/>
                <w:b w:val="false"/>
                <w:i w:val="false"/>
                <w:color w:val="000000"/>
                <w:sz w:val="20"/>
              </w:rPr>
              <w:t>
Біліктілік:</w:t>
            </w:r>
          </w:p>
          <w:bookmarkEnd w:id="77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774"/>
          <w:p>
            <w:pPr>
              <w:spacing w:after="20"/>
              <w:ind w:left="20"/>
              <w:jc w:val="both"/>
            </w:pPr>
            <w:r>
              <w:rPr>
                <w:rFonts w:ascii="Times New Roman"/>
                <w:b w:val="false"/>
                <w:i w:val="false"/>
                <w:color w:val="000000"/>
                <w:sz w:val="20"/>
              </w:rPr>
              <w:t>
Білім деңгейі:</w:t>
            </w:r>
          </w:p>
          <w:bookmarkEnd w:id="774"/>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775"/>
          <w:p>
            <w:pPr>
              <w:spacing w:after="20"/>
              <w:ind w:left="20"/>
              <w:jc w:val="both"/>
            </w:pPr>
            <w:r>
              <w:rPr>
                <w:rFonts w:ascii="Times New Roman"/>
                <w:b w:val="false"/>
                <w:i w:val="false"/>
                <w:color w:val="000000"/>
                <w:sz w:val="20"/>
              </w:rPr>
              <w:t>
Мамандық:</w:t>
            </w:r>
          </w:p>
          <w:bookmarkEnd w:id="775"/>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776"/>
          <w:p>
            <w:pPr>
              <w:spacing w:after="20"/>
              <w:ind w:left="20"/>
              <w:jc w:val="both"/>
            </w:pPr>
            <w:r>
              <w:rPr>
                <w:rFonts w:ascii="Times New Roman"/>
                <w:b w:val="false"/>
                <w:i w:val="false"/>
                <w:color w:val="000000"/>
                <w:sz w:val="20"/>
              </w:rPr>
              <w:t>
Біліктілік:</w:t>
            </w:r>
          </w:p>
          <w:bookmarkEnd w:id="77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талаптарын қанағаттандыратын жоғары сапалы өнімдерді жасау, сондай-ақ компания қызметкерлері үшін қауіпсіз және тиімді еңбек жағдайларын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777"/>
          <w:p>
            <w:pPr>
              <w:spacing w:after="20"/>
              <w:ind w:left="20"/>
              <w:jc w:val="both"/>
            </w:pPr>
            <w:r>
              <w:rPr>
                <w:rFonts w:ascii="Times New Roman"/>
                <w:b w:val="false"/>
                <w:i w:val="false"/>
                <w:color w:val="000000"/>
                <w:sz w:val="20"/>
              </w:rPr>
              <w:t>
1. Технологиялық процестерді әзірлеу, оңтайландыру және бақылау</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2. Өнім мен шикізат сапасын басқару</w:t>
            </w:r>
          </w:p>
          <w:p>
            <w:pPr>
              <w:spacing w:after="20"/>
              <w:ind w:left="20"/>
              <w:jc w:val="both"/>
            </w:pPr>
            <w:r>
              <w:rPr>
                <w:rFonts w:ascii="Times New Roman"/>
                <w:b w:val="false"/>
                <w:i w:val="false"/>
                <w:color w:val="000000"/>
                <w:sz w:val="20"/>
              </w:rPr>
              <w:t>
3. Жабдықтардың тиімді жұмыс істеуін және еңбек қауіпсіздігі стандарттарының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778"/>
          <w:p>
            <w:pPr>
              <w:spacing w:after="20"/>
              <w:ind w:left="20"/>
              <w:jc w:val="both"/>
            </w:pPr>
            <w:r>
              <w:rPr>
                <w:rFonts w:ascii="Times New Roman"/>
                <w:b w:val="false"/>
                <w:i w:val="false"/>
                <w:color w:val="000000"/>
                <w:sz w:val="20"/>
              </w:rPr>
              <w:t>
Еңбек функциясы 1:</w:t>
            </w:r>
          </w:p>
          <w:bookmarkEnd w:id="778"/>
          <w:p>
            <w:pPr>
              <w:spacing w:after="20"/>
              <w:ind w:left="20"/>
              <w:jc w:val="both"/>
            </w:pPr>
            <w:r>
              <w:rPr>
                <w:rFonts w:ascii="Times New Roman"/>
                <w:b w:val="false"/>
                <w:i w:val="false"/>
                <w:color w:val="000000"/>
                <w:sz w:val="20"/>
              </w:rPr>
              <w:t>
Технологиялық процестерді әзірлеу, оңтайландыру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779"/>
          <w:p>
            <w:pPr>
              <w:spacing w:after="20"/>
              <w:ind w:left="20"/>
              <w:jc w:val="both"/>
            </w:pPr>
            <w:r>
              <w:rPr>
                <w:rFonts w:ascii="Times New Roman"/>
                <w:b w:val="false"/>
                <w:i w:val="false"/>
                <w:color w:val="000000"/>
                <w:sz w:val="20"/>
              </w:rPr>
              <w:t>
Дағды 1:</w:t>
            </w:r>
          </w:p>
          <w:bookmarkEnd w:id="779"/>
          <w:p>
            <w:pPr>
              <w:spacing w:after="20"/>
              <w:ind w:left="20"/>
              <w:jc w:val="both"/>
            </w:pPr>
            <w:r>
              <w:rPr>
                <w:rFonts w:ascii="Times New Roman"/>
                <w:b w:val="false"/>
                <w:i w:val="false"/>
                <w:color w:val="000000"/>
                <w:sz w:val="20"/>
              </w:rPr>
              <w:t>
Өндірістік процестерді талдау және оңтайландыру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780"/>
          <w:p>
            <w:pPr>
              <w:spacing w:after="20"/>
              <w:ind w:left="20"/>
              <w:jc w:val="both"/>
            </w:pPr>
            <w:r>
              <w:rPr>
                <w:rFonts w:ascii="Times New Roman"/>
                <w:b w:val="false"/>
                <w:i w:val="false"/>
                <w:color w:val="000000"/>
                <w:sz w:val="20"/>
              </w:rPr>
              <w:t>
Машықтар:</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процестерді бағалау үшін деректерді талдау әдістері мен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Жүйелік ойлау мен сыни талдауды пайдалана отырып, өндірісті оңтайландыру.</w:t>
            </w:r>
          </w:p>
          <w:p>
            <w:pPr>
              <w:spacing w:after="20"/>
              <w:ind w:left="20"/>
              <w:jc w:val="both"/>
            </w:pPr>
            <w:r>
              <w:rPr>
                <w:rFonts w:ascii="Times New Roman"/>
                <w:b w:val="false"/>
                <w:i w:val="false"/>
                <w:color w:val="000000"/>
                <w:sz w:val="20"/>
              </w:rPr>
              <w:t>
3. Өзгерістерді енгізу және қызметкерлерді жаңа тәсілдерге үйрету бойынша топ жұмысын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781"/>
          <w:p>
            <w:pPr>
              <w:spacing w:after="20"/>
              <w:ind w:left="20"/>
              <w:jc w:val="both"/>
            </w:pPr>
            <w:r>
              <w:rPr>
                <w:rFonts w:ascii="Times New Roman"/>
                <w:b w:val="false"/>
                <w:i w:val="false"/>
                <w:color w:val="000000"/>
                <w:sz w:val="20"/>
              </w:rPr>
              <w:t>
Білімдер:</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Кәсіпорынның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Ағымдағы параметрлер мен өнімділік көрсеткіштері.</w:t>
            </w:r>
          </w:p>
          <w:p>
            <w:pPr>
              <w:spacing w:after="20"/>
              <w:ind w:left="20"/>
              <w:jc w:val="both"/>
            </w:pPr>
            <w:r>
              <w:rPr>
                <w:rFonts w:ascii="Times New Roman"/>
                <w:b w:val="false"/>
                <w:i w:val="false"/>
                <w:color w:val="000000"/>
                <w:sz w:val="20"/>
              </w:rPr>
              <w:t>
3. Өндіріс тиімділігі мен өнім сапасын арттыру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782"/>
          <w:p>
            <w:pPr>
              <w:spacing w:after="20"/>
              <w:ind w:left="20"/>
              <w:jc w:val="both"/>
            </w:pPr>
            <w:r>
              <w:rPr>
                <w:rFonts w:ascii="Times New Roman"/>
                <w:b w:val="false"/>
                <w:i w:val="false"/>
                <w:color w:val="000000"/>
                <w:sz w:val="20"/>
              </w:rPr>
              <w:t>
Еңбек функциясы 2:</w:t>
            </w:r>
          </w:p>
          <w:bookmarkEnd w:id="782"/>
          <w:p>
            <w:pPr>
              <w:spacing w:after="20"/>
              <w:ind w:left="20"/>
              <w:jc w:val="both"/>
            </w:pPr>
            <w:r>
              <w:rPr>
                <w:rFonts w:ascii="Times New Roman"/>
                <w:b w:val="false"/>
                <w:i w:val="false"/>
                <w:color w:val="000000"/>
                <w:sz w:val="20"/>
              </w:rPr>
              <w:t>
Өнім мен шикізат сапасын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783"/>
          <w:p>
            <w:pPr>
              <w:spacing w:after="20"/>
              <w:ind w:left="20"/>
              <w:jc w:val="both"/>
            </w:pPr>
            <w:r>
              <w:rPr>
                <w:rFonts w:ascii="Times New Roman"/>
                <w:b w:val="false"/>
                <w:i w:val="false"/>
                <w:color w:val="000000"/>
                <w:sz w:val="20"/>
              </w:rPr>
              <w:t>
Дағды 1:</w:t>
            </w:r>
          </w:p>
          <w:bookmarkEnd w:id="783"/>
          <w:p>
            <w:pPr>
              <w:spacing w:after="20"/>
              <w:ind w:left="20"/>
              <w:jc w:val="both"/>
            </w:pPr>
            <w:r>
              <w:rPr>
                <w:rFonts w:ascii="Times New Roman"/>
                <w:b w:val="false"/>
                <w:i w:val="false"/>
                <w:color w:val="000000"/>
                <w:sz w:val="20"/>
              </w:rPr>
              <w:t>
Өнімнің және шикізаттың сапасын бақылау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784"/>
          <w:p>
            <w:pPr>
              <w:spacing w:after="20"/>
              <w:ind w:left="20"/>
              <w:jc w:val="both"/>
            </w:pPr>
            <w:r>
              <w:rPr>
                <w:rFonts w:ascii="Times New Roman"/>
                <w:b w:val="false"/>
                <w:i w:val="false"/>
                <w:color w:val="000000"/>
                <w:sz w:val="20"/>
              </w:rPr>
              <w:t>
Машықтар:</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 пен материалдардың сипаттамаларын және техникалық шарттарға сәйкестігін бағалай отырып, кіріс инспекциясын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 өнімді олардың сапасы мен қауіпсіздігін анықтау үшін сынау және талдау әдісін ұйымдастыру және енгізу.</w:t>
            </w:r>
          </w:p>
          <w:p>
            <w:pPr>
              <w:spacing w:after="20"/>
              <w:ind w:left="20"/>
              <w:jc w:val="both"/>
            </w:pPr>
            <w:r>
              <w:rPr>
                <w:rFonts w:ascii="Times New Roman"/>
                <w:b w:val="false"/>
                <w:i w:val="false"/>
                <w:color w:val="000000"/>
                <w:sz w:val="20"/>
              </w:rPr>
              <w:t>
3. Бақылау нүктелері мен стандарттарын қоса алғанда, сапа менеджменті рәсімдерін әзірлеу және енгізу, сондай-ақ сапа құжаттамасын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785"/>
          <w:p>
            <w:pPr>
              <w:spacing w:after="20"/>
              <w:ind w:left="20"/>
              <w:jc w:val="both"/>
            </w:pPr>
            <w:r>
              <w:rPr>
                <w:rFonts w:ascii="Times New Roman"/>
                <w:b w:val="false"/>
                <w:i w:val="false"/>
                <w:color w:val="000000"/>
                <w:sz w:val="20"/>
              </w:rPr>
              <w:t>
Білімдер:</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сапа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шарттар мен спецификацияларды қоса алғанда, шикізат пен дайын өнімге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Сапаны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Сапаны бағалау және ақаулардың себептерін анықтау үшін деректерді талдау әдістерін түсіну</w:t>
            </w:r>
          </w:p>
          <w:p>
            <w:pPr>
              <w:spacing w:after="20"/>
              <w:ind w:left="20"/>
              <w:jc w:val="both"/>
            </w:pPr>
            <w:r>
              <w:rPr>
                <w:rFonts w:ascii="Times New Roman"/>
                <w:b w:val="false"/>
                <w:i w:val="false"/>
                <w:color w:val="000000"/>
                <w:sz w:val="20"/>
              </w:rPr>
              <w:t>
5. Өнімді сертификаттау процесі және сапа сертификаттарын алудың қажетті қадамдары.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786"/>
          <w:p>
            <w:pPr>
              <w:spacing w:after="20"/>
              <w:ind w:left="20"/>
              <w:jc w:val="both"/>
            </w:pPr>
            <w:r>
              <w:rPr>
                <w:rFonts w:ascii="Times New Roman"/>
                <w:b w:val="false"/>
                <w:i w:val="false"/>
                <w:color w:val="000000"/>
                <w:sz w:val="20"/>
              </w:rPr>
              <w:t>
Еңбек функциясы 3:</w:t>
            </w:r>
          </w:p>
          <w:bookmarkEnd w:id="786"/>
          <w:p>
            <w:pPr>
              <w:spacing w:after="20"/>
              <w:ind w:left="20"/>
              <w:jc w:val="both"/>
            </w:pPr>
            <w:r>
              <w:rPr>
                <w:rFonts w:ascii="Times New Roman"/>
                <w:b w:val="false"/>
                <w:i w:val="false"/>
                <w:color w:val="000000"/>
                <w:sz w:val="20"/>
              </w:rPr>
              <w:t>
Жабдықтардың тиімді жұмыс істеуін және еңбек қауіпсіздігі стандарттарының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787"/>
          <w:p>
            <w:pPr>
              <w:spacing w:after="20"/>
              <w:ind w:left="20"/>
              <w:jc w:val="both"/>
            </w:pPr>
            <w:r>
              <w:rPr>
                <w:rFonts w:ascii="Times New Roman"/>
                <w:b w:val="false"/>
                <w:i w:val="false"/>
                <w:color w:val="000000"/>
                <w:sz w:val="20"/>
              </w:rPr>
              <w:t>
Дағды 1:</w:t>
            </w:r>
          </w:p>
          <w:bookmarkEnd w:id="787"/>
          <w:p>
            <w:pPr>
              <w:spacing w:after="20"/>
              <w:ind w:left="20"/>
              <w:jc w:val="both"/>
            </w:pPr>
            <w:r>
              <w:rPr>
                <w:rFonts w:ascii="Times New Roman"/>
                <w:b w:val="false"/>
                <w:i w:val="false"/>
                <w:color w:val="000000"/>
                <w:sz w:val="20"/>
              </w:rPr>
              <w:t>
Жабдықтардың қауіпсіздігін және тиімді жұмысын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788"/>
          <w:p>
            <w:pPr>
              <w:spacing w:after="20"/>
              <w:ind w:left="20"/>
              <w:jc w:val="both"/>
            </w:pPr>
            <w:r>
              <w:rPr>
                <w:rFonts w:ascii="Times New Roman"/>
                <w:b w:val="false"/>
                <w:i w:val="false"/>
                <w:color w:val="000000"/>
                <w:sz w:val="20"/>
              </w:rPr>
              <w:t>
Машықтар:</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Персоналға жабдықты қауіпсіз пайдалану және еңбек қауіпсіздігі стандарттарын сақтау бойынша нұсқау беру және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Төтенше жағдайларды болдырмау және оның қызмет ету мерзімін ұзарту үшін жабдықты жүйелі түрде тексеру және техникалық қызмет көрсету.</w:t>
            </w:r>
          </w:p>
          <w:p>
            <w:pPr>
              <w:spacing w:after="20"/>
              <w:ind w:left="20"/>
              <w:jc w:val="both"/>
            </w:pPr>
            <w:r>
              <w:rPr>
                <w:rFonts w:ascii="Times New Roman"/>
                <w:b w:val="false"/>
                <w:i w:val="false"/>
                <w:color w:val="000000"/>
                <w:sz w:val="20"/>
              </w:rPr>
              <w:t>
3. Жабдықты қауіпсіз пайдалану процедураларын әзірлеу және енгізу, сондай-ақ оқыс оқиғаларға ден қою және олардың алдын алу шараларын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789"/>
          <w:p>
            <w:pPr>
              <w:spacing w:after="20"/>
              <w:ind w:left="20"/>
              <w:jc w:val="both"/>
            </w:pPr>
            <w:r>
              <w:rPr>
                <w:rFonts w:ascii="Times New Roman"/>
                <w:b w:val="false"/>
                <w:i w:val="false"/>
                <w:color w:val="000000"/>
                <w:sz w:val="20"/>
              </w:rPr>
              <w:t>
Білімдер:</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1. Киіз өндірісінде қолданылатын технологиялық құрал-жабдықтардың жұмыс істеу принциптері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сенімді және тиімді жұмысын қамтамасыз ету үшін техникалық қызмет көрсету және жөндеуге қойылатын талаптар.</w:t>
            </w:r>
          </w:p>
          <w:p>
            <w:pPr>
              <w:spacing w:after="20"/>
              <w:ind w:left="20"/>
              <w:jc w:val="both"/>
            </w:pPr>
            <w:r>
              <w:rPr>
                <w:rFonts w:ascii="Times New Roman"/>
                <w:b w:val="false"/>
                <w:i w:val="false"/>
                <w:color w:val="000000"/>
                <w:sz w:val="20"/>
              </w:rPr>
              <w:t>
3. Еңбекті қорғаудың қолданыстағы нормалары мен ережелері, сондай-ақ өнеркәсіптік қауіпсіздік стандарттары.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790"/>
          <w:p>
            <w:pPr>
              <w:spacing w:after="20"/>
              <w:ind w:left="20"/>
              <w:jc w:val="both"/>
            </w:pPr>
            <w:r>
              <w:rPr>
                <w:rFonts w:ascii="Times New Roman"/>
                <w:b w:val="false"/>
                <w:i w:val="false"/>
                <w:color w:val="000000"/>
                <w:sz w:val="20"/>
              </w:rPr>
              <w:t>
Дербестік және жауапкершілік;</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Жақсы кеңістіктік қиял.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бөлімінің басшысы (өндеу өнеркәсібі)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директоры (бастығы, меңгерушісі)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"Инженер-технолог":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791"/>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Қазақстан Республикасының Әділет министрлігінде 2020 жылғы 31 желтоқсанда № 22003 болып тіркелді.</w:t>
            </w:r>
          </w:p>
          <w:bookmarkEnd w:id="791"/>
          <w:p>
            <w:pPr>
              <w:spacing w:after="20"/>
              <w:ind w:left="20"/>
              <w:jc w:val="both"/>
            </w:pPr>
            <w:r>
              <w:rPr>
                <w:rFonts w:ascii="Times New Roman"/>
                <w:b w:val="false"/>
                <w:i w:val="false"/>
                <w:color w:val="000000"/>
                <w:sz w:val="20"/>
              </w:rPr>
              <w:t>
Инженер-технолог (технолог)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792"/>
          <w:p>
            <w:pPr>
              <w:spacing w:after="20"/>
              <w:ind w:left="20"/>
              <w:jc w:val="both"/>
            </w:pPr>
            <w:r>
              <w:rPr>
                <w:rFonts w:ascii="Times New Roman"/>
                <w:b w:val="false"/>
                <w:i w:val="false"/>
                <w:color w:val="000000"/>
                <w:sz w:val="20"/>
              </w:rPr>
              <w:t>
Білім деңгейі:</w:t>
            </w:r>
          </w:p>
          <w:bookmarkEnd w:id="792"/>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793"/>
          <w:p>
            <w:pPr>
              <w:spacing w:after="20"/>
              <w:ind w:left="20"/>
              <w:jc w:val="both"/>
            </w:pPr>
            <w:r>
              <w:rPr>
                <w:rFonts w:ascii="Times New Roman"/>
                <w:b w:val="false"/>
                <w:i w:val="false"/>
                <w:color w:val="000000"/>
                <w:sz w:val="20"/>
              </w:rPr>
              <w:t>
Мамандық:</w:t>
            </w:r>
          </w:p>
          <w:bookmarkEnd w:id="793"/>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794"/>
          <w:p>
            <w:pPr>
              <w:spacing w:after="20"/>
              <w:ind w:left="20"/>
              <w:jc w:val="both"/>
            </w:pPr>
            <w:r>
              <w:rPr>
                <w:rFonts w:ascii="Times New Roman"/>
                <w:b w:val="false"/>
                <w:i w:val="false"/>
                <w:color w:val="000000"/>
                <w:sz w:val="20"/>
              </w:rPr>
              <w:t>
Біліктілік:</w:t>
            </w:r>
          </w:p>
          <w:bookmarkEnd w:id="79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талаптарын қанағаттандыратын жоғары сапалы өнімдерді жасау, сондай-ақ компания қызметкерлері үшін қауіпсіз және тиімді еңбек жағдайларын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795"/>
          <w:p>
            <w:pPr>
              <w:spacing w:after="20"/>
              <w:ind w:left="20"/>
              <w:jc w:val="both"/>
            </w:pPr>
            <w:r>
              <w:rPr>
                <w:rFonts w:ascii="Times New Roman"/>
                <w:b w:val="false"/>
                <w:i w:val="false"/>
                <w:color w:val="000000"/>
                <w:sz w:val="20"/>
              </w:rPr>
              <w:t>
1. Технологиялық процестерді ұйымдастыру, қызмет көрсету, басқару</w:t>
            </w:r>
          </w:p>
          <w:bookmarkEnd w:id="795"/>
          <w:p>
            <w:pPr>
              <w:spacing w:after="20"/>
              <w:ind w:left="20"/>
              <w:jc w:val="both"/>
            </w:pPr>
            <w:r>
              <w:rPr>
                <w:rFonts w:ascii="Times New Roman"/>
                <w:b w:val="false"/>
                <w:i w:val="false"/>
                <w:color w:val="000000"/>
                <w:sz w:val="20"/>
              </w:rPr>
              <w:t>
2. Технологиялық жабдықтың жағдайын бақылауды ұйымдастыру, әртүрлі мақсаттағы жөндеу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796"/>
          <w:p>
            <w:pPr>
              <w:spacing w:after="20"/>
              <w:ind w:left="20"/>
              <w:jc w:val="both"/>
            </w:pPr>
            <w:r>
              <w:rPr>
                <w:rFonts w:ascii="Times New Roman"/>
                <w:b w:val="false"/>
                <w:i w:val="false"/>
                <w:color w:val="000000"/>
                <w:sz w:val="20"/>
              </w:rPr>
              <w:t>
Еңбек функциясы 1:</w:t>
            </w:r>
          </w:p>
          <w:bookmarkEnd w:id="796"/>
          <w:p>
            <w:pPr>
              <w:spacing w:after="20"/>
              <w:ind w:left="20"/>
              <w:jc w:val="both"/>
            </w:pPr>
            <w:r>
              <w:rPr>
                <w:rFonts w:ascii="Times New Roman"/>
                <w:b w:val="false"/>
                <w:i w:val="false"/>
                <w:color w:val="000000"/>
                <w:sz w:val="20"/>
              </w:rPr>
              <w:t>
Технологиялық процестерді ұйымдастыру, қызмет көрсету,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797"/>
          <w:p>
            <w:pPr>
              <w:spacing w:after="20"/>
              <w:ind w:left="20"/>
              <w:jc w:val="both"/>
            </w:pPr>
            <w:r>
              <w:rPr>
                <w:rFonts w:ascii="Times New Roman"/>
                <w:b w:val="false"/>
                <w:i w:val="false"/>
                <w:color w:val="000000"/>
                <w:sz w:val="20"/>
              </w:rPr>
              <w:t>
Дағды 1:</w:t>
            </w:r>
          </w:p>
          <w:bookmarkEnd w:id="797"/>
          <w:p>
            <w:pPr>
              <w:spacing w:after="20"/>
              <w:ind w:left="20"/>
              <w:jc w:val="both"/>
            </w:pPr>
            <w:r>
              <w:rPr>
                <w:rFonts w:ascii="Times New Roman"/>
                <w:b w:val="false"/>
                <w:i w:val="false"/>
                <w:color w:val="000000"/>
                <w:sz w:val="20"/>
              </w:rPr>
              <w:t>
Технологиялық процесті басқару және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798"/>
          <w:p>
            <w:pPr>
              <w:spacing w:after="20"/>
              <w:ind w:left="20"/>
              <w:jc w:val="both"/>
            </w:pPr>
            <w:r>
              <w:rPr>
                <w:rFonts w:ascii="Times New Roman"/>
                <w:b w:val="false"/>
                <w:i w:val="false"/>
                <w:color w:val="000000"/>
                <w:sz w:val="20"/>
              </w:rPr>
              <w:t>
Машықтар:</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ережелерді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Шикізатты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жабдықтың өнімділігін және тазалау әсерін бақылаңыз.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Шикізатты қабылдау бойынша құжат айналымын және есеп құжаттамасын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 саласындағы стандарттармен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6. Өнім өндірудің прогрессивті технологиялық процестерін енгізуге ықпал ету.</w:t>
            </w:r>
          </w:p>
          <w:p>
            <w:pPr>
              <w:spacing w:after="20"/>
              <w:ind w:left="20"/>
              <w:jc w:val="both"/>
            </w:pPr>
            <w:r>
              <w:rPr>
                <w:rFonts w:ascii="Times New Roman"/>
                <w:b w:val="false"/>
                <w:i w:val="false"/>
                <w:color w:val="000000"/>
                <w:sz w:val="20"/>
              </w:rPr>
              <w:t>
7. Дайын өнімді сертификаттауға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799"/>
          <w:p>
            <w:pPr>
              <w:spacing w:after="20"/>
              <w:ind w:left="20"/>
              <w:jc w:val="both"/>
            </w:pPr>
            <w:r>
              <w:rPr>
                <w:rFonts w:ascii="Times New Roman"/>
                <w:b w:val="false"/>
                <w:i w:val="false"/>
                <w:color w:val="000000"/>
                <w:sz w:val="20"/>
              </w:rPr>
              <w:t>
Білімдер:</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Шикізаттың әртүрлі түрлерінің қасиеттері, тағайындалуы, талдау үшін сынама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Шикізатты қабылдау актісін жасау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ГОСТ және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Шикізатты өңдеудің технологиялық процестерінің маңызды құрамдас бөліктері мен бөліктерінің техникалық есептері.</w:t>
            </w:r>
          </w:p>
          <w:p>
            <w:pPr>
              <w:spacing w:after="20"/>
              <w:ind w:left="20"/>
              <w:jc w:val="both"/>
            </w:pPr>
            <w:r>
              <w:rPr>
                <w:rFonts w:ascii="Times New Roman"/>
                <w:b w:val="false"/>
                <w:i w:val="false"/>
                <w:color w:val="000000"/>
                <w:sz w:val="20"/>
              </w:rPr>
              <w:t>
5. Еңбекті қорғау және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800"/>
          <w:p>
            <w:pPr>
              <w:spacing w:after="20"/>
              <w:ind w:left="20"/>
              <w:jc w:val="both"/>
            </w:pPr>
            <w:r>
              <w:rPr>
                <w:rFonts w:ascii="Times New Roman"/>
                <w:b w:val="false"/>
                <w:i w:val="false"/>
                <w:color w:val="000000"/>
                <w:sz w:val="20"/>
              </w:rPr>
              <w:t>
Дағды 2:</w:t>
            </w:r>
          </w:p>
          <w:bookmarkEnd w:id="800"/>
          <w:p>
            <w:pPr>
              <w:spacing w:after="20"/>
              <w:ind w:left="20"/>
              <w:jc w:val="both"/>
            </w:pPr>
            <w:r>
              <w:rPr>
                <w:rFonts w:ascii="Times New Roman"/>
                <w:b w:val="false"/>
                <w:i w:val="false"/>
                <w:color w:val="000000"/>
                <w:sz w:val="20"/>
              </w:rPr>
              <w:t>
Технологиялық жабдықтың әртүрлі типтерінің жұмысын және жұмысын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801"/>
          <w:p>
            <w:pPr>
              <w:spacing w:after="20"/>
              <w:ind w:left="20"/>
              <w:jc w:val="both"/>
            </w:pPr>
            <w:r>
              <w:rPr>
                <w:rFonts w:ascii="Times New Roman"/>
                <w:b w:val="false"/>
                <w:i w:val="false"/>
                <w:color w:val="000000"/>
                <w:sz w:val="20"/>
              </w:rPr>
              <w:t>
Машықтар:</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жабдықтарды орналастыру, техникалық жабдықтау және жұмыс орындарын ұйымдастыру жоспарларын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қуаттылық пен жабдық жүктемесін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үздіксіз жұмысын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 процесін қажетті материалдармен қамтамасыз ету және түгендеу.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Конструкторлық және технологиялық құжаттаманы, кинематикалық диаграммаларды оқып, дайындаңыз.</w:t>
            </w:r>
          </w:p>
          <w:p>
            <w:pPr>
              <w:spacing w:after="20"/>
              <w:ind w:left="20"/>
              <w:jc w:val="both"/>
            </w:pPr>
            <w:r>
              <w:rPr>
                <w:rFonts w:ascii="Times New Roman"/>
                <w:b w:val="false"/>
                <w:i w:val="false"/>
                <w:color w:val="000000"/>
                <w:sz w:val="20"/>
              </w:rPr>
              <w:t>
6. Өндірістік және технологиялық процестің ақауларын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802"/>
          <w:p>
            <w:pPr>
              <w:spacing w:after="20"/>
              <w:ind w:left="20"/>
              <w:jc w:val="both"/>
            </w:pPr>
            <w:r>
              <w:rPr>
                <w:rFonts w:ascii="Times New Roman"/>
                <w:b w:val="false"/>
                <w:i w:val="false"/>
                <w:color w:val="000000"/>
                <w:sz w:val="20"/>
              </w:rPr>
              <w:t>
Білімдер:</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жабдықтың құрылысы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процесте қолданылатын жабдықтың құрамы мен мақсаты.</w:t>
            </w:r>
          </w:p>
          <w:p>
            <w:pPr>
              <w:spacing w:after="20"/>
              <w:ind w:left="20"/>
              <w:jc w:val="both"/>
            </w:pPr>
            <w:r>
              <w:rPr>
                <w:rFonts w:ascii="Times New Roman"/>
                <w:b w:val="false"/>
                <w:i w:val="false"/>
                <w:color w:val="000000"/>
                <w:sz w:val="20"/>
              </w:rPr>
              <w:t>
3. Технологиялық жабдықтың нұсқалары мен өзара алмастырылу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803"/>
          <w:p>
            <w:pPr>
              <w:spacing w:after="20"/>
              <w:ind w:left="20"/>
              <w:jc w:val="both"/>
            </w:pPr>
            <w:r>
              <w:rPr>
                <w:rFonts w:ascii="Times New Roman"/>
                <w:b w:val="false"/>
                <w:i w:val="false"/>
                <w:color w:val="000000"/>
                <w:sz w:val="20"/>
              </w:rPr>
              <w:t>
Еңбек функциясы 2:</w:t>
            </w:r>
          </w:p>
          <w:bookmarkEnd w:id="803"/>
          <w:p>
            <w:pPr>
              <w:spacing w:after="20"/>
              <w:ind w:left="20"/>
              <w:jc w:val="both"/>
            </w:pPr>
            <w:r>
              <w:rPr>
                <w:rFonts w:ascii="Times New Roman"/>
                <w:b w:val="false"/>
                <w:i w:val="false"/>
                <w:color w:val="000000"/>
                <w:sz w:val="20"/>
              </w:rPr>
              <w:t>
Технологиялық жабдықтың жағдайын бақылауды ұйымдастыру, әртүрлі мақсаттағы жөндеу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804"/>
          <w:p>
            <w:pPr>
              <w:spacing w:after="20"/>
              <w:ind w:left="20"/>
              <w:jc w:val="both"/>
            </w:pPr>
            <w:r>
              <w:rPr>
                <w:rFonts w:ascii="Times New Roman"/>
                <w:b w:val="false"/>
                <w:i w:val="false"/>
                <w:color w:val="000000"/>
                <w:sz w:val="20"/>
              </w:rPr>
              <w:t>
Дағды 1:</w:t>
            </w:r>
          </w:p>
          <w:bookmarkEnd w:id="804"/>
          <w:p>
            <w:pPr>
              <w:spacing w:after="20"/>
              <w:ind w:left="20"/>
              <w:jc w:val="both"/>
            </w:pPr>
            <w:r>
              <w:rPr>
                <w:rFonts w:ascii="Times New Roman"/>
                <w:b w:val="false"/>
                <w:i w:val="false"/>
                <w:color w:val="000000"/>
                <w:sz w:val="20"/>
              </w:rPr>
              <w:t>
Негізгі технологиялық жабдықтар мен механизмдердің техникалық жағдайын және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805"/>
          <w:p>
            <w:pPr>
              <w:spacing w:after="20"/>
              <w:ind w:left="20"/>
              <w:jc w:val="both"/>
            </w:pPr>
            <w:r>
              <w:rPr>
                <w:rFonts w:ascii="Times New Roman"/>
                <w:b w:val="false"/>
                <w:i w:val="false"/>
                <w:color w:val="000000"/>
                <w:sz w:val="20"/>
              </w:rPr>
              <w:t>
Машықтар:</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1. Жаңа технологиялық жабдықты сынау және 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Пайдаланылатын жабдықтарды, материалдар мен құралдарды жетілдіру бойынша ұсыныстар енгізу.</w:t>
            </w:r>
          </w:p>
          <w:p>
            <w:pPr>
              <w:spacing w:after="20"/>
              <w:ind w:left="20"/>
              <w:jc w:val="both"/>
            </w:pPr>
            <w:r>
              <w:rPr>
                <w:rFonts w:ascii="Times New Roman"/>
                <w:b w:val="false"/>
                <w:i w:val="false"/>
                <w:color w:val="000000"/>
                <w:sz w:val="20"/>
              </w:rPr>
              <w:t>
3. Жабдықтың құрамын нақты технологиялық процесс бойынша анықтаңыз.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806"/>
          <w:p>
            <w:pPr>
              <w:spacing w:after="20"/>
              <w:ind w:left="20"/>
              <w:jc w:val="both"/>
            </w:pPr>
            <w:r>
              <w:rPr>
                <w:rFonts w:ascii="Times New Roman"/>
                <w:b w:val="false"/>
                <w:i w:val="false"/>
                <w:color w:val="000000"/>
                <w:sz w:val="20"/>
              </w:rPr>
              <w:t>
Білімдер:</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техникалық пайдалану ережелері және қауіпсіздік шаралары.</w:t>
            </w:r>
          </w:p>
          <w:p>
            <w:pPr>
              <w:spacing w:after="20"/>
              <w:ind w:left="20"/>
              <w:jc w:val="both"/>
            </w:pPr>
            <w:r>
              <w:rPr>
                <w:rFonts w:ascii="Times New Roman"/>
                <w:b w:val="false"/>
                <w:i w:val="false"/>
                <w:color w:val="000000"/>
                <w:sz w:val="20"/>
              </w:rPr>
              <w:t>
3. Стандарттар.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807"/>
          <w:p>
            <w:pPr>
              <w:spacing w:after="20"/>
              <w:ind w:left="20"/>
              <w:jc w:val="both"/>
            </w:pPr>
            <w:r>
              <w:rPr>
                <w:rFonts w:ascii="Times New Roman"/>
                <w:b w:val="false"/>
                <w:i w:val="false"/>
                <w:color w:val="000000"/>
                <w:sz w:val="20"/>
              </w:rPr>
              <w:t>
Дағды 2:</w:t>
            </w:r>
          </w:p>
          <w:bookmarkEnd w:id="807"/>
          <w:p>
            <w:pPr>
              <w:spacing w:after="20"/>
              <w:ind w:left="20"/>
              <w:jc w:val="both"/>
            </w:pPr>
            <w:r>
              <w:rPr>
                <w:rFonts w:ascii="Times New Roman"/>
                <w:b w:val="false"/>
                <w:i w:val="false"/>
                <w:color w:val="000000"/>
                <w:sz w:val="20"/>
              </w:rPr>
              <w:t>
Технологиялық жабдықтардың ағымдағы және күрделі жөндеу жұмыстарын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808"/>
          <w:p>
            <w:pPr>
              <w:spacing w:after="20"/>
              <w:ind w:left="20"/>
              <w:jc w:val="both"/>
            </w:pPr>
            <w:r>
              <w:rPr>
                <w:rFonts w:ascii="Times New Roman"/>
                <w:b w:val="false"/>
                <w:i w:val="false"/>
                <w:color w:val="000000"/>
                <w:sz w:val="20"/>
              </w:rPr>
              <w:t>
Машықтар:</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ағымдағы және жоспарлы-алдын алу жөндеуін бақылау.</w:t>
            </w:r>
          </w:p>
          <w:p>
            <w:pPr>
              <w:spacing w:after="20"/>
              <w:ind w:left="20"/>
              <w:jc w:val="both"/>
            </w:pPr>
            <w:r>
              <w:rPr>
                <w:rFonts w:ascii="Times New Roman"/>
                <w:b w:val="false"/>
                <w:i w:val="false"/>
                <w:color w:val="000000"/>
                <w:sz w:val="20"/>
              </w:rPr>
              <w:t>
2. Белгіленген нысан бойынша техникалық және технологиялық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809"/>
          <w:p>
            <w:pPr>
              <w:spacing w:after="20"/>
              <w:ind w:left="20"/>
              <w:jc w:val="both"/>
            </w:pPr>
            <w:r>
              <w:rPr>
                <w:rFonts w:ascii="Times New Roman"/>
                <w:b w:val="false"/>
                <w:i w:val="false"/>
                <w:color w:val="000000"/>
                <w:sz w:val="20"/>
              </w:rPr>
              <w:t>
Білімдер:</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 санитарлық-техникалық бақылау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талаптары.</w:t>
            </w:r>
          </w:p>
          <w:p>
            <w:pPr>
              <w:spacing w:after="20"/>
              <w:ind w:left="20"/>
              <w:jc w:val="both"/>
            </w:pPr>
            <w:r>
              <w:rPr>
                <w:rFonts w:ascii="Times New Roman"/>
                <w:b w:val="false"/>
                <w:i w:val="false"/>
                <w:color w:val="000000"/>
                <w:sz w:val="20"/>
              </w:rPr>
              <w:t>
3. Бастапқы өңдеу бойынша негізгі технологиялық жабдықты пайдалануға арналған нормативтік-техникалық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810"/>
          <w:p>
            <w:pPr>
              <w:spacing w:after="20"/>
              <w:ind w:left="20"/>
              <w:jc w:val="both"/>
            </w:pPr>
            <w:r>
              <w:rPr>
                <w:rFonts w:ascii="Times New Roman"/>
                <w:b w:val="false"/>
                <w:i w:val="false"/>
                <w:color w:val="000000"/>
                <w:sz w:val="20"/>
              </w:rPr>
              <w:t>
Командада жұмыс істей білу;</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Адамдар тобының жұмысын ұйымдастыра білу;</w:t>
            </w:r>
          </w:p>
          <w:p>
            <w:pPr>
              <w:spacing w:after="20"/>
              <w:ind w:left="20"/>
              <w:jc w:val="both"/>
            </w:pPr>
            <w:r>
              <w:rPr>
                <w:rFonts w:ascii="Times New Roman"/>
                <w:b w:val="false"/>
                <w:i w:val="false"/>
                <w:color w:val="000000"/>
                <w:sz w:val="20"/>
              </w:rPr>
              <w:t>
Жеке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"Киіз басу бұйымдарын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бұйымдарын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811"/>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811"/>
          <w:p>
            <w:pPr>
              <w:spacing w:after="20"/>
              <w:ind w:left="20"/>
              <w:jc w:val="both"/>
            </w:pPr>
            <w:r>
              <w:rPr>
                <w:rFonts w:ascii="Times New Roman"/>
                <w:b w:val="false"/>
                <w:i w:val="false"/>
                <w:color w:val="000000"/>
                <w:sz w:val="20"/>
              </w:rPr>
              <w:t>
Киіз басу бұйымдарын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812"/>
          <w:p>
            <w:pPr>
              <w:spacing w:after="20"/>
              <w:ind w:left="20"/>
              <w:jc w:val="both"/>
            </w:pPr>
            <w:r>
              <w:rPr>
                <w:rFonts w:ascii="Times New Roman"/>
                <w:b w:val="false"/>
                <w:i w:val="false"/>
                <w:color w:val="000000"/>
                <w:sz w:val="20"/>
              </w:rPr>
              <w:t>
Білім деңгейі:</w:t>
            </w:r>
          </w:p>
          <w:bookmarkEnd w:id="81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813"/>
          <w:p>
            <w:pPr>
              <w:spacing w:after="20"/>
              <w:ind w:left="20"/>
              <w:jc w:val="both"/>
            </w:pPr>
            <w:r>
              <w:rPr>
                <w:rFonts w:ascii="Times New Roman"/>
                <w:b w:val="false"/>
                <w:i w:val="false"/>
                <w:color w:val="000000"/>
                <w:sz w:val="20"/>
              </w:rPr>
              <w:t>
Мамандық:</w:t>
            </w:r>
          </w:p>
          <w:bookmarkEnd w:id="81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814"/>
          <w:p>
            <w:pPr>
              <w:spacing w:after="20"/>
              <w:ind w:left="20"/>
              <w:jc w:val="both"/>
            </w:pPr>
            <w:r>
              <w:rPr>
                <w:rFonts w:ascii="Times New Roman"/>
                <w:b w:val="false"/>
                <w:i w:val="false"/>
                <w:color w:val="000000"/>
                <w:sz w:val="20"/>
              </w:rPr>
              <w:t>
Біліктілік:</w:t>
            </w:r>
          </w:p>
          <w:bookmarkEnd w:id="81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815"/>
          <w:p>
            <w:pPr>
              <w:spacing w:after="20"/>
              <w:ind w:left="20"/>
              <w:jc w:val="both"/>
            </w:pPr>
            <w:r>
              <w:rPr>
                <w:rFonts w:ascii="Times New Roman"/>
                <w:b w:val="false"/>
                <w:i w:val="false"/>
                <w:color w:val="000000"/>
                <w:sz w:val="20"/>
              </w:rPr>
              <w:t>
7316-2-019 - Жүн-киіз бұйымдары негіздерін жасаушы;</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7316-2-034 - Өсімдік жүнін қыздырушы;</w:t>
            </w:r>
          </w:p>
          <w:p>
            <w:pPr>
              <w:spacing w:after="20"/>
              <w:ind w:left="20"/>
              <w:jc w:val="both"/>
            </w:pPr>
            <w:r>
              <w:rPr>
                <w:rFonts w:ascii="Times New Roman"/>
                <w:b w:val="false"/>
                <w:i w:val="false"/>
                <w:color w:val="000000"/>
                <w:sz w:val="20"/>
              </w:rPr>
              <w:t>
7316-2-051 - Киіз бұйымдары мен терілерді престеуші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режимге сәйкес киіз басу бұйымдарын өңдеу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816"/>
          <w:p>
            <w:pPr>
              <w:spacing w:after="20"/>
              <w:ind w:left="20"/>
              <w:jc w:val="both"/>
            </w:pPr>
            <w:r>
              <w:rPr>
                <w:rFonts w:ascii="Times New Roman"/>
                <w:b w:val="false"/>
                <w:i w:val="false"/>
                <w:color w:val="000000"/>
                <w:sz w:val="20"/>
              </w:rPr>
              <w:t>
1. Киізден жасалған бұйымдарды әрлеу процесін жүргізу</w:t>
            </w:r>
          </w:p>
          <w:bookmarkEnd w:id="816"/>
          <w:p>
            <w:pPr>
              <w:spacing w:after="20"/>
              <w:ind w:left="20"/>
              <w:jc w:val="both"/>
            </w:pPr>
            <w:r>
              <w:rPr>
                <w:rFonts w:ascii="Times New Roman"/>
                <w:b w:val="false"/>
                <w:i w:val="false"/>
                <w:color w:val="000000"/>
                <w:sz w:val="20"/>
              </w:rPr>
              <w:t>
2. Киізден жасалған бұйымдарды әрлеудің соңғы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817"/>
          <w:p>
            <w:pPr>
              <w:spacing w:after="20"/>
              <w:ind w:left="20"/>
              <w:jc w:val="both"/>
            </w:pPr>
            <w:r>
              <w:rPr>
                <w:rFonts w:ascii="Times New Roman"/>
                <w:b w:val="false"/>
                <w:i w:val="false"/>
                <w:color w:val="000000"/>
                <w:sz w:val="20"/>
              </w:rPr>
              <w:t>
Еңбек функциясы 1:</w:t>
            </w:r>
          </w:p>
          <w:bookmarkEnd w:id="817"/>
          <w:p>
            <w:pPr>
              <w:spacing w:after="20"/>
              <w:ind w:left="20"/>
              <w:jc w:val="both"/>
            </w:pPr>
            <w:r>
              <w:rPr>
                <w:rFonts w:ascii="Times New Roman"/>
                <w:b w:val="false"/>
                <w:i w:val="false"/>
                <w:color w:val="000000"/>
                <w:sz w:val="20"/>
              </w:rPr>
              <w:t>
Киізден жасалған бұйымдарды әрлеу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818"/>
          <w:p>
            <w:pPr>
              <w:spacing w:after="20"/>
              <w:ind w:left="20"/>
              <w:jc w:val="both"/>
            </w:pPr>
            <w:r>
              <w:rPr>
                <w:rFonts w:ascii="Times New Roman"/>
                <w:b w:val="false"/>
                <w:i w:val="false"/>
                <w:color w:val="000000"/>
                <w:sz w:val="20"/>
              </w:rPr>
              <w:t>
Дағды 1:</w:t>
            </w:r>
          </w:p>
          <w:bookmarkEnd w:id="818"/>
          <w:p>
            <w:pPr>
              <w:spacing w:after="20"/>
              <w:ind w:left="20"/>
              <w:jc w:val="both"/>
            </w:pPr>
            <w:r>
              <w:rPr>
                <w:rFonts w:ascii="Times New Roman"/>
                <w:b w:val="false"/>
                <w:i w:val="false"/>
                <w:color w:val="000000"/>
                <w:sz w:val="20"/>
              </w:rPr>
              <w:t>
Өңдеу процесін бақылау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819"/>
          <w:p>
            <w:pPr>
              <w:spacing w:after="20"/>
              <w:ind w:left="20"/>
              <w:jc w:val="both"/>
            </w:pPr>
            <w:r>
              <w:rPr>
                <w:rFonts w:ascii="Times New Roman"/>
                <w:b w:val="false"/>
                <w:i w:val="false"/>
                <w:color w:val="000000"/>
                <w:sz w:val="20"/>
              </w:rPr>
              <w:t>
Машықтар:</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режимге сәйкес киіз басу бұйымдарын өңдеу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 әсерді жасай отырып, киізден жасалған бұйымдарды түпкілікті әрлеудің мақсатын түсіну виброшлифовальной машинаға, тегістеу арналған туралық бас киім станогында, киізден жасалған аяқ киімнің, киіз цилиндрлердің, киіздің және тегістеу дөңгелектерінің басынан қылшықтарды тазалау станогында алу, киізден жасалған аяқ киімнің соңғы пішінін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Шайбаны немесе вибратордың басын қағазбен, матамен немесе киізбен толтыру, ассортиментіне және өңдеудің қайталануына байланысты оның тербеліс амплитудасын орнату, таңдау туралық ассортиментке сәйкес бастар, сымдарды реттеу, жетек білігінің және жұмыс біліктерінің параллельділігі.</w:t>
            </w:r>
          </w:p>
          <w:p>
            <w:pPr>
              <w:spacing w:after="20"/>
              <w:ind w:left="20"/>
              <w:jc w:val="both"/>
            </w:pPr>
            <w:r>
              <w:rPr>
                <w:rFonts w:ascii="Times New Roman"/>
                <w:b w:val="false"/>
                <w:i w:val="false"/>
                <w:color w:val="000000"/>
                <w:sz w:val="20"/>
              </w:rPr>
              <w:t>
4. Бас киімдерді щеткамен, киізбен, буланған шүберекпен, спиртпен, маймен, сумен жылтырағанша және қаданың тиісті бағыты алынғанша өңдеңіз. туралық станокта, өңделген киімді күйдіру.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820"/>
          <w:p>
            <w:pPr>
              <w:spacing w:after="20"/>
              <w:ind w:left="20"/>
              <w:jc w:val="both"/>
            </w:pPr>
            <w:r>
              <w:rPr>
                <w:rFonts w:ascii="Times New Roman"/>
                <w:b w:val="false"/>
                <w:i w:val="false"/>
                <w:color w:val="000000"/>
                <w:sz w:val="20"/>
              </w:rPr>
              <w:t>
Білімдер:</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Өңделетін бұйымдардың ассортиментін.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Киізден жасалған бұйымдарды әрлеудің технологиялық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Жанармай құю ережелері; сымдарды реттеу және бұйымдарды қолданылатын жабдықтың жұмыс органдарына қысу тәсілдері, вибратордың тербеліс амплитудасы, біліктердің параллельділігі.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Білікшелерді тесу және оларды абразивті лентамен тарту ережелері.</w:t>
            </w:r>
          </w:p>
          <w:p>
            <w:pPr>
              <w:spacing w:after="20"/>
              <w:ind w:left="20"/>
              <w:jc w:val="both"/>
            </w:pPr>
            <w:r>
              <w:rPr>
                <w:rFonts w:ascii="Times New Roman"/>
                <w:b w:val="false"/>
                <w:i w:val="false"/>
                <w:color w:val="000000"/>
                <w:sz w:val="20"/>
              </w:rPr>
              <w:t>
5. Киіз басу бұйымдарына қойылатын техникалық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821"/>
          <w:p>
            <w:pPr>
              <w:spacing w:after="20"/>
              <w:ind w:left="20"/>
              <w:jc w:val="both"/>
            </w:pPr>
            <w:r>
              <w:rPr>
                <w:rFonts w:ascii="Times New Roman"/>
                <w:b w:val="false"/>
                <w:i w:val="false"/>
                <w:color w:val="000000"/>
                <w:sz w:val="20"/>
              </w:rPr>
              <w:t>
Еңбек функциясы 2:</w:t>
            </w:r>
          </w:p>
          <w:bookmarkEnd w:id="821"/>
          <w:p>
            <w:pPr>
              <w:spacing w:after="20"/>
              <w:ind w:left="20"/>
              <w:jc w:val="both"/>
            </w:pPr>
            <w:r>
              <w:rPr>
                <w:rFonts w:ascii="Times New Roman"/>
                <w:b w:val="false"/>
                <w:i w:val="false"/>
                <w:color w:val="000000"/>
                <w:sz w:val="20"/>
              </w:rPr>
              <w:t>
Киізден жасалған бұйымдарды әрлеудің соңғы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822"/>
          <w:p>
            <w:pPr>
              <w:spacing w:after="20"/>
              <w:ind w:left="20"/>
              <w:jc w:val="both"/>
            </w:pPr>
            <w:r>
              <w:rPr>
                <w:rFonts w:ascii="Times New Roman"/>
                <w:b w:val="false"/>
                <w:i w:val="false"/>
                <w:color w:val="000000"/>
                <w:sz w:val="20"/>
              </w:rPr>
              <w:t>
Дағды 1:</w:t>
            </w:r>
          </w:p>
          <w:bookmarkEnd w:id="822"/>
          <w:p>
            <w:pPr>
              <w:spacing w:after="20"/>
              <w:ind w:left="20"/>
              <w:jc w:val="both"/>
            </w:pPr>
            <w:r>
              <w:rPr>
                <w:rFonts w:ascii="Times New Roman"/>
                <w:b w:val="false"/>
                <w:i w:val="false"/>
                <w:color w:val="000000"/>
                <w:sz w:val="20"/>
              </w:rPr>
              <w:t>
Дайын бұйымдардың сапасын бақылау және тасымалдау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823"/>
          <w:p>
            <w:pPr>
              <w:spacing w:after="20"/>
              <w:ind w:left="20"/>
              <w:jc w:val="both"/>
            </w:pPr>
            <w:r>
              <w:rPr>
                <w:rFonts w:ascii="Times New Roman"/>
                <w:b w:val="false"/>
                <w:i w:val="false"/>
                <w:color w:val="000000"/>
                <w:sz w:val="20"/>
              </w:rPr>
              <w:t>
Машықтар:</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Сапаны бақылау туровкалар, тегіс әсер, бас киімнің түсі мен қалыңдығының біркелкілігі, түктің алынуының біркелкілігі, өңделетін бұйымдардың қалыңдығы мен пішіні.</w:t>
            </w:r>
          </w:p>
          <w:p>
            <w:pPr>
              <w:spacing w:after="20"/>
              <w:ind w:left="20"/>
              <w:jc w:val="both"/>
            </w:pPr>
            <w:r>
              <w:rPr>
                <w:rFonts w:ascii="Times New Roman"/>
                <w:b w:val="false"/>
                <w:i w:val="false"/>
                <w:color w:val="000000"/>
                <w:sz w:val="20"/>
              </w:rPr>
              <w:t>
2. Бұйымдарды машинаға және өңдеуден кейін белгіленген орынға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824"/>
          <w:p>
            <w:pPr>
              <w:spacing w:after="20"/>
              <w:ind w:left="20"/>
              <w:jc w:val="both"/>
            </w:pPr>
            <w:r>
              <w:rPr>
                <w:rFonts w:ascii="Times New Roman"/>
                <w:b w:val="false"/>
                <w:i w:val="false"/>
                <w:color w:val="000000"/>
                <w:sz w:val="20"/>
              </w:rPr>
              <w:t>
Білімдер:</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Киізден жасалған бұйымдарды әрлеу сапасын анықтау әдістері.</w:t>
            </w:r>
          </w:p>
          <w:p>
            <w:pPr>
              <w:spacing w:after="20"/>
              <w:ind w:left="20"/>
              <w:jc w:val="both"/>
            </w:pPr>
            <w:r>
              <w:rPr>
                <w:rFonts w:ascii="Times New Roman"/>
                <w:b w:val="false"/>
                <w:i w:val="false"/>
                <w:color w:val="000000"/>
                <w:sz w:val="20"/>
              </w:rPr>
              <w:t>
2. Әрлеу материалдарының қасиеттері мен тұтыну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825"/>
          <w:p>
            <w:pPr>
              <w:spacing w:after="20"/>
              <w:ind w:left="20"/>
              <w:jc w:val="both"/>
            </w:pPr>
            <w:r>
              <w:rPr>
                <w:rFonts w:ascii="Times New Roman"/>
                <w:b w:val="false"/>
                <w:i w:val="false"/>
                <w:color w:val="000000"/>
                <w:sz w:val="20"/>
              </w:rPr>
              <w:t>
Дағды 2:</w:t>
            </w:r>
          </w:p>
          <w:bookmarkEnd w:id="825"/>
          <w:p>
            <w:pPr>
              <w:spacing w:after="20"/>
              <w:ind w:left="20"/>
              <w:jc w:val="both"/>
            </w:pPr>
            <w:r>
              <w:rPr>
                <w:rFonts w:ascii="Times New Roman"/>
                <w:b w:val="false"/>
                <w:i w:val="false"/>
                <w:color w:val="000000"/>
                <w:sz w:val="20"/>
              </w:rPr>
              <w:t>
Жабдықтарға күтім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826"/>
          <w:p>
            <w:pPr>
              <w:spacing w:after="20"/>
              <w:ind w:left="20"/>
              <w:jc w:val="both"/>
            </w:pPr>
            <w:r>
              <w:rPr>
                <w:rFonts w:ascii="Times New Roman"/>
                <w:b w:val="false"/>
                <w:i w:val="false"/>
                <w:color w:val="000000"/>
                <w:sz w:val="20"/>
              </w:rPr>
              <w:t>
Машықтар:</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Абразивтерді тесуді, білікшелерді абразивті таспамен тығыздауды жүзеге асырыңыз.</w:t>
            </w:r>
          </w:p>
          <w:p>
            <w:pPr>
              <w:spacing w:after="20"/>
              <w:ind w:left="20"/>
              <w:jc w:val="both"/>
            </w:pPr>
            <w:r>
              <w:rPr>
                <w:rFonts w:ascii="Times New Roman"/>
                <w:b w:val="false"/>
                <w:i w:val="false"/>
                <w:color w:val="000000"/>
                <w:sz w:val="20"/>
              </w:rPr>
              <w:t>
2. Қолданылатын жабдыққа күтім жасауды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827"/>
          <w:p>
            <w:pPr>
              <w:spacing w:after="20"/>
              <w:ind w:left="20"/>
              <w:jc w:val="both"/>
            </w:pPr>
            <w:r>
              <w:rPr>
                <w:rFonts w:ascii="Times New Roman"/>
                <w:b w:val="false"/>
                <w:i w:val="false"/>
                <w:color w:val="000000"/>
                <w:sz w:val="20"/>
              </w:rPr>
              <w:t>
Білімдер:</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Пайдалану ережелері.</w:t>
            </w:r>
          </w:p>
          <w:p>
            <w:pPr>
              <w:spacing w:after="20"/>
              <w:ind w:left="20"/>
              <w:jc w:val="both"/>
            </w:pPr>
            <w:r>
              <w:rPr>
                <w:rFonts w:ascii="Times New Roman"/>
                <w:b w:val="false"/>
                <w:i w:val="false"/>
                <w:color w:val="000000"/>
                <w:sz w:val="20"/>
              </w:rPr>
              <w:t>
2. Жабдықты күту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828"/>
          <w:p>
            <w:pPr>
              <w:spacing w:after="20"/>
              <w:ind w:left="20"/>
              <w:jc w:val="both"/>
            </w:pPr>
            <w:r>
              <w:rPr>
                <w:rFonts w:ascii="Times New Roman"/>
                <w:b w:val="false"/>
                <w:i w:val="false"/>
                <w:color w:val="000000"/>
                <w:sz w:val="20"/>
              </w:rPr>
              <w:t>
Жауапкершілік;</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Сандар мен бөлшектерге мұқият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бұйымдарын өңдеуші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бұйымдарын өңдеуші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"Киіз басушы":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829"/>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829"/>
          <w:p>
            <w:pPr>
              <w:spacing w:after="20"/>
              <w:ind w:left="20"/>
              <w:jc w:val="both"/>
            </w:pPr>
            <w:r>
              <w:rPr>
                <w:rFonts w:ascii="Times New Roman"/>
                <w:b w:val="false"/>
                <w:i w:val="false"/>
                <w:color w:val="000000"/>
                <w:sz w:val="20"/>
              </w:rPr>
              <w:t>
Киіз басушы (4 разряд, 2-Параграф)</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830"/>
          <w:p>
            <w:pPr>
              <w:spacing w:after="20"/>
              <w:ind w:left="20"/>
              <w:jc w:val="both"/>
            </w:pPr>
            <w:r>
              <w:rPr>
                <w:rFonts w:ascii="Times New Roman"/>
                <w:b w:val="false"/>
                <w:i w:val="false"/>
                <w:color w:val="000000"/>
                <w:sz w:val="20"/>
              </w:rPr>
              <w:t>
Білім деңгейі:</w:t>
            </w:r>
          </w:p>
          <w:bookmarkEnd w:id="83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831"/>
          <w:p>
            <w:pPr>
              <w:spacing w:after="20"/>
              <w:ind w:left="20"/>
              <w:jc w:val="both"/>
            </w:pPr>
            <w:r>
              <w:rPr>
                <w:rFonts w:ascii="Times New Roman"/>
                <w:b w:val="false"/>
                <w:i w:val="false"/>
                <w:color w:val="000000"/>
                <w:sz w:val="20"/>
              </w:rPr>
              <w:t>
Мамандық:</w:t>
            </w:r>
          </w:p>
          <w:bookmarkEnd w:id="831"/>
          <w:p>
            <w:pPr>
              <w:spacing w:after="20"/>
              <w:ind w:left="20"/>
              <w:jc w:val="both"/>
            </w:pPr>
            <w:r>
              <w:rPr>
                <w:rFonts w:ascii="Times New Roman"/>
                <w:b w:val="false"/>
                <w:i w:val="false"/>
                <w:color w:val="000000"/>
                <w:sz w:val="20"/>
              </w:rPr>
              <w:t>
Талшықты материалдарды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832"/>
          <w:p>
            <w:pPr>
              <w:spacing w:after="20"/>
              <w:ind w:left="20"/>
              <w:jc w:val="both"/>
            </w:pPr>
            <w:r>
              <w:rPr>
                <w:rFonts w:ascii="Times New Roman"/>
                <w:b w:val="false"/>
                <w:i w:val="false"/>
                <w:color w:val="000000"/>
                <w:sz w:val="20"/>
              </w:rPr>
              <w:t>
Білім деңгейі:</w:t>
            </w:r>
          </w:p>
          <w:bookmarkEnd w:id="83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833"/>
          <w:p>
            <w:pPr>
              <w:spacing w:after="20"/>
              <w:ind w:left="20"/>
              <w:jc w:val="both"/>
            </w:pPr>
            <w:r>
              <w:rPr>
                <w:rFonts w:ascii="Times New Roman"/>
                <w:b w:val="false"/>
                <w:i w:val="false"/>
                <w:color w:val="000000"/>
                <w:sz w:val="20"/>
              </w:rPr>
              <w:t>
Мамандық:</w:t>
            </w:r>
          </w:p>
          <w:bookmarkEnd w:id="83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834"/>
          <w:p>
            <w:pPr>
              <w:spacing w:after="20"/>
              <w:ind w:left="20"/>
              <w:jc w:val="both"/>
            </w:pPr>
            <w:r>
              <w:rPr>
                <w:rFonts w:ascii="Times New Roman"/>
                <w:b w:val="false"/>
                <w:i w:val="false"/>
                <w:color w:val="000000"/>
                <w:sz w:val="20"/>
              </w:rPr>
              <w:t>
Біліктілік:</w:t>
            </w:r>
          </w:p>
          <w:bookmarkEnd w:id="83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7316-2-019 - Жүн-киіз бұйымдары негіздерін жасаушы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жүйедегі киіз басу машиналарында киізден жасалған бұйымдарды орау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835"/>
          <w:p>
            <w:pPr>
              <w:spacing w:after="20"/>
              <w:ind w:left="20"/>
              <w:jc w:val="both"/>
            </w:pPr>
            <w:r>
              <w:rPr>
                <w:rFonts w:ascii="Times New Roman"/>
                <w:b w:val="false"/>
                <w:i w:val="false"/>
                <w:color w:val="000000"/>
                <w:sz w:val="20"/>
              </w:rPr>
              <w:t>
1. Орау процесін жүргізу</w:t>
            </w:r>
          </w:p>
          <w:bookmarkEnd w:id="835"/>
          <w:p>
            <w:pPr>
              <w:spacing w:after="20"/>
              <w:ind w:left="20"/>
              <w:jc w:val="both"/>
            </w:pPr>
            <w:r>
              <w:rPr>
                <w:rFonts w:ascii="Times New Roman"/>
                <w:b w:val="false"/>
                <w:i w:val="false"/>
                <w:color w:val="000000"/>
                <w:sz w:val="20"/>
              </w:rPr>
              <w:t>
2. Киізден жасалған бұйымдарды орау процесінің қорытынды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836"/>
          <w:p>
            <w:pPr>
              <w:spacing w:after="20"/>
              <w:ind w:left="20"/>
              <w:jc w:val="both"/>
            </w:pPr>
            <w:r>
              <w:rPr>
                <w:rFonts w:ascii="Times New Roman"/>
                <w:b w:val="false"/>
                <w:i w:val="false"/>
                <w:color w:val="000000"/>
                <w:sz w:val="20"/>
              </w:rPr>
              <w:t>
Еңбек функциясы 1:</w:t>
            </w:r>
          </w:p>
          <w:bookmarkEnd w:id="836"/>
          <w:p>
            <w:pPr>
              <w:spacing w:after="20"/>
              <w:ind w:left="20"/>
              <w:jc w:val="both"/>
            </w:pPr>
            <w:r>
              <w:rPr>
                <w:rFonts w:ascii="Times New Roman"/>
                <w:b w:val="false"/>
                <w:i w:val="false"/>
                <w:color w:val="000000"/>
                <w:sz w:val="20"/>
              </w:rPr>
              <w:t>
Орау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837"/>
          <w:p>
            <w:pPr>
              <w:spacing w:after="20"/>
              <w:ind w:left="20"/>
              <w:jc w:val="both"/>
            </w:pPr>
            <w:r>
              <w:rPr>
                <w:rFonts w:ascii="Times New Roman"/>
                <w:b w:val="false"/>
                <w:i w:val="false"/>
                <w:color w:val="000000"/>
                <w:sz w:val="20"/>
              </w:rPr>
              <w:t>
Дағды 1:</w:t>
            </w:r>
          </w:p>
          <w:bookmarkEnd w:id="837"/>
          <w:p>
            <w:pPr>
              <w:spacing w:after="20"/>
              <w:ind w:left="20"/>
              <w:jc w:val="both"/>
            </w:pPr>
            <w:r>
              <w:rPr>
                <w:rFonts w:ascii="Times New Roman"/>
                <w:b w:val="false"/>
                <w:i w:val="false"/>
                <w:color w:val="000000"/>
                <w:sz w:val="20"/>
              </w:rPr>
              <w:t>
Жабдықты дайындау және бұйымды жабдыққа құю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838"/>
          <w:p>
            <w:pPr>
              <w:spacing w:after="20"/>
              <w:ind w:left="20"/>
              <w:jc w:val="both"/>
            </w:pPr>
            <w:r>
              <w:rPr>
                <w:rFonts w:ascii="Times New Roman"/>
                <w:b w:val="false"/>
                <w:i w:val="false"/>
                <w:color w:val="000000"/>
                <w:sz w:val="20"/>
              </w:rPr>
              <w:t>
Машықтар:</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машинаның жай-күйін тексеру және оны берілген Бұйымды өңдеу үшін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Пісіру ерітіндісін дайындау және оның концентрациясын тексеру.</w:t>
            </w:r>
          </w:p>
          <w:p>
            <w:pPr>
              <w:spacing w:after="20"/>
              <w:ind w:left="20"/>
              <w:jc w:val="both"/>
            </w:pPr>
            <w:r>
              <w:rPr>
                <w:rFonts w:ascii="Times New Roman"/>
                <w:b w:val="false"/>
                <w:i w:val="false"/>
                <w:color w:val="000000"/>
                <w:sz w:val="20"/>
              </w:rPr>
              <w:t>
3. Бұйымды қызмет көрсетілетін машинаға тиеу немесе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839"/>
          <w:p>
            <w:pPr>
              <w:spacing w:after="20"/>
              <w:ind w:left="20"/>
              <w:jc w:val="both"/>
            </w:pPr>
            <w:r>
              <w:rPr>
                <w:rFonts w:ascii="Times New Roman"/>
                <w:b w:val="false"/>
                <w:i w:val="false"/>
                <w:color w:val="000000"/>
                <w:sz w:val="20"/>
              </w:rPr>
              <w:t>
Білімдер:</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Өңделетін бұйымдардың ассортименті, құрылымы, өлшемдері және оларға қойылатын техникалық талаптар.</w:t>
            </w:r>
          </w:p>
          <w:p>
            <w:pPr>
              <w:spacing w:after="20"/>
              <w:ind w:left="20"/>
              <w:jc w:val="both"/>
            </w:pPr>
            <w:r>
              <w:rPr>
                <w:rFonts w:ascii="Times New Roman"/>
                <w:b w:val="false"/>
                <w:i w:val="false"/>
                <w:color w:val="000000"/>
                <w:sz w:val="20"/>
              </w:rPr>
              <w:t>
3. Ерітіндіні дайындау рецептурасы және оның концентрациясын анықтау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840"/>
          <w:p>
            <w:pPr>
              <w:spacing w:after="20"/>
              <w:ind w:left="20"/>
              <w:jc w:val="both"/>
            </w:pPr>
            <w:r>
              <w:rPr>
                <w:rFonts w:ascii="Times New Roman"/>
                <w:b w:val="false"/>
                <w:i w:val="false"/>
                <w:color w:val="000000"/>
                <w:sz w:val="20"/>
              </w:rPr>
              <w:t>
Дағды 2:</w:t>
            </w:r>
          </w:p>
          <w:bookmarkEnd w:id="840"/>
          <w:p>
            <w:pPr>
              <w:spacing w:after="20"/>
              <w:ind w:left="20"/>
              <w:jc w:val="both"/>
            </w:pPr>
            <w:r>
              <w:rPr>
                <w:rFonts w:ascii="Times New Roman"/>
                <w:b w:val="false"/>
                <w:i w:val="false"/>
                <w:color w:val="000000"/>
                <w:sz w:val="20"/>
              </w:rPr>
              <w:t>
Орау процесін бақылау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841"/>
          <w:p>
            <w:pPr>
              <w:spacing w:after="20"/>
              <w:ind w:left="20"/>
              <w:jc w:val="both"/>
            </w:pPr>
            <w:r>
              <w:rPr>
                <w:rFonts w:ascii="Times New Roman"/>
                <w:b w:val="false"/>
                <w:i w:val="false"/>
                <w:color w:val="000000"/>
                <w:sz w:val="20"/>
              </w:rPr>
              <w:t>
Машықтар:</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валялщиктің басшылығымен көп валилді және балғалы машиналарда бас киімдерді алдын ала орау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 киімнің қалпақтарын бүктеу сызықтарын қайта бояу және оправка жасау, техникалық талаптарға сәйкес орау кезеңдері бойынша қалпақтарды бұрау және бүктеу.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Берілген ассортиментке сәйкес пішіні мен сызықтық өлшемдері бойынша өңделген сорғыштардың түпкілікті оправкасы.</w:t>
            </w:r>
          </w:p>
          <w:p>
            <w:pPr>
              <w:spacing w:after="20"/>
              <w:ind w:left="20"/>
              <w:jc w:val="both"/>
            </w:pPr>
            <w:r>
              <w:rPr>
                <w:rFonts w:ascii="Times New Roman"/>
                <w:b w:val="false"/>
                <w:i w:val="false"/>
                <w:color w:val="000000"/>
                <w:sz w:val="20"/>
              </w:rPr>
              <w:t>
4. Бас киімнің қалпақтарын центрифугада сығу және оларды белгіленген жерге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842"/>
          <w:p>
            <w:pPr>
              <w:spacing w:after="20"/>
              <w:ind w:left="20"/>
              <w:jc w:val="both"/>
            </w:pPr>
            <w:r>
              <w:rPr>
                <w:rFonts w:ascii="Times New Roman"/>
                <w:b w:val="false"/>
                <w:i w:val="false"/>
                <w:color w:val="000000"/>
                <w:sz w:val="20"/>
              </w:rPr>
              <w:t>
Білімдер:</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Дайындалатын бұйымдардың, бұйымдарды орау кезінде қолданылатын материалдардың әртүрлі түрлеріне арналған ораудың технологиялық режимдері.</w:t>
            </w:r>
          </w:p>
          <w:p>
            <w:pPr>
              <w:spacing w:after="20"/>
              <w:ind w:left="20"/>
              <w:jc w:val="both"/>
            </w:pPr>
            <w:r>
              <w:rPr>
                <w:rFonts w:ascii="Times New Roman"/>
                <w:b w:val="false"/>
                <w:i w:val="false"/>
                <w:color w:val="000000"/>
                <w:sz w:val="20"/>
              </w:rPr>
              <w:t>
2. Бұйымдардың шөгу дәрежесін реттеу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843"/>
          <w:p>
            <w:pPr>
              <w:spacing w:after="20"/>
              <w:ind w:left="20"/>
              <w:jc w:val="both"/>
            </w:pPr>
            <w:r>
              <w:rPr>
                <w:rFonts w:ascii="Times New Roman"/>
                <w:b w:val="false"/>
                <w:i w:val="false"/>
                <w:color w:val="000000"/>
                <w:sz w:val="20"/>
              </w:rPr>
              <w:t>
Еңбек функциясы 2:</w:t>
            </w:r>
          </w:p>
          <w:bookmarkEnd w:id="843"/>
          <w:p>
            <w:pPr>
              <w:spacing w:after="20"/>
              <w:ind w:left="20"/>
              <w:jc w:val="both"/>
            </w:pPr>
            <w:r>
              <w:rPr>
                <w:rFonts w:ascii="Times New Roman"/>
                <w:b w:val="false"/>
                <w:i w:val="false"/>
                <w:color w:val="000000"/>
                <w:sz w:val="20"/>
              </w:rPr>
              <w:t>
Киізден жасалған бұйымдарды орау процесінің қорытынды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844"/>
          <w:p>
            <w:pPr>
              <w:spacing w:after="20"/>
              <w:ind w:left="20"/>
              <w:jc w:val="both"/>
            </w:pPr>
            <w:r>
              <w:rPr>
                <w:rFonts w:ascii="Times New Roman"/>
                <w:b w:val="false"/>
                <w:i w:val="false"/>
                <w:color w:val="000000"/>
                <w:sz w:val="20"/>
              </w:rPr>
              <w:t>
Дағды 1:</w:t>
            </w:r>
          </w:p>
          <w:bookmarkEnd w:id="844"/>
          <w:p>
            <w:pPr>
              <w:spacing w:after="20"/>
              <w:ind w:left="20"/>
              <w:jc w:val="both"/>
            </w:pPr>
            <w:r>
              <w:rPr>
                <w:rFonts w:ascii="Times New Roman"/>
                <w:b w:val="false"/>
                <w:i w:val="false"/>
                <w:color w:val="000000"/>
                <w:sz w:val="20"/>
              </w:rPr>
              <w:t>
Бұйымдарды түсіру және тасымалдау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845"/>
          <w:p>
            <w:pPr>
              <w:spacing w:after="20"/>
              <w:ind w:left="20"/>
              <w:jc w:val="both"/>
            </w:pPr>
            <w:r>
              <w:rPr>
                <w:rFonts w:ascii="Times New Roman"/>
                <w:b w:val="false"/>
                <w:i w:val="false"/>
                <w:color w:val="000000"/>
                <w:sz w:val="20"/>
              </w:rPr>
              <w:t>
Машықтар:</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1. Киіз басу процесінің аяқталу сәтін үнемі тексеріп, жазып отыру.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Өнімдерді түсіру және тасымалдау.</w:t>
            </w:r>
          </w:p>
          <w:p>
            <w:pPr>
              <w:spacing w:after="20"/>
              <w:ind w:left="20"/>
              <w:jc w:val="both"/>
            </w:pPr>
            <w:r>
              <w:rPr>
                <w:rFonts w:ascii="Times New Roman"/>
                <w:b w:val="false"/>
                <w:i w:val="false"/>
                <w:color w:val="000000"/>
                <w:sz w:val="20"/>
              </w:rPr>
              <w:t>
3. Қызмет көрсетілетін жабдыққа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846"/>
          <w:p>
            <w:pPr>
              <w:spacing w:after="20"/>
              <w:ind w:left="20"/>
              <w:jc w:val="both"/>
            </w:pPr>
            <w:r>
              <w:rPr>
                <w:rFonts w:ascii="Times New Roman"/>
                <w:b w:val="false"/>
                <w:i w:val="false"/>
                <w:color w:val="000000"/>
                <w:sz w:val="20"/>
              </w:rPr>
              <w:t>
Білімдер:</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 ораудың аяқталу сәтін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Өнімдерді тасымалдау түрлері.</w:t>
            </w:r>
          </w:p>
          <w:p>
            <w:pPr>
              <w:spacing w:after="20"/>
              <w:ind w:left="20"/>
              <w:jc w:val="both"/>
            </w:pPr>
            <w:r>
              <w:rPr>
                <w:rFonts w:ascii="Times New Roman"/>
                <w:b w:val="false"/>
                <w:i w:val="false"/>
                <w:color w:val="000000"/>
                <w:sz w:val="20"/>
              </w:rPr>
              <w:t>
3.Жабдықтарды пайдалану және күту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847"/>
          <w:p>
            <w:pPr>
              <w:spacing w:after="20"/>
              <w:ind w:left="20"/>
              <w:jc w:val="both"/>
            </w:pPr>
            <w:r>
              <w:rPr>
                <w:rFonts w:ascii="Times New Roman"/>
                <w:b w:val="false"/>
                <w:i w:val="false"/>
                <w:color w:val="000000"/>
                <w:sz w:val="20"/>
              </w:rPr>
              <w:t>
Дәлдік;</w:t>
            </w:r>
          </w:p>
          <w:bookmarkEnd w:id="847"/>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"Қышқылдаушы":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848"/>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848"/>
          <w:p>
            <w:pPr>
              <w:spacing w:after="20"/>
              <w:ind w:left="20"/>
              <w:jc w:val="both"/>
            </w:pPr>
            <w:r>
              <w:rPr>
                <w:rFonts w:ascii="Times New Roman"/>
                <w:b w:val="false"/>
                <w:i w:val="false"/>
                <w:color w:val="000000"/>
                <w:sz w:val="20"/>
              </w:rPr>
              <w:t>
Қышқылдаушы (3 разряд, 1-Параграф)</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849"/>
          <w:p>
            <w:pPr>
              <w:spacing w:after="20"/>
              <w:ind w:left="20"/>
              <w:jc w:val="both"/>
            </w:pPr>
            <w:r>
              <w:rPr>
                <w:rFonts w:ascii="Times New Roman"/>
                <w:b w:val="false"/>
                <w:i w:val="false"/>
                <w:color w:val="000000"/>
                <w:sz w:val="20"/>
              </w:rPr>
              <w:t>
Білім деңгейі:</w:t>
            </w:r>
          </w:p>
          <w:bookmarkEnd w:id="849"/>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850"/>
          <w:p>
            <w:pPr>
              <w:spacing w:after="20"/>
              <w:ind w:left="20"/>
              <w:jc w:val="both"/>
            </w:pPr>
            <w:r>
              <w:rPr>
                <w:rFonts w:ascii="Times New Roman"/>
                <w:b w:val="false"/>
                <w:i w:val="false"/>
                <w:color w:val="000000"/>
                <w:sz w:val="20"/>
              </w:rPr>
              <w:t>
Мамандық:</w:t>
            </w:r>
          </w:p>
          <w:bookmarkEnd w:id="850"/>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851"/>
          <w:p>
            <w:pPr>
              <w:spacing w:after="20"/>
              <w:ind w:left="20"/>
              <w:jc w:val="both"/>
            </w:pPr>
            <w:r>
              <w:rPr>
                <w:rFonts w:ascii="Times New Roman"/>
                <w:b w:val="false"/>
                <w:i w:val="false"/>
                <w:color w:val="000000"/>
                <w:sz w:val="20"/>
              </w:rPr>
              <w:t>
Білім деңгейі:</w:t>
            </w:r>
          </w:p>
          <w:bookmarkEnd w:id="85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852"/>
          <w:p>
            <w:pPr>
              <w:spacing w:after="20"/>
              <w:ind w:left="20"/>
              <w:jc w:val="both"/>
            </w:pPr>
            <w:r>
              <w:rPr>
                <w:rFonts w:ascii="Times New Roman"/>
                <w:b w:val="false"/>
                <w:i w:val="false"/>
                <w:color w:val="000000"/>
                <w:sz w:val="20"/>
              </w:rPr>
              <w:t>
Мамандық:</w:t>
            </w:r>
          </w:p>
          <w:bookmarkEnd w:id="85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853"/>
          <w:p>
            <w:pPr>
              <w:spacing w:after="20"/>
              <w:ind w:left="20"/>
              <w:jc w:val="both"/>
            </w:pPr>
            <w:r>
              <w:rPr>
                <w:rFonts w:ascii="Times New Roman"/>
                <w:b w:val="false"/>
                <w:i w:val="false"/>
                <w:color w:val="000000"/>
                <w:sz w:val="20"/>
              </w:rPr>
              <w:t>
Біліктілік:</w:t>
            </w:r>
          </w:p>
          <w:bookmarkEnd w:id="85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8151-2-006 - Орау жабдықтарының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жүйелердің Қышқылдандыру жабдықтарында киізден жасалған бұйымдарды Қышқылдандыру процестің орындалуы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854"/>
          <w:p>
            <w:pPr>
              <w:spacing w:after="20"/>
              <w:ind w:left="20"/>
              <w:jc w:val="both"/>
            </w:pPr>
            <w:r>
              <w:rPr>
                <w:rFonts w:ascii="Times New Roman"/>
                <w:b w:val="false"/>
                <w:i w:val="false"/>
                <w:color w:val="000000"/>
                <w:sz w:val="20"/>
              </w:rPr>
              <w:t>
1. Әр түрлі жүйедегі Қышқылдандыру машиналарында киізден жасалған бұйымдарды Қышқылдандыру процесін жүргізу;</w:t>
            </w:r>
          </w:p>
          <w:bookmarkEnd w:id="854"/>
          <w:p>
            <w:pPr>
              <w:spacing w:after="20"/>
              <w:ind w:left="20"/>
              <w:jc w:val="both"/>
            </w:pPr>
            <w:r>
              <w:rPr>
                <w:rFonts w:ascii="Times New Roman"/>
                <w:b w:val="false"/>
                <w:i w:val="false"/>
                <w:color w:val="000000"/>
                <w:sz w:val="20"/>
              </w:rPr>
              <w:t>
2. Киізден жасалған бұйымдарды Қышқылдандыру процесінің қорытынды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855"/>
          <w:p>
            <w:pPr>
              <w:spacing w:after="20"/>
              <w:ind w:left="20"/>
              <w:jc w:val="both"/>
            </w:pPr>
            <w:r>
              <w:rPr>
                <w:rFonts w:ascii="Times New Roman"/>
                <w:b w:val="false"/>
                <w:i w:val="false"/>
                <w:color w:val="000000"/>
                <w:sz w:val="20"/>
              </w:rPr>
              <w:t>
Еңбек функциясы 1:</w:t>
            </w:r>
          </w:p>
          <w:bookmarkEnd w:id="855"/>
          <w:p>
            <w:pPr>
              <w:spacing w:after="20"/>
              <w:ind w:left="20"/>
              <w:jc w:val="both"/>
            </w:pPr>
            <w:r>
              <w:rPr>
                <w:rFonts w:ascii="Times New Roman"/>
                <w:b w:val="false"/>
                <w:i w:val="false"/>
                <w:color w:val="000000"/>
                <w:sz w:val="20"/>
              </w:rPr>
              <w:t>
Әр түрлі жүйедегі Қышқылдандыру машиналарында киізден жасалған бұйымдарды Қышқылдандыру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856"/>
          <w:p>
            <w:pPr>
              <w:spacing w:after="20"/>
              <w:ind w:left="20"/>
              <w:jc w:val="both"/>
            </w:pPr>
            <w:r>
              <w:rPr>
                <w:rFonts w:ascii="Times New Roman"/>
                <w:b w:val="false"/>
                <w:i w:val="false"/>
                <w:color w:val="000000"/>
                <w:sz w:val="20"/>
              </w:rPr>
              <w:t>
Дағды 1:</w:t>
            </w:r>
          </w:p>
          <w:bookmarkEnd w:id="856"/>
          <w:p>
            <w:pPr>
              <w:spacing w:after="20"/>
              <w:ind w:left="20"/>
              <w:jc w:val="both"/>
            </w:pPr>
            <w:r>
              <w:rPr>
                <w:rFonts w:ascii="Times New Roman"/>
                <w:b w:val="false"/>
                <w:i w:val="false"/>
                <w:color w:val="000000"/>
                <w:sz w:val="20"/>
              </w:rPr>
              <w:t>
Жабдықты дайындау және бұйымды жабдыққа құю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857"/>
          <w:p>
            <w:pPr>
              <w:spacing w:after="20"/>
              <w:ind w:left="20"/>
              <w:jc w:val="both"/>
            </w:pPr>
            <w:r>
              <w:rPr>
                <w:rFonts w:ascii="Times New Roman"/>
                <w:b w:val="false"/>
                <w:i w:val="false"/>
                <w:color w:val="000000"/>
                <w:sz w:val="20"/>
              </w:rPr>
              <w:t>
Машықтар:</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1. Жуу машиналарында, аппараттарда және баркаларда мерсеризациядан кейін иірілген жіпті жуу және сору.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Қышқыл және подсинка ерітінділерін дайындау.</w:t>
            </w:r>
          </w:p>
          <w:p>
            <w:pPr>
              <w:spacing w:after="20"/>
              <w:ind w:left="20"/>
              <w:jc w:val="both"/>
            </w:pPr>
            <w:r>
              <w:rPr>
                <w:rFonts w:ascii="Times New Roman"/>
                <w:b w:val="false"/>
                <w:i w:val="false"/>
                <w:color w:val="000000"/>
                <w:sz w:val="20"/>
              </w:rPr>
              <w:t>
3. Иірілген жіптерді штангаларға (полюстерге) іліп қою немесе иірілген жіптерді қаптарға орау, бароктарды сумен толтыру, суды жылыту.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858"/>
          <w:p>
            <w:pPr>
              <w:spacing w:after="20"/>
              <w:ind w:left="20"/>
              <w:jc w:val="both"/>
            </w:pPr>
            <w:r>
              <w:rPr>
                <w:rFonts w:ascii="Times New Roman"/>
                <w:b w:val="false"/>
                <w:i w:val="false"/>
                <w:color w:val="000000"/>
                <w:sz w:val="20"/>
              </w:rPr>
              <w:t>
Білімдер:</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1. Жуу машиналары мен бароктардың, қолданылатын бақылау-өлшеу аспаптары мен автоматты аппараттардың құрылысы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Химиялық заттармен жұмыс істеу ережелері.</w:t>
            </w:r>
          </w:p>
          <w:p>
            <w:pPr>
              <w:spacing w:after="20"/>
              <w:ind w:left="20"/>
              <w:jc w:val="both"/>
            </w:pPr>
            <w:r>
              <w:rPr>
                <w:rFonts w:ascii="Times New Roman"/>
                <w:b w:val="false"/>
                <w:i w:val="false"/>
                <w:color w:val="000000"/>
                <w:sz w:val="20"/>
              </w:rPr>
              <w:t>
3. Еңбекті қорғау, қауіпсіздік техникасы, өнеркәсіптік санитария және өрттен қорғау қағидалары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859"/>
          <w:p>
            <w:pPr>
              <w:spacing w:after="20"/>
              <w:ind w:left="20"/>
              <w:jc w:val="both"/>
            </w:pPr>
            <w:r>
              <w:rPr>
                <w:rFonts w:ascii="Times New Roman"/>
                <w:b w:val="false"/>
                <w:i w:val="false"/>
                <w:color w:val="000000"/>
                <w:sz w:val="20"/>
              </w:rPr>
              <w:t>
Дағды 2:</w:t>
            </w:r>
          </w:p>
          <w:bookmarkEnd w:id="859"/>
          <w:p>
            <w:pPr>
              <w:spacing w:after="20"/>
              <w:ind w:left="20"/>
              <w:jc w:val="both"/>
            </w:pPr>
            <w:r>
              <w:rPr>
                <w:rFonts w:ascii="Times New Roman"/>
                <w:b w:val="false"/>
                <w:i w:val="false"/>
                <w:color w:val="000000"/>
                <w:sz w:val="20"/>
              </w:rPr>
              <w:t>
Қышқылдану процестерін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860"/>
          <w:p>
            <w:pPr>
              <w:spacing w:after="20"/>
              <w:ind w:left="20"/>
              <w:jc w:val="both"/>
            </w:pPr>
            <w:r>
              <w:rPr>
                <w:rFonts w:ascii="Times New Roman"/>
                <w:b w:val="false"/>
                <w:i w:val="false"/>
                <w:color w:val="000000"/>
                <w:sz w:val="20"/>
              </w:rPr>
              <w:t>
Машықтар:</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режимге сәйкес Иірілген жіп пен мылжыңды толық бейтараптандырғанға дейін жуу.</w:t>
            </w:r>
          </w:p>
          <w:p>
            <w:pPr>
              <w:spacing w:after="20"/>
              <w:ind w:left="20"/>
              <w:jc w:val="both"/>
            </w:pPr>
            <w:r>
              <w:rPr>
                <w:rFonts w:ascii="Times New Roman"/>
                <w:b w:val="false"/>
                <w:i w:val="false"/>
                <w:color w:val="000000"/>
                <w:sz w:val="20"/>
              </w:rPr>
              <w:t>
2. Белгіленген режимге сәйкес иірілген жіп пен көгерудің ақауларын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861"/>
          <w:p>
            <w:pPr>
              <w:spacing w:after="20"/>
              <w:ind w:left="20"/>
              <w:jc w:val="both"/>
            </w:pPr>
            <w:r>
              <w:rPr>
                <w:rFonts w:ascii="Times New Roman"/>
                <w:b w:val="false"/>
                <w:i w:val="false"/>
                <w:color w:val="000000"/>
                <w:sz w:val="20"/>
              </w:rPr>
              <w:t>
Білімдер:</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1. Сілтілер мен қышқылдардың қасиеттері және олардың Қышқылдандыру және жуу процесінде иірілген жіптерге әсері.</w:t>
            </w:r>
          </w:p>
          <w:p>
            <w:pPr>
              <w:spacing w:after="20"/>
              <w:ind w:left="20"/>
              <w:jc w:val="both"/>
            </w:pPr>
            <w:r>
              <w:rPr>
                <w:rFonts w:ascii="Times New Roman"/>
                <w:b w:val="false"/>
                <w:i w:val="false"/>
                <w:color w:val="000000"/>
                <w:sz w:val="20"/>
              </w:rPr>
              <w:t>
2. Еңбекті қорғау, қауіпсіздік техникасы, өнеркәсіптік санитария және өрттен қорғау қағидалары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862"/>
          <w:p>
            <w:pPr>
              <w:spacing w:after="20"/>
              <w:ind w:left="20"/>
              <w:jc w:val="both"/>
            </w:pPr>
            <w:r>
              <w:rPr>
                <w:rFonts w:ascii="Times New Roman"/>
                <w:b w:val="false"/>
                <w:i w:val="false"/>
                <w:color w:val="000000"/>
                <w:sz w:val="20"/>
              </w:rPr>
              <w:t>
Еңбек функциясы 2:</w:t>
            </w:r>
          </w:p>
          <w:bookmarkEnd w:id="862"/>
          <w:p>
            <w:pPr>
              <w:spacing w:after="20"/>
              <w:ind w:left="20"/>
              <w:jc w:val="both"/>
            </w:pPr>
            <w:r>
              <w:rPr>
                <w:rFonts w:ascii="Times New Roman"/>
                <w:b w:val="false"/>
                <w:i w:val="false"/>
                <w:color w:val="000000"/>
                <w:sz w:val="20"/>
              </w:rPr>
              <w:t>
Киізден жасалған бұйымдарды Қышқылдандыру процесінің қорытынды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863"/>
          <w:p>
            <w:pPr>
              <w:spacing w:after="20"/>
              <w:ind w:left="20"/>
              <w:jc w:val="both"/>
            </w:pPr>
            <w:r>
              <w:rPr>
                <w:rFonts w:ascii="Times New Roman"/>
                <w:b w:val="false"/>
                <w:i w:val="false"/>
                <w:color w:val="000000"/>
                <w:sz w:val="20"/>
              </w:rPr>
              <w:t>
Дағды 1:</w:t>
            </w:r>
          </w:p>
          <w:bookmarkEnd w:id="863"/>
          <w:p>
            <w:pPr>
              <w:spacing w:after="20"/>
              <w:ind w:left="20"/>
              <w:jc w:val="both"/>
            </w:pPr>
            <w:r>
              <w:rPr>
                <w:rFonts w:ascii="Times New Roman"/>
                <w:b w:val="false"/>
                <w:i w:val="false"/>
                <w:color w:val="000000"/>
                <w:sz w:val="20"/>
              </w:rPr>
              <w:t>
Өңделген өнімді түсіру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864"/>
          <w:p>
            <w:pPr>
              <w:spacing w:after="20"/>
              <w:ind w:left="20"/>
              <w:jc w:val="both"/>
            </w:pPr>
            <w:r>
              <w:rPr>
                <w:rFonts w:ascii="Times New Roman"/>
                <w:b w:val="false"/>
                <w:i w:val="false"/>
                <w:color w:val="000000"/>
                <w:sz w:val="20"/>
              </w:rPr>
              <w:t>
Машықтар:</w:t>
            </w:r>
          </w:p>
          <w:bookmarkEnd w:id="864"/>
          <w:p>
            <w:pPr>
              <w:spacing w:after="20"/>
              <w:ind w:left="20"/>
              <w:jc w:val="both"/>
            </w:pPr>
            <w:r>
              <w:rPr>
                <w:rFonts w:ascii="Times New Roman"/>
                <w:b w:val="false"/>
                <w:i w:val="false"/>
                <w:color w:val="000000"/>
                <w:sz w:val="20"/>
              </w:rPr>
              <w:t>
</w:t>
            </w:r>
            <w:r>
              <w:rPr>
                <w:rFonts w:ascii="Times New Roman"/>
                <w:b w:val="false"/>
                <w:i w:val="false"/>
                <w:color w:val="000000"/>
                <w:sz w:val="20"/>
              </w:rPr>
              <w:t>1. Өңдеу процесінде иірілген жіпті бір баркадан екіншісіне қайта тиеу, өңделген өнімді түсіру.</w:t>
            </w:r>
          </w:p>
          <w:p>
            <w:pPr>
              <w:spacing w:after="20"/>
              <w:ind w:left="20"/>
              <w:jc w:val="both"/>
            </w:pPr>
            <w:r>
              <w:rPr>
                <w:rFonts w:ascii="Times New Roman"/>
                <w:b w:val="false"/>
                <w:i w:val="false"/>
                <w:color w:val="000000"/>
                <w:sz w:val="20"/>
              </w:rPr>
              <w:t>
2. Өңделген өнімдерді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865"/>
          <w:p>
            <w:pPr>
              <w:spacing w:after="20"/>
              <w:ind w:left="20"/>
              <w:jc w:val="both"/>
            </w:pPr>
            <w:r>
              <w:rPr>
                <w:rFonts w:ascii="Times New Roman"/>
                <w:b w:val="false"/>
                <w:i w:val="false"/>
                <w:color w:val="000000"/>
                <w:sz w:val="20"/>
              </w:rPr>
              <w:t>
Білімдер:</w:t>
            </w:r>
          </w:p>
          <w:bookmarkEnd w:id="865"/>
          <w:p>
            <w:pPr>
              <w:spacing w:after="20"/>
              <w:ind w:left="20"/>
              <w:jc w:val="both"/>
            </w:pPr>
            <w:r>
              <w:rPr>
                <w:rFonts w:ascii="Times New Roman"/>
                <w:b w:val="false"/>
                <w:i w:val="false"/>
                <w:color w:val="000000"/>
                <w:sz w:val="20"/>
              </w:rPr>
              <w:t>
</w:t>
            </w:r>
            <w:r>
              <w:rPr>
                <w:rFonts w:ascii="Times New Roman"/>
                <w:b w:val="false"/>
                <w:i w:val="false"/>
                <w:color w:val="000000"/>
                <w:sz w:val="20"/>
              </w:rPr>
              <w:t>1. Жуу машиналары мен бароктардың, қолданылатын бақылау-өлшеу аспаптары мен автоматты аппараттардың құрылысы мен пайдалану ережесі.</w:t>
            </w:r>
          </w:p>
          <w:p>
            <w:pPr>
              <w:spacing w:after="20"/>
              <w:ind w:left="20"/>
              <w:jc w:val="both"/>
            </w:pPr>
            <w:r>
              <w:rPr>
                <w:rFonts w:ascii="Times New Roman"/>
                <w:b w:val="false"/>
                <w:i w:val="false"/>
                <w:color w:val="000000"/>
                <w:sz w:val="20"/>
              </w:rPr>
              <w:t>
2. Кір жуғыш машиналар мен баржалардың жабдықтарына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866"/>
          <w:p>
            <w:pPr>
              <w:spacing w:after="20"/>
              <w:ind w:left="20"/>
              <w:jc w:val="both"/>
            </w:pPr>
            <w:r>
              <w:rPr>
                <w:rFonts w:ascii="Times New Roman"/>
                <w:b w:val="false"/>
                <w:i w:val="false"/>
                <w:color w:val="000000"/>
                <w:sz w:val="20"/>
              </w:rPr>
              <w:t>
Дағды 2:</w:t>
            </w:r>
          </w:p>
          <w:bookmarkEnd w:id="866"/>
          <w:p>
            <w:pPr>
              <w:spacing w:after="20"/>
              <w:ind w:left="20"/>
              <w:jc w:val="both"/>
            </w:pPr>
            <w:r>
              <w:rPr>
                <w:rFonts w:ascii="Times New Roman"/>
                <w:b w:val="false"/>
                <w:i w:val="false"/>
                <w:color w:val="000000"/>
                <w:sz w:val="20"/>
              </w:rPr>
              <w:t>
Жабдыққа күтім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867"/>
          <w:p>
            <w:pPr>
              <w:spacing w:after="20"/>
              <w:ind w:left="20"/>
              <w:jc w:val="both"/>
            </w:pPr>
            <w:r>
              <w:rPr>
                <w:rFonts w:ascii="Times New Roman"/>
                <w:b w:val="false"/>
                <w:i w:val="false"/>
                <w:color w:val="000000"/>
                <w:sz w:val="20"/>
              </w:rPr>
              <w:t>
Машықтар:</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1. Жуу машиналары мен бароктарды тазалау.</w:t>
            </w:r>
          </w:p>
          <w:p>
            <w:pPr>
              <w:spacing w:after="20"/>
              <w:ind w:left="20"/>
              <w:jc w:val="both"/>
            </w:pPr>
            <w:r>
              <w:rPr>
                <w:rFonts w:ascii="Times New Roman"/>
                <w:b w:val="false"/>
                <w:i w:val="false"/>
                <w:color w:val="000000"/>
                <w:sz w:val="20"/>
              </w:rPr>
              <w:t>
2. Жуу машиналары мен бароктарды жуу.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868"/>
          <w:p>
            <w:pPr>
              <w:spacing w:after="20"/>
              <w:ind w:left="20"/>
              <w:jc w:val="both"/>
            </w:pPr>
            <w:r>
              <w:rPr>
                <w:rFonts w:ascii="Times New Roman"/>
                <w:b w:val="false"/>
                <w:i w:val="false"/>
                <w:color w:val="000000"/>
                <w:sz w:val="20"/>
              </w:rPr>
              <w:t>
Білімдер:</w:t>
            </w:r>
          </w:p>
          <w:bookmarkEnd w:id="868"/>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пайдалану және күту ережелері.</w:t>
            </w:r>
          </w:p>
          <w:p>
            <w:pPr>
              <w:spacing w:after="20"/>
              <w:ind w:left="20"/>
              <w:jc w:val="both"/>
            </w:pPr>
            <w:r>
              <w:rPr>
                <w:rFonts w:ascii="Times New Roman"/>
                <w:b w:val="false"/>
                <w:i w:val="false"/>
                <w:color w:val="000000"/>
                <w:sz w:val="20"/>
              </w:rPr>
              <w:t>
2. Кір жуғыш машиналар мен баржалардың жұмысына байланысты еңбекті қорғау және қауіпсіздік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869"/>
          <w:p>
            <w:pPr>
              <w:spacing w:after="20"/>
              <w:ind w:left="20"/>
              <w:jc w:val="both"/>
            </w:pPr>
            <w:r>
              <w:rPr>
                <w:rFonts w:ascii="Times New Roman"/>
                <w:b w:val="false"/>
                <w:i w:val="false"/>
                <w:color w:val="000000"/>
                <w:sz w:val="20"/>
              </w:rPr>
              <w:t>
Жауапкершілік;</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"Жүн-киіз бұйымдарын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Жүн-киіз бұйымдарын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870"/>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870"/>
          <w:p>
            <w:pPr>
              <w:spacing w:after="20"/>
              <w:ind w:left="20"/>
              <w:jc w:val="both"/>
            </w:pPr>
            <w:r>
              <w:rPr>
                <w:rFonts w:ascii="Times New Roman"/>
                <w:b w:val="false"/>
                <w:i w:val="false"/>
                <w:color w:val="000000"/>
                <w:sz w:val="20"/>
              </w:rPr>
              <w:t>
Жүн-киіз бұйымдарын өңдеуші (4 разряд, 4-Параграф)</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871"/>
          <w:p>
            <w:pPr>
              <w:spacing w:after="20"/>
              <w:ind w:left="20"/>
              <w:jc w:val="both"/>
            </w:pPr>
            <w:r>
              <w:rPr>
                <w:rFonts w:ascii="Times New Roman"/>
                <w:b w:val="false"/>
                <w:i w:val="false"/>
                <w:color w:val="000000"/>
                <w:sz w:val="20"/>
              </w:rPr>
              <w:t>
Білім деңгейі:</w:t>
            </w:r>
          </w:p>
          <w:bookmarkEnd w:id="871"/>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872"/>
          <w:p>
            <w:pPr>
              <w:spacing w:after="20"/>
              <w:ind w:left="20"/>
              <w:jc w:val="both"/>
            </w:pPr>
            <w:r>
              <w:rPr>
                <w:rFonts w:ascii="Times New Roman"/>
                <w:b w:val="false"/>
                <w:i w:val="false"/>
                <w:color w:val="000000"/>
                <w:sz w:val="20"/>
              </w:rPr>
              <w:t>
Мамандық:</w:t>
            </w:r>
          </w:p>
          <w:bookmarkEnd w:id="872"/>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873"/>
          <w:p>
            <w:pPr>
              <w:spacing w:after="20"/>
              <w:ind w:left="20"/>
              <w:jc w:val="both"/>
            </w:pPr>
            <w:r>
              <w:rPr>
                <w:rFonts w:ascii="Times New Roman"/>
                <w:b w:val="false"/>
                <w:i w:val="false"/>
                <w:color w:val="000000"/>
                <w:sz w:val="20"/>
              </w:rPr>
              <w:t>
Білім деңгейі:</w:t>
            </w:r>
          </w:p>
          <w:bookmarkEnd w:id="873"/>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874"/>
          <w:p>
            <w:pPr>
              <w:spacing w:after="20"/>
              <w:ind w:left="20"/>
              <w:jc w:val="both"/>
            </w:pPr>
            <w:r>
              <w:rPr>
                <w:rFonts w:ascii="Times New Roman"/>
                <w:b w:val="false"/>
                <w:i w:val="false"/>
                <w:color w:val="000000"/>
                <w:sz w:val="20"/>
              </w:rPr>
              <w:t>
Мамандық:</w:t>
            </w:r>
          </w:p>
          <w:bookmarkEnd w:id="87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875"/>
          <w:p>
            <w:pPr>
              <w:spacing w:after="20"/>
              <w:ind w:left="20"/>
              <w:jc w:val="both"/>
            </w:pPr>
            <w:r>
              <w:rPr>
                <w:rFonts w:ascii="Times New Roman"/>
                <w:b w:val="false"/>
                <w:i w:val="false"/>
                <w:color w:val="000000"/>
                <w:sz w:val="20"/>
              </w:rPr>
              <w:t>
Біліктілік:</w:t>
            </w:r>
          </w:p>
          <w:bookmarkEnd w:id="87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7316-2-051 - Киіз бұйымдары мен терілерді престеуші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режимге сәйкес киізден жасалған бұйымдарды әрлеу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876"/>
          <w:p>
            <w:pPr>
              <w:spacing w:after="20"/>
              <w:ind w:left="20"/>
              <w:jc w:val="both"/>
            </w:pPr>
            <w:r>
              <w:rPr>
                <w:rFonts w:ascii="Times New Roman"/>
                <w:b w:val="false"/>
                <w:i w:val="false"/>
                <w:color w:val="000000"/>
                <w:sz w:val="20"/>
              </w:rPr>
              <w:t>
1. Киізден жасалған бұйымдарды әрлеу процесін жүргізу</w:t>
            </w:r>
          </w:p>
          <w:bookmarkEnd w:id="876"/>
          <w:p>
            <w:pPr>
              <w:spacing w:after="20"/>
              <w:ind w:left="20"/>
              <w:jc w:val="both"/>
            </w:pPr>
            <w:r>
              <w:rPr>
                <w:rFonts w:ascii="Times New Roman"/>
                <w:b w:val="false"/>
                <w:i w:val="false"/>
                <w:color w:val="000000"/>
                <w:sz w:val="20"/>
              </w:rPr>
              <w:t>
2. Киізден жасалған бұйымдарды әрлеудің қорытынды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877"/>
          <w:p>
            <w:pPr>
              <w:spacing w:after="20"/>
              <w:ind w:left="20"/>
              <w:jc w:val="both"/>
            </w:pPr>
            <w:r>
              <w:rPr>
                <w:rFonts w:ascii="Times New Roman"/>
                <w:b w:val="false"/>
                <w:i w:val="false"/>
                <w:color w:val="000000"/>
                <w:sz w:val="20"/>
              </w:rPr>
              <w:t>
Еңбек функциясы 1:</w:t>
            </w:r>
          </w:p>
          <w:bookmarkEnd w:id="877"/>
          <w:p>
            <w:pPr>
              <w:spacing w:after="20"/>
              <w:ind w:left="20"/>
              <w:jc w:val="both"/>
            </w:pPr>
            <w:r>
              <w:rPr>
                <w:rFonts w:ascii="Times New Roman"/>
                <w:b w:val="false"/>
                <w:i w:val="false"/>
                <w:color w:val="000000"/>
                <w:sz w:val="20"/>
              </w:rPr>
              <w:t>
Киізден жасалған бұйымдарды әрлеу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878"/>
          <w:p>
            <w:pPr>
              <w:spacing w:after="20"/>
              <w:ind w:left="20"/>
              <w:jc w:val="both"/>
            </w:pPr>
            <w:r>
              <w:rPr>
                <w:rFonts w:ascii="Times New Roman"/>
                <w:b w:val="false"/>
                <w:i w:val="false"/>
                <w:color w:val="000000"/>
                <w:sz w:val="20"/>
              </w:rPr>
              <w:t>
Дағды 1:</w:t>
            </w:r>
          </w:p>
          <w:bookmarkEnd w:id="878"/>
          <w:p>
            <w:pPr>
              <w:spacing w:after="20"/>
              <w:ind w:left="20"/>
              <w:jc w:val="both"/>
            </w:pPr>
            <w:r>
              <w:rPr>
                <w:rFonts w:ascii="Times New Roman"/>
                <w:b w:val="false"/>
                <w:i w:val="false"/>
                <w:color w:val="000000"/>
                <w:sz w:val="20"/>
              </w:rPr>
              <w:t>
Аяқтау процесін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879"/>
          <w:p>
            <w:pPr>
              <w:spacing w:after="20"/>
              <w:ind w:left="20"/>
              <w:jc w:val="both"/>
            </w:pPr>
            <w:r>
              <w:rPr>
                <w:rFonts w:ascii="Times New Roman"/>
                <w:b w:val="false"/>
                <w:i w:val="false"/>
                <w:color w:val="000000"/>
                <w:sz w:val="20"/>
              </w:rPr>
              <w:t>
Машықтар:</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1. Киізден жасалған бас киімдерді дірілдейтін тегістеуіште түпкілікті әрлеу, бас киімдердің бетінде күдері және басқа да әсерлер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Шайба мен вибратор басын тегістеу қағазымен, шүберекпен немесе киізбен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Вибратордың тербеліс амплитудасын киіз-киіз бұйымдарының ассортименті мен өңдеудің қайталануына байланысты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 киімдерді дірілді тегістеу машинасына салу. дірілді тегістеу машинасының әрлеу бетіне бас киімдерді әрлеу және қосу жылдамдығын реттеу.</w:t>
            </w:r>
          </w:p>
          <w:p>
            <w:pPr>
              <w:spacing w:after="20"/>
              <w:ind w:left="20"/>
              <w:jc w:val="both"/>
            </w:pPr>
            <w:r>
              <w:rPr>
                <w:rFonts w:ascii="Times New Roman"/>
                <w:b w:val="false"/>
                <w:i w:val="false"/>
                <w:color w:val="000000"/>
                <w:sz w:val="20"/>
              </w:rPr>
              <w:t>
5. Бас киімнің түсі мен қалыңдығы бойынша бетінің біркелкілігін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880"/>
          <w:p>
            <w:pPr>
              <w:spacing w:after="20"/>
              <w:ind w:left="20"/>
              <w:jc w:val="both"/>
            </w:pPr>
            <w:r>
              <w:rPr>
                <w:rFonts w:ascii="Times New Roman"/>
                <w:b w:val="false"/>
                <w:i w:val="false"/>
                <w:color w:val="000000"/>
                <w:sz w:val="20"/>
              </w:rPr>
              <w:t>
Білімдер:</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1. Киіз бас киімдердің ассортименті мен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Күдері және басқа эффектілерді құрудың технологиялық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Вибратордың тербеліс амплитудасын орнату және бас киімді өңдеудің жылдамдық режимін реттеу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 бас киімдерге арналған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 киімнің түсі мен қалыңдығын теңестіру әдістері.</w:t>
            </w:r>
          </w:p>
          <w:p>
            <w:pPr>
              <w:spacing w:after="20"/>
              <w:ind w:left="20"/>
              <w:jc w:val="both"/>
            </w:pPr>
            <w:r>
              <w:rPr>
                <w:rFonts w:ascii="Times New Roman"/>
                <w:b w:val="false"/>
                <w:i w:val="false"/>
                <w:color w:val="000000"/>
                <w:sz w:val="20"/>
              </w:rPr>
              <w:t>
6. Бас киімдерді әрлеу кезінде қолданылатын материалдардың түрлері және оларға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881"/>
          <w:p>
            <w:pPr>
              <w:spacing w:after="20"/>
              <w:ind w:left="20"/>
              <w:jc w:val="both"/>
            </w:pPr>
            <w:r>
              <w:rPr>
                <w:rFonts w:ascii="Times New Roman"/>
                <w:b w:val="false"/>
                <w:i w:val="false"/>
                <w:color w:val="000000"/>
                <w:sz w:val="20"/>
              </w:rPr>
              <w:t>
Еңбек функциясы 2:</w:t>
            </w:r>
          </w:p>
          <w:bookmarkEnd w:id="881"/>
          <w:p>
            <w:pPr>
              <w:spacing w:after="20"/>
              <w:ind w:left="20"/>
              <w:jc w:val="both"/>
            </w:pPr>
            <w:r>
              <w:rPr>
                <w:rFonts w:ascii="Times New Roman"/>
                <w:b w:val="false"/>
                <w:i w:val="false"/>
                <w:color w:val="000000"/>
                <w:sz w:val="20"/>
              </w:rPr>
              <w:t>
Киізден жасалған бұйымдарды әрлеудің қорытынды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882"/>
          <w:p>
            <w:pPr>
              <w:spacing w:after="20"/>
              <w:ind w:left="20"/>
              <w:jc w:val="both"/>
            </w:pPr>
            <w:r>
              <w:rPr>
                <w:rFonts w:ascii="Times New Roman"/>
                <w:b w:val="false"/>
                <w:i w:val="false"/>
                <w:color w:val="000000"/>
                <w:sz w:val="20"/>
              </w:rPr>
              <w:t>
Дағды 1:</w:t>
            </w:r>
          </w:p>
          <w:bookmarkEnd w:id="882"/>
          <w:p>
            <w:pPr>
              <w:spacing w:after="20"/>
              <w:ind w:left="20"/>
              <w:jc w:val="both"/>
            </w:pPr>
            <w:r>
              <w:rPr>
                <w:rFonts w:ascii="Times New Roman"/>
                <w:b w:val="false"/>
                <w:i w:val="false"/>
                <w:color w:val="000000"/>
                <w:sz w:val="20"/>
              </w:rPr>
              <w:t>
Дайын бұйымдардың сапасын бақылау және тасымалдау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883"/>
          <w:p>
            <w:pPr>
              <w:spacing w:after="20"/>
              <w:ind w:left="20"/>
              <w:jc w:val="both"/>
            </w:pPr>
            <w:r>
              <w:rPr>
                <w:rFonts w:ascii="Times New Roman"/>
                <w:b w:val="false"/>
                <w:i w:val="false"/>
                <w:color w:val="000000"/>
                <w:sz w:val="20"/>
              </w:rPr>
              <w:t>
Машықтар:</w:t>
            </w:r>
          </w:p>
          <w:bookmarkEnd w:id="883"/>
          <w:p>
            <w:pPr>
              <w:spacing w:after="20"/>
              <w:ind w:left="20"/>
              <w:jc w:val="both"/>
            </w:pPr>
            <w:r>
              <w:rPr>
                <w:rFonts w:ascii="Times New Roman"/>
                <w:b w:val="false"/>
                <w:i w:val="false"/>
                <w:color w:val="000000"/>
                <w:sz w:val="20"/>
              </w:rPr>
              <w:t>
</w:t>
            </w:r>
            <w:r>
              <w:rPr>
                <w:rFonts w:ascii="Times New Roman"/>
                <w:b w:val="false"/>
                <w:i w:val="false"/>
                <w:color w:val="000000"/>
                <w:sz w:val="20"/>
              </w:rPr>
              <w:t>1. Бас киімдердің күдері әсерінің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 бас киімдерді дірілді тегістеу машинасынан алу және оларды төсеу.</w:t>
            </w:r>
          </w:p>
          <w:p>
            <w:pPr>
              <w:spacing w:after="20"/>
              <w:ind w:left="20"/>
              <w:jc w:val="both"/>
            </w:pPr>
            <w:r>
              <w:rPr>
                <w:rFonts w:ascii="Times New Roman"/>
                <w:b w:val="false"/>
                <w:i w:val="false"/>
                <w:color w:val="000000"/>
                <w:sz w:val="20"/>
              </w:rPr>
              <w:t>
3. Бас киімдерді алу және жұмыс орнына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884"/>
          <w:p>
            <w:pPr>
              <w:spacing w:after="20"/>
              <w:ind w:left="20"/>
              <w:jc w:val="both"/>
            </w:pPr>
            <w:r>
              <w:rPr>
                <w:rFonts w:ascii="Times New Roman"/>
                <w:b w:val="false"/>
                <w:i w:val="false"/>
                <w:color w:val="000000"/>
                <w:sz w:val="20"/>
              </w:rPr>
              <w:t>
Білімдер:</w:t>
            </w:r>
          </w:p>
          <w:bookmarkEnd w:id="88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Бас киімдерді түпкілікті әрлеу сапасын анықтау әдістері.</w:t>
            </w:r>
          </w:p>
          <w:p>
            <w:pPr>
              <w:spacing w:after="20"/>
              <w:ind w:left="20"/>
              <w:jc w:val="both"/>
            </w:pPr>
            <w:r>
              <w:rPr>
                <w:rFonts w:ascii="Times New Roman"/>
                <w:b w:val="false"/>
                <w:i w:val="false"/>
                <w:color w:val="000000"/>
                <w:sz w:val="20"/>
              </w:rPr>
              <w:t>
2. Бас киімдерді тасымалдау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885"/>
          <w:p>
            <w:pPr>
              <w:spacing w:after="20"/>
              <w:ind w:left="20"/>
              <w:jc w:val="both"/>
            </w:pPr>
            <w:r>
              <w:rPr>
                <w:rFonts w:ascii="Times New Roman"/>
                <w:b w:val="false"/>
                <w:i w:val="false"/>
                <w:color w:val="000000"/>
                <w:sz w:val="20"/>
              </w:rPr>
              <w:t>
Дағды 2:</w:t>
            </w:r>
          </w:p>
          <w:bookmarkEnd w:id="885"/>
          <w:p>
            <w:pPr>
              <w:spacing w:after="20"/>
              <w:ind w:left="20"/>
              <w:jc w:val="both"/>
            </w:pPr>
            <w:r>
              <w:rPr>
                <w:rFonts w:ascii="Times New Roman"/>
                <w:b w:val="false"/>
                <w:i w:val="false"/>
                <w:color w:val="000000"/>
                <w:sz w:val="20"/>
              </w:rPr>
              <w:t>
Жабдыққа күтім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886"/>
          <w:p>
            <w:pPr>
              <w:spacing w:after="20"/>
              <w:ind w:left="20"/>
              <w:jc w:val="both"/>
            </w:pPr>
            <w:r>
              <w:rPr>
                <w:rFonts w:ascii="Times New Roman"/>
                <w:b w:val="false"/>
                <w:i w:val="false"/>
                <w:color w:val="000000"/>
                <w:sz w:val="20"/>
              </w:rPr>
              <w:t>
Машықтар:</w:t>
            </w:r>
          </w:p>
          <w:bookmarkEnd w:id="886"/>
          <w:p>
            <w:pPr>
              <w:spacing w:after="20"/>
              <w:ind w:left="20"/>
              <w:jc w:val="both"/>
            </w:pPr>
            <w:r>
              <w:rPr>
                <w:rFonts w:ascii="Times New Roman"/>
                <w:b w:val="false"/>
                <w:i w:val="false"/>
                <w:color w:val="000000"/>
                <w:sz w:val="20"/>
              </w:rPr>
              <w:t>
</w:t>
            </w:r>
            <w:r>
              <w:rPr>
                <w:rFonts w:ascii="Times New Roman"/>
                <w:b w:val="false"/>
                <w:i w:val="false"/>
                <w:color w:val="000000"/>
                <w:sz w:val="20"/>
              </w:rPr>
              <w:t>1. Діріл тегістегішке күтім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887"/>
          <w:p>
            <w:pPr>
              <w:spacing w:after="20"/>
              <w:ind w:left="20"/>
              <w:jc w:val="both"/>
            </w:pPr>
            <w:r>
              <w:rPr>
                <w:rFonts w:ascii="Times New Roman"/>
                <w:b w:val="false"/>
                <w:i w:val="false"/>
                <w:color w:val="000000"/>
                <w:sz w:val="20"/>
              </w:rPr>
              <w:t>
Білімдер:</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жабдықтың құрылымы, оны пайдалану және күту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888"/>
          <w:p>
            <w:pPr>
              <w:spacing w:after="20"/>
              <w:ind w:left="20"/>
              <w:jc w:val="both"/>
            </w:pPr>
            <w:r>
              <w:rPr>
                <w:rFonts w:ascii="Times New Roman"/>
                <w:b w:val="false"/>
                <w:i w:val="false"/>
                <w:color w:val="000000"/>
                <w:sz w:val="20"/>
              </w:rPr>
              <w:t>
Шығармашылық ойлау;</w:t>
            </w:r>
          </w:p>
          <w:bookmarkEnd w:id="888"/>
          <w:p>
            <w:pPr>
              <w:spacing w:after="20"/>
              <w:ind w:left="20"/>
              <w:jc w:val="both"/>
            </w:pPr>
            <w:r>
              <w:rPr>
                <w:rFonts w:ascii="Times New Roman"/>
                <w:b w:val="false"/>
                <w:i w:val="false"/>
                <w:color w:val="000000"/>
                <w:sz w:val="20"/>
              </w:rPr>
              <w:t>
</w:t>
            </w:r>
            <w:r>
              <w:rPr>
                <w:rFonts w:ascii="Times New Roman"/>
                <w:b w:val="false"/>
                <w:i w:val="false"/>
                <w:color w:val="000000"/>
                <w:sz w:val="20"/>
              </w:rPr>
              <w:t>Көркемдік қабілеттер;</w:t>
            </w:r>
          </w:p>
          <w:p>
            <w:pPr>
              <w:spacing w:after="20"/>
              <w:ind w:left="20"/>
              <w:jc w:val="both"/>
            </w:pPr>
            <w:r>
              <w:rPr>
                <w:rFonts w:ascii="Times New Roman"/>
                <w:b w:val="false"/>
                <w:i w:val="false"/>
                <w:color w:val="000000"/>
                <w:sz w:val="20"/>
              </w:rPr>
              <w:t>
Күрделі мәселелерді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"Киіз ораушы":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ораушы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889"/>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889"/>
          <w:p>
            <w:pPr>
              <w:spacing w:after="20"/>
              <w:ind w:left="20"/>
              <w:jc w:val="both"/>
            </w:pPr>
            <w:r>
              <w:rPr>
                <w:rFonts w:ascii="Times New Roman"/>
                <w:b w:val="false"/>
                <w:i w:val="false"/>
                <w:color w:val="000000"/>
                <w:sz w:val="20"/>
              </w:rPr>
              <w:t>
Киіз басушы (4 разряд, 3-Параграф)</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890"/>
          <w:p>
            <w:pPr>
              <w:spacing w:after="20"/>
              <w:ind w:left="20"/>
              <w:jc w:val="both"/>
            </w:pPr>
            <w:r>
              <w:rPr>
                <w:rFonts w:ascii="Times New Roman"/>
                <w:b w:val="false"/>
                <w:i w:val="false"/>
                <w:color w:val="000000"/>
                <w:sz w:val="20"/>
              </w:rPr>
              <w:t>
Білім деңгейі:</w:t>
            </w:r>
          </w:p>
          <w:bookmarkEnd w:id="89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891"/>
          <w:p>
            <w:pPr>
              <w:spacing w:after="20"/>
              <w:ind w:left="20"/>
              <w:jc w:val="both"/>
            </w:pPr>
            <w:r>
              <w:rPr>
                <w:rFonts w:ascii="Times New Roman"/>
                <w:b w:val="false"/>
                <w:i w:val="false"/>
                <w:color w:val="000000"/>
                <w:sz w:val="20"/>
              </w:rPr>
              <w:t>
Мамандық:</w:t>
            </w:r>
          </w:p>
          <w:bookmarkEnd w:id="891"/>
          <w:p>
            <w:pPr>
              <w:spacing w:after="20"/>
              <w:ind w:left="20"/>
              <w:jc w:val="both"/>
            </w:pPr>
            <w:r>
              <w:rPr>
                <w:rFonts w:ascii="Times New Roman"/>
                <w:b w:val="false"/>
                <w:i w:val="false"/>
                <w:color w:val="000000"/>
                <w:sz w:val="20"/>
              </w:rPr>
              <w:t>
Талшықты материалдарды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892"/>
          <w:p>
            <w:pPr>
              <w:spacing w:after="20"/>
              <w:ind w:left="20"/>
              <w:jc w:val="both"/>
            </w:pPr>
            <w:r>
              <w:rPr>
                <w:rFonts w:ascii="Times New Roman"/>
                <w:b w:val="false"/>
                <w:i w:val="false"/>
                <w:color w:val="000000"/>
                <w:sz w:val="20"/>
              </w:rPr>
              <w:t>
Білім деңгейі:</w:t>
            </w:r>
          </w:p>
          <w:bookmarkEnd w:id="89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893"/>
          <w:p>
            <w:pPr>
              <w:spacing w:after="20"/>
              <w:ind w:left="20"/>
              <w:jc w:val="both"/>
            </w:pPr>
            <w:r>
              <w:rPr>
                <w:rFonts w:ascii="Times New Roman"/>
                <w:b w:val="false"/>
                <w:i w:val="false"/>
                <w:color w:val="000000"/>
                <w:sz w:val="20"/>
              </w:rPr>
              <w:t>
Мамандық:</w:t>
            </w:r>
          </w:p>
          <w:bookmarkEnd w:id="89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894"/>
          <w:p>
            <w:pPr>
              <w:spacing w:after="20"/>
              <w:ind w:left="20"/>
              <w:jc w:val="both"/>
            </w:pPr>
            <w:r>
              <w:rPr>
                <w:rFonts w:ascii="Times New Roman"/>
                <w:b w:val="false"/>
                <w:i w:val="false"/>
                <w:color w:val="000000"/>
                <w:sz w:val="20"/>
              </w:rPr>
              <w:t>
Біліктілік:</w:t>
            </w:r>
          </w:p>
          <w:bookmarkEnd w:id="89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895"/>
          <w:p>
            <w:pPr>
              <w:spacing w:after="20"/>
              <w:ind w:left="20"/>
              <w:jc w:val="both"/>
            </w:pPr>
            <w:r>
              <w:rPr>
                <w:rFonts w:ascii="Times New Roman"/>
                <w:b w:val="false"/>
                <w:i w:val="false"/>
                <w:color w:val="000000"/>
                <w:sz w:val="20"/>
              </w:rPr>
              <w:t>
7316-2-065 - Шикізат өңдеуші</w:t>
            </w:r>
          </w:p>
          <w:bookmarkEnd w:id="895"/>
          <w:p>
            <w:pPr>
              <w:spacing w:after="20"/>
              <w:ind w:left="20"/>
              <w:jc w:val="both"/>
            </w:pPr>
            <w:r>
              <w:rPr>
                <w:rFonts w:ascii="Times New Roman"/>
                <w:b w:val="false"/>
                <w:i w:val="false"/>
                <w:color w:val="000000"/>
                <w:sz w:val="20"/>
              </w:rPr>
              <w:t>
7316-2-070 - Киіз бұйымдарын басу-жазушы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жүйедегі киіз басу машиналарында киіз басу бұйымдарын біліктеу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896"/>
          <w:p>
            <w:pPr>
              <w:spacing w:after="20"/>
              <w:ind w:left="20"/>
              <w:jc w:val="both"/>
            </w:pPr>
            <w:r>
              <w:rPr>
                <w:rFonts w:ascii="Times New Roman"/>
                <w:b w:val="false"/>
                <w:i w:val="false"/>
                <w:color w:val="000000"/>
                <w:sz w:val="20"/>
              </w:rPr>
              <w:t>
1. Домалау процесін жүргізу</w:t>
            </w:r>
          </w:p>
          <w:bookmarkEnd w:id="896"/>
          <w:p>
            <w:pPr>
              <w:spacing w:after="20"/>
              <w:ind w:left="20"/>
              <w:jc w:val="both"/>
            </w:pPr>
            <w:r>
              <w:rPr>
                <w:rFonts w:ascii="Times New Roman"/>
                <w:b w:val="false"/>
                <w:i w:val="false"/>
                <w:color w:val="000000"/>
                <w:sz w:val="20"/>
              </w:rPr>
              <w:t>
2. Қорытынды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897"/>
          <w:p>
            <w:pPr>
              <w:spacing w:after="20"/>
              <w:ind w:left="20"/>
              <w:jc w:val="both"/>
            </w:pPr>
            <w:r>
              <w:rPr>
                <w:rFonts w:ascii="Times New Roman"/>
                <w:b w:val="false"/>
                <w:i w:val="false"/>
                <w:color w:val="000000"/>
                <w:sz w:val="20"/>
              </w:rPr>
              <w:t>
Еңбек функциясы 1:</w:t>
            </w:r>
          </w:p>
          <w:bookmarkEnd w:id="897"/>
          <w:p>
            <w:pPr>
              <w:spacing w:after="20"/>
              <w:ind w:left="20"/>
              <w:jc w:val="both"/>
            </w:pPr>
            <w:r>
              <w:rPr>
                <w:rFonts w:ascii="Times New Roman"/>
                <w:b w:val="false"/>
                <w:i w:val="false"/>
                <w:color w:val="000000"/>
                <w:sz w:val="20"/>
              </w:rPr>
              <w:t>
Домалау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898"/>
          <w:p>
            <w:pPr>
              <w:spacing w:after="20"/>
              <w:ind w:left="20"/>
              <w:jc w:val="both"/>
            </w:pPr>
            <w:r>
              <w:rPr>
                <w:rFonts w:ascii="Times New Roman"/>
                <w:b w:val="false"/>
                <w:i w:val="false"/>
                <w:color w:val="000000"/>
                <w:sz w:val="20"/>
              </w:rPr>
              <w:t>
Дағды 1:</w:t>
            </w:r>
          </w:p>
          <w:bookmarkEnd w:id="898"/>
          <w:p>
            <w:pPr>
              <w:spacing w:after="20"/>
              <w:ind w:left="20"/>
              <w:jc w:val="both"/>
            </w:pPr>
            <w:r>
              <w:rPr>
                <w:rFonts w:ascii="Times New Roman"/>
                <w:b w:val="false"/>
                <w:i w:val="false"/>
                <w:color w:val="000000"/>
                <w:sz w:val="20"/>
              </w:rPr>
              <w:t>
Домалау процесін бақылау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899"/>
          <w:p>
            <w:pPr>
              <w:spacing w:after="20"/>
              <w:ind w:left="20"/>
              <w:jc w:val="both"/>
            </w:pPr>
            <w:r>
              <w:rPr>
                <w:rFonts w:ascii="Times New Roman"/>
                <w:b w:val="false"/>
                <w:i w:val="false"/>
                <w:color w:val="000000"/>
                <w:sz w:val="20"/>
              </w:rPr>
              <w:t>
Машықтар:</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1. Түрлі жүйедегі илемдеу және киіз басатын станоктардағы киіз бас киімдер, киіздер және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Киізден аяқ киім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Киізден жасалған бұйымдарды оправка, орнын ауыстыру, бұру, жапсыру, көбейту, сулау жұмыстарын жүргізу.</w:t>
            </w:r>
          </w:p>
          <w:p>
            <w:pPr>
              <w:spacing w:after="20"/>
              <w:ind w:left="20"/>
              <w:jc w:val="both"/>
            </w:pPr>
            <w:r>
              <w:rPr>
                <w:rFonts w:ascii="Times New Roman"/>
                <w:b w:val="false"/>
                <w:i w:val="false"/>
                <w:color w:val="000000"/>
                <w:sz w:val="20"/>
              </w:rPr>
              <w:t>
4. Роликтің қысымын, тербеліс амплитудасын және киізден жасалған тақтайшалардың қыздыру температурасын, киіз бұйымдарының ылғалдану дәрежесін, шөгу мөлшері мен тығыздығын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900"/>
          <w:p>
            <w:pPr>
              <w:spacing w:after="20"/>
              <w:ind w:left="20"/>
              <w:jc w:val="both"/>
            </w:pPr>
            <w:r>
              <w:rPr>
                <w:rFonts w:ascii="Times New Roman"/>
                <w:b w:val="false"/>
                <w:i w:val="false"/>
                <w:color w:val="000000"/>
                <w:sz w:val="20"/>
              </w:rPr>
              <w:t>
Білімдер:</w:t>
            </w: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1. Киізден жасалған бұйымдардың ассортименті мен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Оларға қойылатын техникалық талаптар.</w:t>
            </w:r>
          </w:p>
          <w:p>
            <w:pPr>
              <w:spacing w:after="20"/>
              <w:ind w:left="20"/>
              <w:jc w:val="both"/>
            </w:pPr>
            <w:r>
              <w:rPr>
                <w:rFonts w:ascii="Times New Roman"/>
                <w:b w:val="false"/>
                <w:i w:val="false"/>
                <w:color w:val="000000"/>
                <w:sz w:val="20"/>
              </w:rPr>
              <w:t>
3. Негіз құрудың және иеленудің технологиялық режимдері.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901"/>
          <w:p>
            <w:pPr>
              <w:spacing w:after="20"/>
              <w:ind w:left="20"/>
              <w:jc w:val="both"/>
            </w:pPr>
            <w:r>
              <w:rPr>
                <w:rFonts w:ascii="Times New Roman"/>
                <w:b w:val="false"/>
                <w:i w:val="false"/>
                <w:color w:val="000000"/>
                <w:sz w:val="20"/>
              </w:rPr>
              <w:t>
Еңбек функциясы 2:</w:t>
            </w:r>
          </w:p>
          <w:bookmarkEnd w:id="901"/>
          <w:p>
            <w:pPr>
              <w:spacing w:after="20"/>
              <w:ind w:left="20"/>
              <w:jc w:val="both"/>
            </w:pPr>
            <w:r>
              <w:rPr>
                <w:rFonts w:ascii="Times New Roman"/>
                <w:b w:val="false"/>
                <w:i w:val="false"/>
                <w:color w:val="000000"/>
                <w:sz w:val="20"/>
              </w:rPr>
              <w:t>
Қорытынды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902"/>
          <w:p>
            <w:pPr>
              <w:spacing w:after="20"/>
              <w:ind w:left="20"/>
              <w:jc w:val="both"/>
            </w:pPr>
            <w:r>
              <w:rPr>
                <w:rFonts w:ascii="Times New Roman"/>
                <w:b w:val="false"/>
                <w:i w:val="false"/>
                <w:color w:val="000000"/>
                <w:sz w:val="20"/>
              </w:rPr>
              <w:t>
Дағды 1:</w:t>
            </w:r>
          </w:p>
          <w:bookmarkEnd w:id="902"/>
          <w:p>
            <w:pPr>
              <w:spacing w:after="20"/>
              <w:ind w:left="20"/>
              <w:jc w:val="both"/>
            </w:pPr>
            <w:r>
              <w:rPr>
                <w:rFonts w:ascii="Times New Roman"/>
                <w:b w:val="false"/>
                <w:i w:val="false"/>
                <w:color w:val="000000"/>
                <w:sz w:val="20"/>
              </w:rPr>
              <w:t>
Жабдықты тазалау, жұмыс орнын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903"/>
          <w:p>
            <w:pPr>
              <w:spacing w:after="20"/>
              <w:ind w:left="20"/>
              <w:jc w:val="both"/>
            </w:pPr>
            <w:r>
              <w:rPr>
                <w:rFonts w:ascii="Times New Roman"/>
                <w:b w:val="false"/>
                <w:i w:val="false"/>
                <w:color w:val="000000"/>
                <w:sz w:val="20"/>
              </w:rPr>
              <w:t>
Машықтар:</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жабдыққа күтім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 тазалау жұмыстарын қадағалау.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904"/>
          <w:p>
            <w:pPr>
              <w:spacing w:after="20"/>
              <w:ind w:left="20"/>
              <w:jc w:val="both"/>
            </w:pPr>
            <w:r>
              <w:rPr>
                <w:rFonts w:ascii="Times New Roman"/>
                <w:b w:val="false"/>
                <w:i w:val="false"/>
                <w:color w:val="000000"/>
                <w:sz w:val="20"/>
              </w:rPr>
              <w:t>
Білімдер:</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күтім жасау қағидалары мен кестелер.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Аауысымды қабылдау және тапсыру қағидалары.</w:t>
            </w:r>
          </w:p>
          <w:p>
            <w:pPr>
              <w:spacing w:after="20"/>
              <w:ind w:left="20"/>
              <w:jc w:val="both"/>
            </w:pPr>
            <w:r>
              <w:rPr>
                <w:rFonts w:ascii="Times New Roman"/>
                <w:b w:val="false"/>
                <w:i w:val="false"/>
                <w:color w:val="000000"/>
                <w:sz w:val="20"/>
              </w:rPr>
              <w:t>
3. Қауіпсіздік техникасы, өртке қарсы қауіпсіздік қағидалары ішкі тәртіп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905"/>
          <w:p>
            <w:pPr>
              <w:spacing w:after="20"/>
              <w:ind w:left="20"/>
              <w:jc w:val="both"/>
            </w:pPr>
            <w:r>
              <w:rPr>
                <w:rFonts w:ascii="Times New Roman"/>
                <w:b w:val="false"/>
                <w:i w:val="false"/>
                <w:color w:val="000000"/>
                <w:sz w:val="20"/>
              </w:rPr>
              <w:t>
Қолды жақсы үйлестіру;</w:t>
            </w:r>
          </w:p>
          <w:bookmarkEnd w:id="905"/>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құжаттамамен, анықтамалық әдебиеттермен жұмыс істеу дағдыларын меңгеру;</w:t>
            </w:r>
          </w:p>
          <w:p>
            <w:pPr>
              <w:spacing w:after="20"/>
              <w:ind w:left="20"/>
              <w:jc w:val="both"/>
            </w:pPr>
            <w:r>
              <w:rPr>
                <w:rFonts w:ascii="Times New Roman"/>
                <w:b w:val="false"/>
                <w:i w:val="false"/>
                <w:color w:val="000000"/>
                <w:sz w:val="20"/>
              </w:rPr>
              <w:t>
Жақсы көру.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"Киіз басушы":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906"/>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906"/>
          <w:p>
            <w:pPr>
              <w:spacing w:after="20"/>
              <w:ind w:left="20"/>
              <w:jc w:val="both"/>
            </w:pPr>
            <w:r>
              <w:rPr>
                <w:rFonts w:ascii="Times New Roman"/>
                <w:b w:val="false"/>
                <w:i w:val="false"/>
                <w:color w:val="000000"/>
                <w:sz w:val="20"/>
              </w:rPr>
              <w:t>
Киіз басушы (5-разряд, 3-Параграф)</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907"/>
          <w:p>
            <w:pPr>
              <w:spacing w:after="20"/>
              <w:ind w:left="20"/>
              <w:jc w:val="both"/>
            </w:pPr>
            <w:r>
              <w:rPr>
                <w:rFonts w:ascii="Times New Roman"/>
                <w:b w:val="false"/>
                <w:i w:val="false"/>
                <w:color w:val="000000"/>
                <w:sz w:val="20"/>
              </w:rPr>
              <w:t>
Білім деңгейі:</w:t>
            </w:r>
          </w:p>
          <w:bookmarkEnd w:id="907"/>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908"/>
          <w:p>
            <w:pPr>
              <w:spacing w:after="20"/>
              <w:ind w:left="20"/>
              <w:jc w:val="both"/>
            </w:pPr>
            <w:r>
              <w:rPr>
                <w:rFonts w:ascii="Times New Roman"/>
                <w:b w:val="false"/>
                <w:i w:val="false"/>
                <w:color w:val="000000"/>
                <w:sz w:val="20"/>
              </w:rPr>
              <w:t>
Мамандық:</w:t>
            </w:r>
          </w:p>
          <w:bookmarkEnd w:id="908"/>
          <w:p>
            <w:pPr>
              <w:spacing w:after="20"/>
              <w:ind w:left="20"/>
              <w:jc w:val="both"/>
            </w:pPr>
            <w:r>
              <w:rPr>
                <w:rFonts w:ascii="Times New Roman"/>
                <w:b w:val="false"/>
                <w:i w:val="false"/>
                <w:color w:val="000000"/>
                <w:sz w:val="20"/>
              </w:rPr>
              <w:t>
Талшықты материалдарды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909"/>
          <w:p>
            <w:pPr>
              <w:spacing w:after="20"/>
              <w:ind w:left="20"/>
              <w:jc w:val="both"/>
            </w:pPr>
            <w:r>
              <w:rPr>
                <w:rFonts w:ascii="Times New Roman"/>
                <w:b w:val="false"/>
                <w:i w:val="false"/>
                <w:color w:val="000000"/>
                <w:sz w:val="20"/>
              </w:rPr>
              <w:t>
Білім деңгейі:</w:t>
            </w:r>
          </w:p>
          <w:bookmarkEnd w:id="909"/>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910"/>
          <w:p>
            <w:pPr>
              <w:spacing w:after="20"/>
              <w:ind w:left="20"/>
              <w:jc w:val="both"/>
            </w:pPr>
            <w:r>
              <w:rPr>
                <w:rFonts w:ascii="Times New Roman"/>
                <w:b w:val="false"/>
                <w:i w:val="false"/>
                <w:color w:val="000000"/>
                <w:sz w:val="20"/>
              </w:rPr>
              <w:t>
Мамандық:</w:t>
            </w:r>
          </w:p>
          <w:bookmarkEnd w:id="91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911"/>
          <w:p>
            <w:pPr>
              <w:spacing w:after="20"/>
              <w:ind w:left="20"/>
              <w:jc w:val="both"/>
            </w:pPr>
            <w:r>
              <w:rPr>
                <w:rFonts w:ascii="Times New Roman"/>
                <w:b w:val="false"/>
                <w:i w:val="false"/>
                <w:color w:val="000000"/>
                <w:sz w:val="20"/>
              </w:rPr>
              <w:t>
Біліктілік:</w:t>
            </w:r>
          </w:p>
          <w:bookmarkEnd w:id="91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912"/>
          <w:p>
            <w:pPr>
              <w:spacing w:after="20"/>
              <w:ind w:left="20"/>
              <w:jc w:val="both"/>
            </w:pPr>
            <w:r>
              <w:rPr>
                <w:rFonts w:ascii="Times New Roman"/>
                <w:b w:val="false"/>
                <w:i w:val="false"/>
                <w:color w:val="000000"/>
                <w:sz w:val="20"/>
              </w:rPr>
              <w:t>
7316-2-019 - Жүн-киіз бұйымдары негіздерін жасаушы</w:t>
            </w:r>
          </w:p>
          <w:bookmarkEnd w:id="912"/>
          <w:p>
            <w:pPr>
              <w:spacing w:after="20"/>
              <w:ind w:left="20"/>
              <w:jc w:val="both"/>
            </w:pPr>
            <w:r>
              <w:rPr>
                <w:rFonts w:ascii="Times New Roman"/>
                <w:b w:val="false"/>
                <w:i w:val="false"/>
                <w:color w:val="000000"/>
                <w:sz w:val="20"/>
              </w:rPr>
              <w:t>
</w:t>
            </w:r>
            <w:r>
              <w:rPr>
                <w:rFonts w:ascii="Times New Roman"/>
                <w:b w:val="false"/>
                <w:i w:val="false"/>
                <w:color w:val="000000"/>
                <w:sz w:val="20"/>
              </w:rPr>
              <w:t>7316-2-042 - Жүн-киіз бұйымдарын өңдеуші</w:t>
            </w:r>
          </w:p>
          <w:p>
            <w:pPr>
              <w:spacing w:after="20"/>
              <w:ind w:left="20"/>
              <w:jc w:val="both"/>
            </w:pPr>
            <w:r>
              <w:rPr>
                <w:rFonts w:ascii="Times New Roman"/>
                <w:b w:val="false"/>
                <w:i w:val="false"/>
                <w:color w:val="000000"/>
                <w:sz w:val="20"/>
              </w:rPr>
              <w:t>
7316-2-070 - Киіз бұйымдарын басу-жазушы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жүйедегі киіз басу машиналарында киізден жасалған бұйымдарды орау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913"/>
          <w:p>
            <w:pPr>
              <w:spacing w:after="20"/>
              <w:ind w:left="20"/>
              <w:jc w:val="both"/>
            </w:pPr>
            <w:r>
              <w:rPr>
                <w:rFonts w:ascii="Times New Roman"/>
                <w:b w:val="false"/>
                <w:i w:val="false"/>
                <w:color w:val="000000"/>
                <w:sz w:val="20"/>
              </w:rPr>
              <w:t>
1. Орау процесін жүргізу</w:t>
            </w:r>
          </w:p>
          <w:bookmarkEnd w:id="913"/>
          <w:p>
            <w:pPr>
              <w:spacing w:after="20"/>
              <w:ind w:left="20"/>
              <w:jc w:val="both"/>
            </w:pPr>
            <w:r>
              <w:rPr>
                <w:rFonts w:ascii="Times New Roman"/>
                <w:b w:val="false"/>
                <w:i w:val="false"/>
                <w:color w:val="000000"/>
                <w:sz w:val="20"/>
              </w:rPr>
              <w:t>
2. Киізден жасалған бұйымдарды орау процесінің қорытынды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914"/>
          <w:p>
            <w:pPr>
              <w:spacing w:after="20"/>
              <w:ind w:left="20"/>
              <w:jc w:val="both"/>
            </w:pPr>
            <w:r>
              <w:rPr>
                <w:rFonts w:ascii="Times New Roman"/>
                <w:b w:val="false"/>
                <w:i w:val="false"/>
                <w:color w:val="000000"/>
                <w:sz w:val="20"/>
              </w:rPr>
              <w:t>
Еңбек функциясы 1:</w:t>
            </w:r>
          </w:p>
          <w:bookmarkEnd w:id="914"/>
          <w:p>
            <w:pPr>
              <w:spacing w:after="20"/>
              <w:ind w:left="20"/>
              <w:jc w:val="both"/>
            </w:pPr>
            <w:r>
              <w:rPr>
                <w:rFonts w:ascii="Times New Roman"/>
                <w:b w:val="false"/>
                <w:i w:val="false"/>
                <w:color w:val="000000"/>
                <w:sz w:val="20"/>
              </w:rPr>
              <w:t>
Орау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915"/>
          <w:p>
            <w:pPr>
              <w:spacing w:after="20"/>
              <w:ind w:left="20"/>
              <w:jc w:val="both"/>
            </w:pPr>
            <w:r>
              <w:rPr>
                <w:rFonts w:ascii="Times New Roman"/>
                <w:b w:val="false"/>
                <w:i w:val="false"/>
                <w:color w:val="000000"/>
                <w:sz w:val="20"/>
              </w:rPr>
              <w:t>
Дағды 1:</w:t>
            </w:r>
          </w:p>
          <w:bookmarkEnd w:id="915"/>
          <w:p>
            <w:pPr>
              <w:spacing w:after="20"/>
              <w:ind w:left="20"/>
              <w:jc w:val="both"/>
            </w:pPr>
            <w:r>
              <w:rPr>
                <w:rFonts w:ascii="Times New Roman"/>
                <w:b w:val="false"/>
                <w:i w:val="false"/>
                <w:color w:val="000000"/>
                <w:sz w:val="20"/>
              </w:rPr>
              <w:t>
Жабдықты дайындау және бұйымды жабдыққа құю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916"/>
          <w:p>
            <w:pPr>
              <w:spacing w:after="20"/>
              <w:ind w:left="20"/>
              <w:jc w:val="both"/>
            </w:pPr>
            <w:r>
              <w:rPr>
                <w:rFonts w:ascii="Times New Roman"/>
                <w:b w:val="false"/>
                <w:i w:val="false"/>
                <w:color w:val="000000"/>
                <w:sz w:val="20"/>
              </w:rPr>
              <w:t>
Машықтар:</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1. Киіз басу машинасының жай-күйін тексеру және оны берілген Бұйымды өңдеу үшін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Пісіру ерітіндісін дайындау және оның концентрациясын тексеру.</w:t>
            </w:r>
          </w:p>
          <w:p>
            <w:pPr>
              <w:spacing w:after="20"/>
              <w:ind w:left="20"/>
              <w:jc w:val="both"/>
            </w:pPr>
            <w:r>
              <w:rPr>
                <w:rFonts w:ascii="Times New Roman"/>
                <w:b w:val="false"/>
                <w:i w:val="false"/>
                <w:color w:val="000000"/>
                <w:sz w:val="20"/>
              </w:rPr>
              <w:t>
3. Бұйымды дайындау, оны киіз басу машинасына тиеу немесе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917"/>
          <w:p>
            <w:pPr>
              <w:spacing w:after="20"/>
              <w:ind w:left="20"/>
              <w:jc w:val="both"/>
            </w:pPr>
            <w:r>
              <w:rPr>
                <w:rFonts w:ascii="Times New Roman"/>
                <w:b w:val="false"/>
                <w:i w:val="false"/>
                <w:color w:val="000000"/>
                <w:sz w:val="20"/>
              </w:rPr>
              <w:t>
Білімдер:</w:t>
            </w:r>
          </w:p>
          <w:bookmarkEnd w:id="917"/>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құрылымы, оны пайдалану және күту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Өңделетін бұйымдардың ассортименті, құрылымы және өлшемдері.</w:t>
            </w:r>
          </w:p>
          <w:p>
            <w:pPr>
              <w:spacing w:after="20"/>
              <w:ind w:left="20"/>
              <w:jc w:val="both"/>
            </w:pPr>
            <w:r>
              <w:rPr>
                <w:rFonts w:ascii="Times New Roman"/>
                <w:b w:val="false"/>
                <w:i w:val="false"/>
                <w:color w:val="000000"/>
                <w:sz w:val="20"/>
              </w:rPr>
              <w:t>
3. Ерітінді шығынының нормалары және оның концентрациясын анықтау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918"/>
          <w:p>
            <w:pPr>
              <w:spacing w:after="20"/>
              <w:ind w:left="20"/>
              <w:jc w:val="both"/>
            </w:pPr>
            <w:r>
              <w:rPr>
                <w:rFonts w:ascii="Times New Roman"/>
                <w:b w:val="false"/>
                <w:i w:val="false"/>
                <w:color w:val="000000"/>
                <w:sz w:val="20"/>
              </w:rPr>
              <w:t>
Дағды 2:</w:t>
            </w:r>
          </w:p>
          <w:bookmarkEnd w:id="918"/>
          <w:p>
            <w:pPr>
              <w:spacing w:after="20"/>
              <w:ind w:left="20"/>
              <w:jc w:val="both"/>
            </w:pPr>
            <w:r>
              <w:rPr>
                <w:rFonts w:ascii="Times New Roman"/>
                <w:b w:val="false"/>
                <w:i w:val="false"/>
                <w:color w:val="000000"/>
                <w:sz w:val="20"/>
              </w:rPr>
              <w:t>
Орау процесін бақылау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919"/>
          <w:p>
            <w:pPr>
              <w:spacing w:after="20"/>
              <w:ind w:left="20"/>
              <w:jc w:val="both"/>
            </w:pPr>
            <w:r>
              <w:rPr>
                <w:rFonts w:ascii="Times New Roman"/>
                <w:b w:val="false"/>
                <w:i w:val="false"/>
                <w:color w:val="000000"/>
                <w:sz w:val="20"/>
              </w:rPr>
              <w:t>
Машықтар:</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1. Ораудың су және температуралық режимін, бұйымның айналымын, жұмыс органдарының қысым дәрежесін, балғалы машиналар баркасының жұмыс көлемін, орау кезеңінде жгутовалялық және көпқабатты машиналарда жұмыс органдары арасындағы ажыратуларды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Бұйымдардың пішінін, сызықтық өлшемдерін, тығыздығын бақылау, оларды орау процесінде жөнелту.</w:t>
            </w:r>
          </w:p>
          <w:p>
            <w:pPr>
              <w:spacing w:after="20"/>
              <w:ind w:left="20"/>
              <w:jc w:val="both"/>
            </w:pPr>
            <w:r>
              <w:rPr>
                <w:rFonts w:ascii="Times New Roman"/>
                <w:b w:val="false"/>
                <w:i w:val="false"/>
                <w:color w:val="000000"/>
                <w:sz w:val="20"/>
              </w:rPr>
              <w:t>
3. Бұйымның шөгу дәрежесін оның құлау қабілеттілігі мен техникалық талаптарына сәйкес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920"/>
          <w:p>
            <w:pPr>
              <w:spacing w:after="20"/>
              <w:ind w:left="20"/>
              <w:jc w:val="both"/>
            </w:pPr>
            <w:r>
              <w:rPr>
                <w:rFonts w:ascii="Times New Roman"/>
                <w:b w:val="false"/>
                <w:i w:val="false"/>
                <w:color w:val="000000"/>
                <w:sz w:val="20"/>
              </w:rPr>
              <w:t>
Білімдер:</w:t>
            </w:r>
          </w:p>
          <w:bookmarkEnd w:id="920"/>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қойылатын техникалық талаптар, дайындалатын бұйымдардың, орау кезінде қолданылатын материалдардың әртүрлі түрлеріне арналған ораудың технологиялық режимдері, олардың қасиеттері, рецептурасы.</w:t>
            </w:r>
          </w:p>
          <w:p>
            <w:pPr>
              <w:spacing w:after="20"/>
              <w:ind w:left="20"/>
              <w:jc w:val="both"/>
            </w:pPr>
            <w:r>
              <w:rPr>
                <w:rFonts w:ascii="Times New Roman"/>
                <w:b w:val="false"/>
                <w:i w:val="false"/>
                <w:color w:val="000000"/>
                <w:sz w:val="20"/>
              </w:rPr>
              <w:t>
2. Бұйымдардың шөгу дәрежесін реттеу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921"/>
          <w:p>
            <w:pPr>
              <w:spacing w:after="20"/>
              <w:ind w:left="20"/>
              <w:jc w:val="both"/>
            </w:pPr>
            <w:r>
              <w:rPr>
                <w:rFonts w:ascii="Times New Roman"/>
                <w:b w:val="false"/>
                <w:i w:val="false"/>
                <w:color w:val="000000"/>
                <w:sz w:val="20"/>
              </w:rPr>
              <w:t>
Еңбек функциясы 2:</w:t>
            </w:r>
          </w:p>
          <w:bookmarkEnd w:id="921"/>
          <w:p>
            <w:pPr>
              <w:spacing w:after="20"/>
              <w:ind w:left="20"/>
              <w:jc w:val="both"/>
            </w:pPr>
            <w:r>
              <w:rPr>
                <w:rFonts w:ascii="Times New Roman"/>
                <w:b w:val="false"/>
                <w:i w:val="false"/>
                <w:color w:val="000000"/>
                <w:sz w:val="20"/>
              </w:rPr>
              <w:t>
Киізден жасалған бұйымдарды орау процесінің қорытынды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922"/>
          <w:p>
            <w:pPr>
              <w:spacing w:after="20"/>
              <w:ind w:left="20"/>
              <w:jc w:val="both"/>
            </w:pPr>
            <w:r>
              <w:rPr>
                <w:rFonts w:ascii="Times New Roman"/>
                <w:b w:val="false"/>
                <w:i w:val="false"/>
                <w:color w:val="000000"/>
                <w:sz w:val="20"/>
              </w:rPr>
              <w:t>
Дағды 1:</w:t>
            </w:r>
          </w:p>
          <w:bookmarkEnd w:id="922"/>
          <w:p>
            <w:pPr>
              <w:spacing w:after="20"/>
              <w:ind w:left="20"/>
              <w:jc w:val="both"/>
            </w:pPr>
            <w:r>
              <w:rPr>
                <w:rFonts w:ascii="Times New Roman"/>
                <w:b w:val="false"/>
                <w:i w:val="false"/>
                <w:color w:val="000000"/>
                <w:sz w:val="20"/>
              </w:rPr>
              <w:t>
Бұйымдарды түсіру және тасымалдау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923"/>
          <w:p>
            <w:pPr>
              <w:spacing w:after="20"/>
              <w:ind w:left="20"/>
              <w:jc w:val="both"/>
            </w:pPr>
            <w:r>
              <w:rPr>
                <w:rFonts w:ascii="Times New Roman"/>
                <w:b w:val="false"/>
                <w:i w:val="false"/>
                <w:color w:val="000000"/>
                <w:sz w:val="20"/>
              </w:rPr>
              <w:t>
Машықтар:</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1. Кесудің аяқталу сәтін анықтау.</w:t>
            </w:r>
          </w:p>
          <w:p>
            <w:pPr>
              <w:spacing w:after="20"/>
              <w:ind w:left="20"/>
              <w:jc w:val="both"/>
            </w:pPr>
            <w:r>
              <w:rPr>
                <w:rFonts w:ascii="Times New Roman"/>
                <w:b w:val="false"/>
                <w:i w:val="false"/>
                <w:color w:val="000000"/>
                <w:sz w:val="20"/>
              </w:rPr>
              <w:t>
2. Бұйымдарды түсіру және тасымалдау аяқталу сәтін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924"/>
          <w:p>
            <w:pPr>
              <w:spacing w:after="20"/>
              <w:ind w:left="20"/>
              <w:jc w:val="both"/>
            </w:pPr>
            <w:r>
              <w:rPr>
                <w:rFonts w:ascii="Times New Roman"/>
                <w:b w:val="false"/>
                <w:i w:val="false"/>
                <w:color w:val="000000"/>
                <w:sz w:val="20"/>
              </w:rPr>
              <w:t>
Білімдер:</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 ораудың аяқталу сәтін анықтау әдістері.</w:t>
            </w:r>
          </w:p>
          <w:p>
            <w:pPr>
              <w:spacing w:after="20"/>
              <w:ind w:left="20"/>
              <w:jc w:val="both"/>
            </w:pPr>
            <w:r>
              <w:rPr>
                <w:rFonts w:ascii="Times New Roman"/>
                <w:b w:val="false"/>
                <w:i w:val="false"/>
                <w:color w:val="000000"/>
                <w:sz w:val="20"/>
              </w:rPr>
              <w:t>
2.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925"/>
          <w:p>
            <w:pPr>
              <w:spacing w:after="20"/>
              <w:ind w:left="20"/>
              <w:jc w:val="both"/>
            </w:pPr>
            <w:r>
              <w:rPr>
                <w:rFonts w:ascii="Times New Roman"/>
                <w:b w:val="false"/>
                <w:i w:val="false"/>
                <w:color w:val="000000"/>
                <w:sz w:val="20"/>
              </w:rPr>
              <w:t>
Дағды 2:</w:t>
            </w:r>
          </w:p>
          <w:bookmarkEnd w:id="925"/>
          <w:p>
            <w:pPr>
              <w:spacing w:after="20"/>
              <w:ind w:left="20"/>
              <w:jc w:val="both"/>
            </w:pPr>
            <w:r>
              <w:rPr>
                <w:rFonts w:ascii="Times New Roman"/>
                <w:b w:val="false"/>
                <w:i w:val="false"/>
                <w:color w:val="000000"/>
                <w:sz w:val="20"/>
              </w:rPr>
              <w:t>
Жабдықтар мен жұмыс орындарына күтім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926"/>
          <w:p>
            <w:pPr>
              <w:spacing w:after="20"/>
              <w:ind w:left="20"/>
              <w:jc w:val="both"/>
            </w:pPr>
            <w:r>
              <w:rPr>
                <w:rFonts w:ascii="Times New Roman"/>
                <w:b w:val="false"/>
                <w:i w:val="false"/>
                <w:color w:val="000000"/>
                <w:sz w:val="20"/>
              </w:rPr>
              <w:t>
Машықтар:</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жабдыққа күтім жасау.</w:t>
            </w:r>
          </w:p>
          <w:p>
            <w:pPr>
              <w:spacing w:after="20"/>
              <w:ind w:left="20"/>
              <w:jc w:val="both"/>
            </w:pPr>
            <w:r>
              <w:rPr>
                <w:rFonts w:ascii="Times New Roman"/>
                <w:b w:val="false"/>
                <w:i w:val="false"/>
                <w:color w:val="000000"/>
                <w:sz w:val="20"/>
              </w:rPr>
              <w:t>
2.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927"/>
          <w:p>
            <w:pPr>
              <w:spacing w:after="20"/>
              <w:ind w:left="20"/>
              <w:jc w:val="both"/>
            </w:pPr>
            <w:r>
              <w:rPr>
                <w:rFonts w:ascii="Times New Roman"/>
                <w:b w:val="false"/>
                <w:i w:val="false"/>
                <w:color w:val="000000"/>
                <w:sz w:val="20"/>
              </w:rPr>
              <w:t>
Білімдер:</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пайдалану және күту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928"/>
          <w:p>
            <w:pPr>
              <w:spacing w:after="20"/>
              <w:ind w:left="20"/>
              <w:jc w:val="both"/>
            </w:pPr>
            <w:r>
              <w:rPr>
                <w:rFonts w:ascii="Times New Roman"/>
                <w:b w:val="false"/>
                <w:i w:val="false"/>
                <w:color w:val="000000"/>
                <w:sz w:val="20"/>
              </w:rPr>
              <w:t>
Жауапкершілік;</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Мәселелерді шешу;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"Мамандандырылған өндірістік (өңдеуші) бөлімшелердің басшылары (басқарушылары)":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 (өңдеуші) бөлімшелердің басшылары (басқарушылары)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929"/>
          <w:p>
            <w:pPr>
              <w:spacing w:after="20"/>
              <w:ind w:left="20"/>
              <w:jc w:val="both"/>
            </w:pPr>
            <w:r>
              <w:rPr>
                <w:rFonts w:ascii="Times New Roman"/>
                <w:b w:val="false"/>
                <w:i w:val="false"/>
                <w:color w:val="000000"/>
                <w:sz w:val="20"/>
              </w:rPr>
              <w:t>
Білім деңгейі:</w:t>
            </w:r>
          </w:p>
          <w:bookmarkEnd w:id="92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930"/>
          <w:p>
            <w:pPr>
              <w:spacing w:after="20"/>
              <w:ind w:left="20"/>
              <w:jc w:val="both"/>
            </w:pPr>
            <w:r>
              <w:rPr>
                <w:rFonts w:ascii="Times New Roman"/>
                <w:b w:val="false"/>
                <w:i w:val="false"/>
                <w:color w:val="000000"/>
                <w:sz w:val="20"/>
              </w:rPr>
              <w:t>
Мамандық:</w:t>
            </w:r>
          </w:p>
          <w:bookmarkEnd w:id="93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931"/>
          <w:p>
            <w:pPr>
              <w:spacing w:after="20"/>
              <w:ind w:left="20"/>
              <w:jc w:val="both"/>
            </w:pPr>
            <w:r>
              <w:rPr>
                <w:rFonts w:ascii="Times New Roman"/>
                <w:b w:val="false"/>
                <w:i w:val="false"/>
                <w:color w:val="000000"/>
                <w:sz w:val="20"/>
              </w:rPr>
              <w:t>
Біліктілік:</w:t>
            </w:r>
          </w:p>
          <w:bookmarkEnd w:id="93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932"/>
          <w:p>
            <w:pPr>
              <w:spacing w:after="20"/>
              <w:ind w:left="20"/>
              <w:jc w:val="both"/>
            </w:pPr>
            <w:r>
              <w:rPr>
                <w:rFonts w:ascii="Times New Roman"/>
                <w:b w:val="false"/>
                <w:i w:val="false"/>
                <w:color w:val="000000"/>
                <w:sz w:val="20"/>
              </w:rPr>
              <w:t>
Еңбек функциясы 1:</w:t>
            </w:r>
          </w:p>
          <w:bookmarkEnd w:id="93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933"/>
          <w:p>
            <w:pPr>
              <w:spacing w:after="20"/>
              <w:ind w:left="20"/>
              <w:jc w:val="both"/>
            </w:pPr>
            <w:r>
              <w:rPr>
                <w:rFonts w:ascii="Times New Roman"/>
                <w:b w:val="false"/>
                <w:i w:val="false"/>
                <w:color w:val="000000"/>
                <w:sz w:val="20"/>
              </w:rPr>
              <w:t>
Дағды 1:</w:t>
            </w:r>
          </w:p>
          <w:bookmarkEnd w:id="93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934"/>
          <w:p>
            <w:pPr>
              <w:spacing w:after="20"/>
              <w:ind w:left="20"/>
              <w:jc w:val="both"/>
            </w:pPr>
            <w:r>
              <w:rPr>
                <w:rFonts w:ascii="Times New Roman"/>
                <w:b w:val="false"/>
                <w:i w:val="false"/>
                <w:color w:val="000000"/>
                <w:sz w:val="20"/>
              </w:rPr>
              <w:t>
Машықтар:</w:t>
            </w:r>
          </w:p>
          <w:bookmarkEnd w:id="93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935"/>
          <w:p>
            <w:pPr>
              <w:spacing w:after="20"/>
              <w:ind w:left="20"/>
              <w:jc w:val="both"/>
            </w:pPr>
            <w:r>
              <w:rPr>
                <w:rFonts w:ascii="Times New Roman"/>
                <w:b w:val="false"/>
                <w:i w:val="false"/>
                <w:color w:val="000000"/>
                <w:sz w:val="20"/>
              </w:rPr>
              <w:t>
Білімдер:</w:t>
            </w:r>
          </w:p>
          <w:bookmarkEnd w:id="93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"Мекемелердің, ұйымдардың және кәсіпорындардың бірінші басшылары":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ұйымдардың және кәсіпорындардың бірінші басшылары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936"/>
          <w:p>
            <w:pPr>
              <w:spacing w:after="20"/>
              <w:ind w:left="20"/>
              <w:jc w:val="both"/>
            </w:pPr>
            <w:r>
              <w:rPr>
                <w:rFonts w:ascii="Times New Roman"/>
                <w:b w:val="false"/>
                <w:i w:val="false"/>
                <w:color w:val="000000"/>
                <w:sz w:val="20"/>
              </w:rPr>
              <w:t>
Білім деңгейі:</w:t>
            </w:r>
          </w:p>
          <w:bookmarkEnd w:id="93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937"/>
          <w:p>
            <w:pPr>
              <w:spacing w:after="20"/>
              <w:ind w:left="20"/>
              <w:jc w:val="both"/>
            </w:pPr>
            <w:r>
              <w:rPr>
                <w:rFonts w:ascii="Times New Roman"/>
                <w:b w:val="false"/>
                <w:i w:val="false"/>
                <w:color w:val="000000"/>
                <w:sz w:val="20"/>
              </w:rPr>
              <w:t>
Мамандық:</w:t>
            </w:r>
          </w:p>
          <w:bookmarkEnd w:id="93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938"/>
          <w:p>
            <w:pPr>
              <w:spacing w:after="20"/>
              <w:ind w:left="20"/>
              <w:jc w:val="both"/>
            </w:pPr>
            <w:r>
              <w:rPr>
                <w:rFonts w:ascii="Times New Roman"/>
                <w:b w:val="false"/>
                <w:i w:val="false"/>
                <w:color w:val="000000"/>
                <w:sz w:val="20"/>
              </w:rPr>
              <w:t>
Біліктілік:</w:t>
            </w:r>
          </w:p>
          <w:bookmarkEnd w:id="93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939"/>
          <w:p>
            <w:pPr>
              <w:spacing w:after="20"/>
              <w:ind w:left="20"/>
              <w:jc w:val="both"/>
            </w:pPr>
            <w:r>
              <w:rPr>
                <w:rFonts w:ascii="Times New Roman"/>
                <w:b w:val="false"/>
                <w:i w:val="false"/>
                <w:color w:val="000000"/>
                <w:sz w:val="20"/>
              </w:rPr>
              <w:t>
Еңбек функциясы 1:</w:t>
            </w:r>
          </w:p>
          <w:bookmarkEnd w:id="93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940"/>
          <w:p>
            <w:pPr>
              <w:spacing w:after="20"/>
              <w:ind w:left="20"/>
              <w:jc w:val="both"/>
            </w:pPr>
            <w:r>
              <w:rPr>
                <w:rFonts w:ascii="Times New Roman"/>
                <w:b w:val="false"/>
                <w:i w:val="false"/>
                <w:color w:val="000000"/>
                <w:sz w:val="20"/>
              </w:rPr>
              <w:t>
Дағды 1:</w:t>
            </w:r>
          </w:p>
          <w:bookmarkEnd w:id="94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941"/>
          <w:p>
            <w:pPr>
              <w:spacing w:after="20"/>
              <w:ind w:left="20"/>
              <w:jc w:val="both"/>
            </w:pPr>
            <w:r>
              <w:rPr>
                <w:rFonts w:ascii="Times New Roman"/>
                <w:b w:val="false"/>
                <w:i w:val="false"/>
                <w:color w:val="000000"/>
                <w:sz w:val="20"/>
              </w:rPr>
              <w:t>
Машықтар:</w:t>
            </w:r>
          </w:p>
          <w:bookmarkEnd w:id="94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942"/>
          <w:p>
            <w:pPr>
              <w:spacing w:after="20"/>
              <w:ind w:left="20"/>
              <w:jc w:val="both"/>
            </w:pPr>
            <w:r>
              <w:rPr>
                <w:rFonts w:ascii="Times New Roman"/>
                <w:b w:val="false"/>
                <w:i w:val="false"/>
                <w:color w:val="000000"/>
                <w:sz w:val="20"/>
              </w:rPr>
              <w:t>
Білімдер:</w:t>
            </w:r>
          </w:p>
          <w:bookmarkEnd w:id="94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"Бас инженер-инструктор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инженер-инструктор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943"/>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Қазақстан Республикасының Әділет министрлігінде 2020 жылғы 31 желтоқсанда № 22003 болып тіркелді. Параграф 15</w:t>
            </w:r>
          </w:p>
          <w:bookmarkEnd w:id="943"/>
          <w:p>
            <w:pPr>
              <w:spacing w:after="20"/>
              <w:ind w:left="20"/>
              <w:jc w:val="both"/>
            </w:pPr>
            <w:r>
              <w:rPr>
                <w:rFonts w:ascii="Times New Roman"/>
                <w:b w:val="false"/>
                <w:i w:val="false"/>
                <w:color w:val="000000"/>
                <w:sz w:val="20"/>
              </w:rPr>
              <w:t>
Бас инженер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944"/>
          <w:p>
            <w:pPr>
              <w:spacing w:after="20"/>
              <w:ind w:left="20"/>
              <w:jc w:val="both"/>
            </w:pPr>
            <w:r>
              <w:rPr>
                <w:rFonts w:ascii="Times New Roman"/>
                <w:b w:val="false"/>
                <w:i w:val="false"/>
                <w:color w:val="000000"/>
                <w:sz w:val="20"/>
              </w:rPr>
              <w:t>
Білім деңгейі:</w:t>
            </w:r>
          </w:p>
          <w:bookmarkEnd w:id="94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945"/>
          <w:p>
            <w:pPr>
              <w:spacing w:after="20"/>
              <w:ind w:left="20"/>
              <w:jc w:val="both"/>
            </w:pPr>
            <w:r>
              <w:rPr>
                <w:rFonts w:ascii="Times New Roman"/>
                <w:b w:val="false"/>
                <w:i w:val="false"/>
                <w:color w:val="000000"/>
                <w:sz w:val="20"/>
              </w:rPr>
              <w:t>
Мамандық:</w:t>
            </w:r>
          </w:p>
          <w:bookmarkEnd w:id="94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946"/>
          <w:p>
            <w:pPr>
              <w:spacing w:after="20"/>
              <w:ind w:left="20"/>
              <w:jc w:val="both"/>
            </w:pPr>
            <w:r>
              <w:rPr>
                <w:rFonts w:ascii="Times New Roman"/>
                <w:b w:val="false"/>
                <w:i w:val="false"/>
                <w:color w:val="000000"/>
                <w:sz w:val="20"/>
              </w:rPr>
              <w:t>
Біліктілік:</w:t>
            </w:r>
          </w:p>
          <w:bookmarkEnd w:id="94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947"/>
          <w:p>
            <w:pPr>
              <w:spacing w:after="20"/>
              <w:ind w:left="20"/>
              <w:jc w:val="both"/>
            </w:pPr>
            <w:r>
              <w:rPr>
                <w:rFonts w:ascii="Times New Roman"/>
                <w:b w:val="false"/>
                <w:i w:val="false"/>
                <w:color w:val="000000"/>
                <w:sz w:val="20"/>
              </w:rPr>
              <w:t>
Білім деңгейі:</w:t>
            </w:r>
          </w:p>
          <w:bookmarkEnd w:id="947"/>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948"/>
          <w:p>
            <w:pPr>
              <w:spacing w:after="20"/>
              <w:ind w:left="20"/>
              <w:jc w:val="both"/>
            </w:pPr>
            <w:r>
              <w:rPr>
                <w:rFonts w:ascii="Times New Roman"/>
                <w:b w:val="false"/>
                <w:i w:val="false"/>
                <w:color w:val="000000"/>
                <w:sz w:val="20"/>
              </w:rPr>
              <w:t>
Мамандық:</w:t>
            </w:r>
          </w:p>
          <w:bookmarkEnd w:id="948"/>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949"/>
          <w:p>
            <w:pPr>
              <w:spacing w:after="20"/>
              <w:ind w:left="20"/>
              <w:jc w:val="both"/>
            </w:pPr>
            <w:r>
              <w:rPr>
                <w:rFonts w:ascii="Times New Roman"/>
                <w:b w:val="false"/>
                <w:i w:val="false"/>
                <w:color w:val="000000"/>
                <w:sz w:val="20"/>
              </w:rPr>
              <w:t>
Біліктілік:</w:t>
            </w:r>
          </w:p>
          <w:bookmarkEnd w:id="94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1321-0-053 - Техникалық басшы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талаптарын қанағаттандыратын жоғары сапалы өнімдерді жасау, сондай-ақ компания қызметкерлері үшін қауіпсіз және тиімді еңбек жағдайларын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950"/>
          <w:p>
            <w:pPr>
              <w:spacing w:after="20"/>
              <w:ind w:left="20"/>
              <w:jc w:val="both"/>
            </w:pPr>
            <w:r>
              <w:rPr>
                <w:rFonts w:ascii="Times New Roman"/>
                <w:b w:val="false"/>
                <w:i w:val="false"/>
                <w:color w:val="000000"/>
                <w:sz w:val="20"/>
              </w:rPr>
              <w:t>
1. Техникалық құжаттаманы әзірлеу және енгізу</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 оқыту және сертификаттау</w:t>
            </w:r>
          </w:p>
          <w:p>
            <w:pPr>
              <w:spacing w:after="20"/>
              <w:ind w:left="20"/>
              <w:jc w:val="both"/>
            </w:pPr>
            <w:r>
              <w:rPr>
                <w:rFonts w:ascii="Times New Roman"/>
                <w:b w:val="false"/>
                <w:i w:val="false"/>
                <w:color w:val="000000"/>
                <w:sz w:val="20"/>
              </w:rPr>
              <w:t>
3. Өндірістік процестерді бақылау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951"/>
          <w:p>
            <w:pPr>
              <w:spacing w:after="20"/>
              <w:ind w:left="20"/>
              <w:jc w:val="both"/>
            </w:pPr>
            <w:r>
              <w:rPr>
                <w:rFonts w:ascii="Times New Roman"/>
                <w:b w:val="false"/>
                <w:i w:val="false"/>
                <w:color w:val="000000"/>
                <w:sz w:val="20"/>
              </w:rPr>
              <w:t>
Еңбек функциясы 1:</w:t>
            </w:r>
          </w:p>
          <w:bookmarkEnd w:id="951"/>
          <w:p>
            <w:pPr>
              <w:spacing w:after="20"/>
              <w:ind w:left="20"/>
              <w:jc w:val="both"/>
            </w:pPr>
            <w:r>
              <w:rPr>
                <w:rFonts w:ascii="Times New Roman"/>
                <w:b w:val="false"/>
                <w:i w:val="false"/>
                <w:color w:val="000000"/>
                <w:sz w:val="20"/>
              </w:rPr>
              <w:t>
Техникалық құжаттаманы әзірлеу және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952"/>
          <w:p>
            <w:pPr>
              <w:spacing w:after="20"/>
              <w:ind w:left="20"/>
              <w:jc w:val="both"/>
            </w:pPr>
            <w:r>
              <w:rPr>
                <w:rFonts w:ascii="Times New Roman"/>
                <w:b w:val="false"/>
                <w:i w:val="false"/>
                <w:color w:val="000000"/>
                <w:sz w:val="20"/>
              </w:rPr>
              <w:t>
Дағды 1:</w:t>
            </w:r>
          </w:p>
          <w:bookmarkEnd w:id="952"/>
          <w:p>
            <w:pPr>
              <w:spacing w:after="20"/>
              <w:ind w:left="20"/>
              <w:jc w:val="both"/>
            </w:pPr>
            <w:r>
              <w:rPr>
                <w:rFonts w:ascii="Times New Roman"/>
                <w:b w:val="false"/>
                <w:i w:val="false"/>
                <w:color w:val="000000"/>
                <w:sz w:val="20"/>
              </w:rPr>
              <w:t>
Жүйелік құжаттама жасау дағдысы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953"/>
          <w:p>
            <w:pPr>
              <w:spacing w:after="20"/>
              <w:ind w:left="20"/>
              <w:jc w:val="both"/>
            </w:pPr>
            <w:r>
              <w:rPr>
                <w:rFonts w:ascii="Times New Roman"/>
                <w:b w:val="false"/>
                <w:i w:val="false"/>
                <w:color w:val="000000"/>
                <w:sz w:val="20"/>
              </w:rPr>
              <w:t>
Машықтар:</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Құжаттама талаптарын, соның ішінде ескеру қажет кодтар мен стандарттарды анықтау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Пайдаланушыларға қолжетімді және түсінікті болу үшін ақпаратты логикалық және дәйекті түрде ұйымдастырыңыз.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Түсінуді жақсарту үшін графиктерді, кестелерді және басқа көрнекі элементтерді пайдалануды қоса алғанда, құжаттарды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Құжаттаманың ағымдағы талаптарға және өндірістік процестердегі өзгерістерге сәйкестігін үнемі жаңартып, тексеру.</w:t>
            </w:r>
          </w:p>
          <w:p>
            <w:pPr>
              <w:spacing w:after="20"/>
              <w:ind w:left="20"/>
              <w:jc w:val="both"/>
            </w:pPr>
            <w:r>
              <w:rPr>
                <w:rFonts w:ascii="Times New Roman"/>
                <w:b w:val="false"/>
                <w:i w:val="false"/>
                <w:color w:val="000000"/>
                <w:sz w:val="20"/>
              </w:rPr>
              <w:t>
5. Құжаттаманы жақсарту және оны қызметкерлердің қажеттіліктеріне бейімдеу үшін пайдаланушылардан кері байланыс алу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954"/>
          <w:p>
            <w:pPr>
              <w:spacing w:after="20"/>
              <w:ind w:left="20"/>
              <w:jc w:val="both"/>
            </w:pPr>
            <w:r>
              <w:rPr>
                <w:rFonts w:ascii="Times New Roman"/>
                <w:b w:val="false"/>
                <w:i w:val="false"/>
                <w:color w:val="000000"/>
                <w:sz w:val="20"/>
              </w:rPr>
              <w:t>
Білімдер:</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1. Тоқыма өнеркәсібіндегі техникалық құжаттаманы әзірлеуге қатысты қолданыстағы нормативтік-құқықтық актілер, стандарттар мен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Халықаралық және ұлттық стандарттармен белгіленген құжаттарды дайындауға қойылатын талаптар (мысалы, ИСО, ГОСТ).</w:t>
            </w:r>
          </w:p>
          <w:p>
            <w:pPr>
              <w:spacing w:after="20"/>
              <w:ind w:left="20"/>
              <w:jc w:val="both"/>
            </w:pPr>
            <w:r>
              <w:rPr>
                <w:rFonts w:ascii="Times New Roman"/>
                <w:b w:val="false"/>
                <w:i w:val="false"/>
                <w:color w:val="000000"/>
                <w:sz w:val="20"/>
              </w:rPr>
              <w:t>
3. Техникалық құжаттаманың әртүрлі түрлері (нұсқаулар, ережелер, стандарттар, схемалар, сызбалар) және олардың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955"/>
          <w:p>
            <w:pPr>
              <w:spacing w:after="20"/>
              <w:ind w:left="20"/>
              <w:jc w:val="both"/>
            </w:pPr>
            <w:r>
              <w:rPr>
                <w:rFonts w:ascii="Times New Roman"/>
                <w:b w:val="false"/>
                <w:i w:val="false"/>
                <w:color w:val="000000"/>
                <w:sz w:val="20"/>
              </w:rPr>
              <w:t>
Еңбек функциясы 2:</w:t>
            </w:r>
          </w:p>
          <w:bookmarkEnd w:id="955"/>
          <w:p>
            <w:pPr>
              <w:spacing w:after="20"/>
              <w:ind w:left="20"/>
              <w:jc w:val="both"/>
            </w:pPr>
            <w:r>
              <w:rPr>
                <w:rFonts w:ascii="Times New Roman"/>
                <w:b w:val="false"/>
                <w:i w:val="false"/>
                <w:color w:val="000000"/>
                <w:sz w:val="20"/>
              </w:rPr>
              <w:t>
Персоналды оқыту және сертификаттау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956"/>
          <w:p>
            <w:pPr>
              <w:spacing w:after="20"/>
              <w:ind w:left="20"/>
              <w:jc w:val="both"/>
            </w:pPr>
            <w:r>
              <w:rPr>
                <w:rFonts w:ascii="Times New Roman"/>
                <w:b w:val="false"/>
                <w:i w:val="false"/>
                <w:color w:val="000000"/>
                <w:sz w:val="20"/>
              </w:rPr>
              <w:t>
Дағды 1:</w:t>
            </w:r>
          </w:p>
          <w:bookmarkEnd w:id="956"/>
          <w:p>
            <w:pPr>
              <w:spacing w:after="20"/>
              <w:ind w:left="20"/>
              <w:jc w:val="both"/>
            </w:pPr>
            <w:r>
              <w:rPr>
                <w:rFonts w:ascii="Times New Roman"/>
                <w:b w:val="false"/>
                <w:i w:val="false"/>
                <w:color w:val="000000"/>
                <w:sz w:val="20"/>
              </w:rPr>
              <w:t>
Оқу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957"/>
          <w:p>
            <w:pPr>
              <w:spacing w:after="20"/>
              <w:ind w:left="20"/>
              <w:jc w:val="both"/>
            </w:pPr>
            <w:r>
              <w:rPr>
                <w:rFonts w:ascii="Times New Roman"/>
                <w:b w:val="false"/>
                <w:i w:val="false"/>
                <w:color w:val="000000"/>
                <w:sz w:val="20"/>
              </w:rPr>
              <w:t>
Машықтар:</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Қызметкерлерді олардың ағымдағы дағдылары мен құзыреттеріне, сондай-ақ өндірістік талаптарға негізделген оқыту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Лауазымдық міндеттерді орындау үшін қажетті теориялық және практикалық аспектілерді ескеретін оқу жоспарлары мен бағдарламаларын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 бағдарламалары мен сертификаттау тиімділігін бағалау критерийлері мен әдістерін әзірлеу, сондай-ақ нәтижелерді талдау.</w:t>
            </w:r>
          </w:p>
          <w:p>
            <w:pPr>
              <w:spacing w:after="20"/>
              <w:ind w:left="20"/>
              <w:jc w:val="both"/>
            </w:pPr>
            <w:r>
              <w:rPr>
                <w:rFonts w:ascii="Times New Roman"/>
                <w:b w:val="false"/>
                <w:i w:val="false"/>
                <w:color w:val="000000"/>
                <w:sz w:val="20"/>
              </w:rPr>
              <w:t>
4. Оқыту бағдарламалары мен әдістерін жетілдіру үшін тренингке қатысушылардан кері байланыс жинап,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958"/>
          <w:p>
            <w:pPr>
              <w:spacing w:after="20"/>
              <w:ind w:left="20"/>
              <w:jc w:val="both"/>
            </w:pPr>
            <w:r>
              <w:rPr>
                <w:rFonts w:ascii="Times New Roman"/>
                <w:b w:val="false"/>
                <w:i w:val="false"/>
                <w:color w:val="000000"/>
                <w:sz w:val="20"/>
              </w:rPr>
              <w:t>
Білімдер:</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Қызметкерлерді оқыту қажеттіліктерін талдау әдістері, оның ішінде олардың ағымдағы дағдылары мен құзыреттерін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мақсаттарын, міндеттерін және курс мазмұнын әзірлеуді қамтитын оқу жоспары мен бағдарламаларын құру негіздері.</w:t>
            </w:r>
          </w:p>
          <w:p>
            <w:pPr>
              <w:spacing w:after="20"/>
              <w:ind w:left="20"/>
              <w:jc w:val="both"/>
            </w:pPr>
            <w:r>
              <w:rPr>
                <w:rFonts w:ascii="Times New Roman"/>
                <w:b w:val="false"/>
                <w:i w:val="false"/>
                <w:color w:val="000000"/>
                <w:sz w:val="20"/>
              </w:rPr>
              <w:t>
3. Оқыту бағдарламаларының тиімділігін бағалау әдістері және қатысушылардың кері байланысын жүйелеу.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959"/>
          <w:p>
            <w:pPr>
              <w:spacing w:after="20"/>
              <w:ind w:left="20"/>
              <w:jc w:val="both"/>
            </w:pPr>
            <w:r>
              <w:rPr>
                <w:rFonts w:ascii="Times New Roman"/>
                <w:b w:val="false"/>
                <w:i w:val="false"/>
                <w:color w:val="000000"/>
                <w:sz w:val="20"/>
              </w:rPr>
              <w:t>
Еңбек функциясы 3:</w:t>
            </w:r>
          </w:p>
          <w:bookmarkEnd w:id="959"/>
          <w:p>
            <w:pPr>
              <w:spacing w:after="20"/>
              <w:ind w:left="20"/>
              <w:jc w:val="both"/>
            </w:pPr>
            <w:r>
              <w:rPr>
                <w:rFonts w:ascii="Times New Roman"/>
                <w:b w:val="false"/>
                <w:i w:val="false"/>
                <w:color w:val="000000"/>
                <w:sz w:val="20"/>
              </w:rPr>
              <w:t>
Өндірістік процестерді бақылау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960"/>
          <w:p>
            <w:pPr>
              <w:spacing w:after="20"/>
              <w:ind w:left="20"/>
              <w:jc w:val="both"/>
            </w:pPr>
            <w:r>
              <w:rPr>
                <w:rFonts w:ascii="Times New Roman"/>
                <w:b w:val="false"/>
                <w:i w:val="false"/>
                <w:color w:val="000000"/>
                <w:sz w:val="20"/>
              </w:rPr>
              <w:t>
Дағды 1:</w:t>
            </w:r>
          </w:p>
          <w:bookmarkEnd w:id="960"/>
          <w:p>
            <w:pPr>
              <w:spacing w:after="20"/>
              <w:ind w:left="20"/>
              <w:jc w:val="both"/>
            </w:pPr>
            <w:r>
              <w:rPr>
                <w:rFonts w:ascii="Times New Roman"/>
                <w:b w:val="false"/>
                <w:i w:val="false"/>
                <w:color w:val="000000"/>
                <w:sz w:val="20"/>
              </w:rPr>
              <w:t>
Өндіріс деректерін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961"/>
          <w:p>
            <w:pPr>
              <w:spacing w:after="20"/>
              <w:ind w:left="20"/>
              <w:jc w:val="both"/>
            </w:pPr>
            <w:r>
              <w:rPr>
                <w:rFonts w:ascii="Times New Roman"/>
                <w:b w:val="false"/>
                <w:i w:val="false"/>
                <w:color w:val="000000"/>
                <w:sz w:val="20"/>
              </w:rPr>
              <w:t>
Машықтар:</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1. Өнімділік, өнім сапасы, жұмыстың тоқтап қалуы және басқа да негізгі қызмет көрсеткіштері туралы мәліметтерді жинау процесін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Мәліметтерді өңдеу үшін арнайы бағдарламалық құралдарды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циклдар мен операцияларды талдауды қоса алғанда, жоспарланған көрсеткіштерден ауытқудың себептерін анықтау.</w:t>
            </w:r>
          </w:p>
          <w:p>
            <w:pPr>
              <w:spacing w:after="20"/>
              <w:ind w:left="20"/>
              <w:jc w:val="both"/>
            </w:pPr>
            <w:r>
              <w:rPr>
                <w:rFonts w:ascii="Times New Roman"/>
                <w:b w:val="false"/>
                <w:i w:val="false"/>
                <w:color w:val="000000"/>
                <w:sz w:val="20"/>
              </w:rPr>
              <w:t>
4. Процесті жақсарту, ресурстарды басқару және өндіріс шығындарын азайтуды қоса алғанда, процесті оңтайландыру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962"/>
          <w:p>
            <w:pPr>
              <w:spacing w:after="20"/>
              <w:ind w:left="20"/>
              <w:jc w:val="both"/>
            </w:pPr>
            <w:r>
              <w:rPr>
                <w:rFonts w:ascii="Times New Roman"/>
                <w:b w:val="false"/>
                <w:i w:val="false"/>
                <w:color w:val="000000"/>
                <w:sz w:val="20"/>
              </w:rPr>
              <w:t>
Білімдер:</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мәліметтерді жинау және өңдеу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тиімділік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тиімділігін арттырудың негізгі құралдары мен әдістері.</w:t>
            </w:r>
          </w:p>
          <w:p>
            <w:pPr>
              <w:spacing w:after="20"/>
              <w:ind w:left="20"/>
              <w:jc w:val="both"/>
            </w:pPr>
            <w:r>
              <w:rPr>
                <w:rFonts w:ascii="Times New Roman"/>
                <w:b w:val="false"/>
                <w:i w:val="false"/>
                <w:color w:val="000000"/>
                <w:sz w:val="20"/>
              </w:rPr>
              <w:t>
4. Смарт фабрикалардың жұмыс істеу принциптері және өнеркәсіптік Интернет технологияларын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963"/>
          <w:p>
            <w:pPr>
              <w:spacing w:after="20"/>
              <w:ind w:left="20"/>
              <w:jc w:val="both"/>
            </w:pPr>
            <w:r>
              <w:rPr>
                <w:rFonts w:ascii="Times New Roman"/>
                <w:b w:val="false"/>
                <w:i w:val="false"/>
                <w:color w:val="000000"/>
                <w:sz w:val="20"/>
              </w:rPr>
              <w:t>
Жауапкершілік;</w:t>
            </w:r>
          </w:p>
          <w:bookmarkEnd w:id="96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Ұйымдастырылған және егжей-тегжейге назар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Инновациялық ойлау;</w:t>
            </w:r>
          </w:p>
          <w:p>
            <w:pPr>
              <w:spacing w:after="20"/>
              <w:ind w:left="20"/>
              <w:jc w:val="both"/>
            </w:pPr>
            <w:r>
              <w:rPr>
                <w:rFonts w:ascii="Times New Roman"/>
                <w:b w:val="false"/>
                <w:i w:val="false"/>
                <w:color w:val="000000"/>
                <w:sz w:val="20"/>
              </w:rPr>
              <w:t>
Этика және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бөлімінің басшысы (өндеу өнеркәсібі)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директоры (бастығы,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"Киіз ораушы":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ораушы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964"/>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964"/>
          <w:p>
            <w:pPr>
              <w:spacing w:after="20"/>
              <w:ind w:left="20"/>
              <w:jc w:val="both"/>
            </w:pPr>
            <w:r>
              <w:rPr>
                <w:rFonts w:ascii="Times New Roman"/>
                <w:b w:val="false"/>
                <w:i w:val="false"/>
                <w:color w:val="000000"/>
                <w:sz w:val="20"/>
              </w:rPr>
              <w:t>
Киіз ораушы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965"/>
          <w:p>
            <w:pPr>
              <w:spacing w:after="20"/>
              <w:ind w:left="20"/>
              <w:jc w:val="both"/>
            </w:pPr>
            <w:r>
              <w:rPr>
                <w:rFonts w:ascii="Times New Roman"/>
                <w:b w:val="false"/>
                <w:i w:val="false"/>
                <w:color w:val="000000"/>
                <w:sz w:val="20"/>
              </w:rPr>
              <w:t>
Білім деңгейі:</w:t>
            </w:r>
          </w:p>
          <w:bookmarkEnd w:id="96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966"/>
          <w:p>
            <w:pPr>
              <w:spacing w:after="20"/>
              <w:ind w:left="20"/>
              <w:jc w:val="both"/>
            </w:pPr>
            <w:r>
              <w:rPr>
                <w:rFonts w:ascii="Times New Roman"/>
                <w:b w:val="false"/>
                <w:i w:val="false"/>
                <w:color w:val="000000"/>
                <w:sz w:val="20"/>
              </w:rPr>
              <w:t>
Мамандық:</w:t>
            </w:r>
          </w:p>
          <w:bookmarkEnd w:id="96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967"/>
          <w:p>
            <w:pPr>
              <w:spacing w:after="20"/>
              <w:ind w:left="20"/>
              <w:jc w:val="both"/>
            </w:pPr>
            <w:r>
              <w:rPr>
                <w:rFonts w:ascii="Times New Roman"/>
                <w:b w:val="false"/>
                <w:i w:val="false"/>
                <w:color w:val="000000"/>
                <w:sz w:val="20"/>
              </w:rPr>
              <w:t>
Біліктілік:</w:t>
            </w:r>
          </w:p>
          <w:bookmarkEnd w:id="96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968"/>
          <w:p>
            <w:pPr>
              <w:spacing w:after="20"/>
              <w:ind w:left="20"/>
              <w:jc w:val="both"/>
            </w:pPr>
            <w:r>
              <w:rPr>
                <w:rFonts w:ascii="Times New Roman"/>
                <w:b w:val="false"/>
                <w:i w:val="false"/>
                <w:color w:val="000000"/>
                <w:sz w:val="20"/>
              </w:rPr>
              <w:t>
Білім деңгейі:</w:t>
            </w:r>
          </w:p>
          <w:bookmarkEnd w:id="968"/>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969"/>
          <w:p>
            <w:pPr>
              <w:spacing w:after="20"/>
              <w:ind w:left="20"/>
              <w:jc w:val="both"/>
            </w:pPr>
            <w:r>
              <w:rPr>
                <w:rFonts w:ascii="Times New Roman"/>
                <w:b w:val="false"/>
                <w:i w:val="false"/>
                <w:color w:val="000000"/>
                <w:sz w:val="20"/>
              </w:rPr>
              <w:t>
Мамандық:</w:t>
            </w:r>
          </w:p>
          <w:bookmarkEnd w:id="96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970"/>
          <w:p>
            <w:pPr>
              <w:spacing w:after="20"/>
              <w:ind w:left="20"/>
              <w:jc w:val="both"/>
            </w:pPr>
            <w:r>
              <w:rPr>
                <w:rFonts w:ascii="Times New Roman"/>
                <w:b w:val="false"/>
                <w:i w:val="false"/>
                <w:color w:val="000000"/>
                <w:sz w:val="20"/>
              </w:rPr>
              <w:t>
Біліктілік:</w:t>
            </w:r>
          </w:p>
          <w:bookmarkEnd w:id="97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971"/>
          <w:p>
            <w:pPr>
              <w:spacing w:after="20"/>
              <w:ind w:left="20"/>
              <w:jc w:val="both"/>
            </w:pPr>
            <w:r>
              <w:rPr>
                <w:rFonts w:ascii="Times New Roman"/>
                <w:b w:val="false"/>
                <w:i w:val="false"/>
                <w:color w:val="000000"/>
                <w:sz w:val="20"/>
              </w:rPr>
              <w:t>
7316-2-002 - Киіз басушы;</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7316-2-038 - Талшықтар мен маталарды өңдеуші;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7316-2-042 - Жүн-киіз бұйымдарын өңдеуші;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7316-2-051 - Киіз бұйымдары мен терілерді престеуші;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7316-2-055 - Өсімдіктен жасалған киізді престеуші;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7316-2-065 - Шикізат өңдеуші;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7316-2-068 - Киіз бұйымдарын аралаушы;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7316-2-070 - Киіз бұйымдарын басу-жазушы;</w:t>
            </w:r>
          </w:p>
          <w:p>
            <w:pPr>
              <w:spacing w:after="20"/>
              <w:ind w:left="20"/>
              <w:jc w:val="both"/>
            </w:pPr>
            <w:r>
              <w:rPr>
                <w:rFonts w:ascii="Times New Roman"/>
                <w:b w:val="false"/>
                <w:i w:val="false"/>
                <w:color w:val="000000"/>
                <w:sz w:val="20"/>
              </w:rPr>
              <w:t>
7316-2-071 - Киіз бұйымдарын жазушы.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ораушы" кәсібі субъектінің түрлі жүйелі киіз орайтын машиналарда киіз орау бойынша негізгі қызметті іске асырумен болатын міндеттерді білу мен орындай білуді міндеттейді.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972"/>
          <w:p>
            <w:pPr>
              <w:spacing w:after="20"/>
              <w:ind w:left="20"/>
              <w:jc w:val="both"/>
            </w:pPr>
            <w:r>
              <w:rPr>
                <w:rFonts w:ascii="Times New Roman"/>
                <w:b w:val="false"/>
                <w:i w:val="false"/>
                <w:color w:val="000000"/>
                <w:sz w:val="20"/>
              </w:rPr>
              <w:t>
1. Киіз басу процесін жүргізу</w:t>
            </w:r>
          </w:p>
          <w:bookmarkEnd w:id="972"/>
          <w:p>
            <w:pPr>
              <w:spacing w:after="20"/>
              <w:ind w:left="20"/>
              <w:jc w:val="both"/>
            </w:pPr>
            <w:r>
              <w:rPr>
                <w:rFonts w:ascii="Times New Roman"/>
                <w:b w:val="false"/>
                <w:i w:val="false"/>
                <w:color w:val="000000"/>
                <w:sz w:val="20"/>
              </w:rPr>
              <w:t>
2. Қорытынды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973"/>
          <w:p>
            <w:pPr>
              <w:spacing w:after="20"/>
              <w:ind w:left="20"/>
              <w:jc w:val="both"/>
            </w:pPr>
            <w:r>
              <w:rPr>
                <w:rFonts w:ascii="Times New Roman"/>
                <w:b w:val="false"/>
                <w:i w:val="false"/>
                <w:color w:val="000000"/>
                <w:sz w:val="20"/>
              </w:rPr>
              <w:t>
Еңбек функциясы 1:</w:t>
            </w:r>
          </w:p>
          <w:bookmarkEnd w:id="973"/>
          <w:p>
            <w:pPr>
              <w:spacing w:after="20"/>
              <w:ind w:left="20"/>
              <w:jc w:val="both"/>
            </w:pPr>
            <w:r>
              <w:rPr>
                <w:rFonts w:ascii="Times New Roman"/>
                <w:b w:val="false"/>
                <w:i w:val="false"/>
                <w:color w:val="000000"/>
                <w:sz w:val="20"/>
              </w:rPr>
              <w:t>
Киіз басу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974"/>
          <w:p>
            <w:pPr>
              <w:spacing w:after="20"/>
              <w:ind w:left="20"/>
              <w:jc w:val="both"/>
            </w:pPr>
            <w:r>
              <w:rPr>
                <w:rFonts w:ascii="Times New Roman"/>
                <w:b w:val="false"/>
                <w:i w:val="false"/>
                <w:color w:val="000000"/>
                <w:sz w:val="20"/>
              </w:rPr>
              <w:t>
Дағды 1:</w:t>
            </w:r>
          </w:p>
          <w:bookmarkEnd w:id="974"/>
          <w:p>
            <w:pPr>
              <w:spacing w:after="20"/>
              <w:ind w:left="20"/>
              <w:jc w:val="both"/>
            </w:pPr>
            <w:r>
              <w:rPr>
                <w:rFonts w:ascii="Times New Roman"/>
                <w:b w:val="false"/>
                <w:i w:val="false"/>
                <w:color w:val="000000"/>
                <w:sz w:val="20"/>
              </w:rPr>
              <w:t>
Бұйымды жабдыққа құю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975"/>
          <w:p>
            <w:pPr>
              <w:spacing w:after="20"/>
              <w:ind w:left="20"/>
              <w:jc w:val="both"/>
            </w:pPr>
            <w:r>
              <w:rPr>
                <w:rFonts w:ascii="Times New Roman"/>
                <w:b w:val="false"/>
                <w:i w:val="false"/>
                <w:color w:val="000000"/>
                <w:sz w:val="20"/>
              </w:rPr>
              <w:t>
Машықтар:</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Түпнұсқаны түсінеді мүліктендіру технологиялық режимге сәйкес илемдеу машиналарында және нығыздау тақталарында илемделген аяқ киім өндірісіндегі қабаттар, табақтар, конустар.</w:t>
            </w:r>
          </w:p>
          <w:p>
            <w:pPr>
              <w:spacing w:after="20"/>
              <w:ind w:left="20"/>
              <w:jc w:val="both"/>
            </w:pPr>
            <w:r>
              <w:rPr>
                <w:rFonts w:ascii="Times New Roman"/>
                <w:b w:val="false"/>
                <w:i w:val="false"/>
                <w:color w:val="000000"/>
                <w:sz w:val="20"/>
              </w:rPr>
              <w:t>
2. Бұйымдарды илемдеу машиналарына немесе нығыздау тақталарына құюды орындайды.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976"/>
          <w:p>
            <w:pPr>
              <w:spacing w:after="20"/>
              <w:ind w:left="20"/>
              <w:jc w:val="both"/>
            </w:pPr>
            <w:r>
              <w:rPr>
                <w:rFonts w:ascii="Times New Roman"/>
                <w:b w:val="false"/>
                <w:i w:val="false"/>
                <w:color w:val="000000"/>
                <w:sz w:val="20"/>
              </w:rPr>
              <w:t>
Білімдер:</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Киізден жасалған бұйымдардың сапасына қойылатын талаптар.</w:t>
            </w:r>
          </w:p>
          <w:p>
            <w:pPr>
              <w:spacing w:after="20"/>
              <w:ind w:left="20"/>
              <w:jc w:val="both"/>
            </w:pPr>
            <w:r>
              <w:rPr>
                <w:rFonts w:ascii="Times New Roman"/>
                <w:b w:val="false"/>
                <w:i w:val="false"/>
                <w:color w:val="000000"/>
                <w:sz w:val="20"/>
              </w:rPr>
              <w:t>
2. Өңделген өнімдердегі бөгде қоспаларды, май дақтарын және басқа ақауларды сынама алу және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977"/>
          <w:p>
            <w:pPr>
              <w:spacing w:after="20"/>
              <w:ind w:left="20"/>
              <w:jc w:val="both"/>
            </w:pPr>
            <w:r>
              <w:rPr>
                <w:rFonts w:ascii="Times New Roman"/>
                <w:b w:val="false"/>
                <w:i w:val="false"/>
                <w:color w:val="000000"/>
                <w:sz w:val="20"/>
              </w:rPr>
              <w:t>
Дағды 2:</w:t>
            </w:r>
          </w:p>
          <w:bookmarkEnd w:id="977"/>
          <w:p>
            <w:pPr>
              <w:spacing w:after="20"/>
              <w:ind w:left="20"/>
              <w:jc w:val="both"/>
            </w:pPr>
            <w:r>
              <w:rPr>
                <w:rFonts w:ascii="Times New Roman"/>
                <w:b w:val="false"/>
                <w:i w:val="false"/>
                <w:color w:val="000000"/>
                <w:sz w:val="20"/>
              </w:rPr>
              <w:t>
Киіз басу процесін бақылау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978"/>
          <w:p>
            <w:pPr>
              <w:spacing w:after="20"/>
              <w:ind w:left="20"/>
              <w:jc w:val="both"/>
            </w:pPr>
            <w:r>
              <w:rPr>
                <w:rFonts w:ascii="Times New Roman"/>
                <w:b w:val="false"/>
                <w:i w:val="false"/>
                <w:color w:val="000000"/>
                <w:sz w:val="20"/>
              </w:rPr>
              <w:t>
Машықтар:</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Бұйымдардың ылғалдану дәрежесін және плитаның қыздыру температурасын реттеуді түсінеді.</w:t>
            </w:r>
          </w:p>
          <w:p>
            <w:pPr>
              <w:spacing w:after="20"/>
              <w:ind w:left="20"/>
              <w:jc w:val="both"/>
            </w:pPr>
            <w:r>
              <w:rPr>
                <w:rFonts w:ascii="Times New Roman"/>
                <w:b w:val="false"/>
                <w:i w:val="false"/>
                <w:color w:val="000000"/>
                <w:sz w:val="20"/>
              </w:rPr>
              <w:t>
2. Илемдеу машиналарынан немесе нығыздау тақталарынан бұйымдарды іріктеуді, оларды түзетуді және одан әрі өңдеуге жіберуді орындайды.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979"/>
          <w:p>
            <w:pPr>
              <w:spacing w:after="20"/>
              <w:ind w:left="20"/>
              <w:jc w:val="both"/>
            </w:pPr>
            <w:r>
              <w:rPr>
                <w:rFonts w:ascii="Times New Roman"/>
                <w:b w:val="false"/>
                <w:i w:val="false"/>
                <w:color w:val="000000"/>
                <w:sz w:val="20"/>
              </w:rPr>
              <w:t>
Білімдер:</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Киіз бұйымдарының қасиеттерін білу.</w:t>
            </w:r>
          </w:p>
          <w:p>
            <w:pPr>
              <w:spacing w:after="20"/>
              <w:ind w:left="20"/>
              <w:jc w:val="both"/>
            </w:pPr>
            <w:r>
              <w:rPr>
                <w:rFonts w:ascii="Times New Roman"/>
                <w:b w:val="false"/>
                <w:i w:val="false"/>
                <w:color w:val="000000"/>
                <w:sz w:val="20"/>
              </w:rPr>
              <w:t>
2. Киізден жасалған бұйымдардың құрылымын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980"/>
          <w:p>
            <w:pPr>
              <w:spacing w:after="20"/>
              <w:ind w:left="20"/>
              <w:jc w:val="both"/>
            </w:pPr>
            <w:r>
              <w:rPr>
                <w:rFonts w:ascii="Times New Roman"/>
                <w:b w:val="false"/>
                <w:i w:val="false"/>
                <w:color w:val="000000"/>
                <w:sz w:val="20"/>
              </w:rPr>
              <w:t>
Еңбек функциясы 2:</w:t>
            </w:r>
          </w:p>
          <w:bookmarkEnd w:id="980"/>
          <w:p>
            <w:pPr>
              <w:spacing w:after="20"/>
              <w:ind w:left="20"/>
              <w:jc w:val="both"/>
            </w:pPr>
            <w:r>
              <w:rPr>
                <w:rFonts w:ascii="Times New Roman"/>
                <w:b w:val="false"/>
                <w:i w:val="false"/>
                <w:color w:val="000000"/>
                <w:sz w:val="20"/>
              </w:rPr>
              <w:t>
Қорытынды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981"/>
          <w:p>
            <w:pPr>
              <w:spacing w:after="20"/>
              <w:ind w:left="20"/>
              <w:jc w:val="both"/>
            </w:pPr>
            <w:r>
              <w:rPr>
                <w:rFonts w:ascii="Times New Roman"/>
                <w:b w:val="false"/>
                <w:i w:val="false"/>
                <w:color w:val="000000"/>
                <w:sz w:val="20"/>
              </w:rPr>
              <w:t>
Дағды 1:</w:t>
            </w:r>
          </w:p>
          <w:bookmarkEnd w:id="981"/>
          <w:p>
            <w:pPr>
              <w:spacing w:after="20"/>
              <w:ind w:left="20"/>
              <w:jc w:val="both"/>
            </w:pPr>
            <w:r>
              <w:rPr>
                <w:rFonts w:ascii="Times New Roman"/>
                <w:b w:val="false"/>
                <w:i w:val="false"/>
                <w:color w:val="000000"/>
                <w:sz w:val="20"/>
              </w:rPr>
              <w:t>
Дайын бұйымдардың сапасын бақылау, тасымалдау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982"/>
          <w:p>
            <w:pPr>
              <w:spacing w:after="20"/>
              <w:ind w:left="20"/>
              <w:jc w:val="both"/>
            </w:pPr>
            <w:r>
              <w:rPr>
                <w:rFonts w:ascii="Times New Roman"/>
                <w:b w:val="false"/>
                <w:i w:val="false"/>
                <w:color w:val="000000"/>
                <w:sz w:val="20"/>
              </w:rPr>
              <w:t>
Машықтар:</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Сапаны бақылауды орындайды мүліктік төлемдер киізден жасалған бұйымдар, жіңішкерген жерлерді ұлғайту.</w:t>
            </w:r>
          </w:p>
          <w:p>
            <w:pPr>
              <w:spacing w:after="20"/>
              <w:ind w:left="20"/>
              <w:jc w:val="both"/>
            </w:pPr>
            <w:r>
              <w:rPr>
                <w:rFonts w:ascii="Times New Roman"/>
                <w:b w:val="false"/>
                <w:i w:val="false"/>
                <w:color w:val="000000"/>
                <w:sz w:val="20"/>
              </w:rPr>
              <w:t>
2. Тәлімгерге көмекші көмек көрсетеді киіз бұйымдарын қызмет көрсететін машиналардан алу және белгіленген орынға тасымалдау бойынша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983"/>
          <w:p>
            <w:pPr>
              <w:spacing w:after="20"/>
              <w:ind w:left="20"/>
              <w:jc w:val="both"/>
            </w:pPr>
            <w:r>
              <w:rPr>
                <w:rFonts w:ascii="Times New Roman"/>
                <w:b w:val="false"/>
                <w:i w:val="false"/>
                <w:color w:val="000000"/>
                <w:sz w:val="20"/>
              </w:rPr>
              <w:t>
Білімдер:</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Сапаны анықтау әдістерінің базалық білімі.</w:t>
            </w:r>
          </w:p>
          <w:p>
            <w:pPr>
              <w:spacing w:after="20"/>
              <w:ind w:left="20"/>
              <w:jc w:val="both"/>
            </w:pPr>
            <w:r>
              <w:rPr>
                <w:rFonts w:ascii="Times New Roman"/>
                <w:b w:val="false"/>
                <w:i w:val="false"/>
                <w:color w:val="000000"/>
                <w:sz w:val="20"/>
              </w:rPr>
              <w:t>
2. Сандық және сапалық көрсеткіштерді анықтау тәсілдерін базалық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984"/>
          <w:p>
            <w:pPr>
              <w:spacing w:after="20"/>
              <w:ind w:left="20"/>
              <w:jc w:val="both"/>
            </w:pPr>
            <w:r>
              <w:rPr>
                <w:rFonts w:ascii="Times New Roman"/>
                <w:b w:val="false"/>
                <w:i w:val="false"/>
                <w:color w:val="000000"/>
                <w:sz w:val="20"/>
              </w:rPr>
              <w:t>
Дағды 2:</w:t>
            </w:r>
          </w:p>
          <w:bookmarkEnd w:id="984"/>
          <w:p>
            <w:pPr>
              <w:spacing w:after="20"/>
              <w:ind w:left="20"/>
              <w:jc w:val="both"/>
            </w:pPr>
            <w:r>
              <w:rPr>
                <w:rFonts w:ascii="Times New Roman"/>
                <w:b w:val="false"/>
                <w:i w:val="false"/>
                <w:color w:val="000000"/>
                <w:sz w:val="20"/>
              </w:rPr>
              <w:t>
Жабдықты тазалау, жұмыс орнын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985"/>
          <w:p>
            <w:pPr>
              <w:spacing w:after="20"/>
              <w:ind w:left="20"/>
              <w:jc w:val="both"/>
            </w:pPr>
            <w:r>
              <w:rPr>
                <w:rFonts w:ascii="Times New Roman"/>
                <w:b w:val="false"/>
                <w:i w:val="false"/>
                <w:color w:val="000000"/>
                <w:sz w:val="20"/>
              </w:rPr>
              <w:t>
Машықтар:</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жабдыққа техникалық қызмет көрсетуді орындайды.</w:t>
            </w:r>
          </w:p>
          <w:p>
            <w:pPr>
              <w:spacing w:after="20"/>
              <w:ind w:left="20"/>
              <w:jc w:val="both"/>
            </w:pPr>
            <w:r>
              <w:rPr>
                <w:rFonts w:ascii="Times New Roman"/>
                <w:b w:val="false"/>
                <w:i w:val="false"/>
                <w:color w:val="000000"/>
                <w:sz w:val="20"/>
              </w:rPr>
              <w:t>
2.Жабдықты және жұмыс орнын тазалауды орындайды.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986"/>
          <w:p>
            <w:pPr>
              <w:spacing w:after="20"/>
              <w:ind w:left="20"/>
              <w:jc w:val="both"/>
            </w:pPr>
            <w:r>
              <w:rPr>
                <w:rFonts w:ascii="Times New Roman"/>
                <w:b w:val="false"/>
                <w:i w:val="false"/>
                <w:color w:val="000000"/>
                <w:sz w:val="20"/>
              </w:rPr>
              <w:t>
Білімдер:</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күту ережелері мен кестелерін, ауысымды қабылдау және тапсыру ережелері.</w:t>
            </w:r>
          </w:p>
          <w:p>
            <w:pPr>
              <w:spacing w:after="20"/>
              <w:ind w:left="20"/>
              <w:jc w:val="both"/>
            </w:pPr>
            <w:r>
              <w:rPr>
                <w:rFonts w:ascii="Times New Roman"/>
                <w:b w:val="false"/>
                <w:i w:val="false"/>
                <w:color w:val="000000"/>
                <w:sz w:val="20"/>
              </w:rPr>
              <w:t>
2. Қауіпсіздік техникасы, өртке қарсы қауіпсіздік, ішкі тәртіп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987"/>
          <w:p>
            <w:pPr>
              <w:spacing w:after="20"/>
              <w:ind w:left="20"/>
              <w:jc w:val="both"/>
            </w:pPr>
            <w:r>
              <w:rPr>
                <w:rFonts w:ascii="Times New Roman"/>
                <w:b w:val="false"/>
                <w:i w:val="false"/>
                <w:color w:val="000000"/>
                <w:sz w:val="20"/>
              </w:rPr>
              <w:t>
Дәлдік;</w:t>
            </w:r>
          </w:p>
          <w:bookmarkEnd w:id="987"/>
          <w:p>
            <w:pPr>
              <w:spacing w:after="20"/>
              <w:ind w:left="20"/>
              <w:jc w:val="both"/>
            </w:pPr>
            <w:r>
              <w:rPr>
                <w:rFonts w:ascii="Times New Roman"/>
                <w:b w:val="false"/>
                <w:i w:val="false"/>
                <w:color w:val="000000"/>
                <w:sz w:val="20"/>
              </w:rPr>
              <w:t>
</w:t>
            </w:r>
            <w:r>
              <w:rPr>
                <w:rFonts w:ascii="Times New Roman"/>
                <w:b w:val="false"/>
                <w:i w:val="false"/>
                <w:color w:val="000000"/>
                <w:sz w:val="20"/>
              </w:rPr>
              <w:t>Оқуға қабілеттілігі;</w:t>
            </w:r>
          </w:p>
          <w:p>
            <w:pPr>
              <w:spacing w:after="20"/>
              <w:ind w:left="20"/>
              <w:jc w:val="both"/>
            </w:pPr>
            <w:r>
              <w:rPr>
                <w:rFonts w:ascii="Times New Roman"/>
                <w:b w:val="false"/>
                <w:i w:val="false"/>
                <w:color w:val="000000"/>
                <w:sz w:val="20"/>
              </w:rPr>
              <w:t>
Зейінділік.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ораушы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ораушы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"Киіз басу бұйымдарын әрлеуші":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бұйымдарын әрлеуші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988"/>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988"/>
          <w:p>
            <w:pPr>
              <w:spacing w:after="20"/>
              <w:ind w:left="20"/>
              <w:jc w:val="both"/>
            </w:pPr>
            <w:r>
              <w:rPr>
                <w:rFonts w:ascii="Times New Roman"/>
                <w:b w:val="false"/>
                <w:i w:val="false"/>
                <w:color w:val="000000"/>
                <w:sz w:val="20"/>
              </w:rPr>
              <w:t>
Киіз басу бұйымдарын әрлеуші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989"/>
          <w:p>
            <w:pPr>
              <w:spacing w:after="20"/>
              <w:ind w:left="20"/>
              <w:jc w:val="both"/>
            </w:pPr>
            <w:r>
              <w:rPr>
                <w:rFonts w:ascii="Times New Roman"/>
                <w:b w:val="false"/>
                <w:i w:val="false"/>
                <w:color w:val="000000"/>
                <w:sz w:val="20"/>
              </w:rPr>
              <w:t>
Білім деңгейі:</w:t>
            </w:r>
          </w:p>
          <w:bookmarkEnd w:id="98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990"/>
          <w:p>
            <w:pPr>
              <w:spacing w:after="20"/>
              <w:ind w:left="20"/>
              <w:jc w:val="both"/>
            </w:pPr>
            <w:r>
              <w:rPr>
                <w:rFonts w:ascii="Times New Roman"/>
                <w:b w:val="false"/>
                <w:i w:val="false"/>
                <w:color w:val="000000"/>
                <w:sz w:val="20"/>
              </w:rPr>
              <w:t>
Мамандық:</w:t>
            </w:r>
          </w:p>
          <w:bookmarkEnd w:id="99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991"/>
          <w:p>
            <w:pPr>
              <w:spacing w:after="20"/>
              <w:ind w:left="20"/>
              <w:jc w:val="both"/>
            </w:pPr>
            <w:r>
              <w:rPr>
                <w:rFonts w:ascii="Times New Roman"/>
                <w:b w:val="false"/>
                <w:i w:val="false"/>
                <w:color w:val="000000"/>
                <w:sz w:val="20"/>
              </w:rPr>
              <w:t>
Біліктілік:</w:t>
            </w:r>
          </w:p>
          <w:bookmarkEnd w:id="99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992"/>
          <w:p>
            <w:pPr>
              <w:spacing w:after="20"/>
              <w:ind w:left="20"/>
              <w:jc w:val="both"/>
            </w:pPr>
            <w:r>
              <w:rPr>
                <w:rFonts w:ascii="Times New Roman"/>
                <w:b w:val="false"/>
                <w:i w:val="false"/>
                <w:color w:val="000000"/>
                <w:sz w:val="20"/>
              </w:rPr>
              <w:t>
Білім деңгейі:</w:t>
            </w:r>
          </w:p>
          <w:bookmarkEnd w:id="99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993"/>
          <w:p>
            <w:pPr>
              <w:spacing w:after="20"/>
              <w:ind w:left="20"/>
              <w:jc w:val="both"/>
            </w:pPr>
            <w:r>
              <w:rPr>
                <w:rFonts w:ascii="Times New Roman"/>
                <w:b w:val="false"/>
                <w:i w:val="false"/>
                <w:color w:val="000000"/>
                <w:sz w:val="20"/>
              </w:rPr>
              <w:t>
Мамандық:</w:t>
            </w:r>
          </w:p>
          <w:bookmarkEnd w:id="99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994"/>
          <w:p>
            <w:pPr>
              <w:spacing w:after="20"/>
              <w:ind w:left="20"/>
              <w:jc w:val="both"/>
            </w:pPr>
            <w:r>
              <w:rPr>
                <w:rFonts w:ascii="Times New Roman"/>
                <w:b w:val="false"/>
                <w:i w:val="false"/>
                <w:color w:val="000000"/>
                <w:sz w:val="20"/>
              </w:rPr>
              <w:t>
Біліктілік:</w:t>
            </w:r>
          </w:p>
          <w:bookmarkEnd w:id="99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995"/>
          <w:p>
            <w:pPr>
              <w:spacing w:after="20"/>
              <w:ind w:left="20"/>
              <w:jc w:val="both"/>
            </w:pPr>
            <w:r>
              <w:rPr>
                <w:rFonts w:ascii="Times New Roman"/>
                <w:b w:val="false"/>
                <w:i w:val="false"/>
                <w:color w:val="000000"/>
                <w:sz w:val="20"/>
              </w:rPr>
              <w:t>
7316-2-019 - Жүн-киіз бұйымдары негіздерін жасаушы;</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7316-2-034 - Өсімдік жүнін қыздырушы;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7316-2-051 - Киіз бұйымдары мен терілерді престеуші;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7316-2-070 - Киіз бұйымдарын басу-жазушы;</w:t>
            </w:r>
          </w:p>
          <w:p>
            <w:pPr>
              <w:spacing w:after="20"/>
              <w:ind w:left="20"/>
              <w:jc w:val="both"/>
            </w:pPr>
            <w:r>
              <w:rPr>
                <w:rFonts w:ascii="Times New Roman"/>
                <w:b w:val="false"/>
                <w:i w:val="false"/>
                <w:color w:val="000000"/>
                <w:sz w:val="20"/>
              </w:rPr>
              <w:t>
7316-2-075 - Жүнді киіздеуші.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режимге сәйкес киіз басу бұйымдарын өңдеу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Киіз басу бұйымдарын өңдеу бойынша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996"/>
          <w:p>
            <w:pPr>
              <w:spacing w:after="20"/>
              <w:ind w:left="20"/>
              <w:jc w:val="both"/>
            </w:pPr>
            <w:r>
              <w:rPr>
                <w:rFonts w:ascii="Times New Roman"/>
                <w:b w:val="false"/>
                <w:i w:val="false"/>
                <w:color w:val="000000"/>
                <w:sz w:val="20"/>
              </w:rPr>
              <w:t>
Еңбек функциясы 1:</w:t>
            </w:r>
          </w:p>
          <w:bookmarkEnd w:id="996"/>
          <w:p>
            <w:pPr>
              <w:spacing w:after="20"/>
              <w:ind w:left="20"/>
              <w:jc w:val="both"/>
            </w:pPr>
            <w:r>
              <w:rPr>
                <w:rFonts w:ascii="Times New Roman"/>
                <w:b w:val="false"/>
                <w:i w:val="false"/>
                <w:color w:val="000000"/>
                <w:sz w:val="20"/>
              </w:rPr>
              <w:t>
Киіз басу бұйымдарын өңдеу бойынша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997"/>
          <w:p>
            <w:pPr>
              <w:spacing w:after="20"/>
              <w:ind w:left="20"/>
              <w:jc w:val="both"/>
            </w:pPr>
            <w:r>
              <w:rPr>
                <w:rFonts w:ascii="Times New Roman"/>
                <w:b w:val="false"/>
                <w:i w:val="false"/>
                <w:color w:val="000000"/>
                <w:sz w:val="20"/>
              </w:rPr>
              <w:t>
Дағды 1:</w:t>
            </w:r>
          </w:p>
          <w:bookmarkEnd w:id="997"/>
          <w:p>
            <w:pPr>
              <w:spacing w:after="20"/>
              <w:ind w:left="20"/>
              <w:jc w:val="both"/>
            </w:pPr>
            <w:r>
              <w:rPr>
                <w:rFonts w:ascii="Times New Roman"/>
                <w:b w:val="false"/>
                <w:i w:val="false"/>
                <w:color w:val="000000"/>
                <w:sz w:val="20"/>
              </w:rPr>
              <w:t>
Бұйымды жабдыққа құюға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998"/>
          <w:p>
            <w:pPr>
              <w:spacing w:after="20"/>
              <w:ind w:left="20"/>
              <w:jc w:val="both"/>
            </w:pPr>
            <w:r>
              <w:rPr>
                <w:rFonts w:ascii="Times New Roman"/>
                <w:b w:val="false"/>
                <w:i w:val="false"/>
                <w:color w:val="000000"/>
                <w:sz w:val="20"/>
              </w:rPr>
              <w:t>
Машықтар:</w:t>
            </w:r>
          </w:p>
          <w:bookmarkEnd w:id="998"/>
          <w:p>
            <w:pPr>
              <w:spacing w:after="20"/>
              <w:ind w:left="20"/>
              <w:jc w:val="both"/>
            </w:pPr>
            <w:r>
              <w:rPr>
                <w:rFonts w:ascii="Times New Roman"/>
                <w:b w:val="false"/>
                <w:i w:val="false"/>
                <w:color w:val="000000"/>
                <w:sz w:val="20"/>
              </w:rPr>
              <w:t>
</w:t>
            </w:r>
            <w:r>
              <w:rPr>
                <w:rFonts w:ascii="Times New Roman"/>
                <w:b w:val="false"/>
                <w:i w:val="false"/>
                <w:color w:val="000000"/>
                <w:sz w:val="20"/>
              </w:rPr>
              <w:t>Киізден жасалған бұйымдарды әрлеуге дайындық жұмыстарын жүргізудің қарапайым практикалық тапсырмаларын түсінеді және орындайды.</w:t>
            </w:r>
          </w:p>
          <w:p>
            <w:pPr>
              <w:spacing w:after="20"/>
              <w:ind w:left="20"/>
              <w:jc w:val="both"/>
            </w:pPr>
            <w:r>
              <w:rPr>
                <w:rFonts w:ascii="Times New Roman"/>
                <w:b w:val="false"/>
                <w:i w:val="false"/>
                <w:color w:val="000000"/>
                <w:sz w:val="20"/>
              </w:rPr>
              <w:t>
2. Тәлімгерге бөгде қоспаларды қолмен іріктеу, қалпақшалардан, киізден жасалған аяқ киімдерден, киізден, киізден жасалған бұйымдардан май дақтары мен шайырларды кетіру, кетіру кезінде көмекші жұмыс көрсетеді. шаш қиюға болмайтын белгіленген ережелерге сәйкес мамықтан.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999"/>
          <w:p>
            <w:pPr>
              <w:spacing w:after="20"/>
              <w:ind w:left="20"/>
              <w:jc w:val="both"/>
            </w:pPr>
            <w:r>
              <w:rPr>
                <w:rFonts w:ascii="Times New Roman"/>
                <w:b w:val="false"/>
                <w:i w:val="false"/>
                <w:color w:val="000000"/>
                <w:sz w:val="20"/>
              </w:rPr>
              <w:t>
Білімдер:</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1. Киіз басу бұйымдарының сапасына қойылатын талаптар.</w:t>
            </w:r>
          </w:p>
          <w:p>
            <w:pPr>
              <w:spacing w:after="20"/>
              <w:ind w:left="20"/>
              <w:jc w:val="both"/>
            </w:pPr>
            <w:r>
              <w:rPr>
                <w:rFonts w:ascii="Times New Roman"/>
                <w:b w:val="false"/>
                <w:i w:val="false"/>
                <w:color w:val="000000"/>
                <w:sz w:val="20"/>
              </w:rPr>
              <w:t>
2. Оны түрлендіру процесі және тиісті атқарушылық әрекеттер мен әдістердің циклі туралы негізгі білім өңделетін бұйымдардағы бөгде қоспаларды, майлы дақтарды және басқа да ақауларды іріктеу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000"/>
          <w:p>
            <w:pPr>
              <w:spacing w:after="20"/>
              <w:ind w:left="20"/>
              <w:jc w:val="both"/>
            </w:pPr>
            <w:r>
              <w:rPr>
                <w:rFonts w:ascii="Times New Roman"/>
                <w:b w:val="false"/>
                <w:i w:val="false"/>
                <w:color w:val="000000"/>
                <w:sz w:val="20"/>
              </w:rPr>
              <w:t>
Дағды 2:</w:t>
            </w:r>
          </w:p>
          <w:bookmarkEnd w:id="1000"/>
          <w:p>
            <w:pPr>
              <w:spacing w:after="20"/>
              <w:ind w:left="20"/>
              <w:jc w:val="both"/>
            </w:pPr>
            <w:r>
              <w:rPr>
                <w:rFonts w:ascii="Times New Roman"/>
                <w:b w:val="false"/>
                <w:i w:val="false"/>
                <w:color w:val="000000"/>
                <w:sz w:val="20"/>
              </w:rPr>
              <w:t>
Дайын бұйымдарды тасымалдау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001"/>
          <w:p>
            <w:pPr>
              <w:spacing w:after="20"/>
              <w:ind w:left="20"/>
              <w:jc w:val="both"/>
            </w:pPr>
            <w:r>
              <w:rPr>
                <w:rFonts w:ascii="Times New Roman"/>
                <w:b w:val="false"/>
                <w:i w:val="false"/>
                <w:color w:val="000000"/>
                <w:sz w:val="20"/>
              </w:rPr>
              <w:t>
Машықтар:</w:t>
            </w:r>
          </w:p>
          <w:bookmarkEnd w:id="1001"/>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 жұмыс орнына тасымалдауды орындайды.</w:t>
            </w:r>
          </w:p>
          <w:p>
            <w:pPr>
              <w:spacing w:after="20"/>
              <w:ind w:left="20"/>
              <w:jc w:val="both"/>
            </w:pPr>
            <w:r>
              <w:rPr>
                <w:rFonts w:ascii="Times New Roman"/>
                <w:b w:val="false"/>
                <w:i w:val="false"/>
                <w:color w:val="000000"/>
                <w:sz w:val="20"/>
              </w:rPr>
              <w:t>
2. Өңделген бұйымдарды бөлшектеуді орындайды.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002"/>
          <w:p>
            <w:pPr>
              <w:spacing w:after="20"/>
              <w:ind w:left="20"/>
              <w:jc w:val="both"/>
            </w:pPr>
            <w:r>
              <w:rPr>
                <w:rFonts w:ascii="Times New Roman"/>
                <w:b w:val="false"/>
                <w:i w:val="false"/>
                <w:color w:val="000000"/>
                <w:sz w:val="20"/>
              </w:rPr>
              <w:t>
Білімдер:</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1. Киіз басу бұйымдарының сапасына қойылатын талаптар.</w:t>
            </w:r>
          </w:p>
          <w:p>
            <w:pPr>
              <w:spacing w:after="20"/>
              <w:ind w:left="20"/>
              <w:jc w:val="both"/>
            </w:pPr>
            <w:r>
              <w:rPr>
                <w:rFonts w:ascii="Times New Roman"/>
                <w:b w:val="false"/>
                <w:i w:val="false"/>
                <w:color w:val="000000"/>
                <w:sz w:val="20"/>
              </w:rPr>
              <w:t>
2. Еңбек қауіпсіздігі және еңбекті қорғау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003"/>
          <w:p>
            <w:pPr>
              <w:spacing w:after="20"/>
              <w:ind w:left="20"/>
              <w:jc w:val="both"/>
            </w:pPr>
            <w:r>
              <w:rPr>
                <w:rFonts w:ascii="Times New Roman"/>
                <w:b w:val="false"/>
                <w:i w:val="false"/>
                <w:color w:val="000000"/>
                <w:sz w:val="20"/>
              </w:rPr>
              <w:t>
Дәлдік;</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Қарапайым тапсырмаларды орындау нәтижелеріне жауапкершілік;</w:t>
            </w:r>
          </w:p>
          <w:p>
            <w:pPr>
              <w:spacing w:after="20"/>
              <w:ind w:left="20"/>
              <w:jc w:val="both"/>
            </w:pPr>
            <w:r>
              <w:rPr>
                <w:rFonts w:ascii="Times New Roman"/>
                <w:b w:val="false"/>
                <w:i w:val="false"/>
                <w:color w:val="000000"/>
                <w:sz w:val="20"/>
              </w:rPr>
              <w:t>
Оқуға қабілеттілігі.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бұйымдарын әрлеуші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бұйымдарын әрлеуші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бұйымдарын әрлеуші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004"/>
          <w:p>
            <w:pPr>
              <w:spacing w:after="20"/>
              <w:ind w:left="20"/>
              <w:jc w:val="both"/>
            </w:pPr>
            <w:r>
              <w:rPr>
                <w:rFonts w:ascii="Times New Roman"/>
                <w:b w:val="false"/>
                <w:i w:val="false"/>
                <w:color w:val="000000"/>
                <w:sz w:val="20"/>
              </w:rPr>
              <w:t>
Білім деңгейі:</w:t>
            </w:r>
          </w:p>
          <w:bookmarkEnd w:id="100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005"/>
          <w:p>
            <w:pPr>
              <w:spacing w:after="20"/>
              <w:ind w:left="20"/>
              <w:jc w:val="both"/>
            </w:pPr>
            <w:r>
              <w:rPr>
                <w:rFonts w:ascii="Times New Roman"/>
                <w:b w:val="false"/>
                <w:i w:val="false"/>
                <w:color w:val="000000"/>
                <w:sz w:val="20"/>
              </w:rPr>
              <w:t>
Мамандық:</w:t>
            </w:r>
          </w:p>
          <w:bookmarkEnd w:id="100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006"/>
          <w:p>
            <w:pPr>
              <w:spacing w:after="20"/>
              <w:ind w:left="20"/>
              <w:jc w:val="both"/>
            </w:pPr>
            <w:r>
              <w:rPr>
                <w:rFonts w:ascii="Times New Roman"/>
                <w:b w:val="false"/>
                <w:i w:val="false"/>
                <w:color w:val="000000"/>
                <w:sz w:val="20"/>
              </w:rPr>
              <w:t>
Біліктілік:</w:t>
            </w:r>
          </w:p>
          <w:bookmarkEnd w:id="100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Дайындық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007"/>
          <w:p>
            <w:pPr>
              <w:spacing w:after="20"/>
              <w:ind w:left="20"/>
              <w:jc w:val="both"/>
            </w:pPr>
            <w:r>
              <w:rPr>
                <w:rFonts w:ascii="Times New Roman"/>
                <w:b w:val="false"/>
                <w:i w:val="false"/>
                <w:color w:val="000000"/>
                <w:sz w:val="20"/>
              </w:rPr>
              <w:t>
Еңбек функциясы 1:</w:t>
            </w:r>
          </w:p>
          <w:bookmarkEnd w:id="1007"/>
          <w:p>
            <w:pPr>
              <w:spacing w:after="20"/>
              <w:ind w:left="20"/>
              <w:jc w:val="both"/>
            </w:pPr>
            <w:r>
              <w:rPr>
                <w:rFonts w:ascii="Times New Roman"/>
                <w:b w:val="false"/>
                <w:i w:val="false"/>
                <w:color w:val="000000"/>
                <w:sz w:val="20"/>
              </w:rPr>
              <w:t>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008"/>
          <w:p>
            <w:pPr>
              <w:spacing w:after="20"/>
              <w:ind w:left="20"/>
              <w:jc w:val="both"/>
            </w:pPr>
            <w:r>
              <w:rPr>
                <w:rFonts w:ascii="Times New Roman"/>
                <w:b w:val="false"/>
                <w:i w:val="false"/>
                <w:color w:val="000000"/>
                <w:sz w:val="20"/>
              </w:rPr>
              <w:t>
Дағды 1:</w:t>
            </w:r>
          </w:p>
          <w:bookmarkEnd w:id="100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009"/>
          <w:p>
            <w:pPr>
              <w:spacing w:after="20"/>
              <w:ind w:left="20"/>
              <w:jc w:val="both"/>
            </w:pPr>
            <w:r>
              <w:rPr>
                <w:rFonts w:ascii="Times New Roman"/>
                <w:b w:val="false"/>
                <w:i w:val="false"/>
                <w:color w:val="000000"/>
                <w:sz w:val="20"/>
              </w:rPr>
              <w:t>
Машықтар:</w:t>
            </w:r>
          </w:p>
          <w:bookmarkEnd w:id="100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010"/>
          <w:p>
            <w:pPr>
              <w:spacing w:after="20"/>
              <w:ind w:left="20"/>
              <w:jc w:val="both"/>
            </w:pPr>
            <w:r>
              <w:rPr>
                <w:rFonts w:ascii="Times New Roman"/>
                <w:b w:val="false"/>
                <w:i w:val="false"/>
                <w:color w:val="000000"/>
                <w:sz w:val="20"/>
              </w:rPr>
              <w:t>
Білімдер:</w:t>
            </w:r>
          </w:p>
          <w:bookmarkEnd w:id="101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7" w:id="1011"/>
    <w:p>
      <w:pPr>
        <w:spacing w:after="0"/>
        <w:ind w:left="0"/>
        <w:jc w:val="left"/>
      </w:pPr>
      <w:r>
        <w:rPr>
          <w:rFonts w:ascii="Times New Roman"/>
          <w:b/>
          <w:i w:val="false"/>
          <w:color w:val="000000"/>
        </w:rPr>
        <w:t xml:space="preserve"> 4-ші тарау. Кәсіптік стандарттың техникалық деректері</w:t>
      </w:r>
    </w:p>
    <w:bookmarkEnd w:id="1011"/>
    <w:bookmarkStart w:name="z1848" w:id="1012"/>
    <w:p>
      <w:pPr>
        <w:spacing w:after="0"/>
        <w:ind w:left="0"/>
        <w:jc w:val="both"/>
      </w:pPr>
      <w:r>
        <w:rPr>
          <w:rFonts w:ascii="Times New Roman"/>
          <w:b w:val="false"/>
          <w:i w:val="false"/>
          <w:color w:val="000000"/>
          <w:sz w:val="28"/>
        </w:rPr>
        <w:t>
      27. Мемлекеттік органның атауы: Қазакстан Республикасының Өнеркәсіп және құрылыс министрлігі.</w:t>
      </w:r>
    </w:p>
    <w:bookmarkEnd w:id="1012"/>
    <w:bookmarkStart w:name="z1849" w:id="1013"/>
    <w:p>
      <w:pPr>
        <w:spacing w:after="0"/>
        <w:ind w:left="0"/>
        <w:jc w:val="both"/>
      </w:pPr>
      <w:r>
        <w:rPr>
          <w:rFonts w:ascii="Times New Roman"/>
          <w:b w:val="false"/>
          <w:i w:val="false"/>
          <w:color w:val="000000"/>
          <w:sz w:val="28"/>
        </w:rPr>
        <w:t>
      Орындаушы: Қаржаубаева А.С. Қазақстан Республикасы Өнеркәсіп және құрылыс министрлігі Өнеркәсіп комитетінің Жеңіл өнеркәсіп басқармасының сарапшысы, +7 (717) 257 20 82, a.karzhaubaeva@mps.gov.kz.</w:t>
      </w:r>
    </w:p>
    <w:bookmarkEnd w:id="1013"/>
    <w:bookmarkStart w:name="z1850" w:id="1014"/>
    <w:p>
      <w:pPr>
        <w:spacing w:after="0"/>
        <w:ind w:left="0"/>
        <w:jc w:val="both"/>
      </w:pPr>
      <w:r>
        <w:rPr>
          <w:rFonts w:ascii="Times New Roman"/>
          <w:b w:val="false"/>
          <w:i w:val="false"/>
          <w:color w:val="000000"/>
          <w:sz w:val="28"/>
        </w:rPr>
        <w:t>
      28. Кәсіптік біліктілік жөніндегі салалық кеңес: 2025 жылғы 18 наурыздағы №7 хаттама.</w:t>
      </w:r>
    </w:p>
    <w:bookmarkEnd w:id="1014"/>
    <w:bookmarkStart w:name="z1851" w:id="1015"/>
    <w:p>
      <w:pPr>
        <w:spacing w:after="0"/>
        <w:ind w:left="0"/>
        <w:jc w:val="both"/>
      </w:pPr>
      <w:r>
        <w:rPr>
          <w:rFonts w:ascii="Times New Roman"/>
          <w:b w:val="false"/>
          <w:i w:val="false"/>
          <w:color w:val="000000"/>
          <w:sz w:val="28"/>
        </w:rPr>
        <w:t>
      29. Кәсіптік біліктілік жөніндегі ұлттық орган: 2025 жылғы 2 маусым.</w:t>
      </w:r>
    </w:p>
    <w:bookmarkEnd w:id="1015"/>
    <w:bookmarkStart w:name="z1852" w:id="1016"/>
    <w:p>
      <w:pPr>
        <w:spacing w:after="0"/>
        <w:ind w:left="0"/>
        <w:jc w:val="both"/>
      </w:pPr>
      <w:r>
        <w:rPr>
          <w:rFonts w:ascii="Times New Roman"/>
          <w:b w:val="false"/>
          <w:i w:val="false"/>
          <w:color w:val="000000"/>
          <w:sz w:val="28"/>
        </w:rPr>
        <w:t>
      30. "Атамекен" Қазақстан Республикасының Ұлттық кәсіпкерлер палатасы: -</w:t>
      </w:r>
    </w:p>
    <w:bookmarkEnd w:id="1016"/>
    <w:bookmarkStart w:name="z1853" w:id="1017"/>
    <w:p>
      <w:pPr>
        <w:spacing w:after="0"/>
        <w:ind w:left="0"/>
        <w:jc w:val="both"/>
      </w:pPr>
      <w:r>
        <w:rPr>
          <w:rFonts w:ascii="Times New Roman"/>
          <w:b w:val="false"/>
          <w:i w:val="false"/>
          <w:color w:val="000000"/>
          <w:sz w:val="28"/>
        </w:rPr>
        <w:t>
      31. Нұсқа нөмірі және шығарылған жылы: 1 нұсқа, 2025 жыл.</w:t>
      </w:r>
    </w:p>
    <w:bookmarkEnd w:id="1017"/>
    <w:bookmarkStart w:name="z1854" w:id="1018"/>
    <w:p>
      <w:pPr>
        <w:spacing w:after="0"/>
        <w:ind w:left="0"/>
        <w:jc w:val="both"/>
      </w:pPr>
      <w:r>
        <w:rPr>
          <w:rFonts w:ascii="Times New Roman"/>
          <w:b w:val="false"/>
          <w:i w:val="false"/>
          <w:color w:val="000000"/>
          <w:sz w:val="28"/>
        </w:rPr>
        <w:t>
      32. Болжамды қайта қарау күні: 2028 жылғы 31 желтоқсан.</w:t>
      </w:r>
    </w:p>
    <w:bookmarkEnd w:id="1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2025 жылғы 8 тамыздағы</w:t>
            </w:r>
            <w:r>
              <w:br/>
            </w:r>
            <w:r>
              <w:rPr>
                <w:rFonts w:ascii="Times New Roman"/>
                <w:b w:val="false"/>
                <w:i w:val="false"/>
                <w:color w:val="000000"/>
                <w:sz w:val="20"/>
              </w:rPr>
              <w:t>№ 296 бұйрығына</w:t>
            </w:r>
            <w:r>
              <w:br/>
            </w:r>
            <w:r>
              <w:rPr>
                <w:rFonts w:ascii="Times New Roman"/>
                <w:b w:val="false"/>
                <w:i w:val="false"/>
                <w:color w:val="000000"/>
                <w:sz w:val="20"/>
              </w:rPr>
              <w:t xml:space="preserve">5-қосымша </w:t>
            </w:r>
          </w:p>
        </w:tc>
      </w:tr>
    </w:tbl>
    <w:bookmarkStart w:name="z1856" w:id="1019"/>
    <w:p>
      <w:pPr>
        <w:spacing w:after="0"/>
        <w:ind w:left="0"/>
        <w:jc w:val="left"/>
      </w:pPr>
      <w:r>
        <w:rPr>
          <w:rFonts w:ascii="Times New Roman"/>
          <w:b/>
          <w:i w:val="false"/>
          <w:color w:val="000000"/>
        </w:rPr>
        <w:t xml:space="preserve"> 1. Кәсіптік стандарт "Тоқыма галантерея өндірісі"</w:t>
      </w:r>
    </w:p>
    <w:bookmarkEnd w:id="1019"/>
    <w:bookmarkStart w:name="z1857" w:id="1020"/>
    <w:p>
      <w:pPr>
        <w:spacing w:after="0"/>
        <w:ind w:left="0"/>
        <w:jc w:val="left"/>
      </w:pPr>
      <w:r>
        <w:rPr>
          <w:rFonts w:ascii="Times New Roman"/>
          <w:b/>
          <w:i w:val="false"/>
          <w:color w:val="000000"/>
        </w:rPr>
        <w:t xml:space="preserve"> 1-ші тарау. Жалпы ережелер</w:t>
      </w:r>
    </w:p>
    <w:bookmarkEnd w:id="1020"/>
    <w:bookmarkStart w:name="z1858" w:id="1021"/>
    <w:p>
      <w:pPr>
        <w:spacing w:after="0"/>
        <w:ind w:left="0"/>
        <w:jc w:val="both"/>
      </w:pPr>
      <w:r>
        <w:rPr>
          <w:rFonts w:ascii="Times New Roman"/>
          <w:b w:val="false"/>
          <w:i w:val="false"/>
          <w:color w:val="000000"/>
          <w:sz w:val="28"/>
        </w:rPr>
        <w:t>
      1. Кәсіптік стандарттың қолдану аясы: "Тоқыма галантерея өндірісі" кәсіптік стандарты "Кәсіби біліктілік туралы" Қазақстан Республикасы Заңының 5-бабына сәйкес әзірленген, щл білім беру бағдарламаларын қалыптастыруға, оның ішінде кәсіпорындарда кадрларды даярлауға, білім беру ұйымдары қызметкерлері мен түлектерінің кәсіби біліктіліктерін тануға және осы салада жұмыс істейтін ұйымдар мен кәсіпорындарда персоналды басқару жеңіл өнеркәсіп саласындағы кең ауқымды міндеттерді шешуге қойылатын талаптарды белгілейді.</w:t>
      </w:r>
    </w:p>
    <w:bookmarkEnd w:id="1021"/>
    <w:bookmarkStart w:name="z1859" w:id="1022"/>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022"/>
    <w:bookmarkStart w:name="z1860" w:id="1023"/>
    <w:p>
      <w:pPr>
        <w:spacing w:after="0"/>
        <w:ind w:left="0"/>
        <w:jc w:val="both"/>
      </w:pPr>
      <w:r>
        <w:rPr>
          <w:rFonts w:ascii="Times New Roman"/>
          <w:b w:val="false"/>
          <w:i w:val="false"/>
          <w:color w:val="000000"/>
          <w:sz w:val="28"/>
        </w:rPr>
        <w:t>
      1) білім – кәсіптік міндет шеңберінде іс – әрекеттерді орындау үшін қажетті меңгерілген және меңгерілген ақпарат;</w:t>
      </w:r>
    </w:p>
    <w:bookmarkEnd w:id="1023"/>
    <w:bookmarkStart w:name="z1861" w:id="1024"/>
    <w:p>
      <w:pPr>
        <w:spacing w:after="0"/>
        <w:ind w:left="0"/>
        <w:jc w:val="both"/>
      </w:pPr>
      <w:r>
        <w:rPr>
          <w:rFonts w:ascii="Times New Roman"/>
          <w:b w:val="false"/>
          <w:i w:val="false"/>
          <w:color w:val="000000"/>
          <w:sz w:val="28"/>
        </w:rPr>
        <w:t>
      2) білімділік – кәсіптік міндет шеңберінде жекелеген дара іс-әрекеттерді дене бітімі және (немесе) ақыл-ойы тұрғысынан орындау қабілеттілігі;</w:t>
      </w:r>
    </w:p>
    <w:bookmarkEnd w:id="1024"/>
    <w:bookmarkStart w:name="z1862" w:id="1025"/>
    <w:p>
      <w:pPr>
        <w:spacing w:after="0"/>
        <w:ind w:left="0"/>
        <w:jc w:val="both"/>
      </w:pPr>
      <w:r>
        <w:rPr>
          <w:rFonts w:ascii="Times New Roman"/>
          <w:b w:val="false"/>
          <w:i w:val="false"/>
          <w:color w:val="000000"/>
          <w:sz w:val="28"/>
        </w:rPr>
        <w:t>
      3) дизайн және сән – конструкторлық шешімдердің тоқыма және галантерея өнімдерін өндіру мен өткізуге әсері, оның ішінде түсті және текстуралық шешімдер;</w:t>
      </w:r>
    </w:p>
    <w:bookmarkEnd w:id="1025"/>
    <w:bookmarkStart w:name="z1863" w:id="1026"/>
    <w:p>
      <w:pPr>
        <w:spacing w:after="0"/>
        <w:ind w:left="0"/>
        <w:jc w:val="both"/>
      </w:pPr>
      <w:r>
        <w:rPr>
          <w:rFonts w:ascii="Times New Roman"/>
          <w:b w:val="false"/>
          <w:i w:val="false"/>
          <w:color w:val="000000"/>
          <w:sz w:val="28"/>
        </w:rPr>
        <w:t>
      4) дағды – кәсіби тапсырманы тұтастай орындауға мүмкіндік беретін білім мен дағдыларды қолдана білу;</w:t>
      </w:r>
    </w:p>
    <w:bookmarkEnd w:id="1026"/>
    <w:bookmarkStart w:name="z1864" w:id="1027"/>
    <w:p>
      <w:pPr>
        <w:spacing w:after="0"/>
        <w:ind w:left="0"/>
        <w:jc w:val="both"/>
      </w:pPr>
      <w:r>
        <w:rPr>
          <w:rFonts w:ascii="Times New Roman"/>
          <w:b w:val="false"/>
          <w:i w:val="false"/>
          <w:color w:val="000000"/>
          <w:sz w:val="28"/>
        </w:rPr>
        <w:t>
      5) өнім сапасы – беріктікке, тозуға төзімділікке және басқа сипаттамаларға сынақтарды қоса алғанда, өндірістің әртүрлі кезеңдеріндегі сапаны бақылау стандарттары мен әдістері.</w:t>
      </w:r>
    </w:p>
    <w:bookmarkEnd w:id="1027"/>
    <w:bookmarkStart w:name="z1865" w:id="102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028"/>
    <w:bookmarkStart w:name="z1866" w:id="1029"/>
    <w:p>
      <w:pPr>
        <w:spacing w:after="0"/>
        <w:ind w:left="0"/>
        <w:jc w:val="both"/>
      </w:pPr>
      <w:r>
        <w:rPr>
          <w:rFonts w:ascii="Times New Roman"/>
          <w:b w:val="false"/>
          <w:i w:val="false"/>
          <w:color w:val="000000"/>
          <w:sz w:val="28"/>
        </w:rPr>
        <w:t>
      1) БА – біліктілік анықтамалығы;</w:t>
      </w:r>
    </w:p>
    <w:bookmarkEnd w:id="1029"/>
    <w:bookmarkStart w:name="z1867" w:id="1030"/>
    <w:p>
      <w:pPr>
        <w:spacing w:after="0"/>
        <w:ind w:left="0"/>
        <w:jc w:val="both"/>
      </w:pPr>
      <w:r>
        <w:rPr>
          <w:rFonts w:ascii="Times New Roman"/>
          <w:b w:val="false"/>
          <w:i w:val="false"/>
          <w:color w:val="000000"/>
          <w:sz w:val="28"/>
        </w:rPr>
        <w:t>
      2) БТБА – Жұмысшылардың жұмыстары мен кәсіптерінің бірыңғай тарифтік біліктілік анықтамалығы;</w:t>
      </w:r>
    </w:p>
    <w:bookmarkEnd w:id="1030"/>
    <w:bookmarkStart w:name="z1868" w:id="1031"/>
    <w:p>
      <w:pPr>
        <w:spacing w:after="0"/>
        <w:ind w:left="0"/>
        <w:jc w:val="both"/>
      </w:pPr>
      <w:r>
        <w:rPr>
          <w:rFonts w:ascii="Times New Roman"/>
          <w:b w:val="false"/>
          <w:i w:val="false"/>
          <w:color w:val="000000"/>
          <w:sz w:val="28"/>
        </w:rPr>
        <w:t>
      3) КО ТР – Кеден одағының техникалық регламенті;</w:t>
      </w:r>
    </w:p>
    <w:bookmarkEnd w:id="1031"/>
    <w:bookmarkStart w:name="z1869" w:id="1032"/>
    <w:p>
      <w:pPr>
        <w:spacing w:after="0"/>
        <w:ind w:left="0"/>
        <w:jc w:val="both"/>
      </w:pPr>
      <w:r>
        <w:rPr>
          <w:rFonts w:ascii="Times New Roman"/>
          <w:b w:val="false"/>
          <w:i w:val="false"/>
          <w:color w:val="000000"/>
          <w:sz w:val="28"/>
        </w:rPr>
        <w:t>
      4) КС – кәсіби стандарт;</w:t>
      </w:r>
    </w:p>
    <w:bookmarkEnd w:id="1032"/>
    <w:bookmarkStart w:name="z1870" w:id="1033"/>
    <w:p>
      <w:pPr>
        <w:spacing w:after="0"/>
        <w:ind w:left="0"/>
        <w:jc w:val="both"/>
      </w:pPr>
      <w:r>
        <w:rPr>
          <w:rFonts w:ascii="Times New Roman"/>
          <w:b w:val="false"/>
          <w:i w:val="false"/>
          <w:color w:val="000000"/>
          <w:sz w:val="28"/>
        </w:rPr>
        <w:t>
      5) ҚР ҰС – Қазақстан Республикасының ұлттық</w:t>
      </w:r>
    </w:p>
    <w:bookmarkEnd w:id="1033"/>
    <w:bookmarkStart w:name="z1871" w:id="1034"/>
    <w:p>
      <w:pPr>
        <w:spacing w:after="0"/>
        <w:ind w:left="0"/>
        <w:jc w:val="both"/>
      </w:pPr>
      <w:r>
        <w:rPr>
          <w:rFonts w:ascii="Times New Roman"/>
          <w:b w:val="false"/>
          <w:i w:val="false"/>
          <w:color w:val="000000"/>
          <w:sz w:val="28"/>
        </w:rPr>
        <w:t>
      6) СБШ – Салалық біліктілік шеңбері;</w:t>
      </w:r>
    </w:p>
    <w:bookmarkEnd w:id="1034"/>
    <w:bookmarkStart w:name="z1872" w:id="1035"/>
    <w:p>
      <w:pPr>
        <w:spacing w:after="0"/>
        <w:ind w:left="0"/>
        <w:jc w:val="both"/>
      </w:pPr>
      <w:r>
        <w:rPr>
          <w:rFonts w:ascii="Times New Roman"/>
          <w:b w:val="false"/>
          <w:i w:val="false"/>
          <w:color w:val="000000"/>
          <w:sz w:val="28"/>
        </w:rPr>
        <w:t>
      7) ТжКБ – техникалық және кәсіптік білім беру;</w:t>
      </w:r>
    </w:p>
    <w:bookmarkEnd w:id="1035"/>
    <w:bookmarkStart w:name="z1873" w:id="1036"/>
    <w:p>
      <w:pPr>
        <w:spacing w:after="0"/>
        <w:ind w:left="0"/>
        <w:jc w:val="both"/>
      </w:pPr>
      <w:r>
        <w:rPr>
          <w:rFonts w:ascii="Times New Roman"/>
          <w:b w:val="false"/>
          <w:i w:val="false"/>
          <w:color w:val="000000"/>
          <w:sz w:val="28"/>
        </w:rPr>
        <w:t>
      8) ЭҚЖЖ – Экономикалық қызмет түрлерінің жалпы мемлекеттік жіктеуіші.</w:t>
      </w:r>
    </w:p>
    <w:bookmarkEnd w:id="1036"/>
    <w:bookmarkStart w:name="z1874" w:id="1037"/>
    <w:p>
      <w:pPr>
        <w:spacing w:after="0"/>
        <w:ind w:left="0"/>
        <w:jc w:val="left"/>
      </w:pPr>
      <w:r>
        <w:rPr>
          <w:rFonts w:ascii="Times New Roman"/>
          <w:b/>
          <w:i w:val="false"/>
          <w:color w:val="000000"/>
        </w:rPr>
        <w:t xml:space="preserve"> 2-ші тарау. Кәсіптік стандарттың паспорты</w:t>
      </w:r>
    </w:p>
    <w:bookmarkEnd w:id="1037"/>
    <w:bookmarkStart w:name="z1875" w:id="1038"/>
    <w:p>
      <w:pPr>
        <w:spacing w:after="0"/>
        <w:ind w:left="0"/>
        <w:jc w:val="both"/>
      </w:pPr>
      <w:r>
        <w:rPr>
          <w:rFonts w:ascii="Times New Roman"/>
          <w:b w:val="false"/>
          <w:i w:val="false"/>
          <w:color w:val="000000"/>
          <w:sz w:val="28"/>
        </w:rPr>
        <w:t>
      4. Кәсіптік стандарттың атауы: Тоқыма галантерея өндірісі.</w:t>
      </w:r>
    </w:p>
    <w:bookmarkEnd w:id="1038"/>
    <w:bookmarkStart w:name="z1876" w:id="1039"/>
    <w:p>
      <w:pPr>
        <w:spacing w:after="0"/>
        <w:ind w:left="0"/>
        <w:jc w:val="both"/>
      </w:pPr>
      <w:r>
        <w:rPr>
          <w:rFonts w:ascii="Times New Roman"/>
          <w:b w:val="false"/>
          <w:i w:val="false"/>
          <w:color w:val="000000"/>
          <w:sz w:val="28"/>
        </w:rPr>
        <w:t>
      5. Кәсіптік стандарттың коды: C13920101.</w:t>
      </w:r>
    </w:p>
    <w:bookmarkEnd w:id="1039"/>
    <w:bookmarkStart w:name="z1877" w:id="1040"/>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040"/>
    <w:bookmarkStart w:name="z1878" w:id="1041"/>
    <w:p>
      <w:pPr>
        <w:spacing w:after="0"/>
        <w:ind w:left="0"/>
        <w:jc w:val="both"/>
      </w:pPr>
      <w:r>
        <w:rPr>
          <w:rFonts w:ascii="Times New Roman"/>
          <w:b w:val="false"/>
          <w:i w:val="false"/>
          <w:color w:val="000000"/>
          <w:sz w:val="28"/>
        </w:rPr>
        <w:t>
      с Өңдеу өнеркәсібі</w:t>
      </w:r>
    </w:p>
    <w:bookmarkEnd w:id="1041"/>
    <w:bookmarkStart w:name="z1879" w:id="1042"/>
    <w:p>
      <w:pPr>
        <w:spacing w:after="0"/>
        <w:ind w:left="0"/>
        <w:jc w:val="both"/>
      </w:pPr>
      <w:r>
        <w:rPr>
          <w:rFonts w:ascii="Times New Roman"/>
          <w:b w:val="false"/>
          <w:i w:val="false"/>
          <w:color w:val="000000"/>
          <w:sz w:val="28"/>
        </w:rPr>
        <w:t>
      13 Тоқыма бұйымдарының өндірісі</w:t>
      </w:r>
    </w:p>
    <w:bookmarkEnd w:id="1042"/>
    <w:bookmarkStart w:name="z1880" w:id="1043"/>
    <w:p>
      <w:pPr>
        <w:spacing w:after="0"/>
        <w:ind w:left="0"/>
        <w:jc w:val="both"/>
      </w:pPr>
      <w:r>
        <w:rPr>
          <w:rFonts w:ascii="Times New Roman"/>
          <w:b w:val="false"/>
          <w:i w:val="false"/>
          <w:color w:val="000000"/>
          <w:sz w:val="28"/>
        </w:rPr>
        <w:t>
      13.9 Тоқылған және трикотаж маталарды өндіру</w:t>
      </w:r>
    </w:p>
    <w:bookmarkEnd w:id="1043"/>
    <w:bookmarkStart w:name="z1881" w:id="1044"/>
    <w:p>
      <w:pPr>
        <w:spacing w:after="0"/>
        <w:ind w:left="0"/>
        <w:jc w:val="both"/>
      </w:pPr>
      <w:r>
        <w:rPr>
          <w:rFonts w:ascii="Times New Roman"/>
          <w:b w:val="false"/>
          <w:i w:val="false"/>
          <w:color w:val="000000"/>
          <w:sz w:val="28"/>
        </w:rPr>
        <w:t>
      13.92 Киімнен басқа, дайын тоқыма бұйымдарын өндіру</w:t>
      </w:r>
    </w:p>
    <w:bookmarkEnd w:id="1044"/>
    <w:bookmarkStart w:name="z1882" w:id="1045"/>
    <w:p>
      <w:pPr>
        <w:spacing w:after="0"/>
        <w:ind w:left="0"/>
        <w:jc w:val="both"/>
      </w:pPr>
      <w:r>
        <w:rPr>
          <w:rFonts w:ascii="Times New Roman"/>
          <w:b w:val="false"/>
          <w:i w:val="false"/>
          <w:color w:val="000000"/>
          <w:sz w:val="28"/>
        </w:rPr>
        <w:t>
      13.92.0 Киімнен басқа, дайын тоқыма бұйымдарын өндіру</w:t>
      </w:r>
    </w:p>
    <w:bookmarkEnd w:id="1045"/>
    <w:bookmarkStart w:name="z1883" w:id="1046"/>
    <w:p>
      <w:pPr>
        <w:spacing w:after="0"/>
        <w:ind w:left="0"/>
        <w:jc w:val="both"/>
      </w:pPr>
      <w:r>
        <w:rPr>
          <w:rFonts w:ascii="Times New Roman"/>
          <w:b w:val="false"/>
          <w:i w:val="false"/>
          <w:color w:val="000000"/>
          <w:sz w:val="28"/>
        </w:rPr>
        <w:t>
      7. Кәсіптік стандарттың қысқаша сипаттамасы: Стандарт тоқыма галантерея өндірісіндегі біліктілік пен құзыреттілік деңгейіне, мазмұнына, сапасына және еңбек жағдайына қойылатын талаптарды анықтайды.</w:t>
      </w:r>
    </w:p>
    <w:bookmarkEnd w:id="1046"/>
    <w:bookmarkStart w:name="z1884" w:id="1047"/>
    <w:p>
      <w:pPr>
        <w:spacing w:after="0"/>
        <w:ind w:left="0"/>
        <w:jc w:val="both"/>
      </w:pPr>
      <w:r>
        <w:rPr>
          <w:rFonts w:ascii="Times New Roman"/>
          <w:b w:val="false"/>
          <w:i w:val="false"/>
          <w:color w:val="000000"/>
          <w:sz w:val="28"/>
        </w:rPr>
        <w:t>
      8. Кәсіптер карточкаларының тізімі:</w:t>
      </w:r>
    </w:p>
    <w:bookmarkEnd w:id="1047"/>
    <w:bookmarkStart w:name="z1885" w:id="1048"/>
    <w:p>
      <w:pPr>
        <w:spacing w:after="0"/>
        <w:ind w:left="0"/>
        <w:jc w:val="both"/>
      </w:pPr>
      <w:r>
        <w:rPr>
          <w:rFonts w:ascii="Times New Roman"/>
          <w:b w:val="false"/>
          <w:i w:val="false"/>
          <w:color w:val="000000"/>
          <w:sz w:val="28"/>
        </w:rPr>
        <w:t>
      1) трикотаж бұйымдарды, кенепті тоқушы - 2 СБШ-нің деңгейі;</w:t>
      </w:r>
    </w:p>
    <w:bookmarkEnd w:id="1048"/>
    <w:bookmarkStart w:name="z1886" w:id="1049"/>
    <w:p>
      <w:pPr>
        <w:spacing w:after="0"/>
        <w:ind w:left="0"/>
        <w:jc w:val="both"/>
      </w:pPr>
      <w:r>
        <w:rPr>
          <w:rFonts w:ascii="Times New Roman"/>
          <w:b w:val="false"/>
          <w:i w:val="false"/>
          <w:color w:val="000000"/>
          <w:sz w:val="28"/>
        </w:rPr>
        <w:t>
      2) тоқу-өру машинасының операторы - 2 СБШ-нің деңгейі;</w:t>
      </w:r>
    </w:p>
    <w:bookmarkEnd w:id="1049"/>
    <w:bookmarkStart w:name="z1887" w:id="1050"/>
    <w:p>
      <w:pPr>
        <w:spacing w:after="0"/>
        <w:ind w:left="0"/>
        <w:jc w:val="both"/>
      </w:pPr>
      <w:r>
        <w:rPr>
          <w:rFonts w:ascii="Times New Roman"/>
          <w:b w:val="false"/>
          <w:i w:val="false"/>
          <w:color w:val="000000"/>
          <w:sz w:val="28"/>
        </w:rPr>
        <w:t>
      3) тоқу-өру машинасының операторы - 3 СБШ-нің деңгейі;</w:t>
      </w:r>
    </w:p>
    <w:bookmarkEnd w:id="1050"/>
    <w:bookmarkStart w:name="z1888" w:id="1051"/>
    <w:p>
      <w:pPr>
        <w:spacing w:after="0"/>
        <w:ind w:left="0"/>
        <w:jc w:val="both"/>
      </w:pPr>
      <w:r>
        <w:rPr>
          <w:rFonts w:ascii="Times New Roman"/>
          <w:b w:val="false"/>
          <w:i w:val="false"/>
          <w:color w:val="000000"/>
          <w:sz w:val="28"/>
        </w:rPr>
        <w:t>
      4) тоқымашы - 3 СБШ-нің деңгейі;</w:t>
      </w:r>
    </w:p>
    <w:bookmarkEnd w:id="1051"/>
    <w:bookmarkStart w:name="z1889" w:id="1052"/>
    <w:p>
      <w:pPr>
        <w:spacing w:after="0"/>
        <w:ind w:left="0"/>
        <w:jc w:val="both"/>
      </w:pPr>
      <w:r>
        <w:rPr>
          <w:rFonts w:ascii="Times New Roman"/>
          <w:b w:val="false"/>
          <w:i w:val="false"/>
          <w:color w:val="000000"/>
          <w:sz w:val="28"/>
        </w:rPr>
        <w:t>
      5) трикотаж бұйымдарын, кенеп тоқушы - 3 СБШ-нің деңгейі;</w:t>
      </w:r>
    </w:p>
    <w:bookmarkEnd w:id="1052"/>
    <w:bookmarkStart w:name="z1890" w:id="1053"/>
    <w:p>
      <w:pPr>
        <w:spacing w:after="0"/>
        <w:ind w:left="0"/>
        <w:jc w:val="both"/>
      </w:pPr>
      <w:r>
        <w:rPr>
          <w:rFonts w:ascii="Times New Roman"/>
          <w:b w:val="false"/>
          <w:i w:val="false"/>
          <w:color w:val="000000"/>
          <w:sz w:val="28"/>
        </w:rPr>
        <w:t>
      6) трикотаж бұйымдарын, кенеп тоқушы - 4 СБШ-нің деңгейі;</w:t>
      </w:r>
    </w:p>
    <w:bookmarkEnd w:id="1053"/>
    <w:bookmarkStart w:name="z1891" w:id="1054"/>
    <w:p>
      <w:pPr>
        <w:spacing w:after="0"/>
        <w:ind w:left="0"/>
        <w:jc w:val="both"/>
      </w:pPr>
      <w:r>
        <w:rPr>
          <w:rFonts w:ascii="Times New Roman"/>
          <w:b w:val="false"/>
          <w:i w:val="false"/>
          <w:color w:val="000000"/>
          <w:sz w:val="28"/>
        </w:rPr>
        <w:t>
      7) техник-технолог (жалпы бейін) - 4 СБШ-нің деңгейі;</w:t>
      </w:r>
    </w:p>
    <w:bookmarkEnd w:id="1054"/>
    <w:bookmarkStart w:name="z1892" w:id="1055"/>
    <w:p>
      <w:pPr>
        <w:spacing w:after="0"/>
        <w:ind w:left="0"/>
        <w:jc w:val="both"/>
      </w:pPr>
      <w:r>
        <w:rPr>
          <w:rFonts w:ascii="Times New Roman"/>
          <w:b w:val="false"/>
          <w:i w:val="false"/>
          <w:color w:val="000000"/>
          <w:sz w:val="28"/>
        </w:rPr>
        <w:t>
      8) тоқыма галантерея бұйымдарының тоқушысы - 1 СБШ-нің деңгейі;</w:t>
      </w:r>
    </w:p>
    <w:bookmarkEnd w:id="1055"/>
    <w:bookmarkStart w:name="z1893" w:id="1056"/>
    <w:p>
      <w:pPr>
        <w:spacing w:after="0"/>
        <w:ind w:left="0"/>
        <w:jc w:val="both"/>
      </w:pPr>
      <w:r>
        <w:rPr>
          <w:rFonts w:ascii="Times New Roman"/>
          <w:b w:val="false"/>
          <w:i w:val="false"/>
          <w:color w:val="000000"/>
          <w:sz w:val="28"/>
        </w:rPr>
        <w:t>
      9) тоқыма-галантерея бұйымдарының тоқушы - 2 СБШ-нің деңгейі;</w:t>
      </w:r>
    </w:p>
    <w:bookmarkEnd w:id="1056"/>
    <w:bookmarkStart w:name="z1894" w:id="1057"/>
    <w:p>
      <w:pPr>
        <w:spacing w:after="0"/>
        <w:ind w:left="0"/>
        <w:jc w:val="both"/>
      </w:pPr>
      <w:r>
        <w:rPr>
          <w:rFonts w:ascii="Times New Roman"/>
          <w:b w:val="false"/>
          <w:i w:val="false"/>
          <w:color w:val="000000"/>
          <w:sz w:val="28"/>
        </w:rPr>
        <w:t>
      10) инженер-технолог (жалпы бейін) - 6 СБШ-нің деңгейі;</w:t>
      </w:r>
    </w:p>
    <w:bookmarkEnd w:id="1057"/>
    <w:bookmarkStart w:name="z1895" w:id="1058"/>
    <w:p>
      <w:pPr>
        <w:spacing w:after="0"/>
        <w:ind w:left="0"/>
        <w:jc w:val="both"/>
      </w:pPr>
      <w:r>
        <w:rPr>
          <w:rFonts w:ascii="Times New Roman"/>
          <w:b w:val="false"/>
          <w:i w:val="false"/>
          <w:color w:val="000000"/>
          <w:sz w:val="28"/>
        </w:rPr>
        <w:t>
      11) тоқымашы - 2 СБШ-нің деңгейі;</w:t>
      </w:r>
    </w:p>
    <w:bookmarkEnd w:id="1058"/>
    <w:bookmarkStart w:name="z1896" w:id="1059"/>
    <w:p>
      <w:pPr>
        <w:spacing w:after="0"/>
        <w:ind w:left="0"/>
        <w:jc w:val="both"/>
      </w:pPr>
      <w:r>
        <w:rPr>
          <w:rFonts w:ascii="Times New Roman"/>
          <w:b w:val="false"/>
          <w:i w:val="false"/>
          <w:color w:val="000000"/>
          <w:sz w:val="28"/>
        </w:rPr>
        <w:t>
      12) тоқыма-галантерея бұйымдарының тоқушысы - 2 СБШ-нің деңгейі;</w:t>
      </w:r>
    </w:p>
    <w:bookmarkEnd w:id="1059"/>
    <w:bookmarkStart w:name="z1897" w:id="1060"/>
    <w:p>
      <w:pPr>
        <w:spacing w:after="0"/>
        <w:ind w:left="0"/>
        <w:jc w:val="both"/>
      </w:pPr>
      <w:r>
        <w:rPr>
          <w:rFonts w:ascii="Times New Roman"/>
          <w:b w:val="false"/>
          <w:i w:val="false"/>
          <w:color w:val="000000"/>
          <w:sz w:val="28"/>
        </w:rPr>
        <w:t>
      13) трикотаж бұйымдарын, кенеп тоқушы - 2 СБШ-нің деңгейі;</w:t>
      </w:r>
    </w:p>
    <w:bookmarkEnd w:id="1060"/>
    <w:bookmarkStart w:name="z1898" w:id="1061"/>
    <w:p>
      <w:pPr>
        <w:spacing w:after="0"/>
        <w:ind w:left="0"/>
        <w:jc w:val="both"/>
      </w:pPr>
      <w:r>
        <w:rPr>
          <w:rFonts w:ascii="Times New Roman"/>
          <w:b w:val="false"/>
          <w:i w:val="false"/>
          <w:color w:val="000000"/>
          <w:sz w:val="28"/>
        </w:rPr>
        <w:t>
      14) тоқымашы - 2 СБШ-нің деңгейі;</w:t>
      </w:r>
    </w:p>
    <w:bookmarkEnd w:id="1061"/>
    <w:bookmarkStart w:name="z1899" w:id="1062"/>
    <w:p>
      <w:pPr>
        <w:spacing w:after="0"/>
        <w:ind w:left="0"/>
        <w:jc w:val="both"/>
      </w:pPr>
      <w:r>
        <w:rPr>
          <w:rFonts w:ascii="Times New Roman"/>
          <w:b w:val="false"/>
          <w:i w:val="false"/>
          <w:color w:val="000000"/>
          <w:sz w:val="28"/>
        </w:rPr>
        <w:t>
      15) мамандандырылған өндірістік (өңдеуші) бөлімшелердің басшылары (басқарушылары) - 7 СБШ-нің деңгейі;</w:t>
      </w:r>
    </w:p>
    <w:bookmarkEnd w:id="1062"/>
    <w:bookmarkStart w:name="z1900" w:id="1063"/>
    <w:p>
      <w:pPr>
        <w:spacing w:after="0"/>
        <w:ind w:left="0"/>
        <w:jc w:val="both"/>
      </w:pPr>
      <w:r>
        <w:rPr>
          <w:rFonts w:ascii="Times New Roman"/>
          <w:b w:val="false"/>
          <w:i w:val="false"/>
          <w:color w:val="000000"/>
          <w:sz w:val="28"/>
        </w:rPr>
        <w:t>
      16) тоқыма-галантерея бұйымдарының тоқушы - 3 СБШ-нің деңгейі;   17) трикотаж бұйымдарын, кенеп тоқушы - 3 СБШ-нің деңгейі;</w:t>
      </w:r>
    </w:p>
    <w:bookmarkEnd w:id="1063"/>
    <w:bookmarkStart w:name="z1901" w:id="1064"/>
    <w:p>
      <w:pPr>
        <w:spacing w:after="0"/>
        <w:ind w:left="0"/>
        <w:jc w:val="both"/>
      </w:pPr>
      <w:r>
        <w:rPr>
          <w:rFonts w:ascii="Times New Roman"/>
          <w:b w:val="false"/>
          <w:i w:val="false"/>
          <w:color w:val="000000"/>
          <w:sz w:val="28"/>
        </w:rPr>
        <w:t>
      18) тоқымашы - 3 СБШ-нің деңгейі;</w:t>
      </w:r>
    </w:p>
    <w:bookmarkEnd w:id="1064"/>
    <w:bookmarkStart w:name="z1902" w:id="1065"/>
    <w:p>
      <w:pPr>
        <w:spacing w:after="0"/>
        <w:ind w:left="0"/>
        <w:jc w:val="both"/>
      </w:pPr>
      <w:r>
        <w:rPr>
          <w:rFonts w:ascii="Times New Roman"/>
          <w:b w:val="false"/>
          <w:i w:val="false"/>
          <w:color w:val="000000"/>
          <w:sz w:val="28"/>
        </w:rPr>
        <w:t>
      19) тоқыма-галантерея бұйымдарын тоқушы - 3 СБШ-нің деңгейі;</w:t>
      </w:r>
    </w:p>
    <w:bookmarkEnd w:id="1065"/>
    <w:bookmarkStart w:name="z1903" w:id="1066"/>
    <w:p>
      <w:pPr>
        <w:spacing w:after="0"/>
        <w:ind w:left="0"/>
        <w:jc w:val="both"/>
      </w:pPr>
      <w:r>
        <w:rPr>
          <w:rFonts w:ascii="Times New Roman"/>
          <w:b w:val="false"/>
          <w:i w:val="false"/>
          <w:color w:val="000000"/>
          <w:sz w:val="28"/>
        </w:rPr>
        <w:t>
      20) суретші-конструктор (дизайнер) - 4 СБШ-нің деңгейі;</w:t>
      </w:r>
    </w:p>
    <w:bookmarkEnd w:id="1066"/>
    <w:bookmarkStart w:name="z1904" w:id="1067"/>
    <w:p>
      <w:pPr>
        <w:spacing w:after="0"/>
        <w:ind w:left="0"/>
        <w:jc w:val="both"/>
      </w:pPr>
      <w:r>
        <w:rPr>
          <w:rFonts w:ascii="Times New Roman"/>
          <w:b w:val="false"/>
          <w:i w:val="false"/>
          <w:color w:val="000000"/>
          <w:sz w:val="28"/>
        </w:rPr>
        <w:t>
      21) тоқымашы - 4 СБШ-нің деңгейі;</w:t>
      </w:r>
    </w:p>
    <w:bookmarkEnd w:id="1067"/>
    <w:bookmarkStart w:name="z1905" w:id="1068"/>
    <w:p>
      <w:pPr>
        <w:spacing w:after="0"/>
        <w:ind w:left="0"/>
        <w:jc w:val="both"/>
      </w:pPr>
      <w:r>
        <w:rPr>
          <w:rFonts w:ascii="Times New Roman"/>
          <w:b w:val="false"/>
          <w:i w:val="false"/>
          <w:color w:val="000000"/>
          <w:sz w:val="28"/>
        </w:rPr>
        <w:t>
      22) мекемелердің, ұйымдардың және кәсіпорындардың бірінші басшылары - 8 СБШ-нің деңгейі.</w:t>
      </w:r>
    </w:p>
    <w:bookmarkEnd w:id="1068"/>
    <w:bookmarkStart w:name="z1906" w:id="1069"/>
    <w:p>
      <w:pPr>
        <w:spacing w:after="0"/>
        <w:ind w:left="0"/>
        <w:jc w:val="left"/>
      </w:pPr>
      <w:r>
        <w:rPr>
          <w:rFonts w:ascii="Times New Roman"/>
          <w:b/>
          <w:i w:val="false"/>
          <w:color w:val="000000"/>
        </w:rPr>
        <w:t xml:space="preserve"> 3-ші тарау. Кәсіптер карточкалары</w:t>
      </w:r>
    </w:p>
    <w:bookmarkEnd w:id="1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"Трикотаж бұйымдарды, кенепті тоқушы":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бұйымдарды, кенепті тоқушы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070"/>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070"/>
          <w:p>
            <w:pPr>
              <w:spacing w:after="20"/>
              <w:ind w:left="20"/>
              <w:jc w:val="both"/>
            </w:pPr>
            <w:r>
              <w:rPr>
                <w:rFonts w:ascii="Times New Roman"/>
                <w:b w:val="false"/>
                <w:i w:val="false"/>
                <w:color w:val="000000"/>
                <w:sz w:val="20"/>
              </w:rPr>
              <w:t>
Трикотаж бұйымдарды, кенепті тоқушы (2 разряд, Параграф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071"/>
          <w:p>
            <w:pPr>
              <w:spacing w:after="20"/>
              <w:ind w:left="20"/>
              <w:jc w:val="both"/>
            </w:pPr>
            <w:r>
              <w:rPr>
                <w:rFonts w:ascii="Times New Roman"/>
                <w:b w:val="false"/>
                <w:i w:val="false"/>
                <w:color w:val="000000"/>
                <w:sz w:val="20"/>
              </w:rPr>
              <w:t>
Білім деңгейі:</w:t>
            </w:r>
          </w:p>
          <w:bookmarkEnd w:id="1071"/>
          <w:p>
            <w:pPr>
              <w:spacing w:after="20"/>
              <w:ind w:left="20"/>
              <w:jc w:val="both"/>
            </w:pPr>
            <w:r>
              <w:rPr>
                <w:rFonts w:ascii="Times New Roman"/>
                <w:b w:val="false"/>
                <w:i w:val="false"/>
                <w:color w:val="000000"/>
                <w:sz w:val="20"/>
              </w:rPr>
              <w:t>
негізгі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072"/>
          <w:p>
            <w:pPr>
              <w:spacing w:after="20"/>
              <w:ind w:left="20"/>
              <w:jc w:val="both"/>
            </w:pPr>
            <w:r>
              <w:rPr>
                <w:rFonts w:ascii="Times New Roman"/>
                <w:b w:val="false"/>
                <w:i w:val="false"/>
                <w:color w:val="000000"/>
                <w:sz w:val="20"/>
              </w:rPr>
              <w:t>
Мамандық:</w:t>
            </w:r>
          </w:p>
          <w:bookmarkEnd w:id="1072"/>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073"/>
          <w:p>
            <w:pPr>
              <w:spacing w:after="20"/>
              <w:ind w:left="20"/>
              <w:jc w:val="both"/>
            </w:pPr>
            <w:r>
              <w:rPr>
                <w:rFonts w:ascii="Times New Roman"/>
                <w:b w:val="false"/>
                <w:i w:val="false"/>
                <w:color w:val="000000"/>
                <w:sz w:val="20"/>
              </w:rPr>
              <w:t>
Біліктілік:</w:t>
            </w:r>
          </w:p>
          <w:bookmarkEnd w:id="1073"/>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074"/>
          <w:p>
            <w:pPr>
              <w:spacing w:after="20"/>
              <w:ind w:left="20"/>
              <w:jc w:val="both"/>
            </w:pPr>
            <w:r>
              <w:rPr>
                <w:rFonts w:ascii="Times New Roman"/>
                <w:b w:val="false"/>
                <w:i w:val="false"/>
                <w:color w:val="000000"/>
                <w:sz w:val="20"/>
              </w:rPr>
              <w:t>
7316-9-002 - Тоқымашы (қол өндірісі)</w:t>
            </w:r>
          </w:p>
          <w:bookmarkEnd w:id="1074"/>
          <w:p>
            <w:pPr>
              <w:spacing w:after="20"/>
              <w:ind w:left="20"/>
              <w:jc w:val="both"/>
            </w:pPr>
            <w:r>
              <w:rPr>
                <w:rFonts w:ascii="Times New Roman"/>
                <w:b w:val="false"/>
                <w:i w:val="false"/>
                <w:color w:val="000000"/>
                <w:sz w:val="20"/>
              </w:rPr>
              <w:t>
7316-9-003 - Тоқыма галантерея бұйымдарының тоқушысы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машинасының көмегімен маталар мен трикотаж бұйымдарын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075"/>
          <w:p>
            <w:pPr>
              <w:spacing w:after="20"/>
              <w:ind w:left="20"/>
              <w:jc w:val="both"/>
            </w:pPr>
            <w:r>
              <w:rPr>
                <w:rFonts w:ascii="Times New Roman"/>
                <w:b w:val="false"/>
                <w:i w:val="false"/>
                <w:color w:val="000000"/>
                <w:sz w:val="20"/>
              </w:rPr>
              <w:t>
1. Тоқыма және галантерея бұйымдарын тоқу процесіне дайындық жұмыстары</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2. Тоқыма және галантерея бұйымдарын тоқу процесін жүргізу</w:t>
            </w:r>
          </w:p>
          <w:p>
            <w:pPr>
              <w:spacing w:after="20"/>
              <w:ind w:left="20"/>
              <w:jc w:val="both"/>
            </w:pPr>
            <w:r>
              <w:rPr>
                <w:rFonts w:ascii="Times New Roman"/>
                <w:b w:val="false"/>
                <w:i w:val="false"/>
                <w:color w:val="000000"/>
                <w:sz w:val="20"/>
              </w:rPr>
              <w:t>
3. Соңғы іс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076"/>
          <w:p>
            <w:pPr>
              <w:spacing w:after="20"/>
              <w:ind w:left="20"/>
              <w:jc w:val="both"/>
            </w:pPr>
            <w:r>
              <w:rPr>
                <w:rFonts w:ascii="Times New Roman"/>
                <w:b w:val="false"/>
                <w:i w:val="false"/>
                <w:color w:val="000000"/>
                <w:sz w:val="20"/>
              </w:rPr>
              <w:t>
Еңбек функциясы 1:</w:t>
            </w:r>
          </w:p>
          <w:bookmarkEnd w:id="1076"/>
          <w:p>
            <w:pPr>
              <w:spacing w:after="20"/>
              <w:ind w:left="20"/>
              <w:jc w:val="both"/>
            </w:pPr>
            <w:r>
              <w:rPr>
                <w:rFonts w:ascii="Times New Roman"/>
                <w:b w:val="false"/>
                <w:i w:val="false"/>
                <w:color w:val="000000"/>
                <w:sz w:val="20"/>
              </w:rPr>
              <w:t>
Тоқыма және галантерея бұйымдарын тоқу процесіне дайындық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077"/>
          <w:p>
            <w:pPr>
              <w:spacing w:after="20"/>
              <w:ind w:left="20"/>
              <w:jc w:val="both"/>
            </w:pPr>
            <w:r>
              <w:rPr>
                <w:rFonts w:ascii="Times New Roman"/>
                <w:b w:val="false"/>
                <w:i w:val="false"/>
                <w:color w:val="000000"/>
                <w:sz w:val="20"/>
              </w:rPr>
              <w:t>
Дағды 1:</w:t>
            </w:r>
          </w:p>
          <w:bookmarkEnd w:id="1077"/>
          <w:p>
            <w:pPr>
              <w:spacing w:after="20"/>
              <w:ind w:left="20"/>
              <w:jc w:val="both"/>
            </w:pPr>
            <w:r>
              <w:rPr>
                <w:rFonts w:ascii="Times New Roman"/>
                <w:b w:val="false"/>
                <w:i w:val="false"/>
                <w:color w:val="000000"/>
                <w:sz w:val="20"/>
              </w:rPr>
              <w:t>
Қызмет көрсететін машиналардың дайындығын 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078"/>
          <w:p>
            <w:pPr>
              <w:spacing w:after="20"/>
              <w:ind w:left="20"/>
              <w:jc w:val="both"/>
            </w:pPr>
            <w:r>
              <w:rPr>
                <w:rFonts w:ascii="Times New Roman"/>
                <w:b w:val="false"/>
                <w:i w:val="false"/>
                <w:color w:val="000000"/>
                <w:sz w:val="20"/>
              </w:rPr>
              <w:t>
Машықтар:</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көліктерді дайындаңыз және жанармай құйыңыз.</w:t>
            </w:r>
          </w:p>
          <w:p>
            <w:pPr>
              <w:spacing w:after="20"/>
              <w:ind w:left="20"/>
              <w:jc w:val="both"/>
            </w:pPr>
            <w:r>
              <w:rPr>
                <w:rFonts w:ascii="Times New Roman"/>
                <w:b w:val="false"/>
                <w:i w:val="false"/>
                <w:color w:val="000000"/>
                <w:sz w:val="20"/>
              </w:rPr>
              <w:t>
2. Тоқу инелерін немесе ілмектерді таңдаңыз.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079"/>
          <w:p>
            <w:pPr>
              <w:spacing w:after="20"/>
              <w:ind w:left="20"/>
              <w:jc w:val="both"/>
            </w:pPr>
            <w:r>
              <w:rPr>
                <w:rFonts w:ascii="Times New Roman"/>
                <w:b w:val="false"/>
                <w:i w:val="false"/>
                <w:color w:val="000000"/>
                <w:sz w:val="20"/>
              </w:rPr>
              <w:t>
Білімдер:</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ленталар мен өрімдерді дайындаудың технологиялық процесі.</w:t>
            </w:r>
          </w:p>
          <w:p>
            <w:pPr>
              <w:spacing w:after="20"/>
              <w:ind w:left="20"/>
              <w:jc w:val="both"/>
            </w:pPr>
            <w:r>
              <w:rPr>
                <w:rFonts w:ascii="Times New Roman"/>
                <w:b w:val="false"/>
                <w:i w:val="false"/>
                <w:color w:val="000000"/>
                <w:sz w:val="20"/>
              </w:rPr>
              <w:t>
2. Шикізатқа қойылатын техникалық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080"/>
          <w:p>
            <w:pPr>
              <w:spacing w:after="20"/>
              <w:ind w:left="20"/>
              <w:jc w:val="both"/>
            </w:pPr>
            <w:r>
              <w:rPr>
                <w:rFonts w:ascii="Times New Roman"/>
                <w:b w:val="false"/>
                <w:i w:val="false"/>
                <w:color w:val="000000"/>
                <w:sz w:val="20"/>
              </w:rPr>
              <w:t>
Дағды 2:</w:t>
            </w:r>
          </w:p>
          <w:bookmarkEnd w:id="1080"/>
          <w:p>
            <w:pPr>
              <w:spacing w:after="20"/>
              <w:ind w:left="20"/>
              <w:jc w:val="both"/>
            </w:pPr>
            <w:r>
              <w:rPr>
                <w:rFonts w:ascii="Times New Roman"/>
                <w:b w:val="false"/>
                <w:i w:val="false"/>
                <w:color w:val="000000"/>
                <w:sz w:val="20"/>
              </w:rPr>
              <w:t>
Шикізатты жұмысқа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081"/>
          <w:p>
            <w:pPr>
              <w:spacing w:after="20"/>
              <w:ind w:left="20"/>
              <w:jc w:val="both"/>
            </w:pPr>
            <w:r>
              <w:rPr>
                <w:rFonts w:ascii="Times New Roman"/>
                <w:b w:val="false"/>
                <w:i w:val="false"/>
                <w:color w:val="000000"/>
                <w:sz w:val="20"/>
              </w:rPr>
              <w:t>
Машықтар:</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шикізатты және олардың сапасын тану;</w:t>
            </w:r>
          </w:p>
          <w:p>
            <w:pPr>
              <w:spacing w:after="20"/>
              <w:ind w:left="20"/>
              <w:jc w:val="both"/>
            </w:pPr>
            <w:r>
              <w:rPr>
                <w:rFonts w:ascii="Times New Roman"/>
                <w:b w:val="false"/>
                <w:i w:val="false"/>
                <w:color w:val="000000"/>
                <w:sz w:val="20"/>
              </w:rPr>
              <w:t>
2. Қауіпсіздік ережелерін сақтаңыз.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082"/>
          <w:p>
            <w:pPr>
              <w:spacing w:after="20"/>
              <w:ind w:left="20"/>
              <w:jc w:val="both"/>
            </w:pPr>
            <w:r>
              <w:rPr>
                <w:rFonts w:ascii="Times New Roman"/>
                <w:b w:val="false"/>
                <w:i w:val="false"/>
                <w:color w:val="000000"/>
                <w:sz w:val="20"/>
              </w:rPr>
              <w:t>
Білімдер:</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иірілген жіптің қасиеттері, оның классификациясы;</w:t>
            </w:r>
          </w:p>
          <w:p>
            <w:pPr>
              <w:spacing w:after="20"/>
              <w:ind w:left="20"/>
              <w:jc w:val="both"/>
            </w:pPr>
            <w:r>
              <w:rPr>
                <w:rFonts w:ascii="Times New Roman"/>
                <w:b w:val="false"/>
                <w:i w:val="false"/>
                <w:color w:val="000000"/>
                <w:sz w:val="20"/>
              </w:rPr>
              <w:t>
2. Иірілген жіптердің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083"/>
          <w:p>
            <w:pPr>
              <w:spacing w:after="20"/>
              <w:ind w:left="20"/>
              <w:jc w:val="both"/>
            </w:pPr>
            <w:r>
              <w:rPr>
                <w:rFonts w:ascii="Times New Roman"/>
                <w:b w:val="false"/>
                <w:i w:val="false"/>
                <w:color w:val="000000"/>
                <w:sz w:val="20"/>
              </w:rPr>
              <w:t>
Еңбек функциясы 2:</w:t>
            </w:r>
          </w:p>
          <w:bookmarkEnd w:id="1083"/>
          <w:p>
            <w:pPr>
              <w:spacing w:after="20"/>
              <w:ind w:left="20"/>
              <w:jc w:val="both"/>
            </w:pPr>
            <w:r>
              <w:rPr>
                <w:rFonts w:ascii="Times New Roman"/>
                <w:b w:val="false"/>
                <w:i w:val="false"/>
                <w:color w:val="000000"/>
                <w:sz w:val="20"/>
              </w:rPr>
              <w:t>
Тоқыма және галантерея бұйымдарын тоқу процесін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084"/>
          <w:p>
            <w:pPr>
              <w:spacing w:after="20"/>
              <w:ind w:left="20"/>
              <w:jc w:val="both"/>
            </w:pPr>
            <w:r>
              <w:rPr>
                <w:rFonts w:ascii="Times New Roman"/>
                <w:b w:val="false"/>
                <w:i w:val="false"/>
                <w:color w:val="000000"/>
                <w:sz w:val="20"/>
              </w:rPr>
              <w:t>
Дағды 1:</w:t>
            </w:r>
          </w:p>
          <w:bookmarkEnd w:id="1084"/>
          <w:p>
            <w:pPr>
              <w:spacing w:after="20"/>
              <w:ind w:left="20"/>
              <w:jc w:val="both"/>
            </w:pPr>
            <w:r>
              <w:rPr>
                <w:rFonts w:ascii="Times New Roman"/>
                <w:b w:val="false"/>
                <w:i w:val="false"/>
                <w:color w:val="000000"/>
                <w:sz w:val="20"/>
              </w:rPr>
              <w:t>
Қарапайым бұйымдарды тоқу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085"/>
          <w:p>
            <w:pPr>
              <w:spacing w:after="20"/>
              <w:ind w:left="20"/>
              <w:jc w:val="both"/>
            </w:pPr>
            <w:r>
              <w:rPr>
                <w:rFonts w:ascii="Times New Roman"/>
                <w:b w:val="false"/>
                <w:i w:val="false"/>
                <w:color w:val="000000"/>
                <w:sz w:val="20"/>
              </w:rPr>
              <w:t>
Машықтар:</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 түсті бұйымдарды тоқыңыз: шұлықтар, шарфтар, бас киімдер, шарфтар мен қолғаптар екі түсті өрнекті жиегі бар атлас тігіс немесе пурл тоқу;</w:t>
            </w:r>
          </w:p>
          <w:p>
            <w:pPr>
              <w:spacing w:after="20"/>
              <w:ind w:left="20"/>
              <w:jc w:val="both"/>
            </w:pPr>
            <w:r>
              <w:rPr>
                <w:rFonts w:ascii="Times New Roman"/>
                <w:b w:val="false"/>
                <w:i w:val="false"/>
                <w:color w:val="000000"/>
                <w:sz w:val="20"/>
              </w:rPr>
              <w:t>
2. Ойыншықтар өндірісіндегі бұйымдардың бөлшектерін қолмен тоқылған инелермен, тоқыма тоқумен немесе арнайы құрылғыда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086"/>
          <w:p>
            <w:pPr>
              <w:spacing w:after="20"/>
              <w:ind w:left="20"/>
              <w:jc w:val="both"/>
            </w:pPr>
            <w:r>
              <w:rPr>
                <w:rFonts w:ascii="Times New Roman"/>
                <w:b w:val="false"/>
                <w:i w:val="false"/>
                <w:color w:val="000000"/>
                <w:sz w:val="20"/>
              </w:rPr>
              <w:t>
Білімдер:</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Өрім түрлері және оларды алу әдістері, жіптің сызықтық тығыздығы, тоқу тығыздығы;</w:t>
            </w:r>
          </w:p>
          <w:p>
            <w:pPr>
              <w:spacing w:after="20"/>
              <w:ind w:left="20"/>
              <w:jc w:val="both"/>
            </w:pPr>
            <w:r>
              <w:rPr>
                <w:rFonts w:ascii="Times New Roman"/>
                <w:b w:val="false"/>
                <w:i w:val="false"/>
                <w:color w:val="000000"/>
                <w:sz w:val="20"/>
              </w:rPr>
              <w:t>
2. Әр түрлі өрімдердің ілмектерін тоқу, ілмек санын азайту және қосу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087"/>
          <w:p>
            <w:pPr>
              <w:spacing w:after="20"/>
              <w:ind w:left="20"/>
              <w:jc w:val="both"/>
            </w:pPr>
            <w:r>
              <w:rPr>
                <w:rFonts w:ascii="Times New Roman"/>
                <w:b w:val="false"/>
                <w:i w:val="false"/>
                <w:color w:val="000000"/>
                <w:sz w:val="20"/>
              </w:rPr>
              <w:t>
Дағды 2:</w:t>
            </w:r>
          </w:p>
          <w:bookmarkEnd w:id="1087"/>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088"/>
          <w:p>
            <w:pPr>
              <w:spacing w:after="20"/>
              <w:ind w:left="20"/>
              <w:jc w:val="both"/>
            </w:pPr>
            <w:r>
              <w:rPr>
                <w:rFonts w:ascii="Times New Roman"/>
                <w:b w:val="false"/>
                <w:i w:val="false"/>
                <w:color w:val="000000"/>
                <w:sz w:val="20"/>
              </w:rPr>
              <w:t>
Машықтар:</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процесті бақылау;</w:t>
            </w:r>
          </w:p>
          <w:p>
            <w:pPr>
              <w:spacing w:after="20"/>
              <w:ind w:left="20"/>
              <w:jc w:val="both"/>
            </w:pPr>
            <w:r>
              <w:rPr>
                <w:rFonts w:ascii="Times New Roman"/>
                <w:b w:val="false"/>
                <w:i w:val="false"/>
                <w:color w:val="000000"/>
                <w:sz w:val="20"/>
              </w:rPr>
              <w:t>
2. Өнім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089"/>
          <w:p>
            <w:pPr>
              <w:spacing w:after="20"/>
              <w:ind w:left="20"/>
              <w:jc w:val="both"/>
            </w:pPr>
            <w:r>
              <w:rPr>
                <w:rFonts w:ascii="Times New Roman"/>
                <w:b w:val="false"/>
                <w:i w:val="false"/>
                <w:color w:val="000000"/>
                <w:sz w:val="20"/>
              </w:rPr>
              <w:t>
Білімдер:</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 сапасына қойылатын талаптар:</w:t>
            </w:r>
          </w:p>
          <w:p>
            <w:pPr>
              <w:spacing w:after="20"/>
              <w:ind w:left="20"/>
              <w:jc w:val="both"/>
            </w:pPr>
            <w:r>
              <w:rPr>
                <w:rFonts w:ascii="Times New Roman"/>
                <w:b w:val="false"/>
                <w:i w:val="false"/>
                <w:color w:val="000000"/>
                <w:sz w:val="20"/>
              </w:rPr>
              <w:t>
2. Сапа стандарттары мен нұсқаулары.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090"/>
          <w:p>
            <w:pPr>
              <w:spacing w:after="20"/>
              <w:ind w:left="20"/>
              <w:jc w:val="both"/>
            </w:pPr>
            <w:r>
              <w:rPr>
                <w:rFonts w:ascii="Times New Roman"/>
                <w:b w:val="false"/>
                <w:i w:val="false"/>
                <w:color w:val="000000"/>
                <w:sz w:val="20"/>
              </w:rPr>
              <w:t>
Еңбек функциясы 3:</w:t>
            </w:r>
          </w:p>
          <w:bookmarkEnd w:id="1090"/>
          <w:p>
            <w:pPr>
              <w:spacing w:after="20"/>
              <w:ind w:left="20"/>
              <w:jc w:val="both"/>
            </w:pPr>
            <w:r>
              <w:rPr>
                <w:rFonts w:ascii="Times New Roman"/>
                <w:b w:val="false"/>
                <w:i w:val="false"/>
                <w:color w:val="000000"/>
                <w:sz w:val="20"/>
              </w:rPr>
              <w:t>
Соңғы іс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091"/>
          <w:p>
            <w:pPr>
              <w:spacing w:after="20"/>
              <w:ind w:left="20"/>
              <w:jc w:val="both"/>
            </w:pPr>
            <w:r>
              <w:rPr>
                <w:rFonts w:ascii="Times New Roman"/>
                <w:b w:val="false"/>
                <w:i w:val="false"/>
                <w:color w:val="000000"/>
                <w:sz w:val="20"/>
              </w:rPr>
              <w:t>
Дағды 1:</w:t>
            </w:r>
          </w:p>
          <w:bookmarkEnd w:id="1091"/>
          <w:p>
            <w:pPr>
              <w:spacing w:after="20"/>
              <w:ind w:left="20"/>
              <w:jc w:val="both"/>
            </w:pPr>
            <w:r>
              <w:rPr>
                <w:rFonts w:ascii="Times New Roman"/>
                <w:b w:val="false"/>
                <w:i w:val="false"/>
                <w:color w:val="000000"/>
                <w:sz w:val="20"/>
              </w:rPr>
              <w:t>
Жұмыс орнын тазалау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092"/>
          <w:p>
            <w:pPr>
              <w:spacing w:after="20"/>
              <w:ind w:left="20"/>
              <w:jc w:val="both"/>
            </w:pPr>
            <w:r>
              <w:rPr>
                <w:rFonts w:ascii="Times New Roman"/>
                <w:b w:val="false"/>
                <w:i w:val="false"/>
                <w:color w:val="000000"/>
                <w:sz w:val="20"/>
              </w:rPr>
              <w:t>
Машықтар:</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тазалану;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орныңызды ретке келтіру;</w:t>
            </w:r>
          </w:p>
          <w:p>
            <w:pPr>
              <w:spacing w:after="20"/>
              <w:ind w:left="20"/>
              <w:jc w:val="both"/>
            </w:pPr>
            <w:r>
              <w:rPr>
                <w:rFonts w:ascii="Times New Roman"/>
                <w:b w:val="false"/>
                <w:i w:val="false"/>
                <w:color w:val="000000"/>
                <w:sz w:val="20"/>
              </w:rPr>
              <w:t>
3. Іс қағаздарын жүргізу мен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093"/>
          <w:p>
            <w:pPr>
              <w:spacing w:after="20"/>
              <w:ind w:left="20"/>
              <w:jc w:val="both"/>
            </w:pPr>
            <w:r>
              <w:rPr>
                <w:rFonts w:ascii="Times New Roman"/>
                <w:b w:val="false"/>
                <w:i w:val="false"/>
                <w:color w:val="000000"/>
                <w:sz w:val="20"/>
              </w:rPr>
              <w:t>
Білімдер:</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Жабдықтарға қызмет көрсету, ауысымдарды қабылдау және тапсыру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ережелері, өрт қауіпсіздігі, ішкі тәртіп ережелері;</w:t>
            </w:r>
          </w:p>
          <w:p>
            <w:pPr>
              <w:spacing w:after="20"/>
              <w:ind w:left="20"/>
              <w:jc w:val="both"/>
            </w:pPr>
            <w:r>
              <w:rPr>
                <w:rFonts w:ascii="Times New Roman"/>
                <w:b w:val="false"/>
                <w:i w:val="false"/>
                <w:color w:val="000000"/>
                <w:sz w:val="20"/>
              </w:rPr>
              <w:t>
3. Шикізаттарды, материалдарды, керек-жарақтарды тұтыну нормалары, құжаттаманы жүргізу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094"/>
          <w:p>
            <w:pPr>
              <w:spacing w:after="20"/>
              <w:ind w:left="20"/>
              <w:jc w:val="both"/>
            </w:pPr>
            <w:r>
              <w:rPr>
                <w:rFonts w:ascii="Times New Roman"/>
                <w:b w:val="false"/>
                <w:i w:val="false"/>
                <w:color w:val="000000"/>
                <w:sz w:val="20"/>
              </w:rPr>
              <w:t>
Дәлдік;</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Жақсы қол-саусақ үйлесімділігі.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бұйымдарды, кенепті тоқушы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бұйымдарды, кенепті тоқушы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бұйымдарды, кенепті тоқушы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бұйымдарды, кенепті тоқушы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"Тоқу-өру машинасының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Тоқу-өру машинасының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095"/>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095"/>
          <w:p>
            <w:pPr>
              <w:spacing w:after="20"/>
              <w:ind w:left="20"/>
              <w:jc w:val="both"/>
            </w:pPr>
            <w:r>
              <w:rPr>
                <w:rFonts w:ascii="Times New Roman"/>
                <w:b w:val="false"/>
                <w:i w:val="false"/>
                <w:color w:val="000000"/>
                <w:sz w:val="20"/>
              </w:rPr>
              <w:t>
Оператор плетельной машины (3 разряд, Параграф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096"/>
          <w:p>
            <w:pPr>
              <w:spacing w:after="20"/>
              <w:ind w:left="20"/>
              <w:jc w:val="both"/>
            </w:pPr>
            <w:r>
              <w:rPr>
                <w:rFonts w:ascii="Times New Roman"/>
                <w:b w:val="false"/>
                <w:i w:val="false"/>
                <w:color w:val="000000"/>
                <w:sz w:val="20"/>
              </w:rPr>
              <w:t>
Білім деңгейі:</w:t>
            </w:r>
          </w:p>
          <w:bookmarkEnd w:id="1096"/>
          <w:p>
            <w:pPr>
              <w:spacing w:after="20"/>
              <w:ind w:left="20"/>
              <w:jc w:val="both"/>
            </w:pPr>
            <w:r>
              <w:rPr>
                <w:rFonts w:ascii="Times New Roman"/>
                <w:b w:val="false"/>
                <w:i w:val="false"/>
                <w:color w:val="000000"/>
                <w:sz w:val="20"/>
              </w:rPr>
              <w:t>
негізгі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097"/>
          <w:p>
            <w:pPr>
              <w:spacing w:after="20"/>
              <w:ind w:left="20"/>
              <w:jc w:val="both"/>
            </w:pPr>
            <w:r>
              <w:rPr>
                <w:rFonts w:ascii="Times New Roman"/>
                <w:b w:val="false"/>
                <w:i w:val="false"/>
                <w:color w:val="000000"/>
                <w:sz w:val="20"/>
              </w:rPr>
              <w:t>
Мамандық:</w:t>
            </w:r>
          </w:p>
          <w:bookmarkEnd w:id="1097"/>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098"/>
          <w:p>
            <w:pPr>
              <w:spacing w:after="20"/>
              <w:ind w:left="20"/>
              <w:jc w:val="both"/>
            </w:pPr>
            <w:r>
              <w:rPr>
                <w:rFonts w:ascii="Times New Roman"/>
                <w:b w:val="false"/>
                <w:i w:val="false"/>
                <w:color w:val="000000"/>
                <w:sz w:val="20"/>
              </w:rPr>
              <w:t>
Біліктілік:</w:t>
            </w:r>
          </w:p>
          <w:bookmarkEnd w:id="1098"/>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материалдардан өрілген бауларды өндіру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099"/>
          <w:p>
            <w:pPr>
              <w:spacing w:after="20"/>
              <w:ind w:left="20"/>
              <w:jc w:val="both"/>
            </w:pPr>
            <w:r>
              <w:rPr>
                <w:rFonts w:ascii="Times New Roman"/>
                <w:b w:val="false"/>
                <w:i w:val="false"/>
                <w:color w:val="000000"/>
                <w:sz w:val="20"/>
              </w:rPr>
              <w:t>
1. Түрлі материалдардан өрілген бауларды дайындау және дайындау процесін жүргізу</w:t>
            </w:r>
          </w:p>
          <w:bookmarkEnd w:id="1099"/>
          <w:p>
            <w:pPr>
              <w:spacing w:after="20"/>
              <w:ind w:left="20"/>
              <w:jc w:val="both"/>
            </w:pPr>
            <w:r>
              <w:rPr>
                <w:rFonts w:ascii="Times New Roman"/>
                <w:b w:val="false"/>
                <w:i w:val="false"/>
                <w:color w:val="000000"/>
                <w:sz w:val="20"/>
              </w:rPr>
              <w:t>
2. Қорытынды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100"/>
          <w:p>
            <w:pPr>
              <w:spacing w:after="20"/>
              <w:ind w:left="20"/>
              <w:jc w:val="both"/>
            </w:pPr>
            <w:r>
              <w:rPr>
                <w:rFonts w:ascii="Times New Roman"/>
                <w:b w:val="false"/>
                <w:i w:val="false"/>
                <w:color w:val="000000"/>
                <w:sz w:val="20"/>
              </w:rPr>
              <w:t>
Еңбек функциясы 1:</w:t>
            </w:r>
          </w:p>
          <w:bookmarkEnd w:id="1100"/>
          <w:p>
            <w:pPr>
              <w:spacing w:after="20"/>
              <w:ind w:left="20"/>
              <w:jc w:val="both"/>
            </w:pPr>
            <w:r>
              <w:rPr>
                <w:rFonts w:ascii="Times New Roman"/>
                <w:b w:val="false"/>
                <w:i w:val="false"/>
                <w:color w:val="000000"/>
                <w:sz w:val="20"/>
              </w:rPr>
              <w:t>
Түрлі материалдардан өрілген бауларды дайындау және дайындау процесін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101"/>
          <w:p>
            <w:pPr>
              <w:spacing w:after="20"/>
              <w:ind w:left="20"/>
              <w:jc w:val="both"/>
            </w:pPr>
            <w:r>
              <w:rPr>
                <w:rFonts w:ascii="Times New Roman"/>
                <w:b w:val="false"/>
                <w:i w:val="false"/>
                <w:color w:val="000000"/>
                <w:sz w:val="20"/>
              </w:rPr>
              <w:t>
Дағды 1:</w:t>
            </w:r>
          </w:p>
          <w:bookmarkEnd w:id="1101"/>
          <w:p>
            <w:pPr>
              <w:spacing w:after="20"/>
              <w:ind w:left="20"/>
              <w:jc w:val="both"/>
            </w:pPr>
            <w:r>
              <w:rPr>
                <w:rFonts w:ascii="Times New Roman"/>
                <w:b w:val="false"/>
                <w:i w:val="false"/>
                <w:color w:val="000000"/>
                <w:sz w:val="20"/>
              </w:rPr>
              <w:t>
Қызмет көрсетілетін жабдықтың жұмысқа жарамдылығын тексеру және оны іске қосуға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102"/>
          <w:p>
            <w:pPr>
              <w:spacing w:after="20"/>
              <w:ind w:left="20"/>
              <w:jc w:val="both"/>
            </w:pPr>
            <w:r>
              <w:rPr>
                <w:rFonts w:ascii="Times New Roman"/>
                <w:b w:val="false"/>
                <w:i w:val="false"/>
                <w:color w:val="000000"/>
                <w:sz w:val="20"/>
              </w:rPr>
              <w:t>
Машықтар:</w:t>
            </w:r>
          </w:p>
          <w:bookmarkEnd w:id="110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Келетін шикізаттың сапасын, олардың номиналды сызықтық тығыздыққа сәйкестігін бақылауды жүзеге асыру.</w:t>
            </w:r>
          </w:p>
          <w:p>
            <w:pPr>
              <w:spacing w:after="20"/>
              <w:ind w:left="20"/>
              <w:jc w:val="both"/>
            </w:pPr>
            <w:r>
              <w:rPr>
                <w:rFonts w:ascii="Times New Roman"/>
                <w:b w:val="false"/>
                <w:i w:val="false"/>
                <w:color w:val="000000"/>
                <w:sz w:val="20"/>
              </w:rPr>
              <w:t>
2. Қызмет көрсетілетін көліктерге жанармай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103"/>
          <w:p>
            <w:pPr>
              <w:spacing w:after="20"/>
              <w:ind w:left="20"/>
              <w:jc w:val="both"/>
            </w:pPr>
            <w:r>
              <w:rPr>
                <w:rFonts w:ascii="Times New Roman"/>
                <w:b w:val="false"/>
                <w:i w:val="false"/>
                <w:color w:val="000000"/>
                <w:sz w:val="20"/>
              </w:rPr>
              <w:t>
Білімдер:</w:t>
            </w:r>
          </w:p>
          <w:bookmarkEnd w:id="110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шикізаттың сапасына қойылатын талаптар.</w:t>
            </w:r>
          </w:p>
          <w:p>
            <w:pPr>
              <w:spacing w:after="20"/>
              <w:ind w:left="20"/>
              <w:jc w:val="both"/>
            </w:pPr>
            <w:r>
              <w:rPr>
                <w:rFonts w:ascii="Times New Roman"/>
                <w:b w:val="false"/>
                <w:i w:val="false"/>
                <w:color w:val="000000"/>
                <w:sz w:val="20"/>
              </w:rPr>
              <w:t>
2. Қызмет көрсетілетін машиналарды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104"/>
          <w:p>
            <w:pPr>
              <w:spacing w:after="20"/>
              <w:ind w:left="20"/>
              <w:jc w:val="both"/>
            </w:pPr>
            <w:r>
              <w:rPr>
                <w:rFonts w:ascii="Times New Roman"/>
                <w:b w:val="false"/>
                <w:i w:val="false"/>
                <w:color w:val="000000"/>
                <w:sz w:val="20"/>
              </w:rPr>
              <w:t>
Дағды 2:</w:t>
            </w:r>
          </w:p>
          <w:bookmarkEnd w:id="1104"/>
          <w:p>
            <w:pPr>
              <w:spacing w:after="20"/>
              <w:ind w:left="20"/>
              <w:jc w:val="both"/>
            </w:pPr>
            <w:r>
              <w:rPr>
                <w:rFonts w:ascii="Times New Roman"/>
                <w:b w:val="false"/>
                <w:i w:val="false"/>
                <w:color w:val="000000"/>
                <w:sz w:val="20"/>
              </w:rPr>
              <w:t>
Контроль и регулирование процессов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105"/>
          <w:p>
            <w:pPr>
              <w:spacing w:after="20"/>
              <w:ind w:left="20"/>
              <w:jc w:val="both"/>
            </w:pPr>
            <w:r>
              <w:rPr>
                <w:rFonts w:ascii="Times New Roman"/>
                <w:b w:val="false"/>
                <w:i w:val="false"/>
                <w:color w:val="000000"/>
                <w:sz w:val="20"/>
              </w:rPr>
              <w:t>
Машықтар:</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Түрлі конструкциядағы өру станоктарында әртүрлі талшықтар мен эластомерлік жіптерден бауларды, ілмектерді, шілтерді және шілтерді 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Орауыштарды және орамдарды ауыстырыңыз, жіптердің үзілуін жойыңыз, бұрау және өру жіптерінің керілуін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Орауыштардағы кесектерді, қалыңдауды және иірілген жіптің шамадан тыс орамасын алып тастаңыз.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Шпиндельдер мен сору аппараттарының жұмысын қадағалаңыз.</w:t>
            </w:r>
          </w:p>
          <w:p>
            <w:pPr>
              <w:spacing w:after="20"/>
              <w:ind w:left="20"/>
              <w:jc w:val="both"/>
            </w:pPr>
            <w:r>
              <w:rPr>
                <w:rFonts w:ascii="Times New Roman"/>
                <w:b w:val="false"/>
                <w:i w:val="false"/>
                <w:color w:val="000000"/>
                <w:sz w:val="20"/>
              </w:rPr>
              <w:t>
5. Өндірілетін өнімнің сапасын тексеру және кемшіліктерді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106"/>
          <w:p>
            <w:pPr>
              <w:spacing w:after="20"/>
              <w:ind w:left="20"/>
              <w:jc w:val="both"/>
            </w:pPr>
            <w:r>
              <w:rPr>
                <w:rFonts w:ascii="Times New Roman"/>
                <w:b w:val="false"/>
                <w:i w:val="false"/>
                <w:color w:val="000000"/>
                <w:sz w:val="20"/>
              </w:rPr>
              <w:t>
Білімдер:</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машиналардың негізгі механизмдерінің құрылымы, жұмыс істеу принципі және өзара әрекеттесуі.</w:t>
            </w:r>
          </w:p>
          <w:p>
            <w:pPr>
              <w:spacing w:after="20"/>
              <w:ind w:left="20"/>
              <w:jc w:val="both"/>
            </w:pPr>
            <w:r>
              <w:rPr>
                <w:rFonts w:ascii="Times New Roman"/>
                <w:b w:val="false"/>
                <w:i w:val="false"/>
                <w:color w:val="000000"/>
                <w:sz w:val="20"/>
              </w:rPr>
              <w:t>
</w:t>
            </w:r>
            <w:r>
              <w:rPr>
                <w:rFonts w:ascii="Times New Roman"/>
                <w:b w:val="false"/>
                <w:i w:val="false"/>
                <w:color w:val="000000"/>
                <w:sz w:val="20"/>
              </w:rPr>
              <w:t>2. Шығарылатын өнімнің ассортименті мен толтыру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 өнімнің сортын анықтау әдістері.</w:t>
            </w:r>
          </w:p>
          <w:p>
            <w:pPr>
              <w:spacing w:after="20"/>
              <w:ind w:left="20"/>
              <w:jc w:val="both"/>
            </w:pPr>
            <w:r>
              <w:rPr>
                <w:rFonts w:ascii="Times New Roman"/>
                <w:b w:val="false"/>
                <w:i w:val="false"/>
                <w:color w:val="000000"/>
                <w:sz w:val="20"/>
              </w:rPr>
              <w:t>
4. Тазалау әдістері мен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107"/>
          <w:p>
            <w:pPr>
              <w:spacing w:after="20"/>
              <w:ind w:left="20"/>
              <w:jc w:val="both"/>
            </w:pPr>
            <w:r>
              <w:rPr>
                <w:rFonts w:ascii="Times New Roman"/>
                <w:b w:val="false"/>
                <w:i w:val="false"/>
                <w:color w:val="000000"/>
                <w:sz w:val="20"/>
              </w:rPr>
              <w:t>
Еңбек функциясы 2:</w:t>
            </w:r>
          </w:p>
          <w:bookmarkEnd w:id="1107"/>
          <w:p>
            <w:pPr>
              <w:spacing w:after="20"/>
              <w:ind w:left="20"/>
              <w:jc w:val="both"/>
            </w:pPr>
            <w:r>
              <w:rPr>
                <w:rFonts w:ascii="Times New Roman"/>
                <w:b w:val="false"/>
                <w:i w:val="false"/>
                <w:color w:val="000000"/>
                <w:sz w:val="20"/>
              </w:rPr>
              <w:t>
Қорытынды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108"/>
          <w:p>
            <w:pPr>
              <w:spacing w:after="20"/>
              <w:ind w:left="20"/>
              <w:jc w:val="both"/>
            </w:pPr>
            <w:r>
              <w:rPr>
                <w:rFonts w:ascii="Times New Roman"/>
                <w:b w:val="false"/>
                <w:i w:val="false"/>
                <w:color w:val="000000"/>
                <w:sz w:val="20"/>
              </w:rPr>
              <w:t>
Дағды 1:</w:t>
            </w:r>
          </w:p>
          <w:bookmarkEnd w:id="1108"/>
          <w:p>
            <w:pPr>
              <w:spacing w:after="20"/>
              <w:ind w:left="20"/>
              <w:jc w:val="both"/>
            </w:pPr>
            <w:r>
              <w:rPr>
                <w:rFonts w:ascii="Times New Roman"/>
                <w:b w:val="false"/>
                <w:i w:val="false"/>
                <w:color w:val="000000"/>
                <w:sz w:val="20"/>
              </w:rPr>
              <w:t>
Дайын өнімнің сапасын 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109"/>
          <w:p>
            <w:pPr>
              <w:spacing w:after="20"/>
              <w:ind w:left="20"/>
              <w:jc w:val="both"/>
            </w:pPr>
            <w:r>
              <w:rPr>
                <w:rFonts w:ascii="Times New Roman"/>
                <w:b w:val="false"/>
                <w:i w:val="false"/>
                <w:color w:val="000000"/>
                <w:sz w:val="20"/>
              </w:rPr>
              <w:t>
Машықтар:</w:t>
            </w:r>
          </w:p>
          <w:bookmarkEnd w:id="110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Таза және желдеткіш өру машиналары.</w:t>
            </w:r>
          </w:p>
          <w:p>
            <w:pPr>
              <w:spacing w:after="20"/>
              <w:ind w:left="20"/>
              <w:jc w:val="both"/>
            </w:pPr>
            <w:r>
              <w:rPr>
                <w:rFonts w:ascii="Times New Roman"/>
                <w:b w:val="false"/>
                <w:i w:val="false"/>
                <w:color w:val="000000"/>
                <w:sz w:val="20"/>
              </w:rPr>
              <w:t>
2. Өндіріс есептегішінен көрсеткіштерді алыңыз.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110"/>
          <w:p>
            <w:pPr>
              <w:spacing w:after="20"/>
              <w:ind w:left="20"/>
              <w:jc w:val="both"/>
            </w:pPr>
            <w:r>
              <w:rPr>
                <w:rFonts w:ascii="Times New Roman"/>
                <w:b w:val="false"/>
                <w:i w:val="false"/>
                <w:color w:val="000000"/>
                <w:sz w:val="20"/>
              </w:rPr>
              <w:t>
Білімдер:</w:t>
            </w:r>
          </w:p>
          <w:bookmarkEnd w:id="111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Құрал-жабдықтарды күту ережелері, қауіпсіздік ережелері.</w:t>
            </w:r>
          </w:p>
          <w:p>
            <w:pPr>
              <w:spacing w:after="20"/>
              <w:ind w:left="20"/>
              <w:jc w:val="both"/>
            </w:pPr>
            <w:r>
              <w:rPr>
                <w:rFonts w:ascii="Times New Roman"/>
                <w:b w:val="false"/>
                <w:i w:val="false"/>
                <w:color w:val="000000"/>
                <w:sz w:val="20"/>
              </w:rPr>
              <w:t>
2. Өрт қауіпсіздігі ережелері, ішкі тәртіп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111"/>
          <w:p>
            <w:pPr>
              <w:spacing w:after="20"/>
              <w:ind w:left="20"/>
              <w:jc w:val="both"/>
            </w:pPr>
            <w:r>
              <w:rPr>
                <w:rFonts w:ascii="Times New Roman"/>
                <w:b w:val="false"/>
                <w:i w:val="false"/>
                <w:color w:val="000000"/>
                <w:sz w:val="20"/>
              </w:rPr>
              <w:t>
Жауапкершілік</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Тоқу-өру машинасының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"Тоқу-өру машинасының операторы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Тоқу-өру машинасының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112"/>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112"/>
          <w:p>
            <w:pPr>
              <w:spacing w:after="20"/>
              <w:ind w:left="20"/>
              <w:jc w:val="both"/>
            </w:pPr>
            <w:r>
              <w:rPr>
                <w:rFonts w:ascii="Times New Roman"/>
                <w:b w:val="false"/>
                <w:i w:val="false"/>
                <w:color w:val="000000"/>
                <w:sz w:val="20"/>
              </w:rPr>
              <w:t>
Тоқу-өру машинасының операторы (4 разряд, Параграф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113"/>
          <w:p>
            <w:pPr>
              <w:spacing w:after="20"/>
              <w:ind w:left="20"/>
              <w:jc w:val="both"/>
            </w:pPr>
            <w:r>
              <w:rPr>
                <w:rFonts w:ascii="Times New Roman"/>
                <w:b w:val="false"/>
                <w:i w:val="false"/>
                <w:color w:val="000000"/>
                <w:sz w:val="20"/>
              </w:rPr>
              <w:t>
Білім деңгейі:</w:t>
            </w:r>
          </w:p>
          <w:bookmarkEnd w:id="1113"/>
          <w:p>
            <w:pPr>
              <w:spacing w:after="20"/>
              <w:ind w:left="20"/>
              <w:jc w:val="both"/>
            </w:pPr>
            <w:r>
              <w:rPr>
                <w:rFonts w:ascii="Times New Roman"/>
                <w:b w:val="false"/>
                <w:i w:val="false"/>
                <w:color w:val="000000"/>
                <w:sz w:val="20"/>
              </w:rPr>
              <w:t>
ТжКБ (жұмысшы кәсіптер)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114"/>
          <w:p>
            <w:pPr>
              <w:spacing w:after="20"/>
              <w:ind w:left="20"/>
              <w:jc w:val="both"/>
            </w:pPr>
            <w:r>
              <w:rPr>
                <w:rFonts w:ascii="Times New Roman"/>
                <w:b w:val="false"/>
                <w:i w:val="false"/>
                <w:color w:val="000000"/>
                <w:sz w:val="20"/>
              </w:rPr>
              <w:t>
Мамандық:</w:t>
            </w:r>
          </w:p>
          <w:bookmarkEnd w:id="1114"/>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115"/>
          <w:p>
            <w:pPr>
              <w:spacing w:after="20"/>
              <w:ind w:left="20"/>
              <w:jc w:val="both"/>
            </w:pPr>
            <w:r>
              <w:rPr>
                <w:rFonts w:ascii="Times New Roman"/>
                <w:b w:val="false"/>
                <w:i w:val="false"/>
                <w:color w:val="000000"/>
                <w:sz w:val="20"/>
              </w:rPr>
              <w:t>
Біліктілік:</w:t>
            </w:r>
          </w:p>
          <w:bookmarkEnd w:id="111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116"/>
          <w:p>
            <w:pPr>
              <w:spacing w:after="20"/>
              <w:ind w:left="20"/>
              <w:jc w:val="both"/>
            </w:pPr>
            <w:r>
              <w:rPr>
                <w:rFonts w:ascii="Times New Roman"/>
                <w:b w:val="false"/>
                <w:i w:val="false"/>
                <w:color w:val="000000"/>
                <w:sz w:val="20"/>
              </w:rPr>
              <w:t>
Білім деңгейі:</w:t>
            </w:r>
          </w:p>
          <w:bookmarkEnd w:id="1116"/>
          <w:p>
            <w:pPr>
              <w:spacing w:after="20"/>
              <w:ind w:left="20"/>
              <w:jc w:val="both"/>
            </w:pPr>
            <w:r>
              <w:rPr>
                <w:rFonts w:ascii="Times New Roman"/>
                <w:b w:val="false"/>
                <w:i w:val="false"/>
                <w:color w:val="000000"/>
                <w:sz w:val="20"/>
              </w:rPr>
              <w:t>
негізгі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117"/>
          <w:p>
            <w:pPr>
              <w:spacing w:after="20"/>
              <w:ind w:left="20"/>
              <w:jc w:val="both"/>
            </w:pPr>
            <w:r>
              <w:rPr>
                <w:rFonts w:ascii="Times New Roman"/>
                <w:b w:val="false"/>
                <w:i w:val="false"/>
                <w:color w:val="000000"/>
                <w:sz w:val="20"/>
              </w:rPr>
              <w:t>
Мамандық:</w:t>
            </w:r>
          </w:p>
          <w:bookmarkEnd w:id="1117"/>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118"/>
          <w:p>
            <w:pPr>
              <w:spacing w:after="20"/>
              <w:ind w:left="20"/>
              <w:jc w:val="both"/>
            </w:pPr>
            <w:r>
              <w:rPr>
                <w:rFonts w:ascii="Times New Roman"/>
                <w:b w:val="false"/>
                <w:i w:val="false"/>
                <w:color w:val="000000"/>
                <w:sz w:val="20"/>
              </w:rPr>
              <w:t>
Біліктілік:</w:t>
            </w:r>
          </w:p>
          <w:bookmarkEnd w:id="1118"/>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12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материалдардан өрілген бауларды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Жабдықтарды, негіздер мен материалдарды жүргізуге дайындау дайындау процесі және әртүрлі материалдардан тоқылған бауларды дайындау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119"/>
          <w:p>
            <w:pPr>
              <w:spacing w:after="20"/>
              <w:ind w:left="20"/>
              <w:jc w:val="both"/>
            </w:pPr>
            <w:r>
              <w:rPr>
                <w:rFonts w:ascii="Times New Roman"/>
                <w:b w:val="false"/>
                <w:i w:val="false"/>
                <w:color w:val="000000"/>
                <w:sz w:val="20"/>
              </w:rPr>
              <w:t>
Еңбек функциясы 1:</w:t>
            </w:r>
          </w:p>
          <w:bookmarkEnd w:id="1119"/>
          <w:p>
            <w:pPr>
              <w:spacing w:after="20"/>
              <w:ind w:left="20"/>
              <w:jc w:val="both"/>
            </w:pPr>
            <w:r>
              <w:rPr>
                <w:rFonts w:ascii="Times New Roman"/>
                <w:b w:val="false"/>
                <w:i w:val="false"/>
                <w:color w:val="000000"/>
                <w:sz w:val="20"/>
              </w:rPr>
              <w:t>
Жабдықтарды, негіздер мен материалдарды жүргізуге дайындау дайындау процесі және әртүрлі материалдардан тоқылған бауларды дайындау процесін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120"/>
          <w:p>
            <w:pPr>
              <w:spacing w:after="20"/>
              <w:ind w:left="20"/>
              <w:jc w:val="both"/>
            </w:pPr>
            <w:r>
              <w:rPr>
                <w:rFonts w:ascii="Times New Roman"/>
                <w:b w:val="false"/>
                <w:i w:val="false"/>
                <w:color w:val="000000"/>
                <w:sz w:val="20"/>
              </w:rPr>
              <w:t>
Дағды 1:</w:t>
            </w:r>
          </w:p>
          <w:bookmarkEnd w:id="1120"/>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121"/>
          <w:p>
            <w:pPr>
              <w:spacing w:after="20"/>
              <w:ind w:left="20"/>
              <w:jc w:val="both"/>
            </w:pPr>
            <w:r>
              <w:rPr>
                <w:rFonts w:ascii="Times New Roman"/>
                <w:b w:val="false"/>
                <w:i w:val="false"/>
                <w:color w:val="000000"/>
                <w:sz w:val="20"/>
              </w:rPr>
              <w:t>
Машықтар:</w:t>
            </w:r>
          </w:p>
          <w:bookmarkEnd w:id="112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Өндірілетін өнімнің сапасын тексеру.</w:t>
            </w:r>
          </w:p>
          <w:p>
            <w:pPr>
              <w:spacing w:after="20"/>
              <w:ind w:left="20"/>
              <w:jc w:val="both"/>
            </w:pPr>
            <w:r>
              <w:rPr>
                <w:rFonts w:ascii="Times New Roman"/>
                <w:b w:val="false"/>
                <w:i w:val="false"/>
                <w:color w:val="000000"/>
                <w:sz w:val="20"/>
              </w:rPr>
              <w:t>
2. Кемшіліктерді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122"/>
          <w:p>
            <w:pPr>
              <w:spacing w:after="20"/>
              <w:ind w:left="20"/>
              <w:jc w:val="both"/>
            </w:pPr>
            <w:r>
              <w:rPr>
                <w:rFonts w:ascii="Times New Roman"/>
                <w:b w:val="false"/>
                <w:i w:val="false"/>
                <w:color w:val="000000"/>
                <w:sz w:val="20"/>
              </w:rPr>
              <w:t>
Білімдер:</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сапасына қойылатын талаптар.</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123"/>
          <w:p>
            <w:pPr>
              <w:spacing w:after="20"/>
              <w:ind w:left="20"/>
              <w:jc w:val="both"/>
            </w:pPr>
            <w:r>
              <w:rPr>
                <w:rFonts w:ascii="Times New Roman"/>
                <w:b w:val="false"/>
                <w:i w:val="false"/>
                <w:color w:val="000000"/>
                <w:sz w:val="20"/>
              </w:rPr>
              <w:t>
Дағды 2:</w:t>
            </w:r>
          </w:p>
          <w:bookmarkEnd w:id="1123"/>
          <w:p>
            <w:pPr>
              <w:spacing w:after="20"/>
              <w:ind w:left="20"/>
              <w:jc w:val="both"/>
            </w:pPr>
            <w:r>
              <w:rPr>
                <w:rFonts w:ascii="Times New Roman"/>
                <w:b w:val="false"/>
                <w:i w:val="false"/>
                <w:color w:val="000000"/>
                <w:sz w:val="20"/>
              </w:rPr>
              <w:t>
Қызмет көрсетілетін жабдықтың жұмысқа жарамдылығын тексеру және оны іске қосуға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124"/>
          <w:p>
            <w:pPr>
              <w:spacing w:after="20"/>
              <w:ind w:left="20"/>
              <w:jc w:val="both"/>
            </w:pPr>
            <w:r>
              <w:rPr>
                <w:rFonts w:ascii="Times New Roman"/>
                <w:b w:val="false"/>
                <w:i w:val="false"/>
                <w:color w:val="000000"/>
                <w:sz w:val="20"/>
              </w:rPr>
              <w:t>
Машықтар:</w:t>
            </w:r>
          </w:p>
          <w:bookmarkEnd w:id="112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Келетін шикізаттың сапасын, олардың номиналды сызықтық тығыздыққа сәйкестігін бақылау.</w:t>
            </w:r>
          </w:p>
          <w:p>
            <w:pPr>
              <w:spacing w:after="20"/>
              <w:ind w:left="20"/>
              <w:jc w:val="both"/>
            </w:pPr>
            <w:r>
              <w:rPr>
                <w:rFonts w:ascii="Times New Roman"/>
                <w:b w:val="false"/>
                <w:i w:val="false"/>
                <w:color w:val="000000"/>
                <w:sz w:val="20"/>
              </w:rPr>
              <w:t>
2. Қызмет көрсетілетін көліктерге жанармай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125"/>
          <w:p>
            <w:pPr>
              <w:spacing w:after="20"/>
              <w:ind w:left="20"/>
              <w:jc w:val="both"/>
            </w:pPr>
            <w:r>
              <w:rPr>
                <w:rFonts w:ascii="Times New Roman"/>
                <w:b w:val="false"/>
                <w:i w:val="false"/>
                <w:color w:val="000000"/>
                <w:sz w:val="20"/>
              </w:rPr>
              <w:t>
Білімдер:</w:t>
            </w:r>
          </w:p>
          <w:bookmarkEnd w:id="112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шикізаттың сапасына қойылатын талаптар.</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126"/>
          <w:p>
            <w:pPr>
              <w:spacing w:after="20"/>
              <w:ind w:left="20"/>
              <w:jc w:val="both"/>
            </w:pPr>
            <w:r>
              <w:rPr>
                <w:rFonts w:ascii="Times New Roman"/>
                <w:b w:val="false"/>
                <w:i w:val="false"/>
                <w:color w:val="000000"/>
                <w:sz w:val="20"/>
              </w:rPr>
              <w:t>
Дағды 3:</w:t>
            </w:r>
          </w:p>
          <w:bookmarkEnd w:id="1126"/>
          <w:p>
            <w:pPr>
              <w:spacing w:after="20"/>
              <w:ind w:left="20"/>
              <w:jc w:val="both"/>
            </w:pPr>
            <w:r>
              <w:rPr>
                <w:rFonts w:ascii="Times New Roman"/>
                <w:b w:val="false"/>
                <w:i w:val="false"/>
                <w:color w:val="000000"/>
                <w:sz w:val="20"/>
              </w:rPr>
              <w:t>
Процесті бақылау және реттеу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127"/>
          <w:p>
            <w:pPr>
              <w:spacing w:after="20"/>
              <w:ind w:left="20"/>
              <w:jc w:val="both"/>
            </w:pPr>
            <w:r>
              <w:rPr>
                <w:rFonts w:ascii="Times New Roman"/>
                <w:b w:val="false"/>
                <w:i w:val="false"/>
                <w:color w:val="000000"/>
                <w:sz w:val="20"/>
              </w:rPr>
              <w:t>
Машықтар:</w:t>
            </w:r>
          </w:p>
          <w:bookmarkEnd w:id="112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Өру машиналарын пайдаланып, әртүрлі талшықтардан арнайы шнур 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бағдарламаны басқарумен немесе жаккард машинасымен жабдықталған өру станоктарында шілтер 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Рационалды еңбек әдістерін және шикізатты үнемді пайдалану арқылы технологиялық процесті жүргізу.</w:t>
            </w:r>
          </w:p>
          <w:p>
            <w:pPr>
              <w:spacing w:after="20"/>
              <w:ind w:left="20"/>
              <w:jc w:val="both"/>
            </w:pPr>
            <w:r>
              <w:rPr>
                <w:rFonts w:ascii="Times New Roman"/>
                <w:b w:val="false"/>
                <w:i w:val="false"/>
                <w:color w:val="000000"/>
                <w:sz w:val="20"/>
              </w:rPr>
              <w:t>
4. Жіптің үзілуін болдырмау үшін профилактикалық жөндеу жұмыстарын жүргізіңіз.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128"/>
          <w:p>
            <w:pPr>
              <w:spacing w:after="20"/>
              <w:ind w:left="20"/>
              <w:jc w:val="both"/>
            </w:pPr>
            <w:r>
              <w:rPr>
                <w:rFonts w:ascii="Times New Roman"/>
                <w:b w:val="false"/>
                <w:i w:val="false"/>
                <w:color w:val="000000"/>
                <w:sz w:val="20"/>
              </w:rPr>
              <w:t>
Білімдер:</w:t>
            </w:r>
          </w:p>
          <w:bookmarkEnd w:id="112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машиналардың негізгі механизмдерінің құрылымы, жұмыс істеу принципі және өзара әрекеті;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Өндірілетін өнімнің ассортименті, бұйымдары және жанармай құю есебі;</w:t>
            </w:r>
          </w:p>
          <w:p>
            <w:pPr>
              <w:spacing w:after="20"/>
              <w:ind w:left="20"/>
              <w:jc w:val="both"/>
            </w:pPr>
            <w:r>
              <w:rPr>
                <w:rFonts w:ascii="Times New Roman"/>
                <w:b w:val="false"/>
                <w:i w:val="false"/>
                <w:color w:val="000000"/>
                <w:sz w:val="20"/>
              </w:rPr>
              <w:t>
3. Үзілген жіптерді және өрілген жіптерді жою кезінде түйіндерді байлау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129"/>
          <w:p>
            <w:pPr>
              <w:spacing w:after="20"/>
              <w:ind w:left="20"/>
              <w:jc w:val="both"/>
            </w:pPr>
            <w:r>
              <w:rPr>
                <w:rFonts w:ascii="Times New Roman"/>
                <w:b w:val="false"/>
                <w:i w:val="false"/>
                <w:color w:val="000000"/>
                <w:sz w:val="20"/>
              </w:rPr>
              <w:t>
Командада жұмыс істей білу;</w:t>
            </w:r>
          </w:p>
          <w:bookmarkEnd w:id="1129"/>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мен саусақты жақсы үйлестіру;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"Тоқымашы":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130"/>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130"/>
          <w:p>
            <w:pPr>
              <w:spacing w:after="20"/>
              <w:ind w:left="20"/>
              <w:jc w:val="both"/>
            </w:pPr>
            <w:r>
              <w:rPr>
                <w:rFonts w:ascii="Times New Roman"/>
                <w:b w:val="false"/>
                <w:i w:val="false"/>
                <w:color w:val="000000"/>
                <w:sz w:val="20"/>
              </w:rPr>
              <w:t>
Тоқымашы (5 разряд, Параграф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131"/>
          <w:p>
            <w:pPr>
              <w:spacing w:after="20"/>
              <w:ind w:left="20"/>
              <w:jc w:val="both"/>
            </w:pPr>
            <w:r>
              <w:rPr>
                <w:rFonts w:ascii="Times New Roman"/>
                <w:b w:val="false"/>
                <w:i w:val="false"/>
                <w:color w:val="000000"/>
                <w:sz w:val="20"/>
              </w:rPr>
              <w:t>
Білім деңгейі:</w:t>
            </w:r>
          </w:p>
          <w:bookmarkEnd w:id="1131"/>
          <w:p>
            <w:pPr>
              <w:spacing w:after="20"/>
              <w:ind w:left="20"/>
              <w:jc w:val="both"/>
            </w:pPr>
            <w:r>
              <w:rPr>
                <w:rFonts w:ascii="Times New Roman"/>
                <w:b w:val="false"/>
                <w:i w:val="false"/>
                <w:color w:val="000000"/>
                <w:sz w:val="20"/>
              </w:rPr>
              <w:t>
ТжКБ (жұмысшы кәсіптер)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132"/>
          <w:p>
            <w:pPr>
              <w:spacing w:after="20"/>
              <w:ind w:left="20"/>
              <w:jc w:val="both"/>
            </w:pPr>
            <w:r>
              <w:rPr>
                <w:rFonts w:ascii="Times New Roman"/>
                <w:b w:val="false"/>
                <w:i w:val="false"/>
                <w:color w:val="000000"/>
                <w:sz w:val="20"/>
              </w:rPr>
              <w:t>
Мамандық:</w:t>
            </w:r>
          </w:p>
          <w:bookmarkEnd w:id="1132"/>
          <w:p>
            <w:pPr>
              <w:spacing w:after="20"/>
              <w:ind w:left="20"/>
              <w:jc w:val="both"/>
            </w:pPr>
            <w:r>
              <w:rPr>
                <w:rFonts w:ascii="Times New Roman"/>
                <w:b w:val="false"/>
                <w:i w:val="false"/>
                <w:color w:val="000000"/>
                <w:sz w:val="20"/>
              </w:rPr>
              <w:t>
Тоқыма өндірісі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133"/>
          <w:p>
            <w:pPr>
              <w:spacing w:after="20"/>
              <w:ind w:left="20"/>
              <w:jc w:val="both"/>
            </w:pPr>
            <w:r>
              <w:rPr>
                <w:rFonts w:ascii="Times New Roman"/>
                <w:b w:val="false"/>
                <w:i w:val="false"/>
                <w:color w:val="000000"/>
                <w:sz w:val="20"/>
              </w:rPr>
              <w:t>
Біліктілік:</w:t>
            </w:r>
          </w:p>
          <w:bookmarkEnd w:id="113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134"/>
          <w:p>
            <w:pPr>
              <w:spacing w:after="20"/>
              <w:ind w:left="20"/>
              <w:jc w:val="both"/>
            </w:pPr>
            <w:r>
              <w:rPr>
                <w:rFonts w:ascii="Times New Roman"/>
                <w:b w:val="false"/>
                <w:i w:val="false"/>
                <w:color w:val="000000"/>
                <w:sz w:val="20"/>
              </w:rPr>
              <w:t>
Білім деңгейі:</w:t>
            </w:r>
          </w:p>
          <w:bookmarkEnd w:id="1134"/>
          <w:p>
            <w:pPr>
              <w:spacing w:after="20"/>
              <w:ind w:left="20"/>
              <w:jc w:val="both"/>
            </w:pPr>
            <w:r>
              <w:rPr>
                <w:rFonts w:ascii="Times New Roman"/>
                <w:b w:val="false"/>
                <w:i w:val="false"/>
                <w:color w:val="000000"/>
                <w:sz w:val="20"/>
              </w:rPr>
              <w:t>
негізгі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135"/>
          <w:p>
            <w:pPr>
              <w:spacing w:after="20"/>
              <w:ind w:left="20"/>
              <w:jc w:val="both"/>
            </w:pPr>
            <w:r>
              <w:rPr>
                <w:rFonts w:ascii="Times New Roman"/>
                <w:b w:val="false"/>
                <w:i w:val="false"/>
                <w:color w:val="000000"/>
                <w:sz w:val="20"/>
              </w:rPr>
              <w:t>
Мамандық:</w:t>
            </w:r>
          </w:p>
          <w:bookmarkEnd w:id="1135"/>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136"/>
          <w:p>
            <w:pPr>
              <w:spacing w:after="20"/>
              <w:ind w:left="20"/>
              <w:jc w:val="both"/>
            </w:pPr>
            <w:r>
              <w:rPr>
                <w:rFonts w:ascii="Times New Roman"/>
                <w:b w:val="false"/>
                <w:i w:val="false"/>
                <w:color w:val="000000"/>
                <w:sz w:val="20"/>
              </w:rPr>
              <w:t>
Біліктілік:</w:t>
            </w:r>
          </w:p>
          <w:bookmarkEnd w:id="1136"/>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12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137"/>
          <w:p>
            <w:pPr>
              <w:spacing w:after="20"/>
              <w:ind w:left="20"/>
              <w:jc w:val="both"/>
            </w:pPr>
            <w:r>
              <w:rPr>
                <w:rFonts w:ascii="Times New Roman"/>
                <w:b w:val="false"/>
                <w:i w:val="false"/>
                <w:color w:val="000000"/>
                <w:sz w:val="20"/>
              </w:rPr>
              <w:t>
7316-9-002 - Тоқымашы (қол өндірісі);</w:t>
            </w:r>
          </w:p>
          <w:bookmarkEnd w:id="1137"/>
          <w:p>
            <w:pPr>
              <w:spacing w:after="20"/>
              <w:ind w:left="20"/>
              <w:jc w:val="both"/>
            </w:pPr>
            <w:r>
              <w:rPr>
                <w:rFonts w:ascii="Times New Roman"/>
                <w:b w:val="false"/>
                <w:i w:val="false"/>
                <w:color w:val="000000"/>
                <w:sz w:val="20"/>
              </w:rPr>
              <w:t>
7316-9-003 - Тоқыма галантерея бұйымдарының тоқушысы.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станоктарында мата жасау: тоқыма тоқыма тоқыма және тоқыма жіптерінің тоғысуы арқылы қалыптасады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138"/>
          <w:p>
            <w:pPr>
              <w:spacing w:after="20"/>
              <w:ind w:left="20"/>
              <w:jc w:val="both"/>
            </w:pPr>
            <w:r>
              <w:rPr>
                <w:rFonts w:ascii="Times New Roman"/>
                <w:b w:val="false"/>
                <w:i w:val="false"/>
                <w:color w:val="000000"/>
                <w:sz w:val="20"/>
              </w:rPr>
              <w:t>
1. Тоқыма-галантерея бұйымдарын тоқу процесін жүргізуге дайындық жұмыстары</w:t>
            </w:r>
          </w:p>
          <w:bookmarkEnd w:id="1138"/>
          <w:p>
            <w:pPr>
              <w:spacing w:after="20"/>
              <w:ind w:left="20"/>
              <w:jc w:val="both"/>
            </w:pPr>
            <w:r>
              <w:rPr>
                <w:rFonts w:ascii="Times New Roman"/>
                <w:b w:val="false"/>
                <w:i w:val="false"/>
                <w:color w:val="000000"/>
                <w:sz w:val="20"/>
              </w:rPr>
              <w:t>
</w:t>
            </w:r>
            <w:r>
              <w:rPr>
                <w:rFonts w:ascii="Times New Roman"/>
                <w:b w:val="false"/>
                <w:i w:val="false"/>
                <w:color w:val="000000"/>
                <w:sz w:val="20"/>
              </w:rPr>
              <w:t>2. Тоқыма-галантерея бұйымдарын тоқу процесін жүргізу</w:t>
            </w:r>
          </w:p>
          <w:p>
            <w:pPr>
              <w:spacing w:after="20"/>
              <w:ind w:left="20"/>
              <w:jc w:val="both"/>
            </w:pPr>
            <w:r>
              <w:rPr>
                <w:rFonts w:ascii="Times New Roman"/>
                <w:b w:val="false"/>
                <w:i w:val="false"/>
                <w:color w:val="000000"/>
                <w:sz w:val="20"/>
              </w:rPr>
              <w:t>
3. Қорытынды процестер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139"/>
          <w:p>
            <w:pPr>
              <w:spacing w:after="20"/>
              <w:ind w:left="20"/>
              <w:jc w:val="both"/>
            </w:pPr>
            <w:r>
              <w:rPr>
                <w:rFonts w:ascii="Times New Roman"/>
                <w:b w:val="false"/>
                <w:i w:val="false"/>
                <w:color w:val="000000"/>
                <w:sz w:val="20"/>
              </w:rPr>
              <w:t>
Еңбек функциясы 1:</w:t>
            </w:r>
          </w:p>
          <w:bookmarkEnd w:id="1139"/>
          <w:p>
            <w:pPr>
              <w:spacing w:after="20"/>
              <w:ind w:left="20"/>
              <w:jc w:val="both"/>
            </w:pPr>
            <w:r>
              <w:rPr>
                <w:rFonts w:ascii="Times New Roman"/>
                <w:b w:val="false"/>
                <w:i w:val="false"/>
                <w:color w:val="000000"/>
                <w:sz w:val="20"/>
              </w:rPr>
              <w:t>
Тоқыма-галантерея бұйымдарын тоқу процесін жүргізуге дайындық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140"/>
          <w:p>
            <w:pPr>
              <w:spacing w:after="20"/>
              <w:ind w:left="20"/>
              <w:jc w:val="both"/>
            </w:pPr>
            <w:r>
              <w:rPr>
                <w:rFonts w:ascii="Times New Roman"/>
                <w:b w:val="false"/>
                <w:i w:val="false"/>
                <w:color w:val="000000"/>
                <w:sz w:val="20"/>
              </w:rPr>
              <w:t>
Дағды 1:</w:t>
            </w:r>
          </w:p>
          <w:bookmarkEnd w:id="1140"/>
          <w:p>
            <w:pPr>
              <w:spacing w:after="20"/>
              <w:ind w:left="20"/>
              <w:jc w:val="both"/>
            </w:pPr>
            <w:r>
              <w:rPr>
                <w:rFonts w:ascii="Times New Roman"/>
                <w:b w:val="false"/>
                <w:i w:val="false"/>
                <w:color w:val="000000"/>
                <w:sz w:val="20"/>
              </w:rPr>
              <w:t>
Қызмет көрсететін машиналардың жұмысқа дайындығын 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141"/>
          <w:p>
            <w:pPr>
              <w:spacing w:after="20"/>
              <w:ind w:left="20"/>
              <w:jc w:val="both"/>
            </w:pPr>
            <w:r>
              <w:rPr>
                <w:rFonts w:ascii="Times New Roman"/>
                <w:b w:val="false"/>
                <w:i w:val="false"/>
                <w:color w:val="000000"/>
                <w:sz w:val="20"/>
              </w:rPr>
              <w:t>
Машықтар:</w:t>
            </w:r>
          </w:p>
          <w:bookmarkEnd w:id="114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 дайындау және құю.</w:t>
            </w:r>
          </w:p>
          <w:p>
            <w:pPr>
              <w:spacing w:after="20"/>
              <w:ind w:left="20"/>
              <w:jc w:val="both"/>
            </w:pPr>
            <w:r>
              <w:rPr>
                <w:rFonts w:ascii="Times New Roman"/>
                <w:b w:val="false"/>
                <w:i w:val="false"/>
                <w:color w:val="000000"/>
                <w:sz w:val="20"/>
              </w:rPr>
              <w:t>
2. Шаттл мен орауышты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142"/>
          <w:p>
            <w:pPr>
              <w:spacing w:after="20"/>
              <w:ind w:left="20"/>
              <w:jc w:val="both"/>
            </w:pPr>
            <w:r>
              <w:rPr>
                <w:rFonts w:ascii="Times New Roman"/>
                <w:b w:val="false"/>
                <w:i w:val="false"/>
                <w:color w:val="000000"/>
                <w:sz w:val="20"/>
              </w:rPr>
              <w:t>
Білімдер:</w:t>
            </w:r>
          </w:p>
          <w:bookmarkEnd w:id="114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Металл тоқу станоктарында, тоқыма және таспа тоқу станоктарында қолмен тоқу және тоқудың технологиялық процесі.</w:t>
            </w:r>
          </w:p>
          <w:p>
            <w:pPr>
              <w:spacing w:after="20"/>
              <w:ind w:left="20"/>
              <w:jc w:val="both"/>
            </w:pPr>
            <w:r>
              <w:rPr>
                <w:rFonts w:ascii="Times New Roman"/>
                <w:b w:val="false"/>
                <w:i w:val="false"/>
                <w:color w:val="000000"/>
                <w:sz w:val="20"/>
              </w:rPr>
              <w:t>
2. Ассортимент, маталарды, таспаларды және торларды толтыру есептеулері.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143"/>
          <w:p>
            <w:pPr>
              <w:spacing w:after="20"/>
              <w:ind w:left="20"/>
              <w:jc w:val="both"/>
            </w:pPr>
            <w:r>
              <w:rPr>
                <w:rFonts w:ascii="Times New Roman"/>
                <w:b w:val="false"/>
                <w:i w:val="false"/>
                <w:color w:val="000000"/>
                <w:sz w:val="20"/>
              </w:rPr>
              <w:t>
Дағды 2:</w:t>
            </w:r>
          </w:p>
          <w:bookmarkEnd w:id="1143"/>
          <w:p>
            <w:pPr>
              <w:spacing w:after="20"/>
              <w:ind w:left="20"/>
              <w:jc w:val="both"/>
            </w:pPr>
            <w:r>
              <w:rPr>
                <w:rFonts w:ascii="Times New Roman"/>
                <w:b w:val="false"/>
                <w:i w:val="false"/>
                <w:color w:val="000000"/>
                <w:sz w:val="20"/>
              </w:rPr>
              <w:t>
Шикізат пен материалдарды жұмысқа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144"/>
          <w:p>
            <w:pPr>
              <w:spacing w:after="20"/>
              <w:ind w:left="20"/>
              <w:jc w:val="both"/>
            </w:pPr>
            <w:r>
              <w:rPr>
                <w:rFonts w:ascii="Times New Roman"/>
                <w:b w:val="false"/>
                <w:i w:val="false"/>
                <w:color w:val="000000"/>
                <w:sz w:val="20"/>
              </w:rPr>
              <w:t>
Машықтар:</w:t>
            </w:r>
          </w:p>
          <w:bookmarkEnd w:id="114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шикізатты, оның сапасын тану.</w:t>
            </w:r>
          </w:p>
          <w:p>
            <w:pPr>
              <w:spacing w:after="20"/>
              <w:ind w:left="20"/>
              <w:jc w:val="both"/>
            </w:pPr>
            <w:r>
              <w:rPr>
                <w:rFonts w:ascii="Times New Roman"/>
                <w:b w:val="false"/>
                <w:i w:val="false"/>
                <w:color w:val="000000"/>
                <w:sz w:val="20"/>
              </w:rPr>
              <w:t>
2.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145"/>
          <w:p>
            <w:pPr>
              <w:spacing w:after="20"/>
              <w:ind w:left="20"/>
              <w:jc w:val="both"/>
            </w:pPr>
            <w:r>
              <w:rPr>
                <w:rFonts w:ascii="Times New Roman"/>
                <w:b w:val="false"/>
                <w:i w:val="false"/>
                <w:color w:val="000000"/>
                <w:sz w:val="20"/>
              </w:rPr>
              <w:t>
Білімдер:</w:t>
            </w:r>
          </w:p>
          <w:bookmarkEnd w:id="114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Қайта өңделетін иірімжіптің қасиеттері, оның жіктелуі.</w:t>
            </w:r>
          </w:p>
          <w:p>
            <w:pPr>
              <w:spacing w:after="20"/>
              <w:ind w:left="20"/>
              <w:jc w:val="both"/>
            </w:pPr>
            <w:r>
              <w:rPr>
                <w:rFonts w:ascii="Times New Roman"/>
                <w:b w:val="false"/>
                <w:i w:val="false"/>
                <w:color w:val="000000"/>
                <w:sz w:val="20"/>
              </w:rPr>
              <w:t>
2.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146"/>
          <w:p>
            <w:pPr>
              <w:spacing w:after="20"/>
              <w:ind w:left="20"/>
              <w:jc w:val="both"/>
            </w:pPr>
            <w:r>
              <w:rPr>
                <w:rFonts w:ascii="Times New Roman"/>
                <w:b w:val="false"/>
                <w:i w:val="false"/>
                <w:color w:val="000000"/>
                <w:sz w:val="20"/>
              </w:rPr>
              <w:t>
Еңбек функциясы 2:</w:t>
            </w:r>
          </w:p>
          <w:bookmarkEnd w:id="1146"/>
          <w:p>
            <w:pPr>
              <w:spacing w:after="20"/>
              <w:ind w:left="20"/>
              <w:jc w:val="both"/>
            </w:pPr>
            <w:r>
              <w:rPr>
                <w:rFonts w:ascii="Times New Roman"/>
                <w:b w:val="false"/>
                <w:i w:val="false"/>
                <w:color w:val="000000"/>
                <w:sz w:val="20"/>
              </w:rPr>
              <w:t>
Тоқыма-галантерея бұйымдарын тоқу процесін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147"/>
          <w:p>
            <w:pPr>
              <w:spacing w:after="20"/>
              <w:ind w:left="20"/>
              <w:jc w:val="both"/>
            </w:pPr>
            <w:r>
              <w:rPr>
                <w:rFonts w:ascii="Times New Roman"/>
                <w:b w:val="false"/>
                <w:i w:val="false"/>
                <w:color w:val="000000"/>
                <w:sz w:val="20"/>
              </w:rPr>
              <w:t>
Дағды 1:</w:t>
            </w:r>
          </w:p>
          <w:bookmarkEnd w:id="1147"/>
          <w:p>
            <w:pPr>
              <w:spacing w:after="20"/>
              <w:ind w:left="20"/>
              <w:jc w:val="both"/>
            </w:pPr>
            <w:r>
              <w:rPr>
                <w:rFonts w:ascii="Times New Roman"/>
                <w:b w:val="false"/>
                <w:i w:val="false"/>
                <w:color w:val="000000"/>
                <w:sz w:val="20"/>
              </w:rPr>
              <w:t>
Аса күрделі бұйымдарды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148"/>
          <w:p>
            <w:pPr>
              <w:spacing w:after="20"/>
              <w:ind w:left="20"/>
              <w:jc w:val="both"/>
            </w:pPr>
            <w:r>
              <w:rPr>
                <w:rFonts w:ascii="Times New Roman"/>
                <w:b w:val="false"/>
                <w:i w:val="false"/>
                <w:color w:val="000000"/>
                <w:sz w:val="20"/>
              </w:rPr>
              <w:t>
Машықтар:</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Іскерліктер: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материалдардан: механикалық, автоматты және арнайы тоқыма және таспа тоқу станоктарында маталарды, кілемдерді, таспаларды және бұйымдарды, қолмен тоқудың аралас әдістерін қолдану арқылы жасалған сәндік маталарды, қол тоқыма станоктарында, металл және синтетикалық торларды өндіру. әртүрлі маркалы сымдар мен синтетикалық жіптерден, үлкен және аса жоғары тығыздықтағы, металл тоқыма станоктарында целлюлоза-қағаз өндірісіне арналған аралас, бұралған, бір астарлы және синтетикалық торлардан жасалған жіптер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Шаттлдағы тоқыма сымның керілуін, жіптердің орналасуын және катушкалардағы сым орамасының ұзындығын реттеу; жіптердің үзілуін жою арқата; кесу механизмінің пышақтарын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Жіптердің үзілуін және бұйымдардың ақауларын болдырмау бойынша профилактикалық жұмыстарды орындау; өрнек өрімдерінің рапорттарын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Матаның тығыздығын, кіретін негіздердің сапасын, тоқуды бақылау; тіндердің ақауларын дамыту. түптік, төсемдік және қадалық негіздердің қажетті керілуін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Ламелла құрылғысының, кескіштің, теру механизмдерінің жұмысын бақылау, торды, кесу сапасын, қадалы ілмектердің биіктігін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Үзілген кезде негіз жіптерін орау және баптау; бағаларды таңу; бекітілген және бекітілген негіздерді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Тоқу орауышын зарядтау және ауыстыру; картонды жаккард машинасымен станоктарда айдау; түрлі-түсті жиектер лақтыру.</w:t>
            </w:r>
          </w:p>
          <w:p>
            <w:pPr>
              <w:spacing w:after="20"/>
              <w:ind w:left="20"/>
              <w:jc w:val="both"/>
            </w:pPr>
            <w:r>
              <w:rPr>
                <w:rFonts w:ascii="Times New Roman"/>
                <w:b w:val="false"/>
                <w:i w:val="false"/>
                <w:color w:val="000000"/>
                <w:sz w:val="20"/>
              </w:rPr>
              <w:t>
7. Қол тоқыма станоктарында бірегей сюжеттік-тақырыптық бұйымдарды, металл тоқыма станоктарында целлюлоза-қағаз өндірісі үшін әртүрлі маркалы (аралас, бұралған, үштік, дара) сым және синтетикалық жіптерден жасалған металл және синтетикалық торларды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149"/>
          <w:p>
            <w:pPr>
              <w:spacing w:after="20"/>
              <w:ind w:left="20"/>
              <w:jc w:val="both"/>
            </w:pPr>
            <w:r>
              <w:rPr>
                <w:rFonts w:ascii="Times New Roman"/>
                <w:b w:val="false"/>
                <w:i w:val="false"/>
                <w:color w:val="000000"/>
                <w:sz w:val="20"/>
              </w:rPr>
              <w:t>
Білімдер:</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құрылымы, пайдалану және техникалық қызмет көрсету ережелері, оның механизмдерінің өзара әрекеттесуі.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Матаның, кілемдердің, ленталардың, бұйымдардың ассортименті мен толтырылуын есептеу және олардың сызбалары, өру және сынама алу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Бөліктердің түрлері аркаталық баулар.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Карталарды кезектестіру тәртібі және олардың тігістерінің дұрыстығы.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Шаттлдарды түсі мен раппорты бойынша жылдамдатқаннан кейін ауыстыруға арналған картонды орнату ережесі, станоктарға қызмет көрсету кезектілігі, қада маталарының түгінің биіктігі мен кесу сапасы. қалдықтардың түрлері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Конструкциясы барлық түрдегі тоқыма, металл тоқу станоктары, оларды баптау және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көрсетілетін жабдықтың жекелеген ақауларын жою тәсілдері.</w:t>
            </w:r>
          </w:p>
          <w:p>
            <w:pPr>
              <w:spacing w:after="20"/>
              <w:ind w:left="20"/>
              <w:jc w:val="both"/>
            </w:pPr>
            <w:r>
              <w:rPr>
                <w:rFonts w:ascii="Times New Roman"/>
                <w:b w:val="false"/>
                <w:i w:val="false"/>
                <w:color w:val="000000"/>
                <w:sz w:val="20"/>
              </w:rPr>
              <w:t>
8. Бұйымдардың ассортименті және оларды құю есептеулері.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150"/>
          <w:p>
            <w:pPr>
              <w:spacing w:after="20"/>
              <w:ind w:left="20"/>
              <w:jc w:val="both"/>
            </w:pPr>
            <w:r>
              <w:rPr>
                <w:rFonts w:ascii="Times New Roman"/>
                <w:b w:val="false"/>
                <w:i w:val="false"/>
                <w:color w:val="000000"/>
                <w:sz w:val="20"/>
              </w:rPr>
              <w:t>
Дағды 2:</w:t>
            </w:r>
          </w:p>
          <w:bookmarkEnd w:id="1150"/>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151"/>
          <w:p>
            <w:pPr>
              <w:spacing w:after="20"/>
              <w:ind w:left="20"/>
              <w:jc w:val="both"/>
            </w:pPr>
            <w:r>
              <w:rPr>
                <w:rFonts w:ascii="Times New Roman"/>
                <w:b w:val="false"/>
                <w:i w:val="false"/>
                <w:color w:val="000000"/>
                <w:sz w:val="20"/>
              </w:rPr>
              <w:t>
Машықтар:</w:t>
            </w:r>
          </w:p>
          <w:bookmarkEnd w:id="115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процесті және өнімнің сапасын бақылауды жүзеге асыру.</w:t>
            </w:r>
          </w:p>
          <w:p>
            <w:pPr>
              <w:spacing w:after="20"/>
              <w:ind w:left="20"/>
              <w:jc w:val="both"/>
            </w:pPr>
            <w:r>
              <w:rPr>
                <w:rFonts w:ascii="Times New Roman"/>
                <w:b w:val="false"/>
                <w:i w:val="false"/>
                <w:color w:val="000000"/>
                <w:sz w:val="20"/>
              </w:rPr>
              <w:t>
2.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152"/>
          <w:p>
            <w:pPr>
              <w:spacing w:after="20"/>
              <w:ind w:left="20"/>
              <w:jc w:val="both"/>
            </w:pPr>
            <w:r>
              <w:rPr>
                <w:rFonts w:ascii="Times New Roman"/>
                <w:b w:val="false"/>
                <w:i w:val="false"/>
                <w:color w:val="000000"/>
                <w:sz w:val="20"/>
              </w:rPr>
              <w:t>
Білімдер:</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 сапасына қойылатын талаптар, стандарттар.</w:t>
            </w:r>
          </w:p>
          <w:p>
            <w:pPr>
              <w:spacing w:after="20"/>
              <w:ind w:left="20"/>
              <w:jc w:val="both"/>
            </w:pPr>
            <w:r>
              <w:rPr>
                <w:rFonts w:ascii="Times New Roman"/>
                <w:b w:val="false"/>
                <w:i w:val="false"/>
                <w:color w:val="000000"/>
                <w:sz w:val="20"/>
              </w:rPr>
              <w:t>
2. Сапа жөніндегі нұсқаулықтар.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153"/>
          <w:p>
            <w:pPr>
              <w:spacing w:after="20"/>
              <w:ind w:left="20"/>
              <w:jc w:val="both"/>
            </w:pPr>
            <w:r>
              <w:rPr>
                <w:rFonts w:ascii="Times New Roman"/>
                <w:b w:val="false"/>
                <w:i w:val="false"/>
                <w:color w:val="000000"/>
                <w:sz w:val="20"/>
              </w:rPr>
              <w:t>
Еңбек функциясы 3:</w:t>
            </w:r>
          </w:p>
          <w:bookmarkEnd w:id="1153"/>
          <w:p>
            <w:pPr>
              <w:spacing w:after="20"/>
              <w:ind w:left="20"/>
              <w:jc w:val="both"/>
            </w:pPr>
            <w:r>
              <w:rPr>
                <w:rFonts w:ascii="Times New Roman"/>
                <w:b w:val="false"/>
                <w:i w:val="false"/>
                <w:color w:val="000000"/>
                <w:sz w:val="20"/>
              </w:rPr>
              <w:t>
Қорытынды процестер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154"/>
          <w:p>
            <w:pPr>
              <w:spacing w:after="20"/>
              <w:ind w:left="20"/>
              <w:jc w:val="both"/>
            </w:pPr>
            <w:r>
              <w:rPr>
                <w:rFonts w:ascii="Times New Roman"/>
                <w:b w:val="false"/>
                <w:i w:val="false"/>
                <w:color w:val="000000"/>
                <w:sz w:val="20"/>
              </w:rPr>
              <w:t>
Дағды 1:</w:t>
            </w:r>
          </w:p>
          <w:bookmarkEnd w:id="1154"/>
          <w:p>
            <w:pPr>
              <w:spacing w:after="20"/>
              <w:ind w:left="20"/>
              <w:jc w:val="both"/>
            </w:pPr>
            <w:r>
              <w:rPr>
                <w:rFonts w:ascii="Times New Roman"/>
                <w:b w:val="false"/>
                <w:i w:val="false"/>
                <w:color w:val="000000"/>
                <w:sz w:val="20"/>
              </w:rPr>
              <w:t>
Жабдықты тазалау және жұмыс орнын тазалау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155"/>
          <w:p>
            <w:pPr>
              <w:spacing w:after="20"/>
              <w:ind w:left="20"/>
              <w:jc w:val="both"/>
            </w:pPr>
            <w:r>
              <w:rPr>
                <w:rFonts w:ascii="Times New Roman"/>
                <w:b w:val="false"/>
                <w:i w:val="false"/>
                <w:color w:val="000000"/>
                <w:sz w:val="20"/>
              </w:rPr>
              <w:t>
Машықтар:</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тазалауға жүзеге асыру.</w:t>
            </w:r>
          </w:p>
          <w:p>
            <w:pPr>
              <w:spacing w:after="20"/>
              <w:ind w:left="20"/>
              <w:jc w:val="both"/>
            </w:pPr>
            <w:r>
              <w:rPr>
                <w:rFonts w:ascii="Times New Roman"/>
                <w:b w:val="false"/>
                <w:i w:val="false"/>
                <w:color w:val="000000"/>
                <w:sz w:val="20"/>
              </w:rPr>
              <w:t>
2. Жұмыс орнының тәртібінде күтіп ұстауға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156"/>
          <w:p>
            <w:pPr>
              <w:spacing w:after="20"/>
              <w:ind w:left="20"/>
              <w:jc w:val="both"/>
            </w:pPr>
            <w:r>
              <w:rPr>
                <w:rFonts w:ascii="Times New Roman"/>
                <w:b w:val="false"/>
                <w:i w:val="false"/>
                <w:color w:val="000000"/>
                <w:sz w:val="20"/>
              </w:rPr>
              <w:t>
Білімдер:</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Жабдықтарға күтім жасау, ауысымды қабылдау және тапсыру ережелері.</w:t>
            </w:r>
          </w:p>
          <w:p>
            <w:pPr>
              <w:spacing w:after="20"/>
              <w:ind w:left="20"/>
              <w:jc w:val="both"/>
            </w:pPr>
            <w:r>
              <w:rPr>
                <w:rFonts w:ascii="Times New Roman"/>
                <w:b w:val="false"/>
                <w:i w:val="false"/>
                <w:color w:val="000000"/>
                <w:sz w:val="20"/>
              </w:rPr>
              <w:t>
2. Қауіпсіздік техникасы, өрт қауіпсіздігі ережелері, ішкі тәртіп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157"/>
          <w:p>
            <w:pPr>
              <w:spacing w:after="20"/>
              <w:ind w:left="20"/>
              <w:jc w:val="both"/>
            </w:pPr>
            <w:r>
              <w:rPr>
                <w:rFonts w:ascii="Times New Roman"/>
                <w:b w:val="false"/>
                <w:i w:val="false"/>
                <w:color w:val="000000"/>
                <w:sz w:val="20"/>
              </w:rPr>
              <w:t>
Дағды 2:</w:t>
            </w:r>
          </w:p>
          <w:bookmarkEnd w:id="1157"/>
          <w:p>
            <w:pPr>
              <w:spacing w:after="20"/>
              <w:ind w:left="20"/>
              <w:jc w:val="both"/>
            </w:pPr>
            <w:r>
              <w:rPr>
                <w:rFonts w:ascii="Times New Roman"/>
                <w:b w:val="false"/>
                <w:i w:val="false"/>
                <w:color w:val="000000"/>
                <w:sz w:val="20"/>
              </w:rPr>
              <w:t>
Шикізаттың, материалдардың, дайындалған өнімнің есебін жүргізу, қабылданған құжаттаманы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158"/>
          <w:p>
            <w:pPr>
              <w:spacing w:after="20"/>
              <w:ind w:left="20"/>
              <w:jc w:val="both"/>
            </w:pPr>
            <w:r>
              <w:rPr>
                <w:rFonts w:ascii="Times New Roman"/>
                <w:b w:val="false"/>
                <w:i w:val="false"/>
                <w:color w:val="000000"/>
                <w:sz w:val="20"/>
              </w:rPr>
              <w:t>
Машықтар:</w:t>
            </w:r>
          </w:p>
          <w:bookmarkEnd w:id="115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Іс қағаздарын жүргізуге жүзеге асыру.</w:t>
            </w:r>
          </w:p>
          <w:p>
            <w:pPr>
              <w:spacing w:after="20"/>
              <w:ind w:left="20"/>
              <w:jc w:val="both"/>
            </w:pPr>
            <w:r>
              <w:rPr>
                <w:rFonts w:ascii="Times New Roman"/>
                <w:b w:val="false"/>
                <w:i w:val="false"/>
                <w:color w:val="000000"/>
                <w:sz w:val="20"/>
              </w:rPr>
              <w:t>
2. Құжаттаманы рәсімдеуге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159"/>
          <w:p>
            <w:pPr>
              <w:spacing w:after="20"/>
              <w:ind w:left="20"/>
              <w:jc w:val="both"/>
            </w:pPr>
            <w:r>
              <w:rPr>
                <w:rFonts w:ascii="Times New Roman"/>
                <w:b w:val="false"/>
                <w:i w:val="false"/>
                <w:color w:val="000000"/>
                <w:sz w:val="20"/>
              </w:rPr>
              <w:t>
Білімдер:</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Шикізатты, материалдарды, керек-жарақтарды тұтыну нормалары.</w:t>
            </w:r>
          </w:p>
          <w:p>
            <w:pPr>
              <w:spacing w:after="20"/>
              <w:ind w:left="20"/>
              <w:jc w:val="both"/>
            </w:pPr>
            <w:r>
              <w:rPr>
                <w:rFonts w:ascii="Times New Roman"/>
                <w:b w:val="false"/>
                <w:i w:val="false"/>
                <w:color w:val="000000"/>
                <w:sz w:val="20"/>
              </w:rPr>
              <w:t>
2. Құжаттаманы жүргізу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160"/>
          <w:p>
            <w:pPr>
              <w:spacing w:after="20"/>
              <w:ind w:left="20"/>
              <w:jc w:val="both"/>
            </w:pPr>
            <w:r>
              <w:rPr>
                <w:rFonts w:ascii="Times New Roman"/>
                <w:b w:val="false"/>
                <w:i w:val="false"/>
                <w:color w:val="000000"/>
                <w:sz w:val="20"/>
              </w:rPr>
              <w:t>
Шығармашылық және шығармашылық</w:t>
            </w:r>
          </w:p>
          <w:bookmarkEnd w:id="1160"/>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"Трикотаж бұйымдарын, кенеп тоқушы":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бұйымдарын, кенеп тоқушы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161"/>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161"/>
          <w:p>
            <w:pPr>
              <w:spacing w:after="20"/>
              <w:ind w:left="20"/>
              <w:jc w:val="both"/>
            </w:pPr>
            <w:r>
              <w:rPr>
                <w:rFonts w:ascii="Times New Roman"/>
                <w:b w:val="false"/>
                <w:i w:val="false"/>
                <w:color w:val="000000"/>
                <w:sz w:val="20"/>
              </w:rPr>
              <w:t>
Трикотаж бұйымдарын, кенеп тоқушы (5 разряд, Параграф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162"/>
          <w:p>
            <w:pPr>
              <w:spacing w:after="20"/>
              <w:ind w:left="20"/>
              <w:jc w:val="both"/>
            </w:pPr>
            <w:r>
              <w:rPr>
                <w:rFonts w:ascii="Times New Roman"/>
                <w:b w:val="false"/>
                <w:i w:val="false"/>
                <w:color w:val="000000"/>
                <w:sz w:val="20"/>
              </w:rPr>
              <w:t>
Білім деңгейі:</w:t>
            </w:r>
          </w:p>
          <w:bookmarkEnd w:id="1162"/>
          <w:p>
            <w:pPr>
              <w:spacing w:after="20"/>
              <w:ind w:left="20"/>
              <w:jc w:val="both"/>
            </w:pPr>
            <w:r>
              <w:rPr>
                <w:rFonts w:ascii="Times New Roman"/>
                <w:b w:val="false"/>
                <w:i w:val="false"/>
                <w:color w:val="000000"/>
                <w:sz w:val="20"/>
              </w:rPr>
              <w:t>
ТжКБ (жұмысшы кәсіптер)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163"/>
          <w:p>
            <w:pPr>
              <w:spacing w:after="20"/>
              <w:ind w:left="20"/>
              <w:jc w:val="both"/>
            </w:pPr>
            <w:r>
              <w:rPr>
                <w:rFonts w:ascii="Times New Roman"/>
                <w:b w:val="false"/>
                <w:i w:val="false"/>
                <w:color w:val="000000"/>
                <w:sz w:val="20"/>
              </w:rPr>
              <w:t>
Мамандық:</w:t>
            </w:r>
          </w:p>
          <w:bookmarkEnd w:id="1163"/>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164"/>
          <w:p>
            <w:pPr>
              <w:spacing w:after="20"/>
              <w:ind w:left="20"/>
              <w:jc w:val="both"/>
            </w:pPr>
            <w:r>
              <w:rPr>
                <w:rFonts w:ascii="Times New Roman"/>
                <w:b w:val="false"/>
                <w:i w:val="false"/>
                <w:color w:val="000000"/>
                <w:sz w:val="20"/>
              </w:rPr>
              <w:t>
Біліктілік:</w:t>
            </w:r>
          </w:p>
          <w:bookmarkEnd w:id="116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165"/>
          <w:p>
            <w:pPr>
              <w:spacing w:after="20"/>
              <w:ind w:left="20"/>
              <w:jc w:val="both"/>
            </w:pPr>
            <w:r>
              <w:rPr>
                <w:rFonts w:ascii="Times New Roman"/>
                <w:b w:val="false"/>
                <w:i w:val="false"/>
                <w:color w:val="000000"/>
                <w:sz w:val="20"/>
              </w:rPr>
              <w:t>
Білім деңгейі:</w:t>
            </w:r>
          </w:p>
          <w:bookmarkEnd w:id="1165"/>
          <w:p>
            <w:pPr>
              <w:spacing w:after="20"/>
              <w:ind w:left="20"/>
              <w:jc w:val="both"/>
            </w:pPr>
            <w:r>
              <w:rPr>
                <w:rFonts w:ascii="Times New Roman"/>
                <w:b w:val="false"/>
                <w:i w:val="false"/>
                <w:color w:val="000000"/>
                <w:sz w:val="20"/>
              </w:rPr>
              <w:t>
негізгі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166"/>
          <w:p>
            <w:pPr>
              <w:spacing w:after="20"/>
              <w:ind w:left="20"/>
              <w:jc w:val="both"/>
            </w:pPr>
            <w:r>
              <w:rPr>
                <w:rFonts w:ascii="Times New Roman"/>
                <w:b w:val="false"/>
                <w:i w:val="false"/>
                <w:color w:val="000000"/>
                <w:sz w:val="20"/>
              </w:rPr>
              <w:t>
Мамандық:</w:t>
            </w:r>
          </w:p>
          <w:bookmarkEnd w:id="1166"/>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167"/>
          <w:p>
            <w:pPr>
              <w:spacing w:after="20"/>
              <w:ind w:left="20"/>
              <w:jc w:val="both"/>
            </w:pPr>
            <w:r>
              <w:rPr>
                <w:rFonts w:ascii="Times New Roman"/>
                <w:b w:val="false"/>
                <w:i w:val="false"/>
                <w:color w:val="000000"/>
                <w:sz w:val="20"/>
              </w:rPr>
              <w:t>
Біліктілік:</w:t>
            </w:r>
          </w:p>
          <w:bookmarkEnd w:id="1167"/>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12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168"/>
          <w:p>
            <w:pPr>
              <w:spacing w:after="20"/>
              <w:ind w:left="20"/>
              <w:jc w:val="both"/>
            </w:pPr>
            <w:r>
              <w:rPr>
                <w:rFonts w:ascii="Times New Roman"/>
                <w:b w:val="false"/>
                <w:i w:val="false"/>
                <w:color w:val="000000"/>
                <w:sz w:val="20"/>
              </w:rPr>
              <w:t>
7316-9-002 - Тоқымашы (қол өндірісі)</w:t>
            </w:r>
          </w:p>
          <w:bookmarkEnd w:id="1168"/>
          <w:p>
            <w:pPr>
              <w:spacing w:after="20"/>
              <w:ind w:left="20"/>
              <w:jc w:val="both"/>
            </w:pPr>
            <w:r>
              <w:rPr>
                <w:rFonts w:ascii="Times New Roman"/>
                <w:b w:val="false"/>
                <w:i w:val="false"/>
                <w:color w:val="000000"/>
                <w:sz w:val="20"/>
              </w:rPr>
              <w:t>
7316-9-003 - Тоқыма галантерея бұйымдарының тоқушысы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машинасын пайдалана отырып, жаймалар мен трикотаж бұйымдарын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169"/>
          <w:p>
            <w:pPr>
              <w:spacing w:after="20"/>
              <w:ind w:left="20"/>
              <w:jc w:val="both"/>
            </w:pPr>
            <w:r>
              <w:rPr>
                <w:rFonts w:ascii="Times New Roman"/>
                <w:b w:val="false"/>
                <w:i w:val="false"/>
                <w:color w:val="000000"/>
                <w:sz w:val="20"/>
              </w:rPr>
              <w:t>
1. Тоқыма және галантерея бұйымдарын тоқу процесін жүргізуге және жүргізуге</w:t>
            </w:r>
          </w:p>
          <w:bookmarkEnd w:id="1169"/>
          <w:p>
            <w:pPr>
              <w:spacing w:after="20"/>
              <w:ind w:left="20"/>
              <w:jc w:val="both"/>
            </w:pPr>
            <w:r>
              <w:rPr>
                <w:rFonts w:ascii="Times New Roman"/>
                <w:b w:val="false"/>
                <w:i w:val="false"/>
                <w:color w:val="000000"/>
                <w:sz w:val="20"/>
              </w:rPr>
              <w:t>
2. Қорытынды процестер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170"/>
          <w:p>
            <w:pPr>
              <w:spacing w:after="20"/>
              <w:ind w:left="20"/>
              <w:jc w:val="both"/>
            </w:pPr>
            <w:r>
              <w:rPr>
                <w:rFonts w:ascii="Times New Roman"/>
                <w:b w:val="false"/>
                <w:i w:val="false"/>
                <w:color w:val="000000"/>
                <w:sz w:val="20"/>
              </w:rPr>
              <w:t>
Еңбек функциясы 1:</w:t>
            </w:r>
          </w:p>
          <w:bookmarkEnd w:id="1170"/>
          <w:p>
            <w:pPr>
              <w:spacing w:after="20"/>
              <w:ind w:left="20"/>
              <w:jc w:val="both"/>
            </w:pPr>
            <w:r>
              <w:rPr>
                <w:rFonts w:ascii="Times New Roman"/>
                <w:b w:val="false"/>
                <w:i w:val="false"/>
                <w:color w:val="000000"/>
                <w:sz w:val="20"/>
              </w:rPr>
              <w:t>
Тоқыма және галантерея бұйымдарын тоқу процесін жүргізуге және жүргізуге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171"/>
          <w:p>
            <w:pPr>
              <w:spacing w:after="20"/>
              <w:ind w:left="20"/>
              <w:jc w:val="both"/>
            </w:pPr>
            <w:r>
              <w:rPr>
                <w:rFonts w:ascii="Times New Roman"/>
                <w:b w:val="false"/>
                <w:i w:val="false"/>
                <w:color w:val="000000"/>
                <w:sz w:val="20"/>
              </w:rPr>
              <w:t>
Дағды 1:</w:t>
            </w:r>
          </w:p>
          <w:bookmarkEnd w:id="1171"/>
          <w:p>
            <w:pPr>
              <w:spacing w:after="20"/>
              <w:ind w:left="20"/>
              <w:jc w:val="both"/>
            </w:pPr>
            <w:r>
              <w:rPr>
                <w:rFonts w:ascii="Times New Roman"/>
                <w:b w:val="false"/>
                <w:i w:val="false"/>
                <w:color w:val="000000"/>
                <w:sz w:val="20"/>
              </w:rPr>
              <w:t>
Қызмет көрсететін машиналардың жұмысқа дайындығын 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172"/>
          <w:p>
            <w:pPr>
              <w:spacing w:after="20"/>
              <w:ind w:left="20"/>
              <w:jc w:val="both"/>
            </w:pPr>
            <w:r>
              <w:rPr>
                <w:rFonts w:ascii="Times New Roman"/>
                <w:b w:val="false"/>
                <w:i w:val="false"/>
                <w:color w:val="000000"/>
                <w:sz w:val="20"/>
              </w:rPr>
              <w:t>
Машықтар:</w:t>
            </w:r>
          </w:p>
          <w:bookmarkEnd w:id="117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көліктерді дайындаңыз және жанармай құйыңыз.</w:t>
            </w:r>
          </w:p>
          <w:p>
            <w:pPr>
              <w:spacing w:after="20"/>
              <w:ind w:left="20"/>
              <w:jc w:val="both"/>
            </w:pPr>
            <w:r>
              <w:rPr>
                <w:rFonts w:ascii="Times New Roman"/>
                <w:b w:val="false"/>
                <w:i w:val="false"/>
                <w:color w:val="000000"/>
                <w:sz w:val="20"/>
              </w:rPr>
              <w:t>
2. Тоқу инелерін немесе ілмектерді таңдаңыз.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173"/>
          <w:p>
            <w:pPr>
              <w:spacing w:after="20"/>
              <w:ind w:left="20"/>
              <w:jc w:val="both"/>
            </w:pPr>
            <w:r>
              <w:rPr>
                <w:rFonts w:ascii="Times New Roman"/>
                <w:b w:val="false"/>
                <w:i w:val="false"/>
                <w:color w:val="000000"/>
                <w:sz w:val="20"/>
              </w:rPr>
              <w:t>
Білімдер:</w:t>
            </w:r>
          </w:p>
          <w:bookmarkEnd w:id="117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ленталар мен өрімдерді дайындаудың технологиялық процесі.</w:t>
            </w:r>
          </w:p>
          <w:p>
            <w:pPr>
              <w:spacing w:after="20"/>
              <w:ind w:left="20"/>
              <w:jc w:val="both"/>
            </w:pPr>
            <w:r>
              <w:rPr>
                <w:rFonts w:ascii="Times New Roman"/>
                <w:b w:val="false"/>
                <w:i w:val="false"/>
                <w:color w:val="000000"/>
                <w:sz w:val="20"/>
              </w:rPr>
              <w:t>
2. Шикізатқа қойылатын техникалық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174"/>
          <w:p>
            <w:pPr>
              <w:spacing w:after="20"/>
              <w:ind w:left="20"/>
              <w:jc w:val="both"/>
            </w:pPr>
            <w:r>
              <w:rPr>
                <w:rFonts w:ascii="Times New Roman"/>
                <w:b w:val="false"/>
                <w:i w:val="false"/>
                <w:color w:val="000000"/>
                <w:sz w:val="20"/>
              </w:rPr>
              <w:t>
Дағды 2:</w:t>
            </w:r>
          </w:p>
          <w:bookmarkEnd w:id="1174"/>
          <w:p>
            <w:pPr>
              <w:spacing w:after="20"/>
              <w:ind w:left="20"/>
              <w:jc w:val="both"/>
            </w:pPr>
            <w:r>
              <w:rPr>
                <w:rFonts w:ascii="Times New Roman"/>
                <w:b w:val="false"/>
                <w:i w:val="false"/>
                <w:color w:val="000000"/>
                <w:sz w:val="20"/>
              </w:rPr>
              <w:t>
Ерекше күрделі бұйымдарды тоқу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175"/>
          <w:p>
            <w:pPr>
              <w:spacing w:after="20"/>
              <w:ind w:left="20"/>
              <w:jc w:val="both"/>
            </w:pPr>
            <w:r>
              <w:rPr>
                <w:rFonts w:ascii="Times New Roman"/>
                <w:b w:val="false"/>
                <w:i w:val="false"/>
                <w:color w:val="000000"/>
                <w:sz w:val="20"/>
              </w:rPr>
              <w:t>
Машықтар:</w:t>
            </w:r>
          </w:p>
          <w:bookmarkEnd w:id="117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Үстіңгі трикотаждың, жайма мен шілтердің, мамық орамалдардың, шарфтардың және тентектердің кәдімгі бұйымдарын қолмен орындалатын көркем жиекпен тоқу деккеровка, түрлі-түсті көлденең жолақтары бар өрнекті шұлық бұйымдары және әртүрлі жүйелер мен кластардағы мақта, тоқыма, айналмалы, дөңгелек шұлық машиналарында, соның ішінде тегіс шұлық бұйымдарын жасауда (саусақтары автоматты түрде жабылатын бұйымдардан басқа) автоматты түрде жабылатын бұйымдар. тергеушілерге) 28-34 сыныптардағы дөңгелек шұлық машиналарында, тоқылған инелерде қолмен тоқылған иірілген жіптен жасалған шілтерлі орамалдар, шарфтар мен ұрлар, трикотаж бұйымдары мен маталар жабдықтардың барлық түрлерінде және модельдер үйлерінде, көркемөнер шеберханаларында, зертханаларда, шеберханаларда халықтың жеке тапсырысы бойынша трикотаж бұйымдары, тігін шеберханалары, жөндеу шеберханалары және трикотаж бұйымдарын кез-келген тоқу, сызу, бояу түрлері бойынша эскиздер, эскиздер, сипаттамалар, қоса берілген үлгілер және т.б. бойынша жасау суретші және технологпен бірге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Кенептің, бұйымдардың үзілістерін санау тізбегінің аудармасымен жою; жабдықтардың, құрылғылардың және керме құрылғыларының техникалық жай-күйі мен жұмысын қадағалау, оларды реттеу; инелерді түзету және ауыстыру, ине жүргізушілердің, ілмектері және деккер толтыру.</w:t>
            </w:r>
          </w:p>
          <w:p>
            <w:pPr>
              <w:spacing w:after="20"/>
              <w:ind w:left="20"/>
              <w:jc w:val="both"/>
            </w:pPr>
            <w:r>
              <w:rPr>
                <w:rFonts w:ascii="Times New Roman"/>
                <w:b w:val="false"/>
                <w:i w:val="false"/>
                <w:color w:val="000000"/>
                <w:sz w:val="20"/>
              </w:rPr>
              <w:t>
3. Авторлық құқықпен қорғалған үлгілердің, модель - құрылымдар барлық түрлері мен кластарын бағдарламалық қамтамасыздандырумен басқарылатын машиналарда тоқу, өрнектерді өз бетінше құрастыра отырып, тиісті құю карталарын есептей отыру.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176"/>
          <w:p>
            <w:pPr>
              <w:spacing w:after="20"/>
              <w:ind w:left="20"/>
              <w:jc w:val="both"/>
            </w:pPr>
            <w:r>
              <w:rPr>
                <w:rFonts w:ascii="Times New Roman"/>
                <w:b w:val="false"/>
                <w:i w:val="false"/>
                <w:color w:val="000000"/>
                <w:sz w:val="20"/>
              </w:rPr>
              <w:t>
Білімдер:</w:t>
            </w:r>
          </w:p>
          <w:bookmarkEnd w:id="117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Есептеу құрылғыларының жұмыс істеу принципі, иірілген жіптің сызықтық тығыздығы, трикотаж бұйымдарының артикулдары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Маталар мен бұйымдарды өрудің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Оларды алу тәсілдері, тоқыма өрнектері мен өрнектерін қалыптастыруға арналған ілмектерді есептеу, тоқу 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Автоматты механизмдерді ауыстырып қосу және тығыздықты, бөлшектерді реттеу және реттеу ережелері жату-жату технологиялық операцияларды орындаудың негіздері, ұтымды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Бұйымдардың ассортименті, модельдері. шикізат түрлері, өру түрлері, тоқу 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Сызбаларды, толтыру карталарын қалыптастыру үшін ілмектерді есептеу.</w:t>
            </w:r>
          </w:p>
          <w:p>
            <w:pPr>
              <w:spacing w:after="20"/>
              <w:ind w:left="20"/>
              <w:jc w:val="both"/>
            </w:pPr>
            <w:r>
              <w:rPr>
                <w:rFonts w:ascii="Times New Roman"/>
                <w:b w:val="false"/>
                <w:i w:val="false"/>
                <w:color w:val="000000"/>
                <w:sz w:val="20"/>
              </w:rPr>
              <w:t>
7. Компьютерде қажетті бағдарламаларды шақыру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177"/>
          <w:p>
            <w:pPr>
              <w:spacing w:after="20"/>
              <w:ind w:left="20"/>
              <w:jc w:val="both"/>
            </w:pPr>
            <w:r>
              <w:rPr>
                <w:rFonts w:ascii="Times New Roman"/>
                <w:b w:val="false"/>
                <w:i w:val="false"/>
                <w:color w:val="000000"/>
                <w:sz w:val="20"/>
              </w:rPr>
              <w:t>
Дағды 3:</w:t>
            </w:r>
          </w:p>
          <w:bookmarkEnd w:id="1177"/>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178"/>
          <w:p>
            <w:pPr>
              <w:spacing w:after="20"/>
              <w:ind w:left="20"/>
              <w:jc w:val="both"/>
            </w:pPr>
            <w:r>
              <w:rPr>
                <w:rFonts w:ascii="Times New Roman"/>
                <w:b w:val="false"/>
                <w:i w:val="false"/>
                <w:color w:val="000000"/>
                <w:sz w:val="20"/>
              </w:rPr>
              <w:t>
Машықтар:</w:t>
            </w:r>
          </w:p>
          <w:bookmarkEnd w:id="117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процесті бақылау.</w:t>
            </w:r>
          </w:p>
          <w:p>
            <w:pPr>
              <w:spacing w:after="20"/>
              <w:ind w:left="20"/>
              <w:jc w:val="both"/>
            </w:pPr>
            <w:r>
              <w:rPr>
                <w:rFonts w:ascii="Times New Roman"/>
                <w:b w:val="false"/>
                <w:i w:val="false"/>
                <w:color w:val="000000"/>
                <w:sz w:val="20"/>
              </w:rPr>
              <w:t>
2. Өнім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179"/>
          <w:p>
            <w:pPr>
              <w:spacing w:after="20"/>
              <w:ind w:left="20"/>
              <w:jc w:val="both"/>
            </w:pPr>
            <w:r>
              <w:rPr>
                <w:rFonts w:ascii="Times New Roman"/>
                <w:b w:val="false"/>
                <w:i w:val="false"/>
                <w:color w:val="000000"/>
                <w:sz w:val="20"/>
              </w:rPr>
              <w:t>
Білімдер:</w:t>
            </w:r>
          </w:p>
          <w:bookmarkEnd w:id="117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качеству продукции, стандарты и инструкции по качеству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 сапасына қойылатын талаптар, стандарттар.</w:t>
            </w:r>
          </w:p>
          <w:p>
            <w:pPr>
              <w:spacing w:after="20"/>
              <w:ind w:left="20"/>
              <w:jc w:val="both"/>
            </w:pPr>
            <w:r>
              <w:rPr>
                <w:rFonts w:ascii="Times New Roman"/>
                <w:b w:val="false"/>
                <w:i w:val="false"/>
                <w:color w:val="000000"/>
                <w:sz w:val="20"/>
              </w:rPr>
              <w:t>
2. Сапа жөніндегі нұсқаулықтар.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180"/>
          <w:p>
            <w:pPr>
              <w:spacing w:after="20"/>
              <w:ind w:left="20"/>
              <w:jc w:val="both"/>
            </w:pPr>
            <w:r>
              <w:rPr>
                <w:rFonts w:ascii="Times New Roman"/>
                <w:b w:val="false"/>
                <w:i w:val="false"/>
                <w:color w:val="000000"/>
                <w:sz w:val="20"/>
              </w:rPr>
              <w:t>
Еңбек функциясы 2:</w:t>
            </w:r>
          </w:p>
          <w:bookmarkEnd w:id="1180"/>
          <w:p>
            <w:pPr>
              <w:spacing w:after="20"/>
              <w:ind w:left="20"/>
              <w:jc w:val="both"/>
            </w:pPr>
            <w:r>
              <w:rPr>
                <w:rFonts w:ascii="Times New Roman"/>
                <w:b w:val="false"/>
                <w:i w:val="false"/>
                <w:color w:val="000000"/>
                <w:sz w:val="20"/>
              </w:rPr>
              <w:t>
Қорытынды процестер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181"/>
          <w:p>
            <w:pPr>
              <w:spacing w:after="20"/>
              <w:ind w:left="20"/>
              <w:jc w:val="both"/>
            </w:pPr>
            <w:r>
              <w:rPr>
                <w:rFonts w:ascii="Times New Roman"/>
                <w:b w:val="false"/>
                <w:i w:val="false"/>
                <w:color w:val="000000"/>
                <w:sz w:val="20"/>
              </w:rPr>
              <w:t>
Дағды 1:</w:t>
            </w:r>
          </w:p>
          <w:bookmarkEnd w:id="1181"/>
          <w:p>
            <w:pPr>
              <w:spacing w:after="20"/>
              <w:ind w:left="20"/>
              <w:jc w:val="both"/>
            </w:pPr>
            <w:r>
              <w:rPr>
                <w:rFonts w:ascii="Times New Roman"/>
                <w:b w:val="false"/>
                <w:i w:val="false"/>
                <w:color w:val="000000"/>
                <w:sz w:val="20"/>
              </w:rPr>
              <w:t>
Жабдықты тазалау және жұмыс орнын тазалау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182"/>
          <w:p>
            <w:pPr>
              <w:spacing w:after="20"/>
              <w:ind w:left="20"/>
              <w:jc w:val="both"/>
            </w:pPr>
            <w:r>
              <w:rPr>
                <w:rFonts w:ascii="Times New Roman"/>
                <w:b w:val="false"/>
                <w:i w:val="false"/>
                <w:color w:val="000000"/>
                <w:sz w:val="20"/>
              </w:rPr>
              <w:t>
Машықтар:</w:t>
            </w:r>
          </w:p>
          <w:bookmarkEnd w:id="1182"/>
          <w:p>
            <w:pPr>
              <w:spacing w:after="20"/>
              <w:ind w:left="20"/>
              <w:jc w:val="both"/>
            </w:pPr>
            <w:r>
              <w:rPr>
                <w:rFonts w:ascii="Times New Roman"/>
                <w:b w:val="false"/>
                <w:i w:val="false"/>
                <w:color w:val="000000"/>
                <w:sz w:val="20"/>
              </w:rPr>
              <w:t>
5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183"/>
          <w:p>
            <w:pPr>
              <w:spacing w:after="20"/>
              <w:ind w:left="20"/>
              <w:jc w:val="both"/>
            </w:pPr>
            <w:r>
              <w:rPr>
                <w:rFonts w:ascii="Times New Roman"/>
                <w:b w:val="false"/>
                <w:i w:val="false"/>
                <w:color w:val="000000"/>
                <w:sz w:val="20"/>
              </w:rPr>
              <w:t>
Білімдер:</w:t>
            </w:r>
          </w:p>
          <w:bookmarkEnd w:id="118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Жабдықтарға күтім жасау ережелері.</w:t>
            </w:r>
          </w:p>
          <w:p>
            <w:pPr>
              <w:spacing w:after="20"/>
              <w:ind w:left="20"/>
              <w:jc w:val="both"/>
            </w:pPr>
            <w:r>
              <w:rPr>
                <w:rFonts w:ascii="Times New Roman"/>
                <w:b w:val="false"/>
                <w:i w:val="false"/>
                <w:color w:val="000000"/>
                <w:sz w:val="20"/>
              </w:rPr>
              <w:t>
2. Ауысымды қабылдау және ережелері, қауіпсіздік техникасы, өрт қауіпсіздігі ережелері, ішкі тәртіп ережелері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184"/>
          <w:p>
            <w:pPr>
              <w:spacing w:after="20"/>
              <w:ind w:left="20"/>
              <w:jc w:val="both"/>
            </w:pPr>
            <w:r>
              <w:rPr>
                <w:rFonts w:ascii="Times New Roman"/>
                <w:b w:val="false"/>
                <w:i w:val="false"/>
                <w:color w:val="000000"/>
                <w:sz w:val="20"/>
              </w:rPr>
              <w:t>
Дағды 2:</w:t>
            </w:r>
          </w:p>
          <w:bookmarkEnd w:id="1184"/>
          <w:p>
            <w:pPr>
              <w:spacing w:after="20"/>
              <w:ind w:left="20"/>
              <w:jc w:val="both"/>
            </w:pPr>
            <w:r>
              <w:rPr>
                <w:rFonts w:ascii="Times New Roman"/>
                <w:b w:val="false"/>
                <w:i w:val="false"/>
                <w:color w:val="000000"/>
                <w:sz w:val="20"/>
              </w:rPr>
              <w:t>
Жұмыстың технологиялық параметрлерінің есебін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185"/>
          <w:p>
            <w:pPr>
              <w:spacing w:after="20"/>
              <w:ind w:left="20"/>
              <w:jc w:val="both"/>
            </w:pPr>
            <w:r>
              <w:rPr>
                <w:rFonts w:ascii="Times New Roman"/>
                <w:b w:val="false"/>
                <w:i w:val="false"/>
                <w:color w:val="000000"/>
                <w:sz w:val="20"/>
              </w:rPr>
              <w:t>
Машықтар:</w:t>
            </w:r>
          </w:p>
          <w:bookmarkEnd w:id="118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тазалау және ұсақ жөндеу.</w:t>
            </w:r>
          </w:p>
          <w:p>
            <w:pPr>
              <w:spacing w:after="20"/>
              <w:ind w:left="20"/>
              <w:jc w:val="both"/>
            </w:pPr>
            <w:r>
              <w:rPr>
                <w:rFonts w:ascii="Times New Roman"/>
                <w:b w:val="false"/>
                <w:i w:val="false"/>
                <w:color w:val="000000"/>
                <w:sz w:val="20"/>
              </w:rPr>
              <w:t>
2. Жұмыс орнын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1186"/>
          <w:p>
            <w:pPr>
              <w:spacing w:after="20"/>
              <w:ind w:left="20"/>
              <w:jc w:val="both"/>
            </w:pPr>
            <w:r>
              <w:rPr>
                <w:rFonts w:ascii="Times New Roman"/>
                <w:b w:val="false"/>
                <w:i w:val="false"/>
                <w:color w:val="000000"/>
                <w:sz w:val="20"/>
              </w:rPr>
              <w:t>
Білімдер:</w:t>
            </w:r>
          </w:p>
          <w:bookmarkEnd w:id="118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 пен қосалқы материалдарды тұтыну нормалары.</w:t>
            </w:r>
          </w:p>
          <w:p>
            <w:pPr>
              <w:spacing w:after="20"/>
              <w:ind w:left="20"/>
              <w:jc w:val="both"/>
            </w:pPr>
            <w:r>
              <w:rPr>
                <w:rFonts w:ascii="Times New Roman"/>
                <w:b w:val="false"/>
                <w:i w:val="false"/>
                <w:color w:val="000000"/>
                <w:sz w:val="20"/>
              </w:rPr>
              <w:t>
2. Қауіпсіздік техникасы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187"/>
          <w:p>
            <w:pPr>
              <w:spacing w:after="20"/>
              <w:ind w:left="20"/>
              <w:jc w:val="both"/>
            </w:pPr>
            <w:r>
              <w:rPr>
                <w:rFonts w:ascii="Times New Roman"/>
                <w:b w:val="false"/>
                <w:i w:val="false"/>
                <w:color w:val="000000"/>
                <w:sz w:val="20"/>
              </w:rPr>
              <w:t>
Шығармашылық және шығармашылық;</w:t>
            </w:r>
          </w:p>
          <w:bookmarkEnd w:id="1187"/>
          <w:p>
            <w:pPr>
              <w:spacing w:after="20"/>
              <w:ind w:left="20"/>
              <w:jc w:val="both"/>
            </w:pPr>
            <w:r>
              <w:rPr>
                <w:rFonts w:ascii="Times New Roman"/>
                <w:b w:val="false"/>
                <w:i w:val="false"/>
                <w:color w:val="000000"/>
                <w:sz w:val="20"/>
              </w:rPr>
              <w:t>
Жақсы кеңістіктік қиял.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бұйымдарын, кенеп тоқушы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(ожалпы профиль)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"Трикотаж бұйымдарын, кенеп тоқушы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бұйымдарын, кенеп тоқушы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188"/>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188"/>
          <w:p>
            <w:pPr>
              <w:spacing w:after="20"/>
              <w:ind w:left="20"/>
              <w:jc w:val="both"/>
            </w:pPr>
            <w:r>
              <w:rPr>
                <w:rFonts w:ascii="Times New Roman"/>
                <w:b w:val="false"/>
                <w:i w:val="false"/>
                <w:color w:val="000000"/>
                <w:sz w:val="20"/>
              </w:rPr>
              <w:t>
Трикотаж бұйымдарын, кенеп тоқушы (6 разряд, Параграф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189"/>
          <w:p>
            <w:pPr>
              <w:spacing w:after="20"/>
              <w:ind w:left="20"/>
              <w:jc w:val="both"/>
            </w:pPr>
            <w:r>
              <w:rPr>
                <w:rFonts w:ascii="Times New Roman"/>
                <w:b w:val="false"/>
                <w:i w:val="false"/>
                <w:color w:val="000000"/>
                <w:sz w:val="20"/>
              </w:rPr>
              <w:t>
Білім деңгейі:</w:t>
            </w:r>
          </w:p>
          <w:bookmarkEnd w:id="1189"/>
          <w:p>
            <w:pPr>
              <w:spacing w:after="20"/>
              <w:ind w:left="20"/>
              <w:jc w:val="both"/>
            </w:pPr>
            <w:r>
              <w:rPr>
                <w:rFonts w:ascii="Times New Roman"/>
                <w:b w:val="false"/>
                <w:i w:val="false"/>
                <w:color w:val="000000"/>
                <w:sz w:val="20"/>
              </w:rPr>
              <w:t>
ТжКБ (орта деңгейдегі маман)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190"/>
          <w:p>
            <w:pPr>
              <w:spacing w:after="20"/>
              <w:ind w:left="20"/>
              <w:jc w:val="both"/>
            </w:pPr>
            <w:r>
              <w:rPr>
                <w:rFonts w:ascii="Times New Roman"/>
                <w:b w:val="false"/>
                <w:i w:val="false"/>
                <w:color w:val="000000"/>
                <w:sz w:val="20"/>
              </w:rPr>
              <w:t>
Мамандық:</w:t>
            </w:r>
          </w:p>
          <w:bookmarkEnd w:id="1190"/>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191"/>
          <w:p>
            <w:pPr>
              <w:spacing w:after="20"/>
              <w:ind w:left="20"/>
              <w:jc w:val="both"/>
            </w:pPr>
            <w:r>
              <w:rPr>
                <w:rFonts w:ascii="Times New Roman"/>
                <w:b w:val="false"/>
                <w:i w:val="false"/>
                <w:color w:val="000000"/>
                <w:sz w:val="20"/>
              </w:rPr>
              <w:t>
Біліктілік:</w:t>
            </w:r>
          </w:p>
          <w:bookmarkEnd w:id="119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192"/>
          <w:p>
            <w:pPr>
              <w:spacing w:after="20"/>
              <w:ind w:left="20"/>
              <w:jc w:val="both"/>
            </w:pPr>
            <w:r>
              <w:rPr>
                <w:rFonts w:ascii="Times New Roman"/>
                <w:b w:val="false"/>
                <w:i w:val="false"/>
                <w:color w:val="000000"/>
                <w:sz w:val="20"/>
              </w:rPr>
              <w:t>
Білім деңгейі:</w:t>
            </w:r>
          </w:p>
          <w:bookmarkEnd w:id="1192"/>
          <w:p>
            <w:pPr>
              <w:spacing w:after="20"/>
              <w:ind w:left="20"/>
              <w:jc w:val="both"/>
            </w:pPr>
            <w:r>
              <w:rPr>
                <w:rFonts w:ascii="Times New Roman"/>
                <w:b w:val="false"/>
                <w:i w:val="false"/>
                <w:color w:val="000000"/>
                <w:sz w:val="20"/>
              </w:rPr>
              <w:t>
негізгі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193"/>
          <w:p>
            <w:pPr>
              <w:spacing w:after="20"/>
              <w:ind w:left="20"/>
              <w:jc w:val="both"/>
            </w:pPr>
            <w:r>
              <w:rPr>
                <w:rFonts w:ascii="Times New Roman"/>
                <w:b w:val="false"/>
                <w:i w:val="false"/>
                <w:color w:val="000000"/>
                <w:sz w:val="20"/>
              </w:rPr>
              <w:t>
Мамандық:</w:t>
            </w:r>
          </w:p>
          <w:bookmarkEnd w:id="1193"/>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194"/>
          <w:p>
            <w:pPr>
              <w:spacing w:after="20"/>
              <w:ind w:left="20"/>
              <w:jc w:val="both"/>
            </w:pPr>
            <w:r>
              <w:rPr>
                <w:rFonts w:ascii="Times New Roman"/>
                <w:b w:val="false"/>
                <w:i w:val="false"/>
                <w:color w:val="000000"/>
                <w:sz w:val="20"/>
              </w:rPr>
              <w:t>
Біліктілік:</w:t>
            </w:r>
          </w:p>
          <w:bookmarkEnd w:id="1194"/>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12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195"/>
          <w:p>
            <w:pPr>
              <w:spacing w:after="20"/>
              <w:ind w:left="20"/>
              <w:jc w:val="both"/>
            </w:pPr>
            <w:r>
              <w:rPr>
                <w:rFonts w:ascii="Times New Roman"/>
                <w:b w:val="false"/>
                <w:i w:val="false"/>
                <w:color w:val="000000"/>
                <w:sz w:val="20"/>
              </w:rPr>
              <w:t>
7316-9-002 - Тоқымашы (қол өндірісі)</w:t>
            </w:r>
          </w:p>
          <w:bookmarkEnd w:id="1195"/>
          <w:p>
            <w:pPr>
              <w:spacing w:after="20"/>
              <w:ind w:left="20"/>
              <w:jc w:val="both"/>
            </w:pPr>
            <w:r>
              <w:rPr>
                <w:rFonts w:ascii="Times New Roman"/>
                <w:b w:val="false"/>
                <w:i w:val="false"/>
                <w:color w:val="000000"/>
                <w:sz w:val="20"/>
              </w:rPr>
              <w:t>
7316-9-003 - Тоқыма галантерея бұйымдарының тоқушысы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машинасын пайдалана отырып, жаймалар мен трикотаж бұйымдарын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196"/>
          <w:p>
            <w:pPr>
              <w:spacing w:after="20"/>
              <w:ind w:left="20"/>
              <w:jc w:val="both"/>
            </w:pPr>
            <w:r>
              <w:rPr>
                <w:rFonts w:ascii="Times New Roman"/>
                <w:b w:val="false"/>
                <w:i w:val="false"/>
                <w:color w:val="000000"/>
                <w:sz w:val="20"/>
              </w:rPr>
              <w:t>
1. Тоқыма және галантерея бұйымдарын тоқу процесін жүргізуге және жүргізуге дайындық жұмыстары</w:t>
            </w:r>
          </w:p>
          <w:bookmarkEnd w:id="1196"/>
          <w:p>
            <w:pPr>
              <w:spacing w:after="20"/>
              <w:ind w:left="20"/>
              <w:jc w:val="both"/>
            </w:pPr>
            <w:r>
              <w:rPr>
                <w:rFonts w:ascii="Times New Roman"/>
                <w:b w:val="false"/>
                <w:i w:val="false"/>
                <w:color w:val="000000"/>
                <w:sz w:val="20"/>
              </w:rPr>
              <w:t>
2. Қорытынды процестер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197"/>
          <w:p>
            <w:pPr>
              <w:spacing w:after="20"/>
              <w:ind w:left="20"/>
              <w:jc w:val="both"/>
            </w:pPr>
            <w:r>
              <w:rPr>
                <w:rFonts w:ascii="Times New Roman"/>
                <w:b w:val="false"/>
                <w:i w:val="false"/>
                <w:color w:val="000000"/>
                <w:sz w:val="20"/>
              </w:rPr>
              <w:t>
Еңбек функциясы 1:</w:t>
            </w:r>
          </w:p>
          <w:bookmarkEnd w:id="1197"/>
          <w:p>
            <w:pPr>
              <w:spacing w:after="20"/>
              <w:ind w:left="20"/>
              <w:jc w:val="both"/>
            </w:pPr>
            <w:r>
              <w:rPr>
                <w:rFonts w:ascii="Times New Roman"/>
                <w:b w:val="false"/>
                <w:i w:val="false"/>
                <w:color w:val="000000"/>
                <w:sz w:val="20"/>
              </w:rPr>
              <w:t>
Тоқыма және галантерея бұйымдарын тоқу процесін жүргізуге және жүргізуге дайындық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198"/>
          <w:p>
            <w:pPr>
              <w:spacing w:after="20"/>
              <w:ind w:left="20"/>
              <w:jc w:val="both"/>
            </w:pPr>
            <w:r>
              <w:rPr>
                <w:rFonts w:ascii="Times New Roman"/>
                <w:b w:val="false"/>
                <w:i w:val="false"/>
                <w:color w:val="000000"/>
                <w:sz w:val="20"/>
              </w:rPr>
              <w:t>
Дағды 1:</w:t>
            </w:r>
          </w:p>
          <w:bookmarkEnd w:id="1198"/>
          <w:p>
            <w:pPr>
              <w:spacing w:after="20"/>
              <w:ind w:left="20"/>
              <w:jc w:val="both"/>
            </w:pPr>
            <w:r>
              <w:rPr>
                <w:rFonts w:ascii="Times New Roman"/>
                <w:b w:val="false"/>
                <w:i w:val="false"/>
                <w:color w:val="000000"/>
                <w:sz w:val="20"/>
              </w:rPr>
              <w:t>
Шикізат пен материалдарды жұмысқа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199"/>
          <w:p>
            <w:pPr>
              <w:spacing w:after="20"/>
              <w:ind w:left="20"/>
              <w:jc w:val="both"/>
            </w:pPr>
            <w:r>
              <w:rPr>
                <w:rFonts w:ascii="Times New Roman"/>
                <w:b w:val="false"/>
                <w:i w:val="false"/>
                <w:color w:val="000000"/>
                <w:sz w:val="20"/>
              </w:rPr>
              <w:t>
Машықтар:</w:t>
            </w:r>
          </w:p>
          <w:bookmarkEnd w:id="119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шикізатты, оның сапасын тану.</w:t>
            </w:r>
          </w:p>
          <w:p>
            <w:pPr>
              <w:spacing w:after="20"/>
              <w:ind w:left="20"/>
              <w:jc w:val="both"/>
            </w:pPr>
            <w:r>
              <w:rPr>
                <w:rFonts w:ascii="Times New Roman"/>
                <w:b w:val="false"/>
                <w:i w:val="false"/>
                <w:color w:val="000000"/>
                <w:sz w:val="20"/>
              </w:rPr>
              <w:t>
2.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200"/>
          <w:p>
            <w:pPr>
              <w:spacing w:after="20"/>
              <w:ind w:left="20"/>
              <w:jc w:val="both"/>
            </w:pPr>
            <w:r>
              <w:rPr>
                <w:rFonts w:ascii="Times New Roman"/>
                <w:b w:val="false"/>
                <w:i w:val="false"/>
                <w:color w:val="000000"/>
                <w:sz w:val="20"/>
              </w:rPr>
              <w:t>
Білімдер:</w:t>
            </w:r>
          </w:p>
          <w:bookmarkEnd w:id="120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Қайта өңделетін иірімжіптің қасиеттері, оның жіктелуі, сапасына қойылатын талаптар.</w:t>
            </w:r>
          </w:p>
          <w:p>
            <w:pPr>
              <w:spacing w:after="20"/>
              <w:ind w:left="20"/>
              <w:jc w:val="both"/>
            </w:pPr>
            <w:r>
              <w:rPr>
                <w:rFonts w:ascii="Times New Roman"/>
                <w:b w:val="false"/>
                <w:i w:val="false"/>
                <w:color w:val="000000"/>
                <w:sz w:val="20"/>
              </w:rPr>
              <w:t>
2.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201"/>
          <w:p>
            <w:pPr>
              <w:spacing w:after="20"/>
              <w:ind w:left="20"/>
              <w:jc w:val="both"/>
            </w:pPr>
            <w:r>
              <w:rPr>
                <w:rFonts w:ascii="Times New Roman"/>
                <w:b w:val="false"/>
                <w:i w:val="false"/>
                <w:color w:val="000000"/>
                <w:sz w:val="20"/>
              </w:rPr>
              <w:t>
Дағды 2:</w:t>
            </w:r>
          </w:p>
          <w:bookmarkEnd w:id="1201"/>
          <w:p>
            <w:pPr>
              <w:spacing w:after="20"/>
              <w:ind w:left="20"/>
              <w:jc w:val="both"/>
            </w:pPr>
            <w:r>
              <w:rPr>
                <w:rFonts w:ascii="Times New Roman"/>
                <w:b w:val="false"/>
                <w:i w:val="false"/>
                <w:color w:val="000000"/>
                <w:sz w:val="20"/>
              </w:rPr>
              <w:t>
Аса күрделі бұйымдарды тоқу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202"/>
          <w:p>
            <w:pPr>
              <w:spacing w:after="20"/>
              <w:ind w:left="20"/>
              <w:jc w:val="both"/>
            </w:pPr>
            <w:r>
              <w:rPr>
                <w:rFonts w:ascii="Times New Roman"/>
                <w:b w:val="false"/>
                <w:i w:val="false"/>
                <w:color w:val="000000"/>
                <w:sz w:val="20"/>
              </w:rPr>
              <w:t>
Машықтар:</w:t>
            </w:r>
          </w:p>
          <w:bookmarkEnd w:id="120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Жайманың, бұйымдардың үзілуін есептік тізбекті ауыстырумен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Жабдықтардың, құрылғылардың және керме құрылғыларының техникалық жай-күйі мен жұмысын қадағалау, оларды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Инелерді түзету және ауыстыру, ине жүргізушілердің, ілмектері және деккерді толтыру.</w:t>
            </w:r>
          </w:p>
          <w:p>
            <w:pPr>
              <w:spacing w:after="20"/>
              <w:ind w:left="20"/>
              <w:jc w:val="both"/>
            </w:pPr>
            <w:r>
              <w:rPr>
                <w:rFonts w:ascii="Times New Roman"/>
                <w:b w:val="false"/>
                <w:i w:val="false"/>
                <w:color w:val="000000"/>
                <w:sz w:val="20"/>
              </w:rPr>
              <w:t>
4. Авторлық құқықпен қорғалған үлгілердің барлық түрлері мен кластарын бағдарламалық қамтамасыздандырумен басқарылатын машиналарда модель - құрылымдар өрнектерді өз бетінше құрастыра отырып, тиісті құю карталарын есепте отырып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1203"/>
          <w:p>
            <w:pPr>
              <w:spacing w:after="20"/>
              <w:ind w:left="20"/>
              <w:jc w:val="both"/>
            </w:pPr>
            <w:r>
              <w:rPr>
                <w:rFonts w:ascii="Times New Roman"/>
                <w:b w:val="false"/>
                <w:i w:val="false"/>
                <w:color w:val="000000"/>
                <w:sz w:val="20"/>
              </w:rPr>
              <w:t>
Білімдер:</w:t>
            </w:r>
          </w:p>
          <w:bookmarkEnd w:id="120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Құю карталарын есептеу және үлгілерді құрастыру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Ине-платина бұйымдарының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Бұйымдардың ассортименті,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Шикізат түрлері, өру түрлері, тоқу 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Сызбаларды, толтыру карталарын қалыптастыру үшін ілмектерді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Компьютерде қажетті бағдарламаларды шақыру ережелері.</w:t>
            </w:r>
          </w:p>
          <w:p>
            <w:pPr>
              <w:spacing w:after="20"/>
              <w:ind w:left="20"/>
              <w:jc w:val="both"/>
            </w:pPr>
            <w:r>
              <w:rPr>
                <w:rFonts w:ascii="Times New Roman"/>
                <w:b w:val="false"/>
                <w:i w:val="false"/>
                <w:color w:val="000000"/>
                <w:sz w:val="20"/>
              </w:rPr>
              <w:t>
8. Бағдарламалық басқарумен машиналардың жұмысындағы ұсақ ақауларды жою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204"/>
          <w:p>
            <w:pPr>
              <w:spacing w:after="20"/>
              <w:ind w:left="20"/>
              <w:jc w:val="both"/>
            </w:pPr>
            <w:r>
              <w:rPr>
                <w:rFonts w:ascii="Times New Roman"/>
                <w:b w:val="false"/>
                <w:i w:val="false"/>
                <w:color w:val="000000"/>
                <w:sz w:val="20"/>
              </w:rPr>
              <w:t>
Дағды 3:</w:t>
            </w:r>
          </w:p>
          <w:bookmarkEnd w:id="1204"/>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205"/>
          <w:p>
            <w:pPr>
              <w:spacing w:after="20"/>
              <w:ind w:left="20"/>
              <w:jc w:val="both"/>
            </w:pPr>
            <w:r>
              <w:rPr>
                <w:rFonts w:ascii="Times New Roman"/>
                <w:b w:val="false"/>
                <w:i w:val="false"/>
                <w:color w:val="000000"/>
                <w:sz w:val="20"/>
              </w:rPr>
              <w:t>
Машықтар:</w:t>
            </w:r>
          </w:p>
          <w:bookmarkEnd w:id="120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процесті бақылау.</w:t>
            </w:r>
          </w:p>
          <w:p>
            <w:pPr>
              <w:spacing w:after="20"/>
              <w:ind w:left="20"/>
              <w:jc w:val="both"/>
            </w:pPr>
            <w:r>
              <w:rPr>
                <w:rFonts w:ascii="Times New Roman"/>
                <w:b w:val="false"/>
                <w:i w:val="false"/>
                <w:color w:val="000000"/>
                <w:sz w:val="20"/>
              </w:rPr>
              <w:t>
2. Өнімнің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206"/>
          <w:p>
            <w:pPr>
              <w:spacing w:after="20"/>
              <w:ind w:left="20"/>
              <w:jc w:val="both"/>
            </w:pPr>
            <w:r>
              <w:rPr>
                <w:rFonts w:ascii="Times New Roman"/>
                <w:b w:val="false"/>
                <w:i w:val="false"/>
                <w:color w:val="000000"/>
                <w:sz w:val="20"/>
              </w:rPr>
              <w:t>
Білімдер:</w:t>
            </w:r>
          </w:p>
          <w:bookmarkEnd w:id="120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 сапасына қойылатын талаптар.</w:t>
            </w:r>
          </w:p>
          <w:p>
            <w:pPr>
              <w:spacing w:after="20"/>
              <w:ind w:left="20"/>
              <w:jc w:val="both"/>
            </w:pPr>
            <w:r>
              <w:rPr>
                <w:rFonts w:ascii="Times New Roman"/>
                <w:b w:val="false"/>
                <w:i w:val="false"/>
                <w:color w:val="000000"/>
                <w:sz w:val="20"/>
              </w:rPr>
              <w:t>
2. Стандарттар және сапа жөніндегі нұсқаулықтар.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1207"/>
          <w:p>
            <w:pPr>
              <w:spacing w:after="20"/>
              <w:ind w:left="20"/>
              <w:jc w:val="both"/>
            </w:pPr>
            <w:r>
              <w:rPr>
                <w:rFonts w:ascii="Times New Roman"/>
                <w:b w:val="false"/>
                <w:i w:val="false"/>
                <w:color w:val="000000"/>
                <w:sz w:val="20"/>
              </w:rPr>
              <w:t>
Еңбек функциясы 2:</w:t>
            </w:r>
          </w:p>
          <w:bookmarkEnd w:id="1207"/>
          <w:p>
            <w:pPr>
              <w:spacing w:after="20"/>
              <w:ind w:left="20"/>
              <w:jc w:val="both"/>
            </w:pPr>
            <w:r>
              <w:rPr>
                <w:rFonts w:ascii="Times New Roman"/>
                <w:b w:val="false"/>
                <w:i w:val="false"/>
                <w:color w:val="000000"/>
                <w:sz w:val="20"/>
              </w:rPr>
              <w:t>
Қорытынды процестер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208"/>
          <w:p>
            <w:pPr>
              <w:spacing w:after="20"/>
              <w:ind w:left="20"/>
              <w:jc w:val="both"/>
            </w:pPr>
            <w:r>
              <w:rPr>
                <w:rFonts w:ascii="Times New Roman"/>
                <w:b w:val="false"/>
                <w:i w:val="false"/>
                <w:color w:val="000000"/>
                <w:sz w:val="20"/>
              </w:rPr>
              <w:t>
Дағды 1:</w:t>
            </w:r>
          </w:p>
          <w:bookmarkEnd w:id="1208"/>
          <w:p>
            <w:pPr>
              <w:spacing w:after="20"/>
              <w:ind w:left="20"/>
              <w:jc w:val="both"/>
            </w:pPr>
            <w:r>
              <w:rPr>
                <w:rFonts w:ascii="Times New Roman"/>
                <w:b w:val="false"/>
                <w:i w:val="false"/>
                <w:color w:val="000000"/>
                <w:sz w:val="20"/>
              </w:rPr>
              <w:t>
Шикізаттың, материалдардың, дайындалған өнімнің есебін жүргізу, қабылданған құжаттаманы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1209"/>
          <w:p>
            <w:pPr>
              <w:spacing w:after="20"/>
              <w:ind w:left="20"/>
              <w:jc w:val="both"/>
            </w:pPr>
            <w:r>
              <w:rPr>
                <w:rFonts w:ascii="Times New Roman"/>
                <w:b w:val="false"/>
                <w:i w:val="false"/>
                <w:color w:val="000000"/>
                <w:sz w:val="20"/>
              </w:rPr>
              <w:t>
Машықтар:</w:t>
            </w:r>
          </w:p>
          <w:bookmarkEnd w:id="120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Өнімнің жазбаларын жүргізу.</w:t>
            </w:r>
          </w:p>
          <w:p>
            <w:pPr>
              <w:spacing w:after="20"/>
              <w:ind w:left="20"/>
              <w:jc w:val="both"/>
            </w:pPr>
            <w:r>
              <w:rPr>
                <w:rFonts w:ascii="Times New Roman"/>
                <w:b w:val="false"/>
                <w:i w:val="false"/>
                <w:color w:val="000000"/>
                <w:sz w:val="20"/>
              </w:rPr>
              <w:t>
2. Іс қағаздарын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1210"/>
          <w:p>
            <w:pPr>
              <w:spacing w:after="20"/>
              <w:ind w:left="20"/>
              <w:jc w:val="both"/>
            </w:pPr>
            <w:r>
              <w:rPr>
                <w:rFonts w:ascii="Times New Roman"/>
                <w:b w:val="false"/>
                <w:i w:val="false"/>
                <w:color w:val="000000"/>
                <w:sz w:val="20"/>
              </w:rPr>
              <w:t>
Білімдер:</w:t>
            </w:r>
          </w:p>
          <w:bookmarkEnd w:id="121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Шикізатты, материалдарды, керек-жарақтарды тұтыну нормалары.</w:t>
            </w:r>
          </w:p>
          <w:p>
            <w:pPr>
              <w:spacing w:after="20"/>
              <w:ind w:left="20"/>
              <w:jc w:val="both"/>
            </w:pPr>
            <w:r>
              <w:rPr>
                <w:rFonts w:ascii="Times New Roman"/>
                <w:b w:val="false"/>
                <w:i w:val="false"/>
                <w:color w:val="000000"/>
                <w:sz w:val="20"/>
              </w:rPr>
              <w:t>
2. Құжаттаманы жүргізу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211"/>
          <w:p>
            <w:pPr>
              <w:spacing w:after="20"/>
              <w:ind w:left="20"/>
              <w:jc w:val="both"/>
            </w:pPr>
            <w:r>
              <w:rPr>
                <w:rFonts w:ascii="Times New Roman"/>
                <w:b w:val="false"/>
                <w:i w:val="false"/>
                <w:color w:val="000000"/>
                <w:sz w:val="20"/>
              </w:rPr>
              <w:t>
Дағды 2:</w:t>
            </w:r>
          </w:p>
          <w:bookmarkEnd w:id="1211"/>
          <w:p>
            <w:pPr>
              <w:spacing w:after="20"/>
              <w:ind w:left="20"/>
              <w:jc w:val="both"/>
            </w:pPr>
            <w:r>
              <w:rPr>
                <w:rFonts w:ascii="Times New Roman"/>
                <w:b w:val="false"/>
                <w:i w:val="false"/>
                <w:color w:val="000000"/>
                <w:sz w:val="20"/>
              </w:rPr>
              <w:t>
Жұмыстың технологиялық параметрлерінің есебін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1212"/>
          <w:p>
            <w:pPr>
              <w:spacing w:after="20"/>
              <w:ind w:left="20"/>
              <w:jc w:val="both"/>
            </w:pPr>
            <w:r>
              <w:rPr>
                <w:rFonts w:ascii="Times New Roman"/>
                <w:b w:val="false"/>
                <w:i w:val="false"/>
                <w:color w:val="000000"/>
                <w:sz w:val="20"/>
              </w:rPr>
              <w:t>
Машықтар:</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 пен қосалқы материалдар шығысының есебін жүргізу.</w:t>
            </w:r>
          </w:p>
          <w:p>
            <w:pPr>
              <w:spacing w:after="20"/>
              <w:ind w:left="20"/>
              <w:jc w:val="both"/>
            </w:pPr>
            <w:r>
              <w:rPr>
                <w:rFonts w:ascii="Times New Roman"/>
                <w:b w:val="false"/>
                <w:i w:val="false"/>
                <w:color w:val="000000"/>
                <w:sz w:val="20"/>
              </w:rPr>
              <w:t>
2.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213"/>
          <w:p>
            <w:pPr>
              <w:spacing w:after="20"/>
              <w:ind w:left="20"/>
              <w:jc w:val="both"/>
            </w:pPr>
            <w:r>
              <w:rPr>
                <w:rFonts w:ascii="Times New Roman"/>
                <w:b w:val="false"/>
                <w:i w:val="false"/>
                <w:color w:val="000000"/>
                <w:sz w:val="20"/>
              </w:rPr>
              <w:t>
Білімдер:</w:t>
            </w:r>
          </w:p>
          <w:bookmarkEnd w:id="121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 пен қосалқы материалдарды тұтыну нормалары.</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214"/>
          <w:p>
            <w:pPr>
              <w:spacing w:after="20"/>
              <w:ind w:left="20"/>
              <w:jc w:val="both"/>
            </w:pPr>
            <w:r>
              <w:rPr>
                <w:rFonts w:ascii="Times New Roman"/>
                <w:b w:val="false"/>
                <w:i w:val="false"/>
                <w:color w:val="000000"/>
                <w:sz w:val="20"/>
              </w:rPr>
              <w:t>
Шығармашылық және шығармашылық</w:t>
            </w:r>
          </w:p>
          <w:bookmarkEnd w:id="1214"/>
          <w:p>
            <w:pPr>
              <w:spacing w:after="20"/>
              <w:ind w:left="20"/>
              <w:jc w:val="both"/>
            </w:pPr>
            <w:r>
              <w:rPr>
                <w:rFonts w:ascii="Times New Roman"/>
                <w:b w:val="false"/>
                <w:i w:val="false"/>
                <w:color w:val="000000"/>
                <w:sz w:val="20"/>
              </w:rPr>
              <w:t>
Жақсы кеңістіктік қиял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жөніндегі инженердің көмекшісі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 жөніндегі инженер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"Техник-технолог (жалпы бейін)":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215"/>
          <w:p>
            <w:pPr>
              <w:spacing w:after="20"/>
              <w:ind w:left="20"/>
              <w:jc w:val="both"/>
            </w:pPr>
            <w:r>
              <w:rPr>
                <w:rFonts w:ascii="Times New Roman"/>
                <w:b w:val="false"/>
                <w:i w:val="false"/>
                <w:color w:val="000000"/>
                <w:sz w:val="20"/>
              </w:rPr>
              <w:t>
Білім деңгейі:</w:t>
            </w:r>
          </w:p>
          <w:bookmarkEnd w:id="1215"/>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216"/>
          <w:p>
            <w:pPr>
              <w:spacing w:after="20"/>
              <w:ind w:left="20"/>
              <w:jc w:val="both"/>
            </w:pPr>
            <w:r>
              <w:rPr>
                <w:rFonts w:ascii="Times New Roman"/>
                <w:b w:val="false"/>
                <w:i w:val="false"/>
                <w:color w:val="000000"/>
                <w:sz w:val="20"/>
              </w:rPr>
              <w:t>
Мамандық:</w:t>
            </w:r>
          </w:p>
          <w:bookmarkEnd w:id="1216"/>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217"/>
          <w:p>
            <w:pPr>
              <w:spacing w:after="20"/>
              <w:ind w:left="20"/>
              <w:jc w:val="both"/>
            </w:pPr>
            <w:r>
              <w:rPr>
                <w:rFonts w:ascii="Times New Roman"/>
                <w:b w:val="false"/>
                <w:i w:val="false"/>
                <w:color w:val="000000"/>
                <w:sz w:val="20"/>
              </w:rPr>
              <w:t>
 </w:t>
            </w:r>
          </w:p>
          <w:bookmarkEnd w:id="1217"/>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карточкасының сипаттамасы "Тігін бұйымдарын модельдеу, жобалау және технологиясы" кәсіптік стандартында көрсетілген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218"/>
          <w:p>
            <w:pPr>
              <w:spacing w:after="20"/>
              <w:ind w:left="20"/>
              <w:jc w:val="both"/>
            </w:pPr>
            <w:r>
              <w:rPr>
                <w:rFonts w:ascii="Times New Roman"/>
                <w:b w:val="false"/>
                <w:i w:val="false"/>
                <w:color w:val="000000"/>
                <w:sz w:val="20"/>
              </w:rPr>
              <w:t>
Еңбек функциясы 1:</w:t>
            </w:r>
          </w:p>
          <w:bookmarkEnd w:id="121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219"/>
          <w:p>
            <w:pPr>
              <w:spacing w:after="20"/>
              <w:ind w:left="20"/>
              <w:jc w:val="both"/>
            </w:pPr>
            <w:r>
              <w:rPr>
                <w:rFonts w:ascii="Times New Roman"/>
                <w:b w:val="false"/>
                <w:i w:val="false"/>
                <w:color w:val="000000"/>
                <w:sz w:val="20"/>
              </w:rPr>
              <w:t>
Дағды 1:</w:t>
            </w:r>
          </w:p>
          <w:bookmarkEnd w:id="1219"/>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220"/>
          <w:p>
            <w:pPr>
              <w:spacing w:after="20"/>
              <w:ind w:left="20"/>
              <w:jc w:val="both"/>
            </w:pPr>
            <w:r>
              <w:rPr>
                <w:rFonts w:ascii="Times New Roman"/>
                <w:b w:val="false"/>
                <w:i w:val="false"/>
                <w:color w:val="000000"/>
                <w:sz w:val="20"/>
              </w:rPr>
              <w:t>
Машықтар:</w:t>
            </w:r>
          </w:p>
          <w:bookmarkEnd w:id="122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221"/>
          <w:p>
            <w:pPr>
              <w:spacing w:after="20"/>
              <w:ind w:left="20"/>
              <w:jc w:val="both"/>
            </w:pPr>
            <w:r>
              <w:rPr>
                <w:rFonts w:ascii="Times New Roman"/>
                <w:b w:val="false"/>
                <w:i w:val="false"/>
                <w:color w:val="000000"/>
                <w:sz w:val="20"/>
              </w:rPr>
              <w:t>
Білімдер:</w:t>
            </w:r>
          </w:p>
          <w:bookmarkEnd w:id="122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"Тоқыма галантерея бұйымдарының тоқушысы":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галантерея бұйымдарының тоқушысы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222"/>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222"/>
          <w:p>
            <w:pPr>
              <w:spacing w:after="20"/>
              <w:ind w:left="20"/>
              <w:jc w:val="both"/>
            </w:pPr>
            <w:r>
              <w:rPr>
                <w:rFonts w:ascii="Times New Roman"/>
                <w:b w:val="false"/>
                <w:i w:val="false"/>
                <w:color w:val="000000"/>
                <w:sz w:val="20"/>
              </w:rPr>
              <w:t>
Тоқыма галантерея бұйымдарының тоқушысы (1 разряд, Параграф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223"/>
          <w:p>
            <w:pPr>
              <w:spacing w:after="20"/>
              <w:ind w:left="20"/>
              <w:jc w:val="both"/>
            </w:pPr>
            <w:r>
              <w:rPr>
                <w:rFonts w:ascii="Times New Roman"/>
                <w:b w:val="false"/>
                <w:i w:val="false"/>
                <w:color w:val="000000"/>
                <w:sz w:val="20"/>
              </w:rPr>
              <w:t>
Білім деңгейі:</w:t>
            </w:r>
          </w:p>
          <w:bookmarkEnd w:id="1223"/>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1224"/>
          <w:p>
            <w:pPr>
              <w:spacing w:after="20"/>
              <w:ind w:left="20"/>
              <w:jc w:val="both"/>
            </w:pPr>
            <w:r>
              <w:rPr>
                <w:rFonts w:ascii="Times New Roman"/>
                <w:b w:val="false"/>
                <w:i w:val="false"/>
                <w:color w:val="000000"/>
                <w:sz w:val="20"/>
              </w:rPr>
              <w:t>
Мамандық:</w:t>
            </w:r>
          </w:p>
          <w:bookmarkEnd w:id="1224"/>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225"/>
          <w:p>
            <w:pPr>
              <w:spacing w:after="20"/>
              <w:ind w:left="20"/>
              <w:jc w:val="both"/>
            </w:pPr>
            <w:r>
              <w:rPr>
                <w:rFonts w:ascii="Times New Roman"/>
                <w:b w:val="false"/>
                <w:i w:val="false"/>
                <w:color w:val="000000"/>
                <w:sz w:val="20"/>
              </w:rPr>
              <w:t>
Біліктілік:</w:t>
            </w:r>
          </w:p>
          <w:bookmarkEnd w:id="122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226"/>
          <w:p>
            <w:pPr>
              <w:spacing w:after="20"/>
              <w:ind w:left="20"/>
              <w:jc w:val="both"/>
            </w:pPr>
            <w:r>
              <w:rPr>
                <w:rFonts w:ascii="Times New Roman"/>
                <w:b w:val="false"/>
                <w:i w:val="false"/>
                <w:color w:val="000000"/>
                <w:sz w:val="20"/>
              </w:rPr>
              <w:t>
Білім деңгейі:</w:t>
            </w:r>
          </w:p>
          <w:bookmarkEnd w:id="1226"/>
          <w:p>
            <w:pPr>
              <w:spacing w:after="20"/>
              <w:ind w:left="20"/>
              <w:jc w:val="both"/>
            </w:pPr>
            <w:r>
              <w:rPr>
                <w:rFonts w:ascii="Times New Roman"/>
                <w:b w:val="false"/>
                <w:i w:val="false"/>
                <w:color w:val="000000"/>
                <w:sz w:val="20"/>
              </w:rPr>
              <w:t>
негізгі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227"/>
          <w:p>
            <w:pPr>
              <w:spacing w:after="20"/>
              <w:ind w:left="20"/>
              <w:jc w:val="both"/>
            </w:pPr>
            <w:r>
              <w:rPr>
                <w:rFonts w:ascii="Times New Roman"/>
                <w:b w:val="false"/>
                <w:i w:val="false"/>
                <w:color w:val="000000"/>
                <w:sz w:val="20"/>
              </w:rPr>
              <w:t>
Мамандық:</w:t>
            </w:r>
          </w:p>
          <w:bookmarkEnd w:id="1227"/>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1228"/>
          <w:p>
            <w:pPr>
              <w:spacing w:after="20"/>
              <w:ind w:left="20"/>
              <w:jc w:val="both"/>
            </w:pPr>
            <w:r>
              <w:rPr>
                <w:rFonts w:ascii="Times New Roman"/>
                <w:b w:val="false"/>
                <w:i w:val="false"/>
                <w:color w:val="000000"/>
                <w:sz w:val="20"/>
              </w:rPr>
              <w:t>
Біліктілік:</w:t>
            </w:r>
          </w:p>
          <w:bookmarkEnd w:id="1228"/>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229"/>
          <w:p>
            <w:pPr>
              <w:spacing w:after="20"/>
              <w:ind w:left="20"/>
              <w:jc w:val="both"/>
            </w:pPr>
            <w:r>
              <w:rPr>
                <w:rFonts w:ascii="Times New Roman"/>
                <w:b w:val="false"/>
                <w:i w:val="false"/>
                <w:color w:val="000000"/>
                <w:sz w:val="20"/>
              </w:rPr>
              <w:t>
8152-2-002 - Трикотаж бұйымдар, кенеп тоқушы</w:t>
            </w:r>
          </w:p>
          <w:bookmarkEnd w:id="1229"/>
          <w:p>
            <w:pPr>
              <w:spacing w:after="20"/>
              <w:ind w:left="20"/>
              <w:jc w:val="both"/>
            </w:pPr>
            <w:r>
              <w:rPr>
                <w:rFonts w:ascii="Times New Roman"/>
                <w:b w:val="false"/>
                <w:i w:val="false"/>
                <w:color w:val="000000"/>
                <w:sz w:val="20"/>
              </w:rPr>
              <w:t>
7316-9-002 - Тоқымашы (қол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материалдардан тоқыма және галантерея бұйымдарын тоқу процесін жүргізу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230"/>
          <w:p>
            <w:pPr>
              <w:spacing w:after="20"/>
              <w:ind w:left="20"/>
              <w:jc w:val="both"/>
            </w:pPr>
            <w:r>
              <w:rPr>
                <w:rFonts w:ascii="Times New Roman"/>
                <w:b w:val="false"/>
                <w:i w:val="false"/>
                <w:color w:val="000000"/>
                <w:sz w:val="20"/>
              </w:rPr>
              <w:t>
1. Тоқыма және галантерея бұйымдарын тоқуға дайындық жұмыстары</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жіптерден тоқыма және галантерея бұйымдарын тоқу процесін жүргізу</w:t>
            </w:r>
          </w:p>
          <w:p>
            <w:pPr>
              <w:spacing w:after="20"/>
              <w:ind w:left="20"/>
              <w:jc w:val="both"/>
            </w:pPr>
            <w:r>
              <w:rPr>
                <w:rFonts w:ascii="Times New Roman"/>
                <w:b w:val="false"/>
                <w:i w:val="false"/>
                <w:color w:val="000000"/>
                <w:sz w:val="20"/>
              </w:rPr>
              <w:t>
3. Технологиялық процестің соңғы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231"/>
          <w:p>
            <w:pPr>
              <w:spacing w:after="20"/>
              <w:ind w:left="20"/>
              <w:jc w:val="both"/>
            </w:pPr>
            <w:r>
              <w:rPr>
                <w:rFonts w:ascii="Times New Roman"/>
                <w:b w:val="false"/>
                <w:i w:val="false"/>
                <w:color w:val="000000"/>
                <w:sz w:val="20"/>
              </w:rPr>
              <w:t>
Еңбек функциясы 1:</w:t>
            </w:r>
          </w:p>
          <w:bookmarkEnd w:id="1231"/>
          <w:p>
            <w:pPr>
              <w:spacing w:after="20"/>
              <w:ind w:left="20"/>
              <w:jc w:val="both"/>
            </w:pPr>
            <w:r>
              <w:rPr>
                <w:rFonts w:ascii="Times New Roman"/>
                <w:b w:val="false"/>
                <w:i w:val="false"/>
                <w:color w:val="000000"/>
                <w:sz w:val="20"/>
              </w:rPr>
              <w:t>
Тоқыма және галантерея бұйымдарын тоқуға дайындық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232"/>
          <w:p>
            <w:pPr>
              <w:spacing w:after="20"/>
              <w:ind w:left="20"/>
              <w:jc w:val="both"/>
            </w:pPr>
            <w:r>
              <w:rPr>
                <w:rFonts w:ascii="Times New Roman"/>
                <w:b w:val="false"/>
                <w:i w:val="false"/>
                <w:color w:val="000000"/>
                <w:sz w:val="20"/>
              </w:rPr>
              <w:t>
Дағды 1:</w:t>
            </w:r>
          </w:p>
          <w:bookmarkEnd w:id="1232"/>
          <w:p>
            <w:pPr>
              <w:spacing w:after="20"/>
              <w:ind w:left="20"/>
              <w:jc w:val="both"/>
            </w:pPr>
            <w:r>
              <w:rPr>
                <w:rFonts w:ascii="Times New Roman"/>
                <w:b w:val="false"/>
                <w:i w:val="false"/>
                <w:color w:val="000000"/>
                <w:sz w:val="20"/>
              </w:rPr>
              <w:t>
Құрал-жабдық пен шикізатты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233"/>
          <w:p>
            <w:pPr>
              <w:spacing w:after="20"/>
              <w:ind w:left="20"/>
              <w:jc w:val="both"/>
            </w:pPr>
            <w:r>
              <w:rPr>
                <w:rFonts w:ascii="Times New Roman"/>
                <w:b w:val="false"/>
                <w:i w:val="false"/>
                <w:color w:val="000000"/>
                <w:sz w:val="20"/>
              </w:rPr>
              <w:t>
Машықтар:</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Жұмысқа шикізатты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234"/>
          <w:p>
            <w:pPr>
              <w:spacing w:after="20"/>
              <w:ind w:left="20"/>
              <w:jc w:val="both"/>
            </w:pPr>
            <w:r>
              <w:rPr>
                <w:rFonts w:ascii="Times New Roman"/>
                <w:b w:val="false"/>
                <w:i w:val="false"/>
                <w:color w:val="000000"/>
                <w:sz w:val="20"/>
              </w:rPr>
              <w:t>
Білімдер:</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 түрлері және номиналды сызықтық тығыздық.</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235"/>
          <w:p>
            <w:pPr>
              <w:spacing w:after="20"/>
              <w:ind w:left="20"/>
              <w:jc w:val="both"/>
            </w:pPr>
            <w:r>
              <w:rPr>
                <w:rFonts w:ascii="Times New Roman"/>
                <w:b w:val="false"/>
                <w:i w:val="false"/>
                <w:color w:val="000000"/>
                <w:sz w:val="20"/>
              </w:rPr>
              <w:t>
Еңбек функциясы 2:</w:t>
            </w:r>
          </w:p>
          <w:bookmarkEnd w:id="1235"/>
          <w:p>
            <w:pPr>
              <w:spacing w:after="20"/>
              <w:ind w:left="20"/>
              <w:jc w:val="both"/>
            </w:pPr>
            <w:r>
              <w:rPr>
                <w:rFonts w:ascii="Times New Roman"/>
                <w:b w:val="false"/>
                <w:i w:val="false"/>
                <w:color w:val="000000"/>
                <w:sz w:val="20"/>
              </w:rPr>
              <w:t>
Әр түрлі жіптерден тоқыма және галантерея бұйымдарын тоқу процесін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236"/>
          <w:p>
            <w:pPr>
              <w:spacing w:after="20"/>
              <w:ind w:left="20"/>
              <w:jc w:val="both"/>
            </w:pPr>
            <w:r>
              <w:rPr>
                <w:rFonts w:ascii="Times New Roman"/>
                <w:b w:val="false"/>
                <w:i w:val="false"/>
                <w:color w:val="000000"/>
                <w:sz w:val="20"/>
              </w:rPr>
              <w:t>
Дағды 1:</w:t>
            </w:r>
          </w:p>
          <w:bookmarkEnd w:id="1236"/>
          <w:p>
            <w:pPr>
              <w:spacing w:after="20"/>
              <w:ind w:left="20"/>
              <w:jc w:val="both"/>
            </w:pPr>
            <w:r>
              <w:rPr>
                <w:rFonts w:ascii="Times New Roman"/>
                <w:b w:val="false"/>
                <w:i w:val="false"/>
                <w:color w:val="000000"/>
                <w:sz w:val="20"/>
              </w:rPr>
              <w:t>
Қарапайым бұйымдарды тоқу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237"/>
          <w:p>
            <w:pPr>
              <w:spacing w:after="20"/>
              <w:ind w:left="20"/>
              <w:jc w:val="both"/>
            </w:pPr>
            <w:r>
              <w:rPr>
                <w:rFonts w:ascii="Times New Roman"/>
                <w:b w:val="false"/>
                <w:i w:val="false"/>
                <w:color w:val="000000"/>
                <w:sz w:val="20"/>
              </w:rPr>
              <w:t>
Машықтар:</w:t>
            </w:r>
          </w:p>
          <w:bookmarkEnd w:id="1237"/>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Бау, мақта жіп және химиялық талшықтардан қолмен тұрмыстық және шаш торларын 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238"/>
          <w:p>
            <w:pPr>
              <w:spacing w:after="20"/>
              <w:ind w:left="20"/>
              <w:jc w:val="both"/>
            </w:pPr>
            <w:r>
              <w:rPr>
                <w:rFonts w:ascii="Times New Roman"/>
                <w:b w:val="false"/>
                <w:i w:val="false"/>
                <w:color w:val="000000"/>
                <w:sz w:val="20"/>
              </w:rPr>
              <w:t>
Білімдер:</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Тоқу ережелері және белгіленген бұйым үлгілері.</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239"/>
          <w:p>
            <w:pPr>
              <w:spacing w:after="20"/>
              <w:ind w:left="20"/>
              <w:jc w:val="both"/>
            </w:pPr>
            <w:r>
              <w:rPr>
                <w:rFonts w:ascii="Times New Roman"/>
                <w:b w:val="false"/>
                <w:i w:val="false"/>
                <w:color w:val="000000"/>
                <w:sz w:val="20"/>
              </w:rPr>
              <w:t>
Дағды 2:</w:t>
            </w:r>
          </w:p>
          <w:bookmarkEnd w:id="1239"/>
          <w:p>
            <w:pPr>
              <w:spacing w:after="20"/>
              <w:ind w:left="20"/>
              <w:jc w:val="both"/>
            </w:pPr>
            <w:r>
              <w:rPr>
                <w:rFonts w:ascii="Times New Roman"/>
                <w:b w:val="false"/>
                <w:i w:val="false"/>
                <w:color w:val="000000"/>
                <w:sz w:val="20"/>
              </w:rPr>
              <w:t>
Дайын өнімнің сапасын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240"/>
          <w:p>
            <w:pPr>
              <w:spacing w:after="20"/>
              <w:ind w:left="20"/>
              <w:jc w:val="both"/>
            </w:pPr>
            <w:r>
              <w:rPr>
                <w:rFonts w:ascii="Times New Roman"/>
                <w:b w:val="false"/>
                <w:i w:val="false"/>
                <w:color w:val="000000"/>
                <w:sz w:val="20"/>
              </w:rPr>
              <w:t>
Машықтар:</w:t>
            </w:r>
          </w:p>
          <w:bookmarkEnd w:id="1240"/>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үлгілерге және олардың сапасына қойылатын талаптарға сәйкес тор 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241"/>
          <w:p>
            <w:pPr>
              <w:spacing w:after="20"/>
              <w:ind w:left="20"/>
              <w:jc w:val="both"/>
            </w:pPr>
            <w:r>
              <w:rPr>
                <w:rFonts w:ascii="Times New Roman"/>
                <w:b w:val="false"/>
                <w:i w:val="false"/>
                <w:color w:val="000000"/>
                <w:sz w:val="20"/>
              </w:rPr>
              <w:t>
Білімдер:</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сапасына қойылатын техникалық талаптар.</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242"/>
          <w:p>
            <w:pPr>
              <w:spacing w:after="20"/>
              <w:ind w:left="20"/>
              <w:jc w:val="both"/>
            </w:pPr>
            <w:r>
              <w:rPr>
                <w:rFonts w:ascii="Times New Roman"/>
                <w:b w:val="false"/>
                <w:i w:val="false"/>
                <w:color w:val="000000"/>
                <w:sz w:val="20"/>
              </w:rPr>
              <w:t>
Еңбек функциясы 3:</w:t>
            </w:r>
          </w:p>
          <w:bookmarkEnd w:id="1242"/>
          <w:p>
            <w:pPr>
              <w:spacing w:after="20"/>
              <w:ind w:left="20"/>
              <w:jc w:val="both"/>
            </w:pPr>
            <w:r>
              <w:rPr>
                <w:rFonts w:ascii="Times New Roman"/>
                <w:b w:val="false"/>
                <w:i w:val="false"/>
                <w:color w:val="000000"/>
                <w:sz w:val="20"/>
              </w:rPr>
              <w:t>
Технологиялық процестің соңғы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243"/>
          <w:p>
            <w:pPr>
              <w:spacing w:after="20"/>
              <w:ind w:left="20"/>
              <w:jc w:val="both"/>
            </w:pPr>
            <w:r>
              <w:rPr>
                <w:rFonts w:ascii="Times New Roman"/>
                <w:b w:val="false"/>
                <w:i w:val="false"/>
                <w:color w:val="000000"/>
                <w:sz w:val="20"/>
              </w:rPr>
              <w:t>
Дағды 1:</w:t>
            </w:r>
          </w:p>
          <w:bookmarkEnd w:id="1243"/>
          <w:p>
            <w:pPr>
              <w:spacing w:after="20"/>
              <w:ind w:left="20"/>
              <w:jc w:val="both"/>
            </w:pPr>
            <w:r>
              <w:rPr>
                <w:rFonts w:ascii="Times New Roman"/>
                <w:b w:val="false"/>
                <w:i w:val="false"/>
                <w:color w:val="000000"/>
                <w:sz w:val="20"/>
              </w:rPr>
              <w:t>
Дайын өнімді қабылдау және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244"/>
          <w:p>
            <w:pPr>
              <w:spacing w:after="20"/>
              <w:ind w:left="20"/>
              <w:jc w:val="both"/>
            </w:pPr>
            <w:r>
              <w:rPr>
                <w:rFonts w:ascii="Times New Roman"/>
                <w:b w:val="false"/>
                <w:i w:val="false"/>
                <w:color w:val="000000"/>
                <w:sz w:val="20"/>
              </w:rPr>
              <w:t>
Машықтар:</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өнімдерді үйіп, белгіленген тәртіпте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245"/>
          <w:p>
            <w:pPr>
              <w:spacing w:after="20"/>
              <w:ind w:left="20"/>
              <w:jc w:val="both"/>
            </w:pPr>
            <w:r>
              <w:rPr>
                <w:rFonts w:ascii="Times New Roman"/>
                <w:b w:val="false"/>
                <w:i w:val="false"/>
                <w:color w:val="000000"/>
                <w:sz w:val="20"/>
              </w:rPr>
              <w:t>
Білімдер:</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өнімді жеткізу тәртібі.</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246"/>
          <w:p>
            <w:pPr>
              <w:spacing w:after="20"/>
              <w:ind w:left="20"/>
              <w:jc w:val="both"/>
            </w:pPr>
            <w:r>
              <w:rPr>
                <w:rFonts w:ascii="Times New Roman"/>
                <w:b w:val="false"/>
                <w:i w:val="false"/>
                <w:color w:val="000000"/>
                <w:sz w:val="20"/>
              </w:rPr>
              <w:t>
Жауапкершілік;</w:t>
            </w:r>
          </w:p>
          <w:bookmarkEnd w:id="1246"/>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Қол-саусақ үйлесімділігі жақсы.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галантерея бұйымдарының тоқушысы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"Тоқыма-галантерея бұйымдарының тоқушы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Тоқыма-галантерея бұйымдарының тоқушы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247"/>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247"/>
          <w:p>
            <w:pPr>
              <w:spacing w:after="20"/>
              <w:ind w:left="20"/>
              <w:jc w:val="both"/>
            </w:pPr>
            <w:r>
              <w:rPr>
                <w:rFonts w:ascii="Times New Roman"/>
                <w:b w:val="false"/>
                <w:i w:val="false"/>
                <w:color w:val="000000"/>
                <w:sz w:val="20"/>
              </w:rPr>
              <w:t>
Тоқыма-галантерея бұйымдарын тоқушы (2 разряд, 2 параграф)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248"/>
          <w:p>
            <w:pPr>
              <w:spacing w:after="20"/>
              <w:ind w:left="20"/>
              <w:jc w:val="both"/>
            </w:pPr>
            <w:r>
              <w:rPr>
                <w:rFonts w:ascii="Times New Roman"/>
                <w:b w:val="false"/>
                <w:i w:val="false"/>
                <w:color w:val="000000"/>
                <w:sz w:val="20"/>
              </w:rPr>
              <w:t>
Білім деңгейі:</w:t>
            </w:r>
          </w:p>
          <w:bookmarkEnd w:id="1248"/>
          <w:p>
            <w:pPr>
              <w:spacing w:after="20"/>
              <w:ind w:left="20"/>
              <w:jc w:val="both"/>
            </w:pPr>
            <w:r>
              <w:rPr>
                <w:rFonts w:ascii="Times New Roman"/>
                <w:b w:val="false"/>
                <w:i w:val="false"/>
                <w:color w:val="000000"/>
                <w:sz w:val="20"/>
              </w:rPr>
              <w:t>
негізгі орта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249"/>
          <w:p>
            <w:pPr>
              <w:spacing w:after="20"/>
              <w:ind w:left="20"/>
              <w:jc w:val="both"/>
            </w:pPr>
            <w:r>
              <w:rPr>
                <w:rFonts w:ascii="Times New Roman"/>
                <w:b w:val="false"/>
                <w:i w:val="false"/>
                <w:color w:val="000000"/>
                <w:sz w:val="20"/>
              </w:rPr>
              <w:t>
Мамандық:</w:t>
            </w:r>
          </w:p>
          <w:bookmarkEnd w:id="1249"/>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250"/>
          <w:p>
            <w:pPr>
              <w:spacing w:after="20"/>
              <w:ind w:left="20"/>
              <w:jc w:val="both"/>
            </w:pPr>
            <w:r>
              <w:rPr>
                <w:rFonts w:ascii="Times New Roman"/>
                <w:b w:val="false"/>
                <w:i w:val="false"/>
                <w:color w:val="000000"/>
                <w:sz w:val="20"/>
              </w:rPr>
              <w:t>
Біліктілік:</w:t>
            </w:r>
          </w:p>
          <w:bookmarkEnd w:id="1250"/>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1251"/>
          <w:p>
            <w:pPr>
              <w:spacing w:after="20"/>
              <w:ind w:left="20"/>
              <w:jc w:val="both"/>
            </w:pPr>
            <w:r>
              <w:rPr>
                <w:rFonts w:ascii="Times New Roman"/>
                <w:b w:val="false"/>
                <w:i w:val="false"/>
                <w:color w:val="000000"/>
                <w:sz w:val="20"/>
              </w:rPr>
              <w:t>
8152-2-002 - Трикотаж бұйымдар, кенеп тоқушы</w:t>
            </w:r>
          </w:p>
          <w:bookmarkEnd w:id="1251"/>
          <w:p>
            <w:pPr>
              <w:spacing w:after="20"/>
              <w:ind w:left="20"/>
              <w:jc w:val="both"/>
            </w:pPr>
            <w:r>
              <w:rPr>
                <w:rFonts w:ascii="Times New Roman"/>
                <w:b w:val="false"/>
                <w:i w:val="false"/>
                <w:color w:val="000000"/>
                <w:sz w:val="20"/>
              </w:rPr>
              <w:t>
7316-9-002 - Тоқымашы (қол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материалдардан жасалған тоқыма-галантерея бұйымдарын тоқу процесін жүргізу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252"/>
          <w:p>
            <w:pPr>
              <w:spacing w:after="20"/>
              <w:ind w:left="20"/>
              <w:jc w:val="both"/>
            </w:pPr>
            <w:r>
              <w:rPr>
                <w:rFonts w:ascii="Times New Roman"/>
                <w:b w:val="false"/>
                <w:i w:val="false"/>
                <w:color w:val="000000"/>
                <w:sz w:val="20"/>
              </w:rPr>
              <w:t>
1. Тоқыма-галантереялық бұйымдарды тоқуға дайындық жұмыстары және әр түрлі иірілген жіптерден тоқыма-галантереялық бұйымдарды тоқу процесін жүргізу</w:t>
            </w:r>
          </w:p>
          <w:bookmarkEnd w:id="1252"/>
          <w:p>
            <w:pPr>
              <w:spacing w:after="20"/>
              <w:ind w:left="20"/>
              <w:jc w:val="both"/>
            </w:pPr>
            <w:r>
              <w:rPr>
                <w:rFonts w:ascii="Times New Roman"/>
                <w:b w:val="false"/>
                <w:i w:val="false"/>
                <w:color w:val="000000"/>
                <w:sz w:val="20"/>
              </w:rPr>
              <w:t>
2. Технологиялық процестің соңғы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253"/>
          <w:p>
            <w:pPr>
              <w:spacing w:after="20"/>
              <w:ind w:left="20"/>
              <w:jc w:val="both"/>
            </w:pPr>
            <w:r>
              <w:rPr>
                <w:rFonts w:ascii="Times New Roman"/>
                <w:b w:val="false"/>
                <w:i w:val="false"/>
                <w:color w:val="000000"/>
                <w:sz w:val="20"/>
              </w:rPr>
              <w:t>
Еңбек функциясы 1:</w:t>
            </w:r>
          </w:p>
          <w:bookmarkEnd w:id="1253"/>
          <w:p>
            <w:pPr>
              <w:spacing w:after="20"/>
              <w:ind w:left="20"/>
              <w:jc w:val="both"/>
            </w:pPr>
            <w:r>
              <w:rPr>
                <w:rFonts w:ascii="Times New Roman"/>
                <w:b w:val="false"/>
                <w:i w:val="false"/>
                <w:color w:val="000000"/>
                <w:sz w:val="20"/>
              </w:rPr>
              <w:t>
Тоқыма-галантереялық бұйымдарды тоқуға дайындық жұмыстары және әр түрлі иірілген жіптерден тоқыма-галантереялық бұйымдарды тоқу процесін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254"/>
          <w:p>
            <w:pPr>
              <w:spacing w:after="20"/>
              <w:ind w:left="20"/>
              <w:jc w:val="both"/>
            </w:pPr>
            <w:r>
              <w:rPr>
                <w:rFonts w:ascii="Times New Roman"/>
                <w:b w:val="false"/>
                <w:i w:val="false"/>
                <w:color w:val="000000"/>
                <w:sz w:val="20"/>
              </w:rPr>
              <w:t>
Дағды 1:</w:t>
            </w:r>
          </w:p>
          <w:bookmarkEnd w:id="1254"/>
          <w:p>
            <w:pPr>
              <w:spacing w:after="20"/>
              <w:ind w:left="20"/>
              <w:jc w:val="both"/>
            </w:pPr>
            <w:r>
              <w:rPr>
                <w:rFonts w:ascii="Times New Roman"/>
                <w:b w:val="false"/>
                <w:i w:val="false"/>
                <w:color w:val="000000"/>
                <w:sz w:val="20"/>
              </w:rPr>
              <w:t>
Жабдықтар мен шикізатты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255"/>
          <w:p>
            <w:pPr>
              <w:spacing w:after="20"/>
              <w:ind w:left="20"/>
              <w:jc w:val="both"/>
            </w:pPr>
            <w:r>
              <w:rPr>
                <w:rFonts w:ascii="Times New Roman"/>
                <w:b w:val="false"/>
                <w:i w:val="false"/>
                <w:color w:val="000000"/>
                <w:sz w:val="20"/>
              </w:rPr>
              <w:t>
Машықтар:</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Пайдаланылған материалды белгіленген өлшемдерге дейін тасымалдау және кесу, орама шаттлдар.</w:t>
            </w:r>
          </w:p>
          <w:p>
            <w:pPr>
              <w:spacing w:after="20"/>
              <w:ind w:left="20"/>
              <w:jc w:val="both"/>
            </w:pPr>
            <w:r>
              <w:rPr>
                <w:rFonts w:ascii="Times New Roman"/>
                <w:b w:val="false"/>
                <w:i w:val="false"/>
                <w:color w:val="000000"/>
                <w:sz w:val="20"/>
              </w:rPr>
              <w:t>
2. Ішкі еңбек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256"/>
          <w:p>
            <w:pPr>
              <w:spacing w:after="20"/>
              <w:ind w:left="20"/>
              <w:jc w:val="both"/>
            </w:pPr>
            <w:r>
              <w:rPr>
                <w:rFonts w:ascii="Times New Roman"/>
                <w:b w:val="false"/>
                <w:i w:val="false"/>
                <w:color w:val="000000"/>
                <w:sz w:val="20"/>
              </w:rPr>
              <w:t>
Білімдер:</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 пен материалдарға қойылатын техникалық талаптар.</w:t>
            </w:r>
          </w:p>
          <w:p>
            <w:pPr>
              <w:spacing w:after="20"/>
              <w:ind w:left="20"/>
              <w:jc w:val="both"/>
            </w:pPr>
            <w:r>
              <w:rPr>
                <w:rFonts w:ascii="Times New Roman"/>
                <w:b w:val="false"/>
                <w:i w:val="false"/>
                <w:color w:val="000000"/>
                <w:sz w:val="20"/>
              </w:rPr>
              <w:t>
2. Ішкі еңбек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257"/>
          <w:p>
            <w:pPr>
              <w:spacing w:after="20"/>
              <w:ind w:left="20"/>
              <w:jc w:val="both"/>
            </w:pPr>
            <w:r>
              <w:rPr>
                <w:rFonts w:ascii="Times New Roman"/>
                <w:b w:val="false"/>
                <w:i w:val="false"/>
                <w:color w:val="000000"/>
                <w:sz w:val="20"/>
              </w:rPr>
              <w:t>
Дағды 2:</w:t>
            </w:r>
          </w:p>
          <w:bookmarkEnd w:id="1257"/>
          <w:p>
            <w:pPr>
              <w:spacing w:after="20"/>
              <w:ind w:left="20"/>
              <w:jc w:val="both"/>
            </w:pPr>
            <w:r>
              <w:rPr>
                <w:rFonts w:ascii="Times New Roman"/>
                <w:b w:val="false"/>
                <w:i w:val="false"/>
                <w:color w:val="000000"/>
                <w:sz w:val="20"/>
              </w:rPr>
              <w:t>
Қарапайым бұйымдарды тоқу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1258"/>
          <w:p>
            <w:pPr>
              <w:spacing w:after="20"/>
              <w:ind w:left="20"/>
              <w:jc w:val="both"/>
            </w:pPr>
            <w:r>
              <w:rPr>
                <w:rFonts w:ascii="Times New Roman"/>
                <w:b w:val="false"/>
                <w:i w:val="false"/>
                <w:color w:val="000000"/>
                <w:sz w:val="20"/>
              </w:rPr>
              <w:t>
Машықтар:</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құрылғыларды қолданып қолмен волейбол, баскетбол, теннис торлары, футбол қақпасы торлары, мақтадан гамак, нейлон жəне бау жіптері мен шнурлары тоқылады.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Торларды кернеуді, түйіндердің тығыздығын, ұяшықтардың пішіні мен өлшемдерін сақтай отырып тоқу.</w:t>
            </w:r>
          </w:p>
          <w:p>
            <w:pPr>
              <w:spacing w:after="20"/>
              <w:ind w:left="20"/>
              <w:jc w:val="both"/>
            </w:pPr>
            <w:r>
              <w:rPr>
                <w:rFonts w:ascii="Times New Roman"/>
                <w:b w:val="false"/>
                <w:i w:val="false"/>
                <w:color w:val="000000"/>
                <w:sz w:val="20"/>
              </w:rPr>
              <w:t>
3. Торларды тоқу кезінде бекіту үшін нейлон жіптерінің түйіндерін кесіңіз және ерітіңіз.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259"/>
          <w:p>
            <w:pPr>
              <w:spacing w:after="20"/>
              <w:ind w:left="20"/>
              <w:jc w:val="both"/>
            </w:pPr>
            <w:r>
              <w:rPr>
                <w:rFonts w:ascii="Times New Roman"/>
                <w:b w:val="false"/>
                <w:i w:val="false"/>
                <w:color w:val="000000"/>
                <w:sz w:val="20"/>
              </w:rPr>
              <w:t>
Білімдер:</w:t>
            </w:r>
          </w:p>
          <w:bookmarkEnd w:id="125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технологиясы, жасушалардың пішіні мен өлшемдері;</w:t>
            </w:r>
          </w:p>
          <w:p>
            <w:pPr>
              <w:spacing w:after="20"/>
              <w:ind w:left="20"/>
              <w:jc w:val="both"/>
            </w:pPr>
            <w:r>
              <w:rPr>
                <w:rFonts w:ascii="Times New Roman"/>
                <w:b w:val="false"/>
                <w:i w:val="false"/>
                <w:color w:val="000000"/>
                <w:sz w:val="20"/>
              </w:rPr>
              <w:t>
2. Қолданылатын материалдардың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260"/>
          <w:p>
            <w:pPr>
              <w:spacing w:after="20"/>
              <w:ind w:left="20"/>
              <w:jc w:val="both"/>
            </w:pPr>
            <w:r>
              <w:rPr>
                <w:rFonts w:ascii="Times New Roman"/>
                <w:b w:val="false"/>
                <w:i w:val="false"/>
                <w:color w:val="000000"/>
                <w:sz w:val="20"/>
              </w:rPr>
              <w:t>
Дағды 3:</w:t>
            </w:r>
          </w:p>
          <w:bookmarkEnd w:id="1260"/>
          <w:p>
            <w:pPr>
              <w:spacing w:after="20"/>
              <w:ind w:left="20"/>
              <w:jc w:val="both"/>
            </w:pPr>
            <w:r>
              <w:rPr>
                <w:rFonts w:ascii="Times New Roman"/>
                <w:b w:val="false"/>
                <w:i w:val="false"/>
                <w:color w:val="000000"/>
                <w:sz w:val="20"/>
              </w:rPr>
              <w:t>
Дайын өнімнің сапасын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261"/>
          <w:p>
            <w:pPr>
              <w:spacing w:after="20"/>
              <w:ind w:left="20"/>
              <w:jc w:val="both"/>
            </w:pPr>
            <w:r>
              <w:rPr>
                <w:rFonts w:ascii="Times New Roman"/>
                <w:b w:val="false"/>
                <w:i w:val="false"/>
                <w:color w:val="000000"/>
                <w:sz w:val="20"/>
              </w:rPr>
              <w:t>
Машықтар:</w:t>
            </w:r>
          </w:p>
          <w:bookmarkEnd w:id="126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Сапа талаптары мен операциялардың реттілігін сақтай отырып, торларды тоқу.</w:t>
            </w:r>
          </w:p>
          <w:p>
            <w:pPr>
              <w:spacing w:after="20"/>
              <w:ind w:left="20"/>
              <w:jc w:val="both"/>
            </w:pPr>
            <w:r>
              <w:rPr>
                <w:rFonts w:ascii="Times New Roman"/>
                <w:b w:val="false"/>
                <w:i w:val="false"/>
                <w:color w:val="000000"/>
                <w:sz w:val="20"/>
              </w:rPr>
              <w:t>
2.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262"/>
          <w:p>
            <w:pPr>
              <w:spacing w:after="20"/>
              <w:ind w:left="20"/>
              <w:jc w:val="both"/>
            </w:pPr>
            <w:r>
              <w:rPr>
                <w:rFonts w:ascii="Times New Roman"/>
                <w:b w:val="false"/>
                <w:i w:val="false"/>
                <w:color w:val="000000"/>
                <w:sz w:val="20"/>
              </w:rPr>
              <w:t>
Білімдер:</w:t>
            </w:r>
          </w:p>
          <w:bookmarkEnd w:id="126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сапасына қойылатын техникалық талаптар.</w:t>
            </w:r>
          </w:p>
          <w:p>
            <w:pPr>
              <w:spacing w:after="20"/>
              <w:ind w:left="20"/>
              <w:jc w:val="both"/>
            </w:pPr>
            <w:r>
              <w:rPr>
                <w:rFonts w:ascii="Times New Roman"/>
                <w:b w:val="false"/>
                <w:i w:val="false"/>
                <w:color w:val="000000"/>
                <w:sz w:val="20"/>
              </w:rPr>
              <w:t>
2.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263"/>
          <w:p>
            <w:pPr>
              <w:spacing w:after="20"/>
              <w:ind w:left="20"/>
              <w:jc w:val="both"/>
            </w:pPr>
            <w:r>
              <w:rPr>
                <w:rFonts w:ascii="Times New Roman"/>
                <w:b w:val="false"/>
                <w:i w:val="false"/>
                <w:color w:val="000000"/>
                <w:sz w:val="20"/>
              </w:rPr>
              <w:t>
Еңбек функциясы 2:</w:t>
            </w:r>
          </w:p>
          <w:bookmarkEnd w:id="1263"/>
          <w:p>
            <w:pPr>
              <w:spacing w:after="20"/>
              <w:ind w:left="20"/>
              <w:jc w:val="both"/>
            </w:pPr>
            <w:r>
              <w:rPr>
                <w:rFonts w:ascii="Times New Roman"/>
                <w:b w:val="false"/>
                <w:i w:val="false"/>
                <w:color w:val="000000"/>
                <w:sz w:val="20"/>
              </w:rPr>
              <w:t>
Технологиялық процестің соңғы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1264"/>
          <w:p>
            <w:pPr>
              <w:spacing w:after="20"/>
              <w:ind w:left="20"/>
              <w:jc w:val="both"/>
            </w:pPr>
            <w:r>
              <w:rPr>
                <w:rFonts w:ascii="Times New Roman"/>
                <w:b w:val="false"/>
                <w:i w:val="false"/>
                <w:color w:val="000000"/>
                <w:sz w:val="20"/>
              </w:rPr>
              <w:t>
Дағды 1:</w:t>
            </w:r>
          </w:p>
          <w:bookmarkEnd w:id="1264"/>
          <w:p>
            <w:pPr>
              <w:spacing w:after="20"/>
              <w:ind w:left="20"/>
              <w:jc w:val="both"/>
            </w:pPr>
            <w:r>
              <w:rPr>
                <w:rFonts w:ascii="Times New Roman"/>
                <w:b w:val="false"/>
                <w:i w:val="false"/>
                <w:color w:val="000000"/>
                <w:sz w:val="20"/>
              </w:rPr>
              <w:t>
Дайын өнімнің сапасын 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265"/>
          <w:p>
            <w:pPr>
              <w:spacing w:after="20"/>
              <w:ind w:left="20"/>
              <w:jc w:val="both"/>
            </w:pPr>
            <w:r>
              <w:rPr>
                <w:rFonts w:ascii="Times New Roman"/>
                <w:b w:val="false"/>
                <w:i w:val="false"/>
                <w:color w:val="000000"/>
                <w:sz w:val="20"/>
              </w:rPr>
              <w:t>
Машықтар:</w:t>
            </w:r>
          </w:p>
          <w:bookmarkEnd w:id="126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 тексеру.</w:t>
            </w:r>
          </w:p>
          <w:p>
            <w:pPr>
              <w:spacing w:after="20"/>
              <w:ind w:left="20"/>
              <w:jc w:val="both"/>
            </w:pPr>
            <w:r>
              <w:rPr>
                <w:rFonts w:ascii="Times New Roman"/>
                <w:b w:val="false"/>
                <w:i w:val="false"/>
                <w:color w:val="000000"/>
                <w:sz w:val="20"/>
              </w:rPr>
              <w:t>
2.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1266"/>
          <w:p>
            <w:pPr>
              <w:spacing w:after="20"/>
              <w:ind w:left="20"/>
              <w:jc w:val="both"/>
            </w:pPr>
            <w:r>
              <w:rPr>
                <w:rFonts w:ascii="Times New Roman"/>
                <w:b w:val="false"/>
                <w:i w:val="false"/>
                <w:color w:val="000000"/>
                <w:sz w:val="20"/>
              </w:rPr>
              <w:t>
Білімдер:</w:t>
            </w:r>
          </w:p>
          <w:bookmarkEnd w:id="126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Некенің себептері және оның алдын алу шаралары.</w:t>
            </w:r>
          </w:p>
          <w:p>
            <w:pPr>
              <w:spacing w:after="20"/>
              <w:ind w:left="20"/>
              <w:jc w:val="both"/>
            </w:pPr>
            <w:r>
              <w:rPr>
                <w:rFonts w:ascii="Times New Roman"/>
                <w:b w:val="false"/>
                <w:i w:val="false"/>
                <w:color w:val="000000"/>
                <w:sz w:val="20"/>
              </w:rPr>
              <w:t>
2.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267"/>
          <w:p>
            <w:pPr>
              <w:spacing w:after="20"/>
              <w:ind w:left="20"/>
              <w:jc w:val="both"/>
            </w:pPr>
            <w:r>
              <w:rPr>
                <w:rFonts w:ascii="Times New Roman"/>
                <w:b w:val="false"/>
                <w:i w:val="false"/>
                <w:color w:val="000000"/>
                <w:sz w:val="20"/>
              </w:rPr>
              <w:t>
Дағды 2:</w:t>
            </w:r>
          </w:p>
          <w:bookmarkEnd w:id="1267"/>
          <w:p>
            <w:pPr>
              <w:spacing w:after="20"/>
              <w:ind w:left="20"/>
              <w:jc w:val="both"/>
            </w:pPr>
            <w:r>
              <w:rPr>
                <w:rFonts w:ascii="Times New Roman"/>
                <w:b w:val="false"/>
                <w:i w:val="false"/>
                <w:color w:val="000000"/>
                <w:sz w:val="20"/>
              </w:rPr>
              <w:t>
Дайын өнімді қабылдау және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268"/>
          <w:p>
            <w:pPr>
              <w:spacing w:after="20"/>
              <w:ind w:left="20"/>
              <w:jc w:val="both"/>
            </w:pPr>
            <w:r>
              <w:rPr>
                <w:rFonts w:ascii="Times New Roman"/>
                <w:b w:val="false"/>
                <w:i w:val="false"/>
                <w:color w:val="000000"/>
                <w:sz w:val="20"/>
              </w:rPr>
              <w:t>
Машықтар:</w:t>
            </w:r>
          </w:p>
          <w:bookmarkEnd w:id="126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өнімді бүктеп, белгіленген тәртіпте жеткізу.</w:t>
            </w:r>
          </w:p>
          <w:p>
            <w:pPr>
              <w:spacing w:after="20"/>
              <w:ind w:left="20"/>
              <w:jc w:val="both"/>
            </w:pPr>
            <w:r>
              <w:rPr>
                <w:rFonts w:ascii="Times New Roman"/>
                <w:b w:val="false"/>
                <w:i w:val="false"/>
                <w:color w:val="000000"/>
                <w:sz w:val="20"/>
              </w:rPr>
              <w:t>
2.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269"/>
          <w:p>
            <w:pPr>
              <w:spacing w:after="20"/>
              <w:ind w:left="20"/>
              <w:jc w:val="both"/>
            </w:pPr>
            <w:r>
              <w:rPr>
                <w:rFonts w:ascii="Times New Roman"/>
                <w:b w:val="false"/>
                <w:i w:val="false"/>
                <w:color w:val="000000"/>
                <w:sz w:val="20"/>
              </w:rPr>
              <w:t>
Білімдер:</w:t>
            </w:r>
          </w:p>
          <w:bookmarkEnd w:id="126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өнімді жеткізу тәртібі.</w:t>
            </w:r>
          </w:p>
          <w:p>
            <w:pPr>
              <w:spacing w:after="20"/>
              <w:ind w:left="20"/>
              <w:jc w:val="both"/>
            </w:pPr>
            <w:r>
              <w:rPr>
                <w:rFonts w:ascii="Times New Roman"/>
                <w:b w:val="false"/>
                <w:i w:val="false"/>
                <w:color w:val="000000"/>
                <w:sz w:val="20"/>
              </w:rPr>
              <w:t>
2.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270"/>
          <w:p>
            <w:pPr>
              <w:spacing w:after="20"/>
              <w:ind w:left="20"/>
              <w:jc w:val="both"/>
            </w:pPr>
            <w:r>
              <w:rPr>
                <w:rFonts w:ascii="Times New Roman"/>
                <w:b w:val="false"/>
                <w:i w:val="false"/>
                <w:color w:val="000000"/>
                <w:sz w:val="20"/>
              </w:rPr>
              <w:t>
Жауапкершілік;</w:t>
            </w:r>
          </w:p>
          <w:bookmarkEnd w:id="1270"/>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Қол-саусақ үйлесімділігі жақсы.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Тоқыма-галантерея бұйымдарының тоқушы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Тоқыма-галантерея бұйымдарының тоқушы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Тоқыма-галантерея бұйымдарының тоқушы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"Инженер-технолог (жалпы бейін)":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бейін)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1271"/>
          <w:p>
            <w:pPr>
              <w:spacing w:after="20"/>
              <w:ind w:left="20"/>
              <w:jc w:val="both"/>
            </w:pPr>
            <w:r>
              <w:rPr>
                <w:rFonts w:ascii="Times New Roman"/>
                <w:b w:val="false"/>
                <w:i w:val="false"/>
                <w:color w:val="000000"/>
                <w:sz w:val="20"/>
              </w:rPr>
              <w:t>
Білім деңгейі:</w:t>
            </w:r>
          </w:p>
          <w:bookmarkEnd w:id="1271"/>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1272"/>
          <w:p>
            <w:pPr>
              <w:spacing w:after="20"/>
              <w:ind w:left="20"/>
              <w:jc w:val="both"/>
            </w:pPr>
            <w:r>
              <w:rPr>
                <w:rFonts w:ascii="Times New Roman"/>
                <w:b w:val="false"/>
                <w:i w:val="false"/>
                <w:color w:val="000000"/>
                <w:sz w:val="20"/>
              </w:rPr>
              <w:t>
Мамандық:</w:t>
            </w:r>
          </w:p>
          <w:bookmarkEnd w:id="1272"/>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1273"/>
          <w:p>
            <w:pPr>
              <w:spacing w:after="20"/>
              <w:ind w:left="20"/>
              <w:jc w:val="both"/>
            </w:pPr>
            <w:r>
              <w:rPr>
                <w:rFonts w:ascii="Times New Roman"/>
                <w:b w:val="false"/>
                <w:i w:val="false"/>
                <w:color w:val="000000"/>
                <w:sz w:val="20"/>
              </w:rPr>
              <w:t>
Біліктілік:</w:t>
            </w:r>
          </w:p>
          <w:bookmarkEnd w:id="127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274"/>
          <w:p>
            <w:pPr>
              <w:spacing w:after="20"/>
              <w:ind w:left="20"/>
              <w:jc w:val="both"/>
            </w:pPr>
            <w:r>
              <w:rPr>
                <w:rFonts w:ascii="Times New Roman"/>
                <w:b w:val="false"/>
                <w:i w:val="false"/>
                <w:color w:val="000000"/>
                <w:sz w:val="20"/>
              </w:rPr>
              <w:t>
Білім деңгейі:</w:t>
            </w:r>
          </w:p>
          <w:bookmarkEnd w:id="1274"/>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275"/>
          <w:p>
            <w:pPr>
              <w:spacing w:after="20"/>
              <w:ind w:left="20"/>
              <w:jc w:val="both"/>
            </w:pPr>
            <w:r>
              <w:rPr>
                <w:rFonts w:ascii="Times New Roman"/>
                <w:b w:val="false"/>
                <w:i w:val="false"/>
                <w:color w:val="000000"/>
                <w:sz w:val="20"/>
              </w:rPr>
              <w:t>
Мамандық:</w:t>
            </w:r>
          </w:p>
          <w:bookmarkEnd w:id="1275"/>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276"/>
          <w:p>
            <w:pPr>
              <w:spacing w:after="20"/>
              <w:ind w:left="20"/>
              <w:jc w:val="both"/>
            </w:pPr>
            <w:r>
              <w:rPr>
                <w:rFonts w:ascii="Times New Roman"/>
                <w:b w:val="false"/>
                <w:i w:val="false"/>
                <w:color w:val="000000"/>
                <w:sz w:val="20"/>
              </w:rPr>
              <w:t>
Біліктілік:</w:t>
            </w:r>
          </w:p>
          <w:bookmarkEnd w:id="1276"/>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1277"/>
          <w:p>
            <w:pPr>
              <w:spacing w:after="20"/>
              <w:ind w:left="20"/>
              <w:jc w:val="both"/>
            </w:pPr>
            <w:r>
              <w:rPr>
                <w:rFonts w:ascii="Times New Roman"/>
                <w:b w:val="false"/>
                <w:i w:val="false"/>
                <w:color w:val="000000"/>
                <w:sz w:val="20"/>
              </w:rPr>
              <w:t>
Еңбек функциясы 1:</w:t>
            </w:r>
          </w:p>
          <w:bookmarkEnd w:id="127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1278"/>
          <w:p>
            <w:pPr>
              <w:spacing w:after="20"/>
              <w:ind w:left="20"/>
              <w:jc w:val="both"/>
            </w:pPr>
            <w:r>
              <w:rPr>
                <w:rFonts w:ascii="Times New Roman"/>
                <w:b w:val="false"/>
                <w:i w:val="false"/>
                <w:color w:val="000000"/>
                <w:sz w:val="20"/>
              </w:rPr>
              <w:t>
Дағды 1:</w:t>
            </w:r>
          </w:p>
          <w:bookmarkEnd w:id="1278"/>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1279"/>
          <w:p>
            <w:pPr>
              <w:spacing w:after="20"/>
              <w:ind w:left="20"/>
              <w:jc w:val="both"/>
            </w:pPr>
            <w:r>
              <w:rPr>
                <w:rFonts w:ascii="Times New Roman"/>
                <w:b w:val="false"/>
                <w:i w:val="false"/>
                <w:color w:val="000000"/>
                <w:sz w:val="20"/>
              </w:rPr>
              <w:t>
Машықтар:</w:t>
            </w:r>
          </w:p>
          <w:bookmarkEnd w:id="127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280"/>
          <w:p>
            <w:pPr>
              <w:spacing w:after="20"/>
              <w:ind w:left="20"/>
              <w:jc w:val="both"/>
            </w:pPr>
            <w:r>
              <w:rPr>
                <w:rFonts w:ascii="Times New Roman"/>
                <w:b w:val="false"/>
                <w:i w:val="false"/>
                <w:color w:val="000000"/>
                <w:sz w:val="20"/>
              </w:rPr>
              <w:t>
Білімдер:</w:t>
            </w:r>
          </w:p>
          <w:bookmarkEnd w:id="128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"Тоқымашы":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281"/>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281"/>
          <w:p>
            <w:pPr>
              <w:spacing w:after="20"/>
              <w:ind w:left="20"/>
              <w:jc w:val="both"/>
            </w:pPr>
            <w:r>
              <w:rPr>
                <w:rFonts w:ascii="Times New Roman"/>
                <w:b w:val="false"/>
                <w:i w:val="false"/>
                <w:color w:val="000000"/>
                <w:sz w:val="20"/>
              </w:rPr>
              <w:t>
Тоқымашы (2 разряд, Параграф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1282"/>
          <w:p>
            <w:pPr>
              <w:spacing w:after="20"/>
              <w:ind w:left="20"/>
              <w:jc w:val="both"/>
            </w:pPr>
            <w:r>
              <w:rPr>
                <w:rFonts w:ascii="Times New Roman"/>
                <w:b w:val="false"/>
                <w:i w:val="false"/>
                <w:color w:val="000000"/>
                <w:sz w:val="20"/>
              </w:rPr>
              <w:t>
Білім деңгейі:</w:t>
            </w:r>
          </w:p>
          <w:bookmarkEnd w:id="1282"/>
          <w:p>
            <w:pPr>
              <w:spacing w:after="20"/>
              <w:ind w:left="20"/>
              <w:jc w:val="both"/>
            </w:pPr>
            <w:r>
              <w:rPr>
                <w:rFonts w:ascii="Times New Roman"/>
                <w:b w:val="false"/>
                <w:i w:val="false"/>
                <w:color w:val="000000"/>
                <w:sz w:val="20"/>
              </w:rPr>
              <w:t>
негізгі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283"/>
          <w:p>
            <w:pPr>
              <w:spacing w:after="20"/>
              <w:ind w:left="20"/>
              <w:jc w:val="both"/>
            </w:pPr>
            <w:r>
              <w:rPr>
                <w:rFonts w:ascii="Times New Roman"/>
                <w:b w:val="false"/>
                <w:i w:val="false"/>
                <w:color w:val="000000"/>
                <w:sz w:val="20"/>
              </w:rPr>
              <w:t>
Мамандық:</w:t>
            </w:r>
          </w:p>
          <w:bookmarkEnd w:id="1283"/>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284"/>
          <w:p>
            <w:pPr>
              <w:spacing w:after="20"/>
              <w:ind w:left="20"/>
              <w:jc w:val="both"/>
            </w:pPr>
            <w:r>
              <w:rPr>
                <w:rFonts w:ascii="Times New Roman"/>
                <w:b w:val="false"/>
                <w:i w:val="false"/>
                <w:color w:val="000000"/>
                <w:sz w:val="20"/>
              </w:rPr>
              <w:t>
Біліктілік:</w:t>
            </w:r>
          </w:p>
          <w:bookmarkEnd w:id="128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285"/>
          <w:p>
            <w:pPr>
              <w:spacing w:after="20"/>
              <w:ind w:left="20"/>
              <w:jc w:val="both"/>
            </w:pPr>
            <w:r>
              <w:rPr>
                <w:rFonts w:ascii="Times New Roman"/>
                <w:b w:val="false"/>
                <w:i w:val="false"/>
                <w:color w:val="000000"/>
                <w:sz w:val="20"/>
              </w:rPr>
              <w:t>
7316-9-002 - Тоқымашы (қол өндірісі)</w:t>
            </w:r>
          </w:p>
          <w:bookmarkEnd w:id="1285"/>
          <w:p>
            <w:pPr>
              <w:spacing w:after="20"/>
              <w:ind w:left="20"/>
              <w:jc w:val="both"/>
            </w:pPr>
            <w:r>
              <w:rPr>
                <w:rFonts w:ascii="Times New Roman"/>
                <w:b w:val="false"/>
                <w:i w:val="false"/>
                <w:color w:val="000000"/>
                <w:sz w:val="20"/>
              </w:rPr>
              <w:t>
7316-9-003 - Тоқыма галантерея бұйымдарының тоқушысы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станогтарында мата өндірісі: тоқыма тоқыма және өрім жіптерінің тоғысуынан қалыптасады.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286"/>
          <w:p>
            <w:pPr>
              <w:spacing w:after="20"/>
              <w:ind w:left="20"/>
              <w:jc w:val="both"/>
            </w:pPr>
            <w:r>
              <w:rPr>
                <w:rFonts w:ascii="Times New Roman"/>
                <w:b w:val="false"/>
                <w:i w:val="false"/>
                <w:color w:val="000000"/>
                <w:sz w:val="20"/>
              </w:rPr>
              <w:t>
1. Тоқыма станогтарында мата өндірісі: тоқыма тоқыма және өрім жіптерінің тоғысуынан қалыптасады.</w:t>
            </w:r>
          </w:p>
          <w:bookmarkEnd w:id="1286"/>
          <w:p>
            <w:pPr>
              <w:spacing w:after="20"/>
              <w:ind w:left="20"/>
              <w:jc w:val="both"/>
            </w:pPr>
            <w:r>
              <w:rPr>
                <w:rFonts w:ascii="Times New Roman"/>
                <w:b w:val="false"/>
                <w:i w:val="false"/>
                <w:color w:val="000000"/>
                <w:sz w:val="20"/>
              </w:rPr>
              <w:t>
2. Жабдықтарды тазалау, жұмыс орнын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287"/>
          <w:p>
            <w:pPr>
              <w:spacing w:after="20"/>
              <w:ind w:left="20"/>
              <w:jc w:val="both"/>
            </w:pPr>
            <w:r>
              <w:rPr>
                <w:rFonts w:ascii="Times New Roman"/>
                <w:b w:val="false"/>
                <w:i w:val="false"/>
                <w:color w:val="000000"/>
                <w:sz w:val="20"/>
              </w:rPr>
              <w:t>
Еңбек функциясы 1:</w:t>
            </w:r>
          </w:p>
          <w:bookmarkEnd w:id="1287"/>
          <w:p>
            <w:pPr>
              <w:spacing w:after="20"/>
              <w:ind w:left="20"/>
              <w:jc w:val="both"/>
            </w:pPr>
            <w:r>
              <w:rPr>
                <w:rFonts w:ascii="Times New Roman"/>
                <w:b w:val="false"/>
                <w:i w:val="false"/>
                <w:color w:val="000000"/>
                <w:sz w:val="20"/>
              </w:rPr>
              <w:t>
Тоқыма станогтарында мата өндірісі: тоқыма тоқыма және өрім жіптерінің тоғысуынан қалыптасады.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1288"/>
          <w:p>
            <w:pPr>
              <w:spacing w:after="20"/>
              <w:ind w:left="20"/>
              <w:jc w:val="both"/>
            </w:pPr>
            <w:r>
              <w:rPr>
                <w:rFonts w:ascii="Times New Roman"/>
                <w:b w:val="false"/>
                <w:i w:val="false"/>
                <w:color w:val="000000"/>
                <w:sz w:val="20"/>
              </w:rPr>
              <w:t>
Дағды 1:</w:t>
            </w:r>
          </w:p>
          <w:bookmarkEnd w:id="1288"/>
          <w:p>
            <w:pPr>
              <w:spacing w:after="20"/>
              <w:ind w:left="20"/>
              <w:jc w:val="both"/>
            </w:pPr>
            <w:r>
              <w:rPr>
                <w:rFonts w:ascii="Times New Roman"/>
                <w:b w:val="false"/>
                <w:i w:val="false"/>
                <w:color w:val="000000"/>
                <w:sz w:val="20"/>
              </w:rPr>
              <w:t>
Шикізатты жұмысқа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289"/>
          <w:p>
            <w:pPr>
              <w:spacing w:after="20"/>
              <w:ind w:left="20"/>
              <w:jc w:val="both"/>
            </w:pPr>
            <w:r>
              <w:rPr>
                <w:rFonts w:ascii="Times New Roman"/>
                <w:b w:val="false"/>
                <w:i w:val="false"/>
                <w:color w:val="000000"/>
                <w:sz w:val="20"/>
              </w:rPr>
              <w:t>
Машықтар:</w:t>
            </w:r>
          </w:p>
          <w:bookmarkEnd w:id="128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шикізатты және олардың сапасын тану.</w:t>
            </w:r>
          </w:p>
          <w:p>
            <w:pPr>
              <w:spacing w:after="20"/>
              <w:ind w:left="20"/>
              <w:jc w:val="both"/>
            </w:pPr>
            <w:r>
              <w:rPr>
                <w:rFonts w:ascii="Times New Roman"/>
                <w:b w:val="false"/>
                <w:i w:val="false"/>
                <w:color w:val="000000"/>
                <w:sz w:val="20"/>
              </w:rPr>
              <w:t>
2. Бұйымдарды жіптердің ұштарынан тазарту, ақауларды дамыту, тозған бұйымдарды жою, торды кесу және орамдарға айналдыру.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290"/>
          <w:p>
            <w:pPr>
              <w:spacing w:after="20"/>
              <w:ind w:left="20"/>
              <w:jc w:val="both"/>
            </w:pPr>
            <w:r>
              <w:rPr>
                <w:rFonts w:ascii="Times New Roman"/>
                <w:b w:val="false"/>
                <w:i w:val="false"/>
                <w:color w:val="000000"/>
                <w:sz w:val="20"/>
              </w:rPr>
              <w:t>
Білімдер:</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иірілген жіптің қасиеттері, оның жіктелуі, сапасына қойылатын талаптар</w:t>
            </w:r>
          </w:p>
          <w:p>
            <w:pPr>
              <w:spacing w:after="20"/>
              <w:ind w:left="20"/>
              <w:jc w:val="both"/>
            </w:pPr>
            <w:r>
              <w:rPr>
                <w:rFonts w:ascii="Times New Roman"/>
                <w:b w:val="false"/>
                <w:i w:val="false"/>
                <w:color w:val="000000"/>
                <w:sz w:val="20"/>
              </w:rPr>
              <w:t>
2. Қызмет көрсетілетін машиналарға жанармай құю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1291"/>
          <w:p>
            <w:pPr>
              <w:spacing w:after="20"/>
              <w:ind w:left="20"/>
              <w:jc w:val="both"/>
            </w:pPr>
            <w:r>
              <w:rPr>
                <w:rFonts w:ascii="Times New Roman"/>
                <w:b w:val="false"/>
                <w:i w:val="false"/>
                <w:color w:val="000000"/>
                <w:sz w:val="20"/>
              </w:rPr>
              <w:t>
Дағды 2:</w:t>
            </w:r>
          </w:p>
          <w:bookmarkEnd w:id="1291"/>
          <w:p>
            <w:pPr>
              <w:spacing w:after="20"/>
              <w:ind w:left="20"/>
              <w:jc w:val="both"/>
            </w:pPr>
            <w:r>
              <w:rPr>
                <w:rFonts w:ascii="Times New Roman"/>
                <w:b w:val="false"/>
                <w:i w:val="false"/>
                <w:color w:val="000000"/>
                <w:sz w:val="20"/>
              </w:rPr>
              <w:t>
Қарапайым бұйымдарды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292"/>
          <w:p>
            <w:pPr>
              <w:spacing w:after="20"/>
              <w:ind w:left="20"/>
              <w:jc w:val="both"/>
            </w:pPr>
            <w:r>
              <w:rPr>
                <w:rFonts w:ascii="Times New Roman"/>
                <w:b w:val="false"/>
                <w:i w:val="false"/>
                <w:color w:val="000000"/>
                <w:sz w:val="20"/>
              </w:rPr>
              <w:t>
Машықтар:</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 тоқыма станоктарында бір түсті таңдауы бар сәндік бұйымдар мен төсеніштер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мемлекеттік стандарттарға сәйкес металл тоқу станоктарында целлюлоза-қағаз өндірісі үшін әртүрлі маркалы сымнан және синтетикалық жіптерден металл және синтетикалық торлар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жіптер мен сымдарды саптар мен қамысқа бөлу, қызмет көрсетілетін станоктарда орамды бөлуге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Толтыру үлгісіне сәйкес саптарды және саптарға аяқ тіректерін байлаңыз.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Шаттлды зарядтау, өрудің берілуі мен керілуін, өрудің тығыздығын реттеу; тоқыма жіптеріндегі, сымдағы, жіптердегі үзілістерді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Шаттлдағы катушканы ауыстырыңыз, бұйымдағы ақауларды түзетіңіз, іліністі байлаңыз, антеннаны орнатыңыз және ілмек пен арқалықтың қажетті керілуін орнатыңыз және шаттлдың жағдайын бақылаңыз.</w:t>
            </w:r>
          </w:p>
          <w:p>
            <w:pPr>
              <w:spacing w:after="20"/>
              <w:ind w:left="20"/>
              <w:jc w:val="both"/>
            </w:pPr>
            <w:r>
              <w:rPr>
                <w:rFonts w:ascii="Times New Roman"/>
                <w:b w:val="false"/>
                <w:i w:val="false"/>
                <w:color w:val="000000"/>
                <w:sz w:val="20"/>
              </w:rPr>
              <w:t>
7. Бұйымдарды жіптердің ұштарынан тазарту, ақауларды дамыту, тозған бұйымдарды жою, торды кесу және орамдарға айналдыру.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1293"/>
          <w:p>
            <w:pPr>
              <w:spacing w:after="20"/>
              <w:ind w:left="20"/>
              <w:jc w:val="both"/>
            </w:pPr>
            <w:r>
              <w:rPr>
                <w:rFonts w:ascii="Times New Roman"/>
                <w:b w:val="false"/>
                <w:i w:val="false"/>
                <w:color w:val="000000"/>
                <w:sz w:val="20"/>
              </w:rPr>
              <w:t>
Білімдер:</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 тоқыма станоктары мен металл тоқыма станоктарының өзара әрекеттесуі.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Олармен жұмыс істеу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 тоқыма станоктарында қолмен тоқу және өрудің технологиялық процесі, металл торлардың түрлері мен сорттары.</w:t>
            </w:r>
          </w:p>
          <w:p>
            <w:pPr>
              <w:spacing w:after="20"/>
              <w:ind w:left="20"/>
              <w:jc w:val="both"/>
            </w:pPr>
            <w:r>
              <w:rPr>
                <w:rFonts w:ascii="Times New Roman"/>
                <w:b w:val="false"/>
                <w:i w:val="false"/>
                <w:color w:val="000000"/>
                <w:sz w:val="20"/>
              </w:rPr>
              <w:t>
4. Қызмет көрсетілетін машиналарға жанармай құю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294"/>
          <w:p>
            <w:pPr>
              <w:spacing w:after="20"/>
              <w:ind w:left="20"/>
              <w:jc w:val="both"/>
            </w:pPr>
            <w:r>
              <w:rPr>
                <w:rFonts w:ascii="Times New Roman"/>
                <w:b w:val="false"/>
                <w:i w:val="false"/>
                <w:color w:val="000000"/>
                <w:sz w:val="20"/>
              </w:rPr>
              <w:t>
Дағды 3:</w:t>
            </w:r>
          </w:p>
          <w:bookmarkEnd w:id="1294"/>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295"/>
          <w:p>
            <w:pPr>
              <w:spacing w:after="20"/>
              <w:ind w:left="20"/>
              <w:jc w:val="both"/>
            </w:pPr>
            <w:r>
              <w:rPr>
                <w:rFonts w:ascii="Times New Roman"/>
                <w:b w:val="false"/>
                <w:i w:val="false"/>
                <w:color w:val="000000"/>
                <w:sz w:val="20"/>
              </w:rPr>
              <w:t>
Машықтар:</w:t>
            </w:r>
          </w:p>
          <w:bookmarkEnd w:id="129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процесті бақылау.</w:t>
            </w:r>
          </w:p>
          <w:p>
            <w:pPr>
              <w:spacing w:after="20"/>
              <w:ind w:left="20"/>
              <w:jc w:val="both"/>
            </w:pPr>
            <w:r>
              <w:rPr>
                <w:rFonts w:ascii="Times New Roman"/>
                <w:b w:val="false"/>
                <w:i w:val="false"/>
                <w:color w:val="000000"/>
                <w:sz w:val="20"/>
              </w:rPr>
              <w:t>
2. Өнім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296"/>
          <w:p>
            <w:pPr>
              <w:spacing w:after="20"/>
              <w:ind w:left="20"/>
              <w:jc w:val="both"/>
            </w:pPr>
            <w:r>
              <w:rPr>
                <w:rFonts w:ascii="Times New Roman"/>
                <w:b w:val="false"/>
                <w:i w:val="false"/>
                <w:color w:val="000000"/>
                <w:sz w:val="20"/>
              </w:rPr>
              <w:t>
Білімдер:</w:t>
            </w:r>
          </w:p>
          <w:bookmarkEnd w:id="129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 сапасына қойылатын талаптар.</w:t>
            </w:r>
          </w:p>
          <w:p>
            <w:pPr>
              <w:spacing w:after="20"/>
              <w:ind w:left="20"/>
              <w:jc w:val="both"/>
            </w:pPr>
            <w:r>
              <w:rPr>
                <w:rFonts w:ascii="Times New Roman"/>
                <w:b w:val="false"/>
                <w:i w:val="false"/>
                <w:color w:val="000000"/>
                <w:sz w:val="20"/>
              </w:rPr>
              <w:t>
2. Сапа стандарттары мен нұсқаулары.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297"/>
          <w:p>
            <w:pPr>
              <w:spacing w:after="20"/>
              <w:ind w:left="20"/>
              <w:jc w:val="both"/>
            </w:pPr>
            <w:r>
              <w:rPr>
                <w:rFonts w:ascii="Times New Roman"/>
                <w:b w:val="false"/>
                <w:i w:val="false"/>
                <w:color w:val="000000"/>
                <w:sz w:val="20"/>
              </w:rPr>
              <w:t>
Дағды 4:</w:t>
            </w:r>
          </w:p>
          <w:bookmarkEnd w:id="1297"/>
          <w:p>
            <w:pPr>
              <w:spacing w:after="20"/>
              <w:ind w:left="20"/>
              <w:jc w:val="both"/>
            </w:pPr>
            <w:r>
              <w:rPr>
                <w:rFonts w:ascii="Times New Roman"/>
                <w:b w:val="false"/>
                <w:i w:val="false"/>
                <w:color w:val="000000"/>
                <w:sz w:val="20"/>
              </w:rPr>
              <w:t>
Қызмет көрсететін машиналардың дайындығын 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298"/>
          <w:p>
            <w:pPr>
              <w:spacing w:after="20"/>
              <w:ind w:left="20"/>
              <w:jc w:val="both"/>
            </w:pPr>
            <w:r>
              <w:rPr>
                <w:rFonts w:ascii="Times New Roman"/>
                <w:b w:val="false"/>
                <w:i w:val="false"/>
                <w:color w:val="000000"/>
                <w:sz w:val="20"/>
              </w:rPr>
              <w:t>
Машықтар:</w:t>
            </w:r>
          </w:p>
          <w:bookmarkEnd w:id="129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көліктерді дайындау және жанармай құю.</w:t>
            </w:r>
          </w:p>
          <w:p>
            <w:pPr>
              <w:spacing w:after="20"/>
              <w:ind w:left="20"/>
              <w:jc w:val="both"/>
            </w:pPr>
            <w:r>
              <w:rPr>
                <w:rFonts w:ascii="Times New Roman"/>
                <w:b w:val="false"/>
                <w:i w:val="false"/>
                <w:color w:val="000000"/>
                <w:sz w:val="20"/>
              </w:rPr>
              <w:t>
2. Шаттл мен орауыштарды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1299"/>
          <w:p>
            <w:pPr>
              <w:spacing w:after="20"/>
              <w:ind w:left="20"/>
              <w:jc w:val="both"/>
            </w:pPr>
            <w:r>
              <w:rPr>
                <w:rFonts w:ascii="Times New Roman"/>
                <w:b w:val="false"/>
                <w:i w:val="false"/>
                <w:color w:val="000000"/>
                <w:sz w:val="20"/>
              </w:rPr>
              <w:t>
Білімдер:</w:t>
            </w:r>
          </w:p>
          <w:bookmarkEnd w:id="129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Металл станогтарында, тоқыма және ленталық станоктарда қолмен тоқу және өрудің технологиялық процесі.</w:t>
            </w:r>
          </w:p>
          <w:p>
            <w:pPr>
              <w:spacing w:after="20"/>
              <w:ind w:left="20"/>
              <w:jc w:val="both"/>
            </w:pPr>
            <w:r>
              <w:rPr>
                <w:rFonts w:ascii="Times New Roman"/>
                <w:b w:val="false"/>
                <w:i w:val="false"/>
                <w:color w:val="000000"/>
                <w:sz w:val="20"/>
              </w:rPr>
              <w:t>
2. Маталардың, таспалардың және торлардың ассортименті, толтыру есептері.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300"/>
          <w:p>
            <w:pPr>
              <w:spacing w:after="20"/>
              <w:ind w:left="20"/>
              <w:jc w:val="both"/>
            </w:pPr>
            <w:r>
              <w:rPr>
                <w:rFonts w:ascii="Times New Roman"/>
                <w:b w:val="false"/>
                <w:i w:val="false"/>
                <w:color w:val="000000"/>
                <w:sz w:val="20"/>
              </w:rPr>
              <w:t>
Еңбек функциясы 2:</w:t>
            </w:r>
          </w:p>
          <w:bookmarkEnd w:id="1300"/>
          <w:p>
            <w:pPr>
              <w:spacing w:after="20"/>
              <w:ind w:left="20"/>
              <w:jc w:val="both"/>
            </w:pPr>
            <w:r>
              <w:rPr>
                <w:rFonts w:ascii="Times New Roman"/>
                <w:b w:val="false"/>
                <w:i w:val="false"/>
                <w:color w:val="000000"/>
                <w:sz w:val="20"/>
              </w:rPr>
              <w:t>
Жабдықтарды тазалау, жұмыс орнын тазалау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301"/>
          <w:p>
            <w:pPr>
              <w:spacing w:after="20"/>
              <w:ind w:left="20"/>
              <w:jc w:val="both"/>
            </w:pPr>
            <w:r>
              <w:rPr>
                <w:rFonts w:ascii="Times New Roman"/>
                <w:b w:val="false"/>
                <w:i w:val="false"/>
                <w:color w:val="000000"/>
                <w:sz w:val="20"/>
              </w:rPr>
              <w:t>
Дағды 1:</w:t>
            </w:r>
          </w:p>
          <w:bookmarkEnd w:id="1301"/>
          <w:p>
            <w:pPr>
              <w:spacing w:after="20"/>
              <w:ind w:left="20"/>
              <w:jc w:val="both"/>
            </w:pPr>
            <w:r>
              <w:rPr>
                <w:rFonts w:ascii="Times New Roman"/>
                <w:b w:val="false"/>
                <w:i w:val="false"/>
                <w:color w:val="000000"/>
                <w:sz w:val="20"/>
              </w:rPr>
              <w:t>
Жабдықтарды тазалау және жұмыс орнын тазалау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1302"/>
          <w:p>
            <w:pPr>
              <w:spacing w:after="20"/>
              <w:ind w:left="20"/>
              <w:jc w:val="both"/>
            </w:pPr>
            <w:r>
              <w:rPr>
                <w:rFonts w:ascii="Times New Roman"/>
                <w:b w:val="false"/>
                <w:i w:val="false"/>
                <w:color w:val="000000"/>
                <w:sz w:val="20"/>
              </w:rPr>
              <w:t>
Машықтар:</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тазалаңыз.</w:t>
            </w:r>
          </w:p>
          <w:p>
            <w:pPr>
              <w:spacing w:after="20"/>
              <w:ind w:left="20"/>
              <w:jc w:val="both"/>
            </w:pPr>
            <w:r>
              <w:rPr>
                <w:rFonts w:ascii="Times New Roman"/>
                <w:b w:val="false"/>
                <w:i w:val="false"/>
                <w:color w:val="000000"/>
                <w:sz w:val="20"/>
              </w:rPr>
              <w:t>
2. Жұмыс орнының тәртіппен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303"/>
          <w:p>
            <w:pPr>
              <w:spacing w:after="20"/>
              <w:ind w:left="20"/>
              <w:jc w:val="both"/>
            </w:pPr>
            <w:r>
              <w:rPr>
                <w:rFonts w:ascii="Times New Roman"/>
                <w:b w:val="false"/>
                <w:i w:val="false"/>
                <w:color w:val="000000"/>
                <w:sz w:val="20"/>
              </w:rPr>
              <w:t>
Білімдер:</w:t>
            </w:r>
          </w:p>
          <w:bookmarkEnd w:id="130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Жабдықтарға қызмет көрсету, ауысымдарды қабылдау және тапсыру ережелері.</w:t>
            </w:r>
          </w:p>
          <w:p>
            <w:pPr>
              <w:spacing w:after="20"/>
              <w:ind w:left="20"/>
              <w:jc w:val="both"/>
            </w:pPr>
            <w:r>
              <w:rPr>
                <w:rFonts w:ascii="Times New Roman"/>
                <w:b w:val="false"/>
                <w:i w:val="false"/>
                <w:color w:val="000000"/>
                <w:sz w:val="20"/>
              </w:rPr>
              <w:t>
2. Қауіпсіздік ережелері, өрт қауіпсіздігі, ішкі тәртіп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304"/>
          <w:p>
            <w:pPr>
              <w:spacing w:after="20"/>
              <w:ind w:left="20"/>
              <w:jc w:val="both"/>
            </w:pPr>
            <w:r>
              <w:rPr>
                <w:rFonts w:ascii="Times New Roman"/>
                <w:b w:val="false"/>
                <w:i w:val="false"/>
                <w:color w:val="000000"/>
                <w:sz w:val="20"/>
              </w:rPr>
              <w:t>
Дағды 2:</w:t>
            </w:r>
          </w:p>
          <w:bookmarkEnd w:id="1304"/>
          <w:p>
            <w:pPr>
              <w:spacing w:after="20"/>
              <w:ind w:left="20"/>
              <w:jc w:val="both"/>
            </w:pPr>
            <w:r>
              <w:rPr>
                <w:rFonts w:ascii="Times New Roman"/>
                <w:b w:val="false"/>
                <w:i w:val="false"/>
                <w:color w:val="000000"/>
                <w:sz w:val="20"/>
              </w:rPr>
              <w:t>
Шикізаттың, материалдардың, өндірілген өнімнің есебін жүргізу, қабылданған құжаттаманы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305"/>
          <w:p>
            <w:pPr>
              <w:spacing w:after="20"/>
              <w:ind w:left="20"/>
              <w:jc w:val="both"/>
            </w:pPr>
            <w:r>
              <w:rPr>
                <w:rFonts w:ascii="Times New Roman"/>
                <w:b w:val="false"/>
                <w:i w:val="false"/>
                <w:color w:val="000000"/>
                <w:sz w:val="20"/>
              </w:rPr>
              <w:t>
Машықтар:</w:t>
            </w:r>
          </w:p>
          <w:bookmarkEnd w:id="130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Бухгалтерлік есепті жүргізу.</w:t>
            </w:r>
          </w:p>
          <w:p>
            <w:pPr>
              <w:spacing w:after="20"/>
              <w:ind w:left="20"/>
              <w:jc w:val="both"/>
            </w:pPr>
            <w:r>
              <w:rPr>
                <w:rFonts w:ascii="Times New Roman"/>
                <w:b w:val="false"/>
                <w:i w:val="false"/>
                <w:color w:val="000000"/>
                <w:sz w:val="20"/>
              </w:rPr>
              <w:t>
2. Толық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306"/>
          <w:p>
            <w:pPr>
              <w:spacing w:after="20"/>
              <w:ind w:left="20"/>
              <w:jc w:val="both"/>
            </w:pPr>
            <w:r>
              <w:rPr>
                <w:rFonts w:ascii="Times New Roman"/>
                <w:b w:val="false"/>
                <w:i w:val="false"/>
                <w:color w:val="000000"/>
                <w:sz w:val="20"/>
              </w:rPr>
              <w:t>
Білімдер:</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Шикізаттарды, материалдарды және керек-жарақтарды тұтыну нормалары.</w:t>
            </w:r>
          </w:p>
          <w:p>
            <w:pPr>
              <w:spacing w:after="20"/>
              <w:ind w:left="20"/>
              <w:jc w:val="both"/>
            </w:pPr>
            <w:r>
              <w:rPr>
                <w:rFonts w:ascii="Times New Roman"/>
                <w:b w:val="false"/>
                <w:i w:val="false"/>
                <w:color w:val="000000"/>
                <w:sz w:val="20"/>
              </w:rPr>
              <w:t>
2. Құжаттаманы жүргізу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307"/>
          <w:p>
            <w:pPr>
              <w:spacing w:after="20"/>
              <w:ind w:left="20"/>
              <w:jc w:val="both"/>
            </w:pPr>
            <w:r>
              <w:rPr>
                <w:rFonts w:ascii="Times New Roman"/>
                <w:b w:val="false"/>
                <w:i w:val="false"/>
                <w:color w:val="000000"/>
                <w:sz w:val="20"/>
              </w:rPr>
              <w:t>
Командада жұмыс істей білу;</w:t>
            </w:r>
          </w:p>
          <w:bookmarkEnd w:id="1307"/>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Жақсы қол саусақ үйлестіру.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"Тоқыма-галантерея бұйымдарының тоқушысы":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Тоқыма-галантерея бұйымдарының тоқушысы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308"/>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308"/>
          <w:p>
            <w:pPr>
              <w:spacing w:after="20"/>
              <w:ind w:left="20"/>
              <w:jc w:val="both"/>
            </w:pPr>
            <w:r>
              <w:rPr>
                <w:rFonts w:ascii="Times New Roman"/>
                <w:b w:val="false"/>
                <w:i w:val="false"/>
                <w:color w:val="000000"/>
                <w:sz w:val="20"/>
              </w:rPr>
              <w:t>
Тоқыма-галантерея бұйымдарының тоқушысы (3 разряд, Параграф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1309"/>
          <w:p>
            <w:pPr>
              <w:spacing w:after="20"/>
              <w:ind w:left="20"/>
              <w:jc w:val="both"/>
            </w:pPr>
            <w:r>
              <w:rPr>
                <w:rFonts w:ascii="Times New Roman"/>
                <w:b w:val="false"/>
                <w:i w:val="false"/>
                <w:color w:val="000000"/>
                <w:sz w:val="20"/>
              </w:rPr>
              <w:t>
Білім деңгейі:</w:t>
            </w:r>
          </w:p>
          <w:bookmarkEnd w:id="1309"/>
          <w:p>
            <w:pPr>
              <w:spacing w:after="20"/>
              <w:ind w:left="20"/>
              <w:jc w:val="both"/>
            </w:pPr>
            <w:r>
              <w:rPr>
                <w:rFonts w:ascii="Times New Roman"/>
                <w:b w:val="false"/>
                <w:i w:val="false"/>
                <w:color w:val="000000"/>
                <w:sz w:val="20"/>
              </w:rPr>
              <w:t>
негізгі орта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310"/>
          <w:p>
            <w:pPr>
              <w:spacing w:after="20"/>
              <w:ind w:left="20"/>
              <w:jc w:val="both"/>
            </w:pPr>
            <w:r>
              <w:rPr>
                <w:rFonts w:ascii="Times New Roman"/>
                <w:b w:val="false"/>
                <w:i w:val="false"/>
                <w:color w:val="000000"/>
                <w:sz w:val="20"/>
              </w:rPr>
              <w:t>
Мамандық:</w:t>
            </w:r>
          </w:p>
          <w:bookmarkEnd w:id="1310"/>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311"/>
          <w:p>
            <w:pPr>
              <w:spacing w:after="20"/>
              <w:ind w:left="20"/>
              <w:jc w:val="both"/>
            </w:pPr>
            <w:r>
              <w:rPr>
                <w:rFonts w:ascii="Times New Roman"/>
                <w:b w:val="false"/>
                <w:i w:val="false"/>
                <w:color w:val="000000"/>
                <w:sz w:val="20"/>
              </w:rPr>
              <w:t>
Біліктілік:</w:t>
            </w:r>
          </w:p>
          <w:bookmarkEnd w:id="1311"/>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312"/>
          <w:p>
            <w:pPr>
              <w:spacing w:after="20"/>
              <w:ind w:left="20"/>
              <w:jc w:val="both"/>
            </w:pPr>
            <w:r>
              <w:rPr>
                <w:rFonts w:ascii="Times New Roman"/>
                <w:b w:val="false"/>
                <w:i w:val="false"/>
                <w:color w:val="000000"/>
                <w:sz w:val="20"/>
              </w:rPr>
              <w:t>
8152-2-002 - Трикотаж бұйымдар, кенеп тоқушы</w:t>
            </w:r>
          </w:p>
          <w:bookmarkEnd w:id="1312"/>
          <w:p>
            <w:pPr>
              <w:spacing w:after="20"/>
              <w:ind w:left="20"/>
              <w:jc w:val="both"/>
            </w:pPr>
            <w:r>
              <w:rPr>
                <w:rFonts w:ascii="Times New Roman"/>
                <w:b w:val="false"/>
                <w:i w:val="false"/>
                <w:color w:val="000000"/>
                <w:sz w:val="20"/>
              </w:rPr>
              <w:t>
7316-9-002 - Тоқымашы (қол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материалдардан тоқыма және галантерея бұйымдарын тоқу процесін жүргізу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313"/>
          <w:p>
            <w:pPr>
              <w:spacing w:after="20"/>
              <w:ind w:left="20"/>
              <w:jc w:val="both"/>
            </w:pPr>
            <w:r>
              <w:rPr>
                <w:rFonts w:ascii="Times New Roman"/>
                <w:b w:val="false"/>
                <w:i w:val="false"/>
                <w:color w:val="000000"/>
                <w:sz w:val="20"/>
              </w:rPr>
              <w:t>
1. Тоқуға дайындық жұмыстары және иірілген жіптің әртүрлі түрлерінен тоқыма-галантерея бұйымдарын тоқу процесін жүргізу</w:t>
            </w:r>
          </w:p>
          <w:bookmarkEnd w:id="1313"/>
          <w:p>
            <w:pPr>
              <w:spacing w:after="20"/>
              <w:ind w:left="20"/>
              <w:jc w:val="both"/>
            </w:pPr>
            <w:r>
              <w:rPr>
                <w:rFonts w:ascii="Times New Roman"/>
                <w:b w:val="false"/>
                <w:i w:val="false"/>
                <w:color w:val="000000"/>
                <w:sz w:val="20"/>
              </w:rPr>
              <w:t>
2. Технологиялық процестің соңғы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314"/>
          <w:p>
            <w:pPr>
              <w:spacing w:after="20"/>
              <w:ind w:left="20"/>
              <w:jc w:val="both"/>
            </w:pPr>
            <w:r>
              <w:rPr>
                <w:rFonts w:ascii="Times New Roman"/>
                <w:b w:val="false"/>
                <w:i w:val="false"/>
                <w:color w:val="000000"/>
                <w:sz w:val="20"/>
              </w:rPr>
              <w:t>
Еңбек функциясы 1:</w:t>
            </w:r>
          </w:p>
          <w:bookmarkEnd w:id="1314"/>
          <w:p>
            <w:pPr>
              <w:spacing w:after="20"/>
              <w:ind w:left="20"/>
              <w:jc w:val="both"/>
            </w:pPr>
            <w:r>
              <w:rPr>
                <w:rFonts w:ascii="Times New Roman"/>
                <w:b w:val="false"/>
                <w:i w:val="false"/>
                <w:color w:val="000000"/>
                <w:sz w:val="20"/>
              </w:rPr>
              <w:t>
Тоқуға дайындық жұмыстары және иірілген жіптің әртүрлі түрлерінен тоқыма-галантерея бұйымдарын тоқу процесін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315"/>
          <w:p>
            <w:pPr>
              <w:spacing w:after="20"/>
              <w:ind w:left="20"/>
              <w:jc w:val="both"/>
            </w:pPr>
            <w:r>
              <w:rPr>
                <w:rFonts w:ascii="Times New Roman"/>
                <w:b w:val="false"/>
                <w:i w:val="false"/>
                <w:color w:val="000000"/>
                <w:sz w:val="20"/>
              </w:rPr>
              <w:t>
Дағды 1:</w:t>
            </w:r>
          </w:p>
          <w:bookmarkEnd w:id="1315"/>
          <w:p>
            <w:pPr>
              <w:spacing w:after="20"/>
              <w:ind w:left="20"/>
              <w:jc w:val="both"/>
            </w:pPr>
            <w:r>
              <w:rPr>
                <w:rFonts w:ascii="Times New Roman"/>
                <w:b w:val="false"/>
                <w:i w:val="false"/>
                <w:color w:val="000000"/>
                <w:sz w:val="20"/>
              </w:rPr>
              <w:t>
Жабдықтар мен шикізатты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316"/>
          <w:p>
            <w:pPr>
              <w:spacing w:after="20"/>
              <w:ind w:left="20"/>
              <w:jc w:val="both"/>
            </w:pPr>
            <w:r>
              <w:rPr>
                <w:rFonts w:ascii="Times New Roman"/>
                <w:b w:val="false"/>
                <w:i w:val="false"/>
                <w:color w:val="000000"/>
                <w:sz w:val="20"/>
              </w:rPr>
              <w:t>
Машықтар:</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Инелерді түзету, орауыштарды, инелерді, шпульдерді, навойларды, орауыштарды, пластиналарды ауыстыру.</w:t>
            </w:r>
          </w:p>
          <w:p>
            <w:pPr>
              <w:spacing w:after="20"/>
              <w:ind w:left="20"/>
              <w:jc w:val="both"/>
            </w:pPr>
            <w:r>
              <w:rPr>
                <w:rFonts w:ascii="Times New Roman"/>
                <w:b w:val="false"/>
                <w:i w:val="false"/>
                <w:color w:val="000000"/>
                <w:sz w:val="20"/>
              </w:rPr>
              <w:t>
2. Кіретін шикізаттың сапасын, оның номиналды сызықтық тығыздығы мен түсіне сәйкестігін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317"/>
          <w:p>
            <w:pPr>
              <w:spacing w:after="20"/>
              <w:ind w:left="20"/>
              <w:jc w:val="both"/>
            </w:pPr>
            <w:r>
              <w:rPr>
                <w:rFonts w:ascii="Times New Roman"/>
                <w:b w:val="false"/>
                <w:i w:val="false"/>
                <w:color w:val="000000"/>
                <w:sz w:val="20"/>
              </w:rPr>
              <w:t>
Білімдер:</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 орналастыру.</w:t>
            </w:r>
          </w:p>
          <w:p>
            <w:pPr>
              <w:spacing w:after="20"/>
              <w:ind w:left="20"/>
              <w:jc w:val="both"/>
            </w:pPr>
            <w:r>
              <w:rPr>
                <w:rFonts w:ascii="Times New Roman"/>
                <w:b w:val="false"/>
                <w:i w:val="false"/>
                <w:color w:val="000000"/>
                <w:sz w:val="20"/>
              </w:rPr>
              <w:t>
2. Өңделетін шикізат түрлері және олардың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318"/>
          <w:p>
            <w:pPr>
              <w:spacing w:after="20"/>
              <w:ind w:left="20"/>
              <w:jc w:val="both"/>
            </w:pPr>
            <w:r>
              <w:rPr>
                <w:rFonts w:ascii="Times New Roman"/>
                <w:b w:val="false"/>
                <w:i w:val="false"/>
                <w:color w:val="000000"/>
                <w:sz w:val="20"/>
              </w:rPr>
              <w:t>
Дағды 2:</w:t>
            </w:r>
          </w:p>
          <w:bookmarkEnd w:id="1318"/>
          <w:p>
            <w:pPr>
              <w:spacing w:after="20"/>
              <w:ind w:left="20"/>
              <w:jc w:val="both"/>
            </w:pPr>
            <w:r>
              <w:rPr>
                <w:rFonts w:ascii="Times New Roman"/>
                <w:b w:val="false"/>
                <w:i w:val="false"/>
                <w:color w:val="000000"/>
                <w:sz w:val="20"/>
              </w:rPr>
              <w:t>
Күрделілігі орташа бұйымдарды тоқу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319"/>
          <w:p>
            <w:pPr>
              <w:spacing w:after="20"/>
              <w:ind w:left="20"/>
              <w:jc w:val="both"/>
            </w:pPr>
            <w:r>
              <w:rPr>
                <w:rFonts w:ascii="Times New Roman"/>
                <w:b w:val="false"/>
                <w:i w:val="false"/>
                <w:color w:val="000000"/>
                <w:sz w:val="20"/>
              </w:rPr>
              <w:t>
Машықтар:</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Түрлі жүйедегі және сыныптағы тоқыма, тоқыма, шашақ, реверс және аграманттық станоктарда әртүрлі шикізат түрлерінен орамалдар, шарфтар, әрлеу өрімдері, таспалар, баулар, шашақтар және басқа бұйымдарды 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Орамал үлгісін өзгерту үшін есептегіш пен механизмдерді қайта орналастыру.</w:t>
            </w:r>
          </w:p>
          <w:p>
            <w:pPr>
              <w:spacing w:after="20"/>
              <w:ind w:left="20"/>
              <w:jc w:val="both"/>
            </w:pPr>
            <w:r>
              <w:rPr>
                <w:rFonts w:ascii="Times New Roman"/>
                <w:b w:val="false"/>
                <w:i w:val="false"/>
                <w:color w:val="000000"/>
                <w:sz w:val="20"/>
              </w:rPr>
              <w:t>
3. Арнайы құрылғыда гамак тоқу кезінде гамак жолағын бекітіңіз, тоқылған матаның арқандары мен ілмектерін жолақтың тесіктеріне тартып, жіптерді берілген өлшемге дейін созып, оларды екі жағынан гамакқа бекітіңіз, сақиналарды дайындаңыз. және оларға ойықтарды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320"/>
          <w:p>
            <w:pPr>
              <w:spacing w:after="20"/>
              <w:ind w:left="20"/>
              <w:jc w:val="both"/>
            </w:pPr>
            <w:r>
              <w:rPr>
                <w:rFonts w:ascii="Times New Roman"/>
                <w:b w:val="false"/>
                <w:i w:val="false"/>
                <w:color w:val="000000"/>
                <w:sz w:val="20"/>
              </w:rPr>
              <w:t>
Білімдер:</w:t>
            </w:r>
          </w:p>
          <w:bookmarkEnd w:id="132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Өндірілетін өнімдердің ассортименті және жанармай құю есептері.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Өрімдердің түрлері.</w:t>
            </w:r>
          </w:p>
          <w:p>
            <w:pPr>
              <w:spacing w:after="20"/>
              <w:ind w:left="20"/>
              <w:jc w:val="both"/>
            </w:pPr>
            <w:r>
              <w:rPr>
                <w:rFonts w:ascii="Times New Roman"/>
                <w:b w:val="false"/>
                <w:i w:val="false"/>
                <w:color w:val="000000"/>
                <w:sz w:val="20"/>
              </w:rPr>
              <w:t>
3. Тоқудың тығыздығын реттеу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321"/>
          <w:p>
            <w:pPr>
              <w:spacing w:after="20"/>
              <w:ind w:left="20"/>
              <w:jc w:val="both"/>
            </w:pPr>
            <w:r>
              <w:rPr>
                <w:rFonts w:ascii="Times New Roman"/>
                <w:b w:val="false"/>
                <w:i w:val="false"/>
                <w:color w:val="000000"/>
                <w:sz w:val="20"/>
              </w:rPr>
              <w:t>
Дағды 3:</w:t>
            </w:r>
          </w:p>
          <w:bookmarkEnd w:id="1321"/>
          <w:p>
            <w:pPr>
              <w:spacing w:after="20"/>
              <w:ind w:left="20"/>
              <w:jc w:val="both"/>
            </w:pPr>
            <w:r>
              <w:rPr>
                <w:rFonts w:ascii="Times New Roman"/>
                <w:b w:val="false"/>
                <w:i w:val="false"/>
                <w:color w:val="000000"/>
                <w:sz w:val="20"/>
              </w:rPr>
              <w:t>
Дайын бұйымдардың сапасын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1322"/>
          <w:p>
            <w:pPr>
              <w:spacing w:after="20"/>
              <w:ind w:left="20"/>
              <w:jc w:val="both"/>
            </w:pPr>
            <w:r>
              <w:rPr>
                <w:rFonts w:ascii="Times New Roman"/>
                <w:b w:val="false"/>
                <w:i w:val="false"/>
                <w:color w:val="000000"/>
                <w:sz w:val="20"/>
              </w:rPr>
              <w:t>
Машықтар:</w:t>
            </w:r>
          </w:p>
          <w:bookmarkEnd w:id="132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 бақылауды жүзеге асыру.</w:t>
            </w:r>
          </w:p>
          <w:p>
            <w:pPr>
              <w:spacing w:after="20"/>
              <w:ind w:left="20"/>
              <w:jc w:val="both"/>
            </w:pPr>
            <w:r>
              <w:rPr>
                <w:rFonts w:ascii="Times New Roman"/>
                <w:b w:val="false"/>
                <w:i w:val="false"/>
                <w:color w:val="000000"/>
                <w:sz w:val="20"/>
              </w:rPr>
              <w:t>
2. Қауіпсіздік ережелерін сақтаңыз.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323"/>
          <w:p>
            <w:pPr>
              <w:spacing w:after="20"/>
              <w:ind w:left="20"/>
              <w:jc w:val="both"/>
            </w:pPr>
            <w:r>
              <w:rPr>
                <w:rFonts w:ascii="Times New Roman"/>
                <w:b w:val="false"/>
                <w:i w:val="false"/>
                <w:color w:val="000000"/>
                <w:sz w:val="20"/>
              </w:rPr>
              <w:t>
Білімдер:</w:t>
            </w:r>
          </w:p>
          <w:bookmarkEnd w:id="132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стандарттар.</w:t>
            </w:r>
          </w:p>
          <w:p>
            <w:pPr>
              <w:spacing w:after="20"/>
              <w:ind w:left="20"/>
              <w:jc w:val="both"/>
            </w:pPr>
            <w:r>
              <w:rPr>
                <w:rFonts w:ascii="Times New Roman"/>
                <w:b w:val="false"/>
                <w:i w:val="false"/>
                <w:color w:val="000000"/>
                <w:sz w:val="20"/>
              </w:rPr>
              <w:t>
2. Өндірілетін өнімге техникалық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324"/>
          <w:p>
            <w:pPr>
              <w:spacing w:after="20"/>
              <w:ind w:left="20"/>
              <w:jc w:val="both"/>
            </w:pPr>
            <w:r>
              <w:rPr>
                <w:rFonts w:ascii="Times New Roman"/>
                <w:b w:val="false"/>
                <w:i w:val="false"/>
                <w:color w:val="000000"/>
                <w:sz w:val="20"/>
              </w:rPr>
              <w:t>
Еңбек функциясы 2:</w:t>
            </w:r>
          </w:p>
          <w:bookmarkEnd w:id="1324"/>
          <w:p>
            <w:pPr>
              <w:spacing w:after="20"/>
              <w:ind w:left="20"/>
              <w:jc w:val="both"/>
            </w:pPr>
            <w:r>
              <w:rPr>
                <w:rFonts w:ascii="Times New Roman"/>
                <w:b w:val="false"/>
                <w:i w:val="false"/>
                <w:color w:val="000000"/>
                <w:sz w:val="20"/>
              </w:rPr>
              <w:t>
Технологиялық процестің соңғы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325"/>
          <w:p>
            <w:pPr>
              <w:spacing w:after="20"/>
              <w:ind w:left="20"/>
              <w:jc w:val="both"/>
            </w:pPr>
            <w:r>
              <w:rPr>
                <w:rFonts w:ascii="Times New Roman"/>
                <w:b w:val="false"/>
                <w:i w:val="false"/>
                <w:color w:val="000000"/>
                <w:sz w:val="20"/>
              </w:rPr>
              <w:t>
Дағды 1:</w:t>
            </w:r>
          </w:p>
          <w:bookmarkEnd w:id="1325"/>
          <w:p>
            <w:pPr>
              <w:spacing w:after="20"/>
              <w:ind w:left="20"/>
              <w:jc w:val="both"/>
            </w:pPr>
            <w:r>
              <w:rPr>
                <w:rFonts w:ascii="Times New Roman"/>
                <w:b w:val="false"/>
                <w:i w:val="false"/>
                <w:color w:val="000000"/>
                <w:sz w:val="20"/>
              </w:rPr>
              <w:t>
Дайын өнімді қабылдау және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326"/>
          <w:p>
            <w:pPr>
              <w:spacing w:after="20"/>
              <w:ind w:left="20"/>
              <w:jc w:val="both"/>
            </w:pPr>
            <w:r>
              <w:rPr>
                <w:rFonts w:ascii="Times New Roman"/>
                <w:b w:val="false"/>
                <w:i w:val="false"/>
                <w:color w:val="000000"/>
                <w:sz w:val="20"/>
              </w:rPr>
              <w:t>
Машықтар:</w:t>
            </w:r>
          </w:p>
          <w:bookmarkEnd w:id="132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Тоқыма және галантерея бұйымдарының қалдықтарын алып тастаңыз.</w:t>
            </w:r>
          </w:p>
          <w:p>
            <w:pPr>
              <w:spacing w:after="20"/>
              <w:ind w:left="20"/>
              <w:jc w:val="both"/>
            </w:pPr>
            <w:r>
              <w:rPr>
                <w:rFonts w:ascii="Times New Roman"/>
                <w:b w:val="false"/>
                <w:i w:val="false"/>
                <w:color w:val="000000"/>
                <w:sz w:val="20"/>
              </w:rPr>
              <w:t>
2. Қауіпсіздік ережелерін сақтаңыз.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327"/>
          <w:p>
            <w:pPr>
              <w:spacing w:after="20"/>
              <w:ind w:left="20"/>
              <w:jc w:val="both"/>
            </w:pPr>
            <w:r>
              <w:rPr>
                <w:rFonts w:ascii="Times New Roman"/>
                <w:b w:val="false"/>
                <w:i w:val="false"/>
                <w:color w:val="000000"/>
                <w:sz w:val="20"/>
              </w:rPr>
              <w:t>
Білімдер:</w:t>
            </w:r>
          </w:p>
          <w:bookmarkEnd w:id="132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өнімді қабылдау және тапсыру тәртібі.</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328"/>
          <w:p>
            <w:pPr>
              <w:spacing w:after="20"/>
              <w:ind w:left="20"/>
              <w:jc w:val="both"/>
            </w:pPr>
            <w:r>
              <w:rPr>
                <w:rFonts w:ascii="Times New Roman"/>
                <w:b w:val="false"/>
                <w:i w:val="false"/>
                <w:color w:val="000000"/>
                <w:sz w:val="20"/>
              </w:rPr>
              <w:t>
Дағды 2:</w:t>
            </w:r>
          </w:p>
          <w:bookmarkEnd w:id="1328"/>
          <w:p>
            <w:pPr>
              <w:spacing w:after="20"/>
              <w:ind w:left="20"/>
              <w:jc w:val="both"/>
            </w:pPr>
            <w:r>
              <w:rPr>
                <w:rFonts w:ascii="Times New Roman"/>
                <w:b w:val="false"/>
                <w:i w:val="false"/>
                <w:color w:val="000000"/>
                <w:sz w:val="20"/>
              </w:rPr>
              <w:t>
Жабдықтарды тазалау және жұмыс орнын тазалау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329"/>
          <w:p>
            <w:pPr>
              <w:spacing w:after="20"/>
              <w:ind w:left="20"/>
              <w:jc w:val="both"/>
            </w:pPr>
            <w:r>
              <w:rPr>
                <w:rFonts w:ascii="Times New Roman"/>
                <w:b w:val="false"/>
                <w:i w:val="false"/>
                <w:color w:val="000000"/>
                <w:sz w:val="20"/>
              </w:rPr>
              <w:t>
Машықтар:</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 тазалаңыз.</w:t>
            </w:r>
          </w:p>
          <w:p>
            <w:pPr>
              <w:spacing w:after="20"/>
              <w:ind w:left="20"/>
              <w:jc w:val="both"/>
            </w:pPr>
            <w:r>
              <w:rPr>
                <w:rFonts w:ascii="Times New Roman"/>
                <w:b w:val="false"/>
                <w:i w:val="false"/>
                <w:color w:val="000000"/>
                <w:sz w:val="20"/>
              </w:rPr>
              <w:t>
2. Үйкеліс беттерін майлаңыз.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1330"/>
          <w:p>
            <w:pPr>
              <w:spacing w:after="20"/>
              <w:ind w:left="20"/>
              <w:jc w:val="both"/>
            </w:pPr>
            <w:r>
              <w:rPr>
                <w:rFonts w:ascii="Times New Roman"/>
                <w:b w:val="false"/>
                <w:i w:val="false"/>
                <w:color w:val="000000"/>
                <w:sz w:val="20"/>
              </w:rPr>
              <w:t>
Білімдер:</w:t>
            </w:r>
          </w:p>
          <w:bookmarkEnd w:id="133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Жабдықтарға қызмет көрсету, ауысымдарды қабылдау және тапсыру ережелері.</w:t>
            </w:r>
          </w:p>
          <w:p>
            <w:pPr>
              <w:spacing w:after="20"/>
              <w:ind w:left="20"/>
              <w:jc w:val="both"/>
            </w:pPr>
            <w:r>
              <w:rPr>
                <w:rFonts w:ascii="Times New Roman"/>
                <w:b w:val="false"/>
                <w:i w:val="false"/>
                <w:color w:val="000000"/>
                <w:sz w:val="20"/>
              </w:rPr>
              <w:t>
2. Қауіпсіздік ережелері, өрт қауіпсіздігі, ішкі тәртіп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1331"/>
          <w:p>
            <w:pPr>
              <w:spacing w:after="20"/>
              <w:ind w:left="20"/>
              <w:jc w:val="both"/>
            </w:pPr>
            <w:r>
              <w:rPr>
                <w:rFonts w:ascii="Times New Roman"/>
                <w:b w:val="false"/>
                <w:i w:val="false"/>
                <w:color w:val="000000"/>
                <w:sz w:val="20"/>
              </w:rPr>
              <w:t>
Дәлдік</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Жақсы қөру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Тоқыма-галантерея бұйымдарының тоқушысы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Тоқыма-галантерея бұйымдарының тоқушысы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"Трикотаж бұйымдарын, кенеп тоқушы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бұйымдарын, кенеп тоқушы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332"/>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332"/>
          <w:p>
            <w:pPr>
              <w:spacing w:after="20"/>
              <w:ind w:left="20"/>
              <w:jc w:val="both"/>
            </w:pPr>
            <w:r>
              <w:rPr>
                <w:rFonts w:ascii="Times New Roman"/>
                <w:b w:val="false"/>
                <w:i w:val="false"/>
                <w:color w:val="000000"/>
                <w:sz w:val="20"/>
              </w:rPr>
              <w:t>
Трикотаж бұйымдарын, кенеп тоқушы (3 разряд, Параграф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333"/>
          <w:p>
            <w:pPr>
              <w:spacing w:after="20"/>
              <w:ind w:left="20"/>
              <w:jc w:val="both"/>
            </w:pPr>
            <w:r>
              <w:rPr>
                <w:rFonts w:ascii="Times New Roman"/>
                <w:b w:val="false"/>
                <w:i w:val="false"/>
                <w:color w:val="000000"/>
                <w:sz w:val="20"/>
              </w:rPr>
              <w:t>
Білім деңгейі:</w:t>
            </w:r>
          </w:p>
          <w:bookmarkEnd w:id="1333"/>
          <w:p>
            <w:pPr>
              <w:spacing w:after="20"/>
              <w:ind w:left="20"/>
              <w:jc w:val="both"/>
            </w:pPr>
            <w:r>
              <w:rPr>
                <w:rFonts w:ascii="Times New Roman"/>
                <w:b w:val="false"/>
                <w:i w:val="false"/>
                <w:color w:val="000000"/>
                <w:sz w:val="20"/>
              </w:rPr>
              <w:t>
негізгі орта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334"/>
          <w:p>
            <w:pPr>
              <w:spacing w:after="20"/>
              <w:ind w:left="20"/>
              <w:jc w:val="both"/>
            </w:pPr>
            <w:r>
              <w:rPr>
                <w:rFonts w:ascii="Times New Roman"/>
                <w:b w:val="false"/>
                <w:i w:val="false"/>
                <w:color w:val="000000"/>
                <w:sz w:val="20"/>
              </w:rPr>
              <w:t>
Мамандық:</w:t>
            </w:r>
          </w:p>
          <w:bookmarkEnd w:id="1334"/>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335"/>
          <w:p>
            <w:pPr>
              <w:spacing w:after="20"/>
              <w:ind w:left="20"/>
              <w:jc w:val="both"/>
            </w:pPr>
            <w:r>
              <w:rPr>
                <w:rFonts w:ascii="Times New Roman"/>
                <w:b w:val="false"/>
                <w:i w:val="false"/>
                <w:color w:val="000000"/>
                <w:sz w:val="20"/>
              </w:rPr>
              <w:t>
Біліктілік:</w:t>
            </w:r>
          </w:p>
          <w:bookmarkEnd w:id="1335"/>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336"/>
          <w:p>
            <w:pPr>
              <w:spacing w:after="20"/>
              <w:ind w:left="20"/>
              <w:jc w:val="both"/>
            </w:pPr>
            <w:r>
              <w:rPr>
                <w:rFonts w:ascii="Times New Roman"/>
                <w:b w:val="false"/>
                <w:i w:val="false"/>
                <w:color w:val="000000"/>
                <w:sz w:val="20"/>
              </w:rPr>
              <w:t>
7316-9-002 - Тоқымашы (қол өндірісі)</w:t>
            </w:r>
          </w:p>
          <w:bookmarkEnd w:id="1336"/>
          <w:p>
            <w:pPr>
              <w:spacing w:after="20"/>
              <w:ind w:left="20"/>
              <w:jc w:val="both"/>
            </w:pPr>
            <w:r>
              <w:rPr>
                <w:rFonts w:ascii="Times New Roman"/>
                <w:b w:val="false"/>
                <w:i w:val="false"/>
                <w:color w:val="000000"/>
                <w:sz w:val="20"/>
              </w:rPr>
              <w:t>
7316-9-003 - Тоқыма галантерея бұйымдарының тоқушысы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машинасын пайдалана отырып, жаймалар мен трикотаж бұйымдарын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Бұйымдарын тоқу процесін жүргізуге және жүргізуге дайындық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337"/>
          <w:p>
            <w:pPr>
              <w:spacing w:after="20"/>
              <w:ind w:left="20"/>
              <w:jc w:val="both"/>
            </w:pPr>
            <w:r>
              <w:rPr>
                <w:rFonts w:ascii="Times New Roman"/>
                <w:b w:val="false"/>
                <w:i w:val="false"/>
                <w:color w:val="000000"/>
                <w:sz w:val="20"/>
              </w:rPr>
              <w:t>
Еңбек функциясы 1:</w:t>
            </w:r>
          </w:p>
          <w:bookmarkEnd w:id="1337"/>
          <w:p>
            <w:pPr>
              <w:spacing w:after="20"/>
              <w:ind w:left="20"/>
              <w:jc w:val="both"/>
            </w:pPr>
            <w:r>
              <w:rPr>
                <w:rFonts w:ascii="Times New Roman"/>
                <w:b w:val="false"/>
                <w:i w:val="false"/>
                <w:color w:val="000000"/>
                <w:sz w:val="20"/>
              </w:rPr>
              <w:t>
Бұйымдарын тоқу процесін жүргізуге және жүргізуге дайындық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338"/>
          <w:p>
            <w:pPr>
              <w:spacing w:after="20"/>
              <w:ind w:left="20"/>
              <w:jc w:val="both"/>
            </w:pPr>
            <w:r>
              <w:rPr>
                <w:rFonts w:ascii="Times New Roman"/>
                <w:b w:val="false"/>
                <w:i w:val="false"/>
                <w:color w:val="000000"/>
                <w:sz w:val="20"/>
              </w:rPr>
              <w:t>
Дағды 1:</w:t>
            </w:r>
          </w:p>
          <w:bookmarkEnd w:id="1338"/>
          <w:p>
            <w:pPr>
              <w:spacing w:after="20"/>
              <w:ind w:left="20"/>
              <w:jc w:val="both"/>
            </w:pPr>
            <w:r>
              <w:rPr>
                <w:rFonts w:ascii="Times New Roman"/>
                <w:b w:val="false"/>
                <w:i w:val="false"/>
                <w:color w:val="000000"/>
                <w:sz w:val="20"/>
              </w:rPr>
              <w:t>
Қызмет көрсететін машиналардың жұмысқа дайындығын 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1339"/>
          <w:p>
            <w:pPr>
              <w:spacing w:after="20"/>
              <w:ind w:left="20"/>
              <w:jc w:val="both"/>
            </w:pPr>
            <w:r>
              <w:rPr>
                <w:rFonts w:ascii="Times New Roman"/>
                <w:b w:val="false"/>
                <w:i w:val="false"/>
                <w:color w:val="000000"/>
                <w:sz w:val="20"/>
              </w:rPr>
              <w:t>
Машықтар:</w:t>
            </w:r>
          </w:p>
          <w:bookmarkEnd w:id="133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көліктерді дайындау және жанармай құю.</w:t>
            </w:r>
          </w:p>
          <w:p>
            <w:pPr>
              <w:spacing w:after="20"/>
              <w:ind w:left="20"/>
              <w:jc w:val="both"/>
            </w:pPr>
            <w:r>
              <w:rPr>
                <w:rFonts w:ascii="Times New Roman"/>
                <w:b w:val="false"/>
                <w:i w:val="false"/>
                <w:color w:val="000000"/>
                <w:sz w:val="20"/>
              </w:rPr>
              <w:t>
2. Тоқу инелерін немесе ілмектерді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1340"/>
          <w:p>
            <w:pPr>
              <w:spacing w:after="20"/>
              <w:ind w:left="20"/>
              <w:jc w:val="both"/>
            </w:pPr>
            <w:r>
              <w:rPr>
                <w:rFonts w:ascii="Times New Roman"/>
                <w:b w:val="false"/>
                <w:i w:val="false"/>
                <w:color w:val="000000"/>
                <w:sz w:val="20"/>
              </w:rPr>
              <w:t>
Білімдер:</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ленталар мен өрімдерді дайындаудың технологиялық процесі.</w:t>
            </w:r>
          </w:p>
          <w:p>
            <w:pPr>
              <w:spacing w:after="20"/>
              <w:ind w:left="20"/>
              <w:jc w:val="both"/>
            </w:pPr>
            <w:r>
              <w:rPr>
                <w:rFonts w:ascii="Times New Roman"/>
                <w:b w:val="false"/>
                <w:i w:val="false"/>
                <w:color w:val="000000"/>
                <w:sz w:val="20"/>
              </w:rPr>
              <w:t>
2. Шикізатқа қойылатын техникалық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1341"/>
          <w:p>
            <w:pPr>
              <w:spacing w:after="20"/>
              <w:ind w:left="20"/>
              <w:jc w:val="both"/>
            </w:pPr>
            <w:r>
              <w:rPr>
                <w:rFonts w:ascii="Times New Roman"/>
                <w:b w:val="false"/>
                <w:i w:val="false"/>
                <w:color w:val="000000"/>
                <w:sz w:val="20"/>
              </w:rPr>
              <w:t>
Дағды 2:</w:t>
            </w:r>
          </w:p>
          <w:bookmarkEnd w:id="1341"/>
          <w:p>
            <w:pPr>
              <w:spacing w:after="20"/>
              <w:ind w:left="20"/>
              <w:jc w:val="both"/>
            </w:pPr>
            <w:r>
              <w:rPr>
                <w:rFonts w:ascii="Times New Roman"/>
                <w:b w:val="false"/>
                <w:i w:val="false"/>
                <w:color w:val="000000"/>
                <w:sz w:val="20"/>
              </w:rPr>
              <w:t>
Күрделілігі орташа бұйымдарды тоқу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1342"/>
          <w:p>
            <w:pPr>
              <w:spacing w:after="20"/>
              <w:ind w:left="20"/>
              <w:jc w:val="both"/>
            </w:pPr>
            <w:r>
              <w:rPr>
                <w:rFonts w:ascii="Times New Roman"/>
                <w:b w:val="false"/>
                <w:i w:val="false"/>
                <w:color w:val="000000"/>
                <w:sz w:val="20"/>
              </w:rPr>
              <w:t>
Машықтар:</w:t>
            </w:r>
          </w:p>
          <w:bookmarkEnd w:id="134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Орамалдарды, шарфтарды, стеллаждарды тоқу, қолмен, механикаландырылған және жартылай автоматты жалпақ тоқыма станоктарында, айналмалы және тегіс тоқыма станоктарында тегіс тоқыма және тегіс жайма бектер көп құлыпты машиналарда, манжеттерге арналған өшіргіш, дөңгелек және жалпақ тоқыма машиналарында техникалық шұлық, үстіңгі трикотажды әрлеуге арналған бау және орауыш бау баулы-тоқыма машиналарда, бір түсті сыртқы трикотаж бұйымдарында, балалар жиынтықтары мен қолғаптарында инелерде немесе машиналарда қолмен екі түсті өрнекпен жиектелген тегіс немесе дұрыс емес тоқылған, машинада иірілген жіптен жасалған орамалға көркем жиек тоқылған инелерде қолмен.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Иірімжіпті дайындау және қызмет көрсететін машиналарды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Жіптердің керілуін және тоқу тығыздығын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Сәйкес сандардағы инелерді, ілмектерді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Жіптердің үзілуін, жайманың үзілуін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Құлып ілмектерін кесу және болмаған жағдайда бұйымдарды бөліктерге бөлу өзін-өзі жұмыспен қамтығандардың механизмінің.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7. Жинақталған бұйымдарды немесе жаймаларды қызмет көрсететін машиналардан алу және бөлу.</w:t>
            </w:r>
          </w:p>
          <w:p>
            <w:pPr>
              <w:spacing w:after="20"/>
              <w:ind w:left="20"/>
              <w:jc w:val="both"/>
            </w:pPr>
            <w:r>
              <w:rPr>
                <w:rFonts w:ascii="Times New Roman"/>
                <w:b w:val="false"/>
                <w:i w:val="false"/>
                <w:color w:val="000000"/>
                <w:sz w:val="20"/>
              </w:rPr>
              <w:t>
8. Қызмет көрсетілетін машиналарды тазалау және үйкелетін беттерді майлау.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343"/>
          <w:p>
            <w:pPr>
              <w:spacing w:after="20"/>
              <w:ind w:left="20"/>
              <w:jc w:val="both"/>
            </w:pPr>
            <w:r>
              <w:rPr>
                <w:rFonts w:ascii="Times New Roman"/>
                <w:b w:val="false"/>
                <w:i w:val="false"/>
                <w:color w:val="000000"/>
                <w:sz w:val="20"/>
              </w:rPr>
              <w:t>
Білімдер:</w:t>
            </w:r>
          </w:p>
          <w:bookmarkEnd w:id="134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Орамалдарды, шарфтарды, стеллаждарды тоқу, қолмен, механикаландырылған және жартылай автоматты жалпақ тоқыма станоктарында, айналмалы және тегіс тоқыма станоктарында тегіс тоқыма және тегіс жайма бектер көп құлыпты машиналарда, манжеттерге арналған өшіргіш, дөңгелек және жалпақ тоқыма машиналарында техникалық шұлық, үстіңгі трикотажды әрлеуге арналған бау және орауыш бау баулы-тоқыма машиналарда, бір түсті сыртқы трикотаж бұйымдарында, балалар жиынтықтары мен қолғаптарында инелерде немесе машиналарда қолмен екі түсті өрнекпен жиектелген тегіс немесе дұрыс емес тоқылған, машинада иірілген жіптен жасалған орамалға көркем жиек тоқылған инелерде қолмен.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Иірімжіпті дайындау және қызмет көрсететін машиналарды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Жіптердің керілуін және тоқу тығыздығын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Сәйкес сандардағы инелерді, ілмектерді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Жіптердің үзілуін, жайманың үзілуін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Құлып ілмектерін кесу және болмаған жағдайда бұйымдарды бөліктерге бөлу өзін-өзі жұмыспен қамтығандардың механизмінің.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7. Жинақталған бұйымдарды немесе жаймаларды қызмет көрсететін машиналардан алу және бөлу.</w:t>
            </w:r>
          </w:p>
          <w:p>
            <w:pPr>
              <w:spacing w:after="20"/>
              <w:ind w:left="20"/>
              <w:jc w:val="both"/>
            </w:pPr>
            <w:r>
              <w:rPr>
                <w:rFonts w:ascii="Times New Roman"/>
                <w:b w:val="false"/>
                <w:i w:val="false"/>
                <w:color w:val="000000"/>
                <w:sz w:val="20"/>
              </w:rPr>
              <w:t>
8. Қызмет көрсетілетін машиналарды тазалау және үйкелетін беттерді майлау.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344"/>
          <w:p>
            <w:pPr>
              <w:spacing w:after="20"/>
              <w:ind w:left="20"/>
              <w:jc w:val="both"/>
            </w:pPr>
            <w:r>
              <w:rPr>
                <w:rFonts w:ascii="Times New Roman"/>
                <w:b w:val="false"/>
                <w:i w:val="false"/>
                <w:color w:val="000000"/>
                <w:sz w:val="20"/>
              </w:rPr>
              <w:t>
Командада жұмыс істей білу;</w:t>
            </w:r>
          </w:p>
          <w:bookmarkEnd w:id="1344"/>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бұйымдарын, кенеп тоқушы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бұйымдарын, кенеп тоқушы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бұйымдарын, кенеп тоқушы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"Тоқымашы":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345"/>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345"/>
          <w:p>
            <w:pPr>
              <w:spacing w:after="20"/>
              <w:ind w:left="20"/>
              <w:jc w:val="both"/>
            </w:pPr>
            <w:r>
              <w:rPr>
                <w:rFonts w:ascii="Times New Roman"/>
                <w:b w:val="false"/>
                <w:i w:val="false"/>
                <w:color w:val="000000"/>
                <w:sz w:val="20"/>
              </w:rPr>
              <w:t>
Тоқымашы (3 разряд, 2 Параграф)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1346"/>
          <w:p>
            <w:pPr>
              <w:spacing w:after="20"/>
              <w:ind w:left="20"/>
              <w:jc w:val="both"/>
            </w:pPr>
            <w:r>
              <w:rPr>
                <w:rFonts w:ascii="Times New Roman"/>
                <w:b w:val="false"/>
                <w:i w:val="false"/>
                <w:color w:val="000000"/>
                <w:sz w:val="20"/>
              </w:rPr>
              <w:t>
Білім деңгейі:</w:t>
            </w:r>
          </w:p>
          <w:bookmarkEnd w:id="1346"/>
          <w:p>
            <w:pPr>
              <w:spacing w:after="20"/>
              <w:ind w:left="20"/>
              <w:jc w:val="both"/>
            </w:pPr>
            <w:r>
              <w:rPr>
                <w:rFonts w:ascii="Times New Roman"/>
                <w:b w:val="false"/>
                <w:i w:val="false"/>
                <w:color w:val="000000"/>
                <w:sz w:val="20"/>
              </w:rPr>
              <w:t>
негізгі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347"/>
          <w:p>
            <w:pPr>
              <w:spacing w:after="20"/>
              <w:ind w:left="20"/>
              <w:jc w:val="both"/>
            </w:pPr>
            <w:r>
              <w:rPr>
                <w:rFonts w:ascii="Times New Roman"/>
                <w:b w:val="false"/>
                <w:i w:val="false"/>
                <w:color w:val="000000"/>
                <w:sz w:val="20"/>
              </w:rPr>
              <w:t>
Мамандық:</w:t>
            </w:r>
          </w:p>
          <w:bookmarkEnd w:id="1347"/>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348"/>
          <w:p>
            <w:pPr>
              <w:spacing w:after="20"/>
              <w:ind w:left="20"/>
              <w:jc w:val="both"/>
            </w:pPr>
            <w:r>
              <w:rPr>
                <w:rFonts w:ascii="Times New Roman"/>
                <w:b w:val="false"/>
                <w:i w:val="false"/>
                <w:color w:val="000000"/>
                <w:sz w:val="20"/>
              </w:rPr>
              <w:t>
Біліктілік:</w:t>
            </w:r>
          </w:p>
          <w:bookmarkEnd w:id="1348"/>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349"/>
          <w:p>
            <w:pPr>
              <w:spacing w:after="20"/>
              <w:ind w:left="20"/>
              <w:jc w:val="both"/>
            </w:pPr>
            <w:r>
              <w:rPr>
                <w:rFonts w:ascii="Times New Roman"/>
                <w:b w:val="false"/>
                <w:i w:val="false"/>
                <w:color w:val="000000"/>
                <w:sz w:val="20"/>
              </w:rPr>
              <w:t>
7316-9-002 - Тоқымашы (қол өндірісі)</w:t>
            </w:r>
          </w:p>
          <w:bookmarkEnd w:id="1349"/>
          <w:p>
            <w:pPr>
              <w:spacing w:after="20"/>
              <w:ind w:left="20"/>
              <w:jc w:val="both"/>
            </w:pPr>
            <w:r>
              <w:rPr>
                <w:rFonts w:ascii="Times New Roman"/>
                <w:b w:val="false"/>
                <w:i w:val="false"/>
                <w:color w:val="000000"/>
                <w:sz w:val="20"/>
              </w:rPr>
              <w:t>
7316-9-003 - Тоқыма галантерея бұйымдарының тоқушысы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станогтарында мата өндірісі: тоқыма тоқыма және өрім жіптерінің тоғысуынан қалыптасады.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және галантереялық бұйымдарды тоқу процесін жүргізу және процесін жүргізуге дайындық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350"/>
          <w:p>
            <w:pPr>
              <w:spacing w:after="20"/>
              <w:ind w:left="20"/>
              <w:jc w:val="both"/>
            </w:pPr>
            <w:r>
              <w:rPr>
                <w:rFonts w:ascii="Times New Roman"/>
                <w:b w:val="false"/>
                <w:i w:val="false"/>
                <w:color w:val="000000"/>
                <w:sz w:val="20"/>
              </w:rPr>
              <w:t>
Еңбек функциясы 1:</w:t>
            </w:r>
          </w:p>
          <w:bookmarkEnd w:id="1350"/>
          <w:p>
            <w:pPr>
              <w:spacing w:after="20"/>
              <w:ind w:left="20"/>
              <w:jc w:val="both"/>
            </w:pPr>
            <w:r>
              <w:rPr>
                <w:rFonts w:ascii="Times New Roman"/>
                <w:b w:val="false"/>
                <w:i w:val="false"/>
                <w:color w:val="000000"/>
                <w:sz w:val="20"/>
              </w:rPr>
              <w:t>
Тоқыма және галантереялық бұйымдарды тоқу процесін жүргізу және процесін жүргізуге дайындық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1351"/>
          <w:p>
            <w:pPr>
              <w:spacing w:after="20"/>
              <w:ind w:left="20"/>
              <w:jc w:val="both"/>
            </w:pPr>
            <w:r>
              <w:rPr>
                <w:rFonts w:ascii="Times New Roman"/>
                <w:b w:val="false"/>
                <w:i w:val="false"/>
                <w:color w:val="000000"/>
                <w:sz w:val="20"/>
              </w:rPr>
              <w:t>
Дағды 1:</w:t>
            </w:r>
          </w:p>
          <w:bookmarkEnd w:id="1351"/>
          <w:p>
            <w:pPr>
              <w:spacing w:after="20"/>
              <w:ind w:left="20"/>
              <w:jc w:val="both"/>
            </w:pPr>
            <w:r>
              <w:rPr>
                <w:rFonts w:ascii="Times New Roman"/>
                <w:b w:val="false"/>
                <w:i w:val="false"/>
                <w:color w:val="000000"/>
                <w:sz w:val="20"/>
              </w:rPr>
              <w:t>
Қызмет көрсететін машиналардың дайындығын 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352"/>
          <w:p>
            <w:pPr>
              <w:spacing w:after="20"/>
              <w:ind w:left="20"/>
              <w:jc w:val="both"/>
            </w:pPr>
            <w:r>
              <w:rPr>
                <w:rFonts w:ascii="Times New Roman"/>
                <w:b w:val="false"/>
                <w:i w:val="false"/>
                <w:color w:val="000000"/>
                <w:sz w:val="20"/>
              </w:rPr>
              <w:t>
Машықтар:</w:t>
            </w:r>
          </w:p>
          <w:bookmarkEnd w:id="135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 дайындаңыз және жанармай құйыңыз, шаттл мен орауыштарды таңдаңыз.</w:t>
            </w:r>
          </w:p>
          <w:p>
            <w:pPr>
              <w:spacing w:after="20"/>
              <w:ind w:left="20"/>
              <w:jc w:val="both"/>
            </w:pPr>
            <w:r>
              <w:rPr>
                <w:rFonts w:ascii="Times New Roman"/>
                <w:b w:val="false"/>
                <w:i w:val="false"/>
                <w:color w:val="000000"/>
                <w:sz w:val="20"/>
              </w:rPr>
              <w:t>
2. Қызмет көрсетілетін машиналарды тазалаңыз.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1353"/>
          <w:p>
            <w:pPr>
              <w:spacing w:after="20"/>
              <w:ind w:left="20"/>
              <w:jc w:val="both"/>
            </w:pPr>
            <w:r>
              <w:rPr>
                <w:rFonts w:ascii="Times New Roman"/>
                <w:b w:val="false"/>
                <w:i w:val="false"/>
                <w:color w:val="000000"/>
                <w:sz w:val="20"/>
              </w:rPr>
              <w:t>
Білімдер:</w:t>
            </w:r>
          </w:p>
          <w:bookmarkEnd w:id="135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Металл станогтарында, тоқыма және ленталық станоктарда қолмен тоқу және өрудің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Маталардың, таспалардың және торлардың ассортименті, толтыру есептері.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 орналастыру.</w:t>
            </w:r>
          </w:p>
          <w:p>
            <w:pPr>
              <w:spacing w:after="20"/>
              <w:ind w:left="20"/>
              <w:jc w:val="both"/>
            </w:pPr>
            <w:r>
              <w:rPr>
                <w:rFonts w:ascii="Times New Roman"/>
                <w:b w:val="false"/>
                <w:i w:val="false"/>
                <w:color w:val="000000"/>
                <w:sz w:val="20"/>
              </w:rPr>
              <w:t>
4.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354"/>
          <w:p>
            <w:pPr>
              <w:spacing w:after="20"/>
              <w:ind w:left="20"/>
              <w:jc w:val="both"/>
            </w:pPr>
            <w:r>
              <w:rPr>
                <w:rFonts w:ascii="Times New Roman"/>
                <w:b w:val="false"/>
                <w:i w:val="false"/>
                <w:color w:val="000000"/>
                <w:sz w:val="20"/>
              </w:rPr>
              <w:t>
Дағды 2:</w:t>
            </w:r>
          </w:p>
          <w:bookmarkEnd w:id="1354"/>
          <w:p>
            <w:pPr>
              <w:spacing w:after="20"/>
              <w:ind w:left="20"/>
              <w:jc w:val="both"/>
            </w:pPr>
            <w:r>
              <w:rPr>
                <w:rFonts w:ascii="Times New Roman"/>
                <w:b w:val="false"/>
                <w:i w:val="false"/>
                <w:color w:val="000000"/>
                <w:sz w:val="20"/>
              </w:rPr>
              <w:t>
Күрделілігі орташа бұйымдарды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1355"/>
          <w:p>
            <w:pPr>
              <w:spacing w:after="20"/>
              <w:ind w:left="20"/>
              <w:jc w:val="both"/>
            </w:pPr>
            <w:r>
              <w:rPr>
                <w:rFonts w:ascii="Times New Roman"/>
                <w:b w:val="false"/>
                <w:i w:val="false"/>
                <w:color w:val="000000"/>
                <w:sz w:val="20"/>
              </w:rPr>
              <w:t>
Машықтар:</w:t>
            </w:r>
          </w:p>
          <w:bookmarkEnd w:id="135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материалдардан: маталар, қолмен, механикалық, автоматтық, арнайы тоқу және ленталық тоқыма станоктарында тоқымалардың қарапайым түрлерінің таспалары, шаш өрімі бар бүйір маталар, қол тоқыма станоктарында түрлі-түсті экрандары бар сәндік бұйымдар мен кілемшелер, әртүрлі маркадағы сымнан және синтетикалық жіптерден жасалған металл және синтетикалық торлар, металл тоқу станоктарында целлюлоза-қағаз өндіру үшін біріктірілген, бұралған, жалғыз, сұрыпталған және фильтрленген тығыздығы төмен 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машиналардың қалыпты жұмысын және матаның қажетті сапасын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Өткізілген жіптерді орау, ұзын ұштарын кесу, ілгектердегі төмпешіктерді жою, жіп тігу есебі бойынша өрудің қайталануын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Шаттлды, орауыштарды, заряд барабандарын, тоқыма машинасының журналдарын орауыштармен ауыстырыңыз, тозған орауыштарды ауыстырыңыз.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Нұсқауларға сәйкес сауда-саттықтан бұрын орауыштарды қабылдамаңыз, ақауларды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Сыртқы түрі және механикалық қасиеттері бойынша әртүрлі металдар мен синтетикалық жіптердің сымдарының сорттарын анықтаңыз.</w:t>
            </w:r>
          </w:p>
          <w:p>
            <w:pPr>
              <w:spacing w:after="20"/>
              <w:ind w:left="20"/>
              <w:jc w:val="both"/>
            </w:pPr>
            <w:r>
              <w:rPr>
                <w:rFonts w:ascii="Times New Roman"/>
                <w:b w:val="false"/>
                <w:i w:val="false"/>
                <w:color w:val="000000"/>
                <w:sz w:val="20"/>
              </w:rPr>
              <w:t>
7. Роликтерді жинап, тасымалдау және оларды орау.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356"/>
          <w:p>
            <w:pPr>
              <w:spacing w:after="20"/>
              <w:ind w:left="20"/>
              <w:jc w:val="both"/>
            </w:pPr>
            <w:r>
              <w:rPr>
                <w:rFonts w:ascii="Times New Roman"/>
                <w:b w:val="false"/>
                <w:i w:val="false"/>
                <w:color w:val="000000"/>
                <w:sz w:val="20"/>
              </w:rPr>
              <w:t>
Білімдер:</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Металл тоқу, тоқу және лента тоқу станоктарының жұмыс принципі, ассортимент, маталарды, таспаларды және торларды толтыру есептері.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Жіптің түрлері және сызықтық 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Өнімдердің сортын анықтау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Қалдықтардың түрлері мен нормалары, оларды азайту шаралары.</w:t>
            </w:r>
          </w:p>
          <w:p>
            <w:pPr>
              <w:spacing w:after="20"/>
              <w:ind w:left="20"/>
              <w:jc w:val="both"/>
            </w:pPr>
            <w:r>
              <w:rPr>
                <w:rFonts w:ascii="Times New Roman"/>
                <w:b w:val="false"/>
                <w:i w:val="false"/>
                <w:color w:val="000000"/>
                <w:sz w:val="20"/>
              </w:rPr>
              <w:t>
5. Тоқыма станоктарын тазалау және майлау жиілігі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1357"/>
          <w:p>
            <w:pPr>
              <w:spacing w:after="20"/>
              <w:ind w:left="20"/>
              <w:jc w:val="both"/>
            </w:pPr>
            <w:r>
              <w:rPr>
                <w:rFonts w:ascii="Times New Roman"/>
                <w:b w:val="false"/>
                <w:i w:val="false"/>
                <w:color w:val="000000"/>
                <w:sz w:val="20"/>
              </w:rPr>
              <w:t>
Жауапкершілік</w:t>
            </w:r>
          </w:p>
          <w:bookmarkEnd w:id="1357"/>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"Мамандандырылған өндірістік (өңдеуші) бөлімшелердің басшылары (басқарушылары)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 (өңдеуші) бөлімшелердің басшылары (басқарушылары)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1358"/>
          <w:p>
            <w:pPr>
              <w:spacing w:after="20"/>
              <w:ind w:left="20"/>
              <w:jc w:val="both"/>
            </w:pPr>
            <w:r>
              <w:rPr>
                <w:rFonts w:ascii="Times New Roman"/>
                <w:b w:val="false"/>
                <w:i w:val="false"/>
                <w:color w:val="000000"/>
                <w:sz w:val="20"/>
              </w:rPr>
              <w:t>
Білім деңгейі:</w:t>
            </w:r>
          </w:p>
          <w:bookmarkEnd w:id="1358"/>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359"/>
          <w:p>
            <w:pPr>
              <w:spacing w:after="20"/>
              <w:ind w:left="20"/>
              <w:jc w:val="both"/>
            </w:pPr>
            <w:r>
              <w:rPr>
                <w:rFonts w:ascii="Times New Roman"/>
                <w:b w:val="false"/>
                <w:i w:val="false"/>
                <w:color w:val="000000"/>
                <w:sz w:val="20"/>
              </w:rPr>
              <w:t>
Мамандық:</w:t>
            </w:r>
          </w:p>
          <w:bookmarkEnd w:id="1359"/>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360"/>
          <w:p>
            <w:pPr>
              <w:spacing w:after="20"/>
              <w:ind w:left="20"/>
              <w:jc w:val="both"/>
            </w:pPr>
            <w:r>
              <w:rPr>
                <w:rFonts w:ascii="Times New Roman"/>
                <w:b w:val="false"/>
                <w:i w:val="false"/>
                <w:color w:val="000000"/>
                <w:sz w:val="20"/>
              </w:rPr>
              <w:t>
Біліктілік:</w:t>
            </w:r>
          </w:p>
          <w:bookmarkEnd w:id="136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361"/>
          <w:p>
            <w:pPr>
              <w:spacing w:after="20"/>
              <w:ind w:left="20"/>
              <w:jc w:val="both"/>
            </w:pPr>
            <w:r>
              <w:rPr>
                <w:rFonts w:ascii="Times New Roman"/>
                <w:b w:val="false"/>
                <w:i w:val="false"/>
                <w:color w:val="000000"/>
                <w:sz w:val="20"/>
              </w:rPr>
              <w:t>
Білім деңгейі:</w:t>
            </w:r>
          </w:p>
          <w:bookmarkEnd w:id="1361"/>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362"/>
          <w:p>
            <w:pPr>
              <w:spacing w:after="20"/>
              <w:ind w:left="20"/>
              <w:jc w:val="both"/>
            </w:pPr>
            <w:r>
              <w:rPr>
                <w:rFonts w:ascii="Times New Roman"/>
                <w:b w:val="false"/>
                <w:i w:val="false"/>
                <w:color w:val="000000"/>
                <w:sz w:val="20"/>
              </w:rPr>
              <w:t>
Мамандық:</w:t>
            </w:r>
          </w:p>
          <w:bookmarkEnd w:id="1362"/>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1363"/>
          <w:p>
            <w:pPr>
              <w:spacing w:after="20"/>
              <w:ind w:left="20"/>
              <w:jc w:val="both"/>
            </w:pPr>
            <w:r>
              <w:rPr>
                <w:rFonts w:ascii="Times New Roman"/>
                <w:b w:val="false"/>
                <w:i w:val="false"/>
                <w:color w:val="000000"/>
                <w:sz w:val="20"/>
              </w:rPr>
              <w:t>
Біліктілік:</w:t>
            </w:r>
          </w:p>
          <w:bookmarkEnd w:id="1363"/>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364"/>
          <w:p>
            <w:pPr>
              <w:spacing w:after="20"/>
              <w:ind w:left="20"/>
              <w:jc w:val="both"/>
            </w:pPr>
            <w:r>
              <w:rPr>
                <w:rFonts w:ascii="Times New Roman"/>
                <w:b w:val="false"/>
                <w:i w:val="false"/>
                <w:color w:val="000000"/>
                <w:sz w:val="20"/>
              </w:rPr>
              <w:t>
Еңбек функциясы 1:</w:t>
            </w:r>
          </w:p>
          <w:bookmarkEnd w:id="136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1365"/>
          <w:p>
            <w:pPr>
              <w:spacing w:after="20"/>
              <w:ind w:left="20"/>
              <w:jc w:val="both"/>
            </w:pPr>
            <w:r>
              <w:rPr>
                <w:rFonts w:ascii="Times New Roman"/>
                <w:b w:val="false"/>
                <w:i w:val="false"/>
                <w:color w:val="000000"/>
                <w:sz w:val="20"/>
              </w:rPr>
              <w:t>
Дағды 1:</w:t>
            </w:r>
          </w:p>
          <w:bookmarkEnd w:id="1365"/>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1366"/>
          <w:p>
            <w:pPr>
              <w:spacing w:after="20"/>
              <w:ind w:left="20"/>
              <w:jc w:val="both"/>
            </w:pPr>
            <w:r>
              <w:rPr>
                <w:rFonts w:ascii="Times New Roman"/>
                <w:b w:val="false"/>
                <w:i w:val="false"/>
                <w:color w:val="000000"/>
                <w:sz w:val="20"/>
              </w:rPr>
              <w:t>
Машықтар:</w:t>
            </w:r>
          </w:p>
          <w:bookmarkEnd w:id="136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1367"/>
          <w:p>
            <w:pPr>
              <w:spacing w:after="20"/>
              <w:ind w:left="20"/>
              <w:jc w:val="both"/>
            </w:pPr>
            <w:r>
              <w:rPr>
                <w:rFonts w:ascii="Times New Roman"/>
                <w:b w:val="false"/>
                <w:i w:val="false"/>
                <w:color w:val="000000"/>
                <w:sz w:val="20"/>
              </w:rPr>
              <w:t>
Білімдер:</w:t>
            </w:r>
          </w:p>
          <w:bookmarkEnd w:id="136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"Тоқыма-галантерея бұйымдарының тоқушы":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Тоқыма-галантерея бұйымдарының тоқушы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1368"/>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368"/>
          <w:p>
            <w:pPr>
              <w:spacing w:after="20"/>
              <w:ind w:left="20"/>
              <w:jc w:val="both"/>
            </w:pPr>
            <w:r>
              <w:rPr>
                <w:rFonts w:ascii="Times New Roman"/>
                <w:b w:val="false"/>
                <w:i w:val="false"/>
                <w:color w:val="000000"/>
                <w:sz w:val="20"/>
              </w:rPr>
              <w:t>
Тоқыма-галантерея бұйымдарының тоқушы (4 разряд, Параграф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1369"/>
          <w:p>
            <w:pPr>
              <w:spacing w:after="20"/>
              <w:ind w:left="20"/>
              <w:jc w:val="both"/>
            </w:pPr>
            <w:r>
              <w:rPr>
                <w:rFonts w:ascii="Times New Roman"/>
                <w:b w:val="false"/>
                <w:i w:val="false"/>
                <w:color w:val="000000"/>
                <w:sz w:val="20"/>
              </w:rPr>
              <w:t>
Білім деңгейі:</w:t>
            </w:r>
          </w:p>
          <w:bookmarkEnd w:id="1369"/>
          <w:p>
            <w:pPr>
              <w:spacing w:after="20"/>
              <w:ind w:left="20"/>
              <w:jc w:val="both"/>
            </w:pPr>
            <w:r>
              <w:rPr>
                <w:rFonts w:ascii="Times New Roman"/>
                <w:b w:val="false"/>
                <w:i w:val="false"/>
                <w:color w:val="000000"/>
                <w:sz w:val="20"/>
              </w:rPr>
              <w:t>
ТжКБ (жұмысшы кәсіптер)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1370"/>
          <w:p>
            <w:pPr>
              <w:spacing w:after="20"/>
              <w:ind w:left="20"/>
              <w:jc w:val="both"/>
            </w:pPr>
            <w:r>
              <w:rPr>
                <w:rFonts w:ascii="Times New Roman"/>
                <w:b w:val="false"/>
                <w:i w:val="false"/>
                <w:color w:val="000000"/>
                <w:sz w:val="20"/>
              </w:rPr>
              <w:t>
Мамандық:</w:t>
            </w:r>
          </w:p>
          <w:bookmarkEnd w:id="1370"/>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1371"/>
          <w:p>
            <w:pPr>
              <w:spacing w:after="20"/>
              <w:ind w:left="20"/>
              <w:jc w:val="both"/>
            </w:pPr>
            <w:r>
              <w:rPr>
                <w:rFonts w:ascii="Times New Roman"/>
                <w:b w:val="false"/>
                <w:i w:val="false"/>
                <w:color w:val="000000"/>
                <w:sz w:val="20"/>
              </w:rPr>
              <w:t>
Біліктілік:</w:t>
            </w:r>
          </w:p>
          <w:bookmarkEnd w:id="137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372"/>
          <w:p>
            <w:pPr>
              <w:spacing w:after="20"/>
              <w:ind w:left="20"/>
              <w:jc w:val="both"/>
            </w:pPr>
            <w:r>
              <w:rPr>
                <w:rFonts w:ascii="Times New Roman"/>
                <w:b w:val="false"/>
                <w:i w:val="false"/>
                <w:color w:val="000000"/>
                <w:sz w:val="20"/>
              </w:rPr>
              <w:t>
Білім деңгейі:</w:t>
            </w:r>
          </w:p>
          <w:bookmarkEnd w:id="1372"/>
          <w:p>
            <w:pPr>
              <w:spacing w:after="20"/>
              <w:ind w:left="20"/>
              <w:jc w:val="both"/>
            </w:pPr>
            <w:r>
              <w:rPr>
                <w:rFonts w:ascii="Times New Roman"/>
                <w:b w:val="false"/>
                <w:i w:val="false"/>
                <w:color w:val="000000"/>
                <w:sz w:val="20"/>
              </w:rPr>
              <w:t>
негізгі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1373"/>
          <w:p>
            <w:pPr>
              <w:spacing w:after="20"/>
              <w:ind w:left="20"/>
              <w:jc w:val="both"/>
            </w:pPr>
            <w:r>
              <w:rPr>
                <w:rFonts w:ascii="Times New Roman"/>
                <w:b w:val="false"/>
                <w:i w:val="false"/>
                <w:color w:val="000000"/>
                <w:sz w:val="20"/>
              </w:rPr>
              <w:t>
Мамандық:</w:t>
            </w:r>
          </w:p>
          <w:bookmarkEnd w:id="1373"/>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1374"/>
          <w:p>
            <w:pPr>
              <w:spacing w:after="20"/>
              <w:ind w:left="20"/>
              <w:jc w:val="both"/>
            </w:pPr>
            <w:r>
              <w:rPr>
                <w:rFonts w:ascii="Times New Roman"/>
                <w:b w:val="false"/>
                <w:i w:val="false"/>
                <w:color w:val="000000"/>
                <w:sz w:val="20"/>
              </w:rPr>
              <w:t>
Біліктілік:</w:t>
            </w:r>
          </w:p>
          <w:bookmarkEnd w:id="1374"/>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375"/>
          <w:p>
            <w:pPr>
              <w:spacing w:after="20"/>
              <w:ind w:left="20"/>
              <w:jc w:val="both"/>
            </w:pPr>
            <w:r>
              <w:rPr>
                <w:rFonts w:ascii="Times New Roman"/>
                <w:b w:val="false"/>
                <w:i w:val="false"/>
                <w:color w:val="000000"/>
                <w:sz w:val="20"/>
              </w:rPr>
              <w:t>
8152-2-002 - Трикотаж бұйымдар, кенеп тоқушы</w:t>
            </w:r>
          </w:p>
          <w:bookmarkEnd w:id="1375"/>
          <w:p>
            <w:pPr>
              <w:spacing w:after="20"/>
              <w:ind w:left="20"/>
              <w:jc w:val="both"/>
            </w:pPr>
            <w:r>
              <w:rPr>
                <w:rFonts w:ascii="Times New Roman"/>
                <w:b w:val="false"/>
                <w:i w:val="false"/>
                <w:color w:val="000000"/>
                <w:sz w:val="20"/>
              </w:rPr>
              <w:t>
7316-9-002 - Тоқымашы (қол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материалдардан жасалған тоқыма-галантереялық бұйымдарды тоқу процесін жүргізу.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376"/>
          <w:p>
            <w:pPr>
              <w:spacing w:after="20"/>
              <w:ind w:left="20"/>
              <w:jc w:val="both"/>
            </w:pPr>
            <w:r>
              <w:rPr>
                <w:rFonts w:ascii="Times New Roman"/>
                <w:b w:val="false"/>
                <w:i w:val="false"/>
                <w:color w:val="000000"/>
                <w:sz w:val="20"/>
              </w:rPr>
              <w:t>
1. Тоқуға дайындық жұмыстары және иірілген жіптің әртүрлі түрлерінен тоқыма-галантерея бұйымдарын тоқу процесін жүргізу</w:t>
            </w:r>
          </w:p>
          <w:bookmarkEnd w:id="1376"/>
          <w:p>
            <w:pPr>
              <w:spacing w:after="20"/>
              <w:ind w:left="20"/>
              <w:jc w:val="both"/>
            </w:pPr>
            <w:r>
              <w:rPr>
                <w:rFonts w:ascii="Times New Roman"/>
                <w:b w:val="false"/>
                <w:i w:val="false"/>
                <w:color w:val="000000"/>
                <w:sz w:val="20"/>
              </w:rPr>
              <w:t>
2. Технологиялық процестің соңғы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1377"/>
          <w:p>
            <w:pPr>
              <w:spacing w:after="20"/>
              <w:ind w:left="20"/>
              <w:jc w:val="both"/>
            </w:pPr>
            <w:r>
              <w:rPr>
                <w:rFonts w:ascii="Times New Roman"/>
                <w:b w:val="false"/>
                <w:i w:val="false"/>
                <w:color w:val="000000"/>
                <w:sz w:val="20"/>
              </w:rPr>
              <w:t>
Еңбек функциясы 1:</w:t>
            </w:r>
          </w:p>
          <w:bookmarkEnd w:id="1377"/>
          <w:p>
            <w:pPr>
              <w:spacing w:after="20"/>
              <w:ind w:left="20"/>
              <w:jc w:val="both"/>
            </w:pPr>
            <w:r>
              <w:rPr>
                <w:rFonts w:ascii="Times New Roman"/>
                <w:b w:val="false"/>
                <w:i w:val="false"/>
                <w:color w:val="000000"/>
                <w:sz w:val="20"/>
              </w:rPr>
              <w:t>
Тоқуға дайындық жұмыстары және иірілген жіптің әртүрлі түрлерінен тоқыма-галантерея бұйымдарын тоқу процесін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378"/>
          <w:p>
            <w:pPr>
              <w:spacing w:after="20"/>
              <w:ind w:left="20"/>
              <w:jc w:val="both"/>
            </w:pPr>
            <w:r>
              <w:rPr>
                <w:rFonts w:ascii="Times New Roman"/>
                <w:b w:val="false"/>
                <w:i w:val="false"/>
                <w:color w:val="000000"/>
                <w:sz w:val="20"/>
              </w:rPr>
              <w:t>
Дағды 1:</w:t>
            </w:r>
          </w:p>
          <w:bookmarkEnd w:id="1378"/>
          <w:p>
            <w:pPr>
              <w:spacing w:after="20"/>
              <w:ind w:left="20"/>
              <w:jc w:val="both"/>
            </w:pPr>
            <w:r>
              <w:rPr>
                <w:rFonts w:ascii="Times New Roman"/>
                <w:b w:val="false"/>
                <w:i w:val="false"/>
                <w:color w:val="000000"/>
                <w:sz w:val="20"/>
              </w:rPr>
              <w:t>
Жабдықтар мен шикізатты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379"/>
          <w:p>
            <w:pPr>
              <w:spacing w:after="20"/>
              <w:ind w:left="20"/>
              <w:jc w:val="both"/>
            </w:pPr>
            <w:r>
              <w:rPr>
                <w:rFonts w:ascii="Times New Roman"/>
                <w:b w:val="false"/>
                <w:i w:val="false"/>
                <w:color w:val="000000"/>
                <w:sz w:val="20"/>
              </w:rPr>
              <w:t>
Машықтар:</w:t>
            </w:r>
          </w:p>
          <w:bookmarkEnd w:id="137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Есептеулерге сәйкес қызмет көрсетілетін машиналарға жанармай құюға қатысу.</w:t>
            </w:r>
          </w:p>
          <w:p>
            <w:pPr>
              <w:spacing w:after="20"/>
              <w:ind w:left="20"/>
              <w:jc w:val="both"/>
            </w:pPr>
            <w:r>
              <w:rPr>
                <w:rFonts w:ascii="Times New Roman"/>
                <w:b w:val="false"/>
                <w:i w:val="false"/>
                <w:color w:val="000000"/>
                <w:sz w:val="20"/>
              </w:rPr>
              <w:t>
2.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1380"/>
          <w:p>
            <w:pPr>
              <w:spacing w:after="20"/>
              <w:ind w:left="20"/>
              <w:jc w:val="both"/>
            </w:pPr>
            <w:r>
              <w:rPr>
                <w:rFonts w:ascii="Times New Roman"/>
                <w:b w:val="false"/>
                <w:i w:val="false"/>
                <w:color w:val="000000"/>
                <w:sz w:val="20"/>
              </w:rPr>
              <w:t>
Білімдер:</w:t>
            </w:r>
          </w:p>
          <w:bookmarkEnd w:id="138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Тоқу машиналарының әртүрлі кластарының құрылымы, құрылымдық ерекшеліктері және оларды пайдалану ережелері.</w:t>
            </w:r>
          </w:p>
          <w:p>
            <w:pPr>
              <w:spacing w:after="20"/>
              <w:ind w:left="20"/>
              <w:jc w:val="both"/>
            </w:pPr>
            <w:r>
              <w:rPr>
                <w:rFonts w:ascii="Times New Roman"/>
                <w:b w:val="false"/>
                <w:i w:val="false"/>
                <w:color w:val="000000"/>
                <w:sz w:val="20"/>
              </w:rPr>
              <w:t>
2. Тоқу түрлері, сызбалары және ені бойынша қызмет көрсететін машиналарды толтыруды есептеу; қайта өңделетін шикізаттың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381"/>
          <w:p>
            <w:pPr>
              <w:spacing w:after="20"/>
              <w:ind w:left="20"/>
              <w:jc w:val="both"/>
            </w:pPr>
            <w:r>
              <w:rPr>
                <w:rFonts w:ascii="Times New Roman"/>
                <w:b w:val="false"/>
                <w:i w:val="false"/>
                <w:color w:val="000000"/>
                <w:sz w:val="20"/>
              </w:rPr>
              <w:t>
Дағды 2:</w:t>
            </w:r>
          </w:p>
          <w:bookmarkEnd w:id="1381"/>
          <w:p>
            <w:pPr>
              <w:spacing w:after="20"/>
              <w:ind w:left="20"/>
              <w:jc w:val="both"/>
            </w:pPr>
            <w:r>
              <w:rPr>
                <w:rFonts w:ascii="Times New Roman"/>
                <w:b w:val="false"/>
                <w:i w:val="false"/>
                <w:color w:val="000000"/>
                <w:sz w:val="20"/>
              </w:rPr>
              <w:t>
Күрделі бұйымдарды тоқу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1382"/>
          <w:p>
            <w:pPr>
              <w:spacing w:after="20"/>
              <w:ind w:left="20"/>
              <w:jc w:val="both"/>
            </w:pPr>
            <w:r>
              <w:rPr>
                <w:rFonts w:ascii="Times New Roman"/>
                <w:b w:val="false"/>
                <w:i w:val="false"/>
                <w:color w:val="000000"/>
                <w:sz w:val="20"/>
              </w:rPr>
              <w:t>
Машықтар:</w:t>
            </w:r>
          </w:p>
          <w:bookmarkEnd w:id="138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өрнекті шымылдық жаймасын және даналап тігілген бұйымдарды (жамылғыларды, жамылғыларды, жолдарды және басқаларды) тоқу перде тоқитын жаккард аппараты бар машиналарда, нақтылап тоқылған және әртүрлі кластағы негізгі тоқу машиналарында, таспа әртүрлі табиғи және химиялық талшықтардан жасалған негіз тоқу машиналарында;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Катушкалар мен ілмектерді ауыстыру, жіптердің үзілуін жою, бұйымдардың тығыздығын тексеру, өру рапортының сақталуы;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Жіптердің үзілуін және өндірілетін бұйымдардың ақауларын болдырмау бойынша профилактикалық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Инелерді ауыстыру және түзету;</w:t>
            </w:r>
          </w:p>
          <w:p>
            <w:pPr>
              <w:spacing w:after="20"/>
              <w:ind w:left="20"/>
              <w:jc w:val="both"/>
            </w:pPr>
            <w:r>
              <w:rPr>
                <w:rFonts w:ascii="Times New Roman"/>
                <w:b w:val="false"/>
                <w:i w:val="false"/>
                <w:color w:val="000000"/>
                <w:sz w:val="20"/>
              </w:rPr>
              <w:t>
5. Инелерді үрлеу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1383"/>
          <w:p>
            <w:pPr>
              <w:spacing w:after="20"/>
              <w:ind w:left="20"/>
              <w:jc w:val="both"/>
            </w:pPr>
            <w:r>
              <w:rPr>
                <w:rFonts w:ascii="Times New Roman"/>
                <w:b w:val="false"/>
                <w:i w:val="false"/>
                <w:color w:val="000000"/>
                <w:sz w:val="20"/>
              </w:rPr>
              <w:t>
Білімдер:</w:t>
            </w:r>
          </w:p>
          <w:bookmarkEnd w:id="138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Шикізаттың, дайын бұйымдар мен навойлардың сапасына қойылатын талаптар.</w:t>
            </w:r>
          </w:p>
          <w:p>
            <w:pPr>
              <w:spacing w:after="20"/>
              <w:ind w:left="20"/>
              <w:jc w:val="both"/>
            </w:pPr>
            <w:r>
              <w:rPr>
                <w:rFonts w:ascii="Times New Roman"/>
                <w:b w:val="false"/>
                <w:i w:val="false"/>
                <w:color w:val="000000"/>
                <w:sz w:val="20"/>
              </w:rPr>
              <w:t>
2. Негіздерді бөлу ережелері, кесу ұзындығы.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384"/>
          <w:p>
            <w:pPr>
              <w:spacing w:after="20"/>
              <w:ind w:left="20"/>
              <w:jc w:val="both"/>
            </w:pPr>
            <w:r>
              <w:rPr>
                <w:rFonts w:ascii="Times New Roman"/>
                <w:b w:val="false"/>
                <w:i w:val="false"/>
                <w:color w:val="000000"/>
                <w:sz w:val="20"/>
              </w:rPr>
              <w:t>
Дағды 3:</w:t>
            </w:r>
          </w:p>
          <w:bookmarkEnd w:id="1384"/>
          <w:p>
            <w:pPr>
              <w:spacing w:after="20"/>
              <w:ind w:left="20"/>
              <w:jc w:val="both"/>
            </w:pPr>
            <w:r>
              <w:rPr>
                <w:rFonts w:ascii="Times New Roman"/>
                <w:b w:val="false"/>
                <w:i w:val="false"/>
                <w:color w:val="000000"/>
                <w:sz w:val="20"/>
              </w:rPr>
              <w:t>
Дайын бұйымдардың сапасын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385"/>
          <w:p>
            <w:pPr>
              <w:spacing w:after="20"/>
              <w:ind w:left="20"/>
              <w:jc w:val="both"/>
            </w:pPr>
            <w:r>
              <w:rPr>
                <w:rFonts w:ascii="Times New Roman"/>
                <w:b w:val="false"/>
                <w:i w:val="false"/>
                <w:color w:val="000000"/>
                <w:sz w:val="20"/>
              </w:rPr>
              <w:t>
Машықтар:</w:t>
            </w:r>
          </w:p>
          <w:bookmarkEnd w:id="138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Жайма мен бұйымдардың сапасын қамтамасыз ету.</w:t>
            </w:r>
          </w:p>
          <w:p>
            <w:pPr>
              <w:spacing w:after="20"/>
              <w:ind w:left="20"/>
              <w:jc w:val="both"/>
            </w:pPr>
            <w:r>
              <w:rPr>
                <w:rFonts w:ascii="Times New Roman"/>
                <w:b w:val="false"/>
                <w:i w:val="false"/>
                <w:color w:val="000000"/>
                <w:sz w:val="20"/>
              </w:rPr>
              <w:t>
2.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1386"/>
          <w:p>
            <w:pPr>
              <w:spacing w:after="20"/>
              <w:ind w:left="20"/>
              <w:jc w:val="both"/>
            </w:pPr>
            <w:r>
              <w:rPr>
                <w:rFonts w:ascii="Times New Roman"/>
                <w:b w:val="false"/>
                <w:i w:val="false"/>
                <w:color w:val="000000"/>
                <w:sz w:val="20"/>
              </w:rPr>
              <w:t>
Білімдер:</w:t>
            </w:r>
          </w:p>
          <w:bookmarkEnd w:id="138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Тоқыма-галантереялық бұйымдарға арналған ұлттық стандарттар мен техникалық шарттар.</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1387"/>
          <w:p>
            <w:pPr>
              <w:spacing w:after="20"/>
              <w:ind w:left="20"/>
              <w:jc w:val="both"/>
            </w:pPr>
            <w:r>
              <w:rPr>
                <w:rFonts w:ascii="Times New Roman"/>
                <w:b w:val="false"/>
                <w:i w:val="false"/>
                <w:color w:val="000000"/>
                <w:sz w:val="20"/>
              </w:rPr>
              <w:t>
Еңбек функциясы 2:</w:t>
            </w:r>
          </w:p>
          <w:bookmarkEnd w:id="1387"/>
          <w:p>
            <w:pPr>
              <w:spacing w:after="20"/>
              <w:ind w:left="20"/>
              <w:jc w:val="both"/>
            </w:pPr>
            <w:r>
              <w:rPr>
                <w:rFonts w:ascii="Times New Roman"/>
                <w:b w:val="false"/>
                <w:i w:val="false"/>
                <w:color w:val="000000"/>
                <w:sz w:val="20"/>
              </w:rPr>
              <w:t>
Технологиялық процестің соңғы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388"/>
          <w:p>
            <w:pPr>
              <w:spacing w:after="20"/>
              <w:ind w:left="20"/>
              <w:jc w:val="both"/>
            </w:pPr>
            <w:r>
              <w:rPr>
                <w:rFonts w:ascii="Times New Roman"/>
                <w:b w:val="false"/>
                <w:i w:val="false"/>
                <w:color w:val="000000"/>
                <w:sz w:val="20"/>
              </w:rPr>
              <w:t>
Дағды 1:</w:t>
            </w:r>
          </w:p>
          <w:bookmarkEnd w:id="1388"/>
          <w:p>
            <w:pPr>
              <w:spacing w:after="20"/>
              <w:ind w:left="20"/>
              <w:jc w:val="both"/>
            </w:pPr>
            <w:r>
              <w:rPr>
                <w:rFonts w:ascii="Times New Roman"/>
                <w:b w:val="false"/>
                <w:i w:val="false"/>
                <w:color w:val="000000"/>
                <w:sz w:val="20"/>
              </w:rPr>
              <w:t>
Дайын өнімді түсіру және тапсыру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389"/>
          <w:p>
            <w:pPr>
              <w:spacing w:after="20"/>
              <w:ind w:left="20"/>
              <w:jc w:val="both"/>
            </w:pPr>
            <w:r>
              <w:rPr>
                <w:rFonts w:ascii="Times New Roman"/>
                <w:b w:val="false"/>
                <w:i w:val="false"/>
                <w:color w:val="000000"/>
                <w:sz w:val="20"/>
              </w:rPr>
              <w:t>
Машықтар:</w:t>
            </w:r>
          </w:p>
          <w:bookmarkEnd w:id="138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Жинақталған өнімді түсіруге қатысу.</w:t>
            </w:r>
          </w:p>
          <w:p>
            <w:pPr>
              <w:spacing w:after="20"/>
              <w:ind w:left="20"/>
              <w:jc w:val="both"/>
            </w:pPr>
            <w:r>
              <w:rPr>
                <w:rFonts w:ascii="Times New Roman"/>
                <w:b w:val="false"/>
                <w:i w:val="false"/>
                <w:color w:val="000000"/>
                <w:sz w:val="20"/>
              </w:rPr>
              <w:t>
2.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1390"/>
          <w:p>
            <w:pPr>
              <w:spacing w:after="20"/>
              <w:ind w:left="20"/>
              <w:jc w:val="both"/>
            </w:pPr>
            <w:r>
              <w:rPr>
                <w:rFonts w:ascii="Times New Roman"/>
                <w:b w:val="false"/>
                <w:i w:val="false"/>
                <w:color w:val="000000"/>
                <w:sz w:val="20"/>
              </w:rPr>
              <w:t>
Білімдер:</w:t>
            </w:r>
          </w:p>
          <w:bookmarkEnd w:id="139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Құжаттаманы жүргізу қағидалары.</w:t>
            </w:r>
          </w:p>
          <w:p>
            <w:pPr>
              <w:spacing w:after="20"/>
              <w:ind w:left="20"/>
              <w:jc w:val="both"/>
            </w:pPr>
            <w:r>
              <w:rPr>
                <w:rFonts w:ascii="Times New Roman"/>
                <w:b w:val="false"/>
                <w:i w:val="false"/>
                <w:color w:val="000000"/>
                <w:sz w:val="20"/>
              </w:rPr>
              <w:t>
2.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1391"/>
          <w:p>
            <w:pPr>
              <w:spacing w:after="20"/>
              <w:ind w:left="20"/>
              <w:jc w:val="both"/>
            </w:pPr>
            <w:r>
              <w:rPr>
                <w:rFonts w:ascii="Times New Roman"/>
                <w:b w:val="false"/>
                <w:i w:val="false"/>
                <w:color w:val="000000"/>
                <w:sz w:val="20"/>
              </w:rPr>
              <w:t>
Дағды 2:</w:t>
            </w:r>
          </w:p>
          <w:bookmarkEnd w:id="1391"/>
          <w:p>
            <w:pPr>
              <w:spacing w:after="20"/>
              <w:ind w:left="20"/>
              <w:jc w:val="both"/>
            </w:pPr>
            <w:r>
              <w:rPr>
                <w:rFonts w:ascii="Times New Roman"/>
                <w:b w:val="false"/>
                <w:i w:val="false"/>
                <w:color w:val="000000"/>
                <w:sz w:val="20"/>
              </w:rPr>
              <w:t>
Жабдықты тазалау және жұмыс орнын тазалау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1392"/>
          <w:p>
            <w:pPr>
              <w:spacing w:after="20"/>
              <w:ind w:left="20"/>
              <w:jc w:val="both"/>
            </w:pPr>
            <w:r>
              <w:rPr>
                <w:rFonts w:ascii="Times New Roman"/>
                <w:b w:val="false"/>
                <w:i w:val="false"/>
                <w:color w:val="000000"/>
                <w:sz w:val="20"/>
              </w:rPr>
              <w:t>
Машықтар:</w:t>
            </w:r>
          </w:p>
          <w:bookmarkEnd w:id="139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 тазалау.</w:t>
            </w:r>
          </w:p>
          <w:p>
            <w:pPr>
              <w:spacing w:after="20"/>
              <w:ind w:left="20"/>
              <w:jc w:val="both"/>
            </w:pPr>
            <w:r>
              <w:rPr>
                <w:rFonts w:ascii="Times New Roman"/>
                <w:b w:val="false"/>
                <w:i w:val="false"/>
                <w:color w:val="000000"/>
                <w:sz w:val="20"/>
              </w:rPr>
              <w:t>
2. Үйкелетін беттерді майлау.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393"/>
          <w:p>
            <w:pPr>
              <w:spacing w:after="20"/>
              <w:ind w:left="20"/>
              <w:jc w:val="both"/>
            </w:pPr>
            <w:r>
              <w:rPr>
                <w:rFonts w:ascii="Times New Roman"/>
                <w:b w:val="false"/>
                <w:i w:val="false"/>
                <w:color w:val="000000"/>
                <w:sz w:val="20"/>
              </w:rPr>
              <w:t>
Білімдер:</w:t>
            </w:r>
          </w:p>
          <w:bookmarkEnd w:id="139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Жабдықтарға күтім жасау, ауысымды қабылдау және тапсыру ережелері.</w:t>
            </w:r>
          </w:p>
          <w:p>
            <w:pPr>
              <w:spacing w:after="20"/>
              <w:ind w:left="20"/>
              <w:jc w:val="both"/>
            </w:pPr>
            <w:r>
              <w:rPr>
                <w:rFonts w:ascii="Times New Roman"/>
                <w:b w:val="false"/>
                <w:i w:val="false"/>
                <w:color w:val="000000"/>
                <w:sz w:val="20"/>
              </w:rPr>
              <w:t>
2. Қауіпсіздік техникасы, өрт қауіпсіздігі ережелері, ішкі тәртіп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394"/>
          <w:p>
            <w:pPr>
              <w:spacing w:after="20"/>
              <w:ind w:left="20"/>
              <w:jc w:val="both"/>
            </w:pPr>
            <w:r>
              <w:rPr>
                <w:rFonts w:ascii="Times New Roman"/>
                <w:b w:val="false"/>
                <w:i w:val="false"/>
                <w:color w:val="000000"/>
                <w:sz w:val="20"/>
              </w:rPr>
              <w:t>
Командада жұмыс істей білу</w:t>
            </w:r>
          </w:p>
          <w:bookmarkEnd w:id="1394"/>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Тоқыма-галантерея бұйымдарының тоқушы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"Трикотаж бұйымдарын, кенеп тоқушы":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бұйымдарын, кенеп тоқушы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1395"/>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395"/>
          <w:p>
            <w:pPr>
              <w:spacing w:after="20"/>
              <w:ind w:left="20"/>
              <w:jc w:val="both"/>
            </w:pPr>
            <w:r>
              <w:rPr>
                <w:rFonts w:ascii="Times New Roman"/>
                <w:b w:val="false"/>
                <w:i w:val="false"/>
                <w:color w:val="000000"/>
                <w:sz w:val="20"/>
              </w:rPr>
              <w:t>
Трикотаж бұйымдарын, кенеп тоқушы (4 разряд, Параграф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1396"/>
          <w:p>
            <w:pPr>
              <w:spacing w:after="20"/>
              <w:ind w:left="20"/>
              <w:jc w:val="both"/>
            </w:pPr>
            <w:r>
              <w:rPr>
                <w:rFonts w:ascii="Times New Roman"/>
                <w:b w:val="false"/>
                <w:i w:val="false"/>
                <w:color w:val="000000"/>
                <w:sz w:val="20"/>
              </w:rPr>
              <w:t>
Білім деңгейі:</w:t>
            </w:r>
          </w:p>
          <w:bookmarkEnd w:id="1396"/>
          <w:p>
            <w:pPr>
              <w:spacing w:after="20"/>
              <w:ind w:left="20"/>
              <w:jc w:val="both"/>
            </w:pPr>
            <w:r>
              <w:rPr>
                <w:rFonts w:ascii="Times New Roman"/>
                <w:b w:val="false"/>
                <w:i w:val="false"/>
                <w:color w:val="000000"/>
                <w:sz w:val="20"/>
              </w:rPr>
              <w:t>
ТжКБ (жұмысшы кәсіптер)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1397"/>
          <w:p>
            <w:pPr>
              <w:spacing w:after="20"/>
              <w:ind w:left="20"/>
              <w:jc w:val="both"/>
            </w:pPr>
            <w:r>
              <w:rPr>
                <w:rFonts w:ascii="Times New Roman"/>
                <w:b w:val="false"/>
                <w:i w:val="false"/>
                <w:color w:val="000000"/>
                <w:sz w:val="20"/>
              </w:rPr>
              <w:t>
Мамандық:</w:t>
            </w:r>
          </w:p>
          <w:bookmarkEnd w:id="1397"/>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398"/>
          <w:p>
            <w:pPr>
              <w:spacing w:after="20"/>
              <w:ind w:left="20"/>
              <w:jc w:val="both"/>
            </w:pPr>
            <w:r>
              <w:rPr>
                <w:rFonts w:ascii="Times New Roman"/>
                <w:b w:val="false"/>
                <w:i w:val="false"/>
                <w:color w:val="000000"/>
                <w:sz w:val="20"/>
              </w:rPr>
              <w:t>
Біліктілік:</w:t>
            </w:r>
          </w:p>
          <w:bookmarkEnd w:id="139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1399"/>
          <w:p>
            <w:pPr>
              <w:spacing w:after="20"/>
              <w:ind w:left="20"/>
              <w:jc w:val="both"/>
            </w:pPr>
            <w:r>
              <w:rPr>
                <w:rFonts w:ascii="Times New Roman"/>
                <w:b w:val="false"/>
                <w:i w:val="false"/>
                <w:color w:val="000000"/>
                <w:sz w:val="20"/>
              </w:rPr>
              <w:t>
Білім деңгейі:</w:t>
            </w:r>
          </w:p>
          <w:bookmarkEnd w:id="1399"/>
          <w:p>
            <w:pPr>
              <w:spacing w:after="20"/>
              <w:ind w:left="20"/>
              <w:jc w:val="both"/>
            </w:pPr>
            <w:r>
              <w:rPr>
                <w:rFonts w:ascii="Times New Roman"/>
                <w:b w:val="false"/>
                <w:i w:val="false"/>
                <w:color w:val="000000"/>
                <w:sz w:val="20"/>
              </w:rPr>
              <w:t>
негізгі орта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1400"/>
          <w:p>
            <w:pPr>
              <w:spacing w:after="20"/>
              <w:ind w:left="20"/>
              <w:jc w:val="both"/>
            </w:pPr>
            <w:r>
              <w:rPr>
                <w:rFonts w:ascii="Times New Roman"/>
                <w:b w:val="false"/>
                <w:i w:val="false"/>
                <w:color w:val="000000"/>
                <w:sz w:val="20"/>
              </w:rPr>
              <w:t>
Мамандық:</w:t>
            </w:r>
          </w:p>
          <w:bookmarkEnd w:id="1400"/>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1401"/>
          <w:p>
            <w:pPr>
              <w:spacing w:after="20"/>
              <w:ind w:left="20"/>
              <w:jc w:val="both"/>
            </w:pPr>
            <w:r>
              <w:rPr>
                <w:rFonts w:ascii="Times New Roman"/>
                <w:b w:val="false"/>
                <w:i w:val="false"/>
                <w:color w:val="000000"/>
                <w:sz w:val="20"/>
              </w:rPr>
              <w:t>
Біліктілік:</w:t>
            </w:r>
          </w:p>
          <w:bookmarkEnd w:id="1401"/>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12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1402"/>
          <w:p>
            <w:pPr>
              <w:spacing w:after="20"/>
              <w:ind w:left="20"/>
              <w:jc w:val="both"/>
            </w:pPr>
            <w:r>
              <w:rPr>
                <w:rFonts w:ascii="Times New Roman"/>
                <w:b w:val="false"/>
                <w:i w:val="false"/>
                <w:color w:val="000000"/>
                <w:sz w:val="20"/>
              </w:rPr>
              <w:t>
7316-9-002 - Тоқымашы (қол өндірісі)</w:t>
            </w:r>
          </w:p>
          <w:bookmarkEnd w:id="1402"/>
          <w:p>
            <w:pPr>
              <w:spacing w:after="20"/>
              <w:ind w:left="20"/>
              <w:jc w:val="both"/>
            </w:pPr>
            <w:r>
              <w:rPr>
                <w:rFonts w:ascii="Times New Roman"/>
                <w:b w:val="false"/>
                <w:i w:val="false"/>
                <w:color w:val="000000"/>
                <w:sz w:val="20"/>
              </w:rPr>
              <w:t>
7316-9-003 - Тоқыма галантерея бұйымдарының тоқушысы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машинасының көмегімен маталар мен трикотаж бұйымдарын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1403"/>
          <w:p>
            <w:pPr>
              <w:spacing w:after="20"/>
              <w:ind w:left="20"/>
              <w:jc w:val="both"/>
            </w:pPr>
            <w:r>
              <w:rPr>
                <w:rFonts w:ascii="Times New Roman"/>
                <w:b w:val="false"/>
                <w:i w:val="false"/>
                <w:color w:val="000000"/>
                <w:sz w:val="20"/>
              </w:rPr>
              <w:t>
1. Тоқыма және галантерея бұйымдарын тоқу процесін жүргізу және жүргізу бойынша дайындық жұмыстары</w:t>
            </w:r>
          </w:p>
          <w:bookmarkEnd w:id="1403"/>
          <w:p>
            <w:pPr>
              <w:spacing w:after="20"/>
              <w:ind w:left="20"/>
              <w:jc w:val="both"/>
            </w:pPr>
            <w:r>
              <w:rPr>
                <w:rFonts w:ascii="Times New Roman"/>
                <w:b w:val="false"/>
                <w:i w:val="false"/>
                <w:color w:val="000000"/>
                <w:sz w:val="20"/>
              </w:rPr>
              <w:t>
2. Соңғы іс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1404"/>
          <w:p>
            <w:pPr>
              <w:spacing w:after="20"/>
              <w:ind w:left="20"/>
              <w:jc w:val="both"/>
            </w:pPr>
            <w:r>
              <w:rPr>
                <w:rFonts w:ascii="Times New Roman"/>
                <w:b w:val="false"/>
                <w:i w:val="false"/>
                <w:color w:val="000000"/>
                <w:sz w:val="20"/>
              </w:rPr>
              <w:t>
Еңбек функциясы 1:</w:t>
            </w:r>
          </w:p>
          <w:bookmarkEnd w:id="1404"/>
          <w:p>
            <w:pPr>
              <w:spacing w:after="20"/>
              <w:ind w:left="20"/>
              <w:jc w:val="both"/>
            </w:pPr>
            <w:r>
              <w:rPr>
                <w:rFonts w:ascii="Times New Roman"/>
                <w:b w:val="false"/>
                <w:i w:val="false"/>
                <w:color w:val="000000"/>
                <w:sz w:val="20"/>
              </w:rPr>
              <w:t>
Тоқыма және галантерея бұйымдарын тоқу процесін жүргізу және жүргізу бойынша дайындық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1405"/>
          <w:p>
            <w:pPr>
              <w:spacing w:after="20"/>
              <w:ind w:left="20"/>
              <w:jc w:val="both"/>
            </w:pPr>
            <w:r>
              <w:rPr>
                <w:rFonts w:ascii="Times New Roman"/>
                <w:b w:val="false"/>
                <w:i w:val="false"/>
                <w:color w:val="000000"/>
                <w:sz w:val="20"/>
              </w:rPr>
              <w:t>
Дағды 1:</w:t>
            </w:r>
          </w:p>
          <w:bookmarkEnd w:id="1405"/>
          <w:p>
            <w:pPr>
              <w:spacing w:after="20"/>
              <w:ind w:left="20"/>
              <w:jc w:val="both"/>
            </w:pPr>
            <w:r>
              <w:rPr>
                <w:rFonts w:ascii="Times New Roman"/>
                <w:b w:val="false"/>
                <w:i w:val="false"/>
                <w:color w:val="000000"/>
                <w:sz w:val="20"/>
              </w:rPr>
              <w:t>
Тоқыма және галантерея бұйымдарын тоқу процесін жүргізу және жүргізу бойынша дайындық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1406"/>
          <w:p>
            <w:pPr>
              <w:spacing w:after="20"/>
              <w:ind w:left="20"/>
              <w:jc w:val="both"/>
            </w:pPr>
            <w:r>
              <w:rPr>
                <w:rFonts w:ascii="Times New Roman"/>
                <w:b w:val="false"/>
                <w:i w:val="false"/>
                <w:color w:val="000000"/>
                <w:sz w:val="20"/>
              </w:rPr>
              <w:t>
Машықтар:</w:t>
            </w:r>
          </w:p>
          <w:bookmarkEnd w:id="140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Дұрыс шикізатты тану.</w:t>
            </w:r>
          </w:p>
          <w:p>
            <w:pPr>
              <w:spacing w:after="20"/>
              <w:ind w:left="20"/>
              <w:jc w:val="both"/>
            </w:pPr>
            <w:r>
              <w:rPr>
                <w:rFonts w:ascii="Times New Roman"/>
                <w:b w:val="false"/>
                <w:i w:val="false"/>
                <w:color w:val="000000"/>
                <w:sz w:val="20"/>
              </w:rPr>
              <w:t>
2. Шикізаттың сапасын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407"/>
          <w:p>
            <w:pPr>
              <w:spacing w:after="20"/>
              <w:ind w:left="20"/>
              <w:jc w:val="both"/>
            </w:pPr>
            <w:r>
              <w:rPr>
                <w:rFonts w:ascii="Times New Roman"/>
                <w:b w:val="false"/>
                <w:i w:val="false"/>
                <w:color w:val="000000"/>
                <w:sz w:val="20"/>
              </w:rPr>
              <w:t>
Білімдер:</w:t>
            </w:r>
          </w:p>
          <w:bookmarkEnd w:id="140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иірілген жіптің қасиеттері, оның классификациясы.</w:t>
            </w:r>
          </w:p>
          <w:p>
            <w:pPr>
              <w:spacing w:after="20"/>
              <w:ind w:left="20"/>
              <w:jc w:val="both"/>
            </w:pPr>
            <w:r>
              <w:rPr>
                <w:rFonts w:ascii="Times New Roman"/>
                <w:b w:val="false"/>
                <w:i w:val="false"/>
                <w:color w:val="000000"/>
                <w:sz w:val="20"/>
              </w:rPr>
              <w:t>
2. Иірілген жіптердің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1408"/>
          <w:p>
            <w:pPr>
              <w:spacing w:after="20"/>
              <w:ind w:left="20"/>
              <w:jc w:val="both"/>
            </w:pPr>
            <w:r>
              <w:rPr>
                <w:rFonts w:ascii="Times New Roman"/>
                <w:b w:val="false"/>
                <w:i w:val="false"/>
                <w:color w:val="000000"/>
                <w:sz w:val="20"/>
              </w:rPr>
              <w:t>
Дағды 2:</w:t>
            </w:r>
          </w:p>
          <w:bookmarkEnd w:id="1408"/>
          <w:p>
            <w:pPr>
              <w:spacing w:after="20"/>
              <w:ind w:left="20"/>
              <w:jc w:val="both"/>
            </w:pPr>
            <w:r>
              <w:rPr>
                <w:rFonts w:ascii="Times New Roman"/>
                <w:b w:val="false"/>
                <w:i w:val="false"/>
                <w:color w:val="000000"/>
                <w:sz w:val="20"/>
              </w:rPr>
              <w:t>
Вязание сложных изделий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1409"/>
          <w:p>
            <w:pPr>
              <w:spacing w:after="20"/>
              <w:ind w:left="20"/>
              <w:jc w:val="both"/>
            </w:pPr>
            <w:r>
              <w:rPr>
                <w:rFonts w:ascii="Times New Roman"/>
                <w:b w:val="false"/>
                <w:i w:val="false"/>
                <w:color w:val="000000"/>
                <w:sz w:val="20"/>
              </w:rPr>
              <w:t>
Машықтар:</w:t>
            </w:r>
          </w:p>
          <w:bookmarkEnd w:id="140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Жартылай кәдімгі сырт киім, қолғаптар, зығыр мата, талондар мен бұйымдардың барлық түрлері мен тоқыма бұйымдары, мамық шарфтар, орамалдар мен көркем жиектері бар тоқыма, жасанды үлбірден тоқылған, түрлі-түсті және бір түсті сыртқы киімдер, балалар жиынтықтары, қолғаптар, аяққа арналған жылытқыштар, тоқыма инелерде немесе станоктарда түрлі-түсті үлгіде жиегі бар ою-өрнекті және ашық тоқыма тоқылған орамалдар мен балалардың тізе шұлықтары, қолдан жасалған көркем жиегі бар шарфтар- тоқыма инелеріне жіп жасады.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Инелерді, ине табақтарын, инелерді ауыстырыңыз және түзетіңіз, орауыштарды және орауыштарды ауыстырыңыз.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Тоқу инелері мен ілмектерін таңдаңыз, ілмектерді және тоқу құрылымын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Санақ тізбегін ауыстыра отырып, үзілген жіптерді, карта жолағын, матаны және бұйым сынықтарын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Тоқу тығыздығын, матаның тартылуын реттеңіз және өнімнің өлшем деректерін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6. Тоқыма жабдықтары мен құрылғыларының, тоқыма машиналарының тарау құрылғыларының техникалық жай-күйін және жұмысын және жолақты дұрыс беруді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Өңделген жартылай фабрикаттарды, торларды кесу және алу - қажет болған жағдайда оларды ажырату, бұйымдарды қолмен немесе арнайы құрылғылардың көмегімен шығару, бекіту ілмектерін кесу, резеңке жіптерді бекіту.</w:t>
            </w:r>
          </w:p>
          <w:p>
            <w:pPr>
              <w:spacing w:after="20"/>
              <w:ind w:left="20"/>
              <w:jc w:val="both"/>
            </w:pPr>
            <w:r>
              <w:rPr>
                <w:rFonts w:ascii="Times New Roman"/>
                <w:b w:val="false"/>
                <w:i w:val="false"/>
                <w:color w:val="000000"/>
                <w:sz w:val="20"/>
              </w:rPr>
              <w:t>
8. Үлгіні қалпына келтіре отырып, ілмектерді көтеру және ақауларды жабу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410"/>
          <w:p>
            <w:pPr>
              <w:spacing w:after="20"/>
              <w:ind w:left="20"/>
              <w:jc w:val="both"/>
            </w:pPr>
            <w:r>
              <w:rPr>
                <w:rFonts w:ascii="Times New Roman"/>
                <w:b w:val="false"/>
                <w:i w:val="false"/>
                <w:color w:val="000000"/>
                <w:sz w:val="20"/>
              </w:rPr>
              <w:t>
Білімдер:</w:t>
            </w:r>
          </w:p>
          <w:bookmarkEnd w:id="141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Тоқыма түрі, жіп немесе иірілген жіптің сызықтық тығыздығы, трикотаж бұйымдарының бұйымдары мен өлшемдері бойынша толтырулардың есептеулері.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операцияларды орындаудың рационалды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Тоқудың тығыздығын реттеу ережелері, мемлекеттік стандарттар.</w:t>
            </w:r>
          </w:p>
          <w:p>
            <w:pPr>
              <w:spacing w:after="20"/>
              <w:ind w:left="20"/>
              <w:jc w:val="both"/>
            </w:pPr>
            <w:r>
              <w:rPr>
                <w:rFonts w:ascii="Times New Roman"/>
                <w:b w:val="false"/>
                <w:i w:val="false"/>
                <w:color w:val="000000"/>
                <w:sz w:val="20"/>
              </w:rPr>
              <w:t>
4. Трикотаж және зығыр бұйымдарын сұрыптаудың техникалық шарттары мен нұсқаулары.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411"/>
          <w:p>
            <w:pPr>
              <w:spacing w:after="20"/>
              <w:ind w:left="20"/>
              <w:jc w:val="both"/>
            </w:pPr>
            <w:r>
              <w:rPr>
                <w:rFonts w:ascii="Times New Roman"/>
                <w:b w:val="false"/>
                <w:i w:val="false"/>
                <w:color w:val="000000"/>
                <w:sz w:val="20"/>
              </w:rPr>
              <w:t>
Дағды 3:</w:t>
            </w:r>
          </w:p>
          <w:bookmarkEnd w:id="1411"/>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1412"/>
          <w:p>
            <w:pPr>
              <w:spacing w:after="20"/>
              <w:ind w:left="20"/>
              <w:jc w:val="both"/>
            </w:pPr>
            <w:r>
              <w:rPr>
                <w:rFonts w:ascii="Times New Roman"/>
                <w:b w:val="false"/>
                <w:i w:val="false"/>
                <w:color w:val="000000"/>
                <w:sz w:val="20"/>
              </w:rPr>
              <w:t>
Машықтар:</w:t>
            </w:r>
          </w:p>
          <w:bookmarkEnd w:id="141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процесті және өнім сапасын бақылау.</w:t>
            </w:r>
          </w:p>
          <w:p>
            <w:pPr>
              <w:spacing w:after="20"/>
              <w:ind w:left="20"/>
              <w:jc w:val="both"/>
            </w:pPr>
            <w:r>
              <w:rPr>
                <w:rFonts w:ascii="Times New Roman"/>
                <w:b w:val="false"/>
                <w:i w:val="false"/>
                <w:color w:val="000000"/>
                <w:sz w:val="20"/>
              </w:rPr>
              <w:t>
2. Трикотаж бұйымдарының өлшемдерін анықтау, сұрыптау, құрастыру, өндірісті белгілеу, талон бекіту, бұйымдарды байлау және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1413"/>
          <w:p>
            <w:pPr>
              <w:spacing w:after="20"/>
              <w:ind w:left="20"/>
              <w:jc w:val="both"/>
            </w:pPr>
            <w:r>
              <w:rPr>
                <w:rFonts w:ascii="Times New Roman"/>
                <w:b w:val="false"/>
                <w:i w:val="false"/>
                <w:color w:val="000000"/>
                <w:sz w:val="20"/>
              </w:rPr>
              <w:t>
Білімдер:</w:t>
            </w:r>
          </w:p>
          <w:bookmarkEnd w:id="141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 сапасына қойылатын талаптар.</w:t>
            </w:r>
          </w:p>
          <w:p>
            <w:pPr>
              <w:spacing w:after="20"/>
              <w:ind w:left="20"/>
              <w:jc w:val="both"/>
            </w:pPr>
            <w:r>
              <w:rPr>
                <w:rFonts w:ascii="Times New Roman"/>
                <w:b w:val="false"/>
                <w:i w:val="false"/>
                <w:color w:val="000000"/>
                <w:sz w:val="20"/>
              </w:rPr>
              <w:t>
2. Сапа стандарттары мен нұсқаулары.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1414"/>
          <w:p>
            <w:pPr>
              <w:spacing w:after="20"/>
              <w:ind w:left="20"/>
              <w:jc w:val="both"/>
            </w:pPr>
            <w:r>
              <w:rPr>
                <w:rFonts w:ascii="Times New Roman"/>
                <w:b w:val="false"/>
                <w:i w:val="false"/>
                <w:color w:val="000000"/>
                <w:sz w:val="20"/>
              </w:rPr>
              <w:t>
Еңбек функциясы 2:</w:t>
            </w:r>
          </w:p>
          <w:bookmarkEnd w:id="1414"/>
          <w:p>
            <w:pPr>
              <w:spacing w:after="20"/>
              <w:ind w:left="20"/>
              <w:jc w:val="both"/>
            </w:pPr>
            <w:r>
              <w:rPr>
                <w:rFonts w:ascii="Times New Roman"/>
                <w:b w:val="false"/>
                <w:i w:val="false"/>
                <w:color w:val="000000"/>
                <w:sz w:val="20"/>
              </w:rPr>
              <w:t>
Соңғы іс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415"/>
          <w:p>
            <w:pPr>
              <w:spacing w:after="20"/>
              <w:ind w:left="20"/>
              <w:jc w:val="both"/>
            </w:pPr>
            <w:r>
              <w:rPr>
                <w:rFonts w:ascii="Times New Roman"/>
                <w:b w:val="false"/>
                <w:i w:val="false"/>
                <w:color w:val="000000"/>
                <w:sz w:val="20"/>
              </w:rPr>
              <w:t>
Дағды 1:</w:t>
            </w:r>
          </w:p>
          <w:bookmarkEnd w:id="1415"/>
          <w:p>
            <w:pPr>
              <w:spacing w:after="20"/>
              <w:ind w:left="20"/>
              <w:jc w:val="both"/>
            </w:pPr>
            <w:r>
              <w:rPr>
                <w:rFonts w:ascii="Times New Roman"/>
                <w:b w:val="false"/>
                <w:i w:val="false"/>
                <w:color w:val="000000"/>
                <w:sz w:val="20"/>
              </w:rPr>
              <w:t>
Жабдықтарды тазалау және жұмыс орнын тазалау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416"/>
          <w:p>
            <w:pPr>
              <w:spacing w:after="20"/>
              <w:ind w:left="20"/>
              <w:jc w:val="both"/>
            </w:pPr>
            <w:r>
              <w:rPr>
                <w:rFonts w:ascii="Times New Roman"/>
                <w:b w:val="false"/>
                <w:i w:val="false"/>
                <w:color w:val="000000"/>
                <w:sz w:val="20"/>
              </w:rPr>
              <w:t>
Машықтар:</w:t>
            </w:r>
          </w:p>
          <w:bookmarkEnd w:id="141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тазалу.</w:t>
            </w:r>
          </w:p>
          <w:p>
            <w:pPr>
              <w:spacing w:after="20"/>
              <w:ind w:left="20"/>
              <w:jc w:val="both"/>
            </w:pPr>
            <w:r>
              <w:rPr>
                <w:rFonts w:ascii="Times New Roman"/>
                <w:b w:val="false"/>
                <w:i w:val="false"/>
                <w:color w:val="000000"/>
                <w:sz w:val="20"/>
              </w:rPr>
              <w:t>
2. Жұмыс орнын тәртіппен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1417"/>
          <w:p>
            <w:pPr>
              <w:spacing w:after="20"/>
              <w:ind w:left="20"/>
              <w:jc w:val="both"/>
            </w:pPr>
            <w:r>
              <w:rPr>
                <w:rFonts w:ascii="Times New Roman"/>
                <w:b w:val="false"/>
                <w:i w:val="false"/>
                <w:color w:val="000000"/>
                <w:sz w:val="20"/>
              </w:rPr>
              <w:t>
Білімдер:</w:t>
            </w:r>
          </w:p>
          <w:bookmarkEnd w:id="141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Жабдықтарға техникалық қызмет көрсету, ауысымдарды қабылдау және тапсыру ережелері.</w:t>
            </w:r>
          </w:p>
          <w:p>
            <w:pPr>
              <w:spacing w:after="20"/>
              <w:ind w:left="20"/>
              <w:jc w:val="both"/>
            </w:pPr>
            <w:r>
              <w:rPr>
                <w:rFonts w:ascii="Times New Roman"/>
                <w:b w:val="false"/>
                <w:i w:val="false"/>
                <w:color w:val="000000"/>
                <w:sz w:val="20"/>
              </w:rPr>
              <w:t>
2. Қауіпсіздік ережелері, өрт қауіпсіздігі ережелері, ішкі тәртіп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418"/>
          <w:p>
            <w:pPr>
              <w:spacing w:after="20"/>
              <w:ind w:left="20"/>
              <w:jc w:val="both"/>
            </w:pPr>
            <w:r>
              <w:rPr>
                <w:rFonts w:ascii="Times New Roman"/>
                <w:b w:val="false"/>
                <w:i w:val="false"/>
                <w:color w:val="000000"/>
                <w:sz w:val="20"/>
              </w:rPr>
              <w:t>
Дағды 2:</w:t>
            </w:r>
          </w:p>
          <w:bookmarkEnd w:id="1418"/>
          <w:p>
            <w:pPr>
              <w:spacing w:after="20"/>
              <w:ind w:left="20"/>
              <w:jc w:val="both"/>
            </w:pPr>
            <w:r>
              <w:rPr>
                <w:rFonts w:ascii="Times New Roman"/>
                <w:b w:val="false"/>
                <w:i w:val="false"/>
                <w:color w:val="000000"/>
                <w:sz w:val="20"/>
              </w:rPr>
              <w:t>
1. Жабдықтарға техника қызмет көрсету,ауысымды қабылдау жан тапсыру жежелі,қауіпсіздікжержелі,ортқауіпсіздігіжержелі,ішкі тартып ережелері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419"/>
          <w:p>
            <w:pPr>
              <w:spacing w:after="20"/>
              <w:ind w:left="20"/>
              <w:jc w:val="both"/>
            </w:pPr>
            <w:r>
              <w:rPr>
                <w:rFonts w:ascii="Times New Roman"/>
                <w:b w:val="false"/>
                <w:i w:val="false"/>
                <w:color w:val="000000"/>
                <w:sz w:val="20"/>
              </w:rPr>
              <w:t>
Машықтар:</w:t>
            </w:r>
          </w:p>
          <w:bookmarkEnd w:id="141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Іс қағаздарын жүргізу мен құжаттаманы жүргізу.</w:t>
            </w:r>
          </w:p>
          <w:p>
            <w:pPr>
              <w:spacing w:after="20"/>
              <w:ind w:left="20"/>
              <w:jc w:val="both"/>
            </w:pPr>
            <w:r>
              <w:rPr>
                <w:rFonts w:ascii="Times New Roman"/>
                <w:b w:val="false"/>
                <w:i w:val="false"/>
                <w:color w:val="000000"/>
                <w:sz w:val="20"/>
              </w:rPr>
              <w:t>
2. Қауіпсіздік шараларын сақтаңыз.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1420"/>
          <w:p>
            <w:pPr>
              <w:spacing w:after="20"/>
              <w:ind w:left="20"/>
              <w:jc w:val="both"/>
            </w:pPr>
            <w:r>
              <w:rPr>
                <w:rFonts w:ascii="Times New Roman"/>
                <w:b w:val="false"/>
                <w:i w:val="false"/>
                <w:color w:val="000000"/>
                <w:sz w:val="20"/>
              </w:rPr>
              <w:t>
Білімдер:</w:t>
            </w:r>
          </w:p>
          <w:bookmarkEnd w:id="142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Шикізаттарды, материалдарды және керек-жарақтарды тұтыну нормалары.</w:t>
            </w:r>
          </w:p>
          <w:p>
            <w:pPr>
              <w:spacing w:after="20"/>
              <w:ind w:left="20"/>
              <w:jc w:val="both"/>
            </w:pPr>
            <w:r>
              <w:rPr>
                <w:rFonts w:ascii="Times New Roman"/>
                <w:b w:val="false"/>
                <w:i w:val="false"/>
                <w:color w:val="000000"/>
                <w:sz w:val="20"/>
              </w:rPr>
              <w:t>
2. Құжаттаманы жүргізу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421"/>
          <w:p>
            <w:pPr>
              <w:spacing w:after="20"/>
              <w:ind w:left="20"/>
              <w:jc w:val="both"/>
            </w:pPr>
            <w:r>
              <w:rPr>
                <w:rFonts w:ascii="Times New Roman"/>
                <w:b w:val="false"/>
                <w:i w:val="false"/>
                <w:color w:val="000000"/>
                <w:sz w:val="20"/>
              </w:rPr>
              <w:t>
Командада жұмыс істей білу;</w:t>
            </w:r>
          </w:p>
          <w:bookmarkEnd w:id="1421"/>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Техникалық құжаттамамен және анықтамалық әдебиеттермен жұмыс істеу дағдысының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бұйымдарын, кенеп тоқушы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бұйымдарын, кенеп тоқушы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"Тоқымашы":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422"/>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422"/>
          <w:p>
            <w:pPr>
              <w:spacing w:after="20"/>
              <w:ind w:left="20"/>
              <w:jc w:val="both"/>
            </w:pPr>
            <w:r>
              <w:rPr>
                <w:rFonts w:ascii="Times New Roman"/>
                <w:b w:val="false"/>
                <w:i w:val="false"/>
                <w:color w:val="000000"/>
                <w:sz w:val="20"/>
              </w:rPr>
              <w:t>
Тоқымашы (4 разряд, Параграф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423"/>
          <w:p>
            <w:pPr>
              <w:spacing w:after="20"/>
              <w:ind w:left="20"/>
              <w:jc w:val="both"/>
            </w:pPr>
            <w:r>
              <w:rPr>
                <w:rFonts w:ascii="Times New Roman"/>
                <w:b w:val="false"/>
                <w:i w:val="false"/>
                <w:color w:val="000000"/>
                <w:sz w:val="20"/>
              </w:rPr>
              <w:t>
Білім деңгейі:</w:t>
            </w:r>
          </w:p>
          <w:bookmarkEnd w:id="1423"/>
          <w:p>
            <w:pPr>
              <w:spacing w:after="20"/>
              <w:ind w:left="20"/>
              <w:jc w:val="both"/>
            </w:pPr>
            <w:r>
              <w:rPr>
                <w:rFonts w:ascii="Times New Roman"/>
                <w:b w:val="false"/>
                <w:i w:val="false"/>
                <w:color w:val="000000"/>
                <w:sz w:val="20"/>
              </w:rPr>
              <w:t>
ТжКБ (жұмысшы кәсіптер)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424"/>
          <w:p>
            <w:pPr>
              <w:spacing w:after="20"/>
              <w:ind w:left="20"/>
              <w:jc w:val="both"/>
            </w:pPr>
            <w:r>
              <w:rPr>
                <w:rFonts w:ascii="Times New Roman"/>
                <w:b w:val="false"/>
                <w:i w:val="false"/>
                <w:color w:val="000000"/>
                <w:sz w:val="20"/>
              </w:rPr>
              <w:t>
Мамандық:</w:t>
            </w:r>
          </w:p>
          <w:bookmarkEnd w:id="1424"/>
          <w:p>
            <w:pPr>
              <w:spacing w:after="20"/>
              <w:ind w:left="20"/>
              <w:jc w:val="both"/>
            </w:pPr>
            <w:r>
              <w:rPr>
                <w:rFonts w:ascii="Times New Roman"/>
                <w:b w:val="false"/>
                <w:i w:val="false"/>
                <w:color w:val="000000"/>
                <w:sz w:val="20"/>
              </w:rPr>
              <w:t>
Тоқыма өндірісі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1425"/>
          <w:p>
            <w:pPr>
              <w:spacing w:after="20"/>
              <w:ind w:left="20"/>
              <w:jc w:val="both"/>
            </w:pPr>
            <w:r>
              <w:rPr>
                <w:rFonts w:ascii="Times New Roman"/>
                <w:b w:val="false"/>
                <w:i w:val="false"/>
                <w:color w:val="000000"/>
                <w:sz w:val="20"/>
              </w:rPr>
              <w:t>
Біліктілік:</w:t>
            </w:r>
          </w:p>
          <w:bookmarkEnd w:id="142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426"/>
          <w:p>
            <w:pPr>
              <w:spacing w:after="20"/>
              <w:ind w:left="20"/>
              <w:jc w:val="both"/>
            </w:pPr>
            <w:r>
              <w:rPr>
                <w:rFonts w:ascii="Times New Roman"/>
                <w:b w:val="false"/>
                <w:i w:val="false"/>
                <w:color w:val="000000"/>
                <w:sz w:val="20"/>
              </w:rPr>
              <w:t>
Білім деңгейі:</w:t>
            </w:r>
          </w:p>
          <w:bookmarkEnd w:id="1426"/>
          <w:p>
            <w:pPr>
              <w:spacing w:after="20"/>
              <w:ind w:left="20"/>
              <w:jc w:val="both"/>
            </w:pPr>
            <w:r>
              <w:rPr>
                <w:rFonts w:ascii="Times New Roman"/>
                <w:b w:val="false"/>
                <w:i w:val="false"/>
                <w:color w:val="000000"/>
                <w:sz w:val="20"/>
              </w:rPr>
              <w:t>
негізгі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427"/>
          <w:p>
            <w:pPr>
              <w:spacing w:after="20"/>
              <w:ind w:left="20"/>
              <w:jc w:val="both"/>
            </w:pPr>
            <w:r>
              <w:rPr>
                <w:rFonts w:ascii="Times New Roman"/>
                <w:b w:val="false"/>
                <w:i w:val="false"/>
                <w:color w:val="000000"/>
                <w:sz w:val="20"/>
              </w:rPr>
              <w:t>
Мамандық:</w:t>
            </w:r>
          </w:p>
          <w:bookmarkEnd w:id="1427"/>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428"/>
          <w:p>
            <w:pPr>
              <w:spacing w:after="20"/>
              <w:ind w:left="20"/>
              <w:jc w:val="both"/>
            </w:pPr>
            <w:r>
              <w:rPr>
                <w:rFonts w:ascii="Times New Roman"/>
                <w:b w:val="false"/>
                <w:i w:val="false"/>
                <w:color w:val="000000"/>
                <w:sz w:val="20"/>
              </w:rPr>
              <w:t>
Біліктілік:</w:t>
            </w:r>
          </w:p>
          <w:bookmarkEnd w:id="1428"/>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12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1429"/>
          <w:p>
            <w:pPr>
              <w:spacing w:after="20"/>
              <w:ind w:left="20"/>
              <w:jc w:val="both"/>
            </w:pPr>
            <w:r>
              <w:rPr>
                <w:rFonts w:ascii="Times New Roman"/>
                <w:b w:val="false"/>
                <w:i w:val="false"/>
                <w:color w:val="000000"/>
                <w:sz w:val="20"/>
              </w:rPr>
              <w:t>
7316-9-002 - Тоқымашы (қол өндірісі)</w:t>
            </w:r>
          </w:p>
          <w:bookmarkEnd w:id="1429"/>
          <w:p>
            <w:pPr>
              <w:spacing w:after="20"/>
              <w:ind w:left="20"/>
              <w:jc w:val="both"/>
            </w:pPr>
            <w:r>
              <w:rPr>
                <w:rFonts w:ascii="Times New Roman"/>
                <w:b w:val="false"/>
                <w:i w:val="false"/>
                <w:color w:val="000000"/>
                <w:sz w:val="20"/>
              </w:rPr>
              <w:t>
7316-9-003 - Тоқыма галантерея бұйымдарының тоқушысы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станоктарында мата жасау: тоқыма тоқыма тоқыма және тоқыма жіптерінің тоғысуы арқылы қалыптасады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1430"/>
          <w:p>
            <w:pPr>
              <w:spacing w:after="20"/>
              <w:ind w:left="20"/>
              <w:jc w:val="both"/>
            </w:pPr>
            <w:r>
              <w:rPr>
                <w:rFonts w:ascii="Times New Roman"/>
                <w:b w:val="false"/>
                <w:i w:val="false"/>
                <w:color w:val="000000"/>
                <w:sz w:val="20"/>
              </w:rPr>
              <w:t>
1. Тоқыма-галантерея бұйымдарын тоқу процесін жүргізуге және жүргізуге дайындық жұмыстары</w:t>
            </w:r>
          </w:p>
          <w:bookmarkEnd w:id="1430"/>
          <w:p>
            <w:pPr>
              <w:spacing w:after="20"/>
              <w:ind w:left="20"/>
              <w:jc w:val="both"/>
            </w:pPr>
            <w:r>
              <w:rPr>
                <w:rFonts w:ascii="Times New Roman"/>
                <w:b w:val="false"/>
                <w:i w:val="false"/>
                <w:color w:val="000000"/>
                <w:sz w:val="20"/>
              </w:rPr>
              <w:t>
2. Қорытынды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431"/>
          <w:p>
            <w:pPr>
              <w:spacing w:after="20"/>
              <w:ind w:left="20"/>
              <w:jc w:val="both"/>
            </w:pPr>
            <w:r>
              <w:rPr>
                <w:rFonts w:ascii="Times New Roman"/>
                <w:b w:val="false"/>
                <w:i w:val="false"/>
                <w:color w:val="000000"/>
                <w:sz w:val="20"/>
              </w:rPr>
              <w:t>
Еңбек функциясы 1:</w:t>
            </w:r>
          </w:p>
          <w:bookmarkEnd w:id="1431"/>
          <w:p>
            <w:pPr>
              <w:spacing w:after="20"/>
              <w:ind w:left="20"/>
              <w:jc w:val="both"/>
            </w:pPr>
            <w:r>
              <w:rPr>
                <w:rFonts w:ascii="Times New Roman"/>
                <w:b w:val="false"/>
                <w:i w:val="false"/>
                <w:color w:val="000000"/>
                <w:sz w:val="20"/>
              </w:rPr>
              <w:t>
Тоқыма-галантерея бұйымдарын тоқу процесін жүргізуге және жүргізуге дайындық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432"/>
          <w:p>
            <w:pPr>
              <w:spacing w:after="20"/>
              <w:ind w:left="20"/>
              <w:jc w:val="both"/>
            </w:pPr>
            <w:r>
              <w:rPr>
                <w:rFonts w:ascii="Times New Roman"/>
                <w:b w:val="false"/>
                <w:i w:val="false"/>
                <w:color w:val="000000"/>
                <w:sz w:val="20"/>
              </w:rPr>
              <w:t>
Дағды 1:</w:t>
            </w:r>
          </w:p>
          <w:bookmarkEnd w:id="1432"/>
          <w:p>
            <w:pPr>
              <w:spacing w:after="20"/>
              <w:ind w:left="20"/>
              <w:jc w:val="both"/>
            </w:pPr>
            <w:r>
              <w:rPr>
                <w:rFonts w:ascii="Times New Roman"/>
                <w:b w:val="false"/>
                <w:i w:val="false"/>
                <w:color w:val="000000"/>
                <w:sz w:val="20"/>
              </w:rPr>
              <w:t>
Шикізат пен материалдарды жұмысқа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1433"/>
          <w:p>
            <w:pPr>
              <w:spacing w:after="20"/>
              <w:ind w:left="20"/>
              <w:jc w:val="both"/>
            </w:pPr>
            <w:r>
              <w:rPr>
                <w:rFonts w:ascii="Times New Roman"/>
                <w:b w:val="false"/>
                <w:i w:val="false"/>
                <w:color w:val="000000"/>
                <w:sz w:val="20"/>
              </w:rPr>
              <w:t>
Машықтар:</w:t>
            </w:r>
          </w:p>
          <w:bookmarkEnd w:id="143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шикізатты тану.</w:t>
            </w:r>
          </w:p>
          <w:p>
            <w:pPr>
              <w:spacing w:after="20"/>
              <w:ind w:left="20"/>
              <w:jc w:val="both"/>
            </w:pPr>
            <w:r>
              <w:rPr>
                <w:rFonts w:ascii="Times New Roman"/>
                <w:b w:val="false"/>
                <w:i w:val="false"/>
                <w:color w:val="000000"/>
                <w:sz w:val="20"/>
              </w:rPr>
              <w:t>
2. Қажетті шикізатты сапасын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1434"/>
          <w:p>
            <w:pPr>
              <w:spacing w:after="20"/>
              <w:ind w:left="20"/>
              <w:jc w:val="both"/>
            </w:pPr>
            <w:r>
              <w:rPr>
                <w:rFonts w:ascii="Times New Roman"/>
                <w:b w:val="false"/>
                <w:i w:val="false"/>
                <w:color w:val="000000"/>
                <w:sz w:val="20"/>
              </w:rPr>
              <w:t>
Білімдер:</w:t>
            </w:r>
          </w:p>
          <w:bookmarkEnd w:id="143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Қайта өңделетін иірімжіптің қасиеттері, оның жіктелуі.</w:t>
            </w:r>
          </w:p>
          <w:p>
            <w:pPr>
              <w:spacing w:after="20"/>
              <w:ind w:left="20"/>
              <w:jc w:val="both"/>
            </w:pPr>
            <w:r>
              <w:rPr>
                <w:rFonts w:ascii="Times New Roman"/>
                <w:b w:val="false"/>
                <w:i w:val="false"/>
                <w:color w:val="000000"/>
                <w:sz w:val="20"/>
              </w:rPr>
              <w:t>
2.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435"/>
          <w:p>
            <w:pPr>
              <w:spacing w:after="20"/>
              <w:ind w:left="20"/>
              <w:jc w:val="both"/>
            </w:pPr>
            <w:r>
              <w:rPr>
                <w:rFonts w:ascii="Times New Roman"/>
                <w:b w:val="false"/>
                <w:i w:val="false"/>
                <w:color w:val="000000"/>
                <w:sz w:val="20"/>
              </w:rPr>
              <w:t>
Дағды 2:</w:t>
            </w:r>
          </w:p>
          <w:bookmarkEnd w:id="1435"/>
          <w:p>
            <w:pPr>
              <w:spacing w:after="20"/>
              <w:ind w:left="20"/>
              <w:jc w:val="both"/>
            </w:pPr>
            <w:r>
              <w:rPr>
                <w:rFonts w:ascii="Times New Roman"/>
                <w:b w:val="false"/>
                <w:i w:val="false"/>
                <w:color w:val="000000"/>
                <w:sz w:val="20"/>
              </w:rPr>
              <w:t>
Күрделі бұйымдарды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1436"/>
          <w:p>
            <w:pPr>
              <w:spacing w:after="20"/>
              <w:ind w:left="20"/>
              <w:jc w:val="both"/>
            </w:pPr>
            <w:r>
              <w:rPr>
                <w:rFonts w:ascii="Times New Roman"/>
                <w:b w:val="false"/>
                <w:i w:val="false"/>
                <w:color w:val="000000"/>
                <w:sz w:val="20"/>
              </w:rPr>
              <w:t>
Машықтар:</w:t>
            </w:r>
          </w:p>
          <w:bookmarkEnd w:id="143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Өңдеу: маталардың, кілемдердің, таспалардың, белдіктердің және бұйымдардың әртүрлі материалдарынан механикалық, автоматты, арнайы тоқыма және таспа тоқу станоктарында, сұрыптау және ремиздеу машиналарында жасалған сәндік бұйымдарда, қол тоқыма станоктарында, металл және синтетикалық сым торларында және металл тоқыма станоктарында целлюлоза-қағаз өндірісіне арналған аралас, бұралған, бір реттік, астарлы және синтетикалық торлардың қалыпты тығыздықтағы әртүрлі маркалы синтетикалық жіптері;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Жіптердің үзілуіне және өнімнің ақауларына жол бермеу үшін профилактикалық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Негіздердің берілуін және керілуін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Негіздің метражын, тордың берілген нөмірі бойынша белгілі бір учаскедегі ұяшықтардың өлшемдерін есептеуді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Өрнекті маталардағы өру рапорты мен арқаулық пен өру мәнерін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әдістерінің орындалу ретін, станоктарға көп станциялы қызмет көрсетудегі ұтымды бағытты және жұмысты жоспарлау тәртібін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көрсетілетін станоктар механизмдерінің жай-күйі мен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Механикалық тоқыма станоктарында шаттлдарды үдету;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Үзілгендерді байлау ғалев ремиз;</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Өнім ақауларын әзірлеу;</w:t>
            </w:r>
          </w:p>
          <w:p>
            <w:pPr>
              <w:spacing w:after="20"/>
              <w:ind w:left="20"/>
              <w:jc w:val="both"/>
            </w:pPr>
            <w:r>
              <w:rPr>
                <w:rFonts w:ascii="Times New Roman"/>
                <w:b w:val="false"/>
                <w:i w:val="false"/>
                <w:color w:val="000000"/>
                <w:sz w:val="20"/>
              </w:rPr>
              <w:t>
11. Негіз жіптерінің үзінділерін орау және баптау, жіптерді орау және үзгеннен кейін негізді өңдеу, бағаларды байлау, байланған және бекітілген негіздерді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437"/>
          <w:p>
            <w:pPr>
              <w:spacing w:after="20"/>
              <w:ind w:left="20"/>
              <w:jc w:val="both"/>
            </w:pPr>
            <w:r>
              <w:rPr>
                <w:rFonts w:ascii="Times New Roman"/>
                <w:b w:val="false"/>
                <w:i w:val="false"/>
                <w:color w:val="000000"/>
                <w:sz w:val="20"/>
              </w:rPr>
              <w:t>
Білімдер:</w:t>
            </w:r>
          </w:p>
          <w:bookmarkEnd w:id="143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 механикалық және автоматты, арнайы тоқыма, таспа тоқу және металл тоқу станоктарының құрылысы мен жұмысы;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пайдалану және күту ережелері, матаның, бұйымдардың ассортименті мен толтырылуын есептеу, олардың сызбалары;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Аралықтарды өру түрлері, сапасын бақылау және кедір-бұдыр маталар мен бұйымдардың сұрыптылығын, иірілген жіптің сызықтық тығыздығын анықтау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Жіптер мен өрімнің үзілу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Оның алдын алу тәсілдері; қалдықтардың түрлері мен нормалары, оларды азайту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Станоктарға қызмет көрсету маршруттары және ауысым ішіндегі жұмысты жоспарлау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Халықтық өрнек жасау техникасының негізгі түрлері;</w:t>
            </w:r>
          </w:p>
          <w:p>
            <w:pPr>
              <w:spacing w:after="20"/>
              <w:ind w:left="20"/>
              <w:jc w:val="both"/>
            </w:pPr>
            <w:r>
              <w:rPr>
                <w:rFonts w:ascii="Times New Roman"/>
                <w:b w:val="false"/>
                <w:i w:val="false"/>
                <w:color w:val="000000"/>
                <w:sz w:val="20"/>
              </w:rPr>
              <w:t>
8. Бұйымдарды бояу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1438"/>
          <w:p>
            <w:pPr>
              <w:spacing w:after="20"/>
              <w:ind w:left="20"/>
              <w:jc w:val="both"/>
            </w:pPr>
            <w:r>
              <w:rPr>
                <w:rFonts w:ascii="Times New Roman"/>
                <w:b w:val="false"/>
                <w:i w:val="false"/>
                <w:color w:val="000000"/>
                <w:sz w:val="20"/>
              </w:rPr>
              <w:t>
Дағды 3:</w:t>
            </w:r>
          </w:p>
          <w:bookmarkEnd w:id="1438"/>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1439"/>
          <w:p>
            <w:pPr>
              <w:spacing w:after="20"/>
              <w:ind w:left="20"/>
              <w:jc w:val="both"/>
            </w:pPr>
            <w:r>
              <w:rPr>
                <w:rFonts w:ascii="Times New Roman"/>
                <w:b w:val="false"/>
                <w:i w:val="false"/>
                <w:color w:val="000000"/>
                <w:sz w:val="20"/>
              </w:rPr>
              <w:t>
Машықтар:</w:t>
            </w:r>
          </w:p>
          <w:bookmarkEnd w:id="143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процесті бақылау.</w:t>
            </w:r>
          </w:p>
          <w:p>
            <w:pPr>
              <w:spacing w:after="20"/>
              <w:ind w:left="20"/>
              <w:jc w:val="both"/>
            </w:pPr>
            <w:r>
              <w:rPr>
                <w:rFonts w:ascii="Times New Roman"/>
                <w:b w:val="false"/>
                <w:i w:val="false"/>
                <w:color w:val="000000"/>
                <w:sz w:val="20"/>
              </w:rPr>
              <w:t>
2. Өнімнің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1440"/>
          <w:p>
            <w:pPr>
              <w:spacing w:after="20"/>
              <w:ind w:left="20"/>
              <w:jc w:val="both"/>
            </w:pPr>
            <w:r>
              <w:rPr>
                <w:rFonts w:ascii="Times New Roman"/>
                <w:b w:val="false"/>
                <w:i w:val="false"/>
                <w:color w:val="000000"/>
                <w:sz w:val="20"/>
              </w:rPr>
              <w:t>
Білімдер:</w:t>
            </w:r>
          </w:p>
          <w:bookmarkEnd w:id="144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 сапасына қойылатын талаптар, стандарттар.</w:t>
            </w:r>
          </w:p>
          <w:p>
            <w:pPr>
              <w:spacing w:after="20"/>
              <w:ind w:left="20"/>
              <w:jc w:val="both"/>
            </w:pPr>
            <w:r>
              <w:rPr>
                <w:rFonts w:ascii="Times New Roman"/>
                <w:b w:val="false"/>
                <w:i w:val="false"/>
                <w:color w:val="000000"/>
                <w:sz w:val="20"/>
              </w:rPr>
              <w:t>
2. Сапа жөніндегі нұсқаулықтар.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1441"/>
          <w:p>
            <w:pPr>
              <w:spacing w:after="20"/>
              <w:ind w:left="20"/>
              <w:jc w:val="both"/>
            </w:pPr>
            <w:r>
              <w:rPr>
                <w:rFonts w:ascii="Times New Roman"/>
                <w:b w:val="false"/>
                <w:i w:val="false"/>
                <w:color w:val="000000"/>
                <w:sz w:val="20"/>
              </w:rPr>
              <w:t>
Еңбек функциясы 2:</w:t>
            </w:r>
          </w:p>
          <w:bookmarkEnd w:id="1441"/>
          <w:p>
            <w:pPr>
              <w:spacing w:after="20"/>
              <w:ind w:left="20"/>
              <w:jc w:val="both"/>
            </w:pPr>
            <w:r>
              <w:rPr>
                <w:rFonts w:ascii="Times New Roman"/>
                <w:b w:val="false"/>
                <w:i w:val="false"/>
                <w:color w:val="000000"/>
                <w:sz w:val="20"/>
              </w:rPr>
              <w:t>
Қорытынды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1442"/>
          <w:p>
            <w:pPr>
              <w:spacing w:after="20"/>
              <w:ind w:left="20"/>
              <w:jc w:val="both"/>
            </w:pPr>
            <w:r>
              <w:rPr>
                <w:rFonts w:ascii="Times New Roman"/>
                <w:b w:val="false"/>
                <w:i w:val="false"/>
                <w:color w:val="000000"/>
                <w:sz w:val="20"/>
              </w:rPr>
              <w:t>
Дағды 1:</w:t>
            </w:r>
          </w:p>
          <w:bookmarkEnd w:id="1442"/>
          <w:p>
            <w:pPr>
              <w:spacing w:after="20"/>
              <w:ind w:left="20"/>
              <w:jc w:val="both"/>
            </w:pPr>
            <w:r>
              <w:rPr>
                <w:rFonts w:ascii="Times New Roman"/>
                <w:b w:val="false"/>
                <w:i w:val="false"/>
                <w:color w:val="000000"/>
                <w:sz w:val="20"/>
              </w:rPr>
              <w:t>
Шикізаттың, материалдардың, дайындалған өнімнің есебін жүргізу, қабылданған құжаттаманы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1443"/>
          <w:p>
            <w:pPr>
              <w:spacing w:after="20"/>
              <w:ind w:left="20"/>
              <w:jc w:val="both"/>
            </w:pPr>
            <w:r>
              <w:rPr>
                <w:rFonts w:ascii="Times New Roman"/>
                <w:b w:val="false"/>
                <w:i w:val="false"/>
                <w:color w:val="000000"/>
                <w:sz w:val="20"/>
              </w:rPr>
              <w:t>
Машықтар:</w:t>
            </w:r>
          </w:p>
          <w:bookmarkEnd w:id="144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Іс қағаздарын жүргізу.</w:t>
            </w:r>
          </w:p>
          <w:p>
            <w:pPr>
              <w:spacing w:after="20"/>
              <w:ind w:left="20"/>
              <w:jc w:val="both"/>
            </w:pPr>
            <w:r>
              <w:rPr>
                <w:rFonts w:ascii="Times New Roman"/>
                <w:b w:val="false"/>
                <w:i w:val="false"/>
                <w:color w:val="000000"/>
                <w:sz w:val="20"/>
              </w:rPr>
              <w:t>
2. Құжаттаманы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1444"/>
          <w:p>
            <w:pPr>
              <w:spacing w:after="20"/>
              <w:ind w:left="20"/>
              <w:jc w:val="both"/>
            </w:pPr>
            <w:r>
              <w:rPr>
                <w:rFonts w:ascii="Times New Roman"/>
                <w:b w:val="false"/>
                <w:i w:val="false"/>
                <w:color w:val="000000"/>
                <w:sz w:val="20"/>
              </w:rPr>
              <w:t>
Білімдер:</w:t>
            </w:r>
          </w:p>
          <w:bookmarkEnd w:id="144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Шикізатты, материалдарды, керек-жарақтарды тұтыну нормалары.</w:t>
            </w:r>
          </w:p>
          <w:p>
            <w:pPr>
              <w:spacing w:after="20"/>
              <w:ind w:left="20"/>
              <w:jc w:val="both"/>
            </w:pPr>
            <w:r>
              <w:rPr>
                <w:rFonts w:ascii="Times New Roman"/>
                <w:b w:val="false"/>
                <w:i w:val="false"/>
                <w:color w:val="000000"/>
                <w:sz w:val="20"/>
              </w:rPr>
              <w:t>
2. Құжаттаманы жүргізу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1445"/>
          <w:p>
            <w:pPr>
              <w:spacing w:after="20"/>
              <w:ind w:left="20"/>
              <w:jc w:val="both"/>
            </w:pPr>
            <w:r>
              <w:rPr>
                <w:rFonts w:ascii="Times New Roman"/>
                <w:b w:val="false"/>
                <w:i w:val="false"/>
                <w:color w:val="000000"/>
                <w:sz w:val="20"/>
              </w:rPr>
              <w:t>
Дағды 2:</w:t>
            </w:r>
          </w:p>
          <w:bookmarkEnd w:id="1445"/>
          <w:p>
            <w:pPr>
              <w:spacing w:after="20"/>
              <w:ind w:left="20"/>
              <w:jc w:val="both"/>
            </w:pPr>
            <w:r>
              <w:rPr>
                <w:rFonts w:ascii="Times New Roman"/>
                <w:b w:val="false"/>
                <w:i w:val="false"/>
                <w:color w:val="000000"/>
                <w:sz w:val="20"/>
              </w:rPr>
              <w:t>
Жұмыс орнын тазалау және жұмыс аяқталғаннан кейін жабдықты күту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1446"/>
          <w:p>
            <w:pPr>
              <w:spacing w:after="20"/>
              <w:ind w:left="20"/>
              <w:jc w:val="both"/>
            </w:pPr>
            <w:r>
              <w:rPr>
                <w:rFonts w:ascii="Times New Roman"/>
                <w:b w:val="false"/>
                <w:i w:val="false"/>
                <w:color w:val="000000"/>
                <w:sz w:val="20"/>
              </w:rPr>
              <w:t>
Машықтар:</w:t>
            </w:r>
          </w:p>
          <w:bookmarkEnd w:id="144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Жабдықтардың тораптары мен механизмдерін тазалау, агрегаттарды, жүйелерді, коммуникацияларды, жұмыс органдарын жинау</w:t>
            </w:r>
          </w:p>
          <w:p>
            <w:pPr>
              <w:spacing w:after="20"/>
              <w:ind w:left="20"/>
              <w:jc w:val="both"/>
            </w:pPr>
            <w:r>
              <w:rPr>
                <w:rFonts w:ascii="Times New Roman"/>
                <w:b w:val="false"/>
                <w:i w:val="false"/>
                <w:color w:val="000000"/>
                <w:sz w:val="20"/>
              </w:rPr>
              <w:t>
2. Жуу камераларынан қоқыстарды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1447"/>
          <w:p>
            <w:pPr>
              <w:spacing w:after="20"/>
              <w:ind w:left="20"/>
              <w:jc w:val="both"/>
            </w:pPr>
            <w:r>
              <w:rPr>
                <w:rFonts w:ascii="Times New Roman"/>
                <w:b w:val="false"/>
                <w:i w:val="false"/>
                <w:color w:val="000000"/>
                <w:sz w:val="20"/>
              </w:rPr>
              <w:t>
Білімдер:</w:t>
            </w:r>
          </w:p>
          <w:bookmarkEnd w:id="144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күту ережелері, ауысымды қабылдау және тапсыру ережелері.</w:t>
            </w:r>
          </w:p>
          <w:p>
            <w:pPr>
              <w:spacing w:after="20"/>
              <w:ind w:left="20"/>
              <w:jc w:val="both"/>
            </w:pPr>
            <w:r>
              <w:rPr>
                <w:rFonts w:ascii="Times New Roman"/>
                <w:b w:val="false"/>
                <w:i w:val="false"/>
                <w:color w:val="000000"/>
                <w:sz w:val="20"/>
              </w:rPr>
              <w:t>
2. Қауіпсіздік техникасы, өртке қарсы ережелер қауіпсіздік ішкі тәртіп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1448"/>
          <w:p>
            <w:pPr>
              <w:spacing w:after="20"/>
              <w:ind w:left="20"/>
              <w:jc w:val="both"/>
            </w:pPr>
            <w:r>
              <w:rPr>
                <w:rFonts w:ascii="Times New Roman"/>
                <w:b w:val="false"/>
                <w:i w:val="false"/>
                <w:color w:val="000000"/>
                <w:sz w:val="20"/>
              </w:rPr>
              <w:t>
Жауапкершілік</w:t>
            </w:r>
          </w:p>
          <w:bookmarkEnd w:id="1448"/>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Кәсіптің карточкасы "Тоқыма-галантерея бұйымдарын тоқушы":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Тоқыма-галантерея бұйымдарын тоқушы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1449"/>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449"/>
          <w:p>
            <w:pPr>
              <w:spacing w:after="20"/>
              <w:ind w:left="20"/>
              <w:jc w:val="both"/>
            </w:pPr>
            <w:r>
              <w:rPr>
                <w:rFonts w:ascii="Times New Roman"/>
                <w:b w:val="false"/>
                <w:i w:val="false"/>
                <w:color w:val="000000"/>
                <w:sz w:val="20"/>
              </w:rPr>
              <w:t>
Тоқыма-галантерея бұйымдарын тоқушы (5 разряд, Параграф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1450"/>
          <w:p>
            <w:pPr>
              <w:spacing w:after="20"/>
              <w:ind w:left="20"/>
              <w:jc w:val="both"/>
            </w:pPr>
            <w:r>
              <w:rPr>
                <w:rFonts w:ascii="Times New Roman"/>
                <w:b w:val="false"/>
                <w:i w:val="false"/>
                <w:color w:val="000000"/>
                <w:sz w:val="20"/>
              </w:rPr>
              <w:t>
Білім деңгейі:</w:t>
            </w:r>
          </w:p>
          <w:bookmarkEnd w:id="1450"/>
          <w:p>
            <w:pPr>
              <w:spacing w:after="20"/>
              <w:ind w:left="20"/>
              <w:jc w:val="both"/>
            </w:pPr>
            <w:r>
              <w:rPr>
                <w:rFonts w:ascii="Times New Roman"/>
                <w:b w:val="false"/>
                <w:i w:val="false"/>
                <w:color w:val="000000"/>
                <w:sz w:val="20"/>
              </w:rPr>
              <w:t>
ТжКБ (жұмысшы кәсіптер)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1451"/>
          <w:p>
            <w:pPr>
              <w:spacing w:after="20"/>
              <w:ind w:left="20"/>
              <w:jc w:val="both"/>
            </w:pPr>
            <w:r>
              <w:rPr>
                <w:rFonts w:ascii="Times New Roman"/>
                <w:b w:val="false"/>
                <w:i w:val="false"/>
                <w:color w:val="000000"/>
                <w:sz w:val="20"/>
              </w:rPr>
              <w:t>
Мамандық:</w:t>
            </w:r>
          </w:p>
          <w:bookmarkEnd w:id="1451"/>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452"/>
          <w:p>
            <w:pPr>
              <w:spacing w:after="20"/>
              <w:ind w:left="20"/>
              <w:jc w:val="both"/>
            </w:pPr>
            <w:r>
              <w:rPr>
                <w:rFonts w:ascii="Times New Roman"/>
                <w:b w:val="false"/>
                <w:i w:val="false"/>
                <w:color w:val="000000"/>
                <w:sz w:val="20"/>
              </w:rPr>
              <w:t>
Біліктілік:</w:t>
            </w:r>
          </w:p>
          <w:bookmarkEnd w:id="145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1453"/>
          <w:p>
            <w:pPr>
              <w:spacing w:after="20"/>
              <w:ind w:left="20"/>
              <w:jc w:val="both"/>
            </w:pPr>
            <w:r>
              <w:rPr>
                <w:rFonts w:ascii="Times New Roman"/>
                <w:b w:val="false"/>
                <w:i w:val="false"/>
                <w:color w:val="000000"/>
                <w:sz w:val="20"/>
              </w:rPr>
              <w:t>
Білім деңгейі:</w:t>
            </w:r>
          </w:p>
          <w:bookmarkEnd w:id="1453"/>
          <w:p>
            <w:pPr>
              <w:spacing w:after="20"/>
              <w:ind w:left="20"/>
              <w:jc w:val="both"/>
            </w:pPr>
            <w:r>
              <w:rPr>
                <w:rFonts w:ascii="Times New Roman"/>
                <w:b w:val="false"/>
                <w:i w:val="false"/>
                <w:color w:val="000000"/>
                <w:sz w:val="20"/>
              </w:rPr>
              <w:t>
негізгі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1454"/>
          <w:p>
            <w:pPr>
              <w:spacing w:after="20"/>
              <w:ind w:left="20"/>
              <w:jc w:val="both"/>
            </w:pPr>
            <w:r>
              <w:rPr>
                <w:rFonts w:ascii="Times New Roman"/>
                <w:b w:val="false"/>
                <w:i w:val="false"/>
                <w:color w:val="000000"/>
                <w:sz w:val="20"/>
              </w:rPr>
              <w:t>
Мамандық:</w:t>
            </w:r>
          </w:p>
          <w:bookmarkEnd w:id="1454"/>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1455"/>
          <w:p>
            <w:pPr>
              <w:spacing w:after="20"/>
              <w:ind w:left="20"/>
              <w:jc w:val="both"/>
            </w:pPr>
            <w:r>
              <w:rPr>
                <w:rFonts w:ascii="Times New Roman"/>
                <w:b w:val="false"/>
                <w:i w:val="false"/>
                <w:color w:val="000000"/>
                <w:sz w:val="20"/>
              </w:rPr>
              <w:t>
Біліктілік:</w:t>
            </w:r>
          </w:p>
          <w:bookmarkEnd w:id="1455"/>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12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1456"/>
          <w:p>
            <w:pPr>
              <w:spacing w:after="20"/>
              <w:ind w:left="20"/>
              <w:jc w:val="both"/>
            </w:pPr>
            <w:r>
              <w:rPr>
                <w:rFonts w:ascii="Times New Roman"/>
                <w:b w:val="false"/>
                <w:i w:val="false"/>
                <w:color w:val="000000"/>
                <w:sz w:val="20"/>
              </w:rPr>
              <w:t>
8152-2-002 - Трикотаж бұйымдар, кенеп тоқушы</w:t>
            </w:r>
          </w:p>
          <w:bookmarkEnd w:id="1456"/>
          <w:p>
            <w:pPr>
              <w:spacing w:after="20"/>
              <w:ind w:left="20"/>
              <w:jc w:val="both"/>
            </w:pPr>
            <w:r>
              <w:rPr>
                <w:rFonts w:ascii="Times New Roman"/>
                <w:b w:val="false"/>
                <w:i w:val="false"/>
                <w:color w:val="000000"/>
                <w:sz w:val="20"/>
              </w:rPr>
              <w:t>
7316-9-002 - Тоқымашы (қол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материалдардан жасалған тоқыма-галантерея бұйымдарын тоқу процесін жүргізу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1457"/>
          <w:p>
            <w:pPr>
              <w:spacing w:after="20"/>
              <w:ind w:left="20"/>
              <w:jc w:val="both"/>
            </w:pPr>
            <w:r>
              <w:rPr>
                <w:rFonts w:ascii="Times New Roman"/>
                <w:b w:val="false"/>
                <w:i w:val="false"/>
                <w:color w:val="000000"/>
                <w:sz w:val="20"/>
              </w:rPr>
              <w:t>
1. Тоқуға дайындық жұмыстары және иірілген жіптің әртүрлі түрлерінен тоқыма-галантерея бұйымдарын тоқу процесін жүргізу</w:t>
            </w:r>
          </w:p>
          <w:bookmarkEnd w:id="1457"/>
          <w:p>
            <w:pPr>
              <w:spacing w:after="20"/>
              <w:ind w:left="20"/>
              <w:jc w:val="both"/>
            </w:pPr>
            <w:r>
              <w:rPr>
                <w:rFonts w:ascii="Times New Roman"/>
                <w:b w:val="false"/>
                <w:i w:val="false"/>
                <w:color w:val="000000"/>
                <w:sz w:val="20"/>
              </w:rPr>
              <w:t>
2. Технологиялық процестің соңғы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458"/>
          <w:p>
            <w:pPr>
              <w:spacing w:after="20"/>
              <w:ind w:left="20"/>
              <w:jc w:val="both"/>
            </w:pPr>
            <w:r>
              <w:rPr>
                <w:rFonts w:ascii="Times New Roman"/>
                <w:b w:val="false"/>
                <w:i w:val="false"/>
                <w:color w:val="000000"/>
                <w:sz w:val="20"/>
              </w:rPr>
              <w:t>
Еңбек функциясы 1:</w:t>
            </w:r>
          </w:p>
          <w:bookmarkEnd w:id="1458"/>
          <w:p>
            <w:pPr>
              <w:spacing w:after="20"/>
              <w:ind w:left="20"/>
              <w:jc w:val="both"/>
            </w:pPr>
            <w:r>
              <w:rPr>
                <w:rFonts w:ascii="Times New Roman"/>
                <w:b w:val="false"/>
                <w:i w:val="false"/>
                <w:color w:val="000000"/>
                <w:sz w:val="20"/>
              </w:rPr>
              <w:t>
Тоқуға дайындық жұмыстары және иірілген жіптің әртүрлі түрлерінен тоқыма-галантерея бұйымдарын тоқу процесін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1459"/>
          <w:p>
            <w:pPr>
              <w:spacing w:after="20"/>
              <w:ind w:left="20"/>
              <w:jc w:val="both"/>
            </w:pPr>
            <w:r>
              <w:rPr>
                <w:rFonts w:ascii="Times New Roman"/>
                <w:b w:val="false"/>
                <w:i w:val="false"/>
                <w:color w:val="000000"/>
                <w:sz w:val="20"/>
              </w:rPr>
              <w:t>
Дағды 1:</w:t>
            </w:r>
          </w:p>
          <w:bookmarkEnd w:id="1459"/>
          <w:p>
            <w:pPr>
              <w:spacing w:after="20"/>
              <w:ind w:left="20"/>
              <w:jc w:val="both"/>
            </w:pPr>
            <w:r>
              <w:rPr>
                <w:rFonts w:ascii="Times New Roman"/>
                <w:b w:val="false"/>
                <w:i w:val="false"/>
                <w:color w:val="000000"/>
                <w:sz w:val="20"/>
              </w:rPr>
              <w:t>
Аса күрделі бұйымдарды тоқу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1460"/>
          <w:p>
            <w:pPr>
              <w:spacing w:after="20"/>
              <w:ind w:left="20"/>
              <w:jc w:val="both"/>
            </w:pPr>
            <w:r>
              <w:rPr>
                <w:rFonts w:ascii="Times New Roman"/>
                <w:b w:val="false"/>
                <w:i w:val="false"/>
                <w:color w:val="000000"/>
                <w:sz w:val="20"/>
              </w:rPr>
              <w:t>
Машықтар:</w:t>
            </w:r>
          </w:p>
          <w:bookmarkEnd w:id="146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өрнекті шымылдық жаймасын және даналап тігілген бұйымдарды (жамылғыларды, жамылғыларды, жолдарды және т.б.) екі жаккард аппараты бар негіз тоқу машиналарында, күрделі өрілген шілтерлерді және талшықтардың әртүрлі түрлерінен жасалған, созылғыш өрнектерді тоқу таспа және серпімді жаймалардың үстінде көп қырлы негіз тоқу машиналарында.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процестің үздіксіздігін қамтамасыз ететін басқа жұмыстарды орындай отырып, теңдестіру құрылғысын реттей отырып, навойларды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Ілмек түзетін жүйенің күйін бақылау, пластиналарды инелермен ауыстыру және оларды түзету.</w:t>
            </w:r>
          </w:p>
          <w:p>
            <w:pPr>
              <w:spacing w:after="20"/>
              <w:ind w:left="20"/>
              <w:jc w:val="both"/>
            </w:pPr>
            <w:r>
              <w:rPr>
                <w:rFonts w:ascii="Times New Roman"/>
                <w:b w:val="false"/>
                <w:i w:val="false"/>
                <w:color w:val="000000"/>
                <w:sz w:val="20"/>
              </w:rPr>
              <w:t>
4. Кернеуді реттеу және үзілісті жою арқата.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1461"/>
          <w:p>
            <w:pPr>
              <w:spacing w:after="20"/>
              <w:ind w:left="20"/>
              <w:jc w:val="both"/>
            </w:pPr>
            <w:r>
              <w:rPr>
                <w:rFonts w:ascii="Times New Roman"/>
                <w:b w:val="false"/>
                <w:i w:val="false"/>
                <w:color w:val="000000"/>
                <w:sz w:val="20"/>
              </w:rPr>
              <w:t>
Білімдер:</w:t>
            </w:r>
          </w:p>
          <w:bookmarkEnd w:id="146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Шикізаттың сапасына және бастырмалардың арқаулығына қойылатын талаптар.</w:t>
            </w:r>
          </w:p>
          <w:p>
            <w:pPr>
              <w:spacing w:after="20"/>
              <w:ind w:left="20"/>
              <w:jc w:val="both"/>
            </w:pPr>
            <w:r>
              <w:rPr>
                <w:rFonts w:ascii="Times New Roman"/>
                <w:b w:val="false"/>
                <w:i w:val="false"/>
                <w:color w:val="000000"/>
                <w:sz w:val="20"/>
              </w:rPr>
              <w:t>
2. Жіптердің ассортименті мен жіптерін тоқу түрлері, сызбалары, артикулдары және ені бойынша толтыру есебі.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1462"/>
          <w:p>
            <w:pPr>
              <w:spacing w:after="20"/>
              <w:ind w:left="20"/>
              <w:jc w:val="both"/>
            </w:pPr>
            <w:r>
              <w:rPr>
                <w:rFonts w:ascii="Times New Roman"/>
                <w:b w:val="false"/>
                <w:i w:val="false"/>
                <w:color w:val="000000"/>
                <w:sz w:val="20"/>
              </w:rPr>
              <w:t>
Дағды 2:</w:t>
            </w:r>
          </w:p>
          <w:bookmarkEnd w:id="1462"/>
          <w:p>
            <w:pPr>
              <w:spacing w:after="20"/>
              <w:ind w:left="20"/>
              <w:jc w:val="both"/>
            </w:pPr>
            <w:r>
              <w:rPr>
                <w:rFonts w:ascii="Times New Roman"/>
                <w:b w:val="false"/>
                <w:i w:val="false"/>
                <w:color w:val="000000"/>
                <w:sz w:val="20"/>
              </w:rPr>
              <w:t>
Дайын бұйымдардың сапасын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1463"/>
          <w:p>
            <w:pPr>
              <w:spacing w:after="20"/>
              <w:ind w:left="20"/>
              <w:jc w:val="both"/>
            </w:pPr>
            <w:r>
              <w:rPr>
                <w:rFonts w:ascii="Times New Roman"/>
                <w:b w:val="false"/>
                <w:i w:val="false"/>
                <w:color w:val="000000"/>
                <w:sz w:val="20"/>
              </w:rPr>
              <w:t>
Машықтар:</w:t>
            </w:r>
          </w:p>
          <w:bookmarkEnd w:id="146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Жайма мен бұйымдардың сапасын қамтамасыз ету.</w:t>
            </w:r>
          </w:p>
          <w:p>
            <w:pPr>
              <w:spacing w:after="20"/>
              <w:ind w:left="20"/>
              <w:jc w:val="both"/>
            </w:pPr>
            <w:r>
              <w:rPr>
                <w:rFonts w:ascii="Times New Roman"/>
                <w:b w:val="false"/>
                <w:i w:val="false"/>
                <w:color w:val="000000"/>
                <w:sz w:val="20"/>
              </w:rPr>
              <w:t>
2.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1464"/>
          <w:p>
            <w:pPr>
              <w:spacing w:after="20"/>
              <w:ind w:left="20"/>
              <w:jc w:val="both"/>
            </w:pPr>
            <w:r>
              <w:rPr>
                <w:rFonts w:ascii="Times New Roman"/>
                <w:b w:val="false"/>
                <w:i w:val="false"/>
                <w:color w:val="000000"/>
                <w:sz w:val="20"/>
              </w:rPr>
              <w:t>
Білімдер:</w:t>
            </w:r>
          </w:p>
          <w:bookmarkEnd w:id="146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Тоқыма-галантереялық бұйымдарға арналған мемлекеттік стандарттар мен техникалық шарттар.</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1465"/>
          <w:p>
            <w:pPr>
              <w:spacing w:after="20"/>
              <w:ind w:left="20"/>
              <w:jc w:val="both"/>
            </w:pPr>
            <w:r>
              <w:rPr>
                <w:rFonts w:ascii="Times New Roman"/>
                <w:b w:val="false"/>
                <w:i w:val="false"/>
                <w:color w:val="000000"/>
                <w:sz w:val="20"/>
              </w:rPr>
              <w:t>
Еңбек функциясы 2:</w:t>
            </w:r>
          </w:p>
          <w:bookmarkEnd w:id="1465"/>
          <w:p>
            <w:pPr>
              <w:spacing w:after="20"/>
              <w:ind w:left="20"/>
              <w:jc w:val="both"/>
            </w:pPr>
            <w:r>
              <w:rPr>
                <w:rFonts w:ascii="Times New Roman"/>
                <w:b w:val="false"/>
                <w:i w:val="false"/>
                <w:color w:val="000000"/>
                <w:sz w:val="20"/>
              </w:rPr>
              <w:t>
Технологиялық процестің соңғы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1466"/>
          <w:p>
            <w:pPr>
              <w:spacing w:after="20"/>
              <w:ind w:left="20"/>
              <w:jc w:val="both"/>
            </w:pPr>
            <w:r>
              <w:rPr>
                <w:rFonts w:ascii="Times New Roman"/>
                <w:b w:val="false"/>
                <w:i w:val="false"/>
                <w:color w:val="000000"/>
                <w:sz w:val="20"/>
              </w:rPr>
              <w:t>
Дағды 1:</w:t>
            </w:r>
          </w:p>
          <w:bookmarkEnd w:id="1466"/>
          <w:p>
            <w:pPr>
              <w:spacing w:after="20"/>
              <w:ind w:left="20"/>
              <w:jc w:val="both"/>
            </w:pPr>
            <w:r>
              <w:rPr>
                <w:rFonts w:ascii="Times New Roman"/>
                <w:b w:val="false"/>
                <w:i w:val="false"/>
                <w:color w:val="000000"/>
                <w:sz w:val="20"/>
              </w:rPr>
              <w:t>
Дайын өнімді түсіру және тапсыру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1467"/>
          <w:p>
            <w:pPr>
              <w:spacing w:after="20"/>
              <w:ind w:left="20"/>
              <w:jc w:val="both"/>
            </w:pPr>
            <w:r>
              <w:rPr>
                <w:rFonts w:ascii="Times New Roman"/>
                <w:b w:val="false"/>
                <w:i w:val="false"/>
                <w:color w:val="000000"/>
                <w:sz w:val="20"/>
              </w:rPr>
              <w:t>
Машықтар:</w:t>
            </w:r>
          </w:p>
          <w:bookmarkEnd w:id="146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Жинақталған өнімді түсіруге қатысу.</w:t>
            </w:r>
          </w:p>
          <w:p>
            <w:pPr>
              <w:spacing w:after="20"/>
              <w:ind w:left="20"/>
              <w:jc w:val="both"/>
            </w:pPr>
            <w:r>
              <w:rPr>
                <w:rFonts w:ascii="Times New Roman"/>
                <w:b w:val="false"/>
                <w:i w:val="false"/>
                <w:color w:val="000000"/>
                <w:sz w:val="20"/>
              </w:rPr>
              <w:t>
2.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1468"/>
          <w:p>
            <w:pPr>
              <w:spacing w:after="20"/>
              <w:ind w:left="20"/>
              <w:jc w:val="both"/>
            </w:pPr>
            <w:r>
              <w:rPr>
                <w:rFonts w:ascii="Times New Roman"/>
                <w:b w:val="false"/>
                <w:i w:val="false"/>
                <w:color w:val="000000"/>
                <w:sz w:val="20"/>
              </w:rPr>
              <w:t>
Білімдер:</w:t>
            </w:r>
          </w:p>
          <w:bookmarkEnd w:id="146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Құжаттаманы жүргізу қағидалары.</w:t>
            </w:r>
          </w:p>
          <w:p>
            <w:pPr>
              <w:spacing w:after="20"/>
              <w:ind w:left="20"/>
              <w:jc w:val="both"/>
            </w:pPr>
            <w:r>
              <w:rPr>
                <w:rFonts w:ascii="Times New Roman"/>
                <w:b w:val="false"/>
                <w:i w:val="false"/>
                <w:color w:val="000000"/>
                <w:sz w:val="20"/>
              </w:rPr>
              <w:t>
2.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1469"/>
          <w:p>
            <w:pPr>
              <w:spacing w:after="20"/>
              <w:ind w:left="20"/>
              <w:jc w:val="both"/>
            </w:pPr>
            <w:r>
              <w:rPr>
                <w:rFonts w:ascii="Times New Roman"/>
                <w:b w:val="false"/>
                <w:i w:val="false"/>
                <w:color w:val="000000"/>
                <w:sz w:val="20"/>
              </w:rPr>
              <w:t>
Дағды 2:</w:t>
            </w:r>
          </w:p>
          <w:bookmarkEnd w:id="1469"/>
          <w:p>
            <w:pPr>
              <w:spacing w:after="20"/>
              <w:ind w:left="20"/>
              <w:jc w:val="both"/>
            </w:pPr>
            <w:r>
              <w:rPr>
                <w:rFonts w:ascii="Times New Roman"/>
                <w:b w:val="false"/>
                <w:i w:val="false"/>
                <w:color w:val="000000"/>
                <w:sz w:val="20"/>
              </w:rPr>
              <w:t>
Жабдықты тазалау және жұмыс орнын тазалау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1470"/>
          <w:p>
            <w:pPr>
              <w:spacing w:after="20"/>
              <w:ind w:left="20"/>
              <w:jc w:val="both"/>
            </w:pPr>
            <w:r>
              <w:rPr>
                <w:rFonts w:ascii="Times New Roman"/>
                <w:b w:val="false"/>
                <w:i w:val="false"/>
                <w:color w:val="000000"/>
                <w:sz w:val="20"/>
              </w:rPr>
              <w:t>
Машықтар:</w:t>
            </w:r>
          </w:p>
          <w:bookmarkEnd w:id="147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 тазалау.</w:t>
            </w:r>
          </w:p>
          <w:p>
            <w:pPr>
              <w:spacing w:after="20"/>
              <w:ind w:left="20"/>
              <w:jc w:val="both"/>
            </w:pPr>
            <w:r>
              <w:rPr>
                <w:rFonts w:ascii="Times New Roman"/>
                <w:b w:val="false"/>
                <w:i w:val="false"/>
                <w:color w:val="000000"/>
                <w:sz w:val="20"/>
              </w:rPr>
              <w:t>
2. Үйкелетін беттерді майлау.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1471"/>
          <w:p>
            <w:pPr>
              <w:spacing w:after="20"/>
              <w:ind w:left="20"/>
              <w:jc w:val="both"/>
            </w:pPr>
            <w:r>
              <w:rPr>
                <w:rFonts w:ascii="Times New Roman"/>
                <w:b w:val="false"/>
                <w:i w:val="false"/>
                <w:color w:val="000000"/>
                <w:sz w:val="20"/>
              </w:rPr>
              <w:t>
Білімдер:</w:t>
            </w:r>
          </w:p>
          <w:bookmarkEnd w:id="147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Жабдықтарға күтім жасау, ауысымды қабылдау және тапсыру ережелері.</w:t>
            </w:r>
          </w:p>
          <w:p>
            <w:pPr>
              <w:spacing w:after="20"/>
              <w:ind w:left="20"/>
              <w:jc w:val="both"/>
            </w:pPr>
            <w:r>
              <w:rPr>
                <w:rFonts w:ascii="Times New Roman"/>
                <w:b w:val="false"/>
                <w:i w:val="false"/>
                <w:color w:val="000000"/>
                <w:sz w:val="20"/>
              </w:rPr>
              <w:t>
2. Қауіпсіздік техникасы, өрт қауіпсіздігі ережелері, ішкі тәртіп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1472"/>
          <w:p>
            <w:pPr>
              <w:spacing w:after="20"/>
              <w:ind w:left="20"/>
              <w:jc w:val="both"/>
            </w:pPr>
            <w:r>
              <w:rPr>
                <w:rFonts w:ascii="Times New Roman"/>
                <w:b w:val="false"/>
                <w:i w:val="false"/>
                <w:color w:val="000000"/>
                <w:sz w:val="20"/>
              </w:rPr>
              <w:t>
Командада жұмыс істей білу</w:t>
            </w:r>
          </w:p>
          <w:bookmarkEnd w:id="1472"/>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Кәсіптің карточкасы "Суретші-конструктор (дизайнер)":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Суретші-конструктор (дизайнер)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Суретші-конструктор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1473"/>
          <w:p>
            <w:pPr>
              <w:spacing w:after="20"/>
              <w:ind w:left="20"/>
              <w:jc w:val="both"/>
            </w:pPr>
            <w:r>
              <w:rPr>
                <w:rFonts w:ascii="Times New Roman"/>
                <w:b w:val="false"/>
                <w:i w:val="false"/>
                <w:color w:val="000000"/>
                <w:sz w:val="20"/>
              </w:rPr>
              <w:t>
Білім деңгейі:</w:t>
            </w:r>
          </w:p>
          <w:bookmarkEnd w:id="1473"/>
          <w:p>
            <w:pPr>
              <w:spacing w:after="20"/>
              <w:ind w:left="20"/>
              <w:jc w:val="both"/>
            </w:pPr>
            <w:r>
              <w:rPr>
                <w:rFonts w:ascii="Times New Roman"/>
                <w:b w:val="false"/>
                <w:i w:val="false"/>
                <w:color w:val="000000"/>
                <w:sz w:val="20"/>
              </w:rPr>
              <w:t>
ТжКБ (орта деңгейдегі маман)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1474"/>
          <w:p>
            <w:pPr>
              <w:spacing w:after="20"/>
              <w:ind w:left="20"/>
              <w:jc w:val="both"/>
            </w:pPr>
            <w:r>
              <w:rPr>
                <w:rFonts w:ascii="Times New Roman"/>
                <w:b w:val="false"/>
                <w:i w:val="false"/>
                <w:color w:val="000000"/>
                <w:sz w:val="20"/>
              </w:rPr>
              <w:t>
Мамандық:</w:t>
            </w:r>
          </w:p>
          <w:bookmarkEnd w:id="1474"/>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1475"/>
          <w:p>
            <w:pPr>
              <w:spacing w:after="20"/>
              <w:ind w:left="20"/>
              <w:jc w:val="both"/>
            </w:pPr>
            <w:r>
              <w:rPr>
                <w:rFonts w:ascii="Times New Roman"/>
                <w:b w:val="false"/>
                <w:i w:val="false"/>
                <w:color w:val="000000"/>
                <w:sz w:val="20"/>
              </w:rPr>
              <w:t>
Біліктілік:</w:t>
            </w:r>
          </w:p>
          <w:bookmarkEnd w:id="147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1476"/>
          <w:p>
            <w:pPr>
              <w:spacing w:after="20"/>
              <w:ind w:left="20"/>
              <w:jc w:val="both"/>
            </w:pPr>
            <w:r>
              <w:rPr>
                <w:rFonts w:ascii="Times New Roman"/>
                <w:b w:val="false"/>
                <w:i w:val="false"/>
                <w:color w:val="000000"/>
                <w:sz w:val="20"/>
              </w:rPr>
              <w:t>
Білім деңгейі:</w:t>
            </w:r>
          </w:p>
          <w:bookmarkEnd w:id="1476"/>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477"/>
          <w:p>
            <w:pPr>
              <w:spacing w:after="20"/>
              <w:ind w:left="20"/>
              <w:jc w:val="both"/>
            </w:pPr>
            <w:r>
              <w:rPr>
                <w:rFonts w:ascii="Times New Roman"/>
                <w:b w:val="false"/>
                <w:i w:val="false"/>
                <w:color w:val="000000"/>
                <w:sz w:val="20"/>
              </w:rPr>
              <w:t>
Мамандық:</w:t>
            </w:r>
          </w:p>
          <w:bookmarkEnd w:id="1477"/>
          <w:p>
            <w:pPr>
              <w:spacing w:after="20"/>
              <w:ind w:left="20"/>
              <w:jc w:val="both"/>
            </w:pPr>
            <w:r>
              <w:rPr>
                <w:rFonts w:ascii="Times New Roman"/>
                <w:b w:val="false"/>
                <w:i w:val="false"/>
                <w:color w:val="000000"/>
                <w:sz w:val="20"/>
              </w:rPr>
              <w:t>
Өндірістік және өңдеу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478"/>
          <w:p>
            <w:pPr>
              <w:spacing w:after="20"/>
              <w:ind w:left="20"/>
              <w:jc w:val="both"/>
            </w:pPr>
            <w:r>
              <w:rPr>
                <w:rFonts w:ascii="Times New Roman"/>
                <w:b w:val="false"/>
                <w:i w:val="false"/>
                <w:color w:val="000000"/>
                <w:sz w:val="20"/>
              </w:rPr>
              <w:t>
Біліктілік:</w:t>
            </w:r>
          </w:p>
          <w:bookmarkEnd w:id="1478"/>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суретшi-конструктор (дизайнер): кадрларды даярлаудың тиісті бағыты бойынша жоғары (немесе жоғары оқу орнынан кейінгі) бiлiм және II санатты суретшi-конструктор лауазымында кемiнде 2 жыл жұмыс өтілі; II санатты суретшi-конструктор (дизайнер): кадрларды даярлаудың тиісті бағыты бойынша жоғары (немесе жоғары оқу орнынан кейінгі) бiлiм және санатсыз суретшi-конструктор лауазымында кемiнде 3 жыл жұмыс өтілі; санатсыз суретшi-конструктор (дизайнер):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бiлiм және I санатты техник-конструктор лауазымында кемiнде 3 жыл жұмыс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 көркемдік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1479"/>
          <w:p>
            <w:pPr>
              <w:spacing w:after="20"/>
              <w:ind w:left="20"/>
              <w:jc w:val="both"/>
            </w:pPr>
            <w:r>
              <w:rPr>
                <w:rFonts w:ascii="Times New Roman"/>
                <w:b w:val="false"/>
                <w:i w:val="false"/>
                <w:color w:val="000000"/>
                <w:sz w:val="20"/>
              </w:rPr>
              <w:t>
2163-1-008 - Киім-кешек құрастырушы</w:t>
            </w:r>
          </w:p>
          <w:bookmarkEnd w:id="1479"/>
          <w:p>
            <w:pPr>
              <w:spacing w:after="20"/>
              <w:ind w:left="20"/>
              <w:jc w:val="both"/>
            </w:pPr>
            <w:r>
              <w:rPr>
                <w:rFonts w:ascii="Times New Roman"/>
                <w:b w:val="false"/>
                <w:i w:val="false"/>
                <w:color w:val="000000"/>
                <w:sz w:val="20"/>
              </w:rPr>
              <w:t>
2163-1-007 - Аяқкиім құрастырушы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сұранысын, сән үрдістерін, заманауи өндіріс технологиялары мен дизайн және модельдеу жүйелерін ескере отырып, тоқыма материалдарынан жасалған киімдерді құрастыру және модельдеу, сериялық өндіріске арналған үлгілерді әзірлеу.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үлгілерін әзірлеу бойынша жұмыстарға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1480"/>
          <w:p>
            <w:pPr>
              <w:spacing w:after="20"/>
              <w:ind w:left="20"/>
              <w:jc w:val="both"/>
            </w:pPr>
            <w:r>
              <w:rPr>
                <w:rFonts w:ascii="Times New Roman"/>
                <w:b w:val="false"/>
                <w:i w:val="false"/>
                <w:color w:val="000000"/>
                <w:sz w:val="20"/>
              </w:rPr>
              <w:t>
Еңбек функциясы 1:</w:t>
            </w:r>
          </w:p>
          <w:bookmarkEnd w:id="1480"/>
          <w:p>
            <w:pPr>
              <w:spacing w:after="20"/>
              <w:ind w:left="20"/>
              <w:jc w:val="both"/>
            </w:pPr>
            <w:r>
              <w:rPr>
                <w:rFonts w:ascii="Times New Roman"/>
                <w:b w:val="false"/>
                <w:i w:val="false"/>
                <w:color w:val="000000"/>
                <w:sz w:val="20"/>
              </w:rPr>
              <w:t>
Киім үлгілерін әзірлеу бойынша жұмыстарға басшылық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1481"/>
          <w:p>
            <w:pPr>
              <w:spacing w:after="20"/>
              <w:ind w:left="20"/>
              <w:jc w:val="both"/>
            </w:pPr>
            <w:r>
              <w:rPr>
                <w:rFonts w:ascii="Times New Roman"/>
                <w:b w:val="false"/>
                <w:i w:val="false"/>
                <w:color w:val="000000"/>
                <w:sz w:val="20"/>
              </w:rPr>
              <w:t>
Дағды 1:</w:t>
            </w:r>
          </w:p>
          <w:bookmarkEnd w:id="1481"/>
          <w:p>
            <w:pPr>
              <w:spacing w:after="20"/>
              <w:ind w:left="20"/>
              <w:jc w:val="both"/>
            </w:pPr>
            <w:r>
              <w:rPr>
                <w:rFonts w:ascii="Times New Roman"/>
                <w:b w:val="false"/>
                <w:i w:val="false"/>
                <w:color w:val="000000"/>
                <w:sz w:val="20"/>
              </w:rPr>
              <w:t>
Киім үлгілерін әзірлеуді жоспарлау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1482"/>
          <w:p>
            <w:pPr>
              <w:spacing w:after="20"/>
              <w:ind w:left="20"/>
              <w:jc w:val="both"/>
            </w:pPr>
            <w:r>
              <w:rPr>
                <w:rFonts w:ascii="Times New Roman"/>
                <w:b w:val="false"/>
                <w:i w:val="false"/>
                <w:color w:val="000000"/>
                <w:sz w:val="20"/>
              </w:rPr>
              <w:t>
Машықтар:</w:t>
            </w:r>
          </w:p>
          <w:bookmarkEnd w:id="1482"/>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 әзірлеуге тапсырыстарды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Бұйымды әзірлеудің мақсаттары мен міндеттерін және оларға қол жеткізу мерзімдерін тапсырыс берушімен тұжырымдау және келісу, техникалық тапсырманы құрастыру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Коллекцияны жоспарлау: баға саясатын, бөлу әдістерін, жылына шығарылатын модельдер санын ескере отырып, модельдер санын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Тапсырыс берушінің/тұтынушының шарттары мен талаптарына байланысты бұйымдардың құрамын, мерзімдерін және құнын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Жұмыстың негізгі кезеңдерін, жауапкершілік салаларын, орындаушылар тобының мерзімдерін анықтау.</w:t>
            </w:r>
          </w:p>
          <w:p>
            <w:pPr>
              <w:spacing w:after="20"/>
              <w:ind w:left="20"/>
              <w:jc w:val="both"/>
            </w:pPr>
            <w:r>
              <w:rPr>
                <w:rFonts w:ascii="Times New Roman"/>
                <w:b w:val="false"/>
                <w:i w:val="false"/>
                <w:color w:val="000000"/>
                <w:sz w:val="20"/>
              </w:rPr>
              <w:t>
6. Жоспарлау кезінде барлық егжей-тегжейлерді ескеру мақсатында жобаға қатысушылармен кездесулер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1483"/>
          <w:p>
            <w:pPr>
              <w:spacing w:after="20"/>
              <w:ind w:left="20"/>
              <w:jc w:val="both"/>
            </w:pPr>
            <w:r>
              <w:rPr>
                <w:rFonts w:ascii="Times New Roman"/>
                <w:b w:val="false"/>
                <w:i w:val="false"/>
                <w:color w:val="000000"/>
                <w:sz w:val="20"/>
              </w:rPr>
              <w:t>
Білімдер:</w:t>
            </w:r>
          </w:p>
          <w:bookmarkEnd w:id="1483"/>
          <w:p>
            <w:pPr>
              <w:spacing w:after="20"/>
              <w:ind w:left="20"/>
              <w:jc w:val="both"/>
            </w:pPr>
            <w:r>
              <w:rPr>
                <w:rFonts w:ascii="Times New Roman"/>
                <w:b w:val="false"/>
                <w:i w:val="false"/>
                <w:color w:val="000000"/>
                <w:sz w:val="20"/>
              </w:rPr>
              <w:t>
</w:t>
            </w:r>
            <w:r>
              <w:rPr>
                <w:rFonts w:ascii="Times New Roman"/>
                <w:b w:val="false"/>
                <w:i w:val="false"/>
                <w:color w:val="000000"/>
                <w:sz w:val="20"/>
              </w:rPr>
              <w:t>1. Мамандандырылған жоспарлау бағдарламалары.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Шығармашылық жобалау қызметін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Қарым-қатынас психологиясы және кәсіби этика.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Тайм-менеджмент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Киім үлгілерін әзірлеу процестерін жоспарлаудың әдістері мен механизмдері.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Тігін өнеркәсібі тауарлары индустриясындағы конструкторлық қызметтің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Ұжым/құрылымдық бөлімше қызметкерлерінің функционалдық міндеттері бөлімшелер/ұйымдар.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Өнімдердің (көрсетілетін қызметтердің) және процестердің негізгі түрлеріне қойылатын нормативтік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Киімді дайындау процесін регламенттейтін мемлекеттік және салалық стандарттар, техникалық шарттар мен техникалық талаптар.</w:t>
            </w:r>
          </w:p>
          <w:p>
            <w:pPr>
              <w:spacing w:after="20"/>
              <w:ind w:left="20"/>
              <w:jc w:val="both"/>
            </w:pPr>
            <w:r>
              <w:rPr>
                <w:rFonts w:ascii="Times New Roman"/>
                <w:b w:val="false"/>
                <w:i w:val="false"/>
                <w:color w:val="000000"/>
                <w:sz w:val="20"/>
              </w:rPr>
              <w:t>
10. Еңбекті қорғау, өртке қарсы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1484"/>
          <w:p>
            <w:pPr>
              <w:spacing w:after="20"/>
              <w:ind w:left="20"/>
              <w:jc w:val="both"/>
            </w:pPr>
            <w:r>
              <w:rPr>
                <w:rFonts w:ascii="Times New Roman"/>
                <w:b w:val="false"/>
                <w:i w:val="false"/>
                <w:color w:val="000000"/>
                <w:sz w:val="20"/>
              </w:rPr>
              <w:t>
Дағды 2:</w:t>
            </w:r>
          </w:p>
          <w:bookmarkEnd w:id="1484"/>
          <w:p>
            <w:pPr>
              <w:spacing w:after="20"/>
              <w:ind w:left="20"/>
              <w:jc w:val="both"/>
            </w:pPr>
            <w:r>
              <w:rPr>
                <w:rFonts w:ascii="Times New Roman"/>
                <w:b w:val="false"/>
                <w:i w:val="false"/>
                <w:color w:val="000000"/>
                <w:sz w:val="20"/>
              </w:rPr>
              <w:t>
Тігін бұйымдарын әзірлеу бойынша жұмыстарды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1485"/>
          <w:p>
            <w:pPr>
              <w:spacing w:after="20"/>
              <w:ind w:left="20"/>
              <w:jc w:val="both"/>
            </w:pPr>
            <w:r>
              <w:rPr>
                <w:rFonts w:ascii="Times New Roman"/>
                <w:b w:val="false"/>
                <w:i w:val="false"/>
                <w:color w:val="000000"/>
                <w:sz w:val="20"/>
              </w:rPr>
              <w:t>
Машықтар:</w:t>
            </w:r>
          </w:p>
          <w:bookmarkEnd w:id="1485"/>
          <w:p>
            <w:pPr>
              <w:spacing w:after="20"/>
              <w:ind w:left="20"/>
              <w:jc w:val="both"/>
            </w:pPr>
            <w:r>
              <w:rPr>
                <w:rFonts w:ascii="Times New Roman"/>
                <w:b w:val="false"/>
                <w:i w:val="false"/>
                <w:color w:val="000000"/>
                <w:sz w:val="20"/>
              </w:rPr>
              <w:t>
</w:t>
            </w:r>
            <w:r>
              <w:rPr>
                <w:rFonts w:ascii="Times New Roman"/>
                <w:b w:val="false"/>
                <w:i w:val="false"/>
                <w:color w:val="000000"/>
                <w:sz w:val="20"/>
              </w:rPr>
              <w:t>1. Орындаушылар тобы мүшелерінің функциялар кешенін анықтау және олардың әрқайсысының мазмұндық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Мамандарға жобаның негізгі идеясын, мақсаттары мен міндеттерін және оны жүзеге асырудың негізгі бағыттарын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 құрылымдық бөлімшелер мен топ мүшелері арасында бөлу, оларды тиісті лауазымдық нұсқаулықтарда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Конструктор/дизайнер функцияларын жүзеге асыратын қызметкерлер арасындағы функционалдық байланыстарды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Киім үлгілерін жобалауға (жобалауға) жауапты мамандардың ұйымның басқа мамандарымен өзара әрекеттесу жүйесін құру, қамтамасыз ету функционалдық байланыстарды.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Жобалық идеялардың конструкторлық, конструкторлық, технологиялық артықшылықтары мен әлеуетін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Киім үлгілерін әзірлеу бюджетін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Киім үлгілерін әзірлеуге қатысатын мердігерлермен, жеткізушілермен және басқа бөгде ұйымдармен жұмысты таңдау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Дизайн-жобаның тәуекелдерін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Киімді жасаудың жаңа әдістерін, процестерін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Материалдармен, құралдармен, техникалық құралдармен қамтамасыз етуді бақылау.</w:t>
            </w:r>
          </w:p>
          <w:p>
            <w:pPr>
              <w:spacing w:after="20"/>
              <w:ind w:left="20"/>
              <w:jc w:val="both"/>
            </w:pPr>
            <w:r>
              <w:rPr>
                <w:rFonts w:ascii="Times New Roman"/>
                <w:b w:val="false"/>
                <w:i w:val="false"/>
                <w:color w:val="000000"/>
                <w:sz w:val="20"/>
              </w:rPr>
              <w:t>
12. Киім үлгілерін әзірлеу процесін құқықтық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1486"/>
          <w:p>
            <w:pPr>
              <w:spacing w:after="20"/>
              <w:ind w:left="20"/>
              <w:jc w:val="both"/>
            </w:pPr>
            <w:r>
              <w:rPr>
                <w:rFonts w:ascii="Times New Roman"/>
                <w:b w:val="false"/>
                <w:i w:val="false"/>
                <w:color w:val="000000"/>
                <w:sz w:val="20"/>
              </w:rPr>
              <w:t>
Білімдер:</w:t>
            </w:r>
          </w:p>
          <w:bookmarkEnd w:id="1486"/>
          <w:p>
            <w:pPr>
              <w:spacing w:after="20"/>
              <w:ind w:left="20"/>
              <w:jc w:val="both"/>
            </w:pPr>
            <w:r>
              <w:rPr>
                <w:rFonts w:ascii="Times New Roman"/>
                <w:b w:val="false"/>
                <w:i w:val="false"/>
                <w:color w:val="000000"/>
                <w:sz w:val="20"/>
              </w:rPr>
              <w:t>
</w:t>
            </w:r>
            <w:r>
              <w:rPr>
                <w:rFonts w:ascii="Times New Roman"/>
                <w:b w:val="false"/>
                <w:i w:val="false"/>
                <w:color w:val="000000"/>
                <w:sz w:val="20"/>
              </w:rPr>
              <w:t>1. Киім индустриясындағы менеджмент.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 Сән индустриясы мен тігін бұйымдарын өндіруді заңнамалық реттеудің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басқарушылық құрылымы: функциялары және олардың құрылымын бөлу (лауазымдар мен тұлғалардың иерархиясы), модельдерді әзірлеу процесін басқару процестері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Жобалау қызметін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Өнімдердің (көрсетілетін қызметтердің) және процестердің негізгі түрлеріне қойылатын нормативтік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Киімді дайындау процесін регламенттейтін мемлекеттік және салалық стандарттар, техникалық шарттар мен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азаматтық және патенттік құқық, өртке қарсы қауіпсіздік талаптары.</w:t>
            </w:r>
          </w:p>
          <w:p>
            <w:pPr>
              <w:spacing w:after="20"/>
              <w:ind w:left="20"/>
              <w:jc w:val="both"/>
            </w:pPr>
            <w:r>
              <w:rPr>
                <w:rFonts w:ascii="Times New Roman"/>
                <w:b w:val="false"/>
                <w:i w:val="false"/>
                <w:color w:val="000000"/>
                <w:sz w:val="20"/>
              </w:rPr>
              <w:t>
8. Қарым-қатынас психологиясы және кәсіби этика.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487"/>
          <w:p>
            <w:pPr>
              <w:spacing w:after="20"/>
              <w:ind w:left="20"/>
              <w:jc w:val="both"/>
            </w:pPr>
            <w:r>
              <w:rPr>
                <w:rFonts w:ascii="Times New Roman"/>
                <w:b w:val="false"/>
                <w:i w:val="false"/>
                <w:color w:val="000000"/>
                <w:sz w:val="20"/>
              </w:rPr>
              <w:t>
Дағды 3:</w:t>
            </w:r>
          </w:p>
          <w:bookmarkEnd w:id="1487"/>
          <w:p>
            <w:pPr>
              <w:spacing w:after="20"/>
              <w:ind w:left="20"/>
              <w:jc w:val="both"/>
            </w:pPr>
            <w:r>
              <w:rPr>
                <w:rFonts w:ascii="Times New Roman"/>
                <w:b w:val="false"/>
                <w:i w:val="false"/>
                <w:color w:val="000000"/>
                <w:sz w:val="20"/>
              </w:rPr>
              <w:t>
Киім үлгілерінің әзірленуін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488"/>
          <w:p>
            <w:pPr>
              <w:spacing w:after="20"/>
              <w:ind w:left="20"/>
              <w:jc w:val="both"/>
            </w:pPr>
            <w:r>
              <w:rPr>
                <w:rFonts w:ascii="Times New Roman"/>
                <w:b w:val="false"/>
                <w:i w:val="false"/>
                <w:color w:val="000000"/>
                <w:sz w:val="20"/>
              </w:rPr>
              <w:t>
Машықтар:</w:t>
            </w:r>
          </w:p>
          <w:bookmarkEnd w:id="1488"/>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Жобалау қызметі тиімділігінің түйінді көрсеткіштерін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Үлгілерді әзірлеуге тұрақты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Эталондық көрсеткіштерді, іс-шараларды, бақылаудың аралық кезеңдерін, жол берілетін ауытқулардың ауқымын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Нәтижелерді талдау және оларды қойылған мақсаттар мен міндеттермен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киім үлгілерінің тұтынушылардың нысаналы топтарының қажеттіліктеріне және тапсырыс берушінің талаптарына, сапаның техникалық-экономикалық көрсеткіштеріне сәйкестігін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Нақты нәтижелерді эталондармен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Проблемалық мәселелерді бақылау және шешу жағдайлардың.</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Мердігерлермен және басқа бөгде ұйымдармен шарттық қатынастардың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Әзірленген киім үлгілерінің дизайнының тиімділігі мен табыстылығын бағалау.</w:t>
            </w:r>
          </w:p>
          <w:p>
            <w:pPr>
              <w:spacing w:after="20"/>
              <w:ind w:left="20"/>
              <w:jc w:val="both"/>
            </w:pPr>
            <w:r>
              <w:rPr>
                <w:rFonts w:ascii="Times New Roman"/>
                <w:b w:val="false"/>
                <w:i w:val="false"/>
                <w:color w:val="000000"/>
                <w:sz w:val="20"/>
              </w:rPr>
              <w:t>
10. Қажетті түзету шараларын анықтау және тиімділікті арттыру шараларын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489"/>
          <w:p>
            <w:pPr>
              <w:spacing w:after="20"/>
              <w:ind w:left="20"/>
              <w:jc w:val="both"/>
            </w:pPr>
            <w:r>
              <w:rPr>
                <w:rFonts w:ascii="Times New Roman"/>
                <w:b w:val="false"/>
                <w:i w:val="false"/>
                <w:color w:val="000000"/>
                <w:sz w:val="20"/>
              </w:rPr>
              <w:t>
Білімдер:</w:t>
            </w:r>
          </w:p>
          <w:bookmarkEnd w:id="1489"/>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Жобалау қызметінің тиімділігін бағалау әдістері мен өлшемшарттары.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және салыстырмалы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Үлгілерді әзірлеуге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Тігін өндірісінің категориялық-ұғымдық аппараты.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Бұйымдар сапасының техникалық-экономикалық көрсеткіштері.</w:t>
            </w:r>
          </w:p>
          <w:p>
            <w:pPr>
              <w:spacing w:after="20"/>
              <w:ind w:left="20"/>
              <w:jc w:val="both"/>
            </w:pPr>
            <w:r>
              <w:rPr>
                <w:rFonts w:ascii="Times New Roman"/>
                <w:b w:val="false"/>
                <w:i w:val="false"/>
                <w:color w:val="000000"/>
                <w:sz w:val="20"/>
              </w:rPr>
              <w:t>
6. Өнімнің негізгі түрлеріне қойылатын нормативтік құжаттардың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1490"/>
          <w:p>
            <w:pPr>
              <w:spacing w:after="20"/>
              <w:ind w:left="20"/>
              <w:jc w:val="both"/>
            </w:pPr>
            <w:r>
              <w:rPr>
                <w:rFonts w:ascii="Times New Roman"/>
                <w:b w:val="false"/>
                <w:i w:val="false"/>
                <w:color w:val="000000"/>
                <w:sz w:val="20"/>
              </w:rPr>
              <w:t>
Аналитикалық ойлау;</w:t>
            </w:r>
          </w:p>
          <w:bookmarkEnd w:id="1490"/>
          <w:p>
            <w:pPr>
              <w:spacing w:after="20"/>
              <w:ind w:left="20"/>
              <w:jc w:val="both"/>
            </w:pPr>
            <w:r>
              <w:rPr>
                <w:rFonts w:ascii="Times New Roman"/>
                <w:b w:val="false"/>
                <w:i w:val="false"/>
                <w:color w:val="000000"/>
                <w:sz w:val="20"/>
              </w:rPr>
              <w:t>
</w:t>
            </w:r>
            <w:r>
              <w:rPr>
                <w:rFonts w:ascii="Times New Roman"/>
                <w:b w:val="false"/>
                <w:i w:val="false"/>
                <w:color w:val="000000"/>
                <w:sz w:val="20"/>
              </w:rPr>
              <w:t>Үнемді өндіріс;</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Шығармашылық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конструктор-модельер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Кәсіптің карточкасы "Тоқымашы":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1491"/>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491"/>
          <w:p>
            <w:pPr>
              <w:spacing w:after="20"/>
              <w:ind w:left="20"/>
              <w:jc w:val="both"/>
            </w:pPr>
            <w:r>
              <w:rPr>
                <w:rFonts w:ascii="Times New Roman"/>
                <w:b w:val="false"/>
                <w:i w:val="false"/>
                <w:color w:val="000000"/>
                <w:sz w:val="20"/>
              </w:rPr>
              <w:t>
Тоқымашы (6 разряд, Параграф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1492"/>
          <w:p>
            <w:pPr>
              <w:spacing w:after="20"/>
              <w:ind w:left="20"/>
              <w:jc w:val="both"/>
            </w:pPr>
            <w:r>
              <w:rPr>
                <w:rFonts w:ascii="Times New Roman"/>
                <w:b w:val="false"/>
                <w:i w:val="false"/>
                <w:color w:val="000000"/>
                <w:sz w:val="20"/>
              </w:rPr>
              <w:t>
Білім деңгейі:</w:t>
            </w:r>
          </w:p>
          <w:bookmarkEnd w:id="1492"/>
          <w:p>
            <w:pPr>
              <w:spacing w:after="20"/>
              <w:ind w:left="20"/>
              <w:jc w:val="both"/>
            </w:pPr>
            <w:r>
              <w:rPr>
                <w:rFonts w:ascii="Times New Roman"/>
                <w:b w:val="false"/>
                <w:i w:val="false"/>
                <w:color w:val="000000"/>
                <w:sz w:val="20"/>
              </w:rPr>
              <w:t>
ТжКБ (орта деңгейдегі маман)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1493"/>
          <w:p>
            <w:pPr>
              <w:spacing w:after="20"/>
              <w:ind w:left="20"/>
              <w:jc w:val="both"/>
            </w:pPr>
            <w:r>
              <w:rPr>
                <w:rFonts w:ascii="Times New Roman"/>
                <w:b w:val="false"/>
                <w:i w:val="false"/>
                <w:color w:val="000000"/>
                <w:sz w:val="20"/>
              </w:rPr>
              <w:t>
Мамандық:</w:t>
            </w:r>
          </w:p>
          <w:bookmarkEnd w:id="1493"/>
          <w:p>
            <w:pPr>
              <w:spacing w:after="20"/>
              <w:ind w:left="20"/>
              <w:jc w:val="both"/>
            </w:pPr>
            <w:r>
              <w:rPr>
                <w:rFonts w:ascii="Times New Roman"/>
                <w:b w:val="false"/>
                <w:i w:val="false"/>
                <w:color w:val="000000"/>
                <w:sz w:val="20"/>
              </w:rPr>
              <w:t>
Тоқыма өндірісі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1494"/>
          <w:p>
            <w:pPr>
              <w:spacing w:after="20"/>
              <w:ind w:left="20"/>
              <w:jc w:val="both"/>
            </w:pPr>
            <w:r>
              <w:rPr>
                <w:rFonts w:ascii="Times New Roman"/>
                <w:b w:val="false"/>
                <w:i w:val="false"/>
                <w:color w:val="000000"/>
                <w:sz w:val="20"/>
              </w:rPr>
              <w:t>
Біліктілік:</w:t>
            </w:r>
          </w:p>
          <w:bookmarkEnd w:id="149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1495"/>
          <w:p>
            <w:pPr>
              <w:spacing w:after="20"/>
              <w:ind w:left="20"/>
              <w:jc w:val="both"/>
            </w:pPr>
            <w:r>
              <w:rPr>
                <w:rFonts w:ascii="Times New Roman"/>
                <w:b w:val="false"/>
                <w:i w:val="false"/>
                <w:color w:val="000000"/>
                <w:sz w:val="20"/>
              </w:rPr>
              <w:t>
Білім деңгейі:</w:t>
            </w:r>
          </w:p>
          <w:bookmarkEnd w:id="1495"/>
          <w:p>
            <w:pPr>
              <w:spacing w:after="20"/>
              <w:ind w:left="20"/>
              <w:jc w:val="both"/>
            </w:pPr>
            <w:r>
              <w:rPr>
                <w:rFonts w:ascii="Times New Roman"/>
                <w:b w:val="false"/>
                <w:i w:val="false"/>
                <w:color w:val="000000"/>
                <w:sz w:val="20"/>
              </w:rPr>
              <w:t>
негізгі орта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1496"/>
          <w:p>
            <w:pPr>
              <w:spacing w:after="20"/>
              <w:ind w:left="20"/>
              <w:jc w:val="both"/>
            </w:pPr>
            <w:r>
              <w:rPr>
                <w:rFonts w:ascii="Times New Roman"/>
                <w:b w:val="false"/>
                <w:i w:val="false"/>
                <w:color w:val="000000"/>
                <w:sz w:val="20"/>
              </w:rPr>
              <w:t>
Мамандық:</w:t>
            </w:r>
          </w:p>
          <w:bookmarkEnd w:id="1496"/>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1497"/>
          <w:p>
            <w:pPr>
              <w:spacing w:after="20"/>
              <w:ind w:left="20"/>
              <w:jc w:val="both"/>
            </w:pPr>
            <w:r>
              <w:rPr>
                <w:rFonts w:ascii="Times New Roman"/>
                <w:b w:val="false"/>
                <w:i w:val="false"/>
                <w:color w:val="000000"/>
                <w:sz w:val="20"/>
              </w:rPr>
              <w:t>
Біліктілік:</w:t>
            </w:r>
          </w:p>
          <w:bookmarkEnd w:id="1497"/>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12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1498"/>
          <w:p>
            <w:pPr>
              <w:spacing w:after="20"/>
              <w:ind w:left="20"/>
              <w:jc w:val="both"/>
            </w:pPr>
            <w:r>
              <w:rPr>
                <w:rFonts w:ascii="Times New Roman"/>
                <w:b w:val="false"/>
                <w:i w:val="false"/>
                <w:color w:val="000000"/>
                <w:sz w:val="20"/>
              </w:rPr>
              <w:t>
7316-9-002 - Тоқымашы (қол өндірісі)</w:t>
            </w:r>
          </w:p>
          <w:bookmarkEnd w:id="1498"/>
          <w:p>
            <w:pPr>
              <w:spacing w:after="20"/>
              <w:ind w:left="20"/>
              <w:jc w:val="both"/>
            </w:pPr>
            <w:r>
              <w:rPr>
                <w:rFonts w:ascii="Times New Roman"/>
                <w:b w:val="false"/>
                <w:i w:val="false"/>
                <w:color w:val="000000"/>
                <w:sz w:val="20"/>
              </w:rPr>
              <w:t>
7316-9-003 - Тоқыма галантерея бұйымдарының тоқушысы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станоктарында мата жасау: тоқыма тоқыма тоқыма және тоқыма жіптерінің тоғысуы арқылы қалыптасады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1499"/>
          <w:p>
            <w:pPr>
              <w:spacing w:after="20"/>
              <w:ind w:left="20"/>
              <w:jc w:val="both"/>
            </w:pPr>
            <w:r>
              <w:rPr>
                <w:rFonts w:ascii="Times New Roman"/>
                <w:b w:val="false"/>
                <w:i w:val="false"/>
                <w:color w:val="000000"/>
                <w:sz w:val="20"/>
              </w:rPr>
              <w:t>
1. Тоқыма-галантерея бұйымдарын тоқу процесін жүргізуге дайындық жұмыстары</w:t>
            </w:r>
          </w:p>
          <w:bookmarkEnd w:id="1499"/>
          <w:p>
            <w:pPr>
              <w:spacing w:after="20"/>
              <w:ind w:left="20"/>
              <w:jc w:val="both"/>
            </w:pPr>
            <w:r>
              <w:rPr>
                <w:rFonts w:ascii="Times New Roman"/>
                <w:b w:val="false"/>
                <w:i w:val="false"/>
                <w:color w:val="000000"/>
                <w:sz w:val="20"/>
              </w:rPr>
              <w:t>
2. Тоқыма-галантерея бұйымдарын тоқу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1500"/>
          <w:p>
            <w:pPr>
              <w:spacing w:after="20"/>
              <w:ind w:left="20"/>
              <w:jc w:val="both"/>
            </w:pPr>
            <w:r>
              <w:rPr>
                <w:rFonts w:ascii="Times New Roman"/>
                <w:b w:val="false"/>
                <w:i w:val="false"/>
                <w:color w:val="000000"/>
                <w:sz w:val="20"/>
              </w:rPr>
              <w:t>
Еңбек функциясы 1:</w:t>
            </w:r>
          </w:p>
          <w:bookmarkEnd w:id="1500"/>
          <w:p>
            <w:pPr>
              <w:spacing w:after="20"/>
              <w:ind w:left="20"/>
              <w:jc w:val="both"/>
            </w:pPr>
            <w:r>
              <w:rPr>
                <w:rFonts w:ascii="Times New Roman"/>
                <w:b w:val="false"/>
                <w:i w:val="false"/>
                <w:color w:val="000000"/>
                <w:sz w:val="20"/>
              </w:rPr>
              <w:t>
Тоқыма-галантерея бұйымдарын тоқу процесін жүргізуге дайындық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1501"/>
          <w:p>
            <w:pPr>
              <w:spacing w:after="20"/>
              <w:ind w:left="20"/>
              <w:jc w:val="both"/>
            </w:pPr>
            <w:r>
              <w:rPr>
                <w:rFonts w:ascii="Times New Roman"/>
                <w:b w:val="false"/>
                <w:i w:val="false"/>
                <w:color w:val="000000"/>
                <w:sz w:val="20"/>
              </w:rPr>
              <w:t>
Дағды 1:</w:t>
            </w:r>
          </w:p>
          <w:bookmarkEnd w:id="1501"/>
          <w:p>
            <w:pPr>
              <w:spacing w:after="20"/>
              <w:ind w:left="20"/>
              <w:jc w:val="both"/>
            </w:pPr>
            <w:r>
              <w:rPr>
                <w:rFonts w:ascii="Times New Roman"/>
                <w:b w:val="false"/>
                <w:i w:val="false"/>
                <w:color w:val="000000"/>
                <w:sz w:val="20"/>
              </w:rPr>
              <w:t>
Қызмет көрсететін машиналардың жұмысқа дайындығын 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1502"/>
          <w:p>
            <w:pPr>
              <w:spacing w:after="20"/>
              <w:ind w:left="20"/>
              <w:jc w:val="both"/>
            </w:pPr>
            <w:r>
              <w:rPr>
                <w:rFonts w:ascii="Times New Roman"/>
                <w:b w:val="false"/>
                <w:i w:val="false"/>
                <w:color w:val="000000"/>
                <w:sz w:val="20"/>
              </w:rPr>
              <w:t>
Машықтар:</w:t>
            </w:r>
          </w:p>
          <w:bookmarkEnd w:id="150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 дайындау және құюға жүзеге асыру.</w:t>
            </w:r>
          </w:p>
          <w:p>
            <w:pPr>
              <w:spacing w:after="20"/>
              <w:ind w:left="20"/>
              <w:jc w:val="both"/>
            </w:pPr>
            <w:r>
              <w:rPr>
                <w:rFonts w:ascii="Times New Roman"/>
                <w:b w:val="false"/>
                <w:i w:val="false"/>
                <w:color w:val="000000"/>
                <w:sz w:val="20"/>
              </w:rPr>
              <w:t>
2. Шаттл мен орауышты таңдауды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1503"/>
          <w:p>
            <w:pPr>
              <w:spacing w:after="20"/>
              <w:ind w:left="20"/>
              <w:jc w:val="both"/>
            </w:pPr>
            <w:r>
              <w:rPr>
                <w:rFonts w:ascii="Times New Roman"/>
                <w:b w:val="false"/>
                <w:i w:val="false"/>
                <w:color w:val="000000"/>
                <w:sz w:val="20"/>
              </w:rPr>
              <w:t>
Білімдер:</w:t>
            </w:r>
          </w:p>
          <w:bookmarkEnd w:id="150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Металл тоқу станоктарында, тоқыма және таспа тоқу станоктарында қолмен тоқу және тоқудың технологиялық процесі.</w:t>
            </w:r>
          </w:p>
          <w:p>
            <w:pPr>
              <w:spacing w:after="20"/>
              <w:ind w:left="20"/>
              <w:jc w:val="both"/>
            </w:pPr>
            <w:r>
              <w:rPr>
                <w:rFonts w:ascii="Times New Roman"/>
                <w:b w:val="false"/>
                <w:i w:val="false"/>
                <w:color w:val="000000"/>
                <w:sz w:val="20"/>
              </w:rPr>
              <w:t>
2. Ассортимент, маталарды, таспаларды және торларды толтыру есептеулері.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1504"/>
          <w:p>
            <w:pPr>
              <w:spacing w:after="20"/>
              <w:ind w:left="20"/>
              <w:jc w:val="both"/>
            </w:pPr>
            <w:r>
              <w:rPr>
                <w:rFonts w:ascii="Times New Roman"/>
                <w:b w:val="false"/>
                <w:i w:val="false"/>
                <w:color w:val="000000"/>
                <w:sz w:val="20"/>
              </w:rPr>
              <w:t>
Дағды 2:</w:t>
            </w:r>
          </w:p>
          <w:bookmarkEnd w:id="1504"/>
          <w:p>
            <w:pPr>
              <w:spacing w:after="20"/>
              <w:ind w:left="20"/>
              <w:jc w:val="both"/>
            </w:pPr>
            <w:r>
              <w:rPr>
                <w:rFonts w:ascii="Times New Roman"/>
                <w:b w:val="false"/>
                <w:i w:val="false"/>
                <w:color w:val="000000"/>
                <w:sz w:val="20"/>
              </w:rPr>
              <w:t>
Шикізат пен материалдарды жұмысқа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1505"/>
          <w:p>
            <w:pPr>
              <w:spacing w:after="20"/>
              <w:ind w:left="20"/>
              <w:jc w:val="both"/>
            </w:pPr>
            <w:r>
              <w:rPr>
                <w:rFonts w:ascii="Times New Roman"/>
                <w:b w:val="false"/>
                <w:i w:val="false"/>
                <w:color w:val="000000"/>
                <w:sz w:val="20"/>
              </w:rPr>
              <w:t>
Машықтар:</w:t>
            </w:r>
          </w:p>
          <w:bookmarkEnd w:id="150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шикізатты, оның сапасын тану.</w:t>
            </w:r>
          </w:p>
          <w:p>
            <w:pPr>
              <w:spacing w:after="20"/>
              <w:ind w:left="20"/>
              <w:jc w:val="both"/>
            </w:pPr>
            <w:r>
              <w:rPr>
                <w:rFonts w:ascii="Times New Roman"/>
                <w:b w:val="false"/>
                <w:i w:val="false"/>
                <w:color w:val="000000"/>
                <w:sz w:val="20"/>
              </w:rPr>
              <w:t>
2.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1506"/>
          <w:p>
            <w:pPr>
              <w:spacing w:after="20"/>
              <w:ind w:left="20"/>
              <w:jc w:val="both"/>
            </w:pPr>
            <w:r>
              <w:rPr>
                <w:rFonts w:ascii="Times New Roman"/>
                <w:b w:val="false"/>
                <w:i w:val="false"/>
                <w:color w:val="000000"/>
                <w:sz w:val="20"/>
              </w:rPr>
              <w:t>
Білімдер:</w:t>
            </w:r>
          </w:p>
          <w:bookmarkEnd w:id="150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Қайта өңделетін иірімжіптің қасиеттері, оның жіктелуі, сапасына қойылатын талаптар.</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1507"/>
          <w:p>
            <w:pPr>
              <w:spacing w:after="20"/>
              <w:ind w:left="20"/>
              <w:jc w:val="both"/>
            </w:pPr>
            <w:r>
              <w:rPr>
                <w:rFonts w:ascii="Times New Roman"/>
                <w:b w:val="false"/>
                <w:i w:val="false"/>
                <w:color w:val="000000"/>
                <w:sz w:val="20"/>
              </w:rPr>
              <w:t>
Еңбек функциясы 2:</w:t>
            </w:r>
          </w:p>
          <w:bookmarkEnd w:id="1507"/>
          <w:p>
            <w:pPr>
              <w:spacing w:after="20"/>
              <w:ind w:left="20"/>
              <w:jc w:val="both"/>
            </w:pPr>
            <w:r>
              <w:rPr>
                <w:rFonts w:ascii="Times New Roman"/>
                <w:b w:val="false"/>
                <w:i w:val="false"/>
                <w:color w:val="000000"/>
                <w:sz w:val="20"/>
              </w:rPr>
              <w:t>
Тоқыма-галантерея бұйымдарын тоқу процесін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1508"/>
          <w:p>
            <w:pPr>
              <w:spacing w:after="20"/>
              <w:ind w:left="20"/>
              <w:jc w:val="both"/>
            </w:pPr>
            <w:r>
              <w:rPr>
                <w:rFonts w:ascii="Times New Roman"/>
                <w:b w:val="false"/>
                <w:i w:val="false"/>
                <w:color w:val="000000"/>
                <w:sz w:val="20"/>
              </w:rPr>
              <w:t>
Дағды 1:</w:t>
            </w:r>
          </w:p>
          <w:bookmarkEnd w:id="1508"/>
          <w:p>
            <w:pPr>
              <w:spacing w:after="20"/>
              <w:ind w:left="20"/>
              <w:jc w:val="both"/>
            </w:pPr>
            <w:r>
              <w:rPr>
                <w:rFonts w:ascii="Times New Roman"/>
                <w:b w:val="false"/>
                <w:i w:val="false"/>
                <w:color w:val="000000"/>
                <w:sz w:val="20"/>
              </w:rPr>
              <w:t>
Бірегей бұйымдарды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1509"/>
          <w:p>
            <w:pPr>
              <w:spacing w:after="20"/>
              <w:ind w:left="20"/>
              <w:jc w:val="both"/>
            </w:pPr>
            <w:r>
              <w:rPr>
                <w:rFonts w:ascii="Times New Roman"/>
                <w:b w:val="false"/>
                <w:i w:val="false"/>
                <w:color w:val="000000"/>
                <w:sz w:val="20"/>
              </w:rPr>
              <w:t>
Машықтар:</w:t>
            </w:r>
          </w:p>
          <w:bookmarkEnd w:id="150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 тоқыма станоктарында бірегей сюжеттік-тақырыптық бұйымдарды, металл тоқыма станоктарында целлюлоза-қағаз өндірісі үшін әртүрлі маркалы (аралас, бұралған, үштік, дара) сым және синтетикалық жіптерден жасалған металл және синтетикалық торларды жасау.</w:t>
            </w:r>
          </w:p>
          <w:p>
            <w:pPr>
              <w:spacing w:after="20"/>
              <w:ind w:left="20"/>
              <w:jc w:val="both"/>
            </w:pPr>
            <w:r>
              <w:rPr>
                <w:rFonts w:ascii="Times New Roman"/>
                <w:b w:val="false"/>
                <w:i w:val="false"/>
                <w:color w:val="000000"/>
                <w:sz w:val="20"/>
              </w:rPr>
              <w:t>
2.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1510"/>
          <w:p>
            <w:pPr>
              <w:spacing w:after="20"/>
              <w:ind w:left="20"/>
              <w:jc w:val="both"/>
            </w:pPr>
            <w:r>
              <w:rPr>
                <w:rFonts w:ascii="Times New Roman"/>
                <w:b w:val="false"/>
                <w:i w:val="false"/>
                <w:color w:val="000000"/>
                <w:sz w:val="20"/>
              </w:rPr>
              <w:t>
Білімдер:</w:t>
            </w:r>
          </w:p>
          <w:bookmarkEnd w:id="151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түрдегі тоқыма, металл тоқыма станоктарының конструкциясы, оларды баптау және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жекелеген ақауларын жою тәсілдері.</w:t>
            </w:r>
          </w:p>
          <w:p>
            <w:pPr>
              <w:spacing w:after="20"/>
              <w:ind w:left="20"/>
              <w:jc w:val="both"/>
            </w:pPr>
            <w:r>
              <w:rPr>
                <w:rFonts w:ascii="Times New Roman"/>
                <w:b w:val="false"/>
                <w:i w:val="false"/>
                <w:color w:val="000000"/>
                <w:sz w:val="20"/>
              </w:rPr>
              <w:t>
3. Өнімдердің ассортименті және оларды толтыру есептеулері.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1511"/>
          <w:p>
            <w:pPr>
              <w:spacing w:after="20"/>
              <w:ind w:left="20"/>
              <w:jc w:val="both"/>
            </w:pPr>
            <w:r>
              <w:rPr>
                <w:rFonts w:ascii="Times New Roman"/>
                <w:b w:val="false"/>
                <w:i w:val="false"/>
                <w:color w:val="000000"/>
                <w:sz w:val="20"/>
              </w:rPr>
              <w:t>
Дағды 2:</w:t>
            </w:r>
          </w:p>
          <w:bookmarkEnd w:id="1511"/>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1512"/>
          <w:p>
            <w:pPr>
              <w:spacing w:after="20"/>
              <w:ind w:left="20"/>
              <w:jc w:val="both"/>
            </w:pPr>
            <w:r>
              <w:rPr>
                <w:rFonts w:ascii="Times New Roman"/>
                <w:b w:val="false"/>
                <w:i w:val="false"/>
                <w:color w:val="000000"/>
                <w:sz w:val="20"/>
              </w:rPr>
              <w:t>
Машықтар:</w:t>
            </w:r>
          </w:p>
          <w:bookmarkEnd w:id="151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процесті және өнімнің сапасын бақылау.</w:t>
            </w:r>
          </w:p>
          <w:p>
            <w:pPr>
              <w:spacing w:after="20"/>
              <w:ind w:left="20"/>
              <w:jc w:val="both"/>
            </w:pPr>
            <w:r>
              <w:rPr>
                <w:rFonts w:ascii="Times New Roman"/>
                <w:b w:val="false"/>
                <w:i w:val="false"/>
                <w:color w:val="000000"/>
                <w:sz w:val="20"/>
              </w:rPr>
              <w:t>
2.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1513"/>
          <w:p>
            <w:pPr>
              <w:spacing w:after="20"/>
              <w:ind w:left="20"/>
              <w:jc w:val="both"/>
            </w:pPr>
            <w:r>
              <w:rPr>
                <w:rFonts w:ascii="Times New Roman"/>
                <w:b w:val="false"/>
                <w:i w:val="false"/>
                <w:color w:val="000000"/>
                <w:sz w:val="20"/>
              </w:rPr>
              <w:t>
Білімдер:</w:t>
            </w:r>
          </w:p>
          <w:bookmarkEnd w:id="151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 сапасына қойылатын талаптар, стандарттар.</w:t>
            </w:r>
          </w:p>
          <w:p>
            <w:pPr>
              <w:spacing w:after="20"/>
              <w:ind w:left="20"/>
              <w:jc w:val="both"/>
            </w:pPr>
            <w:r>
              <w:rPr>
                <w:rFonts w:ascii="Times New Roman"/>
                <w:b w:val="false"/>
                <w:i w:val="false"/>
                <w:color w:val="000000"/>
                <w:sz w:val="20"/>
              </w:rPr>
              <w:t>
2. Сапа жөніндегі нұсқаулықтар.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1514"/>
          <w:p>
            <w:pPr>
              <w:spacing w:after="20"/>
              <w:ind w:left="20"/>
              <w:jc w:val="both"/>
            </w:pPr>
            <w:r>
              <w:rPr>
                <w:rFonts w:ascii="Times New Roman"/>
                <w:b w:val="false"/>
                <w:i w:val="false"/>
                <w:color w:val="000000"/>
                <w:sz w:val="20"/>
              </w:rPr>
              <w:t>
Шығармашылық және шығармашылық;</w:t>
            </w:r>
          </w:p>
          <w:bookmarkEnd w:id="1514"/>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жөніндегі инженердің көмекшісі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 жөніндегі инженер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Кәсіптің карточкасы "Мекемелердің, ұйымдардың және кәсіпорындардың бірінші басшылары":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ұйымдардың және кәсіпорындардың бірінші басшылары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1515"/>
          <w:p>
            <w:pPr>
              <w:spacing w:after="20"/>
              <w:ind w:left="20"/>
              <w:jc w:val="both"/>
            </w:pPr>
            <w:r>
              <w:rPr>
                <w:rFonts w:ascii="Times New Roman"/>
                <w:b w:val="false"/>
                <w:i w:val="false"/>
                <w:color w:val="000000"/>
                <w:sz w:val="20"/>
              </w:rPr>
              <w:t>
Білім деңгейі:</w:t>
            </w:r>
          </w:p>
          <w:bookmarkEnd w:id="1515"/>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1516"/>
          <w:p>
            <w:pPr>
              <w:spacing w:after="20"/>
              <w:ind w:left="20"/>
              <w:jc w:val="both"/>
            </w:pPr>
            <w:r>
              <w:rPr>
                <w:rFonts w:ascii="Times New Roman"/>
                <w:b w:val="false"/>
                <w:i w:val="false"/>
                <w:color w:val="000000"/>
                <w:sz w:val="20"/>
              </w:rPr>
              <w:t>
Мамандық:</w:t>
            </w:r>
          </w:p>
          <w:bookmarkEnd w:id="1516"/>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517"/>
          <w:p>
            <w:pPr>
              <w:spacing w:after="20"/>
              <w:ind w:left="20"/>
              <w:jc w:val="both"/>
            </w:pPr>
            <w:r>
              <w:rPr>
                <w:rFonts w:ascii="Times New Roman"/>
                <w:b w:val="false"/>
                <w:i w:val="false"/>
                <w:color w:val="000000"/>
                <w:sz w:val="20"/>
              </w:rPr>
              <w:t>
Біліктілік:</w:t>
            </w:r>
          </w:p>
          <w:bookmarkEnd w:id="151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1518"/>
          <w:p>
            <w:pPr>
              <w:spacing w:after="20"/>
              <w:ind w:left="20"/>
              <w:jc w:val="both"/>
            </w:pPr>
            <w:r>
              <w:rPr>
                <w:rFonts w:ascii="Times New Roman"/>
                <w:b w:val="false"/>
                <w:i w:val="false"/>
                <w:color w:val="000000"/>
                <w:sz w:val="20"/>
              </w:rPr>
              <w:t>
Білім деңгейі:</w:t>
            </w:r>
          </w:p>
          <w:bookmarkEnd w:id="1518"/>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1519"/>
          <w:p>
            <w:pPr>
              <w:spacing w:after="20"/>
              <w:ind w:left="20"/>
              <w:jc w:val="both"/>
            </w:pPr>
            <w:r>
              <w:rPr>
                <w:rFonts w:ascii="Times New Roman"/>
                <w:b w:val="false"/>
                <w:i w:val="false"/>
                <w:color w:val="000000"/>
                <w:sz w:val="20"/>
              </w:rPr>
              <w:t>
Мамандық:</w:t>
            </w:r>
          </w:p>
          <w:bookmarkEnd w:id="1519"/>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1520"/>
          <w:p>
            <w:pPr>
              <w:spacing w:after="20"/>
              <w:ind w:left="20"/>
              <w:jc w:val="both"/>
            </w:pPr>
            <w:r>
              <w:rPr>
                <w:rFonts w:ascii="Times New Roman"/>
                <w:b w:val="false"/>
                <w:i w:val="false"/>
                <w:color w:val="000000"/>
                <w:sz w:val="20"/>
              </w:rPr>
              <w:t>
Біліктілік:</w:t>
            </w:r>
          </w:p>
          <w:bookmarkEnd w:id="1520"/>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1521"/>
          <w:p>
            <w:pPr>
              <w:spacing w:after="20"/>
              <w:ind w:left="20"/>
              <w:jc w:val="both"/>
            </w:pPr>
            <w:r>
              <w:rPr>
                <w:rFonts w:ascii="Times New Roman"/>
                <w:b w:val="false"/>
                <w:i w:val="false"/>
                <w:color w:val="000000"/>
                <w:sz w:val="20"/>
              </w:rPr>
              <w:t>
Еңбек функциясы 1:</w:t>
            </w:r>
          </w:p>
          <w:bookmarkEnd w:id="152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1522"/>
          <w:p>
            <w:pPr>
              <w:spacing w:after="20"/>
              <w:ind w:left="20"/>
              <w:jc w:val="both"/>
            </w:pPr>
            <w:r>
              <w:rPr>
                <w:rFonts w:ascii="Times New Roman"/>
                <w:b w:val="false"/>
                <w:i w:val="false"/>
                <w:color w:val="000000"/>
                <w:sz w:val="20"/>
              </w:rPr>
              <w:t>
Дағды 1:</w:t>
            </w:r>
          </w:p>
          <w:bookmarkEnd w:id="1522"/>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1523"/>
          <w:p>
            <w:pPr>
              <w:spacing w:after="20"/>
              <w:ind w:left="20"/>
              <w:jc w:val="both"/>
            </w:pPr>
            <w:r>
              <w:rPr>
                <w:rFonts w:ascii="Times New Roman"/>
                <w:b w:val="false"/>
                <w:i w:val="false"/>
                <w:color w:val="000000"/>
                <w:sz w:val="20"/>
              </w:rPr>
              <w:t>
Машықтар:</w:t>
            </w:r>
          </w:p>
          <w:bookmarkEnd w:id="152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524"/>
          <w:p>
            <w:pPr>
              <w:spacing w:after="20"/>
              <w:ind w:left="20"/>
              <w:jc w:val="both"/>
            </w:pPr>
            <w:r>
              <w:rPr>
                <w:rFonts w:ascii="Times New Roman"/>
                <w:b w:val="false"/>
                <w:i w:val="false"/>
                <w:color w:val="000000"/>
                <w:sz w:val="20"/>
              </w:rPr>
              <w:t>
Білімдер:</w:t>
            </w:r>
          </w:p>
          <w:bookmarkEnd w:id="152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3" w:id="1525"/>
    <w:p>
      <w:pPr>
        <w:spacing w:after="0"/>
        <w:ind w:left="0"/>
        <w:jc w:val="left"/>
      </w:pPr>
      <w:r>
        <w:rPr>
          <w:rFonts w:ascii="Times New Roman"/>
          <w:b/>
          <w:i w:val="false"/>
          <w:color w:val="000000"/>
        </w:rPr>
        <w:t xml:space="preserve"> 4-ші тарау. Кәсіптік стандарттың техникалық деректері</w:t>
      </w:r>
    </w:p>
    <w:bookmarkEnd w:id="1525"/>
    <w:bookmarkStart w:name="z2834" w:id="1526"/>
    <w:p>
      <w:pPr>
        <w:spacing w:after="0"/>
        <w:ind w:left="0"/>
        <w:jc w:val="both"/>
      </w:pPr>
      <w:r>
        <w:rPr>
          <w:rFonts w:ascii="Times New Roman"/>
          <w:b w:val="false"/>
          <w:i w:val="false"/>
          <w:color w:val="000000"/>
          <w:sz w:val="28"/>
        </w:rPr>
        <w:t>
      31. Мемлекеттік органның атауы: Қазакстан Республикасының Өнеркәсіп және құрылыс министрлігі.</w:t>
      </w:r>
    </w:p>
    <w:bookmarkEnd w:id="1526"/>
    <w:bookmarkStart w:name="z2835" w:id="1527"/>
    <w:p>
      <w:pPr>
        <w:spacing w:after="0"/>
        <w:ind w:left="0"/>
        <w:jc w:val="both"/>
      </w:pPr>
      <w:r>
        <w:rPr>
          <w:rFonts w:ascii="Times New Roman"/>
          <w:b w:val="false"/>
          <w:i w:val="false"/>
          <w:color w:val="000000"/>
          <w:sz w:val="28"/>
        </w:rPr>
        <w:t>
      Орындаушы: Қаржаубаева А.С. Қазақстан Республикасы Өнеркәсіп және құрылыс министрлігі Өнеркәсіп комитетінің Жеңіл өнеркәсіп басқармасының сарапшысы, +7 (717) 257 20 82, a.karzhaubaeva@mps.gov.kz.</w:t>
      </w:r>
    </w:p>
    <w:bookmarkEnd w:id="1527"/>
    <w:bookmarkStart w:name="z2836" w:id="1528"/>
    <w:p>
      <w:pPr>
        <w:spacing w:after="0"/>
        <w:ind w:left="0"/>
        <w:jc w:val="both"/>
      </w:pPr>
      <w:r>
        <w:rPr>
          <w:rFonts w:ascii="Times New Roman"/>
          <w:b w:val="false"/>
          <w:i w:val="false"/>
          <w:color w:val="000000"/>
          <w:sz w:val="28"/>
        </w:rPr>
        <w:t>
      32. Кәсіптік біліктілік жөніндегі салалық кеңес: 2025 жылғы 18 наурыздағы №7 хаттама.</w:t>
      </w:r>
    </w:p>
    <w:bookmarkEnd w:id="1528"/>
    <w:bookmarkStart w:name="z2837" w:id="1529"/>
    <w:p>
      <w:pPr>
        <w:spacing w:after="0"/>
        <w:ind w:left="0"/>
        <w:jc w:val="both"/>
      </w:pPr>
      <w:r>
        <w:rPr>
          <w:rFonts w:ascii="Times New Roman"/>
          <w:b w:val="false"/>
          <w:i w:val="false"/>
          <w:color w:val="000000"/>
          <w:sz w:val="28"/>
        </w:rPr>
        <w:t>
      33. Кәсіптік біліктілік жөніндегі ұлттық орган: 2025 жылғы 23 қаңтар.</w:t>
      </w:r>
    </w:p>
    <w:bookmarkEnd w:id="1529"/>
    <w:bookmarkStart w:name="z2838" w:id="1530"/>
    <w:p>
      <w:pPr>
        <w:spacing w:after="0"/>
        <w:ind w:left="0"/>
        <w:jc w:val="both"/>
      </w:pPr>
      <w:r>
        <w:rPr>
          <w:rFonts w:ascii="Times New Roman"/>
          <w:b w:val="false"/>
          <w:i w:val="false"/>
          <w:color w:val="000000"/>
          <w:sz w:val="28"/>
        </w:rPr>
        <w:t>
      34. "Атамекен" Қазақстан Республикасының Ұлттық кәсіпкерлер палатасы: -</w:t>
      </w:r>
    </w:p>
    <w:bookmarkEnd w:id="1530"/>
    <w:bookmarkStart w:name="z2839" w:id="1531"/>
    <w:p>
      <w:pPr>
        <w:spacing w:after="0"/>
        <w:ind w:left="0"/>
        <w:jc w:val="both"/>
      </w:pPr>
      <w:r>
        <w:rPr>
          <w:rFonts w:ascii="Times New Roman"/>
          <w:b w:val="false"/>
          <w:i w:val="false"/>
          <w:color w:val="000000"/>
          <w:sz w:val="28"/>
        </w:rPr>
        <w:t>
      35. Нұсқа нөмірі және шығарылған жылы: 1 нұсқа, 2024 жыл.</w:t>
      </w:r>
    </w:p>
    <w:bookmarkEnd w:id="1531"/>
    <w:bookmarkStart w:name="z2840" w:id="1532"/>
    <w:p>
      <w:pPr>
        <w:spacing w:after="0"/>
        <w:ind w:left="0"/>
        <w:jc w:val="both"/>
      </w:pPr>
      <w:r>
        <w:rPr>
          <w:rFonts w:ascii="Times New Roman"/>
          <w:b w:val="false"/>
          <w:i w:val="false"/>
          <w:color w:val="000000"/>
          <w:sz w:val="28"/>
        </w:rPr>
        <w:t>
      36. Болжамды қайта қарау күні: 2027 жылғы 31 желтоқсан.</w:t>
      </w:r>
    </w:p>
    <w:bookmarkEnd w:id="1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2025 жылғы 8 тамыздағы</w:t>
            </w:r>
            <w:r>
              <w:br/>
            </w:r>
            <w:r>
              <w:rPr>
                <w:rFonts w:ascii="Times New Roman"/>
                <w:b w:val="false"/>
                <w:i w:val="false"/>
                <w:color w:val="000000"/>
                <w:sz w:val="20"/>
              </w:rPr>
              <w:t>№ 296 бұйрығына</w:t>
            </w:r>
            <w:r>
              <w:br/>
            </w:r>
            <w:r>
              <w:rPr>
                <w:rFonts w:ascii="Times New Roman"/>
                <w:b w:val="false"/>
                <w:i w:val="false"/>
                <w:color w:val="000000"/>
                <w:sz w:val="20"/>
              </w:rPr>
              <w:t>6-қосымша</w:t>
            </w:r>
          </w:p>
        </w:tc>
      </w:tr>
    </w:tbl>
    <w:bookmarkStart w:name="z2842" w:id="1533"/>
    <w:p>
      <w:pPr>
        <w:spacing w:after="0"/>
        <w:ind w:left="0"/>
        <w:jc w:val="left"/>
      </w:pPr>
      <w:r>
        <w:rPr>
          <w:rFonts w:ascii="Times New Roman"/>
          <w:b/>
          <w:i w:val="false"/>
          <w:color w:val="000000"/>
        </w:rPr>
        <w:t xml:space="preserve"> Кәсіптік стандарт "Иіру өндірісінің технологиясы"</w:t>
      </w:r>
    </w:p>
    <w:bookmarkEnd w:id="1533"/>
    <w:bookmarkStart w:name="z2843" w:id="1534"/>
    <w:p>
      <w:pPr>
        <w:spacing w:after="0"/>
        <w:ind w:left="0"/>
        <w:jc w:val="left"/>
      </w:pPr>
      <w:r>
        <w:rPr>
          <w:rFonts w:ascii="Times New Roman"/>
          <w:b/>
          <w:i w:val="false"/>
          <w:color w:val="000000"/>
        </w:rPr>
        <w:t xml:space="preserve"> 1-ші тарау. Жалпы ережелер</w:t>
      </w:r>
    </w:p>
    <w:bookmarkEnd w:id="1534"/>
    <w:bookmarkStart w:name="z2844" w:id="1535"/>
    <w:p>
      <w:pPr>
        <w:spacing w:after="0"/>
        <w:ind w:left="0"/>
        <w:jc w:val="both"/>
      </w:pPr>
      <w:r>
        <w:rPr>
          <w:rFonts w:ascii="Times New Roman"/>
          <w:b w:val="false"/>
          <w:i w:val="false"/>
          <w:color w:val="000000"/>
          <w:sz w:val="28"/>
        </w:rPr>
        <w:t>
      1. Кәсіптік стандарттың қолдану аясы: Стандарт иіру өндірісіндегі біліктілік пен құзыреттілік деңгейіне, мазмұнына, сапасына және еңбек жағдайларына қойылатын талаптарды анықтайды.</w:t>
      </w:r>
    </w:p>
    <w:bookmarkEnd w:id="1535"/>
    <w:bookmarkStart w:name="z2845" w:id="1536"/>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536"/>
    <w:bookmarkStart w:name="z2846" w:id="1537"/>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меңгерілген және меңгерілген ақпарат;</w:t>
      </w:r>
    </w:p>
    <w:bookmarkEnd w:id="1537"/>
    <w:bookmarkStart w:name="z2847" w:id="1538"/>
    <w:p>
      <w:pPr>
        <w:spacing w:after="0"/>
        <w:ind w:left="0"/>
        <w:jc w:val="both"/>
      </w:pPr>
      <w:r>
        <w:rPr>
          <w:rFonts w:ascii="Times New Roman"/>
          <w:b w:val="false"/>
          <w:i w:val="false"/>
          <w:color w:val="000000"/>
          <w:sz w:val="28"/>
        </w:rPr>
        <w:t>
      2) дағды – кәсіби міндетті тұтастай орындауға мүмкіндік беретін білім мен дағдыларды қолдана білу;</w:t>
      </w:r>
    </w:p>
    <w:bookmarkEnd w:id="1538"/>
    <w:bookmarkStart w:name="z2848" w:id="1539"/>
    <w:p>
      <w:pPr>
        <w:spacing w:after="0"/>
        <w:ind w:left="0"/>
        <w:jc w:val="both"/>
      </w:pPr>
      <w:r>
        <w:rPr>
          <w:rFonts w:ascii="Times New Roman"/>
          <w:b w:val="false"/>
          <w:i w:val="false"/>
          <w:color w:val="000000"/>
          <w:sz w:val="28"/>
        </w:rPr>
        <w:t>
      3) кәсіп – жеке тұлға жүзеге асыратын және оны орындау үшін белгілі бір біліктілікті талап ететін кәсіп түрі.</w:t>
      </w:r>
    </w:p>
    <w:bookmarkEnd w:id="1539"/>
    <w:bookmarkStart w:name="z2849" w:id="154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540"/>
    <w:bookmarkStart w:name="z2850" w:id="1541"/>
    <w:p>
      <w:pPr>
        <w:spacing w:after="0"/>
        <w:ind w:left="0"/>
        <w:jc w:val="both"/>
      </w:pPr>
      <w:r>
        <w:rPr>
          <w:rFonts w:ascii="Times New Roman"/>
          <w:b w:val="false"/>
          <w:i w:val="false"/>
          <w:color w:val="000000"/>
          <w:sz w:val="28"/>
        </w:rPr>
        <w:t>
      1) БА – біліктілік анықтамалығы;</w:t>
      </w:r>
    </w:p>
    <w:bookmarkEnd w:id="1541"/>
    <w:bookmarkStart w:name="z2851" w:id="1542"/>
    <w:p>
      <w:pPr>
        <w:spacing w:after="0"/>
        <w:ind w:left="0"/>
        <w:jc w:val="both"/>
      </w:pPr>
      <w:r>
        <w:rPr>
          <w:rFonts w:ascii="Times New Roman"/>
          <w:b w:val="false"/>
          <w:i w:val="false"/>
          <w:color w:val="000000"/>
          <w:sz w:val="28"/>
        </w:rPr>
        <w:t>
      2) БТБА – Жұмысшылардың жұмыстары мен кәсіптерінің бірыңғай тарифтік біліктілік анықтамалығы;</w:t>
      </w:r>
    </w:p>
    <w:bookmarkEnd w:id="1542"/>
    <w:bookmarkStart w:name="z2852" w:id="1543"/>
    <w:p>
      <w:pPr>
        <w:spacing w:after="0"/>
        <w:ind w:left="0"/>
        <w:jc w:val="both"/>
      </w:pPr>
      <w:r>
        <w:rPr>
          <w:rFonts w:ascii="Times New Roman"/>
          <w:b w:val="false"/>
          <w:i w:val="false"/>
          <w:color w:val="000000"/>
          <w:sz w:val="28"/>
        </w:rPr>
        <w:t>
      3) КО ТР – Кеден одағының техникалық регламенті;</w:t>
      </w:r>
    </w:p>
    <w:bookmarkEnd w:id="1543"/>
    <w:bookmarkStart w:name="z2853" w:id="1544"/>
    <w:p>
      <w:pPr>
        <w:spacing w:after="0"/>
        <w:ind w:left="0"/>
        <w:jc w:val="both"/>
      </w:pPr>
      <w:r>
        <w:rPr>
          <w:rFonts w:ascii="Times New Roman"/>
          <w:b w:val="false"/>
          <w:i w:val="false"/>
          <w:color w:val="000000"/>
          <w:sz w:val="28"/>
        </w:rPr>
        <w:t>
      4) КС – кәсіби стандарт;</w:t>
      </w:r>
    </w:p>
    <w:bookmarkEnd w:id="1544"/>
    <w:bookmarkStart w:name="z2854" w:id="1545"/>
    <w:p>
      <w:pPr>
        <w:spacing w:after="0"/>
        <w:ind w:left="0"/>
        <w:jc w:val="both"/>
      </w:pPr>
      <w:r>
        <w:rPr>
          <w:rFonts w:ascii="Times New Roman"/>
          <w:b w:val="false"/>
          <w:i w:val="false"/>
          <w:color w:val="000000"/>
          <w:sz w:val="28"/>
        </w:rPr>
        <w:t>
      5) ҚР ҰС – Қазақстан Республикасының ұлттық</w:t>
      </w:r>
    </w:p>
    <w:bookmarkEnd w:id="1545"/>
    <w:bookmarkStart w:name="z2855" w:id="1546"/>
    <w:p>
      <w:pPr>
        <w:spacing w:after="0"/>
        <w:ind w:left="0"/>
        <w:jc w:val="both"/>
      </w:pPr>
      <w:r>
        <w:rPr>
          <w:rFonts w:ascii="Times New Roman"/>
          <w:b w:val="false"/>
          <w:i w:val="false"/>
          <w:color w:val="000000"/>
          <w:sz w:val="28"/>
        </w:rPr>
        <w:t>
      6) СБШ – Салалық біліктілік шеңбері;</w:t>
      </w:r>
    </w:p>
    <w:bookmarkEnd w:id="1546"/>
    <w:bookmarkStart w:name="z2856" w:id="1547"/>
    <w:p>
      <w:pPr>
        <w:spacing w:after="0"/>
        <w:ind w:left="0"/>
        <w:jc w:val="both"/>
      </w:pPr>
      <w:r>
        <w:rPr>
          <w:rFonts w:ascii="Times New Roman"/>
          <w:b w:val="false"/>
          <w:i w:val="false"/>
          <w:color w:val="000000"/>
          <w:sz w:val="28"/>
        </w:rPr>
        <w:t>
      7) ТжКБ – техникалық және кәсіптік білім беру;</w:t>
      </w:r>
    </w:p>
    <w:bookmarkEnd w:id="1547"/>
    <w:bookmarkStart w:name="z2857" w:id="1548"/>
    <w:p>
      <w:pPr>
        <w:spacing w:after="0"/>
        <w:ind w:left="0"/>
        <w:jc w:val="both"/>
      </w:pPr>
      <w:r>
        <w:rPr>
          <w:rFonts w:ascii="Times New Roman"/>
          <w:b w:val="false"/>
          <w:i w:val="false"/>
          <w:color w:val="000000"/>
          <w:sz w:val="28"/>
        </w:rPr>
        <w:t>
      8) ЭҚЖЖ – Экономикалық қызмет түрлерінің жалпы мемлекеттік жіктеуіші.</w:t>
      </w:r>
    </w:p>
    <w:bookmarkEnd w:id="1548"/>
    <w:bookmarkStart w:name="z2858" w:id="1549"/>
    <w:p>
      <w:pPr>
        <w:spacing w:after="0"/>
        <w:ind w:left="0"/>
        <w:jc w:val="left"/>
      </w:pPr>
      <w:r>
        <w:rPr>
          <w:rFonts w:ascii="Times New Roman"/>
          <w:b/>
          <w:i w:val="false"/>
          <w:color w:val="000000"/>
        </w:rPr>
        <w:t xml:space="preserve"> 2-ші тарау. Кәсіптік стандарттың паспорты</w:t>
      </w:r>
    </w:p>
    <w:bookmarkEnd w:id="1549"/>
    <w:bookmarkStart w:name="z2859" w:id="1550"/>
    <w:p>
      <w:pPr>
        <w:spacing w:after="0"/>
        <w:ind w:left="0"/>
        <w:jc w:val="both"/>
      </w:pPr>
      <w:r>
        <w:rPr>
          <w:rFonts w:ascii="Times New Roman"/>
          <w:b w:val="false"/>
          <w:i w:val="false"/>
          <w:color w:val="000000"/>
          <w:sz w:val="28"/>
        </w:rPr>
        <w:t>
      4. Кәсіптік стандарттың атауы: Иіру өндірісінің технологиясы.</w:t>
      </w:r>
    </w:p>
    <w:bookmarkEnd w:id="1550"/>
    <w:bookmarkStart w:name="z2860" w:id="1551"/>
    <w:p>
      <w:pPr>
        <w:spacing w:after="0"/>
        <w:ind w:left="0"/>
        <w:jc w:val="both"/>
      </w:pPr>
      <w:r>
        <w:rPr>
          <w:rFonts w:ascii="Times New Roman"/>
          <w:b w:val="false"/>
          <w:i w:val="false"/>
          <w:color w:val="000000"/>
          <w:sz w:val="28"/>
        </w:rPr>
        <w:t>
      5. Кәсіптік стандарттың коды: C105.</w:t>
      </w:r>
    </w:p>
    <w:bookmarkEnd w:id="1551"/>
    <w:bookmarkStart w:name="z2861" w:id="1552"/>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552"/>
    <w:bookmarkStart w:name="z2862" w:id="1553"/>
    <w:p>
      <w:pPr>
        <w:spacing w:after="0"/>
        <w:ind w:left="0"/>
        <w:jc w:val="both"/>
      </w:pPr>
      <w:r>
        <w:rPr>
          <w:rFonts w:ascii="Times New Roman"/>
          <w:b w:val="false"/>
          <w:i w:val="false"/>
          <w:color w:val="000000"/>
          <w:sz w:val="28"/>
        </w:rPr>
        <w:t>
      c Өңдеу өнеркәсібі</w:t>
      </w:r>
    </w:p>
    <w:bookmarkEnd w:id="1553"/>
    <w:bookmarkStart w:name="z2863" w:id="1554"/>
    <w:p>
      <w:pPr>
        <w:spacing w:after="0"/>
        <w:ind w:left="0"/>
        <w:jc w:val="both"/>
      </w:pPr>
      <w:r>
        <w:rPr>
          <w:rFonts w:ascii="Times New Roman"/>
          <w:b w:val="false"/>
          <w:i w:val="false"/>
          <w:color w:val="000000"/>
          <w:sz w:val="28"/>
        </w:rPr>
        <w:t>
      13 Тоқыма бұйымдарының өндірісі</w:t>
      </w:r>
    </w:p>
    <w:bookmarkEnd w:id="1554"/>
    <w:bookmarkStart w:name="z2864" w:id="1555"/>
    <w:p>
      <w:pPr>
        <w:spacing w:after="0"/>
        <w:ind w:left="0"/>
        <w:jc w:val="both"/>
      </w:pPr>
      <w:r>
        <w:rPr>
          <w:rFonts w:ascii="Times New Roman"/>
          <w:b w:val="false"/>
          <w:i w:val="false"/>
          <w:color w:val="000000"/>
          <w:sz w:val="28"/>
        </w:rPr>
        <w:t>
      13.9 Тоқылған және трикотаж маталарды өндіру</w:t>
      </w:r>
    </w:p>
    <w:bookmarkEnd w:id="1555"/>
    <w:bookmarkStart w:name="z2865" w:id="1556"/>
    <w:p>
      <w:pPr>
        <w:spacing w:after="0"/>
        <w:ind w:left="0"/>
        <w:jc w:val="both"/>
      </w:pPr>
      <w:r>
        <w:rPr>
          <w:rFonts w:ascii="Times New Roman"/>
          <w:b w:val="false"/>
          <w:i w:val="false"/>
          <w:color w:val="000000"/>
          <w:sz w:val="28"/>
        </w:rPr>
        <w:t>
      13.99 Басқа топтамаларға енгізілмеген өзге де тоқыма бұйымдарын өндіру</w:t>
      </w:r>
    </w:p>
    <w:bookmarkEnd w:id="1556"/>
    <w:bookmarkStart w:name="z2866" w:id="1557"/>
    <w:p>
      <w:pPr>
        <w:spacing w:after="0"/>
        <w:ind w:left="0"/>
        <w:jc w:val="both"/>
      </w:pPr>
      <w:r>
        <w:rPr>
          <w:rFonts w:ascii="Times New Roman"/>
          <w:b w:val="false"/>
          <w:i w:val="false"/>
          <w:color w:val="000000"/>
          <w:sz w:val="28"/>
        </w:rPr>
        <w:t>
      13.99.9 Басқа топтамаларға енгізілмеген басқа тоқыма бұйымдарын өндіру</w:t>
      </w:r>
    </w:p>
    <w:bookmarkEnd w:id="1557"/>
    <w:bookmarkStart w:name="z2867" w:id="1558"/>
    <w:p>
      <w:pPr>
        <w:spacing w:after="0"/>
        <w:ind w:left="0"/>
        <w:jc w:val="both"/>
      </w:pPr>
      <w:r>
        <w:rPr>
          <w:rFonts w:ascii="Times New Roman"/>
          <w:b w:val="false"/>
          <w:i w:val="false"/>
          <w:color w:val="000000"/>
          <w:sz w:val="28"/>
        </w:rPr>
        <w:t>
      7. Кәсіптік стандарттың қысқаша сипаттамасы: "Иіру өндірісінің технологиясы" кәсіптік стандарты "Кәсіптік біліктіліктер туралы" Қазақстан Республикасының Заңына сәйкес әзірленген және кәсіпорындарда кадрларды даярлауды, білім беру ұйымдарының қызметкерлері мен түлектерінің кәсіби біліктілігін мойындауды және иірілген жіп өндірісімен айналысатын ұйымдар мен кәсіпорындардағы персоналды басқару саласындағы кең ауқымды міндеттерді шешуді қамтитын білім беру бағдарламаларын қалыптастыруға қойылатын талаптарды белгілейді.</w:t>
      </w:r>
    </w:p>
    <w:bookmarkEnd w:id="1558"/>
    <w:bookmarkStart w:name="z2868" w:id="1559"/>
    <w:p>
      <w:pPr>
        <w:spacing w:after="0"/>
        <w:ind w:left="0"/>
        <w:jc w:val="both"/>
      </w:pPr>
      <w:r>
        <w:rPr>
          <w:rFonts w:ascii="Times New Roman"/>
          <w:b w:val="false"/>
          <w:i w:val="false"/>
          <w:color w:val="000000"/>
          <w:sz w:val="28"/>
        </w:rPr>
        <w:t>
      8. Кәсіптер карточкаларының тізімі:</w:t>
      </w:r>
    </w:p>
    <w:bookmarkEnd w:id="1559"/>
    <w:bookmarkStart w:name="z2869" w:id="1560"/>
    <w:p>
      <w:pPr>
        <w:spacing w:after="0"/>
        <w:ind w:left="0"/>
        <w:jc w:val="both"/>
      </w:pPr>
      <w:r>
        <w:rPr>
          <w:rFonts w:ascii="Times New Roman"/>
          <w:b w:val="false"/>
          <w:i w:val="false"/>
          <w:color w:val="000000"/>
          <w:sz w:val="28"/>
        </w:rPr>
        <w:t>
      1) тарау қондырғысының операторы - 3 СБШ-нің деңгейі;</w:t>
      </w:r>
    </w:p>
    <w:bookmarkEnd w:id="1560"/>
    <w:bookmarkStart w:name="z2870" w:id="1561"/>
    <w:p>
      <w:pPr>
        <w:spacing w:after="0"/>
        <w:ind w:left="0"/>
        <w:jc w:val="both"/>
      </w:pPr>
      <w:r>
        <w:rPr>
          <w:rFonts w:ascii="Times New Roman"/>
          <w:b w:val="false"/>
          <w:i w:val="false"/>
          <w:color w:val="000000"/>
          <w:sz w:val="28"/>
        </w:rPr>
        <w:t>
      2) тарау қондырғысының операторы - 2 СБШ-нің деңгейі;</w:t>
      </w:r>
    </w:p>
    <w:bookmarkEnd w:id="1561"/>
    <w:bookmarkStart w:name="z2871" w:id="1562"/>
    <w:p>
      <w:pPr>
        <w:spacing w:after="0"/>
        <w:ind w:left="0"/>
        <w:jc w:val="both"/>
      </w:pPr>
      <w:r>
        <w:rPr>
          <w:rFonts w:ascii="Times New Roman"/>
          <w:b w:val="false"/>
          <w:i w:val="false"/>
          <w:color w:val="000000"/>
          <w:sz w:val="28"/>
        </w:rPr>
        <w:t>
      3) иіруші - 2 СБШ-нің деңгейі;</w:t>
      </w:r>
    </w:p>
    <w:bookmarkEnd w:id="1562"/>
    <w:bookmarkStart w:name="z2872" w:id="1563"/>
    <w:p>
      <w:pPr>
        <w:spacing w:after="0"/>
        <w:ind w:left="0"/>
        <w:jc w:val="both"/>
      </w:pPr>
      <w:r>
        <w:rPr>
          <w:rFonts w:ascii="Times New Roman"/>
          <w:b w:val="false"/>
          <w:i w:val="false"/>
          <w:color w:val="000000"/>
          <w:sz w:val="28"/>
        </w:rPr>
        <w:t>
      4) таспа қондырғысының операторы - 2 СБШ-нің деңгейі;</w:t>
      </w:r>
    </w:p>
    <w:bookmarkEnd w:id="1563"/>
    <w:bookmarkStart w:name="z2873" w:id="1564"/>
    <w:p>
      <w:pPr>
        <w:spacing w:after="0"/>
        <w:ind w:left="0"/>
        <w:jc w:val="both"/>
      </w:pPr>
      <w:r>
        <w:rPr>
          <w:rFonts w:ascii="Times New Roman"/>
          <w:b w:val="false"/>
          <w:i w:val="false"/>
          <w:color w:val="000000"/>
          <w:sz w:val="28"/>
        </w:rPr>
        <w:t>
      5) иіруші - 3 СБШ-нің деңгейі;</w:t>
      </w:r>
    </w:p>
    <w:bookmarkEnd w:id="1564"/>
    <w:bookmarkStart w:name="z2874" w:id="1565"/>
    <w:p>
      <w:pPr>
        <w:spacing w:after="0"/>
        <w:ind w:left="0"/>
        <w:jc w:val="both"/>
      </w:pPr>
      <w:r>
        <w:rPr>
          <w:rFonts w:ascii="Times New Roman"/>
          <w:b w:val="false"/>
          <w:i w:val="false"/>
          <w:color w:val="000000"/>
          <w:sz w:val="28"/>
        </w:rPr>
        <w:t>
      6) таспа қондырғысының операторы - 3 СБШ-нің деңгейі;</w:t>
      </w:r>
    </w:p>
    <w:bookmarkEnd w:id="1565"/>
    <w:bookmarkStart w:name="z2875" w:id="1566"/>
    <w:p>
      <w:pPr>
        <w:spacing w:after="0"/>
        <w:ind w:left="0"/>
        <w:jc w:val="both"/>
      </w:pPr>
      <w:r>
        <w:rPr>
          <w:rFonts w:ascii="Times New Roman"/>
          <w:b w:val="false"/>
          <w:i w:val="false"/>
          <w:color w:val="000000"/>
          <w:sz w:val="28"/>
        </w:rPr>
        <w:t>
      7) ширату қондырғысының операторы - 2 СБШ-нің деңгейі;</w:t>
      </w:r>
    </w:p>
    <w:bookmarkEnd w:id="1566"/>
    <w:bookmarkStart w:name="z2876" w:id="1567"/>
    <w:p>
      <w:pPr>
        <w:spacing w:after="0"/>
        <w:ind w:left="0"/>
        <w:jc w:val="both"/>
      </w:pPr>
      <w:r>
        <w:rPr>
          <w:rFonts w:ascii="Times New Roman"/>
          <w:b w:val="false"/>
          <w:i w:val="false"/>
          <w:color w:val="000000"/>
          <w:sz w:val="28"/>
        </w:rPr>
        <w:t>
      8) иіруші - 3 СБШ-нің деңгейі;</w:t>
      </w:r>
    </w:p>
    <w:bookmarkEnd w:id="1567"/>
    <w:bookmarkStart w:name="z2877" w:id="1568"/>
    <w:p>
      <w:pPr>
        <w:spacing w:after="0"/>
        <w:ind w:left="0"/>
        <w:jc w:val="both"/>
      </w:pPr>
      <w:r>
        <w:rPr>
          <w:rFonts w:ascii="Times New Roman"/>
          <w:b w:val="false"/>
          <w:i w:val="false"/>
          <w:color w:val="000000"/>
          <w:sz w:val="28"/>
        </w:rPr>
        <w:t>
      9) ширату қондырғысының операторы - 3 СБШ-нің деңгейі;</w:t>
      </w:r>
    </w:p>
    <w:bookmarkEnd w:id="1568"/>
    <w:bookmarkStart w:name="z2878" w:id="1569"/>
    <w:p>
      <w:pPr>
        <w:spacing w:after="0"/>
        <w:ind w:left="0"/>
        <w:jc w:val="both"/>
      </w:pPr>
      <w:r>
        <w:rPr>
          <w:rFonts w:ascii="Times New Roman"/>
          <w:b w:val="false"/>
          <w:i w:val="false"/>
          <w:color w:val="000000"/>
          <w:sz w:val="28"/>
        </w:rPr>
        <w:t>
      10) техник-технолог (жалпы профиль) - 4 СБШ-нің деңгейі;</w:t>
      </w:r>
    </w:p>
    <w:bookmarkEnd w:id="1569"/>
    <w:bookmarkStart w:name="z2879" w:id="1570"/>
    <w:p>
      <w:pPr>
        <w:spacing w:after="0"/>
        <w:ind w:left="0"/>
        <w:jc w:val="both"/>
      </w:pPr>
      <w:r>
        <w:rPr>
          <w:rFonts w:ascii="Times New Roman"/>
          <w:b w:val="false"/>
          <w:i w:val="false"/>
          <w:color w:val="000000"/>
          <w:sz w:val="28"/>
        </w:rPr>
        <w:t>
      11) мамандандырылған өндірістік (өңдеуші) бөлімшелердің басшылары (басқарушылары) - 7 СБШ-нің деңгейі;</w:t>
      </w:r>
    </w:p>
    <w:bookmarkEnd w:id="1570"/>
    <w:bookmarkStart w:name="z2880" w:id="1571"/>
    <w:p>
      <w:pPr>
        <w:spacing w:after="0"/>
        <w:ind w:left="0"/>
        <w:jc w:val="both"/>
      </w:pPr>
      <w:r>
        <w:rPr>
          <w:rFonts w:ascii="Times New Roman"/>
          <w:b w:val="false"/>
          <w:i w:val="false"/>
          <w:color w:val="000000"/>
          <w:sz w:val="28"/>
        </w:rPr>
        <w:t>
      12) қалдықтарды престеуші - 2 СБШ-нің деңгейі;</w:t>
      </w:r>
    </w:p>
    <w:bookmarkEnd w:id="1571"/>
    <w:bookmarkStart w:name="z2881" w:id="1572"/>
    <w:p>
      <w:pPr>
        <w:spacing w:after="0"/>
        <w:ind w:left="0"/>
        <w:jc w:val="both"/>
      </w:pPr>
      <w:r>
        <w:rPr>
          <w:rFonts w:ascii="Times New Roman"/>
          <w:b w:val="false"/>
          <w:i w:val="false"/>
          <w:color w:val="000000"/>
          <w:sz w:val="28"/>
        </w:rPr>
        <w:t>
      13) созба қондырғысының операторы - 2 СБШ-нің деңгейі;</w:t>
      </w:r>
    </w:p>
    <w:bookmarkEnd w:id="1572"/>
    <w:bookmarkStart w:name="z2882" w:id="1573"/>
    <w:p>
      <w:pPr>
        <w:spacing w:after="0"/>
        <w:ind w:left="0"/>
        <w:jc w:val="both"/>
      </w:pPr>
      <w:r>
        <w:rPr>
          <w:rFonts w:ascii="Times New Roman"/>
          <w:b w:val="false"/>
          <w:i w:val="false"/>
          <w:color w:val="000000"/>
          <w:sz w:val="28"/>
        </w:rPr>
        <w:t>
      14) иірілімжіп бөлу операторы - 2 СБШ-нің деңгейі;</w:t>
      </w:r>
    </w:p>
    <w:bookmarkEnd w:id="1573"/>
    <w:bookmarkStart w:name="z2883" w:id="1574"/>
    <w:p>
      <w:pPr>
        <w:spacing w:after="0"/>
        <w:ind w:left="0"/>
        <w:jc w:val="both"/>
      </w:pPr>
      <w:r>
        <w:rPr>
          <w:rFonts w:ascii="Times New Roman"/>
          <w:b w:val="false"/>
          <w:i w:val="false"/>
          <w:color w:val="000000"/>
          <w:sz w:val="28"/>
        </w:rPr>
        <w:t>
      15) мекемелердің, ұйымдардың және кәсіпорындардың бірінші басшылары - 8 СБШ-нің деңгейі;</w:t>
      </w:r>
    </w:p>
    <w:bookmarkEnd w:id="1574"/>
    <w:bookmarkStart w:name="z2884" w:id="1575"/>
    <w:p>
      <w:pPr>
        <w:spacing w:after="0"/>
        <w:ind w:left="0"/>
        <w:jc w:val="both"/>
      </w:pPr>
      <w:r>
        <w:rPr>
          <w:rFonts w:ascii="Times New Roman"/>
          <w:b w:val="false"/>
          <w:i w:val="false"/>
          <w:color w:val="000000"/>
          <w:sz w:val="28"/>
        </w:rPr>
        <w:t>
      16) инженер-технолог (жалпы профиль) - 6 СБШ-нің деңгейі;</w:t>
      </w:r>
    </w:p>
    <w:bookmarkEnd w:id="1575"/>
    <w:bookmarkStart w:name="z2885" w:id="1576"/>
    <w:p>
      <w:pPr>
        <w:spacing w:after="0"/>
        <w:ind w:left="0"/>
        <w:jc w:val="both"/>
      </w:pPr>
      <w:r>
        <w:rPr>
          <w:rFonts w:ascii="Times New Roman"/>
          <w:b w:val="false"/>
          <w:i w:val="false"/>
          <w:color w:val="000000"/>
          <w:sz w:val="28"/>
        </w:rPr>
        <w:t>
      17) бояуларды араластырушы аппаратшы - 2 СБШ-нің деңгейі;</w:t>
      </w:r>
    </w:p>
    <w:bookmarkEnd w:id="1576"/>
    <w:bookmarkStart w:name="z2886" w:id="1577"/>
    <w:p>
      <w:pPr>
        <w:spacing w:after="0"/>
        <w:ind w:left="0"/>
        <w:jc w:val="both"/>
      </w:pPr>
      <w:r>
        <w:rPr>
          <w:rFonts w:ascii="Times New Roman"/>
          <w:b w:val="false"/>
          <w:i w:val="false"/>
          <w:color w:val="000000"/>
          <w:sz w:val="28"/>
        </w:rPr>
        <w:t>
      18) ширату қондырғысының операторы - 3 СБШ-нің деңгейі;</w:t>
      </w:r>
    </w:p>
    <w:bookmarkEnd w:id="1577"/>
    <w:bookmarkStart w:name="z2887" w:id="1578"/>
    <w:p>
      <w:pPr>
        <w:spacing w:after="0"/>
        <w:ind w:left="0"/>
        <w:jc w:val="both"/>
      </w:pPr>
      <w:r>
        <w:rPr>
          <w:rFonts w:ascii="Times New Roman"/>
          <w:b w:val="false"/>
          <w:i w:val="false"/>
          <w:color w:val="000000"/>
          <w:sz w:val="28"/>
        </w:rPr>
        <w:t>
      19) техникалық жетекші (өңдеу өнеркәсібі) - 6 СБШ-нің деңгейі;</w:t>
      </w:r>
    </w:p>
    <w:bookmarkEnd w:id="1578"/>
    <w:bookmarkStart w:name="z2888" w:id="1579"/>
    <w:p>
      <w:pPr>
        <w:spacing w:after="0"/>
        <w:ind w:left="0"/>
        <w:jc w:val="both"/>
      </w:pPr>
      <w:r>
        <w:rPr>
          <w:rFonts w:ascii="Times New Roman"/>
          <w:b w:val="false"/>
          <w:i w:val="false"/>
          <w:color w:val="000000"/>
          <w:sz w:val="28"/>
        </w:rPr>
        <w:t>
      20) тарау қондырғысының операторы - 2 СБШ-нің деңгейі;</w:t>
      </w:r>
    </w:p>
    <w:bookmarkEnd w:id="1579"/>
    <w:bookmarkStart w:name="z2889" w:id="1580"/>
    <w:p>
      <w:pPr>
        <w:spacing w:after="0"/>
        <w:ind w:left="0"/>
        <w:jc w:val="both"/>
      </w:pPr>
      <w:r>
        <w:rPr>
          <w:rFonts w:ascii="Times New Roman"/>
          <w:b w:val="false"/>
          <w:i w:val="false"/>
          <w:color w:val="000000"/>
          <w:sz w:val="28"/>
        </w:rPr>
        <w:t>
      21) бояуларды араластырушы аппаратшы - 2 СБШ-нің деңгейі;</w:t>
      </w:r>
    </w:p>
    <w:bookmarkEnd w:id="1580"/>
    <w:bookmarkStart w:name="z2890" w:id="1581"/>
    <w:p>
      <w:pPr>
        <w:spacing w:after="0"/>
        <w:ind w:left="0"/>
        <w:jc w:val="both"/>
      </w:pPr>
      <w:r>
        <w:rPr>
          <w:rFonts w:ascii="Times New Roman"/>
          <w:b w:val="false"/>
          <w:i w:val="false"/>
          <w:color w:val="000000"/>
          <w:sz w:val="28"/>
        </w:rPr>
        <w:t>
      22) созба қондырғысының операторы - 3 СБШ-нің деңгейі;</w:t>
      </w:r>
    </w:p>
    <w:bookmarkEnd w:id="1581"/>
    <w:bookmarkStart w:name="z2891" w:id="1582"/>
    <w:p>
      <w:pPr>
        <w:spacing w:after="0"/>
        <w:ind w:left="0"/>
        <w:jc w:val="both"/>
      </w:pPr>
      <w:r>
        <w:rPr>
          <w:rFonts w:ascii="Times New Roman"/>
          <w:b w:val="false"/>
          <w:i w:val="false"/>
          <w:color w:val="000000"/>
          <w:sz w:val="28"/>
        </w:rPr>
        <w:t>
      23) қопсыту-түту машинасының операторы - 3 СБШ-нің деңгейі.</w:t>
      </w:r>
    </w:p>
    <w:bookmarkEnd w:id="1582"/>
    <w:bookmarkStart w:name="z2892" w:id="1583"/>
    <w:p>
      <w:pPr>
        <w:spacing w:after="0"/>
        <w:ind w:left="0"/>
        <w:jc w:val="left"/>
      </w:pPr>
      <w:r>
        <w:rPr>
          <w:rFonts w:ascii="Times New Roman"/>
          <w:b/>
          <w:i w:val="false"/>
          <w:color w:val="000000"/>
        </w:rPr>
        <w:t xml:space="preserve"> 3-ші тарау. Кәсіптер карточкалары</w:t>
      </w:r>
    </w:p>
    <w:bookmarkEnd w:id="1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"Тарау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1584"/>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584"/>
          <w:p>
            <w:pPr>
              <w:spacing w:after="20"/>
              <w:ind w:left="20"/>
              <w:jc w:val="both"/>
            </w:pPr>
            <w:r>
              <w:rPr>
                <w:rFonts w:ascii="Times New Roman"/>
                <w:b w:val="false"/>
                <w:i w:val="false"/>
                <w:color w:val="000000"/>
                <w:sz w:val="20"/>
              </w:rPr>
              <w:t>
Тарау қондырғысының операторы, 4-разряд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1585"/>
          <w:p>
            <w:pPr>
              <w:spacing w:after="20"/>
              <w:ind w:left="20"/>
              <w:jc w:val="both"/>
            </w:pPr>
            <w:r>
              <w:rPr>
                <w:rFonts w:ascii="Times New Roman"/>
                <w:b w:val="false"/>
                <w:i w:val="false"/>
                <w:color w:val="000000"/>
                <w:sz w:val="20"/>
              </w:rPr>
              <w:t>
Білім деңгейі:</w:t>
            </w:r>
          </w:p>
          <w:bookmarkEnd w:id="1585"/>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1586"/>
          <w:p>
            <w:pPr>
              <w:spacing w:after="20"/>
              <w:ind w:left="20"/>
              <w:jc w:val="both"/>
            </w:pPr>
            <w:r>
              <w:rPr>
                <w:rFonts w:ascii="Times New Roman"/>
                <w:b w:val="false"/>
                <w:i w:val="false"/>
                <w:color w:val="000000"/>
                <w:sz w:val="20"/>
              </w:rPr>
              <w:t>
Мамандық:</w:t>
            </w:r>
          </w:p>
          <w:bookmarkEnd w:id="1586"/>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1587"/>
          <w:p>
            <w:pPr>
              <w:spacing w:after="20"/>
              <w:ind w:left="20"/>
              <w:jc w:val="both"/>
            </w:pPr>
            <w:r>
              <w:rPr>
                <w:rFonts w:ascii="Times New Roman"/>
                <w:b w:val="false"/>
                <w:i w:val="false"/>
                <w:color w:val="000000"/>
                <w:sz w:val="20"/>
              </w:rPr>
              <w:t>
8151-2-006 - Орау жабдықтарының операторы</w:t>
            </w:r>
          </w:p>
          <w:bookmarkEnd w:id="1587"/>
          <w:p>
            <w:pPr>
              <w:spacing w:after="20"/>
              <w:ind w:left="20"/>
              <w:jc w:val="both"/>
            </w:pPr>
            <w:r>
              <w:rPr>
                <w:rFonts w:ascii="Times New Roman"/>
                <w:b w:val="false"/>
                <w:i w:val="false"/>
                <w:color w:val="000000"/>
                <w:sz w:val="20"/>
              </w:rPr>
              <w:t>
8151-1-005 - Ширату машинасының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типтегі талшықты, шұңқырлы және талшықты қоспаларды тарау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1588"/>
          <w:p>
            <w:pPr>
              <w:spacing w:after="20"/>
              <w:ind w:left="20"/>
              <w:jc w:val="both"/>
            </w:pPr>
            <w:r>
              <w:rPr>
                <w:rFonts w:ascii="Times New Roman"/>
                <w:b w:val="false"/>
                <w:i w:val="false"/>
                <w:color w:val="000000"/>
                <w:sz w:val="20"/>
              </w:rPr>
              <w:t>
1. Тарау процесі</w:t>
            </w:r>
          </w:p>
          <w:bookmarkEnd w:id="1588"/>
          <w:p>
            <w:pPr>
              <w:spacing w:after="20"/>
              <w:ind w:left="20"/>
              <w:jc w:val="both"/>
            </w:pPr>
            <w:r>
              <w:rPr>
                <w:rFonts w:ascii="Times New Roman"/>
                <w:b w:val="false"/>
                <w:i w:val="false"/>
                <w:color w:val="000000"/>
                <w:sz w:val="20"/>
              </w:rPr>
              <w:t>
2. Соңғы тарау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1589"/>
          <w:p>
            <w:pPr>
              <w:spacing w:after="20"/>
              <w:ind w:left="20"/>
              <w:jc w:val="both"/>
            </w:pPr>
            <w:r>
              <w:rPr>
                <w:rFonts w:ascii="Times New Roman"/>
                <w:b w:val="false"/>
                <w:i w:val="false"/>
                <w:color w:val="000000"/>
                <w:sz w:val="20"/>
              </w:rPr>
              <w:t>
Еңбек функциясы 1:</w:t>
            </w:r>
          </w:p>
          <w:bookmarkEnd w:id="1589"/>
          <w:p>
            <w:pPr>
              <w:spacing w:after="20"/>
              <w:ind w:left="20"/>
              <w:jc w:val="both"/>
            </w:pPr>
            <w:r>
              <w:rPr>
                <w:rFonts w:ascii="Times New Roman"/>
                <w:b w:val="false"/>
                <w:i w:val="false"/>
                <w:color w:val="000000"/>
                <w:sz w:val="20"/>
              </w:rPr>
              <w:t>
Тарау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1590"/>
          <w:p>
            <w:pPr>
              <w:spacing w:after="20"/>
              <w:ind w:left="20"/>
              <w:jc w:val="both"/>
            </w:pPr>
            <w:r>
              <w:rPr>
                <w:rFonts w:ascii="Times New Roman"/>
                <w:b w:val="false"/>
                <w:i w:val="false"/>
                <w:color w:val="000000"/>
                <w:sz w:val="20"/>
              </w:rPr>
              <w:t>
Дағды 1:</w:t>
            </w:r>
          </w:p>
          <w:bookmarkEnd w:id="1590"/>
          <w:p>
            <w:pPr>
              <w:spacing w:after="20"/>
              <w:ind w:left="20"/>
              <w:jc w:val="both"/>
            </w:pPr>
            <w:r>
              <w:rPr>
                <w:rFonts w:ascii="Times New Roman"/>
                <w:b w:val="false"/>
                <w:i w:val="false"/>
                <w:color w:val="000000"/>
                <w:sz w:val="20"/>
              </w:rPr>
              <w:t>
Әр түрлі талшықтарды тарау процесін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1591"/>
          <w:p>
            <w:pPr>
              <w:spacing w:after="20"/>
              <w:ind w:left="20"/>
              <w:jc w:val="both"/>
            </w:pPr>
            <w:r>
              <w:rPr>
                <w:rFonts w:ascii="Times New Roman"/>
                <w:b w:val="false"/>
                <w:i w:val="false"/>
                <w:color w:val="000000"/>
                <w:sz w:val="20"/>
              </w:rPr>
              <w:t>
Машықтар:</w:t>
            </w:r>
          </w:p>
          <w:bookmarkEnd w:id="159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режимге сәйкес өнімділігі жоғары және ағындық желілерді қоса алғанда, әртүрлі типтегі тарақ жабдықтарында тегістеуіш, таспа, киіз өндіру үшін талшықтың, тарақтың және талшық қоспасының әртүрлі түрлерін тарау процесін жүргізуді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Асбест, мақта және тарақ қоспасынан тауарлық өнімді немесе жартылай фабрикатты (тегістеуішті, тарақ лентасының үлпілдегін) кардошеру аппараттарында және үлпілдек машиналарда дайындауды жүзеге асыру.</w:t>
            </w:r>
          </w:p>
          <w:p>
            <w:pPr>
              <w:spacing w:after="20"/>
              <w:ind w:left="20"/>
              <w:jc w:val="both"/>
            </w:pPr>
            <w:r>
              <w:rPr>
                <w:rFonts w:ascii="Times New Roman"/>
                <w:b w:val="false"/>
                <w:i w:val="false"/>
                <w:color w:val="000000"/>
                <w:sz w:val="20"/>
              </w:rPr>
              <w:t>
3. Талшықты тарау жабдығының үздіксіз қоректенуін қамтамасыз етуді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1592"/>
          <w:p>
            <w:pPr>
              <w:spacing w:after="20"/>
              <w:ind w:left="20"/>
              <w:jc w:val="both"/>
            </w:pPr>
            <w:r>
              <w:rPr>
                <w:rFonts w:ascii="Times New Roman"/>
                <w:b w:val="false"/>
                <w:i w:val="false"/>
                <w:color w:val="000000"/>
                <w:sz w:val="20"/>
              </w:rPr>
              <w:t>
Білімдер:</w:t>
            </w:r>
          </w:p>
          <w:bookmarkEnd w:id="159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процестің үздіксіздігін қамтамасыз ету үшін машинаның жұмысын автоматты және қолмен реттеу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Қайта өңделетін талшықтар мен сұрыптаулардың атауы, әртүрлі рецептуралардың қоспасын өңдеу ерекшеліктері, палуба мен тарақ таспасының сызықтық тығыздығы, мақтаның сызықтық өлшемдері мен массасы, өндірілетін өнімнің ассортименті.</w:t>
            </w:r>
          </w:p>
          <w:p>
            <w:pPr>
              <w:spacing w:after="20"/>
              <w:ind w:left="20"/>
              <w:jc w:val="both"/>
            </w:pPr>
            <w:r>
              <w:rPr>
                <w:rFonts w:ascii="Times New Roman"/>
                <w:b w:val="false"/>
                <w:i w:val="false"/>
                <w:color w:val="000000"/>
                <w:sz w:val="20"/>
              </w:rPr>
              <w:t>
3. Қоспаның түрлері, түзудің сызықтық тығыздығы.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1593"/>
          <w:p>
            <w:pPr>
              <w:spacing w:after="20"/>
              <w:ind w:left="20"/>
              <w:jc w:val="both"/>
            </w:pPr>
            <w:r>
              <w:rPr>
                <w:rFonts w:ascii="Times New Roman"/>
                <w:b w:val="false"/>
                <w:i w:val="false"/>
                <w:color w:val="000000"/>
                <w:sz w:val="20"/>
              </w:rPr>
              <w:t>
Дағды 2:</w:t>
            </w:r>
          </w:p>
          <w:bookmarkEnd w:id="1593"/>
          <w:p>
            <w:pPr>
              <w:spacing w:after="20"/>
              <w:ind w:left="20"/>
              <w:jc w:val="both"/>
            </w:pPr>
            <w:r>
              <w:rPr>
                <w:rFonts w:ascii="Times New Roman"/>
                <w:b w:val="false"/>
                <w:i w:val="false"/>
                <w:color w:val="000000"/>
                <w:sz w:val="20"/>
              </w:rPr>
              <w:t>
Тарту процесінің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1594"/>
          <w:p>
            <w:pPr>
              <w:spacing w:after="20"/>
              <w:ind w:left="20"/>
              <w:jc w:val="both"/>
            </w:pPr>
            <w:r>
              <w:rPr>
                <w:rFonts w:ascii="Times New Roman"/>
                <w:b w:val="false"/>
                <w:i w:val="false"/>
                <w:color w:val="000000"/>
                <w:sz w:val="20"/>
              </w:rPr>
              <w:t>
Машықтар:</w:t>
            </w:r>
          </w:p>
          <w:bookmarkEnd w:id="159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Ораудың аяқталу сәтін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Ровница, лента, тарақ, үлпілдек және Лента сынықтарын жоюды, төсемнің бұзылуын жоюды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Орауыштарды, шеткі жіптерді пневматикалық құбырға немесе катушкаға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Жапсырмаларды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Тегістеуіштің, тарақтың, таспаның сапасын бақылауды жүзеге асыру.</w:t>
            </w:r>
          </w:p>
          <w:p>
            <w:pPr>
              <w:spacing w:after="20"/>
              <w:ind w:left="20"/>
              <w:jc w:val="both"/>
            </w:pPr>
            <w:r>
              <w:rPr>
                <w:rFonts w:ascii="Times New Roman"/>
                <w:b w:val="false"/>
                <w:i w:val="false"/>
                <w:color w:val="000000"/>
                <w:sz w:val="20"/>
              </w:rPr>
              <w:t>
6. Ілмек жеңдерінің, бөлгіш белдіктердің, серпімді роликтердің, сору құралының реттегішінің, алмалы-салмалы барабандардың және басқа механизмдердің жай-күйі мен жұмысын, өздігінен салмақ бункеріндегі қоспаның деңгейін немесе аппаратты қоспамен Автоматты қоректендіруді қамтамасыз ететін аспаптардың жұмысын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1595"/>
          <w:p>
            <w:pPr>
              <w:spacing w:after="20"/>
              <w:ind w:left="20"/>
              <w:jc w:val="both"/>
            </w:pPr>
            <w:r>
              <w:rPr>
                <w:rFonts w:ascii="Times New Roman"/>
                <w:b w:val="false"/>
                <w:i w:val="false"/>
                <w:color w:val="000000"/>
                <w:sz w:val="20"/>
              </w:rPr>
              <w:t>
Білімдер:</w:t>
            </w:r>
          </w:p>
          <w:bookmarkEnd w:id="1595"/>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Ровингтің, төсеніштің, картонды тастың сапасына қойылатын талаптар.</w:t>
            </w:r>
          </w:p>
          <w:p>
            <w:pPr>
              <w:spacing w:after="20"/>
              <w:ind w:left="20"/>
              <w:jc w:val="both"/>
            </w:pPr>
            <w:r>
              <w:rPr>
                <w:rFonts w:ascii="Times New Roman"/>
                <w:b w:val="false"/>
                <w:i w:val="false"/>
                <w:color w:val="000000"/>
                <w:sz w:val="20"/>
              </w:rPr>
              <w:t>
2. Сынамаларды алу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1596"/>
          <w:p>
            <w:pPr>
              <w:spacing w:after="20"/>
              <w:ind w:left="20"/>
              <w:jc w:val="both"/>
            </w:pPr>
            <w:r>
              <w:rPr>
                <w:rFonts w:ascii="Times New Roman"/>
                <w:b w:val="false"/>
                <w:i w:val="false"/>
                <w:color w:val="000000"/>
                <w:sz w:val="20"/>
              </w:rPr>
              <w:t>
Еңбек функциясы 2:</w:t>
            </w:r>
          </w:p>
          <w:bookmarkEnd w:id="1596"/>
          <w:p>
            <w:pPr>
              <w:spacing w:after="20"/>
              <w:ind w:left="20"/>
              <w:jc w:val="both"/>
            </w:pPr>
            <w:r>
              <w:rPr>
                <w:rFonts w:ascii="Times New Roman"/>
                <w:b w:val="false"/>
                <w:i w:val="false"/>
                <w:color w:val="000000"/>
                <w:sz w:val="20"/>
              </w:rPr>
              <w:t>
Соңғы тарау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1597"/>
          <w:p>
            <w:pPr>
              <w:spacing w:after="20"/>
              <w:ind w:left="20"/>
              <w:jc w:val="both"/>
            </w:pPr>
            <w:r>
              <w:rPr>
                <w:rFonts w:ascii="Times New Roman"/>
                <w:b w:val="false"/>
                <w:i w:val="false"/>
                <w:color w:val="000000"/>
                <w:sz w:val="20"/>
              </w:rPr>
              <w:t>
Дағды 1:</w:t>
            </w:r>
          </w:p>
          <w:bookmarkEnd w:id="1597"/>
          <w:p>
            <w:pPr>
              <w:spacing w:after="20"/>
              <w:ind w:left="20"/>
              <w:jc w:val="both"/>
            </w:pPr>
            <w:r>
              <w:rPr>
                <w:rFonts w:ascii="Times New Roman"/>
                <w:b w:val="false"/>
                <w:i w:val="false"/>
                <w:color w:val="000000"/>
                <w:sz w:val="20"/>
              </w:rPr>
              <w:t>
Өнімдерді жеу, орау және таңбалау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1598"/>
          <w:p>
            <w:pPr>
              <w:spacing w:after="20"/>
              <w:ind w:left="20"/>
              <w:jc w:val="both"/>
            </w:pPr>
            <w:r>
              <w:rPr>
                <w:rFonts w:ascii="Times New Roman"/>
                <w:b w:val="false"/>
                <w:i w:val="false"/>
                <w:color w:val="000000"/>
                <w:sz w:val="20"/>
              </w:rPr>
              <w:t>
Машықтар:</w:t>
            </w:r>
          </w:p>
          <w:bookmarkEnd w:id="159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Жиналған бассейндерді таспамен ауыстыру, жиналған бобиналарды, шеткі катушкаларды алу және оларды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Өндірілетін ровницаны алу, штамптау және жәшіктерге салу, үлпілдек пен лентаны шығанақтарға қолмен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Байлау және төсеу; талшықты эмульсиялауды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Жамбастағы таспаның берілген ұзындығы мен салмағын сақтау.</w:t>
            </w:r>
          </w:p>
          <w:p>
            <w:pPr>
              <w:spacing w:after="20"/>
              <w:ind w:left="20"/>
              <w:jc w:val="both"/>
            </w:pPr>
            <w:r>
              <w:rPr>
                <w:rFonts w:ascii="Times New Roman"/>
                <w:b w:val="false"/>
                <w:i w:val="false"/>
                <w:color w:val="000000"/>
                <w:sz w:val="20"/>
              </w:rPr>
              <w:t>
5. Қалдықтарды түрлері бойынша талдау және оларды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599"/>
          <w:p>
            <w:pPr>
              <w:spacing w:after="20"/>
              <w:ind w:left="20"/>
              <w:jc w:val="both"/>
            </w:pPr>
            <w:r>
              <w:rPr>
                <w:rFonts w:ascii="Times New Roman"/>
                <w:b w:val="false"/>
                <w:i w:val="false"/>
                <w:color w:val="000000"/>
                <w:sz w:val="20"/>
              </w:rPr>
              <w:t>
Білімдер:</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Қалдықтардың түрлері, нормалары мен сорттары, оларды өндірісте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Жанармай құюдың технологиялық параметрлері, тегістеуіштің бұзылу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Олардың алдын алу тәсілдері, қайта өңделетін талшықтардың түрлері мен нөмірлері.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Талшықты қоректендіру төсеміне төсеу немесе орамдарды илектеу механизміне ауыстыру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Қоспаның құрамы; әртүрлі талшықтарды өңдеу режимі, жамбастағы таспаның берілген ұзындығы мен салмағы.</w:t>
            </w:r>
          </w:p>
          <w:p>
            <w:pPr>
              <w:spacing w:after="20"/>
              <w:ind w:left="20"/>
              <w:jc w:val="both"/>
            </w:pPr>
            <w:r>
              <w:rPr>
                <w:rFonts w:ascii="Times New Roman"/>
                <w:b w:val="false"/>
                <w:i w:val="false"/>
                <w:color w:val="000000"/>
                <w:sz w:val="20"/>
              </w:rPr>
              <w:t>
6. Тарақтың сапасын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600"/>
          <w:p>
            <w:pPr>
              <w:spacing w:after="20"/>
              <w:ind w:left="20"/>
              <w:jc w:val="both"/>
            </w:pPr>
            <w:r>
              <w:rPr>
                <w:rFonts w:ascii="Times New Roman"/>
                <w:b w:val="false"/>
                <w:i w:val="false"/>
                <w:color w:val="000000"/>
                <w:sz w:val="20"/>
              </w:rPr>
              <w:t>
Дағды 2:</w:t>
            </w:r>
          </w:p>
          <w:bookmarkEnd w:id="1600"/>
          <w:p>
            <w:pPr>
              <w:spacing w:after="20"/>
              <w:ind w:left="20"/>
              <w:jc w:val="both"/>
            </w:pPr>
            <w:r>
              <w:rPr>
                <w:rFonts w:ascii="Times New Roman"/>
                <w:b w:val="false"/>
                <w:i w:val="false"/>
                <w:color w:val="000000"/>
                <w:sz w:val="20"/>
              </w:rPr>
              <w:t>
Жабдықтарды тазалау және жөндеу, ауысымдарды қабылдау және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1601"/>
          <w:p>
            <w:pPr>
              <w:spacing w:after="20"/>
              <w:ind w:left="20"/>
              <w:jc w:val="both"/>
            </w:pPr>
            <w:r>
              <w:rPr>
                <w:rFonts w:ascii="Times New Roman"/>
                <w:b w:val="false"/>
                <w:i w:val="false"/>
                <w:color w:val="000000"/>
                <w:sz w:val="20"/>
              </w:rPr>
              <w:t>
Машықтар:</w:t>
            </w:r>
          </w:p>
          <w:bookmarkEnd w:id="160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Жөндеу жұмыстарынан жабдықтарды қабылдауға қатысуды жүзеге асыру.</w:t>
            </w:r>
          </w:p>
          <w:p>
            <w:pPr>
              <w:spacing w:after="20"/>
              <w:ind w:left="20"/>
              <w:jc w:val="both"/>
            </w:pPr>
            <w:r>
              <w:rPr>
                <w:rFonts w:ascii="Times New Roman"/>
                <w:b w:val="false"/>
                <w:i w:val="false"/>
                <w:color w:val="000000"/>
                <w:sz w:val="20"/>
              </w:rPr>
              <w:t>
2. Жабдыққа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1602"/>
          <w:p>
            <w:pPr>
              <w:spacing w:after="20"/>
              <w:ind w:left="20"/>
              <w:jc w:val="both"/>
            </w:pPr>
            <w:r>
              <w:rPr>
                <w:rFonts w:ascii="Times New Roman"/>
                <w:b w:val="false"/>
                <w:i w:val="false"/>
                <w:color w:val="000000"/>
                <w:sz w:val="20"/>
              </w:rPr>
              <w:t>
Білімдер:</w:t>
            </w:r>
          </w:p>
          <w:bookmarkEnd w:id="160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құрылымы және оның негізгі механизмдерінің өзара әрекеті.</w:t>
            </w:r>
          </w:p>
          <w:p>
            <w:pPr>
              <w:spacing w:after="20"/>
              <w:ind w:left="20"/>
              <w:jc w:val="both"/>
            </w:pPr>
            <w:r>
              <w:rPr>
                <w:rFonts w:ascii="Times New Roman"/>
                <w:b w:val="false"/>
                <w:i w:val="false"/>
                <w:color w:val="000000"/>
                <w:sz w:val="20"/>
              </w:rPr>
              <w:t>
2. Пайдалану ережелері және техникалық қызмет көрсету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603"/>
          <w:p>
            <w:pPr>
              <w:spacing w:after="20"/>
              <w:ind w:left="20"/>
              <w:jc w:val="both"/>
            </w:pPr>
            <w:r>
              <w:rPr>
                <w:rFonts w:ascii="Times New Roman"/>
                <w:b w:val="false"/>
                <w:i w:val="false"/>
                <w:color w:val="000000"/>
                <w:sz w:val="20"/>
              </w:rPr>
              <w:t>
Өз бетінше және топта жұмыс істей білу;</w:t>
            </w:r>
          </w:p>
          <w:bookmarkEnd w:id="1603"/>
          <w:p>
            <w:pPr>
              <w:spacing w:after="20"/>
              <w:ind w:left="20"/>
              <w:jc w:val="both"/>
            </w:pPr>
            <w:r>
              <w:rPr>
                <w:rFonts w:ascii="Times New Roman"/>
                <w:b w:val="false"/>
                <w:i w:val="false"/>
                <w:color w:val="000000"/>
                <w:sz w:val="20"/>
              </w:rPr>
              <w:t>
Техникалық құжаттамамен және анықтамалық әдебиеттермен жұмыс істеу дағдысының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"Тарау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1604"/>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604"/>
          <w:p>
            <w:pPr>
              <w:spacing w:after="20"/>
              <w:ind w:left="20"/>
              <w:jc w:val="both"/>
            </w:pPr>
            <w:r>
              <w:rPr>
                <w:rFonts w:ascii="Times New Roman"/>
                <w:b w:val="false"/>
                <w:i w:val="false"/>
                <w:color w:val="000000"/>
                <w:sz w:val="20"/>
              </w:rPr>
              <w:t>
Тарау қондырғысының операторы, 2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1605"/>
          <w:p>
            <w:pPr>
              <w:spacing w:after="20"/>
              <w:ind w:left="20"/>
              <w:jc w:val="both"/>
            </w:pPr>
            <w:r>
              <w:rPr>
                <w:rFonts w:ascii="Times New Roman"/>
                <w:b w:val="false"/>
                <w:i w:val="false"/>
                <w:color w:val="000000"/>
                <w:sz w:val="20"/>
              </w:rPr>
              <w:t>
Білім деңгейі:</w:t>
            </w:r>
          </w:p>
          <w:bookmarkEnd w:id="1605"/>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1606"/>
          <w:p>
            <w:pPr>
              <w:spacing w:after="20"/>
              <w:ind w:left="20"/>
              <w:jc w:val="both"/>
            </w:pPr>
            <w:r>
              <w:rPr>
                <w:rFonts w:ascii="Times New Roman"/>
                <w:b w:val="false"/>
                <w:i w:val="false"/>
                <w:color w:val="000000"/>
                <w:sz w:val="20"/>
              </w:rPr>
              <w:t>
Мамандық:</w:t>
            </w:r>
          </w:p>
          <w:bookmarkEnd w:id="160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1607"/>
          <w:p>
            <w:pPr>
              <w:spacing w:after="20"/>
              <w:ind w:left="20"/>
              <w:jc w:val="both"/>
            </w:pPr>
            <w:r>
              <w:rPr>
                <w:rFonts w:ascii="Times New Roman"/>
                <w:b w:val="false"/>
                <w:i w:val="false"/>
                <w:color w:val="000000"/>
                <w:sz w:val="20"/>
              </w:rPr>
              <w:t>
Біліктілік:</w:t>
            </w:r>
          </w:p>
          <w:bookmarkEnd w:id="160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1608"/>
          <w:p>
            <w:pPr>
              <w:spacing w:after="20"/>
              <w:ind w:left="20"/>
              <w:jc w:val="both"/>
            </w:pPr>
            <w:r>
              <w:rPr>
                <w:rFonts w:ascii="Times New Roman"/>
                <w:b w:val="false"/>
                <w:i w:val="false"/>
                <w:color w:val="000000"/>
                <w:sz w:val="20"/>
              </w:rPr>
              <w:t>
8151-1-005 - Ширату машинасының операторы;</w:t>
            </w:r>
          </w:p>
          <w:bookmarkEnd w:id="1608"/>
          <w:p>
            <w:pPr>
              <w:spacing w:after="20"/>
              <w:ind w:left="20"/>
              <w:jc w:val="both"/>
            </w:pPr>
            <w:r>
              <w:rPr>
                <w:rFonts w:ascii="Times New Roman"/>
                <w:b w:val="false"/>
                <w:i w:val="false"/>
                <w:color w:val="000000"/>
                <w:sz w:val="20"/>
              </w:rPr>
              <w:t>
8151-2-006 - Орау жабдықтарының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типтегі талшықты, шұңқырлы және талшықты қоспаларды тарау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1609"/>
          <w:p>
            <w:pPr>
              <w:spacing w:after="20"/>
              <w:ind w:left="20"/>
              <w:jc w:val="both"/>
            </w:pPr>
            <w:r>
              <w:rPr>
                <w:rFonts w:ascii="Times New Roman"/>
                <w:b w:val="false"/>
                <w:i w:val="false"/>
                <w:color w:val="000000"/>
                <w:sz w:val="20"/>
              </w:rPr>
              <w:t>
1. Тарау процесі;</w:t>
            </w:r>
          </w:p>
          <w:bookmarkEnd w:id="1609"/>
          <w:p>
            <w:pPr>
              <w:spacing w:after="20"/>
              <w:ind w:left="20"/>
              <w:jc w:val="both"/>
            </w:pPr>
            <w:r>
              <w:rPr>
                <w:rFonts w:ascii="Times New Roman"/>
                <w:b w:val="false"/>
                <w:i w:val="false"/>
                <w:color w:val="000000"/>
                <w:sz w:val="20"/>
              </w:rPr>
              <w:t>
2. Соңғы тарау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1610"/>
          <w:p>
            <w:pPr>
              <w:spacing w:after="20"/>
              <w:ind w:left="20"/>
              <w:jc w:val="both"/>
            </w:pPr>
            <w:r>
              <w:rPr>
                <w:rFonts w:ascii="Times New Roman"/>
                <w:b w:val="false"/>
                <w:i w:val="false"/>
                <w:color w:val="000000"/>
                <w:sz w:val="20"/>
              </w:rPr>
              <w:t>
Еңбек функциясы 1:</w:t>
            </w:r>
          </w:p>
          <w:bookmarkEnd w:id="1610"/>
          <w:p>
            <w:pPr>
              <w:spacing w:after="20"/>
              <w:ind w:left="20"/>
              <w:jc w:val="both"/>
            </w:pPr>
            <w:r>
              <w:rPr>
                <w:rFonts w:ascii="Times New Roman"/>
                <w:b w:val="false"/>
                <w:i w:val="false"/>
                <w:color w:val="000000"/>
                <w:sz w:val="20"/>
              </w:rPr>
              <w:t>
Тарау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611"/>
          <w:p>
            <w:pPr>
              <w:spacing w:after="20"/>
              <w:ind w:left="20"/>
              <w:jc w:val="both"/>
            </w:pPr>
            <w:r>
              <w:rPr>
                <w:rFonts w:ascii="Times New Roman"/>
                <w:b w:val="false"/>
                <w:i w:val="false"/>
                <w:color w:val="000000"/>
                <w:sz w:val="20"/>
              </w:rPr>
              <w:t>
Дағды 1:</w:t>
            </w:r>
          </w:p>
          <w:bookmarkEnd w:id="1611"/>
          <w:p>
            <w:pPr>
              <w:spacing w:after="20"/>
              <w:ind w:left="20"/>
              <w:jc w:val="both"/>
            </w:pPr>
            <w:r>
              <w:rPr>
                <w:rFonts w:ascii="Times New Roman"/>
                <w:b w:val="false"/>
                <w:i w:val="false"/>
                <w:color w:val="000000"/>
                <w:sz w:val="20"/>
              </w:rPr>
              <w:t>
Станоктың жұмыс бөліктерін жұмысқа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1612"/>
          <w:p>
            <w:pPr>
              <w:spacing w:after="20"/>
              <w:ind w:left="20"/>
              <w:jc w:val="both"/>
            </w:pPr>
            <w:r>
              <w:rPr>
                <w:rFonts w:ascii="Times New Roman"/>
                <w:b w:val="false"/>
                <w:i w:val="false"/>
                <w:color w:val="000000"/>
                <w:sz w:val="20"/>
              </w:rPr>
              <w:t>
Машықтар:</w:t>
            </w:r>
          </w:p>
          <w:bookmarkEnd w:id="1612"/>
          <w:p>
            <w:pPr>
              <w:spacing w:after="20"/>
              <w:ind w:left="20"/>
              <w:jc w:val="both"/>
            </w:pPr>
            <w:r>
              <w:rPr>
                <w:rFonts w:ascii="Times New Roman"/>
                <w:b w:val="false"/>
                <w:i w:val="false"/>
                <w:color w:val="000000"/>
                <w:sz w:val="20"/>
              </w:rPr>
              <w:t>
</w:t>
            </w:r>
            <w:r>
              <w:rPr>
                <w:rFonts w:ascii="Times New Roman"/>
                <w:b w:val="false"/>
                <w:i w:val="false"/>
                <w:color w:val="000000"/>
                <w:sz w:val="20"/>
              </w:rPr>
              <w:t>2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Жұмысқа кіріспес бұрын жабдықтың жұмыс бөліктерінің күйін тексеру.</w:t>
            </w:r>
          </w:p>
          <w:p>
            <w:pPr>
              <w:spacing w:after="20"/>
              <w:ind w:left="20"/>
              <w:jc w:val="both"/>
            </w:pPr>
            <w:r>
              <w:rPr>
                <w:rFonts w:ascii="Times New Roman"/>
                <w:b w:val="false"/>
                <w:i w:val="false"/>
                <w:color w:val="000000"/>
                <w:sz w:val="20"/>
              </w:rPr>
              <w:t>
2. Жабдықты жұмысқа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1613"/>
          <w:p>
            <w:pPr>
              <w:spacing w:after="20"/>
              <w:ind w:left="20"/>
              <w:jc w:val="both"/>
            </w:pPr>
            <w:r>
              <w:rPr>
                <w:rFonts w:ascii="Times New Roman"/>
                <w:b w:val="false"/>
                <w:i w:val="false"/>
                <w:color w:val="000000"/>
                <w:sz w:val="20"/>
              </w:rPr>
              <w:t>
Білімдер:</w:t>
            </w:r>
          </w:p>
          <w:bookmarkEnd w:id="1613"/>
          <w:p>
            <w:pPr>
              <w:spacing w:after="20"/>
              <w:ind w:left="20"/>
              <w:jc w:val="both"/>
            </w:pPr>
            <w:r>
              <w:rPr>
                <w:rFonts w:ascii="Times New Roman"/>
                <w:b w:val="false"/>
                <w:i w:val="false"/>
                <w:color w:val="000000"/>
                <w:sz w:val="20"/>
              </w:rPr>
              <w:t>
</w:t>
            </w:r>
            <w:r>
              <w:rPr>
                <w:rFonts w:ascii="Times New Roman"/>
                <w:b w:val="false"/>
                <w:i w:val="false"/>
                <w:color w:val="000000"/>
                <w:sz w:val="20"/>
              </w:rPr>
              <w:t>2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Тарау аппаратурасының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пайдалану және техникалық қызмет көрсету ережелері.</w:t>
            </w:r>
          </w:p>
          <w:p>
            <w:pPr>
              <w:spacing w:after="20"/>
              <w:ind w:left="20"/>
              <w:jc w:val="both"/>
            </w:pPr>
            <w:r>
              <w:rPr>
                <w:rFonts w:ascii="Times New Roman"/>
                <w:b w:val="false"/>
                <w:i w:val="false"/>
                <w:color w:val="000000"/>
                <w:sz w:val="20"/>
              </w:rPr>
              <w:t>
3. Жабдықтарға қызмет көрсету кезіндегі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1614"/>
          <w:p>
            <w:pPr>
              <w:spacing w:after="20"/>
              <w:ind w:left="20"/>
              <w:jc w:val="both"/>
            </w:pPr>
            <w:r>
              <w:rPr>
                <w:rFonts w:ascii="Times New Roman"/>
                <w:b w:val="false"/>
                <w:i w:val="false"/>
                <w:color w:val="000000"/>
                <w:sz w:val="20"/>
              </w:rPr>
              <w:t>
Дағды 2:</w:t>
            </w:r>
          </w:p>
          <w:bookmarkEnd w:id="1614"/>
          <w:p>
            <w:pPr>
              <w:spacing w:after="20"/>
              <w:ind w:left="20"/>
              <w:jc w:val="both"/>
            </w:pPr>
            <w:r>
              <w:rPr>
                <w:rFonts w:ascii="Times New Roman"/>
                <w:b w:val="false"/>
                <w:i w:val="false"/>
                <w:color w:val="000000"/>
                <w:sz w:val="20"/>
              </w:rPr>
              <w:t>
Кіріс талшықтардың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1615"/>
          <w:p>
            <w:pPr>
              <w:spacing w:after="20"/>
              <w:ind w:left="20"/>
              <w:jc w:val="both"/>
            </w:pPr>
            <w:r>
              <w:rPr>
                <w:rFonts w:ascii="Times New Roman"/>
                <w:b w:val="false"/>
                <w:i w:val="false"/>
                <w:color w:val="000000"/>
                <w:sz w:val="20"/>
              </w:rPr>
              <w:t>
Машықтар:</w:t>
            </w:r>
          </w:p>
          <w:bookmarkEnd w:id="1615"/>
          <w:p>
            <w:pPr>
              <w:spacing w:after="20"/>
              <w:ind w:left="20"/>
              <w:jc w:val="both"/>
            </w:pPr>
            <w:r>
              <w:rPr>
                <w:rFonts w:ascii="Times New Roman"/>
                <w:b w:val="false"/>
                <w:i w:val="false"/>
                <w:color w:val="000000"/>
                <w:sz w:val="20"/>
              </w:rPr>
              <w:t>
</w:t>
            </w:r>
            <w:r>
              <w:rPr>
                <w:rFonts w:ascii="Times New Roman"/>
                <w:b w:val="false"/>
                <w:i w:val="false"/>
                <w:color w:val="000000"/>
                <w:sz w:val="20"/>
              </w:rPr>
              <w:t>2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Талшық пен қоқыс түрлерін тану.</w:t>
            </w:r>
          </w:p>
          <w:p>
            <w:pPr>
              <w:spacing w:after="20"/>
              <w:ind w:left="20"/>
              <w:jc w:val="both"/>
            </w:pPr>
            <w:r>
              <w:rPr>
                <w:rFonts w:ascii="Times New Roman"/>
                <w:b w:val="false"/>
                <w:i w:val="false"/>
                <w:color w:val="000000"/>
                <w:sz w:val="20"/>
              </w:rPr>
              <w:t>
2. Қауіпсіздік шараларын сақтауз.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1616"/>
          <w:p>
            <w:pPr>
              <w:spacing w:after="20"/>
              <w:ind w:left="20"/>
              <w:jc w:val="both"/>
            </w:pPr>
            <w:r>
              <w:rPr>
                <w:rFonts w:ascii="Times New Roman"/>
                <w:b w:val="false"/>
                <w:i w:val="false"/>
                <w:color w:val="000000"/>
                <w:sz w:val="20"/>
              </w:rPr>
              <w:t>
Білімдер:</w:t>
            </w:r>
          </w:p>
          <w:bookmarkEnd w:id="1616"/>
          <w:p>
            <w:pPr>
              <w:spacing w:after="20"/>
              <w:ind w:left="20"/>
              <w:jc w:val="both"/>
            </w:pPr>
            <w:r>
              <w:rPr>
                <w:rFonts w:ascii="Times New Roman"/>
                <w:b w:val="false"/>
                <w:i w:val="false"/>
                <w:color w:val="000000"/>
                <w:sz w:val="20"/>
              </w:rPr>
              <w:t>
</w:t>
            </w:r>
            <w:r>
              <w:rPr>
                <w:rFonts w:ascii="Times New Roman"/>
                <w:b w:val="false"/>
                <w:i w:val="false"/>
                <w:color w:val="000000"/>
                <w:sz w:val="20"/>
              </w:rPr>
              <w:t>2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Талшықтардың түрлері, саны және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Қоспалар мен қалдықтардың түрлері.</w:t>
            </w:r>
          </w:p>
          <w:p>
            <w:pPr>
              <w:spacing w:after="20"/>
              <w:ind w:left="20"/>
              <w:jc w:val="both"/>
            </w:pPr>
            <w:r>
              <w:rPr>
                <w:rFonts w:ascii="Times New Roman"/>
                <w:b w:val="false"/>
                <w:i w:val="false"/>
                <w:color w:val="000000"/>
                <w:sz w:val="20"/>
              </w:rPr>
              <w:t>
3. Талшық қоспасының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1617"/>
          <w:p>
            <w:pPr>
              <w:spacing w:after="20"/>
              <w:ind w:left="20"/>
              <w:jc w:val="both"/>
            </w:pPr>
            <w:r>
              <w:rPr>
                <w:rFonts w:ascii="Times New Roman"/>
                <w:b w:val="false"/>
                <w:i w:val="false"/>
                <w:color w:val="000000"/>
                <w:sz w:val="20"/>
              </w:rPr>
              <w:t>
Дағды 3:</w:t>
            </w:r>
          </w:p>
          <w:bookmarkEnd w:id="1617"/>
          <w:p>
            <w:pPr>
              <w:spacing w:after="20"/>
              <w:ind w:left="20"/>
              <w:jc w:val="both"/>
            </w:pPr>
            <w:r>
              <w:rPr>
                <w:rFonts w:ascii="Times New Roman"/>
                <w:b w:val="false"/>
                <w:i w:val="false"/>
                <w:color w:val="000000"/>
                <w:sz w:val="20"/>
              </w:rPr>
              <w:t>
Жабдықты жүктеу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1618"/>
          <w:p>
            <w:pPr>
              <w:spacing w:after="20"/>
              <w:ind w:left="20"/>
              <w:jc w:val="both"/>
            </w:pPr>
            <w:r>
              <w:rPr>
                <w:rFonts w:ascii="Times New Roman"/>
                <w:b w:val="false"/>
                <w:i w:val="false"/>
                <w:color w:val="000000"/>
                <w:sz w:val="20"/>
              </w:rPr>
              <w:t>
Машықтар:</w:t>
            </w:r>
          </w:p>
          <w:bookmarkEnd w:id="1618"/>
          <w:p>
            <w:pPr>
              <w:spacing w:after="20"/>
              <w:ind w:left="20"/>
              <w:jc w:val="both"/>
            </w:pPr>
            <w:r>
              <w:rPr>
                <w:rFonts w:ascii="Times New Roman"/>
                <w:b w:val="false"/>
                <w:i w:val="false"/>
                <w:color w:val="000000"/>
                <w:sz w:val="20"/>
              </w:rPr>
              <w:t>
</w:t>
            </w:r>
            <w:r>
              <w:rPr>
                <w:rFonts w:ascii="Times New Roman"/>
                <w:b w:val="false"/>
                <w:i w:val="false"/>
                <w:color w:val="000000"/>
                <w:sz w:val="20"/>
              </w:rPr>
              <w:t>2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жабдықтар операторының басшылығымен процесті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Талшық қоспаларын тарақ жабдықтарына тасымалдаңыз, талшық қоспаларын жабдық бункеріне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Қолмен тиеу кезінде қоспадан түсі бойынша ерекшеленетін талшық үлгісімен әрбір қоспа үшін белгіленген белгілі бір биіктікке дейін талшықтарды шайқау.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Талшықтарды қоректендіру торына немесе кенепке салыңыз және биіктігін реттеу.</w:t>
            </w:r>
          </w:p>
          <w:p>
            <w:pPr>
              <w:spacing w:after="20"/>
              <w:ind w:left="20"/>
              <w:jc w:val="both"/>
            </w:pPr>
            <w:r>
              <w:rPr>
                <w:rFonts w:ascii="Times New Roman"/>
                <w:b w:val="false"/>
                <w:i w:val="false"/>
                <w:color w:val="000000"/>
                <w:sz w:val="20"/>
              </w:rPr>
              <w:t>
5. Талшықтарды араластыру.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1619"/>
          <w:p>
            <w:pPr>
              <w:spacing w:after="20"/>
              <w:ind w:left="20"/>
              <w:jc w:val="both"/>
            </w:pPr>
            <w:r>
              <w:rPr>
                <w:rFonts w:ascii="Times New Roman"/>
                <w:b w:val="false"/>
                <w:i w:val="false"/>
                <w:color w:val="000000"/>
                <w:sz w:val="20"/>
              </w:rPr>
              <w:t>
Білімдер:</w:t>
            </w:r>
          </w:p>
          <w:bookmarkEnd w:id="1619"/>
          <w:p>
            <w:pPr>
              <w:spacing w:after="20"/>
              <w:ind w:left="20"/>
              <w:jc w:val="both"/>
            </w:pPr>
            <w:r>
              <w:rPr>
                <w:rFonts w:ascii="Times New Roman"/>
                <w:b w:val="false"/>
                <w:i w:val="false"/>
                <w:color w:val="000000"/>
                <w:sz w:val="20"/>
              </w:rPr>
              <w:t>
</w:t>
            </w:r>
            <w:r>
              <w:rPr>
                <w:rFonts w:ascii="Times New Roman"/>
                <w:b w:val="false"/>
                <w:i w:val="false"/>
                <w:color w:val="000000"/>
                <w:sz w:val="20"/>
              </w:rPr>
              <w:t>2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Тарау аппаратурасының құрылымы мен жұмыс принципі; жанармай құюдың технологиялық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жұмыс істеу принципі және жеке механизмдердің өзара әрекеті.</w:t>
            </w:r>
          </w:p>
          <w:p>
            <w:pPr>
              <w:spacing w:after="20"/>
              <w:ind w:left="20"/>
              <w:jc w:val="both"/>
            </w:pPr>
            <w:r>
              <w:rPr>
                <w:rFonts w:ascii="Times New Roman"/>
                <w:b w:val="false"/>
                <w:i w:val="false"/>
                <w:color w:val="000000"/>
                <w:sz w:val="20"/>
              </w:rPr>
              <w:t>
3. Қоспаның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1620"/>
          <w:p>
            <w:pPr>
              <w:spacing w:after="20"/>
              <w:ind w:left="20"/>
              <w:jc w:val="both"/>
            </w:pPr>
            <w:r>
              <w:rPr>
                <w:rFonts w:ascii="Times New Roman"/>
                <w:b w:val="false"/>
                <w:i w:val="false"/>
                <w:color w:val="000000"/>
                <w:sz w:val="20"/>
              </w:rPr>
              <w:t>
Дағды 4:</w:t>
            </w:r>
          </w:p>
          <w:bookmarkEnd w:id="1620"/>
          <w:p>
            <w:pPr>
              <w:spacing w:after="20"/>
              <w:ind w:left="20"/>
              <w:jc w:val="both"/>
            </w:pPr>
            <w:r>
              <w:rPr>
                <w:rFonts w:ascii="Times New Roman"/>
                <w:b w:val="false"/>
                <w:i w:val="false"/>
                <w:color w:val="000000"/>
                <w:sz w:val="20"/>
              </w:rPr>
              <w:t>
Әр түрлі талшықтарды тарау процесін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1621"/>
          <w:p>
            <w:pPr>
              <w:spacing w:after="20"/>
              <w:ind w:left="20"/>
              <w:jc w:val="both"/>
            </w:pPr>
            <w:r>
              <w:rPr>
                <w:rFonts w:ascii="Times New Roman"/>
                <w:b w:val="false"/>
                <w:i w:val="false"/>
                <w:color w:val="000000"/>
                <w:sz w:val="20"/>
              </w:rPr>
              <w:t>
Машықтар:</w:t>
            </w:r>
          </w:p>
          <w:bookmarkEnd w:id="1621"/>
          <w:p>
            <w:pPr>
              <w:spacing w:after="20"/>
              <w:ind w:left="20"/>
              <w:jc w:val="both"/>
            </w:pPr>
            <w:r>
              <w:rPr>
                <w:rFonts w:ascii="Times New Roman"/>
                <w:b w:val="false"/>
                <w:i w:val="false"/>
                <w:color w:val="000000"/>
                <w:sz w:val="20"/>
              </w:rPr>
              <w:t>
</w:t>
            </w:r>
            <w:r>
              <w:rPr>
                <w:rFonts w:ascii="Times New Roman"/>
                <w:b w:val="false"/>
                <w:i w:val="false"/>
                <w:color w:val="000000"/>
                <w:sz w:val="20"/>
              </w:rPr>
              <w:t>2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тарау жабдығы операторының басшылығымен технологиялық режимге сәйкес әр түрлі типтегі тарау жабдығында талшықтардың әр түрін, таспаны, тарақталған мақтаны өндіруге арналған талшық қоспасын, қопсытылған талшықтың төмен нөмірлерін оческе қайта өңдеу, өндірістің қайтарымды қалдықтарын тарау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Бункерді толтырудың белгіленген деңгейін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Тарақтарды сандар бойынша сұрыптау, оларды бөлек буып-түю, таразылау, тарақтардың түрін, нөмірін, салмағын көрсете отырып, тегтерді немесе жапсырмаларды ыдысқа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Тырнау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Таспа, мақта сынықтарын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Таспаның, мақтаның, талшықтың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Пневматикалық жүйенің көмегімен немесе қолмен тарау жабдығының барабандарының астынан қалдықтарды мерзімді түрде шығару.</w:t>
            </w:r>
          </w:p>
          <w:p>
            <w:pPr>
              <w:spacing w:after="20"/>
              <w:ind w:left="20"/>
              <w:jc w:val="both"/>
            </w:pPr>
            <w:r>
              <w:rPr>
                <w:rFonts w:ascii="Times New Roman"/>
                <w:b w:val="false"/>
                <w:i w:val="false"/>
                <w:color w:val="000000"/>
                <w:sz w:val="20"/>
              </w:rPr>
              <w:t>
8. Таспаны эмульсиялау.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1622"/>
          <w:p>
            <w:pPr>
              <w:spacing w:after="20"/>
              <w:ind w:left="20"/>
              <w:jc w:val="both"/>
            </w:pPr>
            <w:r>
              <w:rPr>
                <w:rFonts w:ascii="Times New Roman"/>
                <w:b w:val="false"/>
                <w:i w:val="false"/>
                <w:color w:val="000000"/>
                <w:sz w:val="20"/>
              </w:rPr>
              <w:t>
Білімдер:</w:t>
            </w:r>
          </w:p>
          <w:bookmarkEnd w:id="1622"/>
          <w:p>
            <w:pPr>
              <w:spacing w:after="20"/>
              <w:ind w:left="20"/>
              <w:jc w:val="both"/>
            </w:pPr>
            <w:r>
              <w:rPr>
                <w:rFonts w:ascii="Times New Roman"/>
                <w:b w:val="false"/>
                <w:i w:val="false"/>
                <w:color w:val="000000"/>
                <w:sz w:val="20"/>
              </w:rPr>
              <w:t>
</w:t>
            </w:r>
            <w:r>
              <w:rPr>
                <w:rFonts w:ascii="Times New Roman"/>
                <w:b w:val="false"/>
                <w:i w:val="false"/>
                <w:color w:val="000000"/>
                <w:sz w:val="20"/>
              </w:rPr>
              <w:t>2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Қоректендіру торына, кенепке төсеу тәртібі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толтырудың технологиялық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Бункерді толтыру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Мақта, талшық және таспаны тырнау сапасына қойылатын талаптар.</w:t>
            </w:r>
          </w:p>
          <w:p>
            <w:pPr>
              <w:spacing w:after="20"/>
              <w:ind w:left="20"/>
              <w:jc w:val="both"/>
            </w:pPr>
            <w:r>
              <w:rPr>
                <w:rFonts w:ascii="Times New Roman"/>
                <w:b w:val="false"/>
                <w:i w:val="false"/>
                <w:color w:val="000000"/>
                <w:sz w:val="20"/>
              </w:rPr>
              <w:t>
5. Тарақтардың сапасын бағалау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1623"/>
          <w:p>
            <w:pPr>
              <w:spacing w:after="20"/>
              <w:ind w:left="20"/>
              <w:jc w:val="both"/>
            </w:pPr>
            <w:r>
              <w:rPr>
                <w:rFonts w:ascii="Times New Roman"/>
                <w:b w:val="false"/>
                <w:i w:val="false"/>
                <w:color w:val="000000"/>
                <w:sz w:val="20"/>
              </w:rPr>
              <w:t>
Еңбек функциясы 2:</w:t>
            </w:r>
          </w:p>
          <w:bookmarkEnd w:id="1623"/>
          <w:p>
            <w:pPr>
              <w:spacing w:after="20"/>
              <w:ind w:left="20"/>
              <w:jc w:val="both"/>
            </w:pPr>
            <w:r>
              <w:rPr>
                <w:rFonts w:ascii="Times New Roman"/>
                <w:b w:val="false"/>
                <w:i w:val="false"/>
                <w:color w:val="000000"/>
                <w:sz w:val="20"/>
              </w:rPr>
              <w:t>
Соңғы тарау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1624"/>
          <w:p>
            <w:pPr>
              <w:spacing w:after="20"/>
              <w:ind w:left="20"/>
              <w:jc w:val="both"/>
            </w:pPr>
            <w:r>
              <w:rPr>
                <w:rFonts w:ascii="Times New Roman"/>
                <w:b w:val="false"/>
                <w:i w:val="false"/>
                <w:color w:val="000000"/>
                <w:sz w:val="20"/>
              </w:rPr>
              <w:t>
Дағды 1:</w:t>
            </w:r>
          </w:p>
          <w:bookmarkEnd w:id="1624"/>
          <w:p>
            <w:pPr>
              <w:spacing w:after="20"/>
              <w:ind w:left="20"/>
              <w:jc w:val="both"/>
            </w:pPr>
            <w:r>
              <w:rPr>
                <w:rFonts w:ascii="Times New Roman"/>
                <w:b w:val="false"/>
                <w:i w:val="false"/>
                <w:color w:val="000000"/>
                <w:sz w:val="20"/>
              </w:rPr>
              <w:t>
Өнімдерді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1625"/>
          <w:p>
            <w:pPr>
              <w:spacing w:after="20"/>
              <w:ind w:left="20"/>
              <w:jc w:val="both"/>
            </w:pPr>
            <w:r>
              <w:rPr>
                <w:rFonts w:ascii="Times New Roman"/>
                <w:b w:val="false"/>
                <w:i w:val="false"/>
                <w:color w:val="000000"/>
                <w:sz w:val="20"/>
              </w:rPr>
              <w:t>
Машықтар:</w:t>
            </w:r>
          </w:p>
          <w:bookmarkEnd w:id="1625"/>
          <w:p>
            <w:pPr>
              <w:spacing w:after="20"/>
              <w:ind w:left="20"/>
              <w:jc w:val="both"/>
            </w:pPr>
            <w:r>
              <w:rPr>
                <w:rFonts w:ascii="Times New Roman"/>
                <w:b w:val="false"/>
                <w:i w:val="false"/>
                <w:color w:val="000000"/>
                <w:sz w:val="20"/>
              </w:rPr>
              <w:t>
</w:t>
            </w:r>
            <w:r>
              <w:rPr>
                <w:rFonts w:ascii="Times New Roman"/>
                <w:b w:val="false"/>
                <w:i w:val="false"/>
                <w:color w:val="000000"/>
                <w:sz w:val="20"/>
              </w:rPr>
              <w:t>2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Жинақталған мақта мен талшықты белгіленген жерге түсіру, буып-түю және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жұмыстарынан жабдықты қабылдауға қатысу, оны тазалау.</w:t>
            </w:r>
          </w:p>
          <w:p>
            <w:pPr>
              <w:spacing w:after="20"/>
              <w:ind w:left="20"/>
              <w:jc w:val="both"/>
            </w:pPr>
            <w:r>
              <w:rPr>
                <w:rFonts w:ascii="Times New Roman"/>
                <w:b w:val="false"/>
                <w:i w:val="false"/>
                <w:color w:val="000000"/>
                <w:sz w:val="20"/>
              </w:rPr>
              <w:t>
3. Орам механизмімен жұмыс істегенде-орамдарды алып тастау және жапсырмаларды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1626"/>
          <w:p>
            <w:pPr>
              <w:spacing w:after="20"/>
              <w:ind w:left="20"/>
              <w:jc w:val="both"/>
            </w:pPr>
            <w:r>
              <w:rPr>
                <w:rFonts w:ascii="Times New Roman"/>
                <w:b w:val="false"/>
                <w:i w:val="false"/>
                <w:color w:val="000000"/>
                <w:sz w:val="20"/>
              </w:rPr>
              <w:t>
Білімдер:</w:t>
            </w:r>
          </w:p>
          <w:bookmarkEnd w:id="1626"/>
          <w:p>
            <w:pPr>
              <w:spacing w:after="20"/>
              <w:ind w:left="20"/>
              <w:jc w:val="both"/>
            </w:pPr>
            <w:r>
              <w:rPr>
                <w:rFonts w:ascii="Times New Roman"/>
                <w:b w:val="false"/>
                <w:i w:val="false"/>
                <w:color w:val="000000"/>
                <w:sz w:val="20"/>
              </w:rPr>
              <w:t>
</w:t>
            </w:r>
            <w:r>
              <w:rPr>
                <w:rFonts w:ascii="Times New Roman"/>
                <w:b w:val="false"/>
                <w:i w:val="false"/>
                <w:color w:val="000000"/>
                <w:sz w:val="20"/>
              </w:rPr>
              <w:t>2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Өнімді алу және орау әдістері.</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1627"/>
          <w:p>
            <w:pPr>
              <w:spacing w:after="20"/>
              <w:ind w:left="20"/>
              <w:jc w:val="both"/>
            </w:pPr>
            <w:r>
              <w:rPr>
                <w:rFonts w:ascii="Times New Roman"/>
                <w:b w:val="false"/>
                <w:i w:val="false"/>
                <w:color w:val="000000"/>
                <w:sz w:val="20"/>
              </w:rPr>
              <w:t>
Дағды 2:</w:t>
            </w:r>
          </w:p>
          <w:bookmarkEnd w:id="1627"/>
          <w:p>
            <w:pPr>
              <w:spacing w:after="20"/>
              <w:ind w:left="20"/>
              <w:jc w:val="both"/>
            </w:pPr>
            <w:r>
              <w:rPr>
                <w:rFonts w:ascii="Times New Roman"/>
                <w:b w:val="false"/>
                <w:i w:val="false"/>
                <w:color w:val="000000"/>
                <w:sz w:val="20"/>
              </w:rPr>
              <w:t>
Жабдықтарды тазалау және жөндеу, ауысымдарды қабылдау және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1628"/>
          <w:p>
            <w:pPr>
              <w:spacing w:after="20"/>
              <w:ind w:left="20"/>
              <w:jc w:val="both"/>
            </w:pPr>
            <w:r>
              <w:rPr>
                <w:rFonts w:ascii="Times New Roman"/>
                <w:b w:val="false"/>
                <w:i w:val="false"/>
                <w:color w:val="000000"/>
                <w:sz w:val="20"/>
              </w:rPr>
              <w:t>
Машықтар:</w:t>
            </w:r>
          </w:p>
          <w:bookmarkEnd w:id="1628"/>
          <w:p>
            <w:pPr>
              <w:spacing w:after="20"/>
              <w:ind w:left="20"/>
              <w:jc w:val="both"/>
            </w:pPr>
            <w:r>
              <w:rPr>
                <w:rFonts w:ascii="Times New Roman"/>
                <w:b w:val="false"/>
                <w:i w:val="false"/>
                <w:color w:val="000000"/>
                <w:sz w:val="20"/>
              </w:rPr>
              <w:t>
</w:t>
            </w:r>
            <w:r>
              <w:rPr>
                <w:rFonts w:ascii="Times New Roman"/>
                <w:b w:val="false"/>
                <w:i w:val="false"/>
                <w:color w:val="000000"/>
                <w:sz w:val="20"/>
              </w:rPr>
              <w:t>2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күту.</w:t>
            </w:r>
          </w:p>
          <w:p>
            <w:pPr>
              <w:spacing w:after="20"/>
              <w:ind w:left="20"/>
              <w:jc w:val="both"/>
            </w:pPr>
            <w:r>
              <w:rPr>
                <w:rFonts w:ascii="Times New Roman"/>
                <w:b w:val="false"/>
                <w:i w:val="false"/>
                <w:color w:val="000000"/>
                <w:sz w:val="20"/>
              </w:rPr>
              <w:t>
2. Жабдықты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1629"/>
          <w:p>
            <w:pPr>
              <w:spacing w:after="20"/>
              <w:ind w:left="20"/>
              <w:jc w:val="both"/>
            </w:pPr>
            <w:r>
              <w:rPr>
                <w:rFonts w:ascii="Times New Roman"/>
                <w:b w:val="false"/>
                <w:i w:val="false"/>
                <w:color w:val="000000"/>
                <w:sz w:val="20"/>
              </w:rPr>
              <w:t>
Білімдер:</w:t>
            </w:r>
          </w:p>
          <w:bookmarkEnd w:id="1629"/>
          <w:p>
            <w:pPr>
              <w:spacing w:after="20"/>
              <w:ind w:left="20"/>
              <w:jc w:val="both"/>
            </w:pPr>
            <w:r>
              <w:rPr>
                <w:rFonts w:ascii="Times New Roman"/>
                <w:b w:val="false"/>
                <w:i w:val="false"/>
                <w:color w:val="000000"/>
                <w:sz w:val="20"/>
              </w:rPr>
              <w:t>
</w:t>
            </w:r>
            <w:r>
              <w:rPr>
                <w:rFonts w:ascii="Times New Roman"/>
                <w:b w:val="false"/>
                <w:i w:val="false"/>
                <w:color w:val="000000"/>
                <w:sz w:val="20"/>
              </w:rPr>
              <w:t>2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күту және тазалау ережелері.</w:t>
            </w:r>
          </w:p>
          <w:p>
            <w:pPr>
              <w:spacing w:after="20"/>
              <w:ind w:left="20"/>
              <w:jc w:val="both"/>
            </w:pPr>
            <w:r>
              <w:rPr>
                <w:rFonts w:ascii="Times New Roman"/>
                <w:b w:val="false"/>
                <w:i w:val="false"/>
                <w:color w:val="000000"/>
                <w:sz w:val="20"/>
              </w:rPr>
              <w:t>
2. Ауысымдарды қабылдау және тапсыру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1630"/>
          <w:p>
            <w:pPr>
              <w:spacing w:after="20"/>
              <w:ind w:left="20"/>
              <w:jc w:val="both"/>
            </w:pPr>
            <w:r>
              <w:rPr>
                <w:rFonts w:ascii="Times New Roman"/>
                <w:b w:val="false"/>
                <w:i w:val="false"/>
                <w:color w:val="000000"/>
                <w:sz w:val="20"/>
              </w:rPr>
              <w:t>
Жауапкершілік;</w:t>
            </w:r>
          </w:p>
          <w:bookmarkEnd w:id="1630"/>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Қолды жақсы үйлестіру.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 қондырғысының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 қондырғысының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"Иіруші":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1631"/>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631"/>
          <w:p>
            <w:pPr>
              <w:spacing w:after="20"/>
              <w:ind w:left="20"/>
              <w:jc w:val="both"/>
            </w:pPr>
            <w:r>
              <w:rPr>
                <w:rFonts w:ascii="Times New Roman"/>
                <w:b w:val="false"/>
                <w:i w:val="false"/>
                <w:color w:val="000000"/>
                <w:sz w:val="20"/>
              </w:rPr>
              <w:t>
Иіруші,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1632"/>
          <w:p>
            <w:pPr>
              <w:spacing w:after="20"/>
              <w:ind w:left="20"/>
              <w:jc w:val="both"/>
            </w:pPr>
            <w:r>
              <w:rPr>
                <w:rFonts w:ascii="Times New Roman"/>
                <w:b w:val="false"/>
                <w:i w:val="false"/>
                <w:color w:val="000000"/>
                <w:sz w:val="20"/>
              </w:rPr>
              <w:t>
Білім деңгейі:</w:t>
            </w:r>
          </w:p>
          <w:bookmarkEnd w:id="163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1633"/>
          <w:p>
            <w:pPr>
              <w:spacing w:after="20"/>
              <w:ind w:left="20"/>
              <w:jc w:val="both"/>
            </w:pPr>
            <w:r>
              <w:rPr>
                <w:rFonts w:ascii="Times New Roman"/>
                <w:b w:val="false"/>
                <w:i w:val="false"/>
                <w:color w:val="000000"/>
                <w:sz w:val="20"/>
              </w:rPr>
              <w:t>
Мамандық:</w:t>
            </w:r>
          </w:p>
          <w:bookmarkEnd w:id="163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1634"/>
          <w:p>
            <w:pPr>
              <w:spacing w:after="20"/>
              <w:ind w:left="20"/>
              <w:jc w:val="both"/>
            </w:pPr>
            <w:r>
              <w:rPr>
                <w:rFonts w:ascii="Times New Roman"/>
                <w:b w:val="false"/>
                <w:i w:val="false"/>
                <w:color w:val="000000"/>
                <w:sz w:val="20"/>
              </w:rPr>
              <w:t>
Біліктілік:</w:t>
            </w:r>
          </w:p>
          <w:bookmarkEnd w:id="163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7316-2-057 - Талшықтар әзірлеуші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талшықтар мен жіптерді иіру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Иіру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1635"/>
          <w:p>
            <w:pPr>
              <w:spacing w:after="20"/>
              <w:ind w:left="20"/>
              <w:jc w:val="both"/>
            </w:pPr>
            <w:r>
              <w:rPr>
                <w:rFonts w:ascii="Times New Roman"/>
                <w:b w:val="false"/>
                <w:i w:val="false"/>
                <w:color w:val="000000"/>
                <w:sz w:val="20"/>
              </w:rPr>
              <w:t>
Еңбек функциясы 1:</w:t>
            </w:r>
          </w:p>
          <w:bookmarkEnd w:id="1635"/>
          <w:p>
            <w:pPr>
              <w:spacing w:after="20"/>
              <w:ind w:left="20"/>
              <w:jc w:val="both"/>
            </w:pPr>
            <w:r>
              <w:rPr>
                <w:rFonts w:ascii="Times New Roman"/>
                <w:b w:val="false"/>
                <w:i w:val="false"/>
                <w:color w:val="000000"/>
                <w:sz w:val="20"/>
              </w:rPr>
              <w:t>
Иіру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1636"/>
          <w:p>
            <w:pPr>
              <w:spacing w:after="20"/>
              <w:ind w:left="20"/>
              <w:jc w:val="both"/>
            </w:pPr>
            <w:r>
              <w:rPr>
                <w:rFonts w:ascii="Times New Roman"/>
                <w:b w:val="false"/>
                <w:i w:val="false"/>
                <w:color w:val="000000"/>
                <w:sz w:val="20"/>
              </w:rPr>
              <w:t>
Дағды 1:</w:t>
            </w:r>
          </w:p>
          <w:bookmarkEnd w:id="1636"/>
          <w:p>
            <w:pPr>
              <w:spacing w:after="20"/>
              <w:ind w:left="20"/>
              <w:jc w:val="both"/>
            </w:pPr>
            <w:r>
              <w:rPr>
                <w:rFonts w:ascii="Times New Roman"/>
                <w:b w:val="false"/>
                <w:i w:val="false"/>
                <w:color w:val="000000"/>
                <w:sz w:val="20"/>
              </w:rPr>
              <w:t>
Станоктың жұмыс бөліктерін жұмысқа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1637"/>
          <w:p>
            <w:pPr>
              <w:spacing w:after="20"/>
              <w:ind w:left="20"/>
              <w:jc w:val="both"/>
            </w:pPr>
            <w:r>
              <w:rPr>
                <w:rFonts w:ascii="Times New Roman"/>
                <w:b w:val="false"/>
                <w:i w:val="false"/>
                <w:color w:val="000000"/>
                <w:sz w:val="20"/>
              </w:rPr>
              <w:t>
Машықтар:</w:t>
            </w:r>
          </w:p>
          <w:bookmarkEnd w:id="1637"/>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Ыдыстарды, патрондарды, орауыштарды, кассеталарды кезекті түсіруге дайындауды жүзеге асыру.</w:t>
            </w:r>
          </w:p>
          <w:p>
            <w:pPr>
              <w:spacing w:after="20"/>
              <w:ind w:left="20"/>
              <w:jc w:val="both"/>
            </w:pPr>
            <w:r>
              <w:rPr>
                <w:rFonts w:ascii="Times New Roman"/>
                <w:b w:val="false"/>
                <w:i w:val="false"/>
                <w:color w:val="000000"/>
                <w:sz w:val="20"/>
              </w:rPr>
              <w:t>
2.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1638"/>
          <w:p>
            <w:pPr>
              <w:spacing w:after="20"/>
              <w:ind w:left="20"/>
              <w:jc w:val="both"/>
            </w:pPr>
            <w:r>
              <w:rPr>
                <w:rFonts w:ascii="Times New Roman"/>
                <w:b w:val="false"/>
                <w:i w:val="false"/>
                <w:color w:val="000000"/>
                <w:sz w:val="20"/>
              </w:rPr>
              <w:t>
Білімдер:</w:t>
            </w:r>
          </w:p>
          <w:bookmarkEnd w:id="1638"/>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машиналардың құрылғысы.</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1639"/>
          <w:p>
            <w:pPr>
              <w:spacing w:after="20"/>
              <w:ind w:left="20"/>
              <w:jc w:val="both"/>
            </w:pPr>
            <w:r>
              <w:rPr>
                <w:rFonts w:ascii="Times New Roman"/>
                <w:b w:val="false"/>
                <w:i w:val="false"/>
                <w:color w:val="000000"/>
                <w:sz w:val="20"/>
              </w:rPr>
              <w:t>
Дағды 2:</w:t>
            </w:r>
          </w:p>
          <w:bookmarkEnd w:id="1639"/>
          <w:p>
            <w:pPr>
              <w:spacing w:after="20"/>
              <w:ind w:left="20"/>
              <w:jc w:val="both"/>
            </w:pPr>
            <w:r>
              <w:rPr>
                <w:rFonts w:ascii="Times New Roman"/>
                <w:b w:val="false"/>
                <w:i w:val="false"/>
                <w:color w:val="000000"/>
                <w:sz w:val="20"/>
              </w:rPr>
              <w:t>
Собықтарды түсіру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1640"/>
          <w:p>
            <w:pPr>
              <w:spacing w:after="20"/>
              <w:ind w:left="20"/>
              <w:jc w:val="both"/>
            </w:pPr>
            <w:r>
              <w:rPr>
                <w:rFonts w:ascii="Times New Roman"/>
                <w:b w:val="false"/>
                <w:i w:val="false"/>
                <w:color w:val="000000"/>
                <w:sz w:val="20"/>
              </w:rPr>
              <w:t>
Машықтар:</w:t>
            </w:r>
          </w:p>
          <w:bookmarkEnd w:id="1640"/>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білікті иірушінің басшылығымен барлық жүйедегі иіру машиналарындағы түсірмелерді ашуға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Түсірілген собықтарды, белдектерді ыдысқа немесе көлік құрылғысына тиеу.</w:t>
            </w:r>
          </w:p>
          <w:p>
            <w:pPr>
              <w:spacing w:after="20"/>
              <w:ind w:left="20"/>
              <w:jc w:val="both"/>
            </w:pPr>
            <w:r>
              <w:rPr>
                <w:rFonts w:ascii="Times New Roman"/>
                <w:b w:val="false"/>
                <w:i w:val="false"/>
                <w:color w:val="000000"/>
                <w:sz w:val="20"/>
              </w:rPr>
              <w:t>
3. Есептеу талондарын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1641"/>
          <w:p>
            <w:pPr>
              <w:spacing w:after="20"/>
              <w:ind w:left="20"/>
              <w:jc w:val="both"/>
            </w:pPr>
            <w:r>
              <w:rPr>
                <w:rFonts w:ascii="Times New Roman"/>
                <w:b w:val="false"/>
                <w:i w:val="false"/>
                <w:color w:val="000000"/>
                <w:sz w:val="20"/>
              </w:rPr>
              <w:t>
Білімдер:</w:t>
            </w:r>
          </w:p>
          <w:bookmarkEnd w:id="1641"/>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Иірілген жіптің түрлері мен сызықтық тығыздығы.</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1642"/>
          <w:p>
            <w:pPr>
              <w:spacing w:after="20"/>
              <w:ind w:left="20"/>
              <w:jc w:val="both"/>
            </w:pPr>
            <w:r>
              <w:rPr>
                <w:rFonts w:ascii="Times New Roman"/>
                <w:b w:val="false"/>
                <w:i w:val="false"/>
                <w:color w:val="000000"/>
                <w:sz w:val="20"/>
              </w:rPr>
              <w:t>
Дағды 3:</w:t>
            </w:r>
          </w:p>
          <w:bookmarkEnd w:id="1642"/>
          <w:p>
            <w:pPr>
              <w:spacing w:after="20"/>
              <w:ind w:left="20"/>
              <w:jc w:val="both"/>
            </w:pPr>
            <w:r>
              <w:rPr>
                <w:rFonts w:ascii="Times New Roman"/>
                <w:b w:val="false"/>
                <w:i w:val="false"/>
                <w:color w:val="000000"/>
                <w:sz w:val="20"/>
              </w:rPr>
              <w:t>
Ақауларды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1643"/>
          <w:p>
            <w:pPr>
              <w:spacing w:after="20"/>
              <w:ind w:left="20"/>
              <w:jc w:val="both"/>
            </w:pPr>
            <w:r>
              <w:rPr>
                <w:rFonts w:ascii="Times New Roman"/>
                <w:b w:val="false"/>
                <w:i w:val="false"/>
                <w:color w:val="000000"/>
                <w:sz w:val="20"/>
              </w:rPr>
              <w:t>
Машықтар:</w:t>
            </w:r>
          </w:p>
          <w:bookmarkEnd w:id="1643"/>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Ақаулы (орау бойынша) қаптамаларды іріктеуді жүзеге асыру.</w:t>
            </w:r>
          </w:p>
          <w:p>
            <w:pPr>
              <w:spacing w:after="20"/>
              <w:ind w:left="20"/>
              <w:jc w:val="both"/>
            </w:pPr>
            <w:r>
              <w:rPr>
                <w:rFonts w:ascii="Times New Roman"/>
                <w:b w:val="false"/>
                <w:i w:val="false"/>
                <w:color w:val="000000"/>
                <w:sz w:val="20"/>
              </w:rPr>
              <w:t>
2. Ақаулы қаптамаларды белгіленген тәртіппен тапсыруды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1644"/>
          <w:p>
            <w:pPr>
              <w:spacing w:after="20"/>
              <w:ind w:left="20"/>
              <w:jc w:val="both"/>
            </w:pPr>
            <w:r>
              <w:rPr>
                <w:rFonts w:ascii="Times New Roman"/>
                <w:b w:val="false"/>
                <w:i w:val="false"/>
                <w:color w:val="000000"/>
                <w:sz w:val="20"/>
              </w:rPr>
              <w:t>
Білімдер:</w:t>
            </w:r>
          </w:p>
          <w:bookmarkEnd w:id="1644"/>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Иірілген жіптің құлақтар мен катушкаларға оралу сапасына қойылатын талаптар.</w:t>
            </w:r>
          </w:p>
          <w:p>
            <w:pPr>
              <w:spacing w:after="20"/>
              <w:ind w:left="20"/>
              <w:jc w:val="both"/>
            </w:pPr>
            <w:r>
              <w:rPr>
                <w:rFonts w:ascii="Times New Roman"/>
                <w:b w:val="false"/>
                <w:i w:val="false"/>
                <w:color w:val="000000"/>
                <w:sz w:val="20"/>
              </w:rPr>
              <w:t>
2. Ақаулы қаптамаларды тапсыру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1645"/>
          <w:p>
            <w:pPr>
              <w:spacing w:after="20"/>
              <w:ind w:left="20"/>
              <w:jc w:val="both"/>
            </w:pPr>
            <w:r>
              <w:rPr>
                <w:rFonts w:ascii="Times New Roman"/>
                <w:b w:val="false"/>
                <w:i w:val="false"/>
                <w:color w:val="000000"/>
                <w:sz w:val="20"/>
              </w:rPr>
              <w:t>
Дағды 4:</w:t>
            </w:r>
          </w:p>
          <w:bookmarkEnd w:id="1645"/>
          <w:p>
            <w:pPr>
              <w:spacing w:after="20"/>
              <w:ind w:left="20"/>
              <w:jc w:val="both"/>
            </w:pPr>
            <w:r>
              <w:rPr>
                <w:rFonts w:ascii="Times New Roman"/>
                <w:b w:val="false"/>
                <w:i w:val="false"/>
                <w:color w:val="000000"/>
                <w:sz w:val="20"/>
              </w:rPr>
              <w:t>
Жабдықты күту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1646"/>
          <w:p>
            <w:pPr>
              <w:spacing w:after="20"/>
              <w:ind w:left="20"/>
              <w:jc w:val="both"/>
            </w:pPr>
            <w:r>
              <w:rPr>
                <w:rFonts w:ascii="Times New Roman"/>
                <w:b w:val="false"/>
                <w:i w:val="false"/>
                <w:color w:val="000000"/>
                <w:sz w:val="20"/>
              </w:rPr>
              <w:t>
Машықтар:</w:t>
            </w:r>
          </w:p>
          <w:bookmarkEnd w:id="1646"/>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Иіру машинасына күтім жасау.</w:t>
            </w:r>
          </w:p>
          <w:p>
            <w:pPr>
              <w:spacing w:after="20"/>
              <w:ind w:left="20"/>
              <w:jc w:val="both"/>
            </w:pPr>
            <w:r>
              <w:rPr>
                <w:rFonts w:ascii="Times New Roman"/>
                <w:b w:val="false"/>
                <w:i w:val="false"/>
                <w:color w:val="000000"/>
                <w:sz w:val="20"/>
              </w:rPr>
              <w:t>
2.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1647"/>
          <w:p>
            <w:pPr>
              <w:spacing w:after="20"/>
              <w:ind w:left="20"/>
              <w:jc w:val="both"/>
            </w:pPr>
            <w:r>
              <w:rPr>
                <w:rFonts w:ascii="Times New Roman"/>
                <w:b w:val="false"/>
                <w:i w:val="false"/>
                <w:color w:val="000000"/>
                <w:sz w:val="20"/>
              </w:rPr>
              <w:t>
Білімдер:</w:t>
            </w:r>
          </w:p>
          <w:bookmarkEnd w:id="1647"/>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машиналардың құрылғысы.</w:t>
            </w:r>
          </w:p>
          <w:p>
            <w:pPr>
              <w:spacing w:after="20"/>
              <w:ind w:left="20"/>
              <w:jc w:val="both"/>
            </w:pPr>
            <w:r>
              <w:rPr>
                <w:rFonts w:ascii="Times New Roman"/>
                <w:b w:val="false"/>
                <w:i w:val="false"/>
                <w:color w:val="000000"/>
                <w:sz w:val="20"/>
              </w:rPr>
              <w:t>
2. Машиналарға күтім жасау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1648"/>
          <w:p>
            <w:pPr>
              <w:spacing w:after="20"/>
              <w:ind w:left="20"/>
              <w:jc w:val="both"/>
            </w:pPr>
            <w:r>
              <w:rPr>
                <w:rFonts w:ascii="Times New Roman"/>
                <w:b w:val="false"/>
                <w:i w:val="false"/>
                <w:color w:val="000000"/>
                <w:sz w:val="20"/>
              </w:rPr>
              <w:t>
Жауапкершілік;</w:t>
            </w:r>
          </w:p>
          <w:bookmarkEnd w:id="1648"/>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Қолды жақсы үйлестіру.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"Таспа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1649"/>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649"/>
          <w:p>
            <w:pPr>
              <w:spacing w:after="20"/>
              <w:ind w:left="20"/>
              <w:jc w:val="both"/>
            </w:pPr>
            <w:r>
              <w:rPr>
                <w:rFonts w:ascii="Times New Roman"/>
                <w:b w:val="false"/>
                <w:i w:val="false"/>
                <w:color w:val="000000"/>
                <w:sz w:val="20"/>
              </w:rPr>
              <w:t>
Таспа қондырғысының операторы,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1650"/>
          <w:p>
            <w:pPr>
              <w:spacing w:after="20"/>
              <w:ind w:left="20"/>
              <w:jc w:val="both"/>
            </w:pPr>
            <w:r>
              <w:rPr>
                <w:rFonts w:ascii="Times New Roman"/>
                <w:b w:val="false"/>
                <w:i w:val="false"/>
                <w:color w:val="000000"/>
                <w:sz w:val="20"/>
              </w:rPr>
              <w:t>
Білім деңгейі:</w:t>
            </w:r>
          </w:p>
          <w:bookmarkEnd w:id="1650"/>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1651"/>
          <w:p>
            <w:pPr>
              <w:spacing w:after="20"/>
              <w:ind w:left="20"/>
              <w:jc w:val="both"/>
            </w:pPr>
            <w:r>
              <w:rPr>
                <w:rFonts w:ascii="Times New Roman"/>
                <w:b w:val="false"/>
                <w:i w:val="false"/>
                <w:color w:val="000000"/>
                <w:sz w:val="20"/>
              </w:rPr>
              <w:t>
Мамандық:</w:t>
            </w:r>
          </w:p>
          <w:bookmarkEnd w:id="165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1652"/>
          <w:p>
            <w:pPr>
              <w:spacing w:after="20"/>
              <w:ind w:left="20"/>
              <w:jc w:val="both"/>
            </w:pPr>
            <w:r>
              <w:rPr>
                <w:rFonts w:ascii="Times New Roman"/>
                <w:b w:val="false"/>
                <w:i w:val="false"/>
                <w:color w:val="000000"/>
                <w:sz w:val="20"/>
              </w:rPr>
              <w:t>
Біліктілік:</w:t>
            </w:r>
          </w:p>
          <w:bookmarkEnd w:id="165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1653"/>
          <w:p>
            <w:pPr>
              <w:spacing w:after="20"/>
              <w:ind w:left="20"/>
              <w:jc w:val="both"/>
            </w:pPr>
            <w:r>
              <w:rPr>
                <w:rFonts w:ascii="Times New Roman"/>
                <w:b w:val="false"/>
                <w:i w:val="false"/>
                <w:color w:val="000000"/>
                <w:sz w:val="20"/>
              </w:rPr>
              <w:t>
8151-1-005 - Ширату машинасының операторы</w:t>
            </w:r>
          </w:p>
          <w:bookmarkEnd w:id="1653"/>
          <w:p>
            <w:pPr>
              <w:spacing w:after="20"/>
              <w:ind w:left="20"/>
              <w:jc w:val="both"/>
            </w:pPr>
            <w:r>
              <w:rPr>
                <w:rFonts w:ascii="Times New Roman"/>
                <w:b w:val="false"/>
                <w:i w:val="false"/>
                <w:color w:val="000000"/>
                <w:sz w:val="20"/>
              </w:rPr>
              <w:t>
8151-1-011 - Қопсыту-түту агрегатының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жүйедегі таспа машиналарында таспаны өндіру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1654"/>
          <w:p>
            <w:pPr>
              <w:spacing w:after="20"/>
              <w:ind w:left="20"/>
              <w:jc w:val="both"/>
            </w:pPr>
            <w:r>
              <w:rPr>
                <w:rFonts w:ascii="Times New Roman"/>
                <w:b w:val="false"/>
                <w:i w:val="false"/>
                <w:color w:val="000000"/>
                <w:sz w:val="20"/>
              </w:rPr>
              <w:t>
1. Таспа жасау процесі</w:t>
            </w:r>
          </w:p>
          <w:bookmarkEnd w:id="1654"/>
          <w:p>
            <w:pPr>
              <w:spacing w:after="20"/>
              <w:ind w:left="20"/>
              <w:jc w:val="both"/>
            </w:pPr>
            <w:r>
              <w:rPr>
                <w:rFonts w:ascii="Times New Roman"/>
                <w:b w:val="false"/>
                <w:i w:val="false"/>
                <w:color w:val="000000"/>
                <w:sz w:val="20"/>
              </w:rPr>
              <w:t>
2. Қолданылған таспаны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1655"/>
          <w:p>
            <w:pPr>
              <w:spacing w:after="20"/>
              <w:ind w:left="20"/>
              <w:jc w:val="both"/>
            </w:pPr>
            <w:r>
              <w:rPr>
                <w:rFonts w:ascii="Times New Roman"/>
                <w:b w:val="false"/>
                <w:i w:val="false"/>
                <w:color w:val="000000"/>
                <w:sz w:val="20"/>
              </w:rPr>
              <w:t>
Еңбек функциясы 1:</w:t>
            </w:r>
          </w:p>
          <w:bookmarkEnd w:id="1655"/>
          <w:p>
            <w:pPr>
              <w:spacing w:after="20"/>
              <w:ind w:left="20"/>
              <w:jc w:val="both"/>
            </w:pPr>
            <w:r>
              <w:rPr>
                <w:rFonts w:ascii="Times New Roman"/>
                <w:b w:val="false"/>
                <w:i w:val="false"/>
                <w:color w:val="000000"/>
                <w:sz w:val="20"/>
              </w:rPr>
              <w:t>
Таспа жасау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1656"/>
          <w:p>
            <w:pPr>
              <w:spacing w:after="20"/>
              <w:ind w:left="20"/>
              <w:jc w:val="both"/>
            </w:pPr>
            <w:r>
              <w:rPr>
                <w:rFonts w:ascii="Times New Roman"/>
                <w:b w:val="false"/>
                <w:i w:val="false"/>
                <w:color w:val="000000"/>
                <w:sz w:val="20"/>
              </w:rPr>
              <w:t>
Дағды 1:</w:t>
            </w:r>
          </w:p>
          <w:bookmarkEnd w:id="1656"/>
          <w:p>
            <w:pPr>
              <w:spacing w:after="20"/>
              <w:ind w:left="20"/>
              <w:jc w:val="both"/>
            </w:pPr>
            <w:r>
              <w:rPr>
                <w:rFonts w:ascii="Times New Roman"/>
                <w:b w:val="false"/>
                <w:i w:val="false"/>
                <w:color w:val="000000"/>
                <w:sz w:val="20"/>
              </w:rPr>
              <w:t>
Таспаның сапасын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1657"/>
          <w:p>
            <w:pPr>
              <w:spacing w:after="20"/>
              <w:ind w:left="20"/>
              <w:jc w:val="both"/>
            </w:pPr>
            <w:r>
              <w:rPr>
                <w:rFonts w:ascii="Times New Roman"/>
                <w:b w:val="false"/>
                <w:i w:val="false"/>
                <w:color w:val="000000"/>
                <w:sz w:val="20"/>
              </w:rPr>
              <w:t>
Машықтар:</w:t>
            </w:r>
          </w:p>
          <w:bookmarkEnd w:id="1657"/>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жүйедегі таспа машиналарында (өнімділігі жоғарылардан басқа) таспаны өндіру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Дабыл жүйелерінің күйін тексеру.</w:t>
            </w:r>
          </w:p>
          <w:p>
            <w:pPr>
              <w:spacing w:after="20"/>
              <w:ind w:left="20"/>
              <w:jc w:val="both"/>
            </w:pPr>
            <w:r>
              <w:rPr>
                <w:rFonts w:ascii="Times New Roman"/>
                <w:b w:val="false"/>
                <w:i w:val="false"/>
                <w:color w:val="000000"/>
                <w:sz w:val="20"/>
              </w:rPr>
              <w:t>
3. Агрегаттың машиналарында талшықтың бар-жоғын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1658"/>
          <w:p>
            <w:pPr>
              <w:spacing w:after="20"/>
              <w:ind w:left="20"/>
              <w:jc w:val="both"/>
            </w:pPr>
            <w:r>
              <w:rPr>
                <w:rFonts w:ascii="Times New Roman"/>
                <w:b w:val="false"/>
                <w:i w:val="false"/>
                <w:color w:val="000000"/>
                <w:sz w:val="20"/>
              </w:rPr>
              <w:t>
Білімдер:</w:t>
            </w:r>
          </w:p>
          <w:bookmarkEnd w:id="1658"/>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 орналастыру.</w:t>
            </w:r>
          </w:p>
          <w:p>
            <w:pPr>
              <w:spacing w:after="20"/>
              <w:ind w:left="20"/>
              <w:jc w:val="both"/>
            </w:pPr>
            <w:r>
              <w:rPr>
                <w:rFonts w:ascii="Times New Roman"/>
                <w:b w:val="false"/>
                <w:i w:val="false"/>
                <w:color w:val="000000"/>
                <w:sz w:val="20"/>
              </w:rPr>
              <w:t>
2. Пайдалану және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1659"/>
          <w:p>
            <w:pPr>
              <w:spacing w:after="20"/>
              <w:ind w:left="20"/>
              <w:jc w:val="both"/>
            </w:pPr>
            <w:r>
              <w:rPr>
                <w:rFonts w:ascii="Times New Roman"/>
                <w:b w:val="false"/>
                <w:i w:val="false"/>
                <w:color w:val="000000"/>
                <w:sz w:val="20"/>
              </w:rPr>
              <w:t>
Дағды 2:</w:t>
            </w:r>
          </w:p>
          <w:bookmarkEnd w:id="1659"/>
          <w:p>
            <w:pPr>
              <w:spacing w:after="20"/>
              <w:ind w:left="20"/>
              <w:jc w:val="both"/>
            </w:pPr>
            <w:r>
              <w:rPr>
                <w:rFonts w:ascii="Times New Roman"/>
                <w:b w:val="false"/>
                <w:i w:val="false"/>
                <w:color w:val="000000"/>
                <w:sz w:val="20"/>
              </w:rPr>
              <w:t>
Шығарылымындағы тазды, белдекті немесе куфті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1660"/>
          <w:p>
            <w:pPr>
              <w:spacing w:after="20"/>
              <w:ind w:left="20"/>
              <w:jc w:val="both"/>
            </w:pPr>
            <w:r>
              <w:rPr>
                <w:rFonts w:ascii="Times New Roman"/>
                <w:b w:val="false"/>
                <w:i w:val="false"/>
                <w:color w:val="000000"/>
                <w:sz w:val="20"/>
              </w:rPr>
              <w:t>
Машықтар:</w:t>
            </w:r>
          </w:p>
          <w:bookmarkEnd w:id="1660"/>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Келетін шикізаттың сапасын тексеру.</w:t>
            </w:r>
          </w:p>
          <w:p>
            <w:pPr>
              <w:spacing w:after="20"/>
              <w:ind w:left="20"/>
              <w:jc w:val="both"/>
            </w:pPr>
            <w:r>
              <w:rPr>
                <w:rFonts w:ascii="Times New Roman"/>
                <w:b w:val="false"/>
                <w:i w:val="false"/>
                <w:color w:val="000000"/>
                <w:sz w:val="20"/>
              </w:rPr>
              <w:t>
2. Қауіпсіздік шараларын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1661"/>
          <w:p>
            <w:pPr>
              <w:spacing w:after="20"/>
              <w:ind w:left="20"/>
              <w:jc w:val="both"/>
            </w:pPr>
            <w:r>
              <w:rPr>
                <w:rFonts w:ascii="Times New Roman"/>
                <w:b w:val="false"/>
                <w:i w:val="false"/>
                <w:color w:val="000000"/>
                <w:sz w:val="20"/>
              </w:rPr>
              <w:t>
Білімдер:</w:t>
            </w:r>
          </w:p>
          <w:bookmarkEnd w:id="1661"/>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Өңдеуге жіберілетін шикізаттың атауы мен сапасы.</w:t>
            </w:r>
          </w:p>
          <w:p>
            <w:pPr>
              <w:spacing w:after="20"/>
              <w:ind w:left="20"/>
              <w:jc w:val="both"/>
            </w:pPr>
            <w:r>
              <w:rPr>
                <w:rFonts w:ascii="Times New Roman"/>
                <w:b w:val="false"/>
                <w:i w:val="false"/>
                <w:color w:val="000000"/>
                <w:sz w:val="20"/>
              </w:rPr>
              <w:t>
2. Пайдалану және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1662"/>
          <w:p>
            <w:pPr>
              <w:spacing w:after="20"/>
              <w:ind w:left="20"/>
              <w:jc w:val="both"/>
            </w:pPr>
            <w:r>
              <w:rPr>
                <w:rFonts w:ascii="Times New Roman"/>
                <w:b w:val="false"/>
                <w:i w:val="false"/>
                <w:color w:val="000000"/>
                <w:sz w:val="20"/>
              </w:rPr>
              <w:t>
Дағды 3:</w:t>
            </w:r>
          </w:p>
          <w:bookmarkEnd w:id="1662"/>
          <w:p>
            <w:pPr>
              <w:spacing w:after="20"/>
              <w:ind w:left="20"/>
              <w:jc w:val="both"/>
            </w:pPr>
            <w:r>
              <w:rPr>
                <w:rFonts w:ascii="Times New Roman"/>
                <w:b w:val="false"/>
                <w:i w:val="false"/>
                <w:color w:val="000000"/>
                <w:sz w:val="20"/>
              </w:rPr>
              <w:t>
Таспамен толтыру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1663"/>
          <w:p>
            <w:pPr>
              <w:spacing w:after="20"/>
              <w:ind w:left="20"/>
              <w:jc w:val="both"/>
            </w:pPr>
            <w:r>
              <w:rPr>
                <w:rFonts w:ascii="Times New Roman"/>
                <w:b w:val="false"/>
                <w:i w:val="false"/>
                <w:color w:val="000000"/>
                <w:sz w:val="20"/>
              </w:rPr>
              <w:t>
Машықтар:</w:t>
            </w:r>
          </w:p>
          <w:bookmarkEnd w:id="1663"/>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Автоматтандырғыштарды талшықпен жүктеу.</w:t>
            </w:r>
          </w:p>
          <w:p>
            <w:pPr>
              <w:spacing w:after="20"/>
              <w:ind w:left="20"/>
              <w:jc w:val="both"/>
            </w:pPr>
            <w:r>
              <w:rPr>
                <w:rFonts w:ascii="Times New Roman"/>
                <w:b w:val="false"/>
                <w:i w:val="false"/>
                <w:color w:val="000000"/>
                <w:sz w:val="20"/>
              </w:rPr>
              <w:t>
2. Қауіпсіздік шараларын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1664"/>
          <w:p>
            <w:pPr>
              <w:spacing w:after="20"/>
              <w:ind w:left="20"/>
              <w:jc w:val="both"/>
            </w:pPr>
            <w:r>
              <w:rPr>
                <w:rFonts w:ascii="Times New Roman"/>
                <w:b w:val="false"/>
                <w:i w:val="false"/>
                <w:color w:val="000000"/>
                <w:sz w:val="20"/>
              </w:rPr>
              <w:t>
Білімдер:</w:t>
            </w:r>
          </w:p>
          <w:bookmarkEnd w:id="1664"/>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Автоқоректендіргіштерді мақта бумаларымен тиеу ережелері.</w:t>
            </w:r>
          </w:p>
          <w:p>
            <w:pPr>
              <w:spacing w:after="20"/>
              <w:ind w:left="20"/>
              <w:jc w:val="both"/>
            </w:pPr>
            <w:r>
              <w:rPr>
                <w:rFonts w:ascii="Times New Roman"/>
                <w:b w:val="false"/>
                <w:i w:val="false"/>
                <w:color w:val="000000"/>
                <w:sz w:val="20"/>
              </w:rPr>
              <w:t>
2. Пайдалану және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1665"/>
          <w:p>
            <w:pPr>
              <w:spacing w:after="20"/>
              <w:ind w:left="20"/>
              <w:jc w:val="both"/>
            </w:pPr>
            <w:r>
              <w:rPr>
                <w:rFonts w:ascii="Times New Roman"/>
                <w:b w:val="false"/>
                <w:i w:val="false"/>
                <w:color w:val="000000"/>
                <w:sz w:val="20"/>
              </w:rPr>
              <w:t>
Дағды 4:</w:t>
            </w:r>
          </w:p>
          <w:bookmarkEnd w:id="1665"/>
          <w:p>
            <w:pPr>
              <w:spacing w:after="20"/>
              <w:ind w:left="20"/>
              <w:jc w:val="both"/>
            </w:pPr>
            <w:r>
              <w:rPr>
                <w:rFonts w:ascii="Times New Roman"/>
                <w:b w:val="false"/>
                <w:i w:val="false"/>
                <w:color w:val="000000"/>
                <w:sz w:val="20"/>
              </w:rPr>
              <w:t>
Таспаны өндіру процесін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1666"/>
          <w:p>
            <w:pPr>
              <w:spacing w:after="20"/>
              <w:ind w:left="20"/>
              <w:jc w:val="both"/>
            </w:pPr>
            <w:r>
              <w:rPr>
                <w:rFonts w:ascii="Times New Roman"/>
                <w:b w:val="false"/>
                <w:i w:val="false"/>
                <w:color w:val="000000"/>
                <w:sz w:val="20"/>
              </w:rPr>
              <w:t>
Машықтар:</w:t>
            </w:r>
          </w:p>
          <w:bookmarkEnd w:id="1666"/>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Таспа және құю машиналарының жұмысын тексеру, банкалардың, азықтандыру және ағызу машиналарына арналған шыныаяқтардың ауысуын бақылау.</w:t>
            </w:r>
          </w:p>
          <w:p>
            <w:pPr>
              <w:spacing w:after="20"/>
              <w:ind w:left="20"/>
              <w:jc w:val="both"/>
            </w:pPr>
            <w:r>
              <w:rPr>
                <w:rFonts w:ascii="Times New Roman"/>
                <w:b w:val="false"/>
                <w:i w:val="false"/>
                <w:color w:val="000000"/>
                <w:sz w:val="20"/>
              </w:rPr>
              <w:t>
2. Қауіпсіздік шараларын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1667"/>
          <w:p>
            <w:pPr>
              <w:spacing w:after="20"/>
              <w:ind w:left="20"/>
              <w:jc w:val="both"/>
            </w:pPr>
            <w:r>
              <w:rPr>
                <w:rFonts w:ascii="Times New Roman"/>
                <w:b w:val="false"/>
                <w:i w:val="false"/>
                <w:color w:val="000000"/>
                <w:sz w:val="20"/>
              </w:rPr>
              <w:t>
Білімдер:</w:t>
            </w:r>
          </w:p>
          <w:bookmarkEnd w:id="1667"/>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ережелері. технологиялық процестің үздіксіздігін қамтамасыз ету.</w:t>
            </w:r>
          </w:p>
          <w:p>
            <w:pPr>
              <w:spacing w:after="20"/>
              <w:ind w:left="20"/>
              <w:jc w:val="both"/>
            </w:pPr>
            <w:r>
              <w:rPr>
                <w:rFonts w:ascii="Times New Roman"/>
                <w:b w:val="false"/>
                <w:i w:val="false"/>
                <w:color w:val="000000"/>
                <w:sz w:val="20"/>
              </w:rPr>
              <w:t>
2. Пайдалану және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1668"/>
          <w:p>
            <w:pPr>
              <w:spacing w:after="20"/>
              <w:ind w:left="20"/>
              <w:jc w:val="both"/>
            </w:pPr>
            <w:r>
              <w:rPr>
                <w:rFonts w:ascii="Times New Roman"/>
                <w:b w:val="false"/>
                <w:i w:val="false"/>
                <w:color w:val="000000"/>
                <w:sz w:val="20"/>
              </w:rPr>
              <w:t>
Еңбек функциясы 2:</w:t>
            </w:r>
          </w:p>
          <w:bookmarkEnd w:id="1668"/>
          <w:p>
            <w:pPr>
              <w:spacing w:after="20"/>
              <w:ind w:left="20"/>
              <w:jc w:val="both"/>
            </w:pPr>
            <w:r>
              <w:rPr>
                <w:rFonts w:ascii="Times New Roman"/>
                <w:b w:val="false"/>
                <w:i w:val="false"/>
                <w:color w:val="000000"/>
                <w:sz w:val="20"/>
              </w:rPr>
              <w:t>
Қолданылған таспаны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1669"/>
          <w:p>
            <w:pPr>
              <w:spacing w:after="20"/>
              <w:ind w:left="20"/>
              <w:jc w:val="both"/>
            </w:pPr>
            <w:r>
              <w:rPr>
                <w:rFonts w:ascii="Times New Roman"/>
                <w:b w:val="false"/>
                <w:i w:val="false"/>
                <w:color w:val="000000"/>
                <w:sz w:val="20"/>
              </w:rPr>
              <w:t>
Дағды 1:</w:t>
            </w:r>
          </w:p>
          <w:bookmarkEnd w:id="1669"/>
          <w:p>
            <w:pPr>
              <w:spacing w:after="20"/>
              <w:ind w:left="20"/>
              <w:jc w:val="both"/>
            </w:pPr>
            <w:r>
              <w:rPr>
                <w:rFonts w:ascii="Times New Roman"/>
                <w:b w:val="false"/>
                <w:i w:val="false"/>
                <w:color w:val="000000"/>
                <w:sz w:val="20"/>
              </w:rPr>
              <w:t>
таспаны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1670"/>
          <w:p>
            <w:pPr>
              <w:spacing w:after="20"/>
              <w:ind w:left="20"/>
              <w:jc w:val="both"/>
            </w:pPr>
            <w:r>
              <w:rPr>
                <w:rFonts w:ascii="Times New Roman"/>
                <w:b w:val="false"/>
                <w:i w:val="false"/>
                <w:color w:val="000000"/>
                <w:sz w:val="20"/>
              </w:rPr>
              <w:t>
Машықтар:</w:t>
            </w:r>
          </w:p>
          <w:bookmarkEnd w:id="1670"/>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Жолақтарды алыңыз, жапсырмаларды салыңыз және аяқталған бумаларды тасымалдау.</w:t>
            </w:r>
          </w:p>
          <w:p>
            <w:pPr>
              <w:spacing w:after="20"/>
              <w:ind w:left="20"/>
              <w:jc w:val="both"/>
            </w:pPr>
            <w:r>
              <w:rPr>
                <w:rFonts w:ascii="Times New Roman"/>
                <w:b w:val="false"/>
                <w:i w:val="false"/>
                <w:color w:val="000000"/>
                <w:sz w:val="20"/>
              </w:rPr>
              <w:t>
2. Қауіпсіздік шараларын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1671"/>
          <w:p>
            <w:pPr>
              <w:spacing w:after="20"/>
              <w:ind w:left="20"/>
              <w:jc w:val="both"/>
            </w:pPr>
            <w:r>
              <w:rPr>
                <w:rFonts w:ascii="Times New Roman"/>
                <w:b w:val="false"/>
                <w:i w:val="false"/>
                <w:color w:val="000000"/>
                <w:sz w:val="20"/>
              </w:rPr>
              <w:t>
Білімдер:</w:t>
            </w:r>
          </w:p>
          <w:bookmarkEnd w:id="1671"/>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Пленканы алу және толтыру техникасы.</w:t>
            </w:r>
          </w:p>
          <w:p>
            <w:pPr>
              <w:spacing w:after="20"/>
              <w:ind w:left="20"/>
              <w:jc w:val="both"/>
            </w:pPr>
            <w:r>
              <w:rPr>
                <w:rFonts w:ascii="Times New Roman"/>
                <w:b w:val="false"/>
                <w:i w:val="false"/>
                <w:color w:val="000000"/>
                <w:sz w:val="20"/>
              </w:rPr>
              <w:t>
2. Пайдалану және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1672"/>
          <w:p>
            <w:pPr>
              <w:spacing w:after="20"/>
              <w:ind w:left="20"/>
              <w:jc w:val="both"/>
            </w:pPr>
            <w:r>
              <w:rPr>
                <w:rFonts w:ascii="Times New Roman"/>
                <w:b w:val="false"/>
                <w:i w:val="false"/>
                <w:color w:val="000000"/>
                <w:sz w:val="20"/>
              </w:rPr>
              <w:t>
Дағды 2:</w:t>
            </w:r>
          </w:p>
          <w:bookmarkEnd w:id="1672"/>
          <w:p>
            <w:pPr>
              <w:spacing w:after="20"/>
              <w:ind w:left="20"/>
              <w:jc w:val="both"/>
            </w:pPr>
            <w:r>
              <w:rPr>
                <w:rFonts w:ascii="Times New Roman"/>
                <w:b w:val="false"/>
                <w:i w:val="false"/>
                <w:color w:val="000000"/>
                <w:sz w:val="20"/>
              </w:rPr>
              <w:t>
Қалдықтарды жинау және жеткізу. Вагондарды тазалау және ауысым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1673"/>
          <w:p>
            <w:pPr>
              <w:spacing w:after="20"/>
              <w:ind w:left="20"/>
              <w:jc w:val="both"/>
            </w:pPr>
            <w:r>
              <w:rPr>
                <w:rFonts w:ascii="Times New Roman"/>
                <w:b w:val="false"/>
                <w:i w:val="false"/>
                <w:color w:val="000000"/>
                <w:sz w:val="20"/>
              </w:rPr>
              <w:t>
Машықтар:</w:t>
            </w:r>
          </w:p>
          <w:bookmarkEnd w:id="1673"/>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 бөлшектеп, тапсыру.</w:t>
            </w:r>
          </w:p>
          <w:p>
            <w:pPr>
              <w:spacing w:after="20"/>
              <w:ind w:left="20"/>
              <w:jc w:val="both"/>
            </w:pPr>
            <w:r>
              <w:rPr>
                <w:rFonts w:ascii="Times New Roman"/>
                <w:b w:val="false"/>
                <w:i w:val="false"/>
                <w:color w:val="000000"/>
                <w:sz w:val="20"/>
              </w:rPr>
              <w:t>
2. Машиналарды тазалаңыз және ауысымдарды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1674"/>
          <w:p>
            <w:pPr>
              <w:spacing w:after="20"/>
              <w:ind w:left="20"/>
              <w:jc w:val="both"/>
            </w:pPr>
            <w:r>
              <w:rPr>
                <w:rFonts w:ascii="Times New Roman"/>
                <w:b w:val="false"/>
                <w:i w:val="false"/>
                <w:color w:val="000000"/>
                <w:sz w:val="20"/>
              </w:rPr>
              <w:t>
Білімдер:</w:t>
            </w:r>
          </w:p>
          <w:bookmarkEnd w:id="1674"/>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Қалдықтардың түрлері мен стандарттары және оларды азайту жолдары.</w:t>
            </w:r>
          </w:p>
          <w:p>
            <w:pPr>
              <w:spacing w:after="20"/>
              <w:ind w:left="20"/>
              <w:jc w:val="both"/>
            </w:pPr>
            <w:r>
              <w:rPr>
                <w:rFonts w:ascii="Times New Roman"/>
                <w:b w:val="false"/>
                <w:i w:val="false"/>
                <w:color w:val="000000"/>
                <w:sz w:val="20"/>
              </w:rPr>
              <w:t>
2. Автокөлікті күту және тазалау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1675"/>
          <w:p>
            <w:pPr>
              <w:spacing w:after="20"/>
              <w:ind w:left="20"/>
              <w:jc w:val="both"/>
            </w:pPr>
            <w:r>
              <w:rPr>
                <w:rFonts w:ascii="Times New Roman"/>
                <w:b w:val="false"/>
                <w:i w:val="false"/>
                <w:color w:val="000000"/>
                <w:sz w:val="20"/>
              </w:rPr>
              <w:t>
Жауапкершілік;</w:t>
            </w:r>
          </w:p>
          <w:bookmarkEnd w:id="1675"/>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Жақсы көру.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қондырғысының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"Иіруші":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1676"/>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676"/>
          <w:p>
            <w:pPr>
              <w:spacing w:after="20"/>
              <w:ind w:left="20"/>
              <w:jc w:val="both"/>
            </w:pPr>
            <w:r>
              <w:rPr>
                <w:rFonts w:ascii="Times New Roman"/>
                <w:b w:val="false"/>
                <w:i w:val="false"/>
                <w:color w:val="000000"/>
                <w:sz w:val="20"/>
              </w:rPr>
              <w:t>
Иіруші, 4-разряд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1677"/>
          <w:p>
            <w:pPr>
              <w:spacing w:after="20"/>
              <w:ind w:left="20"/>
              <w:jc w:val="both"/>
            </w:pPr>
            <w:r>
              <w:rPr>
                <w:rFonts w:ascii="Times New Roman"/>
                <w:b w:val="false"/>
                <w:i w:val="false"/>
                <w:color w:val="000000"/>
                <w:sz w:val="20"/>
              </w:rPr>
              <w:t>
Білім деңгейі:</w:t>
            </w:r>
          </w:p>
          <w:bookmarkEnd w:id="1677"/>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1678"/>
          <w:p>
            <w:pPr>
              <w:spacing w:after="20"/>
              <w:ind w:left="20"/>
              <w:jc w:val="both"/>
            </w:pPr>
            <w:r>
              <w:rPr>
                <w:rFonts w:ascii="Times New Roman"/>
                <w:b w:val="false"/>
                <w:i w:val="false"/>
                <w:color w:val="000000"/>
                <w:sz w:val="20"/>
              </w:rPr>
              <w:t>
Мамандық:</w:t>
            </w:r>
          </w:p>
          <w:bookmarkEnd w:id="1678"/>
          <w:p>
            <w:pPr>
              <w:spacing w:after="20"/>
              <w:ind w:left="20"/>
              <w:jc w:val="both"/>
            </w:pPr>
            <w:r>
              <w:rPr>
                <w:rFonts w:ascii="Times New Roman"/>
                <w:b w:val="false"/>
                <w:i w:val="false"/>
                <w:color w:val="000000"/>
                <w:sz w:val="20"/>
              </w:rPr>
              <w:t>
Талшықты материалдарды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1679"/>
          <w:p>
            <w:pPr>
              <w:spacing w:after="20"/>
              <w:ind w:left="20"/>
              <w:jc w:val="both"/>
            </w:pPr>
            <w:r>
              <w:rPr>
                <w:rFonts w:ascii="Times New Roman"/>
                <w:b w:val="false"/>
                <w:i w:val="false"/>
                <w:color w:val="000000"/>
                <w:sz w:val="20"/>
              </w:rPr>
              <w:t>
Біліктілік:</w:t>
            </w:r>
          </w:p>
          <w:bookmarkEnd w:id="167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1680"/>
          <w:p>
            <w:pPr>
              <w:spacing w:after="20"/>
              <w:ind w:left="20"/>
              <w:jc w:val="both"/>
            </w:pPr>
            <w:r>
              <w:rPr>
                <w:rFonts w:ascii="Times New Roman"/>
                <w:b w:val="false"/>
                <w:i w:val="false"/>
                <w:color w:val="000000"/>
                <w:sz w:val="20"/>
              </w:rPr>
              <w:t>
Білім деңгейі:</w:t>
            </w:r>
          </w:p>
          <w:bookmarkEnd w:id="1680"/>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1681"/>
          <w:p>
            <w:pPr>
              <w:spacing w:after="20"/>
              <w:ind w:left="20"/>
              <w:jc w:val="both"/>
            </w:pPr>
            <w:r>
              <w:rPr>
                <w:rFonts w:ascii="Times New Roman"/>
                <w:b w:val="false"/>
                <w:i w:val="false"/>
                <w:color w:val="000000"/>
                <w:sz w:val="20"/>
              </w:rPr>
              <w:t>
Мамандық:</w:t>
            </w:r>
          </w:p>
          <w:bookmarkEnd w:id="168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1682"/>
          <w:p>
            <w:pPr>
              <w:spacing w:after="20"/>
              <w:ind w:left="20"/>
              <w:jc w:val="both"/>
            </w:pPr>
            <w:r>
              <w:rPr>
                <w:rFonts w:ascii="Times New Roman"/>
                <w:b w:val="false"/>
                <w:i w:val="false"/>
                <w:color w:val="000000"/>
                <w:sz w:val="20"/>
              </w:rPr>
              <w:t>
Біліктілік:</w:t>
            </w:r>
          </w:p>
          <w:bookmarkEnd w:id="168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7316-2-057 - Талшықтар әзірлеуші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талшықтар мен жіптерді иіру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түрлі талшықтар мен жіптерді иіру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1683"/>
          <w:p>
            <w:pPr>
              <w:spacing w:after="20"/>
              <w:ind w:left="20"/>
              <w:jc w:val="both"/>
            </w:pPr>
            <w:r>
              <w:rPr>
                <w:rFonts w:ascii="Times New Roman"/>
                <w:b w:val="false"/>
                <w:i w:val="false"/>
                <w:color w:val="000000"/>
                <w:sz w:val="20"/>
              </w:rPr>
              <w:t>
Еңбек функциясы 1:</w:t>
            </w:r>
          </w:p>
          <w:bookmarkEnd w:id="1683"/>
          <w:p>
            <w:pPr>
              <w:spacing w:after="20"/>
              <w:ind w:left="20"/>
              <w:jc w:val="both"/>
            </w:pPr>
            <w:r>
              <w:rPr>
                <w:rFonts w:ascii="Times New Roman"/>
                <w:b w:val="false"/>
                <w:i w:val="false"/>
                <w:color w:val="000000"/>
                <w:sz w:val="20"/>
              </w:rPr>
              <w:t>
Әр түрлі талшықтар мен жіптерді иіру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1684"/>
          <w:p>
            <w:pPr>
              <w:spacing w:after="20"/>
              <w:ind w:left="20"/>
              <w:jc w:val="both"/>
            </w:pPr>
            <w:r>
              <w:rPr>
                <w:rFonts w:ascii="Times New Roman"/>
                <w:b w:val="false"/>
                <w:i w:val="false"/>
                <w:color w:val="000000"/>
                <w:sz w:val="20"/>
              </w:rPr>
              <w:t>
Дағды 1:</w:t>
            </w:r>
          </w:p>
          <w:bookmarkEnd w:id="1684"/>
          <w:p>
            <w:pPr>
              <w:spacing w:after="20"/>
              <w:ind w:left="20"/>
              <w:jc w:val="both"/>
            </w:pPr>
            <w:r>
              <w:rPr>
                <w:rFonts w:ascii="Times New Roman"/>
                <w:b w:val="false"/>
                <w:i w:val="false"/>
                <w:color w:val="000000"/>
                <w:sz w:val="20"/>
              </w:rPr>
              <w:t>
Машинаның жұмысын бақылау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1685"/>
          <w:p>
            <w:pPr>
              <w:spacing w:after="20"/>
              <w:ind w:left="20"/>
              <w:jc w:val="both"/>
            </w:pPr>
            <w:r>
              <w:rPr>
                <w:rFonts w:ascii="Times New Roman"/>
                <w:b w:val="false"/>
                <w:i w:val="false"/>
                <w:color w:val="000000"/>
                <w:sz w:val="20"/>
              </w:rPr>
              <w:t>
Машықтар:</w:t>
            </w:r>
          </w:p>
          <w:bookmarkEnd w:id="1685"/>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Тарақты иіру машиналарында кендір иірімжібін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білікті иірушінің басшылығымен барлық жүйедегі иіру машиналарынан иірімжіпті түсіріп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Жұмысталған собықтарды, шарғыларды, белдектерді оларды бос патрондармен (шарықтармен) немесе шарғылармен ауыстыру арқылы түсіру және ұршықты, иіру камерасын сабақтау.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көрсететін машинаны іске қосу кезінде туындайтын үзілуді болдырмау.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процестің қалыпты барысын, иірімжіпті үнемді пайдаланумен иірімжіптің қажетті сапасын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Созбасы бар белдекті, таспасы бар тазды дайындау және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Таспаны сабақтау.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Белдектегі жұмысталған иірімжіпті түсіріп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Иірімжіптің, таспаның үзілген жерін жалғау.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Белдектің айырмасын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Таспалардың біркелкі қашуын және таздарды ауыстыруды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Иеірімжіптің, таспаның үзілуі мен ақауын болдырмау жөніндегі алдын алу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Келіп түсетін созбаның, таспаның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Созба мен таспаның сапасыз телімдерін тарқату.</w:t>
            </w:r>
          </w:p>
          <w:p>
            <w:pPr>
              <w:spacing w:after="20"/>
              <w:ind w:left="20"/>
              <w:jc w:val="both"/>
            </w:pPr>
            <w:r>
              <w:rPr>
                <w:rFonts w:ascii="Times New Roman"/>
                <w:b w:val="false"/>
                <w:i w:val="false"/>
                <w:color w:val="000000"/>
                <w:sz w:val="20"/>
              </w:rPr>
              <w:t>
15. Өңделетін иірімжіптің сапасын бақылау. таспасы бар таздарды белгіленген жерге тасымалдау; ұршықтың және оның жетегінің жұмысын қарау; ыдысты түсірмені алуға дайындау және босаған шарғыны тазалау; қызмет көрсететін қондырғыны күтіп-ұстау; қалдықтарды түрлері бойынша іріктеу және оларды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1686"/>
          <w:p>
            <w:pPr>
              <w:spacing w:after="20"/>
              <w:ind w:left="20"/>
              <w:jc w:val="both"/>
            </w:pPr>
            <w:r>
              <w:rPr>
                <w:rFonts w:ascii="Times New Roman"/>
                <w:b w:val="false"/>
                <w:i w:val="false"/>
                <w:color w:val="000000"/>
                <w:sz w:val="20"/>
              </w:rPr>
              <w:t>
Білімдер:</w:t>
            </w:r>
          </w:p>
          <w:bookmarkEnd w:id="1686"/>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 құрастыру және пайдалану ережелері және олардың негізгі тораптары мен механизмдерінің өзара әрекеттесуі.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Иірілген жіптің түрлері және сызықтық тығыздығы, ровандық, алу уақытының ұзақтығы.</w:t>
            </w:r>
          </w:p>
          <w:p>
            <w:pPr>
              <w:spacing w:after="20"/>
              <w:ind w:left="20"/>
              <w:jc w:val="both"/>
            </w:pPr>
            <w:r>
              <w:rPr>
                <w:rFonts w:ascii="Times New Roman"/>
                <w:b w:val="false"/>
                <w:i w:val="false"/>
                <w:color w:val="000000"/>
                <w:sz w:val="20"/>
              </w:rPr>
              <w:t>
3. Жою процедурасы; қызмет көрсетілетін автокөлікке жанармай құю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1687"/>
          <w:p>
            <w:pPr>
              <w:spacing w:after="20"/>
              <w:ind w:left="20"/>
              <w:jc w:val="both"/>
            </w:pPr>
            <w:r>
              <w:rPr>
                <w:rFonts w:ascii="Times New Roman"/>
                <w:b w:val="false"/>
                <w:i w:val="false"/>
                <w:color w:val="000000"/>
                <w:sz w:val="20"/>
              </w:rPr>
              <w:t>
Дағды 2:</w:t>
            </w:r>
          </w:p>
          <w:bookmarkEnd w:id="1687"/>
          <w:p>
            <w:pPr>
              <w:spacing w:after="20"/>
              <w:ind w:left="20"/>
              <w:jc w:val="both"/>
            </w:pPr>
            <w:r>
              <w:rPr>
                <w:rFonts w:ascii="Times New Roman"/>
                <w:b w:val="false"/>
                <w:i w:val="false"/>
                <w:color w:val="000000"/>
                <w:sz w:val="20"/>
              </w:rPr>
              <w:t>
Өнім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1688"/>
          <w:p>
            <w:pPr>
              <w:spacing w:after="20"/>
              <w:ind w:left="20"/>
              <w:jc w:val="both"/>
            </w:pPr>
            <w:r>
              <w:rPr>
                <w:rFonts w:ascii="Times New Roman"/>
                <w:b w:val="false"/>
                <w:i w:val="false"/>
                <w:color w:val="000000"/>
                <w:sz w:val="20"/>
              </w:rPr>
              <w:t>
Машықтар:</w:t>
            </w:r>
          </w:p>
          <w:bookmarkEnd w:id="1688"/>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Өндірілген жіптің сапасын бақылау.</w:t>
            </w:r>
          </w:p>
          <w:p>
            <w:pPr>
              <w:spacing w:after="20"/>
              <w:ind w:left="20"/>
              <w:jc w:val="both"/>
            </w:pPr>
            <w:r>
              <w:rPr>
                <w:rFonts w:ascii="Times New Roman"/>
                <w:b w:val="false"/>
                <w:i w:val="false"/>
                <w:color w:val="000000"/>
                <w:sz w:val="20"/>
              </w:rPr>
              <w:t>
2. Кіріс ілгек пен таспаның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1689"/>
          <w:p>
            <w:pPr>
              <w:spacing w:after="20"/>
              <w:ind w:left="20"/>
              <w:jc w:val="both"/>
            </w:pPr>
            <w:r>
              <w:rPr>
                <w:rFonts w:ascii="Times New Roman"/>
                <w:b w:val="false"/>
                <w:i w:val="false"/>
                <w:color w:val="000000"/>
                <w:sz w:val="20"/>
              </w:rPr>
              <w:t>
Білімдер:</w:t>
            </w:r>
          </w:p>
          <w:bookmarkEnd w:id="1689"/>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Иірілген жіптің, кесіндінің, ровинаның сапасына қойылатын талаптар.</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1690"/>
          <w:p>
            <w:pPr>
              <w:spacing w:after="20"/>
              <w:ind w:left="20"/>
              <w:jc w:val="both"/>
            </w:pPr>
            <w:r>
              <w:rPr>
                <w:rFonts w:ascii="Times New Roman"/>
                <w:b w:val="false"/>
                <w:i w:val="false"/>
                <w:color w:val="000000"/>
                <w:sz w:val="20"/>
              </w:rPr>
              <w:t>
Өз бетінше және топта жұмыс істей білу</w:t>
            </w:r>
          </w:p>
          <w:bookmarkEnd w:id="1690"/>
          <w:p>
            <w:pPr>
              <w:spacing w:after="20"/>
              <w:ind w:left="20"/>
              <w:jc w:val="both"/>
            </w:pPr>
            <w:r>
              <w:rPr>
                <w:rFonts w:ascii="Times New Roman"/>
                <w:b w:val="false"/>
                <w:i w:val="false"/>
                <w:color w:val="000000"/>
                <w:sz w:val="20"/>
              </w:rPr>
              <w:t>
Техникалық құжаттамамен және анықтамалық әдебиеттермен жұмыс істеу дағдысының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(ТР КО 017/2011). ҚР ҰС ИСО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"Таспа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1691"/>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691"/>
          <w:p>
            <w:pPr>
              <w:spacing w:after="20"/>
              <w:ind w:left="20"/>
              <w:jc w:val="both"/>
            </w:pPr>
            <w:r>
              <w:rPr>
                <w:rFonts w:ascii="Times New Roman"/>
                <w:b w:val="false"/>
                <w:i w:val="false"/>
                <w:color w:val="000000"/>
                <w:sz w:val="20"/>
              </w:rPr>
              <w:t>
Таспа қондырғысының операторы, 4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1692"/>
          <w:p>
            <w:pPr>
              <w:spacing w:after="20"/>
              <w:ind w:left="20"/>
              <w:jc w:val="both"/>
            </w:pPr>
            <w:r>
              <w:rPr>
                <w:rFonts w:ascii="Times New Roman"/>
                <w:b w:val="false"/>
                <w:i w:val="false"/>
                <w:color w:val="000000"/>
                <w:sz w:val="20"/>
              </w:rPr>
              <w:t>
Білім деңгейі:</w:t>
            </w:r>
          </w:p>
          <w:bookmarkEnd w:id="1692"/>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1693"/>
          <w:p>
            <w:pPr>
              <w:spacing w:after="20"/>
              <w:ind w:left="20"/>
              <w:jc w:val="both"/>
            </w:pPr>
            <w:r>
              <w:rPr>
                <w:rFonts w:ascii="Times New Roman"/>
                <w:b w:val="false"/>
                <w:i w:val="false"/>
                <w:color w:val="000000"/>
                <w:sz w:val="20"/>
              </w:rPr>
              <w:t>
Мамандық:</w:t>
            </w:r>
          </w:p>
          <w:bookmarkEnd w:id="1693"/>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1694"/>
          <w:p>
            <w:pPr>
              <w:spacing w:after="20"/>
              <w:ind w:left="20"/>
              <w:jc w:val="both"/>
            </w:pPr>
            <w:r>
              <w:rPr>
                <w:rFonts w:ascii="Times New Roman"/>
                <w:b w:val="false"/>
                <w:i w:val="false"/>
                <w:color w:val="000000"/>
                <w:sz w:val="20"/>
              </w:rPr>
              <w:t>
Біліктілік:</w:t>
            </w:r>
          </w:p>
          <w:bookmarkEnd w:id="169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1695"/>
          <w:p>
            <w:pPr>
              <w:spacing w:after="20"/>
              <w:ind w:left="20"/>
              <w:jc w:val="both"/>
            </w:pPr>
            <w:r>
              <w:rPr>
                <w:rFonts w:ascii="Times New Roman"/>
                <w:b w:val="false"/>
                <w:i w:val="false"/>
                <w:color w:val="000000"/>
                <w:sz w:val="20"/>
              </w:rPr>
              <w:t>
Білім деңгейі:</w:t>
            </w:r>
          </w:p>
          <w:bookmarkEnd w:id="1695"/>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1696"/>
          <w:p>
            <w:pPr>
              <w:spacing w:after="20"/>
              <w:ind w:left="20"/>
              <w:jc w:val="both"/>
            </w:pPr>
            <w:r>
              <w:rPr>
                <w:rFonts w:ascii="Times New Roman"/>
                <w:b w:val="false"/>
                <w:i w:val="false"/>
                <w:color w:val="000000"/>
                <w:sz w:val="20"/>
              </w:rPr>
              <w:t>
Мамандық:</w:t>
            </w:r>
          </w:p>
          <w:bookmarkEnd w:id="169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1697"/>
          <w:p>
            <w:pPr>
              <w:spacing w:after="20"/>
              <w:ind w:left="20"/>
              <w:jc w:val="both"/>
            </w:pPr>
            <w:r>
              <w:rPr>
                <w:rFonts w:ascii="Times New Roman"/>
                <w:b w:val="false"/>
                <w:i w:val="false"/>
                <w:color w:val="000000"/>
                <w:sz w:val="20"/>
              </w:rPr>
              <w:t>
Біліктілік:</w:t>
            </w:r>
          </w:p>
          <w:bookmarkEnd w:id="169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1698"/>
          <w:p>
            <w:pPr>
              <w:spacing w:after="20"/>
              <w:ind w:left="20"/>
              <w:jc w:val="both"/>
            </w:pPr>
            <w:r>
              <w:rPr>
                <w:rFonts w:ascii="Times New Roman"/>
                <w:b w:val="false"/>
                <w:i w:val="false"/>
                <w:color w:val="000000"/>
                <w:sz w:val="20"/>
              </w:rPr>
              <w:t>
8151-1-016 - Тарау-лента жасау агрегатының операторы</w:t>
            </w:r>
          </w:p>
          <w:bookmarkEnd w:id="1698"/>
          <w:p>
            <w:pPr>
              <w:spacing w:after="20"/>
              <w:ind w:left="20"/>
              <w:jc w:val="both"/>
            </w:pPr>
            <w:r>
              <w:rPr>
                <w:rFonts w:ascii="Times New Roman"/>
                <w:b w:val="false"/>
                <w:i w:val="false"/>
                <w:color w:val="000000"/>
                <w:sz w:val="20"/>
              </w:rPr>
              <w:t>
</w:t>
            </w:r>
            <w:r>
              <w:rPr>
                <w:rFonts w:ascii="Times New Roman"/>
                <w:b w:val="false"/>
                <w:i w:val="false"/>
                <w:color w:val="000000"/>
                <w:sz w:val="20"/>
              </w:rPr>
              <w:t>8151-1-005 - Ширату машинасының операторы</w:t>
            </w:r>
          </w:p>
          <w:p>
            <w:pPr>
              <w:spacing w:after="20"/>
              <w:ind w:left="20"/>
              <w:jc w:val="both"/>
            </w:pPr>
            <w:r>
              <w:rPr>
                <w:rFonts w:ascii="Times New Roman"/>
                <w:b w:val="false"/>
                <w:i w:val="false"/>
                <w:color w:val="000000"/>
                <w:sz w:val="20"/>
              </w:rPr>
              <w:t>
8151-2-006 - Орау жабдықтарының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жүйедегі таспа машиналарында таспаны өндіру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1699"/>
          <w:p>
            <w:pPr>
              <w:spacing w:after="20"/>
              <w:ind w:left="20"/>
              <w:jc w:val="both"/>
            </w:pPr>
            <w:r>
              <w:rPr>
                <w:rFonts w:ascii="Times New Roman"/>
                <w:b w:val="false"/>
                <w:i w:val="false"/>
                <w:color w:val="000000"/>
                <w:sz w:val="20"/>
              </w:rPr>
              <w:t>
1. Таспа жасау процесі</w:t>
            </w:r>
          </w:p>
          <w:bookmarkEnd w:id="1699"/>
          <w:p>
            <w:pPr>
              <w:spacing w:after="20"/>
              <w:ind w:left="20"/>
              <w:jc w:val="both"/>
            </w:pPr>
            <w:r>
              <w:rPr>
                <w:rFonts w:ascii="Times New Roman"/>
                <w:b w:val="false"/>
                <w:i w:val="false"/>
                <w:color w:val="000000"/>
                <w:sz w:val="20"/>
              </w:rPr>
              <w:t>
2. Қорытынды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1700"/>
          <w:p>
            <w:pPr>
              <w:spacing w:after="20"/>
              <w:ind w:left="20"/>
              <w:jc w:val="both"/>
            </w:pPr>
            <w:r>
              <w:rPr>
                <w:rFonts w:ascii="Times New Roman"/>
                <w:b w:val="false"/>
                <w:i w:val="false"/>
                <w:color w:val="000000"/>
                <w:sz w:val="20"/>
              </w:rPr>
              <w:t>
Еңбек функциясы 1:</w:t>
            </w:r>
          </w:p>
          <w:bookmarkEnd w:id="1700"/>
          <w:p>
            <w:pPr>
              <w:spacing w:after="20"/>
              <w:ind w:left="20"/>
              <w:jc w:val="both"/>
            </w:pPr>
            <w:r>
              <w:rPr>
                <w:rFonts w:ascii="Times New Roman"/>
                <w:b w:val="false"/>
                <w:i w:val="false"/>
                <w:color w:val="000000"/>
                <w:sz w:val="20"/>
              </w:rPr>
              <w:t>
Таспа жасау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1701"/>
          <w:p>
            <w:pPr>
              <w:spacing w:after="20"/>
              <w:ind w:left="20"/>
              <w:jc w:val="both"/>
            </w:pPr>
            <w:r>
              <w:rPr>
                <w:rFonts w:ascii="Times New Roman"/>
                <w:b w:val="false"/>
                <w:i w:val="false"/>
                <w:color w:val="000000"/>
                <w:sz w:val="20"/>
              </w:rPr>
              <w:t>
Дағды 1:</w:t>
            </w:r>
          </w:p>
          <w:bookmarkEnd w:id="1701"/>
          <w:p>
            <w:pPr>
              <w:spacing w:after="20"/>
              <w:ind w:left="20"/>
              <w:jc w:val="both"/>
            </w:pPr>
            <w:r>
              <w:rPr>
                <w:rFonts w:ascii="Times New Roman"/>
                <w:b w:val="false"/>
                <w:i w:val="false"/>
                <w:color w:val="000000"/>
                <w:sz w:val="20"/>
              </w:rPr>
              <w:t>
Жолақ өндірісінің технологиялық процесінің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3" w:id="1702"/>
          <w:p>
            <w:pPr>
              <w:spacing w:after="20"/>
              <w:ind w:left="20"/>
              <w:jc w:val="both"/>
            </w:pPr>
            <w:r>
              <w:rPr>
                <w:rFonts w:ascii="Times New Roman"/>
                <w:b w:val="false"/>
                <w:i w:val="false"/>
                <w:color w:val="000000"/>
                <w:sz w:val="20"/>
              </w:rPr>
              <w:t>
Машықтар:</w:t>
            </w:r>
          </w:p>
          <w:bookmarkEnd w:id="1702"/>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Өнімділігі жоғары ленталық станоктарда таспа жасау процесін жүргізу, ленталық және жіптік станоктардың жұмысын тексеру.</w:t>
            </w:r>
          </w:p>
          <w:p>
            <w:pPr>
              <w:spacing w:after="20"/>
              <w:ind w:left="20"/>
              <w:jc w:val="both"/>
            </w:pPr>
            <w:r>
              <w:rPr>
                <w:rFonts w:ascii="Times New Roman"/>
                <w:b w:val="false"/>
                <w:i w:val="false"/>
                <w:color w:val="000000"/>
                <w:sz w:val="20"/>
              </w:rPr>
              <w:t>
2. Консервілерді, тостағандарды азықтандыруға және босату машиналарына ауыстыруды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1703"/>
          <w:p>
            <w:pPr>
              <w:spacing w:after="20"/>
              <w:ind w:left="20"/>
              <w:jc w:val="both"/>
            </w:pPr>
            <w:r>
              <w:rPr>
                <w:rFonts w:ascii="Times New Roman"/>
                <w:b w:val="false"/>
                <w:i w:val="false"/>
                <w:color w:val="000000"/>
                <w:sz w:val="20"/>
              </w:rPr>
              <w:t>
Білімдер:</w:t>
            </w:r>
          </w:p>
          <w:bookmarkEnd w:id="1703"/>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пайдалану ережелері.</w:t>
            </w:r>
          </w:p>
          <w:p>
            <w:pPr>
              <w:spacing w:after="20"/>
              <w:ind w:left="20"/>
              <w:jc w:val="both"/>
            </w:pPr>
            <w:r>
              <w:rPr>
                <w:rFonts w:ascii="Times New Roman"/>
                <w:b w:val="false"/>
                <w:i w:val="false"/>
                <w:color w:val="000000"/>
                <w:sz w:val="20"/>
              </w:rPr>
              <w:t>
2. Процестің үздіксіздігін қамтамасыз ету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1704"/>
          <w:p>
            <w:pPr>
              <w:spacing w:after="20"/>
              <w:ind w:left="20"/>
              <w:jc w:val="both"/>
            </w:pPr>
            <w:r>
              <w:rPr>
                <w:rFonts w:ascii="Times New Roman"/>
                <w:b w:val="false"/>
                <w:i w:val="false"/>
                <w:color w:val="000000"/>
                <w:sz w:val="20"/>
              </w:rPr>
              <w:t>
Дағды 2:</w:t>
            </w:r>
          </w:p>
          <w:bookmarkEnd w:id="1704"/>
          <w:p>
            <w:pPr>
              <w:spacing w:after="20"/>
              <w:ind w:left="20"/>
              <w:jc w:val="both"/>
            </w:pPr>
            <w:r>
              <w:rPr>
                <w:rFonts w:ascii="Times New Roman"/>
                <w:b w:val="false"/>
                <w:i w:val="false"/>
                <w:color w:val="000000"/>
                <w:sz w:val="20"/>
              </w:rPr>
              <w:t>
Тартқыш станоктардың барлық негізгі механизмдері мен жұмыс бөліктерінің жұмысын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1705"/>
          <w:p>
            <w:pPr>
              <w:spacing w:after="20"/>
              <w:ind w:left="20"/>
              <w:jc w:val="both"/>
            </w:pPr>
            <w:r>
              <w:rPr>
                <w:rFonts w:ascii="Times New Roman"/>
                <w:b w:val="false"/>
                <w:i w:val="false"/>
                <w:color w:val="000000"/>
                <w:sz w:val="20"/>
              </w:rPr>
              <w:t>
Машықтар:</w:t>
            </w:r>
          </w:p>
          <w:bookmarkEnd w:id="1705"/>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Механизмдер мен сору құрылғыларының жұмысын реттеу.</w:t>
            </w:r>
          </w:p>
          <w:p>
            <w:pPr>
              <w:spacing w:after="20"/>
              <w:ind w:left="20"/>
              <w:jc w:val="both"/>
            </w:pPr>
            <w:r>
              <w:rPr>
                <w:rFonts w:ascii="Times New Roman"/>
                <w:b w:val="false"/>
                <w:i w:val="false"/>
                <w:color w:val="000000"/>
                <w:sz w:val="20"/>
              </w:rPr>
              <w:t>
2. Ақаулы қысым роликтері мен тазалау құрылғыларын ауыстырыңыз.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1706"/>
          <w:p>
            <w:pPr>
              <w:spacing w:after="20"/>
              <w:ind w:left="20"/>
              <w:jc w:val="both"/>
            </w:pPr>
            <w:r>
              <w:rPr>
                <w:rFonts w:ascii="Times New Roman"/>
                <w:b w:val="false"/>
                <w:i w:val="false"/>
                <w:color w:val="000000"/>
                <w:sz w:val="20"/>
              </w:rPr>
              <w:t>
Білімдер:</w:t>
            </w:r>
          </w:p>
          <w:bookmarkEnd w:id="1706"/>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Машиналардың басқару құрылғыларының конструкциясы және пайдалану ережелері.</w:t>
            </w:r>
          </w:p>
          <w:p>
            <w:pPr>
              <w:spacing w:after="20"/>
              <w:ind w:left="20"/>
              <w:jc w:val="both"/>
            </w:pPr>
            <w:r>
              <w:rPr>
                <w:rFonts w:ascii="Times New Roman"/>
                <w:b w:val="false"/>
                <w:i w:val="false"/>
                <w:color w:val="000000"/>
                <w:sz w:val="20"/>
              </w:rPr>
              <w:t>
2. Жабдықтың негізгі механизмдерінің өзара әрекеттесуі.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1707"/>
          <w:p>
            <w:pPr>
              <w:spacing w:after="20"/>
              <w:ind w:left="20"/>
              <w:jc w:val="both"/>
            </w:pPr>
            <w:r>
              <w:rPr>
                <w:rFonts w:ascii="Times New Roman"/>
                <w:b w:val="false"/>
                <w:i w:val="false"/>
                <w:color w:val="000000"/>
                <w:sz w:val="20"/>
              </w:rPr>
              <w:t>
Еңбек функциясы 2:</w:t>
            </w:r>
          </w:p>
          <w:bookmarkEnd w:id="1707"/>
          <w:p>
            <w:pPr>
              <w:spacing w:after="20"/>
              <w:ind w:left="20"/>
              <w:jc w:val="both"/>
            </w:pPr>
            <w:r>
              <w:rPr>
                <w:rFonts w:ascii="Times New Roman"/>
                <w:b w:val="false"/>
                <w:i w:val="false"/>
                <w:color w:val="000000"/>
                <w:sz w:val="20"/>
              </w:rPr>
              <w:t>
Қорытынды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1708"/>
          <w:p>
            <w:pPr>
              <w:spacing w:after="20"/>
              <w:ind w:left="20"/>
              <w:jc w:val="both"/>
            </w:pPr>
            <w:r>
              <w:rPr>
                <w:rFonts w:ascii="Times New Roman"/>
                <w:b w:val="false"/>
                <w:i w:val="false"/>
                <w:color w:val="000000"/>
                <w:sz w:val="20"/>
              </w:rPr>
              <w:t>
Дағды 1:</w:t>
            </w:r>
          </w:p>
          <w:bookmarkEnd w:id="1708"/>
          <w:p>
            <w:pPr>
              <w:spacing w:after="20"/>
              <w:ind w:left="20"/>
              <w:jc w:val="both"/>
            </w:pPr>
            <w:r>
              <w:rPr>
                <w:rFonts w:ascii="Times New Roman"/>
                <w:b w:val="false"/>
                <w:i w:val="false"/>
                <w:color w:val="000000"/>
                <w:sz w:val="20"/>
              </w:rPr>
              <w:t>
Өндірілген таспаның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1709"/>
          <w:p>
            <w:pPr>
              <w:spacing w:after="20"/>
              <w:ind w:left="20"/>
              <w:jc w:val="both"/>
            </w:pPr>
            <w:r>
              <w:rPr>
                <w:rFonts w:ascii="Times New Roman"/>
                <w:b w:val="false"/>
                <w:i w:val="false"/>
                <w:color w:val="000000"/>
                <w:sz w:val="20"/>
              </w:rPr>
              <w:t>
Машықтар:</w:t>
            </w:r>
          </w:p>
          <w:bookmarkEnd w:id="1709"/>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Тартқыш машинаның жұмыс бөліктерінен таспаның үзілуін және жаралы талшықтарды алып тастау.</w:t>
            </w:r>
          </w:p>
          <w:p>
            <w:pPr>
              <w:spacing w:after="20"/>
              <w:ind w:left="20"/>
              <w:jc w:val="both"/>
            </w:pPr>
            <w:r>
              <w:rPr>
                <w:rFonts w:ascii="Times New Roman"/>
                <w:b w:val="false"/>
                <w:i w:val="false"/>
                <w:color w:val="000000"/>
                <w:sz w:val="20"/>
              </w:rPr>
              <w:t>
2. Таспадағы бос орындар мен басқа ақауларды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1710"/>
          <w:p>
            <w:pPr>
              <w:spacing w:after="20"/>
              <w:ind w:left="20"/>
              <w:jc w:val="both"/>
            </w:pPr>
            <w:r>
              <w:rPr>
                <w:rFonts w:ascii="Times New Roman"/>
                <w:b w:val="false"/>
                <w:i w:val="false"/>
                <w:color w:val="000000"/>
                <w:sz w:val="20"/>
              </w:rPr>
              <w:t>
Білімдер:</w:t>
            </w:r>
          </w:p>
          <w:bookmarkEnd w:id="1710"/>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Мақтаны тазалау, сүрту, араластыру, қопсыту сапасына қойылатын талаптар.</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1711"/>
          <w:p>
            <w:pPr>
              <w:spacing w:after="20"/>
              <w:ind w:left="20"/>
              <w:jc w:val="both"/>
            </w:pPr>
            <w:r>
              <w:rPr>
                <w:rFonts w:ascii="Times New Roman"/>
                <w:b w:val="false"/>
                <w:i w:val="false"/>
                <w:color w:val="000000"/>
                <w:sz w:val="20"/>
              </w:rPr>
              <w:t>
Дағды 2:</w:t>
            </w:r>
          </w:p>
          <w:bookmarkEnd w:id="1711"/>
          <w:p>
            <w:pPr>
              <w:spacing w:after="20"/>
              <w:ind w:left="20"/>
              <w:jc w:val="both"/>
            </w:pPr>
            <w:r>
              <w:rPr>
                <w:rFonts w:ascii="Times New Roman"/>
                <w:b w:val="false"/>
                <w:i w:val="false"/>
                <w:color w:val="000000"/>
                <w:sz w:val="20"/>
              </w:rPr>
              <w:t>
Пайдаланылған таспаны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1712"/>
          <w:p>
            <w:pPr>
              <w:spacing w:after="20"/>
              <w:ind w:left="20"/>
              <w:jc w:val="both"/>
            </w:pPr>
            <w:r>
              <w:rPr>
                <w:rFonts w:ascii="Times New Roman"/>
                <w:b w:val="false"/>
                <w:i w:val="false"/>
                <w:color w:val="000000"/>
                <w:sz w:val="20"/>
              </w:rPr>
              <w:t>
Машықтар:</w:t>
            </w:r>
          </w:p>
          <w:bookmarkEnd w:id="1712"/>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Үлгілерді алуды жүзеге асыру.</w:t>
            </w:r>
          </w:p>
          <w:p>
            <w:pPr>
              <w:spacing w:after="20"/>
              <w:ind w:left="20"/>
              <w:jc w:val="both"/>
            </w:pPr>
            <w:r>
              <w:rPr>
                <w:rFonts w:ascii="Times New Roman"/>
                <w:b w:val="false"/>
                <w:i w:val="false"/>
                <w:color w:val="000000"/>
                <w:sz w:val="20"/>
              </w:rPr>
              <w:t>
2. Жапсырмаларды салу және аяқталған бумаларды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1713"/>
          <w:p>
            <w:pPr>
              <w:spacing w:after="20"/>
              <w:ind w:left="20"/>
              <w:jc w:val="both"/>
            </w:pPr>
            <w:r>
              <w:rPr>
                <w:rFonts w:ascii="Times New Roman"/>
                <w:b w:val="false"/>
                <w:i w:val="false"/>
                <w:color w:val="000000"/>
                <w:sz w:val="20"/>
              </w:rPr>
              <w:t>
Білімдер:</w:t>
            </w:r>
          </w:p>
          <w:bookmarkEnd w:id="1713"/>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Пленканы алу және толтыру техникасы.</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1714"/>
          <w:p>
            <w:pPr>
              <w:spacing w:after="20"/>
              <w:ind w:left="20"/>
              <w:jc w:val="both"/>
            </w:pPr>
            <w:r>
              <w:rPr>
                <w:rFonts w:ascii="Times New Roman"/>
                <w:b w:val="false"/>
                <w:i w:val="false"/>
                <w:color w:val="000000"/>
                <w:sz w:val="20"/>
              </w:rPr>
              <w:t>
Дағды 3:</w:t>
            </w:r>
          </w:p>
          <w:bookmarkEnd w:id="1714"/>
          <w:p>
            <w:pPr>
              <w:spacing w:after="20"/>
              <w:ind w:left="20"/>
              <w:jc w:val="both"/>
            </w:pPr>
            <w:r>
              <w:rPr>
                <w:rFonts w:ascii="Times New Roman"/>
                <w:b w:val="false"/>
                <w:i w:val="false"/>
                <w:color w:val="000000"/>
                <w:sz w:val="20"/>
              </w:rPr>
              <w:t>
Қалдықтарды жинау және жеткізу. Вагондарды тазалау және ауысым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1715"/>
          <w:p>
            <w:pPr>
              <w:spacing w:after="20"/>
              <w:ind w:left="20"/>
              <w:jc w:val="both"/>
            </w:pPr>
            <w:r>
              <w:rPr>
                <w:rFonts w:ascii="Times New Roman"/>
                <w:b w:val="false"/>
                <w:i w:val="false"/>
                <w:color w:val="000000"/>
                <w:sz w:val="20"/>
              </w:rPr>
              <w:t>
Машықтар:</w:t>
            </w:r>
          </w:p>
          <w:bookmarkEnd w:id="1715"/>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 бөлшектеп, тапсыру.</w:t>
            </w:r>
          </w:p>
          <w:p>
            <w:pPr>
              <w:spacing w:after="20"/>
              <w:ind w:left="20"/>
              <w:jc w:val="both"/>
            </w:pPr>
            <w:r>
              <w:rPr>
                <w:rFonts w:ascii="Times New Roman"/>
                <w:b w:val="false"/>
                <w:i w:val="false"/>
                <w:color w:val="000000"/>
                <w:sz w:val="20"/>
              </w:rPr>
              <w:t>
2. Машиналарды тазалап, ауысымды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1716"/>
          <w:p>
            <w:pPr>
              <w:spacing w:after="20"/>
              <w:ind w:left="20"/>
              <w:jc w:val="both"/>
            </w:pPr>
            <w:r>
              <w:rPr>
                <w:rFonts w:ascii="Times New Roman"/>
                <w:b w:val="false"/>
                <w:i w:val="false"/>
                <w:color w:val="000000"/>
                <w:sz w:val="20"/>
              </w:rPr>
              <w:t>
Білімдер:</w:t>
            </w:r>
          </w:p>
          <w:bookmarkEnd w:id="1716"/>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Қалдықтардың түрлері мен стандарттары және оларды азайту жолдары.</w:t>
            </w:r>
          </w:p>
          <w:p>
            <w:pPr>
              <w:spacing w:after="20"/>
              <w:ind w:left="20"/>
              <w:jc w:val="both"/>
            </w:pPr>
            <w:r>
              <w:rPr>
                <w:rFonts w:ascii="Times New Roman"/>
                <w:b w:val="false"/>
                <w:i w:val="false"/>
                <w:color w:val="000000"/>
                <w:sz w:val="20"/>
              </w:rPr>
              <w:t>
2. Автокөлікті күту және тазалау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1717"/>
          <w:p>
            <w:pPr>
              <w:spacing w:after="20"/>
              <w:ind w:left="20"/>
              <w:jc w:val="both"/>
            </w:pPr>
            <w:r>
              <w:rPr>
                <w:rFonts w:ascii="Times New Roman"/>
                <w:b w:val="false"/>
                <w:i w:val="false"/>
                <w:color w:val="000000"/>
                <w:sz w:val="20"/>
              </w:rPr>
              <w:t>
Жауапкершілік;</w:t>
            </w:r>
          </w:p>
          <w:bookmarkEnd w:id="1717"/>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Жақсы көру.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(ТР КО 017/2011). ҚР ҰС ИСО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"Ширату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Ширату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1718"/>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718"/>
          <w:p>
            <w:pPr>
              <w:spacing w:after="20"/>
              <w:ind w:left="20"/>
              <w:jc w:val="both"/>
            </w:pPr>
            <w:r>
              <w:rPr>
                <w:rFonts w:ascii="Times New Roman"/>
                <w:b w:val="false"/>
                <w:i w:val="false"/>
                <w:color w:val="000000"/>
                <w:sz w:val="20"/>
              </w:rPr>
              <w:t>
Ширату қондырғысының операторы,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719"/>
          <w:p>
            <w:pPr>
              <w:spacing w:after="20"/>
              <w:ind w:left="20"/>
              <w:jc w:val="both"/>
            </w:pPr>
            <w:r>
              <w:rPr>
                <w:rFonts w:ascii="Times New Roman"/>
                <w:b w:val="false"/>
                <w:i w:val="false"/>
                <w:color w:val="000000"/>
                <w:sz w:val="20"/>
              </w:rPr>
              <w:t>
Білім деңгейі:</w:t>
            </w:r>
          </w:p>
          <w:bookmarkEnd w:id="1719"/>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1720"/>
          <w:p>
            <w:pPr>
              <w:spacing w:after="20"/>
              <w:ind w:left="20"/>
              <w:jc w:val="both"/>
            </w:pPr>
            <w:r>
              <w:rPr>
                <w:rFonts w:ascii="Times New Roman"/>
                <w:b w:val="false"/>
                <w:i w:val="false"/>
                <w:color w:val="000000"/>
                <w:sz w:val="20"/>
              </w:rPr>
              <w:t>
Мамандық:</w:t>
            </w:r>
          </w:p>
          <w:bookmarkEnd w:id="172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1721"/>
          <w:p>
            <w:pPr>
              <w:spacing w:after="20"/>
              <w:ind w:left="20"/>
              <w:jc w:val="both"/>
            </w:pPr>
            <w:r>
              <w:rPr>
                <w:rFonts w:ascii="Times New Roman"/>
                <w:b w:val="false"/>
                <w:i w:val="false"/>
                <w:color w:val="000000"/>
                <w:sz w:val="20"/>
              </w:rPr>
              <w:t>
Біліктілік:</w:t>
            </w:r>
          </w:p>
          <w:bookmarkEnd w:id="172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1722"/>
          <w:p>
            <w:pPr>
              <w:spacing w:after="20"/>
              <w:ind w:left="20"/>
              <w:jc w:val="both"/>
            </w:pPr>
            <w:r>
              <w:rPr>
                <w:rFonts w:ascii="Times New Roman"/>
                <w:b w:val="false"/>
                <w:i w:val="false"/>
                <w:color w:val="000000"/>
                <w:sz w:val="20"/>
              </w:rPr>
              <w:t>
8151-9-044 - Құрақтау жабдығының операторы</w:t>
            </w:r>
          </w:p>
          <w:bookmarkEnd w:id="1722"/>
          <w:p>
            <w:pPr>
              <w:spacing w:after="20"/>
              <w:ind w:left="20"/>
              <w:jc w:val="both"/>
            </w:pPr>
            <w:r>
              <w:rPr>
                <w:rFonts w:ascii="Times New Roman"/>
                <w:b w:val="false"/>
                <w:i w:val="false"/>
                <w:color w:val="000000"/>
                <w:sz w:val="20"/>
              </w:rPr>
              <w:t>
8151-2-006 - Орау жабдықтарының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үлгідегі табиғи және химиялық талшықтардан жасалған жіптерді, жіптерді бұрау, бұрау, қайта орау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723"/>
          <w:p>
            <w:pPr>
              <w:spacing w:after="20"/>
              <w:ind w:left="20"/>
              <w:jc w:val="both"/>
            </w:pPr>
            <w:r>
              <w:rPr>
                <w:rFonts w:ascii="Times New Roman"/>
                <w:b w:val="false"/>
                <w:i w:val="false"/>
                <w:color w:val="000000"/>
                <w:sz w:val="20"/>
              </w:rPr>
              <w:t>
1. Иірімжіп және жіп есу процесі</w:t>
            </w:r>
          </w:p>
          <w:bookmarkEnd w:id="1723"/>
          <w:p>
            <w:pPr>
              <w:spacing w:after="20"/>
              <w:ind w:left="20"/>
              <w:jc w:val="both"/>
            </w:pPr>
            <w:r>
              <w:rPr>
                <w:rFonts w:ascii="Times New Roman"/>
                <w:b w:val="false"/>
                <w:i w:val="false"/>
                <w:color w:val="000000"/>
                <w:sz w:val="20"/>
              </w:rPr>
              <w:t>
2. Қорытынды процесс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1724"/>
          <w:p>
            <w:pPr>
              <w:spacing w:after="20"/>
              <w:ind w:left="20"/>
              <w:jc w:val="both"/>
            </w:pPr>
            <w:r>
              <w:rPr>
                <w:rFonts w:ascii="Times New Roman"/>
                <w:b w:val="false"/>
                <w:i w:val="false"/>
                <w:color w:val="000000"/>
                <w:sz w:val="20"/>
              </w:rPr>
              <w:t>
Еңбек функциясы 1:</w:t>
            </w:r>
          </w:p>
          <w:bookmarkEnd w:id="1724"/>
          <w:p>
            <w:pPr>
              <w:spacing w:after="20"/>
              <w:ind w:left="20"/>
              <w:jc w:val="both"/>
            </w:pPr>
            <w:r>
              <w:rPr>
                <w:rFonts w:ascii="Times New Roman"/>
                <w:b w:val="false"/>
                <w:i w:val="false"/>
                <w:color w:val="000000"/>
                <w:sz w:val="20"/>
              </w:rPr>
              <w:t>
Иірімжіп және жіп есу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1725"/>
          <w:p>
            <w:pPr>
              <w:spacing w:after="20"/>
              <w:ind w:left="20"/>
              <w:jc w:val="both"/>
            </w:pPr>
            <w:r>
              <w:rPr>
                <w:rFonts w:ascii="Times New Roman"/>
                <w:b w:val="false"/>
                <w:i w:val="false"/>
                <w:color w:val="000000"/>
                <w:sz w:val="20"/>
              </w:rPr>
              <w:t>
Дағды 1:</w:t>
            </w:r>
          </w:p>
          <w:bookmarkEnd w:id="1725"/>
          <w:p>
            <w:pPr>
              <w:spacing w:after="20"/>
              <w:ind w:left="20"/>
              <w:jc w:val="both"/>
            </w:pPr>
            <w:r>
              <w:rPr>
                <w:rFonts w:ascii="Times New Roman"/>
                <w:b w:val="false"/>
                <w:i w:val="false"/>
                <w:color w:val="000000"/>
                <w:sz w:val="20"/>
              </w:rPr>
              <w:t>
Иірілген жіптің, жіптің сапасын тексеру, айналдыру, бұрау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1726"/>
          <w:p>
            <w:pPr>
              <w:spacing w:after="20"/>
              <w:ind w:left="20"/>
              <w:jc w:val="both"/>
            </w:pPr>
            <w:r>
              <w:rPr>
                <w:rFonts w:ascii="Times New Roman"/>
                <w:b w:val="false"/>
                <w:i w:val="false"/>
                <w:color w:val="000000"/>
                <w:sz w:val="20"/>
              </w:rPr>
              <w:t>
Машықтар:</w:t>
            </w:r>
          </w:p>
          <w:bookmarkEnd w:id="1726"/>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Иірілген жіптердің, жіптердің сапасын сызықтық тығыздық, салмақ, әрлеу түрлері және Кіретін және оралатын соғулардан түстер бойынша қабылдау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Біліктілігі анағұрлым жоғары бұрау жабдығы операторының басшылығымен табиғи және химиялық талшықтардан жасалған арқандарға арналған жіптерден Иірілген жіп пен жіптерді, жіпті, торды бұрау процесін жүргізуді, ставкаларды дұрыс үдетуді сақтай отырып, машиналарды толтыруды және қоректендіру қаптамаларын ауыстыруды жүзеге асыру.</w:t>
            </w:r>
          </w:p>
          <w:p>
            <w:pPr>
              <w:spacing w:after="20"/>
              <w:ind w:left="20"/>
              <w:jc w:val="both"/>
            </w:pPr>
            <w:r>
              <w:rPr>
                <w:rFonts w:ascii="Times New Roman"/>
                <w:b w:val="false"/>
                <w:i w:val="false"/>
                <w:color w:val="000000"/>
                <w:sz w:val="20"/>
              </w:rPr>
              <w:t>
2.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1727"/>
          <w:p>
            <w:pPr>
              <w:spacing w:after="20"/>
              <w:ind w:left="20"/>
              <w:jc w:val="both"/>
            </w:pPr>
            <w:r>
              <w:rPr>
                <w:rFonts w:ascii="Times New Roman"/>
                <w:b w:val="false"/>
                <w:i w:val="false"/>
                <w:color w:val="000000"/>
                <w:sz w:val="20"/>
              </w:rPr>
              <w:t>
Білімдер:</w:t>
            </w:r>
          </w:p>
          <w:bookmarkEnd w:id="1727"/>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Жіп пен жіптің түрлері, қасиеттері, сапа көрсеткіштері.</w:t>
            </w:r>
          </w:p>
          <w:p>
            <w:pPr>
              <w:spacing w:after="20"/>
              <w:ind w:left="20"/>
              <w:jc w:val="both"/>
            </w:pPr>
            <w:r>
              <w:rPr>
                <w:rFonts w:ascii="Times New Roman"/>
                <w:b w:val="false"/>
                <w:i w:val="false"/>
                <w:color w:val="000000"/>
                <w:sz w:val="20"/>
              </w:rPr>
              <w:t>
2. Жіп сапасына қойылатын негізгі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1728"/>
          <w:p>
            <w:pPr>
              <w:spacing w:after="20"/>
              <w:ind w:left="20"/>
              <w:jc w:val="both"/>
            </w:pPr>
            <w:r>
              <w:rPr>
                <w:rFonts w:ascii="Times New Roman"/>
                <w:b w:val="false"/>
                <w:i w:val="false"/>
                <w:color w:val="000000"/>
                <w:sz w:val="20"/>
              </w:rPr>
              <w:t>
Дағды 2:</w:t>
            </w:r>
          </w:p>
          <w:bookmarkEnd w:id="1728"/>
          <w:p>
            <w:pPr>
              <w:spacing w:after="20"/>
              <w:ind w:left="20"/>
              <w:jc w:val="both"/>
            </w:pPr>
            <w:r>
              <w:rPr>
                <w:rFonts w:ascii="Times New Roman"/>
                <w:b w:val="false"/>
                <w:i w:val="false"/>
                <w:color w:val="000000"/>
                <w:sz w:val="20"/>
              </w:rPr>
              <w:t>
Жіптің тартылуын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1729"/>
          <w:p>
            <w:pPr>
              <w:spacing w:after="20"/>
              <w:ind w:left="20"/>
              <w:jc w:val="both"/>
            </w:pPr>
            <w:r>
              <w:rPr>
                <w:rFonts w:ascii="Times New Roman"/>
                <w:b w:val="false"/>
                <w:i w:val="false"/>
                <w:color w:val="000000"/>
                <w:sz w:val="20"/>
              </w:rPr>
              <w:t>
Машықтар:</w:t>
            </w:r>
          </w:p>
          <w:bookmarkEnd w:id="1729"/>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Жіптің тартылуын реттеу.</w:t>
            </w:r>
          </w:p>
          <w:p>
            <w:pPr>
              <w:spacing w:after="20"/>
              <w:ind w:left="20"/>
              <w:jc w:val="both"/>
            </w:pPr>
            <w:r>
              <w:rPr>
                <w:rFonts w:ascii="Times New Roman"/>
                <w:b w:val="false"/>
                <w:i w:val="false"/>
                <w:color w:val="000000"/>
                <w:sz w:val="20"/>
              </w:rPr>
              <w:t>
2. Қауіпсіздік шараларын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1730"/>
          <w:p>
            <w:pPr>
              <w:spacing w:after="20"/>
              <w:ind w:left="20"/>
              <w:jc w:val="both"/>
            </w:pPr>
            <w:r>
              <w:rPr>
                <w:rFonts w:ascii="Times New Roman"/>
                <w:b w:val="false"/>
                <w:i w:val="false"/>
                <w:color w:val="000000"/>
                <w:sz w:val="20"/>
              </w:rPr>
              <w:t>
Білімдер:</w:t>
            </w:r>
          </w:p>
          <w:bookmarkEnd w:id="1730"/>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Бұрау бағыты, өңделетін жіптің, жіптің қасиеттері мен сапасы.</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1731"/>
          <w:p>
            <w:pPr>
              <w:spacing w:after="20"/>
              <w:ind w:left="20"/>
              <w:jc w:val="both"/>
            </w:pPr>
            <w:r>
              <w:rPr>
                <w:rFonts w:ascii="Times New Roman"/>
                <w:b w:val="false"/>
                <w:i w:val="false"/>
                <w:color w:val="000000"/>
                <w:sz w:val="20"/>
              </w:rPr>
              <w:t>
Дағды 3:</w:t>
            </w:r>
          </w:p>
          <w:bookmarkEnd w:id="1731"/>
          <w:p>
            <w:pPr>
              <w:spacing w:after="20"/>
              <w:ind w:left="20"/>
              <w:jc w:val="both"/>
            </w:pPr>
            <w:r>
              <w:rPr>
                <w:rFonts w:ascii="Times New Roman"/>
                <w:b w:val="false"/>
                <w:i w:val="false"/>
                <w:color w:val="000000"/>
                <w:sz w:val="20"/>
              </w:rPr>
              <w:t>
Қызмет көрсетілетін жабдыққа жанармай құю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1732"/>
          <w:p>
            <w:pPr>
              <w:spacing w:after="20"/>
              <w:ind w:left="20"/>
              <w:jc w:val="both"/>
            </w:pPr>
            <w:r>
              <w:rPr>
                <w:rFonts w:ascii="Times New Roman"/>
                <w:b w:val="false"/>
                <w:i w:val="false"/>
                <w:color w:val="000000"/>
                <w:sz w:val="20"/>
              </w:rPr>
              <w:t>
Машықтар:</w:t>
            </w:r>
          </w:p>
          <w:bookmarkEnd w:id="1732"/>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Орауыштарды иірілген жіппен бұру, мөлшерлемелерді тарату, жіпті барабанға байлау.</w:t>
            </w:r>
          </w:p>
          <w:p>
            <w:pPr>
              <w:spacing w:after="20"/>
              <w:ind w:left="20"/>
              <w:jc w:val="both"/>
            </w:pPr>
            <w:r>
              <w:rPr>
                <w:rFonts w:ascii="Times New Roman"/>
                <w:b w:val="false"/>
                <w:i w:val="false"/>
                <w:color w:val="000000"/>
                <w:sz w:val="20"/>
              </w:rPr>
              <w:t>
2. Қауіпсіздік шараларын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1733"/>
          <w:p>
            <w:pPr>
              <w:spacing w:after="20"/>
              <w:ind w:left="20"/>
              <w:jc w:val="both"/>
            </w:pPr>
            <w:r>
              <w:rPr>
                <w:rFonts w:ascii="Times New Roman"/>
                <w:b w:val="false"/>
                <w:i w:val="false"/>
                <w:color w:val="000000"/>
                <w:sz w:val="20"/>
              </w:rPr>
              <w:t>
Білімдер:</w:t>
            </w:r>
          </w:p>
          <w:bookmarkEnd w:id="1733"/>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 орналастыру.</w:t>
            </w:r>
          </w:p>
          <w:p>
            <w:pPr>
              <w:spacing w:after="20"/>
              <w:ind w:left="20"/>
              <w:jc w:val="both"/>
            </w:pPr>
            <w:r>
              <w:rPr>
                <w:rFonts w:ascii="Times New Roman"/>
                <w:b w:val="false"/>
                <w:i w:val="false"/>
                <w:color w:val="000000"/>
                <w:sz w:val="20"/>
              </w:rPr>
              <w:t>
2. Жанармай құю ережелері; жүгірушілердің нөмірлері; жіптің тартылу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1734"/>
          <w:p>
            <w:pPr>
              <w:spacing w:after="20"/>
              <w:ind w:left="20"/>
              <w:jc w:val="both"/>
            </w:pPr>
            <w:r>
              <w:rPr>
                <w:rFonts w:ascii="Times New Roman"/>
                <w:b w:val="false"/>
                <w:i w:val="false"/>
                <w:color w:val="000000"/>
                <w:sz w:val="20"/>
              </w:rPr>
              <w:t>
Дағды 4:</w:t>
            </w:r>
          </w:p>
          <w:bookmarkEnd w:id="1734"/>
          <w:p>
            <w:pPr>
              <w:spacing w:after="20"/>
              <w:ind w:left="20"/>
              <w:jc w:val="both"/>
            </w:pPr>
            <w:r>
              <w:rPr>
                <w:rFonts w:ascii="Times New Roman"/>
                <w:b w:val="false"/>
                <w:i w:val="false"/>
                <w:color w:val="000000"/>
                <w:sz w:val="20"/>
              </w:rPr>
              <w:t>
Қаптау, бұрау, қайта орау процестерін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1735"/>
          <w:p>
            <w:pPr>
              <w:spacing w:after="20"/>
              <w:ind w:left="20"/>
              <w:jc w:val="both"/>
            </w:pPr>
            <w:r>
              <w:rPr>
                <w:rFonts w:ascii="Times New Roman"/>
                <w:b w:val="false"/>
                <w:i w:val="false"/>
                <w:color w:val="000000"/>
                <w:sz w:val="20"/>
              </w:rPr>
              <w:t>
Машықтар:</w:t>
            </w:r>
          </w:p>
          <w:bookmarkEnd w:id="1735"/>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Үзілген иірілген жіптерді, жіптерді алып тастау, бұйымдау алу, бұру және алу.</w:t>
            </w:r>
          </w:p>
          <w:p>
            <w:pPr>
              <w:spacing w:after="20"/>
              <w:ind w:left="20"/>
              <w:jc w:val="both"/>
            </w:pPr>
            <w:r>
              <w:rPr>
                <w:rFonts w:ascii="Times New Roman"/>
                <w:b w:val="false"/>
                <w:i w:val="false"/>
                <w:color w:val="000000"/>
                <w:sz w:val="20"/>
              </w:rPr>
              <w:t>
2. Қауіпсіздік шараларын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1736"/>
          <w:p>
            <w:pPr>
              <w:spacing w:after="20"/>
              <w:ind w:left="20"/>
              <w:jc w:val="both"/>
            </w:pPr>
            <w:r>
              <w:rPr>
                <w:rFonts w:ascii="Times New Roman"/>
                <w:b w:val="false"/>
                <w:i w:val="false"/>
                <w:color w:val="000000"/>
                <w:sz w:val="20"/>
              </w:rPr>
              <w:t>
Білімдер:</w:t>
            </w:r>
          </w:p>
          <w:bookmarkEnd w:id="1736"/>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машиналардың конструкциясы және жұмыс принципі.</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1737"/>
          <w:p>
            <w:pPr>
              <w:spacing w:after="20"/>
              <w:ind w:left="20"/>
              <w:jc w:val="both"/>
            </w:pPr>
            <w:r>
              <w:rPr>
                <w:rFonts w:ascii="Times New Roman"/>
                <w:b w:val="false"/>
                <w:i w:val="false"/>
                <w:color w:val="000000"/>
                <w:sz w:val="20"/>
              </w:rPr>
              <w:t>
Еңбек функциясы 2:</w:t>
            </w:r>
          </w:p>
          <w:bookmarkEnd w:id="1737"/>
          <w:p>
            <w:pPr>
              <w:spacing w:after="20"/>
              <w:ind w:left="20"/>
              <w:jc w:val="both"/>
            </w:pPr>
            <w:r>
              <w:rPr>
                <w:rFonts w:ascii="Times New Roman"/>
                <w:b w:val="false"/>
                <w:i w:val="false"/>
                <w:color w:val="000000"/>
                <w:sz w:val="20"/>
              </w:rPr>
              <w:t>
Қорытынды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1738"/>
          <w:p>
            <w:pPr>
              <w:spacing w:after="20"/>
              <w:ind w:left="20"/>
              <w:jc w:val="both"/>
            </w:pPr>
            <w:r>
              <w:rPr>
                <w:rFonts w:ascii="Times New Roman"/>
                <w:b w:val="false"/>
                <w:i w:val="false"/>
                <w:color w:val="000000"/>
                <w:sz w:val="20"/>
              </w:rPr>
              <w:t>
Дағды 1:</w:t>
            </w:r>
          </w:p>
          <w:bookmarkEnd w:id="1738"/>
          <w:p>
            <w:pPr>
              <w:spacing w:after="20"/>
              <w:ind w:left="20"/>
              <w:jc w:val="both"/>
            </w:pPr>
            <w:r>
              <w:rPr>
                <w:rFonts w:ascii="Times New Roman"/>
                <w:b w:val="false"/>
                <w:i w:val="false"/>
                <w:color w:val="000000"/>
                <w:sz w:val="20"/>
              </w:rPr>
              <w:t>
Жою және толтыру. Коб таңбалау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1739"/>
          <w:p>
            <w:pPr>
              <w:spacing w:after="20"/>
              <w:ind w:left="20"/>
              <w:jc w:val="both"/>
            </w:pPr>
            <w:r>
              <w:rPr>
                <w:rFonts w:ascii="Times New Roman"/>
                <w:b w:val="false"/>
                <w:i w:val="false"/>
                <w:color w:val="000000"/>
                <w:sz w:val="20"/>
              </w:rPr>
              <w:t>
Машықтар:</w:t>
            </w:r>
          </w:p>
          <w:bookmarkEnd w:id="1739"/>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Кесектерді алыңыз және белгілеу.</w:t>
            </w:r>
          </w:p>
          <w:p>
            <w:pPr>
              <w:spacing w:after="20"/>
              <w:ind w:left="20"/>
              <w:jc w:val="both"/>
            </w:pPr>
            <w:r>
              <w:rPr>
                <w:rFonts w:ascii="Times New Roman"/>
                <w:b w:val="false"/>
                <w:i w:val="false"/>
                <w:color w:val="000000"/>
                <w:sz w:val="20"/>
              </w:rPr>
              <w:t>
2. Қауіпсіздік шараларын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1740"/>
          <w:p>
            <w:pPr>
              <w:spacing w:after="20"/>
              <w:ind w:left="20"/>
              <w:jc w:val="both"/>
            </w:pPr>
            <w:r>
              <w:rPr>
                <w:rFonts w:ascii="Times New Roman"/>
                <w:b w:val="false"/>
                <w:i w:val="false"/>
                <w:color w:val="000000"/>
                <w:sz w:val="20"/>
              </w:rPr>
              <w:t>
Білімдер:</w:t>
            </w:r>
          </w:p>
          <w:bookmarkEnd w:id="1740"/>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Жалдау ақысын жеделдету ережелері; жою уақытының ұзақтығы.</w:t>
            </w:r>
          </w:p>
          <w:p>
            <w:pPr>
              <w:spacing w:after="20"/>
              <w:ind w:left="20"/>
              <w:jc w:val="both"/>
            </w:pPr>
            <w:r>
              <w:rPr>
                <w:rFonts w:ascii="Times New Roman"/>
                <w:b w:val="false"/>
                <w:i w:val="false"/>
                <w:color w:val="000000"/>
                <w:sz w:val="20"/>
              </w:rPr>
              <w:t>
2. Жолақтарды алу және толтыру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1741"/>
          <w:p>
            <w:pPr>
              <w:spacing w:after="20"/>
              <w:ind w:left="20"/>
              <w:jc w:val="both"/>
            </w:pPr>
            <w:r>
              <w:rPr>
                <w:rFonts w:ascii="Times New Roman"/>
                <w:b w:val="false"/>
                <w:i w:val="false"/>
                <w:color w:val="000000"/>
                <w:sz w:val="20"/>
              </w:rPr>
              <w:t>
Дағды 2:</w:t>
            </w:r>
          </w:p>
          <w:bookmarkEnd w:id="1741"/>
          <w:p>
            <w:pPr>
              <w:spacing w:after="20"/>
              <w:ind w:left="20"/>
              <w:jc w:val="both"/>
            </w:pPr>
            <w:r>
              <w:rPr>
                <w:rFonts w:ascii="Times New Roman"/>
                <w:b w:val="false"/>
                <w:i w:val="false"/>
                <w:color w:val="000000"/>
                <w:sz w:val="20"/>
              </w:rPr>
              <w:t>
Қалдықтарды жинау және жеткізу. Машинаны тазалау және күту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1742"/>
          <w:p>
            <w:pPr>
              <w:spacing w:after="20"/>
              <w:ind w:left="20"/>
              <w:jc w:val="both"/>
            </w:pPr>
            <w:r>
              <w:rPr>
                <w:rFonts w:ascii="Times New Roman"/>
                <w:b w:val="false"/>
                <w:i w:val="false"/>
                <w:color w:val="000000"/>
                <w:sz w:val="20"/>
              </w:rPr>
              <w:t>
Машықтар:</w:t>
            </w:r>
          </w:p>
          <w:bookmarkEnd w:id="1742"/>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 жинау және жеткізу.</w:t>
            </w:r>
          </w:p>
          <w:p>
            <w:pPr>
              <w:spacing w:after="20"/>
              <w:ind w:left="20"/>
              <w:jc w:val="both"/>
            </w:pPr>
            <w:r>
              <w:rPr>
                <w:rFonts w:ascii="Times New Roman"/>
                <w:b w:val="false"/>
                <w:i w:val="false"/>
                <w:color w:val="000000"/>
                <w:sz w:val="20"/>
              </w:rPr>
              <w:t>
2. Машиналарды тазалауз.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1743"/>
          <w:p>
            <w:pPr>
              <w:spacing w:after="20"/>
              <w:ind w:left="20"/>
              <w:jc w:val="both"/>
            </w:pPr>
            <w:r>
              <w:rPr>
                <w:rFonts w:ascii="Times New Roman"/>
                <w:b w:val="false"/>
                <w:i w:val="false"/>
                <w:color w:val="000000"/>
                <w:sz w:val="20"/>
              </w:rPr>
              <w:t>
Білімдер:</w:t>
            </w:r>
          </w:p>
          <w:bookmarkEnd w:id="1743"/>
          <w:p>
            <w:pPr>
              <w:spacing w:after="20"/>
              <w:ind w:left="20"/>
              <w:jc w:val="both"/>
            </w:pPr>
            <w:r>
              <w:rPr>
                <w:rFonts w:ascii="Times New Roman"/>
                <w:b w:val="false"/>
                <w:i w:val="false"/>
                <w:color w:val="000000"/>
                <w:sz w:val="20"/>
              </w:rPr>
              <w:t>
</w:t>
            </w:r>
            <w:r>
              <w:rPr>
                <w:rFonts w:ascii="Times New Roman"/>
                <w:b w:val="false"/>
                <w:i w:val="false"/>
                <w:color w:val="000000"/>
                <w:sz w:val="20"/>
              </w:rPr>
              <w:t>3-ші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Қалдықтардың түрлері мен нормалары, оларды азайту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Машинаны тазалау және күту ережелері.</w:t>
            </w:r>
          </w:p>
          <w:p>
            <w:pPr>
              <w:spacing w:after="20"/>
              <w:ind w:left="20"/>
              <w:jc w:val="both"/>
            </w:pPr>
            <w:r>
              <w:rPr>
                <w:rFonts w:ascii="Times New Roman"/>
                <w:b w:val="false"/>
                <w:i w:val="false"/>
                <w:color w:val="000000"/>
                <w:sz w:val="20"/>
              </w:rPr>
              <w:t>
3. Ауысымды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1744"/>
          <w:p>
            <w:pPr>
              <w:spacing w:after="20"/>
              <w:ind w:left="20"/>
              <w:jc w:val="both"/>
            </w:pPr>
            <w:r>
              <w:rPr>
                <w:rFonts w:ascii="Times New Roman"/>
                <w:b w:val="false"/>
                <w:i w:val="false"/>
                <w:color w:val="000000"/>
                <w:sz w:val="20"/>
              </w:rPr>
              <w:t>
Дәлдік;</w:t>
            </w:r>
          </w:p>
          <w:bookmarkEnd w:id="1744"/>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топта жұмыс істей білу;</w:t>
            </w:r>
          </w:p>
          <w:p>
            <w:pPr>
              <w:spacing w:after="20"/>
              <w:ind w:left="20"/>
              <w:jc w:val="both"/>
            </w:pPr>
            <w:r>
              <w:rPr>
                <w:rFonts w:ascii="Times New Roman"/>
                <w:b w:val="false"/>
                <w:i w:val="false"/>
                <w:color w:val="000000"/>
                <w:sz w:val="20"/>
              </w:rPr>
              <w:t>
Техникалық құжаттамамен және анықтамалық әдебиеттермен жұмыс істеу дағдысының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кәуіпсіздігі туралы" техникалық регламенті (КО ТР 017/2011). ҚР ҰС ISO 9001-2016. Сапа басқармасы жуйелери.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Ширату қондырғысының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Ширату қондырғысының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"Иіруші":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1745"/>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745"/>
          <w:p>
            <w:pPr>
              <w:spacing w:after="20"/>
              <w:ind w:left="20"/>
              <w:jc w:val="both"/>
            </w:pPr>
            <w:r>
              <w:rPr>
                <w:rFonts w:ascii="Times New Roman"/>
                <w:b w:val="false"/>
                <w:i w:val="false"/>
                <w:color w:val="000000"/>
                <w:sz w:val="20"/>
              </w:rPr>
              <w:t>
Параграф 3. Иіруші, 5-разряд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1746"/>
          <w:p>
            <w:pPr>
              <w:spacing w:after="20"/>
              <w:ind w:left="20"/>
              <w:jc w:val="both"/>
            </w:pPr>
            <w:r>
              <w:rPr>
                <w:rFonts w:ascii="Times New Roman"/>
                <w:b w:val="false"/>
                <w:i w:val="false"/>
                <w:color w:val="000000"/>
                <w:sz w:val="20"/>
              </w:rPr>
              <w:t>
Білім деңгейі:</w:t>
            </w:r>
          </w:p>
          <w:bookmarkEnd w:id="1746"/>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1747"/>
          <w:p>
            <w:pPr>
              <w:spacing w:after="20"/>
              <w:ind w:left="20"/>
              <w:jc w:val="both"/>
            </w:pPr>
            <w:r>
              <w:rPr>
                <w:rFonts w:ascii="Times New Roman"/>
                <w:b w:val="false"/>
                <w:i w:val="false"/>
                <w:color w:val="000000"/>
                <w:sz w:val="20"/>
              </w:rPr>
              <w:t>
Мамандық:</w:t>
            </w:r>
          </w:p>
          <w:bookmarkEnd w:id="1747"/>
          <w:p>
            <w:pPr>
              <w:spacing w:after="20"/>
              <w:ind w:left="20"/>
              <w:jc w:val="both"/>
            </w:pPr>
            <w:r>
              <w:rPr>
                <w:rFonts w:ascii="Times New Roman"/>
                <w:b w:val="false"/>
                <w:i w:val="false"/>
                <w:color w:val="000000"/>
                <w:sz w:val="20"/>
              </w:rPr>
              <w:t>
Талшықты материалдарды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1748"/>
          <w:p>
            <w:pPr>
              <w:spacing w:after="20"/>
              <w:ind w:left="20"/>
              <w:jc w:val="both"/>
            </w:pPr>
            <w:r>
              <w:rPr>
                <w:rFonts w:ascii="Times New Roman"/>
                <w:b w:val="false"/>
                <w:i w:val="false"/>
                <w:color w:val="000000"/>
                <w:sz w:val="20"/>
              </w:rPr>
              <w:t>
Біліктілік:</w:t>
            </w:r>
          </w:p>
          <w:bookmarkEnd w:id="174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7316-2-057 - Талшықтар әзірлеуші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талшықтар мен жіптерді иіру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1749"/>
          <w:p>
            <w:pPr>
              <w:spacing w:after="20"/>
              <w:ind w:left="20"/>
              <w:jc w:val="both"/>
            </w:pPr>
            <w:r>
              <w:rPr>
                <w:rFonts w:ascii="Times New Roman"/>
                <w:b w:val="false"/>
                <w:i w:val="false"/>
                <w:color w:val="000000"/>
                <w:sz w:val="20"/>
              </w:rPr>
              <w:t>
1. Әр түрлі талшықтар мен жіптерді иіру процесін жүргізу</w:t>
            </w:r>
          </w:p>
          <w:bookmarkEnd w:id="1749"/>
          <w:p>
            <w:pPr>
              <w:spacing w:after="20"/>
              <w:ind w:left="20"/>
              <w:jc w:val="both"/>
            </w:pPr>
            <w:r>
              <w:rPr>
                <w:rFonts w:ascii="Times New Roman"/>
                <w:b w:val="false"/>
                <w:i w:val="false"/>
                <w:color w:val="000000"/>
                <w:sz w:val="20"/>
              </w:rPr>
              <w:t>
2. Иіру процесінің қорытынды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1750"/>
          <w:p>
            <w:pPr>
              <w:spacing w:after="20"/>
              <w:ind w:left="20"/>
              <w:jc w:val="both"/>
            </w:pPr>
            <w:r>
              <w:rPr>
                <w:rFonts w:ascii="Times New Roman"/>
                <w:b w:val="false"/>
                <w:i w:val="false"/>
                <w:color w:val="000000"/>
                <w:sz w:val="20"/>
              </w:rPr>
              <w:t>
Еңбек функциясы 1:</w:t>
            </w:r>
          </w:p>
          <w:bookmarkEnd w:id="1750"/>
          <w:p>
            <w:pPr>
              <w:spacing w:after="20"/>
              <w:ind w:left="20"/>
              <w:jc w:val="both"/>
            </w:pPr>
            <w:r>
              <w:rPr>
                <w:rFonts w:ascii="Times New Roman"/>
                <w:b w:val="false"/>
                <w:i w:val="false"/>
                <w:color w:val="000000"/>
                <w:sz w:val="20"/>
              </w:rPr>
              <w:t>
Әр түрлі талшықтар мен жіптерді иіру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1751"/>
          <w:p>
            <w:pPr>
              <w:spacing w:after="20"/>
              <w:ind w:left="20"/>
              <w:jc w:val="both"/>
            </w:pPr>
            <w:r>
              <w:rPr>
                <w:rFonts w:ascii="Times New Roman"/>
                <w:b w:val="false"/>
                <w:i w:val="false"/>
                <w:color w:val="000000"/>
                <w:sz w:val="20"/>
              </w:rPr>
              <w:t>
Дағды 1:</w:t>
            </w:r>
          </w:p>
          <w:bookmarkEnd w:id="1751"/>
          <w:p>
            <w:pPr>
              <w:spacing w:after="20"/>
              <w:ind w:left="20"/>
              <w:jc w:val="both"/>
            </w:pPr>
            <w:r>
              <w:rPr>
                <w:rFonts w:ascii="Times New Roman"/>
                <w:b w:val="false"/>
                <w:i w:val="false"/>
                <w:color w:val="000000"/>
                <w:sz w:val="20"/>
              </w:rPr>
              <w:t>
Машинаның жұмысын бақылау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1752"/>
          <w:p>
            <w:pPr>
              <w:spacing w:after="20"/>
              <w:ind w:left="20"/>
              <w:jc w:val="both"/>
            </w:pPr>
            <w:r>
              <w:rPr>
                <w:rFonts w:ascii="Times New Roman"/>
                <w:b w:val="false"/>
                <w:i w:val="false"/>
                <w:color w:val="000000"/>
                <w:sz w:val="20"/>
              </w:rPr>
              <w:t>
Машықтар:</w:t>
            </w:r>
          </w:p>
          <w:bookmarkEnd w:id="175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жүйелердің иіру машиналарында, иіру-бұрау және тегістеу машиналарында иірілген жіптерді өндіру және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Пневмомеханикалық иіру машиналарында иіру камераларына жанармай құюды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Иіру технологиялық процесінің барысын, қызмет көрсетілетін машиналардың барлық негізгі механизмдері мен жұмыс органдарының жай-күйі мен жұмысын, иірілген жіптің дұрыс оралуын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Иірілген жіптің бұзылуының және ақауларының алдын алу бойынша профилактикалық жұмыстарды орындау-келіп түскен тегістіктің сапасын тексеру,иірілген жіптің қалыңдатылған және жіңішке жерлерін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Таспа, ровница және иірілген жіп сынықтарын жоюды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Иірілген жіппен бобиналарды, құлақтарды алып тастауды, катушкаларды, ровницасы бар бобиналарды, лентасы бар бассейндерді ауыстыруды; тозған ұсақ бөлшектерді (жүгіргіштер, роликтер, қалпақшалар) ауыстыруды; қысым роликтерін ауыстыруды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Түсіруді есепке алу бойынша бастапқы құжаттаманы толтыруды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Иірілген жіп өндірудің технологиялық процесінің қалыпты жүруін қамтамасыз ететін жұмыс әдістерін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Машиналарға қызмет көрсетудің белгіленген бағытын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Иіру машинасының тегіс жақтауында (орауышта) тегістеуіштің біркелкі түсуін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Ыдыстағы судың, жанасудың немесе эмульсияның температуралық режимі мен деңгейін сақтаңыз.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12. Қызмет көрсетілетін машинаны алып тастауға дайындауды және оны алып тастағаннан кейін іске қосуды, түсіруді алып тастауға және машинаны толтыруға қатысуды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Патрондардың, катушкалардың немесе орауыштардың алынуын және дұрыс бекітілуін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Алынып тасталған есепке алу талонын толтырыңыз.</w:t>
            </w:r>
          </w:p>
          <w:p>
            <w:pPr>
              <w:spacing w:after="20"/>
              <w:ind w:left="20"/>
              <w:jc w:val="both"/>
            </w:pPr>
            <w:r>
              <w:rPr>
                <w:rFonts w:ascii="Times New Roman"/>
                <w:b w:val="false"/>
                <w:i w:val="false"/>
                <w:color w:val="000000"/>
                <w:sz w:val="20"/>
              </w:rPr>
              <w:t>
15. Қызмет көрсетілетін учаскеде түсірулерді үдеткішті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1753"/>
          <w:p>
            <w:pPr>
              <w:spacing w:after="20"/>
              <w:ind w:left="20"/>
              <w:jc w:val="both"/>
            </w:pPr>
            <w:r>
              <w:rPr>
                <w:rFonts w:ascii="Times New Roman"/>
                <w:b w:val="false"/>
                <w:i w:val="false"/>
                <w:color w:val="000000"/>
                <w:sz w:val="20"/>
              </w:rPr>
              <w:t>
Білімдер:</w:t>
            </w:r>
          </w:p>
          <w:bookmarkEnd w:id="175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Машиналардың дизайны және олардың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 пульттері, компьютерлер, датчиктер және басқалар сияқты машиналарды басқару және реттеу үшін қолданылатын жабдықтар мен құралдардың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Машиналармен жұмыс істеу кезіндегі қауіпсіздік шаралары.</w:t>
            </w:r>
          </w:p>
          <w:p>
            <w:pPr>
              <w:spacing w:after="20"/>
              <w:ind w:left="20"/>
              <w:jc w:val="both"/>
            </w:pPr>
            <w:r>
              <w:rPr>
                <w:rFonts w:ascii="Times New Roman"/>
                <w:b w:val="false"/>
                <w:i w:val="false"/>
                <w:color w:val="000000"/>
                <w:sz w:val="20"/>
              </w:rPr>
              <w:t>
4. Машиналардағы ақауларды диагностикалау және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1754"/>
          <w:p>
            <w:pPr>
              <w:spacing w:after="20"/>
              <w:ind w:left="20"/>
              <w:jc w:val="both"/>
            </w:pPr>
            <w:r>
              <w:rPr>
                <w:rFonts w:ascii="Times New Roman"/>
                <w:b w:val="false"/>
                <w:i w:val="false"/>
                <w:color w:val="000000"/>
                <w:sz w:val="20"/>
              </w:rPr>
              <w:t>
Дағды 2:</w:t>
            </w:r>
          </w:p>
          <w:bookmarkEnd w:id="1754"/>
          <w:p>
            <w:pPr>
              <w:spacing w:after="20"/>
              <w:ind w:left="20"/>
              <w:jc w:val="both"/>
            </w:pPr>
            <w:r>
              <w:rPr>
                <w:rFonts w:ascii="Times New Roman"/>
                <w:b w:val="false"/>
                <w:i w:val="false"/>
                <w:color w:val="000000"/>
                <w:sz w:val="20"/>
              </w:rPr>
              <w:t>
Өнім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1755"/>
          <w:p>
            <w:pPr>
              <w:spacing w:after="20"/>
              <w:ind w:left="20"/>
              <w:jc w:val="both"/>
            </w:pPr>
            <w:r>
              <w:rPr>
                <w:rFonts w:ascii="Times New Roman"/>
                <w:b w:val="false"/>
                <w:i w:val="false"/>
                <w:color w:val="000000"/>
                <w:sz w:val="20"/>
              </w:rPr>
              <w:t>
Машықтар:</w:t>
            </w:r>
          </w:p>
          <w:bookmarkEnd w:id="175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Ақаулы (орау бойынша) құлақтар мен стандартты емес иірілген жіптерді анықтаңыз, оларға есеп талонын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1756"/>
          <w:p>
            <w:pPr>
              <w:spacing w:after="20"/>
              <w:ind w:left="20"/>
              <w:jc w:val="both"/>
            </w:pPr>
            <w:r>
              <w:rPr>
                <w:rFonts w:ascii="Times New Roman"/>
                <w:b w:val="false"/>
                <w:i w:val="false"/>
                <w:color w:val="000000"/>
                <w:sz w:val="20"/>
              </w:rPr>
              <w:t>
Білімдер:</w:t>
            </w:r>
          </w:p>
          <w:bookmarkEnd w:id="175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Иірілген жіптің, таспаның, трованның, бобиндердің, патрондардың (шпулалар), жүгіргіштердің сапасына қойылатын талаптар.</w:t>
            </w:r>
          </w:p>
          <w:p>
            <w:pPr>
              <w:spacing w:after="20"/>
              <w:ind w:left="20"/>
              <w:jc w:val="both"/>
            </w:pPr>
            <w:r>
              <w:rPr>
                <w:rFonts w:ascii="Times New Roman"/>
                <w:b w:val="false"/>
                <w:i w:val="false"/>
                <w:color w:val="000000"/>
                <w:sz w:val="20"/>
              </w:rPr>
              <w:t>
2.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1757"/>
          <w:p>
            <w:pPr>
              <w:spacing w:after="20"/>
              <w:ind w:left="20"/>
              <w:jc w:val="both"/>
            </w:pPr>
            <w:r>
              <w:rPr>
                <w:rFonts w:ascii="Times New Roman"/>
                <w:b w:val="false"/>
                <w:i w:val="false"/>
                <w:color w:val="000000"/>
                <w:sz w:val="20"/>
              </w:rPr>
              <w:t>
Еңбек функциясы 2:</w:t>
            </w:r>
          </w:p>
          <w:bookmarkEnd w:id="1757"/>
          <w:p>
            <w:pPr>
              <w:spacing w:after="20"/>
              <w:ind w:left="20"/>
              <w:jc w:val="both"/>
            </w:pPr>
            <w:r>
              <w:rPr>
                <w:rFonts w:ascii="Times New Roman"/>
                <w:b w:val="false"/>
                <w:i w:val="false"/>
                <w:color w:val="000000"/>
                <w:sz w:val="20"/>
              </w:rPr>
              <w:t>
Иіру процесінің қорытынды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1758"/>
          <w:p>
            <w:pPr>
              <w:spacing w:after="20"/>
              <w:ind w:left="20"/>
              <w:jc w:val="both"/>
            </w:pPr>
            <w:r>
              <w:rPr>
                <w:rFonts w:ascii="Times New Roman"/>
                <w:b w:val="false"/>
                <w:i w:val="false"/>
                <w:color w:val="000000"/>
                <w:sz w:val="20"/>
              </w:rPr>
              <w:t>
Дағды 1:</w:t>
            </w:r>
          </w:p>
          <w:bookmarkEnd w:id="1758"/>
          <w:p>
            <w:pPr>
              <w:spacing w:after="20"/>
              <w:ind w:left="20"/>
              <w:jc w:val="both"/>
            </w:pPr>
            <w:r>
              <w:rPr>
                <w:rFonts w:ascii="Times New Roman"/>
                <w:b w:val="false"/>
                <w:i w:val="false"/>
                <w:color w:val="000000"/>
                <w:sz w:val="20"/>
              </w:rPr>
              <w:t>
Таспаларды тасымалдау және қалдықтарды кәдеге жарату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1759"/>
          <w:p>
            <w:pPr>
              <w:spacing w:after="20"/>
              <w:ind w:left="20"/>
              <w:jc w:val="both"/>
            </w:pPr>
            <w:r>
              <w:rPr>
                <w:rFonts w:ascii="Times New Roman"/>
                <w:b w:val="false"/>
                <w:i w:val="false"/>
                <w:color w:val="000000"/>
                <w:sz w:val="20"/>
              </w:rPr>
              <w:t>
Машықтар:</w:t>
            </w:r>
          </w:p>
          <w:bookmarkEnd w:id="175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 шығаруды жеделдету, түрлері бойынша қалдықтарды жинау және оны жеткізуді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1760"/>
          <w:p>
            <w:pPr>
              <w:spacing w:after="20"/>
              <w:ind w:left="20"/>
              <w:jc w:val="both"/>
            </w:pPr>
            <w:r>
              <w:rPr>
                <w:rFonts w:ascii="Times New Roman"/>
                <w:b w:val="false"/>
                <w:i w:val="false"/>
                <w:color w:val="000000"/>
                <w:sz w:val="20"/>
              </w:rPr>
              <w:t>
Білімдер:</w:t>
            </w:r>
          </w:p>
          <w:bookmarkEnd w:id="176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Түсірілімді алып тастау тәртібі.</w:t>
            </w:r>
          </w:p>
          <w:p>
            <w:pPr>
              <w:spacing w:after="20"/>
              <w:ind w:left="20"/>
              <w:jc w:val="both"/>
            </w:pPr>
            <w:r>
              <w:rPr>
                <w:rFonts w:ascii="Times New Roman"/>
                <w:b w:val="false"/>
                <w:i w:val="false"/>
                <w:color w:val="000000"/>
                <w:sz w:val="20"/>
              </w:rPr>
              <w:t>
2.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1761"/>
          <w:p>
            <w:pPr>
              <w:spacing w:after="20"/>
              <w:ind w:left="20"/>
              <w:jc w:val="both"/>
            </w:pPr>
            <w:r>
              <w:rPr>
                <w:rFonts w:ascii="Times New Roman"/>
                <w:b w:val="false"/>
                <w:i w:val="false"/>
                <w:color w:val="000000"/>
                <w:sz w:val="20"/>
              </w:rPr>
              <w:t>
Дағды 2:</w:t>
            </w:r>
          </w:p>
          <w:bookmarkEnd w:id="1761"/>
          <w:p>
            <w:pPr>
              <w:spacing w:after="20"/>
              <w:ind w:left="20"/>
              <w:jc w:val="both"/>
            </w:pPr>
            <w:r>
              <w:rPr>
                <w:rFonts w:ascii="Times New Roman"/>
                <w:b w:val="false"/>
                <w:i w:val="false"/>
                <w:color w:val="000000"/>
                <w:sz w:val="20"/>
              </w:rPr>
              <w:t>
Жабдықты күту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1762"/>
          <w:p>
            <w:pPr>
              <w:spacing w:after="20"/>
              <w:ind w:left="20"/>
              <w:jc w:val="both"/>
            </w:pPr>
            <w:r>
              <w:rPr>
                <w:rFonts w:ascii="Times New Roman"/>
                <w:b w:val="false"/>
                <w:i w:val="false"/>
                <w:color w:val="000000"/>
                <w:sz w:val="20"/>
              </w:rPr>
              <w:t>
Машықтар:</w:t>
            </w:r>
          </w:p>
          <w:bookmarkEnd w:id="176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күту.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өндірістік санитария, өрт қауіпсіздігі талаптарын сақтау.</w:t>
            </w:r>
          </w:p>
          <w:p>
            <w:pPr>
              <w:spacing w:after="20"/>
              <w:ind w:left="20"/>
              <w:jc w:val="both"/>
            </w:pPr>
            <w:r>
              <w:rPr>
                <w:rFonts w:ascii="Times New Roman"/>
                <w:b w:val="false"/>
                <w:i w:val="false"/>
                <w:color w:val="000000"/>
                <w:sz w:val="20"/>
              </w:rPr>
              <w:t>
4. Қызмет көрсетілетін жабдыққа техникалық қызмет көрсету, орау, тарту, иіру, беру аймақтарын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1763"/>
          <w:p>
            <w:pPr>
              <w:spacing w:after="20"/>
              <w:ind w:left="20"/>
              <w:jc w:val="both"/>
            </w:pPr>
            <w:r>
              <w:rPr>
                <w:rFonts w:ascii="Times New Roman"/>
                <w:b w:val="false"/>
                <w:i w:val="false"/>
                <w:color w:val="000000"/>
                <w:sz w:val="20"/>
              </w:rPr>
              <w:t>
Білімдер:</w:t>
            </w:r>
          </w:p>
          <w:bookmarkEnd w:id="176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жабдыққа техникалық қызмет көрсету ережелері мен кестелері.</w:t>
            </w:r>
          </w:p>
          <w:p>
            <w:pPr>
              <w:spacing w:after="20"/>
              <w:ind w:left="20"/>
              <w:jc w:val="both"/>
            </w:pPr>
            <w:r>
              <w:rPr>
                <w:rFonts w:ascii="Times New Roman"/>
                <w:b w:val="false"/>
                <w:i w:val="false"/>
                <w:color w:val="000000"/>
                <w:sz w:val="20"/>
              </w:rPr>
              <w:t>
2.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1764"/>
          <w:p>
            <w:pPr>
              <w:spacing w:after="20"/>
              <w:ind w:left="20"/>
              <w:jc w:val="both"/>
            </w:pPr>
            <w:r>
              <w:rPr>
                <w:rFonts w:ascii="Times New Roman"/>
                <w:b w:val="false"/>
                <w:i w:val="false"/>
                <w:color w:val="000000"/>
                <w:sz w:val="20"/>
              </w:rPr>
              <w:t>
Дербестік және жауапкершілік;</w:t>
            </w:r>
          </w:p>
          <w:bookmarkEnd w:id="1764"/>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Техникалық құжаттамамен және анықтамалық әдебиеттермен жұмыс істеу дағдысының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"Ширату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Ширату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1765"/>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765"/>
          <w:p>
            <w:pPr>
              <w:spacing w:after="20"/>
              <w:ind w:left="20"/>
              <w:jc w:val="both"/>
            </w:pPr>
            <w:r>
              <w:rPr>
                <w:rFonts w:ascii="Times New Roman"/>
                <w:b w:val="false"/>
                <w:i w:val="false"/>
                <w:color w:val="000000"/>
                <w:sz w:val="20"/>
              </w:rPr>
              <w:t>
Ширату қондырғысының операторы, 5-разряд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1766"/>
          <w:p>
            <w:pPr>
              <w:spacing w:after="20"/>
              <w:ind w:left="20"/>
              <w:jc w:val="both"/>
            </w:pPr>
            <w:r>
              <w:rPr>
                <w:rFonts w:ascii="Times New Roman"/>
                <w:b w:val="false"/>
                <w:i w:val="false"/>
                <w:color w:val="000000"/>
                <w:sz w:val="20"/>
              </w:rPr>
              <w:t>
Білім деңгейі:</w:t>
            </w:r>
          </w:p>
          <w:bookmarkEnd w:id="1766"/>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1767"/>
          <w:p>
            <w:pPr>
              <w:spacing w:after="20"/>
              <w:ind w:left="20"/>
              <w:jc w:val="both"/>
            </w:pPr>
            <w:r>
              <w:rPr>
                <w:rFonts w:ascii="Times New Roman"/>
                <w:b w:val="false"/>
                <w:i w:val="false"/>
                <w:color w:val="000000"/>
                <w:sz w:val="20"/>
              </w:rPr>
              <w:t>
Мамандық:</w:t>
            </w:r>
          </w:p>
          <w:bookmarkEnd w:id="1767"/>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1768"/>
          <w:p>
            <w:pPr>
              <w:spacing w:after="20"/>
              <w:ind w:left="20"/>
              <w:jc w:val="both"/>
            </w:pPr>
            <w:r>
              <w:rPr>
                <w:rFonts w:ascii="Times New Roman"/>
                <w:b w:val="false"/>
                <w:i w:val="false"/>
                <w:color w:val="000000"/>
                <w:sz w:val="20"/>
              </w:rPr>
              <w:t>
Біліктілік:</w:t>
            </w:r>
          </w:p>
          <w:bookmarkEnd w:id="176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1769"/>
          <w:p>
            <w:pPr>
              <w:spacing w:after="20"/>
              <w:ind w:left="20"/>
              <w:jc w:val="both"/>
            </w:pPr>
            <w:r>
              <w:rPr>
                <w:rFonts w:ascii="Times New Roman"/>
                <w:b w:val="false"/>
                <w:i w:val="false"/>
                <w:color w:val="000000"/>
                <w:sz w:val="20"/>
              </w:rPr>
              <w:t>
8151-9-044 - Құрақтау жабдығының операторы</w:t>
            </w:r>
          </w:p>
          <w:bookmarkEnd w:id="1769"/>
          <w:p>
            <w:pPr>
              <w:spacing w:after="20"/>
              <w:ind w:left="20"/>
              <w:jc w:val="both"/>
            </w:pPr>
            <w:r>
              <w:rPr>
                <w:rFonts w:ascii="Times New Roman"/>
                <w:b w:val="false"/>
                <w:i w:val="false"/>
                <w:color w:val="000000"/>
                <w:sz w:val="20"/>
              </w:rPr>
              <w:t>
8151-2-006 - Орау жабдықтарының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үлгідегі табиғи және химиялық талшықтардан жасалған жіптерді, жіптерді бұрау, бұрау, қайта орау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1770"/>
          <w:p>
            <w:pPr>
              <w:spacing w:after="20"/>
              <w:ind w:left="20"/>
              <w:jc w:val="both"/>
            </w:pPr>
            <w:r>
              <w:rPr>
                <w:rFonts w:ascii="Times New Roman"/>
                <w:b w:val="false"/>
                <w:i w:val="false"/>
                <w:color w:val="000000"/>
                <w:sz w:val="20"/>
              </w:rPr>
              <w:t>
1. Жіпті бұрау процесін жүргізу;</w:t>
            </w:r>
          </w:p>
          <w:bookmarkEnd w:id="1770"/>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негізгі механизмдер мен жұмыс органдарының жұмысын бақылау;</w:t>
            </w:r>
          </w:p>
          <w:p>
            <w:pPr>
              <w:spacing w:after="20"/>
              <w:ind w:left="20"/>
              <w:jc w:val="both"/>
            </w:pPr>
            <w:r>
              <w:rPr>
                <w:rFonts w:ascii="Times New Roman"/>
                <w:b w:val="false"/>
                <w:i w:val="false"/>
                <w:color w:val="000000"/>
                <w:sz w:val="20"/>
              </w:rPr>
              <w:t>
3. Қорытынды процесс.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1771"/>
          <w:p>
            <w:pPr>
              <w:spacing w:after="20"/>
              <w:ind w:left="20"/>
              <w:jc w:val="both"/>
            </w:pPr>
            <w:r>
              <w:rPr>
                <w:rFonts w:ascii="Times New Roman"/>
                <w:b w:val="false"/>
                <w:i w:val="false"/>
                <w:color w:val="000000"/>
                <w:sz w:val="20"/>
              </w:rPr>
              <w:t>
Еңбек функциясы 1:</w:t>
            </w:r>
          </w:p>
          <w:bookmarkEnd w:id="1771"/>
          <w:p>
            <w:pPr>
              <w:spacing w:after="20"/>
              <w:ind w:left="20"/>
              <w:jc w:val="both"/>
            </w:pPr>
            <w:r>
              <w:rPr>
                <w:rFonts w:ascii="Times New Roman"/>
                <w:b w:val="false"/>
                <w:i w:val="false"/>
                <w:color w:val="000000"/>
                <w:sz w:val="20"/>
              </w:rPr>
              <w:t>
Жіпті бұрау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1772"/>
          <w:p>
            <w:pPr>
              <w:spacing w:after="20"/>
              <w:ind w:left="20"/>
              <w:jc w:val="both"/>
            </w:pPr>
            <w:r>
              <w:rPr>
                <w:rFonts w:ascii="Times New Roman"/>
                <w:b w:val="false"/>
                <w:i w:val="false"/>
                <w:color w:val="000000"/>
                <w:sz w:val="20"/>
              </w:rPr>
              <w:t>
Дағды 1:</w:t>
            </w:r>
          </w:p>
          <w:bookmarkEnd w:id="1772"/>
          <w:p>
            <w:pPr>
              <w:spacing w:after="20"/>
              <w:ind w:left="20"/>
              <w:jc w:val="both"/>
            </w:pPr>
            <w:r>
              <w:rPr>
                <w:rFonts w:ascii="Times New Roman"/>
                <w:b w:val="false"/>
                <w:i w:val="false"/>
                <w:color w:val="000000"/>
                <w:sz w:val="20"/>
              </w:rPr>
              <w:t>
Қызмет көрсетілетін жабдыққа жанармай құю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1773"/>
          <w:p>
            <w:pPr>
              <w:spacing w:after="20"/>
              <w:ind w:left="20"/>
              <w:jc w:val="both"/>
            </w:pPr>
            <w:r>
              <w:rPr>
                <w:rFonts w:ascii="Times New Roman"/>
                <w:b w:val="false"/>
                <w:i w:val="false"/>
                <w:color w:val="000000"/>
                <w:sz w:val="20"/>
              </w:rPr>
              <w:t>
Машықтар:</w:t>
            </w:r>
          </w:p>
          <w:bookmarkEnd w:id="177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режимге сәйкес қос бұралу машиналарында иірілген жіптің бұралу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Иірілген жіппен бобиналарды толтыруды, ставкаларды үдетуді, жіптердің керілуін реттеуді, үзілістерді жоюды, қоректендіретін қаптамаларды орналастыруды және ауыстыруды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Бос цилиндрлерді жинау және белгіленген жерге тасымалдау.</w:t>
            </w:r>
          </w:p>
          <w:p>
            <w:pPr>
              <w:spacing w:after="20"/>
              <w:ind w:left="20"/>
              <w:jc w:val="both"/>
            </w:pPr>
            <w:r>
              <w:rPr>
                <w:rFonts w:ascii="Times New Roman"/>
                <w:b w:val="false"/>
                <w:i w:val="false"/>
                <w:color w:val="000000"/>
                <w:sz w:val="20"/>
              </w:rPr>
              <w:t>
4. Тоқылған иірілген жіппен жұмыс істеу кезінде парафинді сақиналарды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1774"/>
          <w:p>
            <w:pPr>
              <w:spacing w:after="20"/>
              <w:ind w:left="20"/>
              <w:jc w:val="both"/>
            </w:pPr>
            <w:r>
              <w:rPr>
                <w:rFonts w:ascii="Times New Roman"/>
                <w:b w:val="false"/>
                <w:i w:val="false"/>
                <w:color w:val="000000"/>
                <w:sz w:val="20"/>
              </w:rPr>
              <w:t>
Білімдер:</w:t>
            </w:r>
          </w:p>
          <w:bookmarkEnd w:id="177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құрылымы, құю ережесі; жүгіргіштердің нөмірлері; жіптің керілу шамасы.</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1775"/>
          <w:p>
            <w:pPr>
              <w:spacing w:after="20"/>
              <w:ind w:left="20"/>
              <w:jc w:val="both"/>
            </w:pPr>
            <w:r>
              <w:rPr>
                <w:rFonts w:ascii="Times New Roman"/>
                <w:b w:val="false"/>
                <w:i w:val="false"/>
                <w:color w:val="000000"/>
                <w:sz w:val="20"/>
              </w:rPr>
              <w:t>
Дағды 2:</w:t>
            </w:r>
          </w:p>
          <w:bookmarkEnd w:id="1775"/>
          <w:p>
            <w:pPr>
              <w:spacing w:after="20"/>
              <w:ind w:left="20"/>
              <w:jc w:val="both"/>
            </w:pPr>
            <w:r>
              <w:rPr>
                <w:rFonts w:ascii="Times New Roman"/>
                <w:b w:val="false"/>
                <w:i w:val="false"/>
                <w:color w:val="000000"/>
                <w:sz w:val="20"/>
              </w:rPr>
              <w:t>
Жіптің керілуін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1776"/>
          <w:p>
            <w:pPr>
              <w:spacing w:after="20"/>
              <w:ind w:left="20"/>
              <w:jc w:val="both"/>
            </w:pPr>
            <w:r>
              <w:rPr>
                <w:rFonts w:ascii="Times New Roman"/>
                <w:b w:val="false"/>
                <w:i w:val="false"/>
                <w:color w:val="000000"/>
                <w:sz w:val="20"/>
              </w:rPr>
              <w:t>
Машықтар:</w:t>
            </w:r>
          </w:p>
          <w:bookmarkEnd w:id="177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Жіптердің кернеуін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Иірілген жіптің, жіптің, бұралуға, бұралуға келетін жіптердің сапасын тексеру.</w:t>
            </w:r>
          </w:p>
          <w:p>
            <w:pPr>
              <w:spacing w:after="20"/>
              <w:ind w:left="20"/>
              <w:jc w:val="both"/>
            </w:pPr>
            <w:r>
              <w:rPr>
                <w:rFonts w:ascii="Times New Roman"/>
                <w:b w:val="false"/>
                <w:i w:val="false"/>
                <w:color w:val="000000"/>
                <w:sz w:val="20"/>
              </w:rPr>
              <w:t>
3. Жіптердің дұрыс оралуын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1777"/>
          <w:p>
            <w:pPr>
              <w:spacing w:after="20"/>
              <w:ind w:left="20"/>
              <w:jc w:val="both"/>
            </w:pPr>
            <w:r>
              <w:rPr>
                <w:rFonts w:ascii="Times New Roman"/>
                <w:b w:val="false"/>
                <w:i w:val="false"/>
                <w:color w:val="000000"/>
                <w:sz w:val="20"/>
              </w:rPr>
              <w:t>
Білімдер:</w:t>
            </w:r>
          </w:p>
          <w:bookmarkEnd w:id="177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Бұралу бағыты.</w:t>
            </w:r>
          </w:p>
          <w:p>
            <w:pPr>
              <w:spacing w:after="20"/>
              <w:ind w:left="20"/>
              <w:jc w:val="both"/>
            </w:pPr>
            <w:r>
              <w:rPr>
                <w:rFonts w:ascii="Times New Roman"/>
                <w:b w:val="false"/>
                <w:i w:val="false"/>
                <w:color w:val="000000"/>
                <w:sz w:val="20"/>
              </w:rPr>
              <w:t>
2. Қайта өңделетін иірілген жіптің, жіптің қасиеттері мен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1778"/>
          <w:p>
            <w:pPr>
              <w:spacing w:after="20"/>
              <w:ind w:left="20"/>
              <w:jc w:val="both"/>
            </w:pPr>
            <w:r>
              <w:rPr>
                <w:rFonts w:ascii="Times New Roman"/>
                <w:b w:val="false"/>
                <w:i w:val="false"/>
                <w:color w:val="000000"/>
                <w:sz w:val="20"/>
              </w:rPr>
              <w:t>
Еңбек функциясы 2:</w:t>
            </w:r>
          </w:p>
          <w:bookmarkEnd w:id="1778"/>
          <w:p>
            <w:pPr>
              <w:spacing w:after="20"/>
              <w:ind w:left="20"/>
              <w:jc w:val="both"/>
            </w:pPr>
            <w:r>
              <w:rPr>
                <w:rFonts w:ascii="Times New Roman"/>
                <w:b w:val="false"/>
                <w:i w:val="false"/>
                <w:color w:val="000000"/>
                <w:sz w:val="20"/>
              </w:rPr>
              <w:t>
Барлық негізгі механизмдер мен жұмыс органдарының жұмысын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1779"/>
          <w:p>
            <w:pPr>
              <w:spacing w:after="20"/>
              <w:ind w:left="20"/>
              <w:jc w:val="both"/>
            </w:pPr>
            <w:r>
              <w:rPr>
                <w:rFonts w:ascii="Times New Roman"/>
                <w:b w:val="false"/>
                <w:i w:val="false"/>
                <w:color w:val="000000"/>
                <w:sz w:val="20"/>
              </w:rPr>
              <w:t>
Дағды 1:</w:t>
            </w:r>
          </w:p>
          <w:bookmarkEnd w:id="1779"/>
          <w:p>
            <w:pPr>
              <w:spacing w:after="20"/>
              <w:ind w:left="20"/>
              <w:jc w:val="both"/>
            </w:pPr>
            <w:r>
              <w:rPr>
                <w:rFonts w:ascii="Times New Roman"/>
                <w:b w:val="false"/>
                <w:i w:val="false"/>
                <w:color w:val="000000"/>
                <w:sz w:val="20"/>
              </w:rPr>
              <w:t>
Қаптау, бұрау және кері орау процестерін бақылау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1780"/>
          <w:p>
            <w:pPr>
              <w:spacing w:after="20"/>
              <w:ind w:left="20"/>
              <w:jc w:val="both"/>
            </w:pPr>
            <w:r>
              <w:rPr>
                <w:rFonts w:ascii="Times New Roman"/>
                <w:b w:val="false"/>
                <w:i w:val="false"/>
                <w:color w:val="000000"/>
                <w:sz w:val="20"/>
              </w:rPr>
              <w:t>
Машықтар:</w:t>
            </w:r>
          </w:p>
          <w:bookmarkEnd w:id="178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Үзілген жіптерді немесе жіптерді жою.</w:t>
            </w:r>
          </w:p>
          <w:p>
            <w:pPr>
              <w:spacing w:after="20"/>
              <w:ind w:left="20"/>
              <w:jc w:val="both"/>
            </w:pPr>
            <w:r>
              <w:rPr>
                <w:rFonts w:ascii="Times New Roman"/>
                <w:b w:val="false"/>
                <w:i w:val="false"/>
                <w:color w:val="000000"/>
                <w:sz w:val="20"/>
              </w:rPr>
              <w:t>
2. Өнімдерді қайта толтыру және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1781"/>
          <w:p>
            <w:pPr>
              <w:spacing w:after="20"/>
              <w:ind w:left="20"/>
              <w:jc w:val="both"/>
            </w:pPr>
            <w:r>
              <w:rPr>
                <w:rFonts w:ascii="Times New Roman"/>
                <w:b w:val="false"/>
                <w:i w:val="false"/>
                <w:color w:val="000000"/>
                <w:sz w:val="20"/>
              </w:rPr>
              <w:t>
Білімдер:</w:t>
            </w:r>
          </w:p>
          <w:bookmarkEnd w:id="178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машиналардың құрылымы және жұмыс принципі.</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1782"/>
          <w:p>
            <w:pPr>
              <w:spacing w:after="20"/>
              <w:ind w:left="20"/>
              <w:jc w:val="both"/>
            </w:pPr>
            <w:r>
              <w:rPr>
                <w:rFonts w:ascii="Times New Roman"/>
                <w:b w:val="false"/>
                <w:i w:val="false"/>
                <w:color w:val="000000"/>
                <w:sz w:val="20"/>
              </w:rPr>
              <w:t>
Еңбек функциясы 3:</w:t>
            </w:r>
          </w:p>
          <w:bookmarkEnd w:id="1782"/>
          <w:p>
            <w:pPr>
              <w:spacing w:after="20"/>
              <w:ind w:left="20"/>
              <w:jc w:val="both"/>
            </w:pPr>
            <w:r>
              <w:rPr>
                <w:rFonts w:ascii="Times New Roman"/>
                <w:b w:val="false"/>
                <w:i w:val="false"/>
                <w:color w:val="000000"/>
                <w:sz w:val="20"/>
              </w:rPr>
              <w:t>
Қорытынды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1783"/>
          <w:p>
            <w:pPr>
              <w:spacing w:after="20"/>
              <w:ind w:left="20"/>
              <w:jc w:val="both"/>
            </w:pPr>
            <w:r>
              <w:rPr>
                <w:rFonts w:ascii="Times New Roman"/>
                <w:b w:val="false"/>
                <w:i w:val="false"/>
                <w:color w:val="000000"/>
                <w:sz w:val="20"/>
              </w:rPr>
              <w:t>
Дағды 1:</w:t>
            </w:r>
          </w:p>
          <w:bookmarkEnd w:id="1783"/>
          <w:p>
            <w:pPr>
              <w:spacing w:after="20"/>
              <w:ind w:left="20"/>
              <w:jc w:val="both"/>
            </w:pPr>
            <w:r>
              <w:rPr>
                <w:rFonts w:ascii="Times New Roman"/>
                <w:b w:val="false"/>
                <w:i w:val="false"/>
                <w:color w:val="000000"/>
                <w:sz w:val="20"/>
              </w:rPr>
              <w:t>
Технологиялық жабдықтың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1784"/>
          <w:p>
            <w:pPr>
              <w:spacing w:after="20"/>
              <w:ind w:left="20"/>
              <w:jc w:val="both"/>
            </w:pPr>
            <w:r>
              <w:rPr>
                <w:rFonts w:ascii="Times New Roman"/>
                <w:b w:val="false"/>
                <w:i w:val="false"/>
                <w:color w:val="000000"/>
                <w:sz w:val="20"/>
              </w:rPr>
              <w:t>
Машықтар:</w:t>
            </w:r>
          </w:p>
          <w:bookmarkEnd w:id="1784"/>
          <w:p>
            <w:pPr>
              <w:spacing w:after="20"/>
              <w:ind w:left="20"/>
              <w:jc w:val="both"/>
            </w:pPr>
            <w:r>
              <w:rPr>
                <w:rFonts w:ascii="Times New Roman"/>
                <w:b w:val="false"/>
                <w:i w:val="false"/>
                <w:color w:val="000000"/>
                <w:sz w:val="20"/>
              </w:rPr>
              <w:t>
</w:t>
            </w:r>
            <w:r>
              <w:rPr>
                <w:rFonts w:ascii="Times New Roman"/>
                <w:b w:val="false"/>
                <w:i w:val="false"/>
                <w:color w:val="000000"/>
                <w:sz w:val="20"/>
              </w:rPr>
              <w:t>5 разрадя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параметрлерге, жабдықты алдын алу, жөндеу және тазалау кестелеріне сәйкес жабдықтың жағдайын талдау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жабдықтың жұмыс істеу процесін бақылау.</w:t>
            </w:r>
          </w:p>
          <w:p>
            <w:pPr>
              <w:spacing w:after="20"/>
              <w:ind w:left="20"/>
              <w:jc w:val="both"/>
            </w:pPr>
            <w:r>
              <w:rPr>
                <w:rFonts w:ascii="Times New Roman"/>
                <w:b w:val="false"/>
                <w:i w:val="false"/>
                <w:color w:val="000000"/>
                <w:sz w:val="20"/>
              </w:rPr>
              <w:t>
3. Қалдықтарды жинау және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1785"/>
          <w:p>
            <w:pPr>
              <w:spacing w:after="20"/>
              <w:ind w:left="20"/>
              <w:jc w:val="both"/>
            </w:pPr>
            <w:r>
              <w:rPr>
                <w:rFonts w:ascii="Times New Roman"/>
                <w:b w:val="false"/>
                <w:i w:val="false"/>
                <w:color w:val="000000"/>
                <w:sz w:val="20"/>
              </w:rPr>
              <w:t>
Білімдер:</w:t>
            </w:r>
          </w:p>
          <w:bookmarkEnd w:id="178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Құрал-жабдықтарды пайдалану құрылымы мен ережелері, оны күту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ережесі.</w:t>
            </w:r>
          </w:p>
          <w:p>
            <w:pPr>
              <w:spacing w:after="20"/>
              <w:ind w:left="20"/>
              <w:jc w:val="both"/>
            </w:pPr>
            <w:r>
              <w:rPr>
                <w:rFonts w:ascii="Times New Roman"/>
                <w:b w:val="false"/>
                <w:i w:val="false"/>
                <w:color w:val="000000"/>
                <w:sz w:val="20"/>
              </w:rPr>
              <w:t>
3. Қалдықтардың түрлері мен нормалары, оларды азайту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1786"/>
          <w:p>
            <w:pPr>
              <w:spacing w:after="20"/>
              <w:ind w:left="20"/>
              <w:jc w:val="both"/>
            </w:pPr>
            <w:r>
              <w:rPr>
                <w:rFonts w:ascii="Times New Roman"/>
                <w:b w:val="false"/>
                <w:i w:val="false"/>
                <w:color w:val="000000"/>
                <w:sz w:val="20"/>
              </w:rPr>
              <w:t>
Өз бетінше шешім қабылдау қабілеті және олардың салдары</w:t>
            </w:r>
          </w:p>
          <w:bookmarkEnd w:id="1786"/>
          <w:p>
            <w:pPr>
              <w:spacing w:after="20"/>
              <w:ind w:left="20"/>
              <w:jc w:val="both"/>
            </w:pPr>
            <w:r>
              <w:rPr>
                <w:rFonts w:ascii="Times New Roman"/>
                <w:b w:val="false"/>
                <w:i w:val="false"/>
                <w:color w:val="000000"/>
                <w:sz w:val="20"/>
              </w:rPr>
              <w:t>
Жақсы кеңістіктік қиял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"Техник-технолог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1787"/>
          <w:p>
            <w:pPr>
              <w:spacing w:after="20"/>
              <w:ind w:left="20"/>
              <w:jc w:val="both"/>
            </w:pPr>
            <w:r>
              <w:rPr>
                <w:rFonts w:ascii="Times New Roman"/>
                <w:b w:val="false"/>
                <w:i w:val="false"/>
                <w:color w:val="000000"/>
                <w:sz w:val="20"/>
              </w:rPr>
              <w:t>
Білім деңгейі:</w:t>
            </w:r>
          </w:p>
          <w:bookmarkEnd w:id="178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1788"/>
          <w:p>
            <w:pPr>
              <w:spacing w:after="20"/>
              <w:ind w:left="20"/>
              <w:jc w:val="both"/>
            </w:pPr>
            <w:r>
              <w:rPr>
                <w:rFonts w:ascii="Times New Roman"/>
                <w:b w:val="false"/>
                <w:i w:val="false"/>
                <w:color w:val="000000"/>
                <w:sz w:val="20"/>
              </w:rPr>
              <w:t>
Мамандық:</w:t>
            </w:r>
          </w:p>
          <w:bookmarkEnd w:id="178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1789"/>
          <w:p>
            <w:pPr>
              <w:spacing w:after="20"/>
              <w:ind w:left="20"/>
              <w:jc w:val="both"/>
            </w:pPr>
            <w:r>
              <w:rPr>
                <w:rFonts w:ascii="Times New Roman"/>
                <w:b w:val="false"/>
                <w:i w:val="false"/>
                <w:color w:val="000000"/>
                <w:sz w:val="20"/>
              </w:rPr>
              <w:t>
Біліктілік:</w:t>
            </w:r>
          </w:p>
          <w:bookmarkEnd w:id="178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1790"/>
          <w:p>
            <w:pPr>
              <w:spacing w:after="20"/>
              <w:ind w:left="20"/>
              <w:jc w:val="both"/>
            </w:pPr>
            <w:r>
              <w:rPr>
                <w:rFonts w:ascii="Times New Roman"/>
                <w:b w:val="false"/>
                <w:i w:val="false"/>
                <w:color w:val="000000"/>
                <w:sz w:val="20"/>
              </w:rPr>
              <w:t>
Еңбек функциясы 1:</w:t>
            </w:r>
          </w:p>
          <w:bookmarkEnd w:id="179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1791"/>
          <w:p>
            <w:pPr>
              <w:spacing w:after="20"/>
              <w:ind w:left="20"/>
              <w:jc w:val="both"/>
            </w:pPr>
            <w:r>
              <w:rPr>
                <w:rFonts w:ascii="Times New Roman"/>
                <w:b w:val="false"/>
                <w:i w:val="false"/>
                <w:color w:val="000000"/>
                <w:sz w:val="20"/>
              </w:rPr>
              <w:t>
Дағды 1:</w:t>
            </w:r>
          </w:p>
          <w:bookmarkEnd w:id="179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1792"/>
          <w:p>
            <w:pPr>
              <w:spacing w:after="20"/>
              <w:ind w:left="20"/>
              <w:jc w:val="both"/>
            </w:pPr>
            <w:r>
              <w:rPr>
                <w:rFonts w:ascii="Times New Roman"/>
                <w:b w:val="false"/>
                <w:i w:val="false"/>
                <w:color w:val="000000"/>
                <w:sz w:val="20"/>
              </w:rPr>
              <w:t>
Машықтар:</w:t>
            </w:r>
          </w:p>
          <w:bookmarkEnd w:id="179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1793"/>
          <w:p>
            <w:pPr>
              <w:spacing w:after="20"/>
              <w:ind w:left="20"/>
              <w:jc w:val="both"/>
            </w:pPr>
            <w:r>
              <w:rPr>
                <w:rFonts w:ascii="Times New Roman"/>
                <w:b w:val="false"/>
                <w:i w:val="false"/>
                <w:color w:val="000000"/>
                <w:sz w:val="20"/>
              </w:rPr>
              <w:t>
Білімдер:</w:t>
            </w:r>
          </w:p>
          <w:bookmarkEnd w:id="179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"Мамандандырылған өндірістік (өңдеуші) бөлімшелердің басшылары (басқарушылары)":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 (өңдеуші) бөлімшелердің басшылары (басқарушылары)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1794"/>
          <w:p>
            <w:pPr>
              <w:spacing w:after="20"/>
              <w:ind w:left="20"/>
              <w:jc w:val="both"/>
            </w:pPr>
            <w:r>
              <w:rPr>
                <w:rFonts w:ascii="Times New Roman"/>
                <w:b w:val="false"/>
                <w:i w:val="false"/>
                <w:color w:val="000000"/>
                <w:sz w:val="20"/>
              </w:rPr>
              <w:t>
Білім деңгейі:</w:t>
            </w:r>
          </w:p>
          <w:bookmarkEnd w:id="179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1795"/>
          <w:p>
            <w:pPr>
              <w:spacing w:after="20"/>
              <w:ind w:left="20"/>
              <w:jc w:val="both"/>
            </w:pPr>
            <w:r>
              <w:rPr>
                <w:rFonts w:ascii="Times New Roman"/>
                <w:b w:val="false"/>
                <w:i w:val="false"/>
                <w:color w:val="000000"/>
                <w:sz w:val="20"/>
              </w:rPr>
              <w:t>
Мамандық:</w:t>
            </w:r>
          </w:p>
          <w:bookmarkEnd w:id="179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1796"/>
          <w:p>
            <w:pPr>
              <w:spacing w:after="20"/>
              <w:ind w:left="20"/>
              <w:jc w:val="both"/>
            </w:pPr>
            <w:r>
              <w:rPr>
                <w:rFonts w:ascii="Times New Roman"/>
                <w:b w:val="false"/>
                <w:i w:val="false"/>
                <w:color w:val="000000"/>
                <w:sz w:val="20"/>
              </w:rPr>
              <w:t>
Біліктілік:</w:t>
            </w:r>
          </w:p>
          <w:bookmarkEnd w:id="179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1797"/>
          <w:p>
            <w:pPr>
              <w:spacing w:after="20"/>
              <w:ind w:left="20"/>
              <w:jc w:val="both"/>
            </w:pPr>
            <w:r>
              <w:rPr>
                <w:rFonts w:ascii="Times New Roman"/>
                <w:b w:val="false"/>
                <w:i w:val="false"/>
                <w:color w:val="000000"/>
                <w:sz w:val="20"/>
              </w:rPr>
              <w:t>
Еңбек функциясы 1:</w:t>
            </w:r>
          </w:p>
          <w:bookmarkEnd w:id="179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1798"/>
          <w:p>
            <w:pPr>
              <w:spacing w:after="20"/>
              <w:ind w:left="20"/>
              <w:jc w:val="both"/>
            </w:pPr>
            <w:r>
              <w:rPr>
                <w:rFonts w:ascii="Times New Roman"/>
                <w:b w:val="false"/>
                <w:i w:val="false"/>
                <w:color w:val="000000"/>
                <w:sz w:val="20"/>
              </w:rPr>
              <w:t>
Дағды 1:</w:t>
            </w:r>
          </w:p>
          <w:bookmarkEnd w:id="179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1799"/>
          <w:p>
            <w:pPr>
              <w:spacing w:after="20"/>
              <w:ind w:left="20"/>
              <w:jc w:val="both"/>
            </w:pPr>
            <w:r>
              <w:rPr>
                <w:rFonts w:ascii="Times New Roman"/>
                <w:b w:val="false"/>
                <w:i w:val="false"/>
                <w:color w:val="000000"/>
                <w:sz w:val="20"/>
              </w:rPr>
              <w:t>
Машықтар:</w:t>
            </w:r>
          </w:p>
          <w:bookmarkEnd w:id="179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1800"/>
          <w:p>
            <w:pPr>
              <w:spacing w:after="20"/>
              <w:ind w:left="20"/>
              <w:jc w:val="both"/>
            </w:pPr>
            <w:r>
              <w:rPr>
                <w:rFonts w:ascii="Times New Roman"/>
                <w:b w:val="false"/>
                <w:i w:val="false"/>
                <w:color w:val="000000"/>
                <w:sz w:val="20"/>
              </w:rPr>
              <w:t>
Білімдер:</w:t>
            </w:r>
          </w:p>
          <w:bookmarkEnd w:id="180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"Қалдықтарды престеуші":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престеуші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1801"/>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801"/>
          <w:p>
            <w:pPr>
              <w:spacing w:after="20"/>
              <w:ind w:left="20"/>
              <w:jc w:val="both"/>
            </w:pPr>
            <w:r>
              <w:rPr>
                <w:rFonts w:ascii="Times New Roman"/>
                <w:b w:val="false"/>
                <w:i w:val="false"/>
                <w:color w:val="000000"/>
                <w:sz w:val="20"/>
              </w:rPr>
              <w:t>
Қалдықтарды престеуші (2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1802"/>
          <w:p>
            <w:pPr>
              <w:spacing w:after="20"/>
              <w:ind w:left="20"/>
              <w:jc w:val="both"/>
            </w:pPr>
            <w:r>
              <w:rPr>
                <w:rFonts w:ascii="Times New Roman"/>
                <w:b w:val="false"/>
                <w:i w:val="false"/>
                <w:color w:val="000000"/>
                <w:sz w:val="20"/>
              </w:rPr>
              <w:t>
Білім деңгейі:</w:t>
            </w:r>
          </w:p>
          <w:bookmarkEnd w:id="180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1803"/>
          <w:p>
            <w:pPr>
              <w:spacing w:after="20"/>
              <w:ind w:left="20"/>
              <w:jc w:val="both"/>
            </w:pPr>
            <w:r>
              <w:rPr>
                <w:rFonts w:ascii="Times New Roman"/>
                <w:b w:val="false"/>
                <w:i w:val="false"/>
                <w:color w:val="000000"/>
                <w:sz w:val="20"/>
              </w:rPr>
              <w:t>
Мамандық:</w:t>
            </w:r>
          </w:p>
          <w:bookmarkEnd w:id="180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1804"/>
          <w:p>
            <w:pPr>
              <w:spacing w:after="20"/>
              <w:ind w:left="20"/>
              <w:jc w:val="both"/>
            </w:pPr>
            <w:r>
              <w:rPr>
                <w:rFonts w:ascii="Times New Roman"/>
                <w:b w:val="false"/>
                <w:i w:val="false"/>
                <w:color w:val="000000"/>
                <w:sz w:val="20"/>
              </w:rPr>
              <w:t>
Біліктілік:</w:t>
            </w:r>
          </w:p>
          <w:bookmarkEnd w:id="180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тарау өндірісінің қалдықтарын престеу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Механикалық және гидравликалық престерде қалдықтарды бумаларға престеу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1805"/>
          <w:p>
            <w:pPr>
              <w:spacing w:after="20"/>
              <w:ind w:left="20"/>
              <w:jc w:val="both"/>
            </w:pPr>
            <w:r>
              <w:rPr>
                <w:rFonts w:ascii="Times New Roman"/>
                <w:b w:val="false"/>
                <w:i w:val="false"/>
                <w:color w:val="000000"/>
                <w:sz w:val="20"/>
              </w:rPr>
              <w:t>
Еңбек функциясы 1:</w:t>
            </w:r>
          </w:p>
          <w:bookmarkEnd w:id="1805"/>
          <w:p>
            <w:pPr>
              <w:spacing w:after="20"/>
              <w:ind w:left="20"/>
              <w:jc w:val="both"/>
            </w:pPr>
            <w:r>
              <w:rPr>
                <w:rFonts w:ascii="Times New Roman"/>
                <w:b w:val="false"/>
                <w:i w:val="false"/>
                <w:color w:val="000000"/>
                <w:sz w:val="20"/>
              </w:rPr>
              <w:t>
Механикалық және гидравликалық престерде қалдықтарды бумаларға престеу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1806"/>
          <w:p>
            <w:pPr>
              <w:spacing w:after="20"/>
              <w:ind w:left="20"/>
              <w:jc w:val="both"/>
            </w:pPr>
            <w:r>
              <w:rPr>
                <w:rFonts w:ascii="Times New Roman"/>
                <w:b w:val="false"/>
                <w:i w:val="false"/>
                <w:color w:val="000000"/>
                <w:sz w:val="20"/>
              </w:rPr>
              <w:t>
Дағды 1:</w:t>
            </w:r>
          </w:p>
          <w:bookmarkEnd w:id="1806"/>
          <w:p>
            <w:pPr>
              <w:spacing w:after="20"/>
              <w:ind w:left="20"/>
              <w:jc w:val="both"/>
            </w:pPr>
            <w:r>
              <w:rPr>
                <w:rFonts w:ascii="Times New Roman"/>
                <w:b w:val="false"/>
                <w:i w:val="false"/>
                <w:color w:val="000000"/>
                <w:sz w:val="20"/>
              </w:rPr>
              <w:t>
Жабдықтар мен қалдықтарды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1807"/>
          <w:p>
            <w:pPr>
              <w:spacing w:after="20"/>
              <w:ind w:left="20"/>
              <w:jc w:val="both"/>
            </w:pPr>
            <w:r>
              <w:rPr>
                <w:rFonts w:ascii="Times New Roman"/>
                <w:b w:val="false"/>
                <w:i w:val="false"/>
                <w:color w:val="000000"/>
                <w:sz w:val="20"/>
              </w:rPr>
              <w:t>
Машықтар:</w:t>
            </w:r>
          </w:p>
          <w:bookmarkEnd w:id="1807"/>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Өлшеу, қалдықтарды және орау материалдарын пресске салу.</w:t>
            </w:r>
          </w:p>
          <w:p>
            <w:pPr>
              <w:spacing w:after="20"/>
              <w:ind w:left="20"/>
              <w:jc w:val="both"/>
            </w:pPr>
            <w:r>
              <w:rPr>
                <w:rFonts w:ascii="Times New Roman"/>
                <w:b w:val="false"/>
                <w:i w:val="false"/>
                <w:color w:val="000000"/>
                <w:sz w:val="20"/>
              </w:rPr>
              <w:t>
2. Құрал-жабдықтарды жұмысқа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1808"/>
          <w:p>
            <w:pPr>
              <w:spacing w:after="20"/>
              <w:ind w:left="20"/>
              <w:jc w:val="both"/>
            </w:pPr>
            <w:r>
              <w:rPr>
                <w:rFonts w:ascii="Times New Roman"/>
                <w:b w:val="false"/>
                <w:i w:val="false"/>
                <w:color w:val="000000"/>
                <w:sz w:val="20"/>
              </w:rPr>
              <w:t>
Білімдер:</w:t>
            </w:r>
          </w:p>
          <w:bookmarkEnd w:id="180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Пресс құрылғысы және оған қызмет көрсету ережелері.</w:t>
            </w:r>
          </w:p>
          <w:p>
            <w:pPr>
              <w:spacing w:after="20"/>
              <w:ind w:left="20"/>
              <w:jc w:val="both"/>
            </w:pPr>
            <w:r>
              <w:rPr>
                <w:rFonts w:ascii="Times New Roman"/>
                <w:b w:val="false"/>
                <w:i w:val="false"/>
                <w:color w:val="000000"/>
                <w:sz w:val="20"/>
              </w:rPr>
              <w:t>
2. Жұмыс орнындағы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1809"/>
          <w:p>
            <w:pPr>
              <w:spacing w:after="20"/>
              <w:ind w:left="20"/>
              <w:jc w:val="both"/>
            </w:pPr>
            <w:r>
              <w:rPr>
                <w:rFonts w:ascii="Times New Roman"/>
                <w:b w:val="false"/>
                <w:i w:val="false"/>
                <w:color w:val="000000"/>
                <w:sz w:val="20"/>
              </w:rPr>
              <w:t>
Дағды 2:</w:t>
            </w:r>
          </w:p>
          <w:bookmarkEnd w:id="1809"/>
          <w:p>
            <w:pPr>
              <w:spacing w:after="20"/>
              <w:ind w:left="20"/>
              <w:jc w:val="both"/>
            </w:pPr>
            <w:r>
              <w:rPr>
                <w:rFonts w:ascii="Times New Roman"/>
                <w:b w:val="false"/>
                <w:i w:val="false"/>
                <w:color w:val="000000"/>
                <w:sz w:val="20"/>
              </w:rPr>
              <w:t>
Қалдықтарды бумаларға престеу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1810"/>
          <w:p>
            <w:pPr>
              <w:spacing w:after="20"/>
              <w:ind w:left="20"/>
              <w:jc w:val="both"/>
            </w:pPr>
            <w:r>
              <w:rPr>
                <w:rFonts w:ascii="Times New Roman"/>
                <w:b w:val="false"/>
                <w:i w:val="false"/>
                <w:color w:val="000000"/>
                <w:sz w:val="20"/>
              </w:rPr>
              <w:t>
Машықтар:</w:t>
            </w:r>
          </w:p>
          <w:bookmarkEnd w:id="181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Қалдықтардың әртүрлі түрлері мен сорттарын араластырудың алдын алу.</w:t>
            </w:r>
          </w:p>
          <w:p>
            <w:pPr>
              <w:spacing w:after="20"/>
              <w:ind w:left="20"/>
              <w:jc w:val="both"/>
            </w:pPr>
            <w:r>
              <w:rPr>
                <w:rFonts w:ascii="Times New Roman"/>
                <w:b w:val="false"/>
                <w:i w:val="false"/>
                <w:color w:val="000000"/>
                <w:sz w:val="20"/>
              </w:rPr>
              <w:t>
2. Қалдықтарды басу.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1811"/>
          <w:p>
            <w:pPr>
              <w:spacing w:after="20"/>
              <w:ind w:left="20"/>
              <w:jc w:val="both"/>
            </w:pPr>
            <w:r>
              <w:rPr>
                <w:rFonts w:ascii="Times New Roman"/>
                <w:b w:val="false"/>
                <w:i w:val="false"/>
                <w:color w:val="000000"/>
                <w:sz w:val="20"/>
              </w:rPr>
              <w:t>
Білімдер:</w:t>
            </w:r>
          </w:p>
          <w:bookmarkEnd w:id="181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Қалдықтардың түрлері мен сорттары.</w:t>
            </w:r>
          </w:p>
          <w:p>
            <w:pPr>
              <w:spacing w:after="20"/>
              <w:ind w:left="20"/>
              <w:jc w:val="both"/>
            </w:pPr>
            <w:r>
              <w:rPr>
                <w:rFonts w:ascii="Times New Roman"/>
                <w:b w:val="false"/>
                <w:i w:val="false"/>
                <w:color w:val="000000"/>
                <w:sz w:val="20"/>
              </w:rPr>
              <w:t>
2. Өлшемдері мен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1812"/>
          <w:p>
            <w:pPr>
              <w:spacing w:after="20"/>
              <w:ind w:left="20"/>
              <w:jc w:val="both"/>
            </w:pPr>
            <w:r>
              <w:rPr>
                <w:rFonts w:ascii="Times New Roman"/>
                <w:b w:val="false"/>
                <w:i w:val="false"/>
                <w:color w:val="000000"/>
                <w:sz w:val="20"/>
              </w:rPr>
              <w:t>
Дағды 3:</w:t>
            </w:r>
          </w:p>
          <w:bookmarkEnd w:id="1812"/>
          <w:p>
            <w:pPr>
              <w:spacing w:after="20"/>
              <w:ind w:left="20"/>
              <w:jc w:val="both"/>
            </w:pPr>
            <w:r>
              <w:rPr>
                <w:rFonts w:ascii="Times New Roman"/>
                <w:b w:val="false"/>
                <w:i w:val="false"/>
                <w:color w:val="000000"/>
                <w:sz w:val="20"/>
              </w:rPr>
              <w:t>
Дайын өнімнің бумасын престеу, таңбалау және буып-түю сапасын бақылау. Жабдыққа күтім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813"/>
          <w:p>
            <w:pPr>
              <w:spacing w:after="20"/>
              <w:ind w:left="20"/>
              <w:jc w:val="both"/>
            </w:pPr>
            <w:r>
              <w:rPr>
                <w:rFonts w:ascii="Times New Roman"/>
                <w:b w:val="false"/>
                <w:i w:val="false"/>
                <w:color w:val="000000"/>
                <w:sz w:val="20"/>
              </w:rPr>
              <w:t>
Машықтар:</w:t>
            </w:r>
          </w:p>
          <w:bookmarkEnd w:id="181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Қалдықтардың бумаларын белгіленген жерде тасымалдау және төсеу.</w:t>
            </w:r>
          </w:p>
          <w:p>
            <w:pPr>
              <w:spacing w:after="20"/>
              <w:ind w:left="20"/>
              <w:jc w:val="both"/>
            </w:pPr>
            <w:r>
              <w:rPr>
                <w:rFonts w:ascii="Times New Roman"/>
                <w:b w:val="false"/>
                <w:i w:val="false"/>
                <w:color w:val="000000"/>
                <w:sz w:val="20"/>
              </w:rPr>
              <w:t>
2. Бумаларды бекіту; оларды техникалық талаптарға сәйкес буып-түю және таңбалау.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1814"/>
          <w:p>
            <w:pPr>
              <w:spacing w:after="20"/>
              <w:ind w:left="20"/>
              <w:jc w:val="both"/>
            </w:pPr>
            <w:r>
              <w:rPr>
                <w:rFonts w:ascii="Times New Roman"/>
                <w:b w:val="false"/>
                <w:i w:val="false"/>
                <w:color w:val="000000"/>
                <w:sz w:val="20"/>
              </w:rPr>
              <w:t>
Білімдер:</w:t>
            </w:r>
          </w:p>
          <w:bookmarkEnd w:id="181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 орау сапасына қойылатын талаптар және орау материалдарын тұтыну нормалары.</w:t>
            </w:r>
          </w:p>
          <w:p>
            <w:pPr>
              <w:spacing w:after="20"/>
              <w:ind w:left="20"/>
              <w:jc w:val="both"/>
            </w:pPr>
            <w:r>
              <w:rPr>
                <w:rFonts w:ascii="Times New Roman"/>
                <w:b w:val="false"/>
                <w:i w:val="false"/>
                <w:color w:val="000000"/>
                <w:sz w:val="20"/>
              </w:rPr>
              <w:t>
2. Экспортқа арналған жүктерді буып-түю ережесі; БКП таңбалау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1815"/>
          <w:p>
            <w:pPr>
              <w:spacing w:after="20"/>
              <w:ind w:left="20"/>
              <w:jc w:val="both"/>
            </w:pPr>
            <w:r>
              <w:rPr>
                <w:rFonts w:ascii="Times New Roman"/>
                <w:b w:val="false"/>
                <w:i w:val="false"/>
                <w:color w:val="000000"/>
                <w:sz w:val="20"/>
              </w:rPr>
              <w:t>
Дағды 4:</w:t>
            </w:r>
          </w:p>
          <w:bookmarkEnd w:id="1815"/>
          <w:p>
            <w:pPr>
              <w:spacing w:after="20"/>
              <w:ind w:left="20"/>
              <w:jc w:val="both"/>
            </w:pPr>
            <w:r>
              <w:rPr>
                <w:rFonts w:ascii="Times New Roman"/>
                <w:b w:val="false"/>
                <w:i w:val="false"/>
                <w:color w:val="000000"/>
                <w:sz w:val="20"/>
              </w:rPr>
              <w:t>
Жабдыққа күтім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1816"/>
          <w:p>
            <w:pPr>
              <w:spacing w:after="20"/>
              <w:ind w:left="20"/>
              <w:jc w:val="both"/>
            </w:pPr>
            <w:r>
              <w:rPr>
                <w:rFonts w:ascii="Times New Roman"/>
                <w:b w:val="false"/>
                <w:i w:val="false"/>
                <w:color w:val="000000"/>
                <w:sz w:val="20"/>
              </w:rPr>
              <w:t>
Машықтар:</w:t>
            </w:r>
          </w:p>
          <w:bookmarkEnd w:id="181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Прессті тазалаңыз және ысқылау беттерін майлау.</w:t>
            </w:r>
          </w:p>
          <w:p>
            <w:pPr>
              <w:spacing w:after="20"/>
              <w:ind w:left="20"/>
              <w:jc w:val="both"/>
            </w:pPr>
            <w:r>
              <w:rPr>
                <w:rFonts w:ascii="Times New Roman"/>
                <w:b w:val="false"/>
                <w:i w:val="false"/>
                <w:color w:val="000000"/>
                <w:sz w:val="20"/>
              </w:rPr>
              <w:t>
2. Жұмыс орнын кестеге сәйкес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1817"/>
          <w:p>
            <w:pPr>
              <w:spacing w:after="20"/>
              <w:ind w:left="20"/>
              <w:jc w:val="both"/>
            </w:pPr>
            <w:r>
              <w:rPr>
                <w:rFonts w:ascii="Times New Roman"/>
                <w:b w:val="false"/>
                <w:i w:val="false"/>
                <w:color w:val="000000"/>
                <w:sz w:val="20"/>
              </w:rPr>
              <w:t>
Білімдер:</w:t>
            </w:r>
          </w:p>
          <w:bookmarkEnd w:id="1817"/>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Пресс құрылғысы және оған қызмет көрсету ережелері.</w:t>
            </w:r>
          </w:p>
          <w:p>
            <w:pPr>
              <w:spacing w:after="20"/>
              <w:ind w:left="20"/>
              <w:jc w:val="both"/>
            </w:pPr>
            <w:r>
              <w:rPr>
                <w:rFonts w:ascii="Times New Roman"/>
                <w:b w:val="false"/>
                <w:i w:val="false"/>
                <w:color w:val="000000"/>
                <w:sz w:val="20"/>
              </w:rPr>
              <w:t>
2. Жұмыс орнындағы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1818"/>
          <w:p>
            <w:pPr>
              <w:spacing w:after="20"/>
              <w:ind w:left="20"/>
              <w:jc w:val="both"/>
            </w:pPr>
            <w:r>
              <w:rPr>
                <w:rFonts w:ascii="Times New Roman"/>
                <w:b w:val="false"/>
                <w:i w:val="false"/>
                <w:color w:val="000000"/>
                <w:sz w:val="20"/>
              </w:rPr>
              <w:t>
Жауапкершілік;</w:t>
            </w:r>
          </w:p>
          <w:bookmarkEnd w:id="1818"/>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аяқтағыш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"Созба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Созба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1819"/>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819"/>
          <w:p>
            <w:pPr>
              <w:spacing w:after="20"/>
              <w:ind w:left="20"/>
              <w:jc w:val="both"/>
            </w:pPr>
            <w:r>
              <w:rPr>
                <w:rFonts w:ascii="Times New Roman"/>
                <w:b w:val="false"/>
                <w:i w:val="false"/>
                <w:color w:val="000000"/>
                <w:sz w:val="20"/>
              </w:rPr>
              <w:t>
Созба қондырғысының операторы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1820"/>
          <w:p>
            <w:pPr>
              <w:spacing w:after="20"/>
              <w:ind w:left="20"/>
              <w:jc w:val="both"/>
            </w:pPr>
            <w:r>
              <w:rPr>
                <w:rFonts w:ascii="Times New Roman"/>
                <w:b w:val="false"/>
                <w:i w:val="false"/>
                <w:color w:val="000000"/>
                <w:sz w:val="20"/>
              </w:rPr>
              <w:t>
Білім деңгейі:</w:t>
            </w:r>
          </w:p>
          <w:bookmarkEnd w:id="1820"/>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1821"/>
          <w:p>
            <w:pPr>
              <w:spacing w:after="20"/>
              <w:ind w:left="20"/>
              <w:jc w:val="both"/>
            </w:pPr>
            <w:r>
              <w:rPr>
                <w:rFonts w:ascii="Times New Roman"/>
                <w:b w:val="false"/>
                <w:i w:val="false"/>
                <w:color w:val="000000"/>
                <w:sz w:val="20"/>
              </w:rPr>
              <w:t>
Мамандық:</w:t>
            </w:r>
          </w:p>
          <w:bookmarkEnd w:id="182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1822"/>
          <w:p>
            <w:pPr>
              <w:spacing w:after="20"/>
              <w:ind w:left="20"/>
              <w:jc w:val="both"/>
            </w:pPr>
            <w:r>
              <w:rPr>
                <w:rFonts w:ascii="Times New Roman"/>
                <w:b w:val="false"/>
                <w:i w:val="false"/>
                <w:color w:val="000000"/>
                <w:sz w:val="20"/>
              </w:rPr>
              <w:t>
Біліктілік:</w:t>
            </w:r>
          </w:p>
          <w:bookmarkEnd w:id="182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1823"/>
          <w:p>
            <w:pPr>
              <w:spacing w:after="20"/>
              <w:ind w:left="20"/>
              <w:jc w:val="both"/>
            </w:pPr>
            <w:r>
              <w:rPr>
                <w:rFonts w:ascii="Times New Roman"/>
                <w:b w:val="false"/>
                <w:i w:val="false"/>
                <w:color w:val="000000"/>
                <w:sz w:val="20"/>
              </w:rPr>
              <w:t>
8151-1-005 - Ширату машинасының операторы</w:t>
            </w:r>
          </w:p>
          <w:bookmarkEnd w:id="1823"/>
          <w:p>
            <w:pPr>
              <w:spacing w:after="20"/>
              <w:ind w:left="20"/>
              <w:jc w:val="both"/>
            </w:pPr>
            <w:r>
              <w:rPr>
                <w:rFonts w:ascii="Times New Roman"/>
                <w:b w:val="false"/>
                <w:i w:val="false"/>
                <w:color w:val="000000"/>
                <w:sz w:val="20"/>
              </w:rPr>
              <w:t>
</w:t>
            </w:r>
            <w:r>
              <w:rPr>
                <w:rFonts w:ascii="Times New Roman"/>
                <w:b w:val="false"/>
                <w:i w:val="false"/>
                <w:color w:val="000000"/>
                <w:sz w:val="20"/>
              </w:rPr>
              <w:t>8151-9-044 - Құрақтау жабдығының операторы</w:t>
            </w:r>
          </w:p>
          <w:p>
            <w:pPr>
              <w:spacing w:after="20"/>
              <w:ind w:left="20"/>
              <w:jc w:val="both"/>
            </w:pPr>
            <w:r>
              <w:rPr>
                <w:rFonts w:ascii="Times New Roman"/>
                <w:b w:val="false"/>
                <w:i w:val="false"/>
                <w:color w:val="000000"/>
                <w:sz w:val="20"/>
              </w:rPr>
              <w:t>
8151-2-007 - Релаксациялау-орау агрегатының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1824"/>
          <w:p>
            <w:pPr>
              <w:spacing w:after="20"/>
              <w:ind w:left="20"/>
              <w:jc w:val="both"/>
            </w:pPr>
            <w:r>
              <w:rPr>
                <w:rFonts w:ascii="Times New Roman"/>
                <w:b w:val="false"/>
                <w:i w:val="false"/>
                <w:color w:val="000000"/>
                <w:sz w:val="20"/>
              </w:rPr>
              <w:t>
1. Дайындық процесі</w:t>
            </w:r>
          </w:p>
          <w:bookmarkEnd w:id="1824"/>
          <w:p>
            <w:pPr>
              <w:spacing w:after="20"/>
              <w:ind w:left="20"/>
              <w:jc w:val="both"/>
            </w:pPr>
            <w:r>
              <w:rPr>
                <w:rFonts w:ascii="Times New Roman"/>
                <w:b w:val="false"/>
                <w:i w:val="false"/>
                <w:color w:val="000000"/>
                <w:sz w:val="20"/>
              </w:rPr>
              <w:t>
</w:t>
            </w:r>
            <w:r>
              <w:rPr>
                <w:rFonts w:ascii="Times New Roman"/>
                <w:b w:val="false"/>
                <w:i w:val="false"/>
                <w:color w:val="000000"/>
                <w:sz w:val="20"/>
              </w:rPr>
              <w:t>2. Созба машиналарда созба өндіру процесі</w:t>
            </w:r>
          </w:p>
          <w:p>
            <w:pPr>
              <w:spacing w:after="20"/>
              <w:ind w:left="20"/>
              <w:jc w:val="both"/>
            </w:pPr>
            <w:r>
              <w:rPr>
                <w:rFonts w:ascii="Times New Roman"/>
                <w:b w:val="false"/>
                <w:i w:val="false"/>
                <w:color w:val="000000"/>
                <w:sz w:val="20"/>
              </w:rPr>
              <w:t>
3. Қорытынды процесс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1825"/>
          <w:p>
            <w:pPr>
              <w:spacing w:after="20"/>
              <w:ind w:left="20"/>
              <w:jc w:val="both"/>
            </w:pPr>
            <w:r>
              <w:rPr>
                <w:rFonts w:ascii="Times New Roman"/>
                <w:b w:val="false"/>
                <w:i w:val="false"/>
                <w:color w:val="000000"/>
                <w:sz w:val="20"/>
              </w:rPr>
              <w:t>
Еңбек функциясы 1:</w:t>
            </w:r>
          </w:p>
          <w:bookmarkEnd w:id="1825"/>
          <w:p>
            <w:pPr>
              <w:spacing w:after="20"/>
              <w:ind w:left="20"/>
              <w:jc w:val="both"/>
            </w:pPr>
            <w:r>
              <w:rPr>
                <w:rFonts w:ascii="Times New Roman"/>
                <w:b w:val="false"/>
                <w:i w:val="false"/>
                <w:color w:val="000000"/>
                <w:sz w:val="20"/>
              </w:rPr>
              <w:t>
Дайындық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1826"/>
          <w:p>
            <w:pPr>
              <w:spacing w:after="20"/>
              <w:ind w:left="20"/>
              <w:jc w:val="both"/>
            </w:pPr>
            <w:r>
              <w:rPr>
                <w:rFonts w:ascii="Times New Roman"/>
                <w:b w:val="false"/>
                <w:i w:val="false"/>
                <w:color w:val="000000"/>
                <w:sz w:val="20"/>
              </w:rPr>
              <w:t>
Дағды 1:</w:t>
            </w:r>
          </w:p>
          <w:bookmarkEnd w:id="1826"/>
          <w:p>
            <w:pPr>
              <w:spacing w:after="20"/>
              <w:ind w:left="20"/>
              <w:jc w:val="both"/>
            </w:pPr>
            <w:r>
              <w:rPr>
                <w:rFonts w:ascii="Times New Roman"/>
                <w:b w:val="false"/>
                <w:i w:val="false"/>
                <w:color w:val="000000"/>
                <w:sz w:val="20"/>
              </w:rPr>
              <w:t>
Таспа машинасының соңғы ауысуынан таспаны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1827"/>
          <w:p>
            <w:pPr>
              <w:spacing w:after="20"/>
              <w:ind w:left="20"/>
              <w:jc w:val="both"/>
            </w:pPr>
            <w:r>
              <w:rPr>
                <w:rFonts w:ascii="Times New Roman"/>
                <w:b w:val="false"/>
                <w:i w:val="false"/>
                <w:color w:val="000000"/>
                <w:sz w:val="20"/>
              </w:rPr>
              <w:t>
Машықтар:</w:t>
            </w:r>
          </w:p>
          <w:bookmarkEnd w:id="182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созба жабдық операторының басшылығымен созба машиналарда созба өндіру процесін жүргізу.</w:t>
            </w:r>
          </w:p>
          <w:p>
            <w:pPr>
              <w:spacing w:after="20"/>
              <w:ind w:left="20"/>
              <w:jc w:val="both"/>
            </w:pPr>
            <w:r>
              <w:rPr>
                <w:rFonts w:ascii="Times New Roman"/>
                <w:b w:val="false"/>
                <w:i w:val="false"/>
                <w:color w:val="000000"/>
                <w:sz w:val="20"/>
              </w:rPr>
              <w:t>
2. Қауіпсіздік шараларын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1828"/>
          <w:p>
            <w:pPr>
              <w:spacing w:after="20"/>
              <w:ind w:left="20"/>
              <w:jc w:val="both"/>
            </w:pPr>
            <w:r>
              <w:rPr>
                <w:rFonts w:ascii="Times New Roman"/>
                <w:b w:val="false"/>
                <w:i w:val="false"/>
                <w:color w:val="000000"/>
                <w:sz w:val="20"/>
              </w:rPr>
              <w:t>
Білімдер:</w:t>
            </w:r>
          </w:p>
          <w:bookmarkEnd w:id="182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Созба машиналардың құрылысы мен пайдалану ережесі, таспаны толтыру ережесі.</w:t>
            </w:r>
          </w:p>
          <w:p>
            <w:pPr>
              <w:spacing w:after="20"/>
              <w:ind w:left="20"/>
              <w:jc w:val="both"/>
            </w:pPr>
            <w:r>
              <w:rPr>
                <w:rFonts w:ascii="Times New Roman"/>
                <w:b w:val="false"/>
                <w:i w:val="false"/>
                <w:color w:val="000000"/>
                <w:sz w:val="20"/>
              </w:rPr>
              <w:t>
2. Машиналарға қызмет көрсету кезіндегі қауіпсіздік техникасы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1829"/>
          <w:p>
            <w:pPr>
              <w:spacing w:after="20"/>
              <w:ind w:left="20"/>
              <w:jc w:val="both"/>
            </w:pPr>
            <w:r>
              <w:rPr>
                <w:rFonts w:ascii="Times New Roman"/>
                <w:b w:val="false"/>
                <w:i w:val="false"/>
                <w:color w:val="000000"/>
                <w:sz w:val="20"/>
              </w:rPr>
              <w:t>
Дағды 2:</w:t>
            </w:r>
          </w:p>
          <w:bookmarkEnd w:id="1829"/>
          <w:p>
            <w:pPr>
              <w:spacing w:after="20"/>
              <w:ind w:left="20"/>
              <w:jc w:val="both"/>
            </w:pPr>
            <w:r>
              <w:rPr>
                <w:rFonts w:ascii="Times New Roman"/>
                <w:b w:val="false"/>
                <w:i w:val="false"/>
                <w:color w:val="000000"/>
                <w:sz w:val="20"/>
              </w:rPr>
              <w:t>
Созба машиналарға таспасы бар бассейндерді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1830"/>
          <w:p>
            <w:pPr>
              <w:spacing w:after="20"/>
              <w:ind w:left="20"/>
              <w:jc w:val="both"/>
            </w:pPr>
            <w:r>
              <w:rPr>
                <w:rFonts w:ascii="Times New Roman"/>
                <w:b w:val="false"/>
                <w:i w:val="false"/>
                <w:color w:val="000000"/>
                <w:sz w:val="20"/>
              </w:rPr>
              <w:t>
Машықтар:</w:t>
            </w:r>
          </w:p>
          <w:bookmarkEnd w:id="183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Таспаның машинаға дұрыс және үздіксіз түсуін қамтамасыз ету.</w:t>
            </w:r>
          </w:p>
          <w:p>
            <w:pPr>
              <w:spacing w:after="20"/>
              <w:ind w:left="20"/>
              <w:jc w:val="both"/>
            </w:pPr>
            <w:r>
              <w:rPr>
                <w:rFonts w:ascii="Times New Roman"/>
                <w:b w:val="false"/>
                <w:i w:val="false"/>
                <w:color w:val="000000"/>
                <w:sz w:val="20"/>
              </w:rPr>
              <w:t>
2. Қауіпсіздік шараларын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1831"/>
          <w:p>
            <w:pPr>
              <w:spacing w:after="20"/>
              <w:ind w:left="20"/>
              <w:jc w:val="both"/>
            </w:pPr>
            <w:r>
              <w:rPr>
                <w:rFonts w:ascii="Times New Roman"/>
                <w:b w:val="false"/>
                <w:i w:val="false"/>
                <w:color w:val="000000"/>
                <w:sz w:val="20"/>
              </w:rPr>
              <w:t>
Білімдер:</w:t>
            </w:r>
          </w:p>
          <w:bookmarkEnd w:id="183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машинаның құрылғысы.</w:t>
            </w:r>
          </w:p>
          <w:p>
            <w:pPr>
              <w:spacing w:after="20"/>
              <w:ind w:left="20"/>
              <w:jc w:val="both"/>
            </w:pPr>
            <w:r>
              <w:rPr>
                <w:rFonts w:ascii="Times New Roman"/>
                <w:b w:val="false"/>
                <w:i w:val="false"/>
                <w:color w:val="000000"/>
                <w:sz w:val="20"/>
              </w:rPr>
              <w:t>
2. Қауіпсіздік шараларын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1832"/>
          <w:p>
            <w:pPr>
              <w:spacing w:after="20"/>
              <w:ind w:left="20"/>
              <w:jc w:val="both"/>
            </w:pPr>
            <w:r>
              <w:rPr>
                <w:rFonts w:ascii="Times New Roman"/>
                <w:b w:val="false"/>
                <w:i w:val="false"/>
                <w:color w:val="000000"/>
                <w:sz w:val="20"/>
              </w:rPr>
              <w:t>
Еңбек функциясы 2:</w:t>
            </w:r>
          </w:p>
          <w:bookmarkEnd w:id="1832"/>
          <w:p>
            <w:pPr>
              <w:spacing w:after="20"/>
              <w:ind w:left="20"/>
              <w:jc w:val="both"/>
            </w:pPr>
            <w:r>
              <w:rPr>
                <w:rFonts w:ascii="Times New Roman"/>
                <w:b w:val="false"/>
                <w:i w:val="false"/>
                <w:color w:val="000000"/>
                <w:sz w:val="20"/>
              </w:rPr>
              <w:t>
Созба машиналарда созба өндіру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1833"/>
          <w:p>
            <w:pPr>
              <w:spacing w:after="20"/>
              <w:ind w:left="20"/>
              <w:jc w:val="both"/>
            </w:pPr>
            <w:r>
              <w:rPr>
                <w:rFonts w:ascii="Times New Roman"/>
                <w:b w:val="false"/>
                <w:i w:val="false"/>
                <w:color w:val="000000"/>
                <w:sz w:val="20"/>
              </w:rPr>
              <w:t>
Дағды 1:</w:t>
            </w:r>
          </w:p>
          <w:bookmarkEnd w:id="1833"/>
          <w:p>
            <w:pPr>
              <w:spacing w:after="20"/>
              <w:ind w:left="20"/>
              <w:jc w:val="both"/>
            </w:pPr>
            <w:r>
              <w:rPr>
                <w:rFonts w:ascii="Times New Roman"/>
                <w:b w:val="false"/>
                <w:i w:val="false"/>
                <w:color w:val="000000"/>
                <w:sz w:val="20"/>
              </w:rPr>
              <w:t>
Ровницаны өндірудің технологиялық процесінің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1834"/>
          <w:p>
            <w:pPr>
              <w:spacing w:after="20"/>
              <w:ind w:left="20"/>
              <w:jc w:val="both"/>
            </w:pPr>
            <w:r>
              <w:rPr>
                <w:rFonts w:ascii="Times New Roman"/>
                <w:b w:val="false"/>
                <w:i w:val="false"/>
                <w:color w:val="000000"/>
                <w:sz w:val="20"/>
              </w:rPr>
              <w:t>
Машықтар:</w:t>
            </w:r>
          </w:p>
          <w:bookmarkEnd w:id="183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Ровница мен лентаның үзілістерін жою.</w:t>
            </w:r>
          </w:p>
          <w:p>
            <w:pPr>
              <w:spacing w:after="20"/>
              <w:ind w:left="20"/>
              <w:jc w:val="both"/>
            </w:pPr>
            <w:r>
              <w:rPr>
                <w:rFonts w:ascii="Times New Roman"/>
                <w:b w:val="false"/>
                <w:i w:val="false"/>
                <w:color w:val="000000"/>
                <w:sz w:val="20"/>
              </w:rPr>
              <w:t>
2. Қалыңдатылған және жұқа өтулерді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1835"/>
          <w:p>
            <w:pPr>
              <w:spacing w:after="20"/>
              <w:ind w:left="20"/>
              <w:jc w:val="both"/>
            </w:pPr>
            <w:r>
              <w:rPr>
                <w:rFonts w:ascii="Times New Roman"/>
                <w:b w:val="false"/>
                <w:i w:val="false"/>
                <w:color w:val="000000"/>
                <w:sz w:val="20"/>
              </w:rPr>
              <w:t>
Білімдер:</w:t>
            </w:r>
          </w:p>
          <w:bookmarkEnd w:id="183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Тегістеу машиналарының құрылымы және жұмыс принципі№</w:t>
            </w:r>
          </w:p>
          <w:p>
            <w:pPr>
              <w:spacing w:after="20"/>
              <w:ind w:left="20"/>
              <w:jc w:val="both"/>
            </w:pPr>
            <w:r>
              <w:rPr>
                <w:rFonts w:ascii="Times New Roman"/>
                <w:b w:val="false"/>
                <w:i w:val="false"/>
                <w:color w:val="000000"/>
                <w:sz w:val="20"/>
              </w:rPr>
              <w:t>
2. Қауіпсіздік шараларын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1836"/>
          <w:p>
            <w:pPr>
              <w:spacing w:after="20"/>
              <w:ind w:left="20"/>
              <w:jc w:val="both"/>
            </w:pPr>
            <w:r>
              <w:rPr>
                <w:rFonts w:ascii="Times New Roman"/>
                <w:b w:val="false"/>
                <w:i w:val="false"/>
                <w:color w:val="000000"/>
                <w:sz w:val="20"/>
              </w:rPr>
              <w:t>
Дағды 2:</w:t>
            </w:r>
          </w:p>
          <w:bookmarkEnd w:id="1836"/>
          <w:p>
            <w:pPr>
              <w:spacing w:after="20"/>
              <w:ind w:left="20"/>
              <w:jc w:val="both"/>
            </w:pPr>
            <w:r>
              <w:rPr>
                <w:rFonts w:ascii="Times New Roman"/>
                <w:b w:val="false"/>
                <w:i w:val="false"/>
                <w:color w:val="000000"/>
                <w:sz w:val="20"/>
              </w:rPr>
              <w:t>
Созба машиналардың барлық негізгі механизмдері мен жұмыс органдарының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1837"/>
          <w:p>
            <w:pPr>
              <w:spacing w:after="20"/>
              <w:ind w:left="20"/>
              <w:jc w:val="both"/>
            </w:pPr>
            <w:r>
              <w:rPr>
                <w:rFonts w:ascii="Times New Roman"/>
                <w:b w:val="false"/>
                <w:i w:val="false"/>
                <w:color w:val="000000"/>
                <w:sz w:val="20"/>
              </w:rPr>
              <w:t>
Машықтар:</w:t>
            </w:r>
          </w:p>
          <w:bookmarkEnd w:id="183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Таспасы бар бассейндерді, созба бар катушкаларды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Тозған бөлшектер мен құрылғыларды ауыстыру.</w:t>
            </w:r>
          </w:p>
          <w:p>
            <w:pPr>
              <w:spacing w:after="20"/>
              <w:ind w:left="20"/>
              <w:jc w:val="both"/>
            </w:pPr>
            <w:r>
              <w:rPr>
                <w:rFonts w:ascii="Times New Roman"/>
                <w:b w:val="false"/>
                <w:i w:val="false"/>
                <w:color w:val="000000"/>
                <w:sz w:val="20"/>
              </w:rPr>
              <w:t>
3. Сору аппаратының жұмысын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1838"/>
          <w:p>
            <w:pPr>
              <w:spacing w:after="20"/>
              <w:ind w:left="20"/>
              <w:jc w:val="both"/>
            </w:pPr>
            <w:r>
              <w:rPr>
                <w:rFonts w:ascii="Times New Roman"/>
                <w:b w:val="false"/>
                <w:i w:val="false"/>
                <w:color w:val="000000"/>
                <w:sz w:val="20"/>
              </w:rPr>
              <w:t>
Білімдер:</w:t>
            </w:r>
          </w:p>
          <w:bookmarkEnd w:id="183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Созба машиналардың құрылысы мен пайдалану ережесі.</w:t>
            </w:r>
          </w:p>
          <w:p>
            <w:pPr>
              <w:spacing w:after="20"/>
              <w:ind w:left="20"/>
              <w:jc w:val="both"/>
            </w:pPr>
            <w:r>
              <w:rPr>
                <w:rFonts w:ascii="Times New Roman"/>
                <w:b w:val="false"/>
                <w:i w:val="false"/>
                <w:color w:val="000000"/>
                <w:sz w:val="20"/>
              </w:rPr>
              <w:t>
2. Созба машиналардың негізгі механизмдерінің өзара іс-қимылы.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1839"/>
          <w:p>
            <w:pPr>
              <w:spacing w:after="20"/>
              <w:ind w:left="20"/>
              <w:jc w:val="both"/>
            </w:pPr>
            <w:r>
              <w:rPr>
                <w:rFonts w:ascii="Times New Roman"/>
                <w:b w:val="false"/>
                <w:i w:val="false"/>
                <w:color w:val="000000"/>
                <w:sz w:val="20"/>
              </w:rPr>
              <w:t>
Еңбек функциясы 3:</w:t>
            </w:r>
          </w:p>
          <w:bookmarkEnd w:id="1839"/>
          <w:p>
            <w:pPr>
              <w:spacing w:after="20"/>
              <w:ind w:left="20"/>
              <w:jc w:val="both"/>
            </w:pPr>
            <w:r>
              <w:rPr>
                <w:rFonts w:ascii="Times New Roman"/>
                <w:b w:val="false"/>
                <w:i w:val="false"/>
                <w:color w:val="000000"/>
                <w:sz w:val="20"/>
              </w:rPr>
              <w:t>
Қорытынды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1840"/>
          <w:p>
            <w:pPr>
              <w:spacing w:after="20"/>
              <w:ind w:left="20"/>
              <w:jc w:val="both"/>
            </w:pPr>
            <w:r>
              <w:rPr>
                <w:rFonts w:ascii="Times New Roman"/>
                <w:b w:val="false"/>
                <w:i w:val="false"/>
                <w:color w:val="000000"/>
                <w:sz w:val="20"/>
              </w:rPr>
              <w:t>
Дағды 1:</w:t>
            </w:r>
          </w:p>
          <w:bookmarkEnd w:id="1840"/>
          <w:p>
            <w:pPr>
              <w:spacing w:after="20"/>
              <w:ind w:left="20"/>
              <w:jc w:val="both"/>
            </w:pPr>
            <w:r>
              <w:rPr>
                <w:rFonts w:ascii="Times New Roman"/>
                <w:b w:val="false"/>
                <w:i w:val="false"/>
                <w:color w:val="000000"/>
                <w:sz w:val="20"/>
              </w:rPr>
              <w:t>
Жинақталған өнімді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1841"/>
          <w:p>
            <w:pPr>
              <w:spacing w:after="20"/>
              <w:ind w:left="20"/>
              <w:jc w:val="both"/>
            </w:pPr>
            <w:r>
              <w:rPr>
                <w:rFonts w:ascii="Times New Roman"/>
                <w:b w:val="false"/>
                <w:i w:val="false"/>
                <w:color w:val="000000"/>
                <w:sz w:val="20"/>
              </w:rPr>
              <w:t>
Машықтар:</w:t>
            </w:r>
          </w:p>
          <w:bookmarkEnd w:id="184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Ровничный машинаны алып тастауға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Алып тастау және құю.</w:t>
            </w:r>
          </w:p>
          <w:p>
            <w:pPr>
              <w:spacing w:after="20"/>
              <w:ind w:left="20"/>
              <w:jc w:val="both"/>
            </w:pPr>
            <w:r>
              <w:rPr>
                <w:rFonts w:ascii="Times New Roman"/>
                <w:b w:val="false"/>
                <w:i w:val="false"/>
                <w:color w:val="000000"/>
                <w:sz w:val="20"/>
              </w:rPr>
              <w:t>
3. Катушкаларды тегістеуішпен төсеу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1842"/>
          <w:p>
            <w:pPr>
              <w:spacing w:after="20"/>
              <w:ind w:left="20"/>
              <w:jc w:val="both"/>
            </w:pPr>
            <w:r>
              <w:rPr>
                <w:rFonts w:ascii="Times New Roman"/>
                <w:b w:val="false"/>
                <w:i w:val="false"/>
                <w:color w:val="000000"/>
                <w:sz w:val="20"/>
              </w:rPr>
              <w:t>
Білімдер:</w:t>
            </w:r>
          </w:p>
          <w:bookmarkEnd w:id="184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Алу және жанармай құю алу әдістері.</w:t>
            </w:r>
          </w:p>
          <w:p>
            <w:pPr>
              <w:spacing w:after="20"/>
              <w:ind w:left="20"/>
              <w:jc w:val="both"/>
            </w:pPr>
            <w:r>
              <w:rPr>
                <w:rFonts w:ascii="Times New Roman"/>
                <w:b w:val="false"/>
                <w:i w:val="false"/>
                <w:color w:val="000000"/>
                <w:sz w:val="20"/>
              </w:rPr>
              <w:t>
2. Қауіпсіздік шараларын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1843"/>
          <w:p>
            <w:pPr>
              <w:spacing w:after="20"/>
              <w:ind w:left="20"/>
              <w:jc w:val="both"/>
            </w:pPr>
            <w:r>
              <w:rPr>
                <w:rFonts w:ascii="Times New Roman"/>
                <w:b w:val="false"/>
                <w:i w:val="false"/>
                <w:color w:val="000000"/>
                <w:sz w:val="20"/>
              </w:rPr>
              <w:t>
Дағды 2:</w:t>
            </w:r>
          </w:p>
          <w:bookmarkEnd w:id="1843"/>
          <w:p>
            <w:pPr>
              <w:spacing w:after="20"/>
              <w:ind w:left="20"/>
              <w:jc w:val="both"/>
            </w:pPr>
            <w:r>
              <w:rPr>
                <w:rFonts w:ascii="Times New Roman"/>
                <w:b w:val="false"/>
                <w:i w:val="false"/>
                <w:color w:val="000000"/>
                <w:sz w:val="20"/>
              </w:rPr>
              <w:t>
Қалдықтарды жинау және тапсыру, машиналарды тазалау және ауысымды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1844"/>
          <w:p>
            <w:pPr>
              <w:spacing w:after="20"/>
              <w:ind w:left="20"/>
              <w:jc w:val="both"/>
            </w:pPr>
            <w:r>
              <w:rPr>
                <w:rFonts w:ascii="Times New Roman"/>
                <w:b w:val="false"/>
                <w:i w:val="false"/>
                <w:color w:val="000000"/>
                <w:sz w:val="20"/>
              </w:rPr>
              <w:t>
Машықтар:</w:t>
            </w:r>
          </w:p>
          <w:bookmarkEnd w:id="184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Орауыштарды, иірілген жіптері бар құлақтарды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Катушкаларды, созба бар орауыштарды, лентасы бар бассейндерді ауыстыру.</w:t>
            </w:r>
          </w:p>
          <w:p>
            <w:pPr>
              <w:spacing w:after="20"/>
              <w:ind w:left="20"/>
              <w:jc w:val="both"/>
            </w:pPr>
            <w:r>
              <w:rPr>
                <w:rFonts w:ascii="Times New Roman"/>
                <w:b w:val="false"/>
                <w:i w:val="false"/>
                <w:color w:val="000000"/>
                <w:sz w:val="20"/>
              </w:rPr>
              <w:t>
3. Машиналарды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1845"/>
          <w:p>
            <w:pPr>
              <w:spacing w:after="20"/>
              <w:ind w:left="20"/>
              <w:jc w:val="both"/>
            </w:pPr>
            <w:r>
              <w:rPr>
                <w:rFonts w:ascii="Times New Roman"/>
                <w:b w:val="false"/>
                <w:i w:val="false"/>
                <w:color w:val="000000"/>
                <w:sz w:val="20"/>
              </w:rPr>
              <w:t>
Білімдер:</w:t>
            </w:r>
          </w:p>
          <w:bookmarkEnd w:id="184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Қалдықтардың түрлері мен нормалары және оларды азайту шаралары.</w:t>
            </w:r>
          </w:p>
          <w:p>
            <w:pPr>
              <w:spacing w:after="20"/>
              <w:ind w:left="20"/>
              <w:jc w:val="both"/>
            </w:pPr>
            <w:r>
              <w:rPr>
                <w:rFonts w:ascii="Times New Roman"/>
                <w:b w:val="false"/>
                <w:i w:val="false"/>
                <w:color w:val="000000"/>
                <w:sz w:val="20"/>
              </w:rPr>
              <w:t>
2. Машинаны тазалау және күту және ауысымды тапсыру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1846"/>
          <w:p>
            <w:pPr>
              <w:spacing w:after="20"/>
              <w:ind w:left="20"/>
              <w:jc w:val="both"/>
            </w:pPr>
            <w:r>
              <w:rPr>
                <w:rFonts w:ascii="Times New Roman"/>
                <w:b w:val="false"/>
                <w:i w:val="false"/>
                <w:color w:val="000000"/>
                <w:sz w:val="20"/>
              </w:rPr>
              <w:t>
Жауапкершілік;</w:t>
            </w:r>
          </w:p>
          <w:bookmarkEnd w:id="1846"/>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Қолды жақсы үйлестіру.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жабдығының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"Иірілімжіп бөлу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Иірілімжіп бөлу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1847"/>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847"/>
          <w:p>
            <w:pPr>
              <w:spacing w:after="20"/>
              <w:ind w:left="20"/>
              <w:jc w:val="both"/>
            </w:pPr>
            <w:r>
              <w:rPr>
                <w:rFonts w:ascii="Times New Roman"/>
                <w:b w:val="false"/>
                <w:i w:val="false"/>
                <w:color w:val="000000"/>
                <w:sz w:val="20"/>
              </w:rPr>
              <w:t>
Иірілімжіп бөлу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1848"/>
          <w:p>
            <w:pPr>
              <w:spacing w:after="20"/>
              <w:ind w:left="20"/>
              <w:jc w:val="both"/>
            </w:pPr>
            <w:r>
              <w:rPr>
                <w:rFonts w:ascii="Times New Roman"/>
                <w:b w:val="false"/>
                <w:i w:val="false"/>
                <w:color w:val="000000"/>
                <w:sz w:val="20"/>
              </w:rPr>
              <w:t>
Білім деңгейі:</w:t>
            </w:r>
          </w:p>
          <w:bookmarkEnd w:id="1848"/>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1849"/>
          <w:p>
            <w:pPr>
              <w:spacing w:after="20"/>
              <w:ind w:left="20"/>
              <w:jc w:val="both"/>
            </w:pPr>
            <w:r>
              <w:rPr>
                <w:rFonts w:ascii="Times New Roman"/>
                <w:b w:val="false"/>
                <w:i w:val="false"/>
                <w:color w:val="000000"/>
                <w:sz w:val="20"/>
              </w:rPr>
              <w:t>
Мамандық:</w:t>
            </w:r>
          </w:p>
          <w:bookmarkEnd w:id="184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1850"/>
          <w:p>
            <w:pPr>
              <w:spacing w:after="20"/>
              <w:ind w:left="20"/>
              <w:jc w:val="both"/>
            </w:pPr>
            <w:r>
              <w:rPr>
                <w:rFonts w:ascii="Times New Roman"/>
                <w:b w:val="false"/>
                <w:i w:val="false"/>
                <w:color w:val="000000"/>
                <w:sz w:val="20"/>
              </w:rPr>
              <w:t>
Біліктілік:</w:t>
            </w:r>
          </w:p>
          <w:bookmarkEnd w:id="185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1851"/>
          <w:p>
            <w:pPr>
              <w:spacing w:after="20"/>
              <w:ind w:left="20"/>
              <w:jc w:val="both"/>
            </w:pPr>
            <w:r>
              <w:rPr>
                <w:rFonts w:ascii="Times New Roman"/>
                <w:b w:val="false"/>
                <w:i w:val="false"/>
                <w:color w:val="000000"/>
                <w:sz w:val="20"/>
              </w:rPr>
              <w:t>
8151-1-007 - Лента созу желісінің операторы</w:t>
            </w:r>
          </w:p>
          <w:bookmarkEnd w:id="1851"/>
          <w:p>
            <w:pPr>
              <w:spacing w:after="20"/>
              <w:ind w:left="20"/>
              <w:jc w:val="both"/>
            </w:pPr>
            <w:r>
              <w:rPr>
                <w:rFonts w:ascii="Times New Roman"/>
                <w:b w:val="false"/>
                <w:i w:val="false"/>
                <w:color w:val="000000"/>
                <w:sz w:val="20"/>
              </w:rPr>
              <w:t>
8151-1-006 - Ширату және созу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иірілген жіптерді сипаттамалары, беріктігі және шикізат түрлері бойынша бөлу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Жіпті тарату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1852"/>
          <w:p>
            <w:pPr>
              <w:spacing w:after="20"/>
              <w:ind w:left="20"/>
              <w:jc w:val="both"/>
            </w:pPr>
            <w:r>
              <w:rPr>
                <w:rFonts w:ascii="Times New Roman"/>
                <w:b w:val="false"/>
                <w:i w:val="false"/>
                <w:color w:val="000000"/>
                <w:sz w:val="20"/>
              </w:rPr>
              <w:t>
Еңбек функциясы 1:</w:t>
            </w:r>
          </w:p>
          <w:bookmarkEnd w:id="1852"/>
          <w:p>
            <w:pPr>
              <w:spacing w:after="20"/>
              <w:ind w:left="20"/>
              <w:jc w:val="both"/>
            </w:pPr>
            <w:r>
              <w:rPr>
                <w:rFonts w:ascii="Times New Roman"/>
                <w:b w:val="false"/>
                <w:i w:val="false"/>
                <w:color w:val="000000"/>
                <w:sz w:val="20"/>
              </w:rPr>
              <w:t>
Жіпті тарату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1853"/>
          <w:p>
            <w:pPr>
              <w:spacing w:after="20"/>
              <w:ind w:left="20"/>
              <w:jc w:val="both"/>
            </w:pPr>
            <w:r>
              <w:rPr>
                <w:rFonts w:ascii="Times New Roman"/>
                <w:b w:val="false"/>
                <w:i w:val="false"/>
                <w:color w:val="000000"/>
                <w:sz w:val="20"/>
              </w:rPr>
              <w:t>
Дағды 1:</w:t>
            </w:r>
          </w:p>
          <w:bookmarkEnd w:id="1853"/>
          <w:p>
            <w:pPr>
              <w:spacing w:after="20"/>
              <w:ind w:left="20"/>
              <w:jc w:val="both"/>
            </w:pPr>
            <w:r>
              <w:rPr>
                <w:rFonts w:ascii="Times New Roman"/>
                <w:b w:val="false"/>
                <w:i w:val="false"/>
                <w:color w:val="000000"/>
                <w:sz w:val="20"/>
              </w:rPr>
              <w:t>
Иірілген жіпті тарату процесіне шикізат пен жабдықтарды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1854"/>
          <w:p>
            <w:pPr>
              <w:spacing w:after="20"/>
              <w:ind w:left="20"/>
              <w:jc w:val="both"/>
            </w:pPr>
            <w:r>
              <w:rPr>
                <w:rFonts w:ascii="Times New Roman"/>
                <w:b w:val="false"/>
                <w:i w:val="false"/>
                <w:color w:val="000000"/>
                <w:sz w:val="20"/>
              </w:rPr>
              <w:t>
Машықтар:</w:t>
            </w:r>
          </w:p>
          <w:bookmarkEnd w:id="1854"/>
          <w:p>
            <w:pPr>
              <w:spacing w:after="20"/>
              <w:ind w:left="20"/>
              <w:jc w:val="both"/>
            </w:pPr>
            <w:r>
              <w:rPr>
                <w:rFonts w:ascii="Times New Roman"/>
                <w:b w:val="false"/>
                <w:i w:val="false"/>
                <w:color w:val="000000"/>
                <w:sz w:val="20"/>
              </w:rPr>
              <w:t>
</w:t>
            </w:r>
            <w:r>
              <w:rPr>
                <w:rFonts w:ascii="Times New Roman"/>
                <w:b w:val="false"/>
                <w:i w:val="false"/>
                <w:color w:val="000000"/>
                <w:sz w:val="20"/>
              </w:rPr>
              <w:t>1. Иірімжіптің желілік тығыздығына сәйкес, шикізаттың түрлері мен орама өлшемдері бойынша орау, есу машиналарының бункерлері, аспалы конвейер бесігі бойынша иірімжіпті бөлу процесін басқару пультінен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Матаны, жайманың артикулдері және олардың қашуы бойынша тоқыма станоктарына желіжіпті, тоқу машиналарына иірімжіпті бөлу.</w:t>
            </w:r>
          </w:p>
          <w:p>
            <w:pPr>
              <w:spacing w:after="20"/>
              <w:ind w:left="20"/>
              <w:jc w:val="both"/>
            </w:pPr>
            <w:r>
              <w:rPr>
                <w:rFonts w:ascii="Times New Roman"/>
                <w:b w:val="false"/>
                <w:i w:val="false"/>
                <w:color w:val="000000"/>
                <w:sz w:val="20"/>
              </w:rPr>
              <w:t>
3. Иірімжіптің желіжібін сақтау үшін механикаландырылған сөрелерді басқару пультіне магнето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1855"/>
          <w:p>
            <w:pPr>
              <w:spacing w:after="20"/>
              <w:ind w:left="20"/>
              <w:jc w:val="both"/>
            </w:pPr>
            <w:r>
              <w:rPr>
                <w:rFonts w:ascii="Times New Roman"/>
                <w:b w:val="false"/>
                <w:i w:val="false"/>
                <w:color w:val="000000"/>
                <w:sz w:val="20"/>
              </w:rPr>
              <w:t>
Білімдер:</w:t>
            </w:r>
          </w:p>
          <w:bookmarkEnd w:id="1855"/>
          <w:p>
            <w:pPr>
              <w:spacing w:after="20"/>
              <w:ind w:left="20"/>
              <w:jc w:val="both"/>
            </w:pPr>
            <w:r>
              <w:rPr>
                <w:rFonts w:ascii="Times New Roman"/>
                <w:b w:val="false"/>
                <w:i w:val="false"/>
                <w:color w:val="000000"/>
                <w:sz w:val="20"/>
              </w:rPr>
              <w:t>
</w:t>
            </w:r>
            <w:r>
              <w:rPr>
                <w:rFonts w:ascii="Times New Roman"/>
                <w:b w:val="false"/>
                <w:i w:val="false"/>
                <w:color w:val="000000"/>
                <w:sz w:val="20"/>
              </w:rPr>
              <w:t>1. Магнитті қосу және иірілген жіпті бункерлерге бұру ережесі.</w:t>
            </w:r>
          </w:p>
          <w:p>
            <w:pPr>
              <w:spacing w:after="20"/>
              <w:ind w:left="20"/>
              <w:jc w:val="both"/>
            </w:pPr>
            <w:r>
              <w:rPr>
                <w:rFonts w:ascii="Times New Roman"/>
                <w:b w:val="false"/>
                <w:i w:val="false"/>
                <w:color w:val="000000"/>
                <w:sz w:val="20"/>
              </w:rPr>
              <w:t>
2. Иірілген жіптің, өндірілген маталар бұйымдарының, зығыр маталардың, тоқыма арқалықтардағы ілмектердің ұзындығының сызықтық тығыздығы.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1856"/>
          <w:p>
            <w:pPr>
              <w:spacing w:after="20"/>
              <w:ind w:left="20"/>
              <w:jc w:val="both"/>
            </w:pPr>
            <w:r>
              <w:rPr>
                <w:rFonts w:ascii="Times New Roman"/>
                <w:b w:val="false"/>
                <w:i w:val="false"/>
                <w:color w:val="000000"/>
                <w:sz w:val="20"/>
              </w:rPr>
              <w:t>
Дағды 2:</w:t>
            </w:r>
          </w:p>
          <w:bookmarkEnd w:id="1856"/>
          <w:p>
            <w:pPr>
              <w:spacing w:after="20"/>
              <w:ind w:left="20"/>
              <w:jc w:val="both"/>
            </w:pPr>
            <w:r>
              <w:rPr>
                <w:rFonts w:ascii="Times New Roman"/>
                <w:b w:val="false"/>
                <w:i w:val="false"/>
                <w:color w:val="000000"/>
                <w:sz w:val="20"/>
              </w:rPr>
              <w:t>
Жіпті тарату процесінің барысын бақылау; қызмет көрсетілетін жабдықтың барлық негізгі механизмдері мен жұмыс бөліктерінің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1857"/>
          <w:p>
            <w:pPr>
              <w:spacing w:after="20"/>
              <w:ind w:left="20"/>
              <w:jc w:val="both"/>
            </w:pPr>
            <w:r>
              <w:rPr>
                <w:rFonts w:ascii="Times New Roman"/>
                <w:b w:val="false"/>
                <w:i w:val="false"/>
                <w:color w:val="000000"/>
                <w:sz w:val="20"/>
              </w:rPr>
              <w:t>
Машықтар:</w:t>
            </w:r>
          </w:p>
          <w:bookmarkEnd w:id="1857"/>
          <w:p>
            <w:pPr>
              <w:spacing w:after="20"/>
              <w:ind w:left="20"/>
              <w:jc w:val="both"/>
            </w:pPr>
            <w:r>
              <w:rPr>
                <w:rFonts w:ascii="Times New Roman"/>
                <w:b w:val="false"/>
                <w:i w:val="false"/>
                <w:color w:val="000000"/>
                <w:sz w:val="20"/>
              </w:rPr>
              <w:t>
</w:t>
            </w:r>
            <w:r>
              <w:rPr>
                <w:rFonts w:ascii="Times New Roman"/>
                <w:b w:val="false"/>
                <w:i w:val="false"/>
                <w:color w:val="000000"/>
                <w:sz w:val="20"/>
              </w:rPr>
              <w:t>1. Шахта арқылы бесіктің өтуі кезінде сынудың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Мақсатында аспалы конвейердің бесігін иірімжіппен дұрыс толтырылуын бақылау, аспалы конвейерді іске қосу және айыру, конвейердің, жүк тиеу-түсіру құрылғысының жұмысын қарау.</w:t>
            </w:r>
          </w:p>
          <w:p>
            <w:pPr>
              <w:spacing w:after="20"/>
              <w:ind w:left="20"/>
              <w:jc w:val="both"/>
            </w:pPr>
            <w:r>
              <w:rPr>
                <w:rFonts w:ascii="Times New Roman"/>
                <w:b w:val="false"/>
                <w:i w:val="false"/>
                <w:color w:val="000000"/>
                <w:sz w:val="20"/>
              </w:rPr>
              <w:t>
3. Түсімнің толық жұмысталуын, сөреден желіжіпті дұрыс алуды, белгіленген жерге сөреден желіжіптерді іріктеуді, қоршаудың, конвейердің тарту және тосқауыл құрылғыларының техникалық жағдайын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1858"/>
          <w:p>
            <w:pPr>
              <w:spacing w:after="20"/>
              <w:ind w:left="20"/>
              <w:jc w:val="both"/>
            </w:pPr>
            <w:r>
              <w:rPr>
                <w:rFonts w:ascii="Times New Roman"/>
                <w:b w:val="false"/>
                <w:i w:val="false"/>
                <w:color w:val="000000"/>
                <w:sz w:val="20"/>
              </w:rPr>
              <w:t>
Білімдер:</w:t>
            </w:r>
          </w:p>
          <w:bookmarkEnd w:id="1858"/>
          <w:p>
            <w:pPr>
              <w:spacing w:after="20"/>
              <w:ind w:left="20"/>
              <w:jc w:val="both"/>
            </w:pPr>
            <w:r>
              <w:rPr>
                <w:rFonts w:ascii="Times New Roman"/>
                <w:b w:val="false"/>
                <w:i w:val="false"/>
                <w:color w:val="000000"/>
                <w:sz w:val="20"/>
              </w:rPr>
              <w:t>
</w:t>
            </w:r>
            <w:r>
              <w:rPr>
                <w:rFonts w:ascii="Times New Roman"/>
                <w:b w:val="false"/>
                <w:i w:val="false"/>
                <w:color w:val="000000"/>
                <w:sz w:val="20"/>
              </w:rPr>
              <w:t>1. Партиядағы иілу шығыршықтарының саны, сызықтық тығыздыққа сәйкес жіпті қайта жіптеу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Пакет өлшемдері.</w:t>
            </w:r>
          </w:p>
          <w:p>
            <w:pPr>
              <w:spacing w:after="20"/>
              <w:ind w:left="20"/>
              <w:jc w:val="both"/>
            </w:pPr>
            <w:r>
              <w:rPr>
                <w:rFonts w:ascii="Times New Roman"/>
                <w:b w:val="false"/>
                <w:i w:val="false"/>
                <w:color w:val="000000"/>
                <w:sz w:val="20"/>
              </w:rPr>
              <w:t>
3. Жөнелтілген жартылай фабрикаттарды есепке алу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1859"/>
          <w:p>
            <w:pPr>
              <w:spacing w:after="20"/>
              <w:ind w:left="20"/>
              <w:jc w:val="both"/>
            </w:pPr>
            <w:r>
              <w:rPr>
                <w:rFonts w:ascii="Times New Roman"/>
                <w:b w:val="false"/>
                <w:i w:val="false"/>
                <w:color w:val="000000"/>
                <w:sz w:val="20"/>
              </w:rPr>
              <w:t>
Дағды 3:</w:t>
            </w:r>
          </w:p>
          <w:bookmarkEnd w:id="1859"/>
          <w:p>
            <w:pPr>
              <w:spacing w:after="20"/>
              <w:ind w:left="20"/>
              <w:jc w:val="both"/>
            </w:pPr>
            <w:r>
              <w:rPr>
                <w:rFonts w:ascii="Times New Roman"/>
                <w:b w:val="false"/>
                <w:i w:val="false"/>
                <w:color w:val="000000"/>
                <w:sz w:val="20"/>
              </w:rPr>
              <w:t>
Басқару пультінің және механикаландырылған тіректердің жұмысын бақылау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1860"/>
          <w:p>
            <w:pPr>
              <w:spacing w:after="20"/>
              <w:ind w:left="20"/>
              <w:jc w:val="both"/>
            </w:pPr>
            <w:r>
              <w:rPr>
                <w:rFonts w:ascii="Times New Roman"/>
                <w:b w:val="false"/>
                <w:i w:val="false"/>
                <w:color w:val="000000"/>
                <w:sz w:val="20"/>
              </w:rPr>
              <w:t>
Машықтар:</w:t>
            </w:r>
          </w:p>
          <w:bookmarkEnd w:id="1860"/>
          <w:p>
            <w:pPr>
              <w:spacing w:after="20"/>
              <w:ind w:left="20"/>
              <w:jc w:val="both"/>
            </w:pPr>
            <w:r>
              <w:rPr>
                <w:rFonts w:ascii="Times New Roman"/>
                <w:b w:val="false"/>
                <w:i w:val="false"/>
                <w:color w:val="000000"/>
                <w:sz w:val="20"/>
              </w:rPr>
              <w:t>
</w:t>
            </w:r>
            <w:r>
              <w:rPr>
                <w:rFonts w:ascii="Times New Roman"/>
                <w:b w:val="false"/>
                <w:i w:val="false"/>
                <w:color w:val="000000"/>
                <w:sz w:val="20"/>
              </w:rPr>
              <w:t>1. Апат жағдайында аспалы конвейерді тоқтату, конвейердің сынуы, басқару пультіндегі, механикаландырылған сөредегі жұмыстың ақауы туралы кезекшіге хабарлау.</w:t>
            </w:r>
          </w:p>
          <w:p>
            <w:pPr>
              <w:spacing w:after="20"/>
              <w:ind w:left="20"/>
              <w:jc w:val="both"/>
            </w:pPr>
            <w:r>
              <w:rPr>
                <w:rFonts w:ascii="Times New Roman"/>
                <w:b w:val="false"/>
                <w:i w:val="false"/>
                <w:color w:val="000000"/>
                <w:sz w:val="20"/>
              </w:rPr>
              <w:t>
2. Басқару пультінің, механикаландырылған сөрелердің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1861"/>
          <w:p>
            <w:pPr>
              <w:spacing w:after="20"/>
              <w:ind w:left="20"/>
              <w:jc w:val="both"/>
            </w:pPr>
            <w:r>
              <w:rPr>
                <w:rFonts w:ascii="Times New Roman"/>
                <w:b w:val="false"/>
                <w:i w:val="false"/>
                <w:color w:val="000000"/>
                <w:sz w:val="20"/>
              </w:rPr>
              <w:t>
Білімдер:</w:t>
            </w:r>
          </w:p>
          <w:bookmarkEnd w:id="1861"/>
          <w:p>
            <w:pPr>
              <w:spacing w:after="20"/>
              <w:ind w:left="20"/>
              <w:jc w:val="both"/>
            </w:pPr>
            <w:r>
              <w:rPr>
                <w:rFonts w:ascii="Times New Roman"/>
                <w:b w:val="false"/>
                <w:i w:val="false"/>
                <w:color w:val="000000"/>
                <w:sz w:val="20"/>
              </w:rPr>
              <w:t>
</w:t>
            </w:r>
            <w:r>
              <w:rPr>
                <w:rFonts w:ascii="Times New Roman"/>
                <w:b w:val="false"/>
                <w:i w:val="false"/>
                <w:color w:val="000000"/>
                <w:sz w:val="20"/>
              </w:rPr>
              <w:t>1. Басқару пультінің, механикаландырылған тіректердің, аспалы конвейердің конструкциясы, оларды пайдалану және күту ережесі.</w:t>
            </w:r>
          </w:p>
          <w:p>
            <w:pPr>
              <w:spacing w:after="20"/>
              <w:ind w:left="20"/>
              <w:jc w:val="both"/>
            </w:pPr>
            <w:r>
              <w:rPr>
                <w:rFonts w:ascii="Times New Roman"/>
                <w:b w:val="false"/>
                <w:i w:val="false"/>
                <w:color w:val="000000"/>
                <w:sz w:val="20"/>
              </w:rPr>
              <w:t>
2. Әуе конвейерiнiң немесе механикаландырылған тартпаның бұзылуы немесе авария туралы кезекшiге хабарлау тәртiбi.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1862"/>
          <w:p>
            <w:pPr>
              <w:spacing w:after="20"/>
              <w:ind w:left="20"/>
              <w:jc w:val="both"/>
            </w:pPr>
            <w:r>
              <w:rPr>
                <w:rFonts w:ascii="Times New Roman"/>
                <w:b w:val="false"/>
                <w:i w:val="false"/>
                <w:color w:val="000000"/>
                <w:sz w:val="20"/>
              </w:rPr>
              <w:t>
Жауапкершілік;</w:t>
            </w:r>
          </w:p>
          <w:bookmarkEnd w:id="1862"/>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Техникалық құжаттамамен және анықтамалық әдебиеттермен жұмыс істеу дағдысының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(ТР КО 017/2011). ҚР ҰС ИСО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"Мекемелердің, ұйымдардың және кәсіпорындардың бірінші басшылары":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ұйымдардың және кәсіпорындардың бірінші басшылары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1863"/>
          <w:p>
            <w:pPr>
              <w:spacing w:after="20"/>
              <w:ind w:left="20"/>
              <w:jc w:val="both"/>
            </w:pPr>
            <w:r>
              <w:rPr>
                <w:rFonts w:ascii="Times New Roman"/>
                <w:b w:val="false"/>
                <w:i w:val="false"/>
                <w:color w:val="000000"/>
                <w:sz w:val="20"/>
              </w:rPr>
              <w:t>
Білім деңгейі:</w:t>
            </w:r>
          </w:p>
          <w:bookmarkEnd w:id="186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1864"/>
          <w:p>
            <w:pPr>
              <w:spacing w:after="20"/>
              <w:ind w:left="20"/>
              <w:jc w:val="both"/>
            </w:pPr>
            <w:r>
              <w:rPr>
                <w:rFonts w:ascii="Times New Roman"/>
                <w:b w:val="false"/>
                <w:i w:val="false"/>
                <w:color w:val="000000"/>
                <w:sz w:val="20"/>
              </w:rPr>
              <w:t>
Мамандық:</w:t>
            </w:r>
          </w:p>
          <w:bookmarkEnd w:id="186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1865"/>
          <w:p>
            <w:pPr>
              <w:spacing w:after="20"/>
              <w:ind w:left="20"/>
              <w:jc w:val="both"/>
            </w:pPr>
            <w:r>
              <w:rPr>
                <w:rFonts w:ascii="Times New Roman"/>
                <w:b w:val="false"/>
                <w:i w:val="false"/>
                <w:color w:val="000000"/>
                <w:sz w:val="20"/>
              </w:rPr>
              <w:t>
Біліктілік:</w:t>
            </w:r>
          </w:p>
          <w:bookmarkEnd w:id="186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басқару және қойылған міндеттерді орындау жауапкершілігі. Клиенттерге қызмет көрсету бойынша жұмыстарды үйлестіру және ұйымдастыру, қызметкерлердің әрекеттерінің тиімділігін бақылау және бақылау, ресурстарды бөлу және персоналды басқару мәселелерін шешу.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 карточкасының сипаттамасы 2024 жылғы "Тігін бұйымдарын модельдеу, жобалау және технологиясы" кәсіптік стандартында көрсетілген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1866"/>
          <w:p>
            <w:pPr>
              <w:spacing w:after="20"/>
              <w:ind w:left="20"/>
              <w:jc w:val="both"/>
            </w:pPr>
            <w:r>
              <w:rPr>
                <w:rFonts w:ascii="Times New Roman"/>
                <w:b w:val="false"/>
                <w:i w:val="false"/>
                <w:color w:val="000000"/>
                <w:sz w:val="20"/>
              </w:rPr>
              <w:t>
Еңбек функциясы 1:</w:t>
            </w:r>
          </w:p>
          <w:bookmarkEnd w:id="1866"/>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1867"/>
          <w:p>
            <w:pPr>
              <w:spacing w:after="20"/>
              <w:ind w:left="20"/>
              <w:jc w:val="both"/>
            </w:pPr>
            <w:r>
              <w:rPr>
                <w:rFonts w:ascii="Times New Roman"/>
                <w:b w:val="false"/>
                <w:i w:val="false"/>
                <w:color w:val="000000"/>
                <w:sz w:val="20"/>
              </w:rPr>
              <w:t>
Дағды 1:</w:t>
            </w:r>
          </w:p>
          <w:bookmarkEnd w:id="186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1868"/>
          <w:p>
            <w:pPr>
              <w:spacing w:after="20"/>
              <w:ind w:left="20"/>
              <w:jc w:val="both"/>
            </w:pPr>
            <w:r>
              <w:rPr>
                <w:rFonts w:ascii="Times New Roman"/>
                <w:b w:val="false"/>
                <w:i w:val="false"/>
                <w:color w:val="000000"/>
                <w:sz w:val="20"/>
              </w:rPr>
              <w:t>
Машықтар:</w:t>
            </w:r>
          </w:p>
          <w:bookmarkEnd w:id="186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1869"/>
          <w:p>
            <w:pPr>
              <w:spacing w:after="20"/>
              <w:ind w:left="20"/>
              <w:jc w:val="both"/>
            </w:pPr>
            <w:r>
              <w:rPr>
                <w:rFonts w:ascii="Times New Roman"/>
                <w:b w:val="false"/>
                <w:i w:val="false"/>
                <w:color w:val="000000"/>
                <w:sz w:val="20"/>
              </w:rPr>
              <w:t>
Білімдер:</w:t>
            </w:r>
          </w:p>
          <w:bookmarkEnd w:id="186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"Инженер-технолог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1870"/>
          <w:p>
            <w:pPr>
              <w:spacing w:after="20"/>
              <w:ind w:left="20"/>
              <w:jc w:val="both"/>
            </w:pPr>
            <w:r>
              <w:rPr>
                <w:rFonts w:ascii="Times New Roman"/>
                <w:b w:val="false"/>
                <w:i w:val="false"/>
                <w:color w:val="000000"/>
                <w:sz w:val="20"/>
              </w:rPr>
              <w:t>
Білім деңгейі:</w:t>
            </w:r>
          </w:p>
          <w:bookmarkEnd w:id="187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1871"/>
          <w:p>
            <w:pPr>
              <w:spacing w:after="20"/>
              <w:ind w:left="20"/>
              <w:jc w:val="both"/>
            </w:pPr>
            <w:r>
              <w:rPr>
                <w:rFonts w:ascii="Times New Roman"/>
                <w:b w:val="false"/>
                <w:i w:val="false"/>
                <w:color w:val="000000"/>
                <w:sz w:val="20"/>
              </w:rPr>
              <w:t>
Мамандық:</w:t>
            </w:r>
          </w:p>
          <w:bookmarkEnd w:id="187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1872"/>
          <w:p>
            <w:pPr>
              <w:spacing w:after="20"/>
              <w:ind w:left="20"/>
              <w:jc w:val="both"/>
            </w:pPr>
            <w:r>
              <w:rPr>
                <w:rFonts w:ascii="Times New Roman"/>
                <w:b w:val="false"/>
                <w:i w:val="false"/>
                <w:color w:val="000000"/>
                <w:sz w:val="20"/>
              </w:rPr>
              <w:t>
Біліктілік:</w:t>
            </w:r>
          </w:p>
          <w:bookmarkEnd w:id="187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 карточкасының сипаттамасы 2024 жылғы "Тігін бұйымдарын модельдеу, жобалау және технологиясы" кәсіптік стандартында көрсетілген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1873"/>
          <w:p>
            <w:pPr>
              <w:spacing w:after="20"/>
              <w:ind w:left="20"/>
              <w:jc w:val="both"/>
            </w:pPr>
            <w:r>
              <w:rPr>
                <w:rFonts w:ascii="Times New Roman"/>
                <w:b w:val="false"/>
                <w:i w:val="false"/>
                <w:color w:val="000000"/>
                <w:sz w:val="20"/>
              </w:rPr>
              <w:t>
Еңбек функциясы 1:</w:t>
            </w:r>
          </w:p>
          <w:bookmarkEnd w:id="1873"/>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1874"/>
          <w:p>
            <w:pPr>
              <w:spacing w:after="20"/>
              <w:ind w:left="20"/>
              <w:jc w:val="both"/>
            </w:pPr>
            <w:r>
              <w:rPr>
                <w:rFonts w:ascii="Times New Roman"/>
                <w:b w:val="false"/>
                <w:i w:val="false"/>
                <w:color w:val="000000"/>
                <w:sz w:val="20"/>
              </w:rPr>
              <w:t>
Дағды 1:</w:t>
            </w:r>
          </w:p>
          <w:bookmarkEnd w:id="187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1875"/>
          <w:p>
            <w:pPr>
              <w:spacing w:after="20"/>
              <w:ind w:left="20"/>
              <w:jc w:val="both"/>
            </w:pPr>
            <w:r>
              <w:rPr>
                <w:rFonts w:ascii="Times New Roman"/>
                <w:b w:val="false"/>
                <w:i w:val="false"/>
                <w:color w:val="000000"/>
                <w:sz w:val="20"/>
              </w:rPr>
              <w:t>
Машықтар:</w:t>
            </w:r>
          </w:p>
          <w:bookmarkEnd w:id="187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1876"/>
          <w:p>
            <w:pPr>
              <w:spacing w:after="20"/>
              <w:ind w:left="20"/>
              <w:jc w:val="both"/>
            </w:pPr>
            <w:r>
              <w:rPr>
                <w:rFonts w:ascii="Times New Roman"/>
                <w:b w:val="false"/>
                <w:i w:val="false"/>
                <w:color w:val="000000"/>
                <w:sz w:val="20"/>
              </w:rPr>
              <w:t>
Білімдер:</w:t>
            </w:r>
          </w:p>
          <w:bookmarkEnd w:id="187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"Бояуларды араластырушы аппаратшы":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8131-7-019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араластырушы аппаратшы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1877"/>
          <w:p>
            <w:pPr>
              <w:spacing w:after="20"/>
              <w:ind w:left="20"/>
              <w:jc w:val="both"/>
            </w:pPr>
            <w:r>
              <w:rPr>
                <w:rFonts w:ascii="Times New Roman"/>
                <w:b w:val="false"/>
                <w:i w:val="false"/>
                <w:color w:val="000000"/>
                <w:sz w:val="20"/>
              </w:rPr>
              <w:t>
26-шығарылым. "Жұмыстар мен жұмысшы кәсіптерінің бірыңғай тарифтік-біліктілік анықтамалығын (26-шығарылым) бекіту туралы" 2020 жылғы 13 тамыздағы № 301 Қазақстан Республикасы Еңбек және халықты әлеуметтік қорғау министрінің бұйрығы. Қазақстан Республикасының Әділет министрлігінде 2020 жылғы 14 тамызда № 21089 болып тіркелді.</w:t>
            </w:r>
          </w:p>
          <w:bookmarkEnd w:id="1877"/>
          <w:p>
            <w:pPr>
              <w:spacing w:after="20"/>
              <w:ind w:left="20"/>
              <w:jc w:val="both"/>
            </w:pPr>
            <w:r>
              <w:rPr>
                <w:rFonts w:ascii="Times New Roman"/>
                <w:b w:val="false"/>
                <w:i w:val="false"/>
                <w:color w:val="000000"/>
                <w:sz w:val="20"/>
              </w:rPr>
              <w:t>
Бояуларды араластырушы аппаратшы, 3-разряд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1878"/>
          <w:p>
            <w:pPr>
              <w:spacing w:after="20"/>
              <w:ind w:left="20"/>
              <w:jc w:val="both"/>
            </w:pPr>
            <w:r>
              <w:rPr>
                <w:rFonts w:ascii="Times New Roman"/>
                <w:b w:val="false"/>
                <w:i w:val="false"/>
                <w:color w:val="000000"/>
                <w:sz w:val="20"/>
              </w:rPr>
              <w:t>
Білім деңгейі:</w:t>
            </w:r>
          </w:p>
          <w:bookmarkEnd w:id="1878"/>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1879"/>
          <w:p>
            <w:pPr>
              <w:spacing w:after="20"/>
              <w:ind w:left="20"/>
              <w:jc w:val="both"/>
            </w:pPr>
            <w:r>
              <w:rPr>
                <w:rFonts w:ascii="Times New Roman"/>
                <w:b w:val="false"/>
                <w:i w:val="false"/>
                <w:color w:val="000000"/>
                <w:sz w:val="20"/>
              </w:rPr>
              <w:t>
Мамандық:</w:t>
            </w:r>
          </w:p>
          <w:bookmarkEnd w:id="187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1880"/>
          <w:p>
            <w:pPr>
              <w:spacing w:after="20"/>
              <w:ind w:left="20"/>
              <w:jc w:val="both"/>
            </w:pPr>
            <w:r>
              <w:rPr>
                <w:rFonts w:ascii="Times New Roman"/>
                <w:b w:val="false"/>
                <w:i w:val="false"/>
                <w:color w:val="000000"/>
                <w:sz w:val="20"/>
              </w:rPr>
              <w:t>
Біліктілік:</w:t>
            </w:r>
          </w:p>
          <w:bookmarkEnd w:id="188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1881"/>
          <w:p>
            <w:pPr>
              <w:spacing w:after="20"/>
              <w:ind w:left="20"/>
              <w:jc w:val="both"/>
            </w:pPr>
            <w:r>
              <w:rPr>
                <w:rFonts w:ascii="Times New Roman"/>
                <w:b w:val="false"/>
                <w:i w:val="false"/>
                <w:color w:val="000000"/>
                <w:sz w:val="20"/>
              </w:rPr>
              <w:t>
8131-7-014 - Синтетикалы бояуларды өндіру аппаратшысы</w:t>
            </w:r>
          </w:p>
          <w:bookmarkEnd w:id="1881"/>
          <w:p>
            <w:pPr>
              <w:spacing w:after="20"/>
              <w:ind w:left="20"/>
              <w:jc w:val="both"/>
            </w:pPr>
            <w:r>
              <w:rPr>
                <w:rFonts w:ascii="Times New Roman"/>
                <w:b w:val="false"/>
                <w:i w:val="false"/>
                <w:color w:val="000000"/>
                <w:sz w:val="20"/>
              </w:rPr>
              <w:t>
8131-7-033 - Бояу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Бояғыштардың біртекті соңғы формаларын алу үшін бір текті, бірақ түсі әртүрлі бірнеше бояғыштарды араластырудың технологиялық процесін жүргізу немесе бояғыштардың бірнеше аралас маркаларынан химиялық талшықтар үшін жасыл, қара, қоңыр және сұр бояғыштарды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1882"/>
          <w:p>
            <w:pPr>
              <w:spacing w:after="20"/>
              <w:ind w:left="20"/>
              <w:jc w:val="both"/>
            </w:pPr>
            <w:r>
              <w:rPr>
                <w:rFonts w:ascii="Times New Roman"/>
                <w:b w:val="false"/>
                <w:i w:val="false"/>
                <w:color w:val="000000"/>
                <w:sz w:val="20"/>
              </w:rPr>
              <w:t>
1. Бояғыштарды араластыру процесі</w:t>
            </w:r>
          </w:p>
          <w:bookmarkEnd w:id="1882"/>
          <w:p>
            <w:pPr>
              <w:spacing w:after="20"/>
              <w:ind w:left="20"/>
              <w:jc w:val="both"/>
            </w:pPr>
            <w:r>
              <w:rPr>
                <w:rFonts w:ascii="Times New Roman"/>
                <w:b w:val="false"/>
                <w:i w:val="false"/>
                <w:color w:val="000000"/>
                <w:sz w:val="20"/>
              </w:rPr>
              <w:t>
2. Дайын өнімнің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1883"/>
          <w:p>
            <w:pPr>
              <w:spacing w:after="20"/>
              <w:ind w:left="20"/>
              <w:jc w:val="both"/>
            </w:pPr>
            <w:r>
              <w:rPr>
                <w:rFonts w:ascii="Times New Roman"/>
                <w:b w:val="false"/>
                <w:i w:val="false"/>
                <w:color w:val="000000"/>
                <w:sz w:val="20"/>
              </w:rPr>
              <w:t>
Еңбек функциясы 1:</w:t>
            </w:r>
          </w:p>
          <w:bookmarkEnd w:id="1883"/>
          <w:p>
            <w:pPr>
              <w:spacing w:after="20"/>
              <w:ind w:left="20"/>
              <w:jc w:val="both"/>
            </w:pPr>
            <w:r>
              <w:rPr>
                <w:rFonts w:ascii="Times New Roman"/>
                <w:b w:val="false"/>
                <w:i w:val="false"/>
                <w:color w:val="000000"/>
                <w:sz w:val="20"/>
              </w:rPr>
              <w:t>
Бояғыштарды араластыру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1884"/>
          <w:p>
            <w:pPr>
              <w:spacing w:after="20"/>
              <w:ind w:left="20"/>
              <w:jc w:val="both"/>
            </w:pPr>
            <w:r>
              <w:rPr>
                <w:rFonts w:ascii="Times New Roman"/>
                <w:b w:val="false"/>
                <w:i w:val="false"/>
                <w:color w:val="000000"/>
                <w:sz w:val="20"/>
              </w:rPr>
              <w:t>
Дағды 1:</w:t>
            </w:r>
          </w:p>
          <w:bookmarkEnd w:id="1884"/>
          <w:p>
            <w:pPr>
              <w:spacing w:after="20"/>
              <w:ind w:left="20"/>
              <w:jc w:val="both"/>
            </w:pPr>
            <w:r>
              <w:rPr>
                <w:rFonts w:ascii="Times New Roman"/>
                <w:b w:val="false"/>
                <w:i w:val="false"/>
                <w:color w:val="000000"/>
                <w:sz w:val="20"/>
              </w:rPr>
              <w:t>
Бояғыштарды жүктеу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1885"/>
          <w:p>
            <w:pPr>
              <w:spacing w:after="20"/>
              <w:ind w:left="20"/>
              <w:jc w:val="both"/>
            </w:pPr>
            <w:r>
              <w:rPr>
                <w:rFonts w:ascii="Times New Roman"/>
                <w:b w:val="false"/>
                <w:i w:val="false"/>
                <w:color w:val="000000"/>
                <w:sz w:val="20"/>
              </w:rPr>
              <w:t>
Машықтар:</w:t>
            </w:r>
          </w:p>
          <w:bookmarkEnd w:id="1885"/>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Араластыруға арналған бояғыштарды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Араластыруға арналған аппараттарға түрлі реңктегі немесе бояғыштардың қоспалық маркаларын жүктеу.</w:t>
            </w:r>
          </w:p>
          <w:p>
            <w:pPr>
              <w:spacing w:after="20"/>
              <w:ind w:left="20"/>
              <w:jc w:val="both"/>
            </w:pPr>
            <w:r>
              <w:rPr>
                <w:rFonts w:ascii="Times New Roman"/>
                <w:b w:val="false"/>
                <w:i w:val="false"/>
                <w:color w:val="000000"/>
                <w:sz w:val="20"/>
              </w:rPr>
              <w:t>
3. Бояғышты типке орнатқан кезде еріткіштер мен тоқыма-қосалқы заттардың дозасы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1886"/>
          <w:p>
            <w:pPr>
              <w:spacing w:after="20"/>
              <w:ind w:left="20"/>
              <w:jc w:val="both"/>
            </w:pPr>
            <w:r>
              <w:rPr>
                <w:rFonts w:ascii="Times New Roman"/>
                <w:b w:val="false"/>
                <w:i w:val="false"/>
                <w:color w:val="000000"/>
                <w:sz w:val="20"/>
              </w:rPr>
              <w:t>
Білімдер:</w:t>
            </w:r>
          </w:p>
          <w:bookmarkEnd w:id="1886"/>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Бояғыштарды араластыру процесінің физика-механикалық негіздері мен мәні.</w:t>
            </w:r>
          </w:p>
          <w:p>
            <w:pPr>
              <w:spacing w:after="20"/>
              <w:ind w:left="20"/>
              <w:jc w:val="both"/>
            </w:pPr>
            <w:r>
              <w:rPr>
                <w:rFonts w:ascii="Times New Roman"/>
                <w:b w:val="false"/>
                <w:i w:val="false"/>
                <w:color w:val="000000"/>
                <w:sz w:val="20"/>
              </w:rPr>
              <w:t>
2. Бояғыштар мен тоқыма-қосалқы заттардың жіктелуі.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1887"/>
          <w:p>
            <w:pPr>
              <w:spacing w:after="20"/>
              <w:ind w:left="20"/>
              <w:jc w:val="both"/>
            </w:pPr>
            <w:r>
              <w:rPr>
                <w:rFonts w:ascii="Times New Roman"/>
                <w:b w:val="false"/>
                <w:i w:val="false"/>
                <w:color w:val="000000"/>
                <w:sz w:val="20"/>
              </w:rPr>
              <w:t>
Дағды 2:</w:t>
            </w:r>
          </w:p>
          <w:bookmarkEnd w:id="1887"/>
          <w:p>
            <w:pPr>
              <w:spacing w:after="20"/>
              <w:ind w:left="20"/>
              <w:jc w:val="both"/>
            </w:pPr>
            <w:r>
              <w:rPr>
                <w:rFonts w:ascii="Times New Roman"/>
                <w:b w:val="false"/>
                <w:i w:val="false"/>
                <w:color w:val="000000"/>
                <w:sz w:val="20"/>
              </w:rPr>
              <w:t>
Екі бірдей бояғышты араластыру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1888"/>
          <w:p>
            <w:pPr>
              <w:spacing w:after="20"/>
              <w:ind w:left="20"/>
              <w:jc w:val="both"/>
            </w:pPr>
            <w:r>
              <w:rPr>
                <w:rFonts w:ascii="Times New Roman"/>
                <w:b w:val="false"/>
                <w:i w:val="false"/>
                <w:color w:val="000000"/>
                <w:sz w:val="20"/>
              </w:rPr>
              <w:t>
Машықтар:</w:t>
            </w:r>
          </w:p>
          <w:bookmarkEnd w:id="1888"/>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Беттік-белсенді және тоқыма-қосалқы заттарды қоспай, бояғыштардың біртекті Шығыс формаларын алу үшін екі бірдей, бірақ түрлі түсті бояғыштарды немесе бояғыштардың қоспа маркаларын араластырудың технологиялық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Берілген параметрлер бойынша бояғыштарды араластыру процесін бақылау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жабдыққа, бақылау-өлшеу аспаптарына және бекіту арматурасына қызмет көрсету.</w:t>
            </w:r>
          </w:p>
          <w:p>
            <w:pPr>
              <w:spacing w:after="20"/>
              <w:ind w:left="20"/>
              <w:jc w:val="both"/>
            </w:pPr>
            <w:r>
              <w:rPr>
                <w:rFonts w:ascii="Times New Roman"/>
                <w:b w:val="false"/>
                <w:i w:val="false"/>
                <w:color w:val="000000"/>
                <w:sz w:val="20"/>
              </w:rPr>
              <w:t>
4. Талдау нәтижелері бойынша түрге бояғышты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1889"/>
          <w:p>
            <w:pPr>
              <w:spacing w:after="20"/>
              <w:ind w:left="20"/>
              <w:jc w:val="both"/>
            </w:pPr>
            <w:r>
              <w:rPr>
                <w:rFonts w:ascii="Times New Roman"/>
                <w:b w:val="false"/>
                <w:i w:val="false"/>
                <w:color w:val="000000"/>
                <w:sz w:val="20"/>
              </w:rPr>
              <w:t>
Білімдер:</w:t>
            </w:r>
          </w:p>
          <w:bookmarkEnd w:id="1889"/>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учаскенің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Араластыру процесін жүргізу параметрлері, бояғыштарды араластыру процесін басқару Ережелері және компоненттердің дозасы.</w:t>
            </w:r>
          </w:p>
          <w:p>
            <w:pPr>
              <w:spacing w:after="20"/>
              <w:ind w:left="20"/>
              <w:jc w:val="both"/>
            </w:pPr>
            <w:r>
              <w:rPr>
                <w:rFonts w:ascii="Times New Roman"/>
                <w:b w:val="false"/>
                <w:i w:val="false"/>
                <w:color w:val="000000"/>
                <w:sz w:val="20"/>
              </w:rPr>
              <w:t>
3. Араластыру агрегаттары мен қосалқы аппараттардың, бақылау-өлшеу аспаптарының, арматураның, коммуникация схемаларының жұмыс принципі мен мақсаты, сынамаларды алу ережесі, бояғыштардың түрлері мен қасиеттері, бояғыштар мен еріткіштердің техникалық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1890"/>
          <w:p>
            <w:pPr>
              <w:spacing w:after="20"/>
              <w:ind w:left="20"/>
              <w:jc w:val="both"/>
            </w:pPr>
            <w:r>
              <w:rPr>
                <w:rFonts w:ascii="Times New Roman"/>
                <w:b w:val="false"/>
                <w:i w:val="false"/>
                <w:color w:val="000000"/>
                <w:sz w:val="20"/>
              </w:rPr>
              <w:t>
Еңбек функциясы 2:</w:t>
            </w:r>
          </w:p>
          <w:bookmarkEnd w:id="1890"/>
          <w:p>
            <w:pPr>
              <w:spacing w:after="20"/>
              <w:ind w:left="20"/>
              <w:jc w:val="both"/>
            </w:pPr>
            <w:r>
              <w:rPr>
                <w:rFonts w:ascii="Times New Roman"/>
                <w:b w:val="false"/>
                <w:i w:val="false"/>
                <w:color w:val="000000"/>
                <w:sz w:val="20"/>
              </w:rPr>
              <w:t>
Дайын өнімнің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1891"/>
          <w:p>
            <w:pPr>
              <w:spacing w:after="20"/>
              <w:ind w:left="20"/>
              <w:jc w:val="both"/>
            </w:pPr>
            <w:r>
              <w:rPr>
                <w:rFonts w:ascii="Times New Roman"/>
                <w:b w:val="false"/>
                <w:i w:val="false"/>
                <w:color w:val="000000"/>
                <w:sz w:val="20"/>
              </w:rPr>
              <w:t>
Дағды 1:</w:t>
            </w:r>
          </w:p>
          <w:bookmarkEnd w:id="1891"/>
          <w:p>
            <w:pPr>
              <w:spacing w:after="20"/>
              <w:ind w:left="20"/>
              <w:jc w:val="both"/>
            </w:pPr>
            <w:r>
              <w:rPr>
                <w:rFonts w:ascii="Times New Roman"/>
                <w:b w:val="false"/>
                <w:i w:val="false"/>
                <w:color w:val="000000"/>
                <w:sz w:val="20"/>
              </w:rPr>
              <w:t>
Дайын өнімнің сапасын тексеру. Құжаттаманы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1892"/>
          <w:p>
            <w:pPr>
              <w:spacing w:after="20"/>
              <w:ind w:left="20"/>
              <w:jc w:val="both"/>
            </w:pPr>
            <w:r>
              <w:rPr>
                <w:rFonts w:ascii="Times New Roman"/>
                <w:b w:val="false"/>
                <w:i w:val="false"/>
                <w:color w:val="000000"/>
                <w:sz w:val="20"/>
              </w:rPr>
              <w:t>
Машықтар:</w:t>
            </w:r>
          </w:p>
          <w:bookmarkEnd w:id="1892"/>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жабдыққа, бақылау-өлшеу аспаптарына және бекіту арматурасына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үшін сынама алу.</w:t>
            </w:r>
          </w:p>
          <w:p>
            <w:pPr>
              <w:spacing w:after="20"/>
              <w:ind w:left="20"/>
              <w:jc w:val="both"/>
            </w:pPr>
            <w:r>
              <w:rPr>
                <w:rFonts w:ascii="Times New Roman"/>
                <w:b w:val="false"/>
                <w:i w:val="false"/>
                <w:color w:val="000000"/>
                <w:sz w:val="20"/>
              </w:rPr>
              <w:t>
3. Технологиялық журналда немесе операциялық парақтарда жазбалар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1893"/>
          <w:p>
            <w:pPr>
              <w:spacing w:after="20"/>
              <w:ind w:left="20"/>
              <w:jc w:val="both"/>
            </w:pPr>
            <w:r>
              <w:rPr>
                <w:rFonts w:ascii="Times New Roman"/>
                <w:b w:val="false"/>
                <w:i w:val="false"/>
                <w:color w:val="000000"/>
                <w:sz w:val="20"/>
              </w:rPr>
              <w:t>
Білімдер:</w:t>
            </w:r>
          </w:p>
          <w:bookmarkEnd w:id="1893"/>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сапасына қойылатын техникалық талаптар;</w:t>
            </w:r>
          </w:p>
          <w:p>
            <w:pPr>
              <w:spacing w:after="20"/>
              <w:ind w:left="20"/>
              <w:jc w:val="both"/>
            </w:pPr>
            <w:r>
              <w:rPr>
                <w:rFonts w:ascii="Times New Roman"/>
                <w:b w:val="false"/>
                <w:i w:val="false"/>
                <w:color w:val="000000"/>
                <w:sz w:val="20"/>
              </w:rPr>
              <w:t>
2. Шығарылатын өнімді есепке алу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1894"/>
          <w:p>
            <w:pPr>
              <w:spacing w:after="20"/>
              <w:ind w:left="20"/>
              <w:jc w:val="both"/>
            </w:pPr>
            <w:r>
              <w:rPr>
                <w:rFonts w:ascii="Times New Roman"/>
                <w:b w:val="false"/>
                <w:i w:val="false"/>
                <w:color w:val="000000"/>
                <w:sz w:val="20"/>
              </w:rPr>
              <w:t>
Жауапкершілік;</w:t>
            </w:r>
          </w:p>
          <w:bookmarkEnd w:id="1894"/>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топта жұмыс істей білу;</w:t>
            </w:r>
          </w:p>
          <w:p>
            <w:pPr>
              <w:spacing w:after="20"/>
              <w:ind w:left="20"/>
              <w:jc w:val="both"/>
            </w:pPr>
            <w:r>
              <w:rPr>
                <w:rFonts w:ascii="Times New Roman"/>
                <w:b w:val="false"/>
                <w:i w:val="false"/>
                <w:color w:val="000000"/>
                <w:sz w:val="20"/>
              </w:rPr>
              <w:t>
Техникалық құжаттамамен және анықтамалық әдебиеттермен жұмыс істеу дағдысының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аяқтағыш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Кәсіптің карточкасы "Ширату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Ширату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1895"/>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895"/>
          <w:p>
            <w:pPr>
              <w:spacing w:after="20"/>
              <w:ind w:left="20"/>
              <w:jc w:val="both"/>
            </w:pPr>
            <w:r>
              <w:rPr>
                <w:rFonts w:ascii="Times New Roman"/>
                <w:b w:val="false"/>
                <w:i w:val="false"/>
                <w:color w:val="000000"/>
                <w:sz w:val="20"/>
              </w:rPr>
              <w:t>
Ширату қондырғысының операторы, 4-разряд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1896"/>
          <w:p>
            <w:pPr>
              <w:spacing w:after="20"/>
              <w:ind w:left="20"/>
              <w:jc w:val="both"/>
            </w:pPr>
            <w:r>
              <w:rPr>
                <w:rFonts w:ascii="Times New Roman"/>
                <w:b w:val="false"/>
                <w:i w:val="false"/>
                <w:color w:val="000000"/>
                <w:sz w:val="20"/>
              </w:rPr>
              <w:t>
Білім деңгейі:</w:t>
            </w:r>
          </w:p>
          <w:bookmarkEnd w:id="1896"/>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1897"/>
          <w:p>
            <w:pPr>
              <w:spacing w:after="20"/>
              <w:ind w:left="20"/>
              <w:jc w:val="both"/>
            </w:pPr>
            <w:r>
              <w:rPr>
                <w:rFonts w:ascii="Times New Roman"/>
                <w:b w:val="false"/>
                <w:i w:val="false"/>
                <w:color w:val="000000"/>
                <w:sz w:val="20"/>
              </w:rPr>
              <w:t>
Мамандық:</w:t>
            </w:r>
          </w:p>
          <w:bookmarkEnd w:id="1897"/>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1898"/>
          <w:p>
            <w:pPr>
              <w:spacing w:after="20"/>
              <w:ind w:left="20"/>
              <w:jc w:val="both"/>
            </w:pPr>
            <w:r>
              <w:rPr>
                <w:rFonts w:ascii="Times New Roman"/>
                <w:b w:val="false"/>
                <w:i w:val="false"/>
                <w:color w:val="000000"/>
                <w:sz w:val="20"/>
              </w:rPr>
              <w:t>
Біліктілік:</w:t>
            </w:r>
          </w:p>
          <w:bookmarkEnd w:id="189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1899"/>
          <w:p>
            <w:pPr>
              <w:spacing w:after="20"/>
              <w:ind w:left="20"/>
              <w:jc w:val="both"/>
            </w:pPr>
            <w:r>
              <w:rPr>
                <w:rFonts w:ascii="Times New Roman"/>
                <w:b w:val="false"/>
                <w:i w:val="false"/>
                <w:color w:val="000000"/>
                <w:sz w:val="20"/>
              </w:rPr>
              <w:t>
Білім деңгейі:</w:t>
            </w:r>
          </w:p>
          <w:bookmarkEnd w:id="1899"/>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1900"/>
          <w:p>
            <w:pPr>
              <w:spacing w:after="20"/>
              <w:ind w:left="20"/>
              <w:jc w:val="both"/>
            </w:pPr>
            <w:r>
              <w:rPr>
                <w:rFonts w:ascii="Times New Roman"/>
                <w:b w:val="false"/>
                <w:i w:val="false"/>
                <w:color w:val="000000"/>
                <w:sz w:val="20"/>
              </w:rPr>
              <w:t>
Мамандық:</w:t>
            </w:r>
          </w:p>
          <w:bookmarkEnd w:id="190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1901"/>
          <w:p>
            <w:pPr>
              <w:spacing w:after="20"/>
              <w:ind w:left="20"/>
              <w:jc w:val="both"/>
            </w:pPr>
            <w:r>
              <w:rPr>
                <w:rFonts w:ascii="Times New Roman"/>
                <w:b w:val="false"/>
                <w:i w:val="false"/>
                <w:color w:val="000000"/>
                <w:sz w:val="20"/>
              </w:rPr>
              <w:t>
Біліктілік:</w:t>
            </w:r>
          </w:p>
          <w:bookmarkEnd w:id="190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1902"/>
          <w:p>
            <w:pPr>
              <w:spacing w:after="20"/>
              <w:ind w:left="20"/>
              <w:jc w:val="both"/>
            </w:pPr>
            <w:r>
              <w:rPr>
                <w:rFonts w:ascii="Times New Roman"/>
                <w:b w:val="false"/>
                <w:i w:val="false"/>
                <w:color w:val="000000"/>
                <w:sz w:val="20"/>
              </w:rPr>
              <w:t>
8151-9-044 - Құрақтау жабдығының операторы</w:t>
            </w:r>
          </w:p>
          <w:bookmarkEnd w:id="1902"/>
          <w:p>
            <w:pPr>
              <w:spacing w:after="20"/>
              <w:ind w:left="20"/>
              <w:jc w:val="both"/>
            </w:pPr>
            <w:r>
              <w:rPr>
                <w:rFonts w:ascii="Times New Roman"/>
                <w:b w:val="false"/>
                <w:i w:val="false"/>
                <w:color w:val="000000"/>
                <w:sz w:val="20"/>
              </w:rPr>
              <w:t>
8151-2-006 - Орау жабдықтарының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үлгідегі табиғи және химиялық талшықтардан жасалған жіптерді, жіптерді бұрау, бұрау, қайта орау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1903"/>
          <w:p>
            <w:pPr>
              <w:spacing w:after="20"/>
              <w:ind w:left="20"/>
              <w:jc w:val="both"/>
            </w:pPr>
            <w:r>
              <w:rPr>
                <w:rFonts w:ascii="Times New Roman"/>
                <w:b w:val="false"/>
                <w:i w:val="false"/>
                <w:color w:val="000000"/>
                <w:sz w:val="20"/>
              </w:rPr>
              <w:t>
1. Дайындық процесі</w:t>
            </w:r>
          </w:p>
          <w:bookmarkEnd w:id="1903"/>
          <w:p>
            <w:pPr>
              <w:spacing w:after="20"/>
              <w:ind w:left="20"/>
              <w:jc w:val="both"/>
            </w:pPr>
            <w:r>
              <w:rPr>
                <w:rFonts w:ascii="Times New Roman"/>
                <w:b w:val="false"/>
                <w:i w:val="false"/>
                <w:color w:val="000000"/>
                <w:sz w:val="20"/>
              </w:rPr>
              <w:t>
</w:t>
            </w:r>
            <w:r>
              <w:rPr>
                <w:rFonts w:ascii="Times New Roman"/>
                <w:b w:val="false"/>
                <w:i w:val="false"/>
                <w:color w:val="000000"/>
                <w:sz w:val="20"/>
              </w:rPr>
              <w:t>2. Қаптау, бұрау, қайта орау процестерін жүргізу</w:t>
            </w:r>
          </w:p>
          <w:p>
            <w:pPr>
              <w:spacing w:after="20"/>
              <w:ind w:left="20"/>
              <w:jc w:val="both"/>
            </w:pPr>
            <w:r>
              <w:rPr>
                <w:rFonts w:ascii="Times New Roman"/>
                <w:b w:val="false"/>
                <w:i w:val="false"/>
                <w:color w:val="000000"/>
                <w:sz w:val="20"/>
              </w:rPr>
              <w:t>
3. Қорытынды процесс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1904"/>
          <w:p>
            <w:pPr>
              <w:spacing w:after="20"/>
              <w:ind w:left="20"/>
              <w:jc w:val="both"/>
            </w:pPr>
            <w:r>
              <w:rPr>
                <w:rFonts w:ascii="Times New Roman"/>
                <w:b w:val="false"/>
                <w:i w:val="false"/>
                <w:color w:val="000000"/>
                <w:sz w:val="20"/>
              </w:rPr>
              <w:t>
Еңбек функциясы 1:</w:t>
            </w:r>
          </w:p>
          <w:bookmarkEnd w:id="1904"/>
          <w:p>
            <w:pPr>
              <w:spacing w:after="20"/>
              <w:ind w:left="20"/>
              <w:jc w:val="both"/>
            </w:pPr>
            <w:r>
              <w:rPr>
                <w:rFonts w:ascii="Times New Roman"/>
                <w:b w:val="false"/>
                <w:i w:val="false"/>
                <w:color w:val="000000"/>
                <w:sz w:val="20"/>
              </w:rPr>
              <w:t>
Дайындық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1905"/>
          <w:p>
            <w:pPr>
              <w:spacing w:after="20"/>
              <w:ind w:left="20"/>
              <w:jc w:val="both"/>
            </w:pPr>
            <w:r>
              <w:rPr>
                <w:rFonts w:ascii="Times New Roman"/>
                <w:b w:val="false"/>
                <w:i w:val="false"/>
                <w:color w:val="000000"/>
                <w:sz w:val="20"/>
              </w:rPr>
              <w:t>
Дағды 1:</w:t>
            </w:r>
          </w:p>
          <w:bookmarkEnd w:id="1905"/>
          <w:p>
            <w:pPr>
              <w:spacing w:after="20"/>
              <w:ind w:left="20"/>
              <w:jc w:val="both"/>
            </w:pPr>
            <w:r>
              <w:rPr>
                <w:rFonts w:ascii="Times New Roman"/>
                <w:b w:val="false"/>
                <w:i w:val="false"/>
                <w:color w:val="000000"/>
                <w:sz w:val="20"/>
              </w:rPr>
              <w:t>
Қайта орау, бұрау және бұрау үшін жеткізілетін жіптер мен жіптердің сапасын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1906"/>
          <w:p>
            <w:pPr>
              <w:spacing w:after="20"/>
              <w:ind w:left="20"/>
              <w:jc w:val="both"/>
            </w:pPr>
            <w:r>
              <w:rPr>
                <w:rFonts w:ascii="Times New Roman"/>
                <w:b w:val="false"/>
                <w:i w:val="false"/>
                <w:color w:val="000000"/>
                <w:sz w:val="20"/>
              </w:rPr>
              <w:t>
Машықтар:</w:t>
            </w:r>
          </w:p>
          <w:bookmarkEnd w:id="1906"/>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Жіптер мен жіптердің сапасын сызықтық тығыздығы, салмағы, әрлеу түрлері мен түстері бойынша қабылдау және тексеру.</w:t>
            </w:r>
          </w:p>
          <w:p>
            <w:pPr>
              <w:spacing w:after="20"/>
              <w:ind w:left="20"/>
              <w:jc w:val="both"/>
            </w:pPr>
            <w:r>
              <w:rPr>
                <w:rFonts w:ascii="Times New Roman"/>
                <w:b w:val="false"/>
                <w:i w:val="false"/>
                <w:color w:val="000000"/>
                <w:sz w:val="20"/>
              </w:rPr>
              <w:t>
2. Кіріс және орама соғуды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1907"/>
          <w:p>
            <w:pPr>
              <w:spacing w:after="20"/>
              <w:ind w:left="20"/>
              <w:jc w:val="both"/>
            </w:pPr>
            <w:r>
              <w:rPr>
                <w:rFonts w:ascii="Times New Roman"/>
                <w:b w:val="false"/>
                <w:i w:val="false"/>
                <w:color w:val="000000"/>
                <w:sz w:val="20"/>
              </w:rPr>
              <w:t>
Білімдер:</w:t>
            </w:r>
          </w:p>
          <w:bookmarkEnd w:id="1907"/>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Жіп пен жіптің түрлері, қасиеттері, сапа көрсеткіштері.</w:t>
            </w:r>
          </w:p>
          <w:p>
            <w:pPr>
              <w:spacing w:after="20"/>
              <w:ind w:left="20"/>
              <w:jc w:val="both"/>
            </w:pPr>
            <w:r>
              <w:rPr>
                <w:rFonts w:ascii="Times New Roman"/>
                <w:b w:val="false"/>
                <w:i w:val="false"/>
                <w:color w:val="000000"/>
                <w:sz w:val="20"/>
              </w:rPr>
              <w:t>
2. Жіп сапасына қойылатын негізгі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1908"/>
          <w:p>
            <w:pPr>
              <w:spacing w:after="20"/>
              <w:ind w:left="20"/>
              <w:jc w:val="both"/>
            </w:pPr>
            <w:r>
              <w:rPr>
                <w:rFonts w:ascii="Times New Roman"/>
                <w:b w:val="false"/>
                <w:i w:val="false"/>
                <w:color w:val="000000"/>
                <w:sz w:val="20"/>
              </w:rPr>
              <w:t>
Дағды 2:</w:t>
            </w:r>
          </w:p>
          <w:bookmarkEnd w:id="1908"/>
          <w:p>
            <w:pPr>
              <w:spacing w:after="20"/>
              <w:ind w:left="20"/>
              <w:jc w:val="both"/>
            </w:pPr>
            <w:r>
              <w:rPr>
                <w:rFonts w:ascii="Times New Roman"/>
                <w:b w:val="false"/>
                <w:i w:val="false"/>
                <w:color w:val="000000"/>
                <w:sz w:val="20"/>
              </w:rPr>
              <w:t>
Жіптің тартылуын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1909"/>
          <w:p>
            <w:pPr>
              <w:spacing w:after="20"/>
              <w:ind w:left="20"/>
              <w:jc w:val="both"/>
            </w:pPr>
            <w:r>
              <w:rPr>
                <w:rFonts w:ascii="Times New Roman"/>
                <w:b w:val="false"/>
                <w:i w:val="false"/>
                <w:color w:val="000000"/>
                <w:sz w:val="20"/>
              </w:rPr>
              <w:t>
Машықтар:</w:t>
            </w:r>
          </w:p>
          <w:bookmarkEnd w:id="1909"/>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Жіптің тартылуын реттеңіз.</w:t>
            </w:r>
          </w:p>
          <w:p>
            <w:pPr>
              <w:spacing w:after="20"/>
              <w:ind w:left="20"/>
              <w:jc w:val="both"/>
            </w:pPr>
            <w:r>
              <w:rPr>
                <w:rFonts w:ascii="Times New Roman"/>
                <w:b w:val="false"/>
                <w:i w:val="false"/>
                <w:color w:val="000000"/>
                <w:sz w:val="20"/>
              </w:rPr>
              <w:t>
2. Қауіпсіздік шараларын сақтаңыз.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1910"/>
          <w:p>
            <w:pPr>
              <w:spacing w:after="20"/>
              <w:ind w:left="20"/>
              <w:jc w:val="both"/>
            </w:pPr>
            <w:r>
              <w:rPr>
                <w:rFonts w:ascii="Times New Roman"/>
                <w:b w:val="false"/>
                <w:i w:val="false"/>
                <w:color w:val="000000"/>
                <w:sz w:val="20"/>
              </w:rPr>
              <w:t>
Білімдер:</w:t>
            </w:r>
          </w:p>
          <w:bookmarkEnd w:id="1910"/>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Бұралу бағыты.</w:t>
            </w:r>
          </w:p>
          <w:p>
            <w:pPr>
              <w:spacing w:after="20"/>
              <w:ind w:left="20"/>
              <w:jc w:val="both"/>
            </w:pPr>
            <w:r>
              <w:rPr>
                <w:rFonts w:ascii="Times New Roman"/>
                <w:b w:val="false"/>
                <w:i w:val="false"/>
                <w:color w:val="000000"/>
                <w:sz w:val="20"/>
              </w:rPr>
              <w:t>
2. Өңделген жіптің, жіптің қасиеттері мен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1911"/>
          <w:p>
            <w:pPr>
              <w:spacing w:after="20"/>
              <w:ind w:left="20"/>
              <w:jc w:val="both"/>
            </w:pPr>
            <w:r>
              <w:rPr>
                <w:rFonts w:ascii="Times New Roman"/>
                <w:b w:val="false"/>
                <w:i w:val="false"/>
                <w:color w:val="000000"/>
                <w:sz w:val="20"/>
              </w:rPr>
              <w:t>
Дағды 3:</w:t>
            </w:r>
          </w:p>
          <w:bookmarkEnd w:id="1911"/>
          <w:p>
            <w:pPr>
              <w:spacing w:after="20"/>
              <w:ind w:left="20"/>
              <w:jc w:val="both"/>
            </w:pPr>
            <w:r>
              <w:rPr>
                <w:rFonts w:ascii="Times New Roman"/>
                <w:b w:val="false"/>
                <w:i w:val="false"/>
                <w:color w:val="000000"/>
                <w:sz w:val="20"/>
              </w:rPr>
              <w:t>
Қызмет көрсетілетін жабдыққа жанармай құю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1912"/>
          <w:p>
            <w:pPr>
              <w:spacing w:after="20"/>
              <w:ind w:left="20"/>
              <w:jc w:val="both"/>
            </w:pPr>
            <w:r>
              <w:rPr>
                <w:rFonts w:ascii="Times New Roman"/>
                <w:b w:val="false"/>
                <w:i w:val="false"/>
                <w:color w:val="000000"/>
                <w:sz w:val="20"/>
              </w:rPr>
              <w:t>
Машықтар:</w:t>
            </w:r>
          </w:p>
          <w:bookmarkEnd w:id="1912"/>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Орауыштарды иірілген жіппен жіптерді тігу, жылдамдықтарды жеделдету.</w:t>
            </w:r>
          </w:p>
          <w:p>
            <w:pPr>
              <w:spacing w:after="20"/>
              <w:ind w:left="20"/>
              <w:jc w:val="both"/>
            </w:pPr>
            <w:r>
              <w:rPr>
                <w:rFonts w:ascii="Times New Roman"/>
                <w:b w:val="false"/>
                <w:i w:val="false"/>
                <w:color w:val="000000"/>
                <w:sz w:val="20"/>
              </w:rPr>
              <w:t>
2. Иекті барабанға байлаңыз.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1913"/>
          <w:p>
            <w:pPr>
              <w:spacing w:after="20"/>
              <w:ind w:left="20"/>
              <w:jc w:val="both"/>
            </w:pPr>
            <w:r>
              <w:rPr>
                <w:rFonts w:ascii="Times New Roman"/>
                <w:b w:val="false"/>
                <w:i w:val="false"/>
                <w:color w:val="000000"/>
                <w:sz w:val="20"/>
              </w:rPr>
              <w:t>
Білімдер:</w:t>
            </w:r>
          </w:p>
          <w:bookmarkEnd w:id="1913"/>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 орналастыру.</w:t>
            </w:r>
          </w:p>
          <w:p>
            <w:pPr>
              <w:spacing w:after="20"/>
              <w:ind w:left="20"/>
              <w:jc w:val="both"/>
            </w:pPr>
            <w:r>
              <w:rPr>
                <w:rFonts w:ascii="Times New Roman"/>
                <w:b w:val="false"/>
                <w:i w:val="false"/>
                <w:color w:val="000000"/>
                <w:sz w:val="20"/>
              </w:rPr>
              <w:t>
2. Жанармай құю ережелері; жүгірушілердің нөмірлері; жіптің тартылу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1914"/>
          <w:p>
            <w:pPr>
              <w:spacing w:after="20"/>
              <w:ind w:left="20"/>
              <w:jc w:val="both"/>
            </w:pPr>
            <w:r>
              <w:rPr>
                <w:rFonts w:ascii="Times New Roman"/>
                <w:b w:val="false"/>
                <w:i w:val="false"/>
                <w:color w:val="000000"/>
                <w:sz w:val="20"/>
              </w:rPr>
              <w:t>
Еңбек функциясы 2:</w:t>
            </w:r>
          </w:p>
          <w:bookmarkEnd w:id="1914"/>
          <w:p>
            <w:pPr>
              <w:spacing w:after="20"/>
              <w:ind w:left="20"/>
              <w:jc w:val="both"/>
            </w:pPr>
            <w:r>
              <w:rPr>
                <w:rFonts w:ascii="Times New Roman"/>
                <w:b w:val="false"/>
                <w:i w:val="false"/>
                <w:color w:val="000000"/>
                <w:sz w:val="20"/>
              </w:rPr>
              <w:t>
Қаптау, бұрау, қайта орау процестерін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1915"/>
          <w:p>
            <w:pPr>
              <w:spacing w:after="20"/>
              <w:ind w:left="20"/>
              <w:jc w:val="both"/>
            </w:pPr>
            <w:r>
              <w:rPr>
                <w:rFonts w:ascii="Times New Roman"/>
                <w:b w:val="false"/>
                <w:i w:val="false"/>
                <w:color w:val="000000"/>
                <w:sz w:val="20"/>
              </w:rPr>
              <w:t>
Дағды 1:</w:t>
            </w:r>
          </w:p>
          <w:bookmarkEnd w:id="1915"/>
          <w:p>
            <w:pPr>
              <w:spacing w:after="20"/>
              <w:ind w:left="20"/>
              <w:jc w:val="both"/>
            </w:pPr>
            <w:r>
              <w:rPr>
                <w:rFonts w:ascii="Times New Roman"/>
                <w:b w:val="false"/>
                <w:i w:val="false"/>
                <w:color w:val="000000"/>
                <w:sz w:val="20"/>
              </w:rPr>
              <w:t>
Қаптау, бұрау және кері орауды өндіру процесінің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1916"/>
          <w:p>
            <w:pPr>
              <w:spacing w:after="20"/>
              <w:ind w:left="20"/>
              <w:jc w:val="both"/>
            </w:pPr>
            <w:r>
              <w:rPr>
                <w:rFonts w:ascii="Times New Roman"/>
                <w:b w:val="false"/>
                <w:i w:val="false"/>
                <w:color w:val="000000"/>
                <w:sz w:val="20"/>
              </w:rPr>
              <w:t>
Машықтар:</w:t>
            </w:r>
          </w:p>
          <w:bookmarkEnd w:id="1916"/>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Табиғи және химиялық талшықтардан жіптер мен жіптерді бұрау және қамыс бұрау машиналарында бұрау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Үзілген жіптер мен жіптерді алып тастаңыз.</w:t>
            </w:r>
          </w:p>
          <w:p>
            <w:pPr>
              <w:spacing w:after="20"/>
              <w:ind w:left="20"/>
              <w:jc w:val="both"/>
            </w:pPr>
            <w:r>
              <w:rPr>
                <w:rFonts w:ascii="Times New Roman"/>
                <w:b w:val="false"/>
                <w:i w:val="false"/>
                <w:color w:val="000000"/>
                <w:sz w:val="20"/>
              </w:rPr>
              <w:t>
3. Өнімдерді алу, толтыру және алуды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1917"/>
          <w:p>
            <w:pPr>
              <w:spacing w:after="20"/>
              <w:ind w:left="20"/>
              <w:jc w:val="both"/>
            </w:pPr>
            <w:r>
              <w:rPr>
                <w:rFonts w:ascii="Times New Roman"/>
                <w:b w:val="false"/>
                <w:i w:val="false"/>
                <w:color w:val="000000"/>
                <w:sz w:val="20"/>
              </w:rPr>
              <w:t>
Білімдер:</w:t>
            </w:r>
          </w:p>
          <w:bookmarkEnd w:id="1917"/>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машиналардың құрылымы және жұмыс принципі.</w:t>
            </w:r>
          </w:p>
          <w:p>
            <w:pPr>
              <w:spacing w:after="20"/>
              <w:ind w:left="20"/>
              <w:jc w:val="both"/>
            </w:pPr>
            <w:r>
              <w:rPr>
                <w:rFonts w:ascii="Times New Roman"/>
                <w:b w:val="false"/>
                <w:i w:val="false"/>
                <w:color w:val="000000"/>
                <w:sz w:val="20"/>
              </w:rPr>
              <w:t>
2. Жіптердің, жіптердің түрлері мен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1918"/>
          <w:p>
            <w:pPr>
              <w:spacing w:after="20"/>
              <w:ind w:left="20"/>
              <w:jc w:val="both"/>
            </w:pPr>
            <w:r>
              <w:rPr>
                <w:rFonts w:ascii="Times New Roman"/>
                <w:b w:val="false"/>
                <w:i w:val="false"/>
                <w:color w:val="000000"/>
                <w:sz w:val="20"/>
              </w:rPr>
              <w:t>
Дағды 2:</w:t>
            </w:r>
          </w:p>
          <w:bookmarkEnd w:id="1918"/>
          <w:p>
            <w:pPr>
              <w:spacing w:after="20"/>
              <w:ind w:left="20"/>
              <w:jc w:val="both"/>
            </w:pPr>
            <w:r>
              <w:rPr>
                <w:rFonts w:ascii="Times New Roman"/>
                <w:b w:val="false"/>
                <w:i w:val="false"/>
                <w:color w:val="000000"/>
                <w:sz w:val="20"/>
              </w:rPr>
              <w:t>
Жабдықтың барлық негізгі механизмдері мен жұмыс бөліктерінің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1919"/>
          <w:p>
            <w:pPr>
              <w:spacing w:after="20"/>
              <w:ind w:left="20"/>
              <w:jc w:val="both"/>
            </w:pPr>
            <w:r>
              <w:rPr>
                <w:rFonts w:ascii="Times New Roman"/>
                <w:b w:val="false"/>
                <w:i w:val="false"/>
                <w:color w:val="000000"/>
                <w:sz w:val="20"/>
              </w:rPr>
              <w:t>
Машықтар:</w:t>
            </w:r>
          </w:p>
          <w:bookmarkEnd w:id="1919"/>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Басқару құрылғыларын реттеу.</w:t>
            </w:r>
          </w:p>
          <w:p>
            <w:pPr>
              <w:spacing w:after="20"/>
              <w:ind w:left="20"/>
              <w:jc w:val="both"/>
            </w:pPr>
            <w:r>
              <w:rPr>
                <w:rFonts w:ascii="Times New Roman"/>
                <w:b w:val="false"/>
                <w:i w:val="false"/>
                <w:color w:val="000000"/>
                <w:sz w:val="20"/>
              </w:rPr>
              <w:t>
2. Кішігірім ақаулықтарды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1920"/>
          <w:p>
            <w:pPr>
              <w:spacing w:after="20"/>
              <w:ind w:left="20"/>
              <w:jc w:val="both"/>
            </w:pPr>
            <w:r>
              <w:rPr>
                <w:rFonts w:ascii="Times New Roman"/>
                <w:b w:val="false"/>
                <w:i w:val="false"/>
                <w:color w:val="000000"/>
                <w:sz w:val="20"/>
              </w:rPr>
              <w:t>
Білімдер:</w:t>
            </w:r>
          </w:p>
          <w:bookmarkEnd w:id="1920"/>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пайдалану ережелері.</w:t>
            </w:r>
          </w:p>
          <w:p>
            <w:pPr>
              <w:spacing w:after="20"/>
              <w:ind w:left="20"/>
              <w:jc w:val="both"/>
            </w:pPr>
            <w:r>
              <w:rPr>
                <w:rFonts w:ascii="Times New Roman"/>
                <w:b w:val="false"/>
                <w:i w:val="false"/>
                <w:color w:val="000000"/>
                <w:sz w:val="20"/>
              </w:rPr>
              <w:t>
2. Жабдықтың негізгі механизмдерінің өзара әрекеттесуі.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1921"/>
          <w:p>
            <w:pPr>
              <w:spacing w:after="20"/>
              <w:ind w:left="20"/>
              <w:jc w:val="both"/>
            </w:pPr>
            <w:r>
              <w:rPr>
                <w:rFonts w:ascii="Times New Roman"/>
                <w:b w:val="false"/>
                <w:i w:val="false"/>
                <w:color w:val="000000"/>
                <w:sz w:val="20"/>
              </w:rPr>
              <w:t>
Еңбек функциясы 3:</w:t>
            </w:r>
          </w:p>
          <w:bookmarkEnd w:id="1921"/>
          <w:p>
            <w:pPr>
              <w:spacing w:after="20"/>
              <w:ind w:left="20"/>
              <w:jc w:val="both"/>
            </w:pPr>
            <w:r>
              <w:rPr>
                <w:rFonts w:ascii="Times New Roman"/>
                <w:b w:val="false"/>
                <w:i w:val="false"/>
                <w:color w:val="000000"/>
                <w:sz w:val="20"/>
              </w:rPr>
              <w:t>
Қорытынды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1922"/>
          <w:p>
            <w:pPr>
              <w:spacing w:after="20"/>
              <w:ind w:left="20"/>
              <w:jc w:val="both"/>
            </w:pPr>
            <w:r>
              <w:rPr>
                <w:rFonts w:ascii="Times New Roman"/>
                <w:b w:val="false"/>
                <w:i w:val="false"/>
                <w:color w:val="000000"/>
                <w:sz w:val="20"/>
              </w:rPr>
              <w:t>
Дағды 1:</w:t>
            </w:r>
          </w:p>
          <w:bookmarkEnd w:id="1922"/>
          <w:p>
            <w:pPr>
              <w:spacing w:after="20"/>
              <w:ind w:left="20"/>
              <w:jc w:val="both"/>
            </w:pPr>
            <w:r>
              <w:rPr>
                <w:rFonts w:ascii="Times New Roman"/>
                <w:b w:val="false"/>
                <w:i w:val="false"/>
                <w:color w:val="000000"/>
                <w:sz w:val="20"/>
              </w:rPr>
              <w:t>
Қаптау, орау, бұрау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1923"/>
          <w:p>
            <w:pPr>
              <w:spacing w:after="20"/>
              <w:ind w:left="20"/>
              <w:jc w:val="both"/>
            </w:pPr>
            <w:r>
              <w:rPr>
                <w:rFonts w:ascii="Times New Roman"/>
                <w:b w:val="false"/>
                <w:i w:val="false"/>
                <w:color w:val="000000"/>
                <w:sz w:val="20"/>
              </w:rPr>
              <w:t>
Машықтар:</w:t>
            </w:r>
          </w:p>
          <w:bookmarkEnd w:id="1923"/>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Қосу нөмірін, орама сапасын және бұралуды тексеріңіз.</w:t>
            </w:r>
          </w:p>
          <w:p>
            <w:pPr>
              <w:spacing w:after="20"/>
              <w:ind w:left="20"/>
              <w:jc w:val="both"/>
            </w:pPr>
            <w:r>
              <w:rPr>
                <w:rFonts w:ascii="Times New Roman"/>
                <w:b w:val="false"/>
                <w:i w:val="false"/>
                <w:color w:val="000000"/>
                <w:sz w:val="20"/>
              </w:rPr>
              <w:t>
2. Қауіпсіздік шараларын сақтаңыз.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1924"/>
          <w:p>
            <w:pPr>
              <w:spacing w:after="20"/>
              <w:ind w:left="20"/>
              <w:jc w:val="both"/>
            </w:pPr>
            <w:r>
              <w:rPr>
                <w:rFonts w:ascii="Times New Roman"/>
                <w:b w:val="false"/>
                <w:i w:val="false"/>
                <w:color w:val="000000"/>
                <w:sz w:val="20"/>
              </w:rPr>
              <w:t>
Білімдер:</w:t>
            </w:r>
          </w:p>
          <w:bookmarkEnd w:id="1924"/>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Бүктеу, бұрау, орау сапасының негізгі көрсеткіштері.</w:t>
            </w:r>
          </w:p>
          <w:p>
            <w:pPr>
              <w:spacing w:after="20"/>
              <w:ind w:left="20"/>
              <w:jc w:val="both"/>
            </w:pPr>
            <w:r>
              <w:rPr>
                <w:rFonts w:ascii="Times New Roman"/>
                <w:b w:val="false"/>
                <w:i w:val="false"/>
                <w:color w:val="000000"/>
                <w:sz w:val="20"/>
              </w:rPr>
              <w:t>
2. Иірілген жіп пен жіптің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1925"/>
          <w:p>
            <w:pPr>
              <w:spacing w:after="20"/>
              <w:ind w:left="20"/>
              <w:jc w:val="both"/>
            </w:pPr>
            <w:r>
              <w:rPr>
                <w:rFonts w:ascii="Times New Roman"/>
                <w:b w:val="false"/>
                <w:i w:val="false"/>
                <w:color w:val="000000"/>
                <w:sz w:val="20"/>
              </w:rPr>
              <w:t>
Дағды 2:</w:t>
            </w:r>
          </w:p>
          <w:bookmarkEnd w:id="1925"/>
          <w:p>
            <w:pPr>
              <w:spacing w:after="20"/>
              <w:ind w:left="20"/>
              <w:jc w:val="both"/>
            </w:pPr>
            <w:r>
              <w:rPr>
                <w:rFonts w:ascii="Times New Roman"/>
                <w:b w:val="false"/>
                <w:i w:val="false"/>
                <w:color w:val="000000"/>
                <w:sz w:val="20"/>
              </w:rPr>
              <w:t>
Жою және толтыру. Коб таңбалау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1926"/>
          <w:p>
            <w:pPr>
              <w:spacing w:after="20"/>
              <w:ind w:left="20"/>
              <w:jc w:val="both"/>
            </w:pPr>
            <w:r>
              <w:rPr>
                <w:rFonts w:ascii="Times New Roman"/>
                <w:b w:val="false"/>
                <w:i w:val="false"/>
                <w:color w:val="000000"/>
                <w:sz w:val="20"/>
              </w:rPr>
              <w:t>
Машықтар:</w:t>
            </w:r>
          </w:p>
          <w:bookmarkEnd w:id="1926"/>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Жалдау ақысын арттыру.</w:t>
            </w:r>
          </w:p>
          <w:p>
            <w:pPr>
              <w:spacing w:after="20"/>
              <w:ind w:left="20"/>
              <w:jc w:val="both"/>
            </w:pPr>
            <w:r>
              <w:rPr>
                <w:rFonts w:ascii="Times New Roman"/>
                <w:b w:val="false"/>
                <w:i w:val="false"/>
                <w:color w:val="000000"/>
                <w:sz w:val="20"/>
              </w:rPr>
              <w:t>
2. Қауіпсіздік шараларын сақтаңыз.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1927"/>
          <w:p>
            <w:pPr>
              <w:spacing w:after="20"/>
              <w:ind w:left="20"/>
              <w:jc w:val="both"/>
            </w:pPr>
            <w:r>
              <w:rPr>
                <w:rFonts w:ascii="Times New Roman"/>
                <w:b w:val="false"/>
                <w:i w:val="false"/>
                <w:color w:val="000000"/>
                <w:sz w:val="20"/>
              </w:rPr>
              <w:t>
Білімдер:</w:t>
            </w:r>
          </w:p>
          <w:bookmarkEnd w:id="1927"/>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Жалдау ақысын жеделдету ережелері; жою уақытының ұзақтығы; өркендерді алу және толтыру тәртібі.</w:t>
            </w:r>
          </w:p>
          <w:p>
            <w:pPr>
              <w:spacing w:after="20"/>
              <w:ind w:left="20"/>
              <w:jc w:val="both"/>
            </w:pPr>
            <w:r>
              <w:rPr>
                <w:rFonts w:ascii="Times New Roman"/>
                <w:b w:val="false"/>
                <w:i w:val="false"/>
                <w:color w:val="000000"/>
                <w:sz w:val="20"/>
              </w:rPr>
              <w:t>
2. Жабдықты пайдалану ережелері, оның негізгі механизмдерінің өзара әрекеті.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1928"/>
          <w:p>
            <w:pPr>
              <w:spacing w:after="20"/>
              <w:ind w:left="20"/>
              <w:jc w:val="both"/>
            </w:pPr>
            <w:r>
              <w:rPr>
                <w:rFonts w:ascii="Times New Roman"/>
                <w:b w:val="false"/>
                <w:i w:val="false"/>
                <w:color w:val="000000"/>
                <w:sz w:val="20"/>
              </w:rPr>
              <w:t>
Дағды 3:</w:t>
            </w:r>
          </w:p>
          <w:bookmarkEnd w:id="1928"/>
          <w:p>
            <w:pPr>
              <w:spacing w:after="20"/>
              <w:ind w:left="20"/>
              <w:jc w:val="both"/>
            </w:pPr>
            <w:r>
              <w:rPr>
                <w:rFonts w:ascii="Times New Roman"/>
                <w:b w:val="false"/>
                <w:i w:val="false"/>
                <w:color w:val="000000"/>
                <w:sz w:val="20"/>
              </w:rPr>
              <w:t>
Қалдықтарды жинау және жеткізу. Машинаны тазалау және күту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1929"/>
          <w:p>
            <w:pPr>
              <w:spacing w:after="20"/>
              <w:ind w:left="20"/>
              <w:jc w:val="both"/>
            </w:pPr>
            <w:r>
              <w:rPr>
                <w:rFonts w:ascii="Times New Roman"/>
                <w:b w:val="false"/>
                <w:i w:val="false"/>
                <w:color w:val="000000"/>
                <w:sz w:val="20"/>
              </w:rPr>
              <w:t>
Машықтар:</w:t>
            </w:r>
          </w:p>
          <w:bookmarkEnd w:id="1929"/>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 жинау және жеткізу.</w:t>
            </w:r>
          </w:p>
          <w:p>
            <w:pPr>
              <w:spacing w:after="20"/>
              <w:ind w:left="20"/>
              <w:jc w:val="both"/>
            </w:pPr>
            <w:r>
              <w:rPr>
                <w:rFonts w:ascii="Times New Roman"/>
                <w:b w:val="false"/>
                <w:i w:val="false"/>
                <w:color w:val="000000"/>
                <w:sz w:val="20"/>
              </w:rPr>
              <w:t>
2. Машиналарды тазалаңыз.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1930"/>
          <w:p>
            <w:pPr>
              <w:spacing w:after="20"/>
              <w:ind w:left="20"/>
              <w:jc w:val="both"/>
            </w:pPr>
            <w:r>
              <w:rPr>
                <w:rFonts w:ascii="Times New Roman"/>
                <w:b w:val="false"/>
                <w:i w:val="false"/>
                <w:color w:val="000000"/>
                <w:sz w:val="20"/>
              </w:rPr>
              <w:t>
Білімдер:</w:t>
            </w:r>
          </w:p>
          <w:bookmarkEnd w:id="1930"/>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Қалдықтардың түрлері мен нормалары, оларды азайту шаралары.</w:t>
            </w:r>
          </w:p>
          <w:p>
            <w:pPr>
              <w:spacing w:after="20"/>
              <w:ind w:left="20"/>
              <w:jc w:val="both"/>
            </w:pPr>
            <w:r>
              <w:rPr>
                <w:rFonts w:ascii="Times New Roman"/>
                <w:b w:val="false"/>
                <w:i w:val="false"/>
                <w:color w:val="000000"/>
                <w:sz w:val="20"/>
              </w:rPr>
              <w:t>
2. Машинаны тазалау және күту ережелері; ауысыммен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1931"/>
          <w:p>
            <w:pPr>
              <w:spacing w:after="20"/>
              <w:ind w:left="20"/>
              <w:jc w:val="both"/>
            </w:pPr>
            <w:r>
              <w:rPr>
                <w:rFonts w:ascii="Times New Roman"/>
                <w:b w:val="false"/>
                <w:i w:val="false"/>
                <w:color w:val="000000"/>
                <w:sz w:val="20"/>
              </w:rPr>
              <w:t>
Дәлдік;</w:t>
            </w:r>
          </w:p>
          <w:bookmarkEnd w:id="1931"/>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топта жұмыс істей білу;</w:t>
            </w:r>
          </w:p>
          <w:p>
            <w:pPr>
              <w:spacing w:after="20"/>
              <w:ind w:left="20"/>
              <w:jc w:val="both"/>
            </w:pPr>
            <w:r>
              <w:rPr>
                <w:rFonts w:ascii="Times New Roman"/>
                <w:b w:val="false"/>
                <w:i w:val="false"/>
                <w:color w:val="000000"/>
                <w:sz w:val="20"/>
              </w:rPr>
              <w:t>
Техникалық құжаттамамен және анықтамалық әдебиеттермен жұмыс істеу дағдысының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Ширату қондырғысының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Кәсіптің карточкасы "Техникалық жетекші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жетекші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1932"/>
          <w:p>
            <w:pPr>
              <w:spacing w:after="20"/>
              <w:ind w:left="20"/>
              <w:jc w:val="both"/>
            </w:pPr>
            <w:r>
              <w:rPr>
                <w:rFonts w:ascii="Times New Roman"/>
                <w:b w:val="false"/>
                <w:i w:val="false"/>
                <w:color w:val="000000"/>
                <w:sz w:val="20"/>
              </w:rPr>
              <w:t>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w:t>
            </w:r>
          </w:p>
          <w:bookmarkEnd w:id="1932"/>
          <w:p>
            <w:pPr>
              <w:spacing w:after="20"/>
              <w:ind w:left="20"/>
              <w:jc w:val="both"/>
            </w:pPr>
            <w:r>
              <w:rPr>
                <w:rFonts w:ascii="Times New Roman"/>
                <w:b w:val="false"/>
                <w:i w:val="false"/>
                <w:color w:val="000000"/>
                <w:sz w:val="20"/>
              </w:rPr>
              <w:t>
Параграф 15. Бас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1933"/>
          <w:p>
            <w:pPr>
              <w:spacing w:after="20"/>
              <w:ind w:left="20"/>
              <w:jc w:val="both"/>
            </w:pPr>
            <w:r>
              <w:rPr>
                <w:rFonts w:ascii="Times New Roman"/>
                <w:b w:val="false"/>
                <w:i w:val="false"/>
                <w:color w:val="000000"/>
                <w:sz w:val="20"/>
              </w:rPr>
              <w:t>
Білім деңгейі:</w:t>
            </w:r>
          </w:p>
          <w:bookmarkEnd w:id="1933"/>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1934"/>
          <w:p>
            <w:pPr>
              <w:spacing w:after="20"/>
              <w:ind w:left="20"/>
              <w:jc w:val="both"/>
            </w:pPr>
            <w:r>
              <w:rPr>
                <w:rFonts w:ascii="Times New Roman"/>
                <w:b w:val="false"/>
                <w:i w:val="false"/>
                <w:color w:val="000000"/>
                <w:sz w:val="20"/>
              </w:rPr>
              <w:t>
Мамандық:</w:t>
            </w:r>
          </w:p>
          <w:bookmarkEnd w:id="1934"/>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1935"/>
          <w:p>
            <w:pPr>
              <w:spacing w:after="20"/>
              <w:ind w:left="20"/>
              <w:jc w:val="both"/>
            </w:pPr>
            <w:r>
              <w:rPr>
                <w:rFonts w:ascii="Times New Roman"/>
                <w:b w:val="false"/>
                <w:i w:val="false"/>
                <w:color w:val="000000"/>
                <w:sz w:val="20"/>
              </w:rPr>
              <w:t>
Біліктілік:</w:t>
            </w:r>
          </w:p>
          <w:bookmarkEnd w:id="193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Салада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қажеттіліктерін қанағаттандыратын, сондай-ақ кәсіпорын қызметкерлері үшін қауіпсіз және тиімді еңбек жағдайларын қамтамасыз ететін жоғары сапалы өнім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1936"/>
          <w:p>
            <w:pPr>
              <w:spacing w:after="20"/>
              <w:ind w:left="20"/>
              <w:jc w:val="both"/>
            </w:pPr>
            <w:r>
              <w:rPr>
                <w:rFonts w:ascii="Times New Roman"/>
                <w:b w:val="false"/>
                <w:i w:val="false"/>
                <w:color w:val="000000"/>
                <w:sz w:val="20"/>
              </w:rPr>
              <w:t>
1. Өндіріс сапасы мен тиімділігін бақылау</w:t>
            </w:r>
          </w:p>
          <w:bookmarkEnd w:id="1936"/>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Жобаларды басқару</w:t>
            </w:r>
          </w:p>
          <w:p>
            <w:pPr>
              <w:spacing w:after="20"/>
              <w:ind w:left="20"/>
              <w:jc w:val="both"/>
            </w:pPr>
            <w:r>
              <w:rPr>
                <w:rFonts w:ascii="Times New Roman"/>
                <w:b w:val="false"/>
                <w:i w:val="false"/>
                <w:color w:val="000000"/>
                <w:sz w:val="20"/>
              </w:rPr>
              <w:t>
3. Басқа бөлімшелермен жұмысты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1937"/>
          <w:p>
            <w:pPr>
              <w:spacing w:after="20"/>
              <w:ind w:left="20"/>
              <w:jc w:val="both"/>
            </w:pPr>
            <w:r>
              <w:rPr>
                <w:rFonts w:ascii="Times New Roman"/>
                <w:b w:val="false"/>
                <w:i w:val="false"/>
                <w:color w:val="000000"/>
                <w:sz w:val="20"/>
              </w:rPr>
              <w:t>
Еңбек функциясы 1:</w:t>
            </w:r>
          </w:p>
          <w:bookmarkEnd w:id="1937"/>
          <w:p>
            <w:pPr>
              <w:spacing w:after="20"/>
              <w:ind w:left="20"/>
              <w:jc w:val="both"/>
            </w:pPr>
            <w:r>
              <w:rPr>
                <w:rFonts w:ascii="Times New Roman"/>
                <w:b w:val="false"/>
                <w:i w:val="false"/>
                <w:color w:val="000000"/>
                <w:sz w:val="20"/>
              </w:rPr>
              <w:t>
Өндіріс сапасы мен тиімділігін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1938"/>
          <w:p>
            <w:pPr>
              <w:spacing w:after="20"/>
              <w:ind w:left="20"/>
              <w:jc w:val="both"/>
            </w:pPr>
            <w:r>
              <w:rPr>
                <w:rFonts w:ascii="Times New Roman"/>
                <w:b w:val="false"/>
                <w:i w:val="false"/>
                <w:color w:val="000000"/>
                <w:sz w:val="20"/>
              </w:rPr>
              <w:t>
Дағды 1:</w:t>
            </w:r>
          </w:p>
          <w:bookmarkEnd w:id="1938"/>
          <w:p>
            <w:pPr>
              <w:spacing w:after="20"/>
              <w:ind w:left="20"/>
              <w:jc w:val="both"/>
            </w:pPr>
            <w:r>
              <w:rPr>
                <w:rFonts w:ascii="Times New Roman"/>
                <w:b w:val="false"/>
                <w:i w:val="false"/>
                <w:color w:val="000000"/>
                <w:sz w:val="20"/>
              </w:rPr>
              <w:t>
Деректерді талдау және 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1939"/>
          <w:p>
            <w:pPr>
              <w:spacing w:after="20"/>
              <w:ind w:left="20"/>
              <w:jc w:val="both"/>
            </w:pPr>
            <w:r>
              <w:rPr>
                <w:rFonts w:ascii="Times New Roman"/>
                <w:b w:val="false"/>
                <w:i w:val="false"/>
                <w:color w:val="000000"/>
                <w:sz w:val="20"/>
              </w:rPr>
              <w:t>
Машықтар:</w:t>
            </w:r>
          </w:p>
          <w:bookmarkEnd w:id="1939"/>
          <w:p>
            <w:pPr>
              <w:spacing w:after="20"/>
              <w:ind w:left="20"/>
              <w:jc w:val="both"/>
            </w:pPr>
            <w:r>
              <w:rPr>
                <w:rFonts w:ascii="Times New Roman"/>
                <w:b w:val="false"/>
                <w:i w:val="false"/>
                <w:color w:val="000000"/>
                <w:sz w:val="20"/>
              </w:rPr>
              <w:t>
</w:t>
            </w:r>
            <w:r>
              <w:rPr>
                <w:rFonts w:ascii="Times New Roman"/>
                <w:b w:val="false"/>
                <w:i w:val="false"/>
                <w:color w:val="000000"/>
                <w:sz w:val="20"/>
              </w:rPr>
              <w:t>1. Өнімнің сапасын бақылау және бағалау үшін статистикалық әдістер мен құралдарды (мысалы, SPC, бақылау карталары)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Жақсартудың қиындықтары мен мүмкіндіктерін анықтай отырып, өндірістік процестерге аудит және талдау жүргізу.</w:t>
            </w:r>
          </w:p>
          <w:p>
            <w:pPr>
              <w:spacing w:after="20"/>
              <w:ind w:left="20"/>
              <w:jc w:val="both"/>
            </w:pPr>
            <w:r>
              <w:rPr>
                <w:rFonts w:ascii="Times New Roman"/>
                <w:b w:val="false"/>
                <w:i w:val="false"/>
                <w:color w:val="000000"/>
                <w:sz w:val="20"/>
              </w:rPr>
              <w:t>
3. Талдау нәтижелерін әріптестер мен басшылық үшін түсінікті және қолжетімді түрде ұсыну, бұл негізделген шешімдер қабылдауға ықпал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1940"/>
          <w:p>
            <w:pPr>
              <w:spacing w:after="20"/>
              <w:ind w:left="20"/>
              <w:jc w:val="both"/>
            </w:pPr>
            <w:r>
              <w:rPr>
                <w:rFonts w:ascii="Times New Roman"/>
                <w:b w:val="false"/>
                <w:i w:val="false"/>
                <w:color w:val="000000"/>
                <w:sz w:val="20"/>
              </w:rPr>
              <w:t>
Білімдер:</w:t>
            </w:r>
          </w:p>
          <w:bookmarkEnd w:id="1940"/>
          <w:p>
            <w:pPr>
              <w:spacing w:after="20"/>
              <w:ind w:left="20"/>
              <w:jc w:val="both"/>
            </w:pPr>
            <w:r>
              <w:rPr>
                <w:rFonts w:ascii="Times New Roman"/>
                <w:b w:val="false"/>
                <w:i w:val="false"/>
                <w:color w:val="000000"/>
                <w:sz w:val="20"/>
              </w:rPr>
              <w:t>
</w:t>
            </w:r>
            <w:r>
              <w:rPr>
                <w:rFonts w:ascii="Times New Roman"/>
                <w:b w:val="false"/>
                <w:i w:val="false"/>
                <w:color w:val="000000"/>
                <w:sz w:val="20"/>
              </w:rPr>
              <w:t>1. Сипаттамалық статистика, корреляциялық талдау, регрессиялық талдау және басқалары сияқты негізгі статистикалық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жинаудың әртүрлі әдістері (сауалнамалар, сауалнамалар, бақылаулар) және оларды өндірістік ортада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тиімділігін арттыру үшін кедергілерді анықтау және оларды жою әдістері</w:t>
            </w:r>
          </w:p>
          <w:p>
            <w:pPr>
              <w:spacing w:after="20"/>
              <w:ind w:left="20"/>
              <w:jc w:val="both"/>
            </w:pPr>
            <w:r>
              <w:rPr>
                <w:rFonts w:ascii="Times New Roman"/>
                <w:b w:val="false"/>
                <w:i w:val="false"/>
                <w:color w:val="000000"/>
                <w:sz w:val="20"/>
              </w:rPr>
              <w:t>
4. Процестерді жақсартуға инвестициялардың кірістілігі мен тиімділігін бағалау үшін Қаржылық талдау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1941"/>
          <w:p>
            <w:pPr>
              <w:spacing w:after="20"/>
              <w:ind w:left="20"/>
              <w:jc w:val="both"/>
            </w:pPr>
            <w:r>
              <w:rPr>
                <w:rFonts w:ascii="Times New Roman"/>
                <w:b w:val="false"/>
                <w:i w:val="false"/>
                <w:color w:val="000000"/>
                <w:sz w:val="20"/>
              </w:rPr>
              <w:t>
Еңбек функциясы 2:</w:t>
            </w:r>
          </w:p>
          <w:bookmarkEnd w:id="1941"/>
          <w:p>
            <w:pPr>
              <w:spacing w:after="20"/>
              <w:ind w:left="20"/>
              <w:jc w:val="both"/>
            </w:pPr>
            <w:r>
              <w:rPr>
                <w:rFonts w:ascii="Times New Roman"/>
                <w:b w:val="false"/>
                <w:i w:val="false"/>
                <w:color w:val="000000"/>
                <w:sz w:val="20"/>
              </w:rPr>
              <w:t>
Жобаларды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1942"/>
          <w:p>
            <w:pPr>
              <w:spacing w:after="20"/>
              <w:ind w:left="20"/>
              <w:jc w:val="both"/>
            </w:pPr>
            <w:r>
              <w:rPr>
                <w:rFonts w:ascii="Times New Roman"/>
                <w:b w:val="false"/>
                <w:i w:val="false"/>
                <w:color w:val="000000"/>
                <w:sz w:val="20"/>
              </w:rPr>
              <w:t>
Дағды 1:</w:t>
            </w:r>
          </w:p>
          <w:bookmarkEnd w:id="1942"/>
          <w:p>
            <w:pPr>
              <w:spacing w:after="20"/>
              <w:ind w:left="20"/>
              <w:jc w:val="both"/>
            </w:pPr>
            <w:r>
              <w:rPr>
                <w:rFonts w:ascii="Times New Roman"/>
                <w:b w:val="false"/>
                <w:i w:val="false"/>
                <w:color w:val="000000"/>
                <w:sz w:val="20"/>
              </w:rPr>
              <w:t>
Жобалар мен ресурстарды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1943"/>
          <w:p>
            <w:pPr>
              <w:spacing w:after="20"/>
              <w:ind w:left="20"/>
              <w:jc w:val="both"/>
            </w:pPr>
            <w:r>
              <w:rPr>
                <w:rFonts w:ascii="Times New Roman"/>
                <w:b w:val="false"/>
                <w:i w:val="false"/>
                <w:color w:val="000000"/>
                <w:sz w:val="20"/>
              </w:rPr>
              <w:t>
Машықтар:</w:t>
            </w:r>
          </w:p>
          <w:bookmarkEnd w:id="1943"/>
          <w:p>
            <w:pPr>
              <w:spacing w:after="20"/>
              <w:ind w:left="20"/>
              <w:jc w:val="both"/>
            </w:pPr>
            <w:r>
              <w:rPr>
                <w:rFonts w:ascii="Times New Roman"/>
                <w:b w:val="false"/>
                <w:i w:val="false"/>
                <w:color w:val="000000"/>
                <w:sz w:val="20"/>
              </w:rPr>
              <w:t>
</w:t>
            </w:r>
            <w:r>
              <w:rPr>
                <w:rFonts w:ascii="Times New Roman"/>
                <w:b w:val="false"/>
                <w:i w:val="false"/>
                <w:color w:val="000000"/>
                <w:sz w:val="20"/>
              </w:rPr>
              <w:t>1. Мақсаттарды, міндеттерді, мерзімдерді және қажетті ресурстарды анықтауды қоса алғанда, жобалардың егжей-тегжейлі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Команданың әрекеттерін үйлестіру және жобаға қатысушылар арасында тапсырмаларды бөлу, олардың қатысуы мен жауапкершілігін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Жобаның орындалу барысын, жоспардан ауытқуларды талдауды және қойылған мақсаттарға жету үшін түзету шараларын қабылдауды қадағалаңыз.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Жобаның ықтимал тәуекелдерін анықтаңыз, оларды азайту және басқару стратегияларын жасаңыз.</w:t>
            </w:r>
          </w:p>
          <w:p>
            <w:pPr>
              <w:spacing w:after="20"/>
              <w:ind w:left="20"/>
              <w:jc w:val="both"/>
            </w:pPr>
            <w:r>
              <w:rPr>
                <w:rFonts w:ascii="Times New Roman"/>
                <w:b w:val="false"/>
                <w:i w:val="false"/>
                <w:color w:val="000000"/>
                <w:sz w:val="20"/>
              </w:rPr>
              <w:t>
5. Жобаның барысы мен оның нәтижелері туралы тұрақты есептерді ұсына отырып, мүдделі тараптармен (топпен, басшылықпен, жеткізушілермен және тапсырыс берушілермен) тиімді қарым-қатынас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1944"/>
          <w:p>
            <w:pPr>
              <w:spacing w:after="20"/>
              <w:ind w:left="20"/>
              <w:jc w:val="both"/>
            </w:pPr>
            <w:r>
              <w:rPr>
                <w:rFonts w:ascii="Times New Roman"/>
                <w:b w:val="false"/>
                <w:i w:val="false"/>
                <w:color w:val="000000"/>
                <w:sz w:val="20"/>
              </w:rPr>
              <w:t>
Білімдер:</w:t>
            </w:r>
          </w:p>
          <w:bookmarkEnd w:id="1944"/>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Жобаларды басқарудың негізгі әдістемелері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Сыни тізбек әдісі сияқты уақыт шығындарын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Ресурстарды басқару принциптері мен әдістері (адами, материалдық және қаржылық)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 шеңберінде тәуекелдерді сәйкестендіру, бағалау және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5.Тәуекелдерді азайту және жою стратегиясын қоса алғанда, тәуекелдерге жауап беру жоспарларын әзірлеуге арналған 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6. Мотивация, өкілдік ету және жанжалдарды шешу әдістерін қоса алғанда, топтық жұмыс және адамдарды басқару негіздері.</w:t>
            </w:r>
          </w:p>
          <w:p>
            <w:pPr>
              <w:spacing w:after="20"/>
              <w:ind w:left="20"/>
              <w:jc w:val="both"/>
            </w:pPr>
            <w:r>
              <w:rPr>
                <w:rFonts w:ascii="Times New Roman"/>
                <w:b w:val="false"/>
                <w:i w:val="false"/>
                <w:color w:val="000000"/>
                <w:sz w:val="20"/>
              </w:rPr>
              <w:t>
7. Жобаларды басқаруға арналған бағдарламалық жасақтама мен құралдар, сондай-ақ тапсырмалардың орындалуын бақылауға арналған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1945"/>
          <w:p>
            <w:pPr>
              <w:spacing w:after="20"/>
              <w:ind w:left="20"/>
              <w:jc w:val="both"/>
            </w:pPr>
            <w:r>
              <w:rPr>
                <w:rFonts w:ascii="Times New Roman"/>
                <w:b w:val="false"/>
                <w:i w:val="false"/>
                <w:color w:val="000000"/>
                <w:sz w:val="20"/>
              </w:rPr>
              <w:t>
Еңбек функциясы 3:</w:t>
            </w:r>
          </w:p>
          <w:bookmarkEnd w:id="1945"/>
          <w:p>
            <w:pPr>
              <w:spacing w:after="20"/>
              <w:ind w:left="20"/>
              <w:jc w:val="both"/>
            </w:pPr>
            <w:r>
              <w:rPr>
                <w:rFonts w:ascii="Times New Roman"/>
                <w:b w:val="false"/>
                <w:i w:val="false"/>
                <w:color w:val="000000"/>
                <w:sz w:val="20"/>
              </w:rPr>
              <w:t>
Басқа бөлімшелермен жұмысты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1946"/>
          <w:p>
            <w:pPr>
              <w:spacing w:after="20"/>
              <w:ind w:left="20"/>
              <w:jc w:val="both"/>
            </w:pPr>
            <w:r>
              <w:rPr>
                <w:rFonts w:ascii="Times New Roman"/>
                <w:b w:val="false"/>
                <w:i w:val="false"/>
                <w:color w:val="000000"/>
                <w:sz w:val="20"/>
              </w:rPr>
              <w:t>
Дағды 1:</w:t>
            </w:r>
          </w:p>
          <w:bookmarkEnd w:id="1946"/>
          <w:p>
            <w:pPr>
              <w:spacing w:after="20"/>
              <w:ind w:left="20"/>
              <w:jc w:val="both"/>
            </w:pPr>
            <w:r>
              <w:rPr>
                <w:rFonts w:ascii="Times New Roman"/>
                <w:b w:val="false"/>
                <w:i w:val="false"/>
                <w:color w:val="000000"/>
                <w:sz w:val="20"/>
              </w:rPr>
              <w:t>
Тиімді функционалды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1947"/>
          <w:p>
            <w:pPr>
              <w:spacing w:after="20"/>
              <w:ind w:left="20"/>
              <w:jc w:val="both"/>
            </w:pPr>
            <w:r>
              <w:rPr>
                <w:rFonts w:ascii="Times New Roman"/>
                <w:b w:val="false"/>
                <w:i w:val="false"/>
                <w:color w:val="000000"/>
                <w:sz w:val="20"/>
              </w:rPr>
              <w:t>
Машықтар:</w:t>
            </w:r>
          </w:p>
          <w:bookmarkEnd w:id="1947"/>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мүдделі тараптардың қатысуын қамтамасыз ете отырып, нақты міндеттерді шешу үшін жұмыс топтарын құру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бөлімшелердің мүдделерін ескере отырып, жұмыс барысындағы жоспарлар, міндеттер мен өзгерістер туралы ақпаратты анық және түсінікті жеткізу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Консенсусқа қол жеткізу мақсатында бөлімшелер арасындағы түсініспеушіліктер немесе алшақтықтар нәтижесінде туындайтын проблемаларды анықтау және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Тұтастай алғанда компанияның тиімділігін арттыру үшін процестер мен ресурстарды оңтайландыру арқылы бөлімшелер арасындағы ынтымақтастық мүмкіндіктерін анықтау.</w:t>
            </w:r>
          </w:p>
          <w:p>
            <w:pPr>
              <w:spacing w:after="20"/>
              <w:ind w:left="20"/>
              <w:jc w:val="both"/>
            </w:pPr>
            <w:r>
              <w:rPr>
                <w:rFonts w:ascii="Times New Roman"/>
                <w:b w:val="false"/>
                <w:i w:val="false"/>
                <w:color w:val="000000"/>
                <w:sz w:val="20"/>
              </w:rPr>
              <w:t>
5. Өзгерістерге тез жауап беріңіз және жаңа шарттарға немесе талаптарға байланысты бөлімшелер арасындағы өзара әрекеттесуді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1948"/>
          <w:p>
            <w:pPr>
              <w:spacing w:after="20"/>
              <w:ind w:left="20"/>
              <w:jc w:val="both"/>
            </w:pPr>
            <w:r>
              <w:rPr>
                <w:rFonts w:ascii="Times New Roman"/>
                <w:b w:val="false"/>
                <w:i w:val="false"/>
                <w:color w:val="000000"/>
                <w:sz w:val="20"/>
              </w:rPr>
              <w:t>
Білімдер:</w:t>
            </w:r>
          </w:p>
          <w:bookmarkEnd w:id="1948"/>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бөлімшелердің ұйымдық құрылымдары мен функциялары, олардың өндіріс процесіндегі рөлдері мен жауапкершіліктері.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Тиімді қарым-қатынас әдістері мен әдістері, соның ішінде белсенді тыңдау, кері байланыс дағдылары және хабарламаларды дұрыс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Конфликтология негіздері мен жанжалдарды шешу әдістері, соның ішінде келіссөздер жүргізу әдістері мен медиативтік тәсілдер.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Басқа бөлімшелердің қажеттіліктері мен шектеулерін жақсы түсінуге мүмкіндік беретін тапсырмалар мен ресурстарды басқаруды қоса алғанда, жобаларды басқару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Жобалау қызметі шеңберінде жұмыстарды жоспарлау және үйлестіру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Ұйымдағы ынтымақтастық және топтық жұмыс мәдениетін құру және қолдау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Функционалды байланысқа арналған заманауи құралдар мен технологиялар (мысалы, жобаларды басқару жүйелері, мессенджерлер, бейнеконференциялар) және оларды тиімді пайдалану.</w:t>
            </w:r>
          </w:p>
          <w:p>
            <w:pPr>
              <w:spacing w:after="20"/>
              <w:ind w:left="20"/>
              <w:jc w:val="both"/>
            </w:pPr>
            <w:r>
              <w:rPr>
                <w:rFonts w:ascii="Times New Roman"/>
                <w:b w:val="false"/>
                <w:i w:val="false"/>
                <w:color w:val="000000"/>
                <w:sz w:val="20"/>
              </w:rPr>
              <w:t>
8. Команда құрылымындағы, басшылықтағы немесе жобалық басымдықтардағы өзгерістер сияқты ұйымдағы өзгерістерге байланысты коммуникацияны бейімдеу стратегиялары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1949"/>
          <w:p>
            <w:pPr>
              <w:spacing w:after="20"/>
              <w:ind w:left="20"/>
              <w:jc w:val="both"/>
            </w:pPr>
            <w:r>
              <w:rPr>
                <w:rFonts w:ascii="Times New Roman"/>
                <w:b w:val="false"/>
                <w:i w:val="false"/>
                <w:color w:val="000000"/>
                <w:sz w:val="20"/>
              </w:rPr>
              <w:t>
Бейімділік;</w:t>
            </w:r>
          </w:p>
          <w:bookmarkEnd w:id="1949"/>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Бастамашылық.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 (өңдеу өнеркәсібі)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инженер-нұсқаушы (өңдеу өнеркәсібі)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Кәсіптің карточкасы "Тарау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1950"/>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950"/>
          <w:p>
            <w:pPr>
              <w:spacing w:after="20"/>
              <w:ind w:left="20"/>
              <w:jc w:val="both"/>
            </w:pPr>
            <w:r>
              <w:rPr>
                <w:rFonts w:ascii="Times New Roman"/>
                <w:b w:val="false"/>
                <w:i w:val="false"/>
                <w:color w:val="000000"/>
                <w:sz w:val="20"/>
              </w:rPr>
              <w:t>
Тарау қондырғысының операторы, 3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1951"/>
          <w:p>
            <w:pPr>
              <w:spacing w:after="20"/>
              <w:ind w:left="20"/>
              <w:jc w:val="both"/>
            </w:pPr>
            <w:r>
              <w:rPr>
                <w:rFonts w:ascii="Times New Roman"/>
                <w:b w:val="false"/>
                <w:i w:val="false"/>
                <w:color w:val="000000"/>
                <w:sz w:val="20"/>
              </w:rPr>
              <w:t>
Білім деңгейі:</w:t>
            </w:r>
          </w:p>
          <w:bookmarkEnd w:id="195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1952"/>
          <w:p>
            <w:pPr>
              <w:spacing w:after="20"/>
              <w:ind w:left="20"/>
              <w:jc w:val="both"/>
            </w:pPr>
            <w:r>
              <w:rPr>
                <w:rFonts w:ascii="Times New Roman"/>
                <w:b w:val="false"/>
                <w:i w:val="false"/>
                <w:color w:val="000000"/>
                <w:sz w:val="20"/>
              </w:rPr>
              <w:t>
Мамандық:</w:t>
            </w:r>
          </w:p>
          <w:bookmarkEnd w:id="195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1953"/>
          <w:p>
            <w:pPr>
              <w:spacing w:after="20"/>
              <w:ind w:left="20"/>
              <w:jc w:val="both"/>
            </w:pPr>
            <w:r>
              <w:rPr>
                <w:rFonts w:ascii="Times New Roman"/>
                <w:b w:val="false"/>
                <w:i w:val="false"/>
                <w:color w:val="000000"/>
                <w:sz w:val="20"/>
              </w:rPr>
              <w:t>
Біліктілік:</w:t>
            </w:r>
          </w:p>
          <w:bookmarkEnd w:id="195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1954"/>
          <w:p>
            <w:pPr>
              <w:spacing w:after="20"/>
              <w:ind w:left="20"/>
              <w:jc w:val="both"/>
            </w:pPr>
            <w:r>
              <w:rPr>
                <w:rFonts w:ascii="Times New Roman"/>
                <w:b w:val="false"/>
                <w:i w:val="false"/>
                <w:color w:val="000000"/>
                <w:sz w:val="20"/>
              </w:rPr>
              <w:t>
8151-2-006 - Орау жабдықтарының операторы</w:t>
            </w:r>
          </w:p>
          <w:bookmarkEnd w:id="1954"/>
          <w:p>
            <w:pPr>
              <w:spacing w:after="20"/>
              <w:ind w:left="20"/>
              <w:jc w:val="both"/>
            </w:pPr>
            <w:r>
              <w:rPr>
                <w:rFonts w:ascii="Times New Roman"/>
                <w:b w:val="false"/>
                <w:i w:val="false"/>
                <w:color w:val="000000"/>
                <w:sz w:val="20"/>
              </w:rPr>
              <w:t>
8151-1-005 - Ширату машинасының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типтегі талшықты, шұңқырлы және талшықты қоспаларды тарау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1955"/>
          <w:p>
            <w:pPr>
              <w:spacing w:after="20"/>
              <w:ind w:left="20"/>
              <w:jc w:val="both"/>
            </w:pPr>
            <w:r>
              <w:rPr>
                <w:rFonts w:ascii="Times New Roman"/>
                <w:b w:val="false"/>
                <w:i w:val="false"/>
                <w:color w:val="000000"/>
                <w:sz w:val="20"/>
              </w:rPr>
              <w:t>
1. Тарау процесі</w:t>
            </w:r>
          </w:p>
          <w:bookmarkEnd w:id="1955"/>
          <w:p>
            <w:pPr>
              <w:spacing w:after="20"/>
              <w:ind w:left="20"/>
              <w:jc w:val="both"/>
            </w:pPr>
            <w:r>
              <w:rPr>
                <w:rFonts w:ascii="Times New Roman"/>
                <w:b w:val="false"/>
                <w:i w:val="false"/>
                <w:color w:val="000000"/>
                <w:sz w:val="20"/>
              </w:rPr>
              <w:t>
2. Соңғы тарау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1956"/>
          <w:p>
            <w:pPr>
              <w:spacing w:after="20"/>
              <w:ind w:left="20"/>
              <w:jc w:val="both"/>
            </w:pPr>
            <w:r>
              <w:rPr>
                <w:rFonts w:ascii="Times New Roman"/>
                <w:b w:val="false"/>
                <w:i w:val="false"/>
                <w:color w:val="000000"/>
                <w:sz w:val="20"/>
              </w:rPr>
              <w:t>
Еңбек функциясы 1:</w:t>
            </w:r>
          </w:p>
          <w:bookmarkEnd w:id="1956"/>
          <w:p>
            <w:pPr>
              <w:spacing w:after="20"/>
              <w:ind w:left="20"/>
              <w:jc w:val="both"/>
            </w:pPr>
            <w:r>
              <w:rPr>
                <w:rFonts w:ascii="Times New Roman"/>
                <w:b w:val="false"/>
                <w:i w:val="false"/>
                <w:color w:val="000000"/>
                <w:sz w:val="20"/>
              </w:rPr>
              <w:t>
Тарау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1957"/>
          <w:p>
            <w:pPr>
              <w:spacing w:after="20"/>
              <w:ind w:left="20"/>
              <w:jc w:val="both"/>
            </w:pPr>
            <w:r>
              <w:rPr>
                <w:rFonts w:ascii="Times New Roman"/>
                <w:b w:val="false"/>
                <w:i w:val="false"/>
                <w:color w:val="000000"/>
                <w:sz w:val="20"/>
              </w:rPr>
              <w:t>
Дағды 1:</w:t>
            </w:r>
          </w:p>
          <w:bookmarkEnd w:id="1957"/>
          <w:p>
            <w:pPr>
              <w:spacing w:after="20"/>
              <w:ind w:left="20"/>
              <w:jc w:val="both"/>
            </w:pPr>
            <w:r>
              <w:rPr>
                <w:rFonts w:ascii="Times New Roman"/>
                <w:b w:val="false"/>
                <w:i w:val="false"/>
                <w:color w:val="000000"/>
                <w:sz w:val="20"/>
              </w:rPr>
              <w:t>
Жабдықты жүктеу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1958"/>
          <w:p>
            <w:pPr>
              <w:spacing w:after="20"/>
              <w:ind w:left="20"/>
              <w:jc w:val="both"/>
            </w:pPr>
            <w:r>
              <w:rPr>
                <w:rFonts w:ascii="Times New Roman"/>
                <w:b w:val="false"/>
                <w:i w:val="false"/>
                <w:color w:val="000000"/>
                <w:sz w:val="20"/>
              </w:rPr>
              <w:t>
Машықтар:</w:t>
            </w:r>
          </w:p>
          <w:bookmarkEnd w:id="1958"/>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Шыны талшықты, сіңдіруге арналған лакты, цистерналарды құюды, сынған шыны талшықты шығарылатын шатырлардың маркасына сәйкес өлшеуді жүзеге асыру.</w:t>
            </w:r>
          </w:p>
          <w:p>
            <w:pPr>
              <w:spacing w:after="20"/>
              <w:ind w:left="20"/>
              <w:jc w:val="both"/>
            </w:pPr>
            <w:r>
              <w:rPr>
                <w:rFonts w:ascii="Times New Roman"/>
                <w:b w:val="false"/>
                <w:i w:val="false"/>
                <w:color w:val="000000"/>
                <w:sz w:val="20"/>
              </w:rPr>
              <w:t>
2. Жабдыққа жанармай құюды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1959"/>
          <w:p>
            <w:pPr>
              <w:spacing w:after="20"/>
              <w:ind w:left="20"/>
              <w:jc w:val="both"/>
            </w:pPr>
            <w:r>
              <w:rPr>
                <w:rFonts w:ascii="Times New Roman"/>
                <w:b w:val="false"/>
                <w:i w:val="false"/>
                <w:color w:val="000000"/>
                <w:sz w:val="20"/>
              </w:rPr>
              <w:t>
Білімдер:</w:t>
            </w:r>
          </w:p>
          <w:bookmarkEnd w:id="1959"/>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Тарау жабдығының құрылысы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Жанармай құюдың технологиялық параметрлері.</w:t>
            </w:r>
          </w:p>
          <w:p>
            <w:pPr>
              <w:spacing w:after="20"/>
              <w:ind w:left="20"/>
              <w:jc w:val="both"/>
            </w:pPr>
            <w:r>
              <w:rPr>
                <w:rFonts w:ascii="Times New Roman"/>
                <w:b w:val="false"/>
                <w:i w:val="false"/>
                <w:color w:val="000000"/>
                <w:sz w:val="20"/>
              </w:rPr>
              <w:t>
3. Жабдықтың жеке механизмдерінің жұмыс принципі және өзара әрекеттесуі.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1960"/>
          <w:p>
            <w:pPr>
              <w:spacing w:after="20"/>
              <w:ind w:left="20"/>
              <w:jc w:val="both"/>
            </w:pPr>
            <w:r>
              <w:rPr>
                <w:rFonts w:ascii="Times New Roman"/>
                <w:b w:val="false"/>
                <w:i w:val="false"/>
                <w:color w:val="000000"/>
                <w:sz w:val="20"/>
              </w:rPr>
              <w:t>
Дағды 2:</w:t>
            </w:r>
          </w:p>
          <w:bookmarkEnd w:id="1960"/>
          <w:p>
            <w:pPr>
              <w:spacing w:after="20"/>
              <w:ind w:left="20"/>
              <w:jc w:val="both"/>
            </w:pPr>
            <w:r>
              <w:rPr>
                <w:rFonts w:ascii="Times New Roman"/>
                <w:b w:val="false"/>
                <w:i w:val="false"/>
                <w:color w:val="000000"/>
                <w:sz w:val="20"/>
              </w:rPr>
              <w:t>
Әр түрлі талшықтарды тарау процесін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1961"/>
          <w:p>
            <w:pPr>
              <w:spacing w:after="20"/>
              <w:ind w:left="20"/>
              <w:jc w:val="both"/>
            </w:pPr>
            <w:r>
              <w:rPr>
                <w:rFonts w:ascii="Times New Roman"/>
                <w:b w:val="false"/>
                <w:i w:val="false"/>
                <w:color w:val="000000"/>
                <w:sz w:val="20"/>
              </w:rPr>
              <w:t>
Машықтар:</w:t>
            </w:r>
          </w:p>
          <w:bookmarkEnd w:id="1961"/>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режимге сәйкес әртүрлі түрдегі тарау қондырғысында (жоғары өнімділіктен басқасы) әртүрлі түрдегі талшықтарды, таспа өндіру үшін қыл-қыбыр мен талшық қоспасын, таралған мақтаны, киіз бұйымдарының желіжіптерін тарау, шыны талшығын тарау және желімдеу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Шикізатты үнемді пайдаланумен тиісті сапада таспаны, таралған мақтаны, киіз бұйымдарының желіжібін шығаруды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Тарақтарда үзілуді, өткізуді, оралуды, үйілуді болдырмау және олардың алдын алу жөніндегі профилактикалық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Жұмысталған таспасы бар тазды, мақта тақтайшасын, барабандағы мақта сүзгішті ауыстыру, жұмысталған куфтаны, белдекті алу және оларды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Тарау, эмульсия жағу, барабанға мақта орау процесін, температураны, механизмдердің жағдайы мен жұмысын қарау.</w:t>
            </w:r>
          </w:p>
          <w:p>
            <w:pPr>
              <w:spacing w:after="20"/>
              <w:ind w:left="20"/>
              <w:jc w:val="both"/>
            </w:pPr>
            <w:r>
              <w:rPr>
                <w:rFonts w:ascii="Times New Roman"/>
                <w:b w:val="false"/>
                <w:i w:val="false"/>
                <w:color w:val="000000"/>
                <w:sz w:val="20"/>
              </w:rPr>
              <w:t>
6. Талшықты біркелкі қанықтыру немесе тарау машинасы арқылы құлақ талшықты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1962"/>
          <w:p>
            <w:pPr>
              <w:spacing w:after="20"/>
              <w:ind w:left="20"/>
              <w:jc w:val="both"/>
            </w:pPr>
            <w:r>
              <w:rPr>
                <w:rFonts w:ascii="Times New Roman"/>
                <w:b w:val="false"/>
                <w:i w:val="false"/>
                <w:color w:val="000000"/>
                <w:sz w:val="20"/>
              </w:rPr>
              <w:t>
Білімдер:</w:t>
            </w:r>
          </w:p>
          <w:bookmarkEnd w:id="1962"/>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Тарақ жабдығын пайдалану және оған күтім жасау ережесі, кенептер мен тарақ таспасының сызықтық тығыздығы, қайта өңделетін талшықтардың түрлері, нөмірлері.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Талшықтардың, таспаның, жүннің сапасына қойылатын талаптар.</w:t>
            </w:r>
          </w:p>
          <w:p>
            <w:pPr>
              <w:spacing w:after="20"/>
              <w:ind w:left="20"/>
              <w:jc w:val="both"/>
            </w:pPr>
            <w:r>
              <w:rPr>
                <w:rFonts w:ascii="Times New Roman"/>
                <w:b w:val="false"/>
                <w:i w:val="false"/>
                <w:color w:val="000000"/>
                <w:sz w:val="20"/>
              </w:rPr>
              <w:t>
3. Киізден жасалған бұйымдар мен шығарылатын шатырлардың негіздері: тарау жабдықтарын толтырудың технологиялық параметрлері және әртүрлі талшықтарды өңдеу режимдері, эмульсиялау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1963"/>
          <w:p>
            <w:pPr>
              <w:spacing w:after="20"/>
              <w:ind w:left="20"/>
              <w:jc w:val="both"/>
            </w:pPr>
            <w:r>
              <w:rPr>
                <w:rFonts w:ascii="Times New Roman"/>
                <w:b w:val="false"/>
                <w:i w:val="false"/>
                <w:color w:val="000000"/>
                <w:sz w:val="20"/>
              </w:rPr>
              <w:t>
Дағды 3:</w:t>
            </w:r>
          </w:p>
          <w:bookmarkEnd w:id="1963"/>
          <w:p>
            <w:pPr>
              <w:spacing w:after="20"/>
              <w:ind w:left="20"/>
              <w:jc w:val="both"/>
            </w:pPr>
            <w:r>
              <w:rPr>
                <w:rFonts w:ascii="Times New Roman"/>
                <w:b w:val="false"/>
                <w:i w:val="false"/>
                <w:color w:val="000000"/>
                <w:sz w:val="20"/>
              </w:rPr>
              <w:t>
Тарту процесінің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1964"/>
          <w:p>
            <w:pPr>
              <w:spacing w:after="20"/>
              <w:ind w:left="20"/>
              <w:jc w:val="both"/>
            </w:pPr>
            <w:r>
              <w:rPr>
                <w:rFonts w:ascii="Times New Roman"/>
                <w:b w:val="false"/>
                <w:i w:val="false"/>
                <w:color w:val="000000"/>
                <w:sz w:val="20"/>
              </w:rPr>
              <w:t>
Машықтар:</w:t>
            </w:r>
          </w:p>
          <w:bookmarkEnd w:id="1964"/>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Сіңдірілген немесе құрғақ шыны талшықты тарақ машинасының барабанына орау, белгілі бір ұзындыққа кесу, барабаннан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Сіңдірілген шыны талшықты қысқыштардың қысқыштарына орнату немесе оны таспалы кептіргіштің торына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Талшық бумасын бөлшектеу кезінде уыс қалыптастыру және қарасора машинасының қысқыш қалыптарына уыс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Тарылған қарасора талшықтарын байлау.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Қысқыш жастықшалардан бірнеше уыс талшықты ойып алу.</w:t>
            </w:r>
          </w:p>
          <w:p>
            <w:pPr>
              <w:spacing w:after="20"/>
              <w:ind w:left="20"/>
              <w:jc w:val="both"/>
            </w:pPr>
            <w:r>
              <w:rPr>
                <w:rFonts w:ascii="Times New Roman"/>
                <w:b w:val="false"/>
                <w:i w:val="false"/>
                <w:color w:val="000000"/>
                <w:sz w:val="20"/>
              </w:rPr>
              <w:t>
6. Көлденең-тарақ машинасының қоректендіру төсеміне төсеу кезінде бір уысты жабудың белгіленген қағидаларын сақтау, бір уыстың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1965"/>
          <w:p>
            <w:pPr>
              <w:spacing w:after="20"/>
              <w:ind w:left="20"/>
              <w:jc w:val="both"/>
            </w:pPr>
            <w:r>
              <w:rPr>
                <w:rFonts w:ascii="Times New Roman"/>
                <w:b w:val="false"/>
                <w:i w:val="false"/>
                <w:color w:val="000000"/>
                <w:sz w:val="20"/>
              </w:rPr>
              <w:t>
Білімдер:</w:t>
            </w:r>
          </w:p>
          <w:bookmarkEnd w:id="1965"/>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Лактың қасиеттері, шығарылған шатырлардың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келтірілген жүннің шартты белгілері, оның түсі бойынша топтары, өндірілетін бұйымдардың сызықтық өлшемдері мен салмағы.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Талшықты араластыру ережелері.</w:t>
            </w:r>
          </w:p>
          <w:p>
            <w:pPr>
              <w:spacing w:after="20"/>
              <w:ind w:left="20"/>
              <w:jc w:val="both"/>
            </w:pPr>
            <w:r>
              <w:rPr>
                <w:rFonts w:ascii="Times New Roman"/>
                <w:b w:val="false"/>
                <w:i w:val="false"/>
                <w:color w:val="000000"/>
                <w:sz w:val="20"/>
              </w:rPr>
              <w:t>
4. Қоспаның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1966"/>
          <w:p>
            <w:pPr>
              <w:spacing w:after="20"/>
              <w:ind w:left="20"/>
              <w:jc w:val="both"/>
            </w:pPr>
            <w:r>
              <w:rPr>
                <w:rFonts w:ascii="Times New Roman"/>
                <w:b w:val="false"/>
                <w:i w:val="false"/>
                <w:color w:val="000000"/>
                <w:sz w:val="20"/>
              </w:rPr>
              <w:t>
Еңбек функциясы 2:</w:t>
            </w:r>
          </w:p>
          <w:bookmarkEnd w:id="1966"/>
          <w:p>
            <w:pPr>
              <w:spacing w:after="20"/>
              <w:ind w:left="20"/>
              <w:jc w:val="both"/>
            </w:pPr>
            <w:r>
              <w:rPr>
                <w:rFonts w:ascii="Times New Roman"/>
                <w:b w:val="false"/>
                <w:i w:val="false"/>
                <w:color w:val="000000"/>
                <w:sz w:val="20"/>
              </w:rPr>
              <w:t>
Соңғы тарау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1967"/>
          <w:p>
            <w:pPr>
              <w:spacing w:after="20"/>
              <w:ind w:left="20"/>
              <w:jc w:val="both"/>
            </w:pPr>
            <w:r>
              <w:rPr>
                <w:rFonts w:ascii="Times New Roman"/>
                <w:b w:val="false"/>
                <w:i w:val="false"/>
                <w:color w:val="000000"/>
                <w:sz w:val="20"/>
              </w:rPr>
              <w:t>
Дағды 1:</w:t>
            </w:r>
          </w:p>
          <w:bookmarkEnd w:id="1967"/>
          <w:p>
            <w:pPr>
              <w:spacing w:after="20"/>
              <w:ind w:left="20"/>
              <w:jc w:val="both"/>
            </w:pPr>
            <w:r>
              <w:rPr>
                <w:rFonts w:ascii="Times New Roman"/>
                <w:b w:val="false"/>
                <w:i w:val="false"/>
                <w:color w:val="000000"/>
                <w:sz w:val="20"/>
              </w:rPr>
              <w:t>
Өнімдерді жеу, орау және таңбалау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1968"/>
          <w:p>
            <w:pPr>
              <w:spacing w:after="20"/>
              <w:ind w:left="20"/>
              <w:jc w:val="both"/>
            </w:pPr>
            <w:r>
              <w:rPr>
                <w:rFonts w:ascii="Times New Roman"/>
                <w:b w:val="false"/>
                <w:i w:val="false"/>
                <w:color w:val="000000"/>
                <w:sz w:val="20"/>
              </w:rPr>
              <w:t>
Машықтар:</w:t>
            </w:r>
          </w:p>
          <w:bookmarkEnd w:id="1968"/>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 жинау және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Кестеге сәйкес тарау жабдығын қайта толтыру және оған күтім жасау.</w:t>
            </w:r>
          </w:p>
          <w:p>
            <w:pPr>
              <w:spacing w:after="20"/>
              <w:ind w:left="20"/>
              <w:jc w:val="both"/>
            </w:pPr>
            <w:r>
              <w:rPr>
                <w:rFonts w:ascii="Times New Roman"/>
                <w:b w:val="false"/>
                <w:i w:val="false"/>
                <w:color w:val="000000"/>
                <w:sz w:val="20"/>
              </w:rPr>
              <w:t>
3. Орамға орау, байлау, таңбалау және орау.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1969"/>
          <w:p>
            <w:pPr>
              <w:spacing w:after="20"/>
              <w:ind w:left="20"/>
              <w:jc w:val="both"/>
            </w:pPr>
            <w:r>
              <w:rPr>
                <w:rFonts w:ascii="Times New Roman"/>
                <w:b w:val="false"/>
                <w:i w:val="false"/>
                <w:color w:val="000000"/>
                <w:sz w:val="20"/>
              </w:rPr>
              <w:t>
Білімдер:</w:t>
            </w:r>
          </w:p>
          <w:bookmarkEnd w:id="1969"/>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Өнімді алу және орау әдістері.</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1970"/>
          <w:p>
            <w:pPr>
              <w:spacing w:after="20"/>
              <w:ind w:left="20"/>
              <w:jc w:val="both"/>
            </w:pPr>
            <w:r>
              <w:rPr>
                <w:rFonts w:ascii="Times New Roman"/>
                <w:b w:val="false"/>
                <w:i w:val="false"/>
                <w:color w:val="000000"/>
                <w:sz w:val="20"/>
              </w:rPr>
              <w:t>
Дағды 2:</w:t>
            </w:r>
          </w:p>
          <w:bookmarkEnd w:id="1970"/>
          <w:p>
            <w:pPr>
              <w:spacing w:after="20"/>
              <w:ind w:left="20"/>
              <w:jc w:val="both"/>
            </w:pPr>
            <w:r>
              <w:rPr>
                <w:rFonts w:ascii="Times New Roman"/>
                <w:b w:val="false"/>
                <w:i w:val="false"/>
                <w:color w:val="000000"/>
                <w:sz w:val="20"/>
              </w:rPr>
              <w:t>
Жабдықтарды тазалау және жөндеу, ауысымдарды қабылдау және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1971"/>
          <w:p>
            <w:pPr>
              <w:spacing w:after="20"/>
              <w:ind w:left="20"/>
              <w:jc w:val="both"/>
            </w:pPr>
            <w:r>
              <w:rPr>
                <w:rFonts w:ascii="Times New Roman"/>
                <w:b w:val="false"/>
                <w:i w:val="false"/>
                <w:color w:val="000000"/>
                <w:sz w:val="20"/>
              </w:rPr>
              <w:t>
Машықтар:</w:t>
            </w:r>
          </w:p>
          <w:bookmarkEnd w:id="1971"/>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Ақаулы қысым роликтерін, жамбасты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Құрғақ шыны талшықтан жасалған шатырларды қазу кезінде қызмет көрсетілетін машина мен Шығыс багын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Оны өлшеу, ауданын, қалыңдығын, көлемдік салмағын және маркасын анықтау.</w:t>
            </w:r>
          </w:p>
          <w:p>
            <w:pPr>
              <w:spacing w:after="20"/>
              <w:ind w:left="20"/>
              <w:jc w:val="both"/>
            </w:pPr>
            <w:r>
              <w:rPr>
                <w:rFonts w:ascii="Times New Roman"/>
                <w:b w:val="false"/>
                <w:i w:val="false"/>
                <w:color w:val="000000"/>
                <w:sz w:val="20"/>
              </w:rPr>
              <w:t>
4. Жөндеу жұмыстарынан жабдықтарды қабылдауға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1972"/>
          <w:p>
            <w:pPr>
              <w:spacing w:after="20"/>
              <w:ind w:left="20"/>
              <w:jc w:val="both"/>
            </w:pPr>
            <w:r>
              <w:rPr>
                <w:rFonts w:ascii="Times New Roman"/>
                <w:b w:val="false"/>
                <w:i w:val="false"/>
                <w:color w:val="000000"/>
                <w:sz w:val="20"/>
              </w:rPr>
              <w:t>
Білімдер:</w:t>
            </w:r>
          </w:p>
          <w:bookmarkEnd w:id="1972"/>
          <w:p>
            <w:pPr>
              <w:spacing w:after="20"/>
              <w:ind w:left="20"/>
              <w:jc w:val="both"/>
            </w:pPr>
            <w:r>
              <w:rPr>
                <w:rFonts w:ascii="Times New Roman"/>
                <w:b w:val="false"/>
                <w:i w:val="false"/>
                <w:color w:val="000000"/>
                <w:sz w:val="20"/>
              </w:rPr>
              <w:t>
</w:t>
            </w:r>
            <w:r>
              <w:rPr>
                <w:rFonts w:ascii="Times New Roman"/>
                <w:b w:val="false"/>
                <w:i w:val="false"/>
                <w:color w:val="000000"/>
                <w:sz w:val="20"/>
              </w:rPr>
              <w:t>3 санат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күту және тазалау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Ауысымдарды қабылдау және тапсыру ережелері.</w:t>
            </w:r>
          </w:p>
          <w:p>
            <w:pPr>
              <w:spacing w:after="20"/>
              <w:ind w:left="20"/>
              <w:jc w:val="both"/>
            </w:pPr>
            <w:r>
              <w:rPr>
                <w:rFonts w:ascii="Times New Roman"/>
                <w:b w:val="false"/>
                <w:i w:val="false"/>
                <w:color w:val="000000"/>
                <w:sz w:val="20"/>
              </w:rPr>
              <w:t>
3. Қалдықтардың түрлері мен стандарттары.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1973"/>
          <w:p>
            <w:pPr>
              <w:spacing w:after="20"/>
              <w:ind w:left="20"/>
              <w:jc w:val="both"/>
            </w:pPr>
            <w:r>
              <w:rPr>
                <w:rFonts w:ascii="Times New Roman"/>
                <w:b w:val="false"/>
                <w:i w:val="false"/>
                <w:color w:val="000000"/>
                <w:sz w:val="20"/>
              </w:rPr>
              <w:t>
Өз бетінше және топта жұмыс істей білу</w:t>
            </w:r>
          </w:p>
          <w:bookmarkEnd w:id="1973"/>
          <w:p>
            <w:pPr>
              <w:spacing w:after="20"/>
              <w:ind w:left="20"/>
              <w:jc w:val="both"/>
            </w:pPr>
            <w:r>
              <w:rPr>
                <w:rFonts w:ascii="Times New Roman"/>
                <w:b w:val="false"/>
                <w:i w:val="false"/>
                <w:color w:val="000000"/>
                <w:sz w:val="20"/>
              </w:rPr>
              <w:t>
Техникалық құжаттамамен жұмыс істеу дағдысы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 қондырғысының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Кәсіптің карточкасы "Бояуларды араластырушы аппаратшы":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8131-7-019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араластырушы аппаратшы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1974"/>
          <w:p>
            <w:pPr>
              <w:spacing w:after="20"/>
              <w:ind w:left="20"/>
              <w:jc w:val="both"/>
            </w:pPr>
            <w:r>
              <w:rPr>
                <w:rFonts w:ascii="Times New Roman"/>
                <w:b w:val="false"/>
                <w:i w:val="false"/>
                <w:color w:val="000000"/>
                <w:sz w:val="20"/>
              </w:rPr>
              <w:t>
26-шығарылым. "Жұмыстар мен жұмысшы кәсіптерінің бірыңғай тарифтік-біліктілік анықтамалығын (26-шығарылым) бекіту туралы" 2020 жылғы 13 тамыздағы № 301 Қазақстан Республикасы Еңбек және халықты әлеуметтік қорғау министрінің бұйрығы. Қазақстан Республикасының Әділет министрлігінде 2020 жылғы 14 тамызда № 21089 болып тіркелді.</w:t>
            </w:r>
          </w:p>
          <w:bookmarkEnd w:id="1974"/>
          <w:p>
            <w:pPr>
              <w:spacing w:after="20"/>
              <w:ind w:left="20"/>
              <w:jc w:val="both"/>
            </w:pPr>
            <w:r>
              <w:rPr>
                <w:rFonts w:ascii="Times New Roman"/>
                <w:b w:val="false"/>
                <w:i w:val="false"/>
                <w:color w:val="000000"/>
                <w:sz w:val="20"/>
              </w:rPr>
              <w:t>
Бояуларды араластырушы аппаратшы, 4 және 5 разрядтар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1975"/>
          <w:p>
            <w:pPr>
              <w:spacing w:after="20"/>
              <w:ind w:left="20"/>
              <w:jc w:val="both"/>
            </w:pPr>
            <w:r>
              <w:rPr>
                <w:rFonts w:ascii="Times New Roman"/>
                <w:b w:val="false"/>
                <w:i w:val="false"/>
                <w:color w:val="000000"/>
                <w:sz w:val="20"/>
              </w:rPr>
              <w:t>
Білім деңгейі:</w:t>
            </w:r>
          </w:p>
          <w:bookmarkEnd w:id="1975"/>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1976"/>
          <w:p>
            <w:pPr>
              <w:spacing w:after="20"/>
              <w:ind w:left="20"/>
              <w:jc w:val="both"/>
            </w:pPr>
            <w:r>
              <w:rPr>
                <w:rFonts w:ascii="Times New Roman"/>
                <w:b w:val="false"/>
                <w:i w:val="false"/>
                <w:color w:val="000000"/>
                <w:sz w:val="20"/>
              </w:rPr>
              <w:t>
Мамандық:</w:t>
            </w:r>
          </w:p>
          <w:bookmarkEnd w:id="197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1977"/>
          <w:p>
            <w:pPr>
              <w:spacing w:after="20"/>
              <w:ind w:left="20"/>
              <w:jc w:val="both"/>
            </w:pPr>
            <w:r>
              <w:rPr>
                <w:rFonts w:ascii="Times New Roman"/>
                <w:b w:val="false"/>
                <w:i w:val="false"/>
                <w:color w:val="000000"/>
                <w:sz w:val="20"/>
              </w:rPr>
              <w:t>
Біліктілік:</w:t>
            </w:r>
          </w:p>
          <w:bookmarkEnd w:id="197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1978"/>
          <w:p>
            <w:pPr>
              <w:spacing w:after="20"/>
              <w:ind w:left="20"/>
              <w:jc w:val="both"/>
            </w:pPr>
            <w:r>
              <w:rPr>
                <w:rFonts w:ascii="Times New Roman"/>
                <w:b w:val="false"/>
                <w:i w:val="false"/>
                <w:color w:val="000000"/>
                <w:sz w:val="20"/>
              </w:rPr>
              <w:t>
8131-7-033 - Бояу құрастырушы</w:t>
            </w:r>
          </w:p>
          <w:bookmarkEnd w:id="1978"/>
          <w:p>
            <w:pPr>
              <w:spacing w:after="20"/>
              <w:ind w:left="20"/>
              <w:jc w:val="both"/>
            </w:pPr>
            <w:r>
              <w:rPr>
                <w:rFonts w:ascii="Times New Roman"/>
                <w:b w:val="false"/>
                <w:i w:val="false"/>
                <w:color w:val="000000"/>
                <w:sz w:val="20"/>
              </w:rPr>
              <w:t>
8131-7-014 - Синтетикалы бояуларды өндіру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Бояғыштардың біртекті соңғы формаларын алу үшін бір текті, бірақ түсі әртүрлі бірнеше бояғыштарды араластырудың технологиялық процесін жүргізу немесе бояғыштардың бірнеше аралас маркаларынан химиялық талшықтар үшін жасыл, қара, қоңыр және сұр бояғыштарды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Бояғыштарды араластыру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1979"/>
          <w:p>
            <w:pPr>
              <w:spacing w:after="20"/>
              <w:ind w:left="20"/>
              <w:jc w:val="both"/>
            </w:pPr>
            <w:r>
              <w:rPr>
                <w:rFonts w:ascii="Times New Roman"/>
                <w:b w:val="false"/>
                <w:i w:val="false"/>
                <w:color w:val="000000"/>
                <w:sz w:val="20"/>
              </w:rPr>
              <w:t>
Еңбек функциясы 1:</w:t>
            </w:r>
          </w:p>
          <w:bookmarkEnd w:id="1979"/>
          <w:p>
            <w:pPr>
              <w:spacing w:after="20"/>
              <w:ind w:left="20"/>
              <w:jc w:val="both"/>
            </w:pPr>
            <w:r>
              <w:rPr>
                <w:rFonts w:ascii="Times New Roman"/>
                <w:b w:val="false"/>
                <w:i w:val="false"/>
                <w:color w:val="000000"/>
                <w:sz w:val="20"/>
              </w:rPr>
              <w:t>
Бояғыштарды араластыру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1980"/>
          <w:p>
            <w:pPr>
              <w:spacing w:after="20"/>
              <w:ind w:left="20"/>
              <w:jc w:val="both"/>
            </w:pPr>
            <w:r>
              <w:rPr>
                <w:rFonts w:ascii="Times New Roman"/>
                <w:b w:val="false"/>
                <w:i w:val="false"/>
                <w:color w:val="000000"/>
                <w:sz w:val="20"/>
              </w:rPr>
              <w:t>
Дағды 1:</w:t>
            </w:r>
          </w:p>
          <w:bookmarkEnd w:id="1980"/>
          <w:p>
            <w:pPr>
              <w:spacing w:after="20"/>
              <w:ind w:left="20"/>
              <w:jc w:val="both"/>
            </w:pPr>
            <w:r>
              <w:rPr>
                <w:rFonts w:ascii="Times New Roman"/>
                <w:b w:val="false"/>
                <w:i w:val="false"/>
                <w:color w:val="000000"/>
                <w:sz w:val="20"/>
              </w:rPr>
              <w:t>
Бір типті бірнеше бояғыштарды араластыру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1981"/>
          <w:p>
            <w:pPr>
              <w:spacing w:after="20"/>
              <w:ind w:left="20"/>
              <w:jc w:val="both"/>
            </w:pPr>
            <w:r>
              <w:rPr>
                <w:rFonts w:ascii="Times New Roman"/>
                <w:b w:val="false"/>
                <w:i w:val="false"/>
                <w:color w:val="000000"/>
                <w:sz w:val="20"/>
              </w:rPr>
              <w:t>
Машықтар:</w:t>
            </w:r>
          </w:p>
          <w:bookmarkEnd w:id="198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Бояғыштардың біртекті формасын алу үшін немесе химиялық талшықтарға арналған бірнеше бояғыштардың қоспа маркасынан жасыл, қара, қоңыр және сұр түсті бояғыш алу үшін бірнеше бір типті, алайда түсі әртүрлі бояғыштарды араластыру технологиялық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Бояғыштарды араластыру, белгіленген өлшемдерді, қоспаны араластыру уақытын, қоспаның концентрациясы мен біртектілігін сақтау технологиялық процесін бақылау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құрылымды араластырғыштарға, мөлшерлеуіштер мен бақылау-өлшеу аспаптарына қызмет көрсету.</w:t>
            </w:r>
          </w:p>
          <w:p>
            <w:pPr>
              <w:spacing w:after="20"/>
              <w:ind w:left="20"/>
              <w:jc w:val="both"/>
            </w:pPr>
            <w:r>
              <w:rPr>
                <w:rFonts w:ascii="Times New Roman"/>
                <w:b w:val="false"/>
                <w:i w:val="false"/>
                <w:color w:val="000000"/>
                <w:sz w:val="20"/>
              </w:rPr>
              <w:t>
4. Араластыру процесінің белгіленген технологиялық режимнен ауытқушылықтарды және жабдық пен коммуникация жұмысындағы ұсақ кемшіліктерді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1982"/>
          <w:p>
            <w:pPr>
              <w:spacing w:after="20"/>
              <w:ind w:left="20"/>
              <w:jc w:val="both"/>
            </w:pPr>
            <w:r>
              <w:rPr>
                <w:rFonts w:ascii="Times New Roman"/>
                <w:b w:val="false"/>
                <w:i w:val="false"/>
                <w:color w:val="000000"/>
                <w:sz w:val="20"/>
              </w:rPr>
              <w:t>
Білімдер:</w:t>
            </w:r>
          </w:p>
          <w:bookmarkEnd w:id="198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Бояғыштарды араластыру технологиясының мәні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Бояғыштарды араластыру кезінде компоненттерді бақылау, реттеу және мөлшерлеу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Бояғыштар мен тоқыма-қосалқы заттардың физика-химиялық және технологиялық қасиеттері.</w:t>
            </w:r>
          </w:p>
          <w:p>
            <w:pPr>
              <w:spacing w:after="20"/>
              <w:ind w:left="20"/>
              <w:jc w:val="both"/>
            </w:pPr>
            <w:r>
              <w:rPr>
                <w:rFonts w:ascii="Times New Roman"/>
                <w:b w:val="false"/>
                <w:i w:val="false"/>
                <w:color w:val="000000"/>
                <w:sz w:val="20"/>
              </w:rPr>
              <w:t>
4. Негізгі және қосалқы жабдықтың түріне, құрылымына бояғыштарды орнату әдістемесі, арматура, коммуникация схемасы, талдау жүргізу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1983"/>
          <w:p>
            <w:pPr>
              <w:spacing w:after="20"/>
              <w:ind w:left="20"/>
              <w:jc w:val="both"/>
            </w:pPr>
            <w:r>
              <w:rPr>
                <w:rFonts w:ascii="Times New Roman"/>
                <w:b w:val="false"/>
                <w:i w:val="false"/>
                <w:color w:val="000000"/>
                <w:sz w:val="20"/>
              </w:rPr>
              <w:t>
Дағды 2:</w:t>
            </w:r>
          </w:p>
          <w:bookmarkEnd w:id="1983"/>
          <w:p>
            <w:pPr>
              <w:spacing w:after="20"/>
              <w:ind w:left="20"/>
              <w:jc w:val="both"/>
            </w:pPr>
            <w:r>
              <w:rPr>
                <w:rFonts w:ascii="Times New Roman"/>
                <w:b w:val="false"/>
                <w:i w:val="false"/>
                <w:color w:val="000000"/>
                <w:sz w:val="20"/>
              </w:rPr>
              <w:t>
Әр түрлі кластағы бояғыштарды араластыру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1984"/>
          <w:p>
            <w:pPr>
              <w:spacing w:after="20"/>
              <w:ind w:left="20"/>
              <w:jc w:val="both"/>
            </w:pPr>
            <w:r>
              <w:rPr>
                <w:rFonts w:ascii="Times New Roman"/>
                <w:b w:val="false"/>
                <w:i w:val="false"/>
                <w:color w:val="000000"/>
                <w:sz w:val="20"/>
              </w:rPr>
              <w:t>
Машықтар:</w:t>
            </w:r>
          </w:p>
          <w:bookmarkEnd w:id="198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Жеке бояғыштардың 4 және одан да көп маркасын, күрделі бетін белсенді ететін және текстильді-қосымша заттарды пайдаланып, әртүрлі бояғыштарды араластыру технологиялық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Бояғыштарды автоматты режимде араластыру процесін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Бетін белсенді ететін және текстильді-қосымша заттарды әдістеме бойынша артылуын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Бояғыштарды араластыру: араластыру уақыты мен жылдамдығын, температурасы, концентрациясы, қоспаның біртектілігі технологиялық процесін бақылау және реттеу.</w:t>
            </w:r>
          </w:p>
          <w:p>
            <w:pPr>
              <w:spacing w:after="20"/>
              <w:ind w:left="20"/>
              <w:jc w:val="both"/>
            </w:pPr>
            <w:r>
              <w:rPr>
                <w:rFonts w:ascii="Times New Roman"/>
                <w:b w:val="false"/>
                <w:i w:val="false"/>
                <w:color w:val="000000"/>
                <w:sz w:val="20"/>
              </w:rPr>
              <w:t>
5. Барлық түрлі тартушы, кептіруші және араластырушы гарнитураларға, ерітінділерге, мөлшерлеуіштер мен бақылау-өлшеу аспаптарына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1985"/>
          <w:p>
            <w:pPr>
              <w:spacing w:after="20"/>
              <w:ind w:left="20"/>
              <w:jc w:val="both"/>
            </w:pPr>
            <w:r>
              <w:rPr>
                <w:rFonts w:ascii="Times New Roman"/>
                <w:b w:val="false"/>
                <w:i w:val="false"/>
                <w:color w:val="000000"/>
                <w:sz w:val="20"/>
              </w:rPr>
              <w:t>
Білімдер:</w:t>
            </w:r>
          </w:p>
          <w:bookmarkEnd w:id="198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Бояғыштарды араластырудың технологиялық режимінің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Бояғыштарды араластыру кезінде компоненттерді мөлшерлеу ережелері және процесті реттеу.</w:t>
            </w:r>
          </w:p>
          <w:p>
            <w:pPr>
              <w:spacing w:after="20"/>
              <w:ind w:left="20"/>
              <w:jc w:val="both"/>
            </w:pPr>
            <w:r>
              <w:rPr>
                <w:rFonts w:ascii="Times New Roman"/>
                <w:b w:val="false"/>
                <w:i w:val="false"/>
                <w:color w:val="000000"/>
                <w:sz w:val="20"/>
              </w:rPr>
              <w:t>
3. Негізгі және қосалқы жабдықты, арматураны, бақылау-өлшеу аспаптары мен автоматика құралдарын, коммуникация схемаларын реттеу құрылғысы мен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1986"/>
          <w:p>
            <w:pPr>
              <w:spacing w:after="20"/>
              <w:ind w:left="20"/>
              <w:jc w:val="both"/>
            </w:pPr>
            <w:r>
              <w:rPr>
                <w:rFonts w:ascii="Times New Roman"/>
                <w:b w:val="false"/>
                <w:i w:val="false"/>
                <w:color w:val="000000"/>
                <w:sz w:val="20"/>
              </w:rPr>
              <w:t>
Дағды 3:</w:t>
            </w:r>
          </w:p>
          <w:bookmarkEnd w:id="1986"/>
          <w:p>
            <w:pPr>
              <w:spacing w:after="20"/>
              <w:ind w:left="20"/>
              <w:jc w:val="both"/>
            </w:pPr>
            <w:r>
              <w:rPr>
                <w:rFonts w:ascii="Times New Roman"/>
                <w:b w:val="false"/>
                <w:i w:val="false"/>
                <w:color w:val="000000"/>
                <w:sz w:val="20"/>
              </w:rPr>
              <w:t>
Дайын өнімнің сапасын бақылау. Жабдық пен жұмыс аймағына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1987"/>
          <w:p>
            <w:pPr>
              <w:spacing w:after="20"/>
              <w:ind w:left="20"/>
              <w:jc w:val="both"/>
            </w:pPr>
            <w:r>
              <w:rPr>
                <w:rFonts w:ascii="Times New Roman"/>
                <w:b w:val="false"/>
                <w:i w:val="false"/>
                <w:color w:val="000000"/>
                <w:sz w:val="20"/>
              </w:rPr>
              <w:t>
Машықтар:</w:t>
            </w:r>
          </w:p>
          <w:bookmarkEnd w:id="1987"/>
          <w:p>
            <w:pPr>
              <w:spacing w:after="20"/>
              <w:ind w:left="20"/>
              <w:jc w:val="both"/>
            </w:pPr>
            <w:r>
              <w:rPr>
                <w:rFonts w:ascii="Times New Roman"/>
                <w:b w:val="false"/>
                <w:i w:val="false"/>
                <w:color w:val="000000"/>
                <w:sz w:val="20"/>
              </w:rPr>
              <w:t>
</w:t>
            </w:r>
            <w:r>
              <w:rPr>
                <w:rFonts w:ascii="Times New Roman"/>
                <w:b w:val="false"/>
                <w:i w:val="false"/>
                <w:color w:val="000000"/>
                <w:sz w:val="20"/>
              </w:rPr>
              <w:t>4 және 5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жабдыққа, бақылау-өлшеу аспаптарына және өшіру арматурасына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үшін сынама алу.</w:t>
            </w:r>
          </w:p>
          <w:p>
            <w:pPr>
              <w:spacing w:after="20"/>
              <w:ind w:left="20"/>
              <w:jc w:val="both"/>
            </w:pPr>
            <w:r>
              <w:rPr>
                <w:rFonts w:ascii="Times New Roman"/>
                <w:b w:val="false"/>
                <w:i w:val="false"/>
                <w:color w:val="000000"/>
                <w:sz w:val="20"/>
              </w:rPr>
              <w:t>
3. Технологиялық журналда немесе операциялық ведомостарда есепке алуды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1988"/>
          <w:p>
            <w:pPr>
              <w:spacing w:after="20"/>
              <w:ind w:left="20"/>
              <w:jc w:val="both"/>
            </w:pPr>
            <w:r>
              <w:rPr>
                <w:rFonts w:ascii="Times New Roman"/>
                <w:b w:val="false"/>
                <w:i w:val="false"/>
                <w:color w:val="000000"/>
                <w:sz w:val="20"/>
              </w:rPr>
              <w:t>
Білімдер:</w:t>
            </w:r>
          </w:p>
          <w:bookmarkEnd w:id="1988"/>
          <w:p>
            <w:pPr>
              <w:spacing w:after="20"/>
              <w:ind w:left="20"/>
              <w:jc w:val="both"/>
            </w:pPr>
            <w:r>
              <w:rPr>
                <w:rFonts w:ascii="Times New Roman"/>
                <w:b w:val="false"/>
                <w:i w:val="false"/>
                <w:color w:val="000000"/>
                <w:sz w:val="20"/>
              </w:rPr>
              <w:t>
</w:t>
            </w:r>
            <w:r>
              <w:rPr>
                <w:rFonts w:ascii="Times New Roman"/>
                <w:b w:val="false"/>
                <w:i w:val="false"/>
                <w:color w:val="000000"/>
                <w:sz w:val="20"/>
              </w:rPr>
              <w:t>4 және 5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сапасына қойылатын техникалық талаптар.</w:t>
            </w:r>
          </w:p>
          <w:p>
            <w:pPr>
              <w:spacing w:after="20"/>
              <w:ind w:left="20"/>
              <w:jc w:val="both"/>
            </w:pPr>
            <w:r>
              <w:rPr>
                <w:rFonts w:ascii="Times New Roman"/>
                <w:b w:val="false"/>
                <w:i w:val="false"/>
                <w:color w:val="000000"/>
                <w:sz w:val="20"/>
              </w:rPr>
              <w:t>
2. Өндірілген өнімді есепке алу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1989"/>
          <w:p>
            <w:pPr>
              <w:spacing w:after="20"/>
              <w:ind w:left="20"/>
              <w:jc w:val="both"/>
            </w:pPr>
            <w:r>
              <w:rPr>
                <w:rFonts w:ascii="Times New Roman"/>
                <w:b w:val="false"/>
                <w:i w:val="false"/>
                <w:color w:val="000000"/>
                <w:sz w:val="20"/>
              </w:rPr>
              <w:t>
Жауапкершілік;</w:t>
            </w:r>
          </w:p>
          <w:bookmarkEnd w:id="1989"/>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құжаттамамен және анықтамалық әдебиеттермен жұмыс істеу дағдысының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Қолды жақсы үйлестіру.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(ТР КО 017/2011). ҚР ҰС ИСО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өңдеуші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Кәсіптің карточкасы "Созба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Созба қондырғысының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1990"/>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1990"/>
          <w:p>
            <w:pPr>
              <w:spacing w:after="20"/>
              <w:ind w:left="20"/>
              <w:jc w:val="both"/>
            </w:pPr>
            <w:r>
              <w:rPr>
                <w:rFonts w:ascii="Times New Roman"/>
                <w:b w:val="false"/>
                <w:i w:val="false"/>
                <w:color w:val="000000"/>
                <w:sz w:val="20"/>
              </w:rPr>
              <w:t>
Созба қондырғысының операторы, 4-разряд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1991"/>
          <w:p>
            <w:pPr>
              <w:spacing w:after="20"/>
              <w:ind w:left="20"/>
              <w:jc w:val="both"/>
            </w:pPr>
            <w:r>
              <w:rPr>
                <w:rFonts w:ascii="Times New Roman"/>
                <w:b w:val="false"/>
                <w:i w:val="false"/>
                <w:color w:val="000000"/>
                <w:sz w:val="20"/>
              </w:rPr>
              <w:t>
Білім деңгейі:</w:t>
            </w:r>
          </w:p>
          <w:bookmarkEnd w:id="1991"/>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1992"/>
          <w:p>
            <w:pPr>
              <w:spacing w:after="20"/>
              <w:ind w:left="20"/>
              <w:jc w:val="both"/>
            </w:pPr>
            <w:r>
              <w:rPr>
                <w:rFonts w:ascii="Times New Roman"/>
                <w:b w:val="false"/>
                <w:i w:val="false"/>
                <w:color w:val="000000"/>
                <w:sz w:val="20"/>
              </w:rPr>
              <w:t>
Мамандық:</w:t>
            </w:r>
          </w:p>
          <w:bookmarkEnd w:id="1992"/>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1993"/>
          <w:p>
            <w:pPr>
              <w:spacing w:after="20"/>
              <w:ind w:left="20"/>
              <w:jc w:val="both"/>
            </w:pPr>
            <w:r>
              <w:rPr>
                <w:rFonts w:ascii="Times New Roman"/>
                <w:b w:val="false"/>
                <w:i w:val="false"/>
                <w:color w:val="000000"/>
                <w:sz w:val="20"/>
              </w:rPr>
              <w:t>
Біліктілік:</w:t>
            </w:r>
          </w:p>
          <w:bookmarkEnd w:id="199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1994"/>
          <w:p>
            <w:pPr>
              <w:spacing w:after="20"/>
              <w:ind w:left="20"/>
              <w:jc w:val="both"/>
            </w:pPr>
            <w:r>
              <w:rPr>
                <w:rFonts w:ascii="Times New Roman"/>
                <w:b w:val="false"/>
                <w:i w:val="false"/>
                <w:color w:val="000000"/>
                <w:sz w:val="20"/>
              </w:rPr>
              <w:t>
8151-1-005 - Ширату машинасының операторы</w:t>
            </w:r>
          </w:p>
          <w:bookmarkEnd w:id="1994"/>
          <w:p>
            <w:pPr>
              <w:spacing w:after="20"/>
              <w:ind w:left="20"/>
              <w:jc w:val="both"/>
            </w:pPr>
            <w:r>
              <w:rPr>
                <w:rFonts w:ascii="Times New Roman"/>
                <w:b w:val="false"/>
                <w:i w:val="false"/>
                <w:color w:val="000000"/>
                <w:sz w:val="20"/>
              </w:rPr>
              <w:t>
</w:t>
            </w:r>
            <w:r>
              <w:rPr>
                <w:rFonts w:ascii="Times New Roman"/>
                <w:b w:val="false"/>
                <w:i w:val="false"/>
                <w:color w:val="000000"/>
                <w:sz w:val="20"/>
              </w:rPr>
              <w:t>8151-2-006 - Орау жабдықтарының операторы</w:t>
            </w:r>
          </w:p>
          <w:p>
            <w:pPr>
              <w:spacing w:after="20"/>
              <w:ind w:left="20"/>
              <w:jc w:val="both"/>
            </w:pPr>
            <w:r>
              <w:rPr>
                <w:rFonts w:ascii="Times New Roman"/>
                <w:b w:val="false"/>
                <w:i w:val="false"/>
                <w:color w:val="000000"/>
                <w:sz w:val="20"/>
              </w:rPr>
              <w:t>
8151-9-044 - Құрақтау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Созбаны өндіру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1995"/>
          <w:p>
            <w:pPr>
              <w:spacing w:after="20"/>
              <w:ind w:left="20"/>
              <w:jc w:val="both"/>
            </w:pPr>
            <w:r>
              <w:rPr>
                <w:rFonts w:ascii="Times New Roman"/>
                <w:b w:val="false"/>
                <w:i w:val="false"/>
                <w:color w:val="000000"/>
                <w:sz w:val="20"/>
              </w:rPr>
              <w:t>
1. Созба машиналарында созбаны өндіру процесі</w:t>
            </w:r>
          </w:p>
          <w:bookmarkEnd w:id="1995"/>
          <w:p>
            <w:pPr>
              <w:spacing w:after="20"/>
              <w:ind w:left="20"/>
              <w:jc w:val="both"/>
            </w:pPr>
            <w:r>
              <w:rPr>
                <w:rFonts w:ascii="Times New Roman"/>
                <w:b w:val="false"/>
                <w:i w:val="false"/>
                <w:color w:val="000000"/>
                <w:sz w:val="20"/>
              </w:rPr>
              <w:t>
2. Қорытынды процесс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1996"/>
          <w:p>
            <w:pPr>
              <w:spacing w:after="20"/>
              <w:ind w:left="20"/>
              <w:jc w:val="both"/>
            </w:pPr>
            <w:r>
              <w:rPr>
                <w:rFonts w:ascii="Times New Roman"/>
                <w:b w:val="false"/>
                <w:i w:val="false"/>
                <w:color w:val="000000"/>
                <w:sz w:val="20"/>
              </w:rPr>
              <w:t>
Еңбек функциясы 1:</w:t>
            </w:r>
          </w:p>
          <w:bookmarkEnd w:id="1996"/>
          <w:p>
            <w:pPr>
              <w:spacing w:after="20"/>
              <w:ind w:left="20"/>
              <w:jc w:val="both"/>
            </w:pPr>
            <w:r>
              <w:rPr>
                <w:rFonts w:ascii="Times New Roman"/>
                <w:b w:val="false"/>
                <w:i w:val="false"/>
                <w:color w:val="000000"/>
                <w:sz w:val="20"/>
              </w:rPr>
              <w:t>
Созба машиналарында созбаны өндіру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1997"/>
          <w:p>
            <w:pPr>
              <w:spacing w:after="20"/>
              <w:ind w:left="20"/>
              <w:jc w:val="both"/>
            </w:pPr>
            <w:r>
              <w:rPr>
                <w:rFonts w:ascii="Times New Roman"/>
                <w:b w:val="false"/>
                <w:i w:val="false"/>
                <w:color w:val="000000"/>
                <w:sz w:val="20"/>
              </w:rPr>
              <w:t>
Дағды 1:</w:t>
            </w:r>
          </w:p>
          <w:bookmarkEnd w:id="1997"/>
          <w:p>
            <w:pPr>
              <w:spacing w:after="20"/>
              <w:ind w:left="20"/>
              <w:jc w:val="both"/>
            </w:pPr>
            <w:r>
              <w:rPr>
                <w:rFonts w:ascii="Times New Roman"/>
                <w:b w:val="false"/>
                <w:i w:val="false"/>
                <w:color w:val="000000"/>
                <w:sz w:val="20"/>
              </w:rPr>
              <w:t>
Жіпті созба машинасына бұрау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1998"/>
          <w:p>
            <w:pPr>
              <w:spacing w:after="20"/>
              <w:ind w:left="20"/>
              <w:jc w:val="both"/>
            </w:pPr>
            <w:r>
              <w:rPr>
                <w:rFonts w:ascii="Times New Roman"/>
                <w:b w:val="false"/>
                <w:i w:val="false"/>
                <w:color w:val="000000"/>
                <w:sz w:val="20"/>
              </w:rPr>
              <w:t>
Машықтар:</w:t>
            </w:r>
          </w:p>
          <w:bookmarkEnd w:id="199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Таспаны қызмет көрсетілетін машинаға салу.</w:t>
            </w:r>
          </w:p>
          <w:p>
            <w:pPr>
              <w:spacing w:after="20"/>
              <w:ind w:left="20"/>
              <w:jc w:val="both"/>
            </w:pPr>
            <w:r>
              <w:rPr>
                <w:rFonts w:ascii="Times New Roman"/>
                <w:b w:val="false"/>
                <w:i w:val="false"/>
                <w:color w:val="000000"/>
                <w:sz w:val="20"/>
              </w:rPr>
              <w:t>
2. Көлік құралдарына жанармай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1999"/>
          <w:p>
            <w:pPr>
              <w:spacing w:after="20"/>
              <w:ind w:left="20"/>
              <w:jc w:val="both"/>
            </w:pPr>
            <w:r>
              <w:rPr>
                <w:rFonts w:ascii="Times New Roman"/>
                <w:b w:val="false"/>
                <w:i w:val="false"/>
                <w:color w:val="000000"/>
                <w:sz w:val="20"/>
              </w:rPr>
              <w:t>
Білімдер:</w:t>
            </w:r>
          </w:p>
          <w:bookmarkEnd w:id="1999"/>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Жіп тігу машиналарының негізгі ережелері.</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2000"/>
          <w:p>
            <w:pPr>
              <w:spacing w:after="20"/>
              <w:ind w:left="20"/>
              <w:jc w:val="both"/>
            </w:pPr>
            <w:r>
              <w:rPr>
                <w:rFonts w:ascii="Times New Roman"/>
                <w:b w:val="false"/>
                <w:i w:val="false"/>
                <w:color w:val="000000"/>
                <w:sz w:val="20"/>
              </w:rPr>
              <w:t>
Дағды 2:</w:t>
            </w:r>
          </w:p>
          <w:bookmarkEnd w:id="2000"/>
          <w:p>
            <w:pPr>
              <w:spacing w:after="20"/>
              <w:ind w:left="20"/>
              <w:jc w:val="both"/>
            </w:pPr>
            <w:r>
              <w:rPr>
                <w:rFonts w:ascii="Times New Roman"/>
                <w:b w:val="false"/>
                <w:i w:val="false"/>
                <w:color w:val="000000"/>
                <w:sz w:val="20"/>
              </w:rPr>
              <w:t>
Жүгіру өндірісінің технологиялық процесінің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2001"/>
          <w:p>
            <w:pPr>
              <w:spacing w:after="20"/>
              <w:ind w:left="20"/>
              <w:jc w:val="both"/>
            </w:pPr>
            <w:r>
              <w:rPr>
                <w:rFonts w:ascii="Times New Roman"/>
                <w:b w:val="false"/>
                <w:i w:val="false"/>
                <w:color w:val="000000"/>
                <w:sz w:val="20"/>
              </w:rPr>
              <w:t>
Машықтар:</w:t>
            </w:r>
          </w:p>
          <w:bookmarkEnd w:id="2001"/>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Тегістеу мен жолақтардың үзілуін жою.</w:t>
            </w:r>
          </w:p>
          <w:p>
            <w:pPr>
              <w:spacing w:after="20"/>
              <w:ind w:left="20"/>
              <w:jc w:val="both"/>
            </w:pPr>
            <w:r>
              <w:rPr>
                <w:rFonts w:ascii="Times New Roman"/>
                <w:b w:val="false"/>
                <w:i w:val="false"/>
                <w:color w:val="000000"/>
                <w:sz w:val="20"/>
              </w:rPr>
              <w:t>
2. Қалыңдалған және жұқа саңылауларды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2002"/>
          <w:p>
            <w:pPr>
              <w:spacing w:after="20"/>
              <w:ind w:left="20"/>
              <w:jc w:val="both"/>
            </w:pPr>
            <w:r>
              <w:rPr>
                <w:rFonts w:ascii="Times New Roman"/>
                <w:b w:val="false"/>
                <w:i w:val="false"/>
                <w:color w:val="000000"/>
                <w:sz w:val="20"/>
              </w:rPr>
              <w:t>
Білімдер:</w:t>
            </w:r>
          </w:p>
          <w:bookmarkEnd w:id="2002"/>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Айналмалы станоктардың құрылымы және жұмыс принципі.</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2003"/>
          <w:p>
            <w:pPr>
              <w:spacing w:after="20"/>
              <w:ind w:left="20"/>
              <w:jc w:val="both"/>
            </w:pPr>
            <w:r>
              <w:rPr>
                <w:rFonts w:ascii="Times New Roman"/>
                <w:b w:val="false"/>
                <w:i w:val="false"/>
                <w:color w:val="000000"/>
                <w:sz w:val="20"/>
              </w:rPr>
              <w:t>
Дағды 3:</w:t>
            </w:r>
          </w:p>
          <w:bookmarkEnd w:id="2003"/>
          <w:p>
            <w:pPr>
              <w:spacing w:after="20"/>
              <w:ind w:left="20"/>
              <w:jc w:val="both"/>
            </w:pPr>
            <w:r>
              <w:rPr>
                <w:rFonts w:ascii="Times New Roman"/>
                <w:b w:val="false"/>
                <w:i w:val="false"/>
                <w:color w:val="000000"/>
                <w:sz w:val="20"/>
              </w:rPr>
              <w:t>
Созба қондырғысының барлық негізгі механизмдердің және жұмыс бөліктерінің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2004"/>
          <w:p>
            <w:pPr>
              <w:spacing w:after="20"/>
              <w:ind w:left="20"/>
              <w:jc w:val="both"/>
            </w:pPr>
            <w:r>
              <w:rPr>
                <w:rFonts w:ascii="Times New Roman"/>
                <w:b w:val="false"/>
                <w:i w:val="false"/>
                <w:color w:val="000000"/>
                <w:sz w:val="20"/>
              </w:rPr>
              <w:t>
Машықтар:</w:t>
            </w:r>
          </w:p>
          <w:bookmarkEnd w:id="2004"/>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Таспаны, бар тазды, созбасы бар шарғыны ауыстыру.</w:t>
            </w:r>
          </w:p>
          <w:p>
            <w:pPr>
              <w:spacing w:after="20"/>
              <w:ind w:left="20"/>
              <w:jc w:val="both"/>
            </w:pPr>
            <w:r>
              <w:rPr>
                <w:rFonts w:ascii="Times New Roman"/>
                <w:b w:val="false"/>
                <w:i w:val="false"/>
                <w:color w:val="000000"/>
                <w:sz w:val="20"/>
              </w:rPr>
              <w:t>
2. Тозған бөлшектер мен керек-жарақтарды ауыстырыңыз, сору аппаратының жұмысын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2005"/>
          <w:p>
            <w:pPr>
              <w:spacing w:after="20"/>
              <w:ind w:left="20"/>
              <w:jc w:val="both"/>
            </w:pPr>
            <w:r>
              <w:rPr>
                <w:rFonts w:ascii="Times New Roman"/>
                <w:b w:val="false"/>
                <w:i w:val="false"/>
                <w:color w:val="000000"/>
                <w:sz w:val="20"/>
              </w:rPr>
              <w:t>
Білімдер:</w:t>
            </w:r>
          </w:p>
          <w:bookmarkEnd w:id="2005"/>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Созба машиналардың негізгі механизмдерінің құрылымы және өзара әрекеттесуі.</w:t>
            </w:r>
          </w:p>
          <w:p>
            <w:pPr>
              <w:spacing w:after="20"/>
              <w:ind w:left="20"/>
              <w:jc w:val="both"/>
            </w:pPr>
            <w:r>
              <w:rPr>
                <w:rFonts w:ascii="Times New Roman"/>
                <w:b w:val="false"/>
                <w:i w:val="false"/>
                <w:color w:val="000000"/>
                <w:sz w:val="20"/>
              </w:rPr>
              <w:t>
2. Созба машиналарды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2006"/>
          <w:p>
            <w:pPr>
              <w:spacing w:after="20"/>
              <w:ind w:left="20"/>
              <w:jc w:val="both"/>
            </w:pPr>
            <w:r>
              <w:rPr>
                <w:rFonts w:ascii="Times New Roman"/>
                <w:b w:val="false"/>
                <w:i w:val="false"/>
                <w:color w:val="000000"/>
                <w:sz w:val="20"/>
              </w:rPr>
              <w:t>
Еңбек функциясы 2:</w:t>
            </w:r>
          </w:p>
          <w:bookmarkEnd w:id="2006"/>
          <w:p>
            <w:pPr>
              <w:spacing w:after="20"/>
              <w:ind w:left="20"/>
              <w:jc w:val="both"/>
            </w:pPr>
            <w:r>
              <w:rPr>
                <w:rFonts w:ascii="Times New Roman"/>
                <w:b w:val="false"/>
                <w:i w:val="false"/>
                <w:color w:val="000000"/>
                <w:sz w:val="20"/>
              </w:rPr>
              <w:t>
Қорытынды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2007"/>
          <w:p>
            <w:pPr>
              <w:spacing w:after="20"/>
              <w:ind w:left="20"/>
              <w:jc w:val="both"/>
            </w:pPr>
            <w:r>
              <w:rPr>
                <w:rFonts w:ascii="Times New Roman"/>
                <w:b w:val="false"/>
                <w:i w:val="false"/>
                <w:color w:val="000000"/>
                <w:sz w:val="20"/>
              </w:rPr>
              <w:t>
Дағды 1:</w:t>
            </w:r>
          </w:p>
          <w:bookmarkEnd w:id="2007"/>
          <w:p>
            <w:pPr>
              <w:spacing w:after="20"/>
              <w:ind w:left="20"/>
              <w:jc w:val="both"/>
            </w:pPr>
            <w:r>
              <w:rPr>
                <w:rFonts w:ascii="Times New Roman"/>
                <w:b w:val="false"/>
                <w:i w:val="false"/>
                <w:color w:val="000000"/>
                <w:sz w:val="20"/>
              </w:rPr>
              <w:t>
Барлық негізгі механизмдердің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2008"/>
          <w:p>
            <w:pPr>
              <w:spacing w:after="20"/>
              <w:ind w:left="20"/>
              <w:jc w:val="both"/>
            </w:pPr>
            <w:r>
              <w:rPr>
                <w:rFonts w:ascii="Times New Roman"/>
                <w:b w:val="false"/>
                <w:i w:val="false"/>
                <w:color w:val="000000"/>
                <w:sz w:val="20"/>
              </w:rPr>
              <w:t>
Машықтар:</w:t>
            </w:r>
          </w:p>
          <w:bookmarkEnd w:id="2008"/>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Созбадын сапасын тексеру.</w:t>
            </w:r>
          </w:p>
          <w:p>
            <w:pPr>
              <w:spacing w:after="20"/>
              <w:ind w:left="20"/>
              <w:jc w:val="both"/>
            </w:pPr>
            <w:r>
              <w:rPr>
                <w:rFonts w:ascii="Times New Roman"/>
                <w:b w:val="false"/>
                <w:i w:val="false"/>
                <w:color w:val="000000"/>
                <w:sz w:val="20"/>
              </w:rPr>
              <w:t>
2. Қауіпсіздік шараларын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2009"/>
          <w:p>
            <w:pPr>
              <w:spacing w:after="20"/>
              <w:ind w:left="20"/>
              <w:jc w:val="both"/>
            </w:pPr>
            <w:r>
              <w:rPr>
                <w:rFonts w:ascii="Times New Roman"/>
                <w:b w:val="false"/>
                <w:i w:val="false"/>
                <w:color w:val="000000"/>
                <w:sz w:val="20"/>
              </w:rPr>
              <w:t>
Білімдер:</w:t>
            </w:r>
          </w:p>
          <w:bookmarkEnd w:id="2009"/>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Түсімдерді алу және орнату техникасы.</w:t>
            </w:r>
          </w:p>
          <w:p>
            <w:pPr>
              <w:spacing w:after="20"/>
              <w:ind w:left="20"/>
              <w:jc w:val="both"/>
            </w:pPr>
            <w:r>
              <w:rPr>
                <w:rFonts w:ascii="Times New Roman"/>
                <w:b w:val="false"/>
                <w:i w:val="false"/>
                <w:color w:val="000000"/>
                <w:sz w:val="20"/>
              </w:rPr>
              <w:t>
2. Созба сапасының негізгі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2010"/>
          <w:p>
            <w:pPr>
              <w:spacing w:after="20"/>
              <w:ind w:left="20"/>
              <w:jc w:val="both"/>
            </w:pPr>
            <w:r>
              <w:rPr>
                <w:rFonts w:ascii="Times New Roman"/>
                <w:b w:val="false"/>
                <w:i w:val="false"/>
                <w:color w:val="000000"/>
                <w:sz w:val="20"/>
              </w:rPr>
              <w:t>
Дағды 2:</w:t>
            </w:r>
          </w:p>
          <w:bookmarkEnd w:id="2010"/>
          <w:p>
            <w:pPr>
              <w:spacing w:after="20"/>
              <w:ind w:left="20"/>
              <w:jc w:val="both"/>
            </w:pPr>
            <w:r>
              <w:rPr>
                <w:rFonts w:ascii="Times New Roman"/>
                <w:b w:val="false"/>
                <w:i w:val="false"/>
                <w:color w:val="000000"/>
                <w:sz w:val="20"/>
              </w:rPr>
              <w:t>
Жинақталған өнімдерді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2011"/>
          <w:p>
            <w:pPr>
              <w:spacing w:after="20"/>
              <w:ind w:left="20"/>
              <w:jc w:val="both"/>
            </w:pPr>
            <w:r>
              <w:rPr>
                <w:rFonts w:ascii="Times New Roman"/>
                <w:b w:val="false"/>
                <w:i w:val="false"/>
                <w:color w:val="000000"/>
                <w:sz w:val="20"/>
              </w:rPr>
              <w:t>
Машықтар:</w:t>
            </w:r>
          </w:p>
          <w:bookmarkEnd w:id="2011"/>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Созба машиналарды дайындау, түсімдерді алу және орнату.</w:t>
            </w:r>
          </w:p>
          <w:p>
            <w:pPr>
              <w:spacing w:after="20"/>
              <w:ind w:left="20"/>
              <w:jc w:val="both"/>
            </w:pPr>
            <w:r>
              <w:rPr>
                <w:rFonts w:ascii="Times New Roman"/>
                <w:b w:val="false"/>
                <w:i w:val="false"/>
                <w:color w:val="000000"/>
                <w:sz w:val="20"/>
              </w:rPr>
              <w:t>
2. Созбасы бар шарғыны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2012"/>
          <w:p>
            <w:pPr>
              <w:spacing w:after="20"/>
              <w:ind w:left="20"/>
              <w:jc w:val="both"/>
            </w:pPr>
            <w:r>
              <w:rPr>
                <w:rFonts w:ascii="Times New Roman"/>
                <w:b w:val="false"/>
                <w:i w:val="false"/>
                <w:color w:val="000000"/>
                <w:sz w:val="20"/>
              </w:rPr>
              <w:t>
Білімдер:</w:t>
            </w:r>
          </w:p>
          <w:bookmarkEnd w:id="2012"/>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Түсімдерді алу және орнату техникасы.</w:t>
            </w:r>
          </w:p>
          <w:p>
            <w:pPr>
              <w:spacing w:after="20"/>
              <w:ind w:left="20"/>
              <w:jc w:val="both"/>
            </w:pPr>
            <w:r>
              <w:rPr>
                <w:rFonts w:ascii="Times New Roman"/>
                <w:b w:val="false"/>
                <w:i w:val="false"/>
                <w:color w:val="000000"/>
                <w:sz w:val="20"/>
              </w:rPr>
              <w:t>
2. Созба сапасының негізгі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2013"/>
          <w:p>
            <w:pPr>
              <w:spacing w:after="20"/>
              <w:ind w:left="20"/>
              <w:jc w:val="both"/>
            </w:pPr>
            <w:r>
              <w:rPr>
                <w:rFonts w:ascii="Times New Roman"/>
                <w:b w:val="false"/>
                <w:i w:val="false"/>
                <w:color w:val="000000"/>
                <w:sz w:val="20"/>
              </w:rPr>
              <w:t>
Дағды 3:</w:t>
            </w:r>
          </w:p>
          <w:bookmarkEnd w:id="2013"/>
          <w:p>
            <w:pPr>
              <w:spacing w:after="20"/>
              <w:ind w:left="20"/>
              <w:jc w:val="both"/>
            </w:pPr>
            <w:r>
              <w:rPr>
                <w:rFonts w:ascii="Times New Roman"/>
                <w:b w:val="false"/>
                <w:i w:val="false"/>
                <w:color w:val="000000"/>
                <w:sz w:val="20"/>
              </w:rPr>
              <w:t>
Қалдықтарды жинау және жеткізу, машиналарды тазалау және ауысымға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2014"/>
          <w:p>
            <w:pPr>
              <w:spacing w:after="20"/>
              <w:ind w:left="20"/>
              <w:jc w:val="both"/>
            </w:pPr>
            <w:r>
              <w:rPr>
                <w:rFonts w:ascii="Times New Roman"/>
                <w:b w:val="false"/>
                <w:i w:val="false"/>
                <w:color w:val="000000"/>
                <w:sz w:val="20"/>
              </w:rPr>
              <w:t>
Машықтар:</w:t>
            </w:r>
          </w:p>
          <w:bookmarkEnd w:id="2014"/>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Орауыштарды, жинақталған жіптері бар шұңқырларды алу, орауыштарды ауыстыру, ілмегі бар орауыштарды, ленталы банкаларды алу.</w:t>
            </w:r>
          </w:p>
          <w:p>
            <w:pPr>
              <w:spacing w:after="20"/>
              <w:ind w:left="20"/>
              <w:jc w:val="both"/>
            </w:pPr>
            <w:r>
              <w:rPr>
                <w:rFonts w:ascii="Times New Roman"/>
                <w:b w:val="false"/>
                <w:i w:val="false"/>
                <w:color w:val="000000"/>
                <w:sz w:val="20"/>
              </w:rPr>
              <w:t>
2. Машиналарды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2015"/>
          <w:p>
            <w:pPr>
              <w:spacing w:after="20"/>
              <w:ind w:left="20"/>
              <w:jc w:val="both"/>
            </w:pPr>
            <w:r>
              <w:rPr>
                <w:rFonts w:ascii="Times New Roman"/>
                <w:b w:val="false"/>
                <w:i w:val="false"/>
                <w:color w:val="000000"/>
                <w:sz w:val="20"/>
              </w:rPr>
              <w:t>
Білімдер:</w:t>
            </w:r>
          </w:p>
          <w:bookmarkEnd w:id="2015"/>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Қалдықтардың түрлері мен нормалары және оларды азайту шаралары.</w:t>
            </w:r>
          </w:p>
          <w:p>
            <w:pPr>
              <w:spacing w:after="20"/>
              <w:ind w:left="20"/>
              <w:jc w:val="both"/>
            </w:pPr>
            <w:r>
              <w:rPr>
                <w:rFonts w:ascii="Times New Roman"/>
                <w:b w:val="false"/>
                <w:i w:val="false"/>
                <w:color w:val="000000"/>
                <w:sz w:val="20"/>
              </w:rPr>
              <w:t>
2. Станокты тазалау және күту және ауысымды тапсыру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2016"/>
          <w:p>
            <w:pPr>
              <w:spacing w:after="20"/>
              <w:ind w:left="20"/>
              <w:jc w:val="both"/>
            </w:pPr>
            <w:r>
              <w:rPr>
                <w:rFonts w:ascii="Times New Roman"/>
                <w:b w:val="false"/>
                <w:i w:val="false"/>
                <w:color w:val="000000"/>
                <w:sz w:val="20"/>
              </w:rPr>
              <w:t>
Жауапкершілік;</w:t>
            </w:r>
          </w:p>
          <w:bookmarkEnd w:id="2016"/>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Қолды жақсы үйлестіру.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(ТР КО 017/2011). ҚР ҰС ИСО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Кәсіптің карточкасы "Қопсыту-түту машинасының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Қопсыту-түту машинасының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2017"/>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2017"/>
          <w:p>
            <w:pPr>
              <w:spacing w:after="20"/>
              <w:ind w:left="20"/>
              <w:jc w:val="both"/>
            </w:pPr>
            <w:r>
              <w:rPr>
                <w:rFonts w:ascii="Times New Roman"/>
                <w:b w:val="false"/>
                <w:i w:val="false"/>
                <w:color w:val="000000"/>
                <w:sz w:val="20"/>
              </w:rPr>
              <w:t>
Қопсыту-түту машинасының операторы, 2-4 разрядтары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2018"/>
          <w:p>
            <w:pPr>
              <w:spacing w:after="20"/>
              <w:ind w:left="20"/>
              <w:jc w:val="both"/>
            </w:pPr>
            <w:r>
              <w:rPr>
                <w:rFonts w:ascii="Times New Roman"/>
                <w:b w:val="false"/>
                <w:i w:val="false"/>
                <w:color w:val="000000"/>
                <w:sz w:val="20"/>
              </w:rPr>
              <w:t>
Білім деңгейі:</w:t>
            </w:r>
          </w:p>
          <w:bookmarkEnd w:id="201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2019"/>
          <w:p>
            <w:pPr>
              <w:spacing w:after="20"/>
              <w:ind w:left="20"/>
              <w:jc w:val="both"/>
            </w:pPr>
            <w:r>
              <w:rPr>
                <w:rFonts w:ascii="Times New Roman"/>
                <w:b w:val="false"/>
                <w:i w:val="false"/>
                <w:color w:val="000000"/>
                <w:sz w:val="20"/>
              </w:rPr>
              <w:t>
Мамандық:</w:t>
            </w:r>
          </w:p>
          <w:bookmarkEnd w:id="2019"/>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2020"/>
          <w:p>
            <w:pPr>
              <w:spacing w:after="20"/>
              <w:ind w:left="20"/>
              <w:jc w:val="both"/>
            </w:pPr>
            <w:r>
              <w:rPr>
                <w:rFonts w:ascii="Times New Roman"/>
                <w:b w:val="false"/>
                <w:i w:val="false"/>
                <w:color w:val="000000"/>
                <w:sz w:val="20"/>
              </w:rPr>
              <w:t>
Біліктілік:</w:t>
            </w:r>
          </w:p>
          <w:bookmarkEnd w:id="202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2021"/>
          <w:p>
            <w:pPr>
              <w:spacing w:after="20"/>
              <w:ind w:left="20"/>
              <w:jc w:val="both"/>
            </w:pPr>
            <w:r>
              <w:rPr>
                <w:rFonts w:ascii="Times New Roman"/>
                <w:b w:val="false"/>
                <w:i w:val="false"/>
                <w:color w:val="000000"/>
                <w:sz w:val="20"/>
              </w:rPr>
              <w:t>
Білім деңгейі:</w:t>
            </w:r>
          </w:p>
          <w:bookmarkEnd w:id="202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2022"/>
          <w:p>
            <w:pPr>
              <w:spacing w:after="20"/>
              <w:ind w:left="20"/>
              <w:jc w:val="both"/>
            </w:pPr>
            <w:r>
              <w:rPr>
                <w:rFonts w:ascii="Times New Roman"/>
                <w:b w:val="false"/>
                <w:i w:val="false"/>
                <w:color w:val="000000"/>
                <w:sz w:val="20"/>
              </w:rPr>
              <w:t>
Мамандық:</w:t>
            </w:r>
          </w:p>
          <w:bookmarkEnd w:id="202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2023"/>
          <w:p>
            <w:pPr>
              <w:spacing w:after="20"/>
              <w:ind w:left="20"/>
              <w:jc w:val="both"/>
            </w:pPr>
            <w:r>
              <w:rPr>
                <w:rFonts w:ascii="Times New Roman"/>
                <w:b w:val="false"/>
                <w:i w:val="false"/>
                <w:color w:val="000000"/>
                <w:sz w:val="20"/>
              </w:rPr>
              <w:t>
Біліктілік:</w:t>
            </w:r>
          </w:p>
          <w:bookmarkEnd w:id="202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2024"/>
          <w:p>
            <w:pPr>
              <w:spacing w:after="20"/>
              <w:ind w:left="20"/>
              <w:jc w:val="both"/>
            </w:pPr>
            <w:r>
              <w:rPr>
                <w:rFonts w:ascii="Times New Roman"/>
                <w:b w:val="false"/>
                <w:i w:val="false"/>
                <w:color w:val="000000"/>
                <w:sz w:val="20"/>
              </w:rPr>
              <w:t>
8151-1-014 - Тоқу тігу жабдығының операторы</w:t>
            </w:r>
          </w:p>
          <w:bookmarkEnd w:id="2024"/>
          <w:p>
            <w:pPr>
              <w:spacing w:after="20"/>
              <w:ind w:left="20"/>
              <w:jc w:val="both"/>
            </w:pPr>
            <w:r>
              <w:rPr>
                <w:rFonts w:ascii="Times New Roman"/>
                <w:b w:val="false"/>
                <w:i w:val="false"/>
                <w:color w:val="000000"/>
                <w:sz w:val="20"/>
              </w:rPr>
              <w:t>
</w:t>
            </w:r>
            <w:r>
              <w:rPr>
                <w:rFonts w:ascii="Times New Roman"/>
                <w:b w:val="false"/>
                <w:i w:val="false"/>
                <w:color w:val="000000"/>
                <w:sz w:val="20"/>
              </w:rPr>
              <w:t>8151-1-005 - Ширату машинасының операторы</w:t>
            </w:r>
          </w:p>
          <w:p>
            <w:pPr>
              <w:spacing w:after="20"/>
              <w:ind w:left="20"/>
              <w:jc w:val="both"/>
            </w:pPr>
            <w:r>
              <w:rPr>
                <w:rFonts w:ascii="Times New Roman"/>
                <w:b w:val="false"/>
                <w:i w:val="false"/>
                <w:color w:val="000000"/>
                <w:sz w:val="20"/>
              </w:rPr>
              <w:t>
8151-2-006 - Орау жабдықтарының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Талшықтарды қопсыту, араластыру, тазалау, сырлау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2025"/>
          <w:p>
            <w:pPr>
              <w:spacing w:after="20"/>
              <w:ind w:left="20"/>
              <w:jc w:val="both"/>
            </w:pPr>
            <w:r>
              <w:rPr>
                <w:rFonts w:ascii="Times New Roman"/>
                <w:b w:val="false"/>
                <w:i w:val="false"/>
                <w:color w:val="000000"/>
                <w:sz w:val="20"/>
              </w:rPr>
              <w:t>
1. Мақтаны қопсыту және қопсыту процесіне дайындық жұмыстары</w:t>
            </w:r>
          </w:p>
          <w:bookmarkEnd w:id="2025"/>
          <w:p>
            <w:pPr>
              <w:spacing w:after="20"/>
              <w:ind w:left="20"/>
              <w:jc w:val="both"/>
            </w:pPr>
            <w:r>
              <w:rPr>
                <w:rFonts w:ascii="Times New Roman"/>
                <w:b w:val="false"/>
                <w:i w:val="false"/>
                <w:color w:val="000000"/>
                <w:sz w:val="20"/>
              </w:rPr>
              <w:t>
</w:t>
            </w:r>
            <w:r>
              <w:rPr>
                <w:rFonts w:ascii="Times New Roman"/>
                <w:b w:val="false"/>
                <w:i w:val="false"/>
                <w:color w:val="000000"/>
                <w:sz w:val="20"/>
              </w:rPr>
              <w:t>2. Мақтаны қопсыту және сүрту процесін жүргізу</w:t>
            </w:r>
          </w:p>
          <w:p>
            <w:pPr>
              <w:spacing w:after="20"/>
              <w:ind w:left="20"/>
              <w:jc w:val="both"/>
            </w:pPr>
            <w:r>
              <w:rPr>
                <w:rFonts w:ascii="Times New Roman"/>
                <w:b w:val="false"/>
                <w:i w:val="false"/>
                <w:color w:val="000000"/>
                <w:sz w:val="20"/>
              </w:rPr>
              <w:t>
3. Мақтаны қопсыту және қопсыту процесі бойынша қорытынды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2026"/>
          <w:p>
            <w:pPr>
              <w:spacing w:after="20"/>
              <w:ind w:left="20"/>
              <w:jc w:val="both"/>
            </w:pPr>
            <w:r>
              <w:rPr>
                <w:rFonts w:ascii="Times New Roman"/>
                <w:b w:val="false"/>
                <w:i w:val="false"/>
                <w:color w:val="000000"/>
                <w:sz w:val="20"/>
              </w:rPr>
              <w:t>
Еңбек функциясы 1:</w:t>
            </w:r>
          </w:p>
          <w:bookmarkEnd w:id="2026"/>
          <w:p>
            <w:pPr>
              <w:spacing w:after="20"/>
              <w:ind w:left="20"/>
              <w:jc w:val="both"/>
            </w:pPr>
            <w:r>
              <w:rPr>
                <w:rFonts w:ascii="Times New Roman"/>
                <w:b w:val="false"/>
                <w:i w:val="false"/>
                <w:color w:val="000000"/>
                <w:sz w:val="20"/>
              </w:rPr>
              <w:t>
Мақтаны қопсыту және қопсыту процесіне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2027"/>
          <w:p>
            <w:pPr>
              <w:spacing w:after="20"/>
              <w:ind w:left="20"/>
              <w:jc w:val="both"/>
            </w:pPr>
            <w:r>
              <w:rPr>
                <w:rFonts w:ascii="Times New Roman"/>
                <w:b w:val="false"/>
                <w:i w:val="false"/>
                <w:color w:val="000000"/>
                <w:sz w:val="20"/>
              </w:rPr>
              <w:t>
Дағды 1:</w:t>
            </w:r>
          </w:p>
          <w:bookmarkEnd w:id="2027"/>
          <w:p>
            <w:pPr>
              <w:spacing w:after="20"/>
              <w:ind w:left="20"/>
              <w:jc w:val="both"/>
            </w:pPr>
            <w:r>
              <w:rPr>
                <w:rFonts w:ascii="Times New Roman"/>
                <w:b w:val="false"/>
                <w:i w:val="false"/>
                <w:color w:val="000000"/>
                <w:sz w:val="20"/>
              </w:rPr>
              <w:t>
Қондырғылардың дабыл жүйесінің күйін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2028"/>
          <w:p>
            <w:pPr>
              <w:spacing w:after="20"/>
              <w:ind w:left="20"/>
              <w:jc w:val="both"/>
            </w:pPr>
            <w:r>
              <w:rPr>
                <w:rFonts w:ascii="Times New Roman"/>
                <w:b w:val="false"/>
                <w:i w:val="false"/>
                <w:color w:val="000000"/>
                <w:sz w:val="20"/>
              </w:rPr>
              <w:t>
Машықтар:</w:t>
            </w:r>
          </w:p>
          <w:bookmarkEnd w:id="2028"/>
          <w:p>
            <w:pPr>
              <w:spacing w:after="20"/>
              <w:ind w:left="20"/>
              <w:jc w:val="both"/>
            </w:pPr>
            <w:r>
              <w:rPr>
                <w:rFonts w:ascii="Times New Roman"/>
                <w:b w:val="false"/>
                <w:i w:val="false"/>
                <w:color w:val="000000"/>
                <w:sz w:val="20"/>
              </w:rPr>
              <w:t>
</w:t>
            </w:r>
            <w:r>
              <w:rPr>
                <w:rFonts w:ascii="Times New Roman"/>
                <w:b w:val="false"/>
                <w:i w:val="false"/>
                <w:color w:val="000000"/>
                <w:sz w:val="20"/>
              </w:rPr>
              <w:t>2 - 4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Дабыл жүйелерінің жағдайын және қондырғының машиналарында талшықтың болуын тексеру.</w:t>
            </w:r>
          </w:p>
          <w:p>
            <w:pPr>
              <w:spacing w:after="20"/>
              <w:ind w:left="20"/>
              <w:jc w:val="both"/>
            </w:pPr>
            <w:r>
              <w:rPr>
                <w:rFonts w:ascii="Times New Roman"/>
                <w:b w:val="false"/>
                <w:i w:val="false"/>
                <w:color w:val="000000"/>
                <w:sz w:val="20"/>
              </w:rPr>
              <w:t>
2. Қауіпсіздік шараларын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2029"/>
          <w:p>
            <w:pPr>
              <w:spacing w:after="20"/>
              <w:ind w:left="20"/>
              <w:jc w:val="both"/>
            </w:pPr>
            <w:r>
              <w:rPr>
                <w:rFonts w:ascii="Times New Roman"/>
                <w:b w:val="false"/>
                <w:i w:val="false"/>
                <w:color w:val="000000"/>
                <w:sz w:val="20"/>
              </w:rPr>
              <w:t>
Білімдер:</w:t>
            </w:r>
          </w:p>
          <w:bookmarkEnd w:id="2029"/>
          <w:p>
            <w:pPr>
              <w:spacing w:after="20"/>
              <w:ind w:left="20"/>
              <w:jc w:val="both"/>
            </w:pPr>
            <w:r>
              <w:rPr>
                <w:rFonts w:ascii="Times New Roman"/>
                <w:b w:val="false"/>
                <w:i w:val="false"/>
                <w:color w:val="000000"/>
                <w:sz w:val="20"/>
              </w:rPr>
              <w:t>
</w:t>
            </w:r>
            <w:r>
              <w:rPr>
                <w:rFonts w:ascii="Times New Roman"/>
                <w:b w:val="false"/>
                <w:i w:val="false"/>
                <w:color w:val="000000"/>
                <w:sz w:val="20"/>
              </w:rPr>
              <w:t>2 - 4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пайдалану ережелері.</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2030"/>
          <w:p>
            <w:pPr>
              <w:spacing w:after="20"/>
              <w:ind w:left="20"/>
              <w:jc w:val="both"/>
            </w:pPr>
            <w:r>
              <w:rPr>
                <w:rFonts w:ascii="Times New Roman"/>
                <w:b w:val="false"/>
                <w:i w:val="false"/>
                <w:color w:val="000000"/>
                <w:sz w:val="20"/>
              </w:rPr>
              <w:t>
Дағды 2:</w:t>
            </w:r>
          </w:p>
          <w:bookmarkEnd w:id="2030"/>
          <w:p>
            <w:pPr>
              <w:spacing w:after="20"/>
              <w:ind w:left="20"/>
              <w:jc w:val="both"/>
            </w:pPr>
            <w:r>
              <w:rPr>
                <w:rFonts w:ascii="Times New Roman"/>
                <w:b w:val="false"/>
                <w:i w:val="false"/>
                <w:color w:val="000000"/>
                <w:sz w:val="20"/>
              </w:rPr>
              <w:t>
Өңдеуге түсетін шикізаттың сапасын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2031"/>
          <w:p>
            <w:pPr>
              <w:spacing w:after="20"/>
              <w:ind w:left="20"/>
              <w:jc w:val="both"/>
            </w:pPr>
            <w:r>
              <w:rPr>
                <w:rFonts w:ascii="Times New Roman"/>
                <w:b w:val="false"/>
                <w:i w:val="false"/>
                <w:color w:val="000000"/>
                <w:sz w:val="20"/>
              </w:rPr>
              <w:t>
Машықтар:</w:t>
            </w:r>
          </w:p>
          <w:bookmarkEnd w:id="2031"/>
          <w:p>
            <w:pPr>
              <w:spacing w:after="20"/>
              <w:ind w:left="20"/>
              <w:jc w:val="both"/>
            </w:pPr>
            <w:r>
              <w:rPr>
                <w:rFonts w:ascii="Times New Roman"/>
                <w:b w:val="false"/>
                <w:i w:val="false"/>
                <w:color w:val="000000"/>
                <w:sz w:val="20"/>
              </w:rPr>
              <w:t>
</w:t>
            </w:r>
            <w:r>
              <w:rPr>
                <w:rFonts w:ascii="Times New Roman"/>
                <w:b w:val="false"/>
                <w:i w:val="false"/>
                <w:color w:val="000000"/>
                <w:sz w:val="20"/>
              </w:rPr>
              <w:t>2 - 4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Келетін мақтаның сапасын тексеру.</w:t>
            </w:r>
          </w:p>
          <w:p>
            <w:pPr>
              <w:spacing w:after="20"/>
              <w:ind w:left="20"/>
              <w:jc w:val="both"/>
            </w:pPr>
            <w:r>
              <w:rPr>
                <w:rFonts w:ascii="Times New Roman"/>
                <w:b w:val="false"/>
                <w:i w:val="false"/>
                <w:color w:val="000000"/>
                <w:sz w:val="20"/>
              </w:rPr>
              <w:t>
2. Қауіпсіздік шараларын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2032"/>
          <w:p>
            <w:pPr>
              <w:spacing w:after="20"/>
              <w:ind w:left="20"/>
              <w:jc w:val="both"/>
            </w:pPr>
            <w:r>
              <w:rPr>
                <w:rFonts w:ascii="Times New Roman"/>
                <w:b w:val="false"/>
                <w:i w:val="false"/>
                <w:color w:val="000000"/>
                <w:sz w:val="20"/>
              </w:rPr>
              <w:t>
Білімдер:</w:t>
            </w:r>
          </w:p>
          <w:bookmarkEnd w:id="2032"/>
          <w:p>
            <w:pPr>
              <w:spacing w:after="20"/>
              <w:ind w:left="20"/>
              <w:jc w:val="both"/>
            </w:pPr>
            <w:r>
              <w:rPr>
                <w:rFonts w:ascii="Times New Roman"/>
                <w:b w:val="false"/>
                <w:i w:val="false"/>
                <w:color w:val="000000"/>
                <w:sz w:val="20"/>
              </w:rPr>
              <w:t>
</w:t>
            </w:r>
            <w:r>
              <w:rPr>
                <w:rFonts w:ascii="Times New Roman"/>
                <w:b w:val="false"/>
                <w:i w:val="false"/>
                <w:color w:val="000000"/>
                <w:sz w:val="20"/>
              </w:rPr>
              <w:t>2 - 4 сан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Өңдеуге жіберілетін шикізаттың атауы мен сапасы.</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2033"/>
          <w:p>
            <w:pPr>
              <w:spacing w:after="20"/>
              <w:ind w:left="20"/>
              <w:jc w:val="both"/>
            </w:pPr>
            <w:r>
              <w:rPr>
                <w:rFonts w:ascii="Times New Roman"/>
                <w:b w:val="false"/>
                <w:i w:val="false"/>
                <w:color w:val="000000"/>
                <w:sz w:val="20"/>
              </w:rPr>
              <w:t>
Дағды 3:</w:t>
            </w:r>
          </w:p>
          <w:bookmarkEnd w:id="2033"/>
          <w:p>
            <w:pPr>
              <w:spacing w:after="20"/>
              <w:ind w:left="20"/>
              <w:jc w:val="both"/>
            </w:pPr>
            <w:r>
              <w:rPr>
                <w:rFonts w:ascii="Times New Roman"/>
                <w:b w:val="false"/>
                <w:i w:val="false"/>
                <w:color w:val="000000"/>
                <w:sz w:val="20"/>
              </w:rPr>
              <w:t>
Автоматты фидерлерді талшықпен жүктеу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2034"/>
          <w:p>
            <w:pPr>
              <w:spacing w:after="20"/>
              <w:ind w:left="20"/>
              <w:jc w:val="both"/>
            </w:pPr>
            <w:r>
              <w:rPr>
                <w:rFonts w:ascii="Times New Roman"/>
                <w:b w:val="false"/>
                <w:i w:val="false"/>
                <w:color w:val="000000"/>
                <w:sz w:val="20"/>
              </w:rPr>
              <w:t>
Машықтар:</w:t>
            </w:r>
          </w:p>
          <w:bookmarkEnd w:id="2034"/>
          <w:p>
            <w:pPr>
              <w:spacing w:after="20"/>
              <w:ind w:left="20"/>
              <w:jc w:val="both"/>
            </w:pPr>
            <w:r>
              <w:rPr>
                <w:rFonts w:ascii="Times New Roman"/>
                <w:b w:val="false"/>
                <w:i w:val="false"/>
                <w:color w:val="000000"/>
                <w:sz w:val="20"/>
              </w:rPr>
              <w:t>
</w:t>
            </w:r>
            <w:r>
              <w:rPr>
                <w:rFonts w:ascii="Times New Roman"/>
                <w:b w:val="false"/>
                <w:i w:val="false"/>
                <w:color w:val="000000"/>
                <w:sz w:val="20"/>
              </w:rPr>
              <w:t>2 - 4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Автоматтандырғыштарды талшықпен жүктеу.</w:t>
            </w:r>
          </w:p>
          <w:p>
            <w:pPr>
              <w:spacing w:after="20"/>
              <w:ind w:left="20"/>
              <w:jc w:val="both"/>
            </w:pPr>
            <w:r>
              <w:rPr>
                <w:rFonts w:ascii="Times New Roman"/>
                <w:b w:val="false"/>
                <w:i w:val="false"/>
                <w:color w:val="000000"/>
                <w:sz w:val="20"/>
              </w:rPr>
              <w:t>
2. Қауіпсіздік шараларын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2035"/>
          <w:p>
            <w:pPr>
              <w:spacing w:after="20"/>
              <w:ind w:left="20"/>
              <w:jc w:val="both"/>
            </w:pPr>
            <w:r>
              <w:rPr>
                <w:rFonts w:ascii="Times New Roman"/>
                <w:b w:val="false"/>
                <w:i w:val="false"/>
                <w:color w:val="000000"/>
                <w:sz w:val="20"/>
              </w:rPr>
              <w:t>
Білімдер:</w:t>
            </w:r>
          </w:p>
          <w:bookmarkEnd w:id="2035"/>
          <w:p>
            <w:pPr>
              <w:spacing w:after="20"/>
              <w:ind w:left="20"/>
              <w:jc w:val="both"/>
            </w:pPr>
            <w:r>
              <w:rPr>
                <w:rFonts w:ascii="Times New Roman"/>
                <w:b w:val="false"/>
                <w:i w:val="false"/>
                <w:color w:val="000000"/>
                <w:sz w:val="20"/>
              </w:rPr>
              <w:t>
</w:t>
            </w:r>
            <w:r>
              <w:rPr>
                <w:rFonts w:ascii="Times New Roman"/>
                <w:b w:val="false"/>
                <w:i w:val="false"/>
                <w:color w:val="000000"/>
                <w:sz w:val="20"/>
              </w:rPr>
              <w:t>2 - 4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Автоқоректендіргіштерді мақта бумаларымен тиеу ережелері.</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2036"/>
          <w:p>
            <w:pPr>
              <w:spacing w:after="20"/>
              <w:ind w:left="20"/>
              <w:jc w:val="both"/>
            </w:pPr>
            <w:r>
              <w:rPr>
                <w:rFonts w:ascii="Times New Roman"/>
                <w:b w:val="false"/>
                <w:i w:val="false"/>
                <w:color w:val="000000"/>
                <w:sz w:val="20"/>
              </w:rPr>
              <w:t>
Еңбек функциясы 2:</w:t>
            </w:r>
          </w:p>
          <w:bookmarkEnd w:id="2036"/>
          <w:p>
            <w:pPr>
              <w:spacing w:after="20"/>
              <w:ind w:left="20"/>
              <w:jc w:val="both"/>
            </w:pPr>
            <w:r>
              <w:rPr>
                <w:rFonts w:ascii="Times New Roman"/>
                <w:b w:val="false"/>
                <w:i w:val="false"/>
                <w:color w:val="000000"/>
                <w:sz w:val="20"/>
              </w:rPr>
              <w:t>
Мақтаны қопсыту және сүрту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2037"/>
          <w:p>
            <w:pPr>
              <w:spacing w:after="20"/>
              <w:ind w:left="20"/>
              <w:jc w:val="both"/>
            </w:pPr>
            <w:r>
              <w:rPr>
                <w:rFonts w:ascii="Times New Roman"/>
                <w:b w:val="false"/>
                <w:i w:val="false"/>
                <w:color w:val="000000"/>
                <w:sz w:val="20"/>
              </w:rPr>
              <w:t>
Дағды 1:</w:t>
            </w:r>
          </w:p>
          <w:bookmarkEnd w:id="2037"/>
          <w:p>
            <w:pPr>
              <w:spacing w:after="20"/>
              <w:ind w:left="20"/>
              <w:jc w:val="both"/>
            </w:pPr>
            <w:r>
              <w:rPr>
                <w:rFonts w:ascii="Times New Roman"/>
                <w:b w:val="false"/>
                <w:i w:val="false"/>
                <w:color w:val="000000"/>
                <w:sz w:val="20"/>
              </w:rPr>
              <w:t>
Кенепті бір процесті түткіш, тозаң тазалағыш, шаң қаққыш, ікенек алғыш және басқа да машиналарда мақтаны, жүнді, қалдықты қопсыту және түту процесін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2038"/>
          <w:p>
            <w:pPr>
              <w:spacing w:after="20"/>
              <w:ind w:left="20"/>
              <w:jc w:val="both"/>
            </w:pPr>
            <w:r>
              <w:rPr>
                <w:rFonts w:ascii="Times New Roman"/>
                <w:b w:val="false"/>
                <w:i w:val="false"/>
                <w:color w:val="000000"/>
                <w:sz w:val="20"/>
              </w:rPr>
              <w:t>
Машықтар:</w:t>
            </w:r>
          </w:p>
          <w:bookmarkEnd w:id="2038"/>
          <w:p>
            <w:pPr>
              <w:spacing w:after="20"/>
              <w:ind w:left="20"/>
              <w:jc w:val="both"/>
            </w:pPr>
            <w:r>
              <w:rPr>
                <w:rFonts w:ascii="Times New Roman"/>
                <w:b w:val="false"/>
                <w:i w:val="false"/>
                <w:color w:val="000000"/>
                <w:sz w:val="20"/>
              </w:rPr>
              <w:t>
</w:t>
            </w:r>
            <w:r>
              <w:rPr>
                <w:rFonts w:ascii="Times New Roman"/>
                <w:b w:val="false"/>
                <w:i w:val="false"/>
                <w:color w:val="000000"/>
                <w:sz w:val="20"/>
              </w:rPr>
              <w:t>2-ші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Кенепті бір процесті түткіш, тозаң тазалағыш, шаң қаққыш, ікенек алғыш және басқа да машиналарда мақтаны, жүнді, қалдықты қопсыту және түту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Шикізатты қызмет көрсететін машиналарға салу үшін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Шикізатты тасымалдау, оны қоректендіру торына жайғастыру.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Қоспа компонентін алмастырумен қоректендіру тетігіне шикізатты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көрсететін машинаның, қоректендіру тетіктерінің жұмысын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Талшықтың сапасына сәйкес төсем өлшемін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Қопсыту және түту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Ауыстыруды, қоқысты және қалыпты жүнді, бөгде заттарды, арқанды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Теңдердің, ыдыстардың жібін сөгу.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Өңделген шикізатты белгіленген жерге тасымалдау және қатарлап қою.</w:t>
            </w:r>
          </w:p>
          <w:p>
            <w:pPr>
              <w:spacing w:after="20"/>
              <w:ind w:left="20"/>
              <w:jc w:val="both"/>
            </w:pPr>
            <w:r>
              <w:rPr>
                <w:rFonts w:ascii="Times New Roman"/>
                <w:b w:val="false"/>
                <w:i w:val="false"/>
                <w:color w:val="000000"/>
                <w:sz w:val="20"/>
              </w:rPr>
              <w:t>
11. Қалдықтарды, ыдысты және буып-түю материалдарын жинау және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2039"/>
          <w:p>
            <w:pPr>
              <w:spacing w:after="20"/>
              <w:ind w:left="20"/>
              <w:jc w:val="both"/>
            </w:pPr>
            <w:r>
              <w:rPr>
                <w:rFonts w:ascii="Times New Roman"/>
                <w:b w:val="false"/>
                <w:i w:val="false"/>
                <w:color w:val="000000"/>
                <w:sz w:val="20"/>
              </w:rPr>
              <w:t>
Білімдер:</w:t>
            </w:r>
          </w:p>
          <w:bookmarkEnd w:id="2039"/>
          <w:p>
            <w:pPr>
              <w:spacing w:after="20"/>
              <w:ind w:left="20"/>
              <w:jc w:val="both"/>
            </w:pPr>
            <w:r>
              <w:rPr>
                <w:rFonts w:ascii="Times New Roman"/>
                <w:b w:val="false"/>
                <w:i w:val="false"/>
                <w:color w:val="000000"/>
                <w:sz w:val="20"/>
              </w:rPr>
              <w:t>
</w:t>
            </w:r>
            <w:r>
              <w:rPr>
                <w:rFonts w:ascii="Times New Roman"/>
                <w:b w:val="false"/>
                <w:i w:val="false"/>
                <w:color w:val="000000"/>
                <w:sz w:val="20"/>
              </w:rPr>
              <w:t>2-ші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көрсететін қондырғының құрылысын және пайдалану ережесін.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көрсететін машиналардың жұмыс принциптерін және жекелеген механизмдерінің өзара әрекетін, оларды күтіп-ұстау ережесін.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Өңделетін шикізаттың түрлері мен сұрыптарын, қоректендіру торына төсемнің немесе қоректендіру тетігіне салудың нормаларын, шикізатты қопсытудың технологиялық процесін.</w:t>
            </w:r>
          </w:p>
          <w:p>
            <w:pPr>
              <w:spacing w:after="20"/>
              <w:ind w:left="20"/>
              <w:jc w:val="both"/>
            </w:pPr>
            <w:r>
              <w:rPr>
                <w:rFonts w:ascii="Times New Roman"/>
                <w:b w:val="false"/>
                <w:i w:val="false"/>
                <w:color w:val="000000"/>
                <w:sz w:val="20"/>
              </w:rPr>
              <w:t>
4. Өңделетін талшыққа қойылатын талаптарды.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2040"/>
          <w:p>
            <w:pPr>
              <w:spacing w:after="20"/>
              <w:ind w:left="20"/>
              <w:jc w:val="both"/>
            </w:pPr>
            <w:r>
              <w:rPr>
                <w:rFonts w:ascii="Times New Roman"/>
                <w:b w:val="false"/>
                <w:i w:val="false"/>
                <w:color w:val="000000"/>
                <w:sz w:val="20"/>
              </w:rPr>
              <w:t>
Дағды 2:</w:t>
            </w:r>
          </w:p>
          <w:bookmarkEnd w:id="2040"/>
          <w:p>
            <w:pPr>
              <w:spacing w:after="20"/>
              <w:ind w:left="20"/>
              <w:jc w:val="both"/>
            </w:pPr>
            <w:r>
              <w:rPr>
                <w:rFonts w:ascii="Times New Roman"/>
                <w:b w:val="false"/>
                <w:i w:val="false"/>
                <w:color w:val="000000"/>
                <w:sz w:val="20"/>
              </w:rPr>
              <w:t>
Қопсыту-түту машиналарының тік, көлденең және соратын қопсытқыштарында мақтаны түту процесін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2041"/>
          <w:p>
            <w:pPr>
              <w:spacing w:after="20"/>
              <w:ind w:left="20"/>
              <w:jc w:val="both"/>
            </w:pPr>
            <w:r>
              <w:rPr>
                <w:rFonts w:ascii="Times New Roman"/>
                <w:b w:val="false"/>
                <w:i w:val="false"/>
                <w:color w:val="000000"/>
                <w:sz w:val="20"/>
              </w:rPr>
              <w:t>
Машықтар:</w:t>
            </w:r>
          </w:p>
          <w:bookmarkEnd w:id="2041"/>
          <w:p>
            <w:pPr>
              <w:spacing w:after="20"/>
              <w:ind w:left="20"/>
              <w:jc w:val="both"/>
            </w:pPr>
            <w:r>
              <w:rPr>
                <w:rFonts w:ascii="Times New Roman"/>
                <w:b w:val="false"/>
                <w:i w:val="false"/>
                <w:color w:val="000000"/>
                <w:sz w:val="20"/>
              </w:rPr>
              <w:t>
</w:t>
            </w:r>
            <w:r>
              <w:rPr>
                <w:rFonts w:ascii="Times New Roman"/>
                <w:b w:val="false"/>
                <w:i w:val="false"/>
                <w:color w:val="000000"/>
                <w:sz w:val="20"/>
              </w:rPr>
              <w:t>3-ші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Қопсыту-түту машиналарының тік, көлденең және соратын қопсытқыштарында мақтаны түту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Тік қопсытқышқа шикізатты біркелкі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Көлденең және соратын қопсытқыштарға шикізаттың біркелкі түсуін және қопсыту-түту машинасының барлық механизмдерінің жұмысын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Көлденең немесе соратын қопсытқыштардан жұмсалған кенепті алу және оларды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Тік қопсытқышта жасалған талшықты ыдысқа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Қопсыту-түту машиналарының астындағы қалдықтарды алып кету.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Қалдықтарды жинау және тапсыру.</w:t>
            </w:r>
          </w:p>
          <w:p>
            <w:pPr>
              <w:spacing w:after="20"/>
              <w:ind w:left="20"/>
              <w:jc w:val="both"/>
            </w:pPr>
            <w:r>
              <w:rPr>
                <w:rFonts w:ascii="Times New Roman"/>
                <w:b w:val="false"/>
                <w:i w:val="false"/>
                <w:color w:val="000000"/>
                <w:sz w:val="20"/>
              </w:rPr>
              <w:t>
8. Бекітілген кестеге сәйкес қызмет көрсететін машиналарды күтіп-ұстау.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2042"/>
          <w:p>
            <w:pPr>
              <w:spacing w:after="20"/>
              <w:ind w:left="20"/>
              <w:jc w:val="both"/>
            </w:pPr>
            <w:r>
              <w:rPr>
                <w:rFonts w:ascii="Times New Roman"/>
                <w:b w:val="false"/>
                <w:i w:val="false"/>
                <w:color w:val="000000"/>
                <w:sz w:val="20"/>
              </w:rPr>
              <w:t>
Білімдер:</w:t>
            </w:r>
          </w:p>
          <w:bookmarkEnd w:id="2042"/>
          <w:p>
            <w:pPr>
              <w:spacing w:after="20"/>
              <w:ind w:left="20"/>
              <w:jc w:val="both"/>
            </w:pPr>
            <w:r>
              <w:rPr>
                <w:rFonts w:ascii="Times New Roman"/>
                <w:b w:val="false"/>
                <w:i w:val="false"/>
                <w:color w:val="000000"/>
                <w:sz w:val="20"/>
              </w:rPr>
              <w:t>
</w:t>
            </w:r>
            <w:r>
              <w:rPr>
                <w:rFonts w:ascii="Times New Roman"/>
                <w:b w:val="false"/>
                <w:i w:val="false"/>
                <w:color w:val="000000"/>
                <w:sz w:val="20"/>
              </w:rPr>
              <w:t>3-ші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көрсететін машиналардың құрылысын, оларды пайдалану және күтіп-ұстау ережесін.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Өңдеуге түскен шикізаттың атауларын.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 бойынша кенептің салмағын және одан мүмкін ауытқуларды, кенептің салмағын реттеу ережесін.</w:t>
            </w:r>
          </w:p>
          <w:p>
            <w:pPr>
              <w:spacing w:after="20"/>
              <w:ind w:left="20"/>
              <w:jc w:val="both"/>
            </w:pPr>
            <w:r>
              <w:rPr>
                <w:rFonts w:ascii="Times New Roman"/>
                <w:b w:val="false"/>
                <w:i w:val="false"/>
                <w:color w:val="000000"/>
                <w:sz w:val="20"/>
              </w:rPr>
              <w:t>
4. Қалдықтардың түрлері мен сұрыптарын.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2043"/>
          <w:p>
            <w:pPr>
              <w:spacing w:after="20"/>
              <w:ind w:left="20"/>
              <w:jc w:val="both"/>
            </w:pPr>
            <w:r>
              <w:rPr>
                <w:rFonts w:ascii="Times New Roman"/>
                <w:b w:val="false"/>
                <w:i w:val="false"/>
                <w:color w:val="000000"/>
                <w:sz w:val="20"/>
              </w:rPr>
              <w:t>
Дағды 3:</w:t>
            </w:r>
          </w:p>
          <w:bookmarkEnd w:id="2043"/>
          <w:p>
            <w:pPr>
              <w:spacing w:after="20"/>
              <w:ind w:left="20"/>
              <w:jc w:val="both"/>
            </w:pPr>
            <w:r>
              <w:rPr>
                <w:rFonts w:ascii="Times New Roman"/>
                <w:b w:val="false"/>
                <w:i w:val="false"/>
                <w:color w:val="000000"/>
                <w:sz w:val="20"/>
              </w:rPr>
              <w:t>
Түту машиналарында мақтаны түту және кенепті өндіру, қопсыту-түту машиналарында алғашқы қопсыту, жүннің және қоспаның басқа компоненттерін араластыру және түту процесін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2044"/>
          <w:p>
            <w:pPr>
              <w:spacing w:after="20"/>
              <w:ind w:left="20"/>
              <w:jc w:val="both"/>
            </w:pPr>
            <w:r>
              <w:rPr>
                <w:rFonts w:ascii="Times New Roman"/>
                <w:b w:val="false"/>
                <w:i w:val="false"/>
                <w:color w:val="000000"/>
                <w:sz w:val="20"/>
              </w:rPr>
              <w:t>
Машықтар:</w:t>
            </w:r>
          </w:p>
          <w:bookmarkEnd w:id="2044"/>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Түту машиналарында мақтаны түту және кенепті өндіру, қопсыту-түту машиналарында алғашқы қопсыту, жүннің және қоспаның басқа компоненттерін араластыру және түту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Қоректендіру торына қоспаны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Талшықты біркелкі араластыруды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процестің барысын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Кенептің анықталған қалыңдығына сәйкес тепкіштік реттегішті жөнге келтіру және кенептің салмағын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Жасалынған кенепті алу, автотүсірушіні қарау және кенепті сабақтау.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Кенепті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Жолдама талонды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Конвейерге немесе тасымалдағышқа кенепті салуды қарау, тасымалдау пневможүйенің көмегімен немесе қолмен қызмет көрсететін машинаның астынан қалдықтарды жүйелі түрде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Қалдықтарды жинау және тапсыру.</w:t>
            </w:r>
          </w:p>
          <w:p>
            <w:pPr>
              <w:spacing w:after="20"/>
              <w:ind w:left="20"/>
              <w:jc w:val="both"/>
            </w:pPr>
            <w:r>
              <w:rPr>
                <w:rFonts w:ascii="Times New Roman"/>
                <w:b w:val="false"/>
                <w:i w:val="false"/>
                <w:color w:val="000000"/>
                <w:sz w:val="20"/>
              </w:rPr>
              <w:t>
11. Қолданылатын қондырғыларды күтіп-ұстау.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2045"/>
          <w:p>
            <w:pPr>
              <w:spacing w:after="20"/>
              <w:ind w:left="20"/>
              <w:jc w:val="both"/>
            </w:pPr>
            <w:r>
              <w:rPr>
                <w:rFonts w:ascii="Times New Roman"/>
                <w:b w:val="false"/>
                <w:i w:val="false"/>
                <w:color w:val="000000"/>
                <w:sz w:val="20"/>
              </w:rPr>
              <w:t>
Білімдер:</w:t>
            </w:r>
          </w:p>
          <w:bookmarkEnd w:id="2045"/>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көрсететін машиналардың құрылысын, оларды пайдалану және күтіп-ұстау ережесін.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Өңдеуге түскен қоспалардың атаулары мен құрамын, норма бойынша кенептің салмағын және олардың мүмкін ауытқуларын.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Кенептің салмағын реттеу ережесін және тепкіштік реттеуді жөнге келтіру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4. Түрлер мен сұрыптар бойынша шығыс нормаларын.</w:t>
            </w:r>
          </w:p>
          <w:p>
            <w:pPr>
              <w:spacing w:after="20"/>
              <w:ind w:left="20"/>
              <w:jc w:val="both"/>
            </w:pPr>
            <w:r>
              <w:rPr>
                <w:rFonts w:ascii="Times New Roman"/>
                <w:b w:val="false"/>
                <w:i w:val="false"/>
                <w:color w:val="000000"/>
                <w:sz w:val="20"/>
              </w:rPr>
              <w:t>
5.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2046"/>
          <w:p>
            <w:pPr>
              <w:spacing w:after="20"/>
              <w:ind w:left="20"/>
              <w:jc w:val="both"/>
            </w:pPr>
            <w:r>
              <w:rPr>
                <w:rFonts w:ascii="Times New Roman"/>
                <w:b w:val="false"/>
                <w:i w:val="false"/>
                <w:color w:val="000000"/>
                <w:sz w:val="20"/>
              </w:rPr>
              <w:t>
Еңбек функциясы 3:</w:t>
            </w:r>
          </w:p>
          <w:bookmarkEnd w:id="2046"/>
          <w:p>
            <w:pPr>
              <w:spacing w:after="20"/>
              <w:ind w:left="20"/>
              <w:jc w:val="both"/>
            </w:pPr>
            <w:r>
              <w:rPr>
                <w:rFonts w:ascii="Times New Roman"/>
                <w:b w:val="false"/>
                <w:i w:val="false"/>
                <w:color w:val="000000"/>
                <w:sz w:val="20"/>
              </w:rPr>
              <w:t>
Мақтаны қопсыту және қопсыту процесі бойынша қорытынды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2047"/>
          <w:p>
            <w:pPr>
              <w:spacing w:after="20"/>
              <w:ind w:left="20"/>
              <w:jc w:val="both"/>
            </w:pPr>
            <w:r>
              <w:rPr>
                <w:rFonts w:ascii="Times New Roman"/>
                <w:b w:val="false"/>
                <w:i w:val="false"/>
                <w:color w:val="000000"/>
                <w:sz w:val="20"/>
              </w:rPr>
              <w:t>
Дағды 1:</w:t>
            </w:r>
          </w:p>
          <w:bookmarkEnd w:id="2047"/>
          <w:p>
            <w:pPr>
              <w:spacing w:after="20"/>
              <w:ind w:left="20"/>
              <w:jc w:val="both"/>
            </w:pPr>
            <w:r>
              <w:rPr>
                <w:rFonts w:ascii="Times New Roman"/>
                <w:b w:val="false"/>
                <w:i w:val="false"/>
                <w:color w:val="000000"/>
                <w:sz w:val="20"/>
              </w:rPr>
              <w:t>
Мақтаны тазалау, сүрту, араластыру, қопсыту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2048"/>
          <w:p>
            <w:pPr>
              <w:spacing w:after="20"/>
              <w:ind w:left="20"/>
              <w:jc w:val="both"/>
            </w:pPr>
            <w:r>
              <w:rPr>
                <w:rFonts w:ascii="Times New Roman"/>
                <w:b w:val="false"/>
                <w:i w:val="false"/>
                <w:color w:val="000000"/>
                <w:sz w:val="20"/>
              </w:rPr>
              <w:t>
Машықтар:</w:t>
            </w:r>
          </w:p>
          <w:bookmarkEnd w:id="2048"/>
          <w:p>
            <w:pPr>
              <w:spacing w:after="20"/>
              <w:ind w:left="20"/>
              <w:jc w:val="both"/>
            </w:pPr>
            <w:r>
              <w:rPr>
                <w:rFonts w:ascii="Times New Roman"/>
                <w:b w:val="false"/>
                <w:i w:val="false"/>
                <w:color w:val="000000"/>
                <w:sz w:val="20"/>
              </w:rPr>
              <w:t>
</w:t>
            </w:r>
            <w:r>
              <w:rPr>
                <w:rFonts w:ascii="Times New Roman"/>
                <w:b w:val="false"/>
                <w:i w:val="false"/>
                <w:color w:val="000000"/>
                <w:sz w:val="20"/>
              </w:rPr>
              <w:t>2 - 4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Мақтаны тазалауды, сүртуді, араластыруды, қопсытуды тексеру.</w:t>
            </w:r>
          </w:p>
          <w:p>
            <w:pPr>
              <w:spacing w:after="20"/>
              <w:ind w:left="20"/>
              <w:jc w:val="both"/>
            </w:pPr>
            <w:r>
              <w:rPr>
                <w:rFonts w:ascii="Times New Roman"/>
                <w:b w:val="false"/>
                <w:i w:val="false"/>
                <w:color w:val="000000"/>
                <w:sz w:val="20"/>
              </w:rPr>
              <w:t>
2. Қауіпсіздік шараларын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2049"/>
          <w:p>
            <w:pPr>
              <w:spacing w:after="20"/>
              <w:ind w:left="20"/>
              <w:jc w:val="both"/>
            </w:pPr>
            <w:r>
              <w:rPr>
                <w:rFonts w:ascii="Times New Roman"/>
                <w:b w:val="false"/>
                <w:i w:val="false"/>
                <w:color w:val="000000"/>
                <w:sz w:val="20"/>
              </w:rPr>
              <w:t>
Білімдер:</w:t>
            </w:r>
          </w:p>
          <w:bookmarkEnd w:id="2049"/>
          <w:p>
            <w:pPr>
              <w:spacing w:after="20"/>
              <w:ind w:left="20"/>
              <w:jc w:val="both"/>
            </w:pPr>
            <w:r>
              <w:rPr>
                <w:rFonts w:ascii="Times New Roman"/>
                <w:b w:val="false"/>
                <w:i w:val="false"/>
                <w:color w:val="000000"/>
                <w:sz w:val="20"/>
              </w:rPr>
              <w:t>
</w:t>
            </w:r>
            <w:r>
              <w:rPr>
                <w:rFonts w:ascii="Times New Roman"/>
                <w:b w:val="false"/>
                <w:i w:val="false"/>
                <w:color w:val="000000"/>
                <w:sz w:val="20"/>
              </w:rPr>
              <w:t>2 - 4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Мақтаны тазалау, сүрту, араластыру, қопсыту сапасына қойылатын талаптар.</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2050"/>
          <w:p>
            <w:pPr>
              <w:spacing w:after="20"/>
              <w:ind w:left="20"/>
              <w:jc w:val="both"/>
            </w:pPr>
            <w:r>
              <w:rPr>
                <w:rFonts w:ascii="Times New Roman"/>
                <w:b w:val="false"/>
                <w:i w:val="false"/>
                <w:color w:val="000000"/>
                <w:sz w:val="20"/>
              </w:rPr>
              <w:t>
Дағды 2:</w:t>
            </w:r>
          </w:p>
          <w:bookmarkEnd w:id="2050"/>
          <w:p>
            <w:pPr>
              <w:spacing w:after="20"/>
              <w:ind w:left="20"/>
              <w:jc w:val="both"/>
            </w:pPr>
            <w:r>
              <w:rPr>
                <w:rFonts w:ascii="Times New Roman"/>
                <w:b w:val="false"/>
                <w:i w:val="false"/>
                <w:color w:val="000000"/>
                <w:sz w:val="20"/>
              </w:rPr>
              <w:t>
Қондырғы машиналарының астынан қалдықтарды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2051"/>
          <w:p>
            <w:pPr>
              <w:spacing w:after="20"/>
              <w:ind w:left="20"/>
              <w:jc w:val="both"/>
            </w:pPr>
            <w:r>
              <w:rPr>
                <w:rFonts w:ascii="Times New Roman"/>
                <w:b w:val="false"/>
                <w:i w:val="false"/>
                <w:color w:val="000000"/>
                <w:sz w:val="20"/>
              </w:rPr>
              <w:t>
Машықтар:</w:t>
            </w:r>
          </w:p>
          <w:bookmarkEnd w:id="2051"/>
          <w:p>
            <w:pPr>
              <w:spacing w:after="20"/>
              <w:ind w:left="20"/>
              <w:jc w:val="both"/>
            </w:pPr>
            <w:r>
              <w:rPr>
                <w:rFonts w:ascii="Times New Roman"/>
                <w:b w:val="false"/>
                <w:i w:val="false"/>
                <w:color w:val="000000"/>
                <w:sz w:val="20"/>
              </w:rPr>
              <w:t>
</w:t>
            </w:r>
            <w:r>
              <w:rPr>
                <w:rFonts w:ascii="Times New Roman"/>
                <w:b w:val="false"/>
                <w:i w:val="false"/>
                <w:color w:val="000000"/>
                <w:sz w:val="20"/>
              </w:rPr>
              <w:t>2 - 4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Автофидерлердің шығыс воронкаларының және агрегаттың пневматикалық құбырларының мақтамен бітелуін жою.</w:t>
            </w:r>
          </w:p>
          <w:p>
            <w:pPr>
              <w:spacing w:after="20"/>
              <w:ind w:left="20"/>
              <w:jc w:val="both"/>
            </w:pPr>
            <w:r>
              <w:rPr>
                <w:rFonts w:ascii="Times New Roman"/>
                <w:b w:val="false"/>
                <w:i w:val="false"/>
                <w:color w:val="000000"/>
                <w:sz w:val="20"/>
              </w:rPr>
              <w:t>
2. Қауіпсіздік шараларын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2052"/>
          <w:p>
            <w:pPr>
              <w:spacing w:after="20"/>
              <w:ind w:left="20"/>
              <w:jc w:val="both"/>
            </w:pPr>
            <w:r>
              <w:rPr>
                <w:rFonts w:ascii="Times New Roman"/>
                <w:b w:val="false"/>
                <w:i w:val="false"/>
                <w:color w:val="000000"/>
                <w:sz w:val="20"/>
              </w:rPr>
              <w:t>
Білімдер:</w:t>
            </w:r>
          </w:p>
          <w:bookmarkEnd w:id="2052"/>
          <w:p>
            <w:pPr>
              <w:spacing w:after="20"/>
              <w:ind w:left="20"/>
              <w:jc w:val="both"/>
            </w:pPr>
            <w:r>
              <w:rPr>
                <w:rFonts w:ascii="Times New Roman"/>
                <w:b w:val="false"/>
                <w:i w:val="false"/>
                <w:color w:val="000000"/>
                <w:sz w:val="20"/>
              </w:rPr>
              <w:t>
</w:t>
            </w:r>
            <w:r>
              <w:rPr>
                <w:rFonts w:ascii="Times New Roman"/>
                <w:b w:val="false"/>
                <w:i w:val="false"/>
                <w:color w:val="000000"/>
                <w:sz w:val="20"/>
              </w:rPr>
              <w:t>2 - 4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Қалдықтардың жіктелуі, стандарттары және оларды азайту әдістері.</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2053"/>
          <w:p>
            <w:pPr>
              <w:spacing w:after="20"/>
              <w:ind w:left="20"/>
              <w:jc w:val="both"/>
            </w:pPr>
            <w:r>
              <w:rPr>
                <w:rFonts w:ascii="Times New Roman"/>
                <w:b w:val="false"/>
                <w:i w:val="false"/>
                <w:color w:val="000000"/>
                <w:sz w:val="20"/>
              </w:rPr>
              <w:t>
Дағды 3:</w:t>
            </w:r>
          </w:p>
          <w:bookmarkEnd w:id="2053"/>
          <w:p>
            <w:pPr>
              <w:spacing w:after="20"/>
              <w:ind w:left="20"/>
              <w:jc w:val="both"/>
            </w:pPr>
            <w:r>
              <w:rPr>
                <w:rFonts w:ascii="Times New Roman"/>
                <w:b w:val="false"/>
                <w:i w:val="false"/>
                <w:color w:val="000000"/>
                <w:sz w:val="20"/>
              </w:rPr>
              <w:t>
Құрылғының машиналарын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2054"/>
          <w:p>
            <w:pPr>
              <w:spacing w:after="20"/>
              <w:ind w:left="20"/>
              <w:jc w:val="both"/>
            </w:pPr>
            <w:r>
              <w:rPr>
                <w:rFonts w:ascii="Times New Roman"/>
                <w:b w:val="false"/>
                <w:i w:val="false"/>
                <w:color w:val="000000"/>
                <w:sz w:val="20"/>
              </w:rPr>
              <w:t>
Машықтар:</w:t>
            </w:r>
          </w:p>
          <w:bookmarkEnd w:id="2054"/>
          <w:p>
            <w:pPr>
              <w:spacing w:after="20"/>
              <w:ind w:left="20"/>
              <w:jc w:val="both"/>
            </w:pPr>
            <w:r>
              <w:rPr>
                <w:rFonts w:ascii="Times New Roman"/>
                <w:b w:val="false"/>
                <w:i w:val="false"/>
                <w:color w:val="000000"/>
                <w:sz w:val="20"/>
              </w:rPr>
              <w:t>
</w:t>
            </w:r>
            <w:r>
              <w:rPr>
                <w:rFonts w:ascii="Times New Roman"/>
                <w:b w:val="false"/>
                <w:i w:val="false"/>
                <w:color w:val="000000"/>
                <w:sz w:val="20"/>
              </w:rPr>
              <w:t>2 - 4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Конвейерді және тірек торларының бетін тазалау.</w:t>
            </w:r>
          </w:p>
          <w:p>
            <w:pPr>
              <w:spacing w:after="20"/>
              <w:ind w:left="20"/>
              <w:jc w:val="both"/>
            </w:pPr>
            <w:r>
              <w:rPr>
                <w:rFonts w:ascii="Times New Roman"/>
                <w:b w:val="false"/>
                <w:i w:val="false"/>
                <w:color w:val="000000"/>
                <w:sz w:val="20"/>
              </w:rPr>
              <w:t>
2. Қауіпсіздік шараларын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2055"/>
          <w:p>
            <w:pPr>
              <w:spacing w:after="20"/>
              <w:ind w:left="20"/>
              <w:jc w:val="both"/>
            </w:pPr>
            <w:r>
              <w:rPr>
                <w:rFonts w:ascii="Times New Roman"/>
                <w:b w:val="false"/>
                <w:i w:val="false"/>
                <w:color w:val="000000"/>
                <w:sz w:val="20"/>
              </w:rPr>
              <w:t>
Білімдер:</w:t>
            </w:r>
          </w:p>
          <w:bookmarkEnd w:id="2055"/>
          <w:p>
            <w:pPr>
              <w:spacing w:after="20"/>
              <w:ind w:left="20"/>
              <w:jc w:val="both"/>
            </w:pPr>
            <w:r>
              <w:rPr>
                <w:rFonts w:ascii="Times New Roman"/>
                <w:b w:val="false"/>
                <w:i w:val="false"/>
                <w:color w:val="000000"/>
                <w:sz w:val="20"/>
              </w:rPr>
              <w:t>
</w:t>
            </w:r>
            <w:r>
              <w:rPr>
                <w:rFonts w:ascii="Times New Roman"/>
                <w:b w:val="false"/>
                <w:i w:val="false"/>
                <w:color w:val="000000"/>
                <w:sz w:val="20"/>
              </w:rPr>
              <w:t>2 - 4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күту ережелері.</w:t>
            </w:r>
          </w:p>
          <w:p>
            <w:pPr>
              <w:spacing w:after="20"/>
              <w:ind w:left="20"/>
              <w:jc w:val="both"/>
            </w:pPr>
            <w:r>
              <w:rPr>
                <w:rFonts w:ascii="Times New Roman"/>
                <w:b w:val="false"/>
                <w:i w:val="false"/>
                <w:color w:val="000000"/>
                <w:sz w:val="20"/>
              </w:rPr>
              <w:t>
2. Агрегат машиналарын тазалау және ауысымдарды ауыстыру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2056"/>
          <w:p>
            <w:pPr>
              <w:spacing w:after="20"/>
              <w:ind w:left="20"/>
              <w:jc w:val="both"/>
            </w:pPr>
            <w:r>
              <w:rPr>
                <w:rFonts w:ascii="Times New Roman"/>
                <w:b w:val="false"/>
                <w:i w:val="false"/>
                <w:color w:val="000000"/>
                <w:sz w:val="20"/>
              </w:rPr>
              <w:t>
Жауапкершілік;</w:t>
            </w:r>
          </w:p>
          <w:bookmarkEnd w:id="2056"/>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Жақсы көру.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(ТР КО 017/2011). ҚР ҰС ИСО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bl>
    <w:bookmarkStart w:name="z3936" w:id="2057"/>
    <w:p>
      <w:pPr>
        <w:spacing w:after="0"/>
        <w:ind w:left="0"/>
        <w:jc w:val="left"/>
      </w:pPr>
      <w:r>
        <w:rPr>
          <w:rFonts w:ascii="Times New Roman"/>
          <w:b/>
          <w:i w:val="false"/>
          <w:color w:val="000000"/>
        </w:rPr>
        <w:t xml:space="preserve"> 4-ші тарау. Кәсіптік стандарттың техникалық деректері</w:t>
      </w:r>
    </w:p>
    <w:bookmarkEnd w:id="2057"/>
    <w:bookmarkStart w:name="z3937" w:id="2058"/>
    <w:p>
      <w:pPr>
        <w:spacing w:after="0"/>
        <w:ind w:left="0"/>
        <w:jc w:val="both"/>
      </w:pPr>
      <w:r>
        <w:rPr>
          <w:rFonts w:ascii="Times New Roman"/>
          <w:b w:val="false"/>
          <w:i w:val="false"/>
          <w:color w:val="000000"/>
          <w:sz w:val="28"/>
        </w:rPr>
        <w:t>
      33. Мемлекеттік органның атауы: Қазакстан Республикасының Өнеркәсіп және құрылыс министрлігі.</w:t>
      </w:r>
    </w:p>
    <w:bookmarkEnd w:id="2058"/>
    <w:bookmarkStart w:name="z3938" w:id="2059"/>
    <w:p>
      <w:pPr>
        <w:spacing w:after="0"/>
        <w:ind w:left="0"/>
        <w:jc w:val="both"/>
      </w:pPr>
      <w:r>
        <w:rPr>
          <w:rFonts w:ascii="Times New Roman"/>
          <w:b w:val="false"/>
          <w:i w:val="false"/>
          <w:color w:val="000000"/>
          <w:sz w:val="28"/>
        </w:rPr>
        <w:t>
      Орындаушы: Қаржаубаева А.С. Қазақстан Республикасы Өнеркәсіп және құрылыс министрлігі Өнеркәсіп комитетінің Жеңіл өнеркәсіп басқармасының сарапшысы, +7 (717) 257 20 82, a.karzhaubaeva@mps.gov.kz.</w:t>
      </w:r>
    </w:p>
    <w:bookmarkEnd w:id="2059"/>
    <w:bookmarkStart w:name="z3939" w:id="2060"/>
    <w:p>
      <w:pPr>
        <w:spacing w:after="0"/>
        <w:ind w:left="0"/>
        <w:jc w:val="both"/>
      </w:pPr>
      <w:r>
        <w:rPr>
          <w:rFonts w:ascii="Times New Roman"/>
          <w:b w:val="false"/>
          <w:i w:val="false"/>
          <w:color w:val="000000"/>
          <w:sz w:val="28"/>
        </w:rPr>
        <w:t>
      34. Кәсіптік біліктілік жөніндегі салалық кеңес: 2025 жылғы 18 наурыздағы №7 хаттама.</w:t>
      </w:r>
    </w:p>
    <w:bookmarkEnd w:id="2060"/>
    <w:bookmarkStart w:name="z3940" w:id="2061"/>
    <w:p>
      <w:pPr>
        <w:spacing w:after="0"/>
        <w:ind w:left="0"/>
        <w:jc w:val="both"/>
      </w:pPr>
      <w:r>
        <w:rPr>
          <w:rFonts w:ascii="Times New Roman"/>
          <w:b w:val="false"/>
          <w:i w:val="false"/>
          <w:color w:val="000000"/>
          <w:sz w:val="28"/>
        </w:rPr>
        <w:t>
      35. Кәсіптік біліктілік жөніндегі ұлттық орган: 2025 жылғы 8 мамыр.</w:t>
      </w:r>
    </w:p>
    <w:bookmarkEnd w:id="2061"/>
    <w:bookmarkStart w:name="z3941" w:id="2062"/>
    <w:p>
      <w:pPr>
        <w:spacing w:after="0"/>
        <w:ind w:left="0"/>
        <w:jc w:val="both"/>
      </w:pPr>
      <w:r>
        <w:rPr>
          <w:rFonts w:ascii="Times New Roman"/>
          <w:b w:val="false"/>
          <w:i w:val="false"/>
          <w:color w:val="000000"/>
          <w:sz w:val="28"/>
        </w:rPr>
        <w:t>
      36. "Атамекен" Қазақстан Республикасының Ұлттық кәсіпкерлер палатасы: - .</w:t>
      </w:r>
    </w:p>
    <w:bookmarkEnd w:id="2062"/>
    <w:bookmarkStart w:name="z3942" w:id="2063"/>
    <w:p>
      <w:pPr>
        <w:spacing w:after="0"/>
        <w:ind w:left="0"/>
        <w:jc w:val="both"/>
      </w:pPr>
      <w:r>
        <w:rPr>
          <w:rFonts w:ascii="Times New Roman"/>
          <w:b w:val="false"/>
          <w:i w:val="false"/>
          <w:color w:val="000000"/>
          <w:sz w:val="28"/>
        </w:rPr>
        <w:t>
      37. Нұсқа нөмірі және шығарылған жылы:1 нұсқа, 2025 жыл.</w:t>
      </w:r>
    </w:p>
    <w:bookmarkEnd w:id="2063"/>
    <w:bookmarkStart w:name="z3943" w:id="2064"/>
    <w:p>
      <w:pPr>
        <w:spacing w:after="0"/>
        <w:ind w:left="0"/>
        <w:jc w:val="both"/>
      </w:pPr>
      <w:r>
        <w:rPr>
          <w:rFonts w:ascii="Times New Roman"/>
          <w:b w:val="false"/>
          <w:i w:val="false"/>
          <w:color w:val="000000"/>
          <w:sz w:val="28"/>
        </w:rPr>
        <w:t>
      38. Болжамды қайта қарау күні: 2028 жылғы 31 желтоқсан.</w:t>
      </w:r>
    </w:p>
    <w:bookmarkEnd w:id="2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2025 жылғы 8 тамыздағы</w:t>
            </w:r>
            <w:r>
              <w:br/>
            </w:r>
            <w:r>
              <w:rPr>
                <w:rFonts w:ascii="Times New Roman"/>
                <w:b w:val="false"/>
                <w:i w:val="false"/>
                <w:color w:val="000000"/>
                <w:sz w:val="20"/>
              </w:rPr>
              <w:t>№ 296 бұйрығына</w:t>
            </w:r>
            <w:r>
              <w:br/>
            </w:r>
            <w:r>
              <w:rPr>
                <w:rFonts w:ascii="Times New Roman"/>
                <w:b w:val="false"/>
                <w:i w:val="false"/>
                <w:color w:val="000000"/>
                <w:sz w:val="20"/>
              </w:rPr>
              <w:t xml:space="preserve">7-қосымша </w:t>
            </w:r>
          </w:p>
        </w:tc>
      </w:tr>
    </w:tbl>
    <w:bookmarkStart w:name="z3945" w:id="2065"/>
    <w:p>
      <w:pPr>
        <w:spacing w:after="0"/>
        <w:ind w:left="0"/>
        <w:jc w:val="left"/>
      </w:pPr>
      <w:r>
        <w:rPr>
          <w:rFonts w:ascii="Times New Roman"/>
          <w:b/>
          <w:i w:val="false"/>
          <w:color w:val="000000"/>
        </w:rPr>
        <w:t xml:space="preserve"> Кәсіптік стандарт "Трикотаж өндірісі"</w:t>
      </w:r>
    </w:p>
    <w:bookmarkEnd w:id="2065"/>
    <w:bookmarkStart w:name="z3946" w:id="2066"/>
    <w:p>
      <w:pPr>
        <w:spacing w:after="0"/>
        <w:ind w:left="0"/>
        <w:jc w:val="left"/>
      </w:pPr>
      <w:r>
        <w:rPr>
          <w:rFonts w:ascii="Times New Roman"/>
          <w:b/>
          <w:i w:val="false"/>
          <w:color w:val="000000"/>
        </w:rPr>
        <w:t xml:space="preserve"> 1-ші тарау. Жалпы ережелер</w:t>
      </w:r>
    </w:p>
    <w:bookmarkEnd w:id="2066"/>
    <w:bookmarkStart w:name="z3947" w:id="2067"/>
    <w:p>
      <w:pPr>
        <w:spacing w:after="0"/>
        <w:ind w:left="0"/>
        <w:jc w:val="both"/>
      </w:pPr>
      <w:r>
        <w:rPr>
          <w:rFonts w:ascii="Times New Roman"/>
          <w:b w:val="false"/>
          <w:i w:val="false"/>
          <w:color w:val="000000"/>
          <w:sz w:val="28"/>
        </w:rPr>
        <w:t>
      1. Кәсіптік стандарттың қолдану аясы: "Трикотаж өндірісі" кәсіби стандарты Қазақстан Республикасы "Кәсіби біліктіліктер туралы" Заңының 5-бабына сәйкес әзірленген, білім беру бағдарламаларын, соның ішінде кәсіпорындарда персоналды оқытуды қалыптастыру талаптарын, қызметкерлер мен білім беру ұйымдарының түлектерінің кәсіби біліктілігін мойындауды және жеңіл өнеркәсіп саласында қызмет атқаратын ұйымдар мен кәсіпорындардағы кадрлық басқару саласындағы кең ауқымды міндеттерді шешуді белгілейді.</w:t>
      </w:r>
    </w:p>
    <w:bookmarkEnd w:id="2067"/>
    <w:bookmarkStart w:name="z3948" w:id="2068"/>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2068"/>
    <w:bookmarkStart w:name="z3949" w:id="206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меңгерілген және меңгерілген ақпарат;</w:t>
      </w:r>
    </w:p>
    <w:bookmarkEnd w:id="2069"/>
    <w:bookmarkStart w:name="z3950" w:id="2070"/>
    <w:p>
      <w:pPr>
        <w:spacing w:after="0"/>
        <w:ind w:left="0"/>
        <w:jc w:val="both"/>
      </w:pPr>
      <w:r>
        <w:rPr>
          <w:rFonts w:ascii="Times New Roman"/>
          <w:b w:val="false"/>
          <w:i w:val="false"/>
          <w:color w:val="000000"/>
          <w:sz w:val="28"/>
        </w:rPr>
        <w:t>
      2) дағды – кәсіби міндетті тұтастай орындауға мүмкіндік беретін білім мен дағдыларды қолдана білу;</w:t>
      </w:r>
    </w:p>
    <w:bookmarkEnd w:id="2070"/>
    <w:bookmarkStart w:name="z3951" w:id="2071"/>
    <w:p>
      <w:pPr>
        <w:spacing w:after="0"/>
        <w:ind w:left="0"/>
        <w:jc w:val="both"/>
      </w:pPr>
      <w:r>
        <w:rPr>
          <w:rFonts w:ascii="Times New Roman"/>
          <w:b w:val="false"/>
          <w:i w:val="false"/>
          <w:color w:val="000000"/>
          <w:sz w:val="28"/>
        </w:rPr>
        <w:t>
      3) жартылай тұрақты бұйымдар – құбырлы немесе жалпақ купондық матадан, сондай-ақ жалпақ бұйымдардан жасалған бұйымдар бөлшектерді с пішіні өрнектелгенге жақын және мойын, қолтық тесігі және жең жиектері бойымен тек қосымша кесуді қажет етеді;</w:t>
      </w:r>
    </w:p>
    <w:bookmarkEnd w:id="2071"/>
    <w:bookmarkStart w:name="z3952" w:id="2072"/>
    <w:p>
      <w:pPr>
        <w:spacing w:after="0"/>
        <w:ind w:left="0"/>
        <w:jc w:val="both"/>
      </w:pPr>
      <w:r>
        <w:rPr>
          <w:rFonts w:ascii="Times New Roman"/>
          <w:b w:val="false"/>
          <w:i w:val="false"/>
          <w:color w:val="000000"/>
          <w:sz w:val="28"/>
        </w:rPr>
        <w:t>
      4) өру – трикотаждағы ілмектердің орналасу тәртібі;</w:t>
      </w:r>
    </w:p>
    <w:bookmarkEnd w:id="2072"/>
    <w:bookmarkStart w:name="z3953" w:id="2073"/>
    <w:p>
      <w:pPr>
        <w:spacing w:after="0"/>
        <w:ind w:left="0"/>
        <w:jc w:val="both"/>
      </w:pPr>
      <w:r>
        <w:rPr>
          <w:rFonts w:ascii="Times New Roman"/>
          <w:b w:val="false"/>
          <w:i w:val="false"/>
          <w:color w:val="000000"/>
          <w:sz w:val="28"/>
        </w:rPr>
        <w:t>
      5) тұрақты бұйымдар – пішуді қажет етпейтін дайын пішінді бөлшектерден жасалған бұйымдар;</w:t>
      </w:r>
    </w:p>
    <w:bookmarkEnd w:id="2073"/>
    <w:bookmarkStart w:name="z3954" w:id="2074"/>
    <w:p>
      <w:pPr>
        <w:spacing w:after="0"/>
        <w:ind w:left="0"/>
        <w:jc w:val="both"/>
      </w:pPr>
      <w:r>
        <w:rPr>
          <w:rFonts w:ascii="Times New Roman"/>
          <w:b w:val="false"/>
          <w:i w:val="false"/>
          <w:color w:val="000000"/>
          <w:sz w:val="28"/>
        </w:rPr>
        <w:t>
      6) трикотаж жайма – икемді, берік материал, онда тоқу процесінде иілген тоқыма жіптері кеңістікте күрделі орналасады.</w:t>
      </w:r>
    </w:p>
    <w:bookmarkEnd w:id="2074"/>
    <w:bookmarkStart w:name="z3955" w:id="207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075"/>
    <w:bookmarkStart w:name="z3956" w:id="2076"/>
    <w:p>
      <w:pPr>
        <w:spacing w:after="0"/>
        <w:ind w:left="0"/>
        <w:jc w:val="both"/>
      </w:pPr>
      <w:r>
        <w:rPr>
          <w:rFonts w:ascii="Times New Roman"/>
          <w:b w:val="false"/>
          <w:i w:val="false"/>
          <w:color w:val="000000"/>
          <w:sz w:val="28"/>
        </w:rPr>
        <w:t>
      1) БА – біліктілік анықтамалығы;</w:t>
      </w:r>
    </w:p>
    <w:bookmarkEnd w:id="2076"/>
    <w:bookmarkStart w:name="z3957" w:id="2077"/>
    <w:p>
      <w:pPr>
        <w:spacing w:after="0"/>
        <w:ind w:left="0"/>
        <w:jc w:val="both"/>
      </w:pPr>
      <w:r>
        <w:rPr>
          <w:rFonts w:ascii="Times New Roman"/>
          <w:b w:val="false"/>
          <w:i w:val="false"/>
          <w:color w:val="000000"/>
          <w:sz w:val="28"/>
        </w:rPr>
        <w:t>
      2) БТБА – Жұмысшылардың жұмыстары мен кәсіптерінің бірыңғай тарифтік біліктілік анықтамалығы;</w:t>
      </w:r>
    </w:p>
    <w:bookmarkEnd w:id="2077"/>
    <w:bookmarkStart w:name="z3958" w:id="2078"/>
    <w:p>
      <w:pPr>
        <w:spacing w:after="0"/>
        <w:ind w:left="0"/>
        <w:jc w:val="both"/>
      </w:pPr>
      <w:r>
        <w:rPr>
          <w:rFonts w:ascii="Times New Roman"/>
          <w:b w:val="false"/>
          <w:i w:val="false"/>
          <w:color w:val="000000"/>
          <w:sz w:val="28"/>
        </w:rPr>
        <w:t>
      3) КО ТР – Кеден одағының техникалық регламенті;</w:t>
      </w:r>
    </w:p>
    <w:bookmarkEnd w:id="2078"/>
    <w:bookmarkStart w:name="z3959" w:id="2079"/>
    <w:p>
      <w:pPr>
        <w:spacing w:after="0"/>
        <w:ind w:left="0"/>
        <w:jc w:val="both"/>
      </w:pPr>
      <w:r>
        <w:rPr>
          <w:rFonts w:ascii="Times New Roman"/>
          <w:b w:val="false"/>
          <w:i w:val="false"/>
          <w:color w:val="000000"/>
          <w:sz w:val="28"/>
        </w:rPr>
        <w:t>
      4) КС – кәсіби стандарт;</w:t>
      </w:r>
    </w:p>
    <w:bookmarkEnd w:id="2079"/>
    <w:bookmarkStart w:name="z3960" w:id="2080"/>
    <w:p>
      <w:pPr>
        <w:spacing w:after="0"/>
        <w:ind w:left="0"/>
        <w:jc w:val="both"/>
      </w:pPr>
      <w:r>
        <w:rPr>
          <w:rFonts w:ascii="Times New Roman"/>
          <w:b w:val="false"/>
          <w:i w:val="false"/>
          <w:color w:val="000000"/>
          <w:sz w:val="28"/>
        </w:rPr>
        <w:t>
      5) ҚР ҰС – Қазақстан Республикасының ұлттық</w:t>
      </w:r>
    </w:p>
    <w:bookmarkEnd w:id="2080"/>
    <w:bookmarkStart w:name="z3961" w:id="2081"/>
    <w:p>
      <w:pPr>
        <w:spacing w:after="0"/>
        <w:ind w:left="0"/>
        <w:jc w:val="both"/>
      </w:pPr>
      <w:r>
        <w:rPr>
          <w:rFonts w:ascii="Times New Roman"/>
          <w:b w:val="false"/>
          <w:i w:val="false"/>
          <w:color w:val="000000"/>
          <w:sz w:val="28"/>
        </w:rPr>
        <w:t>
      6) СБШ – Салалық біліктілік шеңбері;</w:t>
      </w:r>
    </w:p>
    <w:bookmarkEnd w:id="2081"/>
    <w:bookmarkStart w:name="z3962" w:id="2082"/>
    <w:p>
      <w:pPr>
        <w:spacing w:after="0"/>
        <w:ind w:left="0"/>
        <w:jc w:val="both"/>
      </w:pPr>
      <w:r>
        <w:rPr>
          <w:rFonts w:ascii="Times New Roman"/>
          <w:b w:val="false"/>
          <w:i w:val="false"/>
          <w:color w:val="000000"/>
          <w:sz w:val="28"/>
        </w:rPr>
        <w:t>
      7) ТжКБ – техникалық және кәсіптік білім беру;</w:t>
      </w:r>
    </w:p>
    <w:bookmarkEnd w:id="2082"/>
    <w:bookmarkStart w:name="z3963" w:id="2083"/>
    <w:p>
      <w:pPr>
        <w:spacing w:after="0"/>
        <w:ind w:left="0"/>
        <w:jc w:val="both"/>
      </w:pPr>
      <w:r>
        <w:rPr>
          <w:rFonts w:ascii="Times New Roman"/>
          <w:b w:val="false"/>
          <w:i w:val="false"/>
          <w:color w:val="000000"/>
          <w:sz w:val="28"/>
        </w:rPr>
        <w:t>
      8) ЭҚЖЖ – Экономикалық қызмет түрлерінің жалпы мемлекеттік жіктеуіші.</w:t>
      </w:r>
    </w:p>
    <w:bookmarkEnd w:id="2083"/>
    <w:bookmarkStart w:name="z3964" w:id="2084"/>
    <w:p>
      <w:pPr>
        <w:spacing w:after="0"/>
        <w:ind w:left="0"/>
        <w:jc w:val="left"/>
      </w:pPr>
      <w:r>
        <w:rPr>
          <w:rFonts w:ascii="Times New Roman"/>
          <w:b/>
          <w:i w:val="false"/>
          <w:color w:val="000000"/>
        </w:rPr>
        <w:t xml:space="preserve"> 2-ші тарау. Кәсіптік стандарттың паспорты</w:t>
      </w:r>
    </w:p>
    <w:bookmarkEnd w:id="2084"/>
    <w:bookmarkStart w:name="z3965" w:id="2085"/>
    <w:p>
      <w:pPr>
        <w:spacing w:after="0"/>
        <w:ind w:left="0"/>
        <w:jc w:val="both"/>
      </w:pPr>
      <w:r>
        <w:rPr>
          <w:rFonts w:ascii="Times New Roman"/>
          <w:b w:val="false"/>
          <w:i w:val="false"/>
          <w:color w:val="000000"/>
          <w:sz w:val="28"/>
        </w:rPr>
        <w:t>
      4. Кәсіптік стандарттың атауы: Трикотаж өндірісі.</w:t>
      </w:r>
    </w:p>
    <w:bookmarkEnd w:id="2085"/>
    <w:bookmarkStart w:name="z3966" w:id="2086"/>
    <w:p>
      <w:pPr>
        <w:spacing w:after="0"/>
        <w:ind w:left="0"/>
        <w:jc w:val="both"/>
      </w:pPr>
      <w:r>
        <w:rPr>
          <w:rFonts w:ascii="Times New Roman"/>
          <w:b w:val="false"/>
          <w:i w:val="false"/>
          <w:color w:val="000000"/>
          <w:sz w:val="28"/>
        </w:rPr>
        <w:t>
      5. Кәсіптік стандарттың коды: C106.</w:t>
      </w:r>
    </w:p>
    <w:bookmarkEnd w:id="2086"/>
    <w:bookmarkStart w:name="z3967" w:id="2087"/>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2087"/>
    <w:bookmarkStart w:name="z3968" w:id="2088"/>
    <w:p>
      <w:pPr>
        <w:spacing w:after="0"/>
        <w:ind w:left="0"/>
        <w:jc w:val="both"/>
      </w:pPr>
      <w:r>
        <w:rPr>
          <w:rFonts w:ascii="Times New Roman"/>
          <w:b w:val="false"/>
          <w:i w:val="false"/>
          <w:color w:val="000000"/>
          <w:sz w:val="28"/>
        </w:rPr>
        <w:t>
      с Өңдеу өнеркәсібі</w:t>
      </w:r>
    </w:p>
    <w:bookmarkEnd w:id="2088"/>
    <w:bookmarkStart w:name="z3969" w:id="2089"/>
    <w:p>
      <w:pPr>
        <w:spacing w:after="0"/>
        <w:ind w:left="0"/>
        <w:jc w:val="both"/>
      </w:pPr>
      <w:r>
        <w:rPr>
          <w:rFonts w:ascii="Times New Roman"/>
          <w:b w:val="false"/>
          <w:i w:val="false"/>
          <w:color w:val="000000"/>
          <w:sz w:val="28"/>
        </w:rPr>
        <w:t>
      14 Киім өндіру</w:t>
      </w:r>
    </w:p>
    <w:bookmarkEnd w:id="2089"/>
    <w:bookmarkStart w:name="z3970" w:id="2090"/>
    <w:p>
      <w:pPr>
        <w:spacing w:after="0"/>
        <w:ind w:left="0"/>
        <w:jc w:val="both"/>
      </w:pPr>
      <w:r>
        <w:rPr>
          <w:rFonts w:ascii="Times New Roman"/>
          <w:b w:val="false"/>
          <w:i w:val="false"/>
          <w:color w:val="000000"/>
          <w:sz w:val="28"/>
        </w:rPr>
        <w:t>
      14.3 Тоқылған және трикотаж киімдер өндіру</w:t>
      </w:r>
    </w:p>
    <w:bookmarkEnd w:id="2090"/>
    <w:bookmarkStart w:name="z3971" w:id="2091"/>
    <w:p>
      <w:pPr>
        <w:spacing w:after="0"/>
        <w:ind w:left="0"/>
        <w:jc w:val="both"/>
      </w:pPr>
      <w:r>
        <w:rPr>
          <w:rFonts w:ascii="Times New Roman"/>
          <w:b w:val="false"/>
          <w:i w:val="false"/>
          <w:color w:val="000000"/>
          <w:sz w:val="28"/>
        </w:rPr>
        <w:t>
      14.39 Өзге де тоқылған және трикотаж киімдерді өндіру</w:t>
      </w:r>
    </w:p>
    <w:bookmarkEnd w:id="2091"/>
    <w:bookmarkStart w:name="z3972" w:id="2092"/>
    <w:p>
      <w:pPr>
        <w:spacing w:after="0"/>
        <w:ind w:left="0"/>
        <w:jc w:val="both"/>
      </w:pPr>
      <w:r>
        <w:rPr>
          <w:rFonts w:ascii="Times New Roman"/>
          <w:b w:val="false"/>
          <w:i w:val="false"/>
          <w:color w:val="000000"/>
          <w:sz w:val="28"/>
        </w:rPr>
        <w:t>
      14.39.0 Өзге де тоқылған және трикотаж киімдерді өндіру</w:t>
      </w:r>
    </w:p>
    <w:bookmarkEnd w:id="2092"/>
    <w:bookmarkStart w:name="z3973" w:id="2093"/>
    <w:p>
      <w:pPr>
        <w:spacing w:after="0"/>
        <w:ind w:left="0"/>
        <w:jc w:val="both"/>
      </w:pPr>
      <w:r>
        <w:rPr>
          <w:rFonts w:ascii="Times New Roman"/>
          <w:b w:val="false"/>
          <w:i w:val="false"/>
          <w:color w:val="000000"/>
          <w:sz w:val="28"/>
        </w:rPr>
        <w:t>
      с Өңдеу өнеркәсібі</w:t>
      </w:r>
    </w:p>
    <w:bookmarkEnd w:id="2093"/>
    <w:bookmarkStart w:name="z3974" w:id="2094"/>
    <w:p>
      <w:pPr>
        <w:spacing w:after="0"/>
        <w:ind w:left="0"/>
        <w:jc w:val="both"/>
      </w:pPr>
      <w:r>
        <w:rPr>
          <w:rFonts w:ascii="Times New Roman"/>
          <w:b w:val="false"/>
          <w:i w:val="false"/>
          <w:color w:val="000000"/>
          <w:sz w:val="28"/>
        </w:rPr>
        <w:t>
      14 Киім өндіру</w:t>
      </w:r>
    </w:p>
    <w:bookmarkEnd w:id="2094"/>
    <w:bookmarkStart w:name="z3975" w:id="2095"/>
    <w:p>
      <w:pPr>
        <w:spacing w:after="0"/>
        <w:ind w:left="0"/>
        <w:jc w:val="both"/>
      </w:pPr>
      <w:r>
        <w:rPr>
          <w:rFonts w:ascii="Times New Roman"/>
          <w:b w:val="false"/>
          <w:i w:val="false"/>
          <w:color w:val="000000"/>
          <w:sz w:val="28"/>
        </w:rPr>
        <w:t>
      14.3 Тоқылған және трикотаж киімдер өндіру</w:t>
      </w:r>
    </w:p>
    <w:bookmarkEnd w:id="2095"/>
    <w:bookmarkStart w:name="z3976" w:id="2096"/>
    <w:p>
      <w:pPr>
        <w:spacing w:after="0"/>
        <w:ind w:left="0"/>
        <w:jc w:val="both"/>
      </w:pPr>
      <w:r>
        <w:rPr>
          <w:rFonts w:ascii="Times New Roman"/>
          <w:b w:val="false"/>
          <w:i w:val="false"/>
          <w:color w:val="000000"/>
          <w:sz w:val="28"/>
        </w:rPr>
        <w:t>
      14.31 Тоқылған және трикотаж шұлық-үйық бұйымдарын өндіру</w:t>
      </w:r>
    </w:p>
    <w:bookmarkEnd w:id="2096"/>
    <w:bookmarkStart w:name="z3977" w:id="2097"/>
    <w:p>
      <w:pPr>
        <w:spacing w:after="0"/>
        <w:ind w:left="0"/>
        <w:jc w:val="both"/>
      </w:pPr>
      <w:r>
        <w:rPr>
          <w:rFonts w:ascii="Times New Roman"/>
          <w:b w:val="false"/>
          <w:i w:val="false"/>
          <w:color w:val="000000"/>
          <w:sz w:val="28"/>
        </w:rPr>
        <w:t>
      14.31.0 Тоқылған және трикотаж шұлық-үйық бұйымдарын өндіру</w:t>
      </w:r>
    </w:p>
    <w:bookmarkEnd w:id="2097"/>
    <w:bookmarkStart w:name="z3978" w:id="2098"/>
    <w:p>
      <w:pPr>
        <w:spacing w:after="0"/>
        <w:ind w:left="0"/>
        <w:jc w:val="both"/>
      </w:pPr>
      <w:r>
        <w:rPr>
          <w:rFonts w:ascii="Times New Roman"/>
          <w:b w:val="false"/>
          <w:i w:val="false"/>
          <w:color w:val="000000"/>
          <w:sz w:val="28"/>
        </w:rPr>
        <w:t>
      7. Кәсіптік стандарттың қысқаша сипаттамасы: Стандарт біліктілік деңгейі мен құзыреттілігіне, саладағы еңбектің мазмұнына, сапасына және жағдайларына қойылатын талаптарды анықтайды. трикотаж бұйымдарыөндірісті ұйымдастыру. Трикотаж бұйымдарын өндіру бірқатар дәйекті операцияларды қамтиды: трикотаж бұйымдарын жобалау; иірілген жіптер мен жіптерді тоқуға дайындау, трикотаж матаны немесе бұйымды тоқу, пішу, трикотаж бұйымдарының бөлшектерін біріктіру, ылғалды термиялық өңдеу және соңғы өңдеу.</w:t>
      </w:r>
    </w:p>
    <w:bookmarkEnd w:id="2098"/>
    <w:bookmarkStart w:name="z3979" w:id="2099"/>
    <w:p>
      <w:pPr>
        <w:spacing w:after="0"/>
        <w:ind w:left="0"/>
        <w:jc w:val="both"/>
      </w:pPr>
      <w:r>
        <w:rPr>
          <w:rFonts w:ascii="Times New Roman"/>
          <w:b w:val="false"/>
          <w:i w:val="false"/>
          <w:color w:val="000000"/>
          <w:sz w:val="28"/>
        </w:rPr>
        <w:t>
      8. Кәсіптер карточкаларының тізімі:</w:t>
      </w:r>
    </w:p>
    <w:bookmarkEnd w:id="2099"/>
    <w:bookmarkStart w:name="z3980" w:id="2100"/>
    <w:p>
      <w:pPr>
        <w:spacing w:after="0"/>
        <w:ind w:left="0"/>
        <w:jc w:val="both"/>
      </w:pPr>
      <w:r>
        <w:rPr>
          <w:rFonts w:ascii="Times New Roman"/>
          <w:b w:val="false"/>
          <w:i w:val="false"/>
          <w:color w:val="000000"/>
          <w:sz w:val="28"/>
        </w:rPr>
        <w:t>
      1) кеттельші - 3 СБШ-нің деңгейі;</w:t>
      </w:r>
    </w:p>
    <w:bookmarkEnd w:id="2100"/>
    <w:bookmarkStart w:name="z3981" w:id="2101"/>
    <w:p>
      <w:pPr>
        <w:spacing w:after="0"/>
        <w:ind w:left="0"/>
        <w:jc w:val="both"/>
      </w:pPr>
      <w:r>
        <w:rPr>
          <w:rFonts w:ascii="Times New Roman"/>
          <w:b w:val="false"/>
          <w:i w:val="false"/>
          <w:color w:val="000000"/>
          <w:sz w:val="28"/>
        </w:rPr>
        <w:t>
      2) трикотаж бұймдар, кенеп тоқушы - 2 СБШ-нің деңгейі;</w:t>
      </w:r>
    </w:p>
    <w:bookmarkEnd w:id="2101"/>
    <w:bookmarkStart w:name="z3982" w:id="2102"/>
    <w:p>
      <w:pPr>
        <w:spacing w:after="0"/>
        <w:ind w:left="0"/>
        <w:jc w:val="both"/>
      </w:pPr>
      <w:r>
        <w:rPr>
          <w:rFonts w:ascii="Times New Roman"/>
          <w:b w:val="false"/>
          <w:i w:val="false"/>
          <w:color w:val="000000"/>
          <w:sz w:val="28"/>
        </w:rPr>
        <w:t>
      3) трикотаж бұйымдар, кенеп тоқушы - 3 СБШ-нің деңгейі;</w:t>
      </w:r>
    </w:p>
    <w:bookmarkEnd w:id="2102"/>
    <w:bookmarkStart w:name="z3983" w:id="2103"/>
    <w:p>
      <w:pPr>
        <w:spacing w:after="0"/>
        <w:ind w:left="0"/>
        <w:jc w:val="both"/>
      </w:pPr>
      <w:r>
        <w:rPr>
          <w:rFonts w:ascii="Times New Roman"/>
          <w:b w:val="false"/>
          <w:i w:val="false"/>
          <w:color w:val="000000"/>
          <w:sz w:val="28"/>
        </w:rPr>
        <w:t>
      4) трикотаж бұйымдар, кенеп тоқушы - 4 СБШ-нің деңгейі;</w:t>
      </w:r>
    </w:p>
    <w:bookmarkEnd w:id="2103"/>
    <w:bookmarkStart w:name="z3984" w:id="2104"/>
    <w:p>
      <w:pPr>
        <w:spacing w:after="0"/>
        <w:ind w:left="0"/>
        <w:jc w:val="both"/>
      </w:pPr>
      <w:r>
        <w:rPr>
          <w:rFonts w:ascii="Times New Roman"/>
          <w:b w:val="false"/>
          <w:i w:val="false"/>
          <w:color w:val="000000"/>
          <w:sz w:val="28"/>
        </w:rPr>
        <w:t>
      5) тоқыма жабдығының операторы - 3 СБШ-нің деңгейі;</w:t>
      </w:r>
    </w:p>
    <w:bookmarkEnd w:id="2104"/>
    <w:bookmarkStart w:name="z3985" w:id="2105"/>
    <w:p>
      <w:pPr>
        <w:spacing w:after="0"/>
        <w:ind w:left="0"/>
        <w:jc w:val="both"/>
      </w:pPr>
      <w:r>
        <w:rPr>
          <w:rFonts w:ascii="Times New Roman"/>
          <w:b w:val="false"/>
          <w:i w:val="false"/>
          <w:color w:val="000000"/>
          <w:sz w:val="28"/>
        </w:rPr>
        <w:t>
      6) трикотаж бұйымдар, кенеп тоқушы - 4 СБШ-нің деңгейі;</w:t>
      </w:r>
    </w:p>
    <w:bookmarkEnd w:id="2105"/>
    <w:bookmarkStart w:name="z3986" w:id="2106"/>
    <w:p>
      <w:pPr>
        <w:spacing w:after="0"/>
        <w:ind w:left="0"/>
        <w:jc w:val="both"/>
      </w:pPr>
      <w:r>
        <w:rPr>
          <w:rFonts w:ascii="Times New Roman"/>
          <w:b w:val="false"/>
          <w:i w:val="false"/>
          <w:color w:val="000000"/>
          <w:sz w:val="28"/>
        </w:rPr>
        <w:t>
      7) техник-технолог (жалпы бейін) - 4 СБШ-нің деңгейі;</w:t>
      </w:r>
    </w:p>
    <w:bookmarkEnd w:id="2106"/>
    <w:bookmarkStart w:name="z3987" w:id="2107"/>
    <w:p>
      <w:pPr>
        <w:spacing w:after="0"/>
        <w:ind w:left="0"/>
        <w:jc w:val="both"/>
      </w:pPr>
      <w:r>
        <w:rPr>
          <w:rFonts w:ascii="Times New Roman"/>
          <w:b w:val="false"/>
          <w:i w:val="false"/>
          <w:color w:val="000000"/>
          <w:sz w:val="28"/>
        </w:rPr>
        <w:t>
      8) өндіріс бастығы (өңдеу өнеркәсібі) - 6 СБШ-нің деңгейі;</w:t>
      </w:r>
    </w:p>
    <w:bookmarkEnd w:id="2107"/>
    <w:bookmarkStart w:name="z3988" w:id="2108"/>
    <w:p>
      <w:pPr>
        <w:spacing w:after="0"/>
        <w:ind w:left="0"/>
        <w:jc w:val="both"/>
      </w:pPr>
      <w:r>
        <w:rPr>
          <w:rFonts w:ascii="Times New Roman"/>
          <w:b w:val="false"/>
          <w:i w:val="false"/>
          <w:color w:val="000000"/>
          <w:sz w:val="28"/>
        </w:rPr>
        <w:t>
      9) тоқу-тігу жабдығының операторы - 3 СБШ-нің деңгейі;</w:t>
      </w:r>
    </w:p>
    <w:bookmarkEnd w:id="2108"/>
    <w:bookmarkStart w:name="z3989" w:id="2109"/>
    <w:p>
      <w:pPr>
        <w:spacing w:after="0"/>
        <w:ind w:left="0"/>
        <w:jc w:val="both"/>
      </w:pPr>
      <w:r>
        <w:rPr>
          <w:rFonts w:ascii="Times New Roman"/>
          <w:b w:val="false"/>
          <w:i w:val="false"/>
          <w:color w:val="000000"/>
          <w:sz w:val="28"/>
        </w:rPr>
        <w:t>
      10) пішуші оператор - 1 СБШ-нің деңгейі;</w:t>
      </w:r>
    </w:p>
    <w:bookmarkEnd w:id="2109"/>
    <w:bookmarkStart w:name="z3990" w:id="2110"/>
    <w:p>
      <w:pPr>
        <w:spacing w:after="0"/>
        <w:ind w:left="0"/>
        <w:jc w:val="both"/>
      </w:pPr>
      <w:r>
        <w:rPr>
          <w:rFonts w:ascii="Times New Roman"/>
          <w:b w:val="false"/>
          <w:i w:val="false"/>
          <w:color w:val="000000"/>
          <w:sz w:val="28"/>
        </w:rPr>
        <w:t>
      11) инженер-технолог (жалпы бейін) - 6 СБШ-нің деңгейі;</w:t>
      </w:r>
    </w:p>
    <w:bookmarkEnd w:id="2110"/>
    <w:bookmarkStart w:name="z3991" w:id="2111"/>
    <w:p>
      <w:pPr>
        <w:spacing w:after="0"/>
        <w:ind w:left="0"/>
        <w:jc w:val="both"/>
      </w:pPr>
      <w:r>
        <w:rPr>
          <w:rFonts w:ascii="Times New Roman"/>
          <w:b w:val="false"/>
          <w:i w:val="false"/>
          <w:color w:val="000000"/>
          <w:sz w:val="28"/>
        </w:rPr>
        <w:t>
      12) мекемелердің, ұйымдардың және кәсіпорындардың бірінші басшылары - 8 СБШ-нің деңгейі;</w:t>
      </w:r>
    </w:p>
    <w:bookmarkEnd w:id="2111"/>
    <w:bookmarkStart w:name="z3992" w:id="2112"/>
    <w:p>
      <w:pPr>
        <w:spacing w:after="0"/>
        <w:ind w:left="0"/>
        <w:jc w:val="both"/>
      </w:pPr>
      <w:r>
        <w:rPr>
          <w:rFonts w:ascii="Times New Roman"/>
          <w:b w:val="false"/>
          <w:i w:val="false"/>
          <w:color w:val="000000"/>
          <w:sz w:val="28"/>
        </w:rPr>
        <w:t>
      13) бас инженер-нұсқаушы (өңдеу өнеркәсібі) - 7 СБШ-нің деңгейі;</w:t>
      </w:r>
    </w:p>
    <w:bookmarkEnd w:id="2112"/>
    <w:bookmarkStart w:name="z3993" w:id="2113"/>
    <w:p>
      <w:pPr>
        <w:spacing w:after="0"/>
        <w:ind w:left="0"/>
        <w:jc w:val="both"/>
      </w:pPr>
      <w:r>
        <w:rPr>
          <w:rFonts w:ascii="Times New Roman"/>
          <w:b w:val="false"/>
          <w:i w:val="false"/>
          <w:color w:val="000000"/>
          <w:sz w:val="28"/>
        </w:rPr>
        <w:t>
      14) мамандандырылған өндірістік (өңдеуші) бөлімшелердің басшылары (басқарушылары) - 7 СБШ-нің деңгейі;</w:t>
      </w:r>
    </w:p>
    <w:bookmarkEnd w:id="2113"/>
    <w:bookmarkStart w:name="z3994" w:id="2114"/>
    <w:p>
      <w:pPr>
        <w:spacing w:after="0"/>
        <w:ind w:left="0"/>
        <w:jc w:val="both"/>
      </w:pPr>
      <w:r>
        <w:rPr>
          <w:rFonts w:ascii="Times New Roman"/>
          <w:b w:val="false"/>
          <w:i w:val="false"/>
          <w:color w:val="000000"/>
          <w:sz w:val="28"/>
        </w:rPr>
        <w:t>
      15) трикотаж бұйымдар, кенеп тоқушы - 4 СБШ-нің деңгейі;</w:t>
      </w:r>
    </w:p>
    <w:bookmarkEnd w:id="2114"/>
    <w:bookmarkStart w:name="z3995" w:id="2115"/>
    <w:p>
      <w:pPr>
        <w:spacing w:after="0"/>
        <w:ind w:left="0"/>
        <w:jc w:val="both"/>
      </w:pPr>
      <w:r>
        <w:rPr>
          <w:rFonts w:ascii="Times New Roman"/>
          <w:b w:val="false"/>
          <w:i w:val="false"/>
          <w:color w:val="000000"/>
          <w:sz w:val="28"/>
        </w:rPr>
        <w:t>
      16) тоқыма жабдығының операторы - 2 СБШ-нің деңгейі;</w:t>
      </w:r>
    </w:p>
    <w:bookmarkEnd w:id="2115"/>
    <w:bookmarkStart w:name="z3996" w:id="2116"/>
    <w:p>
      <w:pPr>
        <w:spacing w:after="0"/>
        <w:ind w:left="0"/>
        <w:jc w:val="both"/>
      </w:pPr>
      <w:r>
        <w:rPr>
          <w:rFonts w:ascii="Times New Roman"/>
          <w:b w:val="false"/>
          <w:i w:val="false"/>
          <w:color w:val="000000"/>
          <w:sz w:val="28"/>
        </w:rPr>
        <w:t>
      17) тоқыма бұйымдары дизайнері - 4 СБШ-нің деңгейі;</w:t>
      </w:r>
    </w:p>
    <w:bookmarkEnd w:id="2116"/>
    <w:bookmarkStart w:name="z3997" w:id="2117"/>
    <w:p>
      <w:pPr>
        <w:spacing w:after="0"/>
        <w:ind w:left="0"/>
        <w:jc w:val="both"/>
      </w:pPr>
      <w:r>
        <w:rPr>
          <w:rFonts w:ascii="Times New Roman"/>
          <w:b w:val="false"/>
          <w:i w:val="false"/>
          <w:color w:val="000000"/>
          <w:sz w:val="28"/>
        </w:rPr>
        <w:t>
      18) тоқу автоматтары автоматшысы - 4 СБШ-нің деңгейі;</w:t>
      </w:r>
    </w:p>
    <w:bookmarkEnd w:id="2117"/>
    <w:bookmarkStart w:name="z3998" w:id="2118"/>
    <w:p>
      <w:pPr>
        <w:spacing w:after="0"/>
        <w:ind w:left="0"/>
        <w:jc w:val="both"/>
      </w:pPr>
      <w:r>
        <w:rPr>
          <w:rFonts w:ascii="Times New Roman"/>
          <w:b w:val="false"/>
          <w:i w:val="false"/>
          <w:color w:val="000000"/>
          <w:sz w:val="28"/>
        </w:rPr>
        <w:t>
      19) дессинатор - 4 СБШ-нің деңгейі;</w:t>
      </w:r>
    </w:p>
    <w:bookmarkEnd w:id="2118"/>
    <w:bookmarkStart w:name="z3999" w:id="2119"/>
    <w:p>
      <w:pPr>
        <w:spacing w:after="0"/>
        <w:ind w:left="0"/>
        <w:jc w:val="both"/>
      </w:pPr>
      <w:r>
        <w:rPr>
          <w:rFonts w:ascii="Times New Roman"/>
          <w:b w:val="false"/>
          <w:i w:val="false"/>
          <w:color w:val="000000"/>
          <w:sz w:val="28"/>
        </w:rPr>
        <w:t>
      20) трикотаж киім-кешек құрастырушы - 5 СБШ-нің деңгейі;</w:t>
      </w:r>
    </w:p>
    <w:bookmarkEnd w:id="2119"/>
    <w:bookmarkStart w:name="z4000" w:id="2120"/>
    <w:p>
      <w:pPr>
        <w:spacing w:after="0"/>
        <w:ind w:left="0"/>
        <w:jc w:val="both"/>
      </w:pPr>
      <w:r>
        <w:rPr>
          <w:rFonts w:ascii="Times New Roman"/>
          <w:b w:val="false"/>
          <w:i w:val="false"/>
          <w:color w:val="000000"/>
          <w:sz w:val="28"/>
        </w:rPr>
        <w:t>
      21) техникалық жетекші (өңдеу өнеркәсібі) - 6 СБШ-нің деңгейі.</w:t>
      </w:r>
    </w:p>
    <w:bookmarkEnd w:id="2120"/>
    <w:bookmarkStart w:name="z4001" w:id="2121"/>
    <w:p>
      <w:pPr>
        <w:spacing w:after="0"/>
        <w:ind w:left="0"/>
        <w:jc w:val="left"/>
      </w:pPr>
      <w:r>
        <w:rPr>
          <w:rFonts w:ascii="Times New Roman"/>
          <w:b/>
          <w:i w:val="false"/>
          <w:color w:val="000000"/>
        </w:rPr>
        <w:t xml:space="preserve"> 3-ші тарау. Кәсіптер карточкалары</w:t>
      </w:r>
    </w:p>
    <w:bookmarkEnd w:id="2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"Кеттельші":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Кеттельші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2122"/>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2122"/>
          <w:p>
            <w:pPr>
              <w:spacing w:after="20"/>
              <w:ind w:left="20"/>
              <w:jc w:val="both"/>
            </w:pPr>
            <w:r>
              <w:rPr>
                <w:rFonts w:ascii="Times New Roman"/>
                <w:b w:val="false"/>
                <w:i w:val="false"/>
                <w:color w:val="000000"/>
                <w:sz w:val="20"/>
              </w:rPr>
              <w:t>
Кеттельші (4 разряд, 1-Параграф)</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2123"/>
          <w:p>
            <w:pPr>
              <w:spacing w:after="20"/>
              <w:ind w:left="20"/>
              <w:jc w:val="both"/>
            </w:pPr>
            <w:r>
              <w:rPr>
                <w:rFonts w:ascii="Times New Roman"/>
                <w:b w:val="false"/>
                <w:i w:val="false"/>
                <w:color w:val="000000"/>
                <w:sz w:val="20"/>
              </w:rPr>
              <w:t>
Білім деңгейі:</w:t>
            </w:r>
          </w:p>
          <w:bookmarkEnd w:id="2123"/>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2124"/>
          <w:p>
            <w:pPr>
              <w:spacing w:after="20"/>
              <w:ind w:left="20"/>
              <w:jc w:val="both"/>
            </w:pPr>
            <w:r>
              <w:rPr>
                <w:rFonts w:ascii="Times New Roman"/>
                <w:b w:val="false"/>
                <w:i w:val="false"/>
                <w:color w:val="000000"/>
                <w:sz w:val="20"/>
              </w:rPr>
              <w:t>
Мамандық:</w:t>
            </w:r>
          </w:p>
          <w:bookmarkEnd w:id="2124"/>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2125"/>
          <w:p>
            <w:pPr>
              <w:spacing w:after="20"/>
              <w:ind w:left="20"/>
              <w:jc w:val="both"/>
            </w:pPr>
            <w:r>
              <w:rPr>
                <w:rFonts w:ascii="Times New Roman"/>
                <w:b w:val="false"/>
                <w:i w:val="false"/>
                <w:color w:val="000000"/>
                <w:sz w:val="20"/>
              </w:rPr>
              <w:t>
Біліктілік:</w:t>
            </w:r>
          </w:p>
          <w:bookmarkEnd w:id="212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2126"/>
          <w:p>
            <w:pPr>
              <w:spacing w:after="20"/>
              <w:ind w:left="20"/>
              <w:jc w:val="both"/>
            </w:pPr>
            <w:r>
              <w:rPr>
                <w:rFonts w:ascii="Times New Roman"/>
                <w:b w:val="false"/>
                <w:i w:val="false"/>
                <w:color w:val="000000"/>
                <w:sz w:val="20"/>
              </w:rPr>
              <w:t>
Білім деңгейі:</w:t>
            </w:r>
          </w:p>
          <w:bookmarkEnd w:id="2126"/>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2127"/>
          <w:p>
            <w:pPr>
              <w:spacing w:after="20"/>
              <w:ind w:left="20"/>
              <w:jc w:val="both"/>
            </w:pPr>
            <w:r>
              <w:rPr>
                <w:rFonts w:ascii="Times New Roman"/>
                <w:b w:val="false"/>
                <w:i w:val="false"/>
                <w:color w:val="000000"/>
                <w:sz w:val="20"/>
              </w:rPr>
              <w:t>
Мамандық:</w:t>
            </w:r>
          </w:p>
          <w:bookmarkEnd w:id="212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2128"/>
          <w:p>
            <w:pPr>
              <w:spacing w:after="20"/>
              <w:ind w:left="20"/>
              <w:jc w:val="both"/>
            </w:pPr>
            <w:r>
              <w:rPr>
                <w:rFonts w:ascii="Times New Roman"/>
                <w:b w:val="false"/>
                <w:i w:val="false"/>
                <w:color w:val="000000"/>
                <w:sz w:val="20"/>
              </w:rPr>
              <w:t>
Біліктілік:</w:t>
            </w:r>
          </w:p>
          <w:bookmarkEnd w:id="212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негізінде өндірісте кемінде 6 ай, техникалық және кәсіптік оқу негізінде жұмыс өтілі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Кеттель машинасында және қолмен шұлық-шұлық, қолғап бұйымдары мен үстіңгі трикотаждың жалғау (кеттель) тігістерін орындайды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 технологиялық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2129"/>
          <w:p>
            <w:pPr>
              <w:spacing w:after="20"/>
              <w:ind w:left="20"/>
              <w:jc w:val="both"/>
            </w:pPr>
            <w:r>
              <w:rPr>
                <w:rFonts w:ascii="Times New Roman"/>
                <w:b w:val="false"/>
                <w:i w:val="false"/>
                <w:color w:val="000000"/>
                <w:sz w:val="20"/>
              </w:rPr>
              <w:t>
Еңбек функциясы 1:</w:t>
            </w:r>
          </w:p>
          <w:bookmarkEnd w:id="2129"/>
          <w:p>
            <w:pPr>
              <w:spacing w:after="20"/>
              <w:ind w:left="20"/>
              <w:jc w:val="both"/>
            </w:pPr>
            <w:r>
              <w:rPr>
                <w:rFonts w:ascii="Times New Roman"/>
                <w:b w:val="false"/>
                <w:i w:val="false"/>
                <w:color w:val="000000"/>
                <w:sz w:val="20"/>
              </w:rPr>
              <w:t>
Өндірісті технологиялық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2130"/>
          <w:p>
            <w:pPr>
              <w:spacing w:after="20"/>
              <w:ind w:left="20"/>
              <w:jc w:val="both"/>
            </w:pPr>
            <w:r>
              <w:rPr>
                <w:rFonts w:ascii="Times New Roman"/>
                <w:b w:val="false"/>
                <w:i w:val="false"/>
                <w:color w:val="000000"/>
                <w:sz w:val="20"/>
              </w:rPr>
              <w:t>
Дағды 1:</w:t>
            </w:r>
          </w:p>
          <w:bookmarkEnd w:id="2130"/>
          <w:p>
            <w:pPr>
              <w:spacing w:after="20"/>
              <w:ind w:left="20"/>
              <w:jc w:val="both"/>
            </w:pPr>
            <w:r>
              <w:rPr>
                <w:rFonts w:ascii="Times New Roman"/>
                <w:b w:val="false"/>
                <w:i w:val="false"/>
                <w:color w:val="000000"/>
                <w:sz w:val="20"/>
              </w:rPr>
              <w:t>
Жұмыс орнын және қажетті материалдарды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2131"/>
          <w:p>
            <w:pPr>
              <w:spacing w:after="20"/>
              <w:ind w:left="20"/>
              <w:jc w:val="both"/>
            </w:pPr>
            <w:r>
              <w:rPr>
                <w:rFonts w:ascii="Times New Roman"/>
                <w:b w:val="false"/>
                <w:i w:val="false"/>
                <w:color w:val="000000"/>
                <w:sz w:val="20"/>
              </w:rPr>
              <w:t>
Машықтар:</w:t>
            </w:r>
          </w:p>
          <w:bookmarkEnd w:id="2131"/>
          <w:p>
            <w:pPr>
              <w:spacing w:after="20"/>
              <w:ind w:left="20"/>
              <w:jc w:val="both"/>
            </w:pPr>
            <w:r>
              <w:rPr>
                <w:rFonts w:ascii="Times New Roman"/>
                <w:b w:val="false"/>
                <w:i w:val="false"/>
                <w:color w:val="000000"/>
                <w:sz w:val="20"/>
              </w:rPr>
              <w:t>
</w:t>
            </w:r>
            <w:r>
              <w:rPr>
                <w:rFonts w:ascii="Times New Roman"/>
                <w:b w:val="false"/>
                <w:i w:val="false"/>
                <w:color w:val="000000"/>
                <w:sz w:val="20"/>
              </w:rPr>
              <w:t>1. Кеттлевкаға өнімдерді қабылдау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Бұйымның ілмектерін кеттель машинасының фонтурасының токолына алдыңғы және дұрыс емес жағынан бір көлденең бөлу қатарынан, ілмекті бағаннан немесе токолдар мен ілмектерді өткізбестен бұйымдар бөлшектерінің қиғаш кесіндісінен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Кеттель машинасының тігу механизмін толтыру.</w:t>
            </w:r>
          </w:p>
          <w:p>
            <w:pPr>
              <w:spacing w:after="20"/>
              <w:ind w:left="20"/>
              <w:jc w:val="both"/>
            </w:pPr>
            <w:r>
              <w:rPr>
                <w:rFonts w:ascii="Times New Roman"/>
                <w:b w:val="false"/>
                <w:i w:val="false"/>
                <w:color w:val="000000"/>
                <w:sz w:val="20"/>
              </w:rPr>
              <w:t>
4. Кеттлеу машинкасында және қолмен шұлық-аяқ киім, қолғап бұйымдары мен сыртқы трикотаж бұйымдарын кеттлеу.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2132"/>
          <w:p>
            <w:pPr>
              <w:spacing w:after="20"/>
              <w:ind w:left="20"/>
              <w:jc w:val="both"/>
            </w:pPr>
            <w:r>
              <w:rPr>
                <w:rFonts w:ascii="Times New Roman"/>
                <w:b w:val="false"/>
                <w:i w:val="false"/>
                <w:color w:val="000000"/>
                <w:sz w:val="20"/>
              </w:rPr>
              <w:t>
Білімдер:</w:t>
            </w:r>
          </w:p>
          <w:bookmarkEnd w:id="2132"/>
          <w:p>
            <w:pPr>
              <w:spacing w:after="20"/>
              <w:ind w:left="20"/>
              <w:jc w:val="both"/>
            </w:pPr>
            <w:r>
              <w:rPr>
                <w:rFonts w:ascii="Times New Roman"/>
                <w:b w:val="false"/>
                <w:i w:val="false"/>
                <w:color w:val="000000"/>
                <w:sz w:val="20"/>
              </w:rPr>
              <w:t>
</w:t>
            </w:r>
            <w:r>
              <w:rPr>
                <w:rFonts w:ascii="Times New Roman"/>
                <w:b w:val="false"/>
                <w:i w:val="false"/>
                <w:color w:val="000000"/>
                <w:sz w:val="20"/>
              </w:rPr>
              <w:t>1. Кеттель машинасының құрылысы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Кеттлевка үшін қолданылатын токолдардың, инелер мен ілмектердің түрлері мен позициялары.</w:t>
            </w:r>
          </w:p>
          <w:p>
            <w:pPr>
              <w:spacing w:after="20"/>
              <w:ind w:left="20"/>
              <w:jc w:val="both"/>
            </w:pPr>
            <w:r>
              <w:rPr>
                <w:rFonts w:ascii="Times New Roman"/>
                <w:b w:val="false"/>
                <w:i w:val="false"/>
                <w:color w:val="000000"/>
                <w:sz w:val="20"/>
              </w:rPr>
              <w:t>
3. Иірілген жіп пен жіптің түрлері мен сызықтық тығыздығы.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2133"/>
          <w:p>
            <w:pPr>
              <w:spacing w:after="20"/>
              <w:ind w:left="20"/>
              <w:jc w:val="both"/>
            </w:pPr>
            <w:r>
              <w:rPr>
                <w:rFonts w:ascii="Times New Roman"/>
                <w:b w:val="false"/>
                <w:i w:val="false"/>
                <w:color w:val="000000"/>
                <w:sz w:val="20"/>
              </w:rPr>
              <w:t>
Дағды 2:</w:t>
            </w:r>
          </w:p>
          <w:bookmarkEnd w:id="2133"/>
          <w:p>
            <w:pPr>
              <w:spacing w:after="20"/>
              <w:ind w:left="20"/>
              <w:jc w:val="both"/>
            </w:pPr>
            <w:r>
              <w:rPr>
                <w:rFonts w:ascii="Times New Roman"/>
                <w:b w:val="false"/>
                <w:i w:val="false"/>
                <w:color w:val="000000"/>
                <w:sz w:val="20"/>
              </w:rPr>
              <w:t>
Технологиялық процестердің тиімділігі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2134"/>
          <w:p>
            <w:pPr>
              <w:spacing w:after="20"/>
              <w:ind w:left="20"/>
              <w:jc w:val="both"/>
            </w:pPr>
            <w:r>
              <w:rPr>
                <w:rFonts w:ascii="Times New Roman"/>
                <w:b w:val="false"/>
                <w:i w:val="false"/>
                <w:color w:val="000000"/>
                <w:sz w:val="20"/>
              </w:rPr>
              <w:t>
Машықтар:</w:t>
            </w:r>
          </w:p>
          <w:bookmarkEnd w:id="2134"/>
          <w:p>
            <w:pPr>
              <w:spacing w:after="20"/>
              <w:ind w:left="20"/>
              <w:jc w:val="both"/>
            </w:pPr>
            <w:r>
              <w:rPr>
                <w:rFonts w:ascii="Times New Roman"/>
                <w:b w:val="false"/>
                <w:i w:val="false"/>
                <w:color w:val="000000"/>
                <w:sz w:val="20"/>
              </w:rPr>
              <w:t>
</w:t>
            </w:r>
            <w:r>
              <w:rPr>
                <w:rFonts w:ascii="Times New Roman"/>
                <w:b w:val="false"/>
                <w:i w:val="false"/>
                <w:color w:val="000000"/>
                <w:sz w:val="20"/>
              </w:rPr>
              <w:t>1. Жіптің үзілуін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Орамның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Өздігінен бұралатын мақта машиналарынан жоғарғы трикотаж бұйымдарының бөлшектерін қолмен кеттлевкалау кезінде-тігін инесін қолмен тігу, жағаның Ілмек бағанасы бойынша ілмекте ілмекті тігу, секіргіштерде, бүйірлерде, жеңдер мен бүйірлерде.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Закеттелген бұйымдардың сапасын тексеру, оларды белгіленген тәртіппен алу және сақтау.</w:t>
            </w:r>
          </w:p>
          <w:p>
            <w:pPr>
              <w:spacing w:after="20"/>
              <w:ind w:left="20"/>
              <w:jc w:val="both"/>
            </w:pPr>
            <w:r>
              <w:rPr>
                <w:rFonts w:ascii="Times New Roman"/>
                <w:b w:val="false"/>
                <w:i w:val="false"/>
                <w:color w:val="000000"/>
                <w:sz w:val="20"/>
              </w:rPr>
              <w:t>
5. Кеттель машинасын сүрту, тазалау және үйкелетін беттерді майлау.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2135"/>
          <w:p>
            <w:pPr>
              <w:spacing w:after="20"/>
              <w:ind w:left="20"/>
              <w:jc w:val="both"/>
            </w:pPr>
            <w:r>
              <w:rPr>
                <w:rFonts w:ascii="Times New Roman"/>
                <w:b w:val="false"/>
                <w:i w:val="false"/>
                <w:color w:val="000000"/>
                <w:sz w:val="20"/>
              </w:rPr>
              <w:t>
Білімдер:</w:t>
            </w:r>
          </w:p>
          <w:bookmarkEnd w:id="2135"/>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Бұйымдардың артикулдары және тоқу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Өнімнің сұрыптылығын анықтау әдістері.</w:t>
            </w:r>
          </w:p>
          <w:p>
            <w:pPr>
              <w:spacing w:after="20"/>
              <w:ind w:left="20"/>
              <w:jc w:val="both"/>
            </w:pPr>
            <w:r>
              <w:rPr>
                <w:rFonts w:ascii="Times New Roman"/>
                <w:b w:val="false"/>
                <w:i w:val="false"/>
                <w:color w:val="000000"/>
                <w:sz w:val="20"/>
              </w:rPr>
              <w:t>
3. Еңбекті қорғау, қауіпсіздік техникасы, өндірістік санитария және өрттен қорғау қағидалары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2136"/>
          <w:p>
            <w:pPr>
              <w:spacing w:after="20"/>
              <w:ind w:left="20"/>
              <w:jc w:val="both"/>
            </w:pPr>
            <w:r>
              <w:rPr>
                <w:rFonts w:ascii="Times New Roman"/>
                <w:b w:val="false"/>
                <w:i w:val="false"/>
                <w:color w:val="000000"/>
                <w:sz w:val="20"/>
              </w:rPr>
              <w:t>
Техникамен жұмыс істеуге бейімділік,</w:t>
            </w:r>
          </w:p>
          <w:bookmarkEnd w:id="2136"/>
          <w:p>
            <w:pPr>
              <w:spacing w:after="20"/>
              <w:ind w:left="20"/>
              <w:jc w:val="both"/>
            </w:pPr>
            <w:r>
              <w:rPr>
                <w:rFonts w:ascii="Times New Roman"/>
                <w:b w:val="false"/>
                <w:i w:val="false"/>
                <w:color w:val="000000"/>
                <w:sz w:val="20"/>
              </w:rPr>
              <w:t>
</w:t>
            </w:r>
            <w:r>
              <w:rPr>
                <w:rFonts w:ascii="Times New Roman"/>
                <w:b w:val="false"/>
                <w:i w:val="false"/>
                <w:color w:val="000000"/>
                <w:sz w:val="20"/>
              </w:rPr>
              <w:t>Дәлдік пен 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Нұсқауларды орындау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 құзыреттілік;</w:t>
            </w:r>
          </w:p>
          <w:p>
            <w:pPr>
              <w:spacing w:after="20"/>
              <w:ind w:left="20"/>
              <w:jc w:val="both"/>
            </w:pPr>
            <w:r>
              <w:rPr>
                <w:rFonts w:ascii="Times New Roman"/>
                <w:b w:val="false"/>
                <w:i w:val="false"/>
                <w:color w:val="000000"/>
                <w:sz w:val="20"/>
              </w:rPr>
              <w:t>
Техникалық дағдылар;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"Трикотаж бұймдар, кенеп тоқушы":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бұймдар, кенеп тоқушы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2137"/>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2137"/>
          <w:p>
            <w:pPr>
              <w:spacing w:after="20"/>
              <w:ind w:left="20"/>
              <w:jc w:val="both"/>
            </w:pPr>
            <w:r>
              <w:rPr>
                <w:rFonts w:ascii="Times New Roman"/>
                <w:b w:val="false"/>
                <w:i w:val="false"/>
                <w:color w:val="000000"/>
                <w:sz w:val="20"/>
              </w:rPr>
              <w:t>
Трикотаж бұймдар, кенеп тоқушы (2 разряд, 1-Параграф)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2138"/>
          <w:p>
            <w:pPr>
              <w:spacing w:after="20"/>
              <w:ind w:left="20"/>
              <w:jc w:val="both"/>
            </w:pPr>
            <w:r>
              <w:rPr>
                <w:rFonts w:ascii="Times New Roman"/>
                <w:b w:val="false"/>
                <w:i w:val="false"/>
                <w:color w:val="000000"/>
                <w:sz w:val="20"/>
              </w:rPr>
              <w:t>
Білім деңгейі:</w:t>
            </w:r>
          </w:p>
          <w:bookmarkEnd w:id="2138"/>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2139"/>
          <w:p>
            <w:pPr>
              <w:spacing w:after="20"/>
              <w:ind w:left="20"/>
              <w:jc w:val="both"/>
            </w:pPr>
            <w:r>
              <w:rPr>
                <w:rFonts w:ascii="Times New Roman"/>
                <w:b w:val="false"/>
                <w:i w:val="false"/>
                <w:color w:val="000000"/>
                <w:sz w:val="20"/>
              </w:rPr>
              <w:t>
Мамандық:</w:t>
            </w:r>
          </w:p>
          <w:bookmarkEnd w:id="213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2140"/>
          <w:p>
            <w:pPr>
              <w:spacing w:after="20"/>
              <w:ind w:left="20"/>
              <w:jc w:val="both"/>
            </w:pPr>
            <w:r>
              <w:rPr>
                <w:rFonts w:ascii="Times New Roman"/>
                <w:b w:val="false"/>
                <w:i w:val="false"/>
                <w:color w:val="000000"/>
                <w:sz w:val="20"/>
              </w:rPr>
              <w:t>
Біліктілік:</w:t>
            </w:r>
          </w:p>
          <w:bookmarkEnd w:id="214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тәжербие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2141"/>
          <w:p>
            <w:pPr>
              <w:spacing w:after="20"/>
              <w:ind w:left="20"/>
              <w:jc w:val="both"/>
            </w:pPr>
            <w:r>
              <w:rPr>
                <w:rFonts w:ascii="Times New Roman"/>
                <w:b w:val="false"/>
                <w:i w:val="false"/>
                <w:color w:val="000000"/>
                <w:sz w:val="20"/>
              </w:rPr>
              <w:t>
7316-9-002 - Тоқымашы (қол өндірісі)</w:t>
            </w:r>
          </w:p>
          <w:bookmarkEnd w:id="2141"/>
          <w:p>
            <w:pPr>
              <w:spacing w:after="20"/>
              <w:ind w:left="20"/>
              <w:jc w:val="both"/>
            </w:pPr>
            <w:r>
              <w:rPr>
                <w:rFonts w:ascii="Times New Roman"/>
                <w:b w:val="false"/>
                <w:i w:val="false"/>
                <w:color w:val="000000"/>
                <w:sz w:val="20"/>
              </w:rPr>
              <w:t>
7316-9-003 - Тоқыма галантерея бұйымдарының тоқушысы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 пайдаланып кенептер мен тоқылған бұйымдарды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2142"/>
          <w:p>
            <w:pPr>
              <w:spacing w:after="20"/>
              <w:ind w:left="20"/>
              <w:jc w:val="both"/>
            </w:pPr>
            <w:r>
              <w:rPr>
                <w:rFonts w:ascii="Times New Roman"/>
                <w:b w:val="false"/>
                <w:i w:val="false"/>
                <w:color w:val="000000"/>
                <w:sz w:val="20"/>
              </w:rPr>
              <w:t>
1. Тоқыма-галантерея бұйымдарын тоқу процесін жүргізуге дайындық жұмыстары</w:t>
            </w:r>
          </w:p>
          <w:bookmarkEnd w:id="2142"/>
          <w:p>
            <w:pPr>
              <w:spacing w:after="20"/>
              <w:ind w:left="20"/>
              <w:jc w:val="both"/>
            </w:pPr>
            <w:r>
              <w:rPr>
                <w:rFonts w:ascii="Times New Roman"/>
                <w:b w:val="false"/>
                <w:i w:val="false"/>
                <w:color w:val="000000"/>
                <w:sz w:val="20"/>
              </w:rPr>
              <w:t>
</w:t>
            </w:r>
            <w:r>
              <w:rPr>
                <w:rFonts w:ascii="Times New Roman"/>
                <w:b w:val="false"/>
                <w:i w:val="false"/>
                <w:color w:val="000000"/>
                <w:sz w:val="20"/>
              </w:rPr>
              <w:t>2. Тоқыма-галантерея бұйымдарын тоқу процесін жүргізу</w:t>
            </w:r>
          </w:p>
          <w:p>
            <w:pPr>
              <w:spacing w:after="20"/>
              <w:ind w:left="20"/>
              <w:jc w:val="both"/>
            </w:pPr>
            <w:r>
              <w:rPr>
                <w:rFonts w:ascii="Times New Roman"/>
                <w:b w:val="false"/>
                <w:i w:val="false"/>
                <w:color w:val="000000"/>
                <w:sz w:val="20"/>
              </w:rPr>
              <w:t>
3. Қорытынды процестер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2143"/>
          <w:p>
            <w:pPr>
              <w:spacing w:after="20"/>
              <w:ind w:left="20"/>
              <w:jc w:val="both"/>
            </w:pPr>
            <w:r>
              <w:rPr>
                <w:rFonts w:ascii="Times New Roman"/>
                <w:b w:val="false"/>
                <w:i w:val="false"/>
                <w:color w:val="000000"/>
                <w:sz w:val="20"/>
              </w:rPr>
              <w:t>
Еңбек функциясы 1:</w:t>
            </w:r>
          </w:p>
          <w:bookmarkEnd w:id="2143"/>
          <w:p>
            <w:pPr>
              <w:spacing w:after="20"/>
              <w:ind w:left="20"/>
              <w:jc w:val="both"/>
            </w:pPr>
            <w:r>
              <w:rPr>
                <w:rFonts w:ascii="Times New Roman"/>
                <w:b w:val="false"/>
                <w:i w:val="false"/>
                <w:color w:val="000000"/>
                <w:sz w:val="20"/>
              </w:rPr>
              <w:t>
Тоқыма-галантерея бұйымдарын тоқу процесін жүргізуге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2144"/>
          <w:p>
            <w:pPr>
              <w:spacing w:after="20"/>
              <w:ind w:left="20"/>
              <w:jc w:val="both"/>
            </w:pPr>
            <w:r>
              <w:rPr>
                <w:rFonts w:ascii="Times New Roman"/>
                <w:b w:val="false"/>
                <w:i w:val="false"/>
                <w:color w:val="000000"/>
                <w:sz w:val="20"/>
              </w:rPr>
              <w:t>
Дағды 1:</w:t>
            </w:r>
          </w:p>
          <w:bookmarkEnd w:id="2144"/>
          <w:p>
            <w:pPr>
              <w:spacing w:after="20"/>
              <w:ind w:left="20"/>
              <w:jc w:val="both"/>
            </w:pPr>
            <w:r>
              <w:rPr>
                <w:rFonts w:ascii="Times New Roman"/>
                <w:b w:val="false"/>
                <w:i w:val="false"/>
                <w:color w:val="000000"/>
                <w:sz w:val="20"/>
              </w:rPr>
              <w:t>
Қызмет көрсететін машиналардың жұмысқа дайындығын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2145"/>
          <w:p>
            <w:pPr>
              <w:spacing w:after="20"/>
              <w:ind w:left="20"/>
              <w:jc w:val="both"/>
            </w:pPr>
            <w:r>
              <w:rPr>
                <w:rFonts w:ascii="Times New Roman"/>
                <w:b w:val="false"/>
                <w:i w:val="false"/>
                <w:color w:val="000000"/>
                <w:sz w:val="20"/>
              </w:rPr>
              <w:t>
Машықтар:</w:t>
            </w:r>
          </w:p>
          <w:bookmarkEnd w:id="214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 дайындау және толтыру.</w:t>
            </w:r>
          </w:p>
          <w:p>
            <w:pPr>
              <w:spacing w:after="20"/>
              <w:ind w:left="20"/>
              <w:jc w:val="both"/>
            </w:pPr>
            <w:r>
              <w:rPr>
                <w:rFonts w:ascii="Times New Roman"/>
                <w:b w:val="false"/>
                <w:i w:val="false"/>
                <w:color w:val="000000"/>
                <w:sz w:val="20"/>
              </w:rPr>
              <w:t>
2. Тоқылған инелерді немесе ілмектерді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2146"/>
          <w:p>
            <w:pPr>
              <w:spacing w:after="20"/>
              <w:ind w:left="20"/>
              <w:jc w:val="both"/>
            </w:pPr>
            <w:r>
              <w:rPr>
                <w:rFonts w:ascii="Times New Roman"/>
                <w:b w:val="false"/>
                <w:i w:val="false"/>
                <w:color w:val="000000"/>
                <w:sz w:val="20"/>
              </w:rPr>
              <w:t>
Білімдер:</w:t>
            </w:r>
          </w:p>
          <w:bookmarkEnd w:id="214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Таспалар мен өрімдердің әртүрлі түрлерін дайындаудың технологиялық процесі.</w:t>
            </w:r>
          </w:p>
          <w:p>
            <w:pPr>
              <w:spacing w:after="20"/>
              <w:ind w:left="20"/>
              <w:jc w:val="both"/>
            </w:pPr>
            <w:r>
              <w:rPr>
                <w:rFonts w:ascii="Times New Roman"/>
                <w:b w:val="false"/>
                <w:i w:val="false"/>
                <w:color w:val="000000"/>
                <w:sz w:val="20"/>
              </w:rPr>
              <w:t>
2. Шикізатқа қойылатын техникалық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2147"/>
          <w:p>
            <w:pPr>
              <w:spacing w:after="20"/>
              <w:ind w:left="20"/>
              <w:jc w:val="both"/>
            </w:pPr>
            <w:r>
              <w:rPr>
                <w:rFonts w:ascii="Times New Roman"/>
                <w:b w:val="false"/>
                <w:i w:val="false"/>
                <w:color w:val="000000"/>
                <w:sz w:val="20"/>
              </w:rPr>
              <w:t>
Дағды 2:</w:t>
            </w:r>
          </w:p>
          <w:bookmarkEnd w:id="2147"/>
          <w:p>
            <w:pPr>
              <w:spacing w:after="20"/>
              <w:ind w:left="20"/>
              <w:jc w:val="both"/>
            </w:pPr>
            <w:r>
              <w:rPr>
                <w:rFonts w:ascii="Times New Roman"/>
                <w:b w:val="false"/>
                <w:i w:val="false"/>
                <w:color w:val="000000"/>
                <w:sz w:val="20"/>
              </w:rPr>
              <w:t>
Шикізат пен материалдарды жұмысқа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2148"/>
          <w:p>
            <w:pPr>
              <w:spacing w:after="20"/>
              <w:ind w:left="20"/>
              <w:jc w:val="both"/>
            </w:pPr>
            <w:r>
              <w:rPr>
                <w:rFonts w:ascii="Times New Roman"/>
                <w:b w:val="false"/>
                <w:i w:val="false"/>
                <w:color w:val="000000"/>
                <w:sz w:val="20"/>
              </w:rPr>
              <w:t>
Машықтар:</w:t>
            </w:r>
          </w:p>
          <w:bookmarkEnd w:id="214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шикізатты тану.</w:t>
            </w:r>
          </w:p>
          <w:p>
            <w:pPr>
              <w:spacing w:after="20"/>
              <w:ind w:left="20"/>
              <w:jc w:val="both"/>
            </w:pPr>
            <w:r>
              <w:rPr>
                <w:rFonts w:ascii="Times New Roman"/>
                <w:b w:val="false"/>
                <w:i w:val="false"/>
                <w:color w:val="000000"/>
                <w:sz w:val="20"/>
              </w:rPr>
              <w:t>
2. Шикізаттың сапасын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2" w:id="2149"/>
          <w:p>
            <w:pPr>
              <w:spacing w:after="20"/>
              <w:ind w:left="20"/>
              <w:jc w:val="both"/>
            </w:pPr>
            <w:r>
              <w:rPr>
                <w:rFonts w:ascii="Times New Roman"/>
                <w:b w:val="false"/>
                <w:i w:val="false"/>
                <w:color w:val="000000"/>
                <w:sz w:val="20"/>
              </w:rPr>
              <w:t>
Білімдер:</w:t>
            </w:r>
          </w:p>
          <w:bookmarkEnd w:id="214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Қайта өңделетін иірілген жіптің қасиеттері, оның жіктелуі.</w:t>
            </w:r>
          </w:p>
          <w:p>
            <w:pPr>
              <w:spacing w:after="20"/>
              <w:ind w:left="20"/>
              <w:jc w:val="both"/>
            </w:pPr>
            <w:r>
              <w:rPr>
                <w:rFonts w:ascii="Times New Roman"/>
                <w:b w:val="false"/>
                <w:i w:val="false"/>
                <w:color w:val="000000"/>
                <w:sz w:val="20"/>
              </w:rPr>
              <w:t>
2. Сапаға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2150"/>
          <w:p>
            <w:pPr>
              <w:spacing w:after="20"/>
              <w:ind w:left="20"/>
              <w:jc w:val="both"/>
            </w:pPr>
            <w:r>
              <w:rPr>
                <w:rFonts w:ascii="Times New Roman"/>
                <w:b w:val="false"/>
                <w:i w:val="false"/>
                <w:color w:val="000000"/>
                <w:sz w:val="20"/>
              </w:rPr>
              <w:t>
Еңбек функциясы 2:</w:t>
            </w:r>
          </w:p>
          <w:bookmarkEnd w:id="2150"/>
          <w:p>
            <w:pPr>
              <w:spacing w:after="20"/>
              <w:ind w:left="20"/>
              <w:jc w:val="both"/>
            </w:pPr>
            <w:r>
              <w:rPr>
                <w:rFonts w:ascii="Times New Roman"/>
                <w:b w:val="false"/>
                <w:i w:val="false"/>
                <w:color w:val="000000"/>
                <w:sz w:val="20"/>
              </w:rPr>
              <w:t>
Тоқыма-галантерея бұйымдарын тоқу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2151"/>
          <w:p>
            <w:pPr>
              <w:spacing w:after="20"/>
              <w:ind w:left="20"/>
              <w:jc w:val="both"/>
            </w:pPr>
            <w:r>
              <w:rPr>
                <w:rFonts w:ascii="Times New Roman"/>
                <w:b w:val="false"/>
                <w:i w:val="false"/>
                <w:color w:val="000000"/>
                <w:sz w:val="20"/>
              </w:rPr>
              <w:t>
Дағды 1:</w:t>
            </w:r>
          </w:p>
          <w:bookmarkEnd w:id="2151"/>
          <w:p>
            <w:pPr>
              <w:spacing w:after="20"/>
              <w:ind w:left="20"/>
              <w:jc w:val="both"/>
            </w:pPr>
            <w:r>
              <w:rPr>
                <w:rFonts w:ascii="Times New Roman"/>
                <w:b w:val="false"/>
                <w:i w:val="false"/>
                <w:color w:val="000000"/>
                <w:sz w:val="20"/>
              </w:rPr>
              <w:t>
Қарапайым Бұйымдарды тоқу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2152"/>
          <w:p>
            <w:pPr>
              <w:spacing w:after="20"/>
              <w:ind w:left="20"/>
              <w:jc w:val="both"/>
            </w:pPr>
            <w:r>
              <w:rPr>
                <w:rFonts w:ascii="Times New Roman"/>
                <w:b w:val="false"/>
                <w:i w:val="false"/>
                <w:color w:val="000000"/>
                <w:sz w:val="20"/>
              </w:rPr>
              <w:t>
Машықтар:</w:t>
            </w:r>
          </w:p>
          <w:bookmarkEnd w:id="215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 түсті бұйымдарды: шұлықтарды, орамалдарды, бас киімдерді, шарфтар мен қолғаптарды екі түсті өрнекпен жиектелген тегіс немесе дұрыс емес тоқумен инелермен, ілмекпен немесе арнайы құрылғыда қолмен тоқу.</w:t>
            </w:r>
          </w:p>
          <w:p>
            <w:pPr>
              <w:spacing w:after="20"/>
              <w:ind w:left="20"/>
              <w:jc w:val="both"/>
            </w:pPr>
            <w:r>
              <w:rPr>
                <w:rFonts w:ascii="Times New Roman"/>
                <w:b w:val="false"/>
                <w:i w:val="false"/>
                <w:color w:val="000000"/>
                <w:sz w:val="20"/>
              </w:rPr>
              <w:t>
2. Ойыншықтар өндірісіндегі бұйымдардың бөлшектерін екі түсті өрнекпен жиектелген тегіс немесе дұрыс емес тоқумен инелермен, ілмекпен немесе арнайы құрылғыда қолмен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2153"/>
          <w:p>
            <w:pPr>
              <w:spacing w:after="20"/>
              <w:ind w:left="20"/>
              <w:jc w:val="both"/>
            </w:pPr>
            <w:r>
              <w:rPr>
                <w:rFonts w:ascii="Times New Roman"/>
                <w:b w:val="false"/>
                <w:i w:val="false"/>
                <w:color w:val="000000"/>
                <w:sz w:val="20"/>
              </w:rPr>
              <w:t>
Білімдер:</w:t>
            </w:r>
          </w:p>
          <w:bookmarkEnd w:id="215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Тоқу түрлері және оларды алу әдістері, жіптің сызықтық тығыздығы, тоқу тығыздығы.</w:t>
            </w:r>
          </w:p>
          <w:p>
            <w:pPr>
              <w:spacing w:after="20"/>
              <w:ind w:left="20"/>
              <w:jc w:val="both"/>
            </w:pPr>
            <w:r>
              <w:rPr>
                <w:rFonts w:ascii="Times New Roman"/>
                <w:b w:val="false"/>
                <w:i w:val="false"/>
                <w:color w:val="000000"/>
                <w:sz w:val="20"/>
              </w:rPr>
              <w:t>
2. Әр түрлі тоқылған ілмектерді тоқу, ілмектер санын азайту және қосу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 w:id="2154"/>
          <w:p>
            <w:pPr>
              <w:spacing w:after="20"/>
              <w:ind w:left="20"/>
              <w:jc w:val="both"/>
            </w:pPr>
            <w:r>
              <w:rPr>
                <w:rFonts w:ascii="Times New Roman"/>
                <w:b w:val="false"/>
                <w:i w:val="false"/>
                <w:color w:val="000000"/>
                <w:sz w:val="20"/>
              </w:rPr>
              <w:t>
Дағды 2:</w:t>
            </w:r>
          </w:p>
          <w:bookmarkEnd w:id="2154"/>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4" w:id="2155"/>
          <w:p>
            <w:pPr>
              <w:spacing w:after="20"/>
              <w:ind w:left="20"/>
              <w:jc w:val="both"/>
            </w:pPr>
            <w:r>
              <w:rPr>
                <w:rFonts w:ascii="Times New Roman"/>
                <w:b w:val="false"/>
                <w:i w:val="false"/>
                <w:color w:val="000000"/>
                <w:sz w:val="20"/>
              </w:rPr>
              <w:t>
Машықтар:</w:t>
            </w:r>
          </w:p>
          <w:bookmarkEnd w:id="215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процесті сапасын бақылау.</w:t>
            </w:r>
          </w:p>
          <w:p>
            <w:pPr>
              <w:spacing w:after="20"/>
              <w:ind w:left="20"/>
              <w:jc w:val="both"/>
            </w:pPr>
            <w:r>
              <w:rPr>
                <w:rFonts w:ascii="Times New Roman"/>
                <w:b w:val="false"/>
                <w:i w:val="false"/>
                <w:color w:val="000000"/>
                <w:sz w:val="20"/>
              </w:rPr>
              <w:t>
2. Өнімнің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2156"/>
          <w:p>
            <w:pPr>
              <w:spacing w:after="20"/>
              <w:ind w:left="20"/>
              <w:jc w:val="both"/>
            </w:pPr>
            <w:r>
              <w:rPr>
                <w:rFonts w:ascii="Times New Roman"/>
                <w:b w:val="false"/>
                <w:i w:val="false"/>
                <w:color w:val="000000"/>
                <w:sz w:val="20"/>
              </w:rPr>
              <w:t>
Білімдер:</w:t>
            </w:r>
          </w:p>
          <w:bookmarkEnd w:id="215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 сапасына қойылатын талаптар.</w:t>
            </w:r>
          </w:p>
          <w:p>
            <w:pPr>
              <w:spacing w:after="20"/>
              <w:ind w:left="20"/>
              <w:jc w:val="both"/>
            </w:pPr>
            <w:r>
              <w:rPr>
                <w:rFonts w:ascii="Times New Roman"/>
                <w:b w:val="false"/>
                <w:i w:val="false"/>
                <w:color w:val="000000"/>
                <w:sz w:val="20"/>
              </w:rPr>
              <w:t>
2. Стандарттар және сапа нұсқаулары.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2157"/>
          <w:p>
            <w:pPr>
              <w:spacing w:after="20"/>
              <w:ind w:left="20"/>
              <w:jc w:val="both"/>
            </w:pPr>
            <w:r>
              <w:rPr>
                <w:rFonts w:ascii="Times New Roman"/>
                <w:b w:val="false"/>
                <w:i w:val="false"/>
                <w:color w:val="000000"/>
                <w:sz w:val="20"/>
              </w:rPr>
              <w:t>
Еңбек функциясы 3:</w:t>
            </w:r>
          </w:p>
          <w:bookmarkEnd w:id="2157"/>
          <w:p>
            <w:pPr>
              <w:spacing w:after="20"/>
              <w:ind w:left="20"/>
              <w:jc w:val="both"/>
            </w:pPr>
            <w:r>
              <w:rPr>
                <w:rFonts w:ascii="Times New Roman"/>
                <w:b w:val="false"/>
                <w:i w:val="false"/>
                <w:color w:val="000000"/>
                <w:sz w:val="20"/>
              </w:rPr>
              <w:t>
Қорытынды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2158"/>
          <w:p>
            <w:pPr>
              <w:spacing w:after="20"/>
              <w:ind w:left="20"/>
              <w:jc w:val="both"/>
            </w:pPr>
            <w:r>
              <w:rPr>
                <w:rFonts w:ascii="Times New Roman"/>
                <w:b w:val="false"/>
                <w:i w:val="false"/>
                <w:color w:val="000000"/>
                <w:sz w:val="20"/>
              </w:rPr>
              <w:t>
Дағды 1:</w:t>
            </w:r>
          </w:p>
          <w:bookmarkEnd w:id="2158"/>
          <w:p>
            <w:pPr>
              <w:spacing w:after="20"/>
              <w:ind w:left="20"/>
              <w:jc w:val="both"/>
            </w:pPr>
            <w:r>
              <w:rPr>
                <w:rFonts w:ascii="Times New Roman"/>
                <w:b w:val="false"/>
                <w:i w:val="false"/>
                <w:color w:val="000000"/>
                <w:sz w:val="20"/>
              </w:rPr>
              <w:t>
Шикізаттың, материалдардың, дайындалған өнімнің есебін жүргізу, Қабылданған құжаттаманы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2159"/>
          <w:p>
            <w:pPr>
              <w:spacing w:after="20"/>
              <w:ind w:left="20"/>
              <w:jc w:val="both"/>
            </w:pPr>
            <w:r>
              <w:rPr>
                <w:rFonts w:ascii="Times New Roman"/>
                <w:b w:val="false"/>
                <w:i w:val="false"/>
                <w:color w:val="000000"/>
                <w:sz w:val="20"/>
              </w:rPr>
              <w:t>
Машықтар:</w:t>
            </w:r>
          </w:p>
          <w:bookmarkEnd w:id="215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Есепке алуды жүргізу.</w:t>
            </w:r>
          </w:p>
          <w:p>
            <w:pPr>
              <w:spacing w:after="20"/>
              <w:ind w:left="20"/>
              <w:jc w:val="both"/>
            </w:pPr>
            <w:r>
              <w:rPr>
                <w:rFonts w:ascii="Times New Roman"/>
                <w:b w:val="false"/>
                <w:i w:val="false"/>
                <w:color w:val="000000"/>
                <w:sz w:val="20"/>
              </w:rPr>
              <w:t>
2.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2160"/>
          <w:p>
            <w:pPr>
              <w:spacing w:after="20"/>
              <w:ind w:left="20"/>
              <w:jc w:val="both"/>
            </w:pPr>
            <w:r>
              <w:rPr>
                <w:rFonts w:ascii="Times New Roman"/>
                <w:b w:val="false"/>
                <w:i w:val="false"/>
                <w:color w:val="000000"/>
                <w:sz w:val="20"/>
              </w:rPr>
              <w:t>
Білімдер:</w:t>
            </w:r>
          </w:p>
          <w:bookmarkEnd w:id="216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Шикізатты, материалдарды, фурнитураны тұтыну нормалары.</w:t>
            </w:r>
          </w:p>
          <w:p>
            <w:pPr>
              <w:spacing w:after="20"/>
              <w:ind w:left="20"/>
              <w:jc w:val="both"/>
            </w:pPr>
            <w:r>
              <w:rPr>
                <w:rFonts w:ascii="Times New Roman"/>
                <w:b w:val="false"/>
                <w:i w:val="false"/>
                <w:color w:val="000000"/>
                <w:sz w:val="20"/>
              </w:rPr>
              <w:t>
2. Құжаттаманы жүргізу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2161"/>
          <w:p>
            <w:pPr>
              <w:spacing w:after="20"/>
              <w:ind w:left="20"/>
              <w:jc w:val="both"/>
            </w:pPr>
            <w:r>
              <w:rPr>
                <w:rFonts w:ascii="Times New Roman"/>
                <w:b w:val="false"/>
                <w:i w:val="false"/>
                <w:color w:val="000000"/>
                <w:sz w:val="20"/>
              </w:rPr>
              <w:t>
Дағды 2:</w:t>
            </w:r>
          </w:p>
          <w:bookmarkEnd w:id="2161"/>
          <w:p>
            <w:pPr>
              <w:spacing w:after="20"/>
              <w:ind w:left="20"/>
              <w:jc w:val="both"/>
            </w:pPr>
            <w:r>
              <w:rPr>
                <w:rFonts w:ascii="Times New Roman"/>
                <w:b w:val="false"/>
                <w:i w:val="false"/>
                <w:color w:val="000000"/>
                <w:sz w:val="20"/>
              </w:rPr>
              <w:t>
Жабдықты тазалау және жұмыс орнын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2162"/>
          <w:p>
            <w:pPr>
              <w:spacing w:after="20"/>
              <w:ind w:left="20"/>
              <w:jc w:val="both"/>
            </w:pPr>
            <w:r>
              <w:rPr>
                <w:rFonts w:ascii="Times New Roman"/>
                <w:b w:val="false"/>
                <w:i w:val="false"/>
                <w:color w:val="000000"/>
                <w:sz w:val="20"/>
              </w:rPr>
              <w:t>
Машықтар:</w:t>
            </w:r>
          </w:p>
          <w:bookmarkEnd w:id="216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тазалау.</w:t>
            </w:r>
          </w:p>
          <w:p>
            <w:pPr>
              <w:spacing w:after="20"/>
              <w:ind w:left="20"/>
              <w:jc w:val="both"/>
            </w:pPr>
            <w:r>
              <w:rPr>
                <w:rFonts w:ascii="Times New Roman"/>
                <w:b w:val="false"/>
                <w:i w:val="false"/>
                <w:color w:val="000000"/>
                <w:sz w:val="20"/>
              </w:rPr>
              <w:t>
2. Жұмыс орны тәртібімен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2163"/>
          <w:p>
            <w:pPr>
              <w:spacing w:after="20"/>
              <w:ind w:left="20"/>
              <w:jc w:val="both"/>
            </w:pPr>
            <w:r>
              <w:rPr>
                <w:rFonts w:ascii="Times New Roman"/>
                <w:b w:val="false"/>
                <w:i w:val="false"/>
                <w:color w:val="000000"/>
                <w:sz w:val="20"/>
              </w:rPr>
              <w:t>
Білімдер:</w:t>
            </w:r>
          </w:p>
          <w:bookmarkEnd w:id="216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күтім жасау, ауысымды қабылдау және тапсыру ережелері.</w:t>
            </w:r>
          </w:p>
          <w:p>
            <w:pPr>
              <w:spacing w:after="20"/>
              <w:ind w:left="20"/>
              <w:jc w:val="both"/>
            </w:pPr>
            <w:r>
              <w:rPr>
                <w:rFonts w:ascii="Times New Roman"/>
                <w:b w:val="false"/>
                <w:i w:val="false"/>
                <w:color w:val="000000"/>
                <w:sz w:val="20"/>
              </w:rPr>
              <w:t>
2. Қауіпсіздік техникасы, өртке қарсы қауіпсіздік ережелері, Ішкі тәртіп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2164"/>
          <w:p>
            <w:pPr>
              <w:spacing w:after="20"/>
              <w:ind w:left="20"/>
              <w:jc w:val="both"/>
            </w:pPr>
            <w:r>
              <w:rPr>
                <w:rFonts w:ascii="Times New Roman"/>
                <w:b w:val="false"/>
                <w:i w:val="false"/>
                <w:color w:val="000000"/>
                <w:sz w:val="20"/>
              </w:rPr>
              <w:t>
Дәлдік;</w:t>
            </w:r>
          </w:p>
          <w:bookmarkEnd w:id="2164"/>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Қол мен саусақты жақсы үйлестіру;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бұймдар, кенеп тоқушы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бұймдар, кенеп тоқушы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бұймдар, кенеп тоқушы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"Трикотаж бұйымдар, кенеп тоқушы":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 кенеп тоқушы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2165"/>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2165"/>
          <w:p>
            <w:pPr>
              <w:spacing w:after="20"/>
              <w:ind w:left="20"/>
              <w:jc w:val="both"/>
            </w:pPr>
            <w:r>
              <w:rPr>
                <w:rFonts w:ascii="Times New Roman"/>
                <w:b w:val="false"/>
                <w:i w:val="false"/>
                <w:color w:val="000000"/>
                <w:sz w:val="20"/>
              </w:rPr>
              <w:t>
Трикотаж бұйымдар, кенеп тоқушы (3 разряд, 2-Параграф)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2166"/>
          <w:p>
            <w:pPr>
              <w:spacing w:after="20"/>
              <w:ind w:left="20"/>
              <w:jc w:val="both"/>
            </w:pPr>
            <w:r>
              <w:rPr>
                <w:rFonts w:ascii="Times New Roman"/>
                <w:b w:val="false"/>
                <w:i w:val="false"/>
                <w:color w:val="000000"/>
                <w:sz w:val="20"/>
              </w:rPr>
              <w:t>
Білім деңгейі:</w:t>
            </w:r>
          </w:p>
          <w:bookmarkEnd w:id="2166"/>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2167"/>
          <w:p>
            <w:pPr>
              <w:spacing w:after="20"/>
              <w:ind w:left="20"/>
              <w:jc w:val="both"/>
            </w:pPr>
            <w:r>
              <w:rPr>
                <w:rFonts w:ascii="Times New Roman"/>
                <w:b w:val="false"/>
                <w:i w:val="false"/>
                <w:color w:val="000000"/>
                <w:sz w:val="20"/>
              </w:rPr>
              <w:t>
Мамандық:</w:t>
            </w:r>
          </w:p>
          <w:bookmarkEnd w:id="2167"/>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2168"/>
          <w:p>
            <w:pPr>
              <w:spacing w:after="20"/>
              <w:ind w:left="20"/>
              <w:jc w:val="both"/>
            </w:pPr>
            <w:r>
              <w:rPr>
                <w:rFonts w:ascii="Times New Roman"/>
                <w:b w:val="false"/>
                <w:i w:val="false"/>
                <w:color w:val="000000"/>
                <w:sz w:val="20"/>
              </w:rPr>
              <w:t>
Біліктілік:</w:t>
            </w:r>
          </w:p>
          <w:bookmarkEnd w:id="216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7316-9-003 - Тоқыма галантерея бұйымдарының тоқушысы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 пайдаланып кенептер мен тоқылған бұйымдарды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Тоқыма-галантерея бұйымдарын тоқу процесін жүргізуге және жүргізуге дайындық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2169"/>
          <w:p>
            <w:pPr>
              <w:spacing w:after="20"/>
              <w:ind w:left="20"/>
              <w:jc w:val="both"/>
            </w:pPr>
            <w:r>
              <w:rPr>
                <w:rFonts w:ascii="Times New Roman"/>
                <w:b w:val="false"/>
                <w:i w:val="false"/>
                <w:color w:val="000000"/>
                <w:sz w:val="20"/>
              </w:rPr>
              <w:t>
Еңбек функциясы 1:</w:t>
            </w:r>
          </w:p>
          <w:bookmarkEnd w:id="2169"/>
          <w:p>
            <w:pPr>
              <w:spacing w:after="20"/>
              <w:ind w:left="20"/>
              <w:jc w:val="both"/>
            </w:pPr>
            <w:r>
              <w:rPr>
                <w:rFonts w:ascii="Times New Roman"/>
                <w:b w:val="false"/>
                <w:i w:val="false"/>
                <w:color w:val="000000"/>
                <w:sz w:val="20"/>
              </w:rPr>
              <w:t>
Тоқыма-галантерея бұйымдарын тоқу процесін жүргізуге және жүргізуге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2170"/>
          <w:p>
            <w:pPr>
              <w:spacing w:after="20"/>
              <w:ind w:left="20"/>
              <w:jc w:val="both"/>
            </w:pPr>
            <w:r>
              <w:rPr>
                <w:rFonts w:ascii="Times New Roman"/>
                <w:b w:val="false"/>
                <w:i w:val="false"/>
                <w:color w:val="000000"/>
                <w:sz w:val="20"/>
              </w:rPr>
              <w:t>
Дағды 1:</w:t>
            </w:r>
          </w:p>
          <w:bookmarkEnd w:id="2170"/>
          <w:p>
            <w:pPr>
              <w:spacing w:after="20"/>
              <w:ind w:left="20"/>
              <w:jc w:val="both"/>
            </w:pPr>
            <w:r>
              <w:rPr>
                <w:rFonts w:ascii="Times New Roman"/>
                <w:b w:val="false"/>
                <w:i w:val="false"/>
                <w:color w:val="000000"/>
                <w:sz w:val="20"/>
              </w:rPr>
              <w:t>
Бұйымдардың орташа күрделілігін тоқу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2171"/>
          <w:p>
            <w:pPr>
              <w:spacing w:after="20"/>
              <w:ind w:left="20"/>
              <w:jc w:val="both"/>
            </w:pPr>
            <w:r>
              <w:rPr>
                <w:rFonts w:ascii="Times New Roman"/>
                <w:b w:val="false"/>
                <w:i w:val="false"/>
                <w:color w:val="000000"/>
                <w:sz w:val="20"/>
              </w:rPr>
              <w:t>
Машықтар:</w:t>
            </w:r>
          </w:p>
          <w:bookmarkEnd w:id="217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 механикаландырылған және жартылай автоматты жалпақ тоқу машиналарында, айналмалы және көп құлыпты машиналарда, орамалдарды, шарфтарды, ұрлағыштарды, тегіс тоқылған бекеттерді және тегіс кенепті тоқу, пульсниктерге арналған өшіргіш, дөңгелек тоқу және жалпақ тоқу машиналарында техникалық шұлық, Шнур тоқу машиналарында үстіңгі трикотажды және орауыш өрімді әрлеуге арналған Шнур, бір түсті жоғарғы трикотаж бұйымдары, балалар гарнитуралар мен қолғаптар тоқылған инелерде немесе машиналарда қолмен екі түсті өрнекпен жиектелген Тегіс немесе дұрыс емес тоқу, инелерде қолмен машинамен иірілген жіптен жасалған шарфқа арналған көркем жиек 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Иірілген жіпті дайындау және қызмет көрсетілетін машиналарды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Жіптердің керілуін және тоқу тығыздығын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Тиісті нөмірлердің тоқылған инелерін, ілмектерін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Жіптердің үзілуін, кенептің үзілуін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Өздігінен жұмыс істейтін механизм болмаған кезде құлып ілмектерін кесу және бұйымдарды дана бойынша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Жинақталған бұйымдарды немесе кенептерді қызмет көрсетілетін машиналардан алу және бөлу.</w:t>
            </w:r>
          </w:p>
          <w:p>
            <w:pPr>
              <w:spacing w:after="20"/>
              <w:ind w:left="20"/>
              <w:jc w:val="both"/>
            </w:pPr>
            <w:r>
              <w:rPr>
                <w:rFonts w:ascii="Times New Roman"/>
                <w:b w:val="false"/>
                <w:i w:val="false"/>
                <w:color w:val="000000"/>
                <w:sz w:val="20"/>
              </w:rPr>
              <w:t>
8. Қызмет көрсетілетін машиналарды тазалау және үйкелетін беттерді майлау.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2172"/>
          <w:p>
            <w:pPr>
              <w:spacing w:after="20"/>
              <w:ind w:left="20"/>
              <w:jc w:val="both"/>
            </w:pPr>
            <w:r>
              <w:rPr>
                <w:rFonts w:ascii="Times New Roman"/>
                <w:b w:val="false"/>
                <w:i w:val="false"/>
                <w:color w:val="000000"/>
                <w:sz w:val="20"/>
              </w:rPr>
              <w:t>
Білімдер:</w:t>
            </w:r>
          </w:p>
          <w:bookmarkEnd w:id="217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машиналардың сыныптары, олардың құрылысы және негізгі механизмдердің өзара іс-қимылы, тоқылған инелердің немесе ілмектердің нөмірлері.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Ине-платина бұйымдарын сыныптары, позициялары және мақсаты бойынша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Тоқу түрлері және оларды 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Жіптің түрлері және сызықтық 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Тоқу тығыздығын реттеу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Тоқылған бұйымдардың ассортименті.</w:t>
            </w:r>
          </w:p>
          <w:p>
            <w:pPr>
              <w:spacing w:after="20"/>
              <w:ind w:left="20"/>
              <w:jc w:val="both"/>
            </w:pPr>
            <w:r>
              <w:rPr>
                <w:rFonts w:ascii="Times New Roman"/>
                <w:b w:val="false"/>
                <w:i w:val="false"/>
                <w:color w:val="000000"/>
                <w:sz w:val="20"/>
              </w:rPr>
              <w:t>
7. Қызмет көрсетілетін машиналарды тазалау және майлау тәсілдері мен кезеңділігі.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2173"/>
          <w:p>
            <w:pPr>
              <w:spacing w:after="20"/>
              <w:ind w:left="20"/>
              <w:jc w:val="both"/>
            </w:pPr>
            <w:r>
              <w:rPr>
                <w:rFonts w:ascii="Times New Roman"/>
                <w:b w:val="false"/>
                <w:i w:val="false"/>
                <w:color w:val="000000"/>
                <w:sz w:val="20"/>
              </w:rPr>
              <w:t>
Дағды 2:</w:t>
            </w:r>
          </w:p>
          <w:bookmarkEnd w:id="2173"/>
          <w:p>
            <w:pPr>
              <w:spacing w:after="20"/>
              <w:ind w:left="20"/>
              <w:jc w:val="both"/>
            </w:pPr>
            <w:r>
              <w:rPr>
                <w:rFonts w:ascii="Times New Roman"/>
                <w:b w:val="false"/>
                <w:i w:val="false"/>
                <w:color w:val="000000"/>
                <w:sz w:val="20"/>
              </w:rPr>
              <w:t>
Қызмет көрсететін машиналардың жұмысқа дайындығын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2174"/>
          <w:p>
            <w:pPr>
              <w:spacing w:after="20"/>
              <w:ind w:left="20"/>
              <w:jc w:val="both"/>
            </w:pPr>
            <w:r>
              <w:rPr>
                <w:rFonts w:ascii="Times New Roman"/>
                <w:b w:val="false"/>
                <w:i w:val="false"/>
                <w:color w:val="000000"/>
                <w:sz w:val="20"/>
              </w:rPr>
              <w:t>
Машықтар:</w:t>
            </w:r>
          </w:p>
          <w:bookmarkEnd w:id="217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 дайындау және толтыру.</w:t>
            </w:r>
          </w:p>
          <w:p>
            <w:pPr>
              <w:spacing w:after="20"/>
              <w:ind w:left="20"/>
              <w:jc w:val="both"/>
            </w:pPr>
            <w:r>
              <w:rPr>
                <w:rFonts w:ascii="Times New Roman"/>
                <w:b w:val="false"/>
                <w:i w:val="false"/>
                <w:color w:val="000000"/>
                <w:sz w:val="20"/>
              </w:rPr>
              <w:t>
2. Тоқылған инелерді немесе ілмектерді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2175"/>
          <w:p>
            <w:pPr>
              <w:spacing w:after="20"/>
              <w:ind w:left="20"/>
              <w:jc w:val="both"/>
            </w:pPr>
            <w:r>
              <w:rPr>
                <w:rFonts w:ascii="Times New Roman"/>
                <w:b w:val="false"/>
                <w:i w:val="false"/>
                <w:color w:val="000000"/>
                <w:sz w:val="20"/>
              </w:rPr>
              <w:t>
Білімдер:</w:t>
            </w:r>
          </w:p>
          <w:bookmarkEnd w:id="217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Таспалар мен өрімдердің әртүрлі түрлерін дайындаудың технологиялық процесіне талаптар.</w:t>
            </w:r>
          </w:p>
          <w:p>
            <w:pPr>
              <w:spacing w:after="20"/>
              <w:ind w:left="20"/>
              <w:jc w:val="both"/>
            </w:pPr>
            <w:r>
              <w:rPr>
                <w:rFonts w:ascii="Times New Roman"/>
                <w:b w:val="false"/>
                <w:i w:val="false"/>
                <w:color w:val="000000"/>
                <w:sz w:val="20"/>
              </w:rPr>
              <w:t>
2. Шикізатқа қойылатын техникалық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2176"/>
          <w:p>
            <w:pPr>
              <w:spacing w:after="20"/>
              <w:ind w:left="20"/>
              <w:jc w:val="both"/>
            </w:pPr>
            <w:r>
              <w:rPr>
                <w:rFonts w:ascii="Times New Roman"/>
                <w:b w:val="false"/>
                <w:i w:val="false"/>
                <w:color w:val="000000"/>
                <w:sz w:val="20"/>
              </w:rPr>
              <w:t>
Төзімділік;</w:t>
            </w:r>
          </w:p>
          <w:bookmarkEnd w:id="2176"/>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 кенеп тоқушы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"Трикотаж бұйымдар, кенеп тоқушы":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 кенеп тоқушы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2177"/>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2177"/>
          <w:p>
            <w:pPr>
              <w:spacing w:after="20"/>
              <w:ind w:left="20"/>
              <w:jc w:val="both"/>
            </w:pPr>
            <w:r>
              <w:rPr>
                <w:rFonts w:ascii="Times New Roman"/>
                <w:b w:val="false"/>
                <w:i w:val="false"/>
                <w:color w:val="000000"/>
                <w:sz w:val="20"/>
              </w:rPr>
              <w:t>
Трикотаж бұйымдар, кенеп тоқушы (5 разряд, 4-Параграф)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2178"/>
          <w:p>
            <w:pPr>
              <w:spacing w:after="20"/>
              <w:ind w:left="20"/>
              <w:jc w:val="both"/>
            </w:pPr>
            <w:r>
              <w:rPr>
                <w:rFonts w:ascii="Times New Roman"/>
                <w:b w:val="false"/>
                <w:i w:val="false"/>
                <w:color w:val="000000"/>
                <w:sz w:val="20"/>
              </w:rPr>
              <w:t>
Білім деңгейі:</w:t>
            </w:r>
          </w:p>
          <w:bookmarkEnd w:id="2178"/>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2179"/>
          <w:p>
            <w:pPr>
              <w:spacing w:after="20"/>
              <w:ind w:left="20"/>
              <w:jc w:val="both"/>
            </w:pPr>
            <w:r>
              <w:rPr>
                <w:rFonts w:ascii="Times New Roman"/>
                <w:b w:val="false"/>
                <w:i w:val="false"/>
                <w:color w:val="000000"/>
                <w:sz w:val="20"/>
              </w:rPr>
              <w:t>
Мамандық:</w:t>
            </w:r>
          </w:p>
          <w:bookmarkEnd w:id="2179"/>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2180"/>
          <w:p>
            <w:pPr>
              <w:spacing w:after="20"/>
              <w:ind w:left="20"/>
              <w:jc w:val="both"/>
            </w:pPr>
            <w:r>
              <w:rPr>
                <w:rFonts w:ascii="Times New Roman"/>
                <w:b w:val="false"/>
                <w:i w:val="false"/>
                <w:color w:val="000000"/>
                <w:sz w:val="20"/>
              </w:rPr>
              <w:t>
Біліктілік:</w:t>
            </w:r>
          </w:p>
          <w:bookmarkEnd w:id="218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7316-9-003 - Тоқыма галантерея бұйымдарының тоқушысы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 пайдаланып кенептер мен тоқылған бұйымдарды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2181"/>
          <w:p>
            <w:pPr>
              <w:spacing w:after="20"/>
              <w:ind w:left="20"/>
              <w:jc w:val="both"/>
            </w:pPr>
            <w:r>
              <w:rPr>
                <w:rFonts w:ascii="Times New Roman"/>
                <w:b w:val="false"/>
                <w:i w:val="false"/>
                <w:color w:val="000000"/>
                <w:sz w:val="20"/>
              </w:rPr>
              <w:t>
1. Тоқыма-галантерея бұйымдарын тоқу процесін жүргізуге және жүргізуге дайындық жұмыстары</w:t>
            </w:r>
          </w:p>
          <w:bookmarkEnd w:id="2181"/>
          <w:p>
            <w:pPr>
              <w:spacing w:after="20"/>
              <w:ind w:left="20"/>
              <w:jc w:val="both"/>
            </w:pPr>
            <w:r>
              <w:rPr>
                <w:rFonts w:ascii="Times New Roman"/>
                <w:b w:val="false"/>
                <w:i w:val="false"/>
                <w:color w:val="000000"/>
                <w:sz w:val="20"/>
              </w:rPr>
              <w:t>
2. Қорытынды процестер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2182"/>
          <w:p>
            <w:pPr>
              <w:spacing w:after="20"/>
              <w:ind w:left="20"/>
              <w:jc w:val="both"/>
            </w:pPr>
            <w:r>
              <w:rPr>
                <w:rFonts w:ascii="Times New Roman"/>
                <w:b w:val="false"/>
                <w:i w:val="false"/>
                <w:color w:val="000000"/>
                <w:sz w:val="20"/>
              </w:rPr>
              <w:t>
Еңбек функциясы 1:</w:t>
            </w:r>
          </w:p>
          <w:bookmarkEnd w:id="2182"/>
          <w:p>
            <w:pPr>
              <w:spacing w:after="20"/>
              <w:ind w:left="20"/>
              <w:jc w:val="both"/>
            </w:pPr>
            <w:r>
              <w:rPr>
                <w:rFonts w:ascii="Times New Roman"/>
                <w:b w:val="false"/>
                <w:i w:val="false"/>
                <w:color w:val="000000"/>
                <w:sz w:val="20"/>
              </w:rPr>
              <w:t>
Тоқыма-галантерея бұйымдарын тоқу процесін жүргізуге және жүргізуге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2183"/>
          <w:p>
            <w:pPr>
              <w:spacing w:after="20"/>
              <w:ind w:left="20"/>
              <w:jc w:val="both"/>
            </w:pPr>
            <w:r>
              <w:rPr>
                <w:rFonts w:ascii="Times New Roman"/>
                <w:b w:val="false"/>
                <w:i w:val="false"/>
                <w:color w:val="000000"/>
                <w:sz w:val="20"/>
              </w:rPr>
              <w:t>
Дағды 1:</w:t>
            </w:r>
          </w:p>
          <w:bookmarkEnd w:id="2183"/>
          <w:p>
            <w:pPr>
              <w:spacing w:after="20"/>
              <w:ind w:left="20"/>
              <w:jc w:val="both"/>
            </w:pPr>
            <w:r>
              <w:rPr>
                <w:rFonts w:ascii="Times New Roman"/>
                <w:b w:val="false"/>
                <w:i w:val="false"/>
                <w:color w:val="000000"/>
                <w:sz w:val="20"/>
              </w:rPr>
              <w:t>
Қызмет көрсететін машиналардың жұмысқа дайындығын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2184"/>
          <w:p>
            <w:pPr>
              <w:spacing w:after="20"/>
              <w:ind w:left="20"/>
              <w:jc w:val="both"/>
            </w:pPr>
            <w:r>
              <w:rPr>
                <w:rFonts w:ascii="Times New Roman"/>
                <w:b w:val="false"/>
                <w:i w:val="false"/>
                <w:color w:val="000000"/>
                <w:sz w:val="20"/>
              </w:rPr>
              <w:t>
Машықтар:</w:t>
            </w:r>
          </w:p>
          <w:bookmarkEnd w:id="2184"/>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машиналарды дайындау және толтыру.</w:t>
            </w:r>
          </w:p>
          <w:p>
            <w:pPr>
              <w:spacing w:after="20"/>
              <w:ind w:left="20"/>
              <w:jc w:val="both"/>
            </w:pPr>
            <w:r>
              <w:rPr>
                <w:rFonts w:ascii="Times New Roman"/>
                <w:b w:val="false"/>
                <w:i w:val="false"/>
                <w:color w:val="000000"/>
                <w:sz w:val="20"/>
              </w:rPr>
              <w:t>
2. Тоқылған инелерді немесе ілмектерді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2185"/>
          <w:p>
            <w:pPr>
              <w:spacing w:after="20"/>
              <w:ind w:left="20"/>
              <w:jc w:val="both"/>
            </w:pPr>
            <w:r>
              <w:rPr>
                <w:rFonts w:ascii="Times New Roman"/>
                <w:b w:val="false"/>
                <w:i w:val="false"/>
                <w:color w:val="000000"/>
                <w:sz w:val="20"/>
              </w:rPr>
              <w:t>
Білімдер:</w:t>
            </w:r>
          </w:p>
          <w:bookmarkEnd w:id="2185"/>
          <w:p>
            <w:pPr>
              <w:spacing w:after="20"/>
              <w:ind w:left="20"/>
              <w:jc w:val="both"/>
            </w:pPr>
            <w:r>
              <w:rPr>
                <w:rFonts w:ascii="Times New Roman"/>
                <w:b w:val="false"/>
                <w:i w:val="false"/>
                <w:color w:val="000000"/>
                <w:sz w:val="20"/>
              </w:rPr>
              <w:t>
</w:t>
            </w:r>
            <w:r>
              <w:rPr>
                <w:rFonts w:ascii="Times New Roman"/>
                <w:b w:val="false"/>
                <w:i w:val="false"/>
                <w:color w:val="000000"/>
                <w:sz w:val="20"/>
              </w:rPr>
              <w:t>1. Таспалар мен өрімдердің әртүрлі түрлерін дайындаудың технологиялық процесі.</w:t>
            </w:r>
          </w:p>
          <w:p>
            <w:pPr>
              <w:spacing w:after="20"/>
              <w:ind w:left="20"/>
              <w:jc w:val="both"/>
            </w:pPr>
            <w:r>
              <w:rPr>
                <w:rFonts w:ascii="Times New Roman"/>
                <w:b w:val="false"/>
                <w:i w:val="false"/>
                <w:color w:val="000000"/>
                <w:sz w:val="20"/>
              </w:rPr>
              <w:t>
2. Шикізатқа қойылатын техникалық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2186"/>
          <w:p>
            <w:pPr>
              <w:spacing w:after="20"/>
              <w:ind w:left="20"/>
              <w:jc w:val="both"/>
            </w:pPr>
            <w:r>
              <w:rPr>
                <w:rFonts w:ascii="Times New Roman"/>
                <w:b w:val="false"/>
                <w:i w:val="false"/>
                <w:color w:val="000000"/>
                <w:sz w:val="20"/>
              </w:rPr>
              <w:t>
Дағды 2:</w:t>
            </w:r>
          </w:p>
          <w:bookmarkEnd w:id="2186"/>
          <w:p>
            <w:pPr>
              <w:spacing w:after="20"/>
              <w:ind w:left="20"/>
              <w:jc w:val="both"/>
            </w:pPr>
            <w:r>
              <w:rPr>
                <w:rFonts w:ascii="Times New Roman"/>
                <w:b w:val="false"/>
                <w:i w:val="false"/>
                <w:color w:val="000000"/>
                <w:sz w:val="20"/>
              </w:rPr>
              <w:t>
Аса күрделі бұйымдарды тоқу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2187"/>
          <w:p>
            <w:pPr>
              <w:spacing w:after="20"/>
              <w:ind w:left="20"/>
              <w:jc w:val="both"/>
            </w:pPr>
            <w:r>
              <w:rPr>
                <w:rFonts w:ascii="Times New Roman"/>
                <w:b w:val="false"/>
                <w:i w:val="false"/>
                <w:color w:val="000000"/>
                <w:sz w:val="20"/>
              </w:rPr>
              <w:t>
Машықтар:</w:t>
            </w:r>
          </w:p>
          <w:bookmarkEnd w:id="2187"/>
          <w:p>
            <w:pPr>
              <w:spacing w:after="20"/>
              <w:ind w:left="20"/>
              <w:jc w:val="both"/>
            </w:pPr>
            <w:r>
              <w:rPr>
                <w:rFonts w:ascii="Times New Roman"/>
                <w:b w:val="false"/>
                <w:i w:val="false"/>
                <w:color w:val="000000"/>
                <w:sz w:val="20"/>
              </w:rPr>
              <w:t>
</w:t>
            </w:r>
            <w:r>
              <w:rPr>
                <w:rFonts w:ascii="Times New Roman"/>
                <w:b w:val="false"/>
                <w:i w:val="false"/>
                <w:color w:val="000000"/>
                <w:sz w:val="20"/>
              </w:rPr>
              <w:t>1. Қолмен деккерлеу әдісімен орындалатын көркем жиегі бар үстіңгі трикотаждың, кенептің және шілтердің, мамық орамалдардың, шарфтар мен ұрлықтардың тұрақты бұйымдарын, түрлі-түсті көлденең жолақтары бар суреттелген шұлық-шұлық бұйымдарын және әртүрлі жүйелер мен сыныптардың Котон, негіз тоқу, айналым, дөңгелек шұлық автоматтарында автоматты түрде жабық саусақ бұйымдарын тоқу, оның ішінде 28-34 сыныпты дөңгелек шұлық автоматтарында тегіс шұлық-шұлық бұйымдарын (ізбасарлардан басқа), қолдан жасалған иірілген жіптен тоқылған инелерде қолдан жасалған ашық орамалдар, шарфтар мен ұрлағыштарды, трикотаж бұйымдары мен кенептер жабдықтың барлық түрлерінде және қолмен үлгілер үйлерінде, көркемөнер шеберханаларында, зертханаларда, трикотаж бұйымдарында халықтың жеке тапсырыстары бойынша цехтарда, ательеде, трикотаж бұйымдарын жөндеу және дайындау жөніндегі шеберханаларда кез келген тоқу түрлерімен, суреттермен, түстермен эскиздер, эскиздер, сипаттамалар, қоса берілген үлгілер бойынша және суретшімен және суретшімен технологпен бірлесіп 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Санау тізбегін аудара отырып, кенептің, бұйымдардың бұзылуын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Жабдықтардың, айлабұйымдар мен кергіш құрылғылардың техникалық жай-күйі мен жұмысын бақылау, оларды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Инелерді, ине жүргізушілерді, жанармай құю ілмектерін және деккерлерді түзету және ауыстыру.</w:t>
            </w:r>
          </w:p>
          <w:p>
            <w:pPr>
              <w:spacing w:after="20"/>
              <w:ind w:left="20"/>
              <w:jc w:val="both"/>
            </w:pPr>
            <w:r>
              <w:rPr>
                <w:rFonts w:ascii="Times New Roman"/>
                <w:b w:val="false"/>
                <w:i w:val="false"/>
                <w:color w:val="000000"/>
                <w:sz w:val="20"/>
              </w:rPr>
              <w:t>
5. Авторлық үлгілердің модель - конструкциялар барлық түрлері мен кластарын бағдарламалық басқарумен машиналарда , үлгілерді өз бетінше құрастыра отырып, тиісті құю карталарын есептей отырып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2188"/>
          <w:p>
            <w:pPr>
              <w:spacing w:after="20"/>
              <w:ind w:left="20"/>
              <w:jc w:val="both"/>
            </w:pPr>
            <w:r>
              <w:rPr>
                <w:rFonts w:ascii="Times New Roman"/>
                <w:b w:val="false"/>
                <w:i w:val="false"/>
                <w:color w:val="000000"/>
                <w:sz w:val="20"/>
              </w:rPr>
              <w:t>
Білімдер:</w:t>
            </w:r>
          </w:p>
          <w:bookmarkEnd w:id="2188"/>
          <w:p>
            <w:pPr>
              <w:spacing w:after="20"/>
              <w:ind w:left="20"/>
              <w:jc w:val="both"/>
            </w:pPr>
            <w:r>
              <w:rPr>
                <w:rFonts w:ascii="Times New Roman"/>
                <w:b w:val="false"/>
                <w:i w:val="false"/>
                <w:color w:val="000000"/>
                <w:sz w:val="20"/>
              </w:rPr>
              <w:t>
</w:t>
            </w:r>
            <w:r>
              <w:rPr>
                <w:rFonts w:ascii="Times New Roman"/>
                <w:b w:val="false"/>
                <w:i w:val="false"/>
                <w:color w:val="000000"/>
                <w:sz w:val="20"/>
              </w:rPr>
              <w:t>1. Санау құрылғыларының жұмыс принципі, иірілген жіптің сызықтық тығыздығы, тоқылған бұйымдардың артикулдары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Кенептер мен Бұйымдарды тоқудың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Оларды алу тәсілдері, тоқу үлгілері мен үлгілерін қалыптастыру үшін ілмектерді есептеу, тоқу 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Автоматты механизмдерді ауыстыру және тығыздықты реттеу, негіздерді бөлу және тағайындау қағидалары, технологиялық операцияларды орындаудың ұтымды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Өнімдер ассортименті, модельдер. шикізат түрлері, тоқу түрлері, тоқу 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Сызбаларды қалыптастыру үшін ілмектерді есептеу, жанармай құю карталары.</w:t>
            </w:r>
          </w:p>
          <w:p>
            <w:pPr>
              <w:spacing w:after="20"/>
              <w:ind w:left="20"/>
              <w:jc w:val="both"/>
            </w:pPr>
            <w:r>
              <w:rPr>
                <w:rFonts w:ascii="Times New Roman"/>
                <w:b w:val="false"/>
                <w:i w:val="false"/>
                <w:color w:val="000000"/>
                <w:sz w:val="20"/>
              </w:rPr>
              <w:t>
7. Компьютерде қажетті бағдарламаларды шақыру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2189"/>
          <w:p>
            <w:pPr>
              <w:spacing w:after="20"/>
              <w:ind w:left="20"/>
              <w:jc w:val="both"/>
            </w:pPr>
            <w:r>
              <w:rPr>
                <w:rFonts w:ascii="Times New Roman"/>
                <w:b w:val="false"/>
                <w:i w:val="false"/>
                <w:color w:val="000000"/>
                <w:sz w:val="20"/>
              </w:rPr>
              <w:t>
Дағды 3:</w:t>
            </w:r>
          </w:p>
          <w:bookmarkEnd w:id="2189"/>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2190"/>
          <w:p>
            <w:pPr>
              <w:spacing w:after="20"/>
              <w:ind w:left="20"/>
              <w:jc w:val="both"/>
            </w:pPr>
            <w:r>
              <w:rPr>
                <w:rFonts w:ascii="Times New Roman"/>
                <w:b w:val="false"/>
                <w:i w:val="false"/>
                <w:color w:val="000000"/>
                <w:sz w:val="20"/>
              </w:rPr>
              <w:t>
Машықтар:</w:t>
            </w:r>
          </w:p>
          <w:bookmarkEnd w:id="219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процесті бақылау.</w:t>
            </w:r>
          </w:p>
          <w:p>
            <w:pPr>
              <w:spacing w:after="20"/>
              <w:ind w:left="20"/>
              <w:jc w:val="both"/>
            </w:pPr>
            <w:r>
              <w:rPr>
                <w:rFonts w:ascii="Times New Roman"/>
                <w:b w:val="false"/>
                <w:i w:val="false"/>
                <w:color w:val="000000"/>
                <w:sz w:val="20"/>
              </w:rPr>
              <w:t>
2. Өнімнің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8" w:id="2191"/>
          <w:p>
            <w:pPr>
              <w:spacing w:after="20"/>
              <w:ind w:left="20"/>
              <w:jc w:val="both"/>
            </w:pPr>
            <w:r>
              <w:rPr>
                <w:rFonts w:ascii="Times New Roman"/>
                <w:b w:val="false"/>
                <w:i w:val="false"/>
                <w:color w:val="000000"/>
                <w:sz w:val="20"/>
              </w:rPr>
              <w:t>
Білімдер:</w:t>
            </w:r>
          </w:p>
          <w:bookmarkEnd w:id="2191"/>
          <w:p>
            <w:pPr>
              <w:spacing w:after="20"/>
              <w:ind w:left="20"/>
              <w:jc w:val="both"/>
            </w:pPr>
            <w:r>
              <w:rPr>
                <w:rFonts w:ascii="Times New Roman"/>
                <w:b w:val="false"/>
                <w:i w:val="false"/>
                <w:color w:val="000000"/>
                <w:sz w:val="20"/>
              </w:rPr>
              <w:t>
</w:t>
            </w:r>
            <w:r>
              <w:rPr>
                <w:rFonts w:ascii="Times New Roman"/>
                <w:b w:val="false"/>
                <w:i w:val="false"/>
                <w:color w:val="000000"/>
                <w:sz w:val="20"/>
              </w:rPr>
              <w:t>1. Өнім сапасына қойылатын талаптар.</w:t>
            </w:r>
          </w:p>
          <w:p>
            <w:pPr>
              <w:spacing w:after="20"/>
              <w:ind w:left="20"/>
              <w:jc w:val="both"/>
            </w:pPr>
            <w:r>
              <w:rPr>
                <w:rFonts w:ascii="Times New Roman"/>
                <w:b w:val="false"/>
                <w:i w:val="false"/>
                <w:color w:val="000000"/>
                <w:sz w:val="20"/>
              </w:rPr>
              <w:t>
2. Стандарттар және сапа нұсқаулары.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2192"/>
          <w:p>
            <w:pPr>
              <w:spacing w:after="20"/>
              <w:ind w:left="20"/>
              <w:jc w:val="both"/>
            </w:pPr>
            <w:r>
              <w:rPr>
                <w:rFonts w:ascii="Times New Roman"/>
                <w:b w:val="false"/>
                <w:i w:val="false"/>
                <w:color w:val="000000"/>
                <w:sz w:val="20"/>
              </w:rPr>
              <w:t>
Еңбек функциясы 2:</w:t>
            </w:r>
          </w:p>
          <w:bookmarkEnd w:id="2192"/>
          <w:p>
            <w:pPr>
              <w:spacing w:after="20"/>
              <w:ind w:left="20"/>
              <w:jc w:val="both"/>
            </w:pPr>
            <w:r>
              <w:rPr>
                <w:rFonts w:ascii="Times New Roman"/>
                <w:b w:val="false"/>
                <w:i w:val="false"/>
                <w:color w:val="000000"/>
                <w:sz w:val="20"/>
              </w:rPr>
              <w:t>
Қорытынды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2193"/>
          <w:p>
            <w:pPr>
              <w:spacing w:after="20"/>
              <w:ind w:left="20"/>
              <w:jc w:val="both"/>
            </w:pPr>
            <w:r>
              <w:rPr>
                <w:rFonts w:ascii="Times New Roman"/>
                <w:b w:val="false"/>
                <w:i w:val="false"/>
                <w:color w:val="000000"/>
                <w:sz w:val="20"/>
              </w:rPr>
              <w:t>
Дағды 1:</w:t>
            </w:r>
          </w:p>
          <w:bookmarkEnd w:id="2193"/>
          <w:p>
            <w:pPr>
              <w:spacing w:after="20"/>
              <w:ind w:left="20"/>
              <w:jc w:val="both"/>
            </w:pPr>
            <w:r>
              <w:rPr>
                <w:rFonts w:ascii="Times New Roman"/>
                <w:b w:val="false"/>
                <w:i w:val="false"/>
                <w:color w:val="000000"/>
                <w:sz w:val="20"/>
              </w:rPr>
              <w:t>
Жабдықты тазалау және жұмыс орнын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2" w:id="2194"/>
          <w:p>
            <w:pPr>
              <w:spacing w:after="20"/>
              <w:ind w:left="20"/>
              <w:jc w:val="both"/>
            </w:pPr>
            <w:r>
              <w:rPr>
                <w:rFonts w:ascii="Times New Roman"/>
                <w:b w:val="false"/>
                <w:i w:val="false"/>
                <w:color w:val="000000"/>
                <w:sz w:val="20"/>
              </w:rPr>
              <w:t>
Машықтар:</w:t>
            </w:r>
          </w:p>
          <w:bookmarkEnd w:id="2194"/>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тазалау.</w:t>
            </w:r>
          </w:p>
          <w:p>
            <w:pPr>
              <w:spacing w:after="20"/>
              <w:ind w:left="20"/>
              <w:jc w:val="both"/>
            </w:pPr>
            <w:r>
              <w:rPr>
                <w:rFonts w:ascii="Times New Roman"/>
                <w:b w:val="false"/>
                <w:i w:val="false"/>
                <w:color w:val="000000"/>
                <w:sz w:val="20"/>
              </w:rPr>
              <w:t>
2. Жұмыс орны тәртібімен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2195"/>
          <w:p>
            <w:pPr>
              <w:spacing w:after="20"/>
              <w:ind w:left="20"/>
              <w:jc w:val="both"/>
            </w:pPr>
            <w:r>
              <w:rPr>
                <w:rFonts w:ascii="Times New Roman"/>
                <w:b w:val="false"/>
                <w:i w:val="false"/>
                <w:color w:val="000000"/>
                <w:sz w:val="20"/>
              </w:rPr>
              <w:t>
Білімдер:</w:t>
            </w:r>
          </w:p>
          <w:bookmarkEnd w:id="2195"/>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күтім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Ауысымды қабылдау және тапсыру ережелері.</w:t>
            </w:r>
          </w:p>
          <w:p>
            <w:pPr>
              <w:spacing w:after="20"/>
              <w:ind w:left="20"/>
              <w:jc w:val="both"/>
            </w:pPr>
            <w:r>
              <w:rPr>
                <w:rFonts w:ascii="Times New Roman"/>
                <w:b w:val="false"/>
                <w:i w:val="false"/>
                <w:color w:val="000000"/>
                <w:sz w:val="20"/>
              </w:rPr>
              <w:t>
3. Қауіпсіздік техникасы, өртке қарсы қауіпсіздік ережелері, Ішкі тәртіп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7" w:id="2196"/>
          <w:p>
            <w:pPr>
              <w:spacing w:after="20"/>
              <w:ind w:left="20"/>
              <w:jc w:val="both"/>
            </w:pPr>
            <w:r>
              <w:rPr>
                <w:rFonts w:ascii="Times New Roman"/>
                <w:b w:val="false"/>
                <w:i w:val="false"/>
                <w:color w:val="000000"/>
                <w:sz w:val="20"/>
              </w:rPr>
              <w:t>
Дағды 2:</w:t>
            </w:r>
          </w:p>
          <w:bookmarkEnd w:id="2196"/>
          <w:p>
            <w:pPr>
              <w:spacing w:after="20"/>
              <w:ind w:left="20"/>
              <w:jc w:val="both"/>
            </w:pPr>
            <w:r>
              <w:rPr>
                <w:rFonts w:ascii="Times New Roman"/>
                <w:b w:val="false"/>
                <w:i w:val="false"/>
                <w:color w:val="000000"/>
                <w:sz w:val="20"/>
              </w:rPr>
              <w:t>
Жұмыстың технологиялық параметрлерін есепке алуды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2197"/>
          <w:p>
            <w:pPr>
              <w:spacing w:after="20"/>
              <w:ind w:left="20"/>
              <w:jc w:val="both"/>
            </w:pPr>
            <w:r>
              <w:rPr>
                <w:rFonts w:ascii="Times New Roman"/>
                <w:b w:val="false"/>
                <w:i w:val="false"/>
                <w:color w:val="000000"/>
                <w:sz w:val="20"/>
              </w:rPr>
              <w:t>
Машықтар:</w:t>
            </w:r>
          </w:p>
          <w:bookmarkEnd w:id="2197"/>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тазалау және ұсақ жөндеу.</w:t>
            </w:r>
          </w:p>
          <w:p>
            <w:pPr>
              <w:spacing w:after="20"/>
              <w:ind w:left="20"/>
              <w:jc w:val="both"/>
            </w:pPr>
            <w:r>
              <w:rPr>
                <w:rFonts w:ascii="Times New Roman"/>
                <w:b w:val="false"/>
                <w:i w:val="false"/>
                <w:color w:val="000000"/>
                <w:sz w:val="20"/>
              </w:rPr>
              <w:t>
2. Жұмыс орнын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2198"/>
          <w:p>
            <w:pPr>
              <w:spacing w:after="20"/>
              <w:ind w:left="20"/>
              <w:jc w:val="both"/>
            </w:pPr>
            <w:r>
              <w:rPr>
                <w:rFonts w:ascii="Times New Roman"/>
                <w:b w:val="false"/>
                <w:i w:val="false"/>
                <w:color w:val="000000"/>
                <w:sz w:val="20"/>
              </w:rPr>
              <w:t>
Білімдер:</w:t>
            </w:r>
          </w:p>
          <w:bookmarkEnd w:id="2198"/>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 пен қосалқы материалдарды тұтыну нормалары.</w:t>
            </w:r>
          </w:p>
          <w:p>
            <w:pPr>
              <w:spacing w:after="20"/>
              <w:ind w:left="20"/>
              <w:jc w:val="both"/>
            </w:pPr>
            <w:r>
              <w:rPr>
                <w:rFonts w:ascii="Times New Roman"/>
                <w:b w:val="false"/>
                <w:i w:val="false"/>
                <w:color w:val="000000"/>
                <w:sz w:val="20"/>
              </w:rPr>
              <w:t>
2. Технологиялық пайдалану параметрлерін есепке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2199"/>
          <w:p>
            <w:pPr>
              <w:spacing w:after="20"/>
              <w:ind w:left="20"/>
              <w:jc w:val="both"/>
            </w:pPr>
            <w:r>
              <w:rPr>
                <w:rFonts w:ascii="Times New Roman"/>
                <w:b w:val="false"/>
                <w:i w:val="false"/>
                <w:color w:val="000000"/>
                <w:sz w:val="20"/>
              </w:rPr>
              <w:t>
Жауапкершілік;</w:t>
            </w:r>
          </w:p>
          <w:bookmarkEnd w:id="2199"/>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ойлау;</w:t>
            </w:r>
          </w:p>
          <w:p>
            <w:pPr>
              <w:spacing w:after="20"/>
              <w:ind w:left="20"/>
              <w:jc w:val="both"/>
            </w:pPr>
            <w:r>
              <w:rPr>
                <w:rFonts w:ascii="Times New Roman"/>
                <w:b w:val="false"/>
                <w:i w:val="false"/>
                <w:color w:val="000000"/>
                <w:sz w:val="20"/>
              </w:rPr>
              <w:t>
Жақсы кеңістік қиялы.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 кенеп тоқушы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"Тоқыма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2200"/>
          <w:p>
            <w:pPr>
              <w:spacing w:after="20"/>
              <w:ind w:left="20"/>
              <w:jc w:val="both"/>
            </w:pPr>
            <w:r>
              <w:rPr>
                <w:rFonts w:ascii="Times New Roman"/>
                <w:b w:val="false"/>
                <w:i w:val="false"/>
                <w:color w:val="000000"/>
                <w:sz w:val="20"/>
              </w:rPr>
              <w:t>
Білім деңгейі:</w:t>
            </w:r>
          </w:p>
          <w:bookmarkEnd w:id="220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2201"/>
          <w:p>
            <w:pPr>
              <w:spacing w:after="20"/>
              <w:ind w:left="20"/>
              <w:jc w:val="both"/>
            </w:pPr>
            <w:r>
              <w:rPr>
                <w:rFonts w:ascii="Times New Roman"/>
                <w:b w:val="false"/>
                <w:i w:val="false"/>
                <w:color w:val="000000"/>
                <w:sz w:val="20"/>
              </w:rPr>
              <w:t>
Мамандық:</w:t>
            </w:r>
          </w:p>
          <w:bookmarkEnd w:id="2201"/>
          <w:p>
            <w:pPr>
              <w:spacing w:after="20"/>
              <w:ind w:left="20"/>
              <w:jc w:val="both"/>
            </w:pPr>
            <w:r>
              <w:rPr>
                <w:rFonts w:ascii="Times New Roman"/>
                <w:b w:val="false"/>
                <w:i w:val="false"/>
                <w:color w:val="000000"/>
                <w:sz w:val="20"/>
              </w:rPr>
              <w:t>
Мата емес тоқыма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2202"/>
          <w:p>
            <w:pPr>
              <w:spacing w:after="20"/>
              <w:ind w:left="20"/>
              <w:jc w:val="both"/>
            </w:pPr>
            <w:r>
              <w:rPr>
                <w:rFonts w:ascii="Times New Roman"/>
                <w:b w:val="false"/>
                <w:i w:val="false"/>
                <w:color w:val="000000"/>
                <w:sz w:val="20"/>
              </w:rPr>
              <w:t>
7316-9-003 - Тоқыма галантерея бұйымдарының тоқушысы</w:t>
            </w:r>
          </w:p>
          <w:bookmarkEnd w:id="2202"/>
          <w:p>
            <w:pPr>
              <w:spacing w:after="20"/>
              <w:ind w:left="20"/>
              <w:jc w:val="both"/>
            </w:pPr>
            <w:r>
              <w:rPr>
                <w:rFonts w:ascii="Times New Roman"/>
                <w:b w:val="false"/>
                <w:i w:val="false"/>
                <w:color w:val="000000"/>
                <w:sz w:val="20"/>
              </w:rPr>
              <w:t>
8152-2-002 - Трикотаж бұйымдар, кенеп тоқушы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купондарды және дайын бұйымдарды тоқу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2203"/>
          <w:p>
            <w:pPr>
              <w:spacing w:after="20"/>
              <w:ind w:left="20"/>
              <w:jc w:val="both"/>
            </w:pPr>
            <w:r>
              <w:rPr>
                <w:rFonts w:ascii="Times New Roman"/>
                <w:b w:val="false"/>
                <w:i w:val="false"/>
                <w:color w:val="000000"/>
                <w:sz w:val="20"/>
              </w:rPr>
              <w:t>
1. Бұйымдарды тоқу процесі;</w:t>
            </w:r>
          </w:p>
          <w:bookmarkEnd w:id="2203"/>
          <w:p>
            <w:pPr>
              <w:spacing w:after="20"/>
              <w:ind w:left="20"/>
              <w:jc w:val="both"/>
            </w:pPr>
            <w:r>
              <w:rPr>
                <w:rFonts w:ascii="Times New Roman"/>
                <w:b w:val="false"/>
                <w:i w:val="false"/>
                <w:color w:val="000000"/>
                <w:sz w:val="20"/>
              </w:rPr>
              <w:t>
</w:t>
            </w:r>
            <w:r>
              <w:rPr>
                <w:rFonts w:ascii="Times New Roman"/>
                <w:b w:val="false"/>
                <w:i w:val="false"/>
                <w:color w:val="000000"/>
                <w:sz w:val="20"/>
              </w:rPr>
              <w:t>2. Тоқу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Купондарды бөлу және топтастыру;</w:t>
            </w:r>
          </w:p>
          <w:p>
            <w:pPr>
              <w:spacing w:after="20"/>
              <w:ind w:left="20"/>
              <w:jc w:val="both"/>
            </w:pPr>
            <w:r>
              <w:rPr>
                <w:rFonts w:ascii="Times New Roman"/>
                <w:b w:val="false"/>
                <w:i w:val="false"/>
                <w:color w:val="000000"/>
                <w:sz w:val="20"/>
              </w:rPr>
              <w:t>
4. Тоқыма жабдықтарының техникалық жағдайын, механизмдер мен құрылғылардың жұмысын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Қалдықтарды жинау және жеткізу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2204"/>
          <w:p>
            <w:pPr>
              <w:spacing w:after="20"/>
              <w:ind w:left="20"/>
              <w:jc w:val="both"/>
            </w:pPr>
            <w:r>
              <w:rPr>
                <w:rFonts w:ascii="Times New Roman"/>
                <w:b w:val="false"/>
                <w:i w:val="false"/>
                <w:color w:val="000000"/>
                <w:sz w:val="20"/>
              </w:rPr>
              <w:t>
Еңбек функциясы 1:</w:t>
            </w:r>
          </w:p>
          <w:bookmarkEnd w:id="2204"/>
          <w:p>
            <w:pPr>
              <w:spacing w:after="20"/>
              <w:ind w:left="20"/>
              <w:jc w:val="both"/>
            </w:pPr>
            <w:r>
              <w:rPr>
                <w:rFonts w:ascii="Times New Roman"/>
                <w:b w:val="false"/>
                <w:i w:val="false"/>
                <w:color w:val="000000"/>
                <w:sz w:val="20"/>
              </w:rPr>
              <w:t>
Бұйымдарды тоқу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1" w:id="2205"/>
          <w:p>
            <w:pPr>
              <w:spacing w:after="20"/>
              <w:ind w:left="20"/>
              <w:jc w:val="both"/>
            </w:pPr>
            <w:r>
              <w:rPr>
                <w:rFonts w:ascii="Times New Roman"/>
                <w:b w:val="false"/>
                <w:i w:val="false"/>
                <w:color w:val="000000"/>
                <w:sz w:val="20"/>
              </w:rPr>
              <w:t>
Дағды 1:</w:t>
            </w:r>
          </w:p>
          <w:bookmarkEnd w:id="2205"/>
          <w:p>
            <w:pPr>
              <w:spacing w:after="20"/>
              <w:ind w:left="20"/>
              <w:jc w:val="both"/>
            </w:pPr>
            <w:r>
              <w:rPr>
                <w:rFonts w:ascii="Times New Roman"/>
                <w:b w:val="false"/>
                <w:i w:val="false"/>
                <w:color w:val="000000"/>
                <w:sz w:val="20"/>
              </w:rPr>
              <w:t>
Шикізатты түрлері, сызықтық тығыздығы, түсі мен сапасы бойынша тоқуға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 w:id="2206"/>
          <w:p>
            <w:pPr>
              <w:spacing w:after="20"/>
              <w:ind w:left="20"/>
              <w:jc w:val="both"/>
            </w:pPr>
            <w:r>
              <w:rPr>
                <w:rFonts w:ascii="Times New Roman"/>
                <w:b w:val="false"/>
                <w:i w:val="false"/>
                <w:color w:val="000000"/>
                <w:sz w:val="20"/>
              </w:rPr>
              <w:t>
Машықтар:</w:t>
            </w:r>
          </w:p>
          <w:bookmarkEnd w:id="2206"/>
          <w:p>
            <w:pPr>
              <w:spacing w:after="20"/>
              <w:ind w:left="20"/>
              <w:jc w:val="both"/>
            </w:pPr>
            <w:r>
              <w:rPr>
                <w:rFonts w:ascii="Times New Roman"/>
                <w:b w:val="false"/>
                <w:i w:val="false"/>
                <w:color w:val="000000"/>
                <w:sz w:val="20"/>
              </w:rPr>
              <w:t>
</w:t>
            </w:r>
            <w:r>
              <w:rPr>
                <w:rFonts w:ascii="Times New Roman"/>
                <w:b w:val="false"/>
                <w:i w:val="false"/>
                <w:color w:val="000000"/>
                <w:sz w:val="20"/>
              </w:rPr>
              <w:t>1. Жіпті толтыру деректері бойынша түрлері, сызықтық тығыздықтары, түсі және сапасы бойынша қабылдау.</w:t>
            </w:r>
          </w:p>
          <w:p>
            <w:pPr>
              <w:spacing w:after="20"/>
              <w:ind w:left="20"/>
              <w:jc w:val="both"/>
            </w:pPr>
            <w:r>
              <w:rPr>
                <w:rFonts w:ascii="Times New Roman"/>
                <w:b w:val="false"/>
                <w:i w:val="false"/>
                <w:color w:val="000000"/>
                <w:sz w:val="20"/>
              </w:rPr>
              <w:t>
2. Осыған сәйкес жіпті кенепте, талондарда және өнімдерде деректерді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2207"/>
          <w:p>
            <w:pPr>
              <w:spacing w:after="20"/>
              <w:ind w:left="20"/>
              <w:jc w:val="both"/>
            </w:pPr>
            <w:r>
              <w:rPr>
                <w:rFonts w:ascii="Times New Roman"/>
                <w:b w:val="false"/>
                <w:i w:val="false"/>
                <w:color w:val="000000"/>
                <w:sz w:val="20"/>
              </w:rPr>
              <w:t>
Білімдер:</w:t>
            </w:r>
          </w:p>
          <w:bookmarkEnd w:id="2207"/>
          <w:p>
            <w:pPr>
              <w:spacing w:after="20"/>
              <w:ind w:left="20"/>
              <w:jc w:val="both"/>
            </w:pPr>
            <w:r>
              <w:rPr>
                <w:rFonts w:ascii="Times New Roman"/>
                <w:b w:val="false"/>
                <w:i w:val="false"/>
                <w:color w:val="000000"/>
                <w:sz w:val="20"/>
              </w:rPr>
              <w:t>
</w:t>
            </w:r>
            <w:r>
              <w:rPr>
                <w:rFonts w:ascii="Times New Roman"/>
                <w:b w:val="false"/>
                <w:i w:val="false"/>
                <w:color w:val="000000"/>
                <w:sz w:val="20"/>
              </w:rPr>
              <w:t>1. Тоқу машиналарында өңдеу үшін қолданылатын шикізат түрлері.</w:t>
            </w:r>
          </w:p>
          <w:p>
            <w:pPr>
              <w:spacing w:after="20"/>
              <w:ind w:left="20"/>
              <w:jc w:val="both"/>
            </w:pPr>
            <w:r>
              <w:rPr>
                <w:rFonts w:ascii="Times New Roman"/>
                <w:b w:val="false"/>
                <w:i w:val="false"/>
                <w:color w:val="000000"/>
                <w:sz w:val="20"/>
              </w:rPr>
              <w:t>
2. Иірілген жіп құрылымының сипаттамасы: Иірілген жіп пен жіптің сызықтық тығыздығы, күрделі жіптегі қарапайым жіптердің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2208"/>
          <w:p>
            <w:pPr>
              <w:spacing w:after="20"/>
              <w:ind w:left="20"/>
              <w:jc w:val="both"/>
            </w:pPr>
            <w:r>
              <w:rPr>
                <w:rFonts w:ascii="Times New Roman"/>
                <w:b w:val="false"/>
                <w:i w:val="false"/>
                <w:color w:val="000000"/>
                <w:sz w:val="20"/>
              </w:rPr>
              <w:t>
Дағды 2:</w:t>
            </w:r>
          </w:p>
          <w:bookmarkEnd w:id="2208"/>
          <w:p>
            <w:pPr>
              <w:spacing w:after="20"/>
              <w:ind w:left="20"/>
              <w:jc w:val="both"/>
            </w:pPr>
            <w:r>
              <w:rPr>
                <w:rFonts w:ascii="Times New Roman"/>
                <w:b w:val="false"/>
                <w:i w:val="false"/>
                <w:color w:val="000000"/>
                <w:sz w:val="20"/>
              </w:rPr>
              <w:t>
Тоқыма жабдықтарын иірілген жіппен толтыруды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2209"/>
          <w:p>
            <w:pPr>
              <w:spacing w:after="20"/>
              <w:ind w:left="20"/>
              <w:jc w:val="both"/>
            </w:pPr>
            <w:r>
              <w:rPr>
                <w:rFonts w:ascii="Times New Roman"/>
                <w:b w:val="false"/>
                <w:i w:val="false"/>
                <w:color w:val="000000"/>
                <w:sz w:val="20"/>
              </w:rPr>
              <w:t>
Машықтар:</w:t>
            </w:r>
          </w:p>
          <w:bookmarkEnd w:id="2209"/>
          <w:p>
            <w:pPr>
              <w:spacing w:after="20"/>
              <w:ind w:left="20"/>
              <w:jc w:val="both"/>
            </w:pPr>
            <w:r>
              <w:rPr>
                <w:rFonts w:ascii="Times New Roman"/>
                <w:b w:val="false"/>
                <w:i w:val="false"/>
                <w:color w:val="000000"/>
                <w:sz w:val="20"/>
              </w:rPr>
              <w:t>
</w:t>
            </w:r>
            <w:r>
              <w:rPr>
                <w:rFonts w:ascii="Times New Roman"/>
                <w:b w:val="false"/>
                <w:i w:val="false"/>
                <w:color w:val="000000"/>
                <w:sz w:val="20"/>
              </w:rPr>
              <w:t>1. Жіпті иіру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Тоқу параметрлерін иіру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Иірілген жіпті бір уақытта парафирлеу арқылы орау ақауларымен орау.</w:t>
            </w:r>
          </w:p>
          <w:p>
            <w:pPr>
              <w:spacing w:after="20"/>
              <w:ind w:left="20"/>
              <w:jc w:val="both"/>
            </w:pPr>
            <w:r>
              <w:rPr>
                <w:rFonts w:ascii="Times New Roman"/>
                <w:b w:val="false"/>
                <w:i w:val="false"/>
                <w:color w:val="000000"/>
                <w:sz w:val="20"/>
              </w:rPr>
              <w:t>
4. Иірілген жіптің ақауларын жою: түйіндер, қалыңдау, жұқару.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2210"/>
          <w:p>
            <w:pPr>
              <w:spacing w:after="20"/>
              <w:ind w:left="20"/>
              <w:jc w:val="both"/>
            </w:pPr>
            <w:r>
              <w:rPr>
                <w:rFonts w:ascii="Times New Roman"/>
                <w:b w:val="false"/>
                <w:i w:val="false"/>
                <w:color w:val="000000"/>
                <w:sz w:val="20"/>
              </w:rPr>
              <w:t>
Білімдер:</w:t>
            </w:r>
          </w:p>
          <w:bookmarkEnd w:id="2210"/>
          <w:p>
            <w:pPr>
              <w:spacing w:after="20"/>
              <w:ind w:left="20"/>
              <w:jc w:val="both"/>
            </w:pPr>
            <w:r>
              <w:rPr>
                <w:rFonts w:ascii="Times New Roman"/>
                <w:b w:val="false"/>
                <w:i w:val="false"/>
                <w:color w:val="000000"/>
                <w:sz w:val="20"/>
              </w:rPr>
              <w:t>
</w:t>
            </w:r>
            <w:r>
              <w:rPr>
                <w:rFonts w:ascii="Times New Roman"/>
                <w:b w:val="false"/>
                <w:i w:val="false"/>
                <w:color w:val="000000"/>
                <w:sz w:val="20"/>
              </w:rPr>
              <w:t>1. Кенепке құю деректері, купондар.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Жіп бағыттаушы механизмдердің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Тоқу машиналарына түсетін шикізатқа қойылатын талаптар.</w:t>
            </w:r>
          </w:p>
          <w:p>
            <w:pPr>
              <w:spacing w:after="20"/>
              <w:ind w:left="20"/>
              <w:jc w:val="both"/>
            </w:pPr>
            <w:r>
              <w:rPr>
                <w:rFonts w:ascii="Times New Roman"/>
                <w:b w:val="false"/>
                <w:i w:val="false"/>
                <w:color w:val="000000"/>
                <w:sz w:val="20"/>
              </w:rPr>
              <w:t>
4. Иірілген жіп ақауларының түрлері, орамдағы ақаулар.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2211"/>
          <w:p>
            <w:pPr>
              <w:spacing w:after="20"/>
              <w:ind w:left="20"/>
              <w:jc w:val="both"/>
            </w:pPr>
            <w:r>
              <w:rPr>
                <w:rFonts w:ascii="Times New Roman"/>
                <w:b w:val="false"/>
                <w:i w:val="false"/>
                <w:color w:val="000000"/>
                <w:sz w:val="20"/>
              </w:rPr>
              <w:t>
Еңбек функциясы 2:</w:t>
            </w:r>
          </w:p>
          <w:bookmarkEnd w:id="2211"/>
          <w:p>
            <w:pPr>
              <w:spacing w:after="20"/>
              <w:ind w:left="20"/>
              <w:jc w:val="both"/>
            </w:pPr>
            <w:r>
              <w:rPr>
                <w:rFonts w:ascii="Times New Roman"/>
                <w:b w:val="false"/>
                <w:i w:val="false"/>
                <w:color w:val="000000"/>
                <w:sz w:val="20"/>
              </w:rPr>
              <w:t>
Тоқу процесін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2212"/>
          <w:p>
            <w:pPr>
              <w:spacing w:after="20"/>
              <w:ind w:left="20"/>
              <w:jc w:val="both"/>
            </w:pPr>
            <w:r>
              <w:rPr>
                <w:rFonts w:ascii="Times New Roman"/>
                <w:b w:val="false"/>
                <w:i w:val="false"/>
                <w:color w:val="000000"/>
                <w:sz w:val="20"/>
              </w:rPr>
              <w:t>
Дағды 1:</w:t>
            </w:r>
          </w:p>
          <w:bookmarkEnd w:id="2212"/>
          <w:p>
            <w:pPr>
              <w:spacing w:after="20"/>
              <w:ind w:left="20"/>
              <w:jc w:val="both"/>
            </w:pPr>
            <w:r>
              <w:rPr>
                <w:rFonts w:ascii="Times New Roman"/>
                <w:b w:val="false"/>
                <w:i w:val="false"/>
                <w:color w:val="000000"/>
                <w:sz w:val="20"/>
              </w:rPr>
              <w:t>
Толтыру деректері бойынша тоқылған мата, купондар тоқу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2213"/>
          <w:p>
            <w:pPr>
              <w:spacing w:after="20"/>
              <w:ind w:left="20"/>
              <w:jc w:val="both"/>
            </w:pPr>
            <w:r>
              <w:rPr>
                <w:rFonts w:ascii="Times New Roman"/>
                <w:b w:val="false"/>
                <w:i w:val="false"/>
                <w:color w:val="000000"/>
                <w:sz w:val="20"/>
              </w:rPr>
              <w:t>
Машықтар:</w:t>
            </w:r>
          </w:p>
          <w:bookmarkEnd w:id="2213"/>
          <w:p>
            <w:pPr>
              <w:spacing w:after="20"/>
              <w:ind w:left="20"/>
              <w:jc w:val="both"/>
            </w:pPr>
            <w:r>
              <w:rPr>
                <w:rFonts w:ascii="Times New Roman"/>
                <w:b w:val="false"/>
                <w:i w:val="false"/>
                <w:color w:val="000000"/>
                <w:sz w:val="20"/>
              </w:rPr>
              <w:t>
</w:t>
            </w:r>
            <w:r>
              <w:rPr>
                <w:rFonts w:ascii="Times New Roman"/>
                <w:b w:val="false"/>
                <w:i w:val="false"/>
                <w:color w:val="000000"/>
                <w:sz w:val="20"/>
              </w:rPr>
              <w:t>1. Матаны және купондарды тоқу процесін бақылау.</w:t>
            </w:r>
          </w:p>
          <w:p>
            <w:pPr>
              <w:spacing w:after="20"/>
              <w:ind w:left="20"/>
              <w:jc w:val="both"/>
            </w:pPr>
            <w:r>
              <w:rPr>
                <w:rFonts w:ascii="Times New Roman"/>
                <w:b w:val="false"/>
                <w:i w:val="false"/>
                <w:color w:val="000000"/>
                <w:sz w:val="20"/>
              </w:rPr>
              <w:t>
2. Тоқыма мата және купондар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2214"/>
          <w:p>
            <w:pPr>
              <w:spacing w:after="20"/>
              <w:ind w:left="20"/>
              <w:jc w:val="both"/>
            </w:pPr>
            <w:r>
              <w:rPr>
                <w:rFonts w:ascii="Times New Roman"/>
                <w:b w:val="false"/>
                <w:i w:val="false"/>
                <w:color w:val="000000"/>
                <w:sz w:val="20"/>
              </w:rPr>
              <w:t>
Білімдер:</w:t>
            </w:r>
          </w:p>
          <w:bookmarkEnd w:id="2214"/>
          <w:p>
            <w:pPr>
              <w:spacing w:after="20"/>
              <w:ind w:left="20"/>
              <w:jc w:val="both"/>
            </w:pPr>
            <w:r>
              <w:rPr>
                <w:rFonts w:ascii="Times New Roman"/>
                <w:b w:val="false"/>
                <w:i w:val="false"/>
                <w:color w:val="000000"/>
                <w:sz w:val="20"/>
              </w:rPr>
              <w:t>
</w:t>
            </w:r>
            <w:r>
              <w:rPr>
                <w:rFonts w:ascii="Times New Roman"/>
                <w:b w:val="false"/>
                <w:i w:val="false"/>
                <w:color w:val="000000"/>
                <w:sz w:val="20"/>
              </w:rPr>
              <w:t>1. Жинақталған бұйымдарды алу, кесу ережелері.</w:t>
            </w:r>
          </w:p>
          <w:p>
            <w:pPr>
              <w:spacing w:after="20"/>
              <w:ind w:left="20"/>
              <w:jc w:val="both"/>
            </w:pPr>
            <w:r>
              <w:rPr>
                <w:rFonts w:ascii="Times New Roman"/>
                <w:b w:val="false"/>
                <w:i w:val="false"/>
                <w:color w:val="000000"/>
                <w:sz w:val="20"/>
              </w:rPr>
              <w:t>
2. Жинақталған бұйымдарды алу, кесу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2215"/>
          <w:p>
            <w:pPr>
              <w:spacing w:after="20"/>
              <w:ind w:left="20"/>
              <w:jc w:val="both"/>
            </w:pPr>
            <w:r>
              <w:rPr>
                <w:rFonts w:ascii="Times New Roman"/>
                <w:b w:val="false"/>
                <w:i w:val="false"/>
                <w:color w:val="000000"/>
                <w:sz w:val="20"/>
              </w:rPr>
              <w:t>
Дағды 2:</w:t>
            </w:r>
          </w:p>
          <w:bookmarkEnd w:id="2215"/>
          <w:p>
            <w:pPr>
              <w:spacing w:after="20"/>
              <w:ind w:left="20"/>
              <w:jc w:val="both"/>
            </w:pPr>
            <w:r>
              <w:rPr>
                <w:rFonts w:ascii="Times New Roman"/>
                <w:b w:val="false"/>
                <w:i w:val="false"/>
                <w:color w:val="000000"/>
                <w:sz w:val="20"/>
              </w:rPr>
              <w:t>
Жіп пен жіптің үзілуін және жабдықтың тоқтауын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2216"/>
          <w:p>
            <w:pPr>
              <w:spacing w:after="20"/>
              <w:ind w:left="20"/>
              <w:jc w:val="both"/>
            </w:pPr>
            <w:r>
              <w:rPr>
                <w:rFonts w:ascii="Times New Roman"/>
                <w:b w:val="false"/>
                <w:i w:val="false"/>
                <w:color w:val="000000"/>
                <w:sz w:val="20"/>
              </w:rPr>
              <w:t>
Машықтар:</w:t>
            </w:r>
          </w:p>
          <w:bookmarkEnd w:id="2216"/>
          <w:p>
            <w:pPr>
              <w:spacing w:after="20"/>
              <w:ind w:left="20"/>
              <w:jc w:val="both"/>
            </w:pPr>
            <w:r>
              <w:rPr>
                <w:rFonts w:ascii="Times New Roman"/>
                <w:b w:val="false"/>
                <w:i w:val="false"/>
                <w:color w:val="000000"/>
                <w:sz w:val="20"/>
              </w:rPr>
              <w:t>
</w:t>
            </w:r>
            <w:r>
              <w:rPr>
                <w:rFonts w:ascii="Times New Roman"/>
                <w:b w:val="false"/>
                <w:i w:val="false"/>
                <w:color w:val="000000"/>
                <w:sz w:val="20"/>
              </w:rPr>
              <w:t>1. Иірілген жіпті немесе жіптерді тоқу машинасының жіп бағыттаушы құрылғылары арқылы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Иірілген жіптің салдарынан жабдықтың сынуы мен тоқтауын жою.</w:t>
            </w:r>
          </w:p>
          <w:p>
            <w:pPr>
              <w:spacing w:after="20"/>
              <w:ind w:left="20"/>
              <w:jc w:val="both"/>
            </w:pPr>
            <w:r>
              <w:rPr>
                <w:rFonts w:ascii="Times New Roman"/>
                <w:b w:val="false"/>
                <w:i w:val="false"/>
                <w:color w:val="000000"/>
                <w:sz w:val="20"/>
              </w:rPr>
              <w:t>
3. Тоқыма түйінін байлау.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2217"/>
          <w:p>
            <w:pPr>
              <w:spacing w:after="20"/>
              <w:ind w:left="20"/>
              <w:jc w:val="both"/>
            </w:pPr>
            <w:r>
              <w:rPr>
                <w:rFonts w:ascii="Times New Roman"/>
                <w:b w:val="false"/>
                <w:i w:val="false"/>
                <w:color w:val="000000"/>
                <w:sz w:val="20"/>
              </w:rPr>
              <w:t>
Білімдер:</w:t>
            </w:r>
          </w:p>
          <w:bookmarkEnd w:id="2217"/>
          <w:p>
            <w:pPr>
              <w:spacing w:after="20"/>
              <w:ind w:left="20"/>
              <w:jc w:val="both"/>
            </w:pPr>
            <w:r>
              <w:rPr>
                <w:rFonts w:ascii="Times New Roman"/>
                <w:b w:val="false"/>
                <w:i w:val="false"/>
                <w:color w:val="000000"/>
                <w:sz w:val="20"/>
              </w:rPr>
              <w:t>
</w:t>
            </w:r>
            <w:r>
              <w:rPr>
                <w:rFonts w:ascii="Times New Roman"/>
                <w:b w:val="false"/>
                <w:i w:val="false"/>
                <w:color w:val="000000"/>
                <w:sz w:val="20"/>
              </w:rPr>
              <w:t>1. Тоқу машинасының жіп бағыттау жүйесінің құрылғысы.</w:t>
            </w:r>
          </w:p>
          <w:p>
            <w:pPr>
              <w:spacing w:after="20"/>
              <w:ind w:left="20"/>
              <w:jc w:val="both"/>
            </w:pPr>
            <w:r>
              <w:rPr>
                <w:rFonts w:ascii="Times New Roman"/>
                <w:b w:val="false"/>
                <w:i w:val="false"/>
                <w:color w:val="000000"/>
                <w:sz w:val="20"/>
              </w:rPr>
              <w:t>
2. Иірілген жіптің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2218"/>
          <w:p>
            <w:pPr>
              <w:spacing w:after="20"/>
              <w:ind w:left="20"/>
              <w:jc w:val="both"/>
            </w:pPr>
            <w:r>
              <w:rPr>
                <w:rFonts w:ascii="Times New Roman"/>
                <w:b w:val="false"/>
                <w:i w:val="false"/>
                <w:color w:val="000000"/>
                <w:sz w:val="20"/>
              </w:rPr>
              <w:t>
Еңбек функциясы 3:</w:t>
            </w:r>
          </w:p>
          <w:bookmarkEnd w:id="2218"/>
          <w:p>
            <w:pPr>
              <w:spacing w:after="20"/>
              <w:ind w:left="20"/>
              <w:jc w:val="both"/>
            </w:pPr>
            <w:r>
              <w:rPr>
                <w:rFonts w:ascii="Times New Roman"/>
                <w:b w:val="false"/>
                <w:i w:val="false"/>
                <w:color w:val="000000"/>
                <w:sz w:val="20"/>
              </w:rPr>
              <w:t>
Купондарды бөлу және топтастыру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2219"/>
          <w:p>
            <w:pPr>
              <w:spacing w:after="20"/>
              <w:ind w:left="20"/>
              <w:jc w:val="both"/>
            </w:pPr>
            <w:r>
              <w:rPr>
                <w:rFonts w:ascii="Times New Roman"/>
                <w:b w:val="false"/>
                <w:i w:val="false"/>
                <w:color w:val="000000"/>
                <w:sz w:val="20"/>
              </w:rPr>
              <w:t>
Дағды 1:</w:t>
            </w:r>
          </w:p>
          <w:bookmarkEnd w:id="2219"/>
          <w:p>
            <w:pPr>
              <w:spacing w:after="20"/>
              <w:ind w:left="20"/>
              <w:jc w:val="both"/>
            </w:pPr>
            <w:r>
              <w:rPr>
                <w:rFonts w:ascii="Times New Roman"/>
                <w:b w:val="false"/>
                <w:i w:val="false"/>
                <w:color w:val="000000"/>
                <w:sz w:val="20"/>
              </w:rPr>
              <w:t>
Купондарды өнімдерге бөлу және біріктіру.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2220"/>
          <w:p>
            <w:pPr>
              <w:spacing w:after="20"/>
              <w:ind w:left="20"/>
              <w:jc w:val="both"/>
            </w:pPr>
            <w:r>
              <w:rPr>
                <w:rFonts w:ascii="Times New Roman"/>
                <w:b w:val="false"/>
                <w:i w:val="false"/>
                <w:color w:val="000000"/>
                <w:sz w:val="20"/>
              </w:rPr>
              <w:t>
Машықтар:</w:t>
            </w:r>
          </w:p>
          <w:bookmarkEnd w:id="2220"/>
          <w:p>
            <w:pPr>
              <w:spacing w:after="20"/>
              <w:ind w:left="20"/>
              <w:jc w:val="both"/>
            </w:pPr>
            <w:r>
              <w:rPr>
                <w:rFonts w:ascii="Times New Roman"/>
                <w:b w:val="false"/>
                <w:i w:val="false"/>
                <w:color w:val="000000"/>
                <w:sz w:val="20"/>
              </w:rPr>
              <w:t>
</w:t>
            </w:r>
            <w:r>
              <w:rPr>
                <w:rFonts w:ascii="Times New Roman"/>
                <w:b w:val="false"/>
                <w:i w:val="false"/>
                <w:color w:val="000000"/>
                <w:sz w:val="20"/>
              </w:rPr>
              <w:t>1. Купондар бөлю.</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Өңдеуді жою.</w:t>
            </w:r>
          </w:p>
          <w:p>
            <w:pPr>
              <w:spacing w:after="20"/>
              <w:ind w:left="20"/>
              <w:jc w:val="both"/>
            </w:pPr>
            <w:r>
              <w:rPr>
                <w:rFonts w:ascii="Times New Roman"/>
                <w:b w:val="false"/>
                <w:i w:val="false"/>
                <w:color w:val="000000"/>
                <w:sz w:val="20"/>
              </w:rPr>
              <w:t>
3. Купондарды өнімдерге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2221"/>
          <w:p>
            <w:pPr>
              <w:spacing w:after="20"/>
              <w:ind w:left="20"/>
              <w:jc w:val="both"/>
            </w:pPr>
            <w:r>
              <w:rPr>
                <w:rFonts w:ascii="Times New Roman"/>
                <w:b w:val="false"/>
                <w:i w:val="false"/>
                <w:color w:val="000000"/>
                <w:sz w:val="20"/>
              </w:rPr>
              <w:t>
Білімдер:</w:t>
            </w:r>
          </w:p>
          <w:bookmarkEnd w:id="2221"/>
          <w:p>
            <w:pPr>
              <w:spacing w:after="20"/>
              <w:ind w:left="20"/>
              <w:jc w:val="both"/>
            </w:pPr>
            <w:r>
              <w:rPr>
                <w:rFonts w:ascii="Times New Roman"/>
                <w:b w:val="false"/>
                <w:i w:val="false"/>
                <w:color w:val="000000"/>
                <w:sz w:val="20"/>
              </w:rPr>
              <w:t>
</w:t>
            </w:r>
            <w:r>
              <w:rPr>
                <w:rFonts w:ascii="Times New Roman"/>
                <w:b w:val="false"/>
                <w:i w:val="false"/>
                <w:color w:val="000000"/>
                <w:sz w:val="20"/>
              </w:rPr>
              <w:t>1.Трикотаж құрылымы; купонның құрылымы: табыс, өңдеу, бөлу қатары.</w:t>
            </w:r>
          </w:p>
          <w:p>
            <w:pPr>
              <w:spacing w:after="20"/>
              <w:ind w:left="20"/>
              <w:jc w:val="both"/>
            </w:pPr>
            <w:r>
              <w:rPr>
                <w:rFonts w:ascii="Times New Roman"/>
                <w:b w:val="false"/>
                <w:i w:val="false"/>
                <w:color w:val="000000"/>
                <w:sz w:val="20"/>
              </w:rPr>
              <w:t>
2. Шығарылатын өнімнің техникалық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2222"/>
          <w:p>
            <w:pPr>
              <w:spacing w:after="20"/>
              <w:ind w:left="20"/>
              <w:jc w:val="both"/>
            </w:pPr>
            <w:r>
              <w:rPr>
                <w:rFonts w:ascii="Times New Roman"/>
                <w:b w:val="false"/>
                <w:i w:val="false"/>
                <w:color w:val="000000"/>
                <w:sz w:val="20"/>
              </w:rPr>
              <w:t>
Дағды 2:</w:t>
            </w:r>
          </w:p>
          <w:bookmarkEnd w:id="2222"/>
          <w:p>
            <w:pPr>
              <w:spacing w:after="20"/>
              <w:ind w:left="20"/>
              <w:jc w:val="both"/>
            </w:pPr>
            <w:r>
              <w:rPr>
                <w:rFonts w:ascii="Times New Roman"/>
                <w:b w:val="false"/>
                <w:i w:val="false"/>
                <w:color w:val="000000"/>
                <w:sz w:val="20"/>
              </w:rPr>
              <w:t>
Купондық жіптің ұштарын бұрап, ілмектерді алыңыз және купондардың ақаулы жерлерін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2223"/>
          <w:p>
            <w:pPr>
              <w:spacing w:after="20"/>
              <w:ind w:left="20"/>
              <w:jc w:val="both"/>
            </w:pPr>
            <w:r>
              <w:rPr>
                <w:rFonts w:ascii="Times New Roman"/>
                <w:b w:val="false"/>
                <w:i w:val="false"/>
                <w:color w:val="000000"/>
                <w:sz w:val="20"/>
              </w:rPr>
              <w:t>
Машықтар:</w:t>
            </w:r>
          </w:p>
          <w:bookmarkEnd w:id="2223"/>
          <w:p>
            <w:pPr>
              <w:spacing w:after="20"/>
              <w:ind w:left="20"/>
              <w:jc w:val="both"/>
            </w:pPr>
            <w:r>
              <w:rPr>
                <w:rFonts w:ascii="Times New Roman"/>
                <w:b w:val="false"/>
                <w:i w:val="false"/>
                <w:color w:val="000000"/>
                <w:sz w:val="20"/>
              </w:rPr>
              <w:t>
</w:t>
            </w:r>
            <w:r>
              <w:rPr>
                <w:rFonts w:ascii="Times New Roman"/>
                <w:b w:val="false"/>
                <w:i w:val="false"/>
                <w:color w:val="000000"/>
                <w:sz w:val="20"/>
              </w:rPr>
              <w:t>1. Жіптің ұштарын жіппен өткізу.</w:t>
            </w:r>
          </w:p>
          <w:p>
            <w:pPr>
              <w:spacing w:after="20"/>
              <w:ind w:left="20"/>
              <w:jc w:val="both"/>
            </w:pPr>
            <w:r>
              <w:rPr>
                <w:rFonts w:ascii="Times New Roman"/>
                <w:b w:val="false"/>
                <w:i w:val="false"/>
                <w:color w:val="000000"/>
                <w:sz w:val="20"/>
              </w:rPr>
              <w:t>
2. Ілмектерді көтеріп, матаның немесе купонның ақаулы жерлерін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2224"/>
          <w:p>
            <w:pPr>
              <w:spacing w:after="20"/>
              <w:ind w:left="20"/>
              <w:jc w:val="both"/>
            </w:pPr>
            <w:r>
              <w:rPr>
                <w:rFonts w:ascii="Times New Roman"/>
                <w:b w:val="false"/>
                <w:i w:val="false"/>
                <w:color w:val="000000"/>
                <w:sz w:val="20"/>
              </w:rPr>
              <w:t>
Білімдер:</w:t>
            </w:r>
          </w:p>
          <w:bookmarkEnd w:id="2224"/>
          <w:p>
            <w:pPr>
              <w:spacing w:after="20"/>
              <w:ind w:left="20"/>
              <w:jc w:val="both"/>
            </w:pPr>
            <w:r>
              <w:rPr>
                <w:rFonts w:ascii="Times New Roman"/>
                <w:b w:val="false"/>
                <w:i w:val="false"/>
                <w:color w:val="000000"/>
                <w:sz w:val="20"/>
              </w:rPr>
              <w:t>
</w:t>
            </w:r>
            <w:r>
              <w:rPr>
                <w:rFonts w:ascii="Times New Roman"/>
                <w:b w:val="false"/>
                <w:i w:val="false"/>
                <w:color w:val="000000"/>
                <w:sz w:val="20"/>
              </w:rPr>
              <w:t>1. Өндірілген трикотаж матаның немесе талонның құрылымының сипаттамасы.</w:t>
            </w:r>
          </w:p>
          <w:p>
            <w:pPr>
              <w:spacing w:after="20"/>
              <w:ind w:left="20"/>
              <w:jc w:val="both"/>
            </w:pPr>
            <w:r>
              <w:rPr>
                <w:rFonts w:ascii="Times New Roman"/>
                <w:b w:val="false"/>
                <w:i w:val="false"/>
                <w:color w:val="000000"/>
                <w:sz w:val="20"/>
              </w:rPr>
              <w:t>
2. Ақаулардың түрлері, себептері, алдын алу және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2225"/>
          <w:p>
            <w:pPr>
              <w:spacing w:after="20"/>
              <w:ind w:left="20"/>
              <w:jc w:val="both"/>
            </w:pPr>
            <w:r>
              <w:rPr>
                <w:rFonts w:ascii="Times New Roman"/>
                <w:b w:val="false"/>
                <w:i w:val="false"/>
                <w:color w:val="000000"/>
                <w:sz w:val="20"/>
              </w:rPr>
              <w:t>
Дағды 3:</w:t>
            </w:r>
          </w:p>
          <w:bookmarkEnd w:id="2225"/>
          <w:p>
            <w:pPr>
              <w:spacing w:after="20"/>
              <w:ind w:left="20"/>
              <w:jc w:val="both"/>
            </w:pPr>
            <w:r>
              <w:rPr>
                <w:rFonts w:ascii="Times New Roman"/>
                <w:b w:val="false"/>
                <w:i w:val="false"/>
                <w:color w:val="000000"/>
                <w:sz w:val="20"/>
              </w:rPr>
              <w:t>
Матаның және купондардың сапасы мен өлшем деректерін кесу және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2226"/>
          <w:p>
            <w:pPr>
              <w:spacing w:after="20"/>
              <w:ind w:left="20"/>
              <w:jc w:val="both"/>
            </w:pPr>
            <w:r>
              <w:rPr>
                <w:rFonts w:ascii="Times New Roman"/>
                <w:b w:val="false"/>
                <w:i w:val="false"/>
                <w:color w:val="000000"/>
                <w:sz w:val="20"/>
              </w:rPr>
              <w:t>
Машықтар:</w:t>
            </w:r>
          </w:p>
          <w:bookmarkEnd w:id="2226"/>
          <w:p>
            <w:pPr>
              <w:spacing w:after="20"/>
              <w:ind w:left="20"/>
              <w:jc w:val="both"/>
            </w:pPr>
            <w:r>
              <w:rPr>
                <w:rFonts w:ascii="Times New Roman"/>
                <w:b w:val="false"/>
                <w:i w:val="false"/>
                <w:color w:val="000000"/>
                <w:sz w:val="20"/>
              </w:rPr>
              <w:t>
</w:t>
            </w:r>
            <w:r>
              <w:rPr>
                <w:rFonts w:ascii="Times New Roman"/>
                <w:b w:val="false"/>
                <w:i w:val="false"/>
                <w:color w:val="000000"/>
                <w:sz w:val="20"/>
              </w:rPr>
              <w:t>1. Кенептерді немесе купондарды кесу және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Сапаны тексеру және өлшеу деректерін жүргізу.</w:t>
            </w:r>
          </w:p>
          <w:p>
            <w:pPr>
              <w:spacing w:after="20"/>
              <w:ind w:left="20"/>
              <w:jc w:val="both"/>
            </w:pPr>
            <w:r>
              <w:rPr>
                <w:rFonts w:ascii="Times New Roman"/>
                <w:b w:val="false"/>
                <w:i w:val="false"/>
                <w:color w:val="000000"/>
                <w:sz w:val="20"/>
              </w:rPr>
              <w:t>
3. Мәліметтерді өлшеп, жазып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2227"/>
          <w:p>
            <w:pPr>
              <w:spacing w:after="20"/>
              <w:ind w:left="20"/>
              <w:jc w:val="both"/>
            </w:pPr>
            <w:r>
              <w:rPr>
                <w:rFonts w:ascii="Times New Roman"/>
                <w:b w:val="false"/>
                <w:i w:val="false"/>
                <w:color w:val="000000"/>
                <w:sz w:val="20"/>
              </w:rPr>
              <w:t>
Білімдер:</w:t>
            </w:r>
          </w:p>
          <w:bookmarkEnd w:id="2227"/>
          <w:p>
            <w:pPr>
              <w:spacing w:after="20"/>
              <w:ind w:left="20"/>
              <w:jc w:val="both"/>
            </w:pPr>
            <w:r>
              <w:rPr>
                <w:rFonts w:ascii="Times New Roman"/>
                <w:b w:val="false"/>
                <w:i w:val="false"/>
                <w:color w:val="000000"/>
                <w:sz w:val="20"/>
              </w:rPr>
              <w:t>
</w:t>
            </w:r>
            <w:r>
              <w:rPr>
                <w:rFonts w:ascii="Times New Roman"/>
                <w:b w:val="false"/>
                <w:i w:val="false"/>
                <w:color w:val="000000"/>
                <w:sz w:val="20"/>
              </w:rPr>
              <w:t>1. Кенептер мен купондарды қауіпсіз алу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Кенепті немесе купондарды машинадан алып тастағаннан кейін өнімнің технологиялық сипаттамасы және өлшеу деректері.</w:t>
            </w:r>
          </w:p>
          <w:p>
            <w:pPr>
              <w:spacing w:after="20"/>
              <w:ind w:left="20"/>
              <w:jc w:val="both"/>
            </w:pPr>
            <w:r>
              <w:rPr>
                <w:rFonts w:ascii="Times New Roman"/>
                <w:b w:val="false"/>
                <w:i w:val="false"/>
                <w:color w:val="000000"/>
                <w:sz w:val="20"/>
              </w:rPr>
              <w:t>
3. Кенеп пен купондардың ақаулары және олардың пайда болу себептері, купондарды бөлу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2228"/>
          <w:p>
            <w:pPr>
              <w:spacing w:after="20"/>
              <w:ind w:left="20"/>
              <w:jc w:val="both"/>
            </w:pPr>
            <w:r>
              <w:rPr>
                <w:rFonts w:ascii="Times New Roman"/>
                <w:b w:val="false"/>
                <w:i w:val="false"/>
                <w:color w:val="000000"/>
                <w:sz w:val="20"/>
              </w:rPr>
              <w:t>
Дағды 4:</w:t>
            </w:r>
          </w:p>
          <w:bookmarkEnd w:id="2228"/>
          <w:p>
            <w:pPr>
              <w:spacing w:after="20"/>
              <w:ind w:left="20"/>
              <w:jc w:val="both"/>
            </w:pPr>
            <w:r>
              <w:rPr>
                <w:rFonts w:ascii="Times New Roman"/>
                <w:b w:val="false"/>
                <w:i w:val="false"/>
                <w:color w:val="000000"/>
                <w:sz w:val="20"/>
              </w:rPr>
              <w:t>
Паспортты немесе жапсырманы толтырып, купондарды бөліп алу және жинау және өнімді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2229"/>
          <w:p>
            <w:pPr>
              <w:spacing w:after="20"/>
              <w:ind w:left="20"/>
              <w:jc w:val="both"/>
            </w:pPr>
            <w:r>
              <w:rPr>
                <w:rFonts w:ascii="Times New Roman"/>
                <w:b w:val="false"/>
                <w:i w:val="false"/>
                <w:color w:val="000000"/>
                <w:sz w:val="20"/>
              </w:rPr>
              <w:t>
Машықтар:</w:t>
            </w:r>
          </w:p>
          <w:bookmarkEnd w:id="2229"/>
          <w:p>
            <w:pPr>
              <w:spacing w:after="20"/>
              <w:ind w:left="20"/>
              <w:jc w:val="both"/>
            </w:pPr>
            <w:r>
              <w:rPr>
                <w:rFonts w:ascii="Times New Roman"/>
                <w:b w:val="false"/>
                <w:i w:val="false"/>
                <w:color w:val="000000"/>
                <w:sz w:val="20"/>
              </w:rPr>
              <w:t>
</w:t>
            </w:r>
            <w:r>
              <w:rPr>
                <w:rFonts w:ascii="Times New Roman"/>
                <w:b w:val="false"/>
                <w:i w:val="false"/>
                <w:color w:val="000000"/>
                <w:sz w:val="20"/>
              </w:rPr>
              <w:t>1. Купондарды бөліп, оларды өнімдерге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Өнімдерге этикеткаларды немесе төлқұжаттарды шығару.</w:t>
            </w:r>
          </w:p>
          <w:p>
            <w:pPr>
              <w:spacing w:after="20"/>
              <w:ind w:left="20"/>
              <w:jc w:val="both"/>
            </w:pPr>
            <w:r>
              <w:rPr>
                <w:rFonts w:ascii="Times New Roman"/>
                <w:b w:val="false"/>
                <w:i w:val="false"/>
                <w:color w:val="000000"/>
                <w:sz w:val="20"/>
              </w:rPr>
              <w:t>
3. Өнімдерді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2230"/>
          <w:p>
            <w:pPr>
              <w:spacing w:after="20"/>
              <w:ind w:left="20"/>
              <w:jc w:val="both"/>
            </w:pPr>
            <w:r>
              <w:rPr>
                <w:rFonts w:ascii="Times New Roman"/>
                <w:b w:val="false"/>
                <w:i w:val="false"/>
                <w:color w:val="000000"/>
                <w:sz w:val="20"/>
              </w:rPr>
              <w:t>
Білімдер:</w:t>
            </w:r>
          </w:p>
          <w:bookmarkEnd w:id="2230"/>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Машинадан кенепті немесе талонды алып тастағаннан кейін өнімнің технологиялық сипаттамалары және өлшеу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Талондарды жинау тәртібі.</w:t>
            </w:r>
          </w:p>
          <w:p>
            <w:pPr>
              <w:spacing w:after="20"/>
              <w:ind w:left="20"/>
              <w:jc w:val="both"/>
            </w:pPr>
            <w:r>
              <w:rPr>
                <w:rFonts w:ascii="Times New Roman"/>
                <w:b w:val="false"/>
                <w:i w:val="false"/>
                <w:color w:val="000000"/>
                <w:sz w:val="20"/>
              </w:rPr>
              <w:t>
3. Паспортты немесе заттаңбаны толтыру және өнімді тапсыру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2231"/>
          <w:p>
            <w:pPr>
              <w:spacing w:after="20"/>
              <w:ind w:left="20"/>
              <w:jc w:val="both"/>
            </w:pPr>
            <w:r>
              <w:rPr>
                <w:rFonts w:ascii="Times New Roman"/>
                <w:b w:val="false"/>
                <w:i w:val="false"/>
                <w:color w:val="000000"/>
                <w:sz w:val="20"/>
              </w:rPr>
              <w:t>
Еңбек функциясы 4:</w:t>
            </w:r>
          </w:p>
          <w:bookmarkEnd w:id="2231"/>
          <w:p>
            <w:pPr>
              <w:spacing w:after="20"/>
              <w:ind w:left="20"/>
              <w:jc w:val="both"/>
            </w:pPr>
            <w:r>
              <w:rPr>
                <w:rFonts w:ascii="Times New Roman"/>
                <w:b w:val="false"/>
                <w:i w:val="false"/>
                <w:color w:val="000000"/>
                <w:sz w:val="20"/>
              </w:rPr>
              <w:t>
Тоқыма жабдықтарының техникалық жағдайын, механизмдер мен құрылғылардың жұмысын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2232"/>
          <w:p>
            <w:pPr>
              <w:spacing w:after="20"/>
              <w:ind w:left="20"/>
              <w:jc w:val="both"/>
            </w:pPr>
            <w:r>
              <w:rPr>
                <w:rFonts w:ascii="Times New Roman"/>
                <w:b w:val="false"/>
                <w:i w:val="false"/>
                <w:color w:val="000000"/>
                <w:sz w:val="20"/>
              </w:rPr>
              <w:t>
Дағды 1:</w:t>
            </w:r>
          </w:p>
          <w:bookmarkEnd w:id="2232"/>
          <w:p>
            <w:pPr>
              <w:spacing w:after="20"/>
              <w:ind w:left="20"/>
              <w:jc w:val="both"/>
            </w:pPr>
            <w:r>
              <w:rPr>
                <w:rFonts w:ascii="Times New Roman"/>
                <w:b w:val="false"/>
                <w:i w:val="false"/>
                <w:color w:val="000000"/>
                <w:sz w:val="20"/>
              </w:rPr>
              <w:t>
Тоқыма жабдықтарының техникалық жағдайын, механизмдер мен құрылғылардың жұмысын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2233"/>
          <w:p>
            <w:pPr>
              <w:spacing w:after="20"/>
              <w:ind w:left="20"/>
              <w:jc w:val="both"/>
            </w:pPr>
            <w:r>
              <w:rPr>
                <w:rFonts w:ascii="Times New Roman"/>
                <w:b w:val="false"/>
                <w:i w:val="false"/>
                <w:color w:val="000000"/>
                <w:sz w:val="20"/>
              </w:rPr>
              <w:t>
Машықтар:</w:t>
            </w:r>
          </w:p>
          <w:bookmarkEnd w:id="2233"/>
          <w:p>
            <w:pPr>
              <w:spacing w:after="20"/>
              <w:ind w:left="20"/>
              <w:jc w:val="both"/>
            </w:pPr>
            <w:r>
              <w:rPr>
                <w:rFonts w:ascii="Times New Roman"/>
                <w:b w:val="false"/>
                <w:i w:val="false"/>
                <w:color w:val="000000"/>
                <w:sz w:val="20"/>
              </w:rPr>
              <w:t>
</w:t>
            </w:r>
            <w:r>
              <w:rPr>
                <w:rFonts w:ascii="Times New Roman"/>
                <w:b w:val="false"/>
                <w:i w:val="false"/>
                <w:color w:val="000000"/>
                <w:sz w:val="20"/>
              </w:rPr>
              <w:t>1. Тоқыма жабдықтарының құрылғылары мен механизмдерінің техникалық жағдайын бақылау.</w:t>
            </w:r>
          </w:p>
          <w:p>
            <w:pPr>
              <w:spacing w:after="20"/>
              <w:ind w:left="20"/>
              <w:jc w:val="both"/>
            </w:pPr>
            <w:r>
              <w:rPr>
                <w:rFonts w:ascii="Times New Roman"/>
                <w:b w:val="false"/>
                <w:i w:val="false"/>
                <w:color w:val="000000"/>
                <w:sz w:val="20"/>
              </w:rPr>
              <w:t>
2. Механизмдер мен құрылғылардың жұмысын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2234"/>
          <w:p>
            <w:pPr>
              <w:spacing w:after="20"/>
              <w:ind w:left="20"/>
              <w:jc w:val="both"/>
            </w:pPr>
            <w:r>
              <w:rPr>
                <w:rFonts w:ascii="Times New Roman"/>
                <w:b w:val="false"/>
                <w:i w:val="false"/>
                <w:color w:val="000000"/>
                <w:sz w:val="20"/>
              </w:rPr>
              <w:t>
Білімдер:</w:t>
            </w:r>
          </w:p>
          <w:bookmarkEnd w:id="2234"/>
          <w:p>
            <w:pPr>
              <w:spacing w:after="20"/>
              <w:ind w:left="20"/>
              <w:jc w:val="both"/>
            </w:pPr>
            <w:r>
              <w:rPr>
                <w:rFonts w:ascii="Times New Roman"/>
                <w:b w:val="false"/>
                <w:i w:val="false"/>
                <w:color w:val="000000"/>
                <w:sz w:val="20"/>
              </w:rPr>
              <w:t>
</w:t>
            </w:r>
            <w:r>
              <w:rPr>
                <w:rFonts w:ascii="Times New Roman"/>
                <w:b w:val="false"/>
                <w:i w:val="false"/>
                <w:color w:val="000000"/>
                <w:sz w:val="20"/>
              </w:rPr>
              <w:t>1. Тоқыма машинасының негізгі механизмдерінің құрылымы және өзара әрекеттесуі.</w:t>
            </w:r>
          </w:p>
          <w:p>
            <w:pPr>
              <w:spacing w:after="20"/>
              <w:ind w:left="20"/>
              <w:jc w:val="both"/>
            </w:pPr>
            <w:r>
              <w:rPr>
                <w:rFonts w:ascii="Times New Roman"/>
                <w:b w:val="false"/>
                <w:i w:val="false"/>
                <w:color w:val="000000"/>
                <w:sz w:val="20"/>
              </w:rPr>
              <w:t>
2. Жұмысты қауіпсіз орындаудың әдістері мен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2235"/>
          <w:p>
            <w:pPr>
              <w:spacing w:after="20"/>
              <w:ind w:left="20"/>
              <w:jc w:val="both"/>
            </w:pPr>
            <w:r>
              <w:rPr>
                <w:rFonts w:ascii="Times New Roman"/>
                <w:b w:val="false"/>
                <w:i w:val="false"/>
                <w:color w:val="000000"/>
                <w:sz w:val="20"/>
              </w:rPr>
              <w:t>
Дағды 2:</w:t>
            </w:r>
          </w:p>
          <w:bookmarkEnd w:id="2235"/>
          <w:p>
            <w:pPr>
              <w:spacing w:after="20"/>
              <w:ind w:left="20"/>
              <w:jc w:val="both"/>
            </w:pPr>
            <w:r>
              <w:rPr>
                <w:rFonts w:ascii="Times New Roman"/>
                <w:b w:val="false"/>
                <w:i w:val="false"/>
                <w:color w:val="000000"/>
                <w:sz w:val="20"/>
              </w:rPr>
              <w:t>
Машинаны үрлеу, тазалау және майлау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2236"/>
          <w:p>
            <w:pPr>
              <w:spacing w:after="20"/>
              <w:ind w:left="20"/>
              <w:jc w:val="both"/>
            </w:pPr>
            <w:r>
              <w:rPr>
                <w:rFonts w:ascii="Times New Roman"/>
                <w:b w:val="false"/>
                <w:i w:val="false"/>
                <w:color w:val="000000"/>
                <w:sz w:val="20"/>
              </w:rPr>
              <w:t>
Машықтар:</w:t>
            </w:r>
          </w:p>
          <w:bookmarkEnd w:id="2236"/>
          <w:p>
            <w:pPr>
              <w:spacing w:after="20"/>
              <w:ind w:left="20"/>
              <w:jc w:val="both"/>
            </w:pPr>
            <w:r>
              <w:rPr>
                <w:rFonts w:ascii="Times New Roman"/>
                <w:b w:val="false"/>
                <w:i w:val="false"/>
                <w:color w:val="000000"/>
                <w:sz w:val="20"/>
              </w:rPr>
              <w:t>
</w:t>
            </w:r>
            <w:r>
              <w:rPr>
                <w:rFonts w:ascii="Times New Roman"/>
                <w:b w:val="false"/>
                <w:i w:val="false"/>
                <w:color w:val="000000"/>
                <w:sz w:val="20"/>
              </w:rPr>
              <w:t>1. Ілмек құрастыру жүйелері мен механизмдерін үлпілдек пен иірілген жіп қалдықтарынан үрлеу және тазалау.</w:t>
            </w:r>
          </w:p>
          <w:p>
            <w:pPr>
              <w:spacing w:after="20"/>
              <w:ind w:left="20"/>
              <w:jc w:val="both"/>
            </w:pPr>
            <w:r>
              <w:rPr>
                <w:rFonts w:ascii="Times New Roman"/>
                <w:b w:val="false"/>
                <w:i w:val="false"/>
                <w:color w:val="000000"/>
                <w:sz w:val="20"/>
              </w:rPr>
              <w:t>
2. Ілмек құрастырушы жүйелер мен механизмдердің үйкеліс беттерін майлау.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2237"/>
          <w:p>
            <w:pPr>
              <w:spacing w:after="20"/>
              <w:ind w:left="20"/>
              <w:jc w:val="both"/>
            </w:pPr>
            <w:r>
              <w:rPr>
                <w:rFonts w:ascii="Times New Roman"/>
                <w:b w:val="false"/>
                <w:i w:val="false"/>
                <w:color w:val="000000"/>
                <w:sz w:val="20"/>
              </w:rPr>
              <w:t>
Білімдер:</w:t>
            </w:r>
          </w:p>
          <w:bookmarkEnd w:id="2237"/>
          <w:p>
            <w:pPr>
              <w:spacing w:after="20"/>
              <w:ind w:left="20"/>
              <w:jc w:val="both"/>
            </w:pPr>
            <w:r>
              <w:rPr>
                <w:rFonts w:ascii="Times New Roman"/>
                <w:b w:val="false"/>
                <w:i w:val="false"/>
                <w:color w:val="000000"/>
                <w:sz w:val="20"/>
              </w:rPr>
              <w:t>
</w:t>
            </w:r>
            <w:r>
              <w:rPr>
                <w:rFonts w:ascii="Times New Roman"/>
                <w:b w:val="false"/>
                <w:i w:val="false"/>
                <w:color w:val="000000"/>
                <w:sz w:val="20"/>
              </w:rPr>
              <w:t>1. Тоқыма машинасының негізгі механизмдерінің құрылымы және өзара әрекеттесуі.</w:t>
            </w:r>
          </w:p>
          <w:p>
            <w:pPr>
              <w:spacing w:after="20"/>
              <w:ind w:left="20"/>
              <w:jc w:val="both"/>
            </w:pPr>
            <w:r>
              <w:rPr>
                <w:rFonts w:ascii="Times New Roman"/>
                <w:b w:val="false"/>
                <w:i w:val="false"/>
                <w:color w:val="000000"/>
                <w:sz w:val="20"/>
              </w:rPr>
              <w:t>
2. Тоқу машинасын тазалау және майлау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2238"/>
          <w:p>
            <w:pPr>
              <w:spacing w:after="20"/>
              <w:ind w:left="20"/>
              <w:jc w:val="both"/>
            </w:pPr>
            <w:r>
              <w:rPr>
                <w:rFonts w:ascii="Times New Roman"/>
                <w:b w:val="false"/>
                <w:i w:val="false"/>
                <w:color w:val="000000"/>
                <w:sz w:val="20"/>
              </w:rPr>
              <w:t>
Қосымша еңбек функциясы 1:</w:t>
            </w:r>
          </w:p>
          <w:bookmarkEnd w:id="2238"/>
          <w:p>
            <w:pPr>
              <w:spacing w:after="20"/>
              <w:ind w:left="20"/>
              <w:jc w:val="both"/>
            </w:pPr>
            <w:r>
              <w:rPr>
                <w:rFonts w:ascii="Times New Roman"/>
                <w:b w:val="false"/>
                <w:i w:val="false"/>
                <w:color w:val="000000"/>
                <w:sz w:val="20"/>
              </w:rPr>
              <w:t>
Қалдықтарды жинау және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5" w:id="2239"/>
          <w:p>
            <w:pPr>
              <w:spacing w:after="20"/>
              <w:ind w:left="20"/>
              <w:jc w:val="both"/>
            </w:pPr>
            <w:r>
              <w:rPr>
                <w:rFonts w:ascii="Times New Roman"/>
                <w:b w:val="false"/>
                <w:i w:val="false"/>
                <w:color w:val="000000"/>
                <w:sz w:val="20"/>
              </w:rPr>
              <w:t>
Дағды 1:</w:t>
            </w:r>
          </w:p>
          <w:bookmarkEnd w:id="2239"/>
          <w:p>
            <w:pPr>
              <w:spacing w:after="20"/>
              <w:ind w:left="20"/>
              <w:jc w:val="both"/>
            </w:pPr>
            <w:r>
              <w:rPr>
                <w:rFonts w:ascii="Times New Roman"/>
                <w:b w:val="false"/>
                <w:i w:val="false"/>
                <w:color w:val="000000"/>
                <w:sz w:val="20"/>
              </w:rPr>
              <w:t>
Қалдықтарды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2240"/>
          <w:p>
            <w:pPr>
              <w:spacing w:after="20"/>
              <w:ind w:left="20"/>
              <w:jc w:val="both"/>
            </w:pPr>
            <w:r>
              <w:rPr>
                <w:rFonts w:ascii="Times New Roman"/>
                <w:b w:val="false"/>
                <w:i w:val="false"/>
                <w:color w:val="000000"/>
                <w:sz w:val="20"/>
              </w:rPr>
              <w:t>
Машықтар:</w:t>
            </w:r>
          </w:p>
          <w:bookmarkEnd w:id="2240"/>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 жинау</w:t>
            </w:r>
          </w:p>
          <w:p>
            <w:pPr>
              <w:spacing w:after="20"/>
              <w:ind w:left="20"/>
              <w:jc w:val="both"/>
            </w:pPr>
            <w:r>
              <w:rPr>
                <w:rFonts w:ascii="Times New Roman"/>
                <w:b w:val="false"/>
                <w:i w:val="false"/>
                <w:color w:val="000000"/>
                <w:sz w:val="20"/>
              </w:rPr>
              <w:t>
2. Қалдықтарды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2241"/>
          <w:p>
            <w:pPr>
              <w:spacing w:after="20"/>
              <w:ind w:left="20"/>
              <w:jc w:val="both"/>
            </w:pPr>
            <w:r>
              <w:rPr>
                <w:rFonts w:ascii="Times New Roman"/>
                <w:b w:val="false"/>
                <w:i w:val="false"/>
                <w:color w:val="000000"/>
                <w:sz w:val="20"/>
              </w:rPr>
              <w:t>
Білімдер:</w:t>
            </w:r>
          </w:p>
          <w:bookmarkEnd w:id="2241"/>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 түрлері және нормалар.</w:t>
            </w:r>
          </w:p>
          <w:p>
            <w:pPr>
              <w:spacing w:after="20"/>
              <w:ind w:left="20"/>
              <w:jc w:val="both"/>
            </w:pPr>
            <w:r>
              <w:rPr>
                <w:rFonts w:ascii="Times New Roman"/>
                <w:b w:val="false"/>
                <w:i w:val="false"/>
                <w:color w:val="000000"/>
                <w:sz w:val="20"/>
              </w:rPr>
              <w:t>
2. Қалдықтарды жинау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2242"/>
          <w:p>
            <w:pPr>
              <w:spacing w:after="20"/>
              <w:ind w:left="20"/>
              <w:jc w:val="both"/>
            </w:pPr>
            <w:r>
              <w:rPr>
                <w:rFonts w:ascii="Times New Roman"/>
                <w:b w:val="false"/>
                <w:i w:val="false"/>
                <w:color w:val="000000"/>
                <w:sz w:val="20"/>
              </w:rPr>
              <w:t>
Дағды 2:</w:t>
            </w:r>
          </w:p>
          <w:bookmarkEnd w:id="2242"/>
          <w:p>
            <w:pPr>
              <w:spacing w:after="20"/>
              <w:ind w:left="20"/>
              <w:jc w:val="both"/>
            </w:pPr>
            <w:r>
              <w:rPr>
                <w:rFonts w:ascii="Times New Roman"/>
                <w:b w:val="false"/>
                <w:i w:val="false"/>
                <w:color w:val="000000"/>
                <w:sz w:val="20"/>
              </w:rPr>
              <w:t>
Қалдықтарды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2243"/>
          <w:p>
            <w:pPr>
              <w:spacing w:after="20"/>
              <w:ind w:left="20"/>
              <w:jc w:val="both"/>
            </w:pPr>
            <w:r>
              <w:rPr>
                <w:rFonts w:ascii="Times New Roman"/>
                <w:b w:val="false"/>
                <w:i w:val="false"/>
                <w:color w:val="000000"/>
                <w:sz w:val="20"/>
              </w:rPr>
              <w:t>
Машықтар:</w:t>
            </w:r>
          </w:p>
          <w:bookmarkEnd w:id="2243"/>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 жеткізу.</w:t>
            </w:r>
          </w:p>
          <w:p>
            <w:pPr>
              <w:spacing w:after="20"/>
              <w:ind w:left="20"/>
              <w:jc w:val="both"/>
            </w:pPr>
            <w:r>
              <w:rPr>
                <w:rFonts w:ascii="Times New Roman"/>
                <w:b w:val="false"/>
                <w:i w:val="false"/>
                <w:color w:val="000000"/>
                <w:sz w:val="20"/>
              </w:rPr>
              <w:t>
2. Қалдықтарды жеткізуді тіркелу.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2244"/>
          <w:p>
            <w:pPr>
              <w:spacing w:after="20"/>
              <w:ind w:left="20"/>
              <w:jc w:val="both"/>
            </w:pPr>
            <w:r>
              <w:rPr>
                <w:rFonts w:ascii="Times New Roman"/>
                <w:b w:val="false"/>
                <w:i w:val="false"/>
                <w:color w:val="000000"/>
                <w:sz w:val="20"/>
              </w:rPr>
              <w:t>
Білімдер:</w:t>
            </w:r>
          </w:p>
          <w:bookmarkEnd w:id="2244"/>
          <w:p>
            <w:pPr>
              <w:spacing w:after="20"/>
              <w:ind w:left="20"/>
              <w:jc w:val="both"/>
            </w:pPr>
            <w:r>
              <w:rPr>
                <w:rFonts w:ascii="Times New Roman"/>
                <w:b w:val="false"/>
                <w:i w:val="false"/>
                <w:color w:val="000000"/>
                <w:sz w:val="20"/>
              </w:rPr>
              <w:t>
</w:t>
            </w:r>
            <w:r>
              <w:rPr>
                <w:rFonts w:ascii="Times New Roman"/>
                <w:b w:val="false"/>
                <w:i w:val="false"/>
                <w:color w:val="000000"/>
                <w:sz w:val="20"/>
              </w:rPr>
              <w:t>1. Қалдықтарды 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w:t>
            </w:r>
          </w:p>
          <w:p>
            <w:pPr>
              <w:spacing w:after="20"/>
              <w:ind w:left="20"/>
              <w:jc w:val="both"/>
            </w:pPr>
            <w:r>
              <w:rPr>
                <w:rFonts w:ascii="Times New Roman"/>
                <w:b w:val="false"/>
                <w:i w:val="false"/>
                <w:color w:val="000000"/>
                <w:sz w:val="20"/>
              </w:rPr>
              <w:t>
3. Еңбек қауіпсіздігі және еңбекті қорғау ережелері,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2245"/>
          <w:p>
            <w:pPr>
              <w:spacing w:after="20"/>
              <w:ind w:left="20"/>
              <w:jc w:val="both"/>
            </w:pPr>
            <w:r>
              <w:rPr>
                <w:rFonts w:ascii="Times New Roman"/>
                <w:b w:val="false"/>
                <w:i w:val="false"/>
                <w:color w:val="000000"/>
                <w:sz w:val="20"/>
              </w:rPr>
              <w:t>
Дәлдік пен зейін;</w:t>
            </w:r>
          </w:p>
          <w:bookmarkEnd w:id="2245"/>
          <w:p>
            <w:pPr>
              <w:spacing w:after="20"/>
              <w:ind w:left="20"/>
              <w:jc w:val="both"/>
            </w:pPr>
            <w:r>
              <w:rPr>
                <w:rFonts w:ascii="Times New Roman"/>
                <w:b w:val="false"/>
                <w:i w:val="false"/>
                <w:color w:val="000000"/>
                <w:sz w:val="20"/>
              </w:rPr>
              <w:t>
</w:t>
            </w:r>
            <w:r>
              <w:rPr>
                <w:rFonts w:ascii="Times New Roman"/>
                <w:b w:val="false"/>
                <w:i w:val="false"/>
                <w:color w:val="000000"/>
                <w:sz w:val="20"/>
              </w:rPr>
              <w:t>Кәсіби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құжаттамамен, анықтамалық әдебиеттермен жұмыс істеу дағдыларын меңгеру</w:t>
            </w:r>
          </w:p>
          <w:p>
            <w:pPr>
              <w:spacing w:after="20"/>
              <w:ind w:left="20"/>
              <w:jc w:val="both"/>
            </w:pPr>
            <w:r>
              <w:rPr>
                <w:rFonts w:ascii="Times New Roman"/>
                <w:b w:val="false"/>
                <w:i w:val="false"/>
                <w:color w:val="000000"/>
                <w:sz w:val="20"/>
              </w:rPr>
              <w:t>
оқу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жаюдығының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"Трикотаж бұйымдар, кенеп тоқушы":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 кенеп тоқушы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2246"/>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2246"/>
          <w:p>
            <w:pPr>
              <w:spacing w:after="20"/>
              <w:ind w:left="20"/>
              <w:jc w:val="both"/>
            </w:pPr>
            <w:r>
              <w:rPr>
                <w:rFonts w:ascii="Times New Roman"/>
                <w:b w:val="false"/>
                <w:i w:val="false"/>
                <w:color w:val="000000"/>
                <w:sz w:val="20"/>
              </w:rPr>
              <w:t>
Трикотаж бұйымдар, кенеп тоқушы (6 разряд, 5-Параграф)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2247"/>
          <w:p>
            <w:pPr>
              <w:spacing w:after="20"/>
              <w:ind w:left="20"/>
              <w:jc w:val="both"/>
            </w:pPr>
            <w:r>
              <w:rPr>
                <w:rFonts w:ascii="Times New Roman"/>
                <w:b w:val="false"/>
                <w:i w:val="false"/>
                <w:color w:val="000000"/>
                <w:sz w:val="20"/>
              </w:rPr>
              <w:t>
Білім деңгейі:</w:t>
            </w:r>
          </w:p>
          <w:bookmarkEnd w:id="2247"/>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2248"/>
          <w:p>
            <w:pPr>
              <w:spacing w:after="20"/>
              <w:ind w:left="20"/>
              <w:jc w:val="both"/>
            </w:pPr>
            <w:r>
              <w:rPr>
                <w:rFonts w:ascii="Times New Roman"/>
                <w:b w:val="false"/>
                <w:i w:val="false"/>
                <w:color w:val="000000"/>
                <w:sz w:val="20"/>
              </w:rPr>
              <w:t>
Мамандық:</w:t>
            </w:r>
          </w:p>
          <w:bookmarkEnd w:id="2248"/>
          <w:p>
            <w:pPr>
              <w:spacing w:after="20"/>
              <w:ind w:left="20"/>
              <w:jc w:val="both"/>
            </w:pPr>
            <w:r>
              <w:rPr>
                <w:rFonts w:ascii="Times New Roman"/>
                <w:b w:val="false"/>
                <w:i w:val="false"/>
                <w:color w:val="000000"/>
                <w:sz w:val="20"/>
              </w:rPr>
              <w:t>
Мата емес тоқыма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4" w:id="2249"/>
          <w:p>
            <w:pPr>
              <w:spacing w:after="20"/>
              <w:ind w:left="20"/>
              <w:jc w:val="both"/>
            </w:pPr>
            <w:r>
              <w:rPr>
                <w:rFonts w:ascii="Times New Roman"/>
                <w:b w:val="false"/>
                <w:i w:val="false"/>
                <w:color w:val="000000"/>
                <w:sz w:val="20"/>
              </w:rPr>
              <w:t>
Біліктілік:</w:t>
            </w:r>
          </w:p>
          <w:bookmarkEnd w:id="224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2250"/>
          <w:p>
            <w:pPr>
              <w:spacing w:after="20"/>
              <w:ind w:left="20"/>
              <w:jc w:val="both"/>
            </w:pPr>
            <w:r>
              <w:rPr>
                <w:rFonts w:ascii="Times New Roman"/>
                <w:b w:val="false"/>
                <w:i w:val="false"/>
                <w:color w:val="000000"/>
                <w:sz w:val="20"/>
              </w:rPr>
              <w:t>
7316-9-003 - Тоқыма галантерея бұйымдарының тоқушысы</w:t>
            </w:r>
          </w:p>
          <w:bookmarkEnd w:id="2250"/>
          <w:p>
            <w:pPr>
              <w:spacing w:after="20"/>
              <w:ind w:left="20"/>
              <w:jc w:val="both"/>
            </w:pPr>
            <w:r>
              <w:rPr>
                <w:rFonts w:ascii="Times New Roman"/>
                <w:b w:val="false"/>
                <w:i w:val="false"/>
                <w:color w:val="000000"/>
                <w:sz w:val="20"/>
              </w:rPr>
              <w:t>
8152-2-002 - Трикотаж бұйымдар, кенеп тоқушы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 пайдаланып кенептер мен тоқылған бұйымдарды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2251"/>
          <w:p>
            <w:pPr>
              <w:spacing w:after="20"/>
              <w:ind w:left="20"/>
              <w:jc w:val="both"/>
            </w:pPr>
            <w:r>
              <w:rPr>
                <w:rFonts w:ascii="Times New Roman"/>
                <w:b w:val="false"/>
                <w:i w:val="false"/>
                <w:color w:val="000000"/>
                <w:sz w:val="20"/>
              </w:rPr>
              <w:t>
1. Тоқыма-галантерея бұйымдарын тоқу процесін жүргізуге және жүргізуге дайындық жұмыстары</w:t>
            </w:r>
          </w:p>
          <w:bookmarkEnd w:id="2251"/>
          <w:p>
            <w:pPr>
              <w:spacing w:after="20"/>
              <w:ind w:left="20"/>
              <w:jc w:val="both"/>
            </w:pPr>
            <w:r>
              <w:rPr>
                <w:rFonts w:ascii="Times New Roman"/>
                <w:b w:val="false"/>
                <w:i w:val="false"/>
                <w:color w:val="000000"/>
                <w:sz w:val="20"/>
              </w:rPr>
              <w:t>
2. Қорытынды процестер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2252"/>
          <w:p>
            <w:pPr>
              <w:spacing w:after="20"/>
              <w:ind w:left="20"/>
              <w:jc w:val="both"/>
            </w:pPr>
            <w:r>
              <w:rPr>
                <w:rFonts w:ascii="Times New Roman"/>
                <w:b w:val="false"/>
                <w:i w:val="false"/>
                <w:color w:val="000000"/>
                <w:sz w:val="20"/>
              </w:rPr>
              <w:t>
Еңбек функциясы 1:</w:t>
            </w:r>
          </w:p>
          <w:bookmarkEnd w:id="2252"/>
          <w:p>
            <w:pPr>
              <w:spacing w:after="20"/>
              <w:ind w:left="20"/>
              <w:jc w:val="both"/>
            </w:pPr>
            <w:r>
              <w:rPr>
                <w:rFonts w:ascii="Times New Roman"/>
                <w:b w:val="false"/>
                <w:i w:val="false"/>
                <w:color w:val="000000"/>
                <w:sz w:val="20"/>
              </w:rPr>
              <w:t>
Тоқыма-галантерея бұйымдарын тоқу процесін жүргізуге және жүргізуге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2253"/>
          <w:p>
            <w:pPr>
              <w:spacing w:after="20"/>
              <w:ind w:left="20"/>
              <w:jc w:val="both"/>
            </w:pPr>
            <w:r>
              <w:rPr>
                <w:rFonts w:ascii="Times New Roman"/>
                <w:b w:val="false"/>
                <w:i w:val="false"/>
                <w:color w:val="000000"/>
                <w:sz w:val="20"/>
              </w:rPr>
              <w:t>
Дағды 1:</w:t>
            </w:r>
          </w:p>
          <w:bookmarkEnd w:id="2253"/>
          <w:p>
            <w:pPr>
              <w:spacing w:after="20"/>
              <w:ind w:left="20"/>
              <w:jc w:val="both"/>
            </w:pPr>
            <w:r>
              <w:rPr>
                <w:rFonts w:ascii="Times New Roman"/>
                <w:b w:val="false"/>
                <w:i w:val="false"/>
                <w:color w:val="000000"/>
                <w:sz w:val="20"/>
              </w:rPr>
              <w:t>
Шикізат пен материалдарды жұмысқа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9" w:id="2254"/>
          <w:p>
            <w:pPr>
              <w:spacing w:after="20"/>
              <w:ind w:left="20"/>
              <w:jc w:val="both"/>
            </w:pPr>
            <w:r>
              <w:rPr>
                <w:rFonts w:ascii="Times New Roman"/>
                <w:b w:val="false"/>
                <w:i w:val="false"/>
                <w:color w:val="000000"/>
                <w:sz w:val="20"/>
              </w:rPr>
              <w:t>
Машықтар:</w:t>
            </w:r>
          </w:p>
          <w:bookmarkEnd w:id="2254"/>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шикізатты тану.</w:t>
            </w:r>
          </w:p>
          <w:p>
            <w:pPr>
              <w:spacing w:after="20"/>
              <w:ind w:left="20"/>
              <w:jc w:val="both"/>
            </w:pPr>
            <w:r>
              <w:rPr>
                <w:rFonts w:ascii="Times New Roman"/>
                <w:b w:val="false"/>
                <w:i w:val="false"/>
                <w:color w:val="000000"/>
                <w:sz w:val="20"/>
              </w:rPr>
              <w:t>
2. Қажетті шикізаттың сапасын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2255"/>
          <w:p>
            <w:pPr>
              <w:spacing w:after="20"/>
              <w:ind w:left="20"/>
              <w:jc w:val="both"/>
            </w:pPr>
            <w:r>
              <w:rPr>
                <w:rFonts w:ascii="Times New Roman"/>
                <w:b w:val="false"/>
                <w:i w:val="false"/>
                <w:color w:val="000000"/>
                <w:sz w:val="20"/>
              </w:rPr>
              <w:t>
Білімдер:</w:t>
            </w:r>
          </w:p>
          <w:bookmarkEnd w:id="2255"/>
          <w:p>
            <w:pPr>
              <w:spacing w:after="20"/>
              <w:ind w:left="20"/>
              <w:jc w:val="both"/>
            </w:pPr>
            <w:r>
              <w:rPr>
                <w:rFonts w:ascii="Times New Roman"/>
                <w:b w:val="false"/>
                <w:i w:val="false"/>
                <w:color w:val="000000"/>
                <w:sz w:val="20"/>
              </w:rPr>
              <w:t>
</w:t>
            </w:r>
            <w:r>
              <w:rPr>
                <w:rFonts w:ascii="Times New Roman"/>
                <w:b w:val="false"/>
                <w:i w:val="false"/>
                <w:color w:val="000000"/>
                <w:sz w:val="20"/>
              </w:rPr>
              <w:t>1. Қайта өңделетін иірілген жіптің қасиеттері.</w:t>
            </w:r>
          </w:p>
          <w:p>
            <w:pPr>
              <w:spacing w:after="20"/>
              <w:ind w:left="20"/>
              <w:jc w:val="both"/>
            </w:pPr>
            <w:r>
              <w:rPr>
                <w:rFonts w:ascii="Times New Roman"/>
                <w:b w:val="false"/>
                <w:i w:val="false"/>
                <w:color w:val="000000"/>
                <w:sz w:val="20"/>
              </w:rPr>
              <w:t>
2. Жіптің жіктелуі, сапаға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2256"/>
          <w:p>
            <w:pPr>
              <w:spacing w:after="20"/>
              <w:ind w:left="20"/>
              <w:jc w:val="both"/>
            </w:pPr>
            <w:r>
              <w:rPr>
                <w:rFonts w:ascii="Times New Roman"/>
                <w:b w:val="false"/>
                <w:i w:val="false"/>
                <w:color w:val="000000"/>
                <w:sz w:val="20"/>
              </w:rPr>
              <w:t>
Дағды 2:</w:t>
            </w:r>
          </w:p>
          <w:bookmarkEnd w:id="2256"/>
          <w:p>
            <w:pPr>
              <w:spacing w:after="20"/>
              <w:ind w:left="20"/>
              <w:jc w:val="both"/>
            </w:pPr>
            <w:r>
              <w:rPr>
                <w:rFonts w:ascii="Times New Roman"/>
                <w:b w:val="false"/>
                <w:i w:val="false"/>
                <w:color w:val="000000"/>
                <w:sz w:val="20"/>
              </w:rPr>
              <w:t>
Аса күрделі бұйымдарды тоқу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2257"/>
          <w:p>
            <w:pPr>
              <w:spacing w:after="20"/>
              <w:ind w:left="20"/>
              <w:jc w:val="both"/>
            </w:pPr>
            <w:r>
              <w:rPr>
                <w:rFonts w:ascii="Times New Roman"/>
                <w:b w:val="false"/>
                <w:i w:val="false"/>
                <w:color w:val="000000"/>
                <w:sz w:val="20"/>
              </w:rPr>
              <w:t>
Машықтар:</w:t>
            </w:r>
          </w:p>
          <w:bookmarkEnd w:id="2257"/>
          <w:p>
            <w:pPr>
              <w:spacing w:after="20"/>
              <w:ind w:left="20"/>
              <w:jc w:val="both"/>
            </w:pPr>
            <w:r>
              <w:rPr>
                <w:rFonts w:ascii="Times New Roman"/>
                <w:b w:val="false"/>
                <w:i w:val="false"/>
                <w:color w:val="000000"/>
                <w:sz w:val="20"/>
              </w:rPr>
              <w:t>
</w:t>
            </w:r>
            <w:r>
              <w:rPr>
                <w:rFonts w:ascii="Times New Roman"/>
                <w:b w:val="false"/>
                <w:i w:val="false"/>
                <w:color w:val="000000"/>
                <w:sz w:val="20"/>
              </w:rPr>
              <w:t>1. Қолмен деккерлеу әдісімен орындалатын көркем жиегі бар үстіңгі трикотаждың, кенептің және шілтердің, мамық орамалдардың, шарфтар мен ұрлықтардың тұрақты бұйымдарын, түрлі-түсті көлденең жолақтары бар суреттелген шұлық-шұлық бұйымдарын және әртүрлі жүйелер мен сыныптардың Котон, негіз тоқу, айналым, дөңгелек шұлық автоматтарында автоматты түрде жабық саусақ бұйымдарын тоқу, оның ішінде 28-34 сыныпты дөңгелек шұлық автоматтарында тегіс шұлық-шұлық бұйымдарын (ізбасарлардан басқа), қолдан жасалған иірілген жіптен тоқылған инелерде қолдан жасалған ашық орамалдар, шарфтар мен ұрлағыштарды, трикотаж бұйымдары мен кенептер жабдықтың барлық түрлерінде және қолмен үлгілер үйлерінде, көркемөнер шеберханаларында, зертханаларда, трикотаж бұйымдарында халықтың жеке тапсырыстары бойынша цехтарда, ательеде, трикотаж бұйымдарын жөндеу және дайындау жөніндегі шеберханаларда кез келген тоқу түрлерімен, суреттермен, түстермен эскиздер, эскиздер, сипаттамалар, қоса берілген үлгілер бойынша және суретшімен және суретшімен бірлесіп 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Санау тізбегін аудара отырып, кенептің, бұйымдардың бұзылуын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Жабдықтардың, айлабұйымдар мен кергіш құрылғылардың техникалық жай-күйі мен жұмысын бақылау, оларды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Инелерді, ине жүргізушілерді, жанармай құю ілмектерін және деккерлерді түзету және ауыстыру.</w:t>
            </w:r>
          </w:p>
          <w:p>
            <w:pPr>
              <w:spacing w:after="20"/>
              <w:ind w:left="20"/>
              <w:jc w:val="both"/>
            </w:pPr>
            <w:r>
              <w:rPr>
                <w:rFonts w:ascii="Times New Roman"/>
                <w:b w:val="false"/>
                <w:i w:val="false"/>
                <w:color w:val="000000"/>
                <w:sz w:val="20"/>
              </w:rPr>
              <w:t>
5. Авторлық үлгілердің модель - конструкциялар барлық түрлері мен кластарын бағдарламалық басқарумен машиналарда, үлгілерді өз бетінше құрастыра отырып, тиісті жанармай құю карталарын есептей отырып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2258"/>
          <w:p>
            <w:pPr>
              <w:spacing w:after="20"/>
              <w:ind w:left="20"/>
              <w:jc w:val="both"/>
            </w:pPr>
            <w:r>
              <w:rPr>
                <w:rFonts w:ascii="Times New Roman"/>
                <w:b w:val="false"/>
                <w:i w:val="false"/>
                <w:color w:val="000000"/>
                <w:sz w:val="20"/>
              </w:rPr>
              <w:t>
Білімдер:</w:t>
            </w:r>
          </w:p>
          <w:bookmarkEnd w:id="2258"/>
          <w:p>
            <w:pPr>
              <w:spacing w:after="20"/>
              <w:ind w:left="20"/>
              <w:jc w:val="both"/>
            </w:pPr>
            <w:r>
              <w:rPr>
                <w:rFonts w:ascii="Times New Roman"/>
                <w:b w:val="false"/>
                <w:i w:val="false"/>
                <w:color w:val="000000"/>
                <w:sz w:val="20"/>
              </w:rPr>
              <w:t>
</w:t>
            </w:r>
            <w:r>
              <w:rPr>
                <w:rFonts w:ascii="Times New Roman"/>
                <w:b w:val="false"/>
                <w:i w:val="false"/>
                <w:color w:val="000000"/>
                <w:sz w:val="20"/>
              </w:rPr>
              <w:t>1. Санау құрылғыларының жұмыс принципі, иірілген жіптің сызықтық тығыздығы, тоқылған бұйымдардың артикулдары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Кенептер мен Бұйымдарды тоқудың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Оларды алу тәсілдері, тоқу үлгілері мен үлгілерін қалыптастыру үшін ілмектерді есептеу, тоқу 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Автоматты механизмдерді ауыстыру және тығыздықты реттеу, негіздерді бөлу және тағайындау қағидалары, технологиялық операцияларды орындаудың ұтымды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Өнімдер ассортименті, модельдер; шикізат түрлері, тоқу түрлері, тоқу 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Сызбаларды қалыптастыру үшін ілмектерді есептеу.</w:t>
            </w:r>
          </w:p>
          <w:p>
            <w:pPr>
              <w:spacing w:after="20"/>
              <w:ind w:left="20"/>
              <w:jc w:val="both"/>
            </w:pPr>
            <w:r>
              <w:rPr>
                <w:rFonts w:ascii="Times New Roman"/>
                <w:b w:val="false"/>
                <w:i w:val="false"/>
                <w:color w:val="000000"/>
                <w:sz w:val="20"/>
              </w:rPr>
              <w:t>
7. Компьютерде қажетті бағдарламаларды шақыру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2259"/>
          <w:p>
            <w:pPr>
              <w:spacing w:after="20"/>
              <w:ind w:left="20"/>
              <w:jc w:val="both"/>
            </w:pPr>
            <w:r>
              <w:rPr>
                <w:rFonts w:ascii="Times New Roman"/>
                <w:b w:val="false"/>
                <w:i w:val="false"/>
                <w:color w:val="000000"/>
                <w:sz w:val="20"/>
              </w:rPr>
              <w:t>
Дағды 3:</w:t>
            </w:r>
          </w:p>
          <w:bookmarkEnd w:id="2259"/>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2260"/>
          <w:p>
            <w:pPr>
              <w:spacing w:after="20"/>
              <w:ind w:left="20"/>
              <w:jc w:val="both"/>
            </w:pPr>
            <w:r>
              <w:rPr>
                <w:rFonts w:ascii="Times New Roman"/>
                <w:b w:val="false"/>
                <w:i w:val="false"/>
                <w:color w:val="000000"/>
                <w:sz w:val="20"/>
              </w:rPr>
              <w:t>
Машықтар:</w:t>
            </w:r>
          </w:p>
          <w:bookmarkEnd w:id="226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процесті бақылау.</w:t>
            </w:r>
          </w:p>
          <w:p>
            <w:pPr>
              <w:spacing w:after="20"/>
              <w:ind w:left="20"/>
              <w:jc w:val="both"/>
            </w:pPr>
            <w:r>
              <w:rPr>
                <w:rFonts w:ascii="Times New Roman"/>
                <w:b w:val="false"/>
                <w:i w:val="false"/>
                <w:color w:val="000000"/>
                <w:sz w:val="20"/>
              </w:rPr>
              <w:t>
2. Өнімнің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2261"/>
          <w:p>
            <w:pPr>
              <w:spacing w:after="20"/>
              <w:ind w:left="20"/>
              <w:jc w:val="both"/>
            </w:pPr>
            <w:r>
              <w:rPr>
                <w:rFonts w:ascii="Times New Roman"/>
                <w:b w:val="false"/>
                <w:i w:val="false"/>
                <w:color w:val="000000"/>
                <w:sz w:val="20"/>
              </w:rPr>
              <w:t>
Білімдер:</w:t>
            </w:r>
          </w:p>
          <w:bookmarkEnd w:id="2261"/>
          <w:p>
            <w:pPr>
              <w:spacing w:after="20"/>
              <w:ind w:left="20"/>
              <w:jc w:val="both"/>
            </w:pPr>
            <w:r>
              <w:rPr>
                <w:rFonts w:ascii="Times New Roman"/>
                <w:b w:val="false"/>
                <w:i w:val="false"/>
                <w:color w:val="000000"/>
                <w:sz w:val="20"/>
              </w:rPr>
              <w:t>
</w:t>
            </w:r>
            <w:r>
              <w:rPr>
                <w:rFonts w:ascii="Times New Roman"/>
                <w:b w:val="false"/>
                <w:i w:val="false"/>
                <w:color w:val="000000"/>
                <w:sz w:val="20"/>
              </w:rPr>
              <w:t>1. Өнім сапасына қойылатын талаптар.</w:t>
            </w:r>
          </w:p>
          <w:p>
            <w:pPr>
              <w:spacing w:after="20"/>
              <w:ind w:left="20"/>
              <w:jc w:val="both"/>
            </w:pPr>
            <w:r>
              <w:rPr>
                <w:rFonts w:ascii="Times New Roman"/>
                <w:b w:val="false"/>
                <w:i w:val="false"/>
                <w:color w:val="000000"/>
                <w:sz w:val="20"/>
              </w:rPr>
              <w:t>
2. Стандарттар және сапа нұсқаулары.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2262"/>
          <w:p>
            <w:pPr>
              <w:spacing w:after="20"/>
              <w:ind w:left="20"/>
              <w:jc w:val="both"/>
            </w:pPr>
            <w:r>
              <w:rPr>
                <w:rFonts w:ascii="Times New Roman"/>
                <w:b w:val="false"/>
                <w:i w:val="false"/>
                <w:color w:val="000000"/>
                <w:sz w:val="20"/>
              </w:rPr>
              <w:t>
Еңбек функциясы 2:</w:t>
            </w:r>
          </w:p>
          <w:bookmarkEnd w:id="2262"/>
          <w:p>
            <w:pPr>
              <w:spacing w:after="20"/>
              <w:ind w:left="20"/>
              <w:jc w:val="both"/>
            </w:pPr>
            <w:r>
              <w:rPr>
                <w:rFonts w:ascii="Times New Roman"/>
                <w:b w:val="false"/>
                <w:i w:val="false"/>
                <w:color w:val="000000"/>
                <w:sz w:val="20"/>
              </w:rPr>
              <w:t>
Қорытынды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2263"/>
          <w:p>
            <w:pPr>
              <w:spacing w:after="20"/>
              <w:ind w:left="20"/>
              <w:jc w:val="both"/>
            </w:pPr>
            <w:r>
              <w:rPr>
                <w:rFonts w:ascii="Times New Roman"/>
                <w:b w:val="false"/>
                <w:i w:val="false"/>
                <w:color w:val="000000"/>
                <w:sz w:val="20"/>
              </w:rPr>
              <w:t>
Дағды 1:</w:t>
            </w:r>
          </w:p>
          <w:bookmarkEnd w:id="2263"/>
          <w:p>
            <w:pPr>
              <w:spacing w:after="20"/>
              <w:ind w:left="20"/>
              <w:jc w:val="both"/>
            </w:pPr>
            <w:r>
              <w:rPr>
                <w:rFonts w:ascii="Times New Roman"/>
                <w:b w:val="false"/>
                <w:i w:val="false"/>
                <w:color w:val="000000"/>
                <w:sz w:val="20"/>
              </w:rPr>
              <w:t>
Шикізаттың, материалдардың, дайындалған өнімнің есебін жүргізу, Қабылданған құжаттаманы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2264"/>
          <w:p>
            <w:pPr>
              <w:spacing w:after="20"/>
              <w:ind w:left="20"/>
              <w:jc w:val="both"/>
            </w:pPr>
            <w:r>
              <w:rPr>
                <w:rFonts w:ascii="Times New Roman"/>
                <w:b w:val="false"/>
                <w:i w:val="false"/>
                <w:color w:val="000000"/>
                <w:sz w:val="20"/>
              </w:rPr>
              <w:t>
Машықтар:</w:t>
            </w:r>
          </w:p>
          <w:bookmarkEnd w:id="2264"/>
          <w:p>
            <w:pPr>
              <w:spacing w:after="20"/>
              <w:ind w:left="20"/>
              <w:jc w:val="both"/>
            </w:pPr>
            <w:r>
              <w:rPr>
                <w:rFonts w:ascii="Times New Roman"/>
                <w:b w:val="false"/>
                <w:i w:val="false"/>
                <w:color w:val="000000"/>
                <w:sz w:val="20"/>
              </w:rPr>
              <w:t>
</w:t>
            </w:r>
            <w:r>
              <w:rPr>
                <w:rFonts w:ascii="Times New Roman"/>
                <w:b w:val="false"/>
                <w:i w:val="false"/>
                <w:color w:val="000000"/>
                <w:sz w:val="20"/>
              </w:rPr>
              <w:t>1. Есепке алуды жүргізу.</w:t>
            </w:r>
          </w:p>
          <w:p>
            <w:pPr>
              <w:spacing w:after="20"/>
              <w:ind w:left="20"/>
              <w:jc w:val="both"/>
            </w:pPr>
            <w:r>
              <w:rPr>
                <w:rFonts w:ascii="Times New Roman"/>
                <w:b w:val="false"/>
                <w:i w:val="false"/>
                <w:color w:val="000000"/>
                <w:sz w:val="20"/>
              </w:rPr>
              <w:t>
2.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2265"/>
          <w:p>
            <w:pPr>
              <w:spacing w:after="20"/>
              <w:ind w:left="20"/>
              <w:jc w:val="both"/>
            </w:pPr>
            <w:r>
              <w:rPr>
                <w:rFonts w:ascii="Times New Roman"/>
                <w:b w:val="false"/>
                <w:i w:val="false"/>
                <w:color w:val="000000"/>
                <w:sz w:val="20"/>
              </w:rPr>
              <w:t>
Білімдер:</w:t>
            </w:r>
          </w:p>
          <w:bookmarkEnd w:id="2265"/>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Шикізатты, материалдарды, фурнитураны тұтыну нормалары.</w:t>
            </w:r>
          </w:p>
          <w:p>
            <w:pPr>
              <w:spacing w:after="20"/>
              <w:ind w:left="20"/>
              <w:jc w:val="both"/>
            </w:pPr>
            <w:r>
              <w:rPr>
                <w:rFonts w:ascii="Times New Roman"/>
                <w:b w:val="false"/>
                <w:i w:val="false"/>
                <w:color w:val="000000"/>
                <w:sz w:val="20"/>
              </w:rPr>
              <w:t>
2. Құжаттаманы жүргізу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2266"/>
          <w:p>
            <w:pPr>
              <w:spacing w:after="20"/>
              <w:ind w:left="20"/>
              <w:jc w:val="both"/>
            </w:pPr>
            <w:r>
              <w:rPr>
                <w:rFonts w:ascii="Times New Roman"/>
                <w:b w:val="false"/>
                <w:i w:val="false"/>
                <w:color w:val="000000"/>
                <w:sz w:val="20"/>
              </w:rPr>
              <w:t>
Дағды 2:</w:t>
            </w:r>
          </w:p>
          <w:bookmarkEnd w:id="2266"/>
          <w:p>
            <w:pPr>
              <w:spacing w:after="20"/>
              <w:ind w:left="20"/>
              <w:jc w:val="both"/>
            </w:pPr>
            <w:r>
              <w:rPr>
                <w:rFonts w:ascii="Times New Roman"/>
                <w:b w:val="false"/>
                <w:i w:val="false"/>
                <w:color w:val="000000"/>
                <w:sz w:val="20"/>
              </w:rPr>
              <w:t>
Жұмыстың технологиялық параметрлерін есепке алуды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2267"/>
          <w:p>
            <w:pPr>
              <w:spacing w:after="20"/>
              <w:ind w:left="20"/>
              <w:jc w:val="both"/>
            </w:pPr>
            <w:r>
              <w:rPr>
                <w:rFonts w:ascii="Times New Roman"/>
                <w:b w:val="false"/>
                <w:i w:val="false"/>
                <w:color w:val="000000"/>
                <w:sz w:val="20"/>
              </w:rPr>
              <w:t>
Машықтар:</w:t>
            </w:r>
          </w:p>
          <w:bookmarkEnd w:id="2267"/>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 пен қосалқы материалдар шығысының есебін жүргізу.</w:t>
            </w:r>
          </w:p>
          <w:p>
            <w:pPr>
              <w:spacing w:after="20"/>
              <w:ind w:left="20"/>
              <w:jc w:val="both"/>
            </w:pPr>
            <w:r>
              <w:rPr>
                <w:rFonts w:ascii="Times New Roman"/>
                <w:b w:val="false"/>
                <w:i w:val="false"/>
                <w:color w:val="000000"/>
                <w:sz w:val="20"/>
              </w:rPr>
              <w:t>
2. Технологиялық пайдалану параметрлерінің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0" w:id="2268"/>
          <w:p>
            <w:pPr>
              <w:spacing w:after="20"/>
              <w:ind w:left="20"/>
              <w:jc w:val="both"/>
            </w:pPr>
            <w:r>
              <w:rPr>
                <w:rFonts w:ascii="Times New Roman"/>
                <w:b w:val="false"/>
                <w:i w:val="false"/>
                <w:color w:val="000000"/>
                <w:sz w:val="20"/>
              </w:rPr>
              <w:t>
Білімдер:</w:t>
            </w:r>
          </w:p>
          <w:bookmarkEnd w:id="2268"/>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 пен қосалқы материалдарды тұтыну нормалары.</w:t>
            </w:r>
          </w:p>
          <w:p>
            <w:pPr>
              <w:spacing w:after="20"/>
              <w:ind w:left="20"/>
              <w:jc w:val="both"/>
            </w:pPr>
            <w:r>
              <w:rPr>
                <w:rFonts w:ascii="Times New Roman"/>
                <w:b w:val="false"/>
                <w:i w:val="false"/>
                <w:color w:val="000000"/>
                <w:sz w:val="20"/>
              </w:rPr>
              <w:t>
2. Қауіпсіздік ережелері, өрт қауіпсіздігі, ішкі тәртіп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2" w:id="2269"/>
          <w:p>
            <w:pPr>
              <w:spacing w:after="20"/>
              <w:ind w:left="20"/>
              <w:jc w:val="both"/>
            </w:pPr>
            <w:r>
              <w:rPr>
                <w:rFonts w:ascii="Times New Roman"/>
                <w:b w:val="false"/>
                <w:i w:val="false"/>
                <w:color w:val="000000"/>
                <w:sz w:val="20"/>
              </w:rPr>
              <w:t>
Шығармашылық ойлау;</w:t>
            </w:r>
          </w:p>
          <w:bookmarkEnd w:id="2269"/>
          <w:p>
            <w:pPr>
              <w:spacing w:after="20"/>
              <w:ind w:left="20"/>
              <w:jc w:val="both"/>
            </w:pPr>
            <w:r>
              <w:rPr>
                <w:rFonts w:ascii="Times New Roman"/>
                <w:b w:val="false"/>
                <w:i w:val="false"/>
                <w:color w:val="000000"/>
                <w:sz w:val="20"/>
              </w:rPr>
              <w:t>
Жақсы кеңістіктік қиял.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жөніндегі инженер көмекшісі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2270"/>
          <w:p>
            <w:pPr>
              <w:spacing w:after="20"/>
              <w:ind w:left="20"/>
              <w:jc w:val="both"/>
            </w:pPr>
            <w:r>
              <w:rPr>
                <w:rFonts w:ascii="Times New Roman"/>
                <w:b w:val="false"/>
                <w:i w:val="false"/>
                <w:color w:val="000000"/>
                <w:sz w:val="20"/>
              </w:rPr>
              <w:t>
Білім деңгейі:</w:t>
            </w:r>
          </w:p>
          <w:bookmarkEnd w:id="227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2271"/>
          <w:p>
            <w:pPr>
              <w:spacing w:after="20"/>
              <w:ind w:left="20"/>
              <w:jc w:val="both"/>
            </w:pPr>
            <w:r>
              <w:rPr>
                <w:rFonts w:ascii="Times New Roman"/>
                <w:b w:val="false"/>
                <w:i w:val="false"/>
                <w:color w:val="000000"/>
                <w:sz w:val="20"/>
              </w:rPr>
              <w:t>
Мамандық:</w:t>
            </w:r>
          </w:p>
          <w:bookmarkEnd w:id="227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2272"/>
          <w:p>
            <w:pPr>
              <w:spacing w:after="20"/>
              <w:ind w:left="20"/>
              <w:jc w:val="both"/>
            </w:pPr>
            <w:r>
              <w:rPr>
                <w:rFonts w:ascii="Times New Roman"/>
                <w:b w:val="false"/>
                <w:i w:val="false"/>
                <w:color w:val="000000"/>
                <w:sz w:val="20"/>
              </w:rPr>
              <w:t>
Біліктілік:</w:t>
            </w:r>
          </w:p>
          <w:bookmarkEnd w:id="227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 өндірісінің процесін ұйымдастыру, өнім сапасын, еңбек өнімділігін және жабдықты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 карточкасының сипаттамасы 2024 жылғы "Тігін бұйымдарын модельдеу, жобалау және технологиясы" кәсіптік стандартында көрсетілген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2273"/>
          <w:p>
            <w:pPr>
              <w:spacing w:after="20"/>
              <w:ind w:left="20"/>
              <w:jc w:val="both"/>
            </w:pPr>
            <w:r>
              <w:rPr>
                <w:rFonts w:ascii="Times New Roman"/>
                <w:b w:val="false"/>
                <w:i w:val="false"/>
                <w:color w:val="000000"/>
                <w:sz w:val="20"/>
              </w:rPr>
              <w:t>
Еңбек функциясы 1:</w:t>
            </w:r>
          </w:p>
          <w:bookmarkEnd w:id="2273"/>
          <w:p>
            <w:pPr>
              <w:spacing w:after="20"/>
              <w:ind w:left="20"/>
              <w:jc w:val="both"/>
            </w:pPr>
            <w:r>
              <w:rPr>
                <w:rFonts w:ascii="Times New Roman"/>
                <w:b w:val="false"/>
                <w:i w:val="false"/>
                <w:color w:val="000000"/>
                <w:sz w:val="20"/>
              </w:rPr>
              <w:t>
Кәсіп карточкасының сипаттамасы 2024 жылғы "Тігін бұйымдарын модельдеу, жобалау және технологиясы" кәсіптік стандартында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2274"/>
          <w:p>
            <w:pPr>
              <w:spacing w:after="20"/>
              <w:ind w:left="20"/>
              <w:jc w:val="both"/>
            </w:pPr>
            <w:r>
              <w:rPr>
                <w:rFonts w:ascii="Times New Roman"/>
                <w:b w:val="false"/>
                <w:i w:val="false"/>
                <w:color w:val="000000"/>
                <w:sz w:val="20"/>
              </w:rPr>
              <w:t>
Дағды 1:</w:t>
            </w:r>
          </w:p>
          <w:bookmarkEnd w:id="227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2275"/>
          <w:p>
            <w:pPr>
              <w:spacing w:after="20"/>
              <w:ind w:left="20"/>
              <w:jc w:val="both"/>
            </w:pPr>
            <w:r>
              <w:rPr>
                <w:rFonts w:ascii="Times New Roman"/>
                <w:b w:val="false"/>
                <w:i w:val="false"/>
                <w:color w:val="000000"/>
                <w:sz w:val="20"/>
              </w:rPr>
              <w:t>
Машықтар:</w:t>
            </w:r>
          </w:p>
          <w:bookmarkEnd w:id="227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2276"/>
          <w:p>
            <w:pPr>
              <w:spacing w:after="20"/>
              <w:ind w:left="20"/>
              <w:jc w:val="both"/>
            </w:pPr>
            <w:r>
              <w:rPr>
                <w:rFonts w:ascii="Times New Roman"/>
                <w:b w:val="false"/>
                <w:i w:val="false"/>
                <w:color w:val="000000"/>
                <w:sz w:val="20"/>
              </w:rPr>
              <w:t>
Білімдер:</w:t>
            </w:r>
          </w:p>
          <w:bookmarkEnd w:id="227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"Өндіріс бастығы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2277"/>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2277"/>
          <w:p>
            <w:pPr>
              <w:spacing w:after="20"/>
              <w:ind w:left="20"/>
              <w:jc w:val="both"/>
            </w:pPr>
            <w:r>
              <w:rPr>
                <w:rFonts w:ascii="Times New Roman"/>
                <w:b w:val="false"/>
                <w:i w:val="false"/>
                <w:color w:val="000000"/>
                <w:sz w:val="20"/>
              </w:rPr>
              <w:t>
Өндірістік бөлімнің (өндірістік-техникалық бөлімнің)бастығы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2278"/>
          <w:p>
            <w:pPr>
              <w:spacing w:after="20"/>
              <w:ind w:left="20"/>
              <w:jc w:val="both"/>
            </w:pPr>
            <w:r>
              <w:rPr>
                <w:rFonts w:ascii="Times New Roman"/>
                <w:b w:val="false"/>
                <w:i w:val="false"/>
                <w:color w:val="000000"/>
                <w:sz w:val="20"/>
              </w:rPr>
              <w:t>
Білім деңгейі:</w:t>
            </w:r>
          </w:p>
          <w:bookmarkEnd w:id="2278"/>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2279"/>
          <w:p>
            <w:pPr>
              <w:spacing w:after="20"/>
              <w:ind w:left="20"/>
              <w:jc w:val="both"/>
            </w:pPr>
            <w:r>
              <w:rPr>
                <w:rFonts w:ascii="Times New Roman"/>
                <w:b w:val="false"/>
                <w:i w:val="false"/>
                <w:color w:val="000000"/>
                <w:sz w:val="20"/>
              </w:rPr>
              <w:t>
Мамандық:</w:t>
            </w:r>
          </w:p>
          <w:bookmarkEnd w:id="2279"/>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2280"/>
          <w:p>
            <w:pPr>
              <w:spacing w:after="20"/>
              <w:ind w:left="20"/>
              <w:jc w:val="both"/>
            </w:pPr>
            <w:r>
              <w:rPr>
                <w:rFonts w:ascii="Times New Roman"/>
                <w:b w:val="false"/>
                <w:i w:val="false"/>
                <w:color w:val="000000"/>
                <w:sz w:val="20"/>
              </w:rPr>
              <w:t>
Біліктілік:</w:t>
            </w:r>
          </w:p>
          <w:bookmarkEnd w:id="228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жедел басқаруда кемінде 5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1321-0-053 - Техникалық басшы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қажеттіліктерін қанағаттандыратын, сондай-ақ кәсіпорын қызметкерлері үшін қауіпсіз және тиімді еңбек жағдайларын қамтамасыз ететін жоғары сапалы өнім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2281"/>
          <w:p>
            <w:pPr>
              <w:spacing w:after="20"/>
              <w:ind w:left="20"/>
              <w:jc w:val="both"/>
            </w:pPr>
            <w:r>
              <w:rPr>
                <w:rFonts w:ascii="Times New Roman"/>
                <w:b w:val="false"/>
                <w:i w:val="false"/>
                <w:color w:val="000000"/>
                <w:sz w:val="20"/>
              </w:rPr>
              <w:t>
1. Өндірістік процесті ұйымдастыру және басқару</w:t>
            </w:r>
          </w:p>
          <w:bookmarkEnd w:id="2281"/>
          <w:p>
            <w:pPr>
              <w:spacing w:after="20"/>
              <w:ind w:left="20"/>
              <w:jc w:val="both"/>
            </w:pPr>
            <w:r>
              <w:rPr>
                <w:rFonts w:ascii="Times New Roman"/>
                <w:b w:val="false"/>
                <w:i w:val="false"/>
                <w:color w:val="000000"/>
                <w:sz w:val="20"/>
              </w:rPr>
              <w:t>
</w:t>
            </w:r>
            <w:r>
              <w:rPr>
                <w:rFonts w:ascii="Times New Roman"/>
                <w:b w:val="false"/>
                <w:i w:val="false"/>
                <w:color w:val="000000"/>
                <w:sz w:val="20"/>
              </w:rPr>
              <w:t>2. Өнім сапасын басқару</w:t>
            </w:r>
          </w:p>
          <w:p>
            <w:pPr>
              <w:spacing w:after="20"/>
              <w:ind w:left="20"/>
              <w:jc w:val="both"/>
            </w:pPr>
            <w:r>
              <w:rPr>
                <w:rFonts w:ascii="Times New Roman"/>
                <w:b w:val="false"/>
                <w:i w:val="false"/>
                <w:color w:val="000000"/>
                <w:sz w:val="20"/>
              </w:rPr>
              <w:t>
3. Персоналды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2282"/>
          <w:p>
            <w:pPr>
              <w:spacing w:after="20"/>
              <w:ind w:left="20"/>
              <w:jc w:val="both"/>
            </w:pPr>
            <w:r>
              <w:rPr>
                <w:rFonts w:ascii="Times New Roman"/>
                <w:b w:val="false"/>
                <w:i w:val="false"/>
                <w:color w:val="000000"/>
                <w:sz w:val="20"/>
              </w:rPr>
              <w:t>
Еңбек функциясы 1:</w:t>
            </w:r>
          </w:p>
          <w:bookmarkEnd w:id="2282"/>
          <w:p>
            <w:pPr>
              <w:spacing w:after="20"/>
              <w:ind w:left="20"/>
              <w:jc w:val="both"/>
            </w:pPr>
            <w:r>
              <w:rPr>
                <w:rFonts w:ascii="Times New Roman"/>
                <w:b w:val="false"/>
                <w:i w:val="false"/>
                <w:color w:val="000000"/>
                <w:sz w:val="20"/>
              </w:rPr>
              <w:t>
Өндірістік процесті ұйымдастыру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2283"/>
          <w:p>
            <w:pPr>
              <w:spacing w:after="20"/>
              <w:ind w:left="20"/>
              <w:jc w:val="both"/>
            </w:pPr>
            <w:r>
              <w:rPr>
                <w:rFonts w:ascii="Times New Roman"/>
                <w:b w:val="false"/>
                <w:i w:val="false"/>
                <w:color w:val="000000"/>
                <w:sz w:val="20"/>
              </w:rPr>
              <w:t>
Дағды 1:</w:t>
            </w:r>
          </w:p>
          <w:bookmarkEnd w:id="2283"/>
          <w:p>
            <w:pPr>
              <w:spacing w:after="20"/>
              <w:ind w:left="20"/>
              <w:jc w:val="both"/>
            </w:pPr>
            <w:r>
              <w:rPr>
                <w:rFonts w:ascii="Times New Roman"/>
                <w:b w:val="false"/>
                <w:i w:val="false"/>
                <w:color w:val="000000"/>
                <w:sz w:val="20"/>
              </w:rPr>
              <w:t>
Планирование и оптимизация производственных 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2284"/>
          <w:p>
            <w:pPr>
              <w:spacing w:after="20"/>
              <w:ind w:left="20"/>
              <w:jc w:val="both"/>
            </w:pPr>
            <w:r>
              <w:rPr>
                <w:rFonts w:ascii="Times New Roman"/>
                <w:b w:val="false"/>
                <w:i w:val="false"/>
                <w:color w:val="000000"/>
                <w:sz w:val="20"/>
              </w:rPr>
              <w:t>
Машықтар:</w:t>
            </w:r>
          </w:p>
          <w:bookmarkEnd w:id="2284"/>
          <w:p>
            <w:pPr>
              <w:spacing w:after="20"/>
              <w:ind w:left="20"/>
              <w:jc w:val="both"/>
            </w:pPr>
            <w:r>
              <w:rPr>
                <w:rFonts w:ascii="Times New Roman"/>
                <w:b w:val="false"/>
                <w:i w:val="false"/>
                <w:color w:val="000000"/>
                <w:sz w:val="20"/>
              </w:rPr>
              <w:t>
</w:t>
            </w:r>
            <w:r>
              <w:rPr>
                <w:rFonts w:ascii="Times New Roman"/>
                <w:b w:val="false"/>
                <w:i w:val="false"/>
                <w:color w:val="000000"/>
                <w:sz w:val="20"/>
              </w:rPr>
              <w:t>1. Ағымдағы өндірістік процестерді талдаңыз және тиімділікті төмендететін кедергілерді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Ресурстар мен уақытты басқару үшін жоспарлау құралдары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Ресурстарды қайта бөлуді, жұмыс ағындарын өзгертуді және жаңа технологияларды енгізуді қоса алғанда, өндірістік процесті оңтайландыру бойынша іс-шараларды әзірлеу және енгізу.</w:t>
            </w:r>
          </w:p>
          <w:p>
            <w:pPr>
              <w:spacing w:after="20"/>
              <w:ind w:left="20"/>
              <w:jc w:val="both"/>
            </w:pPr>
            <w:r>
              <w:rPr>
                <w:rFonts w:ascii="Times New Roman"/>
                <w:b w:val="false"/>
                <w:i w:val="false"/>
                <w:color w:val="000000"/>
                <w:sz w:val="20"/>
              </w:rPr>
              <w:t>
4. Өндіріс процесінде үйлесімділікті қамтамасыз ету үшін барлық бөлімшелердің жұмысын үйлестіру және байланыстың жоғары деңгейін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2285"/>
          <w:p>
            <w:pPr>
              <w:spacing w:after="20"/>
              <w:ind w:left="20"/>
              <w:jc w:val="both"/>
            </w:pPr>
            <w:r>
              <w:rPr>
                <w:rFonts w:ascii="Times New Roman"/>
                <w:b w:val="false"/>
                <w:i w:val="false"/>
                <w:color w:val="000000"/>
                <w:sz w:val="20"/>
              </w:rPr>
              <w:t>
Білімдер:</w:t>
            </w:r>
          </w:p>
          <w:bookmarkEnd w:id="2285"/>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процесінің негізгі кезеңдері, соның ішінде иіру, тоқу, әрлеу және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Өндірісте қолданылатын шикізат пен материалдардың сипаттамасы, сондай-ақ олардың сапасы мен өнімділігіне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 тиімді жоспарлау үшін сұранысты болжау және ресурстарға қажеттілікті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Қорларды, еңбек шығындарын және жабдықтарды басқару принциптері, соның ішінде оларды пайдалануды оңтайландыру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тиімділікті бақылау және бағалау әдістері.</w:t>
            </w:r>
          </w:p>
          <w:p>
            <w:pPr>
              <w:spacing w:after="20"/>
              <w:ind w:left="20"/>
              <w:jc w:val="both"/>
            </w:pPr>
            <w:r>
              <w:rPr>
                <w:rFonts w:ascii="Times New Roman"/>
                <w:b w:val="false"/>
                <w:i w:val="false"/>
                <w:color w:val="000000"/>
                <w:sz w:val="20"/>
              </w:rPr>
              <w:t>
6. Тәуекелдерді басқаруды және өзгерістердің салдарын бағалауды қоса алғанда, өндірістік ортадағы өзгерістерді енгізу және жобаларды басқару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2286"/>
          <w:p>
            <w:pPr>
              <w:spacing w:after="20"/>
              <w:ind w:left="20"/>
              <w:jc w:val="both"/>
            </w:pPr>
            <w:r>
              <w:rPr>
                <w:rFonts w:ascii="Times New Roman"/>
                <w:b w:val="false"/>
                <w:i w:val="false"/>
                <w:color w:val="000000"/>
                <w:sz w:val="20"/>
              </w:rPr>
              <w:t>
Еңбек функциясы 2:</w:t>
            </w:r>
          </w:p>
          <w:bookmarkEnd w:id="2286"/>
          <w:p>
            <w:pPr>
              <w:spacing w:after="20"/>
              <w:ind w:left="20"/>
              <w:jc w:val="both"/>
            </w:pPr>
            <w:r>
              <w:rPr>
                <w:rFonts w:ascii="Times New Roman"/>
                <w:b w:val="false"/>
                <w:i w:val="false"/>
                <w:color w:val="000000"/>
                <w:sz w:val="20"/>
              </w:rPr>
              <w:t>
Өнім сапасын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2287"/>
          <w:p>
            <w:pPr>
              <w:spacing w:after="20"/>
              <w:ind w:left="20"/>
              <w:jc w:val="both"/>
            </w:pPr>
            <w:r>
              <w:rPr>
                <w:rFonts w:ascii="Times New Roman"/>
                <w:b w:val="false"/>
                <w:i w:val="false"/>
                <w:color w:val="000000"/>
                <w:sz w:val="20"/>
              </w:rPr>
              <w:t>
Дағды 1:</w:t>
            </w:r>
          </w:p>
          <w:bookmarkEnd w:id="2287"/>
          <w:p>
            <w:pPr>
              <w:spacing w:after="20"/>
              <w:ind w:left="20"/>
              <w:jc w:val="both"/>
            </w:pPr>
            <w:r>
              <w:rPr>
                <w:rFonts w:ascii="Times New Roman"/>
                <w:b w:val="false"/>
                <w:i w:val="false"/>
                <w:color w:val="000000"/>
                <w:sz w:val="20"/>
              </w:rPr>
              <w:t>
Сапаны басқарудың жүйелік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2288"/>
          <w:p>
            <w:pPr>
              <w:spacing w:after="20"/>
              <w:ind w:left="20"/>
              <w:jc w:val="both"/>
            </w:pPr>
            <w:r>
              <w:rPr>
                <w:rFonts w:ascii="Times New Roman"/>
                <w:b w:val="false"/>
                <w:i w:val="false"/>
                <w:color w:val="000000"/>
                <w:sz w:val="20"/>
              </w:rPr>
              <w:t>
Машықтар:</w:t>
            </w:r>
          </w:p>
          <w:bookmarkEnd w:id="2288"/>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Шикізатты таңдаудан бастап дайын өнімге дейінгі өндірістің әртүрлі кезеңдерінде сапаны бақылау стратегияларын әзірлеу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әдістер, бақылау карталары және тексеру процедуралары сияқты сапаны бақылаудың заманауи әдістері мен құралдарын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Тұрақты аудиттер жүргізу және сапа менеджменті жүйесінің тиімділігін бағалау, проблемаларды анықтау және оларды жою шараларын әзірлеу.</w:t>
            </w:r>
          </w:p>
          <w:p>
            <w:pPr>
              <w:spacing w:after="20"/>
              <w:ind w:left="20"/>
              <w:jc w:val="both"/>
            </w:pPr>
            <w:r>
              <w:rPr>
                <w:rFonts w:ascii="Times New Roman"/>
                <w:b w:val="false"/>
                <w:i w:val="false"/>
                <w:color w:val="000000"/>
                <w:sz w:val="20"/>
              </w:rPr>
              <w:t>
4. Қызметкерлерді сапаны басқару процестеріне оқыту және тарту, кәсіпорында сапа мәдениетін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2289"/>
          <w:p>
            <w:pPr>
              <w:spacing w:after="20"/>
              <w:ind w:left="20"/>
              <w:jc w:val="both"/>
            </w:pPr>
            <w:r>
              <w:rPr>
                <w:rFonts w:ascii="Times New Roman"/>
                <w:b w:val="false"/>
                <w:i w:val="false"/>
                <w:color w:val="000000"/>
                <w:sz w:val="20"/>
              </w:rPr>
              <w:t>
Білімдер:</w:t>
            </w:r>
          </w:p>
          <w:bookmarkEnd w:id="2289"/>
          <w:p>
            <w:pPr>
              <w:spacing w:after="20"/>
              <w:ind w:left="20"/>
              <w:jc w:val="both"/>
            </w:pPr>
            <w:r>
              <w:rPr>
                <w:rFonts w:ascii="Times New Roman"/>
                <w:b w:val="false"/>
                <w:i w:val="false"/>
                <w:color w:val="000000"/>
                <w:sz w:val="20"/>
              </w:rPr>
              <w:t>
</w:t>
            </w:r>
            <w:r>
              <w:rPr>
                <w:rFonts w:ascii="Times New Roman"/>
                <w:b w:val="false"/>
                <w:i w:val="false"/>
                <w:color w:val="000000"/>
                <w:sz w:val="20"/>
              </w:rPr>
              <w:t>1. тұтынушыға бағдарлау, қызметкерлерді тарту, процестік тәсіл және үздіксіз жақсарту сияқты сапаны басқарудың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ISO 9001, ISO 14001 және басқалары сияқты сапаны басқару жүйелерін реттейтін халықаралық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шарттарды қоса алғанда, тоқыма өнеркәсібіндегі өнімдер мен процестердің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сапа менеджменті жүйесінің ішкі және сыртқы аудитін жүргізу әдістері.</w:t>
            </w:r>
          </w:p>
          <w:p>
            <w:pPr>
              <w:spacing w:after="20"/>
              <w:ind w:left="20"/>
              <w:jc w:val="both"/>
            </w:pPr>
            <w:r>
              <w:rPr>
                <w:rFonts w:ascii="Times New Roman"/>
                <w:b w:val="false"/>
                <w:i w:val="false"/>
                <w:color w:val="000000"/>
                <w:sz w:val="20"/>
              </w:rPr>
              <w:t>
5. статистикалық деректерді өңдеу әдістерін және талдау бағдарламалық құралын пайдалануды қоса алғанда, өнім сапасы мен процестер туралы деректерді талдау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2290"/>
          <w:p>
            <w:pPr>
              <w:spacing w:after="20"/>
              <w:ind w:left="20"/>
              <w:jc w:val="both"/>
            </w:pPr>
            <w:r>
              <w:rPr>
                <w:rFonts w:ascii="Times New Roman"/>
                <w:b w:val="false"/>
                <w:i w:val="false"/>
                <w:color w:val="000000"/>
                <w:sz w:val="20"/>
              </w:rPr>
              <w:t>
Еңбек функциясы 3:</w:t>
            </w:r>
          </w:p>
          <w:bookmarkEnd w:id="2290"/>
          <w:p>
            <w:pPr>
              <w:spacing w:after="20"/>
              <w:ind w:left="20"/>
              <w:jc w:val="both"/>
            </w:pPr>
            <w:r>
              <w:rPr>
                <w:rFonts w:ascii="Times New Roman"/>
                <w:b w:val="false"/>
                <w:i w:val="false"/>
                <w:color w:val="000000"/>
                <w:sz w:val="20"/>
              </w:rPr>
              <w:t>
Персоналды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2291"/>
          <w:p>
            <w:pPr>
              <w:spacing w:after="20"/>
              <w:ind w:left="20"/>
              <w:jc w:val="both"/>
            </w:pPr>
            <w:r>
              <w:rPr>
                <w:rFonts w:ascii="Times New Roman"/>
                <w:b w:val="false"/>
                <w:i w:val="false"/>
                <w:color w:val="000000"/>
                <w:sz w:val="20"/>
              </w:rPr>
              <w:t>
Дағды 1:</w:t>
            </w:r>
          </w:p>
          <w:bookmarkEnd w:id="2291"/>
          <w:p>
            <w:pPr>
              <w:spacing w:after="20"/>
              <w:ind w:left="20"/>
              <w:jc w:val="both"/>
            </w:pPr>
            <w:r>
              <w:rPr>
                <w:rFonts w:ascii="Times New Roman"/>
                <w:b w:val="false"/>
                <w:i w:val="false"/>
                <w:color w:val="000000"/>
                <w:sz w:val="20"/>
              </w:rPr>
              <w:t>
Команданың көшбасшылығы және дамуы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1" w:id="2292"/>
          <w:p>
            <w:pPr>
              <w:spacing w:after="20"/>
              <w:ind w:left="20"/>
              <w:jc w:val="both"/>
            </w:pPr>
            <w:r>
              <w:rPr>
                <w:rFonts w:ascii="Times New Roman"/>
                <w:b w:val="false"/>
                <w:i w:val="false"/>
                <w:color w:val="000000"/>
                <w:sz w:val="20"/>
              </w:rPr>
              <w:t>
Машықтар:</w:t>
            </w:r>
          </w:p>
          <w:bookmarkEnd w:id="2292"/>
          <w:p>
            <w:pPr>
              <w:spacing w:after="20"/>
              <w:ind w:left="20"/>
              <w:jc w:val="both"/>
            </w:pPr>
            <w:r>
              <w:rPr>
                <w:rFonts w:ascii="Times New Roman"/>
                <w:b w:val="false"/>
                <w:i w:val="false"/>
                <w:color w:val="000000"/>
                <w:sz w:val="20"/>
              </w:rPr>
              <w:t>
</w:t>
            </w:r>
            <w:r>
              <w:rPr>
                <w:rFonts w:ascii="Times New Roman"/>
                <w:b w:val="false"/>
                <w:i w:val="false"/>
                <w:color w:val="000000"/>
                <w:sz w:val="20"/>
              </w:rPr>
              <w:t>1. Команданы қалыптастыру, өндірістік мақсаттарға жету үшін қажетті құзыреттері мен тәжірибесі бар мамандарды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Нақты мақсаттар мен үміттерді белгілеу, кері байланыс беру және коммуникацияда ашықтықты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өсу және өндірістік процестегі өзгерістерге бейімделу мақсатында оқыту бағдарламаларын әзірлеу және енгізу және қызметкерлердің біліктілігін арттыру.</w:t>
            </w:r>
          </w:p>
          <w:p>
            <w:pPr>
              <w:spacing w:after="20"/>
              <w:ind w:left="20"/>
              <w:jc w:val="both"/>
            </w:pPr>
            <w:r>
              <w:rPr>
                <w:rFonts w:ascii="Times New Roman"/>
                <w:b w:val="false"/>
                <w:i w:val="false"/>
                <w:color w:val="000000"/>
                <w:sz w:val="20"/>
              </w:rPr>
              <w:t>
4. Қызметкерлердің күшті жақтарын анықтау және дамыту, сондай-ақ олардың мансаптық өсуі мен мотивациясын тиімді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2293"/>
          <w:p>
            <w:pPr>
              <w:spacing w:after="20"/>
              <w:ind w:left="20"/>
              <w:jc w:val="both"/>
            </w:pPr>
            <w:r>
              <w:rPr>
                <w:rFonts w:ascii="Times New Roman"/>
                <w:b w:val="false"/>
                <w:i w:val="false"/>
                <w:color w:val="000000"/>
                <w:sz w:val="20"/>
              </w:rPr>
              <w:t>
Білімдер:</w:t>
            </w:r>
          </w:p>
          <w:bookmarkEnd w:id="2293"/>
          <w:p>
            <w:pPr>
              <w:spacing w:after="20"/>
              <w:ind w:left="20"/>
              <w:jc w:val="both"/>
            </w:pPr>
            <w:r>
              <w:rPr>
                <w:rFonts w:ascii="Times New Roman"/>
                <w:b w:val="false"/>
                <w:i w:val="false"/>
                <w:color w:val="000000"/>
                <w:sz w:val="20"/>
              </w:rPr>
              <w:t>
</w:t>
            </w:r>
            <w:r>
              <w:rPr>
                <w:rFonts w:ascii="Times New Roman"/>
                <w:b w:val="false"/>
                <w:i w:val="false"/>
                <w:color w:val="000000"/>
                <w:sz w:val="20"/>
              </w:rPr>
              <w:t>1. Тиімді көшбасшылыққа және жағымды жұмыс атмосферасын құруға ықпал ететін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Мотивацияның негізгі теориялары және оларды қызметкерлердің мотивациясын арттыру үшін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Топты қалыптастыру әдістері мен технологиялары, оның ішінде топтың даму кезеңдері және жанжалдарды шешу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Қызметкерлердің өнімділігін бағалау әдістері, соның ішінде мақсат қою, кері байланыс және сертификаттау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Қызметкерлерге арналған жеке даму жоспарларын құруды қоса алғанда, мансаптық және кәсіби даму әдістері.</w:t>
            </w:r>
          </w:p>
          <w:p>
            <w:pPr>
              <w:spacing w:after="20"/>
              <w:ind w:left="20"/>
              <w:jc w:val="both"/>
            </w:pPr>
            <w:r>
              <w:rPr>
                <w:rFonts w:ascii="Times New Roman"/>
                <w:b w:val="false"/>
                <w:i w:val="false"/>
                <w:color w:val="000000"/>
                <w:sz w:val="20"/>
              </w:rPr>
              <w:t>
6. Тиімді қарым-қатынас әдістері, соның ішінде белсенді тыңдау, келіссөздер жүргізу және жанжалдарды шешу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2294"/>
          <w:p>
            <w:pPr>
              <w:spacing w:after="20"/>
              <w:ind w:left="20"/>
              <w:jc w:val="both"/>
            </w:pPr>
            <w:r>
              <w:rPr>
                <w:rFonts w:ascii="Times New Roman"/>
                <w:b w:val="false"/>
                <w:i w:val="false"/>
                <w:color w:val="000000"/>
                <w:sz w:val="20"/>
              </w:rPr>
              <w:t>
Бейімділік;</w:t>
            </w:r>
          </w:p>
          <w:bookmarkEnd w:id="2294"/>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Жанжалды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назар аудару;</w:t>
            </w:r>
          </w:p>
          <w:p>
            <w:pPr>
              <w:spacing w:after="20"/>
              <w:ind w:left="20"/>
              <w:jc w:val="both"/>
            </w:pPr>
            <w:r>
              <w:rPr>
                <w:rFonts w:ascii="Times New Roman"/>
                <w:b w:val="false"/>
                <w:i w:val="false"/>
                <w:color w:val="000000"/>
                <w:sz w:val="20"/>
              </w:rPr>
              <w:t>
Эмоционалды интеллект.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директоры (бастығы, басқарушысы)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жетекші (өңдеу өнеркәсібі)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инженер-нұсқаушы (өңдеу өнеркәсібі)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"Тоқу-тігу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Тоқу-тігу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2295"/>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2295"/>
          <w:p>
            <w:pPr>
              <w:spacing w:after="20"/>
              <w:ind w:left="20"/>
              <w:jc w:val="both"/>
            </w:pPr>
            <w:r>
              <w:rPr>
                <w:rFonts w:ascii="Times New Roman"/>
                <w:b w:val="false"/>
                <w:i w:val="false"/>
                <w:color w:val="000000"/>
                <w:sz w:val="20"/>
              </w:rPr>
              <w:t>
Тоқу-тігу жабдығының операторы (4 разряд, 1-Параграф)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 w:id="2296"/>
          <w:p>
            <w:pPr>
              <w:spacing w:after="20"/>
              <w:ind w:left="20"/>
              <w:jc w:val="both"/>
            </w:pPr>
            <w:r>
              <w:rPr>
                <w:rFonts w:ascii="Times New Roman"/>
                <w:b w:val="false"/>
                <w:i w:val="false"/>
                <w:color w:val="000000"/>
                <w:sz w:val="20"/>
              </w:rPr>
              <w:t>
Білім деңгейі:</w:t>
            </w:r>
          </w:p>
          <w:bookmarkEnd w:id="2296"/>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2297"/>
          <w:p>
            <w:pPr>
              <w:spacing w:after="20"/>
              <w:ind w:left="20"/>
              <w:jc w:val="both"/>
            </w:pPr>
            <w:r>
              <w:rPr>
                <w:rFonts w:ascii="Times New Roman"/>
                <w:b w:val="false"/>
                <w:i w:val="false"/>
                <w:color w:val="000000"/>
                <w:sz w:val="20"/>
              </w:rPr>
              <w:t>
Мамандық:</w:t>
            </w:r>
          </w:p>
          <w:bookmarkEnd w:id="2297"/>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тоқу-тігу жабдықтарында тоқыма емес маталарды өндіру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1" w:id="2298"/>
          <w:p>
            <w:pPr>
              <w:spacing w:after="20"/>
              <w:ind w:left="20"/>
              <w:jc w:val="both"/>
            </w:pPr>
            <w:r>
              <w:rPr>
                <w:rFonts w:ascii="Times New Roman"/>
                <w:b w:val="false"/>
                <w:i w:val="false"/>
                <w:color w:val="000000"/>
                <w:sz w:val="20"/>
              </w:rPr>
              <w:t>
1. Кенептерді өндіру процесіне дайындық жұмыстары</w:t>
            </w:r>
          </w:p>
          <w:bookmarkEnd w:id="2298"/>
          <w:p>
            <w:pPr>
              <w:spacing w:after="20"/>
              <w:ind w:left="20"/>
              <w:jc w:val="both"/>
            </w:pPr>
            <w:r>
              <w:rPr>
                <w:rFonts w:ascii="Times New Roman"/>
                <w:b w:val="false"/>
                <w:i w:val="false"/>
                <w:color w:val="000000"/>
                <w:sz w:val="20"/>
              </w:rPr>
              <w:t>
</w:t>
            </w:r>
            <w:r>
              <w:rPr>
                <w:rFonts w:ascii="Times New Roman"/>
                <w:b w:val="false"/>
                <w:i w:val="false"/>
                <w:color w:val="000000"/>
                <w:sz w:val="20"/>
              </w:rPr>
              <w:t>2. Кенепті өндіру процесін жүргізу</w:t>
            </w:r>
          </w:p>
          <w:p>
            <w:pPr>
              <w:spacing w:after="20"/>
              <w:ind w:left="20"/>
              <w:jc w:val="both"/>
            </w:pPr>
            <w:r>
              <w:rPr>
                <w:rFonts w:ascii="Times New Roman"/>
                <w:b w:val="false"/>
                <w:i w:val="false"/>
                <w:color w:val="000000"/>
                <w:sz w:val="20"/>
              </w:rPr>
              <w:t>
3. Өңделген өнімнің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2299"/>
          <w:p>
            <w:pPr>
              <w:spacing w:after="20"/>
              <w:ind w:left="20"/>
              <w:jc w:val="both"/>
            </w:pPr>
            <w:r>
              <w:rPr>
                <w:rFonts w:ascii="Times New Roman"/>
                <w:b w:val="false"/>
                <w:i w:val="false"/>
                <w:color w:val="000000"/>
                <w:sz w:val="20"/>
              </w:rPr>
              <w:t>
Еңбек функциясы 1:</w:t>
            </w:r>
          </w:p>
          <w:bookmarkEnd w:id="2299"/>
          <w:p>
            <w:pPr>
              <w:spacing w:after="20"/>
              <w:ind w:left="20"/>
              <w:jc w:val="both"/>
            </w:pPr>
            <w:r>
              <w:rPr>
                <w:rFonts w:ascii="Times New Roman"/>
                <w:b w:val="false"/>
                <w:i w:val="false"/>
                <w:color w:val="000000"/>
                <w:sz w:val="20"/>
              </w:rPr>
              <w:t>
Кенептерді өндіру процесіне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2300"/>
          <w:p>
            <w:pPr>
              <w:spacing w:after="20"/>
              <w:ind w:left="20"/>
              <w:jc w:val="both"/>
            </w:pPr>
            <w:r>
              <w:rPr>
                <w:rFonts w:ascii="Times New Roman"/>
                <w:b w:val="false"/>
                <w:i w:val="false"/>
                <w:color w:val="000000"/>
                <w:sz w:val="20"/>
              </w:rPr>
              <w:t>
Дағды 1:</w:t>
            </w:r>
          </w:p>
          <w:bookmarkEnd w:id="2300"/>
          <w:p>
            <w:pPr>
              <w:spacing w:after="20"/>
              <w:ind w:left="20"/>
              <w:jc w:val="both"/>
            </w:pPr>
            <w:r>
              <w:rPr>
                <w:rFonts w:ascii="Times New Roman"/>
                <w:b w:val="false"/>
                <w:i w:val="false"/>
                <w:color w:val="000000"/>
                <w:sz w:val="20"/>
              </w:rPr>
              <w:t>
Материалдарды іріктеу және жабдықтарды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2301"/>
          <w:p>
            <w:pPr>
              <w:spacing w:after="20"/>
              <w:ind w:left="20"/>
              <w:jc w:val="both"/>
            </w:pPr>
            <w:r>
              <w:rPr>
                <w:rFonts w:ascii="Times New Roman"/>
                <w:b w:val="false"/>
                <w:i w:val="false"/>
                <w:color w:val="000000"/>
                <w:sz w:val="20"/>
              </w:rPr>
              <w:t>
Машықтар:</w:t>
            </w:r>
          </w:p>
          <w:bookmarkEnd w:id="230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Иірілген жіптің түрін тану;</w:t>
            </w:r>
          </w:p>
          <w:p>
            <w:pPr>
              <w:spacing w:after="20"/>
              <w:ind w:left="20"/>
              <w:jc w:val="both"/>
            </w:pPr>
            <w:r>
              <w:rPr>
                <w:rFonts w:ascii="Times New Roman"/>
                <w:b w:val="false"/>
                <w:i w:val="false"/>
                <w:color w:val="000000"/>
                <w:sz w:val="20"/>
              </w:rPr>
              <w:t>
2. Тоқылған инелер, ілмектер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8" w:id="2302"/>
          <w:p>
            <w:pPr>
              <w:spacing w:after="20"/>
              <w:ind w:left="20"/>
              <w:jc w:val="both"/>
            </w:pPr>
            <w:r>
              <w:rPr>
                <w:rFonts w:ascii="Times New Roman"/>
                <w:b w:val="false"/>
                <w:i w:val="false"/>
                <w:color w:val="000000"/>
                <w:sz w:val="20"/>
              </w:rPr>
              <w:t>
Білімдер:</w:t>
            </w:r>
          </w:p>
          <w:bookmarkEnd w:id="230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Иірілген жіптің қасиеттері мен сорттары;</w:t>
            </w:r>
          </w:p>
          <w:p>
            <w:pPr>
              <w:spacing w:after="20"/>
              <w:ind w:left="20"/>
              <w:jc w:val="both"/>
            </w:pPr>
            <w:r>
              <w:rPr>
                <w:rFonts w:ascii="Times New Roman"/>
                <w:b w:val="false"/>
                <w:i w:val="false"/>
                <w:color w:val="000000"/>
                <w:sz w:val="20"/>
              </w:rPr>
              <w:t>
2. Тоқылған инелер, ілмектер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1" w:id="2303"/>
          <w:p>
            <w:pPr>
              <w:spacing w:after="20"/>
              <w:ind w:left="20"/>
              <w:jc w:val="both"/>
            </w:pPr>
            <w:r>
              <w:rPr>
                <w:rFonts w:ascii="Times New Roman"/>
                <w:b w:val="false"/>
                <w:i w:val="false"/>
                <w:color w:val="000000"/>
                <w:sz w:val="20"/>
              </w:rPr>
              <w:t>
Дағды 2:</w:t>
            </w:r>
          </w:p>
          <w:bookmarkEnd w:id="2303"/>
          <w:p>
            <w:pPr>
              <w:spacing w:after="20"/>
              <w:ind w:left="20"/>
              <w:jc w:val="both"/>
            </w:pPr>
            <w:r>
              <w:rPr>
                <w:rFonts w:ascii="Times New Roman"/>
                <w:b w:val="false"/>
                <w:i w:val="false"/>
                <w:color w:val="000000"/>
                <w:sz w:val="20"/>
              </w:rPr>
              <w:t>
Шикізат сапасын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2" w:id="2304"/>
          <w:p>
            <w:pPr>
              <w:spacing w:after="20"/>
              <w:ind w:left="20"/>
              <w:jc w:val="both"/>
            </w:pPr>
            <w:r>
              <w:rPr>
                <w:rFonts w:ascii="Times New Roman"/>
                <w:b w:val="false"/>
                <w:i w:val="false"/>
                <w:color w:val="000000"/>
                <w:sz w:val="20"/>
              </w:rPr>
              <w:t>
Машықтар:</w:t>
            </w:r>
          </w:p>
          <w:bookmarkEnd w:id="230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Шикізаттың сапасын тексеру.</w:t>
            </w:r>
          </w:p>
          <w:p>
            <w:pPr>
              <w:spacing w:after="20"/>
              <w:ind w:left="20"/>
              <w:jc w:val="both"/>
            </w:pPr>
            <w:r>
              <w:rPr>
                <w:rFonts w:ascii="Times New Roman"/>
                <w:b w:val="false"/>
                <w:i w:val="false"/>
                <w:color w:val="000000"/>
                <w:sz w:val="20"/>
              </w:rPr>
              <w:t>
2. Шикізаттан бас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5" w:id="2305"/>
          <w:p>
            <w:pPr>
              <w:spacing w:after="20"/>
              <w:ind w:left="20"/>
              <w:jc w:val="both"/>
            </w:pPr>
            <w:r>
              <w:rPr>
                <w:rFonts w:ascii="Times New Roman"/>
                <w:b w:val="false"/>
                <w:i w:val="false"/>
                <w:color w:val="000000"/>
                <w:sz w:val="20"/>
              </w:rPr>
              <w:t>
Білімдер:</w:t>
            </w:r>
          </w:p>
          <w:bookmarkEnd w:id="230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Иірілген жіп ақауларының түрлері шикізаттың технологиялық қасиеттері.</w:t>
            </w:r>
          </w:p>
          <w:p>
            <w:pPr>
              <w:spacing w:after="20"/>
              <w:ind w:left="20"/>
              <w:jc w:val="both"/>
            </w:pPr>
            <w:r>
              <w:rPr>
                <w:rFonts w:ascii="Times New Roman"/>
                <w:b w:val="false"/>
                <w:i w:val="false"/>
                <w:color w:val="000000"/>
                <w:sz w:val="20"/>
              </w:rPr>
              <w:t>
2. Қолданылатын иірілген жіптің түрлері, сызықтық тығыздығы және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8" w:id="2306"/>
          <w:p>
            <w:pPr>
              <w:spacing w:after="20"/>
              <w:ind w:left="20"/>
              <w:jc w:val="both"/>
            </w:pPr>
            <w:r>
              <w:rPr>
                <w:rFonts w:ascii="Times New Roman"/>
                <w:b w:val="false"/>
                <w:i w:val="false"/>
                <w:color w:val="000000"/>
                <w:sz w:val="20"/>
              </w:rPr>
              <w:t>
Дағды 3:</w:t>
            </w:r>
          </w:p>
          <w:bookmarkEnd w:id="2306"/>
          <w:p>
            <w:pPr>
              <w:spacing w:after="20"/>
              <w:ind w:left="20"/>
              <w:jc w:val="both"/>
            </w:pPr>
            <w:r>
              <w:rPr>
                <w:rFonts w:ascii="Times New Roman"/>
                <w:b w:val="false"/>
                <w:i w:val="false"/>
                <w:color w:val="000000"/>
                <w:sz w:val="20"/>
              </w:rPr>
              <w:t>
Жабдықтың ұсақ ақауларын таңдау, толтыру және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9" w:id="2307"/>
          <w:p>
            <w:pPr>
              <w:spacing w:after="20"/>
              <w:ind w:left="20"/>
              <w:jc w:val="both"/>
            </w:pPr>
            <w:r>
              <w:rPr>
                <w:rFonts w:ascii="Times New Roman"/>
                <w:b w:val="false"/>
                <w:i w:val="false"/>
                <w:color w:val="000000"/>
                <w:sz w:val="20"/>
              </w:rPr>
              <w:t>
Машықтар:</w:t>
            </w:r>
          </w:p>
          <w:bookmarkEnd w:id="230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Тоқыма машинасын толтыру және жабдықтың ұсақ ақауларын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Орауыштарды, бобиналарды, копстарды ауыстыру.</w:t>
            </w:r>
          </w:p>
          <w:p>
            <w:pPr>
              <w:spacing w:after="20"/>
              <w:ind w:left="20"/>
              <w:jc w:val="both"/>
            </w:pPr>
            <w:r>
              <w:rPr>
                <w:rFonts w:ascii="Times New Roman"/>
                <w:b w:val="false"/>
                <w:i w:val="false"/>
                <w:color w:val="000000"/>
                <w:sz w:val="20"/>
              </w:rPr>
              <w:t>
3. Инелерді, ине жүргізушілерді, құю карталар ілмектерін және деккерлерді түзету және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2308"/>
          <w:p>
            <w:pPr>
              <w:spacing w:after="20"/>
              <w:ind w:left="20"/>
              <w:jc w:val="both"/>
            </w:pPr>
            <w:r>
              <w:rPr>
                <w:rFonts w:ascii="Times New Roman"/>
                <w:b w:val="false"/>
                <w:i w:val="false"/>
                <w:color w:val="000000"/>
                <w:sz w:val="20"/>
              </w:rPr>
              <w:t>
Білімдер:</w:t>
            </w:r>
          </w:p>
          <w:bookmarkEnd w:id="2308"/>
          <w:p>
            <w:pPr>
              <w:spacing w:after="20"/>
              <w:ind w:left="20"/>
              <w:jc w:val="both"/>
            </w:pPr>
            <w:r>
              <w:rPr>
                <w:rFonts w:ascii="Times New Roman"/>
                <w:b w:val="false"/>
                <w:i w:val="false"/>
                <w:color w:val="000000"/>
                <w:sz w:val="20"/>
              </w:rPr>
              <w:t>
4 разряд үшін 1. Қауіпсіздік ережелері. 2. Еңбек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2309"/>
          <w:p>
            <w:pPr>
              <w:spacing w:after="20"/>
              <w:ind w:left="20"/>
              <w:jc w:val="both"/>
            </w:pPr>
            <w:r>
              <w:rPr>
                <w:rFonts w:ascii="Times New Roman"/>
                <w:b w:val="false"/>
                <w:i w:val="false"/>
                <w:color w:val="000000"/>
                <w:sz w:val="20"/>
              </w:rPr>
              <w:t>
Еңбек функциясы 2:</w:t>
            </w:r>
          </w:p>
          <w:bookmarkEnd w:id="2309"/>
          <w:p>
            <w:pPr>
              <w:spacing w:after="20"/>
              <w:ind w:left="20"/>
              <w:jc w:val="both"/>
            </w:pPr>
            <w:r>
              <w:rPr>
                <w:rFonts w:ascii="Times New Roman"/>
                <w:b w:val="false"/>
                <w:i w:val="false"/>
                <w:color w:val="000000"/>
                <w:sz w:val="20"/>
              </w:rPr>
              <w:t>
Кенепті өндіру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2310"/>
          <w:p>
            <w:pPr>
              <w:spacing w:after="20"/>
              <w:ind w:left="20"/>
              <w:jc w:val="both"/>
            </w:pPr>
            <w:r>
              <w:rPr>
                <w:rFonts w:ascii="Times New Roman"/>
                <w:b w:val="false"/>
                <w:i w:val="false"/>
                <w:color w:val="000000"/>
                <w:sz w:val="20"/>
              </w:rPr>
              <w:t>
Дағды 1:</w:t>
            </w:r>
          </w:p>
          <w:bookmarkEnd w:id="2310"/>
          <w:p>
            <w:pPr>
              <w:spacing w:after="20"/>
              <w:ind w:left="20"/>
              <w:jc w:val="both"/>
            </w:pPr>
            <w:r>
              <w:rPr>
                <w:rFonts w:ascii="Times New Roman"/>
                <w:b w:val="false"/>
                <w:i w:val="false"/>
                <w:color w:val="000000"/>
                <w:sz w:val="20"/>
              </w:rPr>
              <w:t>
Тоқылған үлгілер мен түрлі тоқылған маталарды тоқу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2311"/>
          <w:p>
            <w:pPr>
              <w:spacing w:after="20"/>
              <w:ind w:left="20"/>
              <w:jc w:val="both"/>
            </w:pPr>
            <w:r>
              <w:rPr>
                <w:rFonts w:ascii="Times New Roman"/>
                <w:b w:val="false"/>
                <w:i w:val="false"/>
                <w:color w:val="000000"/>
                <w:sz w:val="20"/>
              </w:rPr>
              <w:t>
Машықтар:</w:t>
            </w:r>
          </w:p>
          <w:bookmarkEnd w:id="231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тоқылған тоқыма үлгілерін 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құю карталарын есептеу.</w:t>
            </w:r>
          </w:p>
          <w:p>
            <w:pPr>
              <w:spacing w:after="20"/>
              <w:ind w:left="20"/>
              <w:jc w:val="both"/>
            </w:pPr>
            <w:r>
              <w:rPr>
                <w:rFonts w:ascii="Times New Roman"/>
                <w:b w:val="false"/>
                <w:i w:val="false"/>
                <w:color w:val="000000"/>
                <w:sz w:val="20"/>
              </w:rPr>
              <w:t>
3. Кенеп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0" w:id="2312"/>
          <w:p>
            <w:pPr>
              <w:spacing w:after="20"/>
              <w:ind w:left="20"/>
              <w:jc w:val="both"/>
            </w:pPr>
            <w:r>
              <w:rPr>
                <w:rFonts w:ascii="Times New Roman"/>
                <w:b w:val="false"/>
                <w:i w:val="false"/>
                <w:color w:val="000000"/>
                <w:sz w:val="20"/>
              </w:rPr>
              <w:t>
Білімдер:</w:t>
            </w:r>
          </w:p>
          <w:bookmarkEnd w:id="231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тәсілдермен Ілмек түзудің негізгі процестері, тоқу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Тоқыма түрлері бойынша жанармай құюды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Жіптің немесе жіптің сызықтық 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Трикотаж бұйымдарының артикулдары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операцияларды орындаудың ұтымды тәсілдері.</w:t>
            </w:r>
          </w:p>
          <w:p>
            <w:pPr>
              <w:spacing w:after="20"/>
              <w:ind w:left="20"/>
              <w:jc w:val="both"/>
            </w:pPr>
            <w:r>
              <w:rPr>
                <w:rFonts w:ascii="Times New Roman"/>
                <w:b w:val="false"/>
                <w:i w:val="false"/>
                <w:color w:val="000000"/>
                <w:sz w:val="20"/>
              </w:rPr>
              <w:t>
6. Тоқу тығыздығын реттеу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2313"/>
          <w:p>
            <w:pPr>
              <w:spacing w:after="20"/>
              <w:ind w:left="20"/>
              <w:jc w:val="both"/>
            </w:pPr>
            <w:r>
              <w:rPr>
                <w:rFonts w:ascii="Times New Roman"/>
                <w:b w:val="false"/>
                <w:i w:val="false"/>
                <w:color w:val="000000"/>
                <w:sz w:val="20"/>
              </w:rPr>
              <w:t>
Дағды 2:</w:t>
            </w:r>
          </w:p>
          <w:bookmarkEnd w:id="2313"/>
          <w:p>
            <w:pPr>
              <w:spacing w:after="20"/>
              <w:ind w:left="20"/>
              <w:jc w:val="both"/>
            </w:pPr>
            <w:r>
              <w:rPr>
                <w:rFonts w:ascii="Times New Roman"/>
                <w:b w:val="false"/>
                <w:i w:val="false"/>
                <w:color w:val="000000"/>
                <w:sz w:val="20"/>
              </w:rPr>
              <w:t>
Жеке бөлшектер мен түйіндерді тоқу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2314"/>
          <w:p>
            <w:pPr>
              <w:spacing w:after="20"/>
              <w:ind w:left="20"/>
              <w:jc w:val="both"/>
            </w:pPr>
            <w:r>
              <w:rPr>
                <w:rFonts w:ascii="Times New Roman"/>
                <w:b w:val="false"/>
                <w:i w:val="false"/>
                <w:color w:val="000000"/>
                <w:sz w:val="20"/>
              </w:rPr>
              <w:t>
Машықтар:</w:t>
            </w:r>
          </w:p>
          <w:bookmarkEnd w:id="231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Өнімді тоқу үшін құю карталарын толтыру.</w:t>
            </w:r>
          </w:p>
          <w:p>
            <w:pPr>
              <w:spacing w:after="20"/>
              <w:ind w:left="20"/>
              <w:jc w:val="both"/>
            </w:pPr>
            <w:r>
              <w:rPr>
                <w:rFonts w:ascii="Times New Roman"/>
                <w:b w:val="false"/>
                <w:i w:val="false"/>
                <w:color w:val="000000"/>
                <w:sz w:val="20"/>
              </w:rPr>
              <w:t>
2. Барлық түрдегі және сыныптағы бағдарламалық басқарылатын машиналарда тоқылған бөлшектер мен тораптарды технологиялық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2315"/>
          <w:p>
            <w:pPr>
              <w:spacing w:after="20"/>
              <w:ind w:left="20"/>
              <w:jc w:val="both"/>
            </w:pPr>
            <w:r>
              <w:rPr>
                <w:rFonts w:ascii="Times New Roman"/>
                <w:b w:val="false"/>
                <w:i w:val="false"/>
                <w:color w:val="000000"/>
                <w:sz w:val="20"/>
              </w:rPr>
              <w:t>
Білімдер:</w:t>
            </w:r>
          </w:p>
          <w:bookmarkEnd w:id="231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Трикотаж машиналарын әртүрлі тәсілдермен ілмектеу процесі.</w:t>
            </w:r>
          </w:p>
          <w:p>
            <w:pPr>
              <w:spacing w:after="20"/>
              <w:ind w:left="20"/>
              <w:jc w:val="both"/>
            </w:pPr>
            <w:r>
              <w:rPr>
                <w:rFonts w:ascii="Times New Roman"/>
                <w:b w:val="false"/>
                <w:i w:val="false"/>
                <w:color w:val="000000"/>
                <w:sz w:val="20"/>
              </w:rPr>
              <w:t>
2. Тоқу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2316"/>
          <w:p>
            <w:pPr>
              <w:spacing w:after="20"/>
              <w:ind w:left="20"/>
              <w:jc w:val="both"/>
            </w:pPr>
            <w:r>
              <w:rPr>
                <w:rFonts w:ascii="Times New Roman"/>
                <w:b w:val="false"/>
                <w:i w:val="false"/>
                <w:color w:val="000000"/>
                <w:sz w:val="20"/>
              </w:rPr>
              <w:t>
Дағды 3:</w:t>
            </w:r>
          </w:p>
          <w:bookmarkEnd w:id="2316"/>
          <w:p>
            <w:pPr>
              <w:spacing w:after="20"/>
              <w:ind w:left="20"/>
              <w:jc w:val="both"/>
            </w:pPr>
            <w:r>
              <w:rPr>
                <w:rFonts w:ascii="Times New Roman"/>
                <w:b w:val="false"/>
                <w:i w:val="false"/>
                <w:color w:val="000000"/>
                <w:sz w:val="20"/>
              </w:rPr>
              <w:t>
Бұйымдары тоқу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2317"/>
          <w:p>
            <w:pPr>
              <w:spacing w:after="20"/>
              <w:ind w:left="20"/>
              <w:jc w:val="both"/>
            </w:pPr>
            <w:r>
              <w:rPr>
                <w:rFonts w:ascii="Times New Roman"/>
                <w:b w:val="false"/>
                <w:i w:val="false"/>
                <w:color w:val="000000"/>
                <w:sz w:val="20"/>
              </w:rPr>
              <w:t>
Машықтар:</w:t>
            </w:r>
          </w:p>
          <w:bookmarkEnd w:id="231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Бағдарламалық басқарылатын машиналарда тоқылған бұйымдарды технологиялық тоқу.</w:t>
            </w:r>
          </w:p>
          <w:p>
            <w:pPr>
              <w:spacing w:after="20"/>
              <w:ind w:left="20"/>
              <w:jc w:val="both"/>
            </w:pPr>
            <w:r>
              <w:rPr>
                <w:rFonts w:ascii="Times New Roman"/>
                <w:b w:val="false"/>
                <w:i w:val="false"/>
                <w:color w:val="000000"/>
                <w:sz w:val="20"/>
              </w:rPr>
              <w:t>
2. Бұйымды тоқу бойынша құю карталарын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8" w:id="2318"/>
          <w:p>
            <w:pPr>
              <w:spacing w:after="20"/>
              <w:ind w:left="20"/>
              <w:jc w:val="both"/>
            </w:pPr>
            <w:r>
              <w:rPr>
                <w:rFonts w:ascii="Times New Roman"/>
                <w:b w:val="false"/>
                <w:i w:val="false"/>
                <w:color w:val="000000"/>
                <w:sz w:val="20"/>
              </w:rPr>
              <w:t>
Білімдер:</w:t>
            </w:r>
          </w:p>
          <w:bookmarkEnd w:id="231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Тоқылған бұйымды тоқу процесі.</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2319"/>
          <w:p>
            <w:pPr>
              <w:spacing w:after="20"/>
              <w:ind w:left="20"/>
              <w:jc w:val="both"/>
            </w:pPr>
            <w:r>
              <w:rPr>
                <w:rFonts w:ascii="Times New Roman"/>
                <w:b w:val="false"/>
                <w:i w:val="false"/>
                <w:color w:val="000000"/>
                <w:sz w:val="20"/>
              </w:rPr>
              <w:t>
Еңбек функциясы 3:</w:t>
            </w:r>
          </w:p>
          <w:bookmarkEnd w:id="2319"/>
          <w:p>
            <w:pPr>
              <w:spacing w:after="20"/>
              <w:ind w:left="20"/>
              <w:jc w:val="both"/>
            </w:pPr>
            <w:r>
              <w:rPr>
                <w:rFonts w:ascii="Times New Roman"/>
                <w:b w:val="false"/>
                <w:i w:val="false"/>
                <w:color w:val="000000"/>
                <w:sz w:val="20"/>
              </w:rPr>
              <w:t>
Өңделген өнімнің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2" w:id="2320"/>
          <w:p>
            <w:pPr>
              <w:spacing w:after="20"/>
              <w:ind w:left="20"/>
              <w:jc w:val="both"/>
            </w:pPr>
            <w:r>
              <w:rPr>
                <w:rFonts w:ascii="Times New Roman"/>
                <w:b w:val="false"/>
                <w:i w:val="false"/>
                <w:color w:val="000000"/>
                <w:sz w:val="20"/>
              </w:rPr>
              <w:t>
Дағды 1:</w:t>
            </w:r>
          </w:p>
          <w:bookmarkEnd w:id="2320"/>
          <w:p>
            <w:pPr>
              <w:spacing w:after="20"/>
              <w:ind w:left="20"/>
              <w:jc w:val="both"/>
            </w:pPr>
            <w:r>
              <w:rPr>
                <w:rFonts w:ascii="Times New Roman"/>
                <w:b w:val="false"/>
                <w:i w:val="false"/>
                <w:color w:val="000000"/>
                <w:sz w:val="20"/>
              </w:rPr>
              <w:t>
Дайын бұйымдарды түсіру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2321"/>
          <w:p>
            <w:pPr>
              <w:spacing w:after="20"/>
              <w:ind w:left="20"/>
              <w:jc w:val="both"/>
            </w:pPr>
            <w:r>
              <w:rPr>
                <w:rFonts w:ascii="Times New Roman"/>
                <w:b w:val="false"/>
                <w:i w:val="false"/>
                <w:color w:val="000000"/>
                <w:sz w:val="20"/>
              </w:rPr>
              <w:t>
Машықтар:</w:t>
            </w:r>
          </w:p>
          <w:bookmarkEnd w:id="232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Жинақталған кенепті түсіру.</w:t>
            </w:r>
          </w:p>
          <w:p>
            <w:pPr>
              <w:spacing w:after="20"/>
              <w:ind w:left="20"/>
              <w:jc w:val="both"/>
            </w:pPr>
            <w:r>
              <w:rPr>
                <w:rFonts w:ascii="Times New Roman"/>
                <w:b w:val="false"/>
                <w:i w:val="false"/>
                <w:color w:val="000000"/>
                <w:sz w:val="20"/>
              </w:rPr>
              <w:t>
2. Дайын өнімдерді таңбалау.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2322"/>
          <w:p>
            <w:pPr>
              <w:spacing w:after="20"/>
              <w:ind w:left="20"/>
              <w:jc w:val="both"/>
            </w:pPr>
            <w:r>
              <w:rPr>
                <w:rFonts w:ascii="Times New Roman"/>
                <w:b w:val="false"/>
                <w:i w:val="false"/>
                <w:color w:val="000000"/>
                <w:sz w:val="20"/>
              </w:rPr>
              <w:t>
Білімдер:</w:t>
            </w:r>
          </w:p>
          <w:bookmarkEnd w:id="232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өнімді алу ережелері мен әдістері.</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9" w:id="2323"/>
          <w:p>
            <w:pPr>
              <w:spacing w:after="20"/>
              <w:ind w:left="20"/>
              <w:jc w:val="both"/>
            </w:pPr>
            <w:r>
              <w:rPr>
                <w:rFonts w:ascii="Times New Roman"/>
                <w:b w:val="false"/>
                <w:i w:val="false"/>
                <w:color w:val="000000"/>
                <w:sz w:val="20"/>
              </w:rPr>
              <w:t>
Дағды 2:</w:t>
            </w:r>
          </w:p>
          <w:bookmarkEnd w:id="2323"/>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0" w:id="2324"/>
          <w:p>
            <w:pPr>
              <w:spacing w:after="20"/>
              <w:ind w:left="20"/>
              <w:jc w:val="both"/>
            </w:pPr>
            <w:r>
              <w:rPr>
                <w:rFonts w:ascii="Times New Roman"/>
                <w:b w:val="false"/>
                <w:i w:val="false"/>
                <w:color w:val="000000"/>
                <w:sz w:val="20"/>
              </w:rPr>
              <w:t>
Машықтар:</w:t>
            </w:r>
          </w:p>
          <w:bookmarkEnd w:id="232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 бақылау.</w:t>
            </w:r>
          </w:p>
          <w:p>
            <w:pPr>
              <w:spacing w:after="20"/>
              <w:ind w:left="20"/>
              <w:jc w:val="both"/>
            </w:pPr>
            <w:r>
              <w:rPr>
                <w:rFonts w:ascii="Times New Roman"/>
                <w:b w:val="false"/>
                <w:i w:val="false"/>
                <w:color w:val="000000"/>
                <w:sz w:val="20"/>
              </w:rPr>
              <w:t>
2. Дайын өнімнің сапасын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3" w:id="2325"/>
          <w:p>
            <w:pPr>
              <w:spacing w:after="20"/>
              <w:ind w:left="20"/>
              <w:jc w:val="both"/>
            </w:pPr>
            <w:r>
              <w:rPr>
                <w:rFonts w:ascii="Times New Roman"/>
                <w:b w:val="false"/>
                <w:i w:val="false"/>
                <w:color w:val="000000"/>
                <w:sz w:val="20"/>
              </w:rPr>
              <w:t>
Білімдер:</w:t>
            </w:r>
          </w:p>
          <w:bookmarkEnd w:id="232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құрастыру операцияларын орындауға және трикотаж бұйымдарының сапасына қойылатын талаптар.</w:t>
            </w:r>
          </w:p>
          <w:p>
            <w:pPr>
              <w:spacing w:after="20"/>
              <w:ind w:left="20"/>
              <w:jc w:val="both"/>
            </w:pPr>
            <w:r>
              <w:rPr>
                <w:rFonts w:ascii="Times New Roman"/>
                <w:b w:val="false"/>
                <w:i w:val="false"/>
                <w:color w:val="000000"/>
                <w:sz w:val="20"/>
              </w:rPr>
              <w:t>
2. Трикотаж бұйымдарын құрастыру және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6" w:id="2326"/>
          <w:p>
            <w:pPr>
              <w:spacing w:after="20"/>
              <w:ind w:left="20"/>
              <w:jc w:val="both"/>
            </w:pPr>
            <w:r>
              <w:rPr>
                <w:rFonts w:ascii="Times New Roman"/>
                <w:b w:val="false"/>
                <w:i w:val="false"/>
                <w:color w:val="000000"/>
                <w:sz w:val="20"/>
              </w:rPr>
              <w:t>
Жауапкершілік;</w:t>
            </w:r>
          </w:p>
          <w:bookmarkEnd w:id="2326"/>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 құзыреттілік;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Көркемдік қабілеттер;</w:t>
            </w:r>
          </w:p>
          <w:p>
            <w:pPr>
              <w:spacing w:after="20"/>
              <w:ind w:left="20"/>
              <w:jc w:val="both"/>
            </w:pPr>
            <w:r>
              <w:rPr>
                <w:rFonts w:ascii="Times New Roman"/>
                <w:b w:val="false"/>
                <w:i w:val="false"/>
                <w:color w:val="000000"/>
                <w:sz w:val="20"/>
              </w:rPr>
              <w:t>
Оқу мүмкіндігі.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"Пішуші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Пішуші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2327"/>
          <w:p>
            <w:pPr>
              <w:spacing w:after="20"/>
              <w:ind w:left="20"/>
              <w:jc w:val="both"/>
            </w:pPr>
            <w:r>
              <w:rPr>
                <w:rFonts w:ascii="Times New Roman"/>
                <w:b w:val="false"/>
                <w:i w:val="false"/>
                <w:color w:val="000000"/>
                <w:sz w:val="20"/>
              </w:rPr>
              <w:t>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w:t>
            </w:r>
          </w:p>
          <w:bookmarkEnd w:id="2327"/>
          <w:p>
            <w:pPr>
              <w:spacing w:after="20"/>
              <w:ind w:left="20"/>
              <w:jc w:val="both"/>
            </w:pPr>
            <w:r>
              <w:rPr>
                <w:rFonts w:ascii="Times New Roman"/>
                <w:b w:val="false"/>
                <w:i w:val="false"/>
                <w:color w:val="000000"/>
                <w:sz w:val="20"/>
              </w:rPr>
              <w:t>
104-параграф. Материалдарды пішуші, 2-разряд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5" w:id="2328"/>
          <w:p>
            <w:pPr>
              <w:spacing w:after="20"/>
              <w:ind w:left="20"/>
              <w:jc w:val="both"/>
            </w:pPr>
            <w:r>
              <w:rPr>
                <w:rFonts w:ascii="Times New Roman"/>
                <w:b w:val="false"/>
                <w:i w:val="false"/>
                <w:color w:val="000000"/>
                <w:sz w:val="20"/>
              </w:rPr>
              <w:t>
Білім деңгейі:</w:t>
            </w:r>
          </w:p>
          <w:bookmarkEnd w:id="232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6" w:id="2329"/>
          <w:p>
            <w:pPr>
              <w:spacing w:after="20"/>
              <w:ind w:left="20"/>
              <w:jc w:val="both"/>
            </w:pPr>
            <w:r>
              <w:rPr>
                <w:rFonts w:ascii="Times New Roman"/>
                <w:b w:val="false"/>
                <w:i w:val="false"/>
                <w:color w:val="000000"/>
                <w:sz w:val="20"/>
              </w:rPr>
              <w:t>
Мамандық:</w:t>
            </w:r>
          </w:p>
          <w:bookmarkEnd w:id="232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2330"/>
          <w:p>
            <w:pPr>
              <w:spacing w:after="20"/>
              <w:ind w:left="20"/>
              <w:jc w:val="both"/>
            </w:pPr>
            <w:r>
              <w:rPr>
                <w:rFonts w:ascii="Times New Roman"/>
                <w:b w:val="false"/>
                <w:i w:val="false"/>
                <w:color w:val="000000"/>
                <w:sz w:val="20"/>
              </w:rPr>
              <w:t>
Біліктілік:</w:t>
            </w:r>
          </w:p>
          <w:bookmarkEnd w:id="233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2331"/>
          <w:p>
            <w:pPr>
              <w:spacing w:after="20"/>
              <w:ind w:left="20"/>
              <w:jc w:val="both"/>
            </w:pPr>
            <w:r>
              <w:rPr>
                <w:rFonts w:ascii="Times New Roman"/>
                <w:b w:val="false"/>
                <w:i w:val="false"/>
                <w:color w:val="000000"/>
                <w:sz w:val="20"/>
              </w:rPr>
              <w:t>
Білім деңгейі:</w:t>
            </w:r>
          </w:p>
          <w:bookmarkEnd w:id="233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2332"/>
          <w:p>
            <w:pPr>
              <w:spacing w:after="20"/>
              <w:ind w:left="20"/>
              <w:jc w:val="both"/>
            </w:pPr>
            <w:r>
              <w:rPr>
                <w:rFonts w:ascii="Times New Roman"/>
                <w:b w:val="false"/>
                <w:i w:val="false"/>
                <w:color w:val="000000"/>
                <w:sz w:val="20"/>
              </w:rPr>
              <w:t>
Мамандық:</w:t>
            </w:r>
          </w:p>
          <w:bookmarkEnd w:id="233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0" w:id="2333"/>
          <w:p>
            <w:pPr>
              <w:spacing w:after="20"/>
              <w:ind w:left="20"/>
              <w:jc w:val="both"/>
            </w:pPr>
            <w:r>
              <w:rPr>
                <w:rFonts w:ascii="Times New Roman"/>
                <w:b w:val="false"/>
                <w:i w:val="false"/>
                <w:color w:val="000000"/>
                <w:sz w:val="20"/>
              </w:rPr>
              <w:t>
Біліктілік:</w:t>
            </w:r>
          </w:p>
          <w:bookmarkEnd w:id="233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7316-9-002 - Тоқымашы (қол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материалдардан тоқыма-галантерея бұйымдарын тоқу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2334"/>
          <w:p>
            <w:pPr>
              <w:spacing w:after="20"/>
              <w:ind w:left="20"/>
              <w:jc w:val="both"/>
            </w:pPr>
            <w:r>
              <w:rPr>
                <w:rFonts w:ascii="Times New Roman"/>
                <w:b w:val="false"/>
                <w:i w:val="false"/>
                <w:color w:val="000000"/>
                <w:sz w:val="20"/>
              </w:rPr>
              <w:t>
1. Тоқыма-галантерея бұйымдарын тоқуға дайындық жұмыстары</w:t>
            </w:r>
          </w:p>
          <w:bookmarkEnd w:id="2334"/>
          <w:p>
            <w:pPr>
              <w:spacing w:after="20"/>
              <w:ind w:left="20"/>
              <w:jc w:val="both"/>
            </w:pPr>
            <w:r>
              <w:rPr>
                <w:rFonts w:ascii="Times New Roman"/>
                <w:b w:val="false"/>
                <w:i w:val="false"/>
                <w:color w:val="000000"/>
                <w:sz w:val="20"/>
              </w:rPr>
              <w:t>
</w:t>
            </w:r>
            <w:r>
              <w:rPr>
                <w:rFonts w:ascii="Times New Roman"/>
                <w:b w:val="false"/>
                <w:i w:val="false"/>
                <w:color w:val="000000"/>
                <w:sz w:val="20"/>
              </w:rPr>
              <w:t>2. Иірілген жіптің әртүрлі түрлерінен тоқыма-галантерея бұйымдарын тоқу процесін жүргізу</w:t>
            </w:r>
          </w:p>
          <w:p>
            <w:pPr>
              <w:spacing w:after="20"/>
              <w:ind w:left="20"/>
              <w:jc w:val="both"/>
            </w:pPr>
            <w:r>
              <w:rPr>
                <w:rFonts w:ascii="Times New Roman"/>
                <w:b w:val="false"/>
                <w:i w:val="false"/>
                <w:color w:val="000000"/>
                <w:sz w:val="20"/>
              </w:rPr>
              <w:t>
3. Технологиялық процестің соңғы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3" w:id="2335"/>
          <w:p>
            <w:pPr>
              <w:spacing w:after="20"/>
              <w:ind w:left="20"/>
              <w:jc w:val="both"/>
            </w:pPr>
            <w:r>
              <w:rPr>
                <w:rFonts w:ascii="Times New Roman"/>
                <w:b w:val="false"/>
                <w:i w:val="false"/>
                <w:color w:val="000000"/>
                <w:sz w:val="20"/>
              </w:rPr>
              <w:t>
Еңбек функциясы 1:</w:t>
            </w:r>
          </w:p>
          <w:bookmarkEnd w:id="2335"/>
          <w:p>
            <w:pPr>
              <w:spacing w:after="20"/>
              <w:ind w:left="20"/>
              <w:jc w:val="both"/>
            </w:pPr>
            <w:r>
              <w:rPr>
                <w:rFonts w:ascii="Times New Roman"/>
                <w:b w:val="false"/>
                <w:i w:val="false"/>
                <w:color w:val="000000"/>
                <w:sz w:val="20"/>
              </w:rPr>
              <w:t>
Тоқыма-галантерея бұйымдарын тоқуға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 w:id="2336"/>
          <w:p>
            <w:pPr>
              <w:spacing w:after="20"/>
              <w:ind w:left="20"/>
              <w:jc w:val="both"/>
            </w:pPr>
            <w:r>
              <w:rPr>
                <w:rFonts w:ascii="Times New Roman"/>
                <w:b w:val="false"/>
                <w:i w:val="false"/>
                <w:color w:val="000000"/>
                <w:sz w:val="20"/>
              </w:rPr>
              <w:t>
Дағды 1:</w:t>
            </w:r>
          </w:p>
          <w:bookmarkEnd w:id="2336"/>
          <w:p>
            <w:pPr>
              <w:spacing w:after="20"/>
              <w:ind w:left="20"/>
              <w:jc w:val="both"/>
            </w:pPr>
            <w:r>
              <w:rPr>
                <w:rFonts w:ascii="Times New Roman"/>
                <w:b w:val="false"/>
                <w:i w:val="false"/>
                <w:color w:val="000000"/>
                <w:sz w:val="20"/>
              </w:rPr>
              <w:t>
Жабдықтар мен шикізатты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2337"/>
          <w:p>
            <w:pPr>
              <w:spacing w:after="20"/>
              <w:ind w:left="20"/>
              <w:jc w:val="both"/>
            </w:pPr>
            <w:r>
              <w:rPr>
                <w:rFonts w:ascii="Times New Roman"/>
                <w:b w:val="false"/>
                <w:i w:val="false"/>
                <w:color w:val="000000"/>
                <w:sz w:val="20"/>
              </w:rPr>
              <w:t>
Машықтар:</w:t>
            </w:r>
          </w:p>
          <w:bookmarkEnd w:id="2337"/>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Шикізатты жұмысқа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8" w:id="2338"/>
          <w:p>
            <w:pPr>
              <w:spacing w:after="20"/>
              <w:ind w:left="20"/>
              <w:jc w:val="both"/>
            </w:pPr>
            <w:r>
              <w:rPr>
                <w:rFonts w:ascii="Times New Roman"/>
                <w:b w:val="false"/>
                <w:i w:val="false"/>
                <w:color w:val="000000"/>
                <w:sz w:val="20"/>
              </w:rPr>
              <w:t>
Білімдер:</w:t>
            </w:r>
          </w:p>
          <w:bookmarkEnd w:id="2338"/>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 түрлері және номиналды сызықтық тығыздық.</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0" w:id="2339"/>
          <w:p>
            <w:pPr>
              <w:spacing w:after="20"/>
              <w:ind w:left="20"/>
              <w:jc w:val="both"/>
            </w:pPr>
            <w:r>
              <w:rPr>
                <w:rFonts w:ascii="Times New Roman"/>
                <w:b w:val="false"/>
                <w:i w:val="false"/>
                <w:color w:val="000000"/>
                <w:sz w:val="20"/>
              </w:rPr>
              <w:t>
Еңбек функциясы 2:</w:t>
            </w:r>
          </w:p>
          <w:bookmarkEnd w:id="2339"/>
          <w:p>
            <w:pPr>
              <w:spacing w:after="20"/>
              <w:ind w:left="20"/>
              <w:jc w:val="both"/>
            </w:pPr>
            <w:r>
              <w:rPr>
                <w:rFonts w:ascii="Times New Roman"/>
                <w:b w:val="false"/>
                <w:i w:val="false"/>
                <w:color w:val="000000"/>
                <w:sz w:val="20"/>
              </w:rPr>
              <w:t>
Иірілген жіптің әртүрлі түрлерінен тоқыма-галантерея бұйымдарын тоқу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2340"/>
          <w:p>
            <w:pPr>
              <w:spacing w:after="20"/>
              <w:ind w:left="20"/>
              <w:jc w:val="both"/>
            </w:pPr>
            <w:r>
              <w:rPr>
                <w:rFonts w:ascii="Times New Roman"/>
                <w:b w:val="false"/>
                <w:i w:val="false"/>
                <w:color w:val="000000"/>
                <w:sz w:val="20"/>
              </w:rPr>
              <w:t>
Дағды 1:</w:t>
            </w:r>
          </w:p>
          <w:bookmarkEnd w:id="2340"/>
          <w:p>
            <w:pPr>
              <w:spacing w:after="20"/>
              <w:ind w:left="20"/>
              <w:jc w:val="both"/>
            </w:pPr>
            <w:r>
              <w:rPr>
                <w:rFonts w:ascii="Times New Roman"/>
                <w:b w:val="false"/>
                <w:i w:val="false"/>
                <w:color w:val="000000"/>
                <w:sz w:val="20"/>
              </w:rPr>
              <w:t>
Қарапайым бұйымдарды тоқу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2341"/>
          <w:p>
            <w:pPr>
              <w:spacing w:after="20"/>
              <w:ind w:left="20"/>
              <w:jc w:val="both"/>
            </w:pPr>
            <w:r>
              <w:rPr>
                <w:rFonts w:ascii="Times New Roman"/>
                <w:b w:val="false"/>
                <w:i w:val="false"/>
                <w:color w:val="000000"/>
                <w:sz w:val="20"/>
              </w:rPr>
              <w:t>
Машықтар:</w:t>
            </w:r>
          </w:p>
          <w:bookmarkEnd w:id="2341"/>
          <w:p>
            <w:pPr>
              <w:spacing w:after="20"/>
              <w:ind w:left="20"/>
              <w:jc w:val="both"/>
            </w:pPr>
            <w:r>
              <w:rPr>
                <w:rFonts w:ascii="Times New Roman"/>
                <w:b w:val="false"/>
                <w:i w:val="false"/>
                <w:color w:val="000000"/>
                <w:sz w:val="20"/>
              </w:rPr>
              <w:t>
</w:t>
            </w:r>
            <w:r>
              <w:rPr>
                <w:rFonts w:ascii="Times New Roman"/>
                <w:b w:val="false"/>
                <w:i w:val="false"/>
                <w:color w:val="000000"/>
                <w:sz w:val="20"/>
              </w:rPr>
              <w:t>1. Бау, мақта жіп және химиялық талшықтардан қолмен тұрмыстық және шаш торларын 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2342"/>
          <w:p>
            <w:pPr>
              <w:spacing w:after="20"/>
              <w:ind w:left="20"/>
              <w:jc w:val="both"/>
            </w:pPr>
            <w:r>
              <w:rPr>
                <w:rFonts w:ascii="Times New Roman"/>
                <w:b w:val="false"/>
                <w:i w:val="false"/>
                <w:color w:val="000000"/>
                <w:sz w:val="20"/>
              </w:rPr>
              <w:t>
Білімдер:</w:t>
            </w:r>
          </w:p>
          <w:bookmarkEnd w:id="2342"/>
          <w:p>
            <w:pPr>
              <w:spacing w:after="20"/>
              <w:ind w:left="20"/>
              <w:jc w:val="both"/>
            </w:pPr>
            <w:r>
              <w:rPr>
                <w:rFonts w:ascii="Times New Roman"/>
                <w:b w:val="false"/>
                <w:i w:val="false"/>
                <w:color w:val="000000"/>
                <w:sz w:val="20"/>
              </w:rPr>
              <w:t>
</w:t>
            </w:r>
            <w:r>
              <w:rPr>
                <w:rFonts w:ascii="Times New Roman"/>
                <w:b w:val="false"/>
                <w:i w:val="false"/>
                <w:color w:val="000000"/>
                <w:sz w:val="20"/>
              </w:rPr>
              <w:t>1. Тоқу ережелері және бұйымдардың белгіленген үлгілері.</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2343"/>
          <w:p>
            <w:pPr>
              <w:spacing w:after="20"/>
              <w:ind w:left="20"/>
              <w:jc w:val="both"/>
            </w:pPr>
            <w:r>
              <w:rPr>
                <w:rFonts w:ascii="Times New Roman"/>
                <w:b w:val="false"/>
                <w:i w:val="false"/>
                <w:color w:val="000000"/>
                <w:sz w:val="20"/>
              </w:rPr>
              <w:t>
Дағды 2:</w:t>
            </w:r>
          </w:p>
          <w:bookmarkEnd w:id="2343"/>
          <w:p>
            <w:pPr>
              <w:spacing w:after="20"/>
              <w:ind w:left="20"/>
              <w:jc w:val="both"/>
            </w:pPr>
            <w:r>
              <w:rPr>
                <w:rFonts w:ascii="Times New Roman"/>
                <w:b w:val="false"/>
                <w:i w:val="false"/>
                <w:color w:val="000000"/>
                <w:sz w:val="20"/>
              </w:rPr>
              <w:t>
Дайын өнімнің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8" w:id="2344"/>
          <w:p>
            <w:pPr>
              <w:spacing w:after="20"/>
              <w:ind w:left="20"/>
              <w:jc w:val="both"/>
            </w:pPr>
            <w:r>
              <w:rPr>
                <w:rFonts w:ascii="Times New Roman"/>
                <w:b w:val="false"/>
                <w:i w:val="false"/>
                <w:color w:val="000000"/>
                <w:sz w:val="20"/>
              </w:rPr>
              <w:t>
Машықтар:</w:t>
            </w:r>
          </w:p>
          <w:bookmarkEnd w:id="2344"/>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үлгілерге және олардың сапасына қойылатын талаптарға сәйкес торларды 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1" w:id="2345"/>
          <w:p>
            <w:pPr>
              <w:spacing w:after="20"/>
              <w:ind w:left="20"/>
              <w:jc w:val="both"/>
            </w:pPr>
            <w:r>
              <w:rPr>
                <w:rFonts w:ascii="Times New Roman"/>
                <w:b w:val="false"/>
                <w:i w:val="false"/>
                <w:color w:val="000000"/>
                <w:sz w:val="20"/>
              </w:rPr>
              <w:t>
Білімдер:</w:t>
            </w:r>
          </w:p>
          <w:bookmarkEnd w:id="2345"/>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сапасына қойылатын техникалық талаптар.</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2346"/>
          <w:p>
            <w:pPr>
              <w:spacing w:after="20"/>
              <w:ind w:left="20"/>
              <w:jc w:val="both"/>
            </w:pPr>
            <w:r>
              <w:rPr>
                <w:rFonts w:ascii="Times New Roman"/>
                <w:b w:val="false"/>
                <w:i w:val="false"/>
                <w:color w:val="000000"/>
                <w:sz w:val="20"/>
              </w:rPr>
              <w:t>
Еңбек функциясы 3:</w:t>
            </w:r>
          </w:p>
          <w:bookmarkEnd w:id="2346"/>
          <w:p>
            <w:pPr>
              <w:spacing w:after="20"/>
              <w:ind w:left="20"/>
              <w:jc w:val="both"/>
            </w:pPr>
            <w:r>
              <w:rPr>
                <w:rFonts w:ascii="Times New Roman"/>
                <w:b w:val="false"/>
                <w:i w:val="false"/>
                <w:color w:val="000000"/>
                <w:sz w:val="20"/>
              </w:rPr>
              <w:t>
Технологиялық процестің соңғы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2347"/>
          <w:p>
            <w:pPr>
              <w:spacing w:after="20"/>
              <w:ind w:left="20"/>
              <w:jc w:val="both"/>
            </w:pPr>
            <w:r>
              <w:rPr>
                <w:rFonts w:ascii="Times New Roman"/>
                <w:b w:val="false"/>
                <w:i w:val="false"/>
                <w:color w:val="000000"/>
                <w:sz w:val="20"/>
              </w:rPr>
              <w:t>
Дағды 1:</w:t>
            </w:r>
          </w:p>
          <w:bookmarkEnd w:id="2347"/>
          <w:p>
            <w:pPr>
              <w:spacing w:after="20"/>
              <w:ind w:left="20"/>
              <w:jc w:val="both"/>
            </w:pPr>
            <w:r>
              <w:rPr>
                <w:rFonts w:ascii="Times New Roman"/>
                <w:b w:val="false"/>
                <w:i w:val="false"/>
                <w:color w:val="000000"/>
                <w:sz w:val="20"/>
              </w:rPr>
              <w:t>
Дайын өнімді қабылдау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2348"/>
          <w:p>
            <w:pPr>
              <w:spacing w:after="20"/>
              <w:ind w:left="20"/>
              <w:jc w:val="both"/>
            </w:pPr>
            <w:r>
              <w:rPr>
                <w:rFonts w:ascii="Times New Roman"/>
                <w:b w:val="false"/>
                <w:i w:val="false"/>
                <w:color w:val="000000"/>
                <w:sz w:val="20"/>
              </w:rPr>
              <w:t>
Машықтар:</w:t>
            </w:r>
          </w:p>
          <w:bookmarkEnd w:id="2348"/>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өнімді бүктеп, белгіленген тәртіппен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8" w:id="2349"/>
          <w:p>
            <w:pPr>
              <w:spacing w:after="20"/>
              <w:ind w:left="20"/>
              <w:jc w:val="both"/>
            </w:pPr>
            <w:r>
              <w:rPr>
                <w:rFonts w:ascii="Times New Roman"/>
                <w:b w:val="false"/>
                <w:i w:val="false"/>
                <w:color w:val="000000"/>
                <w:sz w:val="20"/>
              </w:rPr>
              <w:t>
Білімдер:</w:t>
            </w:r>
          </w:p>
          <w:bookmarkEnd w:id="2349"/>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өнімді тапсыру рәсімі.</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2350"/>
          <w:p>
            <w:pPr>
              <w:spacing w:after="20"/>
              <w:ind w:left="20"/>
              <w:jc w:val="both"/>
            </w:pPr>
            <w:r>
              <w:rPr>
                <w:rFonts w:ascii="Times New Roman"/>
                <w:b w:val="false"/>
                <w:i w:val="false"/>
                <w:color w:val="000000"/>
                <w:sz w:val="20"/>
              </w:rPr>
              <w:t>
Жауапкершілік;</w:t>
            </w:r>
          </w:p>
          <w:bookmarkEnd w:id="2350"/>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Қол мен саусақты жақсы үйлестіру.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Тоқыма-галантерея бұйымдарын тоқушы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"Инженер-технолог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4" w:id="2351"/>
          <w:p>
            <w:pPr>
              <w:spacing w:after="20"/>
              <w:ind w:left="20"/>
              <w:jc w:val="both"/>
            </w:pPr>
            <w:r>
              <w:rPr>
                <w:rFonts w:ascii="Times New Roman"/>
                <w:b w:val="false"/>
                <w:i w:val="false"/>
                <w:color w:val="000000"/>
                <w:sz w:val="20"/>
              </w:rPr>
              <w:t>
Білім деңгейі:</w:t>
            </w:r>
          </w:p>
          <w:bookmarkEnd w:id="235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2352"/>
          <w:p>
            <w:pPr>
              <w:spacing w:after="20"/>
              <w:ind w:left="20"/>
              <w:jc w:val="both"/>
            </w:pPr>
            <w:r>
              <w:rPr>
                <w:rFonts w:ascii="Times New Roman"/>
                <w:b w:val="false"/>
                <w:i w:val="false"/>
                <w:color w:val="000000"/>
                <w:sz w:val="20"/>
              </w:rPr>
              <w:t>
Мамандық:</w:t>
            </w:r>
          </w:p>
          <w:bookmarkEnd w:id="235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2353"/>
          <w:p>
            <w:pPr>
              <w:spacing w:after="20"/>
              <w:ind w:left="20"/>
              <w:jc w:val="both"/>
            </w:pPr>
            <w:r>
              <w:rPr>
                <w:rFonts w:ascii="Times New Roman"/>
                <w:b w:val="false"/>
                <w:i w:val="false"/>
                <w:color w:val="000000"/>
                <w:sz w:val="20"/>
              </w:rPr>
              <w:t>
Біліктілік:</w:t>
            </w:r>
          </w:p>
          <w:bookmarkEnd w:id="235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карточканың сипаттамасы 2024 жылғы "Тігін бұйымдарын модельдеу, құрастыру және технологиясы" КС-да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7" w:id="2354"/>
          <w:p>
            <w:pPr>
              <w:spacing w:after="20"/>
              <w:ind w:left="20"/>
              <w:jc w:val="both"/>
            </w:pPr>
            <w:r>
              <w:rPr>
                <w:rFonts w:ascii="Times New Roman"/>
                <w:b w:val="false"/>
                <w:i w:val="false"/>
                <w:color w:val="000000"/>
                <w:sz w:val="20"/>
              </w:rPr>
              <w:t>
Дағды 1:</w:t>
            </w:r>
          </w:p>
          <w:bookmarkEnd w:id="235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2355"/>
          <w:p>
            <w:pPr>
              <w:spacing w:after="20"/>
              <w:ind w:left="20"/>
              <w:jc w:val="both"/>
            </w:pPr>
            <w:r>
              <w:rPr>
                <w:rFonts w:ascii="Times New Roman"/>
                <w:b w:val="false"/>
                <w:i w:val="false"/>
                <w:color w:val="000000"/>
                <w:sz w:val="20"/>
              </w:rPr>
              <w:t>
Машықтар:</w:t>
            </w:r>
          </w:p>
          <w:bookmarkEnd w:id="235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9" w:id="2356"/>
          <w:p>
            <w:pPr>
              <w:spacing w:after="20"/>
              <w:ind w:left="20"/>
              <w:jc w:val="both"/>
            </w:pPr>
            <w:r>
              <w:rPr>
                <w:rFonts w:ascii="Times New Roman"/>
                <w:b w:val="false"/>
                <w:i w:val="false"/>
                <w:color w:val="000000"/>
                <w:sz w:val="20"/>
              </w:rPr>
              <w:t>
Білімдер:</w:t>
            </w:r>
          </w:p>
          <w:bookmarkEnd w:id="235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"Мекемелердің, ұйымдардың және кәсіпорындардың бірінші басшылары":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ұйымдардың және кәсіпорындардың бірінші басшылары.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2357"/>
          <w:p>
            <w:pPr>
              <w:spacing w:after="20"/>
              <w:ind w:left="20"/>
              <w:jc w:val="both"/>
            </w:pPr>
            <w:r>
              <w:rPr>
                <w:rFonts w:ascii="Times New Roman"/>
                <w:b w:val="false"/>
                <w:i w:val="false"/>
                <w:color w:val="000000"/>
                <w:sz w:val="20"/>
              </w:rPr>
              <w:t>
Білім деңгейі:</w:t>
            </w:r>
          </w:p>
          <w:bookmarkEnd w:id="235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2358"/>
          <w:p>
            <w:pPr>
              <w:spacing w:after="20"/>
              <w:ind w:left="20"/>
              <w:jc w:val="both"/>
            </w:pPr>
            <w:r>
              <w:rPr>
                <w:rFonts w:ascii="Times New Roman"/>
                <w:b w:val="false"/>
                <w:i w:val="false"/>
                <w:color w:val="000000"/>
                <w:sz w:val="20"/>
              </w:rPr>
              <w:t>
Мамандық:</w:t>
            </w:r>
          </w:p>
          <w:bookmarkEnd w:id="235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2359"/>
          <w:p>
            <w:pPr>
              <w:spacing w:after="20"/>
              <w:ind w:left="20"/>
              <w:jc w:val="both"/>
            </w:pPr>
            <w:r>
              <w:rPr>
                <w:rFonts w:ascii="Times New Roman"/>
                <w:b w:val="false"/>
                <w:i w:val="false"/>
                <w:color w:val="000000"/>
                <w:sz w:val="20"/>
              </w:rPr>
              <w:t>
Біліктілік:</w:t>
            </w:r>
          </w:p>
          <w:bookmarkEnd w:id="235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3" w:id="2360"/>
          <w:p>
            <w:pPr>
              <w:spacing w:after="20"/>
              <w:ind w:left="20"/>
              <w:jc w:val="both"/>
            </w:pPr>
            <w:r>
              <w:rPr>
                <w:rFonts w:ascii="Times New Roman"/>
                <w:b w:val="false"/>
                <w:i w:val="false"/>
                <w:color w:val="000000"/>
                <w:sz w:val="20"/>
              </w:rPr>
              <w:t>
Білім деңгейі:</w:t>
            </w:r>
          </w:p>
          <w:bookmarkEnd w:id="236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2361"/>
          <w:p>
            <w:pPr>
              <w:spacing w:after="20"/>
              <w:ind w:left="20"/>
              <w:jc w:val="both"/>
            </w:pPr>
            <w:r>
              <w:rPr>
                <w:rFonts w:ascii="Times New Roman"/>
                <w:b w:val="false"/>
                <w:i w:val="false"/>
                <w:color w:val="000000"/>
                <w:sz w:val="20"/>
              </w:rPr>
              <w:t>
Мамандық:</w:t>
            </w:r>
          </w:p>
          <w:bookmarkEnd w:id="236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5" w:id="2362"/>
          <w:p>
            <w:pPr>
              <w:spacing w:after="20"/>
              <w:ind w:left="20"/>
              <w:jc w:val="both"/>
            </w:pPr>
            <w:r>
              <w:rPr>
                <w:rFonts w:ascii="Times New Roman"/>
                <w:b w:val="false"/>
                <w:i w:val="false"/>
                <w:color w:val="000000"/>
                <w:sz w:val="20"/>
              </w:rPr>
              <w:t>
Біліктілік:</w:t>
            </w:r>
          </w:p>
          <w:bookmarkEnd w:id="236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карточканың сипаттамасы 2024 жылғы "тігін бұйымдарын модельдеу, құрастыру және технологиясы" КС-да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6" w:id="2363"/>
          <w:p>
            <w:pPr>
              <w:spacing w:after="20"/>
              <w:ind w:left="20"/>
              <w:jc w:val="both"/>
            </w:pPr>
            <w:r>
              <w:rPr>
                <w:rFonts w:ascii="Times New Roman"/>
                <w:b w:val="false"/>
                <w:i w:val="false"/>
                <w:color w:val="000000"/>
                <w:sz w:val="20"/>
              </w:rPr>
              <w:t>
Еңбек функциясы 1:</w:t>
            </w:r>
          </w:p>
          <w:bookmarkEnd w:id="236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2364"/>
          <w:p>
            <w:pPr>
              <w:spacing w:after="20"/>
              <w:ind w:left="20"/>
              <w:jc w:val="both"/>
            </w:pPr>
            <w:r>
              <w:rPr>
                <w:rFonts w:ascii="Times New Roman"/>
                <w:b w:val="false"/>
                <w:i w:val="false"/>
                <w:color w:val="000000"/>
                <w:sz w:val="20"/>
              </w:rPr>
              <w:t>
Дағды 1:</w:t>
            </w:r>
          </w:p>
          <w:bookmarkEnd w:id="236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2365"/>
          <w:p>
            <w:pPr>
              <w:spacing w:after="20"/>
              <w:ind w:left="20"/>
              <w:jc w:val="both"/>
            </w:pPr>
            <w:r>
              <w:rPr>
                <w:rFonts w:ascii="Times New Roman"/>
                <w:b w:val="false"/>
                <w:i w:val="false"/>
                <w:color w:val="000000"/>
                <w:sz w:val="20"/>
              </w:rPr>
              <w:t>
Машықтар:</w:t>
            </w:r>
          </w:p>
          <w:bookmarkEnd w:id="236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9" w:id="2366"/>
          <w:p>
            <w:pPr>
              <w:spacing w:after="20"/>
              <w:ind w:left="20"/>
              <w:jc w:val="both"/>
            </w:pPr>
            <w:r>
              <w:rPr>
                <w:rFonts w:ascii="Times New Roman"/>
                <w:b w:val="false"/>
                <w:i w:val="false"/>
                <w:color w:val="000000"/>
                <w:sz w:val="20"/>
              </w:rPr>
              <w:t>
Білімдер:</w:t>
            </w:r>
          </w:p>
          <w:bookmarkEnd w:id="236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"Бас инженер-нұсқаушы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инженер-нұсқаушы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2367"/>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2367"/>
          <w:p>
            <w:pPr>
              <w:spacing w:after="20"/>
              <w:ind w:left="20"/>
              <w:jc w:val="both"/>
            </w:pPr>
            <w:r>
              <w:rPr>
                <w:rFonts w:ascii="Times New Roman"/>
                <w:b w:val="false"/>
                <w:i w:val="false"/>
                <w:color w:val="000000"/>
                <w:sz w:val="20"/>
              </w:rPr>
              <w:t>
Бас инженер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2368"/>
          <w:p>
            <w:pPr>
              <w:spacing w:after="20"/>
              <w:ind w:left="20"/>
              <w:jc w:val="both"/>
            </w:pPr>
            <w:r>
              <w:rPr>
                <w:rFonts w:ascii="Times New Roman"/>
                <w:b w:val="false"/>
                <w:i w:val="false"/>
                <w:color w:val="000000"/>
                <w:sz w:val="20"/>
              </w:rPr>
              <w:t>
Білім деңгейі:</w:t>
            </w:r>
          </w:p>
          <w:bookmarkEnd w:id="2368"/>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2369"/>
          <w:p>
            <w:pPr>
              <w:spacing w:after="20"/>
              <w:ind w:left="20"/>
              <w:jc w:val="both"/>
            </w:pPr>
            <w:r>
              <w:rPr>
                <w:rFonts w:ascii="Times New Roman"/>
                <w:b w:val="false"/>
                <w:i w:val="false"/>
                <w:color w:val="000000"/>
                <w:sz w:val="20"/>
              </w:rPr>
              <w:t>
Мамандық:</w:t>
            </w:r>
          </w:p>
          <w:bookmarkEnd w:id="2369"/>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2370"/>
          <w:p>
            <w:pPr>
              <w:spacing w:after="20"/>
              <w:ind w:left="20"/>
              <w:jc w:val="both"/>
            </w:pPr>
            <w:r>
              <w:rPr>
                <w:rFonts w:ascii="Times New Roman"/>
                <w:b w:val="false"/>
                <w:i w:val="false"/>
                <w:color w:val="000000"/>
                <w:sz w:val="20"/>
              </w:rPr>
              <w:t>
Біліктілік:</w:t>
            </w:r>
          </w:p>
          <w:bookmarkEnd w:id="237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4" w:id="2371"/>
          <w:p>
            <w:pPr>
              <w:spacing w:after="20"/>
              <w:ind w:left="20"/>
              <w:jc w:val="both"/>
            </w:pPr>
            <w:r>
              <w:rPr>
                <w:rFonts w:ascii="Times New Roman"/>
                <w:b w:val="false"/>
                <w:i w:val="false"/>
                <w:color w:val="000000"/>
                <w:sz w:val="20"/>
              </w:rPr>
              <w:t>
Білім деңгейі:</w:t>
            </w:r>
          </w:p>
          <w:bookmarkEnd w:id="2371"/>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5" w:id="2372"/>
          <w:p>
            <w:pPr>
              <w:spacing w:after="20"/>
              <w:ind w:left="20"/>
              <w:jc w:val="both"/>
            </w:pPr>
            <w:r>
              <w:rPr>
                <w:rFonts w:ascii="Times New Roman"/>
                <w:b w:val="false"/>
                <w:i w:val="false"/>
                <w:color w:val="000000"/>
                <w:sz w:val="20"/>
              </w:rPr>
              <w:t>
Мамандық:</w:t>
            </w:r>
          </w:p>
          <w:bookmarkEnd w:id="2372"/>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2373"/>
          <w:p>
            <w:pPr>
              <w:spacing w:after="20"/>
              <w:ind w:left="20"/>
              <w:jc w:val="both"/>
            </w:pPr>
            <w:r>
              <w:rPr>
                <w:rFonts w:ascii="Times New Roman"/>
                <w:b w:val="false"/>
                <w:i w:val="false"/>
                <w:color w:val="000000"/>
                <w:sz w:val="20"/>
              </w:rPr>
              <w:t>
Біліктілік:</w:t>
            </w:r>
          </w:p>
          <w:bookmarkEnd w:id="237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Салада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1321-0-054 - Бас инженер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қажеттіліктерін қанағаттандыратын, сондай-ақ кәсіпорын қызметкерлері үшін қауіпсіз және тиімді еңбек жағдайларын қамтамасыз ететін жоғары сапалы өнім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2374"/>
          <w:p>
            <w:pPr>
              <w:spacing w:after="20"/>
              <w:ind w:left="20"/>
              <w:jc w:val="both"/>
            </w:pPr>
            <w:r>
              <w:rPr>
                <w:rFonts w:ascii="Times New Roman"/>
                <w:b w:val="false"/>
                <w:i w:val="false"/>
                <w:color w:val="000000"/>
                <w:sz w:val="20"/>
              </w:rPr>
              <w:t>
1. Техникалық құжаттаманы әзірлеу және енгізу</w:t>
            </w:r>
          </w:p>
          <w:bookmarkEnd w:id="2374"/>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Қызметкерлерді оқыту және аттестаттау</w:t>
            </w:r>
          </w:p>
          <w:p>
            <w:pPr>
              <w:spacing w:after="20"/>
              <w:ind w:left="20"/>
              <w:jc w:val="both"/>
            </w:pPr>
            <w:r>
              <w:rPr>
                <w:rFonts w:ascii="Times New Roman"/>
                <w:b w:val="false"/>
                <w:i w:val="false"/>
                <w:color w:val="000000"/>
                <w:sz w:val="20"/>
              </w:rPr>
              <w:t>
3. Өндірістік процестерді бақылау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2375"/>
          <w:p>
            <w:pPr>
              <w:spacing w:after="20"/>
              <w:ind w:left="20"/>
              <w:jc w:val="both"/>
            </w:pPr>
            <w:r>
              <w:rPr>
                <w:rFonts w:ascii="Times New Roman"/>
                <w:b w:val="false"/>
                <w:i w:val="false"/>
                <w:color w:val="000000"/>
                <w:sz w:val="20"/>
              </w:rPr>
              <w:t>
Еңбек функциясы 1:</w:t>
            </w:r>
          </w:p>
          <w:bookmarkEnd w:id="2375"/>
          <w:p>
            <w:pPr>
              <w:spacing w:after="20"/>
              <w:ind w:left="20"/>
              <w:jc w:val="both"/>
            </w:pPr>
            <w:r>
              <w:rPr>
                <w:rFonts w:ascii="Times New Roman"/>
                <w:b w:val="false"/>
                <w:i w:val="false"/>
                <w:color w:val="000000"/>
                <w:sz w:val="20"/>
              </w:rPr>
              <w:t>
Техникалық құжаттаманы әзірлеу және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0" w:id="2376"/>
          <w:p>
            <w:pPr>
              <w:spacing w:after="20"/>
              <w:ind w:left="20"/>
              <w:jc w:val="both"/>
            </w:pPr>
            <w:r>
              <w:rPr>
                <w:rFonts w:ascii="Times New Roman"/>
                <w:b w:val="false"/>
                <w:i w:val="false"/>
                <w:color w:val="000000"/>
                <w:sz w:val="20"/>
              </w:rPr>
              <w:t>
Дағды 1:</w:t>
            </w:r>
          </w:p>
          <w:bookmarkEnd w:id="2376"/>
          <w:p>
            <w:pPr>
              <w:spacing w:after="20"/>
              <w:ind w:left="20"/>
              <w:jc w:val="both"/>
            </w:pPr>
            <w:r>
              <w:rPr>
                <w:rFonts w:ascii="Times New Roman"/>
                <w:b w:val="false"/>
                <w:i w:val="false"/>
                <w:color w:val="000000"/>
                <w:sz w:val="20"/>
              </w:rPr>
              <w:t>
Жүйелік құжаттау дағдысы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1" w:id="2377"/>
          <w:p>
            <w:pPr>
              <w:spacing w:after="20"/>
              <w:ind w:left="20"/>
              <w:jc w:val="both"/>
            </w:pPr>
            <w:r>
              <w:rPr>
                <w:rFonts w:ascii="Times New Roman"/>
                <w:b w:val="false"/>
                <w:i w:val="false"/>
                <w:color w:val="000000"/>
                <w:sz w:val="20"/>
              </w:rPr>
              <w:t>
Машықтар:</w:t>
            </w:r>
          </w:p>
          <w:bookmarkEnd w:id="2377"/>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Құжаттамаға қойылатын талаптарды, соның ішінде ескеру қажет нормалар мен стандарттарды анықтаңыз және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Пайдаланушыларға қол жетімділігі мен түсінуін қамтамасыз ету үшін ақпаратты логикалық және дәйекті түрде ұйымдастырыңыз.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Қабылдауды жақсарту үшін графиктерді, кестелерді және басқа визуалды элементтерді қолдануды қоса, құжаттарды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Құжаттаманың қолданыстағы талаптарға және өндірістік процестердегі өзгерістерге сәйкестігін үнемі жаңартып, тексеріп отырыңыз.</w:t>
            </w:r>
          </w:p>
          <w:p>
            <w:pPr>
              <w:spacing w:after="20"/>
              <w:ind w:left="20"/>
              <w:jc w:val="both"/>
            </w:pPr>
            <w:r>
              <w:rPr>
                <w:rFonts w:ascii="Times New Roman"/>
                <w:b w:val="false"/>
                <w:i w:val="false"/>
                <w:color w:val="000000"/>
                <w:sz w:val="20"/>
              </w:rPr>
              <w:t>
5. Оны жақсарту және қызметкерлердің қажеттіліктеріне бейімделу үшін құжаттаманы пайдаланушылардың пікірлерін алу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6" w:id="2378"/>
          <w:p>
            <w:pPr>
              <w:spacing w:after="20"/>
              <w:ind w:left="20"/>
              <w:jc w:val="both"/>
            </w:pPr>
            <w:r>
              <w:rPr>
                <w:rFonts w:ascii="Times New Roman"/>
                <w:b w:val="false"/>
                <w:i w:val="false"/>
                <w:color w:val="000000"/>
                <w:sz w:val="20"/>
              </w:rPr>
              <w:t>
Білімдер:</w:t>
            </w:r>
          </w:p>
          <w:bookmarkEnd w:id="2378"/>
          <w:p>
            <w:pPr>
              <w:spacing w:after="20"/>
              <w:ind w:left="20"/>
              <w:jc w:val="both"/>
            </w:pPr>
            <w:r>
              <w:rPr>
                <w:rFonts w:ascii="Times New Roman"/>
                <w:b w:val="false"/>
                <w:i w:val="false"/>
                <w:color w:val="000000"/>
                <w:sz w:val="20"/>
              </w:rPr>
              <w:t>
</w:t>
            </w:r>
            <w:r>
              <w:rPr>
                <w:rFonts w:ascii="Times New Roman"/>
                <w:b w:val="false"/>
                <w:i w:val="false"/>
                <w:color w:val="000000"/>
                <w:sz w:val="20"/>
              </w:rPr>
              <w:t>1. Тоқыма өнеркәсібінде техникалық құжаттаманы әзірлеуге қатысты Қолданыстағы нормативтік актілер, стандарттар мен регламенттер;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Халықаралық және ұлттық стандарттарда белгіленген құжаттарды ресімдеуге қойылатын талаптар (мысалы, ISO, ГОСТ);</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құжаттаманың әртүрлі түрлері (нұсқаулықтар, регламенттер, стандарттар, схемалар, сызбалар) және олардың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Құжаттама құрылымдары, оның ішінде негізгі бөлімдер, мазмұны және оларды орналастыру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Мәтіндік редакторларды, құжаттарды басқару жүйелерін және басқа бағдарламалық шешімдерді қолдануды қоса алғанда, Құжаттаудың заманауи әдістері мен технологиялары;</w:t>
            </w:r>
          </w:p>
          <w:p>
            <w:pPr>
              <w:spacing w:after="20"/>
              <w:ind w:left="20"/>
              <w:jc w:val="both"/>
            </w:pPr>
            <w:r>
              <w:rPr>
                <w:rFonts w:ascii="Times New Roman"/>
                <w:b w:val="false"/>
                <w:i w:val="false"/>
                <w:color w:val="000000"/>
                <w:sz w:val="20"/>
              </w:rPr>
              <w:t>
6. Ақпаратқа түзетулер енгізу және өзектендіру тәртібін қоса алғанда, құжаттамадағы өзгерістерді басқару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2" w:id="2379"/>
          <w:p>
            <w:pPr>
              <w:spacing w:after="20"/>
              <w:ind w:left="20"/>
              <w:jc w:val="both"/>
            </w:pPr>
            <w:r>
              <w:rPr>
                <w:rFonts w:ascii="Times New Roman"/>
                <w:b w:val="false"/>
                <w:i w:val="false"/>
                <w:color w:val="000000"/>
                <w:sz w:val="20"/>
              </w:rPr>
              <w:t>
Еңбек функциясы 2:</w:t>
            </w:r>
          </w:p>
          <w:bookmarkEnd w:id="2379"/>
          <w:p>
            <w:pPr>
              <w:spacing w:after="20"/>
              <w:ind w:left="20"/>
              <w:jc w:val="both"/>
            </w:pPr>
            <w:r>
              <w:rPr>
                <w:rFonts w:ascii="Times New Roman"/>
                <w:b w:val="false"/>
                <w:i w:val="false"/>
                <w:color w:val="000000"/>
                <w:sz w:val="20"/>
              </w:rPr>
              <w:t>
Қызметкерлерді оқыту және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2380"/>
          <w:p>
            <w:pPr>
              <w:spacing w:after="20"/>
              <w:ind w:left="20"/>
              <w:jc w:val="both"/>
            </w:pPr>
            <w:r>
              <w:rPr>
                <w:rFonts w:ascii="Times New Roman"/>
                <w:b w:val="false"/>
                <w:i w:val="false"/>
                <w:color w:val="000000"/>
                <w:sz w:val="20"/>
              </w:rPr>
              <w:t>
Дағды 1:</w:t>
            </w:r>
          </w:p>
          <w:bookmarkEnd w:id="2380"/>
          <w:p>
            <w:pPr>
              <w:spacing w:after="20"/>
              <w:ind w:left="20"/>
              <w:jc w:val="both"/>
            </w:pPr>
            <w:r>
              <w:rPr>
                <w:rFonts w:ascii="Times New Roman"/>
                <w:b w:val="false"/>
                <w:i w:val="false"/>
                <w:color w:val="000000"/>
                <w:sz w:val="20"/>
              </w:rPr>
              <w:t>
Білім беру процесін ұйымдастыру дағдысы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4" w:id="2381"/>
          <w:p>
            <w:pPr>
              <w:spacing w:after="20"/>
              <w:ind w:left="20"/>
              <w:jc w:val="both"/>
            </w:pPr>
            <w:r>
              <w:rPr>
                <w:rFonts w:ascii="Times New Roman"/>
                <w:b w:val="false"/>
                <w:i w:val="false"/>
                <w:color w:val="000000"/>
                <w:sz w:val="20"/>
              </w:rPr>
              <w:t>
Машықтар:</w:t>
            </w:r>
          </w:p>
          <w:bookmarkEnd w:id="2381"/>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Қызметкерлердің қазіргі дағдылары мен құзыреттеріне, сондай-ақ өндіріс талаптарына негізделген оқыту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Лауазымдық міндеттерді орындау үшін қажетті теориялық және практикалық аспектілерді ескеретін оқу жоспарлары мен бағдарламаларын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 бағдарламалары мен аттестаттаудың тиімділігін бағалау критерийлері мен әдістерін әзірлеу, сондай-ақ нәтижелерге талдау жүргізу;</w:t>
            </w:r>
          </w:p>
          <w:p>
            <w:pPr>
              <w:spacing w:after="20"/>
              <w:ind w:left="20"/>
              <w:jc w:val="both"/>
            </w:pPr>
            <w:r>
              <w:rPr>
                <w:rFonts w:ascii="Times New Roman"/>
                <w:b w:val="false"/>
                <w:i w:val="false"/>
                <w:color w:val="000000"/>
                <w:sz w:val="20"/>
              </w:rPr>
              <w:t>
4. Оқу бағдарламалары мен әдістерін жақсарту үшін қатысушылардың пікірлерін жинау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 w:id="2382"/>
          <w:p>
            <w:pPr>
              <w:spacing w:after="20"/>
              <w:ind w:left="20"/>
              <w:jc w:val="both"/>
            </w:pPr>
            <w:r>
              <w:rPr>
                <w:rFonts w:ascii="Times New Roman"/>
                <w:b w:val="false"/>
                <w:i w:val="false"/>
                <w:color w:val="000000"/>
                <w:sz w:val="20"/>
              </w:rPr>
              <w:t>
Білімдер:</w:t>
            </w:r>
          </w:p>
          <w:bookmarkEnd w:id="2382"/>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Қызметкерлердің оқу қажеттіліктерін талдау әдістері, соның ішінде олардың қазіргі дағдылары мен құзыреттерін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мақсаттары, міндеттері мен курстардың мазмұнын құрастыруды қоса алғанда, оқу жоспарлары мен бағдарламаларын әзірлеу негіздері;</w:t>
            </w:r>
          </w:p>
          <w:p>
            <w:pPr>
              <w:spacing w:after="20"/>
              <w:ind w:left="20"/>
              <w:jc w:val="both"/>
            </w:pPr>
            <w:r>
              <w:rPr>
                <w:rFonts w:ascii="Times New Roman"/>
                <w:b w:val="false"/>
                <w:i w:val="false"/>
                <w:color w:val="000000"/>
                <w:sz w:val="20"/>
              </w:rPr>
              <w:t>
3. Оқу бағдарламаларының тиімділігін бағалау әдістемесі және қатысушылардан кері байланысты жүйелеу.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2383"/>
          <w:p>
            <w:pPr>
              <w:spacing w:after="20"/>
              <w:ind w:left="20"/>
              <w:jc w:val="both"/>
            </w:pPr>
            <w:r>
              <w:rPr>
                <w:rFonts w:ascii="Times New Roman"/>
                <w:b w:val="false"/>
                <w:i w:val="false"/>
                <w:color w:val="000000"/>
                <w:sz w:val="20"/>
              </w:rPr>
              <w:t>
Еңбек функциясы 3:</w:t>
            </w:r>
          </w:p>
          <w:bookmarkEnd w:id="2383"/>
          <w:p>
            <w:pPr>
              <w:spacing w:after="20"/>
              <w:ind w:left="20"/>
              <w:jc w:val="both"/>
            </w:pPr>
            <w:r>
              <w:rPr>
                <w:rFonts w:ascii="Times New Roman"/>
                <w:b w:val="false"/>
                <w:i w:val="false"/>
                <w:color w:val="000000"/>
                <w:sz w:val="20"/>
              </w:rPr>
              <w:t>
Өндірістік процестерді бақылау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2384"/>
          <w:p>
            <w:pPr>
              <w:spacing w:after="20"/>
              <w:ind w:left="20"/>
              <w:jc w:val="both"/>
            </w:pPr>
            <w:r>
              <w:rPr>
                <w:rFonts w:ascii="Times New Roman"/>
                <w:b w:val="false"/>
                <w:i w:val="false"/>
                <w:color w:val="000000"/>
                <w:sz w:val="20"/>
              </w:rPr>
              <w:t>
Дағды 1:</w:t>
            </w:r>
          </w:p>
          <w:bookmarkEnd w:id="2384"/>
          <w:p>
            <w:pPr>
              <w:spacing w:after="20"/>
              <w:ind w:left="20"/>
              <w:jc w:val="both"/>
            </w:pPr>
            <w:r>
              <w:rPr>
                <w:rFonts w:ascii="Times New Roman"/>
                <w:b w:val="false"/>
                <w:i w:val="false"/>
                <w:color w:val="000000"/>
                <w:sz w:val="20"/>
              </w:rPr>
              <w:t>
Өндірістік деректерді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3" w:id="2385"/>
          <w:p>
            <w:pPr>
              <w:spacing w:after="20"/>
              <w:ind w:left="20"/>
              <w:jc w:val="both"/>
            </w:pPr>
            <w:r>
              <w:rPr>
                <w:rFonts w:ascii="Times New Roman"/>
                <w:b w:val="false"/>
                <w:i w:val="false"/>
                <w:color w:val="000000"/>
                <w:sz w:val="20"/>
              </w:rPr>
              <w:t>
Машықтар:</w:t>
            </w:r>
          </w:p>
          <w:bookmarkEnd w:id="2385"/>
          <w:p>
            <w:pPr>
              <w:spacing w:after="20"/>
              <w:ind w:left="20"/>
              <w:jc w:val="both"/>
            </w:pPr>
            <w:r>
              <w:rPr>
                <w:rFonts w:ascii="Times New Roman"/>
                <w:b w:val="false"/>
                <w:i w:val="false"/>
                <w:color w:val="000000"/>
                <w:sz w:val="20"/>
              </w:rPr>
              <w:t>
</w:t>
            </w:r>
            <w:r>
              <w:rPr>
                <w:rFonts w:ascii="Times New Roman"/>
                <w:b w:val="false"/>
                <w:i w:val="false"/>
                <w:color w:val="000000"/>
                <w:sz w:val="20"/>
              </w:rPr>
              <w:t>1. Өнімділік, өнім сапасы, тоқтап қалу уақыты және басқа да негізгі көрсеткіштер туралы деректерді жинау процесін ұйымдастырыңыз;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өңдеуге арналған арнайы бағдарламалық құралдарды қолданыңыз (мысалы, өндірістік процестерді бақылау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циклдар мен операцияларды талдауды қоса алғанда, жоспарланған көрсеткіштерден ауытқу себептерін анықтау үшін деректерге талдау жүргізу;</w:t>
            </w:r>
          </w:p>
          <w:p>
            <w:pPr>
              <w:spacing w:after="20"/>
              <w:ind w:left="20"/>
              <w:jc w:val="both"/>
            </w:pPr>
            <w:r>
              <w:rPr>
                <w:rFonts w:ascii="Times New Roman"/>
                <w:b w:val="false"/>
                <w:i w:val="false"/>
                <w:color w:val="000000"/>
                <w:sz w:val="20"/>
              </w:rPr>
              <w:t>
4. Алынған мәліметтер негізінде технологиялық процестерді жақсарту, ресурстарды басқару және өндірістік шығындарды азайту сияқты процестерді оңтайландыру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2386"/>
          <w:p>
            <w:pPr>
              <w:spacing w:after="20"/>
              <w:ind w:left="20"/>
              <w:jc w:val="both"/>
            </w:pPr>
            <w:r>
              <w:rPr>
                <w:rFonts w:ascii="Times New Roman"/>
                <w:b w:val="false"/>
                <w:i w:val="false"/>
                <w:color w:val="000000"/>
                <w:sz w:val="20"/>
              </w:rPr>
              <w:t>
Білімдер:</w:t>
            </w:r>
          </w:p>
          <w:bookmarkEnd w:id="2386"/>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деректерді жинау және өңдеу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Цикл уақыты, жабдықтың өнімділігі, ақаулық деңгейі, қуатты пайдалану коэффициенті сияқты негізгі көрсеткіштер;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тиімділігін арттырудың негізгі құралдары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Рентабельділік көрсеткіштерін (ROI), өтелу мерзімдерін есептеуді, сондай-ақ өнімнің өнімділігі мен сапасына әсерін қоса алғанда, жаңа технологиялар мен процестерді енгізудің тиімділігін бағалау әдістері;</w:t>
            </w:r>
          </w:p>
          <w:p>
            <w:pPr>
              <w:spacing w:after="20"/>
              <w:ind w:left="20"/>
              <w:jc w:val="both"/>
            </w:pPr>
            <w:r>
              <w:rPr>
                <w:rFonts w:ascii="Times New Roman"/>
                <w:b w:val="false"/>
                <w:i w:val="false"/>
                <w:color w:val="000000"/>
                <w:sz w:val="20"/>
              </w:rPr>
              <w:t>
5. "Ақылды" зауыттардың жұмыс істеу принциптері және өнеркәсіптік интернет заттарының технологияларын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2387"/>
          <w:p>
            <w:pPr>
              <w:spacing w:after="20"/>
              <w:ind w:left="20"/>
              <w:jc w:val="both"/>
            </w:pPr>
            <w:r>
              <w:rPr>
                <w:rFonts w:ascii="Times New Roman"/>
                <w:b w:val="false"/>
                <w:i w:val="false"/>
                <w:color w:val="000000"/>
                <w:sz w:val="20"/>
              </w:rPr>
              <w:t>
Жауапкершілік;</w:t>
            </w:r>
          </w:p>
          <w:bookmarkEnd w:id="238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Ұйымшылдық және егжей-тегжейге назар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Инновациялық ойлау;</w:t>
            </w:r>
          </w:p>
          <w:p>
            <w:pPr>
              <w:spacing w:after="20"/>
              <w:ind w:left="20"/>
              <w:jc w:val="both"/>
            </w:pPr>
            <w:r>
              <w:rPr>
                <w:rFonts w:ascii="Times New Roman"/>
                <w:b w:val="false"/>
                <w:i w:val="false"/>
                <w:color w:val="000000"/>
                <w:sz w:val="20"/>
              </w:rPr>
              <w:t>
Этика және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 (өңдеу өнеркәсібі)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"Мамандандырылған өндірістік (өңдеуші) бөлімшелердің басшылары (басқарушылары)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 (өңдеуші) бөлімшелердің басшылары (басқарушылары)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2388"/>
          <w:p>
            <w:pPr>
              <w:spacing w:after="20"/>
              <w:ind w:left="20"/>
              <w:jc w:val="both"/>
            </w:pPr>
            <w:r>
              <w:rPr>
                <w:rFonts w:ascii="Times New Roman"/>
                <w:b w:val="false"/>
                <w:i w:val="false"/>
                <w:color w:val="000000"/>
                <w:sz w:val="20"/>
              </w:rPr>
              <w:t>
Білім деңгейі:</w:t>
            </w:r>
          </w:p>
          <w:bookmarkEnd w:id="238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2389"/>
          <w:p>
            <w:pPr>
              <w:spacing w:after="20"/>
              <w:ind w:left="20"/>
              <w:jc w:val="both"/>
            </w:pPr>
            <w:r>
              <w:rPr>
                <w:rFonts w:ascii="Times New Roman"/>
                <w:b w:val="false"/>
                <w:i w:val="false"/>
                <w:color w:val="000000"/>
                <w:sz w:val="20"/>
              </w:rPr>
              <w:t>
Мамандық:</w:t>
            </w:r>
          </w:p>
          <w:bookmarkEnd w:id="238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1" w:id="2390"/>
          <w:p>
            <w:pPr>
              <w:spacing w:after="20"/>
              <w:ind w:left="20"/>
              <w:jc w:val="both"/>
            </w:pPr>
            <w:r>
              <w:rPr>
                <w:rFonts w:ascii="Times New Roman"/>
                <w:b w:val="false"/>
                <w:i w:val="false"/>
                <w:color w:val="000000"/>
                <w:sz w:val="20"/>
              </w:rPr>
              <w:t>
Біліктілік:</w:t>
            </w:r>
          </w:p>
          <w:bookmarkEnd w:id="239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2" w:id="2391"/>
          <w:p>
            <w:pPr>
              <w:spacing w:after="20"/>
              <w:ind w:left="20"/>
              <w:jc w:val="both"/>
            </w:pPr>
            <w:r>
              <w:rPr>
                <w:rFonts w:ascii="Times New Roman"/>
                <w:b w:val="false"/>
                <w:i w:val="false"/>
                <w:color w:val="000000"/>
                <w:sz w:val="20"/>
              </w:rPr>
              <w:t>
Білім деңгейі:</w:t>
            </w:r>
          </w:p>
          <w:bookmarkEnd w:id="239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3" w:id="2392"/>
          <w:p>
            <w:pPr>
              <w:spacing w:after="20"/>
              <w:ind w:left="20"/>
              <w:jc w:val="both"/>
            </w:pPr>
            <w:r>
              <w:rPr>
                <w:rFonts w:ascii="Times New Roman"/>
                <w:b w:val="false"/>
                <w:i w:val="false"/>
                <w:color w:val="000000"/>
                <w:sz w:val="20"/>
              </w:rPr>
              <w:t>
Мамандық:</w:t>
            </w:r>
          </w:p>
          <w:bookmarkEnd w:id="239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4" w:id="2393"/>
          <w:p>
            <w:pPr>
              <w:spacing w:after="20"/>
              <w:ind w:left="20"/>
              <w:jc w:val="both"/>
            </w:pPr>
            <w:r>
              <w:rPr>
                <w:rFonts w:ascii="Times New Roman"/>
                <w:b w:val="false"/>
                <w:i w:val="false"/>
                <w:color w:val="000000"/>
                <w:sz w:val="20"/>
              </w:rPr>
              <w:t>
Біліктілік:</w:t>
            </w:r>
          </w:p>
          <w:bookmarkEnd w:id="239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карточканың сипаттамасы 2024 жылғы "тігін бұйымдарын модельдеу, құрастыру және технологиясы" КС-да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5" w:id="2394"/>
          <w:p>
            <w:pPr>
              <w:spacing w:after="20"/>
              <w:ind w:left="20"/>
              <w:jc w:val="both"/>
            </w:pPr>
            <w:r>
              <w:rPr>
                <w:rFonts w:ascii="Times New Roman"/>
                <w:b w:val="false"/>
                <w:i w:val="false"/>
                <w:color w:val="000000"/>
                <w:sz w:val="20"/>
              </w:rPr>
              <w:t>
Еңбек функциясы 1:</w:t>
            </w:r>
          </w:p>
          <w:bookmarkEnd w:id="239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6" w:id="2395"/>
          <w:p>
            <w:pPr>
              <w:spacing w:after="20"/>
              <w:ind w:left="20"/>
              <w:jc w:val="both"/>
            </w:pPr>
            <w:r>
              <w:rPr>
                <w:rFonts w:ascii="Times New Roman"/>
                <w:b w:val="false"/>
                <w:i w:val="false"/>
                <w:color w:val="000000"/>
                <w:sz w:val="20"/>
              </w:rPr>
              <w:t>
Дағды 1:</w:t>
            </w:r>
          </w:p>
          <w:bookmarkEnd w:id="239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7" w:id="2396"/>
          <w:p>
            <w:pPr>
              <w:spacing w:after="20"/>
              <w:ind w:left="20"/>
              <w:jc w:val="both"/>
            </w:pPr>
            <w:r>
              <w:rPr>
                <w:rFonts w:ascii="Times New Roman"/>
                <w:b w:val="false"/>
                <w:i w:val="false"/>
                <w:color w:val="000000"/>
                <w:sz w:val="20"/>
              </w:rPr>
              <w:t>
Машықтар:</w:t>
            </w:r>
          </w:p>
          <w:bookmarkEnd w:id="239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8" w:id="2397"/>
          <w:p>
            <w:pPr>
              <w:spacing w:after="20"/>
              <w:ind w:left="20"/>
              <w:jc w:val="both"/>
            </w:pPr>
            <w:r>
              <w:rPr>
                <w:rFonts w:ascii="Times New Roman"/>
                <w:b w:val="false"/>
                <w:i w:val="false"/>
                <w:color w:val="000000"/>
                <w:sz w:val="20"/>
              </w:rPr>
              <w:t>
Білімдер:</w:t>
            </w:r>
          </w:p>
          <w:bookmarkEnd w:id="239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"Трикотаж бұйымдар, кенеп тоқушы":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 кенеп тоқушы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9" w:id="2398"/>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2398"/>
          <w:p>
            <w:pPr>
              <w:spacing w:after="20"/>
              <w:ind w:left="20"/>
              <w:jc w:val="both"/>
            </w:pPr>
            <w:r>
              <w:rPr>
                <w:rFonts w:ascii="Times New Roman"/>
                <w:b w:val="false"/>
                <w:i w:val="false"/>
                <w:color w:val="000000"/>
                <w:sz w:val="20"/>
              </w:rPr>
              <w:t>
Трикотаж бұйымдар, кенеп тоқушы (4 разряд, 3-Параграф)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0" w:id="2399"/>
          <w:p>
            <w:pPr>
              <w:spacing w:after="20"/>
              <w:ind w:left="20"/>
              <w:jc w:val="both"/>
            </w:pPr>
            <w:r>
              <w:rPr>
                <w:rFonts w:ascii="Times New Roman"/>
                <w:b w:val="false"/>
                <w:i w:val="false"/>
                <w:color w:val="000000"/>
                <w:sz w:val="20"/>
              </w:rPr>
              <w:t>
Білім деңгейі:</w:t>
            </w:r>
          </w:p>
          <w:bookmarkEnd w:id="2399"/>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2400"/>
          <w:p>
            <w:pPr>
              <w:spacing w:after="20"/>
              <w:ind w:left="20"/>
              <w:jc w:val="both"/>
            </w:pPr>
            <w:r>
              <w:rPr>
                <w:rFonts w:ascii="Times New Roman"/>
                <w:b w:val="false"/>
                <w:i w:val="false"/>
                <w:color w:val="000000"/>
                <w:sz w:val="20"/>
              </w:rPr>
              <w:t>
Мамандық:</w:t>
            </w:r>
          </w:p>
          <w:bookmarkEnd w:id="2400"/>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2401"/>
          <w:p>
            <w:pPr>
              <w:spacing w:after="20"/>
              <w:ind w:left="20"/>
              <w:jc w:val="both"/>
            </w:pPr>
            <w:r>
              <w:rPr>
                <w:rFonts w:ascii="Times New Roman"/>
                <w:b w:val="false"/>
                <w:i w:val="false"/>
                <w:color w:val="000000"/>
                <w:sz w:val="20"/>
              </w:rPr>
              <w:t>
Біліктілік:</w:t>
            </w:r>
          </w:p>
          <w:bookmarkEnd w:id="240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7316-9-003 - Тоқыма галантерея бұйымдарының тоқушысы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 пайдаланып кенептер мен тоқылған бұйымдарды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2402"/>
          <w:p>
            <w:pPr>
              <w:spacing w:after="20"/>
              <w:ind w:left="20"/>
              <w:jc w:val="both"/>
            </w:pPr>
            <w:r>
              <w:rPr>
                <w:rFonts w:ascii="Times New Roman"/>
                <w:b w:val="false"/>
                <w:i w:val="false"/>
                <w:color w:val="000000"/>
                <w:sz w:val="20"/>
              </w:rPr>
              <w:t>
1. Тоқыма-галантерея бұйымдарын тоқу процесін жүргізуге және жүргізуге дайындық жұмыстары</w:t>
            </w:r>
          </w:p>
          <w:bookmarkEnd w:id="2402"/>
          <w:p>
            <w:pPr>
              <w:spacing w:after="20"/>
              <w:ind w:left="20"/>
              <w:jc w:val="both"/>
            </w:pPr>
            <w:r>
              <w:rPr>
                <w:rFonts w:ascii="Times New Roman"/>
                <w:b w:val="false"/>
                <w:i w:val="false"/>
                <w:color w:val="000000"/>
                <w:sz w:val="20"/>
              </w:rPr>
              <w:t>
2. Қорытынды процестер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4" w:id="2403"/>
          <w:p>
            <w:pPr>
              <w:spacing w:after="20"/>
              <w:ind w:left="20"/>
              <w:jc w:val="both"/>
            </w:pPr>
            <w:r>
              <w:rPr>
                <w:rFonts w:ascii="Times New Roman"/>
                <w:b w:val="false"/>
                <w:i w:val="false"/>
                <w:color w:val="000000"/>
                <w:sz w:val="20"/>
              </w:rPr>
              <w:t>
Еңбек функциясы 1:</w:t>
            </w:r>
          </w:p>
          <w:bookmarkEnd w:id="2403"/>
          <w:p>
            <w:pPr>
              <w:spacing w:after="20"/>
              <w:ind w:left="20"/>
              <w:jc w:val="both"/>
            </w:pPr>
            <w:r>
              <w:rPr>
                <w:rFonts w:ascii="Times New Roman"/>
                <w:b w:val="false"/>
                <w:i w:val="false"/>
                <w:color w:val="000000"/>
                <w:sz w:val="20"/>
              </w:rPr>
              <w:t>
Тоқыма-галантерея бұйымдарын тоқу процесін жүргізуге және жүргізуге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2404"/>
          <w:p>
            <w:pPr>
              <w:spacing w:after="20"/>
              <w:ind w:left="20"/>
              <w:jc w:val="both"/>
            </w:pPr>
            <w:r>
              <w:rPr>
                <w:rFonts w:ascii="Times New Roman"/>
                <w:b w:val="false"/>
                <w:i w:val="false"/>
                <w:color w:val="000000"/>
                <w:sz w:val="20"/>
              </w:rPr>
              <w:t>
Дағды 1:</w:t>
            </w:r>
          </w:p>
          <w:bookmarkEnd w:id="2404"/>
          <w:p>
            <w:pPr>
              <w:spacing w:after="20"/>
              <w:ind w:left="20"/>
              <w:jc w:val="both"/>
            </w:pPr>
            <w:r>
              <w:rPr>
                <w:rFonts w:ascii="Times New Roman"/>
                <w:b w:val="false"/>
                <w:i w:val="false"/>
                <w:color w:val="000000"/>
                <w:sz w:val="20"/>
              </w:rPr>
              <w:t>
Күрделі бұйымдарды тоқу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6" w:id="2405"/>
          <w:p>
            <w:pPr>
              <w:spacing w:after="20"/>
              <w:ind w:left="20"/>
              <w:jc w:val="both"/>
            </w:pPr>
            <w:r>
              <w:rPr>
                <w:rFonts w:ascii="Times New Roman"/>
                <w:b w:val="false"/>
                <w:i w:val="false"/>
                <w:color w:val="000000"/>
                <w:sz w:val="20"/>
              </w:rPr>
              <w:t>
Машықтар:</w:t>
            </w:r>
          </w:p>
          <w:bookmarkEnd w:id="2405"/>
          <w:p>
            <w:pPr>
              <w:spacing w:after="20"/>
              <w:ind w:left="20"/>
              <w:jc w:val="both"/>
            </w:pPr>
            <w:r>
              <w:rPr>
                <w:rFonts w:ascii="Times New Roman"/>
                <w:b w:val="false"/>
                <w:i w:val="false"/>
                <w:color w:val="000000"/>
                <w:sz w:val="20"/>
              </w:rPr>
              <w:t>
</w:t>
            </w:r>
            <w:r>
              <w:rPr>
                <w:rFonts w:ascii="Times New Roman"/>
                <w:b w:val="false"/>
                <w:i w:val="false"/>
                <w:color w:val="000000"/>
                <w:sz w:val="20"/>
              </w:rPr>
              <w:t>1. Үстіңгі трикотаждың жартылай тұрақты бұйымдарын, қолғап бұйымдарын, кенептерді, купондарды және барлық түрдегі және тоқыма бұйымдарын, түкті орамалдарды, көркем жиегі бар шарфтар мен ұрлықтарды, тоқылған жасанды жүнді, тегіс шұлық-шұлық бұйымдарын (оның ішінде ізбасарларын) жалпақ тоқу, айналмалы, дөңгелек тоқу, дөңгелек тоқу, сопақ, негіз тоқу Бекет машиналарында және дөңгелек тоқу машиналарында тоқу автоматтар, көп түсті және бір түсті жоғарғы трикотаж бұйымдары, балалар гарнитуралары, қолғаптар, гетр, тоқылған инелерде немесе машиналарда көп түсті өрнекпен жиектелген өрнектелген және ажурлы тоқылған орамалдар мен балалар гольфтері, тоқылған инелерде қолмен дайындалған иірілген жіптен жасалған көркем жиегі бар орамалдар.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Инелерді, ине плиткаларын, ине жүргізушілерді ауыстыру және түзету, орауыштар мен бобиналарды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Тоқылған инелер мен ілмектерді таңдау, ілмектер мен тоқу құрылымдарын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Жіптердің үзілуін, тарақ таспасын, кенептің үзілуін және санау тізбегін аудара отырып жасалған бұйымдарды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Тоқу тығыздығын, кенептің керілуін реттеу, бұйымдардың өлшенген деректерін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Тоқу жабдықтары мен құрылғыларының, тоқу машиналарының тарақ аппараттарының техникалық жай-күйі мен жұмысын және таспаның дұрыс берілуін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Жинақталған жартылай фабрикаттарды, кенептерді кесу және алу-қажет болған жағдайда оларды бөлу, бұйымдарды қолмен немесе арнайы құрылғыларда бұру, құлып ілмектерін кесу, резеңке жіпті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Үлгіні қалпына келтіре отырып, ілмектерді көтеру және төгінділерді астарлау.</w:t>
            </w:r>
          </w:p>
          <w:p>
            <w:pPr>
              <w:spacing w:after="20"/>
              <w:ind w:left="20"/>
              <w:jc w:val="both"/>
            </w:pPr>
            <w:r>
              <w:rPr>
                <w:rFonts w:ascii="Times New Roman"/>
                <w:b w:val="false"/>
                <w:i w:val="false"/>
                <w:color w:val="000000"/>
                <w:sz w:val="20"/>
              </w:rPr>
              <w:t>
9. Трикотаж бұйымдарының мөлшерін анықтау, оларды сұрыптау, жинақтау, қазбаны белгілеу, талонды бекіту, бұйымдарды бумаға байлау және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5" w:id="2406"/>
          <w:p>
            <w:pPr>
              <w:spacing w:after="20"/>
              <w:ind w:left="20"/>
              <w:jc w:val="both"/>
            </w:pPr>
            <w:r>
              <w:rPr>
                <w:rFonts w:ascii="Times New Roman"/>
                <w:b w:val="false"/>
                <w:i w:val="false"/>
                <w:color w:val="000000"/>
                <w:sz w:val="20"/>
              </w:rPr>
              <w:t>
Білімдер:</w:t>
            </w:r>
          </w:p>
          <w:bookmarkEnd w:id="2406"/>
          <w:p>
            <w:pPr>
              <w:spacing w:after="20"/>
              <w:ind w:left="20"/>
              <w:jc w:val="both"/>
            </w:pPr>
            <w:r>
              <w:rPr>
                <w:rFonts w:ascii="Times New Roman"/>
                <w:b w:val="false"/>
                <w:i w:val="false"/>
                <w:color w:val="000000"/>
                <w:sz w:val="20"/>
              </w:rPr>
              <w:t>
</w:t>
            </w:r>
            <w:r>
              <w:rPr>
                <w:rFonts w:ascii="Times New Roman"/>
                <w:b w:val="false"/>
                <w:i w:val="false"/>
                <w:color w:val="000000"/>
                <w:sz w:val="20"/>
              </w:rPr>
              <w:t>1. Тоқыма түрлері, жіптің немесе иірілген жіптің сызықтық тығыздығы, трикотаж бұйымдарының артикулдары мен өлшемдері бойынша толтыруларды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операцияларды орындаудың ұтымды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Тоқу тығыздығын реттеу ережелері, мемлекеттік стандарттар.</w:t>
            </w:r>
          </w:p>
          <w:p>
            <w:pPr>
              <w:spacing w:after="20"/>
              <w:ind w:left="20"/>
              <w:jc w:val="both"/>
            </w:pPr>
            <w:r>
              <w:rPr>
                <w:rFonts w:ascii="Times New Roman"/>
                <w:b w:val="false"/>
                <w:i w:val="false"/>
                <w:color w:val="000000"/>
                <w:sz w:val="20"/>
              </w:rPr>
              <w:t>
4. Трикотаж бұйымдары мен жаймаларды сұрыптау жөніндегі техникалық шарттар мен нұсқаулықтар.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2407"/>
          <w:p>
            <w:pPr>
              <w:spacing w:after="20"/>
              <w:ind w:left="20"/>
              <w:jc w:val="both"/>
            </w:pPr>
            <w:r>
              <w:rPr>
                <w:rFonts w:ascii="Times New Roman"/>
                <w:b w:val="false"/>
                <w:i w:val="false"/>
                <w:color w:val="000000"/>
                <w:sz w:val="20"/>
              </w:rPr>
              <w:t>
Дағды 2:</w:t>
            </w:r>
          </w:p>
          <w:bookmarkEnd w:id="2407"/>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2408"/>
          <w:p>
            <w:pPr>
              <w:spacing w:after="20"/>
              <w:ind w:left="20"/>
              <w:jc w:val="both"/>
            </w:pPr>
            <w:r>
              <w:rPr>
                <w:rFonts w:ascii="Times New Roman"/>
                <w:b w:val="false"/>
                <w:i w:val="false"/>
                <w:color w:val="000000"/>
                <w:sz w:val="20"/>
              </w:rPr>
              <w:t>
Машықтар:</w:t>
            </w:r>
          </w:p>
          <w:bookmarkEnd w:id="240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процесті бақылау;</w:t>
            </w:r>
          </w:p>
          <w:p>
            <w:pPr>
              <w:spacing w:after="20"/>
              <w:ind w:left="20"/>
              <w:jc w:val="both"/>
            </w:pPr>
            <w:r>
              <w:rPr>
                <w:rFonts w:ascii="Times New Roman"/>
                <w:b w:val="false"/>
                <w:i w:val="false"/>
                <w:color w:val="000000"/>
                <w:sz w:val="20"/>
              </w:rPr>
              <w:t>
2. Өнімнің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2409"/>
          <w:p>
            <w:pPr>
              <w:spacing w:after="20"/>
              <w:ind w:left="20"/>
              <w:jc w:val="both"/>
            </w:pPr>
            <w:r>
              <w:rPr>
                <w:rFonts w:ascii="Times New Roman"/>
                <w:b w:val="false"/>
                <w:i w:val="false"/>
                <w:color w:val="000000"/>
                <w:sz w:val="20"/>
              </w:rPr>
              <w:t>
Білімдер:</w:t>
            </w:r>
          </w:p>
          <w:bookmarkEnd w:id="2409"/>
          <w:p>
            <w:pPr>
              <w:spacing w:after="20"/>
              <w:ind w:left="20"/>
              <w:jc w:val="both"/>
            </w:pPr>
            <w:r>
              <w:rPr>
                <w:rFonts w:ascii="Times New Roman"/>
                <w:b w:val="false"/>
                <w:i w:val="false"/>
                <w:color w:val="000000"/>
                <w:sz w:val="20"/>
              </w:rPr>
              <w:t>
</w:t>
            </w:r>
            <w:r>
              <w:rPr>
                <w:rFonts w:ascii="Times New Roman"/>
                <w:b w:val="false"/>
                <w:i w:val="false"/>
                <w:color w:val="000000"/>
                <w:sz w:val="20"/>
              </w:rPr>
              <w:t>1. Өнім сапасына қойылатын талаптар;</w:t>
            </w:r>
          </w:p>
          <w:p>
            <w:pPr>
              <w:spacing w:after="20"/>
              <w:ind w:left="20"/>
              <w:jc w:val="both"/>
            </w:pPr>
            <w:r>
              <w:rPr>
                <w:rFonts w:ascii="Times New Roman"/>
                <w:b w:val="false"/>
                <w:i w:val="false"/>
                <w:color w:val="000000"/>
                <w:sz w:val="20"/>
              </w:rPr>
              <w:t>
2. Стандарттар және сапа нұсқаулары.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4" w:id="2410"/>
          <w:p>
            <w:pPr>
              <w:spacing w:after="20"/>
              <w:ind w:left="20"/>
              <w:jc w:val="both"/>
            </w:pPr>
            <w:r>
              <w:rPr>
                <w:rFonts w:ascii="Times New Roman"/>
                <w:b w:val="false"/>
                <w:i w:val="false"/>
                <w:color w:val="000000"/>
                <w:sz w:val="20"/>
              </w:rPr>
              <w:t>
Дағды 3:</w:t>
            </w:r>
          </w:p>
          <w:bookmarkEnd w:id="2410"/>
          <w:p>
            <w:pPr>
              <w:spacing w:after="20"/>
              <w:ind w:left="20"/>
              <w:jc w:val="both"/>
            </w:pPr>
            <w:r>
              <w:rPr>
                <w:rFonts w:ascii="Times New Roman"/>
                <w:b w:val="false"/>
                <w:i w:val="false"/>
                <w:color w:val="000000"/>
                <w:sz w:val="20"/>
              </w:rPr>
              <w:t>
Тоқыма-галантерея бұйымдарын тоқу процесін жүргізуге және жүргізуге дайындық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2411"/>
          <w:p>
            <w:pPr>
              <w:spacing w:after="20"/>
              <w:ind w:left="20"/>
              <w:jc w:val="both"/>
            </w:pPr>
            <w:r>
              <w:rPr>
                <w:rFonts w:ascii="Times New Roman"/>
                <w:b w:val="false"/>
                <w:i w:val="false"/>
                <w:color w:val="000000"/>
                <w:sz w:val="20"/>
              </w:rPr>
              <w:t>
Машықтар:</w:t>
            </w:r>
          </w:p>
          <w:bookmarkEnd w:id="2411"/>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шикізатты тану.</w:t>
            </w:r>
          </w:p>
          <w:p>
            <w:pPr>
              <w:spacing w:after="20"/>
              <w:ind w:left="20"/>
              <w:jc w:val="both"/>
            </w:pPr>
            <w:r>
              <w:rPr>
                <w:rFonts w:ascii="Times New Roman"/>
                <w:b w:val="false"/>
                <w:i w:val="false"/>
                <w:color w:val="000000"/>
                <w:sz w:val="20"/>
              </w:rPr>
              <w:t>
2. Оның сапасын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7" w:id="2412"/>
          <w:p>
            <w:pPr>
              <w:spacing w:after="20"/>
              <w:ind w:left="20"/>
              <w:jc w:val="both"/>
            </w:pPr>
            <w:r>
              <w:rPr>
                <w:rFonts w:ascii="Times New Roman"/>
                <w:b w:val="false"/>
                <w:i w:val="false"/>
                <w:color w:val="000000"/>
                <w:sz w:val="20"/>
              </w:rPr>
              <w:t>
Білімдер:</w:t>
            </w:r>
          </w:p>
          <w:bookmarkEnd w:id="2412"/>
          <w:p>
            <w:pPr>
              <w:spacing w:after="20"/>
              <w:ind w:left="20"/>
              <w:jc w:val="both"/>
            </w:pPr>
            <w:r>
              <w:rPr>
                <w:rFonts w:ascii="Times New Roman"/>
                <w:b w:val="false"/>
                <w:i w:val="false"/>
                <w:color w:val="000000"/>
                <w:sz w:val="20"/>
              </w:rPr>
              <w:t>
</w:t>
            </w:r>
            <w:r>
              <w:rPr>
                <w:rFonts w:ascii="Times New Roman"/>
                <w:b w:val="false"/>
                <w:i w:val="false"/>
                <w:color w:val="000000"/>
                <w:sz w:val="20"/>
              </w:rPr>
              <w:t>1. Қайта өңделетін иірілген жіптің қасиеттері.</w:t>
            </w:r>
          </w:p>
          <w:p>
            <w:pPr>
              <w:spacing w:after="20"/>
              <w:ind w:left="20"/>
              <w:jc w:val="both"/>
            </w:pPr>
            <w:r>
              <w:rPr>
                <w:rFonts w:ascii="Times New Roman"/>
                <w:b w:val="false"/>
                <w:i w:val="false"/>
                <w:color w:val="000000"/>
                <w:sz w:val="20"/>
              </w:rPr>
              <w:t>
2. Оның жіктелуі, сапаға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2413"/>
          <w:p>
            <w:pPr>
              <w:spacing w:after="20"/>
              <w:ind w:left="20"/>
              <w:jc w:val="both"/>
            </w:pPr>
            <w:r>
              <w:rPr>
                <w:rFonts w:ascii="Times New Roman"/>
                <w:b w:val="false"/>
                <w:i w:val="false"/>
                <w:color w:val="000000"/>
                <w:sz w:val="20"/>
              </w:rPr>
              <w:t>
Еңбек функциясы 2:</w:t>
            </w:r>
          </w:p>
          <w:bookmarkEnd w:id="2413"/>
          <w:p>
            <w:pPr>
              <w:spacing w:after="20"/>
              <w:ind w:left="20"/>
              <w:jc w:val="both"/>
            </w:pPr>
            <w:r>
              <w:rPr>
                <w:rFonts w:ascii="Times New Roman"/>
                <w:b w:val="false"/>
                <w:i w:val="false"/>
                <w:color w:val="000000"/>
                <w:sz w:val="20"/>
              </w:rPr>
              <w:t>
Қорытынды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0" w:id="2414"/>
          <w:p>
            <w:pPr>
              <w:spacing w:after="20"/>
              <w:ind w:left="20"/>
              <w:jc w:val="both"/>
            </w:pPr>
            <w:r>
              <w:rPr>
                <w:rFonts w:ascii="Times New Roman"/>
                <w:b w:val="false"/>
                <w:i w:val="false"/>
                <w:color w:val="000000"/>
                <w:sz w:val="20"/>
              </w:rPr>
              <w:t>
Дағды 1:</w:t>
            </w:r>
          </w:p>
          <w:bookmarkEnd w:id="2414"/>
          <w:p>
            <w:pPr>
              <w:spacing w:after="20"/>
              <w:ind w:left="20"/>
              <w:jc w:val="both"/>
            </w:pPr>
            <w:r>
              <w:rPr>
                <w:rFonts w:ascii="Times New Roman"/>
                <w:b w:val="false"/>
                <w:i w:val="false"/>
                <w:color w:val="000000"/>
                <w:sz w:val="20"/>
              </w:rPr>
              <w:t>
Жабдықты тазалау және жұмыс орнын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2415"/>
          <w:p>
            <w:pPr>
              <w:spacing w:after="20"/>
              <w:ind w:left="20"/>
              <w:jc w:val="both"/>
            </w:pPr>
            <w:r>
              <w:rPr>
                <w:rFonts w:ascii="Times New Roman"/>
                <w:b w:val="false"/>
                <w:i w:val="false"/>
                <w:color w:val="000000"/>
                <w:sz w:val="20"/>
              </w:rPr>
              <w:t>
Машықтар:</w:t>
            </w:r>
          </w:p>
          <w:bookmarkEnd w:id="2415"/>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тазалау.</w:t>
            </w:r>
          </w:p>
          <w:p>
            <w:pPr>
              <w:spacing w:after="20"/>
              <w:ind w:left="20"/>
              <w:jc w:val="both"/>
            </w:pPr>
            <w:r>
              <w:rPr>
                <w:rFonts w:ascii="Times New Roman"/>
                <w:b w:val="false"/>
                <w:i w:val="false"/>
                <w:color w:val="000000"/>
                <w:sz w:val="20"/>
              </w:rPr>
              <w:t>
2. Жұмыс орны тәртібімен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3" w:id="2416"/>
          <w:p>
            <w:pPr>
              <w:spacing w:after="20"/>
              <w:ind w:left="20"/>
              <w:jc w:val="both"/>
            </w:pPr>
            <w:r>
              <w:rPr>
                <w:rFonts w:ascii="Times New Roman"/>
                <w:b w:val="false"/>
                <w:i w:val="false"/>
                <w:color w:val="000000"/>
                <w:sz w:val="20"/>
              </w:rPr>
              <w:t>
Білімдер:</w:t>
            </w:r>
          </w:p>
          <w:bookmarkEnd w:id="2416"/>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күтім жасау, ауысымды қабылдау және тапсыру ережелері.</w:t>
            </w:r>
          </w:p>
          <w:p>
            <w:pPr>
              <w:spacing w:after="20"/>
              <w:ind w:left="20"/>
              <w:jc w:val="both"/>
            </w:pPr>
            <w:r>
              <w:rPr>
                <w:rFonts w:ascii="Times New Roman"/>
                <w:b w:val="false"/>
                <w:i w:val="false"/>
                <w:color w:val="000000"/>
                <w:sz w:val="20"/>
              </w:rPr>
              <w:t>
2. Қауіпсіздік техникасы, өртке қарсы қауіпсіздік ережелері, Ішкі тәртіп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2417"/>
          <w:p>
            <w:pPr>
              <w:spacing w:after="20"/>
              <w:ind w:left="20"/>
              <w:jc w:val="both"/>
            </w:pPr>
            <w:r>
              <w:rPr>
                <w:rFonts w:ascii="Times New Roman"/>
                <w:b w:val="false"/>
                <w:i w:val="false"/>
                <w:color w:val="000000"/>
                <w:sz w:val="20"/>
              </w:rPr>
              <w:t>
Дағды 2:</w:t>
            </w:r>
          </w:p>
          <w:bookmarkEnd w:id="2417"/>
          <w:p>
            <w:pPr>
              <w:spacing w:after="20"/>
              <w:ind w:left="20"/>
              <w:jc w:val="both"/>
            </w:pPr>
            <w:r>
              <w:rPr>
                <w:rFonts w:ascii="Times New Roman"/>
                <w:b w:val="false"/>
                <w:i w:val="false"/>
                <w:color w:val="000000"/>
                <w:sz w:val="20"/>
              </w:rPr>
              <w:t>
Шикізаттың, материалдардың, дайындалған өнімнің есебін жүргізу, Қабылданған құжаттаманы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6" w:id="2418"/>
          <w:p>
            <w:pPr>
              <w:spacing w:after="20"/>
              <w:ind w:left="20"/>
              <w:jc w:val="both"/>
            </w:pPr>
            <w:r>
              <w:rPr>
                <w:rFonts w:ascii="Times New Roman"/>
                <w:b w:val="false"/>
                <w:i w:val="false"/>
                <w:color w:val="000000"/>
                <w:sz w:val="20"/>
              </w:rPr>
              <w:t>
Машықтар:</w:t>
            </w:r>
          </w:p>
          <w:bookmarkEnd w:id="2418"/>
          <w:p>
            <w:pPr>
              <w:spacing w:after="20"/>
              <w:ind w:left="20"/>
              <w:jc w:val="both"/>
            </w:pPr>
            <w:r>
              <w:rPr>
                <w:rFonts w:ascii="Times New Roman"/>
                <w:b w:val="false"/>
                <w:i w:val="false"/>
                <w:color w:val="000000"/>
                <w:sz w:val="20"/>
              </w:rPr>
              <w:t>
</w:t>
            </w:r>
            <w:r>
              <w:rPr>
                <w:rFonts w:ascii="Times New Roman"/>
                <w:b w:val="false"/>
                <w:i w:val="false"/>
                <w:color w:val="000000"/>
                <w:sz w:val="20"/>
              </w:rPr>
              <w:t>1. Есепке алуды жүргізу.</w:t>
            </w:r>
          </w:p>
          <w:p>
            <w:pPr>
              <w:spacing w:after="20"/>
              <w:ind w:left="20"/>
              <w:jc w:val="both"/>
            </w:pPr>
            <w:r>
              <w:rPr>
                <w:rFonts w:ascii="Times New Roman"/>
                <w:b w:val="false"/>
                <w:i w:val="false"/>
                <w:color w:val="000000"/>
                <w:sz w:val="20"/>
              </w:rPr>
              <w:t>
2.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2419"/>
          <w:p>
            <w:pPr>
              <w:spacing w:after="20"/>
              <w:ind w:left="20"/>
              <w:jc w:val="both"/>
            </w:pPr>
            <w:r>
              <w:rPr>
                <w:rFonts w:ascii="Times New Roman"/>
                <w:b w:val="false"/>
                <w:i w:val="false"/>
                <w:color w:val="000000"/>
                <w:sz w:val="20"/>
              </w:rPr>
              <w:t>
Білімдер:</w:t>
            </w:r>
          </w:p>
          <w:bookmarkEnd w:id="2419"/>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Шикізатты, материалдарды, фурнитураны тұтыну нормалары.</w:t>
            </w:r>
          </w:p>
          <w:p>
            <w:pPr>
              <w:spacing w:after="20"/>
              <w:ind w:left="20"/>
              <w:jc w:val="both"/>
            </w:pPr>
            <w:r>
              <w:rPr>
                <w:rFonts w:ascii="Times New Roman"/>
                <w:b w:val="false"/>
                <w:i w:val="false"/>
                <w:color w:val="000000"/>
                <w:sz w:val="20"/>
              </w:rPr>
              <w:t>
2. Құжаттаманы жүргізу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2420"/>
          <w:p>
            <w:pPr>
              <w:spacing w:after="20"/>
              <w:ind w:left="20"/>
              <w:jc w:val="both"/>
            </w:pPr>
            <w:r>
              <w:rPr>
                <w:rFonts w:ascii="Times New Roman"/>
                <w:b w:val="false"/>
                <w:i w:val="false"/>
                <w:color w:val="000000"/>
                <w:sz w:val="20"/>
              </w:rPr>
              <w:t>
Өз бетінше және ұжымда жұмыс істей білу;</w:t>
            </w:r>
          </w:p>
          <w:bookmarkEnd w:id="2420"/>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құжаттамамен, анықтамалық әдебиеттермен жұмыс істеу дағдыларын меңгеру;</w:t>
            </w:r>
          </w:p>
          <w:p>
            <w:pPr>
              <w:spacing w:after="20"/>
              <w:ind w:left="20"/>
              <w:jc w:val="both"/>
            </w:pPr>
            <w:r>
              <w:rPr>
                <w:rFonts w:ascii="Times New Roman"/>
                <w:b w:val="false"/>
                <w:i w:val="false"/>
                <w:color w:val="000000"/>
                <w:sz w:val="20"/>
              </w:rPr>
              <w:t>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 кенеп тоқушы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"Тоқыма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2421"/>
          <w:p>
            <w:pPr>
              <w:spacing w:after="20"/>
              <w:ind w:left="20"/>
              <w:jc w:val="both"/>
            </w:pPr>
            <w:r>
              <w:rPr>
                <w:rFonts w:ascii="Times New Roman"/>
                <w:b w:val="false"/>
                <w:i w:val="false"/>
                <w:color w:val="000000"/>
                <w:sz w:val="20"/>
              </w:rPr>
              <w:t>
Білім деңгейі:</w:t>
            </w:r>
          </w:p>
          <w:bookmarkEnd w:id="242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3" w:id="2422"/>
          <w:p>
            <w:pPr>
              <w:spacing w:after="20"/>
              <w:ind w:left="20"/>
              <w:jc w:val="both"/>
            </w:pPr>
            <w:r>
              <w:rPr>
                <w:rFonts w:ascii="Times New Roman"/>
                <w:b w:val="false"/>
                <w:i w:val="false"/>
                <w:color w:val="000000"/>
                <w:sz w:val="20"/>
              </w:rPr>
              <w:t>
Мамандық:</w:t>
            </w:r>
          </w:p>
          <w:bookmarkEnd w:id="242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4" w:id="2423"/>
          <w:p>
            <w:pPr>
              <w:spacing w:after="20"/>
              <w:ind w:left="20"/>
              <w:jc w:val="both"/>
            </w:pPr>
            <w:r>
              <w:rPr>
                <w:rFonts w:ascii="Times New Roman"/>
                <w:b w:val="false"/>
                <w:i w:val="false"/>
                <w:color w:val="000000"/>
                <w:sz w:val="20"/>
              </w:rPr>
              <w:t>
Біліктілік:</w:t>
            </w:r>
          </w:p>
          <w:bookmarkEnd w:id="242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маталар, купондар және дайын өнімдер тоқу.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5" w:id="2424"/>
          <w:p>
            <w:pPr>
              <w:spacing w:after="20"/>
              <w:ind w:left="20"/>
              <w:jc w:val="both"/>
            </w:pPr>
            <w:r>
              <w:rPr>
                <w:rFonts w:ascii="Times New Roman"/>
                <w:b w:val="false"/>
                <w:i w:val="false"/>
                <w:color w:val="000000"/>
                <w:sz w:val="20"/>
              </w:rPr>
              <w:t>
1. Шикізатты тоқуға дайындау бойынша түрлеріне, сызықтық тығыздықтарға, түске және сызықтық тығыздыққа;</w:t>
            </w:r>
          </w:p>
          <w:bookmarkEnd w:id="2424"/>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Машинаны иірімжіппен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Бұйымдарды жартылай тұрақты және тұрақты түрде 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Купондарды бөлу және жинақтау. Иірілген жіптің ұштарын купондармен толтыру, ілмектерді көтеру және кенеп пен купондардың ақаулы жерлерін тұйықтау;</w:t>
            </w:r>
          </w:p>
          <w:p>
            <w:pPr>
              <w:spacing w:after="20"/>
              <w:ind w:left="20"/>
              <w:jc w:val="both"/>
            </w:pPr>
            <w:r>
              <w:rPr>
                <w:rFonts w:ascii="Times New Roman"/>
                <w:b w:val="false"/>
                <w:i w:val="false"/>
                <w:color w:val="000000"/>
                <w:sz w:val="20"/>
              </w:rPr>
              <w:t>
5. Бұйымдарды тоқу, толтыру мәліметтерін есептеу, тоқыма машинасында тоқыма мата, шұлық, қолғап машиналарымен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2425"/>
          <w:p>
            <w:pPr>
              <w:spacing w:after="20"/>
              <w:ind w:left="20"/>
              <w:jc w:val="both"/>
            </w:pPr>
            <w:r>
              <w:rPr>
                <w:rFonts w:ascii="Times New Roman"/>
                <w:b w:val="false"/>
                <w:i w:val="false"/>
                <w:color w:val="000000"/>
                <w:sz w:val="20"/>
              </w:rPr>
              <w:t>
Еңбек функциясы 1:</w:t>
            </w:r>
          </w:p>
          <w:bookmarkEnd w:id="2425"/>
          <w:p>
            <w:pPr>
              <w:spacing w:after="20"/>
              <w:ind w:left="20"/>
              <w:jc w:val="both"/>
            </w:pPr>
            <w:r>
              <w:rPr>
                <w:rFonts w:ascii="Times New Roman"/>
                <w:b w:val="false"/>
                <w:i w:val="false"/>
                <w:color w:val="000000"/>
                <w:sz w:val="20"/>
              </w:rPr>
              <w:t>
Шикізатты тоқуға дайындау бойынша түрлеріне, сызықтық тығыздықтарға, түске және сызықтық тығыздыққа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0" w:id="2426"/>
          <w:p>
            <w:pPr>
              <w:spacing w:after="20"/>
              <w:ind w:left="20"/>
              <w:jc w:val="both"/>
            </w:pPr>
            <w:r>
              <w:rPr>
                <w:rFonts w:ascii="Times New Roman"/>
                <w:b w:val="false"/>
                <w:i w:val="false"/>
                <w:color w:val="000000"/>
                <w:sz w:val="20"/>
              </w:rPr>
              <w:t>
Дағды 1:</w:t>
            </w:r>
          </w:p>
          <w:bookmarkEnd w:id="2426"/>
          <w:p>
            <w:pPr>
              <w:spacing w:after="20"/>
              <w:ind w:left="20"/>
              <w:jc w:val="both"/>
            </w:pPr>
            <w:r>
              <w:rPr>
                <w:rFonts w:ascii="Times New Roman"/>
                <w:b w:val="false"/>
                <w:i w:val="false"/>
                <w:color w:val="000000"/>
                <w:sz w:val="20"/>
              </w:rPr>
              <w:t>
Шикізатты түрлері, түсі және сызықтық тығыздығы бойынша тоқуға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1" w:id="2427"/>
          <w:p>
            <w:pPr>
              <w:spacing w:after="20"/>
              <w:ind w:left="20"/>
              <w:jc w:val="both"/>
            </w:pPr>
            <w:r>
              <w:rPr>
                <w:rFonts w:ascii="Times New Roman"/>
                <w:b w:val="false"/>
                <w:i w:val="false"/>
                <w:color w:val="000000"/>
                <w:sz w:val="20"/>
              </w:rPr>
              <w:t>
Машықтар:</w:t>
            </w:r>
          </w:p>
          <w:bookmarkEnd w:id="2427"/>
          <w:p>
            <w:pPr>
              <w:spacing w:after="20"/>
              <w:ind w:left="20"/>
              <w:jc w:val="both"/>
            </w:pPr>
            <w:r>
              <w:rPr>
                <w:rFonts w:ascii="Times New Roman"/>
                <w:b w:val="false"/>
                <w:i w:val="false"/>
                <w:color w:val="000000"/>
                <w:sz w:val="20"/>
              </w:rPr>
              <w:t>
</w:t>
            </w:r>
            <w:r>
              <w:rPr>
                <w:rFonts w:ascii="Times New Roman"/>
                <w:b w:val="false"/>
                <w:i w:val="false"/>
                <w:color w:val="000000"/>
                <w:sz w:val="20"/>
              </w:rPr>
              <w:t>1. Әртүрлері, құрамы, сызықтық тығыздығы және түсі бойынша тоқуға арналған иірілген жіптер тоқуға жүзеге асыру;</w:t>
            </w:r>
          </w:p>
          <w:p>
            <w:pPr>
              <w:spacing w:after="20"/>
              <w:ind w:left="20"/>
              <w:jc w:val="both"/>
            </w:pPr>
            <w:r>
              <w:rPr>
                <w:rFonts w:ascii="Times New Roman"/>
                <w:b w:val="false"/>
                <w:i w:val="false"/>
                <w:color w:val="000000"/>
                <w:sz w:val="20"/>
              </w:rPr>
              <w:t>
2. Тоқыма жабдықтарының техникалық жағдайын, механизмдер мен құрылғылардың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2428"/>
          <w:p>
            <w:pPr>
              <w:spacing w:after="20"/>
              <w:ind w:left="20"/>
              <w:jc w:val="both"/>
            </w:pPr>
            <w:r>
              <w:rPr>
                <w:rFonts w:ascii="Times New Roman"/>
                <w:b w:val="false"/>
                <w:i w:val="false"/>
                <w:color w:val="000000"/>
                <w:sz w:val="20"/>
              </w:rPr>
              <w:t>
Білімдер:</w:t>
            </w:r>
          </w:p>
          <w:bookmarkEnd w:id="2428"/>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жұмысқа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 түрлері үшін пайдаланылатын тоқыма машиналарында қайта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3.Иірілген жіп құрылымының сипаттамасы: иірілген жіп пен жіптің сызықтық тығыздығы, иірілген жіптің шикізаттық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4.Жабдықты толтыру және іске қосу/тоқтату бойынша технологиялық нұсқаулар;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5.Тоқыма машиналарына түсетін шикізатқа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Тоқыма жабдықтарының техникалық жағдайын, механизмдер мен құрылғылардың жұмысын қадағалау, машинаны үрлеу, тазалау және майлау;</w:t>
            </w:r>
          </w:p>
          <w:p>
            <w:pPr>
              <w:spacing w:after="20"/>
              <w:ind w:left="20"/>
              <w:jc w:val="both"/>
            </w:pPr>
            <w:r>
              <w:rPr>
                <w:rFonts w:ascii="Times New Roman"/>
                <w:b w:val="false"/>
                <w:i w:val="false"/>
                <w:color w:val="000000"/>
                <w:sz w:val="20"/>
              </w:rPr>
              <w:t>
7. Иірілген жіп ақауларының түрлері, орау ақаулары.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2429"/>
          <w:p>
            <w:pPr>
              <w:spacing w:after="20"/>
              <w:ind w:left="20"/>
              <w:jc w:val="both"/>
            </w:pPr>
            <w:r>
              <w:rPr>
                <w:rFonts w:ascii="Times New Roman"/>
                <w:b w:val="false"/>
                <w:i w:val="false"/>
                <w:color w:val="000000"/>
                <w:sz w:val="20"/>
              </w:rPr>
              <w:t>
Дағды 2:</w:t>
            </w:r>
          </w:p>
          <w:bookmarkEnd w:id="2429"/>
          <w:p>
            <w:pPr>
              <w:spacing w:after="20"/>
              <w:ind w:left="20"/>
              <w:jc w:val="both"/>
            </w:pPr>
            <w:r>
              <w:rPr>
                <w:rFonts w:ascii="Times New Roman"/>
                <w:b w:val="false"/>
                <w:i w:val="false"/>
                <w:color w:val="000000"/>
                <w:sz w:val="20"/>
              </w:rPr>
              <w:t>
Шикізатты тоқуға дайындауды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1" w:id="2430"/>
          <w:p>
            <w:pPr>
              <w:spacing w:after="20"/>
              <w:ind w:left="20"/>
              <w:jc w:val="both"/>
            </w:pPr>
            <w:r>
              <w:rPr>
                <w:rFonts w:ascii="Times New Roman"/>
                <w:b w:val="false"/>
                <w:i w:val="false"/>
                <w:color w:val="000000"/>
                <w:sz w:val="20"/>
              </w:rPr>
              <w:t>
Машықтар:</w:t>
            </w:r>
          </w:p>
          <w:bookmarkEnd w:id="2430"/>
          <w:p>
            <w:pPr>
              <w:spacing w:after="20"/>
              <w:ind w:left="20"/>
              <w:jc w:val="both"/>
            </w:pPr>
            <w:r>
              <w:rPr>
                <w:rFonts w:ascii="Times New Roman"/>
                <w:b w:val="false"/>
                <w:i w:val="false"/>
                <w:color w:val="000000"/>
                <w:sz w:val="20"/>
              </w:rPr>
              <w:t>
</w:t>
            </w:r>
            <w:r>
              <w:rPr>
                <w:rFonts w:ascii="Times New Roman"/>
                <w:b w:val="false"/>
                <w:i w:val="false"/>
                <w:color w:val="000000"/>
                <w:sz w:val="20"/>
              </w:rPr>
              <w:t>1. Ауыстырып қосқышболуы тиісті иірімжіпу орам ақауларымен бір мезгілде парафинмен тазартумен жүзеге асыру;</w:t>
            </w:r>
          </w:p>
          <w:p>
            <w:pPr>
              <w:spacing w:after="20"/>
              <w:ind w:left="20"/>
              <w:jc w:val="both"/>
            </w:pPr>
            <w:r>
              <w:rPr>
                <w:rFonts w:ascii="Times New Roman"/>
                <w:b w:val="false"/>
                <w:i w:val="false"/>
                <w:color w:val="000000"/>
                <w:sz w:val="20"/>
              </w:rPr>
              <w:t>
2. Иірілген жіп ақауларын жою: түйіндер, қалыңдату, тығыздау.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3" w:id="2431"/>
          <w:p>
            <w:pPr>
              <w:spacing w:after="20"/>
              <w:ind w:left="20"/>
              <w:jc w:val="both"/>
            </w:pPr>
            <w:r>
              <w:rPr>
                <w:rFonts w:ascii="Times New Roman"/>
                <w:b w:val="false"/>
                <w:i w:val="false"/>
                <w:color w:val="000000"/>
                <w:sz w:val="20"/>
              </w:rPr>
              <w:t>
Білімдер:</w:t>
            </w:r>
          </w:p>
          <w:bookmarkEnd w:id="2431"/>
          <w:p>
            <w:pPr>
              <w:spacing w:after="20"/>
              <w:ind w:left="20"/>
              <w:jc w:val="both"/>
            </w:pPr>
            <w:r>
              <w:rPr>
                <w:rFonts w:ascii="Times New Roman"/>
                <w:b w:val="false"/>
                <w:i w:val="false"/>
                <w:color w:val="000000"/>
                <w:sz w:val="20"/>
              </w:rPr>
              <w:t>
</w:t>
            </w:r>
            <w:r>
              <w:rPr>
                <w:rFonts w:ascii="Times New Roman"/>
                <w:b w:val="false"/>
                <w:i w:val="false"/>
                <w:color w:val="000000"/>
                <w:sz w:val="20"/>
              </w:rPr>
              <w:t>1. Тоқыма машиналарына түсетін шикізатқа қойылатын талаптар;</w:t>
            </w:r>
          </w:p>
          <w:p>
            <w:pPr>
              <w:spacing w:after="20"/>
              <w:ind w:left="20"/>
              <w:jc w:val="both"/>
            </w:pPr>
            <w:r>
              <w:rPr>
                <w:rFonts w:ascii="Times New Roman"/>
                <w:b w:val="false"/>
                <w:i w:val="false"/>
                <w:color w:val="000000"/>
                <w:sz w:val="20"/>
              </w:rPr>
              <w:t>
2. Иірілген жіптің ақауларының түрлері, орамдағы ақаулар.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2432"/>
          <w:p>
            <w:pPr>
              <w:spacing w:after="20"/>
              <w:ind w:left="20"/>
              <w:jc w:val="both"/>
            </w:pPr>
            <w:r>
              <w:rPr>
                <w:rFonts w:ascii="Times New Roman"/>
                <w:b w:val="false"/>
                <w:i w:val="false"/>
                <w:color w:val="000000"/>
                <w:sz w:val="20"/>
              </w:rPr>
              <w:t>
Еңбек функциясы 2:</w:t>
            </w:r>
          </w:p>
          <w:bookmarkEnd w:id="2432"/>
          <w:p>
            <w:pPr>
              <w:spacing w:after="20"/>
              <w:ind w:left="20"/>
              <w:jc w:val="both"/>
            </w:pPr>
            <w:r>
              <w:rPr>
                <w:rFonts w:ascii="Times New Roman"/>
                <w:b w:val="false"/>
                <w:i w:val="false"/>
                <w:color w:val="000000"/>
                <w:sz w:val="20"/>
              </w:rPr>
              <w:t>
Машинаны иірімжіппен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 w:id="2433"/>
          <w:p>
            <w:pPr>
              <w:spacing w:after="20"/>
              <w:ind w:left="20"/>
              <w:jc w:val="both"/>
            </w:pPr>
            <w:r>
              <w:rPr>
                <w:rFonts w:ascii="Times New Roman"/>
                <w:b w:val="false"/>
                <w:i w:val="false"/>
                <w:color w:val="000000"/>
                <w:sz w:val="20"/>
              </w:rPr>
              <w:t>
Дағды 1:</w:t>
            </w:r>
          </w:p>
          <w:bookmarkEnd w:id="2433"/>
          <w:p>
            <w:pPr>
              <w:spacing w:after="20"/>
              <w:ind w:left="20"/>
              <w:jc w:val="both"/>
            </w:pPr>
            <w:r>
              <w:rPr>
                <w:rFonts w:ascii="Times New Roman"/>
                <w:b w:val="false"/>
                <w:i w:val="false"/>
                <w:color w:val="000000"/>
                <w:sz w:val="20"/>
              </w:rPr>
              <w:t>
Машинаны толтыру деректеріне сәйкес жіптермен және жіптермен толтырыңыз.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2434"/>
          <w:p>
            <w:pPr>
              <w:spacing w:after="20"/>
              <w:ind w:left="20"/>
              <w:jc w:val="both"/>
            </w:pPr>
            <w:r>
              <w:rPr>
                <w:rFonts w:ascii="Times New Roman"/>
                <w:b w:val="false"/>
                <w:i w:val="false"/>
                <w:color w:val="000000"/>
                <w:sz w:val="20"/>
              </w:rPr>
              <w:t>
Машықтар:</w:t>
            </w:r>
          </w:p>
          <w:bookmarkEnd w:id="2434"/>
          <w:p>
            <w:pPr>
              <w:spacing w:after="20"/>
              <w:ind w:left="20"/>
              <w:jc w:val="both"/>
            </w:pPr>
            <w:r>
              <w:rPr>
                <w:rFonts w:ascii="Times New Roman"/>
                <w:b w:val="false"/>
                <w:i w:val="false"/>
                <w:color w:val="000000"/>
                <w:sz w:val="20"/>
              </w:rPr>
              <w:t>
</w:t>
            </w:r>
            <w:r>
              <w:rPr>
                <w:rFonts w:ascii="Times New Roman"/>
                <w:b w:val="false"/>
                <w:i w:val="false"/>
                <w:color w:val="000000"/>
                <w:sz w:val="20"/>
              </w:rPr>
              <w:t>1. Тігу деректеріне сәйкес жіпті ауыстыру;</w:t>
            </w:r>
          </w:p>
          <w:p>
            <w:pPr>
              <w:spacing w:after="20"/>
              <w:ind w:left="20"/>
              <w:jc w:val="both"/>
            </w:pPr>
            <w:r>
              <w:rPr>
                <w:rFonts w:ascii="Times New Roman"/>
                <w:b w:val="false"/>
                <w:i w:val="false"/>
                <w:color w:val="000000"/>
                <w:sz w:val="20"/>
              </w:rPr>
              <w:t>
2. Аспапты, станоктың негізгі бөліктерін, иірілген жіптерді, ілмекті қалыптау жүйелеріне жіптерді және жіптерді беруді бақылайтын механизмдерді жібу.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2435"/>
          <w:p>
            <w:pPr>
              <w:spacing w:after="20"/>
              <w:ind w:left="20"/>
              <w:jc w:val="both"/>
            </w:pPr>
            <w:r>
              <w:rPr>
                <w:rFonts w:ascii="Times New Roman"/>
                <w:b w:val="false"/>
                <w:i w:val="false"/>
                <w:color w:val="000000"/>
                <w:sz w:val="20"/>
              </w:rPr>
              <w:t>
Білімдер:</w:t>
            </w:r>
          </w:p>
          <w:bookmarkEnd w:id="2435"/>
          <w:p>
            <w:pPr>
              <w:spacing w:after="20"/>
              <w:ind w:left="20"/>
              <w:jc w:val="both"/>
            </w:pPr>
            <w:r>
              <w:rPr>
                <w:rFonts w:ascii="Times New Roman"/>
                <w:b w:val="false"/>
                <w:i w:val="false"/>
                <w:color w:val="000000"/>
                <w:sz w:val="20"/>
              </w:rPr>
              <w:t>
</w:t>
            </w:r>
            <w:r>
              <w:rPr>
                <w:rFonts w:ascii="Times New Roman"/>
                <w:b w:val="false"/>
                <w:i w:val="false"/>
                <w:color w:val="000000"/>
                <w:sz w:val="20"/>
              </w:rPr>
              <w:t>1. Тоқу машинасының жіп бағыттау жүйесінің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Иірілген жіптің сипаттамалары;</w:t>
            </w:r>
          </w:p>
          <w:p>
            <w:pPr>
              <w:spacing w:after="20"/>
              <w:ind w:left="20"/>
              <w:jc w:val="both"/>
            </w:pPr>
            <w:r>
              <w:rPr>
                <w:rFonts w:ascii="Times New Roman"/>
                <w:b w:val="false"/>
                <w:i w:val="false"/>
                <w:color w:val="000000"/>
                <w:sz w:val="20"/>
              </w:rPr>
              <w:t>
3. Қауіпсіздік техникасы, өртке қарсы қауіпсіздік қағидалары, ішкі тәртіп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2436"/>
          <w:p>
            <w:pPr>
              <w:spacing w:after="20"/>
              <w:ind w:left="20"/>
              <w:jc w:val="both"/>
            </w:pPr>
            <w:r>
              <w:rPr>
                <w:rFonts w:ascii="Times New Roman"/>
                <w:b w:val="false"/>
                <w:i w:val="false"/>
                <w:color w:val="000000"/>
                <w:sz w:val="20"/>
              </w:rPr>
              <w:t>
Дағды 2:</w:t>
            </w:r>
          </w:p>
          <w:bookmarkEnd w:id="2436"/>
          <w:p>
            <w:pPr>
              <w:spacing w:after="20"/>
              <w:ind w:left="20"/>
              <w:jc w:val="both"/>
            </w:pPr>
            <w:r>
              <w:rPr>
                <w:rFonts w:ascii="Times New Roman"/>
                <w:b w:val="false"/>
                <w:i w:val="false"/>
                <w:color w:val="000000"/>
                <w:sz w:val="20"/>
              </w:rPr>
              <w:t>
Толтыру деректеріне сәйкес машинаны иірілген жіппен және жіппен толтырыңыз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2437"/>
          <w:p>
            <w:pPr>
              <w:spacing w:after="20"/>
              <w:ind w:left="20"/>
              <w:jc w:val="both"/>
            </w:pPr>
            <w:r>
              <w:rPr>
                <w:rFonts w:ascii="Times New Roman"/>
                <w:b w:val="false"/>
                <w:i w:val="false"/>
                <w:color w:val="000000"/>
                <w:sz w:val="20"/>
              </w:rPr>
              <w:t>
Машықтар:</w:t>
            </w:r>
          </w:p>
          <w:bookmarkEnd w:id="2437"/>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Машиналарды иірілген жіппен және жіппен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Бобиналарды ауыстыру;</w:t>
            </w:r>
          </w:p>
          <w:p>
            <w:pPr>
              <w:spacing w:after="20"/>
              <w:ind w:left="20"/>
              <w:jc w:val="both"/>
            </w:pPr>
            <w:r>
              <w:rPr>
                <w:rFonts w:ascii="Times New Roman"/>
                <w:b w:val="false"/>
                <w:i w:val="false"/>
                <w:color w:val="000000"/>
                <w:sz w:val="20"/>
              </w:rPr>
              <w:t>
3. Құрылғыны, машинаның негізгі бөліктерін, орауышты, Иірілген жіп пен жіптердің Ілмек түзетін жүйелерге берілуін бақылайтын механизмдерді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2438"/>
          <w:p>
            <w:pPr>
              <w:spacing w:after="20"/>
              <w:ind w:left="20"/>
              <w:jc w:val="both"/>
            </w:pPr>
            <w:r>
              <w:rPr>
                <w:rFonts w:ascii="Times New Roman"/>
                <w:b w:val="false"/>
                <w:i w:val="false"/>
                <w:color w:val="000000"/>
                <w:sz w:val="20"/>
              </w:rPr>
              <w:t>
Білімдер:</w:t>
            </w:r>
          </w:p>
          <w:bookmarkEnd w:id="2438"/>
          <w:p>
            <w:pPr>
              <w:spacing w:after="20"/>
              <w:ind w:left="20"/>
              <w:jc w:val="both"/>
            </w:pPr>
            <w:r>
              <w:rPr>
                <w:rFonts w:ascii="Times New Roman"/>
                <w:b w:val="false"/>
                <w:i w:val="false"/>
                <w:color w:val="000000"/>
                <w:sz w:val="20"/>
              </w:rPr>
              <w:t>
</w:t>
            </w:r>
            <w:r>
              <w:rPr>
                <w:rFonts w:ascii="Times New Roman"/>
                <w:b w:val="false"/>
                <w:i w:val="false"/>
                <w:color w:val="000000"/>
                <w:sz w:val="20"/>
              </w:rPr>
              <w:t>1. Кенепті тоқуға арналған жанармай құю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Тоқу машинасының жалпы құрылымы және жұмысы.</w:t>
            </w:r>
          </w:p>
          <w:p>
            <w:pPr>
              <w:spacing w:after="20"/>
              <w:ind w:left="20"/>
              <w:jc w:val="both"/>
            </w:pPr>
            <w:r>
              <w:rPr>
                <w:rFonts w:ascii="Times New Roman"/>
                <w:b w:val="false"/>
                <w:i w:val="false"/>
                <w:color w:val="000000"/>
                <w:sz w:val="20"/>
              </w:rPr>
              <w:t>
3. Иірілген жіп пен жіптің үзілуін жою кезінде иірілген жіп пен жіптерді біріктіру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2439"/>
          <w:p>
            <w:pPr>
              <w:spacing w:after="20"/>
              <w:ind w:left="20"/>
              <w:jc w:val="both"/>
            </w:pPr>
            <w:r>
              <w:rPr>
                <w:rFonts w:ascii="Times New Roman"/>
                <w:b w:val="false"/>
                <w:i w:val="false"/>
                <w:color w:val="000000"/>
                <w:sz w:val="20"/>
              </w:rPr>
              <w:t>
Еңбек функциясы 3:</w:t>
            </w:r>
          </w:p>
          <w:bookmarkEnd w:id="2439"/>
          <w:p>
            <w:pPr>
              <w:spacing w:after="20"/>
              <w:ind w:left="20"/>
              <w:jc w:val="both"/>
            </w:pPr>
            <w:r>
              <w:rPr>
                <w:rFonts w:ascii="Times New Roman"/>
                <w:b w:val="false"/>
                <w:i w:val="false"/>
                <w:color w:val="000000"/>
                <w:sz w:val="20"/>
              </w:rPr>
              <w:t>
Бұйымдарды жартылай тұрақты және тұрақты түрде тоқу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2440"/>
          <w:p>
            <w:pPr>
              <w:spacing w:after="20"/>
              <w:ind w:left="20"/>
              <w:jc w:val="both"/>
            </w:pPr>
            <w:r>
              <w:rPr>
                <w:rFonts w:ascii="Times New Roman"/>
                <w:b w:val="false"/>
                <w:i w:val="false"/>
                <w:color w:val="000000"/>
                <w:sz w:val="20"/>
              </w:rPr>
              <w:t>
Дағды 1:</w:t>
            </w:r>
          </w:p>
          <w:bookmarkEnd w:id="2440"/>
          <w:p>
            <w:pPr>
              <w:spacing w:after="20"/>
              <w:ind w:left="20"/>
              <w:jc w:val="both"/>
            </w:pPr>
            <w:r>
              <w:rPr>
                <w:rFonts w:ascii="Times New Roman"/>
                <w:b w:val="false"/>
                <w:i w:val="false"/>
                <w:color w:val="000000"/>
                <w:sz w:val="20"/>
              </w:rPr>
              <w:t>
Жаймаларды, бұйымдарды жартылай тұрақты және тұрақты тәсілмен тоқу жанармай құю картасына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2441"/>
          <w:p>
            <w:pPr>
              <w:spacing w:after="20"/>
              <w:ind w:left="20"/>
              <w:jc w:val="both"/>
            </w:pPr>
            <w:r>
              <w:rPr>
                <w:rFonts w:ascii="Times New Roman"/>
                <w:b w:val="false"/>
                <w:i w:val="false"/>
                <w:color w:val="000000"/>
                <w:sz w:val="20"/>
              </w:rPr>
              <w:t>
Машықтар:</w:t>
            </w:r>
          </w:p>
          <w:bookmarkEnd w:id="2441"/>
          <w:p>
            <w:pPr>
              <w:spacing w:after="20"/>
              <w:ind w:left="20"/>
              <w:jc w:val="both"/>
            </w:pPr>
            <w:r>
              <w:rPr>
                <w:rFonts w:ascii="Times New Roman"/>
                <w:b w:val="false"/>
                <w:i w:val="false"/>
                <w:color w:val="000000"/>
                <w:sz w:val="20"/>
              </w:rPr>
              <w:t>
</w:t>
            </w:r>
            <w:r>
              <w:rPr>
                <w:rFonts w:ascii="Times New Roman"/>
                <w:b w:val="false"/>
                <w:i w:val="false"/>
                <w:color w:val="000000"/>
                <w:sz w:val="20"/>
              </w:rPr>
              <w:t>1. Жанармай құю картасына сәйкес өнімдерді жартылай тұрақты және тұрақты түрде 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Кенептерді тоқу машиналарында тоқу.</w:t>
            </w:r>
          </w:p>
          <w:p>
            <w:pPr>
              <w:spacing w:after="20"/>
              <w:ind w:left="20"/>
              <w:jc w:val="both"/>
            </w:pPr>
            <w:r>
              <w:rPr>
                <w:rFonts w:ascii="Times New Roman"/>
                <w:b w:val="false"/>
                <w:i w:val="false"/>
                <w:color w:val="000000"/>
                <w:sz w:val="20"/>
              </w:rPr>
              <w:t>
3. Шұлық машиналарында, қолғап машиналарында дана Бұйымдарды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4" w:id="2442"/>
          <w:p>
            <w:pPr>
              <w:spacing w:after="20"/>
              <w:ind w:left="20"/>
              <w:jc w:val="both"/>
            </w:pPr>
            <w:r>
              <w:rPr>
                <w:rFonts w:ascii="Times New Roman"/>
                <w:b w:val="false"/>
                <w:i w:val="false"/>
                <w:color w:val="000000"/>
                <w:sz w:val="20"/>
              </w:rPr>
              <w:t>
Білімдер:</w:t>
            </w:r>
          </w:p>
          <w:bookmarkEnd w:id="2442"/>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типтегі тоқылған машиналар, жалпақ тоқу, дөңгелек тоқу және тоқылған автоматтар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Трикотаж станоктарының, жалпақ тоқу, дөңгелек тоқу және трикотаж машиналарының әртүрлі түрлерінің жеке тораптары мен бөлшектерінің мақсаты.</w:t>
            </w:r>
          </w:p>
          <w:p>
            <w:pPr>
              <w:spacing w:after="20"/>
              <w:ind w:left="20"/>
              <w:jc w:val="both"/>
            </w:pPr>
            <w:r>
              <w:rPr>
                <w:rFonts w:ascii="Times New Roman"/>
                <w:b w:val="false"/>
                <w:i w:val="false"/>
                <w:color w:val="000000"/>
                <w:sz w:val="20"/>
              </w:rPr>
              <w:t>
3. Тоқу цехының барлық басқа машиналары мен механизмдерінің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2443"/>
          <w:p>
            <w:pPr>
              <w:spacing w:after="20"/>
              <w:ind w:left="20"/>
              <w:jc w:val="both"/>
            </w:pPr>
            <w:r>
              <w:rPr>
                <w:rFonts w:ascii="Times New Roman"/>
                <w:b w:val="false"/>
                <w:i w:val="false"/>
                <w:color w:val="000000"/>
                <w:sz w:val="20"/>
              </w:rPr>
              <w:t>
Еңбек функциясы 4:</w:t>
            </w:r>
          </w:p>
          <w:bookmarkEnd w:id="2443"/>
          <w:p>
            <w:pPr>
              <w:spacing w:after="20"/>
              <w:ind w:left="20"/>
              <w:jc w:val="both"/>
            </w:pPr>
            <w:r>
              <w:rPr>
                <w:rFonts w:ascii="Times New Roman"/>
                <w:b w:val="false"/>
                <w:i w:val="false"/>
                <w:color w:val="000000"/>
                <w:sz w:val="20"/>
              </w:rPr>
              <w:t>
Купондарды бөлу және жинақтау. Иірілген жіптің ұштарын купондармен толтыру, ілмектерді көтеру және кенеп пен купондардың ақаулы жерлерін тұйықтау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2444"/>
          <w:p>
            <w:pPr>
              <w:spacing w:after="20"/>
              <w:ind w:left="20"/>
              <w:jc w:val="both"/>
            </w:pPr>
            <w:r>
              <w:rPr>
                <w:rFonts w:ascii="Times New Roman"/>
                <w:b w:val="false"/>
                <w:i w:val="false"/>
                <w:color w:val="000000"/>
                <w:sz w:val="20"/>
              </w:rPr>
              <w:t>
Дағды 1:</w:t>
            </w:r>
          </w:p>
          <w:bookmarkEnd w:id="2444"/>
          <w:p>
            <w:pPr>
              <w:spacing w:after="20"/>
              <w:ind w:left="20"/>
              <w:jc w:val="both"/>
            </w:pPr>
            <w:r>
              <w:rPr>
                <w:rFonts w:ascii="Times New Roman"/>
                <w:b w:val="false"/>
                <w:i w:val="false"/>
                <w:color w:val="000000"/>
                <w:sz w:val="20"/>
              </w:rPr>
              <w:t>
Бұйымдарға купондарды бөлу және жинақтау.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2445"/>
          <w:p>
            <w:pPr>
              <w:spacing w:after="20"/>
              <w:ind w:left="20"/>
              <w:jc w:val="both"/>
            </w:pPr>
            <w:r>
              <w:rPr>
                <w:rFonts w:ascii="Times New Roman"/>
                <w:b w:val="false"/>
                <w:i w:val="false"/>
                <w:color w:val="000000"/>
                <w:sz w:val="20"/>
              </w:rPr>
              <w:t>
Машықтар:</w:t>
            </w:r>
          </w:p>
          <w:bookmarkEnd w:id="2445"/>
          <w:p>
            <w:pPr>
              <w:spacing w:after="20"/>
              <w:ind w:left="20"/>
              <w:jc w:val="both"/>
            </w:pPr>
            <w:r>
              <w:rPr>
                <w:rFonts w:ascii="Times New Roman"/>
                <w:b w:val="false"/>
                <w:i w:val="false"/>
                <w:color w:val="000000"/>
                <w:sz w:val="20"/>
              </w:rPr>
              <w:t>
</w:t>
            </w:r>
            <w:r>
              <w:rPr>
                <w:rFonts w:ascii="Times New Roman"/>
                <w:b w:val="false"/>
                <w:i w:val="false"/>
                <w:color w:val="000000"/>
                <w:sz w:val="20"/>
              </w:rPr>
              <w:t>1. Купондарды бөліп, өңдеуді жою.</w:t>
            </w:r>
          </w:p>
          <w:p>
            <w:pPr>
              <w:spacing w:after="20"/>
              <w:ind w:left="20"/>
              <w:jc w:val="both"/>
            </w:pPr>
            <w:r>
              <w:rPr>
                <w:rFonts w:ascii="Times New Roman"/>
                <w:b w:val="false"/>
                <w:i w:val="false"/>
                <w:color w:val="000000"/>
                <w:sz w:val="20"/>
              </w:rPr>
              <w:t>
2. Купондарды бұйымдарға жинақтау.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1" w:id="2446"/>
          <w:p>
            <w:pPr>
              <w:spacing w:after="20"/>
              <w:ind w:left="20"/>
              <w:jc w:val="both"/>
            </w:pPr>
            <w:r>
              <w:rPr>
                <w:rFonts w:ascii="Times New Roman"/>
                <w:b w:val="false"/>
                <w:i w:val="false"/>
                <w:color w:val="000000"/>
                <w:sz w:val="20"/>
              </w:rPr>
              <w:t>
Білімдер:</w:t>
            </w:r>
          </w:p>
          <w:bookmarkEnd w:id="2446"/>
          <w:p>
            <w:pPr>
              <w:spacing w:after="20"/>
              <w:ind w:left="20"/>
              <w:jc w:val="both"/>
            </w:pPr>
            <w:r>
              <w:rPr>
                <w:rFonts w:ascii="Times New Roman"/>
                <w:b w:val="false"/>
                <w:i w:val="false"/>
                <w:color w:val="000000"/>
                <w:sz w:val="20"/>
              </w:rPr>
              <w:t>
</w:t>
            </w:r>
            <w:r>
              <w:rPr>
                <w:rFonts w:ascii="Times New Roman"/>
                <w:b w:val="false"/>
                <w:i w:val="false"/>
                <w:color w:val="000000"/>
                <w:sz w:val="20"/>
              </w:rPr>
              <w:t>1. Трикотаж құрылымы; купонның құрылымы, табыс, өңдеу, бөлу қатарлары.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Мата, купондарды тоқу үшін параметрлерді орнату.</w:t>
            </w:r>
          </w:p>
          <w:p>
            <w:pPr>
              <w:spacing w:after="20"/>
              <w:ind w:left="20"/>
              <w:jc w:val="both"/>
            </w:pPr>
            <w:r>
              <w:rPr>
                <w:rFonts w:ascii="Times New Roman"/>
                <w:b w:val="false"/>
                <w:i w:val="false"/>
                <w:color w:val="000000"/>
                <w:sz w:val="20"/>
              </w:rPr>
              <w:t>
3. Ақау түрлері, пайда болу себептері, оларды алдын алу және жою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2447"/>
          <w:p>
            <w:pPr>
              <w:spacing w:after="20"/>
              <w:ind w:left="20"/>
              <w:jc w:val="both"/>
            </w:pPr>
            <w:r>
              <w:rPr>
                <w:rFonts w:ascii="Times New Roman"/>
                <w:b w:val="false"/>
                <w:i w:val="false"/>
                <w:color w:val="000000"/>
                <w:sz w:val="20"/>
              </w:rPr>
              <w:t>
Дағды 2:</w:t>
            </w:r>
          </w:p>
          <w:bookmarkEnd w:id="2447"/>
          <w:p>
            <w:pPr>
              <w:spacing w:after="20"/>
              <w:ind w:left="20"/>
              <w:jc w:val="both"/>
            </w:pPr>
            <w:r>
              <w:rPr>
                <w:rFonts w:ascii="Times New Roman"/>
                <w:b w:val="false"/>
                <w:i w:val="false"/>
                <w:color w:val="000000"/>
                <w:sz w:val="20"/>
              </w:rPr>
              <w:t>
Купондардың иірілген жіптерінің ұштарын байлап, ілмектерді көтеріп, купондардың ақаулы жерлерін табыңыз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2448"/>
          <w:p>
            <w:pPr>
              <w:spacing w:after="20"/>
              <w:ind w:left="20"/>
              <w:jc w:val="both"/>
            </w:pPr>
            <w:r>
              <w:rPr>
                <w:rFonts w:ascii="Times New Roman"/>
                <w:b w:val="false"/>
                <w:i w:val="false"/>
                <w:color w:val="000000"/>
                <w:sz w:val="20"/>
              </w:rPr>
              <w:t>
Машықтар:</w:t>
            </w:r>
          </w:p>
          <w:bookmarkEnd w:id="2448"/>
          <w:p>
            <w:pPr>
              <w:spacing w:after="20"/>
              <w:ind w:left="20"/>
              <w:jc w:val="both"/>
            </w:pPr>
            <w:r>
              <w:rPr>
                <w:rFonts w:ascii="Times New Roman"/>
                <w:b w:val="false"/>
                <w:i w:val="false"/>
                <w:color w:val="000000"/>
                <w:sz w:val="20"/>
              </w:rPr>
              <w:t>
</w:t>
            </w:r>
            <w:r>
              <w:rPr>
                <w:rFonts w:ascii="Times New Roman"/>
                <w:b w:val="false"/>
                <w:i w:val="false"/>
                <w:color w:val="000000"/>
                <w:sz w:val="20"/>
              </w:rPr>
              <w:t>1. Иірілген жіптің ұштарын байлау;</w:t>
            </w:r>
          </w:p>
          <w:p>
            <w:pPr>
              <w:spacing w:after="20"/>
              <w:ind w:left="20"/>
              <w:jc w:val="both"/>
            </w:pPr>
            <w:r>
              <w:rPr>
                <w:rFonts w:ascii="Times New Roman"/>
                <w:b w:val="false"/>
                <w:i w:val="false"/>
                <w:color w:val="000000"/>
                <w:sz w:val="20"/>
              </w:rPr>
              <w:t>
2. Ілмектерді көтеріп, кенептің немесе купонның ақаулы жерлерін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2449"/>
          <w:p>
            <w:pPr>
              <w:spacing w:after="20"/>
              <w:ind w:left="20"/>
              <w:jc w:val="both"/>
            </w:pPr>
            <w:r>
              <w:rPr>
                <w:rFonts w:ascii="Times New Roman"/>
                <w:b w:val="false"/>
                <w:i w:val="false"/>
                <w:color w:val="000000"/>
                <w:sz w:val="20"/>
              </w:rPr>
              <w:t>
Білімдер:</w:t>
            </w:r>
          </w:p>
          <w:bookmarkEnd w:id="2449"/>
          <w:p>
            <w:pPr>
              <w:spacing w:after="20"/>
              <w:ind w:left="20"/>
              <w:jc w:val="both"/>
            </w:pPr>
            <w:r>
              <w:rPr>
                <w:rFonts w:ascii="Times New Roman"/>
                <w:b w:val="false"/>
                <w:i w:val="false"/>
                <w:color w:val="000000"/>
                <w:sz w:val="20"/>
              </w:rPr>
              <w:t>
</w:t>
            </w:r>
            <w:r>
              <w:rPr>
                <w:rFonts w:ascii="Times New Roman"/>
                <w:b w:val="false"/>
                <w:i w:val="false"/>
                <w:color w:val="000000"/>
                <w:sz w:val="20"/>
              </w:rPr>
              <w:t>1. Шығарылатын тоқылған матаның немесе купондардың құрылымының сипаттамалары;</w:t>
            </w:r>
          </w:p>
          <w:p>
            <w:pPr>
              <w:spacing w:after="20"/>
              <w:ind w:left="20"/>
              <w:jc w:val="both"/>
            </w:pPr>
            <w:r>
              <w:rPr>
                <w:rFonts w:ascii="Times New Roman"/>
                <w:b w:val="false"/>
                <w:i w:val="false"/>
                <w:color w:val="000000"/>
                <w:sz w:val="20"/>
              </w:rPr>
              <w:t>
2. Ақаулардың түрлері, себептері, алдын алу және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9" w:id="2450"/>
          <w:p>
            <w:pPr>
              <w:spacing w:after="20"/>
              <w:ind w:left="20"/>
              <w:jc w:val="both"/>
            </w:pPr>
            <w:r>
              <w:rPr>
                <w:rFonts w:ascii="Times New Roman"/>
                <w:b w:val="false"/>
                <w:i w:val="false"/>
                <w:color w:val="000000"/>
                <w:sz w:val="20"/>
              </w:rPr>
              <w:t>
Еңбек функциясы 5:</w:t>
            </w:r>
          </w:p>
          <w:bookmarkEnd w:id="2450"/>
          <w:p>
            <w:pPr>
              <w:spacing w:after="20"/>
              <w:ind w:left="20"/>
              <w:jc w:val="both"/>
            </w:pPr>
            <w:r>
              <w:rPr>
                <w:rFonts w:ascii="Times New Roman"/>
                <w:b w:val="false"/>
                <w:i w:val="false"/>
                <w:color w:val="000000"/>
                <w:sz w:val="20"/>
              </w:rPr>
              <w:t>
Бұйымдарды тоқу, толтыру мәліметтерін есептеу, тоқыма машинасында тоқыма мата, шұлық, қолғап машиналарымен тоқу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0" w:id="2451"/>
          <w:p>
            <w:pPr>
              <w:spacing w:after="20"/>
              <w:ind w:left="20"/>
              <w:jc w:val="both"/>
            </w:pPr>
            <w:r>
              <w:rPr>
                <w:rFonts w:ascii="Times New Roman"/>
                <w:b w:val="false"/>
                <w:i w:val="false"/>
                <w:color w:val="000000"/>
                <w:sz w:val="20"/>
              </w:rPr>
              <w:t>
Дағды 1:</w:t>
            </w:r>
          </w:p>
          <w:bookmarkEnd w:id="2451"/>
          <w:p>
            <w:pPr>
              <w:spacing w:after="20"/>
              <w:ind w:left="20"/>
              <w:jc w:val="both"/>
            </w:pPr>
            <w:r>
              <w:rPr>
                <w:rFonts w:ascii="Times New Roman"/>
                <w:b w:val="false"/>
                <w:i w:val="false"/>
                <w:color w:val="000000"/>
                <w:sz w:val="20"/>
              </w:rPr>
              <w:t>
Бұйымдарды тоқу, жанармай құю деректерін есептеу, тоқу машинасында жайылым маталарды тоқу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2452"/>
          <w:p>
            <w:pPr>
              <w:spacing w:after="20"/>
              <w:ind w:left="20"/>
              <w:jc w:val="both"/>
            </w:pPr>
            <w:r>
              <w:rPr>
                <w:rFonts w:ascii="Times New Roman"/>
                <w:b w:val="false"/>
                <w:i w:val="false"/>
                <w:color w:val="000000"/>
                <w:sz w:val="20"/>
              </w:rPr>
              <w:t>
Машықтар:</w:t>
            </w:r>
          </w:p>
          <w:bookmarkEnd w:id="2452"/>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 тоқу, толтыру деректерін есептеу, контур бойымен тоқу кезінде шегерім, көбейту, ауысу;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Тоқу тоқыма машинасында маталарды тоқу, 4-ке дейінгі тарақ санымен үлгі есебі бойынша жіп 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Жекеленген бұйымдарды 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Тоқыма жабдықтарының техникалық жағдайын, механизмдер мен құрылғылардың жұмысын қадағалау;</w:t>
            </w:r>
          </w:p>
          <w:p>
            <w:pPr>
              <w:spacing w:after="20"/>
              <w:ind w:left="20"/>
              <w:jc w:val="both"/>
            </w:pPr>
            <w:r>
              <w:rPr>
                <w:rFonts w:ascii="Times New Roman"/>
                <w:b w:val="false"/>
                <w:i w:val="false"/>
                <w:color w:val="000000"/>
                <w:sz w:val="20"/>
              </w:rPr>
              <w:t>
5. Тоқу жабдықтарының техникалық жағдайын, механизмдер мен құрылғылардың жұмысын қадағалау: шұлық машиналары, қолғап машиналары.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2453"/>
          <w:p>
            <w:pPr>
              <w:spacing w:after="20"/>
              <w:ind w:left="20"/>
              <w:jc w:val="both"/>
            </w:pPr>
            <w:r>
              <w:rPr>
                <w:rFonts w:ascii="Times New Roman"/>
                <w:b w:val="false"/>
                <w:i w:val="false"/>
                <w:color w:val="000000"/>
                <w:sz w:val="20"/>
              </w:rPr>
              <w:t>
Білімдер:</w:t>
            </w:r>
          </w:p>
          <w:bookmarkEnd w:id="2453"/>
          <w:p>
            <w:pPr>
              <w:spacing w:after="20"/>
              <w:ind w:left="20"/>
              <w:jc w:val="both"/>
            </w:pPr>
            <w:r>
              <w:rPr>
                <w:rFonts w:ascii="Times New Roman"/>
                <w:b w:val="false"/>
                <w:i w:val="false"/>
                <w:color w:val="000000"/>
                <w:sz w:val="20"/>
              </w:rPr>
              <w:t>
</w:t>
            </w:r>
            <w:r>
              <w:rPr>
                <w:rFonts w:ascii="Times New Roman"/>
                <w:b w:val="false"/>
                <w:i w:val="false"/>
                <w:color w:val="000000"/>
                <w:sz w:val="20"/>
              </w:rPr>
              <w:t>1. Матаны немесе талонды тоқудың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 бұйымдарының өрім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Тоқу және бекіту тығыздығын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Кенеп пен талондағы ақаулардың түрлері, олардың пайда болу себептері, олардың алдын алу және жою жолдары;</w:t>
            </w:r>
          </w:p>
          <w:p>
            <w:pPr>
              <w:spacing w:after="20"/>
              <w:ind w:left="20"/>
              <w:jc w:val="both"/>
            </w:pPr>
            <w:r>
              <w:rPr>
                <w:rFonts w:ascii="Times New Roman"/>
                <w:b w:val="false"/>
                <w:i w:val="false"/>
                <w:color w:val="000000"/>
                <w:sz w:val="20"/>
              </w:rPr>
              <w:t>
5. Трикотаж маталарын, кәдімгі және жартылай қалыпты бұйымдарды өндіруге арналған қызмет көрсетілетін тоқыма машиналарының құрылымы және жұмыс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2454"/>
          <w:p>
            <w:pPr>
              <w:spacing w:after="20"/>
              <w:ind w:left="20"/>
              <w:jc w:val="both"/>
            </w:pPr>
            <w:r>
              <w:rPr>
                <w:rFonts w:ascii="Times New Roman"/>
                <w:b w:val="false"/>
                <w:i w:val="false"/>
                <w:color w:val="000000"/>
                <w:sz w:val="20"/>
              </w:rPr>
              <w:t>
Жауапкершілік;</w:t>
            </w:r>
          </w:p>
          <w:bookmarkEnd w:id="2454"/>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Бөлшектерге мұқият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қабілеттілігі;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Қол мен саусақты жақсы үйлестіру.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Тоқыма-тігу жабдығының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"Тоқыма бұйымдары дизайнері":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 дизайнері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 w:id="2455"/>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2455"/>
          <w:p>
            <w:pPr>
              <w:spacing w:after="20"/>
              <w:ind w:left="20"/>
              <w:jc w:val="both"/>
            </w:pPr>
            <w:r>
              <w:rPr>
                <w:rFonts w:ascii="Times New Roman"/>
                <w:b w:val="false"/>
                <w:i w:val="false"/>
                <w:color w:val="000000"/>
                <w:sz w:val="20"/>
              </w:rPr>
              <w:t>
Костюм жөніндегі суретші 6-7 разряд (параграф 21, 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2456"/>
          <w:p>
            <w:pPr>
              <w:spacing w:after="20"/>
              <w:ind w:left="20"/>
              <w:jc w:val="both"/>
            </w:pPr>
            <w:r>
              <w:rPr>
                <w:rFonts w:ascii="Times New Roman"/>
                <w:b w:val="false"/>
                <w:i w:val="false"/>
                <w:color w:val="000000"/>
                <w:sz w:val="20"/>
              </w:rPr>
              <w:t>
Білім деңгейі:</w:t>
            </w:r>
          </w:p>
          <w:bookmarkEnd w:id="2456"/>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2457"/>
          <w:p>
            <w:pPr>
              <w:spacing w:after="20"/>
              <w:ind w:left="20"/>
              <w:jc w:val="both"/>
            </w:pPr>
            <w:r>
              <w:rPr>
                <w:rFonts w:ascii="Times New Roman"/>
                <w:b w:val="false"/>
                <w:i w:val="false"/>
                <w:color w:val="000000"/>
                <w:sz w:val="20"/>
              </w:rPr>
              <w:t>
Мамандық:</w:t>
            </w:r>
          </w:p>
          <w:bookmarkEnd w:id="2457"/>
          <w:p>
            <w:pPr>
              <w:spacing w:after="20"/>
              <w:ind w:left="20"/>
              <w:jc w:val="both"/>
            </w:pPr>
            <w:r>
              <w:rPr>
                <w:rFonts w:ascii="Times New Roman"/>
                <w:b w:val="false"/>
                <w:i w:val="false"/>
                <w:color w:val="000000"/>
                <w:sz w:val="20"/>
              </w:rPr>
              <w:t>
Киім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9" w:id="2458"/>
          <w:p>
            <w:pPr>
              <w:spacing w:after="20"/>
              <w:ind w:left="20"/>
              <w:jc w:val="both"/>
            </w:pPr>
            <w:r>
              <w:rPr>
                <w:rFonts w:ascii="Times New Roman"/>
                <w:b w:val="false"/>
                <w:i w:val="false"/>
                <w:color w:val="000000"/>
                <w:sz w:val="20"/>
              </w:rPr>
              <w:t>
Білім деңгейі:</w:t>
            </w:r>
          </w:p>
          <w:bookmarkEnd w:id="2458"/>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2459"/>
          <w:p>
            <w:pPr>
              <w:spacing w:after="20"/>
              <w:ind w:left="20"/>
              <w:jc w:val="both"/>
            </w:pPr>
            <w:r>
              <w:rPr>
                <w:rFonts w:ascii="Times New Roman"/>
                <w:b w:val="false"/>
                <w:i w:val="false"/>
                <w:color w:val="000000"/>
                <w:sz w:val="20"/>
              </w:rPr>
              <w:t>
Мамандық:</w:t>
            </w:r>
          </w:p>
          <w:bookmarkEnd w:id="2459"/>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2460"/>
          <w:p>
            <w:pPr>
              <w:spacing w:after="20"/>
              <w:ind w:left="20"/>
              <w:jc w:val="both"/>
            </w:pPr>
            <w:r>
              <w:rPr>
                <w:rFonts w:ascii="Times New Roman"/>
                <w:b w:val="false"/>
                <w:i w:val="false"/>
                <w:color w:val="000000"/>
                <w:sz w:val="20"/>
              </w:rPr>
              <w:t>
Біліктілік:</w:t>
            </w:r>
          </w:p>
          <w:bookmarkEnd w:id="246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Салада кемінде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білім беру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2461"/>
          <w:p>
            <w:pPr>
              <w:spacing w:after="20"/>
              <w:ind w:left="20"/>
              <w:jc w:val="both"/>
            </w:pPr>
            <w:r>
              <w:rPr>
                <w:rFonts w:ascii="Times New Roman"/>
                <w:b w:val="false"/>
                <w:i w:val="false"/>
                <w:color w:val="000000"/>
                <w:sz w:val="20"/>
              </w:rPr>
              <w:t>
2163-1-009 - Киім модельері</w:t>
            </w:r>
          </w:p>
          <w:bookmarkEnd w:id="2461"/>
          <w:p>
            <w:pPr>
              <w:spacing w:after="20"/>
              <w:ind w:left="20"/>
              <w:jc w:val="both"/>
            </w:pPr>
            <w:r>
              <w:rPr>
                <w:rFonts w:ascii="Times New Roman"/>
                <w:b w:val="false"/>
                <w:i w:val="false"/>
                <w:color w:val="000000"/>
                <w:sz w:val="20"/>
              </w:rPr>
              <w:t>
2163-1-011 - Костюмдер бойынша суретші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сұранысты, өзекті стилистикалық трендтерді, өндірістің заманауи технологияларын, функционалдық және эстетикалық талаптарды ескере отырып, тоқыма материалдарынан киім үлгілерін жобалау, жобалау және дайындау, киімнің жарнамалық және көрме үлгілерін, сондай-ақ сән көрсетілімдеріне қатысуға арналған коллекцияларды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2462"/>
          <w:p>
            <w:pPr>
              <w:spacing w:after="20"/>
              <w:ind w:left="20"/>
              <w:jc w:val="both"/>
            </w:pPr>
            <w:r>
              <w:rPr>
                <w:rFonts w:ascii="Times New Roman"/>
                <w:b w:val="false"/>
                <w:i w:val="false"/>
                <w:color w:val="000000"/>
                <w:sz w:val="20"/>
              </w:rPr>
              <w:t>
1. Киім үлгілерінің дизайнын жасау бойынша жұмыстарды орындау</w:t>
            </w:r>
          </w:p>
          <w:bookmarkEnd w:id="2462"/>
          <w:p>
            <w:pPr>
              <w:spacing w:after="20"/>
              <w:ind w:left="20"/>
              <w:jc w:val="both"/>
            </w:pPr>
            <w:r>
              <w:rPr>
                <w:rFonts w:ascii="Times New Roman"/>
                <w:b w:val="false"/>
                <w:i w:val="false"/>
                <w:color w:val="000000"/>
                <w:sz w:val="20"/>
              </w:rPr>
              <w:t>
2. Киім коллекцияларын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2463"/>
          <w:p>
            <w:pPr>
              <w:spacing w:after="20"/>
              <w:ind w:left="20"/>
              <w:jc w:val="both"/>
            </w:pPr>
            <w:r>
              <w:rPr>
                <w:rFonts w:ascii="Times New Roman"/>
                <w:b w:val="false"/>
                <w:i w:val="false"/>
                <w:color w:val="000000"/>
                <w:sz w:val="20"/>
              </w:rPr>
              <w:t>
Еңбек функциясы 1:</w:t>
            </w:r>
          </w:p>
          <w:bookmarkEnd w:id="2463"/>
          <w:p>
            <w:pPr>
              <w:spacing w:after="20"/>
              <w:ind w:left="20"/>
              <w:jc w:val="both"/>
            </w:pPr>
            <w:r>
              <w:rPr>
                <w:rFonts w:ascii="Times New Roman"/>
                <w:b w:val="false"/>
                <w:i w:val="false"/>
                <w:color w:val="000000"/>
                <w:sz w:val="20"/>
              </w:rPr>
              <w:t>
Киім үлгілерінің дизайнын жасау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2464"/>
          <w:p>
            <w:pPr>
              <w:spacing w:after="20"/>
              <w:ind w:left="20"/>
              <w:jc w:val="both"/>
            </w:pPr>
            <w:r>
              <w:rPr>
                <w:rFonts w:ascii="Times New Roman"/>
                <w:b w:val="false"/>
                <w:i w:val="false"/>
                <w:color w:val="000000"/>
                <w:sz w:val="20"/>
              </w:rPr>
              <w:t>
Дағды 1:</w:t>
            </w:r>
          </w:p>
          <w:bookmarkEnd w:id="2464"/>
          <w:p>
            <w:pPr>
              <w:spacing w:after="20"/>
              <w:ind w:left="20"/>
              <w:jc w:val="both"/>
            </w:pPr>
            <w:r>
              <w:rPr>
                <w:rFonts w:ascii="Times New Roman"/>
                <w:b w:val="false"/>
                <w:i w:val="false"/>
                <w:color w:val="000000"/>
                <w:sz w:val="20"/>
              </w:rPr>
              <w:t>
Жобалау алдындағы зерттеу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6" w:id="2465"/>
          <w:p>
            <w:pPr>
              <w:spacing w:after="20"/>
              <w:ind w:left="20"/>
              <w:jc w:val="both"/>
            </w:pPr>
            <w:r>
              <w:rPr>
                <w:rFonts w:ascii="Times New Roman"/>
                <w:b w:val="false"/>
                <w:i w:val="false"/>
                <w:color w:val="000000"/>
                <w:sz w:val="20"/>
              </w:rPr>
              <w:t>
Машықтар:</w:t>
            </w:r>
          </w:p>
          <w:bookmarkEnd w:id="2465"/>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тапсырма тақырыбы бойынша ақпаратты таңдау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Бағыттар туралы әртүрлі ақпарат көздерін іздеу. сән (журналдар, каталогтар, интернет-ресурстар).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Идеяларды көркем және графикалық түрде визуализациялау.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Визуализация мен презентацияға арналған компьютерлік бағдарламаларда жұмыс істеу.</w:t>
            </w:r>
          </w:p>
          <w:p>
            <w:pPr>
              <w:spacing w:after="20"/>
              <w:ind w:left="20"/>
              <w:jc w:val="both"/>
            </w:pPr>
            <w:r>
              <w:rPr>
                <w:rFonts w:ascii="Times New Roman"/>
                <w:b w:val="false"/>
                <w:i w:val="false"/>
                <w:color w:val="000000"/>
                <w:sz w:val="20"/>
              </w:rPr>
              <w:t>
5. Есептік құжаттаманы ресімдеу және редакциялау.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2466"/>
          <w:p>
            <w:pPr>
              <w:spacing w:after="20"/>
              <w:ind w:left="20"/>
              <w:jc w:val="both"/>
            </w:pPr>
            <w:r>
              <w:rPr>
                <w:rFonts w:ascii="Times New Roman"/>
                <w:b w:val="false"/>
                <w:i w:val="false"/>
                <w:color w:val="000000"/>
                <w:sz w:val="20"/>
              </w:rPr>
              <w:t>
Білімдер:</w:t>
            </w:r>
          </w:p>
          <w:bookmarkEnd w:id="2466"/>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Дизайн зерттеулері үшін ақпарат жинаудың көздері мен заманауи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Көркем-графикалық жұмыстардың негізгі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Көрнекілік пен презентацияға арналған компьютерлік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Дизайн қызметінің категориялық-тұжырымдамалық аппараты.</w:t>
            </w:r>
          </w:p>
          <w:p>
            <w:pPr>
              <w:spacing w:after="20"/>
              <w:ind w:left="20"/>
              <w:jc w:val="both"/>
            </w:pPr>
            <w:r>
              <w:rPr>
                <w:rFonts w:ascii="Times New Roman"/>
                <w:b w:val="false"/>
                <w:i w:val="false"/>
                <w:color w:val="000000"/>
                <w:sz w:val="20"/>
              </w:rPr>
              <w:t>
5. Эскиздерді, презентацияларды және есептік құжаттаманы әзірлеуге және ресімдеуге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2467"/>
          <w:p>
            <w:pPr>
              <w:spacing w:after="20"/>
              <w:ind w:left="20"/>
              <w:jc w:val="both"/>
            </w:pPr>
            <w:r>
              <w:rPr>
                <w:rFonts w:ascii="Times New Roman"/>
                <w:b w:val="false"/>
                <w:i w:val="false"/>
                <w:color w:val="000000"/>
                <w:sz w:val="20"/>
              </w:rPr>
              <w:t>
Дағды 2:</w:t>
            </w:r>
          </w:p>
          <w:bookmarkEnd w:id="2467"/>
          <w:p>
            <w:pPr>
              <w:spacing w:after="20"/>
              <w:ind w:left="20"/>
              <w:jc w:val="both"/>
            </w:pPr>
            <w:r>
              <w:rPr>
                <w:rFonts w:ascii="Times New Roman"/>
                <w:b w:val="false"/>
                <w:i w:val="false"/>
                <w:color w:val="000000"/>
                <w:sz w:val="20"/>
              </w:rPr>
              <w:t>
Киім үлгілерін жасау және өндіріске енгізу жөніндегі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 w:id="2468"/>
          <w:p>
            <w:pPr>
              <w:spacing w:after="20"/>
              <w:ind w:left="20"/>
              <w:jc w:val="both"/>
            </w:pPr>
            <w:r>
              <w:rPr>
                <w:rFonts w:ascii="Times New Roman"/>
                <w:b w:val="false"/>
                <w:i w:val="false"/>
                <w:color w:val="000000"/>
                <w:sz w:val="20"/>
              </w:rPr>
              <w:t>
Машықтар:</w:t>
            </w:r>
          </w:p>
          <w:bookmarkEnd w:id="2468"/>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Адам фигуралары мен киім үлгілерінің эскиздерін қолмен немесе компьютерлік графикалық редакторларды әртүрлі тәсілдермен және тәсілдермен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Идеяларды көркем және графикалық түрде визуализациялау.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Өнімнің құрылымын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Киім үлгілерінің елеусіз конструктивтік және технологиялық ақауларын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Дизайн сызбаларын әзірлеу.</w:t>
            </w:r>
          </w:p>
          <w:p>
            <w:pPr>
              <w:spacing w:after="20"/>
              <w:ind w:left="20"/>
              <w:jc w:val="both"/>
            </w:pPr>
            <w:r>
              <w:rPr>
                <w:rFonts w:ascii="Times New Roman"/>
                <w:b w:val="false"/>
                <w:i w:val="false"/>
                <w:color w:val="000000"/>
                <w:sz w:val="20"/>
              </w:rPr>
              <w:t>
6. Киім үлгілері үшін конструкторлық-техникалық құжаттаманы пысықтау.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2469"/>
          <w:p>
            <w:pPr>
              <w:spacing w:after="20"/>
              <w:ind w:left="20"/>
              <w:jc w:val="both"/>
            </w:pPr>
            <w:r>
              <w:rPr>
                <w:rFonts w:ascii="Times New Roman"/>
                <w:b w:val="false"/>
                <w:i w:val="false"/>
                <w:color w:val="000000"/>
                <w:sz w:val="20"/>
              </w:rPr>
              <w:t>
Білімдер:</w:t>
            </w:r>
          </w:p>
          <w:bookmarkEnd w:id="2469"/>
          <w:p>
            <w:pPr>
              <w:spacing w:after="20"/>
              <w:ind w:left="20"/>
              <w:jc w:val="both"/>
            </w:pPr>
            <w:r>
              <w:rPr>
                <w:rFonts w:ascii="Times New Roman"/>
                <w:b w:val="false"/>
                <w:i w:val="false"/>
                <w:color w:val="000000"/>
                <w:sz w:val="20"/>
              </w:rPr>
              <w:t>
</w:t>
            </w:r>
            <w:r>
              <w:rPr>
                <w:rFonts w:ascii="Times New Roman"/>
                <w:b w:val="false"/>
                <w:i w:val="false"/>
                <w:color w:val="000000"/>
                <w:sz w:val="20"/>
              </w:rPr>
              <w:t>6-разряд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Киім үлгілерінің эскиздерін және конструкторлық-технологиялық құжаттамасын әзірлеуге және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Көркем-графикалық жұмыстардың негізгі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Маталар мен жабдықтарды конфигурациялау.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Киімді жобалау және техникалық модельдеу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Киім үлгілерін жобалауға, модельдеуге және визуализациялауға арналған компьютерлік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Киімді жобалаудың анатомиялық-физиологиялық, антропометриялық және биомеханикалық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Қазіргі заманғы киім сапасының көрсеткіштері (тұтынушылық, техникалық-экономикалық), олардың квалиметриясының құралдары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Сәннің конструктивті бағыты.</w:t>
            </w:r>
          </w:p>
          <w:p>
            <w:pPr>
              <w:spacing w:after="20"/>
              <w:ind w:left="20"/>
              <w:jc w:val="both"/>
            </w:pPr>
            <w:r>
              <w:rPr>
                <w:rFonts w:ascii="Times New Roman"/>
                <w:b w:val="false"/>
                <w:i w:val="false"/>
                <w:color w:val="000000"/>
                <w:sz w:val="20"/>
              </w:rPr>
              <w:t>
9. Өнімнің (көрсетілетін қызметтердің) және процестердің негізгі түрлеріне нормативтік құжаттардың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2470"/>
          <w:p>
            <w:pPr>
              <w:spacing w:after="20"/>
              <w:ind w:left="20"/>
              <w:jc w:val="both"/>
            </w:pPr>
            <w:r>
              <w:rPr>
                <w:rFonts w:ascii="Times New Roman"/>
                <w:b w:val="false"/>
                <w:i w:val="false"/>
                <w:color w:val="000000"/>
                <w:sz w:val="20"/>
              </w:rPr>
              <w:t>
Еңбек функциясы 2:</w:t>
            </w:r>
          </w:p>
          <w:bookmarkEnd w:id="2470"/>
          <w:p>
            <w:pPr>
              <w:spacing w:after="20"/>
              <w:ind w:left="20"/>
              <w:jc w:val="both"/>
            </w:pPr>
            <w:r>
              <w:rPr>
                <w:rFonts w:ascii="Times New Roman"/>
                <w:b w:val="false"/>
                <w:i w:val="false"/>
                <w:color w:val="000000"/>
                <w:sz w:val="20"/>
              </w:rPr>
              <w:t>
Киім коллекцияларын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2471"/>
          <w:p>
            <w:pPr>
              <w:spacing w:after="20"/>
              <w:ind w:left="20"/>
              <w:jc w:val="both"/>
            </w:pPr>
            <w:r>
              <w:rPr>
                <w:rFonts w:ascii="Times New Roman"/>
                <w:b w:val="false"/>
                <w:i w:val="false"/>
                <w:color w:val="000000"/>
                <w:sz w:val="20"/>
              </w:rPr>
              <w:t>
Дағды 1:</w:t>
            </w:r>
          </w:p>
          <w:bookmarkEnd w:id="2471"/>
          <w:p>
            <w:pPr>
              <w:spacing w:after="20"/>
              <w:ind w:left="20"/>
              <w:jc w:val="both"/>
            </w:pPr>
            <w:r>
              <w:rPr>
                <w:rFonts w:ascii="Times New Roman"/>
                <w:b w:val="false"/>
                <w:i w:val="false"/>
                <w:color w:val="000000"/>
                <w:sz w:val="20"/>
              </w:rPr>
              <w:t>
Киім коллекцияларын әзірлеу үшін жобалау алдындағы зерттеулер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2472"/>
          <w:p>
            <w:pPr>
              <w:spacing w:after="20"/>
              <w:ind w:left="20"/>
              <w:jc w:val="both"/>
            </w:pPr>
            <w:r>
              <w:rPr>
                <w:rFonts w:ascii="Times New Roman"/>
                <w:b w:val="false"/>
                <w:i w:val="false"/>
                <w:color w:val="000000"/>
                <w:sz w:val="20"/>
              </w:rPr>
              <w:t>
Машықтар:</w:t>
            </w:r>
          </w:p>
          <w:bookmarkEnd w:id="2472"/>
          <w:p>
            <w:pPr>
              <w:spacing w:after="20"/>
              <w:ind w:left="20"/>
              <w:jc w:val="both"/>
            </w:pPr>
            <w:r>
              <w:rPr>
                <w:rFonts w:ascii="Times New Roman"/>
                <w:b w:val="false"/>
                <w:i w:val="false"/>
                <w:color w:val="000000"/>
                <w:sz w:val="20"/>
              </w:rPr>
              <w:t>
</w:t>
            </w:r>
            <w:r>
              <w:rPr>
                <w:rFonts w:ascii="Times New Roman"/>
                <w:b w:val="false"/>
                <w:i w:val="false"/>
                <w:color w:val="000000"/>
                <w:sz w:val="20"/>
              </w:rPr>
              <w:t>7-разряд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тапсырма тақырыбы бойынша ақпаратты іріктеу, талдау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Тапсырыс беруші ұсынатын ақпаратты талдау және қосымша деректерге сұраныстың қажеттілігін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Тапсырыс берушімен Тиімді коммуникациялар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Тапсырыс берушінің мақсатты аудиториясымен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Тапсырыс берушінің/тұтынушылардың қолданыстағы және әлеуетті талаптарын және олар үшін киімнің маңызды сипаттамаларын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Киімнің конструктивті пішіні мен дизайнына әсер ететін сыртқы орта факторларын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Өнер тарихы, сән және этникалық мәдениеттер, қазіргі заманғы сән үрдістері туралы ақпаратты жинау, синтездеу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Тапсырыс берушінің/тұтынушылардың анықталған талаптарын ескере отырып, киімдегі, технологиядағы және тоқыма материалдарындағы үрдістерді талдау және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Визуалды, сыни, сындарлы және практикалық талдау әдістері арқылы әртүрлі киім брендтерінің киім үлгісін бағалау.</w:t>
            </w:r>
          </w:p>
          <w:p>
            <w:pPr>
              <w:spacing w:after="20"/>
              <w:ind w:left="20"/>
              <w:jc w:val="both"/>
            </w:pPr>
            <w:r>
              <w:rPr>
                <w:rFonts w:ascii="Times New Roman"/>
                <w:b w:val="false"/>
                <w:i w:val="false"/>
                <w:color w:val="000000"/>
                <w:sz w:val="20"/>
              </w:rPr>
              <w:t>
10. Ұлттық дәстүрді ескере отырып, аксессуарлар мен көркем суреттелген маталарды пайдалана отырып, әртүрлі мақсаттағы киім-кешек жинақтары мен ансамбльдерін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2473"/>
          <w:p>
            <w:pPr>
              <w:spacing w:after="20"/>
              <w:ind w:left="20"/>
              <w:jc w:val="both"/>
            </w:pPr>
            <w:r>
              <w:rPr>
                <w:rFonts w:ascii="Times New Roman"/>
                <w:b w:val="false"/>
                <w:i w:val="false"/>
                <w:color w:val="000000"/>
                <w:sz w:val="20"/>
              </w:rPr>
              <w:t>
Білімдер:</w:t>
            </w:r>
          </w:p>
          <w:bookmarkEnd w:id="2473"/>
          <w:p>
            <w:pPr>
              <w:spacing w:after="20"/>
              <w:ind w:left="20"/>
              <w:jc w:val="both"/>
            </w:pPr>
            <w:r>
              <w:rPr>
                <w:rFonts w:ascii="Times New Roman"/>
                <w:b w:val="false"/>
                <w:i w:val="false"/>
                <w:color w:val="000000"/>
                <w:sz w:val="20"/>
              </w:rPr>
              <w:t>
</w:t>
            </w:r>
            <w:r>
              <w:rPr>
                <w:rFonts w:ascii="Times New Roman"/>
                <w:b w:val="false"/>
                <w:i w:val="false"/>
                <w:color w:val="000000"/>
                <w:sz w:val="20"/>
              </w:rPr>
              <w:t>7-разряд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Киім үлгілерін әзірлеу үшін қажетті бастапқы өндірістік және экономикалық деректердің құрылымы мен мазмұнына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Жүйелік-кешенді дизайнерлік зерттеулер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әлеуетін және материалдық-техникалық базасын бағалау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Киім үлгілерін әзірлеу үшін қажетті деректерді жинау және өңдеу технологиялары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Маркетинг, Экономика, әлеуметтану, мәдениеттану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Өнімнің (көрсетілетін қызметтердің) және процестердің негізгі түрлеріне нормативтік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Сән трендтері туралы ақпарат көздері.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Киімнің эстетикасын, функционалдығын, қауіпсіздігін, физиологиясын бағалау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Костюм мен стильдердің тарихы.</w:t>
            </w:r>
          </w:p>
          <w:p>
            <w:pPr>
              <w:spacing w:after="20"/>
              <w:ind w:left="20"/>
              <w:jc w:val="both"/>
            </w:pPr>
            <w:r>
              <w:rPr>
                <w:rFonts w:ascii="Times New Roman"/>
                <w:b w:val="false"/>
                <w:i w:val="false"/>
                <w:color w:val="000000"/>
                <w:sz w:val="20"/>
              </w:rPr>
              <w:t>
</w:t>
            </w:r>
            <w:r>
              <w:rPr>
                <w:rFonts w:ascii="Times New Roman"/>
                <w:b w:val="false"/>
                <w:i w:val="false"/>
                <w:color w:val="000000"/>
                <w:sz w:val="20"/>
              </w:rPr>
              <w:t>10. Дизайн қызметінің категориялық-тұжырымдамалық аппараты.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Маркетингтік стратегия, мәдениеттану, Әлеуметтану, Эргономика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Киім формасын болжау принциптері.</w:t>
            </w:r>
          </w:p>
          <w:p>
            <w:pPr>
              <w:spacing w:after="20"/>
              <w:ind w:left="20"/>
              <w:jc w:val="both"/>
            </w:pPr>
            <w:r>
              <w:rPr>
                <w:rFonts w:ascii="Times New Roman"/>
                <w:b w:val="false"/>
                <w:i w:val="false"/>
                <w:color w:val="000000"/>
                <w:sz w:val="20"/>
              </w:rPr>
              <w:t>
13. Маркетингтік стратегия және брендті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3" w:id="2474"/>
          <w:p>
            <w:pPr>
              <w:spacing w:after="20"/>
              <w:ind w:left="20"/>
              <w:jc w:val="both"/>
            </w:pPr>
            <w:r>
              <w:rPr>
                <w:rFonts w:ascii="Times New Roman"/>
                <w:b w:val="false"/>
                <w:i w:val="false"/>
                <w:color w:val="000000"/>
                <w:sz w:val="20"/>
              </w:rPr>
              <w:t>
Дағды 2:</w:t>
            </w:r>
          </w:p>
          <w:bookmarkEnd w:id="2474"/>
          <w:p>
            <w:pPr>
              <w:spacing w:after="20"/>
              <w:ind w:left="20"/>
              <w:jc w:val="both"/>
            </w:pPr>
            <w:r>
              <w:rPr>
                <w:rFonts w:ascii="Times New Roman"/>
                <w:b w:val="false"/>
                <w:i w:val="false"/>
                <w:color w:val="000000"/>
                <w:sz w:val="20"/>
              </w:rPr>
              <w:t>
Зерттеу нәтижелерін ресімдеу және киім коллекцияларын жасау жөніндегі жұмыстардың бағыттары туралы ұсыныстарды тұжырымдау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2475"/>
          <w:p>
            <w:pPr>
              <w:spacing w:after="20"/>
              <w:ind w:left="20"/>
              <w:jc w:val="both"/>
            </w:pPr>
            <w:r>
              <w:rPr>
                <w:rFonts w:ascii="Times New Roman"/>
                <w:b w:val="false"/>
                <w:i w:val="false"/>
                <w:color w:val="000000"/>
                <w:sz w:val="20"/>
              </w:rPr>
              <w:t>
Машықтар:</w:t>
            </w:r>
          </w:p>
          <w:bookmarkEnd w:id="2475"/>
          <w:p>
            <w:pPr>
              <w:spacing w:after="20"/>
              <w:ind w:left="20"/>
              <w:jc w:val="both"/>
            </w:pPr>
            <w:r>
              <w:rPr>
                <w:rFonts w:ascii="Times New Roman"/>
                <w:b w:val="false"/>
                <w:i w:val="false"/>
                <w:color w:val="000000"/>
                <w:sz w:val="20"/>
              </w:rPr>
              <w:t>
</w:t>
            </w:r>
            <w:r>
              <w:rPr>
                <w:rFonts w:ascii="Times New Roman"/>
                <w:b w:val="false"/>
                <w:i w:val="false"/>
                <w:color w:val="000000"/>
                <w:sz w:val="20"/>
              </w:rPr>
              <w:t>7-разряд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Жаңа ақпаратты жүйелеу, жалпылау және синтездеу.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Жаңа идеялар мен шешімдерді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Тапсырыс берушінің тілектеріне/тұтынушылардың талаптарына сәйкес сән үрдістерін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Сөйлемдерді жазбаша және ауызша түрде тұжырымдау.</w:t>
            </w:r>
          </w:p>
          <w:p>
            <w:pPr>
              <w:spacing w:after="20"/>
              <w:ind w:left="20"/>
              <w:jc w:val="both"/>
            </w:pPr>
            <w:r>
              <w:rPr>
                <w:rFonts w:ascii="Times New Roman"/>
                <w:b w:val="false"/>
                <w:i w:val="false"/>
                <w:color w:val="000000"/>
                <w:sz w:val="20"/>
              </w:rPr>
              <w:t>
5. Идеяларды көркем және графикалық түрде визуализациялау.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0" w:id="2476"/>
          <w:p>
            <w:pPr>
              <w:spacing w:after="20"/>
              <w:ind w:left="20"/>
              <w:jc w:val="both"/>
            </w:pPr>
            <w:r>
              <w:rPr>
                <w:rFonts w:ascii="Times New Roman"/>
                <w:b w:val="false"/>
                <w:i w:val="false"/>
                <w:color w:val="000000"/>
                <w:sz w:val="20"/>
              </w:rPr>
              <w:t>
Білімдер:</w:t>
            </w:r>
          </w:p>
          <w:bookmarkEnd w:id="2476"/>
          <w:p>
            <w:pPr>
              <w:spacing w:after="20"/>
              <w:ind w:left="20"/>
              <w:jc w:val="both"/>
            </w:pPr>
            <w:r>
              <w:rPr>
                <w:rFonts w:ascii="Times New Roman"/>
                <w:b w:val="false"/>
                <w:i w:val="false"/>
                <w:color w:val="000000"/>
                <w:sz w:val="20"/>
              </w:rPr>
              <w:t>
</w:t>
            </w:r>
            <w:r>
              <w:rPr>
                <w:rFonts w:ascii="Times New Roman"/>
                <w:b w:val="false"/>
                <w:i w:val="false"/>
                <w:color w:val="000000"/>
                <w:sz w:val="20"/>
              </w:rPr>
              <w:t>7-разряд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Дизайн қызметінің категориялық-тұжырымдамалық аппараты.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Шығармашылық идеялар мен шабыттарды іздеу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Көркем-графикалық жұмыстардың негізгі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Визуализацияға арналған компьютерлік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Нобайлар мен презентацияларды әзірлеуге және ресімдеуге қойылатын талаптар.</w:t>
            </w:r>
          </w:p>
          <w:p>
            <w:pPr>
              <w:spacing w:after="20"/>
              <w:ind w:left="20"/>
              <w:jc w:val="both"/>
            </w:pPr>
            <w:r>
              <w:rPr>
                <w:rFonts w:ascii="Times New Roman"/>
                <w:b w:val="false"/>
                <w:i w:val="false"/>
                <w:color w:val="000000"/>
                <w:sz w:val="20"/>
              </w:rPr>
              <w:t>
6. Киім дайындау процесін реттейтін мемлекеттік және салалық стандарттар, техникалық шарттар мен техникалық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2477"/>
          <w:p>
            <w:pPr>
              <w:spacing w:after="20"/>
              <w:ind w:left="20"/>
              <w:jc w:val="both"/>
            </w:pPr>
            <w:r>
              <w:rPr>
                <w:rFonts w:ascii="Times New Roman"/>
                <w:b w:val="false"/>
                <w:i w:val="false"/>
                <w:color w:val="000000"/>
                <w:sz w:val="20"/>
              </w:rPr>
              <w:t>
Дағды 3:</w:t>
            </w:r>
          </w:p>
          <w:bookmarkEnd w:id="2477"/>
          <w:p>
            <w:pPr>
              <w:spacing w:after="20"/>
              <w:ind w:left="20"/>
              <w:jc w:val="both"/>
            </w:pPr>
            <w:r>
              <w:rPr>
                <w:rFonts w:ascii="Times New Roman"/>
                <w:b w:val="false"/>
                <w:i w:val="false"/>
                <w:color w:val="000000"/>
                <w:sz w:val="20"/>
              </w:rPr>
              <w:t>
Киім үлгілерін/коллекцияларын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2478"/>
          <w:p>
            <w:pPr>
              <w:spacing w:after="20"/>
              <w:ind w:left="20"/>
              <w:jc w:val="both"/>
            </w:pPr>
            <w:r>
              <w:rPr>
                <w:rFonts w:ascii="Times New Roman"/>
                <w:b w:val="false"/>
                <w:i w:val="false"/>
                <w:color w:val="000000"/>
                <w:sz w:val="20"/>
              </w:rPr>
              <w:t>
Машықтар:</w:t>
            </w:r>
          </w:p>
          <w:bookmarkEnd w:id="2478"/>
          <w:p>
            <w:pPr>
              <w:spacing w:after="20"/>
              <w:ind w:left="20"/>
              <w:jc w:val="both"/>
            </w:pPr>
            <w:r>
              <w:rPr>
                <w:rFonts w:ascii="Times New Roman"/>
                <w:b w:val="false"/>
                <w:i w:val="false"/>
                <w:color w:val="000000"/>
                <w:sz w:val="20"/>
              </w:rPr>
              <w:t>
</w:t>
            </w:r>
            <w:r>
              <w:rPr>
                <w:rFonts w:ascii="Times New Roman"/>
                <w:b w:val="false"/>
                <w:i w:val="false"/>
                <w:color w:val="000000"/>
                <w:sz w:val="20"/>
              </w:rPr>
              <w:t>7-разряд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Жаңа идеялар мен шешімдерді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Дизайн көздерін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Стилистикалық трендтерді зерттеу және сән трендтерін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Сән үрдістеріне, талаптарға және тұтынушы/тұтынушы имиджіне негізделген жаңа бейнелер/коллекциялар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Адам фигуралары мен киім үлгілерінің эскиздерін қолмен немесе компьютерлік графикалық редакторларды әртүрлі тәсілдермен және тәсілдермен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Идеяларды көркем және графикалық түрде визуализациялау.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Бөлшектердің стильдік бірлігін, композиция заңдарын сақтай отырып, киім үлгілерін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Материалдардың, аксессуарлардың, аксессуарлардың түс комбинацияларын, пішіндерін, текстураларын таңдау, киім үлгілерінің қасиеттері мен сапасын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Негізгі идеяны, мәдени-тарихи және сәнді алғышарттарды, формаларды, түс комбинацияларын және киім үлгілерінің стильдерін негіздеу, олардың қолданыстағы аналогтарға қатысты артықшылықтарын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Көркем-графикалық жұмыстардың әртүрлі әдістері мен әдістерін қолдану.</w:t>
            </w:r>
          </w:p>
          <w:p>
            <w:pPr>
              <w:spacing w:after="20"/>
              <w:ind w:left="20"/>
              <w:jc w:val="both"/>
            </w:pPr>
            <w:r>
              <w:rPr>
                <w:rFonts w:ascii="Times New Roman"/>
                <w:b w:val="false"/>
                <w:i w:val="false"/>
                <w:color w:val="000000"/>
                <w:sz w:val="20"/>
              </w:rPr>
              <w:t>
11. Тапсырыс берушінің талаптары, экономикалық талаптар, өндірістің технологиялық мүмкіндіктері, тапсырысты орындау мерзімдері арасындаромаға келу және оңтайлы шешімді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2479"/>
          <w:p>
            <w:pPr>
              <w:spacing w:after="20"/>
              <w:ind w:left="20"/>
              <w:jc w:val="both"/>
            </w:pPr>
            <w:r>
              <w:rPr>
                <w:rFonts w:ascii="Times New Roman"/>
                <w:b w:val="false"/>
                <w:i w:val="false"/>
                <w:color w:val="000000"/>
                <w:sz w:val="20"/>
              </w:rPr>
              <w:t>
Білімдер:</w:t>
            </w:r>
          </w:p>
          <w:bookmarkEnd w:id="2479"/>
          <w:p>
            <w:pPr>
              <w:spacing w:after="20"/>
              <w:ind w:left="20"/>
              <w:jc w:val="both"/>
            </w:pPr>
            <w:r>
              <w:rPr>
                <w:rFonts w:ascii="Times New Roman"/>
                <w:b w:val="false"/>
                <w:i w:val="false"/>
                <w:color w:val="000000"/>
                <w:sz w:val="20"/>
              </w:rPr>
              <w:t>
</w:t>
            </w:r>
            <w:r>
              <w:rPr>
                <w:rFonts w:ascii="Times New Roman"/>
                <w:b w:val="false"/>
                <w:i w:val="false"/>
                <w:color w:val="000000"/>
                <w:sz w:val="20"/>
              </w:rPr>
              <w:t>7-разряд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Тұтынушылардың әртүрлі топтарына арналған киім функциялары.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Киім үлгілерін жобалау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Киімдегі стильдер мен сән бағыттары.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Костюм мен стильдердің тарихы.</w:t>
            </w:r>
          </w:p>
          <w:p>
            <w:pPr>
              <w:spacing w:after="20"/>
              <w:ind w:left="20"/>
              <w:jc w:val="both"/>
            </w:pPr>
            <w:r>
              <w:rPr>
                <w:rFonts w:ascii="Times New Roman"/>
                <w:b w:val="false"/>
                <w:i w:val="false"/>
                <w:color w:val="000000"/>
                <w:sz w:val="20"/>
              </w:rPr>
              <w:t>
</w:t>
            </w:r>
            <w:r>
              <w:rPr>
                <w:rFonts w:ascii="Times New Roman"/>
                <w:b w:val="false"/>
                <w:i w:val="false"/>
                <w:color w:val="000000"/>
                <w:sz w:val="20"/>
              </w:rPr>
              <w:t>5. Шығармашылық идеялар мен шабыттарды іздеу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Көркем-графикалық жұмыстардың негізгі әдістері,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Киімді дайындау ерекшеліктері мен пайдалану шарттарын ескере отырып, материалдарды конфигурациялау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Әр түрлі материалдардан жасалған киімнің қалыптасу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Киімді жобалаудың анатомиялық-физиологиялық, антропометриялық және биомеханикалық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Киімге қойылатын тұтынушылық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Киім үлгілерін модельдеуге және визуализациялауға арналған графикалық редакторлар мен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Киім үлгілерінің нобайларын әзірлеуге және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Соңғы маусымдардың сән үрдістері мен стиль бағыттарын зерттеуге негізделген киім формасының белгілерін болжау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Киімді жобалаудағы түстерді үйлестіру заңдары, колористикалық шешімнің өзара байланысы және киім үлгісінің формалары.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Киім үлгілеріне түс комбинацияларын, текстураларды, пішіндерді, материалдарды, фурнитураларды, аксессуарларды таңдау, олардың көрсеткіштері бойынша дайын модельдердің қасиеті мен сапасын болжау.</w:t>
            </w:r>
          </w:p>
          <w:p>
            <w:pPr>
              <w:spacing w:after="20"/>
              <w:ind w:left="20"/>
              <w:jc w:val="both"/>
            </w:pPr>
            <w:r>
              <w:rPr>
                <w:rFonts w:ascii="Times New Roman"/>
                <w:b w:val="false"/>
                <w:i w:val="false"/>
                <w:color w:val="000000"/>
                <w:sz w:val="20"/>
              </w:rPr>
              <w:t>
16. Дизайн қызметінің категориялық-тұжырымдамалық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7" w:id="2480"/>
          <w:p>
            <w:pPr>
              <w:spacing w:after="20"/>
              <w:ind w:left="20"/>
              <w:jc w:val="both"/>
            </w:pPr>
            <w:r>
              <w:rPr>
                <w:rFonts w:ascii="Times New Roman"/>
                <w:b w:val="false"/>
                <w:i w:val="false"/>
                <w:color w:val="000000"/>
                <w:sz w:val="20"/>
              </w:rPr>
              <w:t>
Жауапкершілік;</w:t>
            </w:r>
          </w:p>
          <w:bookmarkEnd w:id="2480"/>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Көркемдік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Өз бетінше және ұжымда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 дизайнері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жөніндегі инженер көмекшісі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Кәсіптің карточкасы "Тоқу автоматтары автоматшысы":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автоматтары автоматшысы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2481"/>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2481"/>
          <w:p>
            <w:pPr>
              <w:spacing w:after="20"/>
              <w:ind w:left="20"/>
              <w:jc w:val="both"/>
            </w:pPr>
            <w:r>
              <w:rPr>
                <w:rFonts w:ascii="Times New Roman"/>
                <w:b w:val="false"/>
                <w:i w:val="false"/>
                <w:color w:val="000000"/>
                <w:sz w:val="20"/>
              </w:rPr>
              <w:t>
Тоқу автоматтары автоматшысы, 4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2482"/>
          <w:p>
            <w:pPr>
              <w:spacing w:after="20"/>
              <w:ind w:left="20"/>
              <w:jc w:val="both"/>
            </w:pPr>
            <w:r>
              <w:rPr>
                <w:rFonts w:ascii="Times New Roman"/>
                <w:b w:val="false"/>
                <w:i w:val="false"/>
                <w:color w:val="000000"/>
                <w:sz w:val="20"/>
              </w:rPr>
              <w:t>
Білім деңгейі:</w:t>
            </w:r>
          </w:p>
          <w:bookmarkEnd w:id="2482"/>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2483"/>
          <w:p>
            <w:pPr>
              <w:spacing w:after="20"/>
              <w:ind w:left="20"/>
              <w:jc w:val="both"/>
            </w:pPr>
            <w:r>
              <w:rPr>
                <w:rFonts w:ascii="Times New Roman"/>
                <w:b w:val="false"/>
                <w:i w:val="false"/>
                <w:color w:val="000000"/>
                <w:sz w:val="20"/>
              </w:rPr>
              <w:t>
Мамандық:</w:t>
            </w:r>
          </w:p>
          <w:bookmarkEnd w:id="2483"/>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6" w:id="2484"/>
          <w:p>
            <w:pPr>
              <w:spacing w:after="20"/>
              <w:ind w:left="20"/>
              <w:jc w:val="both"/>
            </w:pPr>
            <w:r>
              <w:rPr>
                <w:rFonts w:ascii="Times New Roman"/>
                <w:b w:val="false"/>
                <w:i w:val="false"/>
                <w:color w:val="000000"/>
                <w:sz w:val="20"/>
              </w:rPr>
              <w:t>
Біліктілік:</w:t>
            </w:r>
          </w:p>
          <w:bookmarkEnd w:id="248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7" w:id="2485"/>
          <w:p>
            <w:pPr>
              <w:spacing w:after="20"/>
              <w:ind w:left="20"/>
              <w:jc w:val="both"/>
            </w:pPr>
            <w:r>
              <w:rPr>
                <w:rFonts w:ascii="Times New Roman"/>
                <w:b w:val="false"/>
                <w:i w:val="false"/>
                <w:color w:val="000000"/>
                <w:sz w:val="20"/>
              </w:rPr>
              <w:t>
8212-2-005 - Электр машиналарын жөндеу жөніндегі электр слесарі</w:t>
            </w:r>
          </w:p>
          <w:bookmarkEnd w:id="2485"/>
          <w:p>
            <w:pPr>
              <w:spacing w:after="20"/>
              <w:ind w:left="20"/>
              <w:jc w:val="both"/>
            </w:pPr>
            <w:r>
              <w:rPr>
                <w:rFonts w:ascii="Times New Roman"/>
                <w:b w:val="false"/>
                <w:i w:val="false"/>
                <w:color w:val="000000"/>
                <w:sz w:val="20"/>
              </w:rPr>
              <w:t>
7412-4 - Электртехникалық өндіріс монтерлері мен механиктері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пен купон сапасының төмендеуіне әкелетін себептерді жою.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2486"/>
          <w:p>
            <w:pPr>
              <w:spacing w:after="20"/>
              <w:ind w:left="20"/>
              <w:jc w:val="both"/>
            </w:pPr>
            <w:r>
              <w:rPr>
                <w:rFonts w:ascii="Times New Roman"/>
                <w:b w:val="false"/>
                <w:i w:val="false"/>
                <w:color w:val="000000"/>
                <w:sz w:val="20"/>
              </w:rPr>
              <w:t>
1. Жабдықтардың, агрегаттар мен машиналардың тораптары мен механизмдерін бөлшектеу, тазалау және құрастыру және күрделілігі орташа сынау.</w:t>
            </w:r>
          </w:p>
          <w:bookmarkEnd w:id="2486"/>
          <w:p>
            <w:pPr>
              <w:spacing w:after="20"/>
              <w:ind w:left="20"/>
              <w:jc w:val="both"/>
            </w:pPr>
            <w:r>
              <w:rPr>
                <w:rFonts w:ascii="Times New Roman"/>
                <w:b w:val="false"/>
                <w:i w:val="false"/>
                <w:color w:val="000000"/>
                <w:sz w:val="20"/>
              </w:rPr>
              <w:t>
</w:t>
            </w:r>
            <w:r>
              <w:rPr>
                <w:rFonts w:ascii="Times New Roman"/>
                <w:b w:val="false"/>
                <w:i w:val="false"/>
                <w:color w:val="000000"/>
                <w:sz w:val="20"/>
              </w:rPr>
              <w:t>2. Кенеп пен купон сапасының төмендеуіне әкелетін себептерді анықтау және жою, тоқу машиналары жұмыс істеген кезде ұсақ ақаулар мен ақауларды жою.</w:t>
            </w:r>
          </w:p>
          <w:p>
            <w:pPr>
              <w:spacing w:after="20"/>
              <w:ind w:left="20"/>
              <w:jc w:val="both"/>
            </w:pPr>
            <w:r>
              <w:rPr>
                <w:rFonts w:ascii="Times New Roman"/>
                <w:b w:val="false"/>
                <w:i w:val="false"/>
                <w:color w:val="000000"/>
                <w:sz w:val="20"/>
              </w:rPr>
              <w:t>
3. Белгіленген кестелер мен нұсқаулықтарға сәйкес Жабдықтың техникалық жағдайын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2487"/>
          <w:p>
            <w:pPr>
              <w:spacing w:after="20"/>
              <w:ind w:left="20"/>
              <w:jc w:val="both"/>
            </w:pPr>
            <w:r>
              <w:rPr>
                <w:rFonts w:ascii="Times New Roman"/>
                <w:b w:val="false"/>
                <w:i w:val="false"/>
                <w:color w:val="000000"/>
                <w:sz w:val="20"/>
              </w:rPr>
              <w:t>
Еңбек функциясы 1:</w:t>
            </w:r>
          </w:p>
          <w:bookmarkEnd w:id="2487"/>
          <w:p>
            <w:pPr>
              <w:spacing w:after="20"/>
              <w:ind w:left="20"/>
              <w:jc w:val="both"/>
            </w:pPr>
            <w:r>
              <w:rPr>
                <w:rFonts w:ascii="Times New Roman"/>
                <w:b w:val="false"/>
                <w:i w:val="false"/>
                <w:color w:val="000000"/>
                <w:sz w:val="20"/>
              </w:rPr>
              <w:t>
Жабдықтардың, агрегаттар мен машиналардың тораптары мен механизмдерін бөлшектеу, тазалау және құрастыру және күрделілігі орташа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2488"/>
          <w:p>
            <w:pPr>
              <w:spacing w:after="20"/>
              <w:ind w:left="20"/>
              <w:jc w:val="both"/>
            </w:pPr>
            <w:r>
              <w:rPr>
                <w:rFonts w:ascii="Times New Roman"/>
                <w:b w:val="false"/>
                <w:i w:val="false"/>
                <w:color w:val="000000"/>
                <w:sz w:val="20"/>
              </w:rPr>
              <w:t>
Дағды 1:</w:t>
            </w:r>
          </w:p>
          <w:bookmarkEnd w:id="2488"/>
          <w:p>
            <w:pPr>
              <w:spacing w:after="20"/>
              <w:ind w:left="20"/>
              <w:jc w:val="both"/>
            </w:pPr>
            <w:r>
              <w:rPr>
                <w:rFonts w:ascii="Times New Roman"/>
                <w:b w:val="false"/>
                <w:i w:val="false"/>
                <w:color w:val="000000"/>
                <w:sz w:val="20"/>
              </w:rPr>
              <w:t>
Жабдықтың тораптары мен механизмдерінің орташа күрделілігін бөлшектеу, тазалау және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2489"/>
          <w:p>
            <w:pPr>
              <w:spacing w:after="20"/>
              <w:ind w:left="20"/>
              <w:jc w:val="both"/>
            </w:pPr>
            <w:r>
              <w:rPr>
                <w:rFonts w:ascii="Times New Roman"/>
                <w:b w:val="false"/>
                <w:i w:val="false"/>
                <w:color w:val="000000"/>
                <w:sz w:val="20"/>
              </w:rPr>
              <w:t>
Машықтар:</w:t>
            </w:r>
          </w:p>
          <w:bookmarkEnd w:id="2489"/>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Жабдықтардың, агрегаттар мен машиналардың тораптары мен механизмдерін бөлшектеуді жүргізу.</w:t>
            </w:r>
          </w:p>
          <w:p>
            <w:pPr>
              <w:spacing w:after="20"/>
              <w:ind w:left="20"/>
              <w:jc w:val="both"/>
            </w:pPr>
            <w:r>
              <w:rPr>
                <w:rFonts w:ascii="Times New Roman"/>
                <w:b w:val="false"/>
                <w:i w:val="false"/>
                <w:color w:val="000000"/>
                <w:sz w:val="20"/>
              </w:rPr>
              <w:t>
2. Жабдықтардың, агрегаттар мен машиналардың тораптары мен механизмдерін тазалау және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2490"/>
          <w:p>
            <w:pPr>
              <w:spacing w:after="20"/>
              <w:ind w:left="20"/>
              <w:jc w:val="both"/>
            </w:pPr>
            <w:r>
              <w:rPr>
                <w:rFonts w:ascii="Times New Roman"/>
                <w:b w:val="false"/>
                <w:i w:val="false"/>
                <w:color w:val="000000"/>
                <w:sz w:val="20"/>
              </w:rPr>
              <w:t>
Білімдер:</w:t>
            </w:r>
          </w:p>
          <w:bookmarkEnd w:id="2490"/>
          <w:p>
            <w:pPr>
              <w:spacing w:after="20"/>
              <w:ind w:left="20"/>
              <w:jc w:val="both"/>
            </w:pPr>
            <w:r>
              <w:rPr>
                <w:rFonts w:ascii="Times New Roman"/>
                <w:b w:val="false"/>
                <w:i w:val="false"/>
                <w:color w:val="000000"/>
                <w:sz w:val="20"/>
              </w:rPr>
              <w:t>
</w:t>
            </w:r>
            <w:r>
              <w:rPr>
                <w:rFonts w:ascii="Times New Roman"/>
                <w:b w:val="false"/>
                <w:i w:val="false"/>
                <w:color w:val="000000"/>
                <w:sz w:val="20"/>
              </w:rPr>
              <w:t>1. Жөнделетін жабдықтың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түйіндер мен механизмдердің мақсаты мен өзара әрекеттесуі.</w:t>
            </w:r>
          </w:p>
          <w:p>
            <w:pPr>
              <w:spacing w:after="20"/>
              <w:ind w:left="20"/>
              <w:jc w:val="both"/>
            </w:pPr>
            <w:r>
              <w:rPr>
                <w:rFonts w:ascii="Times New Roman"/>
                <w:b w:val="false"/>
                <w:i w:val="false"/>
                <w:color w:val="000000"/>
                <w:sz w:val="20"/>
              </w:rPr>
              <w:t>
3. Бөлшектеудің технологиялық реттілігі.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7" w:id="2491"/>
          <w:p>
            <w:pPr>
              <w:spacing w:after="20"/>
              <w:ind w:left="20"/>
              <w:jc w:val="both"/>
            </w:pPr>
            <w:r>
              <w:rPr>
                <w:rFonts w:ascii="Times New Roman"/>
                <w:b w:val="false"/>
                <w:i w:val="false"/>
                <w:color w:val="000000"/>
                <w:sz w:val="20"/>
              </w:rPr>
              <w:t>
Дағды 2:</w:t>
            </w:r>
          </w:p>
          <w:bookmarkEnd w:id="2491"/>
          <w:p>
            <w:pPr>
              <w:spacing w:after="20"/>
              <w:ind w:left="20"/>
              <w:jc w:val="both"/>
            </w:pPr>
            <w:r>
              <w:rPr>
                <w:rFonts w:ascii="Times New Roman"/>
                <w:b w:val="false"/>
                <w:i w:val="false"/>
                <w:color w:val="000000"/>
                <w:sz w:val="20"/>
              </w:rPr>
              <w:t>
Ақаулы бөлшектерді тазалау, жөндеу және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2492"/>
          <w:p>
            <w:pPr>
              <w:spacing w:after="20"/>
              <w:ind w:left="20"/>
              <w:jc w:val="both"/>
            </w:pPr>
            <w:r>
              <w:rPr>
                <w:rFonts w:ascii="Times New Roman"/>
                <w:b w:val="false"/>
                <w:i w:val="false"/>
                <w:color w:val="000000"/>
                <w:sz w:val="20"/>
              </w:rPr>
              <w:t>
Машықтар:</w:t>
            </w:r>
          </w:p>
          <w:bookmarkEnd w:id="2492"/>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тораптары мен механизмдерін майлауды жүзеге асыру.</w:t>
            </w:r>
          </w:p>
          <w:p>
            <w:pPr>
              <w:spacing w:after="20"/>
              <w:ind w:left="20"/>
              <w:jc w:val="both"/>
            </w:pPr>
            <w:r>
              <w:rPr>
                <w:rFonts w:ascii="Times New Roman"/>
                <w:b w:val="false"/>
                <w:i w:val="false"/>
                <w:color w:val="000000"/>
                <w:sz w:val="20"/>
              </w:rPr>
              <w:t>
2. Жабдықтың тораптары мен механизмдерін орташа және жоғары күрделілікте құрастыруды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2493"/>
          <w:p>
            <w:pPr>
              <w:spacing w:after="20"/>
              <w:ind w:left="20"/>
              <w:jc w:val="both"/>
            </w:pPr>
            <w:r>
              <w:rPr>
                <w:rFonts w:ascii="Times New Roman"/>
                <w:b w:val="false"/>
                <w:i w:val="false"/>
                <w:color w:val="000000"/>
                <w:sz w:val="20"/>
              </w:rPr>
              <w:t>
Білімдер:</w:t>
            </w:r>
          </w:p>
          <w:bookmarkEnd w:id="2493"/>
          <w:p>
            <w:pPr>
              <w:spacing w:after="20"/>
              <w:ind w:left="20"/>
              <w:jc w:val="both"/>
            </w:pPr>
            <w:r>
              <w:rPr>
                <w:rFonts w:ascii="Times New Roman"/>
                <w:b w:val="false"/>
                <w:i w:val="false"/>
                <w:color w:val="000000"/>
                <w:sz w:val="20"/>
              </w:rPr>
              <w:t>
</w:t>
            </w:r>
            <w:r>
              <w:rPr>
                <w:rFonts w:ascii="Times New Roman"/>
                <w:b w:val="false"/>
                <w:i w:val="false"/>
                <w:color w:val="000000"/>
                <w:sz w:val="20"/>
              </w:rPr>
              <w:t>1. Жөнделетін жабдықтың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түйіндер мен механизмдердің мақсаты мен өзара әрекеттесуі.</w:t>
            </w:r>
          </w:p>
          <w:p>
            <w:pPr>
              <w:spacing w:after="20"/>
              <w:ind w:left="20"/>
              <w:jc w:val="both"/>
            </w:pPr>
            <w:r>
              <w:rPr>
                <w:rFonts w:ascii="Times New Roman"/>
                <w:b w:val="false"/>
                <w:i w:val="false"/>
                <w:color w:val="000000"/>
                <w:sz w:val="20"/>
              </w:rPr>
              <w:t>
3. Бөлшектеудің технологиялық реттілігі.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3" w:id="2494"/>
          <w:p>
            <w:pPr>
              <w:spacing w:after="20"/>
              <w:ind w:left="20"/>
              <w:jc w:val="both"/>
            </w:pPr>
            <w:r>
              <w:rPr>
                <w:rFonts w:ascii="Times New Roman"/>
                <w:b w:val="false"/>
                <w:i w:val="false"/>
                <w:color w:val="000000"/>
                <w:sz w:val="20"/>
              </w:rPr>
              <w:t>
Еңбек функциясы 2:</w:t>
            </w:r>
          </w:p>
          <w:bookmarkEnd w:id="2494"/>
          <w:p>
            <w:pPr>
              <w:spacing w:after="20"/>
              <w:ind w:left="20"/>
              <w:jc w:val="both"/>
            </w:pPr>
            <w:r>
              <w:rPr>
                <w:rFonts w:ascii="Times New Roman"/>
                <w:b w:val="false"/>
                <w:i w:val="false"/>
                <w:color w:val="000000"/>
                <w:sz w:val="20"/>
              </w:rPr>
              <w:t>
Кенеп пен купон сапасының төмендеуіне әкелетін себептерді анықтау және жою, тоқу машиналары жұмыс істеген кезде ұсақ ақаулар мен ақауларды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4" w:id="2495"/>
          <w:p>
            <w:pPr>
              <w:spacing w:after="20"/>
              <w:ind w:left="20"/>
              <w:jc w:val="both"/>
            </w:pPr>
            <w:r>
              <w:rPr>
                <w:rFonts w:ascii="Times New Roman"/>
                <w:b w:val="false"/>
                <w:i w:val="false"/>
                <w:color w:val="000000"/>
                <w:sz w:val="20"/>
              </w:rPr>
              <w:t>
Дағды 1:</w:t>
            </w:r>
          </w:p>
          <w:bookmarkEnd w:id="2495"/>
          <w:p>
            <w:pPr>
              <w:spacing w:after="20"/>
              <w:ind w:left="20"/>
              <w:jc w:val="both"/>
            </w:pPr>
            <w:r>
              <w:rPr>
                <w:rFonts w:ascii="Times New Roman"/>
                <w:b w:val="false"/>
                <w:i w:val="false"/>
                <w:color w:val="000000"/>
                <w:sz w:val="20"/>
              </w:rPr>
              <w:t>
Тоқу машиналары жұмыс істеген кезде кенеп пен купон сапасының төмендеуіне әкелетін себептерді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2496"/>
          <w:p>
            <w:pPr>
              <w:spacing w:after="20"/>
              <w:ind w:left="20"/>
              <w:jc w:val="both"/>
            </w:pPr>
            <w:r>
              <w:rPr>
                <w:rFonts w:ascii="Times New Roman"/>
                <w:b w:val="false"/>
                <w:i w:val="false"/>
                <w:color w:val="000000"/>
                <w:sz w:val="20"/>
              </w:rPr>
              <w:t>
Машықтар:</w:t>
            </w:r>
          </w:p>
          <w:bookmarkEnd w:id="2496"/>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Жабдықтардың, агрегаттар мен машиналардың тораптары мен механизмдерін бөлшектеуді жүргізу.</w:t>
            </w:r>
          </w:p>
          <w:p>
            <w:pPr>
              <w:spacing w:after="20"/>
              <w:ind w:left="20"/>
              <w:jc w:val="both"/>
            </w:pPr>
            <w:r>
              <w:rPr>
                <w:rFonts w:ascii="Times New Roman"/>
                <w:b w:val="false"/>
                <w:i w:val="false"/>
                <w:color w:val="000000"/>
                <w:sz w:val="20"/>
              </w:rPr>
              <w:t>
2. Жабдықтардың, агрегаттар мен машиналардың тораптары мен механизмдерін тазалау және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2497"/>
          <w:p>
            <w:pPr>
              <w:spacing w:after="20"/>
              <w:ind w:left="20"/>
              <w:jc w:val="both"/>
            </w:pPr>
            <w:r>
              <w:rPr>
                <w:rFonts w:ascii="Times New Roman"/>
                <w:b w:val="false"/>
                <w:i w:val="false"/>
                <w:color w:val="000000"/>
                <w:sz w:val="20"/>
              </w:rPr>
              <w:t>
Білімдер:</w:t>
            </w:r>
          </w:p>
          <w:bookmarkEnd w:id="2497"/>
          <w:p>
            <w:pPr>
              <w:spacing w:after="20"/>
              <w:ind w:left="20"/>
              <w:jc w:val="both"/>
            </w:pPr>
            <w:r>
              <w:rPr>
                <w:rFonts w:ascii="Times New Roman"/>
                <w:b w:val="false"/>
                <w:i w:val="false"/>
                <w:color w:val="000000"/>
                <w:sz w:val="20"/>
              </w:rPr>
              <w:t>
</w:t>
            </w:r>
            <w:r>
              <w:rPr>
                <w:rFonts w:ascii="Times New Roman"/>
                <w:b w:val="false"/>
                <w:i w:val="false"/>
                <w:color w:val="000000"/>
                <w:sz w:val="20"/>
              </w:rPr>
              <w:t>1. Жөнделетін жабдықтың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түйіндер мен механизмдердің мақсаты мен өзара әрекеттесуі.</w:t>
            </w:r>
          </w:p>
          <w:p>
            <w:pPr>
              <w:spacing w:after="20"/>
              <w:ind w:left="20"/>
              <w:jc w:val="both"/>
            </w:pPr>
            <w:r>
              <w:rPr>
                <w:rFonts w:ascii="Times New Roman"/>
                <w:b w:val="false"/>
                <w:i w:val="false"/>
                <w:color w:val="000000"/>
                <w:sz w:val="20"/>
              </w:rPr>
              <w:t>
3. Бөлшектеудің технологиялық реттілігі.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2498"/>
          <w:p>
            <w:pPr>
              <w:spacing w:after="20"/>
              <w:ind w:left="20"/>
              <w:jc w:val="both"/>
            </w:pPr>
            <w:r>
              <w:rPr>
                <w:rFonts w:ascii="Times New Roman"/>
                <w:b w:val="false"/>
                <w:i w:val="false"/>
                <w:color w:val="000000"/>
                <w:sz w:val="20"/>
              </w:rPr>
              <w:t>
Дағды 2:</w:t>
            </w:r>
          </w:p>
          <w:bookmarkEnd w:id="2498"/>
          <w:p>
            <w:pPr>
              <w:spacing w:after="20"/>
              <w:ind w:left="20"/>
              <w:jc w:val="both"/>
            </w:pPr>
            <w:r>
              <w:rPr>
                <w:rFonts w:ascii="Times New Roman"/>
                <w:b w:val="false"/>
                <w:i w:val="false"/>
                <w:color w:val="000000"/>
                <w:sz w:val="20"/>
              </w:rPr>
              <w:t>
Жабдықтың тораптары мен механизмдерін майлау және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1" w:id="2499"/>
          <w:p>
            <w:pPr>
              <w:spacing w:after="20"/>
              <w:ind w:left="20"/>
              <w:jc w:val="both"/>
            </w:pPr>
            <w:r>
              <w:rPr>
                <w:rFonts w:ascii="Times New Roman"/>
                <w:b w:val="false"/>
                <w:i w:val="false"/>
                <w:color w:val="000000"/>
                <w:sz w:val="20"/>
              </w:rPr>
              <w:t>
Машықтар:</w:t>
            </w:r>
          </w:p>
          <w:bookmarkEnd w:id="2499"/>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тораптары мен механизмдерін майлауды жүзеге асыру.</w:t>
            </w:r>
          </w:p>
          <w:p>
            <w:pPr>
              <w:spacing w:after="20"/>
              <w:ind w:left="20"/>
              <w:jc w:val="both"/>
            </w:pPr>
            <w:r>
              <w:rPr>
                <w:rFonts w:ascii="Times New Roman"/>
                <w:b w:val="false"/>
                <w:i w:val="false"/>
                <w:color w:val="000000"/>
                <w:sz w:val="20"/>
              </w:rPr>
              <w:t>
2. Жабдықтың тораптары мен механизмдерін орташа және жоғары күрделілікте құрастыруды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2500"/>
          <w:p>
            <w:pPr>
              <w:spacing w:after="20"/>
              <w:ind w:left="20"/>
              <w:jc w:val="both"/>
            </w:pPr>
            <w:r>
              <w:rPr>
                <w:rFonts w:ascii="Times New Roman"/>
                <w:b w:val="false"/>
                <w:i w:val="false"/>
                <w:color w:val="000000"/>
                <w:sz w:val="20"/>
              </w:rPr>
              <w:t>
Білімдер:</w:t>
            </w:r>
          </w:p>
          <w:bookmarkEnd w:id="2500"/>
          <w:p>
            <w:pPr>
              <w:spacing w:after="20"/>
              <w:ind w:left="20"/>
              <w:jc w:val="both"/>
            </w:pPr>
            <w:r>
              <w:rPr>
                <w:rFonts w:ascii="Times New Roman"/>
                <w:b w:val="false"/>
                <w:i w:val="false"/>
                <w:color w:val="000000"/>
                <w:sz w:val="20"/>
              </w:rPr>
              <w:t>
</w:t>
            </w:r>
            <w:r>
              <w:rPr>
                <w:rFonts w:ascii="Times New Roman"/>
                <w:b w:val="false"/>
                <w:i w:val="false"/>
                <w:color w:val="000000"/>
                <w:sz w:val="20"/>
              </w:rPr>
              <w:t>1. Жөнделетін жабдықтың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түйіндер мен механизмдердің мақсаты мен өзара әрекеттесуі.</w:t>
            </w:r>
          </w:p>
          <w:p>
            <w:pPr>
              <w:spacing w:after="20"/>
              <w:ind w:left="20"/>
              <w:jc w:val="both"/>
            </w:pPr>
            <w:r>
              <w:rPr>
                <w:rFonts w:ascii="Times New Roman"/>
                <w:b w:val="false"/>
                <w:i w:val="false"/>
                <w:color w:val="000000"/>
                <w:sz w:val="20"/>
              </w:rPr>
              <w:t>
3. Бөлшектеудің технологиялық реттілігі.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6" w:id="2501"/>
          <w:p>
            <w:pPr>
              <w:spacing w:after="20"/>
              <w:ind w:left="20"/>
              <w:jc w:val="both"/>
            </w:pPr>
            <w:r>
              <w:rPr>
                <w:rFonts w:ascii="Times New Roman"/>
                <w:b w:val="false"/>
                <w:i w:val="false"/>
                <w:color w:val="000000"/>
                <w:sz w:val="20"/>
              </w:rPr>
              <w:t>
Еңбек функциясы 3:</w:t>
            </w:r>
          </w:p>
          <w:bookmarkEnd w:id="2501"/>
          <w:p>
            <w:pPr>
              <w:spacing w:after="20"/>
              <w:ind w:left="20"/>
              <w:jc w:val="both"/>
            </w:pPr>
            <w:r>
              <w:rPr>
                <w:rFonts w:ascii="Times New Roman"/>
                <w:b w:val="false"/>
                <w:i w:val="false"/>
                <w:color w:val="000000"/>
                <w:sz w:val="20"/>
              </w:rPr>
              <w:t>
Белгіленген кестелер мен нұсқаулықтарға сәйкес Жабдықтың техникалық жағдайын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7" w:id="2502"/>
          <w:p>
            <w:pPr>
              <w:spacing w:after="20"/>
              <w:ind w:left="20"/>
              <w:jc w:val="both"/>
            </w:pPr>
            <w:r>
              <w:rPr>
                <w:rFonts w:ascii="Times New Roman"/>
                <w:b w:val="false"/>
                <w:i w:val="false"/>
                <w:color w:val="000000"/>
                <w:sz w:val="20"/>
              </w:rPr>
              <w:t>
Дағды 1:</w:t>
            </w:r>
          </w:p>
          <w:bookmarkEnd w:id="2502"/>
          <w:p>
            <w:pPr>
              <w:spacing w:after="20"/>
              <w:ind w:left="20"/>
              <w:jc w:val="both"/>
            </w:pPr>
            <w:r>
              <w:rPr>
                <w:rFonts w:ascii="Times New Roman"/>
                <w:b w:val="false"/>
                <w:i w:val="false"/>
                <w:color w:val="000000"/>
                <w:sz w:val="20"/>
              </w:rPr>
              <w:t>
Белгіленген кестелер мен нұсқаулықтарға сәйкес тоқу жабдығының тораптары мен механизмдерін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2503"/>
          <w:p>
            <w:pPr>
              <w:spacing w:after="20"/>
              <w:ind w:left="20"/>
              <w:jc w:val="both"/>
            </w:pPr>
            <w:r>
              <w:rPr>
                <w:rFonts w:ascii="Times New Roman"/>
                <w:b w:val="false"/>
                <w:i w:val="false"/>
                <w:color w:val="000000"/>
                <w:sz w:val="20"/>
              </w:rPr>
              <w:t>
Машықтар:</w:t>
            </w:r>
          </w:p>
          <w:bookmarkEnd w:id="2503"/>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тораптары мен механизмдерінің жай-күйін бақылау.</w:t>
            </w:r>
          </w:p>
          <w:p>
            <w:pPr>
              <w:spacing w:after="20"/>
              <w:ind w:left="20"/>
              <w:jc w:val="both"/>
            </w:pPr>
            <w:r>
              <w:rPr>
                <w:rFonts w:ascii="Times New Roman"/>
                <w:b w:val="false"/>
                <w:i w:val="false"/>
                <w:color w:val="000000"/>
                <w:sz w:val="20"/>
              </w:rPr>
              <w:t>
2. Белгіленген кестелер мен нұсқаулықтарға сәйкес бақылау-өлшеу аспаптарының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0" w:id="2504"/>
          <w:p>
            <w:pPr>
              <w:spacing w:after="20"/>
              <w:ind w:left="20"/>
              <w:jc w:val="both"/>
            </w:pPr>
            <w:r>
              <w:rPr>
                <w:rFonts w:ascii="Times New Roman"/>
                <w:b w:val="false"/>
                <w:i w:val="false"/>
                <w:color w:val="000000"/>
                <w:sz w:val="20"/>
              </w:rPr>
              <w:t>
Білімдер:</w:t>
            </w:r>
          </w:p>
          <w:bookmarkEnd w:id="2504"/>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жүйелер мен тораптардың жұмысын бақылайтын жабдықтардың, аспаптардың тораптары мен механизмдерінің конструкциялары мен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жұмысындағы ақауларды тану әдістері.</w:t>
            </w:r>
          </w:p>
          <w:p>
            <w:pPr>
              <w:spacing w:after="20"/>
              <w:ind w:left="20"/>
              <w:jc w:val="both"/>
            </w:pPr>
            <w:r>
              <w:rPr>
                <w:rFonts w:ascii="Times New Roman"/>
                <w:b w:val="false"/>
                <w:i w:val="false"/>
                <w:color w:val="000000"/>
                <w:sz w:val="20"/>
              </w:rPr>
              <w:t>
3. Тоқу жабдықтарына профилактикалық қызмет көрсету кестелері мен нұсқаулықтары.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2505"/>
          <w:p>
            <w:pPr>
              <w:spacing w:after="20"/>
              <w:ind w:left="20"/>
              <w:jc w:val="both"/>
            </w:pPr>
            <w:r>
              <w:rPr>
                <w:rFonts w:ascii="Times New Roman"/>
                <w:b w:val="false"/>
                <w:i w:val="false"/>
                <w:color w:val="000000"/>
                <w:sz w:val="20"/>
              </w:rPr>
              <w:t>
Дағды 2:</w:t>
            </w:r>
          </w:p>
          <w:bookmarkEnd w:id="2505"/>
          <w:p>
            <w:pPr>
              <w:spacing w:after="20"/>
              <w:ind w:left="20"/>
              <w:jc w:val="both"/>
            </w:pPr>
            <w:r>
              <w:rPr>
                <w:rFonts w:ascii="Times New Roman"/>
                <w:b w:val="false"/>
                <w:i w:val="false"/>
                <w:color w:val="000000"/>
                <w:sz w:val="20"/>
              </w:rPr>
              <w:t>
Машинаны тазалау, майлау және жөндеуден кейін қабылдау (егер бұл жұмысты басқа жұмысшылар жасаса.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2506"/>
          <w:p>
            <w:pPr>
              <w:spacing w:after="20"/>
              <w:ind w:left="20"/>
              <w:jc w:val="both"/>
            </w:pPr>
            <w:r>
              <w:rPr>
                <w:rFonts w:ascii="Times New Roman"/>
                <w:b w:val="false"/>
                <w:i w:val="false"/>
                <w:color w:val="000000"/>
                <w:sz w:val="20"/>
              </w:rPr>
              <w:t>
Машықтар:</w:t>
            </w:r>
          </w:p>
          <w:bookmarkEnd w:id="2506"/>
          <w:p>
            <w:pPr>
              <w:spacing w:after="20"/>
              <w:ind w:left="20"/>
              <w:jc w:val="both"/>
            </w:pPr>
            <w:r>
              <w:rPr>
                <w:rFonts w:ascii="Times New Roman"/>
                <w:b w:val="false"/>
                <w:i w:val="false"/>
                <w:color w:val="000000"/>
                <w:sz w:val="20"/>
              </w:rPr>
              <w:t>
</w:t>
            </w:r>
            <w:r>
              <w:rPr>
                <w:rFonts w:ascii="Times New Roman"/>
                <w:b w:val="false"/>
                <w:i w:val="false"/>
                <w:color w:val="000000"/>
                <w:sz w:val="20"/>
              </w:rPr>
              <w:t>1. Құрылғылар мен механизмдердің жай-күйін, бақылау-өлшеу аспаптарының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Белдіктердің, тізбектердің, әртүрлі қосылыстардың кернеуі мен күйін тексеріңіз.</w:t>
            </w:r>
          </w:p>
          <w:p>
            <w:pPr>
              <w:spacing w:after="20"/>
              <w:ind w:left="20"/>
              <w:jc w:val="both"/>
            </w:pPr>
            <w:r>
              <w:rPr>
                <w:rFonts w:ascii="Times New Roman"/>
                <w:b w:val="false"/>
                <w:i w:val="false"/>
                <w:color w:val="000000"/>
                <w:sz w:val="20"/>
              </w:rPr>
              <w:t>
3. Қорғаныс қоршауларының жарамдылығын тексеріңіз.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2507"/>
          <w:p>
            <w:pPr>
              <w:spacing w:after="20"/>
              <w:ind w:left="20"/>
              <w:jc w:val="both"/>
            </w:pPr>
            <w:r>
              <w:rPr>
                <w:rFonts w:ascii="Times New Roman"/>
                <w:b w:val="false"/>
                <w:i w:val="false"/>
                <w:color w:val="000000"/>
                <w:sz w:val="20"/>
              </w:rPr>
              <w:t>
Білімдер:</w:t>
            </w:r>
          </w:p>
          <w:bookmarkEnd w:id="2507"/>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бөліктері мен тораптарының өзара әрекеттесуі.</w:t>
            </w:r>
          </w:p>
          <w:p>
            <w:pPr>
              <w:spacing w:after="20"/>
              <w:ind w:left="20"/>
              <w:jc w:val="both"/>
            </w:pPr>
            <w:r>
              <w:rPr>
                <w:rFonts w:ascii="Times New Roman"/>
                <w:b w:val="false"/>
                <w:i w:val="false"/>
                <w:color w:val="000000"/>
                <w:sz w:val="20"/>
              </w:rPr>
              <w:t>
3. Майлау кестелері.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2508"/>
          <w:p>
            <w:pPr>
              <w:spacing w:after="20"/>
              <w:ind w:left="20"/>
              <w:jc w:val="both"/>
            </w:pPr>
            <w:r>
              <w:rPr>
                <w:rFonts w:ascii="Times New Roman"/>
                <w:b w:val="false"/>
                <w:i w:val="false"/>
                <w:color w:val="000000"/>
                <w:sz w:val="20"/>
              </w:rPr>
              <w:t>
Жауапкершілік;</w:t>
            </w:r>
          </w:p>
          <w:bookmarkEnd w:id="2508"/>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Көркемдік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Автоматтандырылған жүйелермен және дерекқорлармен,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2509"/>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(ТР КО 017/2011). ҚР ҰС ИСО 9001-2016. Сапа менеджменті жүйелері.</w:t>
            </w:r>
          </w:p>
          <w:bookmarkEnd w:id="2509"/>
          <w:p>
            <w:pPr>
              <w:spacing w:after="20"/>
              <w:ind w:left="20"/>
              <w:jc w:val="both"/>
            </w:pPr>
            <w:r>
              <w:rPr>
                <w:rFonts w:ascii="Times New Roman"/>
                <w:b w:val="false"/>
                <w:i w:val="false"/>
                <w:color w:val="000000"/>
                <w:sz w:val="20"/>
              </w:rPr>
              <w:t>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Кәсіптің карточкасы "Дессинатор":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Дессинатор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7" w:id="2510"/>
          <w:p>
            <w:pPr>
              <w:spacing w:after="20"/>
              <w:ind w:left="20"/>
              <w:jc w:val="both"/>
            </w:pPr>
            <w:r>
              <w:rPr>
                <w:rFonts w:ascii="Times New Roman"/>
                <w:b w:val="false"/>
                <w:i w:val="false"/>
                <w:color w:val="000000"/>
                <w:sz w:val="20"/>
              </w:rPr>
              <w:t>
Білім деңгейі:</w:t>
            </w:r>
          </w:p>
          <w:bookmarkEnd w:id="2510"/>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8" w:id="2511"/>
          <w:p>
            <w:pPr>
              <w:spacing w:after="20"/>
              <w:ind w:left="20"/>
              <w:jc w:val="both"/>
            </w:pPr>
            <w:r>
              <w:rPr>
                <w:rFonts w:ascii="Times New Roman"/>
                <w:b w:val="false"/>
                <w:i w:val="false"/>
                <w:color w:val="000000"/>
                <w:sz w:val="20"/>
              </w:rPr>
              <w:t>
Мамандық:</w:t>
            </w:r>
          </w:p>
          <w:bookmarkEnd w:id="2511"/>
          <w:p>
            <w:pPr>
              <w:spacing w:after="20"/>
              <w:ind w:left="20"/>
              <w:jc w:val="both"/>
            </w:pPr>
            <w:r>
              <w:rPr>
                <w:rFonts w:ascii="Times New Roman"/>
                <w:b w:val="false"/>
                <w:i w:val="false"/>
                <w:color w:val="000000"/>
                <w:sz w:val="20"/>
              </w:rPr>
              <w:t>
Киім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2512"/>
          <w:p>
            <w:pPr>
              <w:spacing w:after="20"/>
              <w:ind w:left="20"/>
              <w:jc w:val="both"/>
            </w:pPr>
            <w:r>
              <w:rPr>
                <w:rFonts w:ascii="Times New Roman"/>
                <w:b w:val="false"/>
                <w:i w:val="false"/>
                <w:color w:val="000000"/>
                <w:sz w:val="20"/>
              </w:rPr>
              <w:t>
Біліктілік:</w:t>
            </w:r>
          </w:p>
          <w:bookmarkEnd w:id="251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2513"/>
          <w:p>
            <w:pPr>
              <w:spacing w:after="20"/>
              <w:ind w:left="20"/>
              <w:jc w:val="both"/>
            </w:pPr>
            <w:r>
              <w:rPr>
                <w:rFonts w:ascii="Times New Roman"/>
                <w:b w:val="false"/>
                <w:i w:val="false"/>
                <w:color w:val="000000"/>
                <w:sz w:val="20"/>
              </w:rPr>
              <w:t>
Білім деңгейі:</w:t>
            </w:r>
          </w:p>
          <w:bookmarkEnd w:id="2513"/>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2514"/>
          <w:p>
            <w:pPr>
              <w:spacing w:after="20"/>
              <w:ind w:left="20"/>
              <w:jc w:val="both"/>
            </w:pPr>
            <w:r>
              <w:rPr>
                <w:rFonts w:ascii="Times New Roman"/>
                <w:b w:val="false"/>
                <w:i w:val="false"/>
                <w:color w:val="000000"/>
                <w:sz w:val="20"/>
              </w:rPr>
              <w:t>
Мамандық:</w:t>
            </w:r>
          </w:p>
          <w:bookmarkEnd w:id="2514"/>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2515"/>
          <w:p>
            <w:pPr>
              <w:spacing w:after="20"/>
              <w:ind w:left="20"/>
              <w:jc w:val="both"/>
            </w:pPr>
            <w:r>
              <w:rPr>
                <w:rFonts w:ascii="Times New Roman"/>
                <w:b w:val="false"/>
                <w:i w:val="false"/>
                <w:color w:val="000000"/>
                <w:sz w:val="20"/>
              </w:rPr>
              <w:t>
Біліктілік:</w:t>
            </w:r>
          </w:p>
          <w:bookmarkEnd w:id="251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3" w:id="2516"/>
          <w:p>
            <w:pPr>
              <w:spacing w:after="20"/>
              <w:ind w:left="20"/>
              <w:jc w:val="both"/>
            </w:pPr>
            <w:r>
              <w:rPr>
                <w:rFonts w:ascii="Times New Roman"/>
                <w:b w:val="false"/>
                <w:i w:val="false"/>
                <w:color w:val="000000"/>
                <w:sz w:val="20"/>
              </w:rPr>
              <w:t>
Білім деңгейі:</w:t>
            </w:r>
          </w:p>
          <w:bookmarkEnd w:id="2516"/>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2517"/>
          <w:p>
            <w:pPr>
              <w:spacing w:after="20"/>
              <w:ind w:left="20"/>
              <w:jc w:val="both"/>
            </w:pPr>
            <w:r>
              <w:rPr>
                <w:rFonts w:ascii="Times New Roman"/>
                <w:b w:val="false"/>
                <w:i w:val="false"/>
                <w:color w:val="000000"/>
                <w:sz w:val="20"/>
              </w:rPr>
              <w:t>
Мамандық:</w:t>
            </w:r>
          </w:p>
          <w:bookmarkEnd w:id="2517"/>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5" w:id="2518"/>
          <w:p>
            <w:pPr>
              <w:spacing w:after="20"/>
              <w:ind w:left="20"/>
              <w:jc w:val="both"/>
            </w:pPr>
            <w:r>
              <w:rPr>
                <w:rFonts w:ascii="Times New Roman"/>
                <w:b w:val="false"/>
                <w:i w:val="false"/>
                <w:color w:val="000000"/>
                <w:sz w:val="20"/>
              </w:rPr>
              <w:t>
Біліктілік:</w:t>
            </w:r>
          </w:p>
          <w:bookmarkEnd w:id="251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 тиісті саладағы кадрларды даярлаудағы жоғары (немесе жоғары оқу орнынан кейінгі) білім немесе тиісті мамандық (біліктілік) бойынша техникалық және кәсіптік, орта білімнен кейінгі (орта арнаулы, орта кәсіптік) білімі және кемінде 6 ай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білім беру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1321-0-001 - Бас дессинатор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эскизге сәйкес тоқылған киімнің жаңа үлгілерін әзірлеу, тоқу тығыздығы бойынша бұйым мен әрлеу бөлшектерін есептеу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2519"/>
          <w:p>
            <w:pPr>
              <w:spacing w:after="20"/>
              <w:ind w:left="20"/>
              <w:jc w:val="both"/>
            </w:pPr>
            <w:r>
              <w:rPr>
                <w:rFonts w:ascii="Times New Roman"/>
                <w:b w:val="false"/>
                <w:i w:val="false"/>
                <w:color w:val="000000"/>
                <w:sz w:val="20"/>
              </w:rPr>
              <w:t>
1. Маталар мен Бұйымдарды тоқу бағдарламаларын әзірлеу және іске қосу, бұйымдардың сынақтары мен үлгілерін пысықтау</w:t>
            </w:r>
          </w:p>
          <w:bookmarkEnd w:id="2519"/>
          <w:p>
            <w:pPr>
              <w:spacing w:after="20"/>
              <w:ind w:left="20"/>
              <w:jc w:val="both"/>
            </w:pPr>
            <w:r>
              <w:rPr>
                <w:rFonts w:ascii="Times New Roman"/>
                <w:b w:val="false"/>
                <w:i w:val="false"/>
                <w:color w:val="000000"/>
                <w:sz w:val="20"/>
              </w:rPr>
              <w:t>
</w:t>
            </w:r>
            <w:r>
              <w:rPr>
                <w:rFonts w:ascii="Times New Roman"/>
                <w:b w:val="false"/>
                <w:i w:val="false"/>
                <w:color w:val="000000"/>
                <w:sz w:val="20"/>
              </w:rPr>
              <w:t>2. Тоқылған киімнің жаңа үлгілерін әзірлеу</w:t>
            </w:r>
          </w:p>
          <w:p>
            <w:pPr>
              <w:spacing w:after="20"/>
              <w:ind w:left="20"/>
              <w:jc w:val="both"/>
            </w:pPr>
            <w:r>
              <w:rPr>
                <w:rFonts w:ascii="Times New Roman"/>
                <w:b w:val="false"/>
                <w:i w:val="false"/>
                <w:color w:val="000000"/>
                <w:sz w:val="20"/>
              </w:rPr>
              <w:t>
3. Өндіріске жаңа модельдерді іске қосуға және бақылауды жүзеге асыруға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8" w:id="2520"/>
          <w:p>
            <w:pPr>
              <w:spacing w:after="20"/>
              <w:ind w:left="20"/>
              <w:jc w:val="both"/>
            </w:pPr>
            <w:r>
              <w:rPr>
                <w:rFonts w:ascii="Times New Roman"/>
                <w:b w:val="false"/>
                <w:i w:val="false"/>
                <w:color w:val="000000"/>
                <w:sz w:val="20"/>
              </w:rPr>
              <w:t>
Еңбек функциясы 1:</w:t>
            </w:r>
          </w:p>
          <w:bookmarkEnd w:id="2520"/>
          <w:p>
            <w:pPr>
              <w:spacing w:after="20"/>
              <w:ind w:left="20"/>
              <w:jc w:val="both"/>
            </w:pPr>
            <w:r>
              <w:rPr>
                <w:rFonts w:ascii="Times New Roman"/>
                <w:b w:val="false"/>
                <w:i w:val="false"/>
                <w:color w:val="000000"/>
                <w:sz w:val="20"/>
              </w:rPr>
              <w:t>
Маталар мен Бұйымдарды тоқу бағдарламаларын әзірлеу және іске қосу, бұйымдардың сынақтары мен үлгілерін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9" w:id="2521"/>
          <w:p>
            <w:pPr>
              <w:spacing w:after="20"/>
              <w:ind w:left="20"/>
              <w:jc w:val="both"/>
            </w:pPr>
            <w:r>
              <w:rPr>
                <w:rFonts w:ascii="Times New Roman"/>
                <w:b w:val="false"/>
                <w:i w:val="false"/>
                <w:color w:val="000000"/>
                <w:sz w:val="20"/>
              </w:rPr>
              <w:t>
Дағды 1:</w:t>
            </w:r>
          </w:p>
          <w:bookmarkEnd w:id="2521"/>
          <w:p>
            <w:pPr>
              <w:spacing w:after="20"/>
              <w:ind w:left="20"/>
              <w:jc w:val="both"/>
            </w:pPr>
            <w:r>
              <w:rPr>
                <w:rFonts w:ascii="Times New Roman"/>
                <w:b w:val="false"/>
                <w:i w:val="false"/>
                <w:color w:val="000000"/>
                <w:sz w:val="20"/>
              </w:rPr>
              <w:t>
Тоқу жабдықтары үшін әртүрлі тоқыма және өрнек маталары мен бұйымдарын тоқу бағдарламасын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0" w:id="2522"/>
          <w:p>
            <w:pPr>
              <w:spacing w:after="20"/>
              <w:ind w:left="20"/>
              <w:jc w:val="both"/>
            </w:pPr>
            <w:r>
              <w:rPr>
                <w:rFonts w:ascii="Times New Roman"/>
                <w:b w:val="false"/>
                <w:i w:val="false"/>
                <w:color w:val="000000"/>
                <w:sz w:val="20"/>
              </w:rPr>
              <w:t>
Машықтар:</w:t>
            </w:r>
          </w:p>
          <w:bookmarkEnd w:id="2522"/>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және әрлеу бөлшектерін әртүрлі тоқу.</w:t>
            </w:r>
          </w:p>
          <w:p>
            <w:pPr>
              <w:spacing w:after="20"/>
              <w:ind w:left="20"/>
              <w:jc w:val="both"/>
            </w:pPr>
            <w:r>
              <w:rPr>
                <w:rFonts w:ascii="Times New Roman"/>
                <w:b w:val="false"/>
                <w:i w:val="false"/>
                <w:color w:val="000000"/>
                <w:sz w:val="20"/>
              </w:rPr>
              <w:t>
2. Әртүрлі контурлармен тоқуды бағдарламасы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2523"/>
          <w:p>
            <w:pPr>
              <w:spacing w:after="20"/>
              <w:ind w:left="20"/>
              <w:jc w:val="both"/>
            </w:pPr>
            <w:r>
              <w:rPr>
                <w:rFonts w:ascii="Times New Roman"/>
                <w:b w:val="false"/>
                <w:i w:val="false"/>
                <w:color w:val="000000"/>
                <w:sz w:val="20"/>
              </w:rPr>
              <w:t>
Білімдер:</w:t>
            </w:r>
          </w:p>
          <w:bookmarkEnd w:id="2523"/>
          <w:p>
            <w:pPr>
              <w:spacing w:after="20"/>
              <w:ind w:left="20"/>
              <w:jc w:val="both"/>
            </w:pPr>
            <w:r>
              <w:rPr>
                <w:rFonts w:ascii="Times New Roman"/>
                <w:b w:val="false"/>
                <w:i w:val="false"/>
                <w:color w:val="000000"/>
                <w:sz w:val="20"/>
              </w:rPr>
              <w:t>
</w:t>
            </w:r>
            <w:r>
              <w:rPr>
                <w:rFonts w:ascii="Times New Roman"/>
                <w:b w:val="false"/>
                <w:i w:val="false"/>
                <w:color w:val="000000"/>
                <w:sz w:val="20"/>
              </w:rPr>
              <w:t>1. Иірілген жіптің әртүрлі түрлерінен тоқылған маталардың әртүрлі құрылымдарын жасауға қатысты нұсқаулық, әдістемелік және нормативтік материалдар.</w:t>
            </w:r>
          </w:p>
          <w:p>
            <w:pPr>
              <w:spacing w:after="20"/>
              <w:ind w:left="20"/>
              <w:jc w:val="both"/>
            </w:pPr>
            <w:r>
              <w:rPr>
                <w:rFonts w:ascii="Times New Roman"/>
                <w:b w:val="false"/>
                <w:i w:val="false"/>
                <w:color w:val="000000"/>
                <w:sz w:val="20"/>
              </w:rPr>
              <w:t>
2. Тоқуды бағдарламалау негіздерін және трикотаж бұйымдарын дайындау технологиясын, кәсіпорынның техникалық даму перспективаларын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4" w:id="2524"/>
          <w:p>
            <w:pPr>
              <w:spacing w:after="20"/>
              <w:ind w:left="20"/>
              <w:jc w:val="both"/>
            </w:pPr>
            <w:r>
              <w:rPr>
                <w:rFonts w:ascii="Times New Roman"/>
                <w:b w:val="false"/>
                <w:i w:val="false"/>
                <w:color w:val="000000"/>
                <w:sz w:val="20"/>
              </w:rPr>
              <w:t>
Дағды 2:</w:t>
            </w:r>
          </w:p>
          <w:bookmarkEnd w:id="2524"/>
          <w:p>
            <w:pPr>
              <w:spacing w:after="20"/>
              <w:ind w:left="20"/>
              <w:jc w:val="both"/>
            </w:pPr>
            <w:r>
              <w:rPr>
                <w:rFonts w:ascii="Times New Roman"/>
                <w:b w:val="false"/>
                <w:i w:val="false"/>
                <w:color w:val="000000"/>
                <w:sz w:val="20"/>
              </w:rPr>
              <w:t>
Тоқу жабдығына арналған әртүрлі тоқыма және өрнек маталары мен бұйымдарын тоқу бағдарламасын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5" w:id="2525"/>
          <w:p>
            <w:pPr>
              <w:spacing w:after="20"/>
              <w:ind w:left="20"/>
              <w:jc w:val="both"/>
            </w:pPr>
            <w:r>
              <w:rPr>
                <w:rFonts w:ascii="Times New Roman"/>
                <w:b w:val="false"/>
                <w:i w:val="false"/>
                <w:color w:val="000000"/>
                <w:sz w:val="20"/>
              </w:rPr>
              <w:t>
Машықтар:</w:t>
            </w:r>
          </w:p>
          <w:bookmarkEnd w:id="2525"/>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тоқыма және өрнек тоқу бағдарламалары мен бұйымдарын іске қосу.</w:t>
            </w:r>
          </w:p>
          <w:p>
            <w:pPr>
              <w:spacing w:after="20"/>
              <w:ind w:left="20"/>
              <w:jc w:val="both"/>
            </w:pPr>
            <w:r>
              <w:rPr>
                <w:rFonts w:ascii="Times New Roman"/>
                <w:b w:val="false"/>
                <w:i w:val="false"/>
                <w:color w:val="000000"/>
                <w:sz w:val="20"/>
              </w:rPr>
              <w:t>
2. Әртүрлі контурлары бар өнімдерді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7" w:id="2526"/>
          <w:p>
            <w:pPr>
              <w:spacing w:after="20"/>
              <w:ind w:left="20"/>
              <w:jc w:val="both"/>
            </w:pPr>
            <w:r>
              <w:rPr>
                <w:rFonts w:ascii="Times New Roman"/>
                <w:b w:val="false"/>
                <w:i w:val="false"/>
                <w:color w:val="000000"/>
                <w:sz w:val="20"/>
              </w:rPr>
              <w:t>
Білімдер:</w:t>
            </w:r>
          </w:p>
          <w:bookmarkEnd w:id="2526"/>
          <w:p>
            <w:pPr>
              <w:spacing w:after="20"/>
              <w:ind w:left="20"/>
              <w:jc w:val="both"/>
            </w:pPr>
            <w:r>
              <w:rPr>
                <w:rFonts w:ascii="Times New Roman"/>
                <w:b w:val="false"/>
                <w:i w:val="false"/>
                <w:color w:val="000000"/>
                <w:sz w:val="20"/>
              </w:rPr>
              <w:t>
</w:t>
            </w:r>
            <w:r>
              <w:rPr>
                <w:rFonts w:ascii="Times New Roman"/>
                <w:b w:val="false"/>
                <w:i w:val="false"/>
                <w:color w:val="000000"/>
                <w:sz w:val="20"/>
              </w:rPr>
              <w:t>1. Иірілген жіптің әртүрлі түрлерінен тоқылған маталардың әртүрлі құрылымдарын жасауға қатысты нұсқаулық, әдістемелік және нормативтік материалдар.</w:t>
            </w:r>
          </w:p>
          <w:p>
            <w:pPr>
              <w:spacing w:after="20"/>
              <w:ind w:left="20"/>
              <w:jc w:val="both"/>
            </w:pPr>
            <w:r>
              <w:rPr>
                <w:rFonts w:ascii="Times New Roman"/>
                <w:b w:val="false"/>
                <w:i w:val="false"/>
                <w:color w:val="000000"/>
                <w:sz w:val="20"/>
              </w:rPr>
              <w:t>
2. Тоқуды бағдарламалау негіздерін және трикотаж бұйымдарын дайындау технологиясын, кәсіпорынның техникалық даму перспективаларын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2527"/>
          <w:p>
            <w:pPr>
              <w:spacing w:after="20"/>
              <w:ind w:left="20"/>
              <w:jc w:val="both"/>
            </w:pPr>
            <w:r>
              <w:rPr>
                <w:rFonts w:ascii="Times New Roman"/>
                <w:b w:val="false"/>
                <w:i w:val="false"/>
                <w:color w:val="000000"/>
                <w:sz w:val="20"/>
              </w:rPr>
              <w:t>
Дағды 3:</w:t>
            </w:r>
          </w:p>
          <w:bookmarkEnd w:id="2527"/>
          <w:p>
            <w:pPr>
              <w:spacing w:after="20"/>
              <w:ind w:left="20"/>
              <w:jc w:val="both"/>
            </w:pPr>
            <w:r>
              <w:rPr>
                <w:rFonts w:ascii="Times New Roman"/>
                <w:b w:val="false"/>
                <w:i w:val="false"/>
                <w:color w:val="000000"/>
                <w:sz w:val="20"/>
              </w:rPr>
              <w:t>
Бұйымдардың сынақтары мен үлгілерін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0" w:id="2528"/>
          <w:p>
            <w:pPr>
              <w:spacing w:after="20"/>
              <w:ind w:left="20"/>
              <w:jc w:val="both"/>
            </w:pPr>
            <w:r>
              <w:rPr>
                <w:rFonts w:ascii="Times New Roman"/>
                <w:b w:val="false"/>
                <w:i w:val="false"/>
                <w:color w:val="000000"/>
                <w:sz w:val="20"/>
              </w:rPr>
              <w:t>
Машықтар:</w:t>
            </w:r>
          </w:p>
          <w:bookmarkEnd w:id="2528"/>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тоқыма және өрнек тоқу бағдарламалары мен бұйымдарын іске қосу.</w:t>
            </w:r>
          </w:p>
          <w:p>
            <w:pPr>
              <w:spacing w:after="20"/>
              <w:ind w:left="20"/>
              <w:jc w:val="both"/>
            </w:pPr>
            <w:r>
              <w:rPr>
                <w:rFonts w:ascii="Times New Roman"/>
                <w:b w:val="false"/>
                <w:i w:val="false"/>
                <w:color w:val="000000"/>
                <w:sz w:val="20"/>
              </w:rPr>
              <w:t>
2. Әртүрлі контурлары бар өнімдерді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2" w:id="2529"/>
          <w:p>
            <w:pPr>
              <w:spacing w:after="20"/>
              <w:ind w:left="20"/>
              <w:jc w:val="both"/>
            </w:pPr>
            <w:r>
              <w:rPr>
                <w:rFonts w:ascii="Times New Roman"/>
                <w:b w:val="false"/>
                <w:i w:val="false"/>
                <w:color w:val="000000"/>
                <w:sz w:val="20"/>
              </w:rPr>
              <w:t>
Білімдер:</w:t>
            </w:r>
          </w:p>
          <w:bookmarkEnd w:id="2529"/>
          <w:p>
            <w:pPr>
              <w:spacing w:after="20"/>
              <w:ind w:left="20"/>
              <w:jc w:val="both"/>
            </w:pPr>
            <w:r>
              <w:rPr>
                <w:rFonts w:ascii="Times New Roman"/>
                <w:b w:val="false"/>
                <w:i w:val="false"/>
                <w:color w:val="000000"/>
                <w:sz w:val="20"/>
              </w:rPr>
              <w:t>
</w:t>
            </w:r>
            <w:r>
              <w:rPr>
                <w:rFonts w:ascii="Times New Roman"/>
                <w:b w:val="false"/>
                <w:i w:val="false"/>
                <w:color w:val="000000"/>
                <w:sz w:val="20"/>
              </w:rPr>
              <w:t>1. Иірілген жіптің әртүрлі түрлерінен тоқылған маталардың әртүрлі құрылымдарын жасауға қатысты нұсқаулық, әдістемелік және нормативтік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Өрнектелген және аралас тоқылған трикотаждың құрылымы, қасиеттері және ілмек түзілу ерекшеліктері.</w:t>
            </w:r>
          </w:p>
          <w:p>
            <w:pPr>
              <w:spacing w:after="20"/>
              <w:ind w:left="20"/>
              <w:jc w:val="both"/>
            </w:pPr>
            <w:r>
              <w:rPr>
                <w:rFonts w:ascii="Times New Roman"/>
                <w:b w:val="false"/>
                <w:i w:val="false"/>
                <w:color w:val="000000"/>
                <w:sz w:val="20"/>
              </w:rPr>
              <w:t>
3. Тоқуды бағдарламалау негіздерін және трикотаж бұйымдарын дайындау технологиясын, кәсіпорынның техникалық даму перспективаларын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 w:id="2530"/>
          <w:p>
            <w:pPr>
              <w:spacing w:after="20"/>
              <w:ind w:left="20"/>
              <w:jc w:val="both"/>
            </w:pPr>
            <w:r>
              <w:rPr>
                <w:rFonts w:ascii="Times New Roman"/>
                <w:b w:val="false"/>
                <w:i w:val="false"/>
                <w:color w:val="000000"/>
                <w:sz w:val="20"/>
              </w:rPr>
              <w:t>
Еңбек функциясы 2:</w:t>
            </w:r>
          </w:p>
          <w:bookmarkEnd w:id="2530"/>
          <w:p>
            <w:pPr>
              <w:spacing w:after="20"/>
              <w:ind w:left="20"/>
              <w:jc w:val="both"/>
            </w:pPr>
            <w:r>
              <w:rPr>
                <w:rFonts w:ascii="Times New Roman"/>
                <w:b w:val="false"/>
                <w:i w:val="false"/>
                <w:color w:val="000000"/>
                <w:sz w:val="20"/>
              </w:rPr>
              <w:t>
Тоқылған киімнің жаңа үлгілерін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2531"/>
          <w:p>
            <w:pPr>
              <w:spacing w:after="20"/>
              <w:ind w:left="20"/>
              <w:jc w:val="both"/>
            </w:pPr>
            <w:r>
              <w:rPr>
                <w:rFonts w:ascii="Times New Roman"/>
                <w:b w:val="false"/>
                <w:i w:val="false"/>
                <w:color w:val="000000"/>
                <w:sz w:val="20"/>
              </w:rPr>
              <w:t>
Дағды 1:</w:t>
            </w:r>
          </w:p>
          <w:bookmarkEnd w:id="2531"/>
          <w:p>
            <w:pPr>
              <w:spacing w:after="20"/>
              <w:ind w:left="20"/>
              <w:jc w:val="both"/>
            </w:pPr>
            <w:r>
              <w:rPr>
                <w:rFonts w:ascii="Times New Roman"/>
                <w:b w:val="false"/>
                <w:i w:val="false"/>
                <w:color w:val="000000"/>
                <w:sz w:val="20"/>
              </w:rPr>
              <w:t>
Үлгі, эскиз бойынша тоқылған киімнің жаңа үлгілерін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7" w:id="2532"/>
          <w:p>
            <w:pPr>
              <w:spacing w:after="20"/>
              <w:ind w:left="20"/>
              <w:jc w:val="both"/>
            </w:pPr>
            <w:r>
              <w:rPr>
                <w:rFonts w:ascii="Times New Roman"/>
                <w:b w:val="false"/>
                <w:i w:val="false"/>
                <w:color w:val="000000"/>
                <w:sz w:val="20"/>
              </w:rPr>
              <w:t>
Машықтар:</w:t>
            </w:r>
          </w:p>
          <w:bookmarkEnd w:id="2532"/>
          <w:p>
            <w:pPr>
              <w:spacing w:after="20"/>
              <w:ind w:left="20"/>
              <w:jc w:val="both"/>
            </w:pPr>
            <w:r>
              <w:rPr>
                <w:rFonts w:ascii="Times New Roman"/>
                <w:b w:val="false"/>
                <w:i w:val="false"/>
                <w:color w:val="000000"/>
                <w:sz w:val="20"/>
              </w:rPr>
              <w:t>
</w:t>
            </w:r>
            <w:r>
              <w:rPr>
                <w:rFonts w:ascii="Times New Roman"/>
                <w:b w:val="false"/>
                <w:i w:val="false"/>
                <w:color w:val="000000"/>
                <w:sz w:val="20"/>
              </w:rPr>
              <w:t>1. Үлгіге, эскизге сәйкес тоқылған киімнің жаңа үлгілерін әзірлеу.</w:t>
            </w:r>
          </w:p>
          <w:p>
            <w:pPr>
              <w:spacing w:after="20"/>
              <w:ind w:left="20"/>
              <w:jc w:val="both"/>
            </w:pPr>
            <w:r>
              <w:rPr>
                <w:rFonts w:ascii="Times New Roman"/>
                <w:b w:val="false"/>
                <w:i w:val="false"/>
                <w:color w:val="000000"/>
                <w:sz w:val="20"/>
              </w:rPr>
              <w:t>
2. Тоқу тығыздығы бойынша бұйым мен әрлеу бөлшектерін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9" w:id="2533"/>
          <w:p>
            <w:pPr>
              <w:spacing w:after="20"/>
              <w:ind w:left="20"/>
              <w:jc w:val="both"/>
            </w:pPr>
            <w:r>
              <w:rPr>
                <w:rFonts w:ascii="Times New Roman"/>
                <w:b w:val="false"/>
                <w:i w:val="false"/>
                <w:color w:val="000000"/>
                <w:sz w:val="20"/>
              </w:rPr>
              <w:t>
Білімдер:</w:t>
            </w:r>
          </w:p>
          <w:bookmarkEnd w:id="2533"/>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иірілген жіптерден трикотаж маталарының әртүрлі құрылымдарын жасау бойынша әдістемелік және нормативтік құжаттар.</w:t>
            </w:r>
          </w:p>
          <w:p>
            <w:pPr>
              <w:spacing w:after="20"/>
              <w:ind w:left="20"/>
              <w:jc w:val="both"/>
            </w:pPr>
            <w:r>
              <w:rPr>
                <w:rFonts w:ascii="Times New Roman"/>
                <w:b w:val="false"/>
                <w:i w:val="false"/>
                <w:color w:val="000000"/>
                <w:sz w:val="20"/>
              </w:rPr>
              <w:t>
2. Өрнектелген және аралас тоқылған трикотаждың құрылымы, қасиеттері және ілмек түзілу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2534"/>
          <w:p>
            <w:pPr>
              <w:spacing w:after="20"/>
              <w:ind w:left="20"/>
              <w:jc w:val="both"/>
            </w:pPr>
            <w:r>
              <w:rPr>
                <w:rFonts w:ascii="Times New Roman"/>
                <w:b w:val="false"/>
                <w:i w:val="false"/>
                <w:color w:val="000000"/>
                <w:sz w:val="20"/>
              </w:rPr>
              <w:t>
Дағды 2:</w:t>
            </w:r>
          </w:p>
          <w:bookmarkEnd w:id="2534"/>
          <w:p>
            <w:pPr>
              <w:spacing w:after="20"/>
              <w:ind w:left="20"/>
              <w:jc w:val="both"/>
            </w:pPr>
            <w:r>
              <w:rPr>
                <w:rFonts w:ascii="Times New Roman"/>
                <w:b w:val="false"/>
                <w:i w:val="false"/>
                <w:color w:val="000000"/>
                <w:sz w:val="20"/>
              </w:rPr>
              <w:t>
Тоқу тығыздығы бойынша бұйым мен әрлеу бөлшектерін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2535"/>
          <w:p>
            <w:pPr>
              <w:spacing w:after="20"/>
              <w:ind w:left="20"/>
              <w:jc w:val="both"/>
            </w:pPr>
            <w:r>
              <w:rPr>
                <w:rFonts w:ascii="Times New Roman"/>
                <w:b w:val="false"/>
                <w:i w:val="false"/>
                <w:color w:val="000000"/>
                <w:sz w:val="20"/>
              </w:rPr>
              <w:t>
Машықтар:</w:t>
            </w:r>
          </w:p>
          <w:bookmarkEnd w:id="2535"/>
          <w:p>
            <w:pPr>
              <w:spacing w:after="20"/>
              <w:ind w:left="20"/>
              <w:jc w:val="both"/>
            </w:pPr>
            <w:r>
              <w:rPr>
                <w:rFonts w:ascii="Times New Roman"/>
                <w:b w:val="false"/>
                <w:i w:val="false"/>
                <w:color w:val="000000"/>
                <w:sz w:val="20"/>
              </w:rPr>
              <w:t>
</w:t>
            </w:r>
            <w:r>
              <w:rPr>
                <w:rFonts w:ascii="Times New Roman"/>
                <w:b w:val="false"/>
                <w:i w:val="false"/>
                <w:color w:val="000000"/>
                <w:sz w:val="20"/>
              </w:rPr>
              <w:t>1. Тоқу тығыздығы бойынша бұйым мен әрлеу бөлшектерін есептеу.</w:t>
            </w:r>
          </w:p>
          <w:p>
            <w:pPr>
              <w:spacing w:after="20"/>
              <w:ind w:left="20"/>
              <w:jc w:val="both"/>
            </w:pPr>
            <w:r>
              <w:rPr>
                <w:rFonts w:ascii="Times New Roman"/>
                <w:b w:val="false"/>
                <w:i w:val="false"/>
                <w:color w:val="000000"/>
                <w:sz w:val="20"/>
              </w:rPr>
              <w:t>
2. Аяқтау бөлшектерін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 w:id="2536"/>
          <w:p>
            <w:pPr>
              <w:spacing w:after="20"/>
              <w:ind w:left="20"/>
              <w:jc w:val="both"/>
            </w:pPr>
            <w:r>
              <w:rPr>
                <w:rFonts w:ascii="Times New Roman"/>
                <w:b w:val="false"/>
                <w:i w:val="false"/>
                <w:color w:val="000000"/>
                <w:sz w:val="20"/>
              </w:rPr>
              <w:t>
Білімдер:</w:t>
            </w:r>
          </w:p>
          <w:bookmarkEnd w:id="2536"/>
          <w:p>
            <w:pPr>
              <w:spacing w:after="20"/>
              <w:ind w:left="20"/>
              <w:jc w:val="both"/>
            </w:pPr>
            <w:r>
              <w:rPr>
                <w:rFonts w:ascii="Times New Roman"/>
                <w:b w:val="false"/>
                <w:i w:val="false"/>
                <w:color w:val="000000"/>
                <w:sz w:val="20"/>
              </w:rPr>
              <w:t>
</w:t>
            </w:r>
            <w:r>
              <w:rPr>
                <w:rFonts w:ascii="Times New Roman"/>
                <w:b w:val="false"/>
                <w:i w:val="false"/>
                <w:color w:val="000000"/>
                <w:sz w:val="20"/>
              </w:rPr>
              <w:t>1. Иірілген жіптің әртүрлі түрлерінен тоқылған маталардың әртүрлі құрылымдарын жасау бойынша әдістемелік және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Өрнектелген және аралас тоқылған трикотаждың құрылымы, қасиеттері және ілмек түзілу ерекшеліктері.</w:t>
            </w:r>
          </w:p>
          <w:p>
            <w:pPr>
              <w:spacing w:after="20"/>
              <w:ind w:left="20"/>
              <w:jc w:val="both"/>
            </w:pPr>
            <w:r>
              <w:rPr>
                <w:rFonts w:ascii="Times New Roman"/>
                <w:b w:val="false"/>
                <w:i w:val="false"/>
                <w:color w:val="000000"/>
                <w:sz w:val="20"/>
              </w:rPr>
              <w:t>
3. Тоқуды бағдарламалау негіздерін және трикотаж бұйымдарын дайындау технологиясын, кәсіпорынның техникалық даму перспективаларын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2537"/>
          <w:p>
            <w:pPr>
              <w:spacing w:after="20"/>
              <w:ind w:left="20"/>
              <w:jc w:val="both"/>
            </w:pPr>
            <w:r>
              <w:rPr>
                <w:rFonts w:ascii="Times New Roman"/>
                <w:b w:val="false"/>
                <w:i w:val="false"/>
                <w:color w:val="000000"/>
                <w:sz w:val="20"/>
              </w:rPr>
              <w:t>
Еңбек функциясы 3:</w:t>
            </w:r>
          </w:p>
          <w:bookmarkEnd w:id="2537"/>
          <w:p>
            <w:pPr>
              <w:spacing w:after="20"/>
              <w:ind w:left="20"/>
              <w:jc w:val="both"/>
            </w:pPr>
            <w:r>
              <w:rPr>
                <w:rFonts w:ascii="Times New Roman"/>
                <w:b w:val="false"/>
                <w:i w:val="false"/>
                <w:color w:val="000000"/>
                <w:sz w:val="20"/>
              </w:rPr>
              <w:t>
Өндіріске жаңа модельдерді іске қосуға және бақылауды жүзеге асыруға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2538"/>
          <w:p>
            <w:pPr>
              <w:spacing w:after="20"/>
              <w:ind w:left="20"/>
              <w:jc w:val="both"/>
            </w:pPr>
            <w:r>
              <w:rPr>
                <w:rFonts w:ascii="Times New Roman"/>
                <w:b w:val="false"/>
                <w:i w:val="false"/>
                <w:color w:val="000000"/>
                <w:sz w:val="20"/>
              </w:rPr>
              <w:t>
Дағды 1:</w:t>
            </w:r>
          </w:p>
          <w:bookmarkEnd w:id="2538"/>
          <w:p>
            <w:pPr>
              <w:spacing w:after="20"/>
              <w:ind w:left="20"/>
              <w:jc w:val="both"/>
            </w:pPr>
            <w:r>
              <w:rPr>
                <w:rFonts w:ascii="Times New Roman"/>
                <w:b w:val="false"/>
                <w:i w:val="false"/>
                <w:color w:val="000000"/>
                <w:sz w:val="20"/>
              </w:rPr>
              <w:t>
Өндіріске жаңа модельдерді іске қосуға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2539"/>
          <w:p>
            <w:pPr>
              <w:spacing w:after="20"/>
              <w:ind w:left="20"/>
              <w:jc w:val="both"/>
            </w:pPr>
            <w:r>
              <w:rPr>
                <w:rFonts w:ascii="Times New Roman"/>
                <w:b w:val="false"/>
                <w:i w:val="false"/>
                <w:color w:val="000000"/>
                <w:sz w:val="20"/>
              </w:rPr>
              <w:t>
Машықтар:</w:t>
            </w:r>
          </w:p>
          <w:bookmarkEnd w:id="2539"/>
          <w:p>
            <w:pPr>
              <w:spacing w:after="20"/>
              <w:ind w:left="20"/>
              <w:jc w:val="both"/>
            </w:pPr>
            <w:r>
              <w:rPr>
                <w:rFonts w:ascii="Times New Roman"/>
                <w:b w:val="false"/>
                <w:i w:val="false"/>
                <w:color w:val="000000"/>
                <w:sz w:val="20"/>
              </w:rPr>
              <w:t>
</w:t>
            </w:r>
            <w:r>
              <w:rPr>
                <w:rFonts w:ascii="Times New Roman"/>
                <w:b w:val="false"/>
                <w:i w:val="false"/>
                <w:color w:val="000000"/>
                <w:sz w:val="20"/>
              </w:rPr>
              <w:t>1. Өнімнің жаңа үлгілерін әзірлеу.</w:t>
            </w:r>
          </w:p>
          <w:p>
            <w:pPr>
              <w:spacing w:after="20"/>
              <w:ind w:left="20"/>
              <w:jc w:val="both"/>
            </w:pPr>
            <w:r>
              <w:rPr>
                <w:rFonts w:ascii="Times New Roman"/>
                <w:b w:val="false"/>
                <w:i w:val="false"/>
                <w:color w:val="000000"/>
                <w:sz w:val="20"/>
              </w:rPr>
              <w:t>
2. Жаңа үлгілерді өндіріске енгізуге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2540"/>
          <w:p>
            <w:pPr>
              <w:spacing w:after="20"/>
              <w:ind w:left="20"/>
              <w:jc w:val="both"/>
            </w:pPr>
            <w:r>
              <w:rPr>
                <w:rFonts w:ascii="Times New Roman"/>
                <w:b w:val="false"/>
                <w:i w:val="false"/>
                <w:color w:val="000000"/>
                <w:sz w:val="20"/>
              </w:rPr>
              <w:t>
Білімдер:</w:t>
            </w:r>
          </w:p>
          <w:bookmarkEnd w:id="2540"/>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құжаттаманы әзірлеу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Патенттану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 өндірісті ұйымдастыру, Еңбек және басқару негіздері; еңбек заңнамасының негіздері.</w:t>
            </w:r>
          </w:p>
          <w:p>
            <w:pPr>
              <w:spacing w:after="20"/>
              <w:ind w:left="20"/>
              <w:jc w:val="both"/>
            </w:pPr>
            <w:r>
              <w:rPr>
                <w:rFonts w:ascii="Times New Roman"/>
                <w:b w:val="false"/>
                <w:i w:val="false"/>
                <w:color w:val="000000"/>
                <w:sz w:val="20"/>
              </w:rPr>
              <w:t>
4. Еңбекті қорғау және өрт қауіпсіздігі ережелері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5" w:id="2541"/>
          <w:p>
            <w:pPr>
              <w:spacing w:after="20"/>
              <w:ind w:left="20"/>
              <w:jc w:val="both"/>
            </w:pPr>
            <w:r>
              <w:rPr>
                <w:rFonts w:ascii="Times New Roman"/>
                <w:b w:val="false"/>
                <w:i w:val="false"/>
                <w:color w:val="000000"/>
                <w:sz w:val="20"/>
              </w:rPr>
              <w:t>
Дағды 2:</w:t>
            </w:r>
          </w:p>
          <w:bookmarkEnd w:id="2541"/>
          <w:p>
            <w:pPr>
              <w:spacing w:after="20"/>
              <w:ind w:left="20"/>
              <w:jc w:val="both"/>
            </w:pPr>
            <w:r>
              <w:rPr>
                <w:rFonts w:ascii="Times New Roman"/>
                <w:b w:val="false"/>
                <w:i w:val="false"/>
                <w:color w:val="000000"/>
                <w:sz w:val="20"/>
              </w:rPr>
              <w:t>
Трикотаж бұйымдарын дайындаудың авторлық үлгіге сәйкестігін бақылауды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6" w:id="2542"/>
          <w:p>
            <w:pPr>
              <w:spacing w:after="20"/>
              <w:ind w:left="20"/>
              <w:jc w:val="both"/>
            </w:pPr>
            <w:r>
              <w:rPr>
                <w:rFonts w:ascii="Times New Roman"/>
                <w:b w:val="false"/>
                <w:i w:val="false"/>
                <w:color w:val="000000"/>
                <w:sz w:val="20"/>
              </w:rPr>
              <w:t>
Машықтар:</w:t>
            </w:r>
          </w:p>
          <w:bookmarkEnd w:id="2542"/>
          <w:p>
            <w:pPr>
              <w:spacing w:after="20"/>
              <w:ind w:left="20"/>
              <w:jc w:val="both"/>
            </w:pPr>
            <w:r>
              <w:rPr>
                <w:rFonts w:ascii="Times New Roman"/>
                <w:b w:val="false"/>
                <w:i w:val="false"/>
                <w:color w:val="000000"/>
                <w:sz w:val="20"/>
              </w:rPr>
              <w:t>
</w:t>
            </w:r>
            <w:r>
              <w:rPr>
                <w:rFonts w:ascii="Times New Roman"/>
                <w:b w:val="false"/>
                <w:i w:val="false"/>
                <w:color w:val="000000"/>
                <w:sz w:val="20"/>
              </w:rPr>
              <w:t>1. Трикотаж бұйымдарын дайындаудың авторлық үлгіге сәйкестігін бақылауды жүзеге асыру.</w:t>
            </w:r>
          </w:p>
          <w:p>
            <w:pPr>
              <w:spacing w:after="20"/>
              <w:ind w:left="20"/>
              <w:jc w:val="both"/>
            </w:pPr>
            <w:r>
              <w:rPr>
                <w:rFonts w:ascii="Times New Roman"/>
                <w:b w:val="false"/>
                <w:i w:val="false"/>
                <w:color w:val="000000"/>
                <w:sz w:val="20"/>
              </w:rPr>
              <w:t>
2. Трикотаж бұйымдарын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2543"/>
          <w:p>
            <w:pPr>
              <w:spacing w:after="20"/>
              <w:ind w:left="20"/>
              <w:jc w:val="both"/>
            </w:pPr>
            <w:r>
              <w:rPr>
                <w:rFonts w:ascii="Times New Roman"/>
                <w:b w:val="false"/>
                <w:i w:val="false"/>
                <w:color w:val="000000"/>
                <w:sz w:val="20"/>
              </w:rPr>
              <w:t>
Білімдер:</w:t>
            </w:r>
          </w:p>
          <w:bookmarkEnd w:id="2543"/>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құжаттаманы әзірлеу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Патенттану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 өндірісті ұйымдастыру, Еңбек және басқару негіздері; еңбек заңнамасының негіздері.</w:t>
            </w:r>
          </w:p>
          <w:p>
            <w:pPr>
              <w:spacing w:after="20"/>
              <w:ind w:left="20"/>
              <w:jc w:val="both"/>
            </w:pPr>
            <w:r>
              <w:rPr>
                <w:rFonts w:ascii="Times New Roman"/>
                <w:b w:val="false"/>
                <w:i w:val="false"/>
                <w:color w:val="000000"/>
                <w:sz w:val="20"/>
              </w:rPr>
              <w:t>
4. Еңбекті қорғау және өрт қауіпсіздігі ережелері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2544"/>
          <w:p>
            <w:pPr>
              <w:spacing w:after="20"/>
              <w:ind w:left="20"/>
              <w:jc w:val="both"/>
            </w:pPr>
            <w:r>
              <w:rPr>
                <w:rFonts w:ascii="Times New Roman"/>
                <w:b w:val="false"/>
                <w:i w:val="false"/>
                <w:color w:val="000000"/>
                <w:sz w:val="20"/>
              </w:rPr>
              <w:t>
Дағды 3:</w:t>
            </w:r>
          </w:p>
          <w:bookmarkEnd w:id="2544"/>
          <w:p>
            <w:pPr>
              <w:spacing w:after="20"/>
              <w:ind w:left="20"/>
              <w:jc w:val="both"/>
            </w:pPr>
            <w:r>
              <w:rPr>
                <w:rFonts w:ascii="Times New Roman"/>
                <w:b w:val="false"/>
                <w:i w:val="false"/>
                <w:color w:val="000000"/>
                <w:sz w:val="20"/>
              </w:rPr>
              <w:t>
Тоқылған маталар мен бұйымдардың жаңа құрылымдары мен сызбаларын жасаудағы озық тәжірибені зерттеу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2545"/>
          <w:p>
            <w:pPr>
              <w:spacing w:after="20"/>
              <w:ind w:left="20"/>
              <w:jc w:val="both"/>
            </w:pPr>
            <w:r>
              <w:rPr>
                <w:rFonts w:ascii="Times New Roman"/>
                <w:b w:val="false"/>
                <w:i w:val="false"/>
                <w:color w:val="000000"/>
                <w:sz w:val="20"/>
              </w:rPr>
              <w:t>
Машықтар:</w:t>
            </w:r>
          </w:p>
          <w:bookmarkEnd w:id="2545"/>
          <w:p>
            <w:pPr>
              <w:spacing w:after="20"/>
              <w:ind w:left="20"/>
              <w:jc w:val="both"/>
            </w:pPr>
            <w:r>
              <w:rPr>
                <w:rFonts w:ascii="Times New Roman"/>
                <w:b w:val="false"/>
                <w:i w:val="false"/>
                <w:color w:val="000000"/>
                <w:sz w:val="20"/>
              </w:rPr>
              <w:t>
</w:t>
            </w:r>
            <w:r>
              <w:rPr>
                <w:rFonts w:ascii="Times New Roman"/>
                <w:b w:val="false"/>
                <w:i w:val="false"/>
                <w:color w:val="000000"/>
                <w:sz w:val="20"/>
              </w:rPr>
              <w:t>1. Трикотаж маталар мен бұйымдардың жаңа құрылымдары мен суреттерін уралы ақпаратты іздеу және өңдеу</w:t>
            </w:r>
          </w:p>
          <w:p>
            <w:pPr>
              <w:spacing w:after="20"/>
              <w:ind w:left="20"/>
              <w:jc w:val="both"/>
            </w:pPr>
            <w:r>
              <w:rPr>
                <w:rFonts w:ascii="Times New Roman"/>
                <w:b w:val="false"/>
                <w:i w:val="false"/>
                <w:color w:val="000000"/>
                <w:sz w:val="20"/>
              </w:rPr>
              <w:t>
2. Әртүрлі көздерде трикотаж бұйымдарын өндірудің прогрессивті технологияларын әзірлеудегі бар тәжірибе туралы ақпаратты іздеу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2546"/>
          <w:p>
            <w:pPr>
              <w:spacing w:after="20"/>
              <w:ind w:left="20"/>
              <w:jc w:val="both"/>
            </w:pPr>
            <w:r>
              <w:rPr>
                <w:rFonts w:ascii="Times New Roman"/>
                <w:b w:val="false"/>
                <w:i w:val="false"/>
                <w:color w:val="000000"/>
                <w:sz w:val="20"/>
              </w:rPr>
              <w:t>
Білімдер:</w:t>
            </w:r>
          </w:p>
          <w:bookmarkEnd w:id="2546"/>
          <w:p>
            <w:pPr>
              <w:spacing w:after="20"/>
              <w:ind w:left="20"/>
              <w:jc w:val="both"/>
            </w:pPr>
            <w:r>
              <w:rPr>
                <w:rFonts w:ascii="Times New Roman"/>
                <w:b w:val="false"/>
                <w:i w:val="false"/>
                <w:color w:val="000000"/>
                <w:sz w:val="20"/>
              </w:rPr>
              <w:t>
</w:t>
            </w:r>
            <w:r>
              <w:rPr>
                <w:rFonts w:ascii="Times New Roman"/>
                <w:b w:val="false"/>
                <w:i w:val="false"/>
                <w:color w:val="000000"/>
                <w:sz w:val="20"/>
              </w:rPr>
              <w:t>1. Трикотаж бұйымдарын өндіру технологиясының даму тарихы.</w:t>
            </w:r>
          </w:p>
          <w:p>
            <w:pPr>
              <w:spacing w:after="20"/>
              <w:ind w:left="20"/>
              <w:jc w:val="both"/>
            </w:pPr>
            <w:r>
              <w:rPr>
                <w:rFonts w:ascii="Times New Roman"/>
                <w:b w:val="false"/>
                <w:i w:val="false"/>
                <w:color w:val="000000"/>
                <w:sz w:val="20"/>
              </w:rPr>
              <w:t>
2. Ақпаратты іздеу және өңдеу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2547"/>
          <w:p>
            <w:pPr>
              <w:spacing w:after="20"/>
              <w:ind w:left="20"/>
              <w:jc w:val="both"/>
            </w:pPr>
            <w:r>
              <w:rPr>
                <w:rFonts w:ascii="Times New Roman"/>
                <w:b w:val="false"/>
                <w:i w:val="false"/>
                <w:color w:val="000000"/>
                <w:sz w:val="20"/>
              </w:rPr>
              <w:t>
Жауапкершілік;</w:t>
            </w:r>
          </w:p>
          <w:bookmarkEnd w:id="2547"/>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Көркемдік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 шеберлік;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Бағдарламалық жасақтамамен жұмыс істей білу;</w:t>
            </w:r>
          </w:p>
          <w:p>
            <w:pPr>
              <w:spacing w:after="20"/>
              <w:ind w:left="20"/>
              <w:jc w:val="both"/>
            </w:pPr>
            <w:r>
              <w:rPr>
                <w:rFonts w:ascii="Times New Roman"/>
                <w:b w:val="false"/>
                <w:i w:val="false"/>
                <w:color w:val="000000"/>
                <w:sz w:val="20"/>
              </w:rPr>
              <w:t>
Жүйелік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Кәсіптің карточкасы "Трикотаж киім-кешек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киім-кешек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2548"/>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2548"/>
          <w:p>
            <w:pPr>
              <w:spacing w:after="20"/>
              <w:ind w:left="20"/>
              <w:jc w:val="both"/>
            </w:pPr>
            <w:r>
              <w:rPr>
                <w:rFonts w:ascii="Times New Roman"/>
                <w:b w:val="false"/>
                <w:i w:val="false"/>
                <w:color w:val="000000"/>
                <w:sz w:val="20"/>
              </w:rPr>
              <w:t>
Параграф 102. Суретші-конструктор (Дизайнер).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2549"/>
          <w:p>
            <w:pPr>
              <w:spacing w:after="20"/>
              <w:ind w:left="20"/>
              <w:jc w:val="both"/>
            </w:pPr>
            <w:r>
              <w:rPr>
                <w:rFonts w:ascii="Times New Roman"/>
                <w:b w:val="false"/>
                <w:i w:val="false"/>
                <w:color w:val="000000"/>
                <w:sz w:val="20"/>
              </w:rPr>
              <w:t>
Білім деңгейі:</w:t>
            </w:r>
          </w:p>
          <w:bookmarkEnd w:id="254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2550"/>
          <w:p>
            <w:pPr>
              <w:spacing w:after="20"/>
              <w:ind w:left="20"/>
              <w:jc w:val="both"/>
            </w:pPr>
            <w:r>
              <w:rPr>
                <w:rFonts w:ascii="Times New Roman"/>
                <w:b w:val="false"/>
                <w:i w:val="false"/>
                <w:color w:val="000000"/>
                <w:sz w:val="20"/>
              </w:rPr>
              <w:t>
Мамандық:</w:t>
            </w:r>
          </w:p>
          <w:bookmarkEnd w:id="255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2551"/>
          <w:p>
            <w:pPr>
              <w:spacing w:after="20"/>
              <w:ind w:left="20"/>
              <w:jc w:val="both"/>
            </w:pPr>
            <w:r>
              <w:rPr>
                <w:rFonts w:ascii="Times New Roman"/>
                <w:b w:val="false"/>
                <w:i w:val="false"/>
                <w:color w:val="000000"/>
                <w:sz w:val="20"/>
              </w:rPr>
              <w:t>
Біліктілік:</w:t>
            </w:r>
          </w:p>
          <w:bookmarkEnd w:id="255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2552"/>
          <w:p>
            <w:pPr>
              <w:spacing w:after="20"/>
              <w:ind w:left="20"/>
              <w:jc w:val="both"/>
            </w:pPr>
            <w:r>
              <w:rPr>
                <w:rFonts w:ascii="Times New Roman"/>
                <w:b w:val="false"/>
                <w:i w:val="false"/>
                <w:color w:val="000000"/>
                <w:sz w:val="20"/>
              </w:rPr>
              <w:t>
Білім деңгейі:</w:t>
            </w:r>
          </w:p>
          <w:bookmarkEnd w:id="2552"/>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9" w:id="2553"/>
          <w:p>
            <w:pPr>
              <w:spacing w:after="20"/>
              <w:ind w:left="20"/>
              <w:jc w:val="both"/>
            </w:pPr>
            <w:r>
              <w:rPr>
                <w:rFonts w:ascii="Times New Roman"/>
                <w:b w:val="false"/>
                <w:i w:val="false"/>
                <w:color w:val="000000"/>
                <w:sz w:val="20"/>
              </w:rPr>
              <w:t>
Мамандық:</w:t>
            </w:r>
          </w:p>
          <w:bookmarkEnd w:id="2553"/>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2554"/>
          <w:p>
            <w:pPr>
              <w:spacing w:after="20"/>
              <w:ind w:left="20"/>
              <w:jc w:val="both"/>
            </w:pPr>
            <w:r>
              <w:rPr>
                <w:rFonts w:ascii="Times New Roman"/>
                <w:b w:val="false"/>
                <w:i w:val="false"/>
                <w:color w:val="000000"/>
                <w:sz w:val="20"/>
              </w:rPr>
              <w:t>
Біліктілік:</w:t>
            </w:r>
          </w:p>
          <w:bookmarkEnd w:id="255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2555"/>
          <w:p>
            <w:pPr>
              <w:spacing w:after="20"/>
              <w:ind w:left="20"/>
              <w:jc w:val="both"/>
            </w:pPr>
            <w:r>
              <w:rPr>
                <w:rFonts w:ascii="Times New Roman"/>
                <w:b w:val="false"/>
                <w:i w:val="false"/>
                <w:color w:val="000000"/>
                <w:sz w:val="20"/>
              </w:rPr>
              <w:t>
Білім деңгейі:</w:t>
            </w:r>
          </w:p>
          <w:bookmarkEnd w:id="2555"/>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2556"/>
          <w:p>
            <w:pPr>
              <w:spacing w:after="20"/>
              <w:ind w:left="20"/>
              <w:jc w:val="both"/>
            </w:pPr>
            <w:r>
              <w:rPr>
                <w:rFonts w:ascii="Times New Roman"/>
                <w:b w:val="false"/>
                <w:i w:val="false"/>
                <w:color w:val="000000"/>
                <w:sz w:val="20"/>
              </w:rPr>
              <w:t>
Мамандық:</w:t>
            </w:r>
          </w:p>
          <w:bookmarkEnd w:id="2556"/>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3" w:id="2557"/>
          <w:p>
            <w:pPr>
              <w:spacing w:after="20"/>
              <w:ind w:left="20"/>
              <w:jc w:val="both"/>
            </w:pPr>
            <w:r>
              <w:rPr>
                <w:rFonts w:ascii="Times New Roman"/>
                <w:b w:val="false"/>
                <w:i w:val="false"/>
                <w:color w:val="000000"/>
                <w:sz w:val="20"/>
              </w:rPr>
              <w:t>
Біліктілік:</w:t>
            </w:r>
          </w:p>
          <w:bookmarkEnd w:id="255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талаптар қойылмай, тиісті оқыту саласында жоғары (немесе жоғары оқу орнынан кейінгі) білім немесе тиісті мамандық (біліктілік) бойынша техникалық және кәсіптік, орта білімнен кейінгі (орта арнаулы, орта кәсіптік) білім және өндірісте кемінде 3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7531-1-002 - Тігінші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бұйымдары мен бас киімдердің негізгі құрылымдарын, үлгілік құрылымдарын және үлгілер жинақтарын салу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2558"/>
          <w:p>
            <w:pPr>
              <w:spacing w:after="20"/>
              <w:ind w:left="20"/>
              <w:jc w:val="both"/>
            </w:pPr>
            <w:r>
              <w:rPr>
                <w:rFonts w:ascii="Times New Roman"/>
                <w:b w:val="false"/>
                <w:i w:val="false"/>
                <w:color w:val="000000"/>
                <w:sz w:val="20"/>
              </w:rPr>
              <w:t>
1. Трикотаж бұйымдары мен бас киімдердің негізгі құрылымдарын, үлгілік құрылымдарын және үлгілер жинақтарын салу</w:t>
            </w:r>
          </w:p>
          <w:bookmarkEnd w:id="2558"/>
          <w:p>
            <w:pPr>
              <w:spacing w:after="20"/>
              <w:ind w:left="20"/>
              <w:jc w:val="both"/>
            </w:pPr>
            <w:r>
              <w:rPr>
                <w:rFonts w:ascii="Times New Roman"/>
                <w:b w:val="false"/>
                <w:i w:val="false"/>
                <w:color w:val="000000"/>
                <w:sz w:val="20"/>
              </w:rPr>
              <w:t>
2. Үлгілерді реттеу және өлшемді жаңғырту, бұйымның сәйкестігін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2559"/>
          <w:p>
            <w:pPr>
              <w:spacing w:after="20"/>
              <w:ind w:left="20"/>
              <w:jc w:val="both"/>
            </w:pPr>
            <w:r>
              <w:rPr>
                <w:rFonts w:ascii="Times New Roman"/>
                <w:b w:val="false"/>
                <w:i w:val="false"/>
                <w:color w:val="000000"/>
                <w:sz w:val="20"/>
              </w:rPr>
              <w:t>
Еңбек функциясы 1:</w:t>
            </w:r>
          </w:p>
          <w:bookmarkEnd w:id="2559"/>
          <w:p>
            <w:pPr>
              <w:spacing w:after="20"/>
              <w:ind w:left="20"/>
              <w:jc w:val="both"/>
            </w:pPr>
            <w:r>
              <w:rPr>
                <w:rFonts w:ascii="Times New Roman"/>
                <w:b w:val="false"/>
                <w:i w:val="false"/>
                <w:color w:val="000000"/>
                <w:sz w:val="20"/>
              </w:rPr>
              <w:t>
Трикотаж бұйымдары мен бас киімдердің негізгі құрылымдарын, үлгілік құрылымдарын және үлгілер жинақтарын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2560"/>
          <w:p>
            <w:pPr>
              <w:spacing w:after="20"/>
              <w:ind w:left="20"/>
              <w:jc w:val="both"/>
            </w:pPr>
            <w:r>
              <w:rPr>
                <w:rFonts w:ascii="Times New Roman"/>
                <w:b w:val="false"/>
                <w:i w:val="false"/>
                <w:color w:val="000000"/>
                <w:sz w:val="20"/>
              </w:rPr>
              <w:t>
Дағды 1:</w:t>
            </w:r>
          </w:p>
          <w:bookmarkEnd w:id="2560"/>
          <w:p>
            <w:pPr>
              <w:spacing w:after="20"/>
              <w:ind w:left="20"/>
              <w:jc w:val="both"/>
            </w:pPr>
            <w:r>
              <w:rPr>
                <w:rFonts w:ascii="Times New Roman"/>
                <w:b w:val="false"/>
                <w:i w:val="false"/>
                <w:color w:val="000000"/>
                <w:sz w:val="20"/>
              </w:rPr>
              <w:t>
Трикотаж бұйымдары мен бас киімдердің негізгі құрылымдарын, үлгілік құрылымдарын және үлгілер жинақтарын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7" w:id="2561"/>
          <w:p>
            <w:pPr>
              <w:spacing w:after="20"/>
              <w:ind w:left="20"/>
              <w:jc w:val="both"/>
            </w:pPr>
            <w:r>
              <w:rPr>
                <w:rFonts w:ascii="Times New Roman"/>
                <w:b w:val="false"/>
                <w:i w:val="false"/>
                <w:color w:val="000000"/>
                <w:sz w:val="20"/>
              </w:rPr>
              <w:t>
Машықтар:</w:t>
            </w:r>
          </w:p>
          <w:bookmarkEnd w:id="2561"/>
          <w:p>
            <w:pPr>
              <w:spacing w:after="20"/>
              <w:ind w:left="20"/>
              <w:jc w:val="both"/>
            </w:pPr>
            <w:r>
              <w:rPr>
                <w:rFonts w:ascii="Times New Roman"/>
                <w:b w:val="false"/>
                <w:i w:val="false"/>
                <w:color w:val="000000"/>
                <w:sz w:val="20"/>
              </w:rPr>
              <w:t>
</w:t>
            </w:r>
            <w:r>
              <w:rPr>
                <w:rFonts w:ascii="Times New Roman"/>
                <w:b w:val="false"/>
                <w:i w:val="false"/>
                <w:color w:val="000000"/>
                <w:sz w:val="20"/>
              </w:rPr>
              <w:t>1. Трикотаж бұйымдарының негізгі құрылымдарын құрастыру.</w:t>
            </w:r>
          </w:p>
          <w:p>
            <w:pPr>
              <w:spacing w:after="20"/>
              <w:ind w:left="20"/>
              <w:jc w:val="both"/>
            </w:pPr>
            <w:r>
              <w:rPr>
                <w:rFonts w:ascii="Times New Roman"/>
                <w:b w:val="false"/>
                <w:i w:val="false"/>
                <w:color w:val="000000"/>
                <w:sz w:val="20"/>
              </w:rPr>
              <w:t>
2. Трикотаж бұйымдарының үлгілерінің жиынтығын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9" w:id="2562"/>
          <w:p>
            <w:pPr>
              <w:spacing w:after="20"/>
              <w:ind w:left="20"/>
              <w:jc w:val="both"/>
            </w:pPr>
            <w:r>
              <w:rPr>
                <w:rFonts w:ascii="Times New Roman"/>
                <w:b w:val="false"/>
                <w:i w:val="false"/>
                <w:color w:val="000000"/>
                <w:sz w:val="20"/>
              </w:rPr>
              <w:t>
Білімдер:</w:t>
            </w:r>
          </w:p>
          <w:bookmarkEnd w:id="2562"/>
          <w:p>
            <w:pPr>
              <w:spacing w:after="20"/>
              <w:ind w:left="20"/>
              <w:jc w:val="both"/>
            </w:pPr>
            <w:r>
              <w:rPr>
                <w:rFonts w:ascii="Times New Roman"/>
                <w:b w:val="false"/>
                <w:i w:val="false"/>
                <w:color w:val="000000"/>
                <w:sz w:val="20"/>
              </w:rPr>
              <w:t>
</w:t>
            </w:r>
            <w:r>
              <w:rPr>
                <w:rFonts w:ascii="Times New Roman"/>
                <w:b w:val="false"/>
                <w:i w:val="false"/>
                <w:color w:val="000000"/>
                <w:sz w:val="20"/>
              </w:rPr>
              <w:t>1. Трикотаж бұйымдарын жобалау және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шарттармен, эскиздермен және тәжірибелік үлгілермен жұмыс.</w:t>
            </w:r>
          </w:p>
          <w:p>
            <w:pPr>
              <w:spacing w:after="20"/>
              <w:ind w:left="20"/>
              <w:jc w:val="both"/>
            </w:pPr>
            <w:r>
              <w:rPr>
                <w:rFonts w:ascii="Times New Roman"/>
                <w:b w:val="false"/>
                <w:i w:val="false"/>
                <w:color w:val="000000"/>
                <w:sz w:val="20"/>
              </w:rPr>
              <w:t>
3. Трикотаж мата және талон тоқымаларының негізгі түрлері, әр түрлі жіптерден жасалған трикотаждың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2563"/>
          <w:p>
            <w:pPr>
              <w:spacing w:after="20"/>
              <w:ind w:left="20"/>
              <w:jc w:val="both"/>
            </w:pPr>
            <w:r>
              <w:rPr>
                <w:rFonts w:ascii="Times New Roman"/>
                <w:b w:val="false"/>
                <w:i w:val="false"/>
                <w:color w:val="000000"/>
                <w:sz w:val="20"/>
              </w:rPr>
              <w:t>
Дағды 2:</w:t>
            </w:r>
          </w:p>
          <w:bookmarkEnd w:id="2563"/>
          <w:p>
            <w:pPr>
              <w:spacing w:after="20"/>
              <w:ind w:left="20"/>
              <w:jc w:val="both"/>
            </w:pPr>
            <w:r>
              <w:rPr>
                <w:rFonts w:ascii="Times New Roman"/>
                <w:b w:val="false"/>
                <w:i w:val="false"/>
                <w:color w:val="000000"/>
                <w:sz w:val="20"/>
              </w:rPr>
              <w:t>
Трикотаж бұйымдары мен бас киімдердің үлгілік құрылымдары мен үлгілерінің жинақтарын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2564"/>
          <w:p>
            <w:pPr>
              <w:spacing w:after="20"/>
              <w:ind w:left="20"/>
              <w:jc w:val="both"/>
            </w:pPr>
            <w:r>
              <w:rPr>
                <w:rFonts w:ascii="Times New Roman"/>
                <w:b w:val="false"/>
                <w:i w:val="false"/>
                <w:color w:val="000000"/>
                <w:sz w:val="20"/>
              </w:rPr>
              <w:t>
Машықтар:</w:t>
            </w:r>
          </w:p>
          <w:bookmarkEnd w:id="2564"/>
          <w:p>
            <w:pPr>
              <w:spacing w:after="20"/>
              <w:ind w:left="20"/>
              <w:jc w:val="both"/>
            </w:pPr>
            <w:r>
              <w:rPr>
                <w:rFonts w:ascii="Times New Roman"/>
                <w:b w:val="false"/>
                <w:i w:val="false"/>
                <w:color w:val="000000"/>
                <w:sz w:val="20"/>
              </w:rPr>
              <w:t>
</w:t>
            </w:r>
            <w:r>
              <w:rPr>
                <w:rFonts w:ascii="Times New Roman"/>
                <w:b w:val="false"/>
                <w:i w:val="false"/>
                <w:color w:val="000000"/>
                <w:sz w:val="20"/>
              </w:rPr>
              <w:t>1. Трикотаж бұйымдары мен бас киімдердің үлгілік дизайнын әзірлеу.</w:t>
            </w:r>
          </w:p>
          <w:p>
            <w:pPr>
              <w:spacing w:after="20"/>
              <w:ind w:left="20"/>
              <w:jc w:val="both"/>
            </w:pPr>
            <w:r>
              <w:rPr>
                <w:rFonts w:ascii="Times New Roman"/>
                <w:b w:val="false"/>
                <w:i w:val="false"/>
                <w:color w:val="000000"/>
                <w:sz w:val="20"/>
              </w:rPr>
              <w:t>
2. Трикотаж бұйымдары мен бас киімдерге арналған үлгілер жиынтығын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5" w:id="2565"/>
          <w:p>
            <w:pPr>
              <w:spacing w:after="20"/>
              <w:ind w:left="20"/>
              <w:jc w:val="both"/>
            </w:pPr>
            <w:r>
              <w:rPr>
                <w:rFonts w:ascii="Times New Roman"/>
                <w:b w:val="false"/>
                <w:i w:val="false"/>
                <w:color w:val="000000"/>
                <w:sz w:val="20"/>
              </w:rPr>
              <w:t>
Білімдер:</w:t>
            </w:r>
          </w:p>
          <w:bookmarkEnd w:id="2565"/>
          <w:p>
            <w:pPr>
              <w:spacing w:after="20"/>
              <w:ind w:left="20"/>
              <w:jc w:val="both"/>
            </w:pPr>
            <w:r>
              <w:rPr>
                <w:rFonts w:ascii="Times New Roman"/>
                <w:b w:val="false"/>
                <w:i w:val="false"/>
                <w:color w:val="000000"/>
                <w:sz w:val="20"/>
              </w:rPr>
              <w:t>
</w:t>
            </w:r>
            <w:r>
              <w:rPr>
                <w:rFonts w:ascii="Times New Roman"/>
                <w:b w:val="false"/>
                <w:i w:val="false"/>
                <w:color w:val="000000"/>
                <w:sz w:val="20"/>
              </w:rPr>
              <w:t>1. Трикотаж бұйымдарын жобалау және модельдеу. Техникалық шарттармен, эскиздермен және прототиптермен жұмыс.</w:t>
            </w:r>
          </w:p>
          <w:p>
            <w:pPr>
              <w:spacing w:after="20"/>
              <w:ind w:left="20"/>
              <w:jc w:val="both"/>
            </w:pPr>
            <w:r>
              <w:rPr>
                <w:rFonts w:ascii="Times New Roman"/>
                <w:b w:val="false"/>
                <w:i w:val="false"/>
                <w:color w:val="000000"/>
                <w:sz w:val="20"/>
              </w:rPr>
              <w:t>
2. Трикотаж мата және талон тоқымаларының негізгі түрлері, әр түрлі жіптерден жасалған трикотаждың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2566"/>
          <w:p>
            <w:pPr>
              <w:spacing w:after="20"/>
              <w:ind w:left="20"/>
              <w:jc w:val="both"/>
            </w:pPr>
            <w:r>
              <w:rPr>
                <w:rFonts w:ascii="Times New Roman"/>
                <w:b w:val="false"/>
                <w:i w:val="false"/>
                <w:color w:val="000000"/>
                <w:sz w:val="20"/>
              </w:rPr>
              <w:t>
Еңбек функциясы 2:</w:t>
            </w:r>
          </w:p>
          <w:bookmarkEnd w:id="2566"/>
          <w:p>
            <w:pPr>
              <w:spacing w:after="20"/>
              <w:ind w:left="20"/>
              <w:jc w:val="both"/>
            </w:pPr>
            <w:r>
              <w:rPr>
                <w:rFonts w:ascii="Times New Roman"/>
                <w:b w:val="false"/>
                <w:i w:val="false"/>
                <w:color w:val="000000"/>
                <w:sz w:val="20"/>
              </w:rPr>
              <w:t>
Үлгілерді реттеу және өлшемді жаңғырту, бұйымның сәйкестігін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2567"/>
          <w:p>
            <w:pPr>
              <w:spacing w:after="20"/>
              <w:ind w:left="20"/>
              <w:jc w:val="both"/>
            </w:pPr>
            <w:r>
              <w:rPr>
                <w:rFonts w:ascii="Times New Roman"/>
                <w:b w:val="false"/>
                <w:i w:val="false"/>
                <w:color w:val="000000"/>
                <w:sz w:val="20"/>
              </w:rPr>
              <w:t>
Дағды 1:</w:t>
            </w:r>
          </w:p>
          <w:bookmarkEnd w:id="2567"/>
          <w:p>
            <w:pPr>
              <w:spacing w:after="20"/>
              <w:ind w:left="20"/>
              <w:jc w:val="both"/>
            </w:pPr>
            <w:r>
              <w:rPr>
                <w:rFonts w:ascii="Times New Roman"/>
                <w:b w:val="false"/>
                <w:i w:val="false"/>
                <w:color w:val="000000"/>
                <w:sz w:val="20"/>
              </w:rPr>
              <w:t>
Үлгілердің өлшемді репродукциясын реттеңіз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2568"/>
          <w:p>
            <w:pPr>
              <w:spacing w:after="20"/>
              <w:ind w:left="20"/>
              <w:jc w:val="both"/>
            </w:pPr>
            <w:r>
              <w:rPr>
                <w:rFonts w:ascii="Times New Roman"/>
                <w:b w:val="false"/>
                <w:i w:val="false"/>
                <w:color w:val="000000"/>
                <w:sz w:val="20"/>
              </w:rPr>
              <w:t>
Машықтар:</w:t>
            </w:r>
          </w:p>
          <w:bookmarkEnd w:id="2568"/>
          <w:p>
            <w:pPr>
              <w:spacing w:after="20"/>
              <w:ind w:left="20"/>
              <w:jc w:val="both"/>
            </w:pPr>
            <w:r>
              <w:rPr>
                <w:rFonts w:ascii="Times New Roman"/>
                <w:b w:val="false"/>
                <w:i w:val="false"/>
                <w:color w:val="000000"/>
                <w:sz w:val="20"/>
              </w:rPr>
              <w:t>
</w:t>
            </w:r>
            <w:r>
              <w:rPr>
                <w:rFonts w:ascii="Times New Roman"/>
                <w:b w:val="false"/>
                <w:i w:val="false"/>
                <w:color w:val="000000"/>
                <w:sz w:val="20"/>
              </w:rPr>
              <w:t>1. Үлгілерді түзетіңіз.</w:t>
            </w:r>
          </w:p>
          <w:p>
            <w:pPr>
              <w:spacing w:after="20"/>
              <w:ind w:left="20"/>
              <w:jc w:val="both"/>
            </w:pPr>
            <w:r>
              <w:rPr>
                <w:rFonts w:ascii="Times New Roman"/>
                <w:b w:val="false"/>
                <w:i w:val="false"/>
                <w:color w:val="000000"/>
                <w:sz w:val="20"/>
              </w:rPr>
              <w:t>
2. Үлгісі бойынша үлгілерді қайта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1" w:id="2569"/>
          <w:p>
            <w:pPr>
              <w:spacing w:after="20"/>
              <w:ind w:left="20"/>
              <w:jc w:val="both"/>
            </w:pPr>
            <w:r>
              <w:rPr>
                <w:rFonts w:ascii="Times New Roman"/>
                <w:b w:val="false"/>
                <w:i w:val="false"/>
                <w:color w:val="000000"/>
                <w:sz w:val="20"/>
              </w:rPr>
              <w:t>
Білімдер:</w:t>
            </w:r>
          </w:p>
          <w:bookmarkEnd w:id="2569"/>
          <w:p>
            <w:pPr>
              <w:spacing w:after="20"/>
              <w:ind w:left="20"/>
              <w:jc w:val="both"/>
            </w:pPr>
            <w:r>
              <w:rPr>
                <w:rFonts w:ascii="Times New Roman"/>
                <w:b w:val="false"/>
                <w:i w:val="false"/>
                <w:color w:val="000000"/>
                <w:sz w:val="20"/>
              </w:rPr>
              <w:t>
</w:t>
            </w:r>
            <w:r>
              <w:rPr>
                <w:rFonts w:ascii="Times New Roman"/>
                <w:b w:val="false"/>
                <w:i w:val="false"/>
                <w:color w:val="000000"/>
                <w:sz w:val="20"/>
              </w:rPr>
              <w:t>1. Эскиздер мен үлгілерді өңдеу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Киімнің жаңа түрлері.</w:t>
            </w:r>
          </w:p>
          <w:p>
            <w:pPr>
              <w:spacing w:after="20"/>
              <w:ind w:left="20"/>
              <w:jc w:val="both"/>
            </w:pPr>
            <w:r>
              <w:rPr>
                <w:rFonts w:ascii="Times New Roman"/>
                <w:b w:val="false"/>
                <w:i w:val="false"/>
                <w:color w:val="000000"/>
                <w:sz w:val="20"/>
              </w:rPr>
              <w:t>
3. Киімді көркем безендіру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2570"/>
          <w:p>
            <w:pPr>
              <w:spacing w:after="20"/>
              <w:ind w:left="20"/>
              <w:jc w:val="both"/>
            </w:pPr>
            <w:r>
              <w:rPr>
                <w:rFonts w:ascii="Times New Roman"/>
                <w:b w:val="false"/>
                <w:i w:val="false"/>
                <w:color w:val="000000"/>
                <w:sz w:val="20"/>
              </w:rPr>
              <w:t>
Дағды 2:</w:t>
            </w:r>
          </w:p>
          <w:bookmarkEnd w:id="2570"/>
          <w:p>
            <w:pPr>
              <w:spacing w:after="20"/>
              <w:ind w:left="20"/>
              <w:jc w:val="both"/>
            </w:pPr>
            <w:r>
              <w:rPr>
                <w:rFonts w:ascii="Times New Roman"/>
                <w:b w:val="false"/>
                <w:i w:val="false"/>
                <w:color w:val="000000"/>
                <w:sz w:val="20"/>
              </w:rPr>
              <w:t>
Өнімнің сәйкестігін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2571"/>
          <w:p>
            <w:pPr>
              <w:spacing w:after="20"/>
              <w:ind w:left="20"/>
              <w:jc w:val="both"/>
            </w:pPr>
            <w:r>
              <w:rPr>
                <w:rFonts w:ascii="Times New Roman"/>
                <w:b w:val="false"/>
                <w:i w:val="false"/>
                <w:color w:val="000000"/>
                <w:sz w:val="20"/>
              </w:rPr>
              <w:t>
Машықтар:</w:t>
            </w:r>
          </w:p>
          <w:bookmarkEnd w:id="2571"/>
          <w:p>
            <w:pPr>
              <w:spacing w:after="20"/>
              <w:ind w:left="20"/>
              <w:jc w:val="both"/>
            </w:pPr>
            <w:r>
              <w:rPr>
                <w:rFonts w:ascii="Times New Roman"/>
                <w:b w:val="false"/>
                <w:i w:val="false"/>
                <w:color w:val="000000"/>
                <w:sz w:val="20"/>
              </w:rPr>
              <w:t>
</w:t>
            </w:r>
            <w:r>
              <w:rPr>
                <w:rFonts w:ascii="Times New Roman"/>
                <w:b w:val="false"/>
                <w:i w:val="false"/>
                <w:color w:val="000000"/>
                <w:sz w:val="20"/>
              </w:rPr>
              <w:t>1. Өнімнің сәйкестігін талдау.</w:t>
            </w:r>
          </w:p>
          <w:p>
            <w:pPr>
              <w:spacing w:after="20"/>
              <w:ind w:left="20"/>
              <w:jc w:val="both"/>
            </w:pPr>
            <w:r>
              <w:rPr>
                <w:rFonts w:ascii="Times New Roman"/>
                <w:b w:val="false"/>
                <w:i w:val="false"/>
                <w:color w:val="000000"/>
                <w:sz w:val="20"/>
              </w:rPr>
              <w:t>
2. Өлшемдері мен биіктігіне қарай өрнектерді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2572"/>
          <w:p>
            <w:pPr>
              <w:spacing w:after="20"/>
              <w:ind w:left="20"/>
              <w:jc w:val="both"/>
            </w:pPr>
            <w:r>
              <w:rPr>
                <w:rFonts w:ascii="Times New Roman"/>
                <w:b w:val="false"/>
                <w:i w:val="false"/>
                <w:color w:val="000000"/>
                <w:sz w:val="20"/>
              </w:rPr>
              <w:t>
Білімдер:</w:t>
            </w:r>
          </w:p>
          <w:bookmarkEnd w:id="2572"/>
          <w:p>
            <w:pPr>
              <w:spacing w:after="20"/>
              <w:ind w:left="20"/>
              <w:jc w:val="both"/>
            </w:pPr>
            <w:r>
              <w:rPr>
                <w:rFonts w:ascii="Times New Roman"/>
                <w:b w:val="false"/>
                <w:i w:val="false"/>
                <w:color w:val="000000"/>
                <w:sz w:val="20"/>
              </w:rPr>
              <w:t>
</w:t>
            </w:r>
            <w:r>
              <w:rPr>
                <w:rFonts w:ascii="Times New Roman"/>
                <w:b w:val="false"/>
                <w:i w:val="false"/>
                <w:color w:val="000000"/>
                <w:sz w:val="20"/>
              </w:rPr>
              <w:t>1. Эскиздер мен үлгілерді өңдеу әдістемесі.</w:t>
            </w:r>
          </w:p>
          <w:p>
            <w:pPr>
              <w:spacing w:after="20"/>
              <w:ind w:left="20"/>
              <w:jc w:val="both"/>
            </w:pPr>
            <w:r>
              <w:rPr>
                <w:rFonts w:ascii="Times New Roman"/>
                <w:b w:val="false"/>
                <w:i w:val="false"/>
                <w:color w:val="000000"/>
                <w:sz w:val="20"/>
              </w:rPr>
              <w:t>
2. Киімді көркем безендіру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2573"/>
          <w:p>
            <w:pPr>
              <w:spacing w:after="20"/>
              <w:ind w:left="20"/>
              <w:jc w:val="both"/>
            </w:pPr>
            <w:r>
              <w:rPr>
                <w:rFonts w:ascii="Times New Roman"/>
                <w:b w:val="false"/>
                <w:i w:val="false"/>
                <w:color w:val="000000"/>
                <w:sz w:val="20"/>
              </w:rPr>
              <w:t>
Жауапкершілік;</w:t>
            </w:r>
          </w:p>
          <w:bookmarkEnd w:id="2573"/>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құжаттамамен және анықтамалық әдебиеттермен және нормативтік құжаттармен жұмыс істеу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Көркемдік қабілет;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Өз бетінше және топта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Инжинер технолог (жалпы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Кәсіптің карточкасы "Техникалық жетекші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жетекші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6" w:id="2574"/>
          <w:p>
            <w:pPr>
              <w:spacing w:after="20"/>
              <w:ind w:left="20"/>
              <w:jc w:val="both"/>
            </w:pPr>
            <w:r>
              <w:rPr>
                <w:rFonts w:ascii="Times New Roman"/>
                <w:b w:val="false"/>
                <w:i w:val="false"/>
                <w:color w:val="000000"/>
                <w:sz w:val="20"/>
              </w:rPr>
              <w:t>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w:t>
            </w:r>
          </w:p>
          <w:bookmarkEnd w:id="2574"/>
          <w:p>
            <w:pPr>
              <w:spacing w:after="20"/>
              <w:ind w:left="20"/>
              <w:jc w:val="both"/>
            </w:pPr>
            <w:r>
              <w:rPr>
                <w:rFonts w:ascii="Times New Roman"/>
                <w:b w:val="false"/>
                <w:i w:val="false"/>
                <w:color w:val="000000"/>
                <w:sz w:val="20"/>
              </w:rPr>
              <w:t>
Параграф 15. Бас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2575"/>
          <w:p>
            <w:pPr>
              <w:spacing w:after="20"/>
              <w:ind w:left="20"/>
              <w:jc w:val="both"/>
            </w:pPr>
            <w:r>
              <w:rPr>
                <w:rFonts w:ascii="Times New Roman"/>
                <w:b w:val="false"/>
                <w:i w:val="false"/>
                <w:color w:val="000000"/>
                <w:sz w:val="20"/>
              </w:rPr>
              <w:t>
Білім деңгейі:</w:t>
            </w:r>
          </w:p>
          <w:bookmarkEnd w:id="2575"/>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2576"/>
          <w:p>
            <w:pPr>
              <w:spacing w:after="20"/>
              <w:ind w:left="20"/>
              <w:jc w:val="both"/>
            </w:pPr>
            <w:r>
              <w:rPr>
                <w:rFonts w:ascii="Times New Roman"/>
                <w:b w:val="false"/>
                <w:i w:val="false"/>
                <w:color w:val="000000"/>
                <w:sz w:val="20"/>
              </w:rPr>
              <w:t>
Мамандық:</w:t>
            </w:r>
          </w:p>
          <w:bookmarkEnd w:id="2576"/>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2577"/>
          <w:p>
            <w:pPr>
              <w:spacing w:after="20"/>
              <w:ind w:left="20"/>
              <w:jc w:val="both"/>
            </w:pPr>
            <w:r>
              <w:rPr>
                <w:rFonts w:ascii="Times New Roman"/>
                <w:b w:val="false"/>
                <w:i w:val="false"/>
                <w:color w:val="000000"/>
                <w:sz w:val="20"/>
              </w:rPr>
              <w:t>
Біліктілік:</w:t>
            </w:r>
          </w:p>
          <w:bookmarkEnd w:id="257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Салада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қажеттіліктерін қанағаттандыратын, сондай-ақ кәсіпорын қызметкерлері үшін қауіпсіз және тиімді еңбек жағдайларын қамтамасыз ететін жоғары сапалы өнім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0" w:id="2578"/>
          <w:p>
            <w:pPr>
              <w:spacing w:after="20"/>
              <w:ind w:left="20"/>
              <w:jc w:val="both"/>
            </w:pPr>
            <w:r>
              <w:rPr>
                <w:rFonts w:ascii="Times New Roman"/>
                <w:b w:val="false"/>
                <w:i w:val="false"/>
                <w:color w:val="000000"/>
                <w:sz w:val="20"/>
              </w:rPr>
              <w:t>
1. Өндіріс сапасы мен тиімділігін бақылау</w:t>
            </w:r>
          </w:p>
          <w:bookmarkEnd w:id="2578"/>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Жобаларды басқару</w:t>
            </w:r>
          </w:p>
          <w:p>
            <w:pPr>
              <w:spacing w:after="20"/>
              <w:ind w:left="20"/>
              <w:jc w:val="both"/>
            </w:pPr>
            <w:r>
              <w:rPr>
                <w:rFonts w:ascii="Times New Roman"/>
                <w:b w:val="false"/>
                <w:i w:val="false"/>
                <w:color w:val="000000"/>
                <w:sz w:val="20"/>
              </w:rPr>
              <w:t>
3. Басқа бөлімшелермен жұмысты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 w:id="2579"/>
          <w:p>
            <w:pPr>
              <w:spacing w:after="20"/>
              <w:ind w:left="20"/>
              <w:jc w:val="both"/>
            </w:pPr>
            <w:r>
              <w:rPr>
                <w:rFonts w:ascii="Times New Roman"/>
                <w:b w:val="false"/>
                <w:i w:val="false"/>
                <w:color w:val="000000"/>
                <w:sz w:val="20"/>
              </w:rPr>
              <w:t>
Еңбек функциясы 1:</w:t>
            </w:r>
          </w:p>
          <w:bookmarkEnd w:id="2579"/>
          <w:p>
            <w:pPr>
              <w:spacing w:after="20"/>
              <w:ind w:left="20"/>
              <w:jc w:val="both"/>
            </w:pPr>
            <w:r>
              <w:rPr>
                <w:rFonts w:ascii="Times New Roman"/>
                <w:b w:val="false"/>
                <w:i w:val="false"/>
                <w:color w:val="000000"/>
                <w:sz w:val="20"/>
              </w:rPr>
              <w:t>
Өндіріс сапасы мен тиімділігін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2580"/>
          <w:p>
            <w:pPr>
              <w:spacing w:after="20"/>
              <w:ind w:left="20"/>
              <w:jc w:val="both"/>
            </w:pPr>
            <w:r>
              <w:rPr>
                <w:rFonts w:ascii="Times New Roman"/>
                <w:b w:val="false"/>
                <w:i w:val="false"/>
                <w:color w:val="000000"/>
                <w:sz w:val="20"/>
              </w:rPr>
              <w:t>
Дағды 1:</w:t>
            </w:r>
          </w:p>
          <w:bookmarkEnd w:id="2580"/>
          <w:p>
            <w:pPr>
              <w:spacing w:after="20"/>
              <w:ind w:left="20"/>
              <w:jc w:val="both"/>
            </w:pPr>
            <w:r>
              <w:rPr>
                <w:rFonts w:ascii="Times New Roman"/>
                <w:b w:val="false"/>
                <w:i w:val="false"/>
                <w:color w:val="000000"/>
                <w:sz w:val="20"/>
              </w:rPr>
              <w:t>
Деректерді талдау және 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2581"/>
          <w:p>
            <w:pPr>
              <w:spacing w:after="20"/>
              <w:ind w:left="20"/>
              <w:jc w:val="both"/>
            </w:pPr>
            <w:r>
              <w:rPr>
                <w:rFonts w:ascii="Times New Roman"/>
                <w:b w:val="false"/>
                <w:i w:val="false"/>
                <w:color w:val="000000"/>
                <w:sz w:val="20"/>
              </w:rPr>
              <w:t>
Машықтар:</w:t>
            </w:r>
          </w:p>
          <w:bookmarkEnd w:id="2581"/>
          <w:p>
            <w:pPr>
              <w:spacing w:after="20"/>
              <w:ind w:left="20"/>
              <w:jc w:val="both"/>
            </w:pPr>
            <w:r>
              <w:rPr>
                <w:rFonts w:ascii="Times New Roman"/>
                <w:b w:val="false"/>
                <w:i w:val="false"/>
                <w:color w:val="000000"/>
                <w:sz w:val="20"/>
              </w:rPr>
              <w:t>
</w:t>
            </w:r>
            <w:r>
              <w:rPr>
                <w:rFonts w:ascii="Times New Roman"/>
                <w:b w:val="false"/>
                <w:i w:val="false"/>
                <w:color w:val="000000"/>
                <w:sz w:val="20"/>
              </w:rPr>
              <w:t>1.Өнімнің сапасын бақылау және бағалау үшін статистикалық әдістер мен құралдарды (мысалы, SPC, бақылау карталары) пайдаланыңыз.</w:t>
            </w:r>
          </w:p>
          <w:p>
            <w:pPr>
              <w:spacing w:after="20"/>
              <w:ind w:left="20"/>
              <w:jc w:val="both"/>
            </w:pPr>
            <w:r>
              <w:rPr>
                <w:rFonts w:ascii="Times New Roman"/>
                <w:b w:val="false"/>
                <w:i w:val="false"/>
                <w:color w:val="000000"/>
                <w:sz w:val="20"/>
              </w:rPr>
              <w:t>
2.Жақсартудың қиындықтары мен мүмкіндіктерін анықтай отырып, өндірістік процестерге аудит және талдау жүргізу. Талдау нәтижелерін әріптестер мен басшылық үшін түсінікті және қолжетімді түрде ұсыну, бұл негізделген шешімдер қабылдауға ықпал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2582"/>
          <w:p>
            <w:pPr>
              <w:spacing w:after="20"/>
              <w:ind w:left="20"/>
              <w:jc w:val="both"/>
            </w:pPr>
            <w:r>
              <w:rPr>
                <w:rFonts w:ascii="Times New Roman"/>
                <w:b w:val="false"/>
                <w:i w:val="false"/>
                <w:color w:val="000000"/>
                <w:sz w:val="20"/>
              </w:rPr>
              <w:t>
Білімдер:</w:t>
            </w:r>
          </w:p>
          <w:bookmarkEnd w:id="2582"/>
          <w:p>
            <w:pPr>
              <w:spacing w:after="20"/>
              <w:ind w:left="20"/>
              <w:jc w:val="both"/>
            </w:pPr>
            <w:r>
              <w:rPr>
                <w:rFonts w:ascii="Times New Roman"/>
                <w:b w:val="false"/>
                <w:i w:val="false"/>
                <w:color w:val="000000"/>
                <w:sz w:val="20"/>
              </w:rPr>
              <w:t>
</w:t>
            </w:r>
            <w:r>
              <w:rPr>
                <w:rFonts w:ascii="Times New Roman"/>
                <w:b w:val="false"/>
                <w:i w:val="false"/>
                <w:color w:val="000000"/>
                <w:sz w:val="20"/>
              </w:rPr>
              <w:t>1. Сипаттамалық статистика, корреляциялық талдау, регрессиялық талдау және басқалары сияқты негізгі статистикалық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жинаудың әртүрлі әдістері (сауалнамалар, сауалнамалар, бақылаулар) және оларды өндірістік ортада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тиімділігін арттыру үшін кедергілерді анықтау және оларды жою әдістері</w:t>
            </w:r>
          </w:p>
          <w:p>
            <w:pPr>
              <w:spacing w:after="20"/>
              <w:ind w:left="20"/>
              <w:jc w:val="both"/>
            </w:pPr>
            <w:r>
              <w:rPr>
                <w:rFonts w:ascii="Times New Roman"/>
                <w:b w:val="false"/>
                <w:i w:val="false"/>
                <w:color w:val="000000"/>
                <w:sz w:val="20"/>
              </w:rPr>
              <w:t>
4. Процестерді жақсартуға инвестициялардың кірістілігі мен тиімділігін бағалау үшін Қаржылық талдау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0" w:id="2583"/>
          <w:p>
            <w:pPr>
              <w:spacing w:after="20"/>
              <w:ind w:left="20"/>
              <w:jc w:val="both"/>
            </w:pPr>
            <w:r>
              <w:rPr>
                <w:rFonts w:ascii="Times New Roman"/>
                <w:b w:val="false"/>
                <w:i w:val="false"/>
                <w:color w:val="000000"/>
                <w:sz w:val="20"/>
              </w:rPr>
              <w:t>
Еңбек функциясы 2:</w:t>
            </w:r>
          </w:p>
          <w:bookmarkEnd w:id="2583"/>
          <w:p>
            <w:pPr>
              <w:spacing w:after="20"/>
              <w:ind w:left="20"/>
              <w:jc w:val="both"/>
            </w:pPr>
            <w:r>
              <w:rPr>
                <w:rFonts w:ascii="Times New Roman"/>
                <w:b w:val="false"/>
                <w:i w:val="false"/>
                <w:color w:val="000000"/>
                <w:sz w:val="20"/>
              </w:rPr>
              <w:t>
Жобаларды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1" w:id="2584"/>
          <w:p>
            <w:pPr>
              <w:spacing w:after="20"/>
              <w:ind w:left="20"/>
              <w:jc w:val="both"/>
            </w:pPr>
            <w:r>
              <w:rPr>
                <w:rFonts w:ascii="Times New Roman"/>
                <w:b w:val="false"/>
                <w:i w:val="false"/>
                <w:color w:val="000000"/>
                <w:sz w:val="20"/>
              </w:rPr>
              <w:t>
Дағды 1:</w:t>
            </w:r>
          </w:p>
          <w:bookmarkEnd w:id="2584"/>
          <w:p>
            <w:pPr>
              <w:spacing w:after="20"/>
              <w:ind w:left="20"/>
              <w:jc w:val="both"/>
            </w:pPr>
            <w:r>
              <w:rPr>
                <w:rFonts w:ascii="Times New Roman"/>
                <w:b w:val="false"/>
                <w:i w:val="false"/>
                <w:color w:val="000000"/>
                <w:sz w:val="20"/>
              </w:rPr>
              <w:t>
Жобалар мен ресурстарды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2585"/>
          <w:p>
            <w:pPr>
              <w:spacing w:after="20"/>
              <w:ind w:left="20"/>
              <w:jc w:val="both"/>
            </w:pPr>
            <w:r>
              <w:rPr>
                <w:rFonts w:ascii="Times New Roman"/>
                <w:b w:val="false"/>
                <w:i w:val="false"/>
                <w:color w:val="000000"/>
                <w:sz w:val="20"/>
              </w:rPr>
              <w:t>
Машықтар:</w:t>
            </w:r>
          </w:p>
          <w:bookmarkEnd w:id="2585"/>
          <w:p>
            <w:pPr>
              <w:spacing w:after="20"/>
              <w:ind w:left="20"/>
              <w:jc w:val="both"/>
            </w:pPr>
            <w:r>
              <w:rPr>
                <w:rFonts w:ascii="Times New Roman"/>
                <w:b w:val="false"/>
                <w:i w:val="false"/>
                <w:color w:val="000000"/>
                <w:sz w:val="20"/>
              </w:rPr>
              <w:t>
</w:t>
            </w:r>
            <w:r>
              <w:rPr>
                <w:rFonts w:ascii="Times New Roman"/>
                <w:b w:val="false"/>
                <w:i w:val="false"/>
                <w:color w:val="000000"/>
                <w:sz w:val="20"/>
              </w:rPr>
              <w:t>1.Мақсаттарды, міндеттерді, мерзімдерді және қажетті ресурстарды анықтауды қоса алғанда, жобалардың егжей-тегжейлі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2.Команданың әрекеттерін үйлестіру және жобаға қатысушылар арасында тапсырмаларды бөлу, олардың қатысуы мен жауапкершілігін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3.Жобаның орындалу барысын, жоспардан ауытқуларды талдауды және қойылған мақсаттарға жету үшін түзету шараларын қабылдауды қадағалаңыз.</w:t>
            </w:r>
          </w:p>
          <w:p>
            <w:pPr>
              <w:spacing w:after="20"/>
              <w:ind w:left="20"/>
              <w:jc w:val="both"/>
            </w:pPr>
            <w:r>
              <w:rPr>
                <w:rFonts w:ascii="Times New Roman"/>
                <w:b w:val="false"/>
                <w:i w:val="false"/>
                <w:color w:val="000000"/>
                <w:sz w:val="20"/>
              </w:rPr>
              <w:t>
4.Жобаның ықтимал тәуекелдерін анықтаңыз, оларды азайту және басқару стратегияларын жасаңыз. Жобаның барысы мен оның нәтижелері туралы тұрақты есептерді ұсына отырып, мүдделі тараптармен (топпен, басшылықпен, жеткізушілермен және тапсырыс берушілермен) тиімді қарым-қатынас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6" w:id="2586"/>
          <w:p>
            <w:pPr>
              <w:spacing w:after="20"/>
              <w:ind w:left="20"/>
              <w:jc w:val="both"/>
            </w:pPr>
            <w:r>
              <w:rPr>
                <w:rFonts w:ascii="Times New Roman"/>
                <w:b w:val="false"/>
                <w:i w:val="false"/>
                <w:color w:val="000000"/>
                <w:sz w:val="20"/>
              </w:rPr>
              <w:t>
Білімдер:</w:t>
            </w:r>
          </w:p>
          <w:bookmarkEnd w:id="2586"/>
          <w:p>
            <w:pPr>
              <w:spacing w:after="20"/>
              <w:ind w:left="20"/>
              <w:jc w:val="both"/>
            </w:pPr>
            <w:r>
              <w:rPr>
                <w:rFonts w:ascii="Times New Roman"/>
                <w:b w:val="false"/>
                <w:i w:val="false"/>
                <w:color w:val="000000"/>
                <w:sz w:val="20"/>
              </w:rPr>
              <w:t>
</w:t>
            </w:r>
            <w:r>
              <w:rPr>
                <w:rFonts w:ascii="Times New Roman"/>
                <w:b w:val="false"/>
                <w:i w:val="false"/>
                <w:color w:val="000000"/>
                <w:sz w:val="20"/>
              </w:rPr>
              <w:t>1.Жобаларды басқарудың негізгі әдістемелері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2.Сыни тізбек әдісі сияқты уақыт шығындарын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3.Ресурстарды басқару принциптері мен әдістері (адами, материалдық және қаржылық)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4.Жоба шеңберінде тәуекелдерді сәйкестендіру, бағалау және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5.Тәуекелдерді азайту және жою стратегиясын қоса алғанда, тәуекелдерге жауап беру жоспарларын әзірлеуге арналған Техник</w:t>
            </w:r>
          </w:p>
          <w:p>
            <w:pPr>
              <w:spacing w:after="20"/>
              <w:ind w:left="20"/>
              <w:jc w:val="both"/>
            </w:pPr>
            <w:r>
              <w:rPr>
                <w:rFonts w:ascii="Times New Roman"/>
                <w:b w:val="false"/>
                <w:i w:val="false"/>
                <w:color w:val="000000"/>
                <w:sz w:val="20"/>
              </w:rPr>
              <w:t>
6.Мотивация, өкілдік ету және жанжалдарды шешу әдістерін қоса алғанда, топтық жұмыс және адамдарды басқару негіздері. Жобаларды басқаруға арналған бағдарламалық жасақтама мен құралдар, сондай-ақ тапсырмалардың орындалуын бақылауға арналған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2587"/>
          <w:p>
            <w:pPr>
              <w:spacing w:after="20"/>
              <w:ind w:left="20"/>
              <w:jc w:val="both"/>
            </w:pPr>
            <w:r>
              <w:rPr>
                <w:rFonts w:ascii="Times New Roman"/>
                <w:b w:val="false"/>
                <w:i w:val="false"/>
                <w:color w:val="000000"/>
                <w:sz w:val="20"/>
              </w:rPr>
              <w:t>
Еңбек функциясы 3:</w:t>
            </w:r>
          </w:p>
          <w:bookmarkEnd w:id="2587"/>
          <w:p>
            <w:pPr>
              <w:spacing w:after="20"/>
              <w:ind w:left="20"/>
              <w:jc w:val="both"/>
            </w:pPr>
            <w:r>
              <w:rPr>
                <w:rFonts w:ascii="Times New Roman"/>
                <w:b w:val="false"/>
                <w:i w:val="false"/>
                <w:color w:val="000000"/>
                <w:sz w:val="20"/>
              </w:rPr>
              <w:t>
Басқа бөлімшелермен жұмысты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2588"/>
          <w:p>
            <w:pPr>
              <w:spacing w:after="20"/>
              <w:ind w:left="20"/>
              <w:jc w:val="both"/>
            </w:pPr>
            <w:r>
              <w:rPr>
                <w:rFonts w:ascii="Times New Roman"/>
                <w:b w:val="false"/>
                <w:i w:val="false"/>
                <w:color w:val="000000"/>
                <w:sz w:val="20"/>
              </w:rPr>
              <w:t>
Дағды 1:</w:t>
            </w:r>
          </w:p>
          <w:bookmarkEnd w:id="2588"/>
          <w:p>
            <w:pPr>
              <w:spacing w:after="20"/>
              <w:ind w:left="20"/>
              <w:jc w:val="both"/>
            </w:pPr>
            <w:r>
              <w:rPr>
                <w:rFonts w:ascii="Times New Roman"/>
                <w:b w:val="false"/>
                <w:i w:val="false"/>
                <w:color w:val="000000"/>
                <w:sz w:val="20"/>
              </w:rPr>
              <w:t>
Тиімді функционалды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2589"/>
          <w:p>
            <w:pPr>
              <w:spacing w:after="20"/>
              <w:ind w:left="20"/>
              <w:jc w:val="both"/>
            </w:pPr>
            <w:r>
              <w:rPr>
                <w:rFonts w:ascii="Times New Roman"/>
                <w:b w:val="false"/>
                <w:i w:val="false"/>
                <w:color w:val="000000"/>
                <w:sz w:val="20"/>
              </w:rPr>
              <w:t>
Машықтар:</w:t>
            </w:r>
          </w:p>
          <w:bookmarkEnd w:id="2589"/>
          <w:p>
            <w:pPr>
              <w:spacing w:after="20"/>
              <w:ind w:left="20"/>
              <w:jc w:val="both"/>
            </w:pPr>
            <w:r>
              <w:rPr>
                <w:rFonts w:ascii="Times New Roman"/>
                <w:b w:val="false"/>
                <w:i w:val="false"/>
                <w:color w:val="000000"/>
                <w:sz w:val="20"/>
              </w:rPr>
              <w:t>
</w:t>
            </w:r>
            <w:r>
              <w:rPr>
                <w:rFonts w:ascii="Times New Roman"/>
                <w:b w:val="false"/>
                <w:i w:val="false"/>
                <w:color w:val="000000"/>
                <w:sz w:val="20"/>
              </w:rPr>
              <w:t>1.Барлық мүдделі тараптардың қатысуын қамтамасыз ете отырып, нақты міндеттерді шешу үшін жұмыс топтарын құру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2.Барлық бөлімшелердің мүдделерін ескере отырып, жұмыс барысындағы жоспарлар, міндеттер мен өзгерістер туралы ақпаратты анық және түсінікті жеткізу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3.Консенсусқа қол жеткізу мақсатында бөлімшелер арасындағы түсініспеушіліктер немесе алшақтықтар нәтижесінде туындайтын проблемаларды анықтау және шешу.</w:t>
            </w:r>
          </w:p>
          <w:p>
            <w:pPr>
              <w:spacing w:after="20"/>
              <w:ind w:left="20"/>
              <w:jc w:val="both"/>
            </w:pPr>
            <w:r>
              <w:rPr>
                <w:rFonts w:ascii="Times New Roman"/>
                <w:b w:val="false"/>
                <w:i w:val="false"/>
                <w:color w:val="000000"/>
                <w:sz w:val="20"/>
              </w:rPr>
              <w:t>
4.Тұтастай алғанда компанияның тиімділігін арттыру үшін процестер мен ресурстарды оңтайландыру арқылы бөлімшелер арасындағы ынтымақтастық мүмкіндіктерін анықтау. Өзгерістерге тез жауап беріңіз және жаңа шарттарға немесе талаптарға байланысты бөлімшелер арасындағы өзара әрекеттесуді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2590"/>
          <w:p>
            <w:pPr>
              <w:spacing w:after="20"/>
              <w:ind w:left="20"/>
              <w:jc w:val="both"/>
            </w:pPr>
            <w:r>
              <w:rPr>
                <w:rFonts w:ascii="Times New Roman"/>
                <w:b w:val="false"/>
                <w:i w:val="false"/>
                <w:color w:val="000000"/>
                <w:sz w:val="20"/>
              </w:rPr>
              <w:t>
Білімдер:</w:t>
            </w:r>
          </w:p>
          <w:bookmarkEnd w:id="2590"/>
          <w:p>
            <w:pPr>
              <w:spacing w:after="20"/>
              <w:ind w:left="20"/>
              <w:jc w:val="both"/>
            </w:pPr>
            <w:r>
              <w:rPr>
                <w:rFonts w:ascii="Times New Roman"/>
                <w:b w:val="false"/>
                <w:i w:val="false"/>
                <w:color w:val="000000"/>
                <w:sz w:val="20"/>
              </w:rPr>
              <w:t>
</w:t>
            </w:r>
            <w:r>
              <w:rPr>
                <w:rFonts w:ascii="Times New Roman"/>
                <w:b w:val="false"/>
                <w:i w:val="false"/>
                <w:color w:val="000000"/>
                <w:sz w:val="20"/>
              </w:rPr>
              <w:t>1.Әр түрлі бөлімшелердің ұйымдық құрылымдары мен функциялары, олардың өндіріс процесіндегі рөлдері мен жауапкершіліктері.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2.Тиімді қарым-қатынас әдістері мен әдістері, соның ішінде белсенді тыңдау, кері байланыс дағдылары және хабарламаларды дұрыс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3.Конфликтология негіздері мен жанжалдарды шешу әдістері, соның ішінде келіссөздер жүргізу әдістері мен медиативтік тәсілдер.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4.Басқа бөлімшелердің қажеттіліктері мен шектеулерін жақсы түсінуге мүмкіндік беретін тапсырмалар мен ресурстарды басқаруды қоса алғанда, жобаларды басқару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5.Жобалау қызметі шеңберінде жұмыстарды жоспарлау және үйлестіру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6.Ұйымдағы ынтымақтастық және топтық жұмыс мәдениетін құру және қолдау принциптері.</w:t>
            </w:r>
          </w:p>
          <w:p>
            <w:pPr>
              <w:spacing w:after="20"/>
              <w:ind w:left="20"/>
              <w:jc w:val="both"/>
            </w:pPr>
            <w:r>
              <w:rPr>
                <w:rFonts w:ascii="Times New Roman"/>
                <w:b w:val="false"/>
                <w:i w:val="false"/>
                <w:color w:val="000000"/>
                <w:sz w:val="20"/>
              </w:rPr>
              <w:t>
7.Функционалды байланысқа арналған заманауи құралдар мен технологиялар (мысалы, жобаларды басқару жүйелері, мессенджерлер, бейнеконференциялар) және оларды тиімді пайдалану. Команда құрылымындағы, басшылықтағы немесе жобалық басымдықтардағы өзгерістер сияқты ұйымдағы өзгерістерге байланысты коммуникацияны бейімдеу стратегиялары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2591"/>
          <w:p>
            <w:pPr>
              <w:spacing w:after="20"/>
              <w:ind w:left="20"/>
              <w:jc w:val="both"/>
            </w:pPr>
            <w:r>
              <w:rPr>
                <w:rFonts w:ascii="Times New Roman"/>
                <w:b w:val="false"/>
                <w:i w:val="false"/>
                <w:color w:val="000000"/>
                <w:sz w:val="20"/>
              </w:rPr>
              <w:t>
Бейімділік;</w:t>
            </w:r>
          </w:p>
          <w:bookmarkEnd w:id="2591"/>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Икемділік;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рух;</w:t>
            </w:r>
          </w:p>
          <w:p>
            <w:pPr>
              <w:spacing w:after="20"/>
              <w:ind w:left="20"/>
              <w:jc w:val="both"/>
            </w:pPr>
            <w:r>
              <w:rPr>
                <w:rFonts w:ascii="Times New Roman"/>
                <w:b w:val="false"/>
                <w:i w:val="false"/>
                <w:color w:val="000000"/>
                <w:sz w:val="20"/>
              </w:rPr>
              <w:t>
Стратегиялық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 (өңдеу өнеркәсібі)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инженер-нұсқаушы (өңдеу өнеркәсібі)</w:t>
            </w:r>
          </w:p>
        </w:tc>
      </w:tr>
    </w:tbl>
    <w:bookmarkStart w:name="z4985" w:id="2592"/>
    <w:p>
      <w:pPr>
        <w:spacing w:after="0"/>
        <w:ind w:left="0"/>
        <w:jc w:val="left"/>
      </w:pPr>
      <w:r>
        <w:rPr>
          <w:rFonts w:ascii="Times New Roman"/>
          <w:b/>
          <w:i w:val="false"/>
          <w:color w:val="000000"/>
        </w:rPr>
        <w:t xml:space="preserve"> 4-ші тарау. Кәсіптік стандарттың техникалық деректері</w:t>
      </w:r>
    </w:p>
    <w:bookmarkEnd w:id="2592"/>
    <w:bookmarkStart w:name="z4986" w:id="2593"/>
    <w:p>
      <w:pPr>
        <w:spacing w:after="0"/>
        <w:ind w:left="0"/>
        <w:jc w:val="both"/>
      </w:pPr>
      <w:r>
        <w:rPr>
          <w:rFonts w:ascii="Times New Roman"/>
          <w:b w:val="false"/>
          <w:i w:val="false"/>
          <w:color w:val="000000"/>
          <w:sz w:val="28"/>
        </w:rPr>
        <w:t>
      31. Мемлекеттік органның атауы: Қазакстан Республикасы Өнеркәсіп және құрылыс министрлігі.</w:t>
      </w:r>
    </w:p>
    <w:bookmarkEnd w:id="2593"/>
    <w:bookmarkStart w:name="z4987" w:id="2594"/>
    <w:p>
      <w:pPr>
        <w:spacing w:after="0"/>
        <w:ind w:left="0"/>
        <w:jc w:val="both"/>
      </w:pPr>
      <w:r>
        <w:rPr>
          <w:rFonts w:ascii="Times New Roman"/>
          <w:b w:val="false"/>
          <w:i w:val="false"/>
          <w:color w:val="000000"/>
          <w:sz w:val="28"/>
        </w:rPr>
        <w:t>
      Орындаушы: Қаржаубаева А.С. Қазақстан Республикасы Өнеркәсіп және құрылыс министрлігі Өнеркәсіп комитетінің Жеңіл өнеркәсіп басқармасының сарапшысы, +7 (717) 257 20 82, a.karzhaubaeva@mps.gov.kz.</w:t>
      </w:r>
    </w:p>
    <w:bookmarkEnd w:id="2594"/>
    <w:bookmarkStart w:name="z4988" w:id="2595"/>
    <w:p>
      <w:pPr>
        <w:spacing w:after="0"/>
        <w:ind w:left="0"/>
        <w:jc w:val="both"/>
      </w:pPr>
      <w:r>
        <w:rPr>
          <w:rFonts w:ascii="Times New Roman"/>
          <w:b w:val="false"/>
          <w:i w:val="false"/>
          <w:color w:val="000000"/>
          <w:sz w:val="28"/>
        </w:rPr>
        <w:t>
      32. Кәсіптік біліктілік жөніндегі салалық кеңес: 2025 жылғы 18 наурыздағы №7 хаттама.</w:t>
      </w:r>
    </w:p>
    <w:bookmarkEnd w:id="2595"/>
    <w:bookmarkStart w:name="z4989" w:id="2596"/>
    <w:p>
      <w:pPr>
        <w:spacing w:after="0"/>
        <w:ind w:left="0"/>
        <w:jc w:val="both"/>
      </w:pPr>
      <w:r>
        <w:rPr>
          <w:rFonts w:ascii="Times New Roman"/>
          <w:b w:val="false"/>
          <w:i w:val="false"/>
          <w:color w:val="000000"/>
          <w:sz w:val="28"/>
        </w:rPr>
        <w:t>
      33. Кәсіптік біліктілік жөніндегі ұлттық орган: 2025 жылғы 2 маусым.</w:t>
      </w:r>
    </w:p>
    <w:bookmarkEnd w:id="2596"/>
    <w:bookmarkStart w:name="z4990" w:id="2597"/>
    <w:p>
      <w:pPr>
        <w:spacing w:after="0"/>
        <w:ind w:left="0"/>
        <w:jc w:val="both"/>
      </w:pPr>
      <w:r>
        <w:rPr>
          <w:rFonts w:ascii="Times New Roman"/>
          <w:b w:val="false"/>
          <w:i w:val="false"/>
          <w:color w:val="000000"/>
          <w:sz w:val="28"/>
        </w:rPr>
        <w:t>
      34. "Атамекен" Қазақстан Республикасының Ұлттық кәсіпкерлер палатасы: -</w:t>
      </w:r>
    </w:p>
    <w:bookmarkEnd w:id="2597"/>
    <w:bookmarkStart w:name="z4991" w:id="2598"/>
    <w:p>
      <w:pPr>
        <w:spacing w:after="0"/>
        <w:ind w:left="0"/>
        <w:jc w:val="both"/>
      </w:pPr>
      <w:r>
        <w:rPr>
          <w:rFonts w:ascii="Times New Roman"/>
          <w:b w:val="false"/>
          <w:i w:val="false"/>
          <w:color w:val="000000"/>
          <w:sz w:val="28"/>
        </w:rPr>
        <w:t>
      35. Нұсқа нөмірі және шығарылған жылы: 1 нұсқа, 2025 жыл.</w:t>
      </w:r>
    </w:p>
    <w:bookmarkEnd w:id="2598"/>
    <w:bookmarkStart w:name="z4992" w:id="2599"/>
    <w:p>
      <w:pPr>
        <w:spacing w:after="0"/>
        <w:ind w:left="0"/>
        <w:jc w:val="both"/>
      </w:pPr>
      <w:r>
        <w:rPr>
          <w:rFonts w:ascii="Times New Roman"/>
          <w:b w:val="false"/>
          <w:i w:val="false"/>
          <w:color w:val="000000"/>
          <w:sz w:val="28"/>
        </w:rPr>
        <w:t>
      36. Болжамды қайта қарау күні: 2028 жылғы 31 желтоқсан.</w:t>
      </w:r>
    </w:p>
    <w:bookmarkEnd w:id="2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2025 жылғы 8 тамыздағы</w:t>
            </w:r>
            <w:r>
              <w:br/>
            </w:r>
            <w:r>
              <w:rPr>
                <w:rFonts w:ascii="Times New Roman"/>
                <w:b w:val="false"/>
                <w:i w:val="false"/>
                <w:color w:val="000000"/>
                <w:sz w:val="20"/>
              </w:rPr>
              <w:t>№ 296 бұйрығына</w:t>
            </w:r>
            <w:r>
              <w:br/>
            </w:r>
            <w:r>
              <w:rPr>
                <w:rFonts w:ascii="Times New Roman"/>
                <w:b w:val="false"/>
                <w:i w:val="false"/>
                <w:color w:val="000000"/>
                <w:sz w:val="20"/>
              </w:rPr>
              <w:t>8-қосымша</w:t>
            </w:r>
          </w:p>
        </w:tc>
      </w:tr>
    </w:tbl>
    <w:bookmarkStart w:name="z4994" w:id="2600"/>
    <w:p>
      <w:pPr>
        <w:spacing w:after="0"/>
        <w:ind w:left="0"/>
        <w:jc w:val="left"/>
      </w:pPr>
      <w:r>
        <w:rPr>
          <w:rFonts w:ascii="Times New Roman"/>
          <w:b/>
          <w:i w:val="false"/>
          <w:color w:val="000000"/>
        </w:rPr>
        <w:t xml:space="preserve"> Кәсіптік стандарт "Тігін бұйымдарын модельдеу, жобалау және технологиясы"</w:t>
      </w:r>
    </w:p>
    <w:bookmarkEnd w:id="2600"/>
    <w:bookmarkStart w:name="z4995" w:id="2601"/>
    <w:p>
      <w:pPr>
        <w:spacing w:after="0"/>
        <w:ind w:left="0"/>
        <w:jc w:val="left"/>
      </w:pPr>
      <w:r>
        <w:rPr>
          <w:rFonts w:ascii="Times New Roman"/>
          <w:b/>
          <w:i w:val="false"/>
          <w:color w:val="000000"/>
        </w:rPr>
        <w:t xml:space="preserve"> 1-ші тарау. Жалпы ережелер</w:t>
      </w:r>
    </w:p>
    <w:bookmarkEnd w:id="2601"/>
    <w:bookmarkStart w:name="z4996" w:id="2602"/>
    <w:p>
      <w:pPr>
        <w:spacing w:after="0"/>
        <w:ind w:left="0"/>
        <w:jc w:val="both"/>
      </w:pPr>
      <w:r>
        <w:rPr>
          <w:rFonts w:ascii="Times New Roman"/>
          <w:b w:val="false"/>
          <w:i w:val="false"/>
          <w:color w:val="000000"/>
          <w:sz w:val="28"/>
        </w:rPr>
        <w:t>
      1. Кәсіптік стандарттың қолдану аясы: Кәсіби стандартты қолдану аясы: "Тігін бұйымдарын модельдеу, құрастыру және технологиясы" кәсіптік стандарты "Кәсіптік біліктілік туралы" Қазақстан Республикасы Заңының 5-бабына сәйкес әзірленген, білім беру бағдарламаларын қалыптастыруға, оның ішінде кәсіпорындарда кадрларды даярлауға қойылатын талаптарды белгілейді., білім беру ұйымдарының қызметкерлері мен түлектерінің кәсіби біліктілігін тану және жеңіл өнеркәсіп саласындағы қызметті жүзеге асыратын ұйымдар мен кәсіпорындарда персоналды басқару саласындағы кең ауқымды міндеттерді шешу.</w:t>
      </w:r>
    </w:p>
    <w:bookmarkEnd w:id="2602"/>
    <w:bookmarkStart w:name="z4997" w:id="2603"/>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2603"/>
    <w:bookmarkStart w:name="z4998" w:id="2604"/>
    <w:p>
      <w:pPr>
        <w:spacing w:after="0"/>
        <w:ind w:left="0"/>
        <w:jc w:val="both"/>
      </w:pPr>
      <w:r>
        <w:rPr>
          <w:rFonts w:ascii="Times New Roman"/>
          <w:b w:val="false"/>
          <w:i w:val="false"/>
          <w:color w:val="000000"/>
          <w:sz w:val="28"/>
        </w:rPr>
        <w:t>
      1) дизайн және сән – дизайнерлік шешімдердің түсті және текстуралық шешімдерді қоса алғанда, тоқыма және галантерея бұйымдарын өндіруге және маркетингіне ықпалы;</w:t>
      </w:r>
    </w:p>
    <w:bookmarkEnd w:id="2604"/>
    <w:bookmarkStart w:name="z4999" w:id="2605"/>
    <w:p>
      <w:pPr>
        <w:spacing w:after="0"/>
        <w:ind w:left="0"/>
        <w:jc w:val="both"/>
      </w:pPr>
      <w:r>
        <w:rPr>
          <w:rFonts w:ascii="Times New Roman"/>
          <w:b w:val="false"/>
          <w:i w:val="false"/>
          <w:color w:val="000000"/>
          <w:sz w:val="28"/>
        </w:rPr>
        <w:t>
      2) тігін бұйымы – тігін өндірісі жағдайында киім мен іш киім бұйымдарына арналған материалдардың барлық түрлерінен жасалған бұйым;</w:t>
      </w:r>
    </w:p>
    <w:bookmarkEnd w:id="2605"/>
    <w:bookmarkStart w:name="z5000" w:id="2606"/>
    <w:p>
      <w:pPr>
        <w:spacing w:after="0"/>
        <w:ind w:left="0"/>
        <w:jc w:val="both"/>
      </w:pPr>
      <w:r>
        <w:rPr>
          <w:rFonts w:ascii="Times New Roman"/>
          <w:b w:val="false"/>
          <w:i w:val="false"/>
          <w:color w:val="000000"/>
          <w:sz w:val="28"/>
        </w:rPr>
        <w:t>
      3) технологиялық процестер – материалдарды дайындауды, пішуді, бұйымдарды тігуді және түпкілікті өңдеуді қоса алғанда, тігін бұйымдарын өндірудің барлық кезеңдерінің сипаттамасы.</w:t>
      </w:r>
    </w:p>
    <w:bookmarkEnd w:id="2606"/>
    <w:bookmarkStart w:name="z5001" w:id="2607"/>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607"/>
    <w:bookmarkStart w:name="z5002" w:id="2608"/>
    <w:p>
      <w:pPr>
        <w:spacing w:after="0"/>
        <w:ind w:left="0"/>
        <w:jc w:val="both"/>
      </w:pPr>
      <w:r>
        <w:rPr>
          <w:rFonts w:ascii="Times New Roman"/>
          <w:b w:val="false"/>
          <w:i w:val="false"/>
          <w:color w:val="000000"/>
          <w:sz w:val="28"/>
        </w:rPr>
        <w:t>
      1) БА – біліктілік анықтамалығы;</w:t>
      </w:r>
    </w:p>
    <w:bookmarkEnd w:id="2608"/>
    <w:bookmarkStart w:name="z5003" w:id="2609"/>
    <w:p>
      <w:pPr>
        <w:spacing w:after="0"/>
        <w:ind w:left="0"/>
        <w:jc w:val="both"/>
      </w:pPr>
      <w:r>
        <w:rPr>
          <w:rFonts w:ascii="Times New Roman"/>
          <w:b w:val="false"/>
          <w:i w:val="false"/>
          <w:color w:val="000000"/>
          <w:sz w:val="28"/>
        </w:rPr>
        <w:t>
      2) БТБА – Жұмысшылардың жұмыстары мен кәсіптерінің бірыңғай тарифтік біліктілік анықтамалығы;</w:t>
      </w:r>
    </w:p>
    <w:bookmarkEnd w:id="2609"/>
    <w:bookmarkStart w:name="z5004" w:id="2610"/>
    <w:p>
      <w:pPr>
        <w:spacing w:after="0"/>
        <w:ind w:left="0"/>
        <w:jc w:val="both"/>
      </w:pPr>
      <w:r>
        <w:rPr>
          <w:rFonts w:ascii="Times New Roman"/>
          <w:b w:val="false"/>
          <w:i w:val="false"/>
          <w:color w:val="000000"/>
          <w:sz w:val="28"/>
        </w:rPr>
        <w:t>
      3) КО ТР – Кеден одағының техникалық регламенті;</w:t>
      </w:r>
    </w:p>
    <w:bookmarkEnd w:id="2610"/>
    <w:bookmarkStart w:name="z5005" w:id="2611"/>
    <w:p>
      <w:pPr>
        <w:spacing w:after="0"/>
        <w:ind w:left="0"/>
        <w:jc w:val="both"/>
      </w:pPr>
      <w:r>
        <w:rPr>
          <w:rFonts w:ascii="Times New Roman"/>
          <w:b w:val="false"/>
          <w:i w:val="false"/>
          <w:color w:val="000000"/>
          <w:sz w:val="28"/>
        </w:rPr>
        <w:t>
      4) КС – кәсіби стандарт;</w:t>
      </w:r>
    </w:p>
    <w:bookmarkEnd w:id="2611"/>
    <w:bookmarkStart w:name="z5006" w:id="2612"/>
    <w:p>
      <w:pPr>
        <w:spacing w:after="0"/>
        <w:ind w:left="0"/>
        <w:jc w:val="both"/>
      </w:pPr>
      <w:r>
        <w:rPr>
          <w:rFonts w:ascii="Times New Roman"/>
          <w:b w:val="false"/>
          <w:i w:val="false"/>
          <w:color w:val="000000"/>
          <w:sz w:val="28"/>
        </w:rPr>
        <w:t>
      5) ҚР ҰС – Қазақстан Республикасының ұлттық</w:t>
      </w:r>
    </w:p>
    <w:bookmarkEnd w:id="2612"/>
    <w:bookmarkStart w:name="z5007" w:id="2613"/>
    <w:p>
      <w:pPr>
        <w:spacing w:after="0"/>
        <w:ind w:left="0"/>
        <w:jc w:val="both"/>
      </w:pPr>
      <w:r>
        <w:rPr>
          <w:rFonts w:ascii="Times New Roman"/>
          <w:b w:val="false"/>
          <w:i w:val="false"/>
          <w:color w:val="000000"/>
          <w:sz w:val="28"/>
        </w:rPr>
        <w:t>
      6) СБШ – Салалық біліктілік шеңбері;</w:t>
      </w:r>
    </w:p>
    <w:bookmarkEnd w:id="2613"/>
    <w:bookmarkStart w:name="z5008" w:id="2614"/>
    <w:p>
      <w:pPr>
        <w:spacing w:after="0"/>
        <w:ind w:left="0"/>
        <w:jc w:val="both"/>
      </w:pPr>
      <w:r>
        <w:rPr>
          <w:rFonts w:ascii="Times New Roman"/>
          <w:b w:val="false"/>
          <w:i w:val="false"/>
          <w:color w:val="000000"/>
          <w:sz w:val="28"/>
        </w:rPr>
        <w:t>
      7) ТжКБ – техникалық және кәсіптік білім беру;</w:t>
      </w:r>
    </w:p>
    <w:bookmarkEnd w:id="2614"/>
    <w:bookmarkStart w:name="z5009" w:id="2615"/>
    <w:p>
      <w:pPr>
        <w:spacing w:after="0"/>
        <w:ind w:left="0"/>
        <w:jc w:val="both"/>
      </w:pPr>
      <w:r>
        <w:rPr>
          <w:rFonts w:ascii="Times New Roman"/>
          <w:b w:val="false"/>
          <w:i w:val="false"/>
          <w:color w:val="000000"/>
          <w:sz w:val="28"/>
        </w:rPr>
        <w:t>
      8) ЫЖӨ – ылғалды-жылумен өңдеу;</w:t>
      </w:r>
    </w:p>
    <w:bookmarkEnd w:id="2615"/>
    <w:bookmarkStart w:name="z5010" w:id="2616"/>
    <w:p>
      <w:pPr>
        <w:spacing w:after="0"/>
        <w:ind w:left="0"/>
        <w:jc w:val="both"/>
      </w:pPr>
      <w:r>
        <w:rPr>
          <w:rFonts w:ascii="Times New Roman"/>
          <w:b w:val="false"/>
          <w:i w:val="false"/>
          <w:color w:val="000000"/>
          <w:sz w:val="28"/>
        </w:rPr>
        <w:t>
      9) ЭҚЖЖ – Экономикалық қызмет түрлерінің жалпы мемлекеттік жіктеуіші.</w:t>
      </w:r>
    </w:p>
    <w:bookmarkEnd w:id="2616"/>
    <w:bookmarkStart w:name="z5011" w:id="2617"/>
    <w:p>
      <w:pPr>
        <w:spacing w:after="0"/>
        <w:ind w:left="0"/>
        <w:jc w:val="left"/>
      </w:pPr>
      <w:r>
        <w:rPr>
          <w:rFonts w:ascii="Times New Roman"/>
          <w:b/>
          <w:i w:val="false"/>
          <w:color w:val="000000"/>
        </w:rPr>
        <w:t xml:space="preserve"> 2-ші тарау. Кәсіптік стандарттың паспорты</w:t>
      </w:r>
    </w:p>
    <w:bookmarkEnd w:id="2617"/>
    <w:bookmarkStart w:name="z5012" w:id="2618"/>
    <w:p>
      <w:pPr>
        <w:spacing w:after="0"/>
        <w:ind w:left="0"/>
        <w:jc w:val="both"/>
      </w:pPr>
      <w:r>
        <w:rPr>
          <w:rFonts w:ascii="Times New Roman"/>
          <w:b w:val="false"/>
          <w:i w:val="false"/>
          <w:color w:val="000000"/>
          <w:sz w:val="28"/>
        </w:rPr>
        <w:t>
      4. Кәсіптік стандарттың атауы: Тігін бұйымдарын модельдеу, жобалау және технологиясы.</w:t>
      </w:r>
    </w:p>
    <w:bookmarkEnd w:id="2618"/>
    <w:bookmarkStart w:name="z5013" w:id="2619"/>
    <w:p>
      <w:pPr>
        <w:spacing w:after="0"/>
        <w:ind w:left="0"/>
        <w:jc w:val="both"/>
      </w:pPr>
      <w:r>
        <w:rPr>
          <w:rFonts w:ascii="Times New Roman"/>
          <w:b w:val="false"/>
          <w:i w:val="false"/>
          <w:color w:val="000000"/>
          <w:sz w:val="28"/>
        </w:rPr>
        <w:t>
      5. Кәсіптік стандарттың коды: C14199097.</w:t>
      </w:r>
    </w:p>
    <w:bookmarkEnd w:id="2619"/>
    <w:bookmarkStart w:name="z5014" w:id="2620"/>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2620"/>
    <w:bookmarkStart w:name="z5015" w:id="2621"/>
    <w:p>
      <w:pPr>
        <w:spacing w:after="0"/>
        <w:ind w:left="0"/>
        <w:jc w:val="both"/>
      </w:pPr>
      <w:r>
        <w:rPr>
          <w:rFonts w:ascii="Times New Roman"/>
          <w:b w:val="false"/>
          <w:i w:val="false"/>
          <w:color w:val="000000"/>
          <w:sz w:val="28"/>
        </w:rPr>
        <w:t>
      с Өңдеу өнеркәсібі</w:t>
      </w:r>
    </w:p>
    <w:bookmarkEnd w:id="2621"/>
    <w:bookmarkStart w:name="z5016" w:id="2622"/>
    <w:p>
      <w:pPr>
        <w:spacing w:after="0"/>
        <w:ind w:left="0"/>
        <w:jc w:val="both"/>
      </w:pPr>
      <w:r>
        <w:rPr>
          <w:rFonts w:ascii="Times New Roman"/>
          <w:b w:val="false"/>
          <w:i w:val="false"/>
          <w:color w:val="000000"/>
          <w:sz w:val="28"/>
        </w:rPr>
        <w:t>
      14 Киім өндіру</w:t>
      </w:r>
    </w:p>
    <w:bookmarkEnd w:id="2622"/>
    <w:bookmarkStart w:name="z5017" w:id="2623"/>
    <w:p>
      <w:pPr>
        <w:spacing w:after="0"/>
        <w:ind w:left="0"/>
        <w:jc w:val="both"/>
      </w:pPr>
      <w:r>
        <w:rPr>
          <w:rFonts w:ascii="Times New Roman"/>
          <w:b w:val="false"/>
          <w:i w:val="false"/>
          <w:color w:val="000000"/>
          <w:sz w:val="28"/>
        </w:rPr>
        <w:t>
      14.1 Үлбірден тігілген киімнен басқа, киім өндіру</w:t>
      </w:r>
    </w:p>
    <w:bookmarkEnd w:id="2623"/>
    <w:bookmarkStart w:name="z5018" w:id="2624"/>
    <w:p>
      <w:pPr>
        <w:spacing w:after="0"/>
        <w:ind w:left="0"/>
        <w:jc w:val="both"/>
      </w:pPr>
      <w:r>
        <w:rPr>
          <w:rFonts w:ascii="Times New Roman"/>
          <w:b w:val="false"/>
          <w:i w:val="false"/>
          <w:color w:val="000000"/>
          <w:sz w:val="28"/>
        </w:rPr>
        <w:t>
      14.19 Киімдердің және аксессуарлардың басқа да түрлерін өндіру</w:t>
      </w:r>
    </w:p>
    <w:bookmarkEnd w:id="2624"/>
    <w:bookmarkStart w:name="z5019" w:id="2625"/>
    <w:p>
      <w:pPr>
        <w:spacing w:after="0"/>
        <w:ind w:left="0"/>
        <w:jc w:val="both"/>
      </w:pPr>
      <w:r>
        <w:rPr>
          <w:rFonts w:ascii="Times New Roman"/>
          <w:b w:val="false"/>
          <w:i w:val="false"/>
          <w:color w:val="000000"/>
          <w:sz w:val="28"/>
        </w:rPr>
        <w:t>
      14.19.9 Басқа топтамаларға енгізілмеген киімнің және аксессуарлардың өзге де түрлерін өндіру</w:t>
      </w:r>
    </w:p>
    <w:bookmarkEnd w:id="2625"/>
    <w:bookmarkStart w:name="z5020" w:id="2626"/>
    <w:p>
      <w:pPr>
        <w:spacing w:after="0"/>
        <w:ind w:left="0"/>
        <w:jc w:val="both"/>
      </w:pPr>
      <w:r>
        <w:rPr>
          <w:rFonts w:ascii="Times New Roman"/>
          <w:b w:val="false"/>
          <w:i w:val="false"/>
          <w:color w:val="000000"/>
          <w:sz w:val="28"/>
        </w:rPr>
        <w:t>
      7. Кәсіптік стандарттың қысқаша сипаттамасы: Стандарт тігін өндірісі саласындағы біліктілік деңгейі мен құзыреттілігіне, мазмұнына, сапасына және еңбек жағдайларына қойылатын талаптарды анықтайды.</w:t>
      </w:r>
    </w:p>
    <w:bookmarkEnd w:id="2626"/>
    <w:bookmarkStart w:name="z5021" w:id="2627"/>
    <w:p>
      <w:pPr>
        <w:spacing w:after="0"/>
        <w:ind w:left="0"/>
        <w:jc w:val="both"/>
      </w:pPr>
      <w:r>
        <w:rPr>
          <w:rFonts w:ascii="Times New Roman"/>
          <w:b w:val="false"/>
          <w:i w:val="false"/>
          <w:color w:val="000000"/>
          <w:sz w:val="28"/>
        </w:rPr>
        <w:t>
      8. Кәсіптер карточкаларының тізімі:</w:t>
      </w:r>
    </w:p>
    <w:bookmarkEnd w:id="2627"/>
    <w:bookmarkStart w:name="z5022" w:id="2628"/>
    <w:p>
      <w:pPr>
        <w:spacing w:after="0"/>
        <w:ind w:left="0"/>
        <w:jc w:val="both"/>
      </w:pPr>
      <w:r>
        <w:rPr>
          <w:rFonts w:ascii="Times New Roman"/>
          <w:b w:val="false"/>
          <w:i w:val="false"/>
          <w:color w:val="000000"/>
          <w:sz w:val="28"/>
        </w:rPr>
        <w:t>
      1) жамаушы - 4 СБШ-нің деңгейі;</w:t>
      </w:r>
    </w:p>
    <w:bookmarkEnd w:id="2628"/>
    <w:bookmarkStart w:name="z5023" w:id="2629"/>
    <w:p>
      <w:pPr>
        <w:spacing w:after="0"/>
        <w:ind w:left="0"/>
        <w:jc w:val="both"/>
      </w:pPr>
      <w:r>
        <w:rPr>
          <w:rFonts w:ascii="Times New Roman"/>
          <w:b w:val="false"/>
          <w:i w:val="false"/>
          <w:color w:val="000000"/>
          <w:sz w:val="28"/>
        </w:rPr>
        <w:t>
      2) жамаушы - 3 СБШ-нің деңгейі;</w:t>
      </w:r>
    </w:p>
    <w:bookmarkEnd w:id="2629"/>
    <w:bookmarkStart w:name="z5024" w:id="2630"/>
    <w:p>
      <w:pPr>
        <w:spacing w:after="0"/>
        <w:ind w:left="0"/>
        <w:jc w:val="both"/>
      </w:pPr>
      <w:r>
        <w:rPr>
          <w:rFonts w:ascii="Times New Roman"/>
          <w:b w:val="false"/>
          <w:i w:val="false"/>
          <w:color w:val="000000"/>
          <w:sz w:val="28"/>
        </w:rPr>
        <w:t>
      3) материалдарды, лекалалар мен бұйымдарды бақылаушы - 2 СБШ-нің деңгейі;</w:t>
      </w:r>
    </w:p>
    <w:bookmarkEnd w:id="2630"/>
    <w:bookmarkStart w:name="z5025" w:id="2631"/>
    <w:p>
      <w:pPr>
        <w:spacing w:after="0"/>
        <w:ind w:left="0"/>
        <w:jc w:val="both"/>
      </w:pPr>
      <w:r>
        <w:rPr>
          <w:rFonts w:ascii="Times New Roman"/>
          <w:b w:val="false"/>
          <w:i w:val="false"/>
          <w:color w:val="000000"/>
          <w:sz w:val="28"/>
        </w:rPr>
        <w:t>
      4) тігінші - 2 СБШ-нің деңгейі;</w:t>
      </w:r>
    </w:p>
    <w:bookmarkEnd w:id="2631"/>
    <w:bookmarkStart w:name="z5026" w:id="2632"/>
    <w:p>
      <w:pPr>
        <w:spacing w:after="0"/>
        <w:ind w:left="0"/>
        <w:jc w:val="both"/>
      </w:pPr>
      <w:r>
        <w:rPr>
          <w:rFonts w:ascii="Times New Roman"/>
          <w:b w:val="false"/>
          <w:i w:val="false"/>
          <w:color w:val="000000"/>
          <w:sz w:val="28"/>
        </w:rPr>
        <w:t>
      5) кесте тігетін жабдықтың операторы - 2 СБШ-нің деңгейі;</w:t>
      </w:r>
    </w:p>
    <w:bookmarkEnd w:id="2632"/>
    <w:bookmarkStart w:name="z5027" w:id="2633"/>
    <w:p>
      <w:pPr>
        <w:spacing w:after="0"/>
        <w:ind w:left="0"/>
        <w:jc w:val="both"/>
      </w:pPr>
      <w:r>
        <w:rPr>
          <w:rFonts w:ascii="Times New Roman"/>
          <w:b w:val="false"/>
          <w:i w:val="false"/>
          <w:color w:val="000000"/>
          <w:sz w:val="28"/>
        </w:rPr>
        <w:t>
      6) төсеуші - 2 СБШ-нің деңгейі;</w:t>
      </w:r>
    </w:p>
    <w:bookmarkEnd w:id="2633"/>
    <w:bookmarkStart w:name="z5028" w:id="2634"/>
    <w:p>
      <w:pPr>
        <w:spacing w:after="0"/>
        <w:ind w:left="0"/>
        <w:jc w:val="both"/>
      </w:pPr>
      <w:r>
        <w:rPr>
          <w:rFonts w:ascii="Times New Roman"/>
          <w:b w:val="false"/>
          <w:i w:val="false"/>
          <w:color w:val="000000"/>
          <w:sz w:val="28"/>
        </w:rPr>
        <w:t>
      7) материалдар, пішімдер мен бұйымдарды жинақтаушы - 2 СБШ-нің деңгейі;</w:t>
      </w:r>
    </w:p>
    <w:bookmarkEnd w:id="2634"/>
    <w:bookmarkStart w:name="z5029" w:id="2635"/>
    <w:p>
      <w:pPr>
        <w:spacing w:after="0"/>
        <w:ind w:left="0"/>
        <w:jc w:val="both"/>
      </w:pPr>
      <w:r>
        <w:rPr>
          <w:rFonts w:ascii="Times New Roman"/>
          <w:b w:val="false"/>
          <w:i w:val="false"/>
          <w:color w:val="000000"/>
          <w:sz w:val="28"/>
        </w:rPr>
        <w:t>
      8) материалдарды, лекалдарды және бұйымдарды бақылаушы - 2 СБШ-нің деңгейі;</w:t>
      </w:r>
    </w:p>
    <w:bookmarkEnd w:id="2635"/>
    <w:bookmarkStart w:name="z5030" w:id="2636"/>
    <w:p>
      <w:pPr>
        <w:spacing w:after="0"/>
        <w:ind w:left="0"/>
        <w:jc w:val="both"/>
      </w:pPr>
      <w:r>
        <w:rPr>
          <w:rFonts w:ascii="Times New Roman"/>
          <w:b w:val="false"/>
          <w:i w:val="false"/>
          <w:color w:val="000000"/>
          <w:sz w:val="28"/>
        </w:rPr>
        <w:t>
      9) плиссерлеуші-гофрилеуші - 2 СБШ-нің деңгейі;</w:t>
      </w:r>
    </w:p>
    <w:bookmarkEnd w:id="2636"/>
    <w:bookmarkStart w:name="z5031" w:id="2637"/>
    <w:p>
      <w:pPr>
        <w:spacing w:after="0"/>
        <w:ind w:left="0"/>
        <w:jc w:val="both"/>
      </w:pPr>
      <w:r>
        <w:rPr>
          <w:rFonts w:ascii="Times New Roman"/>
          <w:b w:val="false"/>
          <w:i w:val="false"/>
          <w:color w:val="000000"/>
          <w:sz w:val="28"/>
        </w:rPr>
        <w:t>
      10) тігінші - 2 СБШ-нің деңгейі;</w:t>
      </w:r>
    </w:p>
    <w:bookmarkEnd w:id="2637"/>
    <w:bookmarkStart w:name="z5032" w:id="2638"/>
    <w:p>
      <w:pPr>
        <w:spacing w:after="0"/>
        <w:ind w:left="0"/>
        <w:jc w:val="both"/>
      </w:pPr>
      <w:r>
        <w:rPr>
          <w:rFonts w:ascii="Times New Roman"/>
          <w:b w:val="false"/>
          <w:i w:val="false"/>
          <w:color w:val="000000"/>
          <w:sz w:val="28"/>
        </w:rPr>
        <w:t>
      11) кесте тігетін жабдықтың операторы - 2 СБШ-нің деңгейі;</w:t>
      </w:r>
    </w:p>
    <w:bookmarkEnd w:id="2638"/>
    <w:bookmarkStart w:name="z5033" w:id="2639"/>
    <w:p>
      <w:pPr>
        <w:spacing w:after="0"/>
        <w:ind w:left="0"/>
        <w:jc w:val="both"/>
      </w:pPr>
      <w:r>
        <w:rPr>
          <w:rFonts w:ascii="Times New Roman"/>
          <w:b w:val="false"/>
          <w:i w:val="false"/>
          <w:color w:val="000000"/>
          <w:sz w:val="28"/>
        </w:rPr>
        <w:t>
      12) материалдарды, лекалалар мен бұйымдарды бақылаушы - 3 СБШ-нің деңгейі;</w:t>
      </w:r>
    </w:p>
    <w:bookmarkEnd w:id="2639"/>
    <w:bookmarkStart w:name="z5034" w:id="2640"/>
    <w:p>
      <w:pPr>
        <w:spacing w:after="0"/>
        <w:ind w:left="0"/>
        <w:jc w:val="both"/>
      </w:pPr>
      <w:r>
        <w:rPr>
          <w:rFonts w:ascii="Times New Roman"/>
          <w:b w:val="false"/>
          <w:i w:val="false"/>
          <w:color w:val="000000"/>
          <w:sz w:val="28"/>
        </w:rPr>
        <w:t>
      13) плиссерлеуші-гофрилеуші - 3 СБШ-нің деңгейі;</w:t>
      </w:r>
    </w:p>
    <w:bookmarkEnd w:id="2640"/>
    <w:bookmarkStart w:name="z5035" w:id="2641"/>
    <w:p>
      <w:pPr>
        <w:spacing w:after="0"/>
        <w:ind w:left="0"/>
        <w:jc w:val="both"/>
      </w:pPr>
      <w:r>
        <w:rPr>
          <w:rFonts w:ascii="Times New Roman"/>
          <w:b w:val="false"/>
          <w:i w:val="false"/>
          <w:color w:val="000000"/>
          <w:sz w:val="28"/>
        </w:rPr>
        <w:t>
      14) тігінші-оператор - 3 СБШ-нің деңгейі;</w:t>
      </w:r>
    </w:p>
    <w:bookmarkEnd w:id="2641"/>
    <w:bookmarkStart w:name="z5036" w:id="2642"/>
    <w:p>
      <w:pPr>
        <w:spacing w:after="0"/>
        <w:ind w:left="0"/>
        <w:jc w:val="both"/>
      </w:pPr>
      <w:r>
        <w:rPr>
          <w:rFonts w:ascii="Times New Roman"/>
          <w:b w:val="false"/>
          <w:i w:val="false"/>
          <w:color w:val="000000"/>
          <w:sz w:val="28"/>
        </w:rPr>
        <w:t>
      15) төсеуші - 3 СБШ-нің деңгейі;</w:t>
      </w:r>
    </w:p>
    <w:bookmarkEnd w:id="2642"/>
    <w:bookmarkStart w:name="z5037" w:id="2643"/>
    <w:p>
      <w:pPr>
        <w:spacing w:after="0"/>
        <w:ind w:left="0"/>
        <w:jc w:val="both"/>
      </w:pPr>
      <w:r>
        <w:rPr>
          <w:rFonts w:ascii="Times New Roman"/>
          <w:b w:val="false"/>
          <w:i w:val="false"/>
          <w:color w:val="000000"/>
          <w:sz w:val="28"/>
        </w:rPr>
        <w:t>
      16) кестелеуші - 3 СБШ-нің деңгейі;</w:t>
      </w:r>
    </w:p>
    <w:bookmarkEnd w:id="2643"/>
    <w:bookmarkStart w:name="z5038" w:id="2644"/>
    <w:p>
      <w:pPr>
        <w:spacing w:after="0"/>
        <w:ind w:left="0"/>
        <w:jc w:val="both"/>
      </w:pPr>
      <w:r>
        <w:rPr>
          <w:rFonts w:ascii="Times New Roman"/>
          <w:b w:val="false"/>
          <w:i w:val="false"/>
          <w:color w:val="000000"/>
          <w:sz w:val="28"/>
        </w:rPr>
        <w:t>
      17) материалдарды, лекалалар мен бұйымдарды бақылаушы - 3 СБШ-нің деңгейі;</w:t>
      </w:r>
    </w:p>
    <w:bookmarkEnd w:id="2644"/>
    <w:bookmarkStart w:name="z5039" w:id="2645"/>
    <w:p>
      <w:pPr>
        <w:spacing w:after="0"/>
        <w:ind w:left="0"/>
        <w:jc w:val="both"/>
      </w:pPr>
      <w:r>
        <w:rPr>
          <w:rFonts w:ascii="Times New Roman"/>
          <w:b w:val="false"/>
          <w:i w:val="false"/>
          <w:color w:val="000000"/>
          <w:sz w:val="28"/>
        </w:rPr>
        <w:t>
      18) плиссерлеуші-гофрилеуші - 3 СБШ-нің деңгейі;</w:t>
      </w:r>
    </w:p>
    <w:bookmarkEnd w:id="2645"/>
    <w:bookmarkStart w:name="z5040" w:id="2646"/>
    <w:p>
      <w:pPr>
        <w:spacing w:after="0"/>
        <w:ind w:left="0"/>
        <w:jc w:val="both"/>
      </w:pPr>
      <w:r>
        <w:rPr>
          <w:rFonts w:ascii="Times New Roman"/>
          <w:b w:val="false"/>
          <w:i w:val="false"/>
          <w:color w:val="000000"/>
          <w:sz w:val="28"/>
        </w:rPr>
        <w:t>
      19) тоқыма бұйымдарын термоөңдеуші - 3 СБШ-нің деңгейі;</w:t>
      </w:r>
    </w:p>
    <w:bookmarkEnd w:id="2646"/>
    <w:bookmarkStart w:name="z5041" w:id="2647"/>
    <w:p>
      <w:pPr>
        <w:spacing w:after="0"/>
        <w:ind w:left="0"/>
        <w:jc w:val="both"/>
      </w:pPr>
      <w:r>
        <w:rPr>
          <w:rFonts w:ascii="Times New Roman"/>
          <w:b w:val="false"/>
          <w:i w:val="false"/>
          <w:color w:val="000000"/>
          <w:sz w:val="28"/>
        </w:rPr>
        <w:t>
      20) киім-кешек құрастырушы - 3 СБШ-нің деңгейі;</w:t>
      </w:r>
    </w:p>
    <w:bookmarkEnd w:id="2647"/>
    <w:bookmarkStart w:name="z5042" w:id="2648"/>
    <w:p>
      <w:pPr>
        <w:spacing w:after="0"/>
        <w:ind w:left="0"/>
        <w:jc w:val="both"/>
      </w:pPr>
      <w:r>
        <w:rPr>
          <w:rFonts w:ascii="Times New Roman"/>
          <w:b w:val="false"/>
          <w:i w:val="false"/>
          <w:color w:val="000000"/>
          <w:sz w:val="28"/>
        </w:rPr>
        <w:t>
      21) тігінші-оператор - 3 СБШ-нің деңгейі;</w:t>
      </w:r>
    </w:p>
    <w:bookmarkEnd w:id="2648"/>
    <w:bookmarkStart w:name="z5043" w:id="2649"/>
    <w:p>
      <w:pPr>
        <w:spacing w:after="0"/>
        <w:ind w:left="0"/>
        <w:jc w:val="both"/>
      </w:pPr>
      <w:r>
        <w:rPr>
          <w:rFonts w:ascii="Times New Roman"/>
          <w:b w:val="false"/>
          <w:i w:val="false"/>
          <w:color w:val="000000"/>
          <w:sz w:val="28"/>
        </w:rPr>
        <w:t>
      22) тігінші - 3 СБШ-нің деңгейі;</w:t>
      </w:r>
    </w:p>
    <w:bookmarkEnd w:id="2649"/>
    <w:bookmarkStart w:name="z5044" w:id="2650"/>
    <w:p>
      <w:pPr>
        <w:spacing w:after="0"/>
        <w:ind w:left="0"/>
        <w:jc w:val="both"/>
      </w:pPr>
      <w:r>
        <w:rPr>
          <w:rFonts w:ascii="Times New Roman"/>
          <w:b w:val="false"/>
          <w:i w:val="false"/>
          <w:color w:val="000000"/>
          <w:sz w:val="28"/>
        </w:rPr>
        <w:t>
      23) кестелеуші - 3 СБШ-нің деңгейі;</w:t>
      </w:r>
    </w:p>
    <w:bookmarkEnd w:id="2650"/>
    <w:bookmarkStart w:name="z5045" w:id="2651"/>
    <w:p>
      <w:pPr>
        <w:spacing w:after="0"/>
        <w:ind w:left="0"/>
        <w:jc w:val="both"/>
      </w:pPr>
      <w:r>
        <w:rPr>
          <w:rFonts w:ascii="Times New Roman"/>
          <w:b w:val="false"/>
          <w:i w:val="false"/>
          <w:color w:val="000000"/>
          <w:sz w:val="28"/>
        </w:rPr>
        <w:t>
      24) жамаушы - 3 СБШ-нің деңгейі;</w:t>
      </w:r>
    </w:p>
    <w:bookmarkEnd w:id="2651"/>
    <w:bookmarkStart w:name="z5046" w:id="2652"/>
    <w:p>
      <w:pPr>
        <w:spacing w:after="0"/>
        <w:ind w:left="0"/>
        <w:jc w:val="both"/>
      </w:pPr>
      <w:r>
        <w:rPr>
          <w:rFonts w:ascii="Times New Roman"/>
          <w:b w:val="false"/>
          <w:i w:val="false"/>
          <w:color w:val="000000"/>
          <w:sz w:val="28"/>
        </w:rPr>
        <w:t>
      25) бас киім дизайнері - 3 СБШ-нің деңгейі;</w:t>
      </w:r>
    </w:p>
    <w:bookmarkEnd w:id="2652"/>
    <w:bookmarkStart w:name="z5047" w:id="2653"/>
    <w:p>
      <w:pPr>
        <w:spacing w:after="0"/>
        <w:ind w:left="0"/>
        <w:jc w:val="both"/>
      </w:pPr>
      <w:r>
        <w:rPr>
          <w:rFonts w:ascii="Times New Roman"/>
          <w:b w:val="false"/>
          <w:i w:val="false"/>
          <w:color w:val="000000"/>
          <w:sz w:val="28"/>
        </w:rPr>
        <w:t>
      26) материалдарды, лекалалар мен бұйымдарды бақылаушы - 4 СБШ-нің деңгейі;</w:t>
      </w:r>
    </w:p>
    <w:bookmarkEnd w:id="2653"/>
    <w:bookmarkStart w:name="z5048" w:id="2654"/>
    <w:p>
      <w:pPr>
        <w:spacing w:after="0"/>
        <w:ind w:left="0"/>
        <w:jc w:val="both"/>
      </w:pPr>
      <w:r>
        <w:rPr>
          <w:rFonts w:ascii="Times New Roman"/>
          <w:b w:val="false"/>
          <w:i w:val="false"/>
          <w:color w:val="000000"/>
          <w:sz w:val="28"/>
        </w:rPr>
        <w:t>
      27) киім кешек құрастырушы - 4 СБШ-нің деңгейі;</w:t>
      </w:r>
    </w:p>
    <w:bookmarkEnd w:id="2654"/>
    <w:bookmarkStart w:name="z5049" w:id="2655"/>
    <w:p>
      <w:pPr>
        <w:spacing w:after="0"/>
        <w:ind w:left="0"/>
        <w:jc w:val="both"/>
      </w:pPr>
      <w:r>
        <w:rPr>
          <w:rFonts w:ascii="Times New Roman"/>
          <w:b w:val="false"/>
          <w:i w:val="false"/>
          <w:color w:val="000000"/>
          <w:sz w:val="28"/>
        </w:rPr>
        <w:t>
      28) тігінші-оператор - 4 СБШ-нің деңгейі;</w:t>
      </w:r>
    </w:p>
    <w:bookmarkEnd w:id="2655"/>
    <w:bookmarkStart w:name="z5050" w:id="2656"/>
    <w:p>
      <w:pPr>
        <w:spacing w:after="0"/>
        <w:ind w:left="0"/>
        <w:jc w:val="both"/>
      </w:pPr>
      <w:r>
        <w:rPr>
          <w:rFonts w:ascii="Times New Roman"/>
          <w:b w:val="false"/>
          <w:i w:val="false"/>
          <w:color w:val="000000"/>
          <w:sz w:val="28"/>
        </w:rPr>
        <w:t>
      29) техник-технолог (жалпы бейін) - 4 СБШ-нің деңгейі;</w:t>
      </w:r>
    </w:p>
    <w:bookmarkEnd w:id="2656"/>
    <w:bookmarkStart w:name="z5051" w:id="2657"/>
    <w:p>
      <w:pPr>
        <w:spacing w:after="0"/>
        <w:ind w:left="0"/>
        <w:jc w:val="both"/>
      </w:pPr>
      <w:r>
        <w:rPr>
          <w:rFonts w:ascii="Times New Roman"/>
          <w:b w:val="false"/>
          <w:i w:val="false"/>
          <w:color w:val="000000"/>
          <w:sz w:val="28"/>
        </w:rPr>
        <w:t>
      30) жамаушы - 4 СБШ-нің деңгейі;</w:t>
      </w:r>
    </w:p>
    <w:bookmarkEnd w:id="2657"/>
    <w:bookmarkStart w:name="z5052" w:id="2658"/>
    <w:p>
      <w:pPr>
        <w:spacing w:after="0"/>
        <w:ind w:left="0"/>
        <w:jc w:val="both"/>
      </w:pPr>
      <w:r>
        <w:rPr>
          <w:rFonts w:ascii="Times New Roman"/>
          <w:b w:val="false"/>
          <w:i w:val="false"/>
          <w:color w:val="000000"/>
          <w:sz w:val="28"/>
        </w:rPr>
        <w:t>
      31) пішуші-оператор - 4 СБШ-нің деңгейі</w:t>
      </w:r>
    </w:p>
    <w:bookmarkEnd w:id="2658"/>
    <w:bookmarkStart w:name="z5053" w:id="2659"/>
    <w:p>
      <w:pPr>
        <w:spacing w:after="0"/>
        <w:ind w:left="0"/>
        <w:jc w:val="both"/>
      </w:pPr>
      <w:r>
        <w:rPr>
          <w:rFonts w:ascii="Times New Roman"/>
          <w:b w:val="false"/>
          <w:i w:val="false"/>
          <w:color w:val="000000"/>
          <w:sz w:val="28"/>
        </w:rPr>
        <w:t>
      32) лекало әзірлеуші (былғары, тері және аяқ киім өндірісі) - 4 СБШ-нің деңгейі;</w:t>
      </w:r>
    </w:p>
    <w:bookmarkEnd w:id="2659"/>
    <w:bookmarkStart w:name="z5054" w:id="2660"/>
    <w:p>
      <w:pPr>
        <w:spacing w:after="0"/>
        <w:ind w:left="0"/>
        <w:jc w:val="both"/>
      </w:pPr>
      <w:r>
        <w:rPr>
          <w:rFonts w:ascii="Times New Roman"/>
          <w:b w:val="false"/>
          <w:i w:val="false"/>
          <w:color w:val="000000"/>
          <w:sz w:val="28"/>
        </w:rPr>
        <w:t>
      33) инженер-технолог (жалпы бейін) - 6 СБШ-нің деңгейі;</w:t>
      </w:r>
    </w:p>
    <w:bookmarkEnd w:id="2660"/>
    <w:bookmarkStart w:name="z5055" w:id="2661"/>
    <w:p>
      <w:pPr>
        <w:spacing w:after="0"/>
        <w:ind w:left="0"/>
        <w:jc w:val="both"/>
      </w:pPr>
      <w:r>
        <w:rPr>
          <w:rFonts w:ascii="Times New Roman"/>
          <w:b w:val="false"/>
          <w:i w:val="false"/>
          <w:color w:val="000000"/>
          <w:sz w:val="28"/>
        </w:rPr>
        <w:t>
      34) киім жөніндегі дизайнер - 4 СБШ-нің деңгейі;</w:t>
      </w:r>
    </w:p>
    <w:bookmarkEnd w:id="2661"/>
    <w:bookmarkStart w:name="z5056" w:id="2662"/>
    <w:p>
      <w:pPr>
        <w:spacing w:after="0"/>
        <w:ind w:left="0"/>
        <w:jc w:val="both"/>
      </w:pPr>
      <w:r>
        <w:rPr>
          <w:rFonts w:ascii="Times New Roman"/>
          <w:b w:val="false"/>
          <w:i w:val="false"/>
          <w:color w:val="000000"/>
          <w:sz w:val="28"/>
        </w:rPr>
        <w:t>
      35) киім жөніндегі дизайнер - 3 СБШ-нің деңгейі;</w:t>
      </w:r>
    </w:p>
    <w:bookmarkEnd w:id="2662"/>
    <w:bookmarkStart w:name="z5057" w:id="2663"/>
    <w:p>
      <w:pPr>
        <w:spacing w:after="0"/>
        <w:ind w:left="0"/>
        <w:jc w:val="both"/>
      </w:pPr>
      <w:r>
        <w:rPr>
          <w:rFonts w:ascii="Times New Roman"/>
          <w:b w:val="false"/>
          <w:i w:val="false"/>
          <w:color w:val="000000"/>
          <w:sz w:val="28"/>
        </w:rPr>
        <w:t>
      36) техник-технолог (жалпы бейін) - 4 СБШ-нің деңгейі;</w:t>
      </w:r>
    </w:p>
    <w:bookmarkEnd w:id="2663"/>
    <w:bookmarkStart w:name="z5058" w:id="2664"/>
    <w:p>
      <w:pPr>
        <w:spacing w:after="0"/>
        <w:ind w:left="0"/>
        <w:jc w:val="both"/>
      </w:pPr>
      <w:r>
        <w:rPr>
          <w:rFonts w:ascii="Times New Roman"/>
          <w:b w:val="false"/>
          <w:i w:val="false"/>
          <w:color w:val="000000"/>
          <w:sz w:val="28"/>
        </w:rPr>
        <w:t>
      37) үлгілерді сараптаушы - 4 СБШ-нің деңгейі;</w:t>
      </w:r>
    </w:p>
    <w:bookmarkEnd w:id="2664"/>
    <w:bookmarkStart w:name="z5059" w:id="2665"/>
    <w:p>
      <w:pPr>
        <w:spacing w:after="0"/>
        <w:ind w:left="0"/>
        <w:jc w:val="both"/>
      </w:pPr>
      <w:r>
        <w:rPr>
          <w:rFonts w:ascii="Times New Roman"/>
          <w:b w:val="false"/>
          <w:i w:val="false"/>
          <w:color w:val="000000"/>
          <w:sz w:val="28"/>
        </w:rPr>
        <w:t>
      38) кестелеуші - 4 СБШ-нің деңгейі;</w:t>
      </w:r>
    </w:p>
    <w:bookmarkEnd w:id="2665"/>
    <w:bookmarkStart w:name="z5060" w:id="2666"/>
    <w:p>
      <w:pPr>
        <w:spacing w:after="0"/>
        <w:ind w:left="0"/>
        <w:jc w:val="both"/>
      </w:pPr>
      <w:r>
        <w:rPr>
          <w:rFonts w:ascii="Times New Roman"/>
          <w:b w:val="false"/>
          <w:i w:val="false"/>
          <w:color w:val="000000"/>
          <w:sz w:val="28"/>
        </w:rPr>
        <w:t>
      39) тоқыма бұйымдарын термоөңдеуші - 2 СБШ-нің деңгейі;</w:t>
      </w:r>
    </w:p>
    <w:bookmarkEnd w:id="2666"/>
    <w:bookmarkStart w:name="z5061" w:id="2667"/>
    <w:p>
      <w:pPr>
        <w:spacing w:after="0"/>
        <w:ind w:left="0"/>
        <w:jc w:val="both"/>
      </w:pPr>
      <w:r>
        <w:rPr>
          <w:rFonts w:ascii="Times New Roman"/>
          <w:b w:val="false"/>
          <w:i w:val="false"/>
          <w:color w:val="000000"/>
          <w:sz w:val="28"/>
        </w:rPr>
        <w:t>
      40) тігінші - 3 СБШ-нің деңгейі;</w:t>
      </w:r>
    </w:p>
    <w:bookmarkEnd w:id="2667"/>
    <w:bookmarkStart w:name="z5062" w:id="2668"/>
    <w:p>
      <w:pPr>
        <w:spacing w:after="0"/>
        <w:ind w:left="0"/>
        <w:jc w:val="both"/>
      </w:pPr>
      <w:r>
        <w:rPr>
          <w:rFonts w:ascii="Times New Roman"/>
          <w:b w:val="false"/>
          <w:i w:val="false"/>
          <w:color w:val="000000"/>
          <w:sz w:val="28"/>
        </w:rPr>
        <w:t>
      41) киім модельері - 3 СБШ-нің деңгейі;</w:t>
      </w:r>
    </w:p>
    <w:bookmarkEnd w:id="2668"/>
    <w:bookmarkStart w:name="z5063" w:id="2669"/>
    <w:p>
      <w:pPr>
        <w:spacing w:after="0"/>
        <w:ind w:left="0"/>
        <w:jc w:val="both"/>
      </w:pPr>
      <w:r>
        <w:rPr>
          <w:rFonts w:ascii="Times New Roman"/>
          <w:b w:val="false"/>
          <w:i w:val="false"/>
          <w:color w:val="000000"/>
          <w:sz w:val="28"/>
        </w:rPr>
        <w:t>
      42) автоматты пішу машинасының операторы - 3 СБШ-нің деңгейі;</w:t>
      </w:r>
    </w:p>
    <w:bookmarkEnd w:id="2669"/>
    <w:bookmarkStart w:name="z5064" w:id="2670"/>
    <w:p>
      <w:pPr>
        <w:spacing w:after="0"/>
        <w:ind w:left="0"/>
        <w:jc w:val="both"/>
      </w:pPr>
      <w:r>
        <w:rPr>
          <w:rFonts w:ascii="Times New Roman"/>
          <w:b w:val="false"/>
          <w:i w:val="false"/>
          <w:color w:val="000000"/>
          <w:sz w:val="28"/>
        </w:rPr>
        <w:t>
      43) тігін бұйымдарын термоөңдеу - 1 СБШ-нің деңгейі;</w:t>
      </w:r>
    </w:p>
    <w:bookmarkEnd w:id="2670"/>
    <w:bookmarkStart w:name="z5065" w:id="2671"/>
    <w:p>
      <w:pPr>
        <w:spacing w:after="0"/>
        <w:ind w:left="0"/>
        <w:jc w:val="both"/>
      </w:pPr>
      <w:r>
        <w:rPr>
          <w:rFonts w:ascii="Times New Roman"/>
          <w:b w:val="false"/>
          <w:i w:val="false"/>
          <w:color w:val="000000"/>
          <w:sz w:val="28"/>
        </w:rPr>
        <w:t>
      44) бас киімдерді қалыпқа кигізуші (тігін өнеркәсібі) - 3 СБШ-нің деңгейі;</w:t>
      </w:r>
    </w:p>
    <w:bookmarkEnd w:id="2671"/>
    <w:bookmarkStart w:name="z5066" w:id="2672"/>
    <w:p>
      <w:pPr>
        <w:spacing w:after="0"/>
        <w:ind w:left="0"/>
        <w:jc w:val="both"/>
      </w:pPr>
      <w:r>
        <w:rPr>
          <w:rFonts w:ascii="Times New Roman"/>
          <w:b w:val="false"/>
          <w:i w:val="false"/>
          <w:color w:val="000000"/>
          <w:sz w:val="28"/>
        </w:rPr>
        <w:t>
      45) кестелеуші - 1 СБШ-нің деңгейі;</w:t>
      </w:r>
    </w:p>
    <w:bookmarkEnd w:id="2672"/>
    <w:bookmarkStart w:name="z5067" w:id="2673"/>
    <w:p>
      <w:pPr>
        <w:spacing w:after="0"/>
        <w:ind w:left="0"/>
        <w:jc w:val="both"/>
      </w:pPr>
      <w:r>
        <w:rPr>
          <w:rFonts w:ascii="Times New Roman"/>
          <w:b w:val="false"/>
          <w:i w:val="false"/>
          <w:color w:val="000000"/>
          <w:sz w:val="28"/>
        </w:rPr>
        <w:t>
      46) фурнитурашы - 2 СБШ-нің деңгейі;</w:t>
      </w:r>
    </w:p>
    <w:bookmarkEnd w:id="2673"/>
    <w:bookmarkStart w:name="z5068" w:id="2674"/>
    <w:p>
      <w:pPr>
        <w:spacing w:after="0"/>
        <w:ind w:left="0"/>
        <w:jc w:val="both"/>
      </w:pPr>
      <w:r>
        <w:rPr>
          <w:rFonts w:ascii="Times New Roman"/>
          <w:b w:val="false"/>
          <w:i w:val="false"/>
          <w:color w:val="000000"/>
          <w:sz w:val="28"/>
        </w:rPr>
        <w:t>
      47) лекало әзірлеуші (былғары, тері, және аяқ киім өндірісі) - 2 СБШ-нің деңгейі;</w:t>
      </w:r>
    </w:p>
    <w:bookmarkEnd w:id="2674"/>
    <w:bookmarkStart w:name="z5069" w:id="2675"/>
    <w:p>
      <w:pPr>
        <w:spacing w:after="0"/>
        <w:ind w:left="0"/>
        <w:jc w:val="both"/>
      </w:pPr>
      <w:r>
        <w:rPr>
          <w:rFonts w:ascii="Times New Roman"/>
          <w:b w:val="false"/>
          <w:i w:val="false"/>
          <w:color w:val="000000"/>
          <w:sz w:val="28"/>
        </w:rPr>
        <w:t>
      48) материалдарды, пішімдер менн бұйымдарды жинақтаушы - 3 СБШ-нің деңгейі;</w:t>
      </w:r>
    </w:p>
    <w:bookmarkEnd w:id="2675"/>
    <w:bookmarkStart w:name="z5070" w:id="2676"/>
    <w:p>
      <w:pPr>
        <w:spacing w:after="0"/>
        <w:ind w:left="0"/>
        <w:jc w:val="both"/>
      </w:pPr>
      <w:r>
        <w:rPr>
          <w:rFonts w:ascii="Times New Roman"/>
          <w:b w:val="false"/>
          <w:i w:val="false"/>
          <w:color w:val="000000"/>
          <w:sz w:val="28"/>
        </w:rPr>
        <w:t>
      49) фурнитурашы - 2 СБШ-нің деңгейі;</w:t>
      </w:r>
    </w:p>
    <w:bookmarkEnd w:id="2676"/>
    <w:bookmarkStart w:name="z5071" w:id="2677"/>
    <w:p>
      <w:pPr>
        <w:spacing w:after="0"/>
        <w:ind w:left="0"/>
        <w:jc w:val="both"/>
      </w:pPr>
      <w:r>
        <w:rPr>
          <w:rFonts w:ascii="Times New Roman"/>
          <w:b w:val="false"/>
          <w:i w:val="false"/>
          <w:color w:val="000000"/>
          <w:sz w:val="28"/>
        </w:rPr>
        <w:t>
      50) тігінші-оператор - 2 СБШ-нің деңгейі;</w:t>
      </w:r>
    </w:p>
    <w:bookmarkEnd w:id="2677"/>
    <w:bookmarkStart w:name="z5072" w:id="2678"/>
    <w:p>
      <w:pPr>
        <w:spacing w:after="0"/>
        <w:ind w:left="0"/>
        <w:jc w:val="both"/>
      </w:pPr>
      <w:r>
        <w:rPr>
          <w:rFonts w:ascii="Times New Roman"/>
          <w:b w:val="false"/>
          <w:i w:val="false"/>
          <w:color w:val="000000"/>
          <w:sz w:val="28"/>
        </w:rPr>
        <w:t>
      51) фурнитурашы - 3 СБШ-нің деңгейі;</w:t>
      </w:r>
    </w:p>
    <w:bookmarkEnd w:id="2678"/>
    <w:bookmarkStart w:name="z5073" w:id="2679"/>
    <w:p>
      <w:pPr>
        <w:spacing w:after="0"/>
        <w:ind w:left="0"/>
        <w:jc w:val="both"/>
      </w:pPr>
      <w:r>
        <w:rPr>
          <w:rFonts w:ascii="Times New Roman"/>
          <w:b w:val="false"/>
          <w:i w:val="false"/>
          <w:color w:val="000000"/>
          <w:sz w:val="28"/>
        </w:rPr>
        <w:t>
      52) тоқыма бұйымдарын термоөңдеуші - 3 СБШ-нің деңгейі;</w:t>
      </w:r>
    </w:p>
    <w:bookmarkEnd w:id="2679"/>
    <w:bookmarkStart w:name="z5074" w:id="2680"/>
    <w:p>
      <w:pPr>
        <w:spacing w:after="0"/>
        <w:ind w:left="0"/>
        <w:jc w:val="both"/>
      </w:pPr>
      <w:r>
        <w:rPr>
          <w:rFonts w:ascii="Times New Roman"/>
          <w:b w:val="false"/>
          <w:i w:val="false"/>
          <w:color w:val="000000"/>
          <w:sz w:val="28"/>
        </w:rPr>
        <w:t>
      53) пішімдер мен бұйымдарды, материалдарды жинақтаушы - 1 СБШ-нің деңгейі;</w:t>
      </w:r>
    </w:p>
    <w:bookmarkEnd w:id="2680"/>
    <w:bookmarkStart w:name="z5075" w:id="2681"/>
    <w:p>
      <w:pPr>
        <w:spacing w:after="0"/>
        <w:ind w:left="0"/>
        <w:jc w:val="both"/>
      </w:pPr>
      <w:r>
        <w:rPr>
          <w:rFonts w:ascii="Times New Roman"/>
          <w:b w:val="false"/>
          <w:i w:val="false"/>
          <w:color w:val="000000"/>
          <w:sz w:val="28"/>
        </w:rPr>
        <w:t>
      54) материалдарды, пішімдер мен бұйымдарды жинақтаушы - 2 СБШ-нің деңгейі;</w:t>
      </w:r>
    </w:p>
    <w:bookmarkEnd w:id="2681"/>
    <w:bookmarkStart w:name="z5076" w:id="2682"/>
    <w:p>
      <w:pPr>
        <w:spacing w:after="0"/>
        <w:ind w:left="0"/>
        <w:jc w:val="both"/>
      </w:pPr>
      <w:r>
        <w:rPr>
          <w:rFonts w:ascii="Times New Roman"/>
          <w:b w:val="false"/>
          <w:i w:val="false"/>
          <w:color w:val="000000"/>
          <w:sz w:val="28"/>
        </w:rPr>
        <w:t>
      55) тігін бұйымдарын термоөңдеуші - 2 СБШ-нің деңгейі;</w:t>
      </w:r>
    </w:p>
    <w:bookmarkEnd w:id="2682"/>
    <w:bookmarkStart w:name="z5077" w:id="2683"/>
    <w:p>
      <w:pPr>
        <w:spacing w:after="0"/>
        <w:ind w:left="0"/>
        <w:jc w:val="both"/>
      </w:pPr>
      <w:r>
        <w:rPr>
          <w:rFonts w:ascii="Times New Roman"/>
          <w:b w:val="false"/>
          <w:i w:val="false"/>
          <w:color w:val="000000"/>
          <w:sz w:val="28"/>
        </w:rPr>
        <w:t>
      56) кестелеуші - 2 СБШ-нің деңгейі;</w:t>
      </w:r>
    </w:p>
    <w:bookmarkEnd w:id="2683"/>
    <w:bookmarkStart w:name="z5078" w:id="2684"/>
    <w:p>
      <w:pPr>
        <w:spacing w:after="0"/>
        <w:ind w:left="0"/>
        <w:jc w:val="both"/>
      </w:pPr>
      <w:r>
        <w:rPr>
          <w:rFonts w:ascii="Times New Roman"/>
          <w:b w:val="false"/>
          <w:i w:val="false"/>
          <w:color w:val="000000"/>
          <w:sz w:val="28"/>
        </w:rPr>
        <w:t>
      57) кестелеуші - 2 СБШ-нің деңгейі;</w:t>
      </w:r>
    </w:p>
    <w:bookmarkEnd w:id="2684"/>
    <w:bookmarkStart w:name="z5079" w:id="2685"/>
    <w:p>
      <w:pPr>
        <w:spacing w:after="0"/>
        <w:ind w:left="0"/>
        <w:jc w:val="both"/>
      </w:pPr>
      <w:r>
        <w:rPr>
          <w:rFonts w:ascii="Times New Roman"/>
          <w:b w:val="false"/>
          <w:i w:val="false"/>
          <w:color w:val="000000"/>
          <w:sz w:val="28"/>
        </w:rPr>
        <w:t>
      58) төсеуші - 2 СБШ-нің деңгейі;</w:t>
      </w:r>
    </w:p>
    <w:bookmarkEnd w:id="2685"/>
    <w:bookmarkStart w:name="z5080" w:id="2686"/>
    <w:p>
      <w:pPr>
        <w:spacing w:after="0"/>
        <w:ind w:left="0"/>
        <w:jc w:val="both"/>
      </w:pPr>
      <w:r>
        <w:rPr>
          <w:rFonts w:ascii="Times New Roman"/>
          <w:b w:val="false"/>
          <w:i w:val="false"/>
          <w:color w:val="000000"/>
          <w:sz w:val="28"/>
        </w:rPr>
        <w:t>
      59) мамандандырылған өндірістік (өңдеуші) бөлімшелердің басшылары (басқарушылары) - 7 СБШ-нің деңгейі;</w:t>
      </w:r>
    </w:p>
    <w:bookmarkEnd w:id="2686"/>
    <w:bookmarkStart w:name="z5081" w:id="2687"/>
    <w:p>
      <w:pPr>
        <w:spacing w:after="0"/>
        <w:ind w:left="0"/>
        <w:jc w:val="both"/>
      </w:pPr>
      <w:r>
        <w:rPr>
          <w:rFonts w:ascii="Times New Roman"/>
          <w:b w:val="false"/>
          <w:i w:val="false"/>
          <w:color w:val="000000"/>
          <w:sz w:val="28"/>
        </w:rPr>
        <w:t>
      60) лекало әзірлеуші (тігін өндірісі) - 3 СБШ-нің деңгейі;</w:t>
      </w:r>
    </w:p>
    <w:bookmarkEnd w:id="2687"/>
    <w:bookmarkStart w:name="z5082" w:id="2688"/>
    <w:p>
      <w:pPr>
        <w:spacing w:after="0"/>
        <w:ind w:left="0"/>
        <w:jc w:val="both"/>
      </w:pPr>
      <w:r>
        <w:rPr>
          <w:rFonts w:ascii="Times New Roman"/>
          <w:b w:val="false"/>
          <w:i w:val="false"/>
          <w:color w:val="000000"/>
          <w:sz w:val="28"/>
        </w:rPr>
        <w:t>
      61) мекемелердің, ұйымдардың және кәсіпорындардың бірінші басшылары - 8 СБШ-нің деңгейі;</w:t>
      </w:r>
    </w:p>
    <w:bookmarkEnd w:id="2688"/>
    <w:bookmarkStart w:name="z5083" w:id="2689"/>
    <w:p>
      <w:pPr>
        <w:spacing w:after="0"/>
        <w:ind w:left="0"/>
        <w:jc w:val="both"/>
      </w:pPr>
      <w:r>
        <w:rPr>
          <w:rFonts w:ascii="Times New Roman"/>
          <w:b w:val="false"/>
          <w:i w:val="false"/>
          <w:color w:val="000000"/>
          <w:sz w:val="28"/>
        </w:rPr>
        <w:t>
      62) модельер-құрастырушы - 6 СБШ-нің деңгейі.</w:t>
      </w:r>
    </w:p>
    <w:bookmarkEnd w:id="2689"/>
    <w:bookmarkStart w:name="z5084" w:id="2690"/>
    <w:p>
      <w:pPr>
        <w:spacing w:after="0"/>
        <w:ind w:left="0"/>
        <w:jc w:val="left"/>
      </w:pPr>
      <w:r>
        <w:rPr>
          <w:rFonts w:ascii="Times New Roman"/>
          <w:b/>
          <w:i w:val="false"/>
          <w:color w:val="000000"/>
        </w:rPr>
        <w:t xml:space="preserve"> 3-ші тарау. Кәсіптер карточкалары</w:t>
      </w:r>
    </w:p>
    <w:bookmarkEnd w:id="2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"Жамаушы":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2691"/>
          <w:p>
            <w:pPr>
              <w:spacing w:after="20"/>
              <w:ind w:left="20"/>
              <w:jc w:val="both"/>
            </w:pPr>
            <w:r>
              <w:rPr>
                <w:rFonts w:ascii="Times New Roman"/>
                <w:b w:val="false"/>
                <w:i w:val="false"/>
                <w:color w:val="000000"/>
                <w:sz w:val="20"/>
              </w:rPr>
              <w:t>
Білім деңгейі:</w:t>
            </w:r>
          </w:p>
          <w:bookmarkEnd w:id="2691"/>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6" w:id="2692"/>
          <w:p>
            <w:pPr>
              <w:spacing w:after="20"/>
              <w:ind w:left="20"/>
              <w:jc w:val="both"/>
            </w:pPr>
            <w:r>
              <w:rPr>
                <w:rFonts w:ascii="Times New Roman"/>
                <w:b w:val="false"/>
                <w:i w:val="false"/>
                <w:color w:val="000000"/>
                <w:sz w:val="20"/>
              </w:rPr>
              <w:t>
Мамандық:</w:t>
            </w:r>
          </w:p>
          <w:bookmarkEnd w:id="2692"/>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7" w:id="2693"/>
          <w:p>
            <w:pPr>
              <w:spacing w:after="20"/>
              <w:ind w:left="20"/>
              <w:jc w:val="both"/>
            </w:pPr>
            <w:r>
              <w:rPr>
                <w:rFonts w:ascii="Times New Roman"/>
                <w:b w:val="false"/>
                <w:i w:val="false"/>
                <w:color w:val="000000"/>
                <w:sz w:val="20"/>
              </w:rPr>
              <w:t>
Біліктілік:</w:t>
            </w:r>
          </w:p>
          <w:bookmarkEnd w:id="269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8173-9-003 - Пішіп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бұйымдарын жасау кезінде материалдарды пішу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Бұйымдарды пішуді жүргізу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2694"/>
          <w:p>
            <w:pPr>
              <w:spacing w:after="20"/>
              <w:ind w:left="20"/>
              <w:jc w:val="both"/>
            </w:pPr>
            <w:r>
              <w:rPr>
                <w:rFonts w:ascii="Times New Roman"/>
                <w:b w:val="false"/>
                <w:i w:val="false"/>
                <w:color w:val="000000"/>
                <w:sz w:val="20"/>
              </w:rPr>
              <w:t>
Еңбек функциясы 1:</w:t>
            </w:r>
          </w:p>
          <w:bookmarkEnd w:id="2694"/>
          <w:p>
            <w:pPr>
              <w:spacing w:after="20"/>
              <w:ind w:left="20"/>
              <w:jc w:val="both"/>
            </w:pPr>
            <w:r>
              <w:rPr>
                <w:rFonts w:ascii="Times New Roman"/>
                <w:b w:val="false"/>
                <w:i w:val="false"/>
                <w:color w:val="000000"/>
                <w:sz w:val="20"/>
              </w:rPr>
              <w:t>
Бұйымдарды пішуді жүргізу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2695"/>
          <w:p>
            <w:pPr>
              <w:spacing w:after="20"/>
              <w:ind w:left="20"/>
              <w:jc w:val="both"/>
            </w:pPr>
            <w:r>
              <w:rPr>
                <w:rFonts w:ascii="Times New Roman"/>
                <w:b w:val="false"/>
                <w:i w:val="false"/>
                <w:color w:val="000000"/>
                <w:sz w:val="20"/>
              </w:rPr>
              <w:t>
Дағды 1:</w:t>
            </w:r>
          </w:p>
          <w:bookmarkEnd w:id="2695"/>
          <w:p>
            <w:pPr>
              <w:spacing w:after="20"/>
              <w:ind w:left="20"/>
              <w:jc w:val="both"/>
            </w:pPr>
            <w:r>
              <w:rPr>
                <w:rFonts w:ascii="Times New Roman"/>
                <w:b w:val="false"/>
                <w:i w:val="false"/>
                <w:color w:val="000000"/>
                <w:sz w:val="20"/>
              </w:rPr>
              <w:t>
Күрделі бұйымдарды пішу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2696"/>
          <w:p>
            <w:pPr>
              <w:spacing w:after="20"/>
              <w:ind w:left="20"/>
              <w:jc w:val="both"/>
            </w:pPr>
            <w:r>
              <w:rPr>
                <w:rFonts w:ascii="Times New Roman"/>
                <w:b w:val="false"/>
                <w:i w:val="false"/>
                <w:color w:val="000000"/>
                <w:sz w:val="20"/>
              </w:rPr>
              <w:t>
Машықтар:</w:t>
            </w:r>
          </w:p>
          <w:bookmarkEnd w:id="2696"/>
          <w:p>
            <w:pPr>
              <w:spacing w:after="20"/>
              <w:ind w:left="20"/>
              <w:jc w:val="both"/>
            </w:pPr>
            <w:r>
              <w:rPr>
                <w:rFonts w:ascii="Times New Roman"/>
                <w:b w:val="false"/>
                <w:i w:val="false"/>
                <w:color w:val="000000"/>
                <w:sz w:val="20"/>
              </w:rPr>
              <w:t>
</w:t>
            </w:r>
            <w:r>
              <w:rPr>
                <w:rFonts w:ascii="Times New Roman"/>
                <w:b w:val="false"/>
                <w:i w:val="false"/>
                <w:color w:val="000000"/>
                <w:sz w:val="20"/>
              </w:rPr>
              <w:t>1. Тігу кезінде материалды пішу, пальто-костюм және көйлек ассортименттің киімдерін, өндірістік киімдерді жөндеу, жаңарту және қайта өңдеу кезінде лекалдар бойынша немесе тікелей материалға бөлшектердің сызбаларын тұрғызу арқылы қайта пішу, тапсырыс паспортында эскиздері бар модельдерді таңдау, тапсырыс берушілердің фигурасынан өлшемдер алу, таңдалған фасондардан бұйымдарын пішу үшін лекалолар жасау, дайындау процесінде бұйымды өлшеп көруден өткізу, тапсырыс берушілердің фигурасы, бормен белгілеу және бөлшектерді сәйкестендіргеннен кейін негіздеу, тапсырыс берушілермен киімді жөндеу сипатын келісу, жөндеу, жаңарту, қайта өңдеу үшін әкелінген материалдың немесе бұйымдардың ақауларын өз бетінше жұмыс жасау кезінде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2697"/>
          <w:p>
            <w:pPr>
              <w:spacing w:after="20"/>
              <w:ind w:left="20"/>
              <w:jc w:val="both"/>
            </w:pPr>
            <w:r>
              <w:rPr>
                <w:rFonts w:ascii="Times New Roman"/>
                <w:b w:val="false"/>
                <w:i w:val="false"/>
                <w:color w:val="000000"/>
                <w:sz w:val="20"/>
              </w:rPr>
              <w:t>
Білімдер:</w:t>
            </w:r>
          </w:p>
          <w:bookmarkEnd w:id="2697"/>
          <w:p>
            <w:pPr>
              <w:spacing w:after="20"/>
              <w:ind w:left="20"/>
              <w:jc w:val="both"/>
            </w:pPr>
            <w:r>
              <w:rPr>
                <w:rFonts w:ascii="Times New Roman"/>
                <w:b w:val="false"/>
                <w:i w:val="false"/>
                <w:color w:val="000000"/>
                <w:sz w:val="20"/>
              </w:rPr>
              <w:t>
</w:t>
            </w:r>
            <w:r>
              <w:rPr>
                <w:rFonts w:ascii="Times New Roman"/>
                <w:b w:val="false"/>
                <w:i w:val="false"/>
                <w:color w:val="000000"/>
                <w:sz w:val="20"/>
              </w:rPr>
              <w:t>1. Пальто-костюм және көйлек ассортиментіндегі киім бұйымдарын, өндірістік киімдерді пішу, тігу және құрастыру технологиясы, фасондарды, материалдарды таңдау, киім бұйымдарын құрастыру, модельдеу ерекшеліктері, ақауларды жою және киім бұйымдарын фигураға сәйкестендіру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ұтымды пайдалану тәсілдері және киім бұйымдарына материалдарды тұтыну нормалары, киім фасондарын сызу техникасы, киімді тігу және жөндеу кезінде материалды пішу бойынша қолданыстағы 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бөлінісімен және бөлінбестен жұмыс кезінде тігуді ұйымдастыру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2698"/>
          <w:p>
            <w:pPr>
              <w:spacing w:after="20"/>
              <w:ind w:left="20"/>
              <w:jc w:val="both"/>
            </w:pPr>
            <w:r>
              <w:rPr>
                <w:rFonts w:ascii="Times New Roman"/>
                <w:b w:val="false"/>
                <w:i w:val="false"/>
                <w:color w:val="000000"/>
                <w:sz w:val="20"/>
              </w:rPr>
              <w:t>
Дағды 2:</w:t>
            </w:r>
          </w:p>
          <w:bookmarkEnd w:id="2698"/>
          <w:p>
            <w:pPr>
              <w:spacing w:after="20"/>
              <w:ind w:left="20"/>
              <w:jc w:val="both"/>
            </w:pPr>
            <w:r>
              <w:rPr>
                <w:rFonts w:ascii="Times New Roman"/>
                <w:b w:val="false"/>
                <w:i w:val="false"/>
                <w:color w:val="000000"/>
                <w:sz w:val="20"/>
              </w:rPr>
              <w:t>
Бақылау сапаны бағалау және орындалған жұмыстарды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 w:id="2699"/>
          <w:p>
            <w:pPr>
              <w:spacing w:after="20"/>
              <w:ind w:left="20"/>
              <w:jc w:val="both"/>
            </w:pPr>
            <w:r>
              <w:rPr>
                <w:rFonts w:ascii="Times New Roman"/>
                <w:b w:val="false"/>
                <w:i w:val="false"/>
                <w:color w:val="000000"/>
                <w:sz w:val="20"/>
              </w:rPr>
              <w:t>
Машықтар:</w:t>
            </w:r>
          </w:p>
          <w:bookmarkEnd w:id="2699"/>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бұйымның сапасын эстетикалық және конструктивті-эргономикалық көрсеткіштер бойынша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Дайындау бұйымды тапсырыс берушілерге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 w:id="2700"/>
          <w:p>
            <w:pPr>
              <w:spacing w:after="20"/>
              <w:ind w:left="20"/>
              <w:jc w:val="both"/>
            </w:pPr>
            <w:r>
              <w:rPr>
                <w:rFonts w:ascii="Times New Roman"/>
                <w:b w:val="false"/>
                <w:i w:val="false"/>
                <w:color w:val="000000"/>
                <w:sz w:val="20"/>
              </w:rPr>
              <w:t>
Білімдер:</w:t>
            </w:r>
          </w:p>
          <w:bookmarkEnd w:id="2700"/>
          <w:p>
            <w:pPr>
              <w:spacing w:after="20"/>
              <w:ind w:left="20"/>
              <w:jc w:val="both"/>
            </w:pPr>
            <w:r>
              <w:rPr>
                <w:rFonts w:ascii="Times New Roman"/>
                <w:b w:val="false"/>
                <w:i w:val="false"/>
                <w:color w:val="000000"/>
                <w:sz w:val="20"/>
              </w:rPr>
              <w:t>
</w:t>
            </w:r>
            <w:r>
              <w:rPr>
                <w:rFonts w:ascii="Times New Roman"/>
                <w:b w:val="false"/>
                <w:i w:val="false"/>
                <w:color w:val="000000"/>
                <w:sz w:val="20"/>
              </w:rPr>
              <w:t>1. Ақауларды жою және киім бұйымдарын фигураға сәйкестендіру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Тапсырыс берушілерге дайын бұйымдарды өткізу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7" w:id="2701"/>
          <w:p>
            <w:pPr>
              <w:spacing w:after="20"/>
              <w:ind w:left="20"/>
              <w:jc w:val="both"/>
            </w:pPr>
            <w:r>
              <w:rPr>
                <w:rFonts w:ascii="Times New Roman"/>
                <w:b w:val="false"/>
                <w:i w:val="false"/>
                <w:color w:val="000000"/>
                <w:sz w:val="20"/>
              </w:rPr>
              <w:t>
Көп мәселелік;</w:t>
            </w:r>
          </w:p>
          <w:bookmarkEnd w:id="2701"/>
          <w:p>
            <w:pPr>
              <w:spacing w:after="20"/>
              <w:ind w:left="20"/>
              <w:jc w:val="both"/>
            </w:pPr>
            <w:r>
              <w:rPr>
                <w:rFonts w:ascii="Times New Roman"/>
                <w:b w:val="false"/>
                <w:i w:val="false"/>
                <w:color w:val="000000"/>
                <w:sz w:val="20"/>
              </w:rPr>
              <w:t>
Күрделі мәселелерді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"Жамаушы":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2702"/>
          <w:p>
            <w:pPr>
              <w:spacing w:after="20"/>
              <w:ind w:left="20"/>
              <w:jc w:val="both"/>
            </w:pPr>
            <w:r>
              <w:rPr>
                <w:rFonts w:ascii="Times New Roman"/>
                <w:b w:val="false"/>
                <w:i w:val="false"/>
                <w:color w:val="000000"/>
                <w:sz w:val="20"/>
              </w:rPr>
              <w:t>
Білім деңгейі:</w:t>
            </w:r>
          </w:p>
          <w:bookmarkEnd w:id="2702"/>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2703"/>
          <w:p>
            <w:pPr>
              <w:spacing w:after="20"/>
              <w:ind w:left="20"/>
              <w:jc w:val="both"/>
            </w:pPr>
            <w:r>
              <w:rPr>
                <w:rFonts w:ascii="Times New Roman"/>
                <w:b w:val="false"/>
                <w:i w:val="false"/>
                <w:color w:val="000000"/>
                <w:sz w:val="20"/>
              </w:rPr>
              <w:t>
Мамандық:</w:t>
            </w:r>
          </w:p>
          <w:bookmarkEnd w:id="2703"/>
          <w:p>
            <w:pPr>
              <w:spacing w:after="20"/>
              <w:ind w:left="20"/>
              <w:jc w:val="both"/>
            </w:pPr>
            <w:r>
              <w:rPr>
                <w:rFonts w:ascii="Times New Roman"/>
                <w:b w:val="false"/>
                <w:i w:val="false"/>
                <w:color w:val="000000"/>
                <w:sz w:val="20"/>
              </w:rPr>
              <w:t>
Тері және тон бұйымдарын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 w:id="2704"/>
          <w:p>
            <w:pPr>
              <w:spacing w:after="20"/>
              <w:ind w:left="20"/>
              <w:jc w:val="both"/>
            </w:pPr>
            <w:r>
              <w:rPr>
                <w:rFonts w:ascii="Times New Roman"/>
                <w:b w:val="false"/>
                <w:i w:val="false"/>
                <w:color w:val="000000"/>
                <w:sz w:val="20"/>
              </w:rPr>
              <w:t>
Біліктілік:</w:t>
            </w:r>
          </w:p>
          <w:bookmarkEnd w:id="270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 w:id="2705"/>
          <w:p>
            <w:pPr>
              <w:spacing w:after="20"/>
              <w:ind w:left="20"/>
              <w:jc w:val="both"/>
            </w:pPr>
            <w:r>
              <w:rPr>
                <w:rFonts w:ascii="Times New Roman"/>
                <w:b w:val="false"/>
                <w:i w:val="false"/>
                <w:color w:val="000000"/>
                <w:sz w:val="20"/>
              </w:rPr>
              <w:t>
Білім деңгейі:</w:t>
            </w:r>
          </w:p>
          <w:bookmarkEnd w:id="2705"/>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2" w:id="2706"/>
          <w:p>
            <w:pPr>
              <w:spacing w:after="20"/>
              <w:ind w:left="20"/>
              <w:jc w:val="both"/>
            </w:pPr>
            <w:r>
              <w:rPr>
                <w:rFonts w:ascii="Times New Roman"/>
                <w:b w:val="false"/>
                <w:i w:val="false"/>
                <w:color w:val="000000"/>
                <w:sz w:val="20"/>
              </w:rPr>
              <w:t>
Мамандық:</w:t>
            </w:r>
          </w:p>
          <w:bookmarkEnd w:id="270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2707"/>
          <w:p>
            <w:pPr>
              <w:spacing w:after="20"/>
              <w:ind w:left="20"/>
              <w:jc w:val="both"/>
            </w:pPr>
            <w:r>
              <w:rPr>
                <w:rFonts w:ascii="Times New Roman"/>
                <w:b w:val="false"/>
                <w:i w:val="false"/>
                <w:color w:val="000000"/>
                <w:sz w:val="20"/>
              </w:rPr>
              <w:t>
Біліктілік:</w:t>
            </w:r>
          </w:p>
          <w:bookmarkEnd w:id="270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8173-9-003 - Пішіп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бұйымдарын дайындау кезінде материалдарды пішу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2708"/>
          <w:p>
            <w:pPr>
              <w:spacing w:after="20"/>
              <w:ind w:left="20"/>
              <w:jc w:val="both"/>
            </w:pPr>
            <w:r>
              <w:rPr>
                <w:rFonts w:ascii="Times New Roman"/>
                <w:b w:val="false"/>
                <w:i w:val="false"/>
                <w:color w:val="000000"/>
                <w:sz w:val="20"/>
              </w:rPr>
              <w:t>
1. 1. Бұйымдарды пішу процесін жүргізу</w:t>
            </w:r>
          </w:p>
          <w:bookmarkEnd w:id="2708"/>
          <w:p>
            <w:pPr>
              <w:spacing w:after="20"/>
              <w:ind w:left="20"/>
              <w:jc w:val="both"/>
            </w:pPr>
            <w:r>
              <w:rPr>
                <w:rFonts w:ascii="Times New Roman"/>
                <w:b w:val="false"/>
                <w:i w:val="false"/>
                <w:color w:val="000000"/>
                <w:sz w:val="20"/>
              </w:rPr>
              <w:t>
2. Қорытынды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2709"/>
          <w:p>
            <w:pPr>
              <w:spacing w:after="20"/>
              <w:ind w:left="20"/>
              <w:jc w:val="both"/>
            </w:pPr>
            <w:r>
              <w:rPr>
                <w:rFonts w:ascii="Times New Roman"/>
                <w:b w:val="false"/>
                <w:i w:val="false"/>
                <w:color w:val="000000"/>
                <w:sz w:val="20"/>
              </w:rPr>
              <w:t>
Еңбек функциясы 1:</w:t>
            </w:r>
          </w:p>
          <w:bookmarkEnd w:id="2709"/>
          <w:p>
            <w:pPr>
              <w:spacing w:after="20"/>
              <w:ind w:left="20"/>
              <w:jc w:val="both"/>
            </w:pPr>
            <w:r>
              <w:rPr>
                <w:rFonts w:ascii="Times New Roman"/>
                <w:b w:val="false"/>
                <w:i w:val="false"/>
                <w:color w:val="000000"/>
                <w:sz w:val="20"/>
              </w:rPr>
              <w:t>
1. Бұйымдарды пішу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6" w:id="2710"/>
          <w:p>
            <w:pPr>
              <w:spacing w:after="20"/>
              <w:ind w:left="20"/>
              <w:jc w:val="both"/>
            </w:pPr>
            <w:r>
              <w:rPr>
                <w:rFonts w:ascii="Times New Roman"/>
                <w:b w:val="false"/>
                <w:i w:val="false"/>
                <w:color w:val="000000"/>
                <w:sz w:val="20"/>
              </w:rPr>
              <w:t>
Дағды 1:</w:t>
            </w:r>
          </w:p>
          <w:bookmarkEnd w:id="2710"/>
          <w:p>
            <w:pPr>
              <w:spacing w:after="20"/>
              <w:ind w:left="20"/>
              <w:jc w:val="both"/>
            </w:pPr>
            <w:r>
              <w:rPr>
                <w:rFonts w:ascii="Times New Roman"/>
                <w:b w:val="false"/>
                <w:i w:val="false"/>
                <w:color w:val="000000"/>
                <w:sz w:val="20"/>
              </w:rPr>
              <w:t>
Қарапайым бұйымдарды пішу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2711"/>
          <w:p>
            <w:pPr>
              <w:spacing w:after="20"/>
              <w:ind w:left="20"/>
              <w:jc w:val="both"/>
            </w:pPr>
            <w:r>
              <w:rPr>
                <w:rFonts w:ascii="Times New Roman"/>
                <w:b w:val="false"/>
                <w:i w:val="false"/>
                <w:color w:val="000000"/>
                <w:sz w:val="20"/>
              </w:rPr>
              <w:t>
Машықтар:</w:t>
            </w:r>
          </w:p>
          <w:bookmarkEnd w:id="2711"/>
          <w:p>
            <w:pPr>
              <w:spacing w:after="20"/>
              <w:ind w:left="20"/>
              <w:jc w:val="both"/>
            </w:pPr>
            <w:r>
              <w:rPr>
                <w:rFonts w:ascii="Times New Roman"/>
                <w:b w:val="false"/>
                <w:i w:val="false"/>
                <w:color w:val="000000"/>
                <w:sz w:val="20"/>
              </w:rPr>
              <w:t>
</w:t>
            </w:r>
            <w:r>
              <w:rPr>
                <w:rFonts w:ascii="Times New Roman"/>
                <w:b w:val="false"/>
                <w:i w:val="false"/>
                <w:color w:val="000000"/>
                <w:sz w:val="20"/>
              </w:rPr>
              <w:t>1.Тігу кезінде материалды пішу, киім-кешек пен төсек-жабдық, корсет бұйымдарын жөндеу кезінде модельдеу ұйымдарынан алынған лекалдардың силуэт негіздері бойынша өлшемдерді алып тастау, бұйымдардың пішіндерін таңдау, тапсырыс берушілердің фигурасында бұйымдарды өлшеу, бормен белгілеу және шақтап көргеннен кейін бөлшектерді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 киімді, корсет бұйымдарын жөндеу сипатын тапсырыс берушілермен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Біліктілігі жоғары жамаушы басшылығымен жұмыс істеу кезінде жөндеуге әкелінген материалдардың немесе корсет бұйымдарының ақауларын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2712"/>
          <w:p>
            <w:pPr>
              <w:spacing w:after="20"/>
              <w:ind w:left="20"/>
              <w:jc w:val="both"/>
            </w:pPr>
            <w:r>
              <w:rPr>
                <w:rFonts w:ascii="Times New Roman"/>
                <w:b w:val="false"/>
                <w:i w:val="false"/>
                <w:color w:val="000000"/>
                <w:sz w:val="20"/>
              </w:rPr>
              <w:t>
Білімдер:</w:t>
            </w:r>
          </w:p>
          <w:bookmarkEnd w:id="2712"/>
          <w:p>
            <w:pPr>
              <w:spacing w:after="20"/>
              <w:ind w:left="20"/>
              <w:jc w:val="both"/>
            </w:pPr>
            <w:r>
              <w:rPr>
                <w:rFonts w:ascii="Times New Roman"/>
                <w:b w:val="false"/>
                <w:i w:val="false"/>
                <w:color w:val="000000"/>
                <w:sz w:val="20"/>
              </w:rPr>
              <w:t>
</w:t>
            </w:r>
            <w:r>
              <w:rPr>
                <w:rFonts w:ascii="Times New Roman"/>
                <w:b w:val="false"/>
                <w:i w:val="false"/>
                <w:color w:val="000000"/>
                <w:sz w:val="20"/>
              </w:rPr>
              <w:t>1. Құрастыру және пішу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 киімдер мен төсек-орындарды, корсет бұйымдарын пішу, тігу және жөндеу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Модельдеудің заманауи бағыты.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материалдардың тағайындалуы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2713"/>
          <w:p>
            <w:pPr>
              <w:spacing w:after="20"/>
              <w:ind w:left="20"/>
              <w:jc w:val="both"/>
            </w:pPr>
            <w:r>
              <w:rPr>
                <w:rFonts w:ascii="Times New Roman"/>
                <w:b w:val="false"/>
                <w:i w:val="false"/>
                <w:color w:val="000000"/>
                <w:sz w:val="20"/>
              </w:rPr>
              <w:t>
Еңбек функциясы 2:</w:t>
            </w:r>
          </w:p>
          <w:bookmarkEnd w:id="2713"/>
          <w:p>
            <w:pPr>
              <w:spacing w:after="20"/>
              <w:ind w:left="20"/>
              <w:jc w:val="both"/>
            </w:pPr>
            <w:r>
              <w:rPr>
                <w:rFonts w:ascii="Times New Roman"/>
                <w:b w:val="false"/>
                <w:i w:val="false"/>
                <w:color w:val="000000"/>
                <w:sz w:val="20"/>
              </w:rPr>
              <w:t>
Қорытынды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2714"/>
          <w:p>
            <w:pPr>
              <w:spacing w:after="20"/>
              <w:ind w:left="20"/>
              <w:jc w:val="both"/>
            </w:pPr>
            <w:r>
              <w:rPr>
                <w:rFonts w:ascii="Times New Roman"/>
                <w:b w:val="false"/>
                <w:i w:val="false"/>
                <w:color w:val="000000"/>
                <w:sz w:val="20"/>
              </w:rPr>
              <w:t>
Дағды 1:</w:t>
            </w:r>
          </w:p>
          <w:bookmarkEnd w:id="2714"/>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2715"/>
          <w:p>
            <w:pPr>
              <w:spacing w:after="20"/>
              <w:ind w:left="20"/>
              <w:jc w:val="both"/>
            </w:pPr>
            <w:r>
              <w:rPr>
                <w:rFonts w:ascii="Times New Roman"/>
                <w:b w:val="false"/>
                <w:i w:val="false"/>
                <w:color w:val="000000"/>
                <w:sz w:val="20"/>
              </w:rPr>
              <w:t>
Машықтар:</w:t>
            </w:r>
          </w:p>
          <w:bookmarkEnd w:id="2715"/>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 эстетикалық және құрылымдық-эргономикалық көрсеткіштер бойынша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2716"/>
          <w:p>
            <w:pPr>
              <w:spacing w:after="20"/>
              <w:ind w:left="20"/>
              <w:jc w:val="both"/>
            </w:pPr>
            <w:r>
              <w:rPr>
                <w:rFonts w:ascii="Times New Roman"/>
                <w:b w:val="false"/>
                <w:i w:val="false"/>
                <w:color w:val="000000"/>
                <w:sz w:val="20"/>
              </w:rPr>
              <w:t>
Білімдер:</w:t>
            </w:r>
          </w:p>
          <w:bookmarkEnd w:id="2716"/>
          <w:p>
            <w:pPr>
              <w:spacing w:after="20"/>
              <w:ind w:left="20"/>
              <w:jc w:val="both"/>
            </w:pPr>
            <w:r>
              <w:rPr>
                <w:rFonts w:ascii="Times New Roman"/>
                <w:b w:val="false"/>
                <w:i w:val="false"/>
                <w:color w:val="000000"/>
                <w:sz w:val="20"/>
              </w:rPr>
              <w:t>
</w:t>
            </w:r>
            <w:r>
              <w:rPr>
                <w:rFonts w:ascii="Times New Roman"/>
                <w:b w:val="false"/>
                <w:i w:val="false"/>
                <w:color w:val="000000"/>
                <w:sz w:val="20"/>
              </w:rPr>
              <w:t>1. Ақауларды жою және киім бұйымдарын фигураға сәйкестендіру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6" w:id="2717"/>
          <w:p>
            <w:pPr>
              <w:spacing w:after="20"/>
              <w:ind w:left="20"/>
              <w:jc w:val="both"/>
            </w:pPr>
            <w:r>
              <w:rPr>
                <w:rFonts w:ascii="Times New Roman"/>
                <w:b w:val="false"/>
                <w:i w:val="false"/>
                <w:color w:val="000000"/>
                <w:sz w:val="20"/>
              </w:rPr>
              <w:t>
Дағды 2:</w:t>
            </w:r>
          </w:p>
          <w:bookmarkEnd w:id="2717"/>
          <w:p>
            <w:pPr>
              <w:spacing w:after="20"/>
              <w:ind w:left="20"/>
              <w:jc w:val="both"/>
            </w:pPr>
            <w:r>
              <w:rPr>
                <w:rFonts w:ascii="Times New Roman"/>
                <w:b w:val="false"/>
                <w:i w:val="false"/>
                <w:color w:val="000000"/>
                <w:sz w:val="20"/>
              </w:rPr>
              <w:t>
Дайын бұйымдарды тапсырыс берушілерге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7" w:id="2718"/>
          <w:p>
            <w:pPr>
              <w:spacing w:after="20"/>
              <w:ind w:left="20"/>
              <w:jc w:val="both"/>
            </w:pPr>
            <w:r>
              <w:rPr>
                <w:rFonts w:ascii="Times New Roman"/>
                <w:b w:val="false"/>
                <w:i w:val="false"/>
                <w:color w:val="000000"/>
                <w:sz w:val="20"/>
              </w:rPr>
              <w:t>
Машықтар:</w:t>
            </w:r>
          </w:p>
          <w:bookmarkEnd w:id="2718"/>
          <w:p>
            <w:pPr>
              <w:spacing w:after="20"/>
              <w:ind w:left="20"/>
              <w:jc w:val="both"/>
            </w:pPr>
            <w:r>
              <w:rPr>
                <w:rFonts w:ascii="Times New Roman"/>
                <w:b w:val="false"/>
                <w:i w:val="false"/>
                <w:color w:val="000000"/>
                <w:sz w:val="20"/>
              </w:rPr>
              <w:t>
</w:t>
            </w:r>
            <w:r>
              <w:rPr>
                <w:rFonts w:ascii="Times New Roman"/>
                <w:b w:val="false"/>
                <w:i w:val="false"/>
                <w:color w:val="000000"/>
                <w:sz w:val="20"/>
              </w:rPr>
              <w:t>1. Тапсырыс берушілерге дайын бұйымның сапасын тексеріп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2719"/>
          <w:p>
            <w:pPr>
              <w:spacing w:after="20"/>
              <w:ind w:left="20"/>
              <w:jc w:val="both"/>
            </w:pPr>
            <w:r>
              <w:rPr>
                <w:rFonts w:ascii="Times New Roman"/>
                <w:b w:val="false"/>
                <w:i w:val="false"/>
                <w:color w:val="000000"/>
                <w:sz w:val="20"/>
              </w:rPr>
              <w:t>
Білімдер:</w:t>
            </w:r>
          </w:p>
          <w:bookmarkEnd w:id="2719"/>
          <w:p>
            <w:pPr>
              <w:spacing w:after="20"/>
              <w:ind w:left="20"/>
              <w:jc w:val="both"/>
            </w:pPr>
            <w:r>
              <w:rPr>
                <w:rFonts w:ascii="Times New Roman"/>
                <w:b w:val="false"/>
                <w:i w:val="false"/>
                <w:color w:val="000000"/>
                <w:sz w:val="20"/>
              </w:rPr>
              <w:t>
</w:t>
            </w:r>
            <w:r>
              <w:rPr>
                <w:rFonts w:ascii="Times New Roman"/>
                <w:b w:val="false"/>
                <w:i w:val="false"/>
                <w:color w:val="000000"/>
                <w:sz w:val="20"/>
              </w:rPr>
              <w:t>1. Тапсырыс берушілерге дайын бұйымдарды тапсыру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2720"/>
          <w:p>
            <w:pPr>
              <w:spacing w:after="20"/>
              <w:ind w:left="20"/>
              <w:jc w:val="both"/>
            </w:pPr>
            <w:r>
              <w:rPr>
                <w:rFonts w:ascii="Times New Roman"/>
                <w:b w:val="false"/>
                <w:i w:val="false"/>
                <w:color w:val="000000"/>
                <w:sz w:val="20"/>
              </w:rPr>
              <w:t>
Дәлдік;</w:t>
            </w:r>
          </w:p>
          <w:bookmarkEnd w:id="2720"/>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Зейінді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2721"/>
          <w:p>
            <w:pPr>
              <w:spacing w:after="20"/>
              <w:ind w:left="20"/>
              <w:jc w:val="both"/>
            </w:pPr>
            <w:r>
              <w:rPr>
                <w:rFonts w:ascii="Times New Roman"/>
                <w:b w:val="false"/>
                <w:i w:val="false"/>
                <w:color w:val="000000"/>
                <w:sz w:val="20"/>
              </w:rPr>
              <w:t>
Кеден одағының техникалық регламенті "Жеңіл өнеркәсіп өнімдерінің қауіпсіздігі туралы" (КО ТР 017/2011).</w:t>
            </w:r>
          </w:p>
          <w:bookmarkEnd w:id="2721"/>
          <w:p>
            <w:pPr>
              <w:spacing w:after="20"/>
              <w:ind w:left="20"/>
              <w:jc w:val="both"/>
            </w:pPr>
            <w:r>
              <w:rPr>
                <w:rFonts w:ascii="Times New Roman"/>
                <w:b w:val="false"/>
                <w:i w:val="false"/>
                <w:color w:val="000000"/>
                <w:sz w:val="20"/>
              </w:rPr>
              <w:t>
ҚР СТ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"Материалдарды, лекалалар мен бұйымдарды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лекалалар мен бұйымдарды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2722"/>
          <w:p>
            <w:pPr>
              <w:spacing w:after="20"/>
              <w:ind w:left="20"/>
              <w:jc w:val="both"/>
            </w:pPr>
            <w:r>
              <w:rPr>
                <w:rFonts w:ascii="Times New Roman"/>
                <w:b w:val="false"/>
                <w:i w:val="false"/>
                <w:color w:val="000000"/>
                <w:sz w:val="20"/>
              </w:rPr>
              <w:t>
Шығарылым 46.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22 маусымдағы № 244 Бұйрығы) 39-параграфта келтірілген материалдарды, лекалдар мен бұйымдарды бақылаушы кәсібіне арналған біліктілік сипаттамаларын (2-разряд) қамтиды.</w:t>
            </w:r>
          </w:p>
          <w:bookmarkEnd w:id="2722"/>
          <w:p>
            <w:pPr>
              <w:spacing w:after="20"/>
              <w:ind w:left="20"/>
              <w:jc w:val="both"/>
            </w:pPr>
            <w:r>
              <w:rPr>
                <w:rFonts w:ascii="Times New Roman"/>
                <w:b w:val="false"/>
                <w:i w:val="false"/>
                <w:color w:val="000000"/>
                <w:sz w:val="20"/>
              </w:rPr>
              <w:t>
Материалдарды, үлгілерді және бұйымдарды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2723"/>
          <w:p>
            <w:pPr>
              <w:spacing w:after="20"/>
              <w:ind w:left="20"/>
              <w:jc w:val="both"/>
            </w:pPr>
            <w:r>
              <w:rPr>
                <w:rFonts w:ascii="Times New Roman"/>
                <w:b w:val="false"/>
                <w:i w:val="false"/>
                <w:color w:val="000000"/>
                <w:sz w:val="20"/>
              </w:rPr>
              <w:t>
Білім деңгейі:</w:t>
            </w:r>
          </w:p>
          <w:bookmarkEnd w:id="2723"/>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9" w:id="2724"/>
          <w:p>
            <w:pPr>
              <w:spacing w:after="20"/>
              <w:ind w:left="20"/>
              <w:jc w:val="both"/>
            </w:pPr>
            <w:r>
              <w:rPr>
                <w:rFonts w:ascii="Times New Roman"/>
                <w:b w:val="false"/>
                <w:i w:val="false"/>
                <w:color w:val="000000"/>
                <w:sz w:val="20"/>
              </w:rPr>
              <w:t>
Мамандық:</w:t>
            </w:r>
          </w:p>
          <w:bookmarkEnd w:id="272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 w:id="2725"/>
          <w:p>
            <w:pPr>
              <w:spacing w:after="20"/>
              <w:ind w:left="20"/>
              <w:jc w:val="both"/>
            </w:pPr>
            <w:r>
              <w:rPr>
                <w:rFonts w:ascii="Times New Roman"/>
                <w:b w:val="false"/>
                <w:i w:val="false"/>
                <w:color w:val="000000"/>
                <w:sz w:val="20"/>
              </w:rPr>
              <w:t>
Біліктілік:</w:t>
            </w:r>
          </w:p>
          <w:bookmarkEnd w:id="272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8100-0-023 - Бұйымдарды, жартылай фабрикаттарды және материалдарды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фурнитураның және дайын бұйымдардың сапасын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Материалдарды, фурнитураны ақаулар мен сұрыптылықтың сәйкестігін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 w:id="2726"/>
          <w:p>
            <w:pPr>
              <w:spacing w:after="20"/>
              <w:ind w:left="20"/>
              <w:jc w:val="both"/>
            </w:pPr>
            <w:r>
              <w:rPr>
                <w:rFonts w:ascii="Times New Roman"/>
                <w:b w:val="false"/>
                <w:i w:val="false"/>
                <w:color w:val="000000"/>
                <w:sz w:val="20"/>
              </w:rPr>
              <w:t>
Еңбек функциясы 1:</w:t>
            </w:r>
          </w:p>
          <w:bookmarkEnd w:id="2726"/>
          <w:p>
            <w:pPr>
              <w:spacing w:after="20"/>
              <w:ind w:left="20"/>
              <w:jc w:val="both"/>
            </w:pPr>
            <w:r>
              <w:rPr>
                <w:rFonts w:ascii="Times New Roman"/>
                <w:b w:val="false"/>
                <w:i w:val="false"/>
                <w:color w:val="000000"/>
                <w:sz w:val="20"/>
              </w:rPr>
              <w:t>
Материалдарды, фурнитураны ақаулар мен сұрыптылықтың сәйкестігін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 w:id="2727"/>
          <w:p>
            <w:pPr>
              <w:spacing w:after="20"/>
              <w:ind w:left="20"/>
              <w:jc w:val="both"/>
            </w:pPr>
            <w:r>
              <w:rPr>
                <w:rFonts w:ascii="Times New Roman"/>
                <w:b w:val="false"/>
                <w:i w:val="false"/>
                <w:color w:val="000000"/>
                <w:sz w:val="20"/>
              </w:rPr>
              <w:t>
Дағды 1:</w:t>
            </w:r>
          </w:p>
          <w:bookmarkEnd w:id="2727"/>
          <w:p>
            <w:pPr>
              <w:spacing w:after="20"/>
              <w:ind w:left="20"/>
              <w:jc w:val="both"/>
            </w:pPr>
            <w:r>
              <w:rPr>
                <w:rFonts w:ascii="Times New Roman"/>
                <w:b w:val="false"/>
                <w:i w:val="false"/>
                <w:color w:val="000000"/>
                <w:sz w:val="20"/>
              </w:rPr>
              <w:t>
Таспалардың, шілтердің, өрімдердің, сутаждың және басқа да әрлеу материалдарының ұзындығын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2728"/>
          <w:p>
            <w:pPr>
              <w:spacing w:after="20"/>
              <w:ind w:left="20"/>
              <w:jc w:val="both"/>
            </w:pPr>
            <w:r>
              <w:rPr>
                <w:rFonts w:ascii="Times New Roman"/>
                <w:b w:val="false"/>
                <w:i w:val="false"/>
                <w:color w:val="000000"/>
                <w:sz w:val="20"/>
              </w:rPr>
              <w:t>
Машықтар:</w:t>
            </w:r>
          </w:p>
          <w:bookmarkEnd w:id="2728"/>
          <w:p>
            <w:pPr>
              <w:spacing w:after="20"/>
              <w:ind w:left="20"/>
              <w:jc w:val="both"/>
            </w:pPr>
            <w:r>
              <w:rPr>
                <w:rFonts w:ascii="Times New Roman"/>
                <w:b w:val="false"/>
                <w:i w:val="false"/>
                <w:color w:val="000000"/>
                <w:sz w:val="20"/>
              </w:rPr>
              <w:t>
</w:t>
            </w:r>
            <w:r>
              <w:rPr>
                <w:rFonts w:ascii="Times New Roman"/>
                <w:b w:val="false"/>
                <w:i w:val="false"/>
                <w:color w:val="000000"/>
                <w:sz w:val="20"/>
              </w:rPr>
              <w:t>1. Таспалардың, шілтердің, өрімдердің, сутаждың және басқа әрлеу материалдарының ұзындығын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өлшемдердің тауар жапсырмаларының деректемелеріне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 w:id="2729"/>
          <w:p>
            <w:pPr>
              <w:spacing w:after="20"/>
              <w:ind w:left="20"/>
              <w:jc w:val="both"/>
            </w:pPr>
            <w:r>
              <w:rPr>
                <w:rFonts w:ascii="Times New Roman"/>
                <w:b w:val="false"/>
                <w:i w:val="false"/>
                <w:color w:val="000000"/>
                <w:sz w:val="20"/>
              </w:rPr>
              <w:t>
Білімдер:</w:t>
            </w:r>
          </w:p>
          <w:bookmarkEnd w:id="2729"/>
          <w:p>
            <w:pPr>
              <w:spacing w:after="20"/>
              <w:ind w:left="20"/>
              <w:jc w:val="both"/>
            </w:pPr>
            <w:r>
              <w:rPr>
                <w:rFonts w:ascii="Times New Roman"/>
                <w:b w:val="false"/>
                <w:i w:val="false"/>
                <w:color w:val="000000"/>
                <w:sz w:val="20"/>
              </w:rPr>
              <w:t>
</w:t>
            </w:r>
            <w:r>
              <w:rPr>
                <w:rFonts w:ascii="Times New Roman"/>
                <w:b w:val="false"/>
                <w:i w:val="false"/>
                <w:color w:val="000000"/>
                <w:sz w:val="20"/>
              </w:rPr>
              <w:t>1. Әрлеу материалдарының ұзындығын бақылау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өлшеу аспаптары мен құралдарының құрылысы және техникалық-пайдалану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2730"/>
          <w:p>
            <w:pPr>
              <w:spacing w:after="20"/>
              <w:ind w:left="20"/>
              <w:jc w:val="both"/>
            </w:pPr>
            <w:r>
              <w:rPr>
                <w:rFonts w:ascii="Times New Roman"/>
                <w:b w:val="false"/>
                <w:i w:val="false"/>
                <w:color w:val="000000"/>
                <w:sz w:val="20"/>
              </w:rPr>
              <w:t>
Дағды 2:</w:t>
            </w:r>
          </w:p>
          <w:bookmarkEnd w:id="2730"/>
          <w:p>
            <w:pPr>
              <w:spacing w:after="20"/>
              <w:ind w:left="20"/>
              <w:jc w:val="both"/>
            </w:pPr>
            <w:r>
              <w:rPr>
                <w:rFonts w:ascii="Times New Roman"/>
                <w:b w:val="false"/>
                <w:i w:val="false"/>
                <w:color w:val="000000"/>
                <w:sz w:val="20"/>
              </w:rPr>
              <w:t>
Материалдардың соңғы қалдықтарын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2731"/>
          <w:p>
            <w:pPr>
              <w:spacing w:after="20"/>
              <w:ind w:left="20"/>
              <w:jc w:val="both"/>
            </w:pPr>
            <w:r>
              <w:rPr>
                <w:rFonts w:ascii="Times New Roman"/>
                <w:b w:val="false"/>
                <w:i w:val="false"/>
                <w:color w:val="000000"/>
                <w:sz w:val="20"/>
              </w:rPr>
              <w:t>
Машықтар:</w:t>
            </w:r>
          </w:p>
          <w:bookmarkEnd w:id="2731"/>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Материалдардың соңғы қалдықтарын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2732"/>
          <w:p>
            <w:pPr>
              <w:spacing w:after="20"/>
              <w:ind w:left="20"/>
              <w:jc w:val="both"/>
            </w:pPr>
            <w:r>
              <w:rPr>
                <w:rFonts w:ascii="Times New Roman"/>
                <w:b w:val="false"/>
                <w:i w:val="false"/>
                <w:color w:val="000000"/>
                <w:sz w:val="20"/>
              </w:rPr>
              <w:t>
Білімдер:</w:t>
            </w:r>
          </w:p>
          <w:bookmarkEnd w:id="2732"/>
          <w:p>
            <w:pPr>
              <w:spacing w:after="20"/>
              <w:ind w:left="20"/>
              <w:jc w:val="both"/>
            </w:pPr>
            <w:r>
              <w:rPr>
                <w:rFonts w:ascii="Times New Roman"/>
                <w:b w:val="false"/>
                <w:i w:val="false"/>
                <w:color w:val="000000"/>
                <w:sz w:val="20"/>
              </w:rPr>
              <w:t>
</w:t>
            </w:r>
            <w:r>
              <w:rPr>
                <w:rFonts w:ascii="Times New Roman"/>
                <w:b w:val="false"/>
                <w:i w:val="false"/>
                <w:color w:val="000000"/>
                <w:sz w:val="20"/>
              </w:rPr>
              <w:t>1. Өлшеу аспаптары мен құралдарын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Артикулдар мен материалдардың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9" w:id="2733"/>
          <w:p>
            <w:pPr>
              <w:spacing w:after="20"/>
              <w:ind w:left="20"/>
              <w:jc w:val="both"/>
            </w:pPr>
            <w:r>
              <w:rPr>
                <w:rFonts w:ascii="Times New Roman"/>
                <w:b w:val="false"/>
                <w:i w:val="false"/>
                <w:color w:val="000000"/>
                <w:sz w:val="20"/>
              </w:rPr>
              <w:t>
Дағды 3:</w:t>
            </w:r>
          </w:p>
          <w:bookmarkEnd w:id="2733"/>
          <w:p>
            <w:pPr>
              <w:spacing w:after="20"/>
              <w:ind w:left="20"/>
              <w:jc w:val="both"/>
            </w:pPr>
            <w:r>
              <w:rPr>
                <w:rFonts w:ascii="Times New Roman"/>
                <w:b w:val="false"/>
                <w:i w:val="false"/>
                <w:color w:val="000000"/>
                <w:sz w:val="20"/>
              </w:rPr>
              <w:t>
Материалдардың өлшеу нәтижелерін тізімдемеде жазу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2734"/>
          <w:p>
            <w:pPr>
              <w:spacing w:after="20"/>
              <w:ind w:left="20"/>
              <w:jc w:val="both"/>
            </w:pPr>
            <w:r>
              <w:rPr>
                <w:rFonts w:ascii="Times New Roman"/>
                <w:b w:val="false"/>
                <w:i w:val="false"/>
                <w:color w:val="000000"/>
                <w:sz w:val="20"/>
              </w:rPr>
              <w:t>
Машықтар:</w:t>
            </w:r>
          </w:p>
          <w:bookmarkEnd w:id="2734"/>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 өлшеу нәтижелерін тізімдемеде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2735"/>
          <w:p>
            <w:pPr>
              <w:spacing w:after="20"/>
              <w:ind w:left="20"/>
              <w:jc w:val="both"/>
            </w:pPr>
            <w:r>
              <w:rPr>
                <w:rFonts w:ascii="Times New Roman"/>
                <w:b w:val="false"/>
                <w:i w:val="false"/>
                <w:color w:val="000000"/>
                <w:sz w:val="20"/>
              </w:rPr>
              <w:t>
Білімдер:</w:t>
            </w:r>
          </w:p>
          <w:bookmarkEnd w:id="2735"/>
          <w:p>
            <w:pPr>
              <w:spacing w:after="20"/>
              <w:ind w:left="20"/>
              <w:jc w:val="both"/>
            </w:pPr>
            <w:r>
              <w:rPr>
                <w:rFonts w:ascii="Times New Roman"/>
                <w:b w:val="false"/>
                <w:i w:val="false"/>
                <w:color w:val="000000"/>
                <w:sz w:val="20"/>
              </w:rPr>
              <w:t>
</w:t>
            </w:r>
            <w:r>
              <w:rPr>
                <w:rFonts w:ascii="Times New Roman"/>
                <w:b w:val="false"/>
                <w:i w:val="false"/>
                <w:color w:val="000000"/>
                <w:sz w:val="20"/>
              </w:rPr>
              <w:t>1. Тізімдемені толтыру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 w:id="2736"/>
          <w:p>
            <w:pPr>
              <w:spacing w:after="20"/>
              <w:ind w:left="20"/>
              <w:jc w:val="both"/>
            </w:pPr>
            <w:r>
              <w:rPr>
                <w:rFonts w:ascii="Times New Roman"/>
                <w:b w:val="false"/>
                <w:i w:val="false"/>
                <w:color w:val="000000"/>
                <w:sz w:val="20"/>
              </w:rPr>
              <w:t>
Дағды 4:</w:t>
            </w:r>
          </w:p>
          <w:bookmarkEnd w:id="2736"/>
          <w:p>
            <w:pPr>
              <w:spacing w:after="20"/>
              <w:ind w:left="20"/>
              <w:jc w:val="both"/>
            </w:pPr>
            <w:r>
              <w:rPr>
                <w:rFonts w:ascii="Times New Roman"/>
                <w:b w:val="false"/>
                <w:i w:val="false"/>
                <w:color w:val="000000"/>
                <w:sz w:val="20"/>
              </w:rPr>
              <w:t>
Ақау-өлшеу машиналарында немесе үстелдерде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7" w:id="2737"/>
          <w:p>
            <w:pPr>
              <w:spacing w:after="20"/>
              <w:ind w:left="20"/>
              <w:jc w:val="both"/>
            </w:pPr>
            <w:r>
              <w:rPr>
                <w:rFonts w:ascii="Times New Roman"/>
                <w:b w:val="false"/>
                <w:i w:val="false"/>
                <w:color w:val="000000"/>
                <w:sz w:val="20"/>
              </w:rPr>
              <w:t>
Машықтар:</w:t>
            </w:r>
          </w:p>
          <w:bookmarkEnd w:id="2737"/>
          <w:p>
            <w:pPr>
              <w:spacing w:after="20"/>
              <w:ind w:left="20"/>
              <w:jc w:val="both"/>
            </w:pPr>
            <w:r>
              <w:rPr>
                <w:rFonts w:ascii="Times New Roman"/>
                <w:b w:val="false"/>
                <w:i w:val="false"/>
                <w:color w:val="000000"/>
                <w:sz w:val="20"/>
              </w:rPr>
              <w:t>
</w:t>
            </w:r>
            <w:r>
              <w:rPr>
                <w:rFonts w:ascii="Times New Roman"/>
                <w:b w:val="false"/>
                <w:i w:val="false"/>
                <w:color w:val="000000"/>
                <w:sz w:val="20"/>
              </w:rPr>
              <w:t>1. Өлшеу құрылғыларының көмегімен әртүрлі материалдардың ұзындығы мен енін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өлшемдердің тауар жапсырмаларының деректемелеріне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 w:id="2738"/>
          <w:p>
            <w:pPr>
              <w:spacing w:after="20"/>
              <w:ind w:left="20"/>
              <w:jc w:val="both"/>
            </w:pPr>
            <w:r>
              <w:rPr>
                <w:rFonts w:ascii="Times New Roman"/>
                <w:b w:val="false"/>
                <w:i w:val="false"/>
                <w:color w:val="000000"/>
                <w:sz w:val="20"/>
              </w:rPr>
              <w:t>
Білімдер:</w:t>
            </w:r>
          </w:p>
          <w:bookmarkEnd w:id="2738"/>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Материалдардың ұзындығы мен енін бақылау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Пайдаланылатын ақау-өлшеу машиналарының құрылысы және техникалық-пайдалану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Артикулдар мен материалдардың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2739"/>
          <w:p>
            <w:pPr>
              <w:spacing w:after="20"/>
              <w:ind w:left="20"/>
              <w:jc w:val="both"/>
            </w:pPr>
            <w:r>
              <w:rPr>
                <w:rFonts w:ascii="Times New Roman"/>
                <w:b w:val="false"/>
                <w:i w:val="false"/>
                <w:color w:val="000000"/>
                <w:sz w:val="20"/>
              </w:rPr>
              <w:t>
Дәлдік;</w:t>
            </w:r>
          </w:p>
          <w:bookmarkEnd w:id="2739"/>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үлгілерді және бұйымдарды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үлгілерді және бұйымдарды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үлгілерді және бұйымдарды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үлгілерді және бұйымдарды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"Тігінші":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8" w:id="2740"/>
          <w:p>
            <w:pPr>
              <w:spacing w:after="20"/>
              <w:ind w:left="20"/>
              <w:jc w:val="both"/>
            </w:pPr>
            <w:r>
              <w:rPr>
                <w:rFonts w:ascii="Times New Roman"/>
                <w:b w:val="false"/>
                <w:i w:val="false"/>
                <w:color w:val="000000"/>
                <w:sz w:val="20"/>
              </w:rPr>
              <w:t>
Шығарылым 46.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22 маусымдағы № 244 Бұйрығы) тігінші кәсібі үшін 70-параграфта келтірілген біліктілік сипаттамаларын (2-разряд) қамтиды.</w:t>
            </w:r>
          </w:p>
          <w:bookmarkEnd w:id="2740"/>
          <w:p>
            <w:pPr>
              <w:spacing w:after="20"/>
              <w:ind w:left="20"/>
              <w:jc w:val="both"/>
            </w:pPr>
            <w:r>
              <w:rPr>
                <w:rFonts w:ascii="Times New Roman"/>
                <w:b w:val="false"/>
                <w:i w:val="false"/>
                <w:color w:val="000000"/>
                <w:sz w:val="20"/>
              </w:rPr>
              <w:t>
Тігінші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 w:id="2741"/>
          <w:p>
            <w:pPr>
              <w:spacing w:after="20"/>
              <w:ind w:left="20"/>
              <w:jc w:val="both"/>
            </w:pPr>
            <w:r>
              <w:rPr>
                <w:rFonts w:ascii="Times New Roman"/>
                <w:b w:val="false"/>
                <w:i w:val="false"/>
                <w:color w:val="000000"/>
                <w:sz w:val="20"/>
              </w:rPr>
              <w:t>
Білім деңгейі:</w:t>
            </w:r>
          </w:p>
          <w:bookmarkEnd w:id="274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2742"/>
          <w:p>
            <w:pPr>
              <w:spacing w:after="20"/>
              <w:ind w:left="20"/>
              <w:jc w:val="both"/>
            </w:pPr>
            <w:r>
              <w:rPr>
                <w:rFonts w:ascii="Times New Roman"/>
                <w:b w:val="false"/>
                <w:i w:val="false"/>
                <w:color w:val="000000"/>
                <w:sz w:val="20"/>
              </w:rPr>
              <w:t>
Мамандық:</w:t>
            </w:r>
          </w:p>
          <w:bookmarkEnd w:id="274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 w:id="2743"/>
          <w:p>
            <w:pPr>
              <w:spacing w:after="20"/>
              <w:ind w:left="20"/>
              <w:jc w:val="both"/>
            </w:pPr>
            <w:r>
              <w:rPr>
                <w:rFonts w:ascii="Times New Roman"/>
                <w:b w:val="false"/>
                <w:i w:val="false"/>
                <w:color w:val="000000"/>
                <w:sz w:val="20"/>
              </w:rPr>
              <w:t>
Біліктілік:</w:t>
            </w:r>
          </w:p>
          <w:bookmarkEnd w:id="274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2744"/>
          <w:p>
            <w:pPr>
              <w:spacing w:after="20"/>
              <w:ind w:left="20"/>
              <w:jc w:val="both"/>
            </w:pPr>
            <w:r>
              <w:rPr>
                <w:rFonts w:ascii="Times New Roman"/>
                <w:b w:val="false"/>
                <w:i w:val="false"/>
                <w:color w:val="000000"/>
                <w:sz w:val="20"/>
              </w:rPr>
              <w:t>
7533-1-016 - Тігінші</w:t>
            </w:r>
          </w:p>
          <w:bookmarkEnd w:id="2744"/>
          <w:p>
            <w:pPr>
              <w:spacing w:after="20"/>
              <w:ind w:left="20"/>
              <w:jc w:val="both"/>
            </w:pPr>
            <w:r>
              <w:rPr>
                <w:rFonts w:ascii="Times New Roman"/>
                <w:b w:val="false"/>
                <w:i w:val="false"/>
                <w:color w:val="000000"/>
                <w:sz w:val="20"/>
              </w:rPr>
              <w:t>
8159-9-030 - Тігінші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жеке тігу қызметтерін ұсыну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Қарапайым бұйымдарды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2745"/>
          <w:p>
            <w:pPr>
              <w:spacing w:after="20"/>
              <w:ind w:left="20"/>
              <w:jc w:val="both"/>
            </w:pPr>
            <w:r>
              <w:rPr>
                <w:rFonts w:ascii="Times New Roman"/>
                <w:b w:val="false"/>
                <w:i w:val="false"/>
                <w:color w:val="000000"/>
                <w:sz w:val="20"/>
              </w:rPr>
              <w:t>
Еңбек функциясы 1:</w:t>
            </w:r>
          </w:p>
          <w:bookmarkEnd w:id="2745"/>
          <w:p>
            <w:pPr>
              <w:spacing w:after="20"/>
              <w:ind w:left="20"/>
              <w:jc w:val="both"/>
            </w:pPr>
            <w:r>
              <w:rPr>
                <w:rFonts w:ascii="Times New Roman"/>
                <w:b w:val="false"/>
                <w:i w:val="false"/>
                <w:color w:val="000000"/>
                <w:sz w:val="20"/>
              </w:rPr>
              <w:t>
Қарапайым бұйымдарды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 w:id="2746"/>
          <w:p>
            <w:pPr>
              <w:spacing w:after="20"/>
              <w:ind w:left="20"/>
              <w:jc w:val="both"/>
            </w:pPr>
            <w:r>
              <w:rPr>
                <w:rFonts w:ascii="Times New Roman"/>
                <w:b w:val="false"/>
                <w:i w:val="false"/>
                <w:color w:val="000000"/>
                <w:sz w:val="20"/>
              </w:rPr>
              <w:t>
Дағды 1:</w:t>
            </w:r>
          </w:p>
          <w:bookmarkEnd w:id="2746"/>
          <w:p>
            <w:pPr>
              <w:spacing w:after="20"/>
              <w:ind w:left="20"/>
              <w:jc w:val="both"/>
            </w:pPr>
            <w:r>
              <w:rPr>
                <w:rFonts w:ascii="Times New Roman"/>
                <w:b w:val="false"/>
                <w:i w:val="false"/>
                <w:color w:val="000000"/>
                <w:sz w:val="20"/>
              </w:rPr>
              <w:t>
Қатты, бір түсті маталар мен бұйымдарды, сондай-ақ шұлық-ұйық бұйымдарын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 w:id="2747"/>
          <w:p>
            <w:pPr>
              <w:spacing w:after="20"/>
              <w:ind w:left="20"/>
              <w:jc w:val="both"/>
            </w:pPr>
            <w:r>
              <w:rPr>
                <w:rFonts w:ascii="Times New Roman"/>
                <w:b w:val="false"/>
                <w:i w:val="false"/>
                <w:color w:val="000000"/>
                <w:sz w:val="20"/>
              </w:rPr>
              <w:t>
Машықтар:</w:t>
            </w:r>
          </w:p>
          <w:bookmarkEnd w:id="2747"/>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бұйымдарды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бұйымдарды тігу және жөндеу кезінде аксессуарларды, аяқтарды қаптамайтын түймелерді қолмен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Үлбір жағалы бұйымдардан фурнитураны, әрлеуді алып тастау, фурнитураны орауды, әрлеуді, киімді химиялық тазалау мен бояудағы заттардың нөмірлері бойынша таңбалау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Машиналарда немесе қолмен қатты және бір түсті маталар мен бұйымдарды, тегіс шұлық-ұйық бұйымдарын торлау көмегімен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2748"/>
          <w:p>
            <w:pPr>
              <w:spacing w:after="20"/>
              <w:ind w:left="20"/>
              <w:jc w:val="both"/>
            </w:pPr>
            <w:r>
              <w:rPr>
                <w:rFonts w:ascii="Times New Roman"/>
                <w:b w:val="false"/>
                <w:i w:val="false"/>
                <w:color w:val="000000"/>
                <w:sz w:val="20"/>
              </w:rPr>
              <w:t>
Білімдер:</w:t>
            </w:r>
          </w:p>
          <w:bookmarkEnd w:id="2748"/>
          <w:p>
            <w:pPr>
              <w:spacing w:after="20"/>
              <w:ind w:left="20"/>
              <w:jc w:val="both"/>
            </w:pPr>
            <w:r>
              <w:rPr>
                <w:rFonts w:ascii="Times New Roman"/>
                <w:b w:val="false"/>
                <w:i w:val="false"/>
                <w:color w:val="000000"/>
                <w:sz w:val="20"/>
              </w:rPr>
              <w:t>
</w:t>
            </w:r>
            <w:r>
              <w:rPr>
                <w:rFonts w:ascii="Times New Roman"/>
                <w:b w:val="false"/>
                <w:i w:val="false"/>
                <w:color w:val="000000"/>
                <w:sz w:val="20"/>
              </w:rPr>
              <w:t>1. Торлап жамау, дайын бұйымдарды тазалау, фурнитураны біріктіру, үлбір жағалардан фурнитураны, әрлеуді алу, фурнитураны орау, бұйымдарды таңбалау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машиналардың мақсаты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2749"/>
          <w:p>
            <w:pPr>
              <w:spacing w:after="20"/>
              <w:ind w:left="20"/>
              <w:jc w:val="both"/>
            </w:pPr>
            <w:r>
              <w:rPr>
                <w:rFonts w:ascii="Times New Roman"/>
                <w:b w:val="false"/>
                <w:i w:val="false"/>
                <w:color w:val="000000"/>
                <w:sz w:val="20"/>
              </w:rPr>
              <w:t>
Дағды 2:</w:t>
            </w:r>
          </w:p>
          <w:bookmarkEnd w:id="2749"/>
          <w:p>
            <w:pPr>
              <w:spacing w:after="20"/>
              <w:ind w:left="20"/>
              <w:jc w:val="both"/>
            </w:pPr>
            <w:r>
              <w:rPr>
                <w:rFonts w:ascii="Times New Roman"/>
                <w:b w:val="false"/>
                <w:i w:val="false"/>
                <w:color w:val="000000"/>
                <w:sz w:val="20"/>
              </w:rPr>
              <w:t>
Ақауларды анықтау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2750"/>
          <w:p>
            <w:pPr>
              <w:spacing w:after="20"/>
              <w:ind w:left="20"/>
              <w:jc w:val="both"/>
            </w:pPr>
            <w:r>
              <w:rPr>
                <w:rFonts w:ascii="Times New Roman"/>
                <w:b w:val="false"/>
                <w:i w:val="false"/>
                <w:color w:val="000000"/>
                <w:sz w:val="20"/>
              </w:rPr>
              <w:t>
Машықтар:</w:t>
            </w:r>
          </w:p>
          <w:bookmarkEnd w:id="2750"/>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9" w:id="2751"/>
          <w:p>
            <w:pPr>
              <w:spacing w:after="20"/>
              <w:ind w:left="20"/>
              <w:jc w:val="both"/>
            </w:pPr>
            <w:r>
              <w:rPr>
                <w:rFonts w:ascii="Times New Roman"/>
                <w:b w:val="false"/>
                <w:i w:val="false"/>
                <w:color w:val="000000"/>
                <w:sz w:val="20"/>
              </w:rPr>
              <w:t>
Білімдер:</w:t>
            </w:r>
          </w:p>
          <w:bookmarkEnd w:id="2751"/>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бұйымда жол берілетін ақауларды белгілеу тәсілдері және олардың пайда болу орындарында немесе бұйымның жабық учаскелерінде орналастыру, ұтымсыз қалдықтардың, материалдардың ұзындығы бойынша ысыраптарының лимиттері, материалдарды белгілеудің рұқсаттары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2752"/>
          <w:p>
            <w:pPr>
              <w:spacing w:after="20"/>
              <w:ind w:left="20"/>
              <w:jc w:val="both"/>
            </w:pPr>
            <w:r>
              <w:rPr>
                <w:rFonts w:ascii="Times New Roman"/>
                <w:b w:val="false"/>
                <w:i w:val="false"/>
                <w:color w:val="000000"/>
                <w:sz w:val="20"/>
              </w:rPr>
              <w:t>
Дәлдік;</w:t>
            </w:r>
          </w:p>
          <w:bookmarkEnd w:id="2752"/>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"Кесте тігетін жабдықтың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тігетін жабдықтың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тігетін жабдықтың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2753"/>
          <w:p>
            <w:pPr>
              <w:spacing w:after="20"/>
              <w:ind w:left="20"/>
              <w:jc w:val="both"/>
            </w:pPr>
            <w:r>
              <w:rPr>
                <w:rFonts w:ascii="Times New Roman"/>
                <w:b w:val="false"/>
                <w:i w:val="false"/>
                <w:color w:val="000000"/>
                <w:sz w:val="20"/>
              </w:rPr>
              <w:t>
Білім деңгейі:</w:t>
            </w:r>
          </w:p>
          <w:bookmarkEnd w:id="2753"/>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6" w:id="2754"/>
          <w:p>
            <w:pPr>
              <w:spacing w:after="20"/>
              <w:ind w:left="20"/>
              <w:jc w:val="both"/>
            </w:pPr>
            <w:r>
              <w:rPr>
                <w:rFonts w:ascii="Times New Roman"/>
                <w:b w:val="false"/>
                <w:i w:val="false"/>
                <w:color w:val="000000"/>
                <w:sz w:val="20"/>
              </w:rPr>
              <w:t>
Мамандық:</w:t>
            </w:r>
          </w:p>
          <w:bookmarkEnd w:id="275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2755"/>
          <w:p>
            <w:pPr>
              <w:spacing w:after="20"/>
              <w:ind w:left="20"/>
              <w:jc w:val="both"/>
            </w:pPr>
            <w:r>
              <w:rPr>
                <w:rFonts w:ascii="Times New Roman"/>
                <w:b w:val="false"/>
                <w:i w:val="false"/>
                <w:color w:val="000000"/>
                <w:sz w:val="20"/>
              </w:rPr>
              <w:t>
Біліктілік:</w:t>
            </w:r>
          </w:p>
          <w:bookmarkEnd w:id="275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7533-2-002 - Кестелеуші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жабдықтарында әртүрлі ассортименттегі бұйымдарды кестелеу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8" w:id="2756"/>
          <w:p>
            <w:pPr>
              <w:spacing w:after="20"/>
              <w:ind w:left="20"/>
              <w:jc w:val="both"/>
            </w:pPr>
            <w:r>
              <w:rPr>
                <w:rFonts w:ascii="Times New Roman"/>
                <w:b w:val="false"/>
                <w:i w:val="false"/>
                <w:color w:val="000000"/>
                <w:sz w:val="20"/>
              </w:rPr>
              <w:t>
1. Материалдар мен тиісті құрылғыларды дайындау</w:t>
            </w:r>
          </w:p>
          <w:bookmarkEnd w:id="2756"/>
          <w:p>
            <w:pPr>
              <w:spacing w:after="20"/>
              <w:ind w:left="20"/>
              <w:jc w:val="both"/>
            </w:pPr>
            <w:r>
              <w:rPr>
                <w:rFonts w:ascii="Times New Roman"/>
                <w:b w:val="false"/>
                <w:i w:val="false"/>
                <w:color w:val="000000"/>
                <w:sz w:val="20"/>
              </w:rPr>
              <w:t>
2. Түрлі ассортименттегі бұйымдарды кестелеу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9" w:id="2757"/>
          <w:p>
            <w:pPr>
              <w:spacing w:after="20"/>
              <w:ind w:left="20"/>
              <w:jc w:val="both"/>
            </w:pPr>
            <w:r>
              <w:rPr>
                <w:rFonts w:ascii="Times New Roman"/>
                <w:b w:val="false"/>
                <w:i w:val="false"/>
                <w:color w:val="000000"/>
                <w:sz w:val="20"/>
              </w:rPr>
              <w:t>
Еңбек функциясы 1:</w:t>
            </w:r>
          </w:p>
          <w:bookmarkEnd w:id="2757"/>
          <w:p>
            <w:pPr>
              <w:spacing w:after="20"/>
              <w:ind w:left="20"/>
              <w:jc w:val="both"/>
            </w:pPr>
            <w:r>
              <w:rPr>
                <w:rFonts w:ascii="Times New Roman"/>
                <w:b w:val="false"/>
                <w:i w:val="false"/>
                <w:color w:val="000000"/>
                <w:sz w:val="20"/>
              </w:rPr>
              <w:t>
Материалдар мен тиісті құрылғыларды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2758"/>
          <w:p>
            <w:pPr>
              <w:spacing w:after="20"/>
              <w:ind w:left="20"/>
              <w:jc w:val="both"/>
            </w:pPr>
            <w:r>
              <w:rPr>
                <w:rFonts w:ascii="Times New Roman"/>
                <w:b w:val="false"/>
                <w:i w:val="false"/>
                <w:color w:val="000000"/>
                <w:sz w:val="20"/>
              </w:rPr>
              <w:t>
Дағды 1:</w:t>
            </w:r>
          </w:p>
          <w:bookmarkEnd w:id="2758"/>
          <w:p>
            <w:pPr>
              <w:spacing w:after="20"/>
              <w:ind w:left="20"/>
              <w:jc w:val="both"/>
            </w:pPr>
            <w:r>
              <w:rPr>
                <w:rFonts w:ascii="Times New Roman"/>
                <w:b w:val="false"/>
                <w:i w:val="false"/>
                <w:color w:val="000000"/>
                <w:sz w:val="20"/>
              </w:rPr>
              <w:t>
Материалдарды дайындау немесе дублериндеу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1" w:id="2759"/>
          <w:p>
            <w:pPr>
              <w:spacing w:after="20"/>
              <w:ind w:left="20"/>
              <w:jc w:val="both"/>
            </w:pPr>
            <w:r>
              <w:rPr>
                <w:rFonts w:ascii="Times New Roman"/>
                <w:b w:val="false"/>
                <w:i w:val="false"/>
                <w:color w:val="000000"/>
                <w:sz w:val="20"/>
              </w:rPr>
              <w:t>
Машықтар:</w:t>
            </w:r>
          </w:p>
          <w:bookmarkEnd w:id="2759"/>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 дайындау және дублериндеу.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 w:id="2760"/>
          <w:p>
            <w:pPr>
              <w:spacing w:after="20"/>
              <w:ind w:left="20"/>
              <w:jc w:val="both"/>
            </w:pPr>
            <w:r>
              <w:rPr>
                <w:rFonts w:ascii="Times New Roman"/>
                <w:b w:val="false"/>
                <w:i w:val="false"/>
                <w:color w:val="000000"/>
                <w:sz w:val="20"/>
              </w:rPr>
              <w:t>
Білімдер:</w:t>
            </w:r>
          </w:p>
          <w:bookmarkEnd w:id="2760"/>
          <w:p>
            <w:pPr>
              <w:spacing w:after="20"/>
              <w:ind w:left="20"/>
              <w:jc w:val="both"/>
            </w:pPr>
            <w:r>
              <w:rPr>
                <w:rFonts w:ascii="Times New Roman"/>
                <w:b w:val="false"/>
                <w:i w:val="false"/>
                <w:color w:val="000000"/>
                <w:sz w:val="20"/>
              </w:rPr>
              <w:t>
</w:t>
            </w:r>
            <w:r>
              <w:rPr>
                <w:rFonts w:ascii="Times New Roman"/>
                <w:b w:val="false"/>
                <w:i w:val="false"/>
                <w:color w:val="000000"/>
                <w:sz w:val="20"/>
              </w:rPr>
              <w:t>1. Дублериндеу әдістері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2761"/>
          <w:p>
            <w:pPr>
              <w:spacing w:after="20"/>
              <w:ind w:left="20"/>
              <w:jc w:val="both"/>
            </w:pPr>
            <w:r>
              <w:rPr>
                <w:rFonts w:ascii="Times New Roman"/>
                <w:b w:val="false"/>
                <w:i w:val="false"/>
                <w:color w:val="000000"/>
                <w:sz w:val="20"/>
              </w:rPr>
              <w:t>
Дағды 2:</w:t>
            </w:r>
          </w:p>
          <w:bookmarkEnd w:id="2761"/>
          <w:p>
            <w:pPr>
              <w:spacing w:after="20"/>
              <w:ind w:left="20"/>
              <w:jc w:val="both"/>
            </w:pPr>
            <w:r>
              <w:rPr>
                <w:rFonts w:ascii="Times New Roman"/>
                <w:b w:val="false"/>
                <w:i w:val="false"/>
                <w:color w:val="000000"/>
                <w:sz w:val="20"/>
              </w:rPr>
              <w:t>
Суреттерді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8" w:id="2762"/>
          <w:p>
            <w:pPr>
              <w:spacing w:after="20"/>
              <w:ind w:left="20"/>
              <w:jc w:val="both"/>
            </w:pPr>
            <w:r>
              <w:rPr>
                <w:rFonts w:ascii="Times New Roman"/>
                <w:b w:val="false"/>
                <w:i w:val="false"/>
                <w:color w:val="000000"/>
                <w:sz w:val="20"/>
              </w:rPr>
              <w:t>
Машықтар:</w:t>
            </w:r>
          </w:p>
          <w:bookmarkEnd w:id="2762"/>
          <w:p>
            <w:pPr>
              <w:spacing w:after="20"/>
              <w:ind w:left="20"/>
              <w:jc w:val="both"/>
            </w:pPr>
            <w:r>
              <w:rPr>
                <w:rFonts w:ascii="Times New Roman"/>
                <w:b w:val="false"/>
                <w:i w:val="false"/>
                <w:color w:val="000000"/>
                <w:sz w:val="20"/>
              </w:rPr>
              <w:t>
</w:t>
            </w:r>
            <w:r>
              <w:rPr>
                <w:rFonts w:ascii="Times New Roman"/>
                <w:b w:val="false"/>
                <w:i w:val="false"/>
                <w:color w:val="000000"/>
                <w:sz w:val="20"/>
              </w:rPr>
              <w:t>1. Трафаретке сәйкес суретті бормен белгілеп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1" w:id="2763"/>
          <w:p>
            <w:pPr>
              <w:spacing w:after="20"/>
              <w:ind w:left="20"/>
              <w:jc w:val="both"/>
            </w:pPr>
            <w:r>
              <w:rPr>
                <w:rFonts w:ascii="Times New Roman"/>
                <w:b w:val="false"/>
                <w:i w:val="false"/>
                <w:color w:val="000000"/>
                <w:sz w:val="20"/>
              </w:rPr>
              <w:t>
Білімдер:</w:t>
            </w:r>
          </w:p>
          <w:bookmarkEnd w:id="2763"/>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трафарет бойынша бөлшектерді белгілеуге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4" w:id="2764"/>
          <w:p>
            <w:pPr>
              <w:spacing w:after="20"/>
              <w:ind w:left="20"/>
              <w:jc w:val="both"/>
            </w:pPr>
            <w:r>
              <w:rPr>
                <w:rFonts w:ascii="Times New Roman"/>
                <w:b w:val="false"/>
                <w:i w:val="false"/>
                <w:color w:val="000000"/>
                <w:sz w:val="20"/>
              </w:rPr>
              <w:t>
Еңбек функциясы 2:</w:t>
            </w:r>
          </w:p>
          <w:bookmarkEnd w:id="2764"/>
          <w:p>
            <w:pPr>
              <w:spacing w:after="20"/>
              <w:ind w:left="20"/>
              <w:jc w:val="both"/>
            </w:pPr>
            <w:r>
              <w:rPr>
                <w:rFonts w:ascii="Times New Roman"/>
                <w:b w:val="false"/>
                <w:i w:val="false"/>
                <w:color w:val="000000"/>
                <w:sz w:val="20"/>
              </w:rPr>
              <w:t>
Түрлі ассортименттегі бұйымдарды кестелеу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2765"/>
          <w:p>
            <w:pPr>
              <w:spacing w:after="20"/>
              <w:ind w:left="20"/>
              <w:jc w:val="both"/>
            </w:pPr>
            <w:r>
              <w:rPr>
                <w:rFonts w:ascii="Times New Roman"/>
                <w:b w:val="false"/>
                <w:i w:val="false"/>
                <w:color w:val="000000"/>
                <w:sz w:val="20"/>
              </w:rPr>
              <w:t>
Дағды 1:</w:t>
            </w:r>
          </w:p>
          <w:bookmarkEnd w:id="2765"/>
          <w:p>
            <w:pPr>
              <w:spacing w:after="20"/>
              <w:ind w:left="20"/>
              <w:jc w:val="both"/>
            </w:pPr>
            <w:r>
              <w:rPr>
                <w:rFonts w:ascii="Times New Roman"/>
                <w:b w:val="false"/>
                <w:i w:val="false"/>
                <w:color w:val="000000"/>
                <w:sz w:val="20"/>
              </w:rPr>
              <w:t>
Бұйымдарды кестелеу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2766"/>
          <w:p>
            <w:pPr>
              <w:spacing w:after="20"/>
              <w:ind w:left="20"/>
              <w:jc w:val="both"/>
            </w:pPr>
            <w:r>
              <w:rPr>
                <w:rFonts w:ascii="Times New Roman"/>
                <w:b w:val="false"/>
                <w:i w:val="false"/>
                <w:color w:val="000000"/>
                <w:sz w:val="20"/>
              </w:rPr>
              <w:t>
Машықтар:</w:t>
            </w:r>
          </w:p>
          <w:bookmarkEnd w:id="2766"/>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материалдарда әр түрлі типтегі ерекше күрделі көркем, стильдендірілген, түрлі-түсті және селдір өрнектерін машиналарда немесе қолмен кестелеу.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2767"/>
          <w:p>
            <w:pPr>
              <w:spacing w:after="20"/>
              <w:ind w:left="20"/>
              <w:jc w:val="both"/>
            </w:pPr>
            <w:r>
              <w:rPr>
                <w:rFonts w:ascii="Times New Roman"/>
                <w:b w:val="false"/>
                <w:i w:val="false"/>
                <w:color w:val="000000"/>
                <w:sz w:val="20"/>
              </w:rPr>
              <w:t>
Білімдер:</w:t>
            </w:r>
          </w:p>
          <w:bookmarkEnd w:id="2767"/>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тігістермен және техника түрлерімен өрнектер мен суреттердің барлық түрлерін кестелеу әдістері мен тәсілдері; қолданылатын машиналардың конструктивтік ерекшеліктері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 w:id="2768"/>
          <w:p>
            <w:pPr>
              <w:spacing w:after="20"/>
              <w:ind w:left="20"/>
              <w:jc w:val="both"/>
            </w:pPr>
            <w:r>
              <w:rPr>
                <w:rFonts w:ascii="Times New Roman"/>
                <w:b w:val="false"/>
                <w:i w:val="false"/>
                <w:color w:val="000000"/>
                <w:sz w:val="20"/>
              </w:rPr>
              <w:t>
Дағды 2:</w:t>
            </w:r>
          </w:p>
          <w:bookmarkEnd w:id="2768"/>
          <w:p>
            <w:pPr>
              <w:spacing w:after="20"/>
              <w:ind w:left="20"/>
              <w:jc w:val="both"/>
            </w:pPr>
            <w:r>
              <w:rPr>
                <w:rFonts w:ascii="Times New Roman"/>
                <w:b w:val="false"/>
                <w:i w:val="false"/>
                <w:color w:val="000000"/>
                <w:sz w:val="20"/>
              </w:rPr>
              <w:t>
Кесте сапасын тексеру, ақауларды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2769"/>
          <w:p>
            <w:pPr>
              <w:spacing w:after="20"/>
              <w:ind w:left="20"/>
              <w:jc w:val="both"/>
            </w:pPr>
            <w:r>
              <w:rPr>
                <w:rFonts w:ascii="Times New Roman"/>
                <w:b w:val="false"/>
                <w:i w:val="false"/>
                <w:color w:val="000000"/>
                <w:sz w:val="20"/>
              </w:rPr>
              <w:t>
Машықтар:</w:t>
            </w:r>
          </w:p>
          <w:bookmarkEnd w:id="2769"/>
          <w:p>
            <w:pPr>
              <w:spacing w:after="20"/>
              <w:ind w:left="20"/>
              <w:jc w:val="both"/>
            </w:pPr>
            <w:r>
              <w:rPr>
                <w:rFonts w:ascii="Times New Roman"/>
                <w:b w:val="false"/>
                <w:i w:val="false"/>
                <w:color w:val="000000"/>
                <w:sz w:val="20"/>
              </w:rPr>
              <w:t>
</w:t>
            </w:r>
            <w:r>
              <w:rPr>
                <w:rFonts w:ascii="Times New Roman"/>
                <w:b w:val="false"/>
                <w:i w:val="false"/>
                <w:color w:val="000000"/>
                <w:sz w:val="20"/>
              </w:rPr>
              <w:t>1. Кестелеу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 w:id="2770"/>
          <w:p>
            <w:pPr>
              <w:spacing w:after="20"/>
              <w:ind w:left="20"/>
              <w:jc w:val="both"/>
            </w:pPr>
            <w:r>
              <w:rPr>
                <w:rFonts w:ascii="Times New Roman"/>
                <w:b w:val="false"/>
                <w:i w:val="false"/>
                <w:color w:val="000000"/>
                <w:sz w:val="20"/>
              </w:rPr>
              <w:t>
Білімдер:</w:t>
            </w:r>
          </w:p>
          <w:bookmarkEnd w:id="2770"/>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регламенттерге сәйкес кесте сапасының негізгі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2771"/>
          <w:p>
            <w:pPr>
              <w:spacing w:after="20"/>
              <w:ind w:left="20"/>
              <w:jc w:val="both"/>
            </w:pPr>
            <w:r>
              <w:rPr>
                <w:rFonts w:ascii="Times New Roman"/>
                <w:b w:val="false"/>
                <w:i w:val="false"/>
                <w:color w:val="000000"/>
                <w:sz w:val="20"/>
              </w:rPr>
              <w:t>
Дәлдік;</w:t>
            </w:r>
          </w:p>
          <w:bookmarkEnd w:id="2771"/>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Қолдың жақсы үйлесімділігі.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СТ РК ISO 9001-2016. Системы менеджмента качества. Требования.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тігетін жабдықтың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 w:id="2772"/>
          <w:p>
            <w:pPr>
              <w:spacing w:after="20"/>
              <w:ind w:left="20"/>
              <w:jc w:val="both"/>
            </w:pPr>
            <w:r>
              <w:rPr>
                <w:rFonts w:ascii="Times New Roman"/>
                <w:b w:val="false"/>
                <w:i w:val="false"/>
                <w:color w:val="000000"/>
                <w:sz w:val="20"/>
              </w:rPr>
              <w:t>
Шығарылым 46.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22 маусымдағы № 244 Бұйрығы) 85-параграфта келтірілген төсеуші кәсібі үшін біліктілік сипаттамаларын (2-разряд) қамтиды.</w:t>
            </w:r>
          </w:p>
          <w:bookmarkEnd w:id="2772"/>
          <w:p>
            <w:pPr>
              <w:spacing w:after="20"/>
              <w:ind w:left="20"/>
              <w:jc w:val="both"/>
            </w:pPr>
            <w:r>
              <w:rPr>
                <w:rFonts w:ascii="Times New Roman"/>
                <w:b w:val="false"/>
                <w:i w:val="false"/>
                <w:color w:val="000000"/>
                <w:sz w:val="20"/>
              </w:rPr>
              <w:t>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4" w:id="2773"/>
          <w:p>
            <w:pPr>
              <w:spacing w:after="20"/>
              <w:ind w:left="20"/>
              <w:jc w:val="both"/>
            </w:pPr>
            <w:r>
              <w:rPr>
                <w:rFonts w:ascii="Times New Roman"/>
                <w:b w:val="false"/>
                <w:i w:val="false"/>
                <w:color w:val="000000"/>
                <w:sz w:val="20"/>
              </w:rPr>
              <w:t>
Білім деңгейі:</w:t>
            </w:r>
          </w:p>
          <w:bookmarkEnd w:id="2773"/>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2774"/>
          <w:p>
            <w:pPr>
              <w:spacing w:after="20"/>
              <w:ind w:left="20"/>
              <w:jc w:val="both"/>
            </w:pPr>
            <w:r>
              <w:rPr>
                <w:rFonts w:ascii="Times New Roman"/>
                <w:b w:val="false"/>
                <w:i w:val="false"/>
                <w:color w:val="000000"/>
                <w:sz w:val="20"/>
              </w:rPr>
              <w:t>
Мамандық:</w:t>
            </w:r>
          </w:p>
          <w:bookmarkEnd w:id="277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2775"/>
          <w:p>
            <w:pPr>
              <w:spacing w:after="20"/>
              <w:ind w:left="20"/>
              <w:jc w:val="both"/>
            </w:pPr>
            <w:r>
              <w:rPr>
                <w:rFonts w:ascii="Times New Roman"/>
                <w:b w:val="false"/>
                <w:i w:val="false"/>
                <w:color w:val="000000"/>
                <w:sz w:val="20"/>
              </w:rPr>
              <w:t>
Біліктілік:</w:t>
            </w:r>
          </w:p>
          <w:bookmarkEnd w:id="277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7522-1-015 - Орау және төсеу материалдарын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барлық түрлерін машиналарда немесе қолмен төсеу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Төсеуді жүргізу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2776"/>
          <w:p>
            <w:pPr>
              <w:spacing w:after="20"/>
              <w:ind w:left="20"/>
              <w:jc w:val="both"/>
            </w:pPr>
            <w:r>
              <w:rPr>
                <w:rFonts w:ascii="Times New Roman"/>
                <w:b w:val="false"/>
                <w:i w:val="false"/>
                <w:color w:val="000000"/>
                <w:sz w:val="20"/>
              </w:rPr>
              <w:t>
Еңбек функциясы 1:</w:t>
            </w:r>
          </w:p>
          <w:bookmarkEnd w:id="2776"/>
          <w:p>
            <w:pPr>
              <w:spacing w:after="20"/>
              <w:ind w:left="20"/>
              <w:jc w:val="both"/>
            </w:pPr>
            <w:r>
              <w:rPr>
                <w:rFonts w:ascii="Times New Roman"/>
                <w:b w:val="false"/>
                <w:i w:val="false"/>
                <w:color w:val="000000"/>
                <w:sz w:val="20"/>
              </w:rPr>
              <w:t>
Төсеуді жүргізу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8" w:id="2777"/>
          <w:p>
            <w:pPr>
              <w:spacing w:after="20"/>
              <w:ind w:left="20"/>
              <w:jc w:val="both"/>
            </w:pPr>
            <w:r>
              <w:rPr>
                <w:rFonts w:ascii="Times New Roman"/>
                <w:b w:val="false"/>
                <w:i w:val="false"/>
                <w:color w:val="000000"/>
                <w:sz w:val="20"/>
              </w:rPr>
              <w:t>
Дағды 1:</w:t>
            </w:r>
          </w:p>
          <w:bookmarkEnd w:id="2777"/>
          <w:p>
            <w:pPr>
              <w:spacing w:after="20"/>
              <w:ind w:left="20"/>
              <w:jc w:val="both"/>
            </w:pPr>
            <w:r>
              <w:rPr>
                <w:rFonts w:ascii="Times New Roman"/>
                <w:b w:val="false"/>
                <w:i w:val="false"/>
                <w:color w:val="000000"/>
                <w:sz w:val="20"/>
              </w:rPr>
              <w:t>
Бұйымдарды механизмдер мен құрылғылардың көмегімен төсеу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9" w:id="2778"/>
          <w:p>
            <w:pPr>
              <w:spacing w:after="20"/>
              <w:ind w:left="20"/>
              <w:jc w:val="both"/>
            </w:pPr>
            <w:r>
              <w:rPr>
                <w:rFonts w:ascii="Times New Roman"/>
                <w:b w:val="false"/>
                <w:i w:val="false"/>
                <w:color w:val="000000"/>
                <w:sz w:val="20"/>
              </w:rPr>
              <w:t>
Машықтар:</w:t>
            </w:r>
          </w:p>
          <w:bookmarkEnd w:id="2778"/>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Механизмдер мен құрылғылардың көмегімен орау қапшықтарын, тысқап, қапсырмаларын, байланыстырушы буындардың материалдарды төсеу, парашют өндірісіндегі төсем жаймаларын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ұзындығы бойынша пішім қалдықтарын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2779"/>
          <w:p>
            <w:pPr>
              <w:spacing w:after="20"/>
              <w:ind w:left="20"/>
              <w:jc w:val="both"/>
            </w:pPr>
            <w:r>
              <w:rPr>
                <w:rFonts w:ascii="Times New Roman"/>
                <w:b w:val="false"/>
                <w:i w:val="false"/>
                <w:color w:val="000000"/>
                <w:sz w:val="20"/>
              </w:rPr>
              <w:t>
Білімдер:</w:t>
            </w:r>
          </w:p>
          <w:bookmarkEnd w:id="2779"/>
          <w:p>
            <w:pPr>
              <w:spacing w:after="20"/>
              <w:ind w:left="20"/>
              <w:jc w:val="both"/>
            </w:pPr>
            <w:r>
              <w:rPr>
                <w:rFonts w:ascii="Times New Roman"/>
                <w:b w:val="false"/>
                <w:i w:val="false"/>
                <w:color w:val="000000"/>
                <w:sz w:val="20"/>
              </w:rPr>
              <w:t>
</w:t>
            </w:r>
            <w:r>
              <w:rPr>
                <w:rFonts w:ascii="Times New Roman"/>
                <w:b w:val="false"/>
                <w:i w:val="false"/>
                <w:color w:val="000000"/>
                <w:sz w:val="20"/>
              </w:rPr>
              <w:t>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1. Төселетін материалдардың қасиеттері мен артикулдары;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ұзындығы бойынша пішім қалдықтарын төсеу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механизмдер мен құрылғылардың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2780"/>
          <w:p>
            <w:pPr>
              <w:spacing w:after="20"/>
              <w:ind w:left="20"/>
              <w:jc w:val="both"/>
            </w:pPr>
            <w:r>
              <w:rPr>
                <w:rFonts w:ascii="Times New Roman"/>
                <w:b w:val="false"/>
                <w:i w:val="false"/>
                <w:color w:val="000000"/>
                <w:sz w:val="20"/>
              </w:rPr>
              <w:t>
Зейінді шоғырландыру және бақылау;</w:t>
            </w:r>
          </w:p>
          <w:bookmarkEnd w:id="2780"/>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"Материалдар, пішімдер мен бұйымдарды жинақтаушы":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пішімдер мен бұйымдарды жинақтаушы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2781"/>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2781"/>
          <w:p>
            <w:pPr>
              <w:spacing w:after="20"/>
              <w:ind w:left="20"/>
              <w:jc w:val="both"/>
            </w:pPr>
            <w:r>
              <w:rPr>
                <w:rFonts w:ascii="Times New Roman"/>
                <w:b w:val="false"/>
                <w:i w:val="false"/>
                <w:color w:val="000000"/>
                <w:sz w:val="20"/>
              </w:rPr>
              <w:t>
Материалдар, пішімдер мен бұйымдарды жинақтаушы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 w:id="2782"/>
          <w:p>
            <w:pPr>
              <w:spacing w:after="20"/>
              <w:ind w:left="20"/>
              <w:jc w:val="both"/>
            </w:pPr>
            <w:r>
              <w:rPr>
                <w:rFonts w:ascii="Times New Roman"/>
                <w:b w:val="false"/>
                <w:i w:val="false"/>
                <w:color w:val="000000"/>
                <w:sz w:val="20"/>
              </w:rPr>
              <w:t>
Білім деңгейі:</w:t>
            </w:r>
          </w:p>
          <w:bookmarkEnd w:id="278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2783"/>
          <w:p>
            <w:pPr>
              <w:spacing w:after="20"/>
              <w:ind w:left="20"/>
              <w:jc w:val="both"/>
            </w:pPr>
            <w:r>
              <w:rPr>
                <w:rFonts w:ascii="Times New Roman"/>
                <w:b w:val="false"/>
                <w:i w:val="false"/>
                <w:color w:val="000000"/>
                <w:sz w:val="20"/>
              </w:rPr>
              <w:t>
Мамандық:</w:t>
            </w:r>
          </w:p>
          <w:bookmarkEnd w:id="278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 w:id="2784"/>
          <w:p>
            <w:pPr>
              <w:spacing w:after="20"/>
              <w:ind w:left="20"/>
              <w:jc w:val="both"/>
            </w:pPr>
            <w:r>
              <w:rPr>
                <w:rFonts w:ascii="Times New Roman"/>
                <w:b w:val="false"/>
                <w:i w:val="false"/>
                <w:color w:val="000000"/>
                <w:sz w:val="20"/>
              </w:rPr>
              <w:t>
Біліктілік:</w:t>
            </w:r>
          </w:p>
          <w:bookmarkEnd w:id="278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9321-0-004 - Қаптаушы (қолмен)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 бойынша матаны іріктеуді орындау, түсі, сұрыптылығы, нөмірленуі бойынша техникалық тапсырмаға сәйкес бұйымды жинақтау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Комплектование полуфабрикатов, изделий и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2785"/>
          <w:p>
            <w:pPr>
              <w:spacing w:after="20"/>
              <w:ind w:left="20"/>
              <w:jc w:val="both"/>
            </w:pPr>
            <w:r>
              <w:rPr>
                <w:rFonts w:ascii="Times New Roman"/>
                <w:b w:val="false"/>
                <w:i w:val="false"/>
                <w:color w:val="000000"/>
                <w:sz w:val="20"/>
              </w:rPr>
              <w:t>
Еңбек функциясы 1:</w:t>
            </w:r>
          </w:p>
          <w:bookmarkEnd w:id="2785"/>
          <w:p>
            <w:pPr>
              <w:spacing w:after="20"/>
              <w:ind w:left="20"/>
              <w:jc w:val="both"/>
            </w:pPr>
            <w:r>
              <w:rPr>
                <w:rFonts w:ascii="Times New Roman"/>
                <w:b w:val="false"/>
                <w:i w:val="false"/>
                <w:color w:val="000000"/>
                <w:sz w:val="20"/>
              </w:rPr>
              <w:t>
Комплектование полуфабрикатов, изделий и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2786"/>
          <w:p>
            <w:pPr>
              <w:spacing w:after="20"/>
              <w:ind w:left="20"/>
              <w:jc w:val="both"/>
            </w:pPr>
            <w:r>
              <w:rPr>
                <w:rFonts w:ascii="Times New Roman"/>
                <w:b w:val="false"/>
                <w:i w:val="false"/>
                <w:color w:val="000000"/>
                <w:sz w:val="20"/>
              </w:rPr>
              <w:t>
Дағды 1:</w:t>
            </w:r>
          </w:p>
          <w:bookmarkEnd w:id="2786"/>
          <w:p>
            <w:pPr>
              <w:spacing w:after="20"/>
              <w:ind w:left="20"/>
              <w:jc w:val="both"/>
            </w:pPr>
            <w:r>
              <w:rPr>
                <w:rFonts w:ascii="Times New Roman"/>
                <w:b w:val="false"/>
                <w:i w:val="false"/>
                <w:color w:val="000000"/>
                <w:sz w:val="20"/>
              </w:rPr>
              <w:t>
Маршруттық парақтар мен нарядтарға сәйкес түрі, стилі, өлшемі, бойы, түсі және прейскуранты бойынша әртүрлі материалдардан дайын бұйымдарды жинақтау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6" w:id="2787"/>
          <w:p>
            <w:pPr>
              <w:spacing w:after="20"/>
              <w:ind w:left="20"/>
              <w:jc w:val="both"/>
            </w:pPr>
            <w:r>
              <w:rPr>
                <w:rFonts w:ascii="Times New Roman"/>
                <w:b w:val="false"/>
                <w:i w:val="false"/>
                <w:color w:val="000000"/>
                <w:sz w:val="20"/>
              </w:rPr>
              <w:t>
Машықтар:</w:t>
            </w:r>
          </w:p>
          <w:bookmarkEnd w:id="2787"/>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 жартылай фабрикаттарды, тігін бұйымдарын, материалдар мен жабдықтардың түрлері, түсі, стилі және құны бойынша ажырата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9" w:id="2788"/>
          <w:p>
            <w:pPr>
              <w:spacing w:after="20"/>
              <w:ind w:left="20"/>
              <w:jc w:val="both"/>
            </w:pPr>
            <w:r>
              <w:rPr>
                <w:rFonts w:ascii="Times New Roman"/>
                <w:b w:val="false"/>
                <w:i w:val="false"/>
                <w:color w:val="000000"/>
                <w:sz w:val="20"/>
              </w:rPr>
              <w:t>
Білімдер:</w:t>
            </w:r>
          </w:p>
          <w:bookmarkEnd w:id="2788"/>
          <w:p>
            <w:pPr>
              <w:spacing w:after="20"/>
              <w:ind w:left="20"/>
              <w:jc w:val="both"/>
            </w:pPr>
            <w:r>
              <w:rPr>
                <w:rFonts w:ascii="Times New Roman"/>
                <w:b w:val="false"/>
                <w:i w:val="false"/>
                <w:color w:val="000000"/>
                <w:sz w:val="20"/>
              </w:rPr>
              <w:t>
</w:t>
            </w:r>
            <w:r>
              <w:rPr>
                <w:rFonts w:ascii="Times New Roman"/>
                <w:b w:val="false"/>
                <w:i w:val="false"/>
                <w:color w:val="000000"/>
                <w:sz w:val="20"/>
              </w:rPr>
              <w:t>1. Тігін бұйымдарының ассортименті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Жиынтықталатын бұйымдағы бөлшектердің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Маршруттық парақтар мен нарядтарға сәйкес түрі, стилі, өлшемі, бойы, түсі, прейскуранты бойынша әртүрлі материалдардан жасалған дайын бұйымдарды жинақтау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Пішуге арналған материалдар, баулар мен таспаларды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Қысқарта кесу әдістері және пішім бөлшектерін ауыстыру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Жиынтықталатын бұйымды дайындауға арналған материалдардың шығыс нормалары, орналасу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тәртібінің тәртібі.</w:t>
            </w:r>
          </w:p>
          <w:p>
            <w:pPr>
              <w:spacing w:after="20"/>
              <w:ind w:left="20"/>
              <w:jc w:val="both"/>
            </w:pPr>
            <w:r>
              <w:rPr>
                <w:rFonts w:ascii="Times New Roman"/>
                <w:b w:val="false"/>
                <w:i w:val="false"/>
                <w:color w:val="000000"/>
                <w:sz w:val="20"/>
              </w:rPr>
              <w:t>
8.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2789"/>
          <w:p>
            <w:pPr>
              <w:spacing w:after="20"/>
              <w:ind w:left="20"/>
              <w:jc w:val="both"/>
            </w:pPr>
            <w:r>
              <w:rPr>
                <w:rFonts w:ascii="Times New Roman"/>
                <w:b w:val="false"/>
                <w:i w:val="false"/>
                <w:color w:val="000000"/>
                <w:sz w:val="20"/>
              </w:rPr>
              <w:t>
Дағды 2:</w:t>
            </w:r>
          </w:p>
          <w:bookmarkEnd w:id="2789"/>
          <w:p>
            <w:pPr>
              <w:spacing w:after="20"/>
              <w:ind w:left="20"/>
              <w:jc w:val="both"/>
            </w:pPr>
            <w:r>
              <w:rPr>
                <w:rFonts w:ascii="Times New Roman"/>
                <w:b w:val="false"/>
                <w:i w:val="false"/>
                <w:color w:val="000000"/>
                <w:sz w:val="20"/>
              </w:rPr>
              <w:t>
Жағаларды, манжеттерді және жүнді әрлеудің басқа да бөлшектерін, табиғи жүннен жасалған астарды түрі, сорты және өлшемі бойынша жинақтау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2790"/>
          <w:p>
            <w:pPr>
              <w:spacing w:after="20"/>
              <w:ind w:left="20"/>
              <w:jc w:val="both"/>
            </w:pPr>
            <w:r>
              <w:rPr>
                <w:rFonts w:ascii="Times New Roman"/>
                <w:b w:val="false"/>
                <w:i w:val="false"/>
                <w:color w:val="000000"/>
                <w:sz w:val="20"/>
              </w:rPr>
              <w:t>
Машықтар:</w:t>
            </w:r>
          </w:p>
          <w:bookmarkEnd w:id="2790"/>
          <w:p>
            <w:pPr>
              <w:spacing w:after="20"/>
              <w:ind w:left="20"/>
              <w:jc w:val="both"/>
            </w:pPr>
            <w:r>
              <w:rPr>
                <w:rFonts w:ascii="Times New Roman"/>
                <w:b w:val="false"/>
                <w:i w:val="false"/>
                <w:color w:val="000000"/>
                <w:sz w:val="20"/>
              </w:rPr>
              <w:t>
</w:t>
            </w:r>
            <w:r>
              <w:rPr>
                <w:rFonts w:ascii="Times New Roman"/>
                <w:b w:val="false"/>
                <w:i w:val="false"/>
                <w:color w:val="000000"/>
                <w:sz w:val="20"/>
              </w:rPr>
              <w:t>1. Жүннен жасалған әрлеу бөлшектерін, табиғи жүннен жасалған бөлшектер мен астардың сыртқы түрі, сорты және өлшемі бойынша ажырата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Жағаларды, манжеттерді және басқа да жүнді әрлеу бөлшектерін, табиғи жүннен жасалған астарлардың түрін сорты және өлшемі бойынша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2791"/>
          <w:p>
            <w:pPr>
              <w:spacing w:after="20"/>
              <w:ind w:left="20"/>
              <w:jc w:val="both"/>
            </w:pPr>
            <w:r>
              <w:rPr>
                <w:rFonts w:ascii="Times New Roman"/>
                <w:b w:val="false"/>
                <w:i w:val="false"/>
                <w:color w:val="000000"/>
                <w:sz w:val="20"/>
              </w:rPr>
              <w:t>
Білімдер:</w:t>
            </w:r>
          </w:p>
          <w:bookmarkEnd w:id="2791"/>
          <w:p>
            <w:pPr>
              <w:spacing w:after="20"/>
              <w:ind w:left="20"/>
              <w:jc w:val="both"/>
            </w:pPr>
            <w:r>
              <w:rPr>
                <w:rFonts w:ascii="Times New Roman"/>
                <w:b w:val="false"/>
                <w:i w:val="false"/>
                <w:color w:val="000000"/>
                <w:sz w:val="20"/>
              </w:rPr>
              <w:t>
</w:t>
            </w:r>
            <w:r>
              <w:rPr>
                <w:rFonts w:ascii="Times New Roman"/>
                <w:b w:val="false"/>
                <w:i w:val="false"/>
                <w:color w:val="000000"/>
                <w:sz w:val="20"/>
              </w:rPr>
              <w:t>1. Маршруттық парақтар мен нарядтарға сәйкес түрі, стилі, өлшемі, бойы, түсі, прейскуранты бойынша әртүрлі материалдардан жасалған дайын бұйымдарды жинақтау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Пішуге арналған материалдар, баулар мен таспаларды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Тігін бұйымдарының ассортименті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Қысқартып кесу әдістері және пішім бөлшектерін ауыстыру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Жиынтықталатын бұйымды дайындауға арналған материалдардың шығыс нормалары, орналасу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тәртібінің тәртібі.</w:t>
            </w:r>
          </w:p>
          <w:p>
            <w:pPr>
              <w:spacing w:after="20"/>
              <w:ind w:left="20"/>
              <w:jc w:val="both"/>
            </w:pPr>
            <w:r>
              <w:rPr>
                <w:rFonts w:ascii="Times New Roman"/>
                <w:b w:val="false"/>
                <w:i w:val="false"/>
                <w:color w:val="000000"/>
                <w:sz w:val="20"/>
              </w:rPr>
              <w:t>
7.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2792"/>
          <w:p>
            <w:pPr>
              <w:spacing w:after="20"/>
              <w:ind w:left="20"/>
              <w:jc w:val="both"/>
            </w:pPr>
            <w:r>
              <w:rPr>
                <w:rFonts w:ascii="Times New Roman"/>
                <w:b w:val="false"/>
                <w:i w:val="false"/>
                <w:color w:val="000000"/>
                <w:sz w:val="20"/>
              </w:rPr>
              <w:t>
Дағды 3:</w:t>
            </w:r>
          </w:p>
          <w:bookmarkEnd w:id="2792"/>
          <w:p>
            <w:pPr>
              <w:spacing w:after="20"/>
              <w:ind w:left="20"/>
              <w:jc w:val="both"/>
            </w:pPr>
            <w:r>
              <w:rPr>
                <w:rFonts w:ascii="Times New Roman"/>
                <w:b w:val="false"/>
                <w:i w:val="false"/>
                <w:color w:val="000000"/>
                <w:sz w:val="20"/>
              </w:rPr>
              <w:t>
Дайын өнімнің бағасын айқындамай пішу карталарының деректеріне сәйкес маршруттық парақтарды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0" w:id="2793"/>
          <w:p>
            <w:pPr>
              <w:spacing w:after="20"/>
              <w:ind w:left="20"/>
              <w:jc w:val="both"/>
            </w:pPr>
            <w:r>
              <w:rPr>
                <w:rFonts w:ascii="Times New Roman"/>
                <w:b w:val="false"/>
                <w:i w:val="false"/>
                <w:color w:val="000000"/>
                <w:sz w:val="20"/>
              </w:rPr>
              <w:t>
Машықтар:</w:t>
            </w:r>
          </w:p>
          <w:bookmarkEnd w:id="2793"/>
          <w:p>
            <w:pPr>
              <w:spacing w:after="20"/>
              <w:ind w:left="20"/>
              <w:jc w:val="both"/>
            </w:pPr>
            <w:r>
              <w:rPr>
                <w:rFonts w:ascii="Times New Roman"/>
                <w:b w:val="false"/>
                <w:i w:val="false"/>
                <w:color w:val="000000"/>
                <w:sz w:val="20"/>
              </w:rPr>
              <w:t>
</w:t>
            </w:r>
            <w:r>
              <w:rPr>
                <w:rFonts w:ascii="Times New Roman"/>
                <w:b w:val="false"/>
                <w:i w:val="false"/>
                <w:color w:val="000000"/>
                <w:sz w:val="20"/>
              </w:rPr>
              <w:t>1. Дайын тігін бұйымдарының прейскуранты бойынша материалдар мен әрлеудің әртүрлі топтарын ескере отырып, дайын тігін бұйымдарының бағасын айқындай отырып, пішу карталарының деректеріне сәйкес маршруттық парақтарды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2794"/>
          <w:p>
            <w:pPr>
              <w:spacing w:after="20"/>
              <w:ind w:left="20"/>
              <w:jc w:val="both"/>
            </w:pPr>
            <w:r>
              <w:rPr>
                <w:rFonts w:ascii="Times New Roman"/>
                <w:b w:val="false"/>
                <w:i w:val="false"/>
                <w:color w:val="000000"/>
                <w:sz w:val="20"/>
              </w:rPr>
              <w:t>
Білімдер:</w:t>
            </w:r>
          </w:p>
          <w:bookmarkEnd w:id="2794"/>
          <w:p>
            <w:pPr>
              <w:spacing w:after="20"/>
              <w:ind w:left="20"/>
              <w:jc w:val="both"/>
            </w:pPr>
            <w:r>
              <w:rPr>
                <w:rFonts w:ascii="Times New Roman"/>
                <w:b w:val="false"/>
                <w:i w:val="false"/>
                <w:color w:val="000000"/>
                <w:sz w:val="20"/>
              </w:rPr>
              <w:t>
</w:t>
            </w:r>
            <w:r>
              <w:rPr>
                <w:rFonts w:ascii="Times New Roman"/>
                <w:b w:val="false"/>
                <w:i w:val="false"/>
                <w:color w:val="000000"/>
                <w:sz w:val="20"/>
              </w:rPr>
              <w:t>1. Жиынтықталатын бұйымды дайындауға арналған материалдар шығысының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 тігін бұйымдарының бағасын, дайын тігін бұйымдарының прейскурантын айқындауды ескере отырып, маршруттық парақтарды толтыру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2795"/>
          <w:p>
            <w:pPr>
              <w:spacing w:after="20"/>
              <w:ind w:left="20"/>
              <w:jc w:val="both"/>
            </w:pPr>
            <w:r>
              <w:rPr>
                <w:rFonts w:ascii="Times New Roman"/>
                <w:b w:val="false"/>
                <w:i w:val="false"/>
                <w:color w:val="000000"/>
                <w:sz w:val="20"/>
              </w:rPr>
              <w:t>
Жауапкершілік;</w:t>
            </w:r>
          </w:p>
          <w:bookmarkEnd w:id="2795"/>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Жоғары жұмыс жылдамдығы.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пішімдер мен бұйымдарды жинақтаушы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"Материалдарды, лекалдарды және бұйымдарды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лекалдарды және бұйымдарды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2796"/>
          <w:p>
            <w:pPr>
              <w:spacing w:after="20"/>
              <w:ind w:left="20"/>
              <w:jc w:val="both"/>
            </w:pPr>
            <w:r>
              <w:rPr>
                <w:rFonts w:ascii="Times New Roman"/>
                <w:b w:val="false"/>
                <w:i w:val="false"/>
                <w:color w:val="000000"/>
                <w:sz w:val="20"/>
              </w:rPr>
              <w:t>
Шығарылым 46.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22 маусымдағы № 244 Бұйрығы) 40-параграфта келтірілген материалдарды, лекалдар мен бұйымдарды бақылаушы кәсібіне арналған біліктілік сипаттамаларын (3-разряд) қамтиды.</w:t>
            </w:r>
          </w:p>
          <w:bookmarkEnd w:id="2796"/>
          <w:p>
            <w:pPr>
              <w:spacing w:after="20"/>
              <w:ind w:left="20"/>
              <w:jc w:val="both"/>
            </w:pPr>
            <w:r>
              <w:rPr>
                <w:rFonts w:ascii="Times New Roman"/>
                <w:b w:val="false"/>
                <w:i w:val="false"/>
                <w:color w:val="000000"/>
                <w:sz w:val="20"/>
              </w:rPr>
              <w:t>
Материалдарды, лекалдарды және бұйымдарды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2797"/>
          <w:p>
            <w:pPr>
              <w:spacing w:after="20"/>
              <w:ind w:left="20"/>
              <w:jc w:val="both"/>
            </w:pPr>
            <w:r>
              <w:rPr>
                <w:rFonts w:ascii="Times New Roman"/>
                <w:b w:val="false"/>
                <w:i w:val="false"/>
                <w:color w:val="000000"/>
                <w:sz w:val="20"/>
              </w:rPr>
              <w:t>
Білім деңгейі:</w:t>
            </w:r>
          </w:p>
          <w:bookmarkEnd w:id="2797"/>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2798"/>
          <w:p>
            <w:pPr>
              <w:spacing w:after="20"/>
              <w:ind w:left="20"/>
              <w:jc w:val="both"/>
            </w:pPr>
            <w:r>
              <w:rPr>
                <w:rFonts w:ascii="Times New Roman"/>
                <w:b w:val="false"/>
                <w:i w:val="false"/>
                <w:color w:val="000000"/>
                <w:sz w:val="20"/>
              </w:rPr>
              <w:t>
Мамандық:</w:t>
            </w:r>
          </w:p>
          <w:bookmarkEnd w:id="279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2799"/>
          <w:p>
            <w:pPr>
              <w:spacing w:after="20"/>
              <w:ind w:left="20"/>
              <w:jc w:val="both"/>
            </w:pPr>
            <w:r>
              <w:rPr>
                <w:rFonts w:ascii="Times New Roman"/>
                <w:b w:val="false"/>
                <w:i w:val="false"/>
                <w:color w:val="000000"/>
                <w:sz w:val="20"/>
              </w:rPr>
              <w:t>
Біліктілік:</w:t>
            </w:r>
          </w:p>
          <w:bookmarkEnd w:id="279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8100-0-023 - Бұйымдарды, жартылай фабрикаттарды және материалдарды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фурнитураның және дайын бұйымдардың сапасын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Материалдарды, аксессуарларды ақауларға және сұрыптылыққа сәйкестігін тексеру. Дайын бұйымның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2800"/>
          <w:p>
            <w:pPr>
              <w:spacing w:after="20"/>
              <w:ind w:left="20"/>
              <w:jc w:val="both"/>
            </w:pPr>
            <w:r>
              <w:rPr>
                <w:rFonts w:ascii="Times New Roman"/>
                <w:b w:val="false"/>
                <w:i w:val="false"/>
                <w:color w:val="000000"/>
                <w:sz w:val="20"/>
              </w:rPr>
              <w:t>
Еңбек функциясы 1:</w:t>
            </w:r>
          </w:p>
          <w:bookmarkEnd w:id="2800"/>
          <w:p>
            <w:pPr>
              <w:spacing w:after="20"/>
              <w:ind w:left="20"/>
              <w:jc w:val="both"/>
            </w:pPr>
            <w:r>
              <w:rPr>
                <w:rFonts w:ascii="Times New Roman"/>
                <w:b w:val="false"/>
                <w:i w:val="false"/>
                <w:color w:val="000000"/>
                <w:sz w:val="20"/>
              </w:rPr>
              <w:t>
Материалдарды, аксессуарларды ақауларға және сұрыптылыққа сәйкестігін тексеру. Дайын бұйымның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2801"/>
          <w:p>
            <w:pPr>
              <w:spacing w:after="20"/>
              <w:ind w:left="20"/>
              <w:jc w:val="both"/>
            </w:pPr>
            <w:r>
              <w:rPr>
                <w:rFonts w:ascii="Times New Roman"/>
                <w:b w:val="false"/>
                <w:i w:val="false"/>
                <w:color w:val="000000"/>
                <w:sz w:val="20"/>
              </w:rPr>
              <w:t>
Дағды 1:</w:t>
            </w:r>
          </w:p>
          <w:bookmarkEnd w:id="2801"/>
          <w:p>
            <w:pPr>
              <w:spacing w:after="20"/>
              <w:ind w:left="20"/>
              <w:jc w:val="both"/>
            </w:pPr>
            <w:r>
              <w:rPr>
                <w:rFonts w:ascii="Times New Roman"/>
                <w:b w:val="false"/>
                <w:i w:val="false"/>
                <w:color w:val="000000"/>
                <w:sz w:val="20"/>
              </w:rPr>
              <w:t>
Материалдар мен бұйымдардың әрленуі мен сорттылығына үстемеақылар мен жеңілдіктерді, тауар жапсырмалары деректемелерінің бақылау жапсырмаларына сәйкестігін ескере отырып, тауар жапсырмаларын толтырудың нақтылығы мен дұрыстығын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2802"/>
          <w:p>
            <w:pPr>
              <w:spacing w:after="20"/>
              <w:ind w:left="20"/>
              <w:jc w:val="both"/>
            </w:pPr>
            <w:r>
              <w:rPr>
                <w:rFonts w:ascii="Times New Roman"/>
                <w:b w:val="false"/>
                <w:i w:val="false"/>
                <w:color w:val="000000"/>
                <w:sz w:val="20"/>
              </w:rPr>
              <w:t>
Машықтар:</w:t>
            </w:r>
          </w:p>
          <w:bookmarkEnd w:id="2802"/>
          <w:p>
            <w:pPr>
              <w:spacing w:after="20"/>
              <w:ind w:left="20"/>
              <w:jc w:val="both"/>
            </w:pPr>
            <w:r>
              <w:rPr>
                <w:rFonts w:ascii="Times New Roman"/>
                <w:b w:val="false"/>
                <w:i w:val="false"/>
                <w:color w:val="000000"/>
                <w:sz w:val="20"/>
              </w:rPr>
              <w:t>
</w:t>
            </w:r>
            <w:r>
              <w:rPr>
                <w:rFonts w:ascii="Times New Roman"/>
                <w:b w:val="false"/>
                <w:i w:val="false"/>
                <w:color w:val="000000"/>
                <w:sz w:val="20"/>
              </w:rPr>
              <w:t>1. Тауар құлақшасын дұрыс толтыруды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2803"/>
          <w:p>
            <w:pPr>
              <w:spacing w:after="20"/>
              <w:ind w:left="20"/>
              <w:jc w:val="both"/>
            </w:pPr>
            <w:r>
              <w:rPr>
                <w:rFonts w:ascii="Times New Roman"/>
                <w:b w:val="false"/>
                <w:i w:val="false"/>
                <w:color w:val="000000"/>
                <w:sz w:val="20"/>
              </w:rPr>
              <w:t>
Білімдер:</w:t>
            </w:r>
          </w:p>
          <w:bookmarkEnd w:id="2803"/>
          <w:p>
            <w:pPr>
              <w:spacing w:after="20"/>
              <w:ind w:left="20"/>
              <w:jc w:val="both"/>
            </w:pPr>
            <w:r>
              <w:rPr>
                <w:rFonts w:ascii="Times New Roman"/>
                <w:b w:val="false"/>
                <w:i w:val="false"/>
                <w:color w:val="000000"/>
                <w:sz w:val="20"/>
              </w:rPr>
              <w:t>
</w:t>
            </w:r>
            <w:r>
              <w:rPr>
                <w:rFonts w:ascii="Times New Roman"/>
                <w:b w:val="false"/>
                <w:i w:val="false"/>
                <w:color w:val="000000"/>
                <w:sz w:val="20"/>
              </w:rPr>
              <w:t>1. Тауар құлақшаларын толтыру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Сыйлықақылар мен жеңілдіктерді белгілеу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Материалдардың сұрыптылығын анықтау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талаптар. өрт қауіпсіздігі.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2804"/>
          <w:p>
            <w:pPr>
              <w:spacing w:after="20"/>
              <w:ind w:left="20"/>
              <w:jc w:val="both"/>
            </w:pPr>
            <w:r>
              <w:rPr>
                <w:rFonts w:ascii="Times New Roman"/>
                <w:b w:val="false"/>
                <w:i w:val="false"/>
                <w:color w:val="000000"/>
                <w:sz w:val="20"/>
              </w:rPr>
              <w:t>
Дағды 2:</w:t>
            </w:r>
          </w:p>
          <w:bookmarkEnd w:id="2804"/>
          <w:p>
            <w:pPr>
              <w:spacing w:after="20"/>
              <w:ind w:left="20"/>
              <w:jc w:val="both"/>
            </w:pPr>
            <w:r>
              <w:rPr>
                <w:rFonts w:ascii="Times New Roman"/>
                <w:b w:val="false"/>
                <w:i w:val="false"/>
                <w:color w:val="000000"/>
                <w:sz w:val="20"/>
              </w:rPr>
              <w:t>
Дайын бұйымның сапасын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 w:id="2805"/>
          <w:p>
            <w:pPr>
              <w:spacing w:after="20"/>
              <w:ind w:left="20"/>
              <w:jc w:val="both"/>
            </w:pPr>
            <w:r>
              <w:rPr>
                <w:rFonts w:ascii="Times New Roman"/>
                <w:b w:val="false"/>
                <w:i w:val="false"/>
                <w:color w:val="000000"/>
                <w:sz w:val="20"/>
              </w:rPr>
              <w:t>
Машықтар:</w:t>
            </w:r>
          </w:p>
          <w:bookmarkEnd w:id="2805"/>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түрдегі асхана, төсек-орын жабдықтарын, үшкіл орамалдың, орамалдың, лекалдардың, жаймалардың, жайма эскиздерінің, трафареттердің және пішудің сапасы мен сұрыптылығын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Тексеру қорытындыларының үлгілерге эталондарға сәйкестігін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2806"/>
          <w:p>
            <w:pPr>
              <w:spacing w:after="20"/>
              <w:ind w:left="20"/>
              <w:jc w:val="both"/>
            </w:pPr>
            <w:r>
              <w:rPr>
                <w:rFonts w:ascii="Times New Roman"/>
                <w:b w:val="false"/>
                <w:i w:val="false"/>
                <w:color w:val="000000"/>
                <w:sz w:val="20"/>
              </w:rPr>
              <w:t>
Білімдер:</w:t>
            </w:r>
          </w:p>
          <w:bookmarkEnd w:id="2806"/>
          <w:p>
            <w:pPr>
              <w:spacing w:after="20"/>
              <w:ind w:left="20"/>
              <w:jc w:val="both"/>
            </w:pPr>
            <w:r>
              <w:rPr>
                <w:rFonts w:ascii="Times New Roman"/>
                <w:b w:val="false"/>
                <w:i w:val="false"/>
                <w:color w:val="000000"/>
                <w:sz w:val="20"/>
              </w:rPr>
              <w:t>
</w:t>
            </w:r>
            <w:r>
              <w:rPr>
                <w:rFonts w:ascii="Times New Roman"/>
                <w:b w:val="false"/>
                <w:i w:val="false"/>
                <w:color w:val="000000"/>
                <w:sz w:val="20"/>
              </w:rPr>
              <w:t>1. Бақыланатын бұйымдардың, үлгілердің, жаймалардың, жайма эскиздерінің, трафареттердің және пішудің сапасын тексеру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Сұрыптылықты анықтау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Стандарттау жөніндегі нормативтік құжаттар және басқа да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Бақыланатын бұйымдарды дайындау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2807"/>
          <w:p>
            <w:pPr>
              <w:spacing w:after="20"/>
              <w:ind w:left="20"/>
              <w:jc w:val="both"/>
            </w:pPr>
            <w:r>
              <w:rPr>
                <w:rFonts w:ascii="Times New Roman"/>
                <w:b w:val="false"/>
                <w:i w:val="false"/>
                <w:color w:val="000000"/>
                <w:sz w:val="20"/>
              </w:rPr>
              <w:t>
Дағды 3:</w:t>
            </w:r>
          </w:p>
          <w:bookmarkEnd w:id="2807"/>
          <w:p>
            <w:pPr>
              <w:spacing w:after="20"/>
              <w:ind w:left="20"/>
              <w:jc w:val="both"/>
            </w:pPr>
            <w:r>
              <w:rPr>
                <w:rFonts w:ascii="Times New Roman"/>
                <w:b w:val="false"/>
                <w:i w:val="false"/>
                <w:color w:val="000000"/>
                <w:sz w:val="20"/>
              </w:rPr>
              <w:t>
Бақыланатын бұйымдардың анықталған ақауларын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2808"/>
          <w:p>
            <w:pPr>
              <w:spacing w:after="20"/>
              <w:ind w:left="20"/>
              <w:jc w:val="both"/>
            </w:pPr>
            <w:r>
              <w:rPr>
                <w:rFonts w:ascii="Times New Roman"/>
                <w:b w:val="false"/>
                <w:i w:val="false"/>
                <w:color w:val="000000"/>
                <w:sz w:val="20"/>
              </w:rPr>
              <w:t>
Машықтар:</w:t>
            </w:r>
          </w:p>
          <w:bookmarkEnd w:id="2808"/>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бұйымның ақауларын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2.Анықталған ақаулардың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2809"/>
          <w:p>
            <w:pPr>
              <w:spacing w:after="20"/>
              <w:ind w:left="20"/>
              <w:jc w:val="both"/>
            </w:pPr>
            <w:r>
              <w:rPr>
                <w:rFonts w:ascii="Times New Roman"/>
                <w:b w:val="false"/>
                <w:i w:val="false"/>
                <w:color w:val="000000"/>
                <w:sz w:val="20"/>
              </w:rPr>
              <w:t>
Білімдер:</w:t>
            </w:r>
          </w:p>
          <w:bookmarkEnd w:id="2809"/>
          <w:p>
            <w:pPr>
              <w:spacing w:after="20"/>
              <w:ind w:left="20"/>
              <w:jc w:val="both"/>
            </w:pPr>
            <w:r>
              <w:rPr>
                <w:rFonts w:ascii="Times New Roman"/>
                <w:b w:val="false"/>
                <w:i w:val="false"/>
                <w:color w:val="000000"/>
                <w:sz w:val="20"/>
              </w:rPr>
              <w:t>
</w:t>
            </w:r>
            <w:r>
              <w:rPr>
                <w:rFonts w:ascii="Times New Roman"/>
                <w:b w:val="false"/>
                <w:i w:val="false"/>
                <w:color w:val="000000"/>
                <w:sz w:val="20"/>
              </w:rPr>
              <w:t>1. Тігін бұйымдарындағы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Анықталған ақауларды есепке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2810"/>
          <w:p>
            <w:pPr>
              <w:spacing w:after="20"/>
              <w:ind w:left="20"/>
              <w:jc w:val="both"/>
            </w:pPr>
            <w:r>
              <w:rPr>
                <w:rFonts w:ascii="Times New Roman"/>
                <w:b w:val="false"/>
                <w:i w:val="false"/>
                <w:color w:val="000000"/>
                <w:sz w:val="20"/>
              </w:rPr>
              <w:t>
Командада жұмыс істей білу;</w:t>
            </w:r>
          </w:p>
          <w:bookmarkEnd w:id="2810"/>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Сандар мен бөлшектерге назар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лекал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лекалдарды және бұйымдарды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лекалдарды және бұйымдарды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"Плиссерлеуші-гофрилеуші":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Плиссерлеуші-гофрилеуші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2811"/>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2811"/>
          <w:p>
            <w:pPr>
              <w:spacing w:after="20"/>
              <w:ind w:left="20"/>
              <w:jc w:val="both"/>
            </w:pPr>
            <w:r>
              <w:rPr>
                <w:rFonts w:ascii="Times New Roman"/>
                <w:b w:val="false"/>
                <w:i w:val="false"/>
                <w:color w:val="000000"/>
                <w:sz w:val="20"/>
              </w:rPr>
              <w:t>
Плиссерлеуші-гофрилеуші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6" w:id="2812"/>
          <w:p>
            <w:pPr>
              <w:spacing w:after="20"/>
              <w:ind w:left="20"/>
              <w:jc w:val="both"/>
            </w:pPr>
            <w:r>
              <w:rPr>
                <w:rFonts w:ascii="Times New Roman"/>
                <w:b w:val="false"/>
                <w:i w:val="false"/>
                <w:color w:val="000000"/>
                <w:sz w:val="20"/>
              </w:rPr>
              <w:t>
Білім деңгейі:</w:t>
            </w:r>
          </w:p>
          <w:bookmarkEnd w:id="281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2813"/>
          <w:p>
            <w:pPr>
              <w:spacing w:after="20"/>
              <w:ind w:left="20"/>
              <w:jc w:val="both"/>
            </w:pPr>
            <w:r>
              <w:rPr>
                <w:rFonts w:ascii="Times New Roman"/>
                <w:b w:val="false"/>
                <w:i w:val="false"/>
                <w:color w:val="000000"/>
                <w:sz w:val="20"/>
              </w:rPr>
              <w:t>
Мамандық:</w:t>
            </w:r>
          </w:p>
          <w:bookmarkEnd w:id="281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2814"/>
          <w:p>
            <w:pPr>
              <w:spacing w:after="20"/>
              <w:ind w:left="20"/>
              <w:jc w:val="both"/>
            </w:pPr>
            <w:r>
              <w:rPr>
                <w:rFonts w:ascii="Times New Roman"/>
                <w:b w:val="false"/>
                <w:i w:val="false"/>
                <w:color w:val="000000"/>
                <w:sz w:val="20"/>
              </w:rPr>
              <w:t>
Біліктілік:</w:t>
            </w:r>
          </w:p>
          <w:bookmarkEnd w:id="281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бүктеу және гофрлеу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2815"/>
          <w:p>
            <w:pPr>
              <w:spacing w:after="20"/>
              <w:ind w:left="20"/>
              <w:jc w:val="both"/>
            </w:pPr>
            <w:r>
              <w:rPr>
                <w:rFonts w:ascii="Times New Roman"/>
                <w:b w:val="false"/>
                <w:i w:val="false"/>
                <w:color w:val="000000"/>
                <w:sz w:val="20"/>
              </w:rPr>
              <w:t>
1. Машинада плиссерлеу және гофрлеу;</w:t>
            </w:r>
          </w:p>
          <w:bookmarkEnd w:id="2815"/>
          <w:p>
            <w:pPr>
              <w:spacing w:after="20"/>
              <w:ind w:left="20"/>
              <w:jc w:val="both"/>
            </w:pPr>
            <w:r>
              <w:rPr>
                <w:rFonts w:ascii="Times New Roman"/>
                <w:b w:val="false"/>
                <w:i w:val="false"/>
                <w:color w:val="000000"/>
                <w:sz w:val="20"/>
              </w:rPr>
              <w:t>
2. Плиссе мен гофрді бекіту үшін ерітіндіні дайындау және жағу.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2816"/>
          <w:p>
            <w:pPr>
              <w:spacing w:after="20"/>
              <w:ind w:left="20"/>
              <w:jc w:val="both"/>
            </w:pPr>
            <w:r>
              <w:rPr>
                <w:rFonts w:ascii="Times New Roman"/>
                <w:b w:val="false"/>
                <w:i w:val="false"/>
                <w:color w:val="000000"/>
                <w:sz w:val="20"/>
              </w:rPr>
              <w:t>
Еңбек функциясы 1:</w:t>
            </w:r>
          </w:p>
          <w:bookmarkEnd w:id="2816"/>
          <w:p>
            <w:pPr>
              <w:spacing w:after="20"/>
              <w:ind w:left="20"/>
              <w:jc w:val="both"/>
            </w:pPr>
            <w:r>
              <w:rPr>
                <w:rFonts w:ascii="Times New Roman"/>
                <w:b w:val="false"/>
                <w:i w:val="false"/>
                <w:color w:val="000000"/>
                <w:sz w:val="20"/>
              </w:rPr>
              <w:t>
Машинада плиссерлеу және гофрлеу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2817"/>
          <w:p>
            <w:pPr>
              <w:spacing w:after="20"/>
              <w:ind w:left="20"/>
              <w:jc w:val="both"/>
            </w:pPr>
            <w:r>
              <w:rPr>
                <w:rFonts w:ascii="Times New Roman"/>
                <w:b w:val="false"/>
                <w:i w:val="false"/>
                <w:color w:val="000000"/>
                <w:sz w:val="20"/>
              </w:rPr>
              <w:t>
Дағды 1:</w:t>
            </w:r>
          </w:p>
          <w:bookmarkEnd w:id="2817"/>
          <w:p>
            <w:pPr>
              <w:spacing w:after="20"/>
              <w:ind w:left="20"/>
              <w:jc w:val="both"/>
            </w:pPr>
            <w:r>
              <w:rPr>
                <w:rFonts w:ascii="Times New Roman"/>
                <w:b w:val="false"/>
                <w:i w:val="false"/>
                <w:color w:val="000000"/>
                <w:sz w:val="20"/>
              </w:rPr>
              <w:t>
Материалды машинаға дайындау және сабақтау және плиссерлеу және гофрлеу режимдерін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2818"/>
          <w:p>
            <w:pPr>
              <w:spacing w:after="20"/>
              <w:ind w:left="20"/>
              <w:jc w:val="both"/>
            </w:pPr>
            <w:r>
              <w:rPr>
                <w:rFonts w:ascii="Times New Roman"/>
                <w:b w:val="false"/>
                <w:i w:val="false"/>
                <w:color w:val="000000"/>
                <w:sz w:val="20"/>
              </w:rPr>
              <w:t>
Машықтар:</w:t>
            </w:r>
          </w:p>
          <w:bookmarkEnd w:id="2818"/>
          <w:p>
            <w:pPr>
              <w:spacing w:after="20"/>
              <w:ind w:left="20"/>
              <w:jc w:val="both"/>
            </w:pPr>
            <w:r>
              <w:rPr>
                <w:rFonts w:ascii="Times New Roman"/>
                <w:b w:val="false"/>
                <w:i w:val="false"/>
                <w:color w:val="000000"/>
                <w:sz w:val="20"/>
              </w:rPr>
              <w:t>
</w:t>
            </w:r>
            <w:r>
              <w:rPr>
                <w:rFonts w:ascii="Times New Roman"/>
                <w:b w:val="false"/>
                <w:i w:val="false"/>
                <w:color w:val="000000"/>
                <w:sz w:val="20"/>
              </w:rPr>
              <w:t>1. Плиссерлеу және гофрлеу машиналарын толтыру үшін материалдарды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Плиссерлеу және гофрлеу режимдерін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2819"/>
          <w:p>
            <w:pPr>
              <w:spacing w:after="20"/>
              <w:ind w:left="20"/>
              <w:jc w:val="both"/>
            </w:pPr>
            <w:r>
              <w:rPr>
                <w:rFonts w:ascii="Times New Roman"/>
                <w:b w:val="false"/>
                <w:i w:val="false"/>
                <w:color w:val="000000"/>
                <w:sz w:val="20"/>
              </w:rPr>
              <w:t>
Білімдер:</w:t>
            </w:r>
          </w:p>
          <w:bookmarkEnd w:id="2819"/>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Машинада плиссерлеу және гофрлеу әдістері, тәсілдері мен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Плиссерлеу және гофрлеу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жабдықтың жұмыс принципі, оны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2820"/>
          <w:p>
            <w:pPr>
              <w:spacing w:after="20"/>
              <w:ind w:left="20"/>
              <w:jc w:val="both"/>
            </w:pPr>
            <w:r>
              <w:rPr>
                <w:rFonts w:ascii="Times New Roman"/>
                <w:b w:val="false"/>
                <w:i w:val="false"/>
                <w:color w:val="000000"/>
                <w:sz w:val="20"/>
              </w:rPr>
              <w:t>
Дағды 2:</w:t>
            </w:r>
          </w:p>
          <w:bookmarkEnd w:id="2820"/>
          <w:p>
            <w:pPr>
              <w:spacing w:after="20"/>
              <w:ind w:left="20"/>
              <w:jc w:val="both"/>
            </w:pPr>
            <w:r>
              <w:rPr>
                <w:rFonts w:ascii="Times New Roman"/>
                <w:b w:val="false"/>
                <w:i w:val="false"/>
                <w:color w:val="000000"/>
                <w:sz w:val="20"/>
              </w:rPr>
              <w:t>
Плиссерлеу және гофрлеу процесінде машиналардың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2821"/>
          <w:p>
            <w:pPr>
              <w:spacing w:after="20"/>
              <w:ind w:left="20"/>
              <w:jc w:val="both"/>
            </w:pPr>
            <w:r>
              <w:rPr>
                <w:rFonts w:ascii="Times New Roman"/>
                <w:b w:val="false"/>
                <w:i w:val="false"/>
                <w:color w:val="000000"/>
                <w:sz w:val="20"/>
              </w:rPr>
              <w:t>
Машықтар:</w:t>
            </w:r>
          </w:p>
          <w:bookmarkEnd w:id="2821"/>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Машинада плиссерлеу және гофрлеу.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2822"/>
          <w:p>
            <w:pPr>
              <w:spacing w:after="20"/>
              <w:ind w:left="20"/>
              <w:jc w:val="both"/>
            </w:pPr>
            <w:r>
              <w:rPr>
                <w:rFonts w:ascii="Times New Roman"/>
                <w:b w:val="false"/>
                <w:i w:val="false"/>
                <w:color w:val="000000"/>
                <w:sz w:val="20"/>
              </w:rPr>
              <w:t>
Білімдер:</w:t>
            </w:r>
          </w:p>
          <w:bookmarkEnd w:id="2822"/>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Машинада плиссерлеу және гофрлеу әдістері, тәсілдері мен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Плиссерлеу және гофрлеу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жабдықтың жұмыс принципі, оны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2823"/>
          <w:p>
            <w:pPr>
              <w:spacing w:after="20"/>
              <w:ind w:left="20"/>
              <w:jc w:val="both"/>
            </w:pPr>
            <w:r>
              <w:rPr>
                <w:rFonts w:ascii="Times New Roman"/>
                <w:b w:val="false"/>
                <w:i w:val="false"/>
                <w:color w:val="000000"/>
                <w:sz w:val="20"/>
              </w:rPr>
              <w:t>
Еңбек функциясы 2:</w:t>
            </w:r>
          </w:p>
          <w:bookmarkEnd w:id="2823"/>
          <w:p>
            <w:pPr>
              <w:spacing w:after="20"/>
              <w:ind w:left="20"/>
              <w:jc w:val="both"/>
            </w:pPr>
            <w:r>
              <w:rPr>
                <w:rFonts w:ascii="Times New Roman"/>
                <w:b w:val="false"/>
                <w:i w:val="false"/>
                <w:color w:val="000000"/>
                <w:sz w:val="20"/>
              </w:rPr>
              <w:t>
Плиссе мен гофрді бекіту үшін ерітіндіні дайындау және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 w:id="2824"/>
          <w:p>
            <w:pPr>
              <w:spacing w:after="20"/>
              <w:ind w:left="20"/>
              <w:jc w:val="both"/>
            </w:pPr>
            <w:r>
              <w:rPr>
                <w:rFonts w:ascii="Times New Roman"/>
                <w:b w:val="false"/>
                <w:i w:val="false"/>
                <w:color w:val="000000"/>
                <w:sz w:val="20"/>
              </w:rPr>
              <w:t>
Дағды 1:</w:t>
            </w:r>
          </w:p>
          <w:bookmarkEnd w:id="2824"/>
          <w:p>
            <w:pPr>
              <w:spacing w:after="20"/>
              <w:ind w:left="20"/>
              <w:jc w:val="both"/>
            </w:pPr>
            <w:r>
              <w:rPr>
                <w:rFonts w:ascii="Times New Roman"/>
                <w:b w:val="false"/>
                <w:i w:val="false"/>
                <w:color w:val="000000"/>
                <w:sz w:val="20"/>
              </w:rPr>
              <w:t>
Бекіту үшін ерітінді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2825"/>
          <w:p>
            <w:pPr>
              <w:spacing w:after="20"/>
              <w:ind w:left="20"/>
              <w:jc w:val="both"/>
            </w:pPr>
            <w:r>
              <w:rPr>
                <w:rFonts w:ascii="Times New Roman"/>
                <w:b w:val="false"/>
                <w:i w:val="false"/>
                <w:color w:val="000000"/>
                <w:sz w:val="20"/>
              </w:rPr>
              <w:t>
Машықтар:</w:t>
            </w:r>
          </w:p>
          <w:bookmarkEnd w:id="2825"/>
          <w:p>
            <w:pPr>
              <w:spacing w:after="20"/>
              <w:ind w:left="20"/>
              <w:jc w:val="both"/>
            </w:pPr>
            <w:r>
              <w:rPr>
                <w:rFonts w:ascii="Times New Roman"/>
                <w:b w:val="false"/>
                <w:i w:val="false"/>
                <w:color w:val="000000"/>
                <w:sz w:val="20"/>
              </w:rPr>
              <w:t>
</w:t>
            </w:r>
            <w:r>
              <w:rPr>
                <w:rFonts w:ascii="Times New Roman"/>
                <w:b w:val="false"/>
                <w:i w:val="false"/>
                <w:color w:val="000000"/>
                <w:sz w:val="20"/>
              </w:rPr>
              <w:t>1. Плиссе пен гофрді бекіту үшін ерітінді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2826"/>
          <w:p>
            <w:pPr>
              <w:spacing w:after="20"/>
              <w:ind w:left="20"/>
              <w:jc w:val="both"/>
            </w:pPr>
            <w:r>
              <w:rPr>
                <w:rFonts w:ascii="Times New Roman"/>
                <w:b w:val="false"/>
                <w:i w:val="false"/>
                <w:color w:val="000000"/>
                <w:sz w:val="20"/>
              </w:rPr>
              <w:t>
Білімдер:</w:t>
            </w:r>
          </w:p>
          <w:bookmarkEnd w:id="2826"/>
          <w:p>
            <w:pPr>
              <w:spacing w:after="20"/>
              <w:ind w:left="20"/>
              <w:jc w:val="both"/>
            </w:pPr>
            <w:r>
              <w:rPr>
                <w:rFonts w:ascii="Times New Roman"/>
                <w:b w:val="false"/>
                <w:i w:val="false"/>
                <w:color w:val="000000"/>
                <w:sz w:val="20"/>
              </w:rPr>
              <w:t>
</w:t>
            </w:r>
            <w:r>
              <w:rPr>
                <w:rFonts w:ascii="Times New Roman"/>
                <w:b w:val="false"/>
                <w:i w:val="false"/>
                <w:color w:val="000000"/>
                <w:sz w:val="20"/>
              </w:rPr>
              <w:t>1. Плиссерлеу және гофрлеу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Ерітінділерді дайындаудың рецептурасы мен технологиясы, оларды қолдану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 w:id="2827"/>
          <w:p>
            <w:pPr>
              <w:spacing w:after="20"/>
              <w:ind w:left="20"/>
              <w:jc w:val="both"/>
            </w:pPr>
            <w:r>
              <w:rPr>
                <w:rFonts w:ascii="Times New Roman"/>
                <w:b w:val="false"/>
                <w:i w:val="false"/>
                <w:color w:val="000000"/>
                <w:sz w:val="20"/>
              </w:rPr>
              <w:t>
Дәлдік;</w:t>
            </w:r>
          </w:p>
          <w:bookmarkEnd w:id="2827"/>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Плиссерлеуші-гофрилеуші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Плиссерлеуші-гофрилеуші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"Тігінші":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2828"/>
          <w:p>
            <w:pPr>
              <w:spacing w:after="20"/>
              <w:ind w:left="20"/>
              <w:jc w:val="both"/>
            </w:pPr>
            <w:r>
              <w:rPr>
                <w:rFonts w:ascii="Times New Roman"/>
                <w:b w:val="false"/>
                <w:i w:val="false"/>
                <w:color w:val="000000"/>
                <w:sz w:val="20"/>
              </w:rPr>
              <w:t>
Шығарылым 46.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22 маусымдағы № 244 Бұйрығы) тігінші кәсібі үшін 71-параграфта келтірілген біліктілік сипаттамаларын (3-разряд) қамтиды</w:t>
            </w:r>
          </w:p>
          <w:bookmarkEnd w:id="2828"/>
          <w:p>
            <w:pPr>
              <w:spacing w:after="20"/>
              <w:ind w:left="20"/>
              <w:jc w:val="both"/>
            </w:pPr>
            <w:r>
              <w:rPr>
                <w:rFonts w:ascii="Times New Roman"/>
                <w:b w:val="false"/>
                <w:i w:val="false"/>
                <w:color w:val="000000"/>
                <w:sz w:val="20"/>
              </w:rPr>
              <w:t>
Тігінші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2829"/>
          <w:p>
            <w:pPr>
              <w:spacing w:after="20"/>
              <w:ind w:left="20"/>
              <w:jc w:val="both"/>
            </w:pPr>
            <w:r>
              <w:rPr>
                <w:rFonts w:ascii="Times New Roman"/>
                <w:b w:val="false"/>
                <w:i w:val="false"/>
                <w:color w:val="000000"/>
                <w:sz w:val="20"/>
              </w:rPr>
              <w:t>
Білім деңгейі:</w:t>
            </w:r>
          </w:p>
          <w:bookmarkEnd w:id="2829"/>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2830"/>
          <w:p>
            <w:pPr>
              <w:spacing w:after="20"/>
              <w:ind w:left="20"/>
              <w:jc w:val="both"/>
            </w:pPr>
            <w:r>
              <w:rPr>
                <w:rFonts w:ascii="Times New Roman"/>
                <w:b w:val="false"/>
                <w:i w:val="false"/>
                <w:color w:val="000000"/>
                <w:sz w:val="20"/>
              </w:rPr>
              <w:t>
Мамандық:</w:t>
            </w:r>
          </w:p>
          <w:bookmarkEnd w:id="283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 w:id="2831"/>
          <w:p>
            <w:pPr>
              <w:spacing w:after="20"/>
              <w:ind w:left="20"/>
              <w:jc w:val="both"/>
            </w:pPr>
            <w:r>
              <w:rPr>
                <w:rFonts w:ascii="Times New Roman"/>
                <w:b w:val="false"/>
                <w:i w:val="false"/>
                <w:color w:val="000000"/>
                <w:sz w:val="20"/>
              </w:rPr>
              <w:t>
Біліктілік:</w:t>
            </w:r>
          </w:p>
          <w:bookmarkEnd w:id="283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8" w:id="2832"/>
          <w:p>
            <w:pPr>
              <w:spacing w:after="20"/>
              <w:ind w:left="20"/>
              <w:jc w:val="both"/>
            </w:pPr>
            <w:r>
              <w:rPr>
                <w:rFonts w:ascii="Times New Roman"/>
                <w:b w:val="false"/>
                <w:i w:val="false"/>
                <w:color w:val="000000"/>
                <w:sz w:val="20"/>
              </w:rPr>
              <w:t>
7533-1-016 - Тігінші</w:t>
            </w:r>
          </w:p>
          <w:bookmarkEnd w:id="2832"/>
          <w:p>
            <w:pPr>
              <w:spacing w:after="20"/>
              <w:ind w:left="20"/>
              <w:jc w:val="both"/>
            </w:pPr>
            <w:r>
              <w:rPr>
                <w:rFonts w:ascii="Times New Roman"/>
                <w:b w:val="false"/>
                <w:i w:val="false"/>
                <w:color w:val="000000"/>
                <w:sz w:val="20"/>
              </w:rPr>
              <w:t>
8159-9-030 - Тігінші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жеке тігу қызметтерін ұсыну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Бұйымдарды тігу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2833"/>
          <w:p>
            <w:pPr>
              <w:spacing w:after="20"/>
              <w:ind w:left="20"/>
              <w:jc w:val="both"/>
            </w:pPr>
            <w:r>
              <w:rPr>
                <w:rFonts w:ascii="Times New Roman"/>
                <w:b w:val="false"/>
                <w:i w:val="false"/>
                <w:color w:val="000000"/>
                <w:sz w:val="20"/>
              </w:rPr>
              <w:t>
Еңбек функциясы 1:</w:t>
            </w:r>
          </w:p>
          <w:bookmarkEnd w:id="2833"/>
          <w:p>
            <w:pPr>
              <w:spacing w:after="20"/>
              <w:ind w:left="20"/>
              <w:jc w:val="both"/>
            </w:pPr>
            <w:r>
              <w:rPr>
                <w:rFonts w:ascii="Times New Roman"/>
                <w:b w:val="false"/>
                <w:i w:val="false"/>
                <w:color w:val="000000"/>
                <w:sz w:val="20"/>
              </w:rPr>
              <w:t>
Бұйымдарды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 w:id="2834"/>
          <w:p>
            <w:pPr>
              <w:spacing w:after="20"/>
              <w:ind w:left="20"/>
              <w:jc w:val="both"/>
            </w:pPr>
            <w:r>
              <w:rPr>
                <w:rFonts w:ascii="Times New Roman"/>
                <w:b w:val="false"/>
                <w:i w:val="false"/>
                <w:color w:val="000000"/>
                <w:sz w:val="20"/>
              </w:rPr>
              <w:t>
Дағды 1:</w:t>
            </w:r>
          </w:p>
          <w:bookmarkEnd w:id="2834"/>
          <w:p>
            <w:pPr>
              <w:spacing w:after="20"/>
              <w:ind w:left="20"/>
              <w:jc w:val="both"/>
            </w:pPr>
            <w:r>
              <w:rPr>
                <w:rFonts w:ascii="Times New Roman"/>
                <w:b w:val="false"/>
                <w:i w:val="false"/>
                <w:color w:val="000000"/>
                <w:sz w:val="20"/>
              </w:rPr>
              <w:t>
Қарапайым тігін бұйымдарын жеке тапсырыстары бойынша тігу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1" w:id="2835"/>
          <w:p>
            <w:pPr>
              <w:spacing w:after="20"/>
              <w:ind w:left="20"/>
              <w:jc w:val="both"/>
            </w:pPr>
            <w:r>
              <w:rPr>
                <w:rFonts w:ascii="Times New Roman"/>
                <w:b w:val="false"/>
                <w:i w:val="false"/>
                <w:color w:val="000000"/>
                <w:sz w:val="20"/>
              </w:rPr>
              <w:t>
Машықтар:</w:t>
            </w:r>
          </w:p>
          <w:bookmarkEnd w:id="2835"/>
          <w:p>
            <w:pPr>
              <w:spacing w:after="20"/>
              <w:ind w:left="20"/>
              <w:jc w:val="both"/>
            </w:pPr>
            <w:r>
              <w:rPr>
                <w:rFonts w:ascii="Times New Roman"/>
                <w:b w:val="false"/>
                <w:i w:val="false"/>
                <w:color w:val="000000"/>
                <w:sz w:val="20"/>
              </w:rPr>
              <w:t>
</w:t>
            </w:r>
            <w:r>
              <w:rPr>
                <w:rFonts w:ascii="Times New Roman"/>
                <w:b w:val="false"/>
                <w:i w:val="false"/>
                <w:color w:val="000000"/>
                <w:sz w:val="20"/>
              </w:rPr>
              <w:t>1. Тапсырыс паспорттарына, мемлекеттік стандарттарға, техникалық шарттарға және белгіленген өңдеу технологиясына сәйкес жеке тапсырыстар бойынша тігін бұйымдарын, модельдер мен үлгілерді тігу, іш киімдерді, асхана және төсек-орындарды (жаймаларды), әртүрлі материалдардан жасалған қолғаптарды машиналарда немесе қолмен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Астарды, бүйірлік және жылусақтағыш тығыздағыштарды өңдеу және жөндеу, жүн пішімін тығыздағышпен қабу, бөлшектердің қиықтарын, арнайы машинада ілмектерді торлау, киім пішушімен белгілеген сызықтарды симметриялы бөлшектерге әртүрлі тәсілдермен көшіру.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Түймелерді аяқты қаптайтындай қадау, бұйымдарды булау және бөлшектерді тазалау, материалдардың тікелей жыртылуын жабыстыру.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бұйымдарды тігу және жөндеу кезінде ұсақ бөлшектерді өңдеу (ЫЖӨ).</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7" w:id="2836"/>
          <w:p>
            <w:pPr>
              <w:spacing w:after="20"/>
              <w:ind w:left="20"/>
              <w:jc w:val="both"/>
            </w:pPr>
            <w:r>
              <w:rPr>
                <w:rFonts w:ascii="Times New Roman"/>
                <w:b w:val="false"/>
                <w:i w:val="false"/>
                <w:color w:val="000000"/>
                <w:sz w:val="20"/>
              </w:rPr>
              <w:t>
Білімдер:</w:t>
            </w:r>
          </w:p>
          <w:bookmarkEnd w:id="2836"/>
          <w:p>
            <w:pPr>
              <w:spacing w:after="20"/>
              <w:ind w:left="20"/>
              <w:jc w:val="both"/>
            </w:pPr>
            <w:r>
              <w:rPr>
                <w:rFonts w:ascii="Times New Roman"/>
                <w:b w:val="false"/>
                <w:i w:val="false"/>
                <w:color w:val="000000"/>
                <w:sz w:val="20"/>
              </w:rPr>
              <w:t>
</w:t>
            </w:r>
            <w:r>
              <w:rPr>
                <w:rFonts w:ascii="Times New Roman"/>
                <w:b w:val="false"/>
                <w:i w:val="false"/>
                <w:color w:val="000000"/>
                <w:sz w:val="20"/>
              </w:rPr>
              <w:t>1. Жамау жасау, дайын бұйымдарды тазалау, фурнитураны біріктіру, фурнитураны, әрлеуді, үлбір жағаларды алу, фурнитураны орау, бұйымдарды таңбалау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машиналардың тағайындалуы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 w:id="2837"/>
          <w:p>
            <w:pPr>
              <w:spacing w:after="20"/>
              <w:ind w:left="20"/>
              <w:jc w:val="both"/>
            </w:pPr>
            <w:r>
              <w:rPr>
                <w:rFonts w:ascii="Times New Roman"/>
                <w:b w:val="false"/>
                <w:i w:val="false"/>
                <w:color w:val="000000"/>
                <w:sz w:val="20"/>
              </w:rPr>
              <w:t>
Дағды 2:</w:t>
            </w:r>
          </w:p>
          <w:bookmarkEnd w:id="2837"/>
          <w:p>
            <w:pPr>
              <w:spacing w:after="20"/>
              <w:ind w:left="20"/>
              <w:jc w:val="both"/>
            </w:pPr>
            <w:r>
              <w:rPr>
                <w:rFonts w:ascii="Times New Roman"/>
                <w:b w:val="false"/>
                <w:i w:val="false"/>
                <w:color w:val="000000"/>
                <w:sz w:val="20"/>
              </w:rPr>
              <w:t>
Ақауларды анықтау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2838"/>
          <w:p>
            <w:pPr>
              <w:spacing w:after="20"/>
              <w:ind w:left="20"/>
              <w:jc w:val="both"/>
            </w:pPr>
            <w:r>
              <w:rPr>
                <w:rFonts w:ascii="Times New Roman"/>
                <w:b w:val="false"/>
                <w:i w:val="false"/>
                <w:color w:val="000000"/>
                <w:sz w:val="20"/>
              </w:rPr>
              <w:t>
Машықтар:</w:t>
            </w:r>
          </w:p>
          <w:bookmarkEnd w:id="2838"/>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2839"/>
          <w:p>
            <w:pPr>
              <w:spacing w:after="20"/>
              <w:ind w:left="20"/>
              <w:jc w:val="both"/>
            </w:pPr>
            <w:r>
              <w:rPr>
                <w:rFonts w:ascii="Times New Roman"/>
                <w:b w:val="false"/>
                <w:i w:val="false"/>
                <w:color w:val="000000"/>
                <w:sz w:val="20"/>
              </w:rPr>
              <w:t>
Білімдер:</w:t>
            </w:r>
          </w:p>
          <w:bookmarkEnd w:id="2839"/>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бұйымда жол берілетін ақауларды белгілеу тәсілдері және оларды түсу орындарында немесе бұйымның жабық учаскелерінде орналастыру, ұтымсыз қалдықтардың, материалдардың ұзындығы бойынша ысыраптарының лимиттері, материалдарды белгілеудің рұқсаттары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2840"/>
          <w:p>
            <w:pPr>
              <w:spacing w:after="20"/>
              <w:ind w:left="20"/>
              <w:jc w:val="both"/>
            </w:pPr>
            <w:r>
              <w:rPr>
                <w:rFonts w:ascii="Times New Roman"/>
                <w:b w:val="false"/>
                <w:i w:val="false"/>
                <w:color w:val="000000"/>
                <w:sz w:val="20"/>
              </w:rPr>
              <w:t>
Шығармашылық және шығармашылық;</w:t>
            </w:r>
          </w:p>
          <w:bookmarkEnd w:id="2840"/>
          <w:p>
            <w:pPr>
              <w:spacing w:after="20"/>
              <w:ind w:left="20"/>
              <w:jc w:val="both"/>
            </w:pPr>
            <w:r>
              <w:rPr>
                <w:rFonts w:ascii="Times New Roman"/>
                <w:b w:val="false"/>
                <w:i w:val="false"/>
                <w:color w:val="000000"/>
                <w:sz w:val="20"/>
              </w:rPr>
              <w:t>
</w:t>
            </w:r>
            <w:r>
              <w:rPr>
                <w:rFonts w:ascii="Times New Roman"/>
                <w:b w:val="false"/>
                <w:i w:val="false"/>
                <w:color w:val="000000"/>
                <w:sz w:val="20"/>
              </w:rPr>
              <w:t>Қолдың жақсы үйлесімділігі;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Түстерді нәзік ажырату;</w:t>
            </w:r>
          </w:p>
          <w:p>
            <w:pPr>
              <w:spacing w:after="20"/>
              <w:ind w:left="20"/>
              <w:jc w:val="both"/>
            </w:pPr>
            <w:r>
              <w:rPr>
                <w:rFonts w:ascii="Times New Roman"/>
                <w:b w:val="false"/>
                <w:i w:val="false"/>
                <w:color w:val="000000"/>
                <w:sz w:val="20"/>
              </w:rPr>
              <w:t>
Инновациялық әдістерге қабілеттілік және қызығушылық.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"Кесте тігетін жабдықтың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тігетін жабдықтың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тігетін жабдықтың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2841"/>
          <w:p>
            <w:pPr>
              <w:spacing w:after="20"/>
              <w:ind w:left="20"/>
              <w:jc w:val="both"/>
            </w:pPr>
            <w:r>
              <w:rPr>
                <w:rFonts w:ascii="Times New Roman"/>
                <w:b w:val="false"/>
                <w:i w:val="false"/>
                <w:color w:val="000000"/>
                <w:sz w:val="20"/>
              </w:rPr>
              <w:t>
Білім деңгейі:</w:t>
            </w:r>
          </w:p>
          <w:bookmarkEnd w:id="284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2842"/>
          <w:p>
            <w:pPr>
              <w:spacing w:after="20"/>
              <w:ind w:left="20"/>
              <w:jc w:val="both"/>
            </w:pPr>
            <w:r>
              <w:rPr>
                <w:rFonts w:ascii="Times New Roman"/>
                <w:b w:val="false"/>
                <w:i w:val="false"/>
                <w:color w:val="000000"/>
                <w:sz w:val="20"/>
              </w:rPr>
              <w:t>
Мамандық:</w:t>
            </w:r>
          </w:p>
          <w:bookmarkEnd w:id="284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3" w:id="2843"/>
          <w:p>
            <w:pPr>
              <w:spacing w:after="20"/>
              <w:ind w:left="20"/>
              <w:jc w:val="both"/>
            </w:pPr>
            <w:r>
              <w:rPr>
                <w:rFonts w:ascii="Times New Roman"/>
                <w:b w:val="false"/>
                <w:i w:val="false"/>
                <w:color w:val="000000"/>
                <w:sz w:val="20"/>
              </w:rPr>
              <w:t>
Біліктілік:</w:t>
            </w:r>
          </w:p>
          <w:bookmarkEnd w:id="284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7533-2-002 - Кестелеуші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жабдықтарында әртүрлі ассортименттегі бұйымдарды кестелеу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Түрлі ассортименттегі бұйымдарды кестелеу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2844"/>
          <w:p>
            <w:pPr>
              <w:spacing w:after="20"/>
              <w:ind w:left="20"/>
              <w:jc w:val="both"/>
            </w:pPr>
            <w:r>
              <w:rPr>
                <w:rFonts w:ascii="Times New Roman"/>
                <w:b w:val="false"/>
                <w:i w:val="false"/>
                <w:color w:val="000000"/>
                <w:sz w:val="20"/>
              </w:rPr>
              <w:t>
Еңбек функциясы 1:</w:t>
            </w:r>
          </w:p>
          <w:bookmarkEnd w:id="2844"/>
          <w:p>
            <w:pPr>
              <w:spacing w:after="20"/>
              <w:ind w:left="20"/>
              <w:jc w:val="both"/>
            </w:pPr>
            <w:r>
              <w:rPr>
                <w:rFonts w:ascii="Times New Roman"/>
                <w:b w:val="false"/>
                <w:i w:val="false"/>
                <w:color w:val="000000"/>
                <w:sz w:val="20"/>
              </w:rPr>
              <w:t>
Түрлі ассортименттегі бұйымдарды кестелеу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2845"/>
          <w:p>
            <w:pPr>
              <w:spacing w:after="20"/>
              <w:ind w:left="20"/>
              <w:jc w:val="both"/>
            </w:pPr>
            <w:r>
              <w:rPr>
                <w:rFonts w:ascii="Times New Roman"/>
                <w:b w:val="false"/>
                <w:i w:val="false"/>
                <w:color w:val="000000"/>
                <w:sz w:val="20"/>
              </w:rPr>
              <w:t>
Дағды 1:</w:t>
            </w:r>
          </w:p>
          <w:bookmarkEnd w:id="2845"/>
          <w:p>
            <w:pPr>
              <w:spacing w:after="20"/>
              <w:ind w:left="20"/>
              <w:jc w:val="both"/>
            </w:pPr>
            <w:r>
              <w:rPr>
                <w:rFonts w:ascii="Times New Roman"/>
                <w:b w:val="false"/>
                <w:i w:val="false"/>
                <w:color w:val="000000"/>
                <w:sz w:val="20"/>
              </w:rPr>
              <w:t>
Материалдарды дайындау немесе дублериндеу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2846"/>
          <w:p>
            <w:pPr>
              <w:spacing w:after="20"/>
              <w:ind w:left="20"/>
              <w:jc w:val="both"/>
            </w:pPr>
            <w:r>
              <w:rPr>
                <w:rFonts w:ascii="Times New Roman"/>
                <w:b w:val="false"/>
                <w:i w:val="false"/>
                <w:color w:val="000000"/>
                <w:sz w:val="20"/>
              </w:rPr>
              <w:t>
Машықтар:</w:t>
            </w:r>
          </w:p>
          <w:bookmarkEnd w:id="2846"/>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 дайындау және бөлшектерді дублериндеу.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9" w:id="2847"/>
          <w:p>
            <w:pPr>
              <w:spacing w:after="20"/>
              <w:ind w:left="20"/>
              <w:jc w:val="both"/>
            </w:pPr>
            <w:r>
              <w:rPr>
                <w:rFonts w:ascii="Times New Roman"/>
                <w:b w:val="false"/>
                <w:i w:val="false"/>
                <w:color w:val="000000"/>
                <w:sz w:val="20"/>
              </w:rPr>
              <w:t>
Білімдер:</w:t>
            </w:r>
          </w:p>
          <w:bookmarkEnd w:id="2847"/>
          <w:p>
            <w:pPr>
              <w:spacing w:after="20"/>
              <w:ind w:left="20"/>
              <w:jc w:val="both"/>
            </w:pPr>
            <w:r>
              <w:rPr>
                <w:rFonts w:ascii="Times New Roman"/>
                <w:b w:val="false"/>
                <w:i w:val="false"/>
                <w:color w:val="000000"/>
                <w:sz w:val="20"/>
              </w:rPr>
              <w:t>
</w:t>
            </w:r>
            <w:r>
              <w:rPr>
                <w:rFonts w:ascii="Times New Roman"/>
                <w:b w:val="false"/>
                <w:i w:val="false"/>
                <w:color w:val="000000"/>
                <w:sz w:val="20"/>
              </w:rPr>
              <w:t>1. Дублериндеу әдістері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2848"/>
          <w:p>
            <w:pPr>
              <w:spacing w:after="20"/>
              <w:ind w:left="20"/>
              <w:jc w:val="both"/>
            </w:pPr>
            <w:r>
              <w:rPr>
                <w:rFonts w:ascii="Times New Roman"/>
                <w:b w:val="false"/>
                <w:i w:val="false"/>
                <w:color w:val="000000"/>
                <w:sz w:val="20"/>
              </w:rPr>
              <w:t>
Дағды 2:</w:t>
            </w:r>
          </w:p>
          <w:bookmarkEnd w:id="2848"/>
          <w:p>
            <w:pPr>
              <w:spacing w:after="20"/>
              <w:ind w:left="20"/>
              <w:jc w:val="both"/>
            </w:pPr>
            <w:r>
              <w:rPr>
                <w:rFonts w:ascii="Times New Roman"/>
                <w:b w:val="false"/>
                <w:i w:val="false"/>
                <w:color w:val="000000"/>
                <w:sz w:val="20"/>
              </w:rPr>
              <w:t>
Суреттерді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3" w:id="2849"/>
          <w:p>
            <w:pPr>
              <w:spacing w:after="20"/>
              <w:ind w:left="20"/>
              <w:jc w:val="both"/>
            </w:pPr>
            <w:r>
              <w:rPr>
                <w:rFonts w:ascii="Times New Roman"/>
                <w:b w:val="false"/>
                <w:i w:val="false"/>
                <w:color w:val="000000"/>
                <w:sz w:val="20"/>
              </w:rPr>
              <w:t>
Машықтар:</w:t>
            </w:r>
          </w:p>
          <w:bookmarkEnd w:id="2849"/>
          <w:p>
            <w:pPr>
              <w:spacing w:after="20"/>
              <w:ind w:left="20"/>
              <w:jc w:val="both"/>
            </w:pPr>
            <w:r>
              <w:rPr>
                <w:rFonts w:ascii="Times New Roman"/>
                <w:b w:val="false"/>
                <w:i w:val="false"/>
                <w:color w:val="000000"/>
                <w:sz w:val="20"/>
              </w:rPr>
              <w:t>
</w:t>
            </w:r>
            <w:r>
              <w:rPr>
                <w:rFonts w:ascii="Times New Roman"/>
                <w:b w:val="false"/>
                <w:i w:val="false"/>
                <w:color w:val="000000"/>
                <w:sz w:val="20"/>
              </w:rPr>
              <w:t>1. Трафаретке сәйкес суретті бормен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2850"/>
          <w:p>
            <w:pPr>
              <w:spacing w:after="20"/>
              <w:ind w:left="20"/>
              <w:jc w:val="both"/>
            </w:pPr>
            <w:r>
              <w:rPr>
                <w:rFonts w:ascii="Times New Roman"/>
                <w:b w:val="false"/>
                <w:i w:val="false"/>
                <w:color w:val="000000"/>
                <w:sz w:val="20"/>
              </w:rPr>
              <w:t>
Білімдер:</w:t>
            </w:r>
          </w:p>
          <w:bookmarkEnd w:id="2850"/>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трафарет бойынша бөлшектерге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 w:id="2851"/>
          <w:p>
            <w:pPr>
              <w:spacing w:after="20"/>
              <w:ind w:left="20"/>
              <w:jc w:val="both"/>
            </w:pPr>
            <w:r>
              <w:rPr>
                <w:rFonts w:ascii="Times New Roman"/>
                <w:b w:val="false"/>
                <w:i w:val="false"/>
                <w:color w:val="000000"/>
                <w:sz w:val="20"/>
              </w:rPr>
              <w:t>
Дағды 3:</w:t>
            </w:r>
          </w:p>
          <w:bookmarkEnd w:id="2851"/>
          <w:p>
            <w:pPr>
              <w:spacing w:after="20"/>
              <w:ind w:left="20"/>
              <w:jc w:val="both"/>
            </w:pPr>
            <w:r>
              <w:rPr>
                <w:rFonts w:ascii="Times New Roman"/>
                <w:b w:val="false"/>
                <w:i w:val="false"/>
                <w:color w:val="000000"/>
                <w:sz w:val="20"/>
              </w:rPr>
              <w:t>
Бұйымдарды кестелеу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2852"/>
          <w:p>
            <w:pPr>
              <w:spacing w:after="20"/>
              <w:ind w:left="20"/>
              <w:jc w:val="both"/>
            </w:pPr>
            <w:r>
              <w:rPr>
                <w:rFonts w:ascii="Times New Roman"/>
                <w:b w:val="false"/>
                <w:i w:val="false"/>
                <w:color w:val="000000"/>
                <w:sz w:val="20"/>
              </w:rPr>
              <w:t>
Машықтар:</w:t>
            </w:r>
          </w:p>
          <w:bookmarkEnd w:id="2852"/>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материалдарда әр түрлі типтегі ерекше күрделі көркем, стильдендірілген, түрлі-түсті және селдір өрнектерін машиналарда немесе қолмен кестелеу.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 w:id="2853"/>
          <w:p>
            <w:pPr>
              <w:spacing w:after="20"/>
              <w:ind w:left="20"/>
              <w:jc w:val="both"/>
            </w:pPr>
            <w:r>
              <w:rPr>
                <w:rFonts w:ascii="Times New Roman"/>
                <w:b w:val="false"/>
                <w:i w:val="false"/>
                <w:color w:val="000000"/>
                <w:sz w:val="20"/>
              </w:rPr>
              <w:t>
Білімдер:</w:t>
            </w:r>
          </w:p>
          <w:bookmarkEnd w:id="2853"/>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тігістермен және техника түрлерімен өрнектер мен сызбалардың барлық түрлерін кестелеу әдістері мен тәсілдері. Қолданылатын машиналардың конструктивтік ерекшеліктері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2854"/>
          <w:p>
            <w:pPr>
              <w:spacing w:after="20"/>
              <w:ind w:left="20"/>
              <w:jc w:val="both"/>
            </w:pPr>
            <w:r>
              <w:rPr>
                <w:rFonts w:ascii="Times New Roman"/>
                <w:b w:val="false"/>
                <w:i w:val="false"/>
                <w:color w:val="000000"/>
                <w:sz w:val="20"/>
              </w:rPr>
              <w:t>
Дағды 4:</w:t>
            </w:r>
          </w:p>
          <w:bookmarkEnd w:id="2854"/>
          <w:p>
            <w:pPr>
              <w:spacing w:after="20"/>
              <w:ind w:left="20"/>
              <w:jc w:val="both"/>
            </w:pPr>
            <w:r>
              <w:rPr>
                <w:rFonts w:ascii="Times New Roman"/>
                <w:b w:val="false"/>
                <w:i w:val="false"/>
                <w:color w:val="000000"/>
                <w:sz w:val="20"/>
              </w:rPr>
              <w:t>
Кесте сапасын тексеру, ақауларды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7" w:id="2855"/>
          <w:p>
            <w:pPr>
              <w:spacing w:after="20"/>
              <w:ind w:left="20"/>
              <w:jc w:val="both"/>
            </w:pPr>
            <w:r>
              <w:rPr>
                <w:rFonts w:ascii="Times New Roman"/>
                <w:b w:val="false"/>
                <w:i w:val="false"/>
                <w:color w:val="000000"/>
                <w:sz w:val="20"/>
              </w:rPr>
              <w:t>
Машықтар:</w:t>
            </w:r>
          </w:p>
          <w:bookmarkEnd w:id="2855"/>
          <w:p>
            <w:pPr>
              <w:spacing w:after="20"/>
              <w:ind w:left="20"/>
              <w:jc w:val="both"/>
            </w:pPr>
            <w:r>
              <w:rPr>
                <w:rFonts w:ascii="Times New Roman"/>
                <w:b w:val="false"/>
                <w:i w:val="false"/>
                <w:color w:val="000000"/>
                <w:sz w:val="20"/>
              </w:rPr>
              <w:t>
</w:t>
            </w:r>
            <w:r>
              <w:rPr>
                <w:rFonts w:ascii="Times New Roman"/>
                <w:b w:val="false"/>
                <w:i w:val="false"/>
                <w:color w:val="000000"/>
                <w:sz w:val="20"/>
              </w:rPr>
              <w:t>1. Кесте сапасына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 w:id="2856"/>
          <w:p>
            <w:pPr>
              <w:spacing w:after="20"/>
              <w:ind w:left="20"/>
              <w:jc w:val="both"/>
            </w:pPr>
            <w:r>
              <w:rPr>
                <w:rFonts w:ascii="Times New Roman"/>
                <w:b w:val="false"/>
                <w:i w:val="false"/>
                <w:color w:val="000000"/>
                <w:sz w:val="20"/>
              </w:rPr>
              <w:t>
Білімдер:</w:t>
            </w:r>
          </w:p>
          <w:bookmarkEnd w:id="2856"/>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регламенттерге сәйкес кесте сапасының негізгі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2857"/>
          <w:p>
            <w:pPr>
              <w:spacing w:after="20"/>
              <w:ind w:left="20"/>
              <w:jc w:val="both"/>
            </w:pPr>
            <w:r>
              <w:rPr>
                <w:rFonts w:ascii="Times New Roman"/>
                <w:b w:val="false"/>
                <w:i w:val="false"/>
                <w:color w:val="000000"/>
                <w:sz w:val="20"/>
              </w:rPr>
              <w:t>
Командада жұмыс істей білу;</w:t>
            </w:r>
          </w:p>
          <w:bookmarkEnd w:id="2857"/>
          <w:p>
            <w:pPr>
              <w:spacing w:after="20"/>
              <w:ind w:left="20"/>
              <w:jc w:val="both"/>
            </w:pPr>
            <w:r>
              <w:rPr>
                <w:rFonts w:ascii="Times New Roman"/>
                <w:b w:val="false"/>
                <w:i w:val="false"/>
                <w:color w:val="000000"/>
                <w:sz w:val="20"/>
              </w:rPr>
              <w:t>
</w:t>
            </w:r>
            <w:r>
              <w:rPr>
                <w:rFonts w:ascii="Times New Roman"/>
                <w:b w:val="false"/>
                <w:i w:val="false"/>
                <w:color w:val="000000"/>
                <w:sz w:val="20"/>
              </w:rPr>
              <w:t>Түстерді нәзік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кеңістіктік қиял;</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"Материалдарды, лекалалар мен бұйымдарды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лекалалар мен бұйымдарды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2858"/>
          <w:p>
            <w:pPr>
              <w:spacing w:after="20"/>
              <w:ind w:left="20"/>
              <w:jc w:val="both"/>
            </w:pPr>
            <w:r>
              <w:rPr>
                <w:rFonts w:ascii="Times New Roman"/>
                <w:b w:val="false"/>
                <w:i w:val="false"/>
                <w:color w:val="000000"/>
                <w:sz w:val="20"/>
              </w:rPr>
              <w:t>
Шығарылым 46.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22 маусымдағы № 244 Бұйрығы) 41-параграфта келтірілген материалдарды, лекалалар мен бұйымдарды бақылаушы кәсібіне арналған біліктілік сипаттамаларын (4-разряд) қамтиды.</w:t>
            </w:r>
          </w:p>
          <w:bookmarkEnd w:id="2858"/>
          <w:p>
            <w:pPr>
              <w:spacing w:after="20"/>
              <w:ind w:left="20"/>
              <w:jc w:val="both"/>
            </w:pPr>
            <w:r>
              <w:rPr>
                <w:rFonts w:ascii="Times New Roman"/>
                <w:b w:val="false"/>
                <w:i w:val="false"/>
                <w:color w:val="000000"/>
                <w:sz w:val="20"/>
              </w:rPr>
              <w:t>
Материалдарды, лекалаларды және бұйымдарды бақылаушы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2859"/>
          <w:p>
            <w:pPr>
              <w:spacing w:after="20"/>
              <w:ind w:left="20"/>
              <w:jc w:val="both"/>
            </w:pPr>
            <w:r>
              <w:rPr>
                <w:rFonts w:ascii="Times New Roman"/>
                <w:b w:val="false"/>
                <w:i w:val="false"/>
                <w:color w:val="000000"/>
                <w:sz w:val="20"/>
              </w:rPr>
              <w:t>
Білім деңгейі:</w:t>
            </w:r>
          </w:p>
          <w:bookmarkEnd w:id="2859"/>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8" w:id="2860"/>
          <w:p>
            <w:pPr>
              <w:spacing w:after="20"/>
              <w:ind w:left="20"/>
              <w:jc w:val="both"/>
            </w:pPr>
            <w:r>
              <w:rPr>
                <w:rFonts w:ascii="Times New Roman"/>
                <w:b w:val="false"/>
                <w:i w:val="false"/>
                <w:color w:val="000000"/>
                <w:sz w:val="20"/>
              </w:rPr>
              <w:t>
Мамандық:</w:t>
            </w:r>
          </w:p>
          <w:bookmarkEnd w:id="2860"/>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9" w:id="2861"/>
          <w:p>
            <w:pPr>
              <w:spacing w:after="20"/>
              <w:ind w:left="20"/>
              <w:jc w:val="both"/>
            </w:pPr>
            <w:r>
              <w:rPr>
                <w:rFonts w:ascii="Times New Roman"/>
                <w:b w:val="false"/>
                <w:i w:val="false"/>
                <w:color w:val="000000"/>
                <w:sz w:val="20"/>
              </w:rPr>
              <w:t>
Біліктілік:</w:t>
            </w:r>
          </w:p>
          <w:bookmarkEnd w:id="286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2862"/>
          <w:p>
            <w:pPr>
              <w:spacing w:after="20"/>
              <w:ind w:left="20"/>
              <w:jc w:val="both"/>
            </w:pPr>
            <w:r>
              <w:rPr>
                <w:rFonts w:ascii="Times New Roman"/>
                <w:b w:val="false"/>
                <w:i w:val="false"/>
                <w:color w:val="000000"/>
                <w:sz w:val="20"/>
              </w:rPr>
              <w:t>
Білім деңгейі:</w:t>
            </w:r>
          </w:p>
          <w:bookmarkEnd w:id="286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2863"/>
          <w:p>
            <w:pPr>
              <w:spacing w:after="20"/>
              <w:ind w:left="20"/>
              <w:jc w:val="both"/>
            </w:pPr>
            <w:r>
              <w:rPr>
                <w:rFonts w:ascii="Times New Roman"/>
                <w:b w:val="false"/>
                <w:i w:val="false"/>
                <w:color w:val="000000"/>
                <w:sz w:val="20"/>
              </w:rPr>
              <w:t>
Мамандық:</w:t>
            </w:r>
          </w:p>
          <w:bookmarkEnd w:id="286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2864"/>
          <w:p>
            <w:pPr>
              <w:spacing w:after="20"/>
              <w:ind w:left="20"/>
              <w:jc w:val="both"/>
            </w:pPr>
            <w:r>
              <w:rPr>
                <w:rFonts w:ascii="Times New Roman"/>
                <w:b w:val="false"/>
                <w:i w:val="false"/>
                <w:color w:val="000000"/>
                <w:sz w:val="20"/>
              </w:rPr>
              <w:t>
Біліктілік:</w:t>
            </w:r>
          </w:p>
          <w:bookmarkEnd w:id="286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8100-0-023 - Бұйымдарды, жартылай фабрикаттарды және материалдарды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фурнитураның және дайын бұйымдардың сапасын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 бұйымның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2865"/>
          <w:p>
            <w:pPr>
              <w:spacing w:after="20"/>
              <w:ind w:left="20"/>
              <w:jc w:val="both"/>
            </w:pPr>
            <w:r>
              <w:rPr>
                <w:rFonts w:ascii="Times New Roman"/>
                <w:b w:val="false"/>
                <w:i w:val="false"/>
                <w:color w:val="000000"/>
                <w:sz w:val="20"/>
              </w:rPr>
              <w:t>
Еңбек функциясы 1:</w:t>
            </w:r>
          </w:p>
          <w:bookmarkEnd w:id="2865"/>
          <w:p>
            <w:pPr>
              <w:spacing w:after="20"/>
              <w:ind w:left="20"/>
              <w:jc w:val="both"/>
            </w:pPr>
            <w:r>
              <w:rPr>
                <w:rFonts w:ascii="Times New Roman"/>
                <w:b w:val="false"/>
                <w:i w:val="false"/>
                <w:color w:val="000000"/>
                <w:sz w:val="20"/>
              </w:rPr>
              <w:t>
Дайын бұйымның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2866"/>
          <w:p>
            <w:pPr>
              <w:spacing w:after="20"/>
              <w:ind w:left="20"/>
              <w:jc w:val="both"/>
            </w:pPr>
            <w:r>
              <w:rPr>
                <w:rFonts w:ascii="Times New Roman"/>
                <w:b w:val="false"/>
                <w:i w:val="false"/>
                <w:color w:val="000000"/>
                <w:sz w:val="20"/>
              </w:rPr>
              <w:t>
Дағды 1:</w:t>
            </w:r>
          </w:p>
          <w:bookmarkEnd w:id="2866"/>
          <w:p>
            <w:pPr>
              <w:spacing w:after="20"/>
              <w:ind w:left="20"/>
              <w:jc w:val="both"/>
            </w:pPr>
            <w:r>
              <w:rPr>
                <w:rFonts w:ascii="Times New Roman"/>
                <w:b w:val="false"/>
                <w:i w:val="false"/>
                <w:color w:val="000000"/>
                <w:sz w:val="20"/>
              </w:rPr>
              <w:t>
Бұйымдардың орташа күрделілігінің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 w:id="2867"/>
          <w:p>
            <w:pPr>
              <w:spacing w:after="20"/>
              <w:ind w:left="20"/>
              <w:jc w:val="both"/>
            </w:pPr>
            <w:r>
              <w:rPr>
                <w:rFonts w:ascii="Times New Roman"/>
                <w:b w:val="false"/>
                <w:i w:val="false"/>
                <w:color w:val="000000"/>
                <w:sz w:val="20"/>
              </w:rPr>
              <w:t>
Машықтар:</w:t>
            </w:r>
          </w:p>
          <w:bookmarkEnd w:id="2867"/>
          <w:p>
            <w:pPr>
              <w:spacing w:after="20"/>
              <w:ind w:left="20"/>
              <w:jc w:val="both"/>
            </w:pPr>
            <w:r>
              <w:rPr>
                <w:rFonts w:ascii="Times New Roman"/>
                <w:b w:val="false"/>
                <w:i w:val="false"/>
                <w:color w:val="000000"/>
                <w:sz w:val="20"/>
              </w:rPr>
              <w:t>
</w:t>
            </w:r>
            <w:r>
              <w:rPr>
                <w:rFonts w:ascii="Times New Roman"/>
                <w:b w:val="false"/>
                <w:i w:val="false"/>
                <w:color w:val="000000"/>
                <w:sz w:val="20"/>
              </w:rPr>
              <w:t>1. Іш киімнің, көрпелердің, галстуктардың, барлық түрдегі ойыншықтардың, қолғаптың, шұлық-ұйықтың, галантереяның және басқа да бұйымдардың, суреттердің, лекалдардың, жаймалардың, эскиздердің, трафареттердің және пішімнің сапасы мен сұрыптылығын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Тексеру қорытындыларының үлгілерге эталондарға сәйкестігін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2868"/>
          <w:p>
            <w:pPr>
              <w:spacing w:after="20"/>
              <w:ind w:left="20"/>
              <w:jc w:val="both"/>
            </w:pPr>
            <w:r>
              <w:rPr>
                <w:rFonts w:ascii="Times New Roman"/>
                <w:b w:val="false"/>
                <w:i w:val="false"/>
                <w:color w:val="000000"/>
                <w:sz w:val="20"/>
              </w:rPr>
              <w:t>
Білімдер:</w:t>
            </w:r>
          </w:p>
          <w:bookmarkEnd w:id="2868"/>
          <w:p>
            <w:pPr>
              <w:spacing w:after="20"/>
              <w:ind w:left="20"/>
              <w:jc w:val="both"/>
            </w:pPr>
            <w:r>
              <w:rPr>
                <w:rFonts w:ascii="Times New Roman"/>
                <w:b w:val="false"/>
                <w:i w:val="false"/>
                <w:color w:val="000000"/>
                <w:sz w:val="20"/>
              </w:rPr>
              <w:t>
</w:t>
            </w:r>
            <w:r>
              <w:rPr>
                <w:rFonts w:ascii="Times New Roman"/>
                <w:b w:val="false"/>
                <w:i w:val="false"/>
                <w:color w:val="000000"/>
                <w:sz w:val="20"/>
              </w:rPr>
              <w:t>1. Бақыланатын бұйымдардың, лекалдардың, жаймалардың, жайма эскиздерінің, трафареттердің және пішудің сапасын тексеру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Сұрыптылықты анықтау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Стандарттау жөніндегі нормативтік құжаттар және басқа да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Бақыланатын бұйымдарды дайындау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2869"/>
          <w:p>
            <w:pPr>
              <w:spacing w:after="20"/>
              <w:ind w:left="20"/>
              <w:jc w:val="both"/>
            </w:pPr>
            <w:r>
              <w:rPr>
                <w:rFonts w:ascii="Times New Roman"/>
                <w:b w:val="false"/>
                <w:i w:val="false"/>
                <w:color w:val="000000"/>
                <w:sz w:val="20"/>
              </w:rPr>
              <w:t>
Дағды 2:</w:t>
            </w:r>
          </w:p>
          <w:bookmarkEnd w:id="2869"/>
          <w:p>
            <w:pPr>
              <w:spacing w:after="20"/>
              <w:ind w:left="20"/>
              <w:jc w:val="both"/>
            </w:pPr>
            <w:r>
              <w:rPr>
                <w:rFonts w:ascii="Times New Roman"/>
                <w:b w:val="false"/>
                <w:i w:val="false"/>
                <w:color w:val="000000"/>
                <w:sz w:val="20"/>
              </w:rPr>
              <w:t>
Фурнитура мен әрлеу материалдарының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2870"/>
          <w:p>
            <w:pPr>
              <w:spacing w:after="20"/>
              <w:ind w:left="20"/>
              <w:jc w:val="both"/>
            </w:pPr>
            <w:r>
              <w:rPr>
                <w:rFonts w:ascii="Times New Roman"/>
                <w:b w:val="false"/>
                <w:i w:val="false"/>
                <w:color w:val="000000"/>
                <w:sz w:val="20"/>
              </w:rPr>
              <w:t>
Машықтар:</w:t>
            </w:r>
          </w:p>
          <w:bookmarkEnd w:id="2870"/>
          <w:p>
            <w:pPr>
              <w:spacing w:after="20"/>
              <w:ind w:left="20"/>
              <w:jc w:val="both"/>
            </w:pPr>
            <w:r>
              <w:rPr>
                <w:rFonts w:ascii="Times New Roman"/>
                <w:b w:val="false"/>
                <w:i w:val="false"/>
                <w:color w:val="000000"/>
                <w:sz w:val="20"/>
              </w:rPr>
              <w:t>
</w:t>
            </w:r>
            <w:r>
              <w:rPr>
                <w:rFonts w:ascii="Times New Roman"/>
                <w:b w:val="false"/>
                <w:i w:val="false"/>
                <w:color w:val="000000"/>
                <w:sz w:val="20"/>
              </w:rPr>
              <w:t>1. Фурнитуралар мен әрлеу материалдарының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Тексеру қорытындыларының үлгілерге эталондарға сәйкестігін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2871"/>
          <w:p>
            <w:pPr>
              <w:spacing w:after="20"/>
              <w:ind w:left="20"/>
              <w:jc w:val="both"/>
            </w:pPr>
            <w:r>
              <w:rPr>
                <w:rFonts w:ascii="Times New Roman"/>
                <w:b w:val="false"/>
                <w:i w:val="false"/>
                <w:color w:val="000000"/>
                <w:sz w:val="20"/>
              </w:rPr>
              <w:t>
Білімдер:</w:t>
            </w:r>
          </w:p>
          <w:bookmarkEnd w:id="2871"/>
          <w:p>
            <w:pPr>
              <w:spacing w:after="20"/>
              <w:ind w:left="20"/>
              <w:jc w:val="both"/>
            </w:pPr>
            <w:r>
              <w:rPr>
                <w:rFonts w:ascii="Times New Roman"/>
                <w:b w:val="false"/>
                <w:i w:val="false"/>
                <w:color w:val="000000"/>
                <w:sz w:val="20"/>
              </w:rPr>
              <w:t>
</w:t>
            </w:r>
            <w:r>
              <w:rPr>
                <w:rFonts w:ascii="Times New Roman"/>
                <w:b w:val="false"/>
                <w:i w:val="false"/>
                <w:color w:val="000000"/>
                <w:sz w:val="20"/>
              </w:rPr>
              <w:t>1. Бақыланатын бұйымдардың, үлгілердің, жаймалардың, жайма эскиздерінің, трафареттердің және пішім сапасын тексеру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Сұрыптылықты анықтау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Стандарттау жөніндегі нормативтік құжаттар және басқа да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Бақыланатын бұйымдарды дайындау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6" w:id="2872"/>
          <w:p>
            <w:pPr>
              <w:spacing w:after="20"/>
              <w:ind w:left="20"/>
              <w:jc w:val="both"/>
            </w:pPr>
            <w:r>
              <w:rPr>
                <w:rFonts w:ascii="Times New Roman"/>
                <w:b w:val="false"/>
                <w:i w:val="false"/>
                <w:color w:val="000000"/>
                <w:sz w:val="20"/>
              </w:rPr>
              <w:t>
Дағды 3:</w:t>
            </w:r>
          </w:p>
          <w:bookmarkEnd w:id="2872"/>
          <w:p>
            <w:pPr>
              <w:spacing w:after="20"/>
              <w:ind w:left="20"/>
              <w:jc w:val="both"/>
            </w:pPr>
            <w:r>
              <w:rPr>
                <w:rFonts w:ascii="Times New Roman"/>
                <w:b w:val="false"/>
                <w:i w:val="false"/>
                <w:color w:val="000000"/>
                <w:sz w:val="20"/>
              </w:rPr>
              <w:t>
Пішу карталарын ресімдеумен материалдардың төсемін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 w:id="2873"/>
          <w:p>
            <w:pPr>
              <w:spacing w:after="20"/>
              <w:ind w:left="20"/>
              <w:jc w:val="both"/>
            </w:pPr>
            <w:r>
              <w:rPr>
                <w:rFonts w:ascii="Times New Roman"/>
                <w:b w:val="false"/>
                <w:i w:val="false"/>
                <w:color w:val="000000"/>
                <w:sz w:val="20"/>
              </w:rPr>
              <w:t>
Машықтар:</w:t>
            </w:r>
          </w:p>
          <w:bookmarkEnd w:id="2873"/>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Материалдардың төсем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Бұйымдардың өлшенген мәліметтерге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 w:id="2874"/>
          <w:p>
            <w:pPr>
              <w:spacing w:after="20"/>
              <w:ind w:left="20"/>
              <w:jc w:val="both"/>
            </w:pPr>
            <w:r>
              <w:rPr>
                <w:rFonts w:ascii="Times New Roman"/>
                <w:b w:val="false"/>
                <w:i w:val="false"/>
                <w:color w:val="000000"/>
                <w:sz w:val="20"/>
              </w:rPr>
              <w:t>
Білімдер:</w:t>
            </w:r>
          </w:p>
          <w:bookmarkEnd w:id="2874"/>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 төсемін бақылау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Пішу карталарының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Стандарттау жөніндегі нормативтік құжаттар және басқа да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Бақыланатын бұйымдарды дайындау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7" w:id="2875"/>
          <w:p>
            <w:pPr>
              <w:spacing w:after="20"/>
              <w:ind w:left="20"/>
              <w:jc w:val="both"/>
            </w:pPr>
            <w:r>
              <w:rPr>
                <w:rFonts w:ascii="Times New Roman"/>
                <w:b w:val="false"/>
                <w:i w:val="false"/>
                <w:color w:val="000000"/>
                <w:sz w:val="20"/>
              </w:rPr>
              <w:t>
Жауапкершілік;</w:t>
            </w:r>
          </w:p>
          <w:bookmarkEnd w:id="2875"/>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Жоғары жұмыс жылдамдығы.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лекалаларды және бұйымдарды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лекалаларды және бұйымдарды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"Плиссерлеуші-гофрилеуші":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Плиссерлеуші-гофрилеуші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9" w:id="2876"/>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2876"/>
          <w:p>
            <w:pPr>
              <w:spacing w:after="20"/>
              <w:ind w:left="20"/>
              <w:jc w:val="both"/>
            </w:pPr>
            <w:r>
              <w:rPr>
                <w:rFonts w:ascii="Times New Roman"/>
                <w:b w:val="false"/>
                <w:i w:val="false"/>
                <w:color w:val="000000"/>
                <w:sz w:val="20"/>
              </w:rPr>
              <w:t>
Плиссерлеуші-гофрилеуші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2877"/>
          <w:p>
            <w:pPr>
              <w:spacing w:after="20"/>
              <w:ind w:left="20"/>
              <w:jc w:val="both"/>
            </w:pPr>
            <w:r>
              <w:rPr>
                <w:rFonts w:ascii="Times New Roman"/>
                <w:b w:val="false"/>
                <w:i w:val="false"/>
                <w:color w:val="000000"/>
                <w:sz w:val="20"/>
              </w:rPr>
              <w:t>
Білім деңгейі:</w:t>
            </w:r>
          </w:p>
          <w:bookmarkEnd w:id="2877"/>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2878"/>
          <w:p>
            <w:pPr>
              <w:spacing w:after="20"/>
              <w:ind w:left="20"/>
              <w:jc w:val="both"/>
            </w:pPr>
            <w:r>
              <w:rPr>
                <w:rFonts w:ascii="Times New Roman"/>
                <w:b w:val="false"/>
                <w:i w:val="false"/>
                <w:color w:val="000000"/>
                <w:sz w:val="20"/>
              </w:rPr>
              <w:t>
Мамандық:</w:t>
            </w:r>
          </w:p>
          <w:bookmarkEnd w:id="2878"/>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2879"/>
          <w:p>
            <w:pPr>
              <w:spacing w:after="20"/>
              <w:ind w:left="20"/>
              <w:jc w:val="both"/>
            </w:pPr>
            <w:r>
              <w:rPr>
                <w:rFonts w:ascii="Times New Roman"/>
                <w:b w:val="false"/>
                <w:i w:val="false"/>
                <w:color w:val="000000"/>
                <w:sz w:val="20"/>
              </w:rPr>
              <w:t>
Біліктілік:</w:t>
            </w:r>
          </w:p>
          <w:bookmarkEnd w:id="287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2880"/>
          <w:p>
            <w:pPr>
              <w:spacing w:after="20"/>
              <w:ind w:left="20"/>
              <w:jc w:val="both"/>
            </w:pPr>
            <w:r>
              <w:rPr>
                <w:rFonts w:ascii="Times New Roman"/>
                <w:b w:val="false"/>
                <w:i w:val="false"/>
                <w:color w:val="000000"/>
                <w:sz w:val="20"/>
              </w:rPr>
              <w:t>
Білім деңгейі:</w:t>
            </w:r>
          </w:p>
          <w:bookmarkEnd w:id="2880"/>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4" w:id="2881"/>
          <w:p>
            <w:pPr>
              <w:spacing w:after="20"/>
              <w:ind w:left="20"/>
              <w:jc w:val="both"/>
            </w:pPr>
            <w:r>
              <w:rPr>
                <w:rFonts w:ascii="Times New Roman"/>
                <w:b w:val="false"/>
                <w:i w:val="false"/>
                <w:color w:val="000000"/>
                <w:sz w:val="20"/>
              </w:rPr>
              <w:t>
Мамандық:</w:t>
            </w:r>
          </w:p>
          <w:bookmarkEnd w:id="288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5" w:id="2882"/>
          <w:p>
            <w:pPr>
              <w:spacing w:after="20"/>
              <w:ind w:left="20"/>
              <w:jc w:val="both"/>
            </w:pPr>
            <w:r>
              <w:rPr>
                <w:rFonts w:ascii="Times New Roman"/>
                <w:b w:val="false"/>
                <w:i w:val="false"/>
                <w:color w:val="000000"/>
                <w:sz w:val="20"/>
              </w:rPr>
              <w:t>
Біліктілік:</w:t>
            </w:r>
          </w:p>
          <w:bookmarkEnd w:id="288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фурнитураның және дайын бұйымдардың сапасын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 бұйымның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6" w:id="2883"/>
          <w:p>
            <w:pPr>
              <w:spacing w:after="20"/>
              <w:ind w:left="20"/>
              <w:jc w:val="both"/>
            </w:pPr>
            <w:r>
              <w:rPr>
                <w:rFonts w:ascii="Times New Roman"/>
                <w:b w:val="false"/>
                <w:i w:val="false"/>
                <w:color w:val="000000"/>
                <w:sz w:val="20"/>
              </w:rPr>
              <w:t>
Еңбек функциясы 1:</w:t>
            </w:r>
          </w:p>
          <w:bookmarkEnd w:id="2883"/>
          <w:p>
            <w:pPr>
              <w:spacing w:after="20"/>
              <w:ind w:left="20"/>
              <w:jc w:val="both"/>
            </w:pPr>
            <w:r>
              <w:rPr>
                <w:rFonts w:ascii="Times New Roman"/>
                <w:b w:val="false"/>
                <w:i w:val="false"/>
                <w:color w:val="000000"/>
                <w:sz w:val="20"/>
              </w:rPr>
              <w:t>
Дайын бұйымның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2884"/>
          <w:p>
            <w:pPr>
              <w:spacing w:after="20"/>
              <w:ind w:left="20"/>
              <w:jc w:val="both"/>
            </w:pPr>
            <w:r>
              <w:rPr>
                <w:rFonts w:ascii="Times New Roman"/>
                <w:b w:val="false"/>
                <w:i w:val="false"/>
                <w:color w:val="000000"/>
                <w:sz w:val="20"/>
              </w:rPr>
              <w:t>
Дағды 1:</w:t>
            </w:r>
          </w:p>
          <w:bookmarkEnd w:id="2884"/>
          <w:p>
            <w:pPr>
              <w:spacing w:after="20"/>
              <w:ind w:left="20"/>
              <w:jc w:val="both"/>
            </w:pPr>
            <w:r>
              <w:rPr>
                <w:rFonts w:ascii="Times New Roman"/>
                <w:b w:val="false"/>
                <w:i w:val="false"/>
                <w:color w:val="000000"/>
                <w:sz w:val="20"/>
              </w:rPr>
              <w:t>
Бекіту үшін ерітіндіні жағу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2885"/>
          <w:p>
            <w:pPr>
              <w:spacing w:after="20"/>
              <w:ind w:left="20"/>
              <w:jc w:val="both"/>
            </w:pPr>
            <w:r>
              <w:rPr>
                <w:rFonts w:ascii="Times New Roman"/>
                <w:b w:val="false"/>
                <w:i w:val="false"/>
                <w:color w:val="000000"/>
                <w:sz w:val="20"/>
              </w:rPr>
              <w:t>
Машықтар:</w:t>
            </w:r>
          </w:p>
          <w:bookmarkEnd w:id="2885"/>
          <w:p>
            <w:pPr>
              <w:spacing w:after="20"/>
              <w:ind w:left="20"/>
              <w:jc w:val="both"/>
            </w:pPr>
            <w:r>
              <w:rPr>
                <w:rFonts w:ascii="Times New Roman"/>
                <w:b w:val="false"/>
                <w:i w:val="false"/>
                <w:color w:val="000000"/>
                <w:sz w:val="20"/>
              </w:rPr>
              <w:t>
</w:t>
            </w:r>
            <w:r>
              <w:rPr>
                <w:rFonts w:ascii="Times New Roman"/>
                <w:b w:val="false"/>
                <w:i w:val="false"/>
                <w:color w:val="000000"/>
                <w:sz w:val="20"/>
              </w:rPr>
              <w:t>1. Плис пен гофрді бекіту үшін ерітінді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1" w:id="2886"/>
          <w:p>
            <w:pPr>
              <w:spacing w:after="20"/>
              <w:ind w:left="20"/>
              <w:jc w:val="both"/>
            </w:pPr>
            <w:r>
              <w:rPr>
                <w:rFonts w:ascii="Times New Roman"/>
                <w:b w:val="false"/>
                <w:i w:val="false"/>
                <w:color w:val="000000"/>
                <w:sz w:val="20"/>
              </w:rPr>
              <w:t>
Білімдер:</w:t>
            </w:r>
          </w:p>
          <w:bookmarkEnd w:id="2886"/>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Ерітінділерді дайындаудың рецептурасы мен технологиясы, оларды қолдану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2887"/>
          <w:p>
            <w:pPr>
              <w:spacing w:after="20"/>
              <w:ind w:left="20"/>
              <w:jc w:val="both"/>
            </w:pPr>
            <w:r>
              <w:rPr>
                <w:rFonts w:ascii="Times New Roman"/>
                <w:b w:val="false"/>
                <w:i w:val="false"/>
                <w:color w:val="000000"/>
                <w:sz w:val="20"/>
              </w:rPr>
              <w:t>
Дағды 2:</w:t>
            </w:r>
          </w:p>
          <w:bookmarkEnd w:id="2887"/>
          <w:p>
            <w:pPr>
              <w:spacing w:after="20"/>
              <w:ind w:left="20"/>
              <w:jc w:val="both"/>
            </w:pPr>
            <w:r>
              <w:rPr>
                <w:rFonts w:ascii="Times New Roman"/>
                <w:b w:val="false"/>
                <w:i w:val="false"/>
                <w:color w:val="000000"/>
                <w:sz w:val="20"/>
              </w:rPr>
              <w:t>
1. Материалдарды қалыпқа салу; 2. Пішіндерді булау және кептіру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6" w:id="2888"/>
          <w:p>
            <w:pPr>
              <w:spacing w:after="20"/>
              <w:ind w:left="20"/>
              <w:jc w:val="both"/>
            </w:pPr>
            <w:r>
              <w:rPr>
                <w:rFonts w:ascii="Times New Roman"/>
                <w:b w:val="false"/>
                <w:i w:val="false"/>
                <w:color w:val="000000"/>
                <w:sz w:val="20"/>
              </w:rPr>
              <w:t>
Машықтар:</w:t>
            </w:r>
          </w:p>
          <w:bookmarkEnd w:id="2888"/>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Материалды қалыпқа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Пішіндерді булау және кептіру.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0" w:id="2889"/>
          <w:p>
            <w:pPr>
              <w:spacing w:after="20"/>
              <w:ind w:left="20"/>
              <w:jc w:val="both"/>
            </w:pPr>
            <w:r>
              <w:rPr>
                <w:rFonts w:ascii="Times New Roman"/>
                <w:b w:val="false"/>
                <w:i w:val="false"/>
                <w:color w:val="000000"/>
                <w:sz w:val="20"/>
              </w:rPr>
              <w:t>
Білімдер:</w:t>
            </w:r>
          </w:p>
          <w:bookmarkEnd w:id="2889"/>
          <w:p>
            <w:pPr>
              <w:spacing w:after="20"/>
              <w:ind w:left="20"/>
              <w:jc w:val="both"/>
            </w:pPr>
            <w:r>
              <w:rPr>
                <w:rFonts w:ascii="Times New Roman"/>
                <w:b w:val="false"/>
                <w:i w:val="false"/>
                <w:color w:val="000000"/>
                <w:sz w:val="20"/>
              </w:rPr>
              <w:t>
</w:t>
            </w:r>
            <w:r>
              <w:rPr>
                <w:rFonts w:ascii="Times New Roman"/>
                <w:b w:val="false"/>
                <w:i w:val="false"/>
                <w:color w:val="000000"/>
                <w:sz w:val="20"/>
              </w:rPr>
              <w:t>1. Қолмен плиссерлеу және гофрлеу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Материалдардың әртүрлі түрлеріне арналған қалыптарды булау және кептіру.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4" w:id="2890"/>
          <w:p>
            <w:pPr>
              <w:spacing w:after="20"/>
              <w:ind w:left="20"/>
              <w:jc w:val="both"/>
            </w:pPr>
            <w:r>
              <w:rPr>
                <w:rFonts w:ascii="Times New Roman"/>
                <w:b w:val="false"/>
                <w:i w:val="false"/>
                <w:color w:val="000000"/>
                <w:sz w:val="20"/>
              </w:rPr>
              <w:t>
Дәлдік;</w:t>
            </w:r>
          </w:p>
          <w:bookmarkEnd w:id="2890"/>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Плиссерлеуші-гофрилеуші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"Тігінші-оператор":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2891"/>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2891"/>
          <w:p>
            <w:pPr>
              <w:spacing w:after="20"/>
              <w:ind w:left="20"/>
              <w:jc w:val="both"/>
            </w:pPr>
            <w:r>
              <w:rPr>
                <w:rFonts w:ascii="Times New Roman"/>
                <w:b w:val="false"/>
                <w:i w:val="false"/>
                <w:color w:val="000000"/>
                <w:sz w:val="20"/>
              </w:rPr>
              <w:t>
Тігінші–оператор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2892"/>
          <w:p>
            <w:pPr>
              <w:spacing w:after="20"/>
              <w:ind w:left="20"/>
              <w:jc w:val="both"/>
            </w:pPr>
            <w:r>
              <w:rPr>
                <w:rFonts w:ascii="Times New Roman"/>
                <w:b w:val="false"/>
                <w:i w:val="false"/>
                <w:color w:val="000000"/>
                <w:sz w:val="20"/>
              </w:rPr>
              <w:t>
Білім деңгейі:</w:t>
            </w:r>
          </w:p>
          <w:bookmarkEnd w:id="2892"/>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8" w:id="2893"/>
          <w:p>
            <w:pPr>
              <w:spacing w:after="20"/>
              <w:ind w:left="20"/>
              <w:jc w:val="both"/>
            </w:pPr>
            <w:r>
              <w:rPr>
                <w:rFonts w:ascii="Times New Roman"/>
                <w:b w:val="false"/>
                <w:i w:val="false"/>
                <w:color w:val="000000"/>
                <w:sz w:val="20"/>
              </w:rPr>
              <w:t>
Мамандық:</w:t>
            </w:r>
          </w:p>
          <w:bookmarkEnd w:id="2893"/>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2894"/>
          <w:p>
            <w:pPr>
              <w:spacing w:after="20"/>
              <w:ind w:left="20"/>
              <w:jc w:val="both"/>
            </w:pPr>
            <w:r>
              <w:rPr>
                <w:rFonts w:ascii="Times New Roman"/>
                <w:b w:val="false"/>
                <w:i w:val="false"/>
                <w:color w:val="000000"/>
                <w:sz w:val="20"/>
              </w:rPr>
              <w:t>
Біліктілік:</w:t>
            </w:r>
          </w:p>
          <w:bookmarkEnd w:id="289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0" w:id="2895"/>
          <w:p>
            <w:pPr>
              <w:spacing w:after="20"/>
              <w:ind w:left="20"/>
              <w:jc w:val="both"/>
            </w:pPr>
            <w:r>
              <w:rPr>
                <w:rFonts w:ascii="Times New Roman"/>
                <w:b w:val="false"/>
                <w:i w:val="false"/>
                <w:color w:val="000000"/>
                <w:sz w:val="20"/>
              </w:rPr>
              <w:t>
Білім деңгейі:</w:t>
            </w:r>
          </w:p>
          <w:bookmarkEnd w:id="2895"/>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1" w:id="2896"/>
          <w:p>
            <w:pPr>
              <w:spacing w:after="20"/>
              <w:ind w:left="20"/>
              <w:jc w:val="both"/>
            </w:pPr>
            <w:r>
              <w:rPr>
                <w:rFonts w:ascii="Times New Roman"/>
                <w:b w:val="false"/>
                <w:i w:val="false"/>
                <w:color w:val="000000"/>
                <w:sz w:val="20"/>
              </w:rPr>
              <w:t>
Мамандық:</w:t>
            </w:r>
          </w:p>
          <w:bookmarkEnd w:id="289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2897"/>
          <w:p>
            <w:pPr>
              <w:spacing w:after="20"/>
              <w:ind w:left="20"/>
              <w:jc w:val="both"/>
            </w:pPr>
            <w:r>
              <w:rPr>
                <w:rFonts w:ascii="Times New Roman"/>
                <w:b w:val="false"/>
                <w:i w:val="false"/>
                <w:color w:val="000000"/>
                <w:sz w:val="20"/>
              </w:rPr>
              <w:t>
Біліктілік:</w:t>
            </w:r>
          </w:p>
          <w:bookmarkEnd w:id="289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7533-1-016 - Тігінші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материалдардан жасалған бұйымдарды тігу бойынша машиналарда немесе қолмен операцияларды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Бөлшектерді, бұйымдарды өңдеу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3" w:id="2898"/>
          <w:p>
            <w:pPr>
              <w:spacing w:after="20"/>
              <w:ind w:left="20"/>
              <w:jc w:val="both"/>
            </w:pPr>
            <w:r>
              <w:rPr>
                <w:rFonts w:ascii="Times New Roman"/>
                <w:b w:val="false"/>
                <w:i w:val="false"/>
                <w:color w:val="000000"/>
                <w:sz w:val="20"/>
              </w:rPr>
              <w:t>
Еңбек функциясы 1:</w:t>
            </w:r>
          </w:p>
          <w:bookmarkEnd w:id="2898"/>
          <w:p>
            <w:pPr>
              <w:spacing w:after="20"/>
              <w:ind w:left="20"/>
              <w:jc w:val="both"/>
            </w:pPr>
            <w:r>
              <w:rPr>
                <w:rFonts w:ascii="Times New Roman"/>
                <w:b w:val="false"/>
                <w:i w:val="false"/>
                <w:color w:val="000000"/>
                <w:sz w:val="20"/>
              </w:rPr>
              <w:t>
Бөлшектерді, бұйымдарды өңдеу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4" w:id="2899"/>
          <w:p>
            <w:pPr>
              <w:spacing w:after="20"/>
              <w:ind w:left="20"/>
              <w:jc w:val="both"/>
            </w:pPr>
            <w:r>
              <w:rPr>
                <w:rFonts w:ascii="Times New Roman"/>
                <w:b w:val="false"/>
                <w:i w:val="false"/>
                <w:color w:val="000000"/>
                <w:sz w:val="20"/>
              </w:rPr>
              <w:t>
Дағды 1:</w:t>
            </w:r>
          </w:p>
          <w:bookmarkEnd w:id="2899"/>
          <w:p>
            <w:pPr>
              <w:spacing w:after="20"/>
              <w:ind w:left="20"/>
              <w:jc w:val="both"/>
            </w:pPr>
            <w:r>
              <w:rPr>
                <w:rFonts w:ascii="Times New Roman"/>
                <w:b w:val="false"/>
                <w:i w:val="false"/>
                <w:color w:val="000000"/>
                <w:sz w:val="20"/>
              </w:rPr>
              <w:t>
Күрделі тігін бұйымдарын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5" w:id="2900"/>
          <w:p>
            <w:pPr>
              <w:spacing w:after="20"/>
              <w:ind w:left="20"/>
              <w:jc w:val="both"/>
            </w:pPr>
            <w:r>
              <w:rPr>
                <w:rFonts w:ascii="Times New Roman"/>
                <w:b w:val="false"/>
                <w:i w:val="false"/>
                <w:color w:val="000000"/>
                <w:sz w:val="20"/>
              </w:rPr>
              <w:t>
Машықтар:</w:t>
            </w:r>
          </w:p>
          <w:bookmarkEnd w:id="2900"/>
          <w:p>
            <w:pPr>
              <w:spacing w:after="20"/>
              <w:ind w:left="20"/>
              <w:jc w:val="both"/>
            </w:pPr>
            <w:r>
              <w:rPr>
                <w:rFonts w:ascii="Times New Roman"/>
                <w:b w:val="false"/>
                <w:i w:val="false"/>
                <w:color w:val="000000"/>
                <w:sz w:val="20"/>
              </w:rPr>
              <w:t>
</w:t>
            </w:r>
            <w:r>
              <w:rPr>
                <w:rFonts w:ascii="Times New Roman"/>
                <w:b w:val="false"/>
                <w:i w:val="false"/>
                <w:color w:val="000000"/>
                <w:sz w:val="20"/>
              </w:rPr>
              <w:t>1. Тігін бұйымдарының күрделі бөлшектерін тігін автоматты немесе жартылай автоматты жабдықта өңдеу процесін жүргізу, оларды баптауға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Автоматтандырылған төсеу кешенінде оларды ұтымды пайдалану есептеулерін сақтай отырып, әртүрлі материалдарды төсеу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9" w:id="2901"/>
          <w:p>
            <w:pPr>
              <w:spacing w:after="20"/>
              <w:ind w:left="20"/>
              <w:jc w:val="both"/>
            </w:pPr>
            <w:r>
              <w:rPr>
                <w:rFonts w:ascii="Times New Roman"/>
                <w:b w:val="false"/>
                <w:i w:val="false"/>
                <w:color w:val="000000"/>
                <w:sz w:val="20"/>
              </w:rPr>
              <w:t>
Білімдер:</w:t>
            </w:r>
          </w:p>
          <w:bookmarkEnd w:id="2901"/>
          <w:p>
            <w:pPr>
              <w:spacing w:after="20"/>
              <w:ind w:left="20"/>
              <w:jc w:val="both"/>
            </w:pPr>
            <w:r>
              <w:rPr>
                <w:rFonts w:ascii="Times New Roman"/>
                <w:b w:val="false"/>
                <w:i w:val="false"/>
                <w:color w:val="000000"/>
                <w:sz w:val="20"/>
              </w:rPr>
              <w:t>
</w:t>
            </w:r>
            <w:r>
              <w:rPr>
                <w:rFonts w:ascii="Times New Roman"/>
                <w:b w:val="false"/>
                <w:i w:val="false"/>
                <w:color w:val="000000"/>
                <w:sz w:val="20"/>
              </w:rPr>
              <w:t>1. Тігін бұйымдарының ассортименті және олардың бөлшектерін өңдеудің технологиялық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мақсаты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Оны баптау қағидалары, оларды ұтымды пайдалануды ескере отырып, материалдарды төсеу әдістері мен тәсілдері, автоматты жабдықтың басқару панелінде төсеу режимдерін орнату жүйелері, төсемнің ұзындығын орнатуға Рұқсаттар мен қағидалар.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Төсеу құрылғысының көтеру механизмдерін және қозғалыс жылдамдығын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2902"/>
          <w:p>
            <w:pPr>
              <w:spacing w:after="20"/>
              <w:ind w:left="20"/>
              <w:jc w:val="both"/>
            </w:pPr>
            <w:r>
              <w:rPr>
                <w:rFonts w:ascii="Times New Roman"/>
                <w:b w:val="false"/>
                <w:i w:val="false"/>
                <w:color w:val="000000"/>
                <w:sz w:val="20"/>
              </w:rPr>
              <w:t>
Дағды 2:</w:t>
            </w:r>
          </w:p>
          <w:bookmarkEnd w:id="2902"/>
          <w:p>
            <w:pPr>
              <w:spacing w:after="20"/>
              <w:ind w:left="20"/>
              <w:jc w:val="both"/>
            </w:pPr>
            <w:r>
              <w:rPr>
                <w:rFonts w:ascii="Times New Roman"/>
                <w:b w:val="false"/>
                <w:i w:val="false"/>
                <w:color w:val="000000"/>
                <w:sz w:val="20"/>
              </w:rPr>
              <w:t>
1.Тігін бұйымдарының ассортименті және олардың бөлшектерін өңдеудің технологиялық параметрлері. 2.Қызмет көрсетілетін жабдықтың тағайындалуы мен жұмыс принципі. 3.Оны баптау қағидалары, оларды ұтымды пайдалануды ескере отырып, материалдарды төсеу әдістері мен тәсілдері, автоматты жабдықтың басқару панелінде төсеу режимдерін орнату жүйелері, төсемнің ұзындығын орнатуға рұқсаттар мен қағидалар.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6" w:id="2903"/>
          <w:p>
            <w:pPr>
              <w:spacing w:after="20"/>
              <w:ind w:left="20"/>
              <w:jc w:val="both"/>
            </w:pPr>
            <w:r>
              <w:rPr>
                <w:rFonts w:ascii="Times New Roman"/>
                <w:b w:val="false"/>
                <w:i w:val="false"/>
                <w:color w:val="000000"/>
                <w:sz w:val="20"/>
              </w:rPr>
              <w:t>
Машықтар:</w:t>
            </w:r>
          </w:p>
          <w:bookmarkEnd w:id="2903"/>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бөлшектегі, түйіндердегі, дайын өнімдердегі ақауларды тани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2904"/>
          <w:p>
            <w:pPr>
              <w:spacing w:after="20"/>
              <w:ind w:left="20"/>
              <w:jc w:val="both"/>
            </w:pPr>
            <w:r>
              <w:rPr>
                <w:rFonts w:ascii="Times New Roman"/>
                <w:b w:val="false"/>
                <w:i w:val="false"/>
                <w:color w:val="000000"/>
                <w:sz w:val="20"/>
              </w:rPr>
              <w:t>
Білімдер:</w:t>
            </w:r>
          </w:p>
          <w:bookmarkEnd w:id="2904"/>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Дайындалған бөлшектердің, түйіндердің, дайын бұйымдардың сапасына қойылатын талаптар, тиісті техникалық регламент.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2" w:id="2905"/>
          <w:p>
            <w:pPr>
              <w:spacing w:after="20"/>
              <w:ind w:left="20"/>
              <w:jc w:val="both"/>
            </w:pPr>
            <w:r>
              <w:rPr>
                <w:rFonts w:ascii="Times New Roman"/>
                <w:b w:val="false"/>
                <w:i w:val="false"/>
                <w:color w:val="000000"/>
                <w:sz w:val="20"/>
              </w:rPr>
              <w:t>
Дәлдік;</w:t>
            </w:r>
          </w:p>
          <w:bookmarkEnd w:id="2905"/>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Табандылық.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Тігінші–оператор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Тігінші–оператор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2906"/>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2906"/>
          <w:p>
            <w:pPr>
              <w:spacing w:after="20"/>
              <w:ind w:left="20"/>
              <w:jc w:val="both"/>
            </w:pPr>
            <w:r>
              <w:rPr>
                <w:rFonts w:ascii="Times New Roman"/>
                <w:b w:val="false"/>
                <w:i w:val="false"/>
                <w:color w:val="000000"/>
                <w:sz w:val="20"/>
              </w:rPr>
              <w:t>
87-параграфта келтірілген төсеуші (4-разряд)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7" w:id="2907"/>
          <w:p>
            <w:pPr>
              <w:spacing w:after="20"/>
              <w:ind w:left="20"/>
              <w:jc w:val="both"/>
            </w:pPr>
            <w:r>
              <w:rPr>
                <w:rFonts w:ascii="Times New Roman"/>
                <w:b w:val="false"/>
                <w:i w:val="false"/>
                <w:color w:val="000000"/>
                <w:sz w:val="20"/>
              </w:rPr>
              <w:t>
Білім деңгейі:</w:t>
            </w:r>
          </w:p>
          <w:bookmarkEnd w:id="2907"/>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8" w:id="2908"/>
          <w:p>
            <w:pPr>
              <w:spacing w:after="20"/>
              <w:ind w:left="20"/>
              <w:jc w:val="both"/>
            </w:pPr>
            <w:r>
              <w:rPr>
                <w:rFonts w:ascii="Times New Roman"/>
                <w:b w:val="false"/>
                <w:i w:val="false"/>
                <w:color w:val="000000"/>
                <w:sz w:val="20"/>
              </w:rPr>
              <w:t>
Мамандық:</w:t>
            </w:r>
          </w:p>
          <w:bookmarkEnd w:id="2908"/>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2909"/>
          <w:p>
            <w:pPr>
              <w:spacing w:after="20"/>
              <w:ind w:left="20"/>
              <w:jc w:val="both"/>
            </w:pPr>
            <w:r>
              <w:rPr>
                <w:rFonts w:ascii="Times New Roman"/>
                <w:b w:val="false"/>
                <w:i w:val="false"/>
                <w:color w:val="000000"/>
                <w:sz w:val="20"/>
              </w:rPr>
              <w:t>
Біліктілік:</w:t>
            </w:r>
          </w:p>
          <w:bookmarkEnd w:id="290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0" w:id="2910"/>
          <w:p>
            <w:pPr>
              <w:spacing w:after="20"/>
              <w:ind w:left="20"/>
              <w:jc w:val="both"/>
            </w:pPr>
            <w:r>
              <w:rPr>
                <w:rFonts w:ascii="Times New Roman"/>
                <w:b w:val="false"/>
                <w:i w:val="false"/>
                <w:color w:val="000000"/>
                <w:sz w:val="20"/>
              </w:rPr>
              <w:t>
Білім деңгейі:</w:t>
            </w:r>
          </w:p>
          <w:bookmarkEnd w:id="2910"/>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1" w:id="2911"/>
          <w:p>
            <w:pPr>
              <w:spacing w:after="20"/>
              <w:ind w:left="20"/>
              <w:jc w:val="both"/>
            </w:pPr>
            <w:r>
              <w:rPr>
                <w:rFonts w:ascii="Times New Roman"/>
                <w:b w:val="false"/>
                <w:i w:val="false"/>
                <w:color w:val="000000"/>
                <w:sz w:val="20"/>
              </w:rPr>
              <w:t>
Мамандық:</w:t>
            </w:r>
          </w:p>
          <w:bookmarkEnd w:id="291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2912"/>
          <w:p>
            <w:pPr>
              <w:spacing w:after="20"/>
              <w:ind w:left="20"/>
              <w:jc w:val="both"/>
            </w:pPr>
            <w:r>
              <w:rPr>
                <w:rFonts w:ascii="Times New Roman"/>
                <w:b w:val="false"/>
                <w:i w:val="false"/>
                <w:color w:val="000000"/>
                <w:sz w:val="20"/>
              </w:rPr>
              <w:t>
Біліктілік:</w:t>
            </w:r>
          </w:p>
          <w:bookmarkEnd w:id="291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7522-1-015 - Орау және төсеу материалдарын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барлық түрлерін машиналармен немесе қолмен төсеу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Төсемді жүргізу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3" w:id="2913"/>
          <w:p>
            <w:pPr>
              <w:spacing w:after="20"/>
              <w:ind w:left="20"/>
              <w:jc w:val="both"/>
            </w:pPr>
            <w:r>
              <w:rPr>
                <w:rFonts w:ascii="Times New Roman"/>
                <w:b w:val="false"/>
                <w:i w:val="false"/>
                <w:color w:val="000000"/>
                <w:sz w:val="20"/>
              </w:rPr>
              <w:t>
Еңбек функциясы 1:</w:t>
            </w:r>
          </w:p>
          <w:bookmarkEnd w:id="2913"/>
          <w:p>
            <w:pPr>
              <w:spacing w:after="20"/>
              <w:ind w:left="20"/>
              <w:jc w:val="both"/>
            </w:pPr>
            <w:r>
              <w:rPr>
                <w:rFonts w:ascii="Times New Roman"/>
                <w:b w:val="false"/>
                <w:i w:val="false"/>
                <w:color w:val="000000"/>
                <w:sz w:val="20"/>
              </w:rPr>
              <w:t>
Төсемді жүргізу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4" w:id="2914"/>
          <w:p>
            <w:pPr>
              <w:spacing w:after="20"/>
              <w:ind w:left="20"/>
              <w:jc w:val="both"/>
            </w:pPr>
            <w:r>
              <w:rPr>
                <w:rFonts w:ascii="Times New Roman"/>
                <w:b w:val="false"/>
                <w:i w:val="false"/>
                <w:color w:val="000000"/>
                <w:sz w:val="20"/>
              </w:rPr>
              <w:t>
Дағды 1:</w:t>
            </w:r>
          </w:p>
          <w:bookmarkEnd w:id="2914"/>
          <w:p>
            <w:pPr>
              <w:spacing w:after="20"/>
              <w:ind w:left="20"/>
              <w:jc w:val="both"/>
            </w:pPr>
            <w:r>
              <w:rPr>
                <w:rFonts w:ascii="Times New Roman"/>
                <w:b w:val="false"/>
                <w:i w:val="false"/>
                <w:color w:val="000000"/>
                <w:sz w:val="20"/>
              </w:rPr>
              <w:t>
Ұтымды пайдалану есебімен бұйымдарды төсеу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5" w:id="2915"/>
          <w:p>
            <w:pPr>
              <w:spacing w:after="20"/>
              <w:ind w:left="20"/>
              <w:jc w:val="both"/>
            </w:pPr>
            <w:r>
              <w:rPr>
                <w:rFonts w:ascii="Times New Roman"/>
                <w:b w:val="false"/>
                <w:i w:val="false"/>
                <w:color w:val="000000"/>
                <w:sz w:val="20"/>
              </w:rPr>
              <w:t>
Машықтар:</w:t>
            </w:r>
          </w:p>
          <w:bookmarkEnd w:id="2915"/>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Машиналарда немесе қолмен материалдардың барлық түрлерін оларды ұтымды пайдалануды есептей отырып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Парашют өндірісіндегі бұйымдарды төсеу кезінде оларды белгілеу немесе ақауларды кесу арқылы кесуге арналған жаймаларды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2916"/>
          <w:p>
            <w:pPr>
              <w:spacing w:after="20"/>
              <w:ind w:left="20"/>
              <w:jc w:val="both"/>
            </w:pPr>
            <w:r>
              <w:rPr>
                <w:rFonts w:ascii="Times New Roman"/>
                <w:b w:val="false"/>
                <w:i w:val="false"/>
                <w:color w:val="000000"/>
                <w:sz w:val="20"/>
              </w:rPr>
              <w:t>
Білімдер:</w:t>
            </w:r>
          </w:p>
          <w:bookmarkEnd w:id="2916"/>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 ұтымды пайдалану есебімен төсеу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машиналардың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2917"/>
          <w:p>
            <w:pPr>
              <w:spacing w:after="20"/>
              <w:ind w:left="20"/>
              <w:jc w:val="both"/>
            </w:pPr>
            <w:r>
              <w:rPr>
                <w:rFonts w:ascii="Times New Roman"/>
                <w:b w:val="false"/>
                <w:i w:val="false"/>
                <w:color w:val="000000"/>
                <w:sz w:val="20"/>
              </w:rPr>
              <w:t>
Дағды 2:</w:t>
            </w:r>
          </w:p>
          <w:bookmarkEnd w:id="2917"/>
          <w:p>
            <w:pPr>
              <w:spacing w:after="20"/>
              <w:ind w:left="20"/>
              <w:jc w:val="both"/>
            </w:pPr>
            <w:r>
              <w:rPr>
                <w:rFonts w:ascii="Times New Roman"/>
                <w:b w:val="false"/>
                <w:i w:val="false"/>
                <w:color w:val="000000"/>
                <w:sz w:val="20"/>
              </w:rPr>
              <w:t>
Төсемнің сапасын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2918"/>
          <w:p>
            <w:pPr>
              <w:spacing w:after="20"/>
              <w:ind w:left="20"/>
              <w:jc w:val="both"/>
            </w:pPr>
            <w:r>
              <w:rPr>
                <w:rFonts w:ascii="Times New Roman"/>
                <w:b w:val="false"/>
                <w:i w:val="false"/>
                <w:color w:val="000000"/>
                <w:sz w:val="20"/>
              </w:rPr>
              <w:t>
Машықтар:</w:t>
            </w:r>
          </w:p>
          <w:bookmarkEnd w:id="2918"/>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бұйымның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 w:id="2919"/>
          <w:p>
            <w:pPr>
              <w:spacing w:after="20"/>
              <w:ind w:left="20"/>
              <w:jc w:val="both"/>
            </w:pPr>
            <w:r>
              <w:rPr>
                <w:rFonts w:ascii="Times New Roman"/>
                <w:b w:val="false"/>
                <w:i w:val="false"/>
                <w:color w:val="000000"/>
                <w:sz w:val="20"/>
              </w:rPr>
              <w:t>
Білімдер:</w:t>
            </w:r>
          </w:p>
          <w:bookmarkEnd w:id="2919"/>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бұйымда жол берілетін ақауларды белгілеу тәсілдері және оларды түсу орындарында немесе бұйымның жабық учаскелерінде орналастыру, ұтымсыз қалдықтардың, материалдардың ұзындығы бойынша ысыраптарының лимиттері, материалдарды белгілеудің рұқсаттары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 w:id="2920"/>
          <w:p>
            <w:pPr>
              <w:spacing w:after="20"/>
              <w:ind w:left="20"/>
              <w:jc w:val="both"/>
            </w:pPr>
            <w:r>
              <w:rPr>
                <w:rFonts w:ascii="Times New Roman"/>
                <w:b w:val="false"/>
                <w:i w:val="false"/>
                <w:color w:val="000000"/>
                <w:sz w:val="20"/>
              </w:rPr>
              <w:t>
Дербестік және жауапкершілік;</w:t>
            </w:r>
          </w:p>
          <w:bookmarkEnd w:id="2920"/>
          <w:p>
            <w:pPr>
              <w:spacing w:after="20"/>
              <w:ind w:left="20"/>
              <w:jc w:val="both"/>
            </w:pPr>
            <w:r>
              <w:rPr>
                <w:rFonts w:ascii="Times New Roman"/>
                <w:b w:val="false"/>
                <w:i w:val="false"/>
                <w:color w:val="000000"/>
                <w:sz w:val="20"/>
              </w:rPr>
              <w:t>
</w:t>
            </w:r>
            <w:r>
              <w:rPr>
                <w:rFonts w:ascii="Times New Roman"/>
                <w:b w:val="false"/>
                <w:i w:val="false"/>
                <w:color w:val="000000"/>
                <w:sz w:val="20"/>
              </w:rPr>
              <w:t>Жақсы кеңістіктік қиял;</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"Кестелеуші":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2921"/>
          <w:p>
            <w:pPr>
              <w:spacing w:after="20"/>
              <w:ind w:left="20"/>
              <w:jc w:val="both"/>
            </w:pPr>
            <w:r>
              <w:rPr>
                <w:rFonts w:ascii="Times New Roman"/>
                <w:b w:val="false"/>
                <w:i w:val="false"/>
                <w:color w:val="000000"/>
                <w:sz w:val="20"/>
              </w:rPr>
              <w:t>
Білім деңгейі:</w:t>
            </w:r>
          </w:p>
          <w:bookmarkEnd w:id="2921"/>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4" w:id="2922"/>
          <w:p>
            <w:pPr>
              <w:spacing w:after="20"/>
              <w:ind w:left="20"/>
              <w:jc w:val="both"/>
            </w:pPr>
            <w:r>
              <w:rPr>
                <w:rFonts w:ascii="Times New Roman"/>
                <w:b w:val="false"/>
                <w:i w:val="false"/>
                <w:color w:val="000000"/>
                <w:sz w:val="20"/>
              </w:rPr>
              <w:t>
Мамандық:</w:t>
            </w:r>
          </w:p>
          <w:bookmarkEnd w:id="2922"/>
          <w:p>
            <w:pPr>
              <w:spacing w:after="20"/>
              <w:ind w:left="20"/>
              <w:jc w:val="both"/>
            </w:pPr>
            <w:r>
              <w:rPr>
                <w:rFonts w:ascii="Times New Roman"/>
                <w:b w:val="false"/>
                <w:i w:val="false"/>
                <w:color w:val="000000"/>
                <w:sz w:val="20"/>
              </w:rPr>
              <w:t>
Тері және тон бұйымдарын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 w:id="2923"/>
          <w:p>
            <w:pPr>
              <w:spacing w:after="20"/>
              <w:ind w:left="20"/>
              <w:jc w:val="both"/>
            </w:pPr>
            <w:r>
              <w:rPr>
                <w:rFonts w:ascii="Times New Roman"/>
                <w:b w:val="false"/>
                <w:i w:val="false"/>
                <w:color w:val="000000"/>
                <w:sz w:val="20"/>
              </w:rPr>
              <w:t>
Біліктілік:</w:t>
            </w:r>
          </w:p>
          <w:bookmarkEnd w:id="292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2924"/>
          <w:p>
            <w:pPr>
              <w:spacing w:after="20"/>
              <w:ind w:left="20"/>
              <w:jc w:val="both"/>
            </w:pPr>
            <w:r>
              <w:rPr>
                <w:rFonts w:ascii="Times New Roman"/>
                <w:b w:val="false"/>
                <w:i w:val="false"/>
                <w:color w:val="000000"/>
                <w:sz w:val="20"/>
              </w:rPr>
              <w:t>
Білім деңгейі:</w:t>
            </w:r>
          </w:p>
          <w:bookmarkEnd w:id="2924"/>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2925"/>
          <w:p>
            <w:pPr>
              <w:spacing w:after="20"/>
              <w:ind w:left="20"/>
              <w:jc w:val="both"/>
            </w:pPr>
            <w:r>
              <w:rPr>
                <w:rFonts w:ascii="Times New Roman"/>
                <w:b w:val="false"/>
                <w:i w:val="false"/>
                <w:color w:val="000000"/>
                <w:sz w:val="20"/>
              </w:rPr>
              <w:t>
Мамандық:</w:t>
            </w:r>
          </w:p>
          <w:bookmarkEnd w:id="292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2926"/>
          <w:p>
            <w:pPr>
              <w:spacing w:after="20"/>
              <w:ind w:left="20"/>
              <w:jc w:val="both"/>
            </w:pPr>
            <w:r>
              <w:rPr>
                <w:rFonts w:ascii="Times New Roman"/>
                <w:b w:val="false"/>
                <w:i w:val="false"/>
                <w:color w:val="000000"/>
                <w:sz w:val="20"/>
              </w:rPr>
              <w:t>
Біліктілік:</w:t>
            </w:r>
          </w:p>
          <w:bookmarkEnd w:id="292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Маталарға және бұйымдарға ою-өрнектерді, суреттер мен өрнектерді кестелеу, матаға аппликацияларды белгілеу бойынша стандартталған технологиялық операцияларды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Кестелеуді жүргізу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9" w:id="2927"/>
          <w:p>
            <w:pPr>
              <w:spacing w:after="20"/>
              <w:ind w:left="20"/>
              <w:jc w:val="both"/>
            </w:pPr>
            <w:r>
              <w:rPr>
                <w:rFonts w:ascii="Times New Roman"/>
                <w:b w:val="false"/>
                <w:i w:val="false"/>
                <w:color w:val="000000"/>
                <w:sz w:val="20"/>
              </w:rPr>
              <w:t>
Еңбек функциясы 1:</w:t>
            </w:r>
          </w:p>
          <w:bookmarkEnd w:id="2927"/>
          <w:p>
            <w:pPr>
              <w:spacing w:after="20"/>
              <w:ind w:left="20"/>
              <w:jc w:val="both"/>
            </w:pPr>
            <w:r>
              <w:rPr>
                <w:rFonts w:ascii="Times New Roman"/>
                <w:b w:val="false"/>
                <w:i w:val="false"/>
                <w:color w:val="000000"/>
                <w:sz w:val="20"/>
              </w:rPr>
              <w:t>
Кестелеуді жүргізу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0" w:id="2928"/>
          <w:p>
            <w:pPr>
              <w:spacing w:after="20"/>
              <w:ind w:left="20"/>
              <w:jc w:val="both"/>
            </w:pPr>
            <w:r>
              <w:rPr>
                <w:rFonts w:ascii="Times New Roman"/>
                <w:b w:val="false"/>
                <w:i w:val="false"/>
                <w:color w:val="000000"/>
                <w:sz w:val="20"/>
              </w:rPr>
              <w:t>
Дағды 1:</w:t>
            </w:r>
          </w:p>
          <w:bookmarkEnd w:id="2928"/>
          <w:p>
            <w:pPr>
              <w:spacing w:after="20"/>
              <w:ind w:left="20"/>
              <w:jc w:val="both"/>
            </w:pPr>
            <w:r>
              <w:rPr>
                <w:rFonts w:ascii="Times New Roman"/>
                <w:b w:val="false"/>
                <w:i w:val="false"/>
                <w:color w:val="000000"/>
                <w:sz w:val="20"/>
              </w:rPr>
              <w:t>
Күрделі өрнектерді кестелеу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2929"/>
          <w:p>
            <w:pPr>
              <w:spacing w:after="20"/>
              <w:ind w:left="20"/>
              <w:jc w:val="both"/>
            </w:pPr>
            <w:r>
              <w:rPr>
                <w:rFonts w:ascii="Times New Roman"/>
                <w:b w:val="false"/>
                <w:i w:val="false"/>
                <w:color w:val="000000"/>
                <w:sz w:val="20"/>
              </w:rPr>
              <w:t>
Машықтар:</w:t>
            </w:r>
          </w:p>
          <w:bookmarkEnd w:id="2929"/>
          <w:p>
            <w:pPr>
              <w:spacing w:after="20"/>
              <w:ind w:left="20"/>
              <w:jc w:val="both"/>
            </w:pPr>
            <w:r>
              <w:rPr>
                <w:rFonts w:ascii="Times New Roman"/>
                <w:b w:val="false"/>
                <w:i w:val="false"/>
                <w:color w:val="000000"/>
                <w:sz w:val="20"/>
              </w:rPr>
              <w:t>
</w:t>
            </w:r>
            <w:r>
              <w:rPr>
                <w:rFonts w:ascii="Times New Roman"/>
                <w:b w:val="false"/>
                <w:i w:val="false"/>
                <w:color w:val="000000"/>
                <w:sz w:val="20"/>
              </w:rPr>
              <w:t>1.Машиналарда немесе қолмен әр түрлі материалдардан (капроннан, шифоннан, джорджеттен, крепдешиннен, тюльден және барқыттан басқа) күрделі өрнектер мен сызбаларды (сызықтар мен геометриялық фигуралардың параллельдігін сақтауды талап ететін өрнектер мен сызбалар, ұсақ пішінді сызбалар, сондай-ақ кесте тігу кезінде жіптердің жиі жыртылуын талап ететін), аппликацияны, тігісті, крестті әр түрлі, мережкалармен, мотивтермен, ришелье, бридалармен, тегіс білікшемен, әр түрлі түрдегі үймелермен, төсеу, бридадағы ілмектермен және суреттің контуры бойынша, бекіту, тарту, тігістер: "баби", "қозы", "қаз", "себет", "қаракөл", "орау", канитель, қаңылтыр, шыны моншақ кестелеу.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Картонды немесе бұралған арқанды тормен, жылтырмен, ілмектермен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2930"/>
          <w:p>
            <w:pPr>
              <w:spacing w:after="20"/>
              <w:ind w:left="20"/>
              <w:jc w:val="both"/>
            </w:pPr>
            <w:r>
              <w:rPr>
                <w:rFonts w:ascii="Times New Roman"/>
                <w:b w:val="false"/>
                <w:i w:val="false"/>
                <w:color w:val="000000"/>
                <w:sz w:val="20"/>
              </w:rPr>
              <w:t>
Білімдер:</w:t>
            </w:r>
          </w:p>
          <w:bookmarkEnd w:id="2930"/>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өрнектер мен суреттерді кестелеу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машиналардың құрылымы, жұмыс принципі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2931"/>
          <w:p>
            <w:pPr>
              <w:spacing w:after="20"/>
              <w:ind w:left="20"/>
              <w:jc w:val="both"/>
            </w:pPr>
            <w:r>
              <w:rPr>
                <w:rFonts w:ascii="Times New Roman"/>
                <w:b w:val="false"/>
                <w:i w:val="false"/>
                <w:color w:val="000000"/>
                <w:sz w:val="20"/>
              </w:rPr>
              <w:t>
Дағды 2:</w:t>
            </w:r>
          </w:p>
          <w:bookmarkEnd w:id="2931"/>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0" w:id="2932"/>
          <w:p>
            <w:pPr>
              <w:spacing w:after="20"/>
              <w:ind w:left="20"/>
              <w:jc w:val="both"/>
            </w:pPr>
            <w:r>
              <w:rPr>
                <w:rFonts w:ascii="Times New Roman"/>
                <w:b w:val="false"/>
                <w:i w:val="false"/>
                <w:color w:val="000000"/>
                <w:sz w:val="20"/>
              </w:rPr>
              <w:t>
Машықтар:</w:t>
            </w:r>
          </w:p>
          <w:bookmarkEnd w:id="2932"/>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бұйымның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 w:id="2933"/>
          <w:p>
            <w:pPr>
              <w:spacing w:after="20"/>
              <w:ind w:left="20"/>
              <w:jc w:val="both"/>
            </w:pPr>
            <w:r>
              <w:rPr>
                <w:rFonts w:ascii="Times New Roman"/>
                <w:b w:val="false"/>
                <w:i w:val="false"/>
                <w:color w:val="000000"/>
                <w:sz w:val="20"/>
              </w:rPr>
              <w:t>
Білімдер:</w:t>
            </w:r>
          </w:p>
          <w:bookmarkEnd w:id="2933"/>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бұйымда жол берілетін ақауларды белгілеу тәсілдері және оларды түсу орындарында немесе бұйымның жабық учаскелерінде орналастыру, ұтымсыз қалдықтардың, материалдардың ұзындығы бойынша ысыраптарының лимиттері, материалдарды белгілеудің рұқсаттары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6" w:id="2934"/>
          <w:p>
            <w:pPr>
              <w:spacing w:after="20"/>
              <w:ind w:left="20"/>
              <w:jc w:val="both"/>
            </w:pPr>
            <w:r>
              <w:rPr>
                <w:rFonts w:ascii="Times New Roman"/>
                <w:b w:val="false"/>
                <w:i w:val="false"/>
                <w:color w:val="000000"/>
                <w:sz w:val="20"/>
              </w:rPr>
              <w:t>
Дәлдік;</w:t>
            </w:r>
          </w:p>
          <w:bookmarkEnd w:id="2934"/>
          <w:p>
            <w:pPr>
              <w:spacing w:after="20"/>
              <w:ind w:left="20"/>
              <w:jc w:val="both"/>
            </w:pPr>
            <w:r>
              <w:rPr>
                <w:rFonts w:ascii="Times New Roman"/>
                <w:b w:val="false"/>
                <w:i w:val="false"/>
                <w:color w:val="000000"/>
                <w:sz w:val="20"/>
              </w:rPr>
              <w:t>
Көп мәселелік.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"Материалдарды, лекалалар мен бұйымдарды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лекалалар мен бұйымдарды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7" w:id="2935"/>
          <w:p>
            <w:pPr>
              <w:spacing w:after="20"/>
              <w:ind w:left="20"/>
              <w:jc w:val="both"/>
            </w:pPr>
            <w:r>
              <w:rPr>
                <w:rFonts w:ascii="Times New Roman"/>
                <w:b w:val="false"/>
                <w:i w:val="false"/>
                <w:color w:val="000000"/>
                <w:sz w:val="20"/>
              </w:rPr>
              <w:t>
Білім деңгейі:</w:t>
            </w:r>
          </w:p>
          <w:bookmarkEnd w:id="2935"/>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2936"/>
          <w:p>
            <w:pPr>
              <w:spacing w:after="20"/>
              <w:ind w:left="20"/>
              <w:jc w:val="both"/>
            </w:pPr>
            <w:r>
              <w:rPr>
                <w:rFonts w:ascii="Times New Roman"/>
                <w:b w:val="false"/>
                <w:i w:val="false"/>
                <w:color w:val="000000"/>
                <w:sz w:val="20"/>
              </w:rPr>
              <w:t>
Мамандық:</w:t>
            </w:r>
          </w:p>
          <w:bookmarkEnd w:id="2936"/>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9" w:id="2937"/>
          <w:p>
            <w:pPr>
              <w:spacing w:after="20"/>
              <w:ind w:left="20"/>
              <w:jc w:val="both"/>
            </w:pPr>
            <w:r>
              <w:rPr>
                <w:rFonts w:ascii="Times New Roman"/>
                <w:b w:val="false"/>
                <w:i w:val="false"/>
                <w:color w:val="000000"/>
                <w:sz w:val="20"/>
              </w:rPr>
              <w:t>
Біліктілік:</w:t>
            </w:r>
          </w:p>
          <w:bookmarkEnd w:id="293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8100-0-023 - Бұйымдарды, жартылай фабрикаттарды және материалдарды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фурнитураның және дайын бұйымдардың сапасын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 бұйымның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0" w:id="2938"/>
          <w:p>
            <w:pPr>
              <w:spacing w:after="20"/>
              <w:ind w:left="20"/>
              <w:jc w:val="both"/>
            </w:pPr>
            <w:r>
              <w:rPr>
                <w:rFonts w:ascii="Times New Roman"/>
                <w:b w:val="false"/>
                <w:i w:val="false"/>
                <w:color w:val="000000"/>
                <w:sz w:val="20"/>
              </w:rPr>
              <w:t>
Еңбек функциясы 1:</w:t>
            </w:r>
          </w:p>
          <w:bookmarkEnd w:id="2938"/>
          <w:p>
            <w:pPr>
              <w:spacing w:after="20"/>
              <w:ind w:left="20"/>
              <w:jc w:val="both"/>
            </w:pPr>
            <w:r>
              <w:rPr>
                <w:rFonts w:ascii="Times New Roman"/>
                <w:b w:val="false"/>
                <w:i w:val="false"/>
                <w:color w:val="000000"/>
                <w:sz w:val="20"/>
              </w:rPr>
              <w:t>
Дайын бұйымның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1" w:id="2939"/>
          <w:p>
            <w:pPr>
              <w:spacing w:after="20"/>
              <w:ind w:left="20"/>
              <w:jc w:val="both"/>
            </w:pPr>
            <w:r>
              <w:rPr>
                <w:rFonts w:ascii="Times New Roman"/>
                <w:b w:val="false"/>
                <w:i w:val="false"/>
                <w:color w:val="000000"/>
                <w:sz w:val="20"/>
              </w:rPr>
              <w:t>
Дағды 1:</w:t>
            </w:r>
          </w:p>
          <w:bookmarkEnd w:id="2939"/>
          <w:p>
            <w:pPr>
              <w:spacing w:after="20"/>
              <w:ind w:left="20"/>
              <w:jc w:val="both"/>
            </w:pPr>
            <w:r>
              <w:rPr>
                <w:rFonts w:ascii="Times New Roman"/>
                <w:b w:val="false"/>
                <w:i w:val="false"/>
                <w:color w:val="000000"/>
                <w:sz w:val="20"/>
              </w:rPr>
              <w:t>
Күрделі бұйымдардың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2940"/>
          <w:p>
            <w:pPr>
              <w:spacing w:after="20"/>
              <w:ind w:left="20"/>
              <w:jc w:val="both"/>
            </w:pPr>
            <w:r>
              <w:rPr>
                <w:rFonts w:ascii="Times New Roman"/>
                <w:b w:val="false"/>
                <w:i w:val="false"/>
                <w:color w:val="000000"/>
                <w:sz w:val="20"/>
              </w:rPr>
              <w:t>
Машықтар:</w:t>
            </w:r>
          </w:p>
          <w:bookmarkEnd w:id="2940"/>
          <w:p>
            <w:pPr>
              <w:spacing w:after="20"/>
              <w:ind w:left="20"/>
              <w:jc w:val="both"/>
            </w:pPr>
            <w:r>
              <w:rPr>
                <w:rFonts w:ascii="Times New Roman"/>
                <w:b w:val="false"/>
                <w:i w:val="false"/>
                <w:color w:val="000000"/>
                <w:sz w:val="20"/>
              </w:rPr>
              <w:t>
</w:t>
            </w:r>
            <w:r>
              <w:rPr>
                <w:rFonts w:ascii="Times New Roman"/>
                <w:b w:val="false"/>
                <w:i w:val="false"/>
                <w:color w:val="000000"/>
                <w:sz w:val="20"/>
              </w:rPr>
              <w:t>1.Жартылай фабрикаттар мен көйлек ассортименті бұйымдарының, күртешелердің, бушлаттардың, жилеттердің, шалбарлардың, жартылай комбинезондардың, форма-жейделердің, корсет бұйымдарының, өндірістік киім бұйымдарының, бас киімдердің, такелаж бұйымдарының сапасын тексеру, сондай-ақ осы бұйымдарға үлгі-эталондарға сәйкес лекалдардың, жаймалардың, жайма эскиздерінің, трафареттердің және пішім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есептеу машиналарын қолдана отырып, әртүрлі материалдардың сапасын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Жаппай өндірілген бұйымдардың сұрыптылығын және тапсырыс берушіге мемлекеттік стандарттар мен оларға қойылатын техникалық шарттарға сәйкес жеке тапсырыстар бойынша дайындалған және жөнделген бұйымдарды тапсыруға дайындығын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 w:id="2941"/>
          <w:p>
            <w:pPr>
              <w:spacing w:after="20"/>
              <w:ind w:left="20"/>
              <w:jc w:val="both"/>
            </w:pPr>
            <w:r>
              <w:rPr>
                <w:rFonts w:ascii="Times New Roman"/>
                <w:b w:val="false"/>
                <w:i w:val="false"/>
                <w:color w:val="000000"/>
                <w:sz w:val="20"/>
              </w:rPr>
              <w:t>
Білімдер:</w:t>
            </w:r>
          </w:p>
          <w:bookmarkEnd w:id="2941"/>
          <w:p>
            <w:pPr>
              <w:spacing w:after="20"/>
              <w:ind w:left="20"/>
              <w:jc w:val="both"/>
            </w:pPr>
            <w:r>
              <w:rPr>
                <w:rFonts w:ascii="Times New Roman"/>
                <w:b w:val="false"/>
                <w:i w:val="false"/>
                <w:color w:val="000000"/>
                <w:sz w:val="20"/>
              </w:rPr>
              <w:t>
</w:t>
            </w:r>
            <w:r>
              <w:rPr>
                <w:rFonts w:ascii="Times New Roman"/>
                <w:b w:val="false"/>
                <w:i w:val="false"/>
                <w:color w:val="000000"/>
                <w:sz w:val="20"/>
              </w:rPr>
              <w:t>1. Бақыланатын бұйымдардың, материалдардың сапасын тексеру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Жаппай өндірілетін материалдар мен бұйымдардың сұрыптылығын айқындау қағидалары, бақыланатын материалдар мен бұйымдардың сапасына қойылатын Мемлекеттік стандарттардың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Бақыланатын бұйымдарды дайындау және жөндеу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2942"/>
          <w:p>
            <w:pPr>
              <w:spacing w:after="20"/>
              <w:ind w:left="20"/>
              <w:jc w:val="both"/>
            </w:pPr>
            <w:r>
              <w:rPr>
                <w:rFonts w:ascii="Times New Roman"/>
                <w:b w:val="false"/>
                <w:i w:val="false"/>
                <w:color w:val="000000"/>
                <w:sz w:val="20"/>
              </w:rPr>
              <w:t>
Дағды 2:</w:t>
            </w:r>
          </w:p>
          <w:bookmarkEnd w:id="2942"/>
          <w:p>
            <w:pPr>
              <w:spacing w:after="20"/>
              <w:ind w:left="20"/>
              <w:jc w:val="both"/>
            </w:pPr>
            <w:r>
              <w:rPr>
                <w:rFonts w:ascii="Times New Roman"/>
                <w:b w:val="false"/>
                <w:i w:val="false"/>
                <w:color w:val="000000"/>
                <w:sz w:val="20"/>
              </w:rPr>
              <w:t>
Жеткізушілерге шағым беру және тапсырыс берушілердің шағымдарын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 w:id="2943"/>
          <w:p>
            <w:pPr>
              <w:spacing w:after="20"/>
              <w:ind w:left="20"/>
              <w:jc w:val="both"/>
            </w:pPr>
            <w:r>
              <w:rPr>
                <w:rFonts w:ascii="Times New Roman"/>
                <w:b w:val="false"/>
                <w:i w:val="false"/>
                <w:color w:val="000000"/>
                <w:sz w:val="20"/>
              </w:rPr>
              <w:t>
Машықтар:</w:t>
            </w:r>
          </w:p>
          <w:bookmarkEnd w:id="2943"/>
          <w:p>
            <w:pPr>
              <w:spacing w:after="20"/>
              <w:ind w:left="20"/>
              <w:jc w:val="both"/>
            </w:pPr>
            <w:r>
              <w:rPr>
                <w:rFonts w:ascii="Times New Roman"/>
                <w:b w:val="false"/>
                <w:i w:val="false"/>
                <w:color w:val="000000"/>
                <w:sz w:val="20"/>
              </w:rPr>
              <w:t>
</w:t>
            </w:r>
            <w:r>
              <w:rPr>
                <w:rFonts w:ascii="Times New Roman"/>
                <w:b w:val="false"/>
                <w:i w:val="false"/>
                <w:color w:val="000000"/>
                <w:sz w:val="20"/>
              </w:rPr>
              <w:t>1. Сапасыз өнімге актілер жасауға, жеткізушілерге шағымдарды ресімдеуге және ұсынуға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Тапсырыс берушілердің жеке тапсырыстар бойынша жасалған бұйымдардың сапасына шағымдарын талдауға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 w:id="2944"/>
          <w:p>
            <w:pPr>
              <w:spacing w:after="20"/>
              <w:ind w:left="20"/>
              <w:jc w:val="both"/>
            </w:pPr>
            <w:r>
              <w:rPr>
                <w:rFonts w:ascii="Times New Roman"/>
                <w:b w:val="false"/>
                <w:i w:val="false"/>
                <w:color w:val="000000"/>
                <w:sz w:val="20"/>
              </w:rPr>
              <w:t>
Білімдер:</w:t>
            </w:r>
          </w:p>
          <w:bookmarkEnd w:id="2944"/>
          <w:p>
            <w:pPr>
              <w:spacing w:after="20"/>
              <w:ind w:left="20"/>
              <w:jc w:val="both"/>
            </w:pPr>
            <w:r>
              <w:rPr>
                <w:rFonts w:ascii="Times New Roman"/>
                <w:b w:val="false"/>
                <w:i w:val="false"/>
                <w:color w:val="000000"/>
                <w:sz w:val="20"/>
              </w:rPr>
              <w:t>
</w:t>
            </w:r>
            <w:r>
              <w:rPr>
                <w:rFonts w:ascii="Times New Roman"/>
                <w:b w:val="false"/>
                <w:i w:val="false"/>
                <w:color w:val="000000"/>
                <w:sz w:val="20"/>
              </w:rPr>
              <w:t>1. Бақыланатын бұйымдарды дайындау және жөндеу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Ақау-өлшеу жабдығының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Электрондық есептеу машиналарының құрылғысы және техникалық-пайдалану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 w:id="2945"/>
          <w:p>
            <w:pPr>
              <w:spacing w:after="20"/>
              <w:ind w:left="20"/>
              <w:jc w:val="both"/>
            </w:pPr>
            <w:r>
              <w:rPr>
                <w:rFonts w:ascii="Times New Roman"/>
                <w:b w:val="false"/>
                <w:i w:val="false"/>
                <w:color w:val="000000"/>
                <w:sz w:val="20"/>
              </w:rPr>
              <w:t>
Жауапкершілік</w:t>
            </w:r>
          </w:p>
          <w:bookmarkEnd w:id="2945"/>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Көп мәселелік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үлгілерді және бұйымдарды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"Плиссерлеуші-гофрилеуші":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Плиссерлеуші-гофрилеуші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 w:id="2946"/>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2946"/>
          <w:p>
            <w:pPr>
              <w:spacing w:after="20"/>
              <w:ind w:left="20"/>
              <w:jc w:val="both"/>
            </w:pPr>
            <w:r>
              <w:rPr>
                <w:rFonts w:ascii="Times New Roman"/>
                <w:b w:val="false"/>
                <w:i w:val="false"/>
                <w:color w:val="000000"/>
                <w:sz w:val="20"/>
              </w:rPr>
              <w:t>
Плиссировщик-гофрировщик, 5-6 разряды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2947"/>
          <w:p>
            <w:pPr>
              <w:spacing w:after="20"/>
              <w:ind w:left="20"/>
              <w:jc w:val="both"/>
            </w:pPr>
            <w:r>
              <w:rPr>
                <w:rFonts w:ascii="Times New Roman"/>
                <w:b w:val="false"/>
                <w:i w:val="false"/>
                <w:color w:val="000000"/>
                <w:sz w:val="20"/>
              </w:rPr>
              <w:t>
Білім деңгейі:</w:t>
            </w:r>
          </w:p>
          <w:bookmarkEnd w:id="2947"/>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2948"/>
          <w:p>
            <w:pPr>
              <w:spacing w:after="20"/>
              <w:ind w:left="20"/>
              <w:jc w:val="both"/>
            </w:pPr>
            <w:r>
              <w:rPr>
                <w:rFonts w:ascii="Times New Roman"/>
                <w:b w:val="false"/>
                <w:i w:val="false"/>
                <w:color w:val="000000"/>
                <w:sz w:val="20"/>
              </w:rPr>
              <w:t>
Мамандық:</w:t>
            </w:r>
          </w:p>
          <w:bookmarkEnd w:id="2948"/>
          <w:p>
            <w:pPr>
              <w:spacing w:after="20"/>
              <w:ind w:left="20"/>
              <w:jc w:val="both"/>
            </w:pPr>
            <w:r>
              <w:rPr>
                <w:rFonts w:ascii="Times New Roman"/>
                <w:b w:val="false"/>
                <w:i w:val="false"/>
                <w:color w:val="000000"/>
                <w:sz w:val="20"/>
              </w:rPr>
              <w:t>
Тері және тон бұйымдарын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2949"/>
          <w:p>
            <w:pPr>
              <w:spacing w:after="20"/>
              <w:ind w:left="20"/>
              <w:jc w:val="both"/>
            </w:pPr>
            <w:r>
              <w:rPr>
                <w:rFonts w:ascii="Times New Roman"/>
                <w:b w:val="false"/>
                <w:i w:val="false"/>
                <w:color w:val="000000"/>
                <w:sz w:val="20"/>
              </w:rPr>
              <w:t>
Біліктілік:</w:t>
            </w:r>
          </w:p>
          <w:bookmarkEnd w:id="294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2950"/>
          <w:p>
            <w:pPr>
              <w:spacing w:after="20"/>
              <w:ind w:left="20"/>
              <w:jc w:val="both"/>
            </w:pPr>
            <w:r>
              <w:rPr>
                <w:rFonts w:ascii="Times New Roman"/>
                <w:b w:val="false"/>
                <w:i w:val="false"/>
                <w:color w:val="000000"/>
                <w:sz w:val="20"/>
              </w:rPr>
              <w:t>
Білім деңгейі:</w:t>
            </w:r>
          </w:p>
          <w:bookmarkEnd w:id="2950"/>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2951"/>
          <w:p>
            <w:pPr>
              <w:spacing w:after="20"/>
              <w:ind w:left="20"/>
              <w:jc w:val="both"/>
            </w:pPr>
            <w:r>
              <w:rPr>
                <w:rFonts w:ascii="Times New Roman"/>
                <w:b w:val="false"/>
                <w:i w:val="false"/>
                <w:color w:val="000000"/>
                <w:sz w:val="20"/>
              </w:rPr>
              <w:t>
Мамандық:</w:t>
            </w:r>
          </w:p>
          <w:bookmarkEnd w:id="295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2952"/>
          <w:p>
            <w:pPr>
              <w:spacing w:after="20"/>
              <w:ind w:left="20"/>
              <w:jc w:val="both"/>
            </w:pPr>
            <w:r>
              <w:rPr>
                <w:rFonts w:ascii="Times New Roman"/>
                <w:b w:val="false"/>
                <w:i w:val="false"/>
                <w:color w:val="000000"/>
                <w:sz w:val="20"/>
              </w:rPr>
              <w:t>
Біліктілік:</w:t>
            </w:r>
          </w:p>
          <w:bookmarkEnd w:id="295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плиссерлеу және гофрилеу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Қолмен плиссерлеу және гофрилеу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2953"/>
          <w:p>
            <w:pPr>
              <w:spacing w:after="20"/>
              <w:ind w:left="20"/>
              <w:jc w:val="both"/>
            </w:pPr>
            <w:r>
              <w:rPr>
                <w:rFonts w:ascii="Times New Roman"/>
                <w:b w:val="false"/>
                <w:i w:val="false"/>
                <w:color w:val="000000"/>
                <w:sz w:val="20"/>
              </w:rPr>
              <w:t>
Еңбек функциясы 1:</w:t>
            </w:r>
          </w:p>
          <w:bookmarkEnd w:id="2953"/>
          <w:p>
            <w:pPr>
              <w:spacing w:after="20"/>
              <w:ind w:left="20"/>
              <w:jc w:val="both"/>
            </w:pPr>
            <w:r>
              <w:rPr>
                <w:rFonts w:ascii="Times New Roman"/>
                <w:b w:val="false"/>
                <w:i w:val="false"/>
                <w:color w:val="000000"/>
                <w:sz w:val="20"/>
              </w:rPr>
              <w:t>
Қолмен плиссерлеу және гофрилеу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2954"/>
          <w:p>
            <w:pPr>
              <w:spacing w:after="20"/>
              <w:ind w:left="20"/>
              <w:jc w:val="both"/>
            </w:pPr>
            <w:r>
              <w:rPr>
                <w:rFonts w:ascii="Times New Roman"/>
                <w:b w:val="false"/>
                <w:i w:val="false"/>
                <w:color w:val="000000"/>
                <w:sz w:val="20"/>
              </w:rPr>
              <w:t>
Дағды 1:</w:t>
            </w:r>
          </w:p>
          <w:bookmarkEnd w:id="2954"/>
          <w:p>
            <w:pPr>
              <w:spacing w:after="20"/>
              <w:ind w:left="20"/>
              <w:jc w:val="both"/>
            </w:pPr>
            <w:r>
              <w:rPr>
                <w:rFonts w:ascii="Times New Roman"/>
                <w:b w:val="false"/>
                <w:i w:val="false"/>
                <w:color w:val="000000"/>
                <w:sz w:val="20"/>
              </w:rPr>
              <w:t>
Тікелей пішіндерді қолдана отырып, қолмен плиссерлеу және гофрилеу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3" w:id="2955"/>
          <w:p>
            <w:pPr>
              <w:spacing w:after="20"/>
              <w:ind w:left="20"/>
              <w:jc w:val="both"/>
            </w:pPr>
            <w:r>
              <w:rPr>
                <w:rFonts w:ascii="Times New Roman"/>
                <w:b w:val="false"/>
                <w:i w:val="false"/>
                <w:color w:val="000000"/>
                <w:sz w:val="20"/>
              </w:rPr>
              <w:t>
Машықтар:</w:t>
            </w:r>
          </w:p>
          <w:bookmarkEnd w:id="2955"/>
          <w:p>
            <w:pPr>
              <w:spacing w:after="20"/>
              <w:ind w:left="20"/>
              <w:jc w:val="both"/>
            </w:pPr>
            <w:r>
              <w:rPr>
                <w:rFonts w:ascii="Times New Roman"/>
                <w:b w:val="false"/>
                <w:i w:val="false"/>
                <w:color w:val="000000"/>
                <w:sz w:val="20"/>
              </w:rPr>
              <w:t>
</w:t>
            </w:r>
            <w:r>
              <w:rPr>
                <w:rFonts w:ascii="Times New Roman"/>
                <w:b w:val="false"/>
                <w:i w:val="false"/>
                <w:color w:val="000000"/>
                <w:sz w:val="20"/>
              </w:rPr>
              <w:t>1. Тікелей қатпарланған плиссерлеу және гофрилеу қалыптарын қолдана отырып, қолмен плиссерлеу және гофрилеу.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Түзу қатпарлармен плиссерлеуге және гофрилеуге арналған қалыптарды есептеу, белгілеу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7" w:id="2956"/>
          <w:p>
            <w:pPr>
              <w:spacing w:after="20"/>
              <w:ind w:left="20"/>
              <w:jc w:val="both"/>
            </w:pPr>
            <w:r>
              <w:rPr>
                <w:rFonts w:ascii="Times New Roman"/>
                <w:b w:val="false"/>
                <w:i w:val="false"/>
                <w:color w:val="000000"/>
                <w:sz w:val="20"/>
              </w:rPr>
              <w:t>
Білімдер:</w:t>
            </w:r>
          </w:p>
          <w:bookmarkEnd w:id="2956"/>
          <w:p>
            <w:pPr>
              <w:spacing w:after="20"/>
              <w:ind w:left="20"/>
              <w:jc w:val="both"/>
            </w:pPr>
            <w:r>
              <w:rPr>
                <w:rFonts w:ascii="Times New Roman"/>
                <w:b w:val="false"/>
                <w:i w:val="false"/>
                <w:color w:val="000000"/>
                <w:sz w:val="20"/>
              </w:rPr>
              <w:t>
</w:t>
            </w:r>
            <w:r>
              <w:rPr>
                <w:rFonts w:ascii="Times New Roman"/>
                <w:b w:val="false"/>
                <w:i w:val="false"/>
                <w:color w:val="000000"/>
                <w:sz w:val="20"/>
              </w:rPr>
              <w:t>1. Түзу қатпарлармен плиссерлеу және гофрилеуге арналған қалыптарды есептеу, белгілеу және дайындау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Қалыптарды жасау үшін қолданылатын қағаздың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 w:id="2957"/>
          <w:p>
            <w:pPr>
              <w:spacing w:after="20"/>
              <w:ind w:left="20"/>
              <w:jc w:val="both"/>
            </w:pPr>
            <w:r>
              <w:rPr>
                <w:rFonts w:ascii="Times New Roman"/>
                <w:b w:val="false"/>
                <w:i w:val="false"/>
                <w:color w:val="000000"/>
                <w:sz w:val="20"/>
              </w:rPr>
              <w:t>
Дағды 2:</w:t>
            </w:r>
          </w:p>
          <w:bookmarkEnd w:id="2957"/>
          <w:p>
            <w:pPr>
              <w:spacing w:after="20"/>
              <w:ind w:left="20"/>
              <w:jc w:val="both"/>
            </w:pPr>
            <w:r>
              <w:rPr>
                <w:rFonts w:ascii="Times New Roman"/>
                <w:b w:val="false"/>
                <w:i w:val="false"/>
                <w:color w:val="000000"/>
                <w:sz w:val="20"/>
              </w:rPr>
              <w:t>
Пішіндерді фигуралы қатпарларды қолдана отырып, қолмен плиссерлеу және гофрилеу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2958"/>
          <w:p>
            <w:pPr>
              <w:spacing w:after="20"/>
              <w:ind w:left="20"/>
              <w:jc w:val="both"/>
            </w:pPr>
            <w:r>
              <w:rPr>
                <w:rFonts w:ascii="Times New Roman"/>
                <w:b w:val="false"/>
                <w:i w:val="false"/>
                <w:color w:val="000000"/>
                <w:sz w:val="20"/>
              </w:rPr>
              <w:t>
Машықтар:</w:t>
            </w:r>
          </w:p>
          <w:bookmarkEnd w:id="2958"/>
          <w:p>
            <w:pPr>
              <w:spacing w:after="20"/>
              <w:ind w:left="20"/>
              <w:jc w:val="both"/>
            </w:pPr>
            <w:r>
              <w:rPr>
                <w:rFonts w:ascii="Times New Roman"/>
                <w:b w:val="false"/>
                <w:i w:val="false"/>
                <w:color w:val="000000"/>
                <w:sz w:val="20"/>
              </w:rPr>
              <w:t>
</w:t>
            </w:r>
            <w:r>
              <w:rPr>
                <w:rFonts w:ascii="Times New Roman"/>
                <w:b w:val="false"/>
                <w:i w:val="false"/>
                <w:color w:val="000000"/>
                <w:sz w:val="20"/>
              </w:rPr>
              <w:t>1. Фигуралы қатпарлармен плиссерлеу және гофрилеу қалыптарын қолдана отырып, қолмен плиссерлеу және гофрилеу.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Фигуралы қатпарлармен плиссерлеуге және гофрилеуге арналған қалыптарды есептеу, белгілеу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Плиссе мен гофридің жаңа түрлерін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2959"/>
          <w:p>
            <w:pPr>
              <w:spacing w:after="20"/>
              <w:ind w:left="20"/>
              <w:jc w:val="both"/>
            </w:pPr>
            <w:r>
              <w:rPr>
                <w:rFonts w:ascii="Times New Roman"/>
                <w:b w:val="false"/>
                <w:i w:val="false"/>
                <w:color w:val="000000"/>
                <w:sz w:val="20"/>
              </w:rPr>
              <w:t>
Білімдер:</w:t>
            </w:r>
          </w:p>
          <w:bookmarkEnd w:id="2959"/>
          <w:p>
            <w:pPr>
              <w:spacing w:after="20"/>
              <w:ind w:left="20"/>
              <w:jc w:val="both"/>
            </w:pPr>
            <w:r>
              <w:rPr>
                <w:rFonts w:ascii="Times New Roman"/>
                <w:b w:val="false"/>
                <w:i w:val="false"/>
                <w:color w:val="000000"/>
                <w:sz w:val="20"/>
              </w:rPr>
              <w:t>
</w:t>
            </w:r>
            <w:r>
              <w:rPr>
                <w:rFonts w:ascii="Times New Roman"/>
                <w:b w:val="false"/>
                <w:i w:val="false"/>
                <w:color w:val="000000"/>
                <w:sz w:val="20"/>
              </w:rPr>
              <w:t>1. Фигуралы қатпарлармен плиссерлеуге және гофрлеуге арналған қалыптарды есептеу, белгілеу және дайындау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мәселелерді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Плиссировщик-гофрировщик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Кәсіптің карточкасы "Тоқыма бұйымдарын термоөңдеуші":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термоөңдеуші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2960"/>
          <w:p>
            <w:pPr>
              <w:spacing w:after="20"/>
              <w:ind w:left="20"/>
              <w:jc w:val="both"/>
            </w:pPr>
            <w:r>
              <w:rPr>
                <w:rFonts w:ascii="Times New Roman"/>
                <w:b w:val="false"/>
                <w:i w:val="false"/>
                <w:color w:val="000000"/>
                <w:sz w:val="20"/>
              </w:rPr>
              <w:t>
Білім деңгейі:</w:t>
            </w:r>
          </w:p>
          <w:bookmarkEnd w:id="296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2961"/>
          <w:p>
            <w:pPr>
              <w:spacing w:after="20"/>
              <w:ind w:left="20"/>
              <w:jc w:val="both"/>
            </w:pPr>
            <w:r>
              <w:rPr>
                <w:rFonts w:ascii="Times New Roman"/>
                <w:b w:val="false"/>
                <w:i w:val="false"/>
                <w:color w:val="000000"/>
                <w:sz w:val="20"/>
              </w:rPr>
              <w:t>
Мамандық:</w:t>
            </w:r>
          </w:p>
          <w:bookmarkEnd w:id="2961"/>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2962"/>
          <w:p>
            <w:pPr>
              <w:spacing w:after="20"/>
              <w:ind w:left="20"/>
              <w:jc w:val="both"/>
            </w:pPr>
            <w:r>
              <w:rPr>
                <w:rFonts w:ascii="Times New Roman"/>
                <w:b w:val="false"/>
                <w:i w:val="false"/>
                <w:color w:val="000000"/>
                <w:sz w:val="20"/>
              </w:rPr>
              <w:t>
Біліктілік:</w:t>
            </w:r>
          </w:p>
          <w:bookmarkEnd w:id="296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2963"/>
          <w:p>
            <w:pPr>
              <w:spacing w:after="20"/>
              <w:ind w:left="20"/>
              <w:jc w:val="both"/>
            </w:pPr>
            <w:r>
              <w:rPr>
                <w:rFonts w:ascii="Times New Roman"/>
                <w:b w:val="false"/>
                <w:i w:val="false"/>
                <w:color w:val="000000"/>
                <w:sz w:val="20"/>
              </w:rPr>
              <w:t>
Білім деңгейі:</w:t>
            </w:r>
          </w:p>
          <w:bookmarkEnd w:id="2963"/>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2964"/>
          <w:p>
            <w:pPr>
              <w:spacing w:after="20"/>
              <w:ind w:left="20"/>
              <w:jc w:val="both"/>
            </w:pPr>
            <w:r>
              <w:rPr>
                <w:rFonts w:ascii="Times New Roman"/>
                <w:b w:val="false"/>
                <w:i w:val="false"/>
                <w:color w:val="000000"/>
                <w:sz w:val="20"/>
              </w:rPr>
              <w:t>
Мамандық:</w:t>
            </w:r>
          </w:p>
          <w:bookmarkEnd w:id="296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2965"/>
          <w:p>
            <w:pPr>
              <w:spacing w:after="20"/>
              <w:ind w:left="20"/>
              <w:jc w:val="both"/>
            </w:pPr>
            <w:r>
              <w:rPr>
                <w:rFonts w:ascii="Times New Roman"/>
                <w:b w:val="false"/>
                <w:i w:val="false"/>
                <w:color w:val="000000"/>
                <w:sz w:val="20"/>
              </w:rPr>
              <w:t>
Біліктілік:</w:t>
            </w:r>
          </w:p>
          <w:bookmarkEnd w:id="296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8159-3-004 - Үтіктеуші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бөлшектер мен бұйымдарды ылғалды-жылумен өңдеу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 бұйымдардың әртүрлі жабдықтарында ылғалды-жылумен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2966"/>
          <w:p>
            <w:pPr>
              <w:spacing w:after="20"/>
              <w:ind w:left="20"/>
              <w:jc w:val="both"/>
            </w:pPr>
            <w:r>
              <w:rPr>
                <w:rFonts w:ascii="Times New Roman"/>
                <w:b w:val="false"/>
                <w:i w:val="false"/>
                <w:color w:val="000000"/>
                <w:sz w:val="20"/>
              </w:rPr>
              <w:t>
Еңбек функциясы 1:</w:t>
            </w:r>
          </w:p>
          <w:bookmarkEnd w:id="2966"/>
          <w:p>
            <w:pPr>
              <w:spacing w:after="20"/>
              <w:ind w:left="20"/>
              <w:jc w:val="both"/>
            </w:pPr>
            <w:r>
              <w:rPr>
                <w:rFonts w:ascii="Times New Roman"/>
                <w:b w:val="false"/>
                <w:i w:val="false"/>
                <w:color w:val="000000"/>
                <w:sz w:val="20"/>
              </w:rPr>
              <w:t>
Дайын бұйымдардың әртүрлі жабдықтарында ылғалды-жылумен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2967"/>
          <w:p>
            <w:pPr>
              <w:spacing w:after="20"/>
              <w:ind w:left="20"/>
              <w:jc w:val="both"/>
            </w:pPr>
            <w:r>
              <w:rPr>
                <w:rFonts w:ascii="Times New Roman"/>
                <w:b w:val="false"/>
                <w:i w:val="false"/>
                <w:color w:val="000000"/>
                <w:sz w:val="20"/>
              </w:rPr>
              <w:t>
Дағды 1:</w:t>
            </w:r>
          </w:p>
          <w:bookmarkEnd w:id="2967"/>
          <w:p>
            <w:pPr>
              <w:spacing w:after="20"/>
              <w:ind w:left="20"/>
              <w:jc w:val="both"/>
            </w:pPr>
            <w:r>
              <w:rPr>
                <w:rFonts w:ascii="Times New Roman"/>
                <w:b w:val="false"/>
                <w:i w:val="false"/>
                <w:color w:val="000000"/>
                <w:sz w:val="20"/>
              </w:rPr>
              <w:t>
Аса күрделі бұйымдарды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 w:id="2968"/>
          <w:p>
            <w:pPr>
              <w:spacing w:after="20"/>
              <w:ind w:left="20"/>
              <w:jc w:val="both"/>
            </w:pPr>
            <w:r>
              <w:rPr>
                <w:rFonts w:ascii="Times New Roman"/>
                <w:b w:val="false"/>
                <w:i w:val="false"/>
                <w:color w:val="000000"/>
                <w:sz w:val="20"/>
              </w:rPr>
              <w:t>
Машықтар:</w:t>
            </w:r>
          </w:p>
          <w:bookmarkEnd w:id="2968"/>
          <w:p>
            <w:pPr>
              <w:spacing w:after="20"/>
              <w:ind w:left="20"/>
              <w:jc w:val="both"/>
            </w:pPr>
            <w:r>
              <w:rPr>
                <w:rFonts w:ascii="Times New Roman"/>
                <w:b w:val="false"/>
                <w:i w:val="false"/>
                <w:color w:val="000000"/>
                <w:sz w:val="20"/>
              </w:rPr>
              <w:t>
</w:t>
            </w:r>
            <w:r>
              <w:rPr>
                <w:rFonts w:ascii="Times New Roman"/>
                <w:b w:val="false"/>
                <w:i w:val="false"/>
                <w:color w:val="000000"/>
                <w:sz w:val="20"/>
              </w:rPr>
              <w:t>1. ЫЖӨ-ді дайын бұйымдардың әртүрлі жабдықтарында: пальто, шинельдер, сыртқы үлбір бұйымдар, жадағай, күртешелер, пиджактар, фрактар, визиткалар, мундирлер, кительдер, төсемде және астардағы жакеттерде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Көкірекше төстіктерін пішіндеу.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материалдардан кепкелерді, қалпақшаларды, құлаққаптарды булауды, түзетуді, кептіруді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2969"/>
          <w:p>
            <w:pPr>
              <w:spacing w:after="20"/>
              <w:ind w:left="20"/>
              <w:jc w:val="both"/>
            </w:pPr>
            <w:r>
              <w:rPr>
                <w:rFonts w:ascii="Times New Roman"/>
                <w:b w:val="false"/>
                <w:i w:val="false"/>
                <w:color w:val="000000"/>
                <w:sz w:val="20"/>
              </w:rPr>
              <w:t>
Білімдер:</w:t>
            </w:r>
          </w:p>
          <w:bookmarkEnd w:id="2969"/>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Көрсетілген ассортиментті ылғалды-жылумен өңдеу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Көрсетілген ассортименттегі тігін бұйымдарын ылғалды-жылу өңдеу үшін қолданылатын жабдықтардың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мәселелерді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Кәсіптің карточкасы "Киім-кешек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2970"/>
          <w:p>
            <w:pPr>
              <w:spacing w:after="20"/>
              <w:ind w:left="20"/>
              <w:jc w:val="both"/>
            </w:pPr>
            <w:r>
              <w:rPr>
                <w:rFonts w:ascii="Times New Roman"/>
                <w:b w:val="false"/>
                <w:i w:val="false"/>
                <w:color w:val="000000"/>
                <w:sz w:val="20"/>
              </w:rPr>
              <w:t>
Білім деңгейі:</w:t>
            </w:r>
          </w:p>
          <w:bookmarkEnd w:id="297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 w:id="2971"/>
          <w:p>
            <w:pPr>
              <w:spacing w:after="20"/>
              <w:ind w:left="20"/>
              <w:jc w:val="both"/>
            </w:pPr>
            <w:r>
              <w:rPr>
                <w:rFonts w:ascii="Times New Roman"/>
                <w:b w:val="false"/>
                <w:i w:val="false"/>
                <w:color w:val="000000"/>
                <w:sz w:val="20"/>
              </w:rPr>
              <w:t>
Мамандық:</w:t>
            </w:r>
          </w:p>
          <w:bookmarkEnd w:id="2971"/>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 w:id="2972"/>
          <w:p>
            <w:pPr>
              <w:spacing w:after="20"/>
              <w:ind w:left="20"/>
              <w:jc w:val="both"/>
            </w:pPr>
            <w:r>
              <w:rPr>
                <w:rFonts w:ascii="Times New Roman"/>
                <w:b w:val="false"/>
                <w:i w:val="false"/>
                <w:color w:val="000000"/>
                <w:sz w:val="20"/>
              </w:rPr>
              <w:t>
Біліктілік:</w:t>
            </w:r>
          </w:p>
          <w:bookmarkEnd w:id="297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2973"/>
          <w:p>
            <w:pPr>
              <w:spacing w:after="20"/>
              <w:ind w:left="20"/>
              <w:jc w:val="both"/>
            </w:pPr>
            <w:r>
              <w:rPr>
                <w:rFonts w:ascii="Times New Roman"/>
                <w:b w:val="false"/>
                <w:i w:val="false"/>
                <w:color w:val="000000"/>
                <w:sz w:val="20"/>
              </w:rPr>
              <w:t>
2163-1-010 - Модельер-құрастырушы;</w:t>
            </w:r>
          </w:p>
          <w:bookmarkEnd w:id="2973"/>
          <w:p>
            <w:pPr>
              <w:spacing w:after="20"/>
              <w:ind w:left="20"/>
              <w:jc w:val="both"/>
            </w:pPr>
            <w:r>
              <w:rPr>
                <w:rFonts w:ascii="Times New Roman"/>
                <w:b w:val="false"/>
                <w:i w:val="false"/>
                <w:color w:val="000000"/>
                <w:sz w:val="20"/>
              </w:rPr>
              <w:t>
2163-1-009 - Киім модельері.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сұранысын, сән үрдістерін, заманауи өндіріс технологияларын және дизайн және модельдеу жүйелерін ескере отырып, тоқыма материалдарынан жасалған киімдерді жобалау және модельдеу, сериялық өндіріске арналған лекалдарды әзірлеу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үлгілерін модельдеу және жобалау және конструкцияларға негізделген лекалоларды әзірлеу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 w:id="2974"/>
          <w:p>
            <w:pPr>
              <w:spacing w:after="20"/>
              <w:ind w:left="20"/>
              <w:jc w:val="both"/>
            </w:pPr>
            <w:r>
              <w:rPr>
                <w:rFonts w:ascii="Times New Roman"/>
                <w:b w:val="false"/>
                <w:i w:val="false"/>
                <w:color w:val="000000"/>
                <w:sz w:val="20"/>
              </w:rPr>
              <w:t>
Еңбек функциясы 1:</w:t>
            </w:r>
          </w:p>
          <w:bookmarkEnd w:id="2974"/>
          <w:p>
            <w:pPr>
              <w:spacing w:after="20"/>
              <w:ind w:left="20"/>
              <w:jc w:val="both"/>
            </w:pPr>
            <w:r>
              <w:rPr>
                <w:rFonts w:ascii="Times New Roman"/>
                <w:b w:val="false"/>
                <w:i w:val="false"/>
                <w:color w:val="000000"/>
                <w:sz w:val="20"/>
              </w:rPr>
              <w:t>
Киім үлгілерін модельдеу және жобалау және конструкцияларға негізделген лекалоларды әзірлеу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2975"/>
          <w:p>
            <w:pPr>
              <w:spacing w:after="20"/>
              <w:ind w:left="20"/>
              <w:jc w:val="both"/>
            </w:pPr>
            <w:r>
              <w:rPr>
                <w:rFonts w:ascii="Times New Roman"/>
                <w:b w:val="false"/>
                <w:i w:val="false"/>
                <w:color w:val="000000"/>
                <w:sz w:val="20"/>
              </w:rPr>
              <w:t>
Дағды 1:</w:t>
            </w:r>
          </w:p>
          <w:bookmarkEnd w:id="2975"/>
          <w:p>
            <w:pPr>
              <w:spacing w:after="20"/>
              <w:ind w:left="20"/>
              <w:jc w:val="both"/>
            </w:pPr>
            <w:r>
              <w:rPr>
                <w:rFonts w:ascii="Times New Roman"/>
                <w:b w:val="false"/>
                <w:i w:val="false"/>
                <w:color w:val="000000"/>
                <w:sz w:val="20"/>
              </w:rPr>
              <w:t>
Жобалау алдындағы зерттеулер жүргізу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2976"/>
          <w:p>
            <w:pPr>
              <w:spacing w:after="20"/>
              <w:ind w:left="20"/>
              <w:jc w:val="both"/>
            </w:pPr>
            <w:r>
              <w:rPr>
                <w:rFonts w:ascii="Times New Roman"/>
                <w:b w:val="false"/>
                <w:i w:val="false"/>
                <w:color w:val="000000"/>
                <w:sz w:val="20"/>
              </w:rPr>
              <w:t>
Машықтар:</w:t>
            </w:r>
          </w:p>
          <w:bookmarkEnd w:id="2976"/>
          <w:p>
            <w:pPr>
              <w:spacing w:after="20"/>
              <w:ind w:left="20"/>
              <w:jc w:val="both"/>
            </w:pPr>
            <w:r>
              <w:rPr>
                <w:rFonts w:ascii="Times New Roman"/>
                <w:b w:val="false"/>
                <w:i w:val="false"/>
                <w:color w:val="000000"/>
                <w:sz w:val="20"/>
              </w:rPr>
              <w:t>
</w:t>
            </w:r>
            <w:r>
              <w:rPr>
                <w:rFonts w:ascii="Times New Roman"/>
                <w:b w:val="false"/>
                <w:i w:val="false"/>
                <w:color w:val="000000"/>
                <w:sz w:val="20"/>
              </w:rPr>
              <w:t>1. Тұтынушылардың талаптарын, тілектерін және қалауларын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Киім үлгілерінің/коллекцияларының бар аналогтарын бақылау және әртүрлі ассортименттегі тігін және трикотаж бұйымдарының дизайнындағы сән үрдістерін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Идеяларды визуализациялау, дизайнердің презентациялық материалдарын қолмен немесе компьютерлік бағдарламалардың көмегімен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Жобалау алдындағы зерттеулер туралы есептер мен презентациялық материалдарды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2977"/>
          <w:p>
            <w:pPr>
              <w:spacing w:after="20"/>
              <w:ind w:left="20"/>
              <w:jc w:val="both"/>
            </w:pPr>
            <w:r>
              <w:rPr>
                <w:rFonts w:ascii="Times New Roman"/>
                <w:b w:val="false"/>
                <w:i w:val="false"/>
                <w:color w:val="000000"/>
                <w:sz w:val="20"/>
              </w:rPr>
              <w:t>
Білімдер:</w:t>
            </w:r>
          </w:p>
          <w:bookmarkEnd w:id="2977"/>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Жобалау алдындағы зерттеулер үшін ақпарат жинаудың көздері мен заманауи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Көркем-графикалық жұмыстардың негізгі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Визуализация мен презентацияға арналған компьютерлік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Эскиздерді, презентацияларды және есептік құжаттаманы әзірлеуге және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өртке қарсы қауіпсіздік талаптары.</w:t>
            </w:r>
          </w:p>
          <w:p>
            <w:pPr>
              <w:spacing w:after="20"/>
              <w:ind w:left="20"/>
              <w:jc w:val="both"/>
            </w:pPr>
            <w:r>
              <w:rPr>
                <w:rFonts w:ascii="Times New Roman"/>
                <w:b w:val="false"/>
                <w:i w:val="false"/>
                <w:color w:val="000000"/>
                <w:sz w:val="20"/>
              </w:rPr>
              <w:t>
6. Қарым-қатынас психологиясы және кәсіби этика.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2978"/>
          <w:p>
            <w:pPr>
              <w:spacing w:after="20"/>
              <w:ind w:left="20"/>
              <w:jc w:val="both"/>
            </w:pPr>
            <w:r>
              <w:rPr>
                <w:rFonts w:ascii="Times New Roman"/>
                <w:b w:val="false"/>
                <w:i w:val="false"/>
                <w:color w:val="000000"/>
                <w:sz w:val="20"/>
              </w:rPr>
              <w:t>
Дағды 2:</w:t>
            </w:r>
          </w:p>
          <w:bookmarkEnd w:id="2978"/>
          <w:p>
            <w:pPr>
              <w:spacing w:after="20"/>
              <w:ind w:left="20"/>
              <w:jc w:val="both"/>
            </w:pPr>
            <w:r>
              <w:rPr>
                <w:rFonts w:ascii="Times New Roman"/>
                <w:b w:val="false"/>
                <w:i w:val="false"/>
                <w:color w:val="000000"/>
                <w:sz w:val="20"/>
              </w:rPr>
              <w:t>
Киім үлгілерін модельдеу және құрастыру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2979"/>
          <w:p>
            <w:pPr>
              <w:spacing w:after="20"/>
              <w:ind w:left="20"/>
              <w:jc w:val="both"/>
            </w:pPr>
            <w:r>
              <w:rPr>
                <w:rFonts w:ascii="Times New Roman"/>
                <w:b w:val="false"/>
                <w:i w:val="false"/>
                <w:color w:val="000000"/>
                <w:sz w:val="20"/>
              </w:rPr>
              <w:t>
Машықтар:</w:t>
            </w:r>
          </w:p>
          <w:bookmarkEnd w:id="2979"/>
          <w:p>
            <w:pPr>
              <w:spacing w:after="20"/>
              <w:ind w:left="20"/>
              <w:jc w:val="both"/>
            </w:pPr>
            <w:r>
              <w:rPr>
                <w:rFonts w:ascii="Times New Roman"/>
                <w:b w:val="false"/>
                <w:i w:val="false"/>
                <w:color w:val="000000"/>
                <w:sz w:val="20"/>
              </w:rPr>
              <w:t>
</w:t>
            </w:r>
            <w:r>
              <w:rPr>
                <w:rFonts w:ascii="Times New Roman"/>
                <w:b w:val="false"/>
                <w:i w:val="false"/>
                <w:color w:val="000000"/>
                <w:sz w:val="20"/>
              </w:rPr>
              <w:t>1. Көркем және техникалық эскиздер мен сызбаларды пысықтау (нақтылау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Маталар, аксессуарлар, қолданбалы материалдар, киім үлгілерінің сыртқы дизайн бөлшектерінің өзекті ассортиментін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каталогына арналған киім үлгілерін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Киім конструкцияларын пысықтау (тәжірибелік және эталондық үлгілер).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Бұйымның конструкциясын жасау үшін қажетті есептеулерді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Киім үлгілерінің кішігірім конструктивті және технологиялық ақауларын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сызбаларын пысықтау.</w:t>
            </w:r>
          </w:p>
          <w:p>
            <w:pPr>
              <w:spacing w:after="20"/>
              <w:ind w:left="20"/>
              <w:jc w:val="both"/>
            </w:pPr>
            <w:r>
              <w:rPr>
                <w:rFonts w:ascii="Times New Roman"/>
                <w:b w:val="false"/>
                <w:i w:val="false"/>
                <w:color w:val="000000"/>
                <w:sz w:val="20"/>
              </w:rPr>
              <w:t>
8. Жасалып жатқан киім үлгілеріне ілеспе құжаттар мен презентациялық материалдар жиынтығын ішінара әзірлеу және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2980"/>
          <w:p>
            <w:pPr>
              <w:spacing w:after="20"/>
              <w:ind w:left="20"/>
              <w:jc w:val="both"/>
            </w:pPr>
            <w:r>
              <w:rPr>
                <w:rFonts w:ascii="Times New Roman"/>
                <w:b w:val="false"/>
                <w:i w:val="false"/>
                <w:color w:val="000000"/>
                <w:sz w:val="20"/>
              </w:rPr>
              <w:t>
Білімдер:</w:t>
            </w:r>
          </w:p>
          <w:bookmarkEnd w:id="2980"/>
          <w:p>
            <w:pPr>
              <w:spacing w:after="20"/>
              <w:ind w:left="20"/>
              <w:jc w:val="both"/>
            </w:pPr>
            <w:r>
              <w:rPr>
                <w:rFonts w:ascii="Times New Roman"/>
                <w:b w:val="false"/>
                <w:i w:val="false"/>
                <w:color w:val="000000"/>
                <w:sz w:val="20"/>
              </w:rPr>
              <w:t>
</w:t>
            </w:r>
            <w:r>
              <w:rPr>
                <w:rFonts w:ascii="Times New Roman"/>
                <w:b w:val="false"/>
                <w:i w:val="false"/>
                <w:color w:val="000000"/>
                <w:sz w:val="20"/>
              </w:rPr>
              <w:t>1. Киім үлгілерінің эскиздері мен конструкторлық-технологиялық құжаттамасын әзірлеуге және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Көркем-графикалық жұмыстардың негізгі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Маталар мен жабдықтарды конфигурациялау.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Киімді жобалау және техникалық модельдеу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Киімді жобалауға және модельдеуге арналған компьютерлік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Киімді жобалаудың анатомиялық-физиологиялық, антропометриялық және биомеханикалық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Қазіргі заманғы киім сапасының көрсеткіштері (тұтынушылық, техникалық-экономикалық), олардың квалиметриясының құралдары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Сәннің конструктивті бағыты.</w:t>
            </w:r>
          </w:p>
          <w:p>
            <w:pPr>
              <w:spacing w:after="20"/>
              <w:ind w:left="20"/>
              <w:jc w:val="both"/>
            </w:pPr>
            <w:r>
              <w:rPr>
                <w:rFonts w:ascii="Times New Roman"/>
                <w:b w:val="false"/>
                <w:i w:val="false"/>
                <w:color w:val="000000"/>
                <w:sz w:val="20"/>
              </w:rPr>
              <w:t>
</w:t>
            </w:r>
            <w:r>
              <w:rPr>
                <w:rFonts w:ascii="Times New Roman"/>
                <w:b w:val="false"/>
                <w:i w:val="false"/>
                <w:color w:val="000000"/>
                <w:sz w:val="20"/>
              </w:rPr>
              <w:t>9. Бұйымның (көрсетілетін қызметтердің) және процестердің негізгі түрлеріне нормативтік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Киімді дайындау процесін реттейтін мемлекеттік және салалық стандарттар, техникалық шарттар мен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Қарым-қатынас психологиясы және кәсіби этика.</w:t>
            </w:r>
          </w:p>
          <w:p>
            <w:pPr>
              <w:spacing w:after="20"/>
              <w:ind w:left="20"/>
              <w:jc w:val="both"/>
            </w:pPr>
            <w:r>
              <w:rPr>
                <w:rFonts w:ascii="Times New Roman"/>
                <w:b w:val="false"/>
                <w:i w:val="false"/>
                <w:color w:val="000000"/>
                <w:sz w:val="20"/>
              </w:rPr>
              <w:t>
12. Еңбекті қорғау, өртке қарсы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2981"/>
          <w:p>
            <w:pPr>
              <w:spacing w:after="20"/>
              <w:ind w:left="20"/>
              <w:jc w:val="both"/>
            </w:pPr>
            <w:r>
              <w:rPr>
                <w:rFonts w:ascii="Times New Roman"/>
                <w:b w:val="false"/>
                <w:i w:val="false"/>
                <w:color w:val="000000"/>
                <w:sz w:val="20"/>
              </w:rPr>
              <w:t>
Дағды 3:</w:t>
            </w:r>
          </w:p>
          <w:bookmarkEnd w:id="2981"/>
          <w:p>
            <w:pPr>
              <w:spacing w:after="20"/>
              <w:ind w:left="20"/>
              <w:jc w:val="both"/>
            </w:pPr>
            <w:r>
              <w:rPr>
                <w:rFonts w:ascii="Times New Roman"/>
                <w:b w:val="false"/>
                <w:i w:val="false"/>
                <w:color w:val="000000"/>
                <w:sz w:val="20"/>
              </w:rPr>
              <w:t>
Киім үлгілері бөлшектерінің лекалдар жиынтығын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2982"/>
          <w:p>
            <w:pPr>
              <w:spacing w:after="20"/>
              <w:ind w:left="20"/>
              <w:jc w:val="both"/>
            </w:pPr>
            <w:r>
              <w:rPr>
                <w:rFonts w:ascii="Times New Roman"/>
                <w:b w:val="false"/>
                <w:i w:val="false"/>
                <w:color w:val="000000"/>
                <w:sz w:val="20"/>
              </w:rPr>
              <w:t>
Машықтар:</w:t>
            </w:r>
          </w:p>
          <w:bookmarkEnd w:id="2982"/>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 жұмыс және көмекші лекалдарды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жұмыс және көмекші лекалдарды градациялау.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жабдықта немесе қолмен лекалдарда белгіленген белгілерді қолдана отырып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техникалық шарттарға, рұқсатнама және материалдарды тұтыну нормаларына сәйкес лекалдарды орналастыру.</w:t>
            </w:r>
          </w:p>
          <w:p>
            <w:pPr>
              <w:spacing w:after="20"/>
              <w:ind w:left="20"/>
              <w:jc w:val="both"/>
            </w:pPr>
            <w:r>
              <w:rPr>
                <w:rFonts w:ascii="Times New Roman"/>
                <w:b w:val="false"/>
                <w:i w:val="false"/>
                <w:color w:val="000000"/>
                <w:sz w:val="20"/>
              </w:rPr>
              <w:t>
5. Үлгілердің аудандарын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2983"/>
          <w:p>
            <w:pPr>
              <w:spacing w:after="20"/>
              <w:ind w:left="20"/>
              <w:jc w:val="both"/>
            </w:pPr>
            <w:r>
              <w:rPr>
                <w:rFonts w:ascii="Times New Roman"/>
                <w:b w:val="false"/>
                <w:i w:val="false"/>
                <w:color w:val="000000"/>
                <w:sz w:val="20"/>
              </w:rPr>
              <w:t>
Білімдер:</w:t>
            </w:r>
          </w:p>
          <w:bookmarkEnd w:id="2983"/>
          <w:p>
            <w:pPr>
              <w:spacing w:after="20"/>
              <w:ind w:left="20"/>
              <w:jc w:val="both"/>
            </w:pPr>
            <w:r>
              <w:rPr>
                <w:rFonts w:ascii="Times New Roman"/>
                <w:b w:val="false"/>
                <w:i w:val="false"/>
                <w:color w:val="000000"/>
                <w:sz w:val="20"/>
              </w:rPr>
              <w:t>
</w:t>
            </w:r>
            <w:r>
              <w:rPr>
                <w:rFonts w:ascii="Times New Roman"/>
                <w:b w:val="false"/>
                <w:i w:val="false"/>
                <w:color w:val="000000"/>
                <w:sz w:val="20"/>
              </w:rPr>
              <w:t>1. Лекалдарды әзірлеу және жобалау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Лекалдарды градациялау әдістері, оларды жетілдіру бағыттары.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Лекалдарды ұтымды орналастыру және оны кейінгі өлшеу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Лекалдарды дайындау үшін қолданылатын жабдықтың құрылғысы және техникалық-пайдалану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Лекалдарды көшіру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Киім ассортименті, бөлшектердің атауы мен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7. Лекалдарды дайындаудың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Бұйымның (көрсетілетін қызметтердің) және процестердің негізгі түрлеріне нормативтік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Киімді дайындау процесін реттейтін мемлекеттік және салалық стандарттар, техникалық шарттар мен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Қарым-қатынас психологиясы және кәсіби этика.</w:t>
            </w:r>
          </w:p>
          <w:p>
            <w:pPr>
              <w:spacing w:after="20"/>
              <w:ind w:left="20"/>
              <w:jc w:val="both"/>
            </w:pPr>
            <w:r>
              <w:rPr>
                <w:rFonts w:ascii="Times New Roman"/>
                <w:b w:val="false"/>
                <w:i w:val="false"/>
                <w:color w:val="000000"/>
                <w:sz w:val="20"/>
              </w:rPr>
              <w:t>
11. Еңбекті қорғау, өртке қарсы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3" w:id="2984"/>
          <w:p>
            <w:pPr>
              <w:spacing w:after="20"/>
              <w:ind w:left="20"/>
              <w:jc w:val="both"/>
            </w:pPr>
            <w:r>
              <w:rPr>
                <w:rFonts w:ascii="Times New Roman"/>
                <w:b w:val="false"/>
                <w:i w:val="false"/>
                <w:color w:val="000000"/>
                <w:sz w:val="20"/>
              </w:rPr>
              <w:t>
Дағды 4:</w:t>
            </w:r>
          </w:p>
          <w:bookmarkEnd w:id="2984"/>
          <w:p>
            <w:pPr>
              <w:spacing w:after="20"/>
              <w:ind w:left="20"/>
              <w:jc w:val="both"/>
            </w:pPr>
            <w:r>
              <w:rPr>
                <w:rFonts w:ascii="Times New Roman"/>
                <w:b w:val="false"/>
                <w:i w:val="false"/>
                <w:color w:val="000000"/>
                <w:sz w:val="20"/>
              </w:rPr>
              <w:t>
Киім лекалдарының әзірленген конструкцияларына өзгерістер/толықтырулар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2985"/>
          <w:p>
            <w:pPr>
              <w:spacing w:after="20"/>
              <w:ind w:left="20"/>
              <w:jc w:val="both"/>
            </w:pPr>
            <w:r>
              <w:rPr>
                <w:rFonts w:ascii="Times New Roman"/>
                <w:b w:val="false"/>
                <w:i w:val="false"/>
                <w:color w:val="000000"/>
                <w:sz w:val="20"/>
              </w:rPr>
              <w:t>
Машықтар:</w:t>
            </w:r>
          </w:p>
          <w:bookmarkEnd w:id="2985"/>
          <w:p>
            <w:pPr>
              <w:spacing w:after="20"/>
              <w:ind w:left="20"/>
              <w:jc w:val="both"/>
            </w:pPr>
            <w:r>
              <w:rPr>
                <w:rFonts w:ascii="Times New Roman"/>
                <w:b w:val="false"/>
                <w:i w:val="false"/>
                <w:color w:val="000000"/>
                <w:sz w:val="20"/>
              </w:rPr>
              <w:t>
</w:t>
            </w:r>
            <w:r>
              <w:rPr>
                <w:rFonts w:ascii="Times New Roman"/>
                <w:b w:val="false"/>
                <w:i w:val="false"/>
                <w:color w:val="000000"/>
                <w:sz w:val="20"/>
              </w:rPr>
              <w:t>1. Тұтынушылық және техникалық-экономикалық талаптардың өзгеруін, қауіпсіздік талаптарын, заманауи технологиялардың пайда болуын, сәннің конструктивті бағытын, жаңа материалдарды, өзгерген өндірістік-технологиялық мүмкіндіктерді ескере отырып, жаңа дизайнға қойылатын талаптарды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Әзірленген киім лекалдарын тұтынушының өзгерген талаптарына, сән үрдістеріне, өндірістік-технологиялық мүмкіндіктерге, жаңа материалдарға, тұтынушылық және техникалық-экономикалық сапа көрсеткіштеріне сәйкестігіне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Өзгерген талаптарға, өндірістік мүмкіндіктерге және жаңа материалдарға сәйкес киімнің дизайнын, модельдік ерекшеліктерін жақсарту бойынша ұсыныстар енгізу.</w:t>
            </w:r>
          </w:p>
          <w:p>
            <w:pPr>
              <w:spacing w:after="20"/>
              <w:ind w:left="20"/>
              <w:jc w:val="both"/>
            </w:pPr>
            <w:r>
              <w:rPr>
                <w:rFonts w:ascii="Times New Roman"/>
                <w:b w:val="false"/>
                <w:i w:val="false"/>
                <w:color w:val="000000"/>
                <w:sz w:val="20"/>
              </w:rPr>
              <w:t>
4. Киім үлгілері конструкцияларының әзірленген сызбаларына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8" w:id="2986"/>
          <w:p>
            <w:pPr>
              <w:spacing w:after="20"/>
              <w:ind w:left="20"/>
              <w:jc w:val="both"/>
            </w:pPr>
            <w:r>
              <w:rPr>
                <w:rFonts w:ascii="Times New Roman"/>
                <w:b w:val="false"/>
                <w:i w:val="false"/>
                <w:color w:val="000000"/>
                <w:sz w:val="20"/>
              </w:rPr>
              <w:t>
Білімдер:</w:t>
            </w:r>
          </w:p>
          <w:bookmarkEnd w:id="2986"/>
          <w:p>
            <w:pPr>
              <w:spacing w:after="20"/>
              <w:ind w:left="20"/>
              <w:jc w:val="both"/>
            </w:pPr>
            <w:r>
              <w:rPr>
                <w:rFonts w:ascii="Times New Roman"/>
                <w:b w:val="false"/>
                <w:i w:val="false"/>
                <w:color w:val="000000"/>
                <w:sz w:val="20"/>
              </w:rPr>
              <w:t>
</w:t>
            </w:r>
            <w:r>
              <w:rPr>
                <w:rFonts w:ascii="Times New Roman"/>
                <w:b w:val="false"/>
                <w:i w:val="false"/>
                <w:color w:val="000000"/>
                <w:sz w:val="20"/>
              </w:rPr>
              <w:t>1. Киімдегі жаңа тенденциялар туралы ақпарат көздері.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Озық технологияларды, материалдарды және өндірістік мүмкіндіктерді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Киімді жобалаудың анатомиялық-физиологиялық, антропометриялық және биомеханикалық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Бұйымның (көрсетілетін қызметтердің) және процестердің негізгі түрлеріне нормативтік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Қазіргі заманғы киім сапасының көрсеткіштері (тұтынушылық, техникалық-экономикалық), олардың квалиметриясының құралдары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Сәннің конструктивті бағыты.</w:t>
            </w:r>
          </w:p>
          <w:p>
            <w:pPr>
              <w:spacing w:after="20"/>
              <w:ind w:left="20"/>
              <w:jc w:val="both"/>
            </w:pPr>
            <w:r>
              <w:rPr>
                <w:rFonts w:ascii="Times New Roman"/>
                <w:b w:val="false"/>
                <w:i w:val="false"/>
                <w:color w:val="000000"/>
                <w:sz w:val="20"/>
              </w:rPr>
              <w:t>
</w:t>
            </w:r>
            <w:r>
              <w:rPr>
                <w:rFonts w:ascii="Times New Roman"/>
                <w:b w:val="false"/>
                <w:i w:val="false"/>
                <w:color w:val="000000"/>
                <w:sz w:val="20"/>
              </w:rPr>
              <w:t>7. Тігін бұйымдарын дайындау процесін реттейтін мемлекеттік және салалық стандарттар, техникалық шарттар мен техникалық талаптар.</w:t>
            </w:r>
          </w:p>
          <w:p>
            <w:pPr>
              <w:spacing w:after="20"/>
              <w:ind w:left="20"/>
              <w:jc w:val="both"/>
            </w:pPr>
            <w:r>
              <w:rPr>
                <w:rFonts w:ascii="Times New Roman"/>
                <w:b w:val="false"/>
                <w:i w:val="false"/>
                <w:color w:val="000000"/>
                <w:sz w:val="20"/>
              </w:rPr>
              <w:t>
8. Еңбекті қорғау, өртке қарсы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6" w:id="2987"/>
          <w:p>
            <w:pPr>
              <w:spacing w:after="20"/>
              <w:ind w:left="20"/>
              <w:jc w:val="both"/>
            </w:pPr>
            <w:r>
              <w:rPr>
                <w:rFonts w:ascii="Times New Roman"/>
                <w:b w:val="false"/>
                <w:i w:val="false"/>
                <w:color w:val="000000"/>
                <w:sz w:val="20"/>
              </w:rPr>
              <w:t>
Дәлдік;</w:t>
            </w:r>
          </w:p>
          <w:bookmarkEnd w:id="2987"/>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Табандылық;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Көздің жақсы көруі;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Қолдың жақсы үйлесімділігі, ептілік және ебедейлілік;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Түсті жақсы ажыратуы;</w:t>
            </w:r>
          </w:p>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Инновациялық әдістерге қабілеттілік және қызығушылық;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Монотонды және бірқалыпты жұмыстарды орындауға бейімділік;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Нәтижелілікті төмендетпей ұзақ уақыт бойы қарқынды жұмыс істеу мүмкіндігі;</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құрастырушы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Кәсіптің карточкасы "Тігінші-оператор":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8" w:id="2988"/>
          <w:p>
            <w:pPr>
              <w:spacing w:after="20"/>
              <w:ind w:left="20"/>
              <w:jc w:val="both"/>
            </w:pPr>
            <w:r>
              <w:rPr>
                <w:rFonts w:ascii="Times New Roman"/>
                <w:b w:val="false"/>
                <w:i w:val="false"/>
                <w:color w:val="000000"/>
                <w:sz w:val="20"/>
              </w:rPr>
              <w:t>
Білім деңгейі:</w:t>
            </w:r>
          </w:p>
          <w:bookmarkEnd w:id="298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9" w:id="2989"/>
          <w:p>
            <w:pPr>
              <w:spacing w:after="20"/>
              <w:ind w:left="20"/>
              <w:jc w:val="both"/>
            </w:pPr>
            <w:r>
              <w:rPr>
                <w:rFonts w:ascii="Times New Roman"/>
                <w:b w:val="false"/>
                <w:i w:val="false"/>
                <w:color w:val="000000"/>
                <w:sz w:val="20"/>
              </w:rPr>
              <w:t>
Мамандық:</w:t>
            </w:r>
          </w:p>
          <w:bookmarkEnd w:id="2989"/>
          <w:p>
            <w:pPr>
              <w:spacing w:after="20"/>
              <w:ind w:left="20"/>
              <w:jc w:val="both"/>
            </w:pPr>
            <w:r>
              <w:rPr>
                <w:rFonts w:ascii="Times New Roman"/>
                <w:b w:val="false"/>
                <w:i w:val="false"/>
                <w:color w:val="000000"/>
                <w:sz w:val="20"/>
              </w:rPr>
              <w:t>
Тері және тон бұйымдарын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0" w:id="2990"/>
          <w:p>
            <w:pPr>
              <w:spacing w:after="20"/>
              <w:ind w:left="20"/>
              <w:jc w:val="both"/>
            </w:pPr>
            <w:r>
              <w:rPr>
                <w:rFonts w:ascii="Times New Roman"/>
                <w:b w:val="false"/>
                <w:i w:val="false"/>
                <w:color w:val="000000"/>
                <w:sz w:val="20"/>
              </w:rPr>
              <w:t>
Біліктілік:</w:t>
            </w:r>
          </w:p>
          <w:bookmarkEnd w:id="299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7533-1-016 - Тігінші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материалдардан жасалған бұйымдарды тігу бойынша машиналарда немесе қолмен операцияларды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Ведение процесса обработки деталей,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2991"/>
          <w:p>
            <w:pPr>
              <w:spacing w:after="20"/>
              <w:ind w:left="20"/>
              <w:jc w:val="both"/>
            </w:pPr>
            <w:r>
              <w:rPr>
                <w:rFonts w:ascii="Times New Roman"/>
                <w:b w:val="false"/>
                <w:i w:val="false"/>
                <w:color w:val="000000"/>
                <w:sz w:val="20"/>
              </w:rPr>
              <w:t>
Еңбек функциясы 1:</w:t>
            </w:r>
          </w:p>
          <w:bookmarkEnd w:id="2991"/>
          <w:p>
            <w:pPr>
              <w:spacing w:after="20"/>
              <w:ind w:left="20"/>
              <w:jc w:val="both"/>
            </w:pPr>
            <w:r>
              <w:rPr>
                <w:rFonts w:ascii="Times New Roman"/>
                <w:b w:val="false"/>
                <w:i w:val="false"/>
                <w:color w:val="000000"/>
                <w:sz w:val="20"/>
              </w:rPr>
              <w:t>
Ведение процесса обработки деталей,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2" w:id="2992"/>
          <w:p>
            <w:pPr>
              <w:spacing w:after="20"/>
              <w:ind w:left="20"/>
              <w:jc w:val="both"/>
            </w:pPr>
            <w:r>
              <w:rPr>
                <w:rFonts w:ascii="Times New Roman"/>
                <w:b w:val="false"/>
                <w:i w:val="false"/>
                <w:color w:val="000000"/>
                <w:sz w:val="20"/>
              </w:rPr>
              <w:t>
Дағды 1:</w:t>
            </w:r>
          </w:p>
          <w:bookmarkEnd w:id="2992"/>
          <w:p>
            <w:pPr>
              <w:spacing w:after="20"/>
              <w:ind w:left="20"/>
              <w:jc w:val="both"/>
            </w:pPr>
            <w:r>
              <w:rPr>
                <w:rFonts w:ascii="Times New Roman"/>
                <w:b w:val="false"/>
                <w:i w:val="false"/>
                <w:color w:val="000000"/>
                <w:sz w:val="20"/>
              </w:rPr>
              <w:t>
Аса күрделі тігін бұйымдарын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3" w:id="2993"/>
          <w:p>
            <w:pPr>
              <w:spacing w:after="20"/>
              <w:ind w:left="20"/>
              <w:jc w:val="both"/>
            </w:pPr>
            <w:r>
              <w:rPr>
                <w:rFonts w:ascii="Times New Roman"/>
                <w:b w:val="false"/>
                <w:i w:val="false"/>
                <w:color w:val="000000"/>
                <w:sz w:val="20"/>
              </w:rPr>
              <w:t>
Машықтар:</w:t>
            </w:r>
          </w:p>
          <w:bookmarkEnd w:id="2993"/>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Автоматты немесе жартылай автоматты тігін жабдықтарында аса күрделі бұйымдарды дайындау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басқарумен автоматтандырылған пішу кешенінде әртүрлі материалдарды пішу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Автоматтандырылған пішу кешеніне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8" w:id="2994"/>
          <w:p>
            <w:pPr>
              <w:spacing w:after="20"/>
              <w:ind w:left="20"/>
              <w:jc w:val="both"/>
            </w:pPr>
            <w:r>
              <w:rPr>
                <w:rFonts w:ascii="Times New Roman"/>
                <w:b w:val="false"/>
                <w:i w:val="false"/>
                <w:color w:val="000000"/>
                <w:sz w:val="20"/>
              </w:rPr>
              <w:t>
Білімдер:</w:t>
            </w:r>
          </w:p>
          <w:bookmarkEnd w:id="2994"/>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құрылысы және оны баптау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Автоматтандырылған пішу кешенінің жұмыс принципі мен пайдалану ережелері, пішу режимдерін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2" w:id="2995"/>
          <w:p>
            <w:pPr>
              <w:spacing w:after="20"/>
              <w:ind w:left="20"/>
              <w:jc w:val="both"/>
            </w:pPr>
            <w:r>
              <w:rPr>
                <w:rFonts w:ascii="Times New Roman"/>
                <w:b w:val="false"/>
                <w:i w:val="false"/>
                <w:color w:val="000000"/>
                <w:sz w:val="20"/>
              </w:rPr>
              <w:t>
Дағды 2:</w:t>
            </w:r>
          </w:p>
          <w:bookmarkEnd w:id="2995"/>
          <w:p>
            <w:pPr>
              <w:spacing w:after="20"/>
              <w:ind w:left="20"/>
              <w:jc w:val="both"/>
            </w:pPr>
            <w:r>
              <w:rPr>
                <w:rFonts w:ascii="Times New Roman"/>
                <w:b w:val="false"/>
                <w:i w:val="false"/>
                <w:color w:val="000000"/>
                <w:sz w:val="20"/>
              </w:rPr>
              <w:t>
Кемшіліктерді анықтау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3" w:id="2996"/>
          <w:p>
            <w:pPr>
              <w:spacing w:after="20"/>
              <w:ind w:left="20"/>
              <w:jc w:val="both"/>
            </w:pPr>
            <w:r>
              <w:rPr>
                <w:rFonts w:ascii="Times New Roman"/>
                <w:b w:val="false"/>
                <w:i w:val="false"/>
                <w:color w:val="000000"/>
                <w:sz w:val="20"/>
              </w:rPr>
              <w:t>
Машықтар:</w:t>
            </w:r>
          </w:p>
          <w:bookmarkEnd w:id="2996"/>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бөлшектегі, түйіндердегі, дайын бұйымдардағы ақауларды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6" w:id="2997"/>
          <w:p>
            <w:pPr>
              <w:spacing w:after="20"/>
              <w:ind w:left="20"/>
              <w:jc w:val="both"/>
            </w:pPr>
            <w:r>
              <w:rPr>
                <w:rFonts w:ascii="Times New Roman"/>
                <w:b w:val="false"/>
                <w:i w:val="false"/>
                <w:color w:val="000000"/>
                <w:sz w:val="20"/>
              </w:rPr>
              <w:t>
Білімдер:</w:t>
            </w:r>
          </w:p>
          <w:bookmarkEnd w:id="2997"/>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Дайындалған бөлшектердің, түйіндердің, дайын бұйымдардың сапасына қойылатын талаптар, тиісті техникалық регламент.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 w:id="2998"/>
          <w:p>
            <w:pPr>
              <w:spacing w:after="20"/>
              <w:ind w:left="20"/>
              <w:jc w:val="both"/>
            </w:pPr>
            <w:r>
              <w:rPr>
                <w:rFonts w:ascii="Times New Roman"/>
                <w:b w:val="false"/>
                <w:i w:val="false"/>
                <w:color w:val="000000"/>
                <w:sz w:val="20"/>
              </w:rPr>
              <w:t>
Дағды 3:</w:t>
            </w:r>
          </w:p>
          <w:bookmarkEnd w:id="2998"/>
          <w:p>
            <w:pPr>
              <w:spacing w:after="20"/>
              <w:ind w:left="20"/>
              <w:jc w:val="both"/>
            </w:pPr>
            <w:r>
              <w:rPr>
                <w:rFonts w:ascii="Times New Roman"/>
                <w:b w:val="false"/>
                <w:i w:val="false"/>
                <w:color w:val="000000"/>
                <w:sz w:val="20"/>
              </w:rPr>
              <w:t>
Жабдықты тазалау және жұмыс орнын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0" w:id="2999"/>
          <w:p>
            <w:pPr>
              <w:spacing w:after="20"/>
              <w:ind w:left="20"/>
              <w:jc w:val="both"/>
            </w:pPr>
            <w:r>
              <w:rPr>
                <w:rFonts w:ascii="Times New Roman"/>
                <w:b w:val="false"/>
                <w:i w:val="false"/>
                <w:color w:val="000000"/>
                <w:sz w:val="20"/>
              </w:rPr>
              <w:t>
Машықтар:</w:t>
            </w:r>
          </w:p>
          <w:bookmarkEnd w:id="2999"/>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тазалау және жөндеу, жұмыс орнын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3" w:id="3000"/>
          <w:p>
            <w:pPr>
              <w:spacing w:after="20"/>
              <w:ind w:left="20"/>
              <w:jc w:val="both"/>
            </w:pPr>
            <w:r>
              <w:rPr>
                <w:rFonts w:ascii="Times New Roman"/>
                <w:b w:val="false"/>
                <w:i w:val="false"/>
                <w:color w:val="000000"/>
                <w:sz w:val="20"/>
              </w:rPr>
              <w:t>
Білімдер:</w:t>
            </w:r>
          </w:p>
          <w:bookmarkEnd w:id="3000"/>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жабдықтың құрылымы және оны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6" w:id="3001"/>
          <w:p>
            <w:pPr>
              <w:spacing w:after="20"/>
              <w:ind w:left="20"/>
              <w:jc w:val="both"/>
            </w:pPr>
            <w:r>
              <w:rPr>
                <w:rFonts w:ascii="Times New Roman"/>
                <w:b w:val="false"/>
                <w:i w:val="false"/>
                <w:color w:val="000000"/>
                <w:sz w:val="20"/>
              </w:rPr>
              <w:t>
Дәлдік;</w:t>
            </w:r>
          </w:p>
          <w:bookmarkEnd w:id="3001"/>
          <w:p>
            <w:pPr>
              <w:spacing w:after="20"/>
              <w:ind w:left="20"/>
              <w:jc w:val="both"/>
            </w:pPr>
            <w:r>
              <w:rPr>
                <w:rFonts w:ascii="Times New Roman"/>
                <w:b w:val="false"/>
                <w:i w:val="false"/>
                <w:color w:val="000000"/>
                <w:sz w:val="20"/>
              </w:rPr>
              <w:t>
</w:t>
            </w:r>
            <w:r>
              <w:rPr>
                <w:rFonts w:ascii="Times New Roman"/>
                <w:b w:val="false"/>
                <w:i w:val="false"/>
                <w:color w:val="000000"/>
                <w:sz w:val="20"/>
              </w:rPr>
              <w:t>Қолдың жақсы үйлесімділігі, ептілік және ебедейлілік;</w:t>
            </w:r>
          </w:p>
          <w:p>
            <w:pPr>
              <w:spacing w:after="20"/>
              <w:ind w:left="20"/>
              <w:jc w:val="both"/>
            </w:pPr>
            <w:r>
              <w:rPr>
                <w:rFonts w:ascii="Times New Roman"/>
                <w:b w:val="false"/>
                <w:i w:val="false"/>
                <w:color w:val="000000"/>
                <w:sz w:val="20"/>
              </w:rPr>
              <w:t>
Түсті жақсы ажыратуы.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Оператор–швея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Кәсіптің карточкасы "Тігінші":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8" w:id="3002"/>
          <w:p>
            <w:pPr>
              <w:spacing w:after="20"/>
              <w:ind w:left="20"/>
              <w:jc w:val="both"/>
            </w:pPr>
            <w:r>
              <w:rPr>
                <w:rFonts w:ascii="Times New Roman"/>
                <w:b w:val="false"/>
                <w:i w:val="false"/>
                <w:color w:val="000000"/>
                <w:sz w:val="20"/>
              </w:rPr>
              <w:t>
Білім деңгейі:</w:t>
            </w:r>
          </w:p>
          <w:bookmarkEnd w:id="3002"/>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9" w:id="3003"/>
          <w:p>
            <w:pPr>
              <w:spacing w:after="20"/>
              <w:ind w:left="20"/>
              <w:jc w:val="both"/>
            </w:pPr>
            <w:r>
              <w:rPr>
                <w:rFonts w:ascii="Times New Roman"/>
                <w:b w:val="false"/>
                <w:i w:val="false"/>
                <w:color w:val="000000"/>
                <w:sz w:val="20"/>
              </w:rPr>
              <w:t>
Мамандық:</w:t>
            </w:r>
          </w:p>
          <w:bookmarkEnd w:id="3003"/>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0" w:id="3004"/>
          <w:p>
            <w:pPr>
              <w:spacing w:after="20"/>
              <w:ind w:left="20"/>
              <w:jc w:val="both"/>
            </w:pPr>
            <w:r>
              <w:rPr>
                <w:rFonts w:ascii="Times New Roman"/>
                <w:b w:val="false"/>
                <w:i w:val="false"/>
                <w:color w:val="000000"/>
                <w:sz w:val="20"/>
              </w:rPr>
              <w:t>
Біліктілік:</w:t>
            </w:r>
          </w:p>
          <w:bookmarkEnd w:id="300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3005"/>
          <w:p>
            <w:pPr>
              <w:spacing w:after="20"/>
              <w:ind w:left="20"/>
              <w:jc w:val="both"/>
            </w:pPr>
            <w:r>
              <w:rPr>
                <w:rFonts w:ascii="Times New Roman"/>
                <w:b w:val="false"/>
                <w:i w:val="false"/>
                <w:color w:val="000000"/>
                <w:sz w:val="20"/>
              </w:rPr>
              <w:t>
7533-1-016 - Тігінші</w:t>
            </w:r>
          </w:p>
          <w:bookmarkEnd w:id="3005"/>
          <w:p>
            <w:pPr>
              <w:spacing w:after="20"/>
              <w:ind w:left="20"/>
              <w:jc w:val="both"/>
            </w:pPr>
            <w:r>
              <w:rPr>
                <w:rFonts w:ascii="Times New Roman"/>
                <w:b w:val="false"/>
                <w:i w:val="false"/>
                <w:color w:val="000000"/>
                <w:sz w:val="20"/>
              </w:rPr>
              <w:t>
8159-9-030 - Тігінші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жеке тігу қызметтерін ұсыну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Бұйымды тігу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2" w:id="3006"/>
          <w:p>
            <w:pPr>
              <w:spacing w:after="20"/>
              <w:ind w:left="20"/>
              <w:jc w:val="both"/>
            </w:pPr>
            <w:r>
              <w:rPr>
                <w:rFonts w:ascii="Times New Roman"/>
                <w:b w:val="false"/>
                <w:i w:val="false"/>
                <w:color w:val="000000"/>
                <w:sz w:val="20"/>
              </w:rPr>
              <w:t>
Еңбек функциясы 1:</w:t>
            </w:r>
          </w:p>
          <w:bookmarkEnd w:id="3006"/>
          <w:p>
            <w:pPr>
              <w:spacing w:after="20"/>
              <w:ind w:left="20"/>
              <w:jc w:val="both"/>
            </w:pPr>
            <w:r>
              <w:rPr>
                <w:rFonts w:ascii="Times New Roman"/>
                <w:b w:val="false"/>
                <w:i w:val="false"/>
                <w:color w:val="000000"/>
                <w:sz w:val="20"/>
              </w:rPr>
              <w:t>
Бұйымды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 w:id="3007"/>
          <w:p>
            <w:pPr>
              <w:spacing w:after="20"/>
              <w:ind w:left="20"/>
              <w:jc w:val="both"/>
            </w:pPr>
            <w:r>
              <w:rPr>
                <w:rFonts w:ascii="Times New Roman"/>
                <w:b w:val="false"/>
                <w:i w:val="false"/>
                <w:color w:val="000000"/>
                <w:sz w:val="20"/>
              </w:rPr>
              <w:t>
Дағды 1:</w:t>
            </w:r>
          </w:p>
          <w:bookmarkEnd w:id="3007"/>
          <w:p>
            <w:pPr>
              <w:spacing w:after="20"/>
              <w:ind w:left="20"/>
              <w:jc w:val="both"/>
            </w:pPr>
            <w:r>
              <w:rPr>
                <w:rFonts w:ascii="Times New Roman"/>
                <w:b w:val="false"/>
                <w:i w:val="false"/>
                <w:color w:val="000000"/>
                <w:sz w:val="20"/>
              </w:rPr>
              <w:t>
Күрделі тігін бұйымдарын жеке тапсырыстар бойынша тігу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4" w:id="3008"/>
          <w:p>
            <w:pPr>
              <w:spacing w:after="20"/>
              <w:ind w:left="20"/>
              <w:jc w:val="both"/>
            </w:pPr>
            <w:r>
              <w:rPr>
                <w:rFonts w:ascii="Times New Roman"/>
                <w:b w:val="false"/>
                <w:i w:val="false"/>
                <w:color w:val="000000"/>
                <w:sz w:val="20"/>
              </w:rPr>
              <w:t>
Машықтар:</w:t>
            </w:r>
          </w:p>
          <w:bookmarkEnd w:id="3008"/>
          <w:p>
            <w:pPr>
              <w:spacing w:after="20"/>
              <w:ind w:left="20"/>
              <w:jc w:val="both"/>
            </w:pPr>
            <w:r>
              <w:rPr>
                <w:rFonts w:ascii="Times New Roman"/>
                <w:b w:val="false"/>
                <w:i w:val="false"/>
                <w:color w:val="000000"/>
                <w:sz w:val="20"/>
              </w:rPr>
              <w:t>
</w:t>
            </w:r>
            <w:r>
              <w:rPr>
                <w:rFonts w:ascii="Times New Roman"/>
                <w:b w:val="false"/>
                <w:i w:val="false"/>
                <w:color w:val="000000"/>
                <w:sz w:val="20"/>
              </w:rPr>
              <w:t>1. Жеке тапсырыстар бойынша тігін бұйымдарын, модельдер мен үлгілерді тігу, жұмыс құрамында операциялар болған кезде машиналарда немесе қолмен әртүрлі материалдардан жасалған шалбарға, жартылай комбинезондарға, үстіңгі жейделерге, күртешелерге, ерлер кеудешелеріне (жүн астары бар жилеттерден басқа), корсет бұйымдарына, бушлаттарға, форма жейделеріне жөндеу жүргізу: өлшеп көргеннен кейін бор сызықтарын қалпына келтіру, негізгі бөліктерді пішу, негізгі бөліктерді алдын ала сызумен кесу, шалбар белбеуін өңдеу, ластовицаларды, жеңдерді жабық қолтық ойындысына қондырып көктеу немесе тігу, көкірекше төстігін жабық қиыққа қондырып тігу, шалбардың артқы жартысын ылғалды жылумен өңдеу және шалбарды соңғы ылғалды жылумен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бөлінісімен тігу және төсемде және астарда пальто, пиджак, фрак, жакет, сыртқы үлбір бұйымдар, шинельдер, плащтар, кительдер, мундирлер, комбинезондар, астарлы және бүйірлік төсемде күртешелер, көйлек ассортимент бұйымдарын (жоғарғы жейделерден, шалбардан және жартылай комбинезондардан басқа) жөндеу жүргізу, Жұмыс операцияларында өңірлерді, лацкандарды, жағаны, мойын ойындысын, қолтық ойындысын, жармалы қалталарын, торланған ілмектерін, алдыңғы бой жиек қиығын өңдеу, жағаны моййын ойындсымен біріктіру, көктелген жеңдерді қолтық ойындысына қондыру, көкірекшелі белдемше, сыртқы жағы бөлшектері жиектелген бұйымның сыртқы жағы бар астармен, ілмектерді қолмен торлау, бұйымның сыртқы жағы бойынша астарды кесу және сәйкестендіру, көктелген жеңдерді отырғызу, тепшілген өңір қайырмасын, үстіңгі жаға, кеуде аймағында форма жасау үшін алдыңғы бойды қолмен ылғалды-жылумен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Үлбір таңдаумен табиғи үлбірден жасалған бас киімдерге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бұйымдар мен материалдарды жөндеу кезінде көркем жамау, білдірмей торлау, ендірмелерді тоқу, тігістерді сөгу.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0" w:id="3009"/>
          <w:p>
            <w:pPr>
              <w:spacing w:after="20"/>
              <w:ind w:left="20"/>
              <w:jc w:val="both"/>
            </w:pPr>
            <w:r>
              <w:rPr>
                <w:rFonts w:ascii="Times New Roman"/>
                <w:b w:val="false"/>
                <w:i w:val="false"/>
                <w:color w:val="000000"/>
                <w:sz w:val="20"/>
              </w:rPr>
              <w:t>
Білімдер:</w:t>
            </w:r>
          </w:p>
          <w:bookmarkEnd w:id="3009"/>
          <w:p>
            <w:pPr>
              <w:spacing w:after="20"/>
              <w:ind w:left="20"/>
              <w:jc w:val="both"/>
            </w:pPr>
            <w:r>
              <w:rPr>
                <w:rFonts w:ascii="Times New Roman"/>
                <w:b w:val="false"/>
                <w:i w:val="false"/>
                <w:color w:val="000000"/>
                <w:sz w:val="20"/>
              </w:rPr>
              <w:t>
</w:t>
            </w:r>
            <w:r>
              <w:rPr>
                <w:rFonts w:ascii="Times New Roman"/>
                <w:b w:val="false"/>
                <w:i w:val="false"/>
                <w:color w:val="000000"/>
                <w:sz w:val="20"/>
              </w:rPr>
              <w:t>1. Тігін бұйымдарының көрсетілген ассортиментін тігу, жөндеу, ылғалды-жылумен өңдеу, көркемдік жамау, білдірмей торлау, ендірмелерді тоқу, тігістерді сөгу технологиясы,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Бұйымдардың конструкциясы, құрамдас бөліктері мен бөлшектері, қолданылатын машиналардың конструкциялық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3010"/>
          <w:p>
            <w:pPr>
              <w:spacing w:after="20"/>
              <w:ind w:left="20"/>
              <w:jc w:val="both"/>
            </w:pPr>
            <w:r>
              <w:rPr>
                <w:rFonts w:ascii="Times New Roman"/>
                <w:b w:val="false"/>
                <w:i w:val="false"/>
                <w:color w:val="000000"/>
                <w:sz w:val="20"/>
              </w:rPr>
              <w:t>
Дағды 2:</w:t>
            </w:r>
          </w:p>
          <w:bookmarkEnd w:id="3010"/>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5" w:id="3011"/>
          <w:p>
            <w:pPr>
              <w:spacing w:after="20"/>
              <w:ind w:left="20"/>
              <w:jc w:val="both"/>
            </w:pPr>
            <w:r>
              <w:rPr>
                <w:rFonts w:ascii="Times New Roman"/>
                <w:b w:val="false"/>
                <w:i w:val="false"/>
                <w:color w:val="000000"/>
                <w:sz w:val="20"/>
              </w:rPr>
              <w:t>
Машықтар:</w:t>
            </w:r>
          </w:p>
          <w:bookmarkEnd w:id="3011"/>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бұйымның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8" w:id="3012"/>
          <w:p>
            <w:pPr>
              <w:spacing w:after="20"/>
              <w:ind w:left="20"/>
              <w:jc w:val="both"/>
            </w:pPr>
            <w:r>
              <w:rPr>
                <w:rFonts w:ascii="Times New Roman"/>
                <w:b w:val="false"/>
                <w:i w:val="false"/>
                <w:color w:val="000000"/>
                <w:sz w:val="20"/>
              </w:rPr>
              <w:t>
Білімдер:</w:t>
            </w:r>
          </w:p>
          <w:bookmarkEnd w:id="3012"/>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бұйымда жол берілетін ақауларды белгілеу тәсілдері және оларды түсу орындарында немесе бұйымның жабық учаскелерінде орналастыру, ұтымсыз қалдықтардың, материалдардың ұзындығы бойынша ысыраптарының лимиттері, материалдарды белгілеудің рұқсаттары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1" w:id="3013"/>
          <w:p>
            <w:pPr>
              <w:spacing w:after="20"/>
              <w:ind w:left="20"/>
              <w:jc w:val="both"/>
            </w:pPr>
            <w:r>
              <w:rPr>
                <w:rFonts w:ascii="Times New Roman"/>
                <w:b w:val="false"/>
                <w:i w:val="false"/>
                <w:color w:val="000000"/>
                <w:sz w:val="20"/>
              </w:rPr>
              <w:t>
Төзімділік пен еңбексүйгіштік;</w:t>
            </w:r>
          </w:p>
          <w:bookmarkEnd w:id="3013"/>
          <w:p>
            <w:pPr>
              <w:spacing w:after="20"/>
              <w:ind w:left="20"/>
              <w:jc w:val="both"/>
            </w:pPr>
            <w:r>
              <w:rPr>
                <w:rFonts w:ascii="Times New Roman"/>
                <w:b w:val="false"/>
                <w:i w:val="false"/>
                <w:color w:val="000000"/>
                <w:sz w:val="20"/>
              </w:rPr>
              <w:t>
Көп мәселелік.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Кәсіптің карточкасы "Кестелеуші":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2" w:id="3014"/>
          <w:p>
            <w:pPr>
              <w:spacing w:after="20"/>
              <w:ind w:left="20"/>
              <w:jc w:val="both"/>
            </w:pPr>
            <w:r>
              <w:rPr>
                <w:rFonts w:ascii="Times New Roman"/>
                <w:b w:val="false"/>
                <w:i w:val="false"/>
                <w:color w:val="000000"/>
                <w:sz w:val="20"/>
              </w:rPr>
              <w:t>
Білім деңгейі:</w:t>
            </w:r>
          </w:p>
          <w:bookmarkEnd w:id="3014"/>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 w:id="3015"/>
          <w:p>
            <w:pPr>
              <w:spacing w:after="20"/>
              <w:ind w:left="20"/>
              <w:jc w:val="both"/>
            </w:pPr>
            <w:r>
              <w:rPr>
                <w:rFonts w:ascii="Times New Roman"/>
                <w:b w:val="false"/>
                <w:i w:val="false"/>
                <w:color w:val="000000"/>
                <w:sz w:val="20"/>
              </w:rPr>
              <w:t>
Мамандық:</w:t>
            </w:r>
          </w:p>
          <w:bookmarkEnd w:id="3015"/>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4" w:id="3016"/>
          <w:p>
            <w:pPr>
              <w:spacing w:after="20"/>
              <w:ind w:left="20"/>
              <w:jc w:val="both"/>
            </w:pPr>
            <w:r>
              <w:rPr>
                <w:rFonts w:ascii="Times New Roman"/>
                <w:b w:val="false"/>
                <w:i w:val="false"/>
                <w:color w:val="000000"/>
                <w:sz w:val="20"/>
              </w:rPr>
              <w:t>
Біліктілік:</w:t>
            </w:r>
          </w:p>
          <w:bookmarkEnd w:id="301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5" w:id="3017"/>
          <w:p>
            <w:pPr>
              <w:spacing w:after="20"/>
              <w:ind w:left="20"/>
              <w:jc w:val="both"/>
            </w:pPr>
            <w:r>
              <w:rPr>
                <w:rFonts w:ascii="Times New Roman"/>
                <w:b w:val="false"/>
                <w:i w:val="false"/>
                <w:color w:val="000000"/>
                <w:sz w:val="20"/>
              </w:rPr>
              <w:t>
Білім деңгейі:</w:t>
            </w:r>
          </w:p>
          <w:bookmarkEnd w:id="3017"/>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6" w:id="3018"/>
          <w:p>
            <w:pPr>
              <w:spacing w:after="20"/>
              <w:ind w:left="20"/>
              <w:jc w:val="both"/>
            </w:pPr>
            <w:r>
              <w:rPr>
                <w:rFonts w:ascii="Times New Roman"/>
                <w:b w:val="false"/>
                <w:i w:val="false"/>
                <w:color w:val="000000"/>
                <w:sz w:val="20"/>
              </w:rPr>
              <w:t>
Мамандық:</w:t>
            </w:r>
          </w:p>
          <w:bookmarkEnd w:id="301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7" w:id="3019"/>
          <w:p>
            <w:pPr>
              <w:spacing w:after="20"/>
              <w:ind w:left="20"/>
              <w:jc w:val="both"/>
            </w:pPr>
            <w:r>
              <w:rPr>
                <w:rFonts w:ascii="Times New Roman"/>
                <w:b w:val="false"/>
                <w:i w:val="false"/>
                <w:color w:val="000000"/>
                <w:sz w:val="20"/>
              </w:rPr>
              <w:t>
Біліктілік:</w:t>
            </w:r>
          </w:p>
          <w:bookmarkEnd w:id="301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 w:id="3020"/>
          <w:p>
            <w:pPr>
              <w:spacing w:after="20"/>
              <w:ind w:left="20"/>
              <w:jc w:val="both"/>
            </w:pPr>
            <w:r>
              <w:rPr>
                <w:rFonts w:ascii="Times New Roman"/>
                <w:b w:val="false"/>
                <w:i w:val="false"/>
                <w:color w:val="000000"/>
                <w:sz w:val="20"/>
              </w:rPr>
              <w:t>
7533-1-016 – Тігінші;</w:t>
            </w:r>
          </w:p>
          <w:bookmarkEnd w:id="3020"/>
          <w:p>
            <w:pPr>
              <w:spacing w:after="20"/>
              <w:ind w:left="20"/>
              <w:jc w:val="both"/>
            </w:pPr>
            <w:r>
              <w:rPr>
                <w:rFonts w:ascii="Times New Roman"/>
                <w:b w:val="false"/>
                <w:i w:val="false"/>
                <w:color w:val="000000"/>
                <w:sz w:val="20"/>
              </w:rPr>
              <w:t>
8159-9-030 – Тігінші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Маталарға және бұйымдарға ою-өрнектерді, суреттер мен өрнектерді кестелеу, матаға аппликацияларды салу бойынша стандартталған технологиялық операцияларды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Кестелеуді жүргізу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9" w:id="3021"/>
          <w:p>
            <w:pPr>
              <w:spacing w:after="20"/>
              <w:ind w:left="20"/>
              <w:jc w:val="both"/>
            </w:pPr>
            <w:r>
              <w:rPr>
                <w:rFonts w:ascii="Times New Roman"/>
                <w:b w:val="false"/>
                <w:i w:val="false"/>
                <w:color w:val="000000"/>
                <w:sz w:val="20"/>
              </w:rPr>
              <w:t>
Еңбек функциясы 1:</w:t>
            </w:r>
          </w:p>
          <w:bookmarkEnd w:id="3021"/>
          <w:p>
            <w:pPr>
              <w:spacing w:after="20"/>
              <w:ind w:left="20"/>
              <w:jc w:val="both"/>
            </w:pPr>
            <w:r>
              <w:rPr>
                <w:rFonts w:ascii="Times New Roman"/>
                <w:b w:val="false"/>
                <w:i w:val="false"/>
                <w:color w:val="000000"/>
                <w:sz w:val="20"/>
              </w:rPr>
              <w:t>
Кестелеуді жүргізу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0" w:id="3022"/>
          <w:p>
            <w:pPr>
              <w:spacing w:after="20"/>
              <w:ind w:left="20"/>
              <w:jc w:val="both"/>
            </w:pPr>
            <w:r>
              <w:rPr>
                <w:rFonts w:ascii="Times New Roman"/>
                <w:b w:val="false"/>
                <w:i w:val="false"/>
                <w:color w:val="000000"/>
                <w:sz w:val="20"/>
              </w:rPr>
              <w:t>
Дағды 1:</w:t>
            </w:r>
          </w:p>
          <w:bookmarkEnd w:id="3022"/>
          <w:p>
            <w:pPr>
              <w:spacing w:after="20"/>
              <w:ind w:left="20"/>
              <w:jc w:val="both"/>
            </w:pPr>
            <w:r>
              <w:rPr>
                <w:rFonts w:ascii="Times New Roman"/>
                <w:b w:val="false"/>
                <w:i w:val="false"/>
                <w:color w:val="000000"/>
                <w:sz w:val="20"/>
              </w:rPr>
              <w:t>
Ерекше күрделі өрнектерді кестелеу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1" w:id="3023"/>
          <w:p>
            <w:pPr>
              <w:spacing w:after="20"/>
              <w:ind w:left="20"/>
              <w:jc w:val="both"/>
            </w:pPr>
            <w:r>
              <w:rPr>
                <w:rFonts w:ascii="Times New Roman"/>
                <w:b w:val="false"/>
                <w:i w:val="false"/>
                <w:color w:val="000000"/>
                <w:sz w:val="20"/>
              </w:rPr>
              <w:t>
Машықтар:</w:t>
            </w:r>
          </w:p>
          <w:bookmarkEnd w:id="3023"/>
          <w:p>
            <w:pPr>
              <w:spacing w:after="20"/>
              <w:ind w:left="20"/>
              <w:jc w:val="both"/>
            </w:pPr>
            <w:r>
              <w:rPr>
                <w:rFonts w:ascii="Times New Roman"/>
                <w:b w:val="false"/>
                <w:i w:val="false"/>
                <w:color w:val="000000"/>
                <w:sz w:val="20"/>
              </w:rPr>
              <w:t>
</w:t>
            </w:r>
            <w:r>
              <w:rPr>
                <w:rFonts w:ascii="Times New Roman"/>
                <w:b w:val="false"/>
                <w:i w:val="false"/>
                <w:color w:val="000000"/>
                <w:sz w:val="20"/>
              </w:rPr>
              <w:t>1. "Гипюр", "Вологда әйнегі", "Венециандық тігіс", "Торжок соғылған тігіс", тігістермен: "бау", "бұралу", "кілем" техникасымен ерекше күрделі көркемдік, стильдендірілген, көп түсті және селдір үлгілерін машиналарда немесе қолмен әр түрлі материалдарда капрон, шифон, джорджет, крепдешин, тюль, барқыттарда кестелеу.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Портреттерді, суреттерді, эмблемаларды кестелеу.</w:t>
            </w:r>
          </w:p>
          <w:p>
            <w:pPr>
              <w:spacing w:after="20"/>
              <w:ind w:left="20"/>
              <w:jc w:val="both"/>
            </w:pPr>
            <w:r>
              <w:rPr>
                <w:rFonts w:ascii="Times New Roman"/>
                <w:b w:val="false"/>
                <w:i w:val="false"/>
                <w:color w:val="000000"/>
                <w:sz w:val="20"/>
              </w:rPr>
              <w:t>
3. Күрделі көп түсті кестелерді кестелеу, әр түрлі жаймалармен, бағдарламамен басқарылатын жабдықта түстермен, бағдарламаны дискетке жазумен, перфокарталарға толтырумен аппликацияларды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3024"/>
          <w:p>
            <w:pPr>
              <w:spacing w:after="20"/>
              <w:ind w:left="20"/>
              <w:jc w:val="both"/>
            </w:pPr>
            <w:r>
              <w:rPr>
                <w:rFonts w:ascii="Times New Roman"/>
                <w:b w:val="false"/>
                <w:i w:val="false"/>
                <w:color w:val="000000"/>
                <w:sz w:val="20"/>
              </w:rPr>
              <w:t>
Білімдер:</w:t>
            </w:r>
          </w:p>
          <w:bookmarkEnd w:id="3024"/>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тігістермен және техника түрлерімен өрнектер мен суреттердің барлық түрлерін кестелеу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машиналардың конструктивтік ерекшеліктері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 w:id="3025"/>
          <w:p>
            <w:pPr>
              <w:spacing w:after="20"/>
              <w:ind w:left="20"/>
              <w:jc w:val="both"/>
            </w:pPr>
            <w:r>
              <w:rPr>
                <w:rFonts w:ascii="Times New Roman"/>
                <w:b w:val="false"/>
                <w:i w:val="false"/>
                <w:color w:val="000000"/>
                <w:sz w:val="20"/>
              </w:rPr>
              <w:t>
Дағды 2:</w:t>
            </w:r>
          </w:p>
          <w:bookmarkEnd w:id="3025"/>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9" w:id="3026"/>
          <w:p>
            <w:pPr>
              <w:spacing w:after="20"/>
              <w:ind w:left="20"/>
              <w:jc w:val="both"/>
            </w:pPr>
            <w:r>
              <w:rPr>
                <w:rFonts w:ascii="Times New Roman"/>
                <w:b w:val="false"/>
                <w:i w:val="false"/>
                <w:color w:val="000000"/>
                <w:sz w:val="20"/>
              </w:rPr>
              <w:t>
Машықтар:</w:t>
            </w:r>
          </w:p>
          <w:bookmarkEnd w:id="3026"/>
          <w:p>
            <w:pPr>
              <w:spacing w:after="20"/>
              <w:ind w:left="20"/>
              <w:jc w:val="both"/>
            </w:pPr>
            <w:r>
              <w:rPr>
                <w:rFonts w:ascii="Times New Roman"/>
                <w:b w:val="false"/>
                <w:i w:val="false"/>
                <w:color w:val="000000"/>
                <w:sz w:val="20"/>
              </w:rPr>
              <w:t>
1.Дайын өнімнің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3027"/>
          <w:p>
            <w:pPr>
              <w:spacing w:after="20"/>
              <w:ind w:left="20"/>
              <w:jc w:val="both"/>
            </w:pPr>
            <w:r>
              <w:rPr>
                <w:rFonts w:ascii="Times New Roman"/>
                <w:b w:val="false"/>
                <w:i w:val="false"/>
                <w:color w:val="000000"/>
                <w:sz w:val="20"/>
              </w:rPr>
              <w:t>
Білімдер:</w:t>
            </w:r>
          </w:p>
          <w:bookmarkEnd w:id="3027"/>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бұйымда жол берілетін ақауларды белгілеу тәсілдері және оларды түсу орындарында немесе бұйымның жабық учаскелерінде орналастыру, ұтымсыз қалдықтардың, материалдардың ұзындығы бойынша ысыраптарының лимиттері, материалдарды белгілеудің рұқсаттары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3028"/>
          <w:p>
            <w:pPr>
              <w:spacing w:after="20"/>
              <w:ind w:left="20"/>
              <w:jc w:val="both"/>
            </w:pPr>
            <w:r>
              <w:rPr>
                <w:rFonts w:ascii="Times New Roman"/>
                <w:b w:val="false"/>
                <w:i w:val="false"/>
                <w:color w:val="000000"/>
                <w:sz w:val="20"/>
              </w:rPr>
              <w:t>
Дербестік және жауапкершілік;</w:t>
            </w:r>
          </w:p>
          <w:bookmarkEnd w:id="3028"/>
          <w:p>
            <w:pPr>
              <w:spacing w:after="20"/>
              <w:ind w:left="20"/>
              <w:jc w:val="both"/>
            </w:pPr>
            <w:r>
              <w:rPr>
                <w:rFonts w:ascii="Times New Roman"/>
                <w:b w:val="false"/>
                <w:i w:val="false"/>
                <w:color w:val="000000"/>
                <w:sz w:val="20"/>
              </w:rPr>
              <w:t>
Күрделі мәселелерді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Кәсіптің карточкасы "Жамаушы":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3029"/>
          <w:p>
            <w:pPr>
              <w:spacing w:after="20"/>
              <w:ind w:left="20"/>
              <w:jc w:val="both"/>
            </w:pPr>
            <w:r>
              <w:rPr>
                <w:rFonts w:ascii="Times New Roman"/>
                <w:b w:val="false"/>
                <w:i w:val="false"/>
                <w:color w:val="000000"/>
                <w:sz w:val="20"/>
              </w:rPr>
              <w:t>
Білім деңгейі:</w:t>
            </w:r>
          </w:p>
          <w:bookmarkEnd w:id="3029"/>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5" w:id="3030"/>
          <w:p>
            <w:pPr>
              <w:spacing w:after="20"/>
              <w:ind w:left="20"/>
              <w:jc w:val="both"/>
            </w:pPr>
            <w:r>
              <w:rPr>
                <w:rFonts w:ascii="Times New Roman"/>
                <w:b w:val="false"/>
                <w:i w:val="false"/>
                <w:color w:val="000000"/>
                <w:sz w:val="20"/>
              </w:rPr>
              <w:t>
Мамандық:</w:t>
            </w:r>
          </w:p>
          <w:bookmarkEnd w:id="3030"/>
          <w:p>
            <w:pPr>
              <w:spacing w:after="20"/>
              <w:ind w:left="20"/>
              <w:jc w:val="both"/>
            </w:pPr>
            <w:r>
              <w:rPr>
                <w:rFonts w:ascii="Times New Roman"/>
                <w:b w:val="false"/>
                <w:i w:val="false"/>
                <w:color w:val="000000"/>
                <w:sz w:val="20"/>
              </w:rPr>
              <w:t>
Тері және тон бұйымдарын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3031"/>
          <w:p>
            <w:pPr>
              <w:spacing w:after="20"/>
              <w:ind w:left="20"/>
              <w:jc w:val="both"/>
            </w:pPr>
            <w:r>
              <w:rPr>
                <w:rFonts w:ascii="Times New Roman"/>
                <w:b w:val="false"/>
                <w:i w:val="false"/>
                <w:color w:val="000000"/>
                <w:sz w:val="20"/>
              </w:rPr>
              <w:t>
Біліктілік:</w:t>
            </w:r>
          </w:p>
          <w:bookmarkEnd w:id="303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7" w:id="3032"/>
          <w:p>
            <w:pPr>
              <w:spacing w:after="20"/>
              <w:ind w:left="20"/>
              <w:jc w:val="both"/>
            </w:pPr>
            <w:r>
              <w:rPr>
                <w:rFonts w:ascii="Times New Roman"/>
                <w:b w:val="false"/>
                <w:i w:val="false"/>
                <w:color w:val="000000"/>
                <w:sz w:val="20"/>
              </w:rPr>
              <w:t>
Білім деңгейі:</w:t>
            </w:r>
          </w:p>
          <w:bookmarkEnd w:id="303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8" w:id="3033"/>
          <w:p>
            <w:pPr>
              <w:spacing w:after="20"/>
              <w:ind w:left="20"/>
              <w:jc w:val="both"/>
            </w:pPr>
            <w:r>
              <w:rPr>
                <w:rFonts w:ascii="Times New Roman"/>
                <w:b w:val="false"/>
                <w:i w:val="false"/>
                <w:color w:val="000000"/>
                <w:sz w:val="20"/>
              </w:rPr>
              <w:t>
Мамандық:</w:t>
            </w:r>
          </w:p>
          <w:bookmarkEnd w:id="303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 w:id="3034"/>
          <w:p>
            <w:pPr>
              <w:spacing w:after="20"/>
              <w:ind w:left="20"/>
              <w:jc w:val="both"/>
            </w:pPr>
            <w:r>
              <w:rPr>
                <w:rFonts w:ascii="Times New Roman"/>
                <w:b w:val="false"/>
                <w:i w:val="false"/>
                <w:color w:val="000000"/>
                <w:sz w:val="20"/>
              </w:rPr>
              <w:t>
Біліктілік:</w:t>
            </w:r>
          </w:p>
          <w:bookmarkEnd w:id="303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8173-9-003 - Пішіп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бұйымдарын дайындау кезінде материалдарды пішу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Бұйымдарды пішуді жүргізу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3035"/>
          <w:p>
            <w:pPr>
              <w:spacing w:after="20"/>
              <w:ind w:left="20"/>
              <w:jc w:val="both"/>
            </w:pPr>
            <w:r>
              <w:rPr>
                <w:rFonts w:ascii="Times New Roman"/>
                <w:b w:val="false"/>
                <w:i w:val="false"/>
                <w:color w:val="000000"/>
                <w:sz w:val="20"/>
              </w:rPr>
              <w:t>
Еңбек функциясы 1:</w:t>
            </w:r>
          </w:p>
          <w:bookmarkEnd w:id="3035"/>
          <w:p>
            <w:pPr>
              <w:spacing w:after="20"/>
              <w:ind w:left="20"/>
              <w:jc w:val="both"/>
            </w:pPr>
            <w:r>
              <w:rPr>
                <w:rFonts w:ascii="Times New Roman"/>
                <w:b w:val="false"/>
                <w:i w:val="false"/>
                <w:color w:val="000000"/>
                <w:sz w:val="20"/>
              </w:rPr>
              <w:t>
Бұйымдарды пішуді жүргізу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1" w:id="3036"/>
          <w:p>
            <w:pPr>
              <w:spacing w:after="20"/>
              <w:ind w:left="20"/>
              <w:jc w:val="both"/>
            </w:pPr>
            <w:r>
              <w:rPr>
                <w:rFonts w:ascii="Times New Roman"/>
                <w:b w:val="false"/>
                <w:i w:val="false"/>
                <w:color w:val="000000"/>
                <w:sz w:val="20"/>
              </w:rPr>
              <w:t>
Дағды 1:</w:t>
            </w:r>
          </w:p>
          <w:bookmarkEnd w:id="3036"/>
          <w:p>
            <w:pPr>
              <w:spacing w:after="20"/>
              <w:ind w:left="20"/>
              <w:jc w:val="both"/>
            </w:pPr>
            <w:r>
              <w:rPr>
                <w:rFonts w:ascii="Times New Roman"/>
                <w:b w:val="false"/>
                <w:i w:val="false"/>
                <w:color w:val="000000"/>
                <w:sz w:val="20"/>
              </w:rPr>
              <w:t>
Күрделілігі орташа бұйымдарды пішу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2" w:id="3037"/>
          <w:p>
            <w:pPr>
              <w:spacing w:after="20"/>
              <w:ind w:left="20"/>
              <w:jc w:val="both"/>
            </w:pPr>
            <w:r>
              <w:rPr>
                <w:rFonts w:ascii="Times New Roman"/>
                <w:b w:val="false"/>
                <w:i w:val="false"/>
                <w:color w:val="000000"/>
                <w:sz w:val="20"/>
              </w:rPr>
              <w:t>
Машықтар:</w:t>
            </w:r>
          </w:p>
          <w:bookmarkEnd w:id="3037"/>
          <w:p>
            <w:pPr>
              <w:spacing w:after="20"/>
              <w:ind w:left="20"/>
              <w:jc w:val="both"/>
            </w:pPr>
            <w:r>
              <w:rPr>
                <w:rFonts w:ascii="Times New Roman"/>
                <w:b w:val="false"/>
                <w:i w:val="false"/>
                <w:color w:val="000000"/>
                <w:sz w:val="20"/>
              </w:rPr>
              <w:t>
</w:t>
            </w:r>
            <w:r>
              <w:rPr>
                <w:rFonts w:ascii="Times New Roman"/>
                <w:b w:val="false"/>
                <w:i w:val="false"/>
                <w:color w:val="000000"/>
                <w:sz w:val="20"/>
              </w:rPr>
              <w:t>1.Жоғары білікті жамаушы басшылығымен жұмыс істегенде модельдеу ұйымдарынан алынған лекалдардың силуэт негіздері бойынша өлшемдерді алып тастай отырып, пальто-костюм және көйлек ассортиментіндегі киім бұйымдарын тігу, қайта пішу, жөндеу, жаңарту, қайта өңдеу кезінде материалды пішу, бұйымдардың пішімдерін таңдау, бұйымды тапсырыс берушілердің фигурасында сынап көру, бормен белгілеу және өлшеп көргеннен кейін бөлшектерді кесу, пальто-костюмді және көйлек ассортиментіндегі тапсырыс берушілермен келісу, жөндеу, жаңарту, қайта жөндеу үшін әкелінген материалдардың немесе бұйымдардың ақауларын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2.Ішкі және төсек-орын жабдықтарын, корсет бұйымдарын шаблон бойынша немесе тікелей материалға бөлшектердің сызбаларын салу арқылы тігу және қайта жөндеу кезінде материалды пішу, тапсырыс паспортында эскиздері бар пішімдерді таңдау, тапсырыс берушілердің фигурасынан өлшемдер алу, таңдалған пішімдерден бұйымдарды пішу үшін лекалолар жасау, бұйымды дайындау процесінде тапсырыс берушілердің фигурасына сәйкестендіру, бормен белгілеу және бөлшектерді өлшеп көргеннен кейін кесу, іш киімдер мен төсек-орындарды, жөндеу үшін әкелінген өзіндік жұмыс кезінде корсет бұйымдарын жөндеу сипатын тапсырыс берушілермен келісу, материалдардың немесе бұйымдардың ақауларын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6" w:id="3038"/>
          <w:p>
            <w:pPr>
              <w:spacing w:after="20"/>
              <w:ind w:left="20"/>
              <w:jc w:val="both"/>
            </w:pPr>
            <w:r>
              <w:rPr>
                <w:rFonts w:ascii="Times New Roman"/>
                <w:b w:val="false"/>
                <w:i w:val="false"/>
                <w:color w:val="000000"/>
                <w:sz w:val="20"/>
              </w:rPr>
              <w:t>
Білімдер:</w:t>
            </w:r>
          </w:p>
          <w:bookmarkEnd w:id="3038"/>
          <w:p>
            <w:pPr>
              <w:spacing w:after="20"/>
              <w:ind w:left="20"/>
              <w:jc w:val="both"/>
            </w:pPr>
            <w:r>
              <w:rPr>
                <w:rFonts w:ascii="Times New Roman"/>
                <w:b w:val="false"/>
                <w:i w:val="false"/>
                <w:color w:val="000000"/>
                <w:sz w:val="20"/>
              </w:rPr>
              <w:t>
</w:t>
            </w:r>
            <w:r>
              <w:rPr>
                <w:rFonts w:ascii="Times New Roman"/>
                <w:b w:val="false"/>
                <w:i w:val="false"/>
                <w:color w:val="000000"/>
                <w:sz w:val="20"/>
              </w:rPr>
              <w:t>1. Құрастыру және пішу негіздері, пальто-костюм және көйлек ассортиментінің киім бұйымдарын пішу, тігу, жөндеу, жаңарту және қайта тігу технологиясы, өндірістік киім, модельдеудің қазіргі заманғы бағыты, қолданылатын материалдардың қасиеттері, конструкциялау мен пішудің прогрессивті әдістері, іш киім мен төсек-орындарды, корсет бұйымдарын пішу, тігу және жөндеу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Киім бұйымдарының пішіні бойынша ақауларын жою және сәйкестендіру тәсілдері, материалдарды ұтымды пайдалану тәсілдері және бұйымдарға материалдарды тұтыну нормалары, фасондарды сызу техникасы, киімді тігу және жөндеу кезінде материалды пішу бойынша қолданыстағы техникалық құжаттама, бөлумен және бөлусіз жұмыс істеу кезінде тігуді ұйымдастыру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0" w:id="3039"/>
          <w:p>
            <w:pPr>
              <w:spacing w:after="20"/>
              <w:ind w:left="20"/>
              <w:jc w:val="both"/>
            </w:pPr>
            <w:r>
              <w:rPr>
                <w:rFonts w:ascii="Times New Roman"/>
                <w:b w:val="false"/>
                <w:i w:val="false"/>
                <w:color w:val="000000"/>
                <w:sz w:val="20"/>
              </w:rPr>
              <w:t>
Дағды 2:</w:t>
            </w:r>
          </w:p>
          <w:bookmarkEnd w:id="3039"/>
          <w:p>
            <w:pPr>
              <w:spacing w:after="20"/>
              <w:ind w:left="20"/>
              <w:jc w:val="both"/>
            </w:pPr>
            <w:r>
              <w:rPr>
                <w:rFonts w:ascii="Times New Roman"/>
                <w:b w:val="false"/>
                <w:i w:val="false"/>
                <w:color w:val="000000"/>
                <w:sz w:val="20"/>
              </w:rPr>
              <w:t>
сапаны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1" w:id="3040"/>
          <w:p>
            <w:pPr>
              <w:spacing w:after="20"/>
              <w:ind w:left="20"/>
              <w:jc w:val="both"/>
            </w:pPr>
            <w:r>
              <w:rPr>
                <w:rFonts w:ascii="Times New Roman"/>
                <w:b w:val="false"/>
                <w:i w:val="false"/>
                <w:color w:val="000000"/>
                <w:sz w:val="20"/>
              </w:rPr>
              <w:t>
Машықтар:</w:t>
            </w:r>
          </w:p>
          <w:bookmarkEnd w:id="3040"/>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Дайындау бұйымның сапасын эстетикалық және құрылымдық-эргономикалық көрсеткіштер бойынша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 бұйымды тапсырыс берушілерге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5" w:id="3041"/>
          <w:p>
            <w:pPr>
              <w:spacing w:after="20"/>
              <w:ind w:left="20"/>
              <w:jc w:val="both"/>
            </w:pPr>
            <w:r>
              <w:rPr>
                <w:rFonts w:ascii="Times New Roman"/>
                <w:b w:val="false"/>
                <w:i w:val="false"/>
                <w:color w:val="000000"/>
                <w:sz w:val="20"/>
              </w:rPr>
              <w:t>
Білімдер:</w:t>
            </w:r>
          </w:p>
          <w:bookmarkEnd w:id="3041"/>
          <w:p>
            <w:pPr>
              <w:spacing w:after="20"/>
              <w:ind w:left="20"/>
              <w:jc w:val="both"/>
            </w:pPr>
            <w:r>
              <w:rPr>
                <w:rFonts w:ascii="Times New Roman"/>
                <w:b w:val="false"/>
                <w:i w:val="false"/>
                <w:color w:val="000000"/>
                <w:sz w:val="20"/>
              </w:rPr>
              <w:t>
</w:t>
            </w:r>
            <w:r>
              <w:rPr>
                <w:rFonts w:ascii="Times New Roman"/>
                <w:b w:val="false"/>
                <w:i w:val="false"/>
                <w:color w:val="000000"/>
                <w:sz w:val="20"/>
              </w:rPr>
              <w:t>1. Ақауларды жою және киім бұйымдарын фигураға сәйкестендіру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Тапсырыс берушілерге дайын бұйымдарды өткізу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9" w:id="3042"/>
          <w:p>
            <w:pPr>
              <w:spacing w:after="20"/>
              <w:ind w:left="20"/>
              <w:jc w:val="both"/>
            </w:pPr>
            <w:r>
              <w:rPr>
                <w:rFonts w:ascii="Times New Roman"/>
                <w:b w:val="false"/>
                <w:i w:val="false"/>
                <w:color w:val="000000"/>
                <w:sz w:val="20"/>
              </w:rPr>
              <w:t>
Қолдың жақсы үйлесімділігі;</w:t>
            </w:r>
          </w:p>
          <w:bookmarkEnd w:id="3042"/>
          <w:p>
            <w:pPr>
              <w:spacing w:after="20"/>
              <w:ind w:left="20"/>
              <w:jc w:val="both"/>
            </w:pPr>
            <w:r>
              <w:rPr>
                <w:rFonts w:ascii="Times New Roman"/>
                <w:b w:val="false"/>
                <w:i w:val="false"/>
                <w:color w:val="000000"/>
                <w:sz w:val="20"/>
              </w:rPr>
              <w:t>
</w:t>
            </w:r>
            <w:r>
              <w:rPr>
                <w:rFonts w:ascii="Times New Roman"/>
                <w:b w:val="false"/>
                <w:i w:val="false"/>
                <w:color w:val="000000"/>
                <w:sz w:val="20"/>
              </w:rPr>
              <w:t>Түстерді жақсы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пространственное воображение;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Кәсіптің карточкасы "Бас киім дизайнері":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дизайнері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 w:id="3043"/>
          <w:p>
            <w:pPr>
              <w:spacing w:after="20"/>
              <w:ind w:left="20"/>
              <w:jc w:val="both"/>
            </w:pPr>
            <w:r>
              <w:rPr>
                <w:rFonts w:ascii="Times New Roman"/>
                <w:b w:val="false"/>
                <w:i w:val="false"/>
                <w:color w:val="000000"/>
                <w:sz w:val="20"/>
              </w:rPr>
              <w:t>
Білім деңгейі:</w:t>
            </w:r>
          </w:p>
          <w:bookmarkEnd w:id="3043"/>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3044"/>
          <w:p>
            <w:pPr>
              <w:spacing w:after="20"/>
              <w:ind w:left="20"/>
              <w:jc w:val="both"/>
            </w:pPr>
            <w:r>
              <w:rPr>
                <w:rFonts w:ascii="Times New Roman"/>
                <w:b w:val="false"/>
                <w:i w:val="false"/>
                <w:color w:val="000000"/>
                <w:sz w:val="20"/>
              </w:rPr>
              <w:t>
Мамандық:</w:t>
            </w:r>
          </w:p>
          <w:bookmarkEnd w:id="3044"/>
          <w:p>
            <w:pPr>
              <w:spacing w:after="20"/>
              <w:ind w:left="20"/>
              <w:jc w:val="both"/>
            </w:pPr>
            <w:r>
              <w:rPr>
                <w:rFonts w:ascii="Times New Roman"/>
                <w:b w:val="false"/>
                <w:i w:val="false"/>
                <w:color w:val="000000"/>
                <w:sz w:val="20"/>
              </w:rPr>
              <w:t>
Киім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3045"/>
          <w:p>
            <w:pPr>
              <w:spacing w:after="20"/>
              <w:ind w:left="20"/>
              <w:jc w:val="both"/>
            </w:pPr>
            <w:r>
              <w:rPr>
                <w:rFonts w:ascii="Times New Roman"/>
                <w:b w:val="false"/>
                <w:i w:val="false"/>
                <w:color w:val="000000"/>
                <w:sz w:val="20"/>
              </w:rPr>
              <w:t>
Біліктілік:</w:t>
            </w:r>
          </w:p>
          <w:bookmarkEnd w:id="304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6" w:id="3046"/>
          <w:p>
            <w:pPr>
              <w:spacing w:after="20"/>
              <w:ind w:left="20"/>
              <w:jc w:val="both"/>
            </w:pPr>
            <w:r>
              <w:rPr>
                <w:rFonts w:ascii="Times New Roman"/>
                <w:b w:val="false"/>
                <w:i w:val="false"/>
                <w:color w:val="000000"/>
                <w:sz w:val="20"/>
              </w:rPr>
              <w:t>
2163-1-004 - Киім жөніндегі дизайнер;</w:t>
            </w:r>
          </w:p>
          <w:bookmarkEnd w:id="3046"/>
          <w:p>
            <w:pPr>
              <w:spacing w:after="20"/>
              <w:ind w:left="20"/>
              <w:jc w:val="both"/>
            </w:pPr>
            <w:r>
              <w:rPr>
                <w:rFonts w:ascii="Times New Roman"/>
                <w:b w:val="false"/>
                <w:i w:val="false"/>
                <w:color w:val="000000"/>
                <w:sz w:val="20"/>
              </w:rPr>
              <w:t>
2163-1-002 - Тоқыма бұйымдары дизайнері.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киімдерді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3047"/>
          <w:p>
            <w:pPr>
              <w:spacing w:after="20"/>
              <w:ind w:left="20"/>
              <w:jc w:val="both"/>
            </w:pPr>
            <w:r>
              <w:rPr>
                <w:rFonts w:ascii="Times New Roman"/>
                <w:b w:val="false"/>
                <w:i w:val="false"/>
                <w:color w:val="000000"/>
                <w:sz w:val="20"/>
              </w:rPr>
              <w:t>
1. Дизайнды жобалау</w:t>
            </w:r>
          </w:p>
          <w:bookmarkEnd w:id="3047"/>
          <w:p>
            <w:pPr>
              <w:spacing w:after="20"/>
              <w:ind w:left="20"/>
              <w:jc w:val="both"/>
            </w:pPr>
            <w:r>
              <w:rPr>
                <w:rFonts w:ascii="Times New Roman"/>
                <w:b w:val="false"/>
                <w:i w:val="false"/>
                <w:color w:val="000000"/>
                <w:sz w:val="20"/>
              </w:rPr>
              <w:t>
2. Бас киімдерді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3048"/>
          <w:p>
            <w:pPr>
              <w:spacing w:after="20"/>
              <w:ind w:left="20"/>
              <w:jc w:val="both"/>
            </w:pPr>
            <w:r>
              <w:rPr>
                <w:rFonts w:ascii="Times New Roman"/>
                <w:b w:val="false"/>
                <w:i w:val="false"/>
                <w:color w:val="000000"/>
                <w:sz w:val="20"/>
              </w:rPr>
              <w:t>
Еңбек функциясы 1:</w:t>
            </w:r>
          </w:p>
          <w:bookmarkEnd w:id="3048"/>
          <w:p>
            <w:pPr>
              <w:spacing w:after="20"/>
              <w:ind w:left="20"/>
              <w:jc w:val="both"/>
            </w:pPr>
            <w:r>
              <w:rPr>
                <w:rFonts w:ascii="Times New Roman"/>
                <w:b w:val="false"/>
                <w:i w:val="false"/>
                <w:color w:val="000000"/>
                <w:sz w:val="20"/>
              </w:rPr>
              <w:t>
Дизайнды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3049"/>
          <w:p>
            <w:pPr>
              <w:spacing w:after="20"/>
              <w:ind w:left="20"/>
              <w:jc w:val="both"/>
            </w:pPr>
            <w:r>
              <w:rPr>
                <w:rFonts w:ascii="Times New Roman"/>
                <w:b w:val="false"/>
                <w:i w:val="false"/>
                <w:color w:val="000000"/>
                <w:sz w:val="20"/>
              </w:rPr>
              <w:t>
Дағды 1:</w:t>
            </w:r>
          </w:p>
          <w:bookmarkEnd w:id="3049"/>
          <w:p>
            <w:pPr>
              <w:spacing w:after="20"/>
              <w:ind w:left="20"/>
              <w:jc w:val="both"/>
            </w:pPr>
            <w:r>
              <w:rPr>
                <w:rFonts w:ascii="Times New Roman"/>
                <w:b w:val="false"/>
                <w:i w:val="false"/>
                <w:color w:val="000000"/>
                <w:sz w:val="20"/>
              </w:rPr>
              <w:t>
Дизайн тұжырымдамаларын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3050"/>
          <w:p>
            <w:pPr>
              <w:spacing w:after="20"/>
              <w:ind w:left="20"/>
              <w:jc w:val="both"/>
            </w:pPr>
            <w:r>
              <w:rPr>
                <w:rFonts w:ascii="Times New Roman"/>
                <w:b w:val="false"/>
                <w:i w:val="false"/>
                <w:color w:val="000000"/>
                <w:sz w:val="20"/>
              </w:rPr>
              <w:t>
Машықтар:</w:t>
            </w:r>
          </w:p>
          <w:bookmarkEnd w:id="3050"/>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сән үрдістері мен тұтынушылардың талаптарын ескере отырып, бас киімдерге арналған түпнұсқа дизайн тұжырымдамаларын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немесе қолмен нобайлар мен мен эскиздер жасау және графикалық бағдарламалық жасақтамамен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4" w:id="3051"/>
          <w:p>
            <w:pPr>
              <w:spacing w:after="20"/>
              <w:ind w:left="20"/>
              <w:jc w:val="both"/>
            </w:pPr>
            <w:r>
              <w:rPr>
                <w:rFonts w:ascii="Times New Roman"/>
                <w:b w:val="false"/>
                <w:i w:val="false"/>
                <w:color w:val="000000"/>
                <w:sz w:val="20"/>
              </w:rPr>
              <w:t>
Білімдер:</w:t>
            </w:r>
          </w:p>
          <w:bookmarkEnd w:id="3051"/>
          <w:p>
            <w:pPr>
              <w:spacing w:after="20"/>
              <w:ind w:left="20"/>
              <w:jc w:val="both"/>
            </w:pPr>
            <w:r>
              <w:rPr>
                <w:rFonts w:ascii="Times New Roman"/>
                <w:b w:val="false"/>
                <w:i w:val="false"/>
                <w:color w:val="000000"/>
                <w:sz w:val="20"/>
              </w:rPr>
              <w:t>
</w:t>
            </w:r>
            <w:r>
              <w:rPr>
                <w:rFonts w:ascii="Times New Roman"/>
                <w:b w:val="false"/>
                <w:i w:val="false"/>
                <w:color w:val="000000"/>
                <w:sz w:val="20"/>
              </w:rPr>
              <w:t>1. Дизайн негіздері, оның ішінде композиция, тепе-теңдік, пропорциялар, түс теориясы және композициялық принциптер.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сән трендтері мен стильдері, сондай-ақ оларды бас киім дизайнына бейімдеу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Дизайн тұжырымдамаларын құруға арналған бағдарламалық жасақтама.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9" w:id="3052"/>
          <w:p>
            <w:pPr>
              <w:spacing w:after="20"/>
              <w:ind w:left="20"/>
              <w:jc w:val="both"/>
            </w:pPr>
            <w:r>
              <w:rPr>
                <w:rFonts w:ascii="Times New Roman"/>
                <w:b w:val="false"/>
                <w:i w:val="false"/>
                <w:color w:val="000000"/>
                <w:sz w:val="20"/>
              </w:rPr>
              <w:t>
Дағды 2:</w:t>
            </w:r>
          </w:p>
          <w:bookmarkEnd w:id="3052"/>
          <w:p>
            <w:pPr>
              <w:spacing w:after="20"/>
              <w:ind w:left="20"/>
              <w:jc w:val="both"/>
            </w:pPr>
            <w:r>
              <w:rPr>
                <w:rFonts w:ascii="Times New Roman"/>
                <w:b w:val="false"/>
                <w:i w:val="false"/>
                <w:color w:val="000000"/>
                <w:sz w:val="20"/>
              </w:rPr>
              <w:t>
Дизайн және эскиз жобалау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3053"/>
          <w:p>
            <w:pPr>
              <w:spacing w:after="20"/>
              <w:ind w:left="20"/>
              <w:jc w:val="both"/>
            </w:pPr>
            <w:r>
              <w:rPr>
                <w:rFonts w:ascii="Times New Roman"/>
                <w:b w:val="false"/>
                <w:i w:val="false"/>
                <w:color w:val="000000"/>
                <w:sz w:val="20"/>
              </w:rPr>
              <w:t>
Машықтар:</w:t>
            </w:r>
          </w:p>
          <w:bookmarkEnd w:id="3053"/>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техникалық және эргономикалық талаптарды ескере отырып, бас киімнің дизайнын көрсететін егжей-тегжейлі эскиздер мен сызбалар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Графикалық бағдарламалық жасақтаманы немесе қағазды пайдаланып эскиздер жасау, сонымен қатар сызбалар мен шаблондармен жұмыс істеу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3054"/>
          <w:p>
            <w:pPr>
              <w:spacing w:after="20"/>
              <w:ind w:left="20"/>
              <w:jc w:val="both"/>
            </w:pPr>
            <w:r>
              <w:rPr>
                <w:rFonts w:ascii="Times New Roman"/>
                <w:b w:val="false"/>
                <w:i w:val="false"/>
                <w:color w:val="000000"/>
                <w:sz w:val="20"/>
              </w:rPr>
              <w:t>
Білімдер:</w:t>
            </w:r>
          </w:p>
          <w:bookmarkEnd w:id="3054"/>
          <w:p>
            <w:pPr>
              <w:spacing w:after="20"/>
              <w:ind w:left="20"/>
              <w:jc w:val="both"/>
            </w:pPr>
            <w:r>
              <w:rPr>
                <w:rFonts w:ascii="Times New Roman"/>
                <w:b w:val="false"/>
                <w:i w:val="false"/>
                <w:color w:val="000000"/>
                <w:sz w:val="20"/>
              </w:rPr>
              <w:t>
</w:t>
            </w:r>
            <w:r>
              <w:rPr>
                <w:rFonts w:ascii="Times New Roman"/>
                <w:b w:val="false"/>
                <w:i w:val="false"/>
                <w:color w:val="000000"/>
                <w:sz w:val="20"/>
              </w:rPr>
              <w:t>1. Бас киім дизайнын жасау үшін сән индустриясындағы заманауи сән трендтері, стильдері және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Дизайн негіздері, соның ішінде композиция, түс теориясы, тепе-теңдік, пропорциялар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3. Эскиз жасауда қолданылатын әртүрлі құралдар мен технологиялар, соның ішінде графикалық планшеттер, стилустар және дизайн бағдарламалық жасақтамасы.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3055"/>
          <w:p>
            <w:pPr>
              <w:spacing w:after="20"/>
              <w:ind w:left="20"/>
              <w:jc w:val="both"/>
            </w:pPr>
            <w:r>
              <w:rPr>
                <w:rFonts w:ascii="Times New Roman"/>
                <w:b w:val="false"/>
                <w:i w:val="false"/>
                <w:color w:val="000000"/>
                <w:sz w:val="20"/>
              </w:rPr>
              <w:t>
Дағды 3:</w:t>
            </w:r>
          </w:p>
          <w:bookmarkEnd w:id="3055"/>
          <w:p>
            <w:pPr>
              <w:spacing w:after="20"/>
              <w:ind w:left="20"/>
              <w:jc w:val="both"/>
            </w:pPr>
            <w:r>
              <w:rPr>
                <w:rFonts w:ascii="Times New Roman"/>
                <w:b w:val="false"/>
                <w:i w:val="false"/>
                <w:color w:val="000000"/>
                <w:sz w:val="20"/>
              </w:rPr>
              <w:t>
Материалдар мен компоненттерді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0" w:id="3056"/>
          <w:p>
            <w:pPr>
              <w:spacing w:after="20"/>
              <w:ind w:left="20"/>
              <w:jc w:val="both"/>
            </w:pPr>
            <w:r>
              <w:rPr>
                <w:rFonts w:ascii="Times New Roman"/>
                <w:b w:val="false"/>
                <w:i w:val="false"/>
                <w:color w:val="000000"/>
                <w:sz w:val="20"/>
              </w:rPr>
              <w:t>
Машықтар:</w:t>
            </w:r>
          </w:p>
          <w:bookmarkEnd w:id="3056"/>
          <w:p>
            <w:pPr>
              <w:spacing w:after="20"/>
              <w:ind w:left="20"/>
              <w:jc w:val="both"/>
            </w:pPr>
            <w:r>
              <w:rPr>
                <w:rFonts w:ascii="Times New Roman"/>
                <w:b w:val="false"/>
                <w:i w:val="false"/>
                <w:color w:val="000000"/>
                <w:sz w:val="20"/>
              </w:rPr>
              <w:t>
</w:t>
            </w:r>
            <w:r>
              <w:rPr>
                <w:rFonts w:ascii="Times New Roman"/>
                <w:b w:val="false"/>
                <w:i w:val="false"/>
                <w:color w:val="000000"/>
                <w:sz w:val="20"/>
              </w:rPr>
              <w:t>1. Дизайн тұжырымдамасын жүзеге асыру үшін олардың сапасы мен сипаттамаларын ескере отырып, тиісті материалдарды, маталарды, былғары мен жабдықты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 киімдегі жаңа инновациялық материалдар мен технологияларды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3057"/>
          <w:p>
            <w:pPr>
              <w:spacing w:after="20"/>
              <w:ind w:left="20"/>
              <w:jc w:val="both"/>
            </w:pPr>
            <w:r>
              <w:rPr>
                <w:rFonts w:ascii="Times New Roman"/>
                <w:b w:val="false"/>
                <w:i w:val="false"/>
                <w:color w:val="000000"/>
                <w:sz w:val="20"/>
              </w:rPr>
              <w:t>
Білімдер:</w:t>
            </w:r>
          </w:p>
          <w:bookmarkEnd w:id="3057"/>
          <w:p>
            <w:pPr>
              <w:spacing w:after="20"/>
              <w:ind w:left="20"/>
              <w:jc w:val="both"/>
            </w:pPr>
            <w:r>
              <w:rPr>
                <w:rFonts w:ascii="Times New Roman"/>
                <w:b w:val="false"/>
                <w:i w:val="false"/>
                <w:color w:val="000000"/>
                <w:sz w:val="20"/>
              </w:rPr>
              <w:t>
</w:t>
            </w:r>
            <w:r>
              <w:rPr>
                <w:rFonts w:ascii="Times New Roman"/>
                <w:b w:val="false"/>
                <w:i w:val="false"/>
                <w:color w:val="000000"/>
                <w:sz w:val="20"/>
              </w:rPr>
              <w:t>1. Бас киімдерде қолдануға болатын материалдардың әртүрлі түрлері, мысалы, тоқыма, былғары, жүн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Материалдардың физикалық, механикалық және химиялық қасиеттері, оның ішінде беріктігі, икемділігі, жылу өткізгіштігі, ылғалға төзімділігі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Материалдардың түсі мен текстурасының бас киім дизайнына әсері және таңдау дизайн тұжырымдамасына сәйкес келетін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 мен компоненттерге қатысты стандарттар мен нормативтік талаптар және оларды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3058"/>
          <w:p>
            <w:pPr>
              <w:spacing w:after="20"/>
              <w:ind w:left="20"/>
              <w:jc w:val="both"/>
            </w:pPr>
            <w:r>
              <w:rPr>
                <w:rFonts w:ascii="Times New Roman"/>
                <w:b w:val="false"/>
                <w:i w:val="false"/>
                <w:color w:val="000000"/>
                <w:sz w:val="20"/>
              </w:rPr>
              <w:t>
Еңбек функциясы 2:</w:t>
            </w:r>
          </w:p>
          <w:bookmarkEnd w:id="3058"/>
          <w:p>
            <w:pPr>
              <w:spacing w:after="20"/>
              <w:ind w:left="20"/>
              <w:jc w:val="both"/>
            </w:pPr>
            <w:r>
              <w:rPr>
                <w:rFonts w:ascii="Times New Roman"/>
                <w:b w:val="false"/>
                <w:i w:val="false"/>
                <w:color w:val="000000"/>
                <w:sz w:val="20"/>
              </w:rPr>
              <w:t>
Бас киімдерді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1" w:id="3059"/>
          <w:p>
            <w:pPr>
              <w:spacing w:after="20"/>
              <w:ind w:left="20"/>
              <w:jc w:val="both"/>
            </w:pPr>
            <w:r>
              <w:rPr>
                <w:rFonts w:ascii="Times New Roman"/>
                <w:b w:val="false"/>
                <w:i w:val="false"/>
                <w:color w:val="000000"/>
                <w:sz w:val="20"/>
              </w:rPr>
              <w:t>
Дағды 1:</w:t>
            </w:r>
          </w:p>
          <w:bookmarkEnd w:id="3059"/>
          <w:p>
            <w:pPr>
              <w:spacing w:after="20"/>
              <w:ind w:left="20"/>
              <w:jc w:val="both"/>
            </w:pPr>
            <w:r>
              <w:rPr>
                <w:rFonts w:ascii="Times New Roman"/>
                <w:b w:val="false"/>
                <w:i w:val="false"/>
                <w:color w:val="000000"/>
                <w:sz w:val="20"/>
              </w:rPr>
              <w:t>
Күрделі бас киімдерді дайындау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2" w:id="3060"/>
          <w:p>
            <w:pPr>
              <w:spacing w:after="20"/>
              <w:ind w:left="20"/>
              <w:jc w:val="both"/>
            </w:pPr>
            <w:r>
              <w:rPr>
                <w:rFonts w:ascii="Times New Roman"/>
                <w:b w:val="false"/>
                <w:i w:val="false"/>
                <w:color w:val="000000"/>
                <w:sz w:val="20"/>
              </w:rPr>
              <w:t>
Машықтар:</w:t>
            </w:r>
          </w:p>
          <w:bookmarkEnd w:id="3060"/>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материалдардан жасалған күрделі әрлеуі бар, сондай-ақ табиғи жүннен, былғарыдан және күдеріден, синтетикалық барқыттан, жібек барқыттан, "мамық-қауырсын" таспасынан, целлофаннан, рафиден, "қарасорадан", монофиламенттен жасалған бас киімдер үлгілері бойынша машиналарда немесе қолмен дайындау және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5" w:id="3061"/>
          <w:p>
            <w:pPr>
              <w:spacing w:after="20"/>
              <w:ind w:left="20"/>
              <w:jc w:val="both"/>
            </w:pPr>
            <w:r>
              <w:rPr>
                <w:rFonts w:ascii="Times New Roman"/>
                <w:b w:val="false"/>
                <w:i w:val="false"/>
                <w:color w:val="000000"/>
                <w:sz w:val="20"/>
              </w:rPr>
              <w:t>
Білімдер:</w:t>
            </w:r>
          </w:p>
          <w:bookmarkEnd w:id="3061"/>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Көрсетілген материалдардан бас киімдерді дайындау және жөндеу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2.Операциялардың орындалу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3.Қолданылатын материалдардың түрлері мен қасиеттері, ақаулардың пайда болу себептері және олардың алдын алу шаралары, қызмет көрсетілетін машиналардың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жабдықтар мен қолданылатын бақылау-өлшеу аспаптарының жұмыс принципі; оларға күтім жасау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1" w:id="3062"/>
          <w:p>
            <w:pPr>
              <w:spacing w:after="20"/>
              <w:ind w:left="20"/>
              <w:jc w:val="both"/>
            </w:pPr>
            <w:r>
              <w:rPr>
                <w:rFonts w:ascii="Times New Roman"/>
                <w:b w:val="false"/>
                <w:i w:val="false"/>
                <w:color w:val="000000"/>
                <w:sz w:val="20"/>
              </w:rPr>
              <w:t>
Сәнге қызығушылық;</w:t>
            </w:r>
          </w:p>
          <w:bookmarkEnd w:id="3062"/>
          <w:p>
            <w:pPr>
              <w:spacing w:after="20"/>
              <w:ind w:left="20"/>
              <w:jc w:val="both"/>
            </w:pPr>
            <w:r>
              <w:rPr>
                <w:rFonts w:ascii="Times New Roman"/>
                <w:b w:val="false"/>
                <w:i w:val="false"/>
                <w:color w:val="000000"/>
                <w:sz w:val="20"/>
              </w:rPr>
              <w:t>
</w:t>
            </w:r>
            <w:r>
              <w:rPr>
                <w:rFonts w:ascii="Times New Roman"/>
                <w:b w:val="false"/>
                <w:i w:val="false"/>
                <w:color w:val="000000"/>
                <w:sz w:val="20"/>
              </w:rPr>
              <w:t>Жақсы кеңістіктік қиял;</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дизайнері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Кәсіптің карточкасы "Материалдарды, лекалалар мен бұйымдарды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лекалалар мен бұйымдарды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3" w:id="3063"/>
          <w:p>
            <w:pPr>
              <w:spacing w:after="20"/>
              <w:ind w:left="20"/>
              <w:jc w:val="both"/>
            </w:pPr>
            <w:r>
              <w:rPr>
                <w:rFonts w:ascii="Times New Roman"/>
                <w:b w:val="false"/>
                <w:i w:val="false"/>
                <w:color w:val="000000"/>
                <w:sz w:val="20"/>
              </w:rPr>
              <w:t>
Білім деңгейі:</w:t>
            </w:r>
          </w:p>
          <w:bookmarkEnd w:id="3063"/>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4" w:id="3064"/>
          <w:p>
            <w:pPr>
              <w:spacing w:after="20"/>
              <w:ind w:left="20"/>
              <w:jc w:val="both"/>
            </w:pPr>
            <w:r>
              <w:rPr>
                <w:rFonts w:ascii="Times New Roman"/>
                <w:b w:val="false"/>
                <w:i w:val="false"/>
                <w:color w:val="000000"/>
                <w:sz w:val="20"/>
              </w:rPr>
              <w:t>
Мамандық:</w:t>
            </w:r>
          </w:p>
          <w:bookmarkEnd w:id="3064"/>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5" w:id="3065"/>
          <w:p>
            <w:pPr>
              <w:spacing w:after="20"/>
              <w:ind w:left="20"/>
              <w:jc w:val="both"/>
            </w:pPr>
            <w:r>
              <w:rPr>
                <w:rFonts w:ascii="Times New Roman"/>
                <w:b w:val="false"/>
                <w:i w:val="false"/>
                <w:color w:val="000000"/>
                <w:sz w:val="20"/>
              </w:rPr>
              <w:t>
Біліктілік:</w:t>
            </w:r>
          </w:p>
          <w:bookmarkEnd w:id="306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8100-0-023 - Бұйымдарды, жартылай фабрикаттарды және материалдарды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фурнитураның және дайын бұйымдардың сапасын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 бұйымның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6" w:id="3066"/>
          <w:p>
            <w:pPr>
              <w:spacing w:after="20"/>
              <w:ind w:left="20"/>
              <w:jc w:val="both"/>
            </w:pPr>
            <w:r>
              <w:rPr>
                <w:rFonts w:ascii="Times New Roman"/>
                <w:b w:val="false"/>
                <w:i w:val="false"/>
                <w:color w:val="000000"/>
                <w:sz w:val="20"/>
              </w:rPr>
              <w:t>
Еңбек функциясы 1:</w:t>
            </w:r>
          </w:p>
          <w:bookmarkEnd w:id="3066"/>
          <w:p>
            <w:pPr>
              <w:spacing w:after="20"/>
              <w:ind w:left="20"/>
              <w:jc w:val="both"/>
            </w:pPr>
            <w:r>
              <w:rPr>
                <w:rFonts w:ascii="Times New Roman"/>
                <w:b w:val="false"/>
                <w:i w:val="false"/>
                <w:color w:val="000000"/>
                <w:sz w:val="20"/>
              </w:rPr>
              <w:t>
Дайын бұйымның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7" w:id="3067"/>
          <w:p>
            <w:pPr>
              <w:spacing w:after="20"/>
              <w:ind w:left="20"/>
              <w:jc w:val="both"/>
            </w:pPr>
            <w:r>
              <w:rPr>
                <w:rFonts w:ascii="Times New Roman"/>
                <w:b w:val="false"/>
                <w:i w:val="false"/>
                <w:color w:val="000000"/>
                <w:sz w:val="20"/>
              </w:rPr>
              <w:t>
Дағды 1:</w:t>
            </w:r>
          </w:p>
          <w:bookmarkEnd w:id="3067"/>
          <w:p>
            <w:pPr>
              <w:spacing w:after="20"/>
              <w:ind w:left="20"/>
              <w:jc w:val="both"/>
            </w:pPr>
            <w:r>
              <w:rPr>
                <w:rFonts w:ascii="Times New Roman"/>
                <w:b w:val="false"/>
                <w:i w:val="false"/>
                <w:color w:val="000000"/>
                <w:sz w:val="20"/>
              </w:rPr>
              <w:t>
Жеткізушілерге шағым беру және тапсырыс берушілердің шағымдарын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3068"/>
          <w:p>
            <w:pPr>
              <w:spacing w:after="20"/>
              <w:ind w:left="20"/>
              <w:jc w:val="both"/>
            </w:pPr>
            <w:r>
              <w:rPr>
                <w:rFonts w:ascii="Times New Roman"/>
                <w:b w:val="false"/>
                <w:i w:val="false"/>
                <w:color w:val="000000"/>
                <w:sz w:val="20"/>
              </w:rPr>
              <w:t>
Машықтар:</w:t>
            </w:r>
          </w:p>
          <w:bookmarkEnd w:id="3068"/>
          <w:p>
            <w:pPr>
              <w:spacing w:after="20"/>
              <w:ind w:left="20"/>
              <w:jc w:val="both"/>
            </w:pPr>
            <w:r>
              <w:rPr>
                <w:rFonts w:ascii="Times New Roman"/>
                <w:b w:val="false"/>
                <w:i w:val="false"/>
                <w:color w:val="000000"/>
                <w:sz w:val="20"/>
              </w:rPr>
              <w:t>
</w:t>
            </w:r>
            <w:r>
              <w:rPr>
                <w:rFonts w:ascii="Times New Roman"/>
                <w:b w:val="false"/>
                <w:i w:val="false"/>
                <w:color w:val="000000"/>
                <w:sz w:val="20"/>
              </w:rPr>
              <w:t>1. Сапасыз өнімге актілер жасауға, жеткізушілерге шағымдарды ресімдеуге және ұсынуға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Тапсырыс берушілердің жеке тапсырыстар бойынша жасалған бұйымдардың сапасына шағымдарын талдауға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2" w:id="3069"/>
          <w:p>
            <w:pPr>
              <w:spacing w:after="20"/>
              <w:ind w:left="20"/>
              <w:jc w:val="both"/>
            </w:pPr>
            <w:r>
              <w:rPr>
                <w:rFonts w:ascii="Times New Roman"/>
                <w:b w:val="false"/>
                <w:i w:val="false"/>
                <w:color w:val="000000"/>
                <w:sz w:val="20"/>
              </w:rPr>
              <w:t>
Білімдер:</w:t>
            </w:r>
          </w:p>
          <w:bookmarkEnd w:id="3069"/>
          <w:p>
            <w:pPr>
              <w:spacing w:after="20"/>
              <w:ind w:left="20"/>
              <w:jc w:val="both"/>
            </w:pPr>
            <w:r>
              <w:rPr>
                <w:rFonts w:ascii="Times New Roman"/>
                <w:b w:val="false"/>
                <w:i w:val="false"/>
                <w:color w:val="000000"/>
                <w:sz w:val="20"/>
              </w:rPr>
              <w:t>
</w:t>
            </w:r>
            <w:r>
              <w:rPr>
                <w:rFonts w:ascii="Times New Roman"/>
                <w:b w:val="false"/>
                <w:i w:val="false"/>
                <w:color w:val="000000"/>
                <w:sz w:val="20"/>
              </w:rPr>
              <w:t>1. Бақыланатын бұйымдарды дайындау және жөндеу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Ақау-өлшеу жабдығының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Электрондық есептеу машиналарының құрылғысы және техникалық-пайдалану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3070"/>
          <w:p>
            <w:pPr>
              <w:spacing w:after="20"/>
              <w:ind w:left="20"/>
              <w:jc w:val="both"/>
            </w:pPr>
            <w:r>
              <w:rPr>
                <w:rFonts w:ascii="Times New Roman"/>
                <w:b w:val="false"/>
                <w:i w:val="false"/>
                <w:color w:val="000000"/>
                <w:sz w:val="20"/>
              </w:rPr>
              <w:t>
Дағды 2:</w:t>
            </w:r>
          </w:p>
          <w:bookmarkEnd w:id="3070"/>
          <w:p>
            <w:pPr>
              <w:spacing w:after="20"/>
              <w:ind w:left="20"/>
              <w:jc w:val="both"/>
            </w:pPr>
            <w:r>
              <w:rPr>
                <w:rFonts w:ascii="Times New Roman"/>
                <w:b w:val="false"/>
                <w:i w:val="false"/>
                <w:color w:val="000000"/>
                <w:sz w:val="20"/>
              </w:rPr>
              <w:t>
Аса күрделі бұйымдардың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3071"/>
          <w:p>
            <w:pPr>
              <w:spacing w:after="20"/>
              <w:ind w:left="20"/>
              <w:jc w:val="both"/>
            </w:pPr>
            <w:r>
              <w:rPr>
                <w:rFonts w:ascii="Times New Roman"/>
                <w:b w:val="false"/>
                <w:i w:val="false"/>
                <w:color w:val="000000"/>
                <w:sz w:val="20"/>
              </w:rPr>
              <w:t>
Машықтар:</w:t>
            </w:r>
          </w:p>
          <w:bookmarkEnd w:id="3071"/>
          <w:p>
            <w:pPr>
              <w:spacing w:after="20"/>
              <w:ind w:left="20"/>
              <w:jc w:val="both"/>
            </w:pPr>
            <w:r>
              <w:rPr>
                <w:rFonts w:ascii="Times New Roman"/>
                <w:b w:val="false"/>
                <w:i w:val="false"/>
                <w:color w:val="000000"/>
                <w:sz w:val="20"/>
              </w:rPr>
              <w:t>
</w:t>
            </w:r>
            <w:r>
              <w:rPr>
                <w:rFonts w:ascii="Times New Roman"/>
                <w:b w:val="false"/>
                <w:i w:val="false"/>
                <w:color w:val="000000"/>
                <w:sz w:val="20"/>
              </w:rPr>
              <w:t>1. Жартылай фабрикаттар мен пальто-костюм ассортименті бұйымдарының сапасын тексеру: шинельдер, пиджактар, фрактар, визиткалар, мундирлер, кительдер, плащтар, күртешелер, комбинезондар, сондай-ақ үлгі-эталондарға сәйкес осы бұйымдарға арналған лекалдардың, жаймалардың, жайма эскиздерінің, трафареттердің және пішімнің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Жаппай өндірілген бұйымдардың сұрыптылығын және тапсырыс берушіге мемлекеттік стандарттарға сәйкес жеке тапсырыстар бойынша дайындалған және жөнделген бұйымдарды тапсыруға дайындығын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3072"/>
          <w:p>
            <w:pPr>
              <w:spacing w:after="20"/>
              <w:ind w:left="20"/>
              <w:jc w:val="both"/>
            </w:pPr>
            <w:r>
              <w:rPr>
                <w:rFonts w:ascii="Times New Roman"/>
                <w:b w:val="false"/>
                <w:i w:val="false"/>
                <w:color w:val="000000"/>
                <w:sz w:val="20"/>
              </w:rPr>
              <w:t>
Білімдер:</w:t>
            </w:r>
          </w:p>
          <w:bookmarkEnd w:id="3072"/>
          <w:p>
            <w:pPr>
              <w:spacing w:after="20"/>
              <w:ind w:left="20"/>
              <w:jc w:val="both"/>
            </w:pPr>
            <w:r>
              <w:rPr>
                <w:rFonts w:ascii="Times New Roman"/>
                <w:b w:val="false"/>
                <w:i w:val="false"/>
                <w:color w:val="000000"/>
                <w:sz w:val="20"/>
              </w:rPr>
              <w:t>
</w:t>
            </w:r>
            <w:r>
              <w:rPr>
                <w:rFonts w:ascii="Times New Roman"/>
                <w:b w:val="false"/>
                <w:i w:val="false"/>
                <w:color w:val="000000"/>
                <w:sz w:val="20"/>
              </w:rPr>
              <w:t>1. Бақыланатын бұйымдардың сапасын тексеру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Жаппай өндірістің көрсетілген ассортименті бұйымдарының сұрыптылығын айқындау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Бақыланатын материалдар мен бұйымдардың сапасына қойылатын мемлекеттік стандарттардың талаптары, бақыланатын бұйымдарды дайындау және жөндеу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3073"/>
          <w:p>
            <w:pPr>
              <w:spacing w:after="20"/>
              <w:ind w:left="20"/>
              <w:jc w:val="both"/>
            </w:pPr>
            <w:r>
              <w:rPr>
                <w:rFonts w:ascii="Times New Roman"/>
                <w:b w:val="false"/>
                <w:i w:val="false"/>
                <w:color w:val="000000"/>
                <w:sz w:val="20"/>
              </w:rPr>
              <w:t>
Жауапкершілік</w:t>
            </w:r>
          </w:p>
          <w:bookmarkEnd w:id="3073"/>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мәселелерді шешу</w:t>
            </w:r>
          </w:p>
          <w:p>
            <w:pPr>
              <w:spacing w:after="20"/>
              <w:ind w:left="20"/>
              <w:jc w:val="both"/>
            </w:pPr>
            <w:r>
              <w:rPr>
                <w:rFonts w:ascii="Times New Roman"/>
                <w:b w:val="false"/>
                <w:i w:val="false"/>
                <w:color w:val="000000"/>
                <w:sz w:val="20"/>
              </w:rPr>
              <w:t>
Нәтижеге бағдарлау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Кәсіптің карточкасы "Киім кешек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кешек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9" w:id="3074"/>
          <w:p>
            <w:pPr>
              <w:spacing w:after="20"/>
              <w:ind w:left="20"/>
              <w:jc w:val="both"/>
            </w:pPr>
            <w:r>
              <w:rPr>
                <w:rFonts w:ascii="Times New Roman"/>
                <w:b w:val="false"/>
                <w:i w:val="false"/>
                <w:color w:val="000000"/>
                <w:sz w:val="20"/>
              </w:rPr>
              <w:t>
Білім деңгейі:</w:t>
            </w:r>
          </w:p>
          <w:bookmarkEnd w:id="3074"/>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3075"/>
          <w:p>
            <w:pPr>
              <w:spacing w:after="20"/>
              <w:ind w:left="20"/>
              <w:jc w:val="both"/>
            </w:pPr>
            <w:r>
              <w:rPr>
                <w:rFonts w:ascii="Times New Roman"/>
                <w:b w:val="false"/>
                <w:i w:val="false"/>
                <w:color w:val="000000"/>
                <w:sz w:val="20"/>
              </w:rPr>
              <w:t>
Мамандық:</w:t>
            </w:r>
          </w:p>
          <w:bookmarkEnd w:id="3075"/>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3076"/>
          <w:p>
            <w:pPr>
              <w:spacing w:after="20"/>
              <w:ind w:left="20"/>
              <w:jc w:val="both"/>
            </w:pPr>
            <w:r>
              <w:rPr>
                <w:rFonts w:ascii="Times New Roman"/>
                <w:b w:val="false"/>
                <w:i w:val="false"/>
                <w:color w:val="000000"/>
                <w:sz w:val="20"/>
              </w:rPr>
              <w:t>
Біліктілік:</w:t>
            </w:r>
          </w:p>
          <w:bookmarkEnd w:id="307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3077"/>
          <w:p>
            <w:pPr>
              <w:spacing w:after="20"/>
              <w:ind w:left="20"/>
              <w:jc w:val="both"/>
            </w:pPr>
            <w:r>
              <w:rPr>
                <w:rFonts w:ascii="Times New Roman"/>
                <w:b w:val="false"/>
                <w:i w:val="false"/>
                <w:color w:val="000000"/>
                <w:sz w:val="20"/>
              </w:rPr>
              <w:t>
2163-1-010 - Модельер-құрастырушы;</w:t>
            </w:r>
          </w:p>
          <w:bookmarkEnd w:id="3077"/>
          <w:p>
            <w:pPr>
              <w:spacing w:after="20"/>
              <w:ind w:left="20"/>
              <w:jc w:val="both"/>
            </w:pPr>
            <w:r>
              <w:rPr>
                <w:rFonts w:ascii="Times New Roman"/>
                <w:b w:val="false"/>
                <w:i w:val="false"/>
                <w:color w:val="000000"/>
                <w:sz w:val="20"/>
              </w:rPr>
              <w:t>
2163-1-009 - Киім модельері.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сұранысын, сән үрдістерін, заманауи өндіріс технологияларын және құрастыру және модельдеу жүйелерін ескере отырып, тоқыма материалдарынан жасалған киімдерді жобалау және модельдеу, сериялық өндіріске арналған лекалдарды әзірлеу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үлгілерін модельдеу және құрастыру және конструкцияларға негізделген лекалдарды әзірлеу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3" w:id="3078"/>
          <w:p>
            <w:pPr>
              <w:spacing w:after="20"/>
              <w:ind w:left="20"/>
              <w:jc w:val="both"/>
            </w:pPr>
            <w:r>
              <w:rPr>
                <w:rFonts w:ascii="Times New Roman"/>
                <w:b w:val="false"/>
                <w:i w:val="false"/>
                <w:color w:val="000000"/>
                <w:sz w:val="20"/>
              </w:rPr>
              <w:t>
Еңбек функциясы 1:</w:t>
            </w:r>
          </w:p>
          <w:bookmarkEnd w:id="3078"/>
          <w:p>
            <w:pPr>
              <w:spacing w:after="20"/>
              <w:ind w:left="20"/>
              <w:jc w:val="both"/>
            </w:pPr>
            <w:r>
              <w:rPr>
                <w:rFonts w:ascii="Times New Roman"/>
                <w:b w:val="false"/>
                <w:i w:val="false"/>
                <w:color w:val="000000"/>
                <w:sz w:val="20"/>
              </w:rPr>
              <w:t>
Киім үлгілерін модельдеу және құрастыру және конструкцияларға негізделген лекалдарды әзірлеу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3079"/>
          <w:p>
            <w:pPr>
              <w:spacing w:after="20"/>
              <w:ind w:left="20"/>
              <w:jc w:val="both"/>
            </w:pPr>
            <w:r>
              <w:rPr>
                <w:rFonts w:ascii="Times New Roman"/>
                <w:b w:val="false"/>
                <w:i w:val="false"/>
                <w:color w:val="000000"/>
                <w:sz w:val="20"/>
              </w:rPr>
              <w:t>
Дағды 1:</w:t>
            </w:r>
          </w:p>
          <w:bookmarkEnd w:id="3079"/>
          <w:p>
            <w:pPr>
              <w:spacing w:after="20"/>
              <w:ind w:left="20"/>
              <w:jc w:val="both"/>
            </w:pPr>
            <w:r>
              <w:rPr>
                <w:rFonts w:ascii="Times New Roman"/>
                <w:b w:val="false"/>
                <w:i w:val="false"/>
                <w:color w:val="000000"/>
                <w:sz w:val="20"/>
              </w:rPr>
              <w:t>
Жаңа киім үлгілерін әзірлеу үшін жобалау алдындағы зерттеулер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3080"/>
          <w:p>
            <w:pPr>
              <w:spacing w:after="20"/>
              <w:ind w:left="20"/>
              <w:jc w:val="both"/>
            </w:pPr>
            <w:r>
              <w:rPr>
                <w:rFonts w:ascii="Times New Roman"/>
                <w:b w:val="false"/>
                <w:i w:val="false"/>
                <w:color w:val="000000"/>
                <w:sz w:val="20"/>
              </w:rPr>
              <w:t>
Машықтар:</w:t>
            </w:r>
          </w:p>
          <w:bookmarkEnd w:id="3080"/>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тапсырманы, өндірілген киімнің ерекшелігін, сондай-ақ ұйымның нарықтық, өндірістік және технологиялық әлеуетін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Әзірленетін киімге қойылатын талаптарды оның тағайындалуын, пайдаланудың климаттық ерекшеліктерін, тұтынушының жынысы мен жасын ескере отырып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Тұтынушылардың киімнің нарықтық ассортиментіне қанағаттануы, тұтынушылардың сатып алу және пайдалану шығындарының деңгейі, тұтынушылардың қалауы мен артықшылықтары туралы ақпаратты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Киімнің соңғы дизайн және технологиялық шешімдерін, тоқыма өндірісінің инновацияларын қадағалаңыз.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1" w:id="3081"/>
          <w:p>
            <w:pPr>
              <w:spacing w:after="20"/>
              <w:ind w:left="20"/>
              <w:jc w:val="both"/>
            </w:pPr>
            <w:r>
              <w:rPr>
                <w:rFonts w:ascii="Times New Roman"/>
                <w:b w:val="false"/>
                <w:i w:val="false"/>
                <w:color w:val="000000"/>
                <w:sz w:val="20"/>
              </w:rPr>
              <w:t>
Білімдер:</w:t>
            </w:r>
          </w:p>
          <w:bookmarkEnd w:id="3081"/>
          <w:p>
            <w:pPr>
              <w:spacing w:after="20"/>
              <w:ind w:left="20"/>
              <w:jc w:val="both"/>
            </w:pPr>
            <w:r>
              <w:rPr>
                <w:rFonts w:ascii="Times New Roman"/>
                <w:b w:val="false"/>
                <w:i w:val="false"/>
                <w:color w:val="000000"/>
                <w:sz w:val="20"/>
              </w:rPr>
              <w:t>
</w:t>
            </w:r>
            <w:r>
              <w:rPr>
                <w:rFonts w:ascii="Times New Roman"/>
                <w:b w:val="false"/>
                <w:i w:val="false"/>
                <w:color w:val="000000"/>
                <w:sz w:val="20"/>
              </w:rPr>
              <w:t>1. Киім үлгілерін әзірлеу үшін қажетті бастапқы өндірістік және экономикалық деректердің құрылымы мен мазмұнына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Өнімнің (көрсетілетін қызметтердің) және процестердің негізгі түрлеріне нормативтік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Сән трендтері туралы ақпарат көздері.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Киімнің эстетикасын, функционалдығын, қауіпсіздігін, физиологиясын бағалау критерийлері.</w:t>
            </w:r>
          </w:p>
          <w:p>
            <w:pPr>
              <w:spacing w:after="20"/>
              <w:ind w:left="20"/>
              <w:jc w:val="both"/>
            </w:pPr>
            <w:r>
              <w:rPr>
                <w:rFonts w:ascii="Times New Roman"/>
                <w:b w:val="false"/>
                <w:i w:val="false"/>
                <w:color w:val="000000"/>
                <w:sz w:val="20"/>
              </w:rPr>
              <w:t>
5. Еңбекті қорғау, өртке қарсы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6" w:id="3082"/>
          <w:p>
            <w:pPr>
              <w:spacing w:after="20"/>
              <w:ind w:left="20"/>
              <w:jc w:val="both"/>
            </w:pPr>
            <w:r>
              <w:rPr>
                <w:rFonts w:ascii="Times New Roman"/>
                <w:b w:val="false"/>
                <w:i w:val="false"/>
                <w:color w:val="000000"/>
                <w:sz w:val="20"/>
              </w:rPr>
              <w:t>
Дағды 2:</w:t>
            </w:r>
          </w:p>
          <w:bookmarkEnd w:id="3082"/>
          <w:p>
            <w:pPr>
              <w:spacing w:after="20"/>
              <w:ind w:left="20"/>
              <w:jc w:val="both"/>
            </w:pPr>
            <w:r>
              <w:rPr>
                <w:rFonts w:ascii="Times New Roman"/>
                <w:b w:val="false"/>
                <w:i w:val="false"/>
                <w:color w:val="000000"/>
                <w:sz w:val="20"/>
              </w:rPr>
              <w:t>
Киім үлгілерін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7" w:id="3083"/>
          <w:p>
            <w:pPr>
              <w:spacing w:after="20"/>
              <w:ind w:left="20"/>
              <w:jc w:val="both"/>
            </w:pPr>
            <w:r>
              <w:rPr>
                <w:rFonts w:ascii="Times New Roman"/>
                <w:b w:val="false"/>
                <w:i w:val="false"/>
                <w:color w:val="000000"/>
                <w:sz w:val="20"/>
              </w:rPr>
              <w:t>
Машықтар:</w:t>
            </w:r>
          </w:p>
          <w:bookmarkEnd w:id="3083"/>
          <w:p>
            <w:pPr>
              <w:spacing w:after="20"/>
              <w:ind w:left="20"/>
              <w:jc w:val="both"/>
            </w:pPr>
            <w:r>
              <w:rPr>
                <w:rFonts w:ascii="Times New Roman"/>
                <w:b w:val="false"/>
                <w:i w:val="false"/>
                <w:color w:val="000000"/>
                <w:sz w:val="20"/>
              </w:rPr>
              <w:t>
</w:t>
            </w:r>
            <w:r>
              <w:rPr>
                <w:rFonts w:ascii="Times New Roman"/>
                <w:b w:val="false"/>
                <w:i w:val="false"/>
                <w:color w:val="000000"/>
                <w:sz w:val="20"/>
              </w:rPr>
              <w:t>1. Сән үрдістеріне сәйкес киім үлгілерінің көркем эскиздерін, материалдарды, түс үйлесімін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3084"/>
          <w:p>
            <w:pPr>
              <w:spacing w:after="20"/>
              <w:ind w:left="20"/>
              <w:jc w:val="both"/>
            </w:pPr>
            <w:r>
              <w:rPr>
                <w:rFonts w:ascii="Times New Roman"/>
                <w:b w:val="false"/>
                <w:i w:val="false"/>
                <w:color w:val="000000"/>
                <w:sz w:val="20"/>
              </w:rPr>
              <w:t>
Білімдер:</w:t>
            </w:r>
          </w:p>
          <w:bookmarkEnd w:id="3084"/>
          <w:p>
            <w:pPr>
              <w:spacing w:after="20"/>
              <w:ind w:left="20"/>
              <w:jc w:val="both"/>
            </w:pPr>
            <w:r>
              <w:rPr>
                <w:rFonts w:ascii="Times New Roman"/>
                <w:b w:val="false"/>
                <w:i w:val="false"/>
                <w:color w:val="000000"/>
                <w:sz w:val="20"/>
              </w:rPr>
              <w:t>
</w:t>
            </w:r>
            <w:r>
              <w:rPr>
                <w:rFonts w:ascii="Times New Roman"/>
                <w:b w:val="false"/>
                <w:i w:val="false"/>
                <w:color w:val="000000"/>
                <w:sz w:val="20"/>
              </w:rPr>
              <w:t>1. Сән бағыты, тұтынушылардың әртүрлі топтарына арналған киім функциялары.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Киім үлгілерінің нобайларын әзірлеуге және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Көркем-графикалық жұмыстардың негізгі әдістері,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Композиция заңдары және көлемді киім формаларын жобалау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Киімді дайындау ерекшеліктері мен пайдалану шарттарын ескере отырып, материалдарды конфигурациялау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Әр түрлі материалдардан киімнің қалыптасу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Киімді жобалаудың анатомиялық-физиологиялық, антропометриялық және биомеханикалық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Киім үлгілерін модельдеуге және визуализациялауға арналған графикалық редакторлар мен бағдарламалар.</w:t>
            </w:r>
          </w:p>
          <w:p>
            <w:pPr>
              <w:spacing w:after="20"/>
              <w:ind w:left="20"/>
              <w:jc w:val="both"/>
            </w:pPr>
            <w:r>
              <w:rPr>
                <w:rFonts w:ascii="Times New Roman"/>
                <w:b w:val="false"/>
                <w:i w:val="false"/>
                <w:color w:val="000000"/>
                <w:sz w:val="20"/>
              </w:rPr>
              <w:t>
10. Еңбекті қорғау, өртке қарсы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9" w:id="3085"/>
          <w:p>
            <w:pPr>
              <w:spacing w:after="20"/>
              <w:ind w:left="20"/>
              <w:jc w:val="both"/>
            </w:pPr>
            <w:r>
              <w:rPr>
                <w:rFonts w:ascii="Times New Roman"/>
                <w:b w:val="false"/>
                <w:i w:val="false"/>
                <w:color w:val="000000"/>
                <w:sz w:val="20"/>
              </w:rPr>
              <w:t>
Дағды 3:</w:t>
            </w:r>
          </w:p>
          <w:bookmarkEnd w:id="3085"/>
          <w:p>
            <w:pPr>
              <w:spacing w:after="20"/>
              <w:ind w:left="20"/>
              <w:jc w:val="both"/>
            </w:pPr>
            <w:r>
              <w:rPr>
                <w:rFonts w:ascii="Times New Roman"/>
                <w:b w:val="false"/>
                <w:i w:val="false"/>
                <w:color w:val="000000"/>
                <w:sz w:val="20"/>
              </w:rPr>
              <w:t>
Жаңа киім үлгілерінің конструкциясын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0" w:id="3086"/>
          <w:p>
            <w:pPr>
              <w:spacing w:after="20"/>
              <w:ind w:left="20"/>
              <w:jc w:val="both"/>
            </w:pPr>
            <w:r>
              <w:rPr>
                <w:rFonts w:ascii="Times New Roman"/>
                <w:b w:val="false"/>
                <w:i w:val="false"/>
                <w:color w:val="000000"/>
                <w:sz w:val="20"/>
              </w:rPr>
              <w:t>
Машықтар:</w:t>
            </w:r>
          </w:p>
          <w:bookmarkEnd w:id="3086"/>
          <w:p>
            <w:pPr>
              <w:spacing w:after="20"/>
              <w:ind w:left="20"/>
              <w:jc w:val="both"/>
            </w:pPr>
            <w:r>
              <w:rPr>
                <w:rFonts w:ascii="Times New Roman"/>
                <w:b w:val="false"/>
                <w:i w:val="false"/>
                <w:color w:val="000000"/>
                <w:sz w:val="20"/>
              </w:rPr>
              <w:t>
</w:t>
            </w:r>
            <w:r>
              <w:rPr>
                <w:rFonts w:ascii="Times New Roman"/>
                <w:b w:val="false"/>
                <w:i w:val="false"/>
                <w:color w:val="000000"/>
                <w:sz w:val="20"/>
              </w:rPr>
              <w:t>1. Базалық констуктивті негіздерді, оларды нақтылауды және конструктивті модельдеуді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Базалық конструктивті негіздерінің сызбаларын құрастыру және олардың негізінде бірқатар модельдер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Әзірленген сызбаларды өнімділікке, пропорционалдылыққа және тепе-теңдікке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Конструктивті ақауларын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6" w:id="3087"/>
          <w:p>
            <w:pPr>
              <w:spacing w:after="20"/>
              <w:ind w:left="20"/>
              <w:jc w:val="both"/>
            </w:pPr>
            <w:r>
              <w:rPr>
                <w:rFonts w:ascii="Times New Roman"/>
                <w:b w:val="false"/>
                <w:i w:val="false"/>
                <w:color w:val="000000"/>
                <w:sz w:val="20"/>
              </w:rPr>
              <w:t>
Білімдер:</w:t>
            </w:r>
          </w:p>
          <w:bookmarkEnd w:id="3087"/>
          <w:p>
            <w:pPr>
              <w:spacing w:after="20"/>
              <w:ind w:left="20"/>
              <w:jc w:val="both"/>
            </w:pPr>
            <w:r>
              <w:rPr>
                <w:rFonts w:ascii="Times New Roman"/>
                <w:b w:val="false"/>
                <w:i w:val="false"/>
                <w:color w:val="000000"/>
                <w:sz w:val="20"/>
              </w:rPr>
              <w:t>
</w:t>
            </w:r>
            <w:r>
              <w:rPr>
                <w:rFonts w:ascii="Times New Roman"/>
                <w:b w:val="false"/>
                <w:i w:val="false"/>
                <w:color w:val="000000"/>
                <w:sz w:val="20"/>
              </w:rPr>
              <w:t>1. Тапсырыс берушінің/ тұтынушының жайлы жағдайын қамтамасыз ететін киімнің негізгі және эксклюзивті модельдерін жобалау принциптері, тәсілдері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Сызбалардың негізгі құрылымдық негіздері және оларды модельдеу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Антропометрия негіздері, адам денесінің өлшемдік белгілері және фигураларды өлшеу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Түпнұсқа киім үлгілерін алу үшін жобалау және модельдеу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Киім үлгілерін фигураға отырғызудағы ақауларды жою және өлшеп көруге дайындау және жүргізу ережелері.</w:t>
            </w:r>
          </w:p>
          <w:p>
            <w:pPr>
              <w:spacing w:after="20"/>
              <w:ind w:left="20"/>
              <w:jc w:val="both"/>
            </w:pPr>
            <w:r>
              <w:rPr>
                <w:rFonts w:ascii="Times New Roman"/>
                <w:b w:val="false"/>
                <w:i w:val="false"/>
                <w:color w:val="000000"/>
                <w:sz w:val="20"/>
              </w:rPr>
              <w:t>
6. Әр түрлі материалдардан жасалған киімді пішу, тігу, қалыптау, түйінді технологиялық өңдеу және әрлеу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2" w:id="3088"/>
          <w:p>
            <w:pPr>
              <w:spacing w:after="20"/>
              <w:ind w:left="20"/>
              <w:jc w:val="both"/>
            </w:pPr>
            <w:r>
              <w:rPr>
                <w:rFonts w:ascii="Times New Roman"/>
                <w:b w:val="false"/>
                <w:i w:val="false"/>
                <w:color w:val="000000"/>
                <w:sz w:val="20"/>
              </w:rPr>
              <w:t>
Көп тапсырма жағдайында жұмыс істеу;</w:t>
            </w:r>
          </w:p>
          <w:bookmarkEnd w:id="3088"/>
          <w:p>
            <w:pPr>
              <w:spacing w:after="20"/>
              <w:ind w:left="20"/>
              <w:jc w:val="both"/>
            </w:pPr>
            <w:r>
              <w:rPr>
                <w:rFonts w:ascii="Times New Roman"/>
                <w:b w:val="false"/>
                <w:i w:val="false"/>
                <w:color w:val="000000"/>
                <w:sz w:val="20"/>
              </w:rPr>
              <w:t>
Күрделі мәселелерді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кешек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Кәсіптің карточкасы "Тігінші-оператор":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3" w:id="3089"/>
          <w:p>
            <w:pPr>
              <w:spacing w:after="20"/>
              <w:ind w:left="20"/>
              <w:jc w:val="both"/>
            </w:pPr>
            <w:r>
              <w:rPr>
                <w:rFonts w:ascii="Times New Roman"/>
                <w:b w:val="false"/>
                <w:i w:val="false"/>
                <w:color w:val="000000"/>
                <w:sz w:val="20"/>
              </w:rPr>
              <w:t>
Білім деңгейі:</w:t>
            </w:r>
          </w:p>
          <w:bookmarkEnd w:id="3089"/>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3090"/>
          <w:p>
            <w:pPr>
              <w:spacing w:after="20"/>
              <w:ind w:left="20"/>
              <w:jc w:val="both"/>
            </w:pPr>
            <w:r>
              <w:rPr>
                <w:rFonts w:ascii="Times New Roman"/>
                <w:b w:val="false"/>
                <w:i w:val="false"/>
                <w:color w:val="000000"/>
                <w:sz w:val="20"/>
              </w:rPr>
              <w:t>
Мамандық:</w:t>
            </w:r>
          </w:p>
          <w:bookmarkEnd w:id="3090"/>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5" w:id="3091"/>
          <w:p>
            <w:pPr>
              <w:spacing w:after="20"/>
              <w:ind w:left="20"/>
              <w:jc w:val="both"/>
            </w:pPr>
            <w:r>
              <w:rPr>
                <w:rFonts w:ascii="Times New Roman"/>
                <w:b w:val="false"/>
                <w:i w:val="false"/>
                <w:color w:val="000000"/>
                <w:sz w:val="20"/>
              </w:rPr>
              <w:t>
Біліктілік:</w:t>
            </w:r>
          </w:p>
          <w:bookmarkEnd w:id="309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7533-1-016 - Тігінші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материалдардан жасалған бұйымдарды тігу бойынша машиналарда немесе қолмен операцияларды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Бөлшектерді, бұйымдарды өңдеу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6" w:id="3092"/>
          <w:p>
            <w:pPr>
              <w:spacing w:after="20"/>
              <w:ind w:left="20"/>
              <w:jc w:val="both"/>
            </w:pPr>
            <w:r>
              <w:rPr>
                <w:rFonts w:ascii="Times New Roman"/>
                <w:b w:val="false"/>
                <w:i w:val="false"/>
                <w:color w:val="000000"/>
                <w:sz w:val="20"/>
              </w:rPr>
              <w:t>
Еңбек функциясы 1:</w:t>
            </w:r>
          </w:p>
          <w:bookmarkEnd w:id="3092"/>
          <w:p>
            <w:pPr>
              <w:spacing w:after="20"/>
              <w:ind w:left="20"/>
              <w:jc w:val="both"/>
            </w:pPr>
            <w:r>
              <w:rPr>
                <w:rFonts w:ascii="Times New Roman"/>
                <w:b w:val="false"/>
                <w:i w:val="false"/>
                <w:color w:val="000000"/>
                <w:sz w:val="20"/>
              </w:rPr>
              <w:t>
Бөлшектерді, бұйымдарды өңдеу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7" w:id="3093"/>
          <w:p>
            <w:pPr>
              <w:spacing w:after="20"/>
              <w:ind w:left="20"/>
              <w:jc w:val="both"/>
            </w:pPr>
            <w:r>
              <w:rPr>
                <w:rFonts w:ascii="Times New Roman"/>
                <w:b w:val="false"/>
                <w:i w:val="false"/>
                <w:color w:val="000000"/>
                <w:sz w:val="20"/>
              </w:rPr>
              <w:t>
Дағды 1:</w:t>
            </w:r>
          </w:p>
          <w:bookmarkEnd w:id="3093"/>
          <w:p>
            <w:pPr>
              <w:spacing w:after="20"/>
              <w:ind w:left="20"/>
              <w:jc w:val="both"/>
            </w:pPr>
            <w:r>
              <w:rPr>
                <w:rFonts w:ascii="Times New Roman"/>
                <w:b w:val="false"/>
                <w:i w:val="false"/>
                <w:color w:val="000000"/>
                <w:sz w:val="20"/>
              </w:rPr>
              <w:t>
Автоматтандырылған пішу кешенінде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8" w:id="3094"/>
          <w:p>
            <w:pPr>
              <w:spacing w:after="20"/>
              <w:ind w:left="20"/>
              <w:jc w:val="both"/>
            </w:pPr>
            <w:r>
              <w:rPr>
                <w:rFonts w:ascii="Times New Roman"/>
                <w:b w:val="false"/>
                <w:i w:val="false"/>
                <w:color w:val="000000"/>
                <w:sz w:val="20"/>
              </w:rPr>
              <w:t>
Машықтар:</w:t>
            </w:r>
          </w:p>
          <w:bookmarkEnd w:id="3094"/>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Бағдарламалық басқарумен автоматтандырылған пішу кешенінде әртүрлі материалдарды пішу процесін орындау және оны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Пішу бағдарламасын жасауға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Автоматтандырылған пішу кешеніне техникалық қызмет көрсету және оны жөндеуге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3095"/>
          <w:p>
            <w:pPr>
              <w:spacing w:after="20"/>
              <w:ind w:left="20"/>
              <w:jc w:val="both"/>
            </w:pPr>
            <w:r>
              <w:rPr>
                <w:rFonts w:ascii="Times New Roman"/>
                <w:b w:val="false"/>
                <w:i w:val="false"/>
                <w:color w:val="000000"/>
                <w:sz w:val="20"/>
              </w:rPr>
              <w:t>
Білімдер:</w:t>
            </w:r>
          </w:p>
          <w:bookmarkEnd w:id="3095"/>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Автоматтандырылған пішу кешенінің жұмыс принципі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кешеннің құрылымдық ерекшеліктері, механикалық, электрлік және пневматикалық ішкі жүйелердің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Автоматтандырылған кешенінің жұмысындағы ақаулардың себептері, олардың алдын алу әдістері,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8" w:id="3096"/>
          <w:p>
            <w:pPr>
              <w:spacing w:after="20"/>
              <w:ind w:left="20"/>
              <w:jc w:val="both"/>
            </w:pPr>
            <w:r>
              <w:rPr>
                <w:rFonts w:ascii="Times New Roman"/>
                <w:b w:val="false"/>
                <w:i w:val="false"/>
                <w:color w:val="000000"/>
                <w:sz w:val="20"/>
              </w:rPr>
              <w:t>
Дағды 2:</w:t>
            </w:r>
          </w:p>
          <w:bookmarkEnd w:id="3096"/>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9" w:id="3097"/>
          <w:p>
            <w:pPr>
              <w:spacing w:after="20"/>
              <w:ind w:left="20"/>
              <w:jc w:val="both"/>
            </w:pPr>
            <w:r>
              <w:rPr>
                <w:rFonts w:ascii="Times New Roman"/>
                <w:b w:val="false"/>
                <w:i w:val="false"/>
                <w:color w:val="000000"/>
                <w:sz w:val="20"/>
              </w:rPr>
              <w:t>
Машықтар:</w:t>
            </w:r>
          </w:p>
          <w:bookmarkEnd w:id="3097"/>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бөлшектегі, түйіндердегі, дайын бұйымдардағы ақауларды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2" w:id="3098"/>
          <w:p>
            <w:pPr>
              <w:spacing w:after="20"/>
              <w:ind w:left="20"/>
              <w:jc w:val="both"/>
            </w:pPr>
            <w:r>
              <w:rPr>
                <w:rFonts w:ascii="Times New Roman"/>
                <w:b w:val="false"/>
                <w:i w:val="false"/>
                <w:color w:val="000000"/>
                <w:sz w:val="20"/>
              </w:rPr>
              <w:t>
Білімдер:</w:t>
            </w:r>
          </w:p>
          <w:bookmarkEnd w:id="3098"/>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Дайындалған бөлшектердің, түйіндердің, дайын бұйымдардың сапасына қойылатын талаптар, тиісті техникалық регламент.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5" w:id="3099"/>
          <w:p>
            <w:pPr>
              <w:spacing w:after="20"/>
              <w:ind w:left="20"/>
              <w:jc w:val="both"/>
            </w:pPr>
            <w:r>
              <w:rPr>
                <w:rFonts w:ascii="Times New Roman"/>
                <w:b w:val="false"/>
                <w:i w:val="false"/>
                <w:color w:val="000000"/>
                <w:sz w:val="20"/>
              </w:rPr>
              <w:t>
Инновациялық әдістерге қабілеттілік және қызығушылық;</w:t>
            </w:r>
          </w:p>
          <w:bookmarkEnd w:id="3099"/>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Монотонды және біріңғай жұмыстарды орындауға бейімділік;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Нәтижелілікті төмендетпей ұзақ уақыт бойы қарқынды жұмыс істеу мүмкіндігі;</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Кәсіптің карточкасы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9" w:id="3100"/>
          <w:p>
            <w:pPr>
              <w:spacing w:after="20"/>
              <w:ind w:left="20"/>
              <w:jc w:val="both"/>
            </w:pPr>
            <w:r>
              <w:rPr>
                <w:rFonts w:ascii="Times New Roman"/>
                <w:b w:val="false"/>
                <w:i w:val="false"/>
                <w:color w:val="000000"/>
                <w:sz w:val="20"/>
              </w:rPr>
              <w:t>
Білім деңгейі:</w:t>
            </w:r>
          </w:p>
          <w:bookmarkEnd w:id="3100"/>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0" w:id="3101"/>
          <w:p>
            <w:pPr>
              <w:spacing w:after="20"/>
              <w:ind w:left="20"/>
              <w:jc w:val="both"/>
            </w:pPr>
            <w:r>
              <w:rPr>
                <w:rFonts w:ascii="Times New Roman"/>
                <w:b w:val="false"/>
                <w:i w:val="false"/>
                <w:color w:val="000000"/>
                <w:sz w:val="20"/>
              </w:rPr>
              <w:t>
Мамандық:</w:t>
            </w:r>
          </w:p>
          <w:bookmarkEnd w:id="3101"/>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1" w:id="3102"/>
          <w:p>
            <w:pPr>
              <w:spacing w:after="20"/>
              <w:ind w:left="20"/>
              <w:jc w:val="both"/>
            </w:pPr>
            <w:r>
              <w:rPr>
                <w:rFonts w:ascii="Times New Roman"/>
                <w:b w:val="false"/>
                <w:i w:val="false"/>
                <w:color w:val="000000"/>
                <w:sz w:val="20"/>
              </w:rPr>
              <w:t>
Біліктілік:</w:t>
            </w:r>
          </w:p>
          <w:bookmarkEnd w:id="310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санатты техник-технолог лауазымындағы жұмыс өтілі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бұйымның сапасын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2" w:id="3103"/>
          <w:p>
            <w:pPr>
              <w:spacing w:after="20"/>
              <w:ind w:left="20"/>
              <w:jc w:val="both"/>
            </w:pPr>
            <w:r>
              <w:rPr>
                <w:rFonts w:ascii="Times New Roman"/>
                <w:b w:val="false"/>
                <w:i w:val="false"/>
                <w:color w:val="000000"/>
                <w:sz w:val="20"/>
              </w:rPr>
              <w:t>
1. Ұйымдық-басқарушылық</w:t>
            </w:r>
          </w:p>
          <w:bookmarkEnd w:id="3103"/>
          <w:p>
            <w:pPr>
              <w:spacing w:after="20"/>
              <w:ind w:left="20"/>
              <w:jc w:val="both"/>
            </w:pPr>
            <w:r>
              <w:rPr>
                <w:rFonts w:ascii="Times New Roman"/>
                <w:b w:val="false"/>
                <w:i w:val="false"/>
                <w:color w:val="000000"/>
                <w:sz w:val="20"/>
              </w:rPr>
              <w:t>
2. Тәжірибелік-эксперименттік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3104"/>
          <w:p>
            <w:pPr>
              <w:spacing w:after="20"/>
              <w:ind w:left="20"/>
              <w:jc w:val="both"/>
            </w:pPr>
            <w:r>
              <w:rPr>
                <w:rFonts w:ascii="Times New Roman"/>
                <w:b w:val="false"/>
                <w:i w:val="false"/>
                <w:color w:val="000000"/>
                <w:sz w:val="20"/>
              </w:rPr>
              <w:t>
Еңбек функциясы 1:</w:t>
            </w:r>
          </w:p>
          <w:bookmarkEnd w:id="3104"/>
          <w:p>
            <w:pPr>
              <w:spacing w:after="20"/>
              <w:ind w:left="20"/>
              <w:jc w:val="both"/>
            </w:pPr>
            <w:r>
              <w:rPr>
                <w:rFonts w:ascii="Times New Roman"/>
                <w:b w:val="false"/>
                <w:i w:val="false"/>
                <w:color w:val="000000"/>
                <w:sz w:val="20"/>
              </w:rPr>
              <w:t>
Ұйымдық-басқарушылық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4" w:id="3105"/>
          <w:p>
            <w:pPr>
              <w:spacing w:after="20"/>
              <w:ind w:left="20"/>
              <w:jc w:val="both"/>
            </w:pPr>
            <w:r>
              <w:rPr>
                <w:rFonts w:ascii="Times New Roman"/>
                <w:b w:val="false"/>
                <w:i w:val="false"/>
                <w:color w:val="000000"/>
                <w:sz w:val="20"/>
              </w:rPr>
              <w:t>
Дағды 1:</w:t>
            </w:r>
          </w:p>
          <w:bookmarkEnd w:id="3105"/>
          <w:p>
            <w:pPr>
              <w:spacing w:after="20"/>
              <w:ind w:left="20"/>
              <w:jc w:val="both"/>
            </w:pPr>
            <w:r>
              <w:rPr>
                <w:rFonts w:ascii="Times New Roman"/>
                <w:b w:val="false"/>
                <w:i w:val="false"/>
                <w:color w:val="000000"/>
                <w:sz w:val="20"/>
              </w:rPr>
              <w:t>
Орындаушылар ұжымының жұмысын ұйымдастыру, өндірістік жұмыстарды жоспарлау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5" w:id="3106"/>
          <w:p>
            <w:pPr>
              <w:spacing w:after="20"/>
              <w:ind w:left="20"/>
              <w:jc w:val="both"/>
            </w:pPr>
            <w:r>
              <w:rPr>
                <w:rFonts w:ascii="Times New Roman"/>
                <w:b w:val="false"/>
                <w:i w:val="false"/>
                <w:color w:val="000000"/>
                <w:sz w:val="20"/>
              </w:rPr>
              <w:t>
Машықтар:</w:t>
            </w:r>
          </w:p>
          <w:bookmarkEnd w:id="3106"/>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технологиялардың заманауи бағдарламалық және техникалық құралдарын, озық халықаралық тәжірибені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3107"/>
          <w:p>
            <w:pPr>
              <w:spacing w:after="20"/>
              <w:ind w:left="20"/>
              <w:jc w:val="both"/>
            </w:pPr>
            <w:r>
              <w:rPr>
                <w:rFonts w:ascii="Times New Roman"/>
                <w:b w:val="false"/>
                <w:i w:val="false"/>
                <w:color w:val="000000"/>
                <w:sz w:val="20"/>
              </w:rPr>
              <w:t>
Білімдер:</w:t>
            </w:r>
          </w:p>
          <w:bookmarkEnd w:id="3107"/>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 ұйымдастыру негіздері, еңбекті нормалау;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1" w:id="3108"/>
          <w:p>
            <w:pPr>
              <w:spacing w:after="20"/>
              <w:ind w:left="20"/>
              <w:jc w:val="both"/>
            </w:pPr>
            <w:r>
              <w:rPr>
                <w:rFonts w:ascii="Times New Roman"/>
                <w:b w:val="false"/>
                <w:i w:val="false"/>
                <w:color w:val="000000"/>
                <w:sz w:val="20"/>
              </w:rPr>
              <w:t>
Дағды 2:</w:t>
            </w:r>
          </w:p>
          <w:bookmarkEnd w:id="3108"/>
          <w:p>
            <w:pPr>
              <w:spacing w:after="20"/>
              <w:ind w:left="20"/>
              <w:jc w:val="both"/>
            </w:pPr>
            <w:r>
              <w:rPr>
                <w:rFonts w:ascii="Times New Roman"/>
                <w:b w:val="false"/>
                <w:i w:val="false"/>
                <w:color w:val="000000"/>
                <w:sz w:val="20"/>
              </w:rPr>
              <w:t>
Өндірістің барлық учаскелерінде шығарылатын өнімнің саны мен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2" w:id="3109"/>
          <w:p>
            <w:pPr>
              <w:spacing w:after="20"/>
              <w:ind w:left="20"/>
              <w:jc w:val="both"/>
            </w:pPr>
            <w:r>
              <w:rPr>
                <w:rFonts w:ascii="Times New Roman"/>
                <w:b w:val="false"/>
                <w:i w:val="false"/>
                <w:color w:val="000000"/>
                <w:sz w:val="20"/>
              </w:rPr>
              <w:t>
Машықтар:</w:t>
            </w:r>
          </w:p>
          <w:bookmarkEnd w:id="3109"/>
          <w:p>
            <w:pPr>
              <w:spacing w:after="20"/>
              <w:ind w:left="20"/>
              <w:jc w:val="both"/>
            </w:pPr>
            <w:r>
              <w:rPr>
                <w:rFonts w:ascii="Times New Roman"/>
                <w:b w:val="false"/>
                <w:i w:val="false"/>
                <w:color w:val="000000"/>
                <w:sz w:val="20"/>
              </w:rPr>
              <w:t>
</w:t>
            </w:r>
            <w:r>
              <w:rPr>
                <w:rFonts w:ascii="Times New Roman"/>
                <w:b w:val="false"/>
                <w:i w:val="false"/>
                <w:color w:val="000000"/>
                <w:sz w:val="20"/>
              </w:rPr>
              <w:t>1. Шығарылатын өнімнің сапасын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 өнімнің көлемін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процестердің экономикалық тиімділігін бағалауға, оны арттыру жөніндегі шараларды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7" w:id="3110"/>
          <w:p>
            <w:pPr>
              <w:spacing w:after="20"/>
              <w:ind w:left="20"/>
              <w:jc w:val="both"/>
            </w:pPr>
            <w:r>
              <w:rPr>
                <w:rFonts w:ascii="Times New Roman"/>
                <w:b w:val="false"/>
                <w:i w:val="false"/>
                <w:color w:val="000000"/>
                <w:sz w:val="20"/>
              </w:rPr>
              <w:t>
Білімдер:</w:t>
            </w:r>
          </w:p>
          <w:bookmarkEnd w:id="3110"/>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Стандарттар, нұсқаулықтар, жабдықтың өнімділігін есептеу және өнімді өндіру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0" w:id="3111"/>
          <w:p>
            <w:pPr>
              <w:spacing w:after="20"/>
              <w:ind w:left="20"/>
              <w:jc w:val="both"/>
            </w:pPr>
            <w:r>
              <w:rPr>
                <w:rFonts w:ascii="Times New Roman"/>
                <w:b w:val="false"/>
                <w:i w:val="false"/>
                <w:color w:val="000000"/>
                <w:sz w:val="20"/>
              </w:rPr>
              <w:t>
Дағды 3:</w:t>
            </w:r>
          </w:p>
          <w:bookmarkEnd w:id="3111"/>
          <w:p>
            <w:pPr>
              <w:spacing w:after="20"/>
              <w:ind w:left="20"/>
              <w:jc w:val="both"/>
            </w:pPr>
            <w:r>
              <w:rPr>
                <w:rFonts w:ascii="Times New Roman"/>
                <w:b w:val="false"/>
                <w:i w:val="false"/>
                <w:color w:val="000000"/>
                <w:sz w:val="20"/>
              </w:rPr>
              <w:t>
Өндірістің барлық учаскелерінде жұмысшылардың біліктілігін арттыруды ұйымдастыру, олардың жаңа техника мен технологияны меңгеруі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3112"/>
          <w:p>
            <w:pPr>
              <w:spacing w:after="20"/>
              <w:ind w:left="20"/>
              <w:jc w:val="both"/>
            </w:pPr>
            <w:r>
              <w:rPr>
                <w:rFonts w:ascii="Times New Roman"/>
                <w:b w:val="false"/>
                <w:i w:val="false"/>
                <w:color w:val="000000"/>
                <w:sz w:val="20"/>
              </w:rPr>
              <w:t>
Машықтар:</w:t>
            </w:r>
          </w:p>
          <w:bookmarkEnd w:id="3112"/>
          <w:p>
            <w:pPr>
              <w:spacing w:after="20"/>
              <w:ind w:left="20"/>
              <w:jc w:val="both"/>
            </w:pPr>
            <w:r>
              <w:rPr>
                <w:rFonts w:ascii="Times New Roman"/>
                <w:b w:val="false"/>
                <w:i w:val="false"/>
                <w:color w:val="000000"/>
                <w:sz w:val="20"/>
              </w:rPr>
              <w:t>
</w:t>
            </w:r>
            <w:r>
              <w:rPr>
                <w:rFonts w:ascii="Times New Roman"/>
                <w:b w:val="false"/>
                <w:i w:val="false"/>
                <w:color w:val="000000"/>
                <w:sz w:val="20"/>
              </w:rPr>
              <w:t>1. Жұмысшыларды кәсіп негіздеріне оқытуды жүргізу, семинарлар, курстар өткізу, оқыту бағдарламаларын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учаскедегі қауіпсіздік техникасы мен өрттен қорғау жағдайын талдау және бағалау, оларды қамтамасыз ету бойынша шаралар қабылдау;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4" w:id="3113"/>
          <w:p>
            <w:pPr>
              <w:spacing w:after="20"/>
              <w:ind w:left="20"/>
              <w:jc w:val="both"/>
            </w:pPr>
            <w:r>
              <w:rPr>
                <w:rFonts w:ascii="Times New Roman"/>
                <w:b w:val="false"/>
                <w:i w:val="false"/>
                <w:color w:val="000000"/>
                <w:sz w:val="20"/>
              </w:rPr>
              <w:t>
Білімдер:</w:t>
            </w:r>
          </w:p>
          <w:bookmarkEnd w:id="3113"/>
          <w:p>
            <w:pPr>
              <w:spacing w:after="20"/>
              <w:ind w:left="20"/>
              <w:jc w:val="both"/>
            </w:pPr>
            <w:r>
              <w:rPr>
                <w:rFonts w:ascii="Times New Roman"/>
                <w:b w:val="false"/>
                <w:i w:val="false"/>
                <w:color w:val="000000"/>
                <w:sz w:val="20"/>
              </w:rPr>
              <w:t>
</w:t>
            </w:r>
            <w:r>
              <w:rPr>
                <w:rFonts w:ascii="Times New Roman"/>
                <w:b w:val="false"/>
                <w:i w:val="false"/>
                <w:color w:val="000000"/>
                <w:sz w:val="20"/>
              </w:rPr>
              <w:t>1. Өз өндірісінің кәсіптері шеңберінде оқыту әдістемелері мен бағдарламалары;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қауіпсіздік техникасы, өнеркәсіптік санитария және өрттен қорғау ережелері мен нормалары, технологиялық жабдықты автоматты басқару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3114"/>
          <w:p>
            <w:pPr>
              <w:spacing w:after="20"/>
              <w:ind w:left="20"/>
              <w:jc w:val="both"/>
            </w:pPr>
            <w:r>
              <w:rPr>
                <w:rFonts w:ascii="Times New Roman"/>
                <w:b w:val="false"/>
                <w:i w:val="false"/>
                <w:color w:val="000000"/>
                <w:sz w:val="20"/>
              </w:rPr>
              <w:t>
Еңбек функциясы 2:</w:t>
            </w:r>
          </w:p>
          <w:bookmarkEnd w:id="3114"/>
          <w:p>
            <w:pPr>
              <w:spacing w:after="20"/>
              <w:ind w:left="20"/>
              <w:jc w:val="both"/>
            </w:pPr>
            <w:r>
              <w:rPr>
                <w:rFonts w:ascii="Times New Roman"/>
                <w:b w:val="false"/>
                <w:i w:val="false"/>
                <w:color w:val="000000"/>
                <w:sz w:val="20"/>
              </w:rPr>
              <w:t>
Тәжірибелік-эксперименттік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9" w:id="3115"/>
          <w:p>
            <w:pPr>
              <w:spacing w:after="20"/>
              <w:ind w:left="20"/>
              <w:jc w:val="both"/>
            </w:pPr>
            <w:r>
              <w:rPr>
                <w:rFonts w:ascii="Times New Roman"/>
                <w:b w:val="false"/>
                <w:i w:val="false"/>
                <w:color w:val="000000"/>
                <w:sz w:val="20"/>
              </w:rPr>
              <w:t>
Дағды 1:</w:t>
            </w:r>
          </w:p>
          <w:bookmarkEnd w:id="3115"/>
          <w:p>
            <w:pPr>
              <w:spacing w:after="20"/>
              <w:ind w:left="20"/>
              <w:jc w:val="both"/>
            </w:pPr>
            <w:r>
              <w:rPr>
                <w:rFonts w:ascii="Times New Roman"/>
                <w:b w:val="false"/>
                <w:i w:val="false"/>
                <w:color w:val="000000"/>
                <w:sz w:val="20"/>
              </w:rPr>
              <w:t>
Өндірістің барлық кезеңдерінде және ұжымда рационализаторлық жұмыста жаңа технологиялық жабдықтарды, жаңа режимдерді, препараттар мен параметрлерді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0" w:id="3116"/>
          <w:p>
            <w:pPr>
              <w:spacing w:after="20"/>
              <w:ind w:left="20"/>
              <w:jc w:val="both"/>
            </w:pPr>
            <w:r>
              <w:rPr>
                <w:rFonts w:ascii="Times New Roman"/>
                <w:b w:val="false"/>
                <w:i w:val="false"/>
                <w:color w:val="000000"/>
                <w:sz w:val="20"/>
              </w:rPr>
              <w:t>
Машықтар:</w:t>
            </w:r>
          </w:p>
          <w:bookmarkEnd w:id="3116"/>
          <w:p>
            <w:pPr>
              <w:spacing w:after="20"/>
              <w:ind w:left="20"/>
              <w:jc w:val="both"/>
            </w:pPr>
            <w:r>
              <w:rPr>
                <w:rFonts w:ascii="Times New Roman"/>
                <w:b w:val="false"/>
                <w:i w:val="false"/>
                <w:color w:val="000000"/>
                <w:sz w:val="20"/>
              </w:rPr>
              <w:t>
</w:t>
            </w:r>
            <w:r>
              <w:rPr>
                <w:rFonts w:ascii="Times New Roman"/>
                <w:b w:val="false"/>
                <w:i w:val="false"/>
                <w:color w:val="000000"/>
                <w:sz w:val="20"/>
              </w:rPr>
              <w:t>1. Эксперименттік зерттеулер жүргізу үшін өнімдер мен жартылай фабрикаттардың сынамаларын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Кәсіпорындағы рационализаторлық қызметтің жай-күйін талдау, оны жетілдіру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4" w:id="3117"/>
          <w:p>
            <w:pPr>
              <w:spacing w:after="20"/>
              <w:ind w:left="20"/>
              <w:jc w:val="both"/>
            </w:pPr>
            <w:r>
              <w:rPr>
                <w:rFonts w:ascii="Times New Roman"/>
                <w:b w:val="false"/>
                <w:i w:val="false"/>
                <w:color w:val="000000"/>
                <w:sz w:val="20"/>
              </w:rPr>
              <w:t>
Білімдер:</w:t>
            </w:r>
          </w:p>
          <w:bookmarkEnd w:id="3117"/>
          <w:p>
            <w:pPr>
              <w:spacing w:after="20"/>
              <w:ind w:left="20"/>
              <w:jc w:val="both"/>
            </w:pPr>
            <w:r>
              <w:rPr>
                <w:rFonts w:ascii="Times New Roman"/>
                <w:b w:val="false"/>
                <w:i w:val="false"/>
                <w:color w:val="000000"/>
                <w:sz w:val="20"/>
              </w:rPr>
              <w:t>
</w:t>
            </w:r>
            <w:r>
              <w:rPr>
                <w:rFonts w:ascii="Times New Roman"/>
                <w:b w:val="false"/>
                <w:i w:val="false"/>
                <w:color w:val="000000"/>
                <w:sz w:val="20"/>
              </w:rPr>
              <w:t>1. Өнімнің және жартылай фабрикаттардың сапасына, оның ішінде тәжірибелік эксперименттік жұмыстарды жүргізу кезінде талдау жүргізу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Ұйымдастырушылық-әдістемелік материалдар, кәсіпорынның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8" w:id="3118"/>
          <w:p>
            <w:pPr>
              <w:spacing w:after="20"/>
              <w:ind w:left="20"/>
              <w:jc w:val="both"/>
            </w:pPr>
            <w:r>
              <w:rPr>
                <w:rFonts w:ascii="Times New Roman"/>
                <w:b w:val="false"/>
                <w:i w:val="false"/>
                <w:color w:val="000000"/>
                <w:sz w:val="20"/>
              </w:rPr>
              <w:t>
Көшбасшылық;</w:t>
            </w:r>
          </w:p>
          <w:bookmarkEnd w:id="3118"/>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ақыл қоймасы;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мәселелерді шешу;</w:t>
            </w:r>
          </w:p>
          <w:p>
            <w:pPr>
              <w:spacing w:after="20"/>
              <w:ind w:left="20"/>
              <w:jc w:val="both"/>
            </w:pPr>
            <w:r>
              <w:rPr>
                <w:rFonts w:ascii="Times New Roman"/>
                <w:b w:val="false"/>
                <w:i w:val="false"/>
                <w:color w:val="000000"/>
                <w:sz w:val="20"/>
              </w:rPr>
              <w:t>
Сенімділік;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бейін)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 (өңдеу өнеркәсібі)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директоры (бастығы, басқарушысы)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Кәсіптің карточкасы "Жамаушы":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1" w:id="3119"/>
          <w:p>
            <w:pPr>
              <w:spacing w:after="20"/>
              <w:ind w:left="20"/>
              <w:jc w:val="both"/>
            </w:pPr>
            <w:r>
              <w:rPr>
                <w:rFonts w:ascii="Times New Roman"/>
                <w:b w:val="false"/>
                <w:i w:val="false"/>
                <w:color w:val="000000"/>
                <w:sz w:val="20"/>
              </w:rPr>
              <w:t>
Білім деңгейі:</w:t>
            </w:r>
          </w:p>
          <w:bookmarkEnd w:id="3119"/>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2" w:id="3120"/>
          <w:p>
            <w:pPr>
              <w:spacing w:after="20"/>
              <w:ind w:left="20"/>
              <w:jc w:val="both"/>
            </w:pPr>
            <w:r>
              <w:rPr>
                <w:rFonts w:ascii="Times New Roman"/>
                <w:b w:val="false"/>
                <w:i w:val="false"/>
                <w:color w:val="000000"/>
                <w:sz w:val="20"/>
              </w:rPr>
              <w:t>
Мамандық:</w:t>
            </w:r>
          </w:p>
          <w:bookmarkEnd w:id="3120"/>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3" w:id="3121"/>
          <w:p>
            <w:pPr>
              <w:spacing w:after="20"/>
              <w:ind w:left="20"/>
              <w:jc w:val="both"/>
            </w:pPr>
            <w:r>
              <w:rPr>
                <w:rFonts w:ascii="Times New Roman"/>
                <w:b w:val="false"/>
                <w:i w:val="false"/>
                <w:color w:val="000000"/>
                <w:sz w:val="20"/>
              </w:rPr>
              <w:t>
Біліктілік:</w:t>
            </w:r>
          </w:p>
          <w:bookmarkEnd w:id="312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8173-9-003 - Пішіп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бұйымдарын дайындау кезінде материалдарды пішу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Бұйымдарды пішуді жүргізу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4" w:id="3122"/>
          <w:p>
            <w:pPr>
              <w:spacing w:after="20"/>
              <w:ind w:left="20"/>
              <w:jc w:val="both"/>
            </w:pPr>
            <w:r>
              <w:rPr>
                <w:rFonts w:ascii="Times New Roman"/>
                <w:b w:val="false"/>
                <w:i w:val="false"/>
                <w:color w:val="000000"/>
                <w:sz w:val="20"/>
              </w:rPr>
              <w:t>
Еңбек функциясы 1:</w:t>
            </w:r>
          </w:p>
          <w:bookmarkEnd w:id="3122"/>
          <w:p>
            <w:pPr>
              <w:spacing w:after="20"/>
              <w:ind w:left="20"/>
              <w:jc w:val="both"/>
            </w:pPr>
            <w:r>
              <w:rPr>
                <w:rFonts w:ascii="Times New Roman"/>
                <w:b w:val="false"/>
                <w:i w:val="false"/>
                <w:color w:val="000000"/>
                <w:sz w:val="20"/>
              </w:rPr>
              <w:t>
Бұйымдарды пішуді жүргізу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5" w:id="3123"/>
          <w:p>
            <w:pPr>
              <w:spacing w:after="20"/>
              <w:ind w:left="20"/>
              <w:jc w:val="both"/>
            </w:pPr>
            <w:r>
              <w:rPr>
                <w:rFonts w:ascii="Times New Roman"/>
                <w:b w:val="false"/>
                <w:i w:val="false"/>
                <w:color w:val="000000"/>
                <w:sz w:val="20"/>
              </w:rPr>
              <w:t>
Дағды 1:</w:t>
            </w:r>
          </w:p>
          <w:bookmarkEnd w:id="3123"/>
          <w:p>
            <w:pPr>
              <w:spacing w:after="20"/>
              <w:ind w:left="20"/>
              <w:jc w:val="both"/>
            </w:pPr>
            <w:r>
              <w:rPr>
                <w:rFonts w:ascii="Times New Roman"/>
                <w:b w:val="false"/>
                <w:i w:val="false"/>
                <w:color w:val="000000"/>
                <w:sz w:val="20"/>
              </w:rPr>
              <w:t>
Аса күрделі жоғары көркем бұйымдар бойынша жұмыстар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6" w:id="3124"/>
          <w:p>
            <w:pPr>
              <w:spacing w:after="20"/>
              <w:ind w:left="20"/>
              <w:jc w:val="both"/>
            </w:pPr>
            <w:r>
              <w:rPr>
                <w:rFonts w:ascii="Times New Roman"/>
                <w:b w:val="false"/>
                <w:i w:val="false"/>
                <w:color w:val="000000"/>
                <w:sz w:val="20"/>
              </w:rPr>
              <w:t>
Машықтар:</w:t>
            </w:r>
          </w:p>
          <w:bookmarkEnd w:id="3124"/>
          <w:p>
            <w:pPr>
              <w:spacing w:after="20"/>
              <w:ind w:left="20"/>
              <w:jc w:val="both"/>
            </w:pPr>
            <w:r>
              <w:rPr>
                <w:rFonts w:ascii="Times New Roman"/>
                <w:b w:val="false"/>
                <w:i w:val="false"/>
                <w:color w:val="000000"/>
                <w:sz w:val="20"/>
              </w:rPr>
              <w:t>
</w:t>
            </w:r>
            <w:r>
              <w:rPr>
                <w:rFonts w:ascii="Times New Roman"/>
                <w:b w:val="false"/>
                <w:i w:val="false"/>
                <w:color w:val="000000"/>
                <w:sz w:val="20"/>
              </w:rPr>
              <w:t>1. Жеке модельдеуді қажет ететін ерекше күрделі, жоғары көркем киім бұйымдарын тігу бойынша жұмыстар кешенін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Суретші-сәнгердің немесе тапсырыс берушінің эскиздері бойынша жаңа модельдерді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Аса күрделі, жоғары көркем бұйымдарды орындау кезінде біліктілігі төмен кескіштерге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1" w:id="3125"/>
          <w:p>
            <w:pPr>
              <w:spacing w:after="20"/>
              <w:ind w:left="20"/>
              <w:jc w:val="both"/>
            </w:pPr>
            <w:r>
              <w:rPr>
                <w:rFonts w:ascii="Times New Roman"/>
                <w:b w:val="false"/>
                <w:i w:val="false"/>
                <w:color w:val="000000"/>
                <w:sz w:val="20"/>
              </w:rPr>
              <w:t>
Білімдер:</w:t>
            </w:r>
          </w:p>
          <w:bookmarkEnd w:id="312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 киімді жобалау мен материалды пішудің прогрессивті әдістері, киімді модельдеу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2. Киім үлгілері мен оны пішуге арналған материалды таңдау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Киімнің ерекше бұйымдарын құрастыру және модельдеу әдістері, киімді құрастыру және модельдеу бойынша қолданыстағы 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6" w:id="3126"/>
          <w:p>
            <w:pPr>
              <w:spacing w:after="20"/>
              <w:ind w:left="20"/>
              <w:jc w:val="both"/>
            </w:pPr>
            <w:r>
              <w:rPr>
                <w:rFonts w:ascii="Times New Roman"/>
                <w:b w:val="false"/>
                <w:i w:val="false"/>
                <w:color w:val="000000"/>
                <w:sz w:val="20"/>
              </w:rPr>
              <w:t>
Дағды 2:</w:t>
            </w:r>
          </w:p>
          <w:bookmarkEnd w:id="3126"/>
          <w:p>
            <w:pPr>
              <w:spacing w:after="20"/>
              <w:ind w:left="20"/>
              <w:jc w:val="both"/>
            </w:pPr>
            <w:r>
              <w:rPr>
                <w:rFonts w:ascii="Times New Roman"/>
                <w:b w:val="false"/>
                <w:i w:val="false"/>
                <w:color w:val="000000"/>
                <w:sz w:val="20"/>
              </w:rPr>
              <w:t>
Бақылау, сапаны бағалау және орындалған жұмыстарды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7" w:id="3127"/>
          <w:p>
            <w:pPr>
              <w:spacing w:after="20"/>
              <w:ind w:left="20"/>
              <w:jc w:val="both"/>
            </w:pPr>
            <w:r>
              <w:rPr>
                <w:rFonts w:ascii="Times New Roman"/>
                <w:b w:val="false"/>
                <w:i w:val="false"/>
                <w:color w:val="000000"/>
                <w:sz w:val="20"/>
              </w:rPr>
              <w:t>
Машықтар:</w:t>
            </w:r>
          </w:p>
          <w:bookmarkEnd w:id="3127"/>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 эстетикалық және құрылымдық-эргономикалық көрсеткіштер бойынша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 өнімді тапсырыс берушілерге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1" w:id="3128"/>
          <w:p>
            <w:pPr>
              <w:spacing w:after="20"/>
              <w:ind w:left="20"/>
              <w:jc w:val="both"/>
            </w:pPr>
            <w:r>
              <w:rPr>
                <w:rFonts w:ascii="Times New Roman"/>
                <w:b w:val="false"/>
                <w:i w:val="false"/>
                <w:color w:val="000000"/>
                <w:sz w:val="20"/>
              </w:rPr>
              <w:t>
Білімдер:</w:t>
            </w:r>
          </w:p>
          <w:bookmarkEnd w:id="3128"/>
          <w:p>
            <w:pPr>
              <w:spacing w:after="20"/>
              <w:ind w:left="20"/>
              <w:jc w:val="both"/>
            </w:pPr>
            <w:r>
              <w:rPr>
                <w:rFonts w:ascii="Times New Roman"/>
                <w:b w:val="false"/>
                <w:i w:val="false"/>
                <w:color w:val="000000"/>
                <w:sz w:val="20"/>
              </w:rPr>
              <w:t>
</w:t>
            </w:r>
            <w:r>
              <w:rPr>
                <w:rFonts w:ascii="Times New Roman"/>
                <w:b w:val="false"/>
                <w:i w:val="false"/>
                <w:color w:val="000000"/>
                <w:sz w:val="20"/>
              </w:rPr>
              <w:t>1. Ақауларды жою және киім бұйымдарын фигураға сәйкестендіру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Тапсырыс берушілерге дайын бұйымдарды ө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5" w:id="3129"/>
          <w:p>
            <w:pPr>
              <w:spacing w:after="20"/>
              <w:ind w:left="20"/>
              <w:jc w:val="both"/>
            </w:pPr>
            <w:r>
              <w:rPr>
                <w:rFonts w:ascii="Times New Roman"/>
                <w:b w:val="false"/>
                <w:i w:val="false"/>
                <w:color w:val="000000"/>
                <w:sz w:val="20"/>
              </w:rPr>
              <w:t>
Жауапкершілік;</w:t>
            </w:r>
          </w:p>
          <w:bookmarkEnd w:id="3129"/>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Күрделі мәселелерді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Кәсіптің карточкасы "Пішуші-оператор":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Пішуші-оператор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7" w:id="3130"/>
          <w:p>
            <w:pPr>
              <w:spacing w:after="20"/>
              <w:ind w:left="20"/>
              <w:jc w:val="both"/>
            </w:pPr>
            <w:r>
              <w:rPr>
                <w:rFonts w:ascii="Times New Roman"/>
                <w:b w:val="false"/>
                <w:i w:val="false"/>
                <w:color w:val="000000"/>
                <w:sz w:val="20"/>
              </w:rPr>
              <w:t>
Білім деңгейі:</w:t>
            </w:r>
          </w:p>
          <w:bookmarkEnd w:id="3130"/>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8" w:id="3131"/>
          <w:p>
            <w:pPr>
              <w:spacing w:after="20"/>
              <w:ind w:left="20"/>
              <w:jc w:val="both"/>
            </w:pPr>
            <w:r>
              <w:rPr>
                <w:rFonts w:ascii="Times New Roman"/>
                <w:b w:val="false"/>
                <w:i w:val="false"/>
                <w:color w:val="000000"/>
                <w:sz w:val="20"/>
              </w:rPr>
              <w:t>
Мамандық:</w:t>
            </w:r>
          </w:p>
          <w:bookmarkEnd w:id="3131"/>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9" w:id="3132"/>
          <w:p>
            <w:pPr>
              <w:spacing w:after="20"/>
              <w:ind w:left="20"/>
              <w:jc w:val="both"/>
            </w:pPr>
            <w:r>
              <w:rPr>
                <w:rFonts w:ascii="Times New Roman"/>
                <w:b w:val="false"/>
                <w:i w:val="false"/>
                <w:color w:val="000000"/>
                <w:sz w:val="20"/>
              </w:rPr>
              <w:t>
Біліктілік:</w:t>
            </w:r>
          </w:p>
          <w:bookmarkEnd w:id="313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және сапалы пішуді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Автоматтандырылған машиналарда маталарды пішу процесін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0" w:id="3133"/>
          <w:p>
            <w:pPr>
              <w:spacing w:after="20"/>
              <w:ind w:left="20"/>
              <w:jc w:val="both"/>
            </w:pPr>
            <w:r>
              <w:rPr>
                <w:rFonts w:ascii="Times New Roman"/>
                <w:b w:val="false"/>
                <w:i w:val="false"/>
                <w:color w:val="000000"/>
                <w:sz w:val="20"/>
              </w:rPr>
              <w:t>
Еңбек функциясы 1:</w:t>
            </w:r>
          </w:p>
          <w:bookmarkEnd w:id="3133"/>
          <w:p>
            <w:pPr>
              <w:spacing w:after="20"/>
              <w:ind w:left="20"/>
              <w:jc w:val="both"/>
            </w:pPr>
            <w:r>
              <w:rPr>
                <w:rFonts w:ascii="Times New Roman"/>
                <w:b w:val="false"/>
                <w:i w:val="false"/>
                <w:color w:val="000000"/>
                <w:sz w:val="20"/>
              </w:rPr>
              <w:t>
Автоматтандырылған машиналарда маталарды пішу процесін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1" w:id="3134"/>
          <w:p>
            <w:pPr>
              <w:spacing w:after="20"/>
              <w:ind w:left="20"/>
              <w:jc w:val="both"/>
            </w:pPr>
            <w:r>
              <w:rPr>
                <w:rFonts w:ascii="Times New Roman"/>
                <w:b w:val="false"/>
                <w:i w:val="false"/>
                <w:color w:val="000000"/>
                <w:sz w:val="20"/>
              </w:rPr>
              <w:t>
Дағды 1:</w:t>
            </w:r>
          </w:p>
          <w:bookmarkEnd w:id="3134"/>
          <w:p>
            <w:pPr>
              <w:spacing w:after="20"/>
              <w:ind w:left="20"/>
              <w:jc w:val="both"/>
            </w:pPr>
            <w:r>
              <w:rPr>
                <w:rFonts w:ascii="Times New Roman"/>
                <w:b w:val="false"/>
                <w:i w:val="false"/>
                <w:color w:val="000000"/>
                <w:sz w:val="20"/>
              </w:rPr>
              <w:t>
Заманауи пішу жабдықтарымен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2" w:id="3135"/>
          <w:p>
            <w:pPr>
              <w:spacing w:after="20"/>
              <w:ind w:left="20"/>
              <w:jc w:val="both"/>
            </w:pPr>
            <w:r>
              <w:rPr>
                <w:rFonts w:ascii="Times New Roman"/>
                <w:b w:val="false"/>
                <w:i w:val="false"/>
                <w:color w:val="000000"/>
                <w:sz w:val="20"/>
              </w:rPr>
              <w:t>
Машықтар:</w:t>
            </w:r>
          </w:p>
          <w:bookmarkEnd w:id="3135"/>
          <w:p>
            <w:pPr>
              <w:spacing w:after="20"/>
              <w:ind w:left="20"/>
              <w:jc w:val="both"/>
            </w:pPr>
            <w:r>
              <w:rPr>
                <w:rFonts w:ascii="Times New Roman"/>
                <w:b w:val="false"/>
                <w:i w:val="false"/>
                <w:color w:val="000000"/>
                <w:sz w:val="20"/>
              </w:rPr>
              <w:t>
</w:t>
            </w:r>
            <w:r>
              <w:rPr>
                <w:rFonts w:ascii="Times New Roman"/>
                <w:b w:val="false"/>
                <w:i w:val="false"/>
                <w:color w:val="000000"/>
                <w:sz w:val="20"/>
              </w:rPr>
              <w:t>1. Пішуге арналған жабдықты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Пішу және ақаулықтарды жою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типтегі маталарды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7" w:id="3136"/>
          <w:p>
            <w:pPr>
              <w:spacing w:after="20"/>
              <w:ind w:left="20"/>
              <w:jc w:val="both"/>
            </w:pPr>
            <w:r>
              <w:rPr>
                <w:rFonts w:ascii="Times New Roman"/>
                <w:b w:val="false"/>
                <w:i w:val="false"/>
                <w:color w:val="000000"/>
                <w:sz w:val="20"/>
              </w:rPr>
              <w:t>
Білімдер:</w:t>
            </w:r>
          </w:p>
          <w:bookmarkEnd w:id="3136"/>
          <w:p>
            <w:pPr>
              <w:spacing w:after="20"/>
              <w:ind w:left="20"/>
              <w:jc w:val="both"/>
            </w:pPr>
            <w:r>
              <w:rPr>
                <w:rFonts w:ascii="Times New Roman"/>
                <w:b w:val="false"/>
                <w:i w:val="false"/>
                <w:color w:val="000000"/>
                <w:sz w:val="20"/>
              </w:rPr>
              <w:t>
</w:t>
            </w:r>
            <w:r>
              <w:rPr>
                <w:rFonts w:ascii="Times New Roman"/>
                <w:b w:val="false"/>
                <w:i w:val="false"/>
                <w:color w:val="000000"/>
                <w:sz w:val="20"/>
              </w:rPr>
              <w:t>1. Пішу жабдықтарының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Пішу сапасын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Киім өндірісіндегі технологиялық процестер.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2" w:id="3137"/>
          <w:p>
            <w:pPr>
              <w:spacing w:after="20"/>
              <w:ind w:left="20"/>
              <w:jc w:val="both"/>
            </w:pPr>
            <w:r>
              <w:rPr>
                <w:rFonts w:ascii="Times New Roman"/>
                <w:b w:val="false"/>
                <w:i w:val="false"/>
                <w:color w:val="000000"/>
                <w:sz w:val="20"/>
              </w:rPr>
              <w:t>
Жауапкершілік;</w:t>
            </w:r>
          </w:p>
          <w:bookmarkEnd w:id="3137"/>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ұжымда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Кәсіптің карточкасы "Лекало әзірлеуші (былғары, тері және аяқ киім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 әзірлеуші (былғары, тері және аяқ киім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4" w:id="3138"/>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3138"/>
          <w:p>
            <w:pPr>
              <w:spacing w:after="20"/>
              <w:ind w:left="20"/>
              <w:jc w:val="both"/>
            </w:pPr>
            <w:r>
              <w:rPr>
                <w:rFonts w:ascii="Times New Roman"/>
                <w:b w:val="false"/>
                <w:i w:val="false"/>
                <w:color w:val="000000"/>
                <w:sz w:val="20"/>
              </w:rPr>
              <w:t>
Изготовитель лекал 5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5" w:id="3139"/>
          <w:p>
            <w:pPr>
              <w:spacing w:after="20"/>
              <w:ind w:left="20"/>
              <w:jc w:val="both"/>
            </w:pPr>
            <w:r>
              <w:rPr>
                <w:rFonts w:ascii="Times New Roman"/>
                <w:b w:val="false"/>
                <w:i w:val="false"/>
                <w:color w:val="000000"/>
                <w:sz w:val="20"/>
              </w:rPr>
              <w:t>
Білім деңгейі:</w:t>
            </w:r>
          </w:p>
          <w:bookmarkEnd w:id="3139"/>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6" w:id="3140"/>
          <w:p>
            <w:pPr>
              <w:spacing w:after="20"/>
              <w:ind w:left="20"/>
              <w:jc w:val="both"/>
            </w:pPr>
            <w:r>
              <w:rPr>
                <w:rFonts w:ascii="Times New Roman"/>
                <w:b w:val="false"/>
                <w:i w:val="false"/>
                <w:color w:val="000000"/>
                <w:sz w:val="20"/>
              </w:rPr>
              <w:t>
Мамандық:</w:t>
            </w:r>
          </w:p>
          <w:bookmarkEnd w:id="3140"/>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7" w:id="3141"/>
          <w:p>
            <w:pPr>
              <w:spacing w:after="20"/>
              <w:ind w:left="20"/>
              <w:jc w:val="both"/>
            </w:pPr>
            <w:r>
              <w:rPr>
                <w:rFonts w:ascii="Times New Roman"/>
                <w:b w:val="false"/>
                <w:i w:val="false"/>
                <w:color w:val="000000"/>
                <w:sz w:val="20"/>
              </w:rPr>
              <w:t>
Біліктілік:</w:t>
            </w:r>
          </w:p>
          <w:bookmarkEnd w:id="314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7532-1-001 - Лекало әзірлеуші (былғары, тері, және аяқ киім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 дайындау байланыстыруға арналған тесіктерді таңбалау, жиектеу, тесу, лекалдарға бүкпелер, қатпарлар, бақылау белгілерін, жіптердің негізгі бағытын, негізгі бағыттан рұқсат етілетін ауытқулардың негізін, деректемелерді көрсете отырып, ең төменгі және ең жоғары шамалар бойынша рұқсат етілетін үстемеақыларды белгілеу үшін дайын лекалдар бойынша киім бұйымдарының барлық түрлеріне арналған әр түрлі материалдардан жұмыс және көмекші лекалдарды дайындау процесін оңтайландырудан тұрады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Лекал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8" w:id="3142"/>
          <w:p>
            <w:pPr>
              <w:spacing w:after="20"/>
              <w:ind w:left="20"/>
              <w:jc w:val="both"/>
            </w:pPr>
            <w:r>
              <w:rPr>
                <w:rFonts w:ascii="Times New Roman"/>
                <w:b w:val="false"/>
                <w:i w:val="false"/>
                <w:color w:val="000000"/>
                <w:sz w:val="20"/>
              </w:rPr>
              <w:t>
Еңбек функциясы 1:</w:t>
            </w:r>
          </w:p>
          <w:bookmarkEnd w:id="3142"/>
          <w:p>
            <w:pPr>
              <w:spacing w:after="20"/>
              <w:ind w:left="20"/>
              <w:jc w:val="both"/>
            </w:pPr>
            <w:r>
              <w:rPr>
                <w:rFonts w:ascii="Times New Roman"/>
                <w:b w:val="false"/>
                <w:i w:val="false"/>
                <w:color w:val="000000"/>
                <w:sz w:val="20"/>
              </w:rPr>
              <w:t>
Лекал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9" w:id="3143"/>
          <w:p>
            <w:pPr>
              <w:spacing w:after="20"/>
              <w:ind w:left="20"/>
              <w:jc w:val="both"/>
            </w:pPr>
            <w:r>
              <w:rPr>
                <w:rFonts w:ascii="Times New Roman"/>
                <w:b w:val="false"/>
                <w:i w:val="false"/>
                <w:color w:val="000000"/>
                <w:sz w:val="20"/>
              </w:rPr>
              <w:t>
Дағды 1:</w:t>
            </w:r>
          </w:p>
          <w:bookmarkEnd w:id="3143"/>
          <w:p>
            <w:pPr>
              <w:spacing w:after="20"/>
              <w:ind w:left="20"/>
              <w:jc w:val="both"/>
            </w:pPr>
            <w:r>
              <w:rPr>
                <w:rFonts w:ascii="Times New Roman"/>
                <w:b w:val="false"/>
                <w:i w:val="false"/>
                <w:color w:val="000000"/>
                <w:sz w:val="20"/>
              </w:rPr>
              <w:t>
Киім және басқа да тоқыма, былғары немесе үлбір бұйымдарын өндіруге арналған эталондық лекалдарды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0" w:id="3144"/>
          <w:p>
            <w:pPr>
              <w:spacing w:after="20"/>
              <w:ind w:left="20"/>
              <w:jc w:val="both"/>
            </w:pPr>
            <w:r>
              <w:rPr>
                <w:rFonts w:ascii="Times New Roman"/>
                <w:b w:val="false"/>
                <w:i w:val="false"/>
                <w:color w:val="000000"/>
                <w:sz w:val="20"/>
              </w:rPr>
              <w:t>
Машықтар:</w:t>
            </w:r>
          </w:p>
          <w:bookmarkEnd w:id="3144"/>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Сызбаларға сәйкес киім бұйымдарының түйіндеріне қарапайым және орташа күрделі лекалдарды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өлшемдегі киім бөлшектерінің лекалдарын көбейту.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Эталондар мен шаблондар бойынша сериялық киім бұйымдарының бақылау жұмыс және қосалқы лекалдарын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Лекалдардың паспорттық деректерін толтыру (парашют өндірісінде).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6" w:id="3145"/>
          <w:p>
            <w:pPr>
              <w:spacing w:after="20"/>
              <w:ind w:left="20"/>
              <w:jc w:val="both"/>
            </w:pPr>
            <w:r>
              <w:rPr>
                <w:rFonts w:ascii="Times New Roman"/>
                <w:b w:val="false"/>
                <w:i w:val="false"/>
                <w:color w:val="000000"/>
                <w:sz w:val="20"/>
              </w:rPr>
              <w:t>
Білімдер:</w:t>
            </w:r>
          </w:p>
          <w:bookmarkEnd w:id="3145"/>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материалдардан жұмысшылар мен көмекші лекалдарды пішу, жиектеу, таңбалау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пішуге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Лекалдарды дайындау кезінде қисықсызықтарды тұрғызу үшін есептеулерді орындау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Киім бұйымдарының сызбаларын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Лекалдарды дайындаудың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Қолданылатын бақылау-өлшеу құралын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тәртібінің тәртібі.</w:t>
            </w:r>
          </w:p>
          <w:p>
            <w:pPr>
              <w:spacing w:after="20"/>
              <w:ind w:left="20"/>
              <w:jc w:val="both"/>
            </w:pPr>
            <w:r>
              <w:rPr>
                <w:rFonts w:ascii="Times New Roman"/>
                <w:b w:val="false"/>
                <w:i w:val="false"/>
                <w:color w:val="000000"/>
                <w:sz w:val="20"/>
              </w:rPr>
              <w:t>
9.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3146"/>
          <w:p>
            <w:pPr>
              <w:spacing w:after="20"/>
              <w:ind w:left="20"/>
              <w:jc w:val="both"/>
            </w:pPr>
            <w:r>
              <w:rPr>
                <w:rFonts w:ascii="Times New Roman"/>
                <w:b w:val="false"/>
                <w:i w:val="false"/>
                <w:color w:val="000000"/>
                <w:sz w:val="20"/>
              </w:rPr>
              <w:t>
Дағды 2:</w:t>
            </w:r>
          </w:p>
          <w:bookmarkEnd w:id="3146"/>
          <w:p>
            <w:pPr>
              <w:spacing w:after="20"/>
              <w:ind w:left="20"/>
              <w:jc w:val="both"/>
            </w:pPr>
            <w:r>
              <w:rPr>
                <w:rFonts w:ascii="Times New Roman"/>
                <w:b w:val="false"/>
                <w:i w:val="false"/>
                <w:color w:val="000000"/>
                <w:sz w:val="20"/>
              </w:rPr>
              <w:t>
Киім, шляпалар мен кепкелерді, қолғаптарды және басқа да түрлі бұйымдарды жасау кезінде жарықдиодты көшірмелерге немесе ерекшеліктерге сәйкес матаны, жұқа теріні және басқа материалдарды белгілеу, кесу, пішіндеу және қырқу.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6" w:id="3147"/>
          <w:p>
            <w:pPr>
              <w:spacing w:after="20"/>
              <w:ind w:left="20"/>
              <w:jc w:val="both"/>
            </w:pPr>
            <w:r>
              <w:rPr>
                <w:rFonts w:ascii="Times New Roman"/>
                <w:b w:val="false"/>
                <w:i w:val="false"/>
                <w:color w:val="000000"/>
                <w:sz w:val="20"/>
              </w:rPr>
              <w:t>
Машықтар:</w:t>
            </w:r>
          </w:p>
          <w:bookmarkEnd w:id="3147"/>
          <w:p>
            <w:pPr>
              <w:spacing w:after="20"/>
              <w:ind w:left="20"/>
              <w:jc w:val="both"/>
            </w:pPr>
            <w:r>
              <w:rPr>
                <w:rFonts w:ascii="Times New Roman"/>
                <w:b w:val="false"/>
                <w:i w:val="false"/>
                <w:color w:val="000000"/>
                <w:sz w:val="20"/>
              </w:rPr>
              <w:t>
</w:t>
            </w:r>
            <w:r>
              <w:rPr>
                <w:rFonts w:ascii="Times New Roman"/>
                <w:b w:val="false"/>
                <w:i w:val="false"/>
                <w:color w:val="000000"/>
                <w:sz w:val="20"/>
              </w:rPr>
              <w:t>1. Күмбездердің, сөмкелердің, камералардың, парашют қақпақтарының сызбаларына сәйкес күрделі лекалдарды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Парашюттер мен парашют жүйелерінің (парашют өндірісінде) тәжірибелік партиялары үшін лекалдар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0" w:id="3148"/>
          <w:p>
            <w:pPr>
              <w:spacing w:after="20"/>
              <w:ind w:left="20"/>
              <w:jc w:val="both"/>
            </w:pPr>
            <w:r>
              <w:rPr>
                <w:rFonts w:ascii="Times New Roman"/>
                <w:b w:val="false"/>
                <w:i w:val="false"/>
                <w:color w:val="000000"/>
                <w:sz w:val="20"/>
              </w:rPr>
              <w:t>
Білімдер:</w:t>
            </w:r>
          </w:p>
          <w:bookmarkEnd w:id="3148"/>
          <w:p>
            <w:pPr>
              <w:spacing w:after="20"/>
              <w:ind w:left="20"/>
              <w:jc w:val="both"/>
            </w:pPr>
            <w:r>
              <w:rPr>
                <w:rFonts w:ascii="Times New Roman"/>
                <w:b w:val="false"/>
                <w:i w:val="false"/>
                <w:color w:val="000000"/>
                <w:sz w:val="20"/>
              </w:rPr>
              <w:t>
</w:t>
            </w:r>
            <w:r>
              <w:rPr>
                <w:rFonts w:ascii="Times New Roman"/>
                <w:b w:val="false"/>
                <w:i w:val="false"/>
                <w:color w:val="000000"/>
                <w:sz w:val="20"/>
              </w:rPr>
              <w:t>1. Лекалдарды көшіру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Киім бұйымдарының ассортименті және олардың бөлшектерінің атаулары.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Киім бұйымындағы бөлшектердің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Киім бұйымдарының күрделі түйіндерді пішу технологиясының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Есептеулер мен лекалдарды құрастыру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Лекаладрды дайындаудың техникалық шарттары және оларды жетілдіру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Бақылау-өлшеу құралының құрылғысы, дайындалатын лекалдарды белгілеу кезінде оны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тәртібінің тәртібі.</w:t>
            </w:r>
          </w:p>
          <w:p>
            <w:pPr>
              <w:spacing w:after="20"/>
              <w:ind w:left="20"/>
              <w:jc w:val="both"/>
            </w:pPr>
            <w:r>
              <w:rPr>
                <w:rFonts w:ascii="Times New Roman"/>
                <w:b w:val="false"/>
                <w:i w:val="false"/>
                <w:color w:val="000000"/>
                <w:sz w:val="20"/>
              </w:rPr>
              <w:t>
9.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9" w:id="3149"/>
          <w:p>
            <w:pPr>
              <w:spacing w:after="20"/>
              <w:ind w:left="20"/>
              <w:jc w:val="both"/>
            </w:pPr>
            <w:r>
              <w:rPr>
                <w:rFonts w:ascii="Times New Roman"/>
                <w:b w:val="false"/>
                <w:i w:val="false"/>
                <w:color w:val="000000"/>
                <w:sz w:val="20"/>
              </w:rPr>
              <w:t>
Өз бетінше және ұжымда жұмыс істеу;</w:t>
            </w:r>
          </w:p>
          <w:bookmarkEnd w:id="3149"/>
          <w:p>
            <w:pPr>
              <w:spacing w:after="20"/>
              <w:ind w:left="20"/>
              <w:jc w:val="both"/>
            </w:pPr>
            <w:r>
              <w:rPr>
                <w:rFonts w:ascii="Times New Roman"/>
                <w:b w:val="false"/>
                <w:i w:val="false"/>
                <w:color w:val="000000"/>
                <w:sz w:val="20"/>
              </w:rPr>
              <w:t>
</w:t>
            </w:r>
            <w:r>
              <w:rPr>
                <w:rFonts w:ascii="Times New Roman"/>
                <w:b w:val="false"/>
                <w:i w:val="false"/>
                <w:color w:val="000000"/>
                <w:sz w:val="20"/>
              </w:rPr>
              <w:t>Егжей-тегжейге назар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 әзірлеуші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Кәсіптің карточкасы "Инженер-технолог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2" w:id="3150"/>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3150"/>
          <w:p>
            <w:pPr>
              <w:spacing w:after="20"/>
              <w:ind w:left="20"/>
              <w:jc w:val="both"/>
            </w:pPr>
            <w:r>
              <w:rPr>
                <w:rFonts w:ascii="Times New Roman"/>
                <w:b w:val="false"/>
                <w:i w:val="false"/>
                <w:color w:val="000000"/>
                <w:sz w:val="20"/>
              </w:rPr>
              <w:t>
Параграф 49. Инженер-технолог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3" w:id="3151"/>
          <w:p>
            <w:pPr>
              <w:spacing w:after="20"/>
              <w:ind w:left="20"/>
              <w:jc w:val="both"/>
            </w:pPr>
            <w:r>
              <w:rPr>
                <w:rFonts w:ascii="Times New Roman"/>
                <w:b w:val="false"/>
                <w:i w:val="false"/>
                <w:color w:val="000000"/>
                <w:sz w:val="20"/>
              </w:rPr>
              <w:t>
Білім деңгейі:</w:t>
            </w:r>
          </w:p>
          <w:bookmarkEnd w:id="3151"/>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4" w:id="3152"/>
          <w:p>
            <w:pPr>
              <w:spacing w:after="20"/>
              <w:ind w:left="20"/>
              <w:jc w:val="both"/>
            </w:pPr>
            <w:r>
              <w:rPr>
                <w:rFonts w:ascii="Times New Roman"/>
                <w:b w:val="false"/>
                <w:i w:val="false"/>
                <w:color w:val="000000"/>
                <w:sz w:val="20"/>
              </w:rPr>
              <w:t>
Мамандық:</w:t>
            </w:r>
          </w:p>
          <w:bookmarkEnd w:id="3152"/>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5" w:id="3153"/>
          <w:p>
            <w:pPr>
              <w:spacing w:after="20"/>
              <w:ind w:left="20"/>
              <w:jc w:val="both"/>
            </w:pPr>
            <w:r>
              <w:rPr>
                <w:rFonts w:ascii="Times New Roman"/>
                <w:b w:val="false"/>
                <w:i w:val="false"/>
                <w:color w:val="000000"/>
                <w:sz w:val="20"/>
              </w:rPr>
              <w:t>
Біліктілік:</w:t>
            </w:r>
          </w:p>
          <w:bookmarkEnd w:id="315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инженер-технолог: кадрларды даярлаудың тиісті бағыты бойынша жоғары (немесе жоғары оқу орнынан кейінгі) бiлiм және II санатты инженер-технолог лауазымында кемiнде 2 жыл жұмыс өтілі; II санатты инженер-технолог: кадрларды даярлаудың тиісті бағыты бойынша жоғары (немесе жоғары оқу орнынан кейінгі) бiлiм және санатсыз инженер-технолог лауазымында кемiнде 3 жыл жұмыс өтілі; санатсыз инженер-технолог: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I санатты техник лауазымында кемінде 3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6" w:id="3154"/>
          <w:p>
            <w:pPr>
              <w:spacing w:after="20"/>
              <w:ind w:left="20"/>
              <w:jc w:val="both"/>
            </w:pPr>
            <w:r>
              <w:rPr>
                <w:rFonts w:ascii="Times New Roman"/>
                <w:b w:val="false"/>
                <w:i w:val="false"/>
                <w:color w:val="000000"/>
                <w:sz w:val="20"/>
              </w:rPr>
              <w:t>
2141-2 - Өндірісті ұйымдастыру жөніндегі инженерлер;</w:t>
            </w:r>
          </w:p>
          <w:bookmarkEnd w:id="3154"/>
          <w:p>
            <w:pPr>
              <w:spacing w:after="20"/>
              <w:ind w:left="20"/>
              <w:jc w:val="both"/>
            </w:pPr>
            <w:r>
              <w:rPr>
                <w:rFonts w:ascii="Times New Roman"/>
                <w:b w:val="false"/>
                <w:i w:val="false"/>
                <w:color w:val="000000"/>
                <w:sz w:val="20"/>
              </w:rPr>
              <w:t>
</w:t>
            </w:r>
            <w:r>
              <w:rPr>
                <w:rFonts w:ascii="Times New Roman"/>
                <w:b w:val="false"/>
                <w:i w:val="false"/>
                <w:color w:val="000000"/>
                <w:sz w:val="20"/>
              </w:rPr>
              <w:t>2141-3 - Автоматтандыру жөніндегі инженерлер;</w:t>
            </w:r>
          </w:p>
          <w:p>
            <w:pPr>
              <w:spacing w:after="20"/>
              <w:ind w:left="20"/>
              <w:jc w:val="both"/>
            </w:pPr>
            <w:r>
              <w:rPr>
                <w:rFonts w:ascii="Times New Roman"/>
                <w:b w:val="false"/>
                <w:i w:val="false"/>
                <w:color w:val="000000"/>
                <w:sz w:val="20"/>
              </w:rPr>
              <w:t>
2141-4 - Сапаны бақылау жөніндегі инженерлер.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өнеркәсіптің бәсекеге қабілетті өнімін жобалау, дайындау, сапасын бақылау және сату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8" w:id="3155"/>
          <w:p>
            <w:pPr>
              <w:spacing w:after="20"/>
              <w:ind w:left="20"/>
              <w:jc w:val="both"/>
            </w:pPr>
            <w:r>
              <w:rPr>
                <w:rFonts w:ascii="Times New Roman"/>
                <w:b w:val="false"/>
                <w:i w:val="false"/>
                <w:color w:val="000000"/>
                <w:sz w:val="20"/>
              </w:rPr>
              <w:t>
1. Жеңіл өнеркәсіп бұйымдарын дайындау процесі</w:t>
            </w:r>
          </w:p>
          <w:bookmarkEnd w:id="3155"/>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дайындау және пішу</w:t>
            </w:r>
          </w:p>
          <w:p>
            <w:pPr>
              <w:spacing w:after="20"/>
              <w:ind w:left="20"/>
              <w:jc w:val="both"/>
            </w:pPr>
            <w:r>
              <w:rPr>
                <w:rFonts w:ascii="Times New Roman"/>
                <w:b w:val="false"/>
                <w:i w:val="false"/>
                <w:color w:val="000000"/>
                <w:sz w:val="20"/>
              </w:rPr>
              <w:t>
3. Тігін кәсіпорнын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0" w:id="3156"/>
          <w:p>
            <w:pPr>
              <w:spacing w:after="20"/>
              <w:ind w:left="20"/>
              <w:jc w:val="both"/>
            </w:pPr>
            <w:r>
              <w:rPr>
                <w:rFonts w:ascii="Times New Roman"/>
                <w:b w:val="false"/>
                <w:i w:val="false"/>
                <w:color w:val="000000"/>
                <w:sz w:val="20"/>
              </w:rPr>
              <w:t>
Еңбек функциясы 1:</w:t>
            </w:r>
          </w:p>
          <w:bookmarkEnd w:id="3156"/>
          <w:p>
            <w:pPr>
              <w:spacing w:after="20"/>
              <w:ind w:left="20"/>
              <w:jc w:val="both"/>
            </w:pPr>
            <w:r>
              <w:rPr>
                <w:rFonts w:ascii="Times New Roman"/>
                <w:b w:val="false"/>
                <w:i w:val="false"/>
                <w:color w:val="000000"/>
                <w:sz w:val="20"/>
              </w:rPr>
              <w:t>
Жеңіл өнеркәсіп бұйымдарын дайындау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1" w:id="3157"/>
          <w:p>
            <w:pPr>
              <w:spacing w:after="20"/>
              <w:ind w:left="20"/>
              <w:jc w:val="both"/>
            </w:pPr>
            <w:r>
              <w:rPr>
                <w:rFonts w:ascii="Times New Roman"/>
                <w:b w:val="false"/>
                <w:i w:val="false"/>
                <w:color w:val="000000"/>
                <w:sz w:val="20"/>
              </w:rPr>
              <w:t>
Дағды 1:</w:t>
            </w:r>
          </w:p>
          <w:bookmarkEnd w:id="3157"/>
          <w:p>
            <w:pPr>
              <w:spacing w:after="20"/>
              <w:ind w:left="20"/>
              <w:jc w:val="both"/>
            </w:pPr>
            <w:r>
              <w:rPr>
                <w:rFonts w:ascii="Times New Roman"/>
                <w:b w:val="false"/>
                <w:i w:val="false"/>
                <w:color w:val="000000"/>
                <w:sz w:val="20"/>
              </w:rPr>
              <w:t>
Бұйым бөлшектерін біріктіру және ылғалды-жылумен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2" w:id="3158"/>
          <w:p>
            <w:pPr>
              <w:spacing w:after="20"/>
              <w:ind w:left="20"/>
              <w:jc w:val="both"/>
            </w:pPr>
            <w:r>
              <w:rPr>
                <w:rFonts w:ascii="Times New Roman"/>
                <w:b w:val="false"/>
                <w:i w:val="false"/>
                <w:color w:val="000000"/>
                <w:sz w:val="20"/>
              </w:rPr>
              <w:t>
Машықтар:</w:t>
            </w:r>
          </w:p>
          <w:bookmarkEnd w:id="3158"/>
          <w:p>
            <w:pPr>
              <w:spacing w:after="20"/>
              <w:ind w:left="20"/>
              <w:jc w:val="both"/>
            </w:pPr>
            <w:r>
              <w:rPr>
                <w:rFonts w:ascii="Times New Roman"/>
                <w:b w:val="false"/>
                <w:i w:val="false"/>
                <w:color w:val="000000"/>
                <w:sz w:val="20"/>
              </w:rPr>
              <w:t>
</w:t>
            </w:r>
            <w:r>
              <w:rPr>
                <w:rFonts w:ascii="Times New Roman"/>
                <w:b w:val="false"/>
                <w:i w:val="false"/>
                <w:color w:val="000000"/>
                <w:sz w:val="20"/>
              </w:rPr>
              <w:t>1. Қолмен, машинамен, үтіктеу жұмыстарының терминологиясын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тігістерді, ылғалды жылумен өңдеуді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6" w:id="3159"/>
          <w:p>
            <w:pPr>
              <w:spacing w:after="20"/>
              <w:ind w:left="20"/>
              <w:jc w:val="both"/>
            </w:pPr>
            <w:r>
              <w:rPr>
                <w:rFonts w:ascii="Times New Roman"/>
                <w:b w:val="false"/>
                <w:i w:val="false"/>
                <w:color w:val="000000"/>
                <w:sz w:val="20"/>
              </w:rPr>
              <w:t>
Білімдер:</w:t>
            </w:r>
          </w:p>
          <w:bookmarkEnd w:id="3159"/>
          <w:p>
            <w:pPr>
              <w:spacing w:after="20"/>
              <w:ind w:left="20"/>
              <w:jc w:val="both"/>
            </w:pPr>
            <w:r>
              <w:rPr>
                <w:rFonts w:ascii="Times New Roman"/>
                <w:b w:val="false"/>
                <w:i w:val="false"/>
                <w:color w:val="000000"/>
                <w:sz w:val="20"/>
              </w:rPr>
              <w:t>
</w:t>
            </w:r>
            <w:r>
              <w:rPr>
                <w:rFonts w:ascii="Times New Roman"/>
                <w:b w:val="false"/>
                <w:i w:val="false"/>
                <w:color w:val="000000"/>
                <w:sz w:val="20"/>
              </w:rPr>
              <w:t>1. Жеңіл өнеркәсіп бұйымдарының ассортименті, әртүрлі материалдардың ассортименті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Киім конструкциясы.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Киім бөлшектерін біріктіру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Бұйымдарды ылғалды-жылумен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2" w:id="3160"/>
          <w:p>
            <w:pPr>
              <w:spacing w:after="20"/>
              <w:ind w:left="20"/>
              <w:jc w:val="both"/>
            </w:pPr>
            <w:r>
              <w:rPr>
                <w:rFonts w:ascii="Times New Roman"/>
                <w:b w:val="false"/>
                <w:i w:val="false"/>
                <w:color w:val="000000"/>
                <w:sz w:val="20"/>
              </w:rPr>
              <w:t>
Дағды 2:</w:t>
            </w:r>
          </w:p>
          <w:bookmarkEnd w:id="3160"/>
          <w:p>
            <w:pPr>
              <w:spacing w:after="20"/>
              <w:ind w:left="20"/>
              <w:jc w:val="both"/>
            </w:pPr>
            <w:r>
              <w:rPr>
                <w:rFonts w:ascii="Times New Roman"/>
                <w:b w:val="false"/>
                <w:i w:val="false"/>
                <w:color w:val="000000"/>
                <w:sz w:val="20"/>
              </w:rPr>
              <w:t>
Жеңіл өнеркәсіп бұйымдарын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3" w:id="3161"/>
          <w:p>
            <w:pPr>
              <w:spacing w:after="20"/>
              <w:ind w:left="20"/>
              <w:jc w:val="both"/>
            </w:pPr>
            <w:r>
              <w:rPr>
                <w:rFonts w:ascii="Times New Roman"/>
                <w:b w:val="false"/>
                <w:i w:val="false"/>
                <w:color w:val="000000"/>
                <w:sz w:val="20"/>
              </w:rPr>
              <w:t>
Машықтар:</w:t>
            </w:r>
          </w:p>
          <w:bookmarkEnd w:id="3161"/>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 өңдеу бірізділігін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Бұйымды өңдеудің технологиялық карталарын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Бұйымдарды дайындаудың заманауи прогрессивті технологияларын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технологиялық жабдықты, бұйымды өңдеудің оңтайлы режимдерін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9" w:id="3162"/>
          <w:p>
            <w:pPr>
              <w:spacing w:after="20"/>
              <w:ind w:left="20"/>
              <w:jc w:val="both"/>
            </w:pPr>
            <w:r>
              <w:rPr>
                <w:rFonts w:ascii="Times New Roman"/>
                <w:b w:val="false"/>
                <w:i w:val="false"/>
                <w:color w:val="000000"/>
                <w:sz w:val="20"/>
              </w:rPr>
              <w:t>
Білімдер:</w:t>
            </w:r>
          </w:p>
          <w:bookmarkEnd w:id="3162"/>
          <w:p>
            <w:pPr>
              <w:spacing w:after="20"/>
              <w:ind w:left="20"/>
              <w:jc w:val="both"/>
            </w:pPr>
            <w:r>
              <w:rPr>
                <w:rFonts w:ascii="Times New Roman"/>
                <w:b w:val="false"/>
                <w:i w:val="false"/>
                <w:color w:val="000000"/>
                <w:sz w:val="20"/>
              </w:rPr>
              <w:t>
</w:t>
            </w:r>
            <w:r>
              <w:rPr>
                <w:rFonts w:ascii="Times New Roman"/>
                <w:b w:val="false"/>
                <w:i w:val="false"/>
                <w:color w:val="000000"/>
                <w:sz w:val="20"/>
              </w:rPr>
              <w:t>1. Жеңіл өнеркәсіп бұйымдарын тігу кезіндегі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Бұйымдарды өңдеу әдістері мен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Тігін жабдықтарының, бұйымдарды ылғалды-жылумен өңдеу жабдықтарының технологиялық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4" w:id="3163"/>
          <w:p>
            <w:pPr>
              <w:spacing w:after="20"/>
              <w:ind w:left="20"/>
              <w:jc w:val="both"/>
            </w:pPr>
            <w:r>
              <w:rPr>
                <w:rFonts w:ascii="Times New Roman"/>
                <w:b w:val="false"/>
                <w:i w:val="false"/>
                <w:color w:val="000000"/>
                <w:sz w:val="20"/>
              </w:rPr>
              <w:t>
Еңбек функциясы 2:</w:t>
            </w:r>
          </w:p>
          <w:bookmarkEnd w:id="3163"/>
          <w:p>
            <w:pPr>
              <w:spacing w:after="20"/>
              <w:ind w:left="20"/>
              <w:jc w:val="both"/>
            </w:pPr>
            <w:r>
              <w:rPr>
                <w:rFonts w:ascii="Times New Roman"/>
                <w:b w:val="false"/>
                <w:i w:val="false"/>
                <w:color w:val="000000"/>
                <w:sz w:val="20"/>
              </w:rPr>
              <w:t>
Материалдарды дайындау және пішу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5" w:id="3164"/>
          <w:p>
            <w:pPr>
              <w:spacing w:after="20"/>
              <w:ind w:left="20"/>
              <w:jc w:val="both"/>
            </w:pPr>
            <w:r>
              <w:rPr>
                <w:rFonts w:ascii="Times New Roman"/>
                <w:b w:val="false"/>
                <w:i w:val="false"/>
                <w:color w:val="000000"/>
                <w:sz w:val="20"/>
              </w:rPr>
              <w:t>
Дағды 1:</w:t>
            </w:r>
          </w:p>
          <w:bookmarkEnd w:id="3164"/>
          <w:p>
            <w:pPr>
              <w:spacing w:after="20"/>
              <w:ind w:left="20"/>
              <w:jc w:val="both"/>
            </w:pPr>
            <w:r>
              <w:rPr>
                <w:rFonts w:ascii="Times New Roman"/>
                <w:b w:val="false"/>
                <w:i w:val="false"/>
                <w:color w:val="000000"/>
                <w:sz w:val="20"/>
              </w:rPr>
              <w:t>
Матаны пішуге технологиялық дайындықты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6" w:id="3165"/>
          <w:p>
            <w:pPr>
              <w:spacing w:after="20"/>
              <w:ind w:left="20"/>
              <w:jc w:val="both"/>
            </w:pPr>
            <w:r>
              <w:rPr>
                <w:rFonts w:ascii="Times New Roman"/>
                <w:b w:val="false"/>
                <w:i w:val="false"/>
                <w:color w:val="000000"/>
                <w:sz w:val="20"/>
              </w:rPr>
              <w:t>
Машықтар:</w:t>
            </w:r>
          </w:p>
          <w:bookmarkEnd w:id="3165"/>
          <w:p>
            <w:pPr>
              <w:spacing w:after="20"/>
              <w:ind w:left="20"/>
              <w:jc w:val="both"/>
            </w:pPr>
            <w:r>
              <w:rPr>
                <w:rFonts w:ascii="Times New Roman"/>
                <w:b w:val="false"/>
                <w:i w:val="false"/>
                <w:color w:val="000000"/>
                <w:sz w:val="20"/>
              </w:rPr>
              <w:t>
</w:t>
            </w:r>
            <w:r>
              <w:rPr>
                <w:rFonts w:ascii="Times New Roman"/>
                <w:b w:val="false"/>
                <w:i w:val="false"/>
                <w:color w:val="000000"/>
                <w:sz w:val="20"/>
              </w:rPr>
              <w:t>1. Жеңіл өнеркәсіп бұйымдарын дайындау үшін негізгі және туынды бөлшектердің лекалоларын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Лекалолардың әртүрлі түрлерін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Лекал жаймларын орындаудың тиімділігін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Маталардың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Материалдарды тұтыну нормаларын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Матаның бөліктерін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тәртібін сақтау.</w:t>
            </w:r>
          </w:p>
          <w:p>
            <w:pPr>
              <w:spacing w:after="20"/>
              <w:ind w:left="20"/>
              <w:jc w:val="both"/>
            </w:pPr>
            <w:r>
              <w:rPr>
                <w:rFonts w:ascii="Times New Roman"/>
                <w:b w:val="false"/>
                <w:i w:val="false"/>
                <w:color w:val="000000"/>
                <w:sz w:val="20"/>
              </w:rPr>
              <w:t>
8.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4" w:id="3166"/>
          <w:p>
            <w:pPr>
              <w:spacing w:after="20"/>
              <w:ind w:left="20"/>
              <w:jc w:val="both"/>
            </w:pPr>
            <w:r>
              <w:rPr>
                <w:rFonts w:ascii="Times New Roman"/>
                <w:b w:val="false"/>
                <w:i w:val="false"/>
                <w:color w:val="000000"/>
                <w:sz w:val="20"/>
              </w:rPr>
              <w:t>
Білімдер:</w:t>
            </w:r>
          </w:p>
          <w:bookmarkEnd w:id="3166"/>
          <w:p>
            <w:pPr>
              <w:spacing w:after="20"/>
              <w:ind w:left="20"/>
              <w:jc w:val="both"/>
            </w:pPr>
            <w:r>
              <w:rPr>
                <w:rFonts w:ascii="Times New Roman"/>
                <w:b w:val="false"/>
                <w:i w:val="false"/>
                <w:color w:val="000000"/>
                <w:sz w:val="20"/>
              </w:rPr>
              <w:t>
</w:t>
            </w:r>
            <w:r>
              <w:rPr>
                <w:rFonts w:ascii="Times New Roman"/>
                <w:b w:val="false"/>
                <w:i w:val="false"/>
                <w:color w:val="000000"/>
                <w:sz w:val="20"/>
              </w:rPr>
              <w:t>1. Матаны пішуге дайындаудың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пішуге дайындауға арналған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Матаны пішуге дайындауға арналған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Мата бөліктерін ұтымды пайдалану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0" w:id="3167"/>
          <w:p>
            <w:pPr>
              <w:spacing w:after="20"/>
              <w:ind w:left="20"/>
              <w:jc w:val="both"/>
            </w:pPr>
            <w:r>
              <w:rPr>
                <w:rFonts w:ascii="Times New Roman"/>
                <w:b w:val="false"/>
                <w:i w:val="false"/>
                <w:color w:val="000000"/>
                <w:sz w:val="20"/>
              </w:rPr>
              <w:t>
Дағды 2:</w:t>
            </w:r>
          </w:p>
          <w:bookmarkEnd w:id="3167"/>
          <w:p>
            <w:pPr>
              <w:spacing w:after="20"/>
              <w:ind w:left="20"/>
              <w:jc w:val="both"/>
            </w:pPr>
            <w:r>
              <w:rPr>
                <w:rFonts w:ascii="Times New Roman"/>
                <w:b w:val="false"/>
                <w:i w:val="false"/>
                <w:color w:val="000000"/>
                <w:sz w:val="20"/>
              </w:rPr>
              <w:t>
Матаны пішуді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1" w:id="3168"/>
          <w:p>
            <w:pPr>
              <w:spacing w:after="20"/>
              <w:ind w:left="20"/>
              <w:jc w:val="both"/>
            </w:pPr>
            <w:r>
              <w:rPr>
                <w:rFonts w:ascii="Times New Roman"/>
                <w:b w:val="false"/>
                <w:i w:val="false"/>
                <w:color w:val="000000"/>
                <w:sz w:val="20"/>
              </w:rPr>
              <w:t>
Машықтар:</w:t>
            </w:r>
          </w:p>
          <w:bookmarkEnd w:id="3168"/>
          <w:p>
            <w:pPr>
              <w:spacing w:after="20"/>
              <w:ind w:left="20"/>
              <w:jc w:val="both"/>
            </w:pPr>
            <w:r>
              <w:rPr>
                <w:rFonts w:ascii="Times New Roman"/>
                <w:b w:val="false"/>
                <w:i w:val="false"/>
                <w:color w:val="000000"/>
                <w:sz w:val="20"/>
              </w:rPr>
              <w:t>
</w:t>
            </w:r>
            <w:r>
              <w:rPr>
                <w:rFonts w:ascii="Times New Roman"/>
                <w:b w:val="false"/>
                <w:i w:val="false"/>
                <w:color w:val="000000"/>
                <w:sz w:val="20"/>
              </w:rPr>
              <w:t>1. Жаймаларды төсеуді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Төсем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Пішу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6" w:id="3169"/>
          <w:p>
            <w:pPr>
              <w:spacing w:after="20"/>
              <w:ind w:left="20"/>
              <w:jc w:val="both"/>
            </w:pPr>
            <w:r>
              <w:rPr>
                <w:rFonts w:ascii="Times New Roman"/>
                <w:b w:val="false"/>
                <w:i w:val="false"/>
                <w:color w:val="000000"/>
                <w:sz w:val="20"/>
              </w:rPr>
              <w:t>
Білімдер:</w:t>
            </w:r>
          </w:p>
          <w:bookmarkEnd w:id="3169"/>
          <w:p>
            <w:pPr>
              <w:spacing w:after="20"/>
              <w:ind w:left="20"/>
              <w:jc w:val="both"/>
            </w:pPr>
            <w:r>
              <w:rPr>
                <w:rFonts w:ascii="Times New Roman"/>
                <w:b w:val="false"/>
                <w:i w:val="false"/>
                <w:color w:val="000000"/>
                <w:sz w:val="20"/>
              </w:rPr>
              <w:t>
</w:t>
            </w:r>
            <w:r>
              <w:rPr>
                <w:rFonts w:ascii="Times New Roman"/>
                <w:b w:val="false"/>
                <w:i w:val="false"/>
                <w:color w:val="000000"/>
                <w:sz w:val="20"/>
              </w:rPr>
              <w:t>1. Матаны пішу процесінің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пішуге арналған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пішуге арналған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Материалдарды пішу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тәртібінің тәртібі.</w:t>
            </w:r>
          </w:p>
          <w:p>
            <w:pPr>
              <w:spacing w:after="20"/>
              <w:ind w:left="20"/>
              <w:jc w:val="both"/>
            </w:pPr>
            <w:r>
              <w:rPr>
                <w:rFonts w:ascii="Times New Roman"/>
                <w:b w:val="false"/>
                <w:i w:val="false"/>
                <w:color w:val="000000"/>
                <w:sz w:val="20"/>
              </w:rPr>
              <w:t>
7.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2" w:id="3170"/>
          <w:p>
            <w:pPr>
              <w:spacing w:after="20"/>
              <w:ind w:left="20"/>
              <w:jc w:val="both"/>
            </w:pPr>
            <w:r>
              <w:rPr>
                <w:rFonts w:ascii="Times New Roman"/>
                <w:b w:val="false"/>
                <w:i w:val="false"/>
                <w:color w:val="000000"/>
                <w:sz w:val="20"/>
              </w:rPr>
              <w:t>
Еңбек функциясы 3:</w:t>
            </w:r>
          </w:p>
          <w:bookmarkEnd w:id="3170"/>
          <w:p>
            <w:pPr>
              <w:spacing w:after="20"/>
              <w:ind w:left="20"/>
              <w:jc w:val="both"/>
            </w:pPr>
            <w:r>
              <w:rPr>
                <w:rFonts w:ascii="Times New Roman"/>
                <w:b w:val="false"/>
                <w:i w:val="false"/>
                <w:color w:val="000000"/>
                <w:sz w:val="20"/>
              </w:rPr>
              <w:t>
Тігін кәсіпорнын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3" w:id="3171"/>
          <w:p>
            <w:pPr>
              <w:spacing w:after="20"/>
              <w:ind w:left="20"/>
              <w:jc w:val="both"/>
            </w:pPr>
            <w:r>
              <w:rPr>
                <w:rFonts w:ascii="Times New Roman"/>
                <w:b w:val="false"/>
                <w:i w:val="false"/>
                <w:color w:val="000000"/>
                <w:sz w:val="20"/>
              </w:rPr>
              <w:t>
Дағды 1:</w:t>
            </w:r>
          </w:p>
          <w:bookmarkEnd w:id="3171"/>
          <w:p>
            <w:pPr>
              <w:spacing w:after="20"/>
              <w:ind w:left="20"/>
              <w:jc w:val="both"/>
            </w:pPr>
            <w:r>
              <w:rPr>
                <w:rFonts w:ascii="Times New Roman"/>
                <w:b w:val="false"/>
                <w:i w:val="false"/>
                <w:color w:val="000000"/>
                <w:sz w:val="20"/>
              </w:rPr>
              <w:t>
Дайындық және пішу өндірісін жобалау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4" w:id="3172"/>
          <w:p>
            <w:pPr>
              <w:spacing w:after="20"/>
              <w:ind w:left="20"/>
              <w:jc w:val="both"/>
            </w:pPr>
            <w:r>
              <w:rPr>
                <w:rFonts w:ascii="Times New Roman"/>
                <w:b w:val="false"/>
                <w:i w:val="false"/>
                <w:color w:val="000000"/>
                <w:sz w:val="20"/>
              </w:rPr>
              <w:t>
Машықтар:</w:t>
            </w:r>
          </w:p>
          <w:bookmarkEnd w:id="3172"/>
          <w:p>
            <w:pPr>
              <w:spacing w:after="20"/>
              <w:ind w:left="20"/>
              <w:jc w:val="both"/>
            </w:pPr>
            <w:r>
              <w:rPr>
                <w:rFonts w:ascii="Times New Roman"/>
                <w:b w:val="false"/>
                <w:i w:val="false"/>
                <w:color w:val="000000"/>
                <w:sz w:val="20"/>
              </w:rPr>
              <w:t>
</w:t>
            </w:r>
            <w:r>
              <w:rPr>
                <w:rFonts w:ascii="Times New Roman"/>
                <w:b w:val="false"/>
                <w:i w:val="false"/>
                <w:color w:val="000000"/>
                <w:sz w:val="20"/>
              </w:rPr>
              <w:t>1. Эксперименттік, дайындық және пішу цехтарын жобалау бойынша ұйымдастырушылық және технологиялық шешімдерді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Эксперименттік, дайындық және пішу цехын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8" w:id="3173"/>
          <w:p>
            <w:pPr>
              <w:spacing w:after="20"/>
              <w:ind w:left="20"/>
              <w:jc w:val="both"/>
            </w:pPr>
            <w:r>
              <w:rPr>
                <w:rFonts w:ascii="Times New Roman"/>
                <w:b w:val="false"/>
                <w:i w:val="false"/>
                <w:color w:val="000000"/>
                <w:sz w:val="20"/>
              </w:rPr>
              <w:t>
Білімдер:</w:t>
            </w:r>
          </w:p>
          <w:bookmarkEnd w:id="3173"/>
          <w:p>
            <w:pPr>
              <w:spacing w:after="20"/>
              <w:ind w:left="20"/>
              <w:jc w:val="both"/>
            </w:pPr>
            <w:r>
              <w:rPr>
                <w:rFonts w:ascii="Times New Roman"/>
                <w:b w:val="false"/>
                <w:i w:val="false"/>
                <w:color w:val="000000"/>
                <w:sz w:val="20"/>
              </w:rPr>
              <w:t>
</w:t>
            </w:r>
            <w:r>
              <w:rPr>
                <w:rFonts w:ascii="Times New Roman"/>
                <w:b w:val="false"/>
                <w:i w:val="false"/>
                <w:color w:val="000000"/>
                <w:sz w:val="20"/>
              </w:rPr>
              <w:t>1. Тігін кәсіпорындарының дайындық және пішу өндірісінің технологиялық процестерін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Дайындау-пішу өндірісінің технологиялық жабдығы.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Эксперименттік, дайындау, пішу цехтарын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3" w:id="3174"/>
          <w:p>
            <w:pPr>
              <w:spacing w:after="20"/>
              <w:ind w:left="20"/>
              <w:jc w:val="both"/>
            </w:pPr>
            <w:r>
              <w:rPr>
                <w:rFonts w:ascii="Times New Roman"/>
                <w:b w:val="false"/>
                <w:i w:val="false"/>
                <w:color w:val="000000"/>
                <w:sz w:val="20"/>
              </w:rPr>
              <w:t>
Дағды 2:</w:t>
            </w:r>
          </w:p>
          <w:bookmarkEnd w:id="3174"/>
          <w:p>
            <w:pPr>
              <w:spacing w:after="20"/>
              <w:ind w:left="20"/>
              <w:jc w:val="both"/>
            </w:pPr>
            <w:r>
              <w:rPr>
                <w:rFonts w:ascii="Times New Roman"/>
                <w:b w:val="false"/>
                <w:i w:val="false"/>
                <w:color w:val="000000"/>
                <w:sz w:val="20"/>
              </w:rPr>
              <w:t>
Тігін өндірісін жобалау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4" w:id="3175"/>
          <w:p>
            <w:pPr>
              <w:spacing w:after="20"/>
              <w:ind w:left="20"/>
              <w:jc w:val="both"/>
            </w:pPr>
            <w:r>
              <w:rPr>
                <w:rFonts w:ascii="Times New Roman"/>
                <w:b w:val="false"/>
                <w:i w:val="false"/>
                <w:color w:val="000000"/>
                <w:sz w:val="20"/>
              </w:rPr>
              <w:t>
Машықтар:</w:t>
            </w:r>
          </w:p>
          <w:bookmarkEnd w:id="317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ағындардың параметрлерін есепте.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бөлінісінің технологиялық схемаларын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Ағындардың технологиялық схемаларын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Ағынның техникалық-экономикалық көрсеткіштерін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0" w:id="3176"/>
          <w:p>
            <w:pPr>
              <w:spacing w:after="20"/>
              <w:ind w:left="20"/>
              <w:jc w:val="both"/>
            </w:pPr>
            <w:r>
              <w:rPr>
                <w:rFonts w:ascii="Times New Roman"/>
                <w:b w:val="false"/>
                <w:i w:val="false"/>
                <w:color w:val="000000"/>
                <w:sz w:val="20"/>
              </w:rPr>
              <w:t>
Білімдер:</w:t>
            </w:r>
          </w:p>
          <w:bookmarkEnd w:id="3176"/>
          <w:p>
            <w:pPr>
              <w:spacing w:after="20"/>
              <w:ind w:left="20"/>
              <w:jc w:val="both"/>
            </w:pPr>
            <w:r>
              <w:rPr>
                <w:rFonts w:ascii="Times New Roman"/>
                <w:b w:val="false"/>
                <w:i w:val="false"/>
                <w:color w:val="000000"/>
                <w:sz w:val="20"/>
              </w:rPr>
              <w:t>
</w:t>
            </w:r>
            <w:r>
              <w:rPr>
                <w:rFonts w:ascii="Times New Roman"/>
                <w:b w:val="false"/>
                <w:i w:val="false"/>
                <w:color w:val="000000"/>
                <w:sz w:val="20"/>
              </w:rPr>
              <w:t>1. Тігін өнеркәсібі кәсіпорындарын жобалаудың негізгі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жобалауға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Ағынды өндірістің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Ағынды өндірісті құру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Тігін цехтарының технологиялық ағындарының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Тігін цехтарының ағындарын технологиялық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тәртібінің тәртібі.</w:t>
            </w:r>
          </w:p>
          <w:p>
            <w:pPr>
              <w:spacing w:after="20"/>
              <w:ind w:left="20"/>
              <w:jc w:val="both"/>
            </w:pPr>
            <w:r>
              <w:rPr>
                <w:rFonts w:ascii="Times New Roman"/>
                <w:b w:val="false"/>
                <w:i w:val="false"/>
                <w:color w:val="000000"/>
                <w:sz w:val="20"/>
              </w:rPr>
              <w:t>
8.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инженер-нұсқаушы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директоры (бастығы, басқарушысы)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Кәсіптің карточкасы "Киім жөніндегі дизайнер":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жөніндегі дизайнер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8" w:id="3177"/>
          <w:p>
            <w:pPr>
              <w:spacing w:after="20"/>
              <w:ind w:left="20"/>
              <w:jc w:val="both"/>
            </w:pPr>
            <w:r>
              <w:rPr>
                <w:rFonts w:ascii="Times New Roman"/>
                <w:b w:val="false"/>
                <w:i w:val="false"/>
                <w:color w:val="000000"/>
                <w:sz w:val="20"/>
              </w:rPr>
              <w:t>
Білім деңгейі:</w:t>
            </w:r>
          </w:p>
          <w:bookmarkEnd w:id="3177"/>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9" w:id="3178"/>
          <w:p>
            <w:pPr>
              <w:spacing w:after="20"/>
              <w:ind w:left="20"/>
              <w:jc w:val="both"/>
            </w:pPr>
            <w:r>
              <w:rPr>
                <w:rFonts w:ascii="Times New Roman"/>
                <w:b w:val="false"/>
                <w:i w:val="false"/>
                <w:color w:val="000000"/>
                <w:sz w:val="20"/>
              </w:rPr>
              <w:t>
Мамандық:</w:t>
            </w:r>
          </w:p>
          <w:bookmarkEnd w:id="3178"/>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0" w:id="3179"/>
          <w:p>
            <w:pPr>
              <w:spacing w:after="20"/>
              <w:ind w:left="20"/>
              <w:jc w:val="both"/>
            </w:pPr>
            <w:r>
              <w:rPr>
                <w:rFonts w:ascii="Times New Roman"/>
                <w:b w:val="false"/>
                <w:i w:val="false"/>
                <w:color w:val="000000"/>
                <w:sz w:val="20"/>
              </w:rPr>
              <w:t>
Біліктілік:</w:t>
            </w:r>
          </w:p>
          <w:bookmarkEnd w:id="317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1" w:id="3180"/>
          <w:p>
            <w:pPr>
              <w:spacing w:after="20"/>
              <w:ind w:left="20"/>
              <w:jc w:val="both"/>
            </w:pPr>
            <w:r>
              <w:rPr>
                <w:rFonts w:ascii="Times New Roman"/>
                <w:b w:val="false"/>
                <w:i w:val="false"/>
                <w:color w:val="000000"/>
                <w:sz w:val="20"/>
              </w:rPr>
              <w:t>
2163-1-002 - Тоқыма бұйымдары дизайнері;</w:t>
            </w:r>
          </w:p>
          <w:bookmarkEnd w:id="3180"/>
          <w:p>
            <w:pPr>
              <w:spacing w:after="20"/>
              <w:ind w:left="20"/>
              <w:jc w:val="both"/>
            </w:pPr>
            <w:r>
              <w:rPr>
                <w:rFonts w:ascii="Times New Roman"/>
                <w:b w:val="false"/>
                <w:i w:val="false"/>
                <w:color w:val="000000"/>
                <w:sz w:val="20"/>
              </w:rPr>
              <w:t>
2163-1-003 - Баскиім дизайнері.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сұранысты, өзекті стилистикалық трендтерді, өндірістің заманауи технологияларын, функционалдық және эстетикалық талаптарды ескере отырып, тоқыма материалдарынан жасалған киімнің эксперименттік модельдерін (прототиптерін) жобалау, құрастыру және дайындау, киімнің жарнамалық және көрме модельдерін, сондай-ақ сән көрсетілімдеріне қатысуға арналған коллекцияларды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үлгілерін/коллекцияларын әзірлеу бойынша жұмыстарға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2" w:id="3181"/>
          <w:p>
            <w:pPr>
              <w:spacing w:after="20"/>
              <w:ind w:left="20"/>
              <w:jc w:val="both"/>
            </w:pPr>
            <w:r>
              <w:rPr>
                <w:rFonts w:ascii="Times New Roman"/>
                <w:b w:val="false"/>
                <w:i w:val="false"/>
                <w:color w:val="000000"/>
                <w:sz w:val="20"/>
              </w:rPr>
              <w:t>
Еңбек функциясы 1:</w:t>
            </w:r>
          </w:p>
          <w:bookmarkEnd w:id="3181"/>
          <w:p>
            <w:pPr>
              <w:spacing w:after="20"/>
              <w:ind w:left="20"/>
              <w:jc w:val="both"/>
            </w:pPr>
            <w:r>
              <w:rPr>
                <w:rFonts w:ascii="Times New Roman"/>
                <w:b w:val="false"/>
                <w:i w:val="false"/>
                <w:color w:val="000000"/>
                <w:sz w:val="20"/>
              </w:rPr>
              <w:t>
Киім үлгілерін/коллекцияларын әзірлеу бойынша жұмыстарға басшылық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3" w:id="3182"/>
          <w:p>
            <w:pPr>
              <w:spacing w:after="20"/>
              <w:ind w:left="20"/>
              <w:jc w:val="both"/>
            </w:pPr>
            <w:r>
              <w:rPr>
                <w:rFonts w:ascii="Times New Roman"/>
                <w:b w:val="false"/>
                <w:i w:val="false"/>
                <w:color w:val="000000"/>
                <w:sz w:val="20"/>
              </w:rPr>
              <w:t>
Дағды 1:</w:t>
            </w:r>
          </w:p>
          <w:bookmarkEnd w:id="3182"/>
          <w:p>
            <w:pPr>
              <w:spacing w:after="20"/>
              <w:ind w:left="20"/>
              <w:jc w:val="both"/>
            </w:pPr>
            <w:r>
              <w:rPr>
                <w:rFonts w:ascii="Times New Roman"/>
                <w:b w:val="false"/>
                <w:i w:val="false"/>
                <w:color w:val="000000"/>
                <w:sz w:val="20"/>
              </w:rPr>
              <w:t>
Киім үлгілерін/коллекцияларын әзірлеуді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4" w:id="3183"/>
          <w:p>
            <w:pPr>
              <w:spacing w:after="20"/>
              <w:ind w:left="20"/>
              <w:jc w:val="both"/>
            </w:pPr>
            <w:r>
              <w:rPr>
                <w:rFonts w:ascii="Times New Roman"/>
                <w:b w:val="false"/>
                <w:i w:val="false"/>
                <w:color w:val="000000"/>
                <w:sz w:val="20"/>
              </w:rPr>
              <w:t>
Машықтар:</w:t>
            </w:r>
          </w:p>
          <w:bookmarkEnd w:id="3183"/>
          <w:p>
            <w:pPr>
              <w:spacing w:after="20"/>
              <w:ind w:left="20"/>
              <w:jc w:val="both"/>
            </w:pPr>
            <w:r>
              <w:rPr>
                <w:rFonts w:ascii="Times New Roman"/>
                <w:b w:val="false"/>
                <w:i w:val="false"/>
                <w:color w:val="000000"/>
                <w:sz w:val="20"/>
              </w:rPr>
              <w:t>
</w:t>
            </w:r>
            <w:r>
              <w:rPr>
                <w:rFonts w:ascii="Times New Roman"/>
                <w:b w:val="false"/>
                <w:i w:val="false"/>
                <w:color w:val="000000"/>
                <w:sz w:val="20"/>
              </w:rPr>
              <w:t>1. Киім үлгілерін/коллекцияларын әзірлеуге тапсырыс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Тапсырыс берушімен киім үлгілерін әзірлеудің мақсаттары мен міндеттерін және оларға қол жеткізу мерзімдерін тұжырымдау және келісу, техникалық тапсырманы құрастыру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Киім топтамаларын жоспарлау: баға саясатын, тарату әдістерін, жылына шығарылатын модельдер санын ескере отырып, модельдер санын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Тапсырыс берушінің/тұтынушының шарттары мен талаптарына байланысты киімнің құрамын, мерзімін және құнын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Жұмыстың негізгі кезеңдерін, жауапкершілік салаларын, орындаушылар тобы үшін мерзімдерді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Жоспарлау кезінде барлық бөлшектерді есепке алу мақсатында дизайн-жобаға қатысушылармен кеңестер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тәртібін сақтау.</w:t>
            </w:r>
          </w:p>
          <w:p>
            <w:pPr>
              <w:spacing w:after="20"/>
              <w:ind w:left="20"/>
              <w:jc w:val="both"/>
            </w:pPr>
            <w:r>
              <w:rPr>
                <w:rFonts w:ascii="Times New Roman"/>
                <w:b w:val="false"/>
                <w:i w:val="false"/>
                <w:color w:val="000000"/>
                <w:sz w:val="20"/>
              </w:rPr>
              <w:t>
8.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2" w:id="3184"/>
          <w:p>
            <w:pPr>
              <w:spacing w:after="20"/>
              <w:ind w:left="20"/>
              <w:jc w:val="both"/>
            </w:pPr>
            <w:r>
              <w:rPr>
                <w:rFonts w:ascii="Times New Roman"/>
                <w:b w:val="false"/>
                <w:i w:val="false"/>
                <w:color w:val="000000"/>
                <w:sz w:val="20"/>
              </w:rPr>
              <w:t>
Білімдер:</w:t>
            </w:r>
          </w:p>
          <w:bookmarkEnd w:id="3184"/>
          <w:p>
            <w:pPr>
              <w:spacing w:after="20"/>
              <w:ind w:left="20"/>
              <w:jc w:val="both"/>
            </w:pPr>
            <w:r>
              <w:rPr>
                <w:rFonts w:ascii="Times New Roman"/>
                <w:b w:val="false"/>
                <w:i w:val="false"/>
                <w:color w:val="000000"/>
                <w:sz w:val="20"/>
              </w:rPr>
              <w:t>
</w:t>
            </w:r>
            <w:r>
              <w:rPr>
                <w:rFonts w:ascii="Times New Roman"/>
                <w:b w:val="false"/>
                <w:i w:val="false"/>
                <w:color w:val="000000"/>
                <w:sz w:val="20"/>
              </w:rPr>
              <w:t>1. Шығармашылық жобалау қызметін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Уақытты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Киім үлгілерін жобалау процестерін жоспарлау әдістері мен механизмдері.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Тігін өнеркәсібі тауарлары индустриясындағы дизайн қызметінің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8" w:id="3185"/>
          <w:p>
            <w:pPr>
              <w:spacing w:after="20"/>
              <w:ind w:left="20"/>
              <w:jc w:val="both"/>
            </w:pPr>
            <w:r>
              <w:rPr>
                <w:rFonts w:ascii="Times New Roman"/>
                <w:b w:val="false"/>
                <w:i w:val="false"/>
                <w:color w:val="000000"/>
                <w:sz w:val="20"/>
              </w:rPr>
              <w:t>
Дағды 2:</w:t>
            </w:r>
          </w:p>
          <w:bookmarkEnd w:id="3185"/>
          <w:p>
            <w:pPr>
              <w:spacing w:after="20"/>
              <w:ind w:left="20"/>
              <w:jc w:val="both"/>
            </w:pPr>
            <w:r>
              <w:rPr>
                <w:rFonts w:ascii="Times New Roman"/>
                <w:b w:val="false"/>
                <w:i w:val="false"/>
                <w:color w:val="000000"/>
                <w:sz w:val="20"/>
              </w:rPr>
              <w:t>
Киім үлгілерін/коллекцияларын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9" w:id="3186"/>
          <w:p>
            <w:pPr>
              <w:spacing w:after="20"/>
              <w:ind w:left="20"/>
              <w:jc w:val="both"/>
            </w:pPr>
            <w:r>
              <w:rPr>
                <w:rFonts w:ascii="Times New Roman"/>
                <w:b w:val="false"/>
                <w:i w:val="false"/>
                <w:color w:val="000000"/>
                <w:sz w:val="20"/>
              </w:rPr>
              <w:t>
Машықтар:</w:t>
            </w:r>
          </w:p>
          <w:bookmarkEnd w:id="3186"/>
          <w:p>
            <w:pPr>
              <w:spacing w:after="20"/>
              <w:ind w:left="20"/>
              <w:jc w:val="both"/>
            </w:pPr>
            <w:r>
              <w:rPr>
                <w:rFonts w:ascii="Times New Roman"/>
                <w:b w:val="false"/>
                <w:i w:val="false"/>
                <w:color w:val="000000"/>
                <w:sz w:val="20"/>
              </w:rPr>
              <w:t>
</w:t>
            </w:r>
            <w:r>
              <w:rPr>
                <w:rFonts w:ascii="Times New Roman"/>
                <w:b w:val="false"/>
                <w:i w:val="false"/>
                <w:color w:val="000000"/>
                <w:sz w:val="20"/>
              </w:rPr>
              <w:t>1. Киім үлгілерін/коллекцияларын әзірлеуге тапсырыс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Тапсырыс берушімен киім үлгілерін әзірлеудің мақсаттары мен міндеттерін және оларға қол жеткізу мерзімдерін тұжырымдау және келісу, техникалық тапсырманы құрастыру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Киім топтамаларын жоспарлау: баға саясатын, тарату әдістерін, жылына шығарылатын модельдер санын ескере отырып, модельдер санын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Тапсырыс берушінің/тұтынушының шарттары мен талаптарына байланысты киімнің құрамын, мерзімін және құнын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Жұмыстың негізгі кезеңдерін, жауапкершілік салаларын, орындаушылар тобы үшін мерзімдерді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Жоспарлау кезінде барлық бөлшектерді есепке алу мақсатында дизайн-жобаға қатысушылармен кеңестер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тәртібін сақтау.</w:t>
            </w:r>
          </w:p>
          <w:p>
            <w:pPr>
              <w:spacing w:after="20"/>
              <w:ind w:left="20"/>
              <w:jc w:val="both"/>
            </w:pPr>
            <w:r>
              <w:rPr>
                <w:rFonts w:ascii="Times New Roman"/>
                <w:b w:val="false"/>
                <w:i w:val="false"/>
                <w:color w:val="000000"/>
                <w:sz w:val="20"/>
              </w:rPr>
              <w:t>
8.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7" w:id="3187"/>
          <w:p>
            <w:pPr>
              <w:spacing w:after="20"/>
              <w:ind w:left="20"/>
              <w:jc w:val="both"/>
            </w:pPr>
            <w:r>
              <w:rPr>
                <w:rFonts w:ascii="Times New Roman"/>
                <w:b w:val="false"/>
                <w:i w:val="false"/>
                <w:color w:val="000000"/>
                <w:sz w:val="20"/>
              </w:rPr>
              <w:t>
Білімдер:</w:t>
            </w:r>
          </w:p>
          <w:bookmarkEnd w:id="3187"/>
          <w:p>
            <w:pPr>
              <w:spacing w:after="20"/>
              <w:ind w:left="20"/>
              <w:jc w:val="both"/>
            </w:pPr>
            <w:r>
              <w:rPr>
                <w:rFonts w:ascii="Times New Roman"/>
                <w:b w:val="false"/>
                <w:i w:val="false"/>
                <w:color w:val="000000"/>
                <w:sz w:val="20"/>
              </w:rPr>
              <w:t>
</w:t>
            </w:r>
            <w:r>
              <w:rPr>
                <w:rFonts w:ascii="Times New Roman"/>
                <w:b w:val="false"/>
                <w:i w:val="false"/>
                <w:color w:val="000000"/>
                <w:sz w:val="20"/>
              </w:rPr>
              <w:t>1. Сән бағыты, тұтынушылардың әртүрлі топтарына арналған киім функциялары, костюм мен стильдердің тарихы.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Киім үлгілерінің нобайларын әзірлеуге және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Көркем-графикалық жұмыстардың негізгі әдістері, әдістері мен тәсілдері, сондай-ақ композиция заңдары және әртүрлі бейнелі-пластикалық және сәндік-конструктивті құрылымы бар көлемді киім формаларын жобалау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Киім үлгілерін модельдеуге және визуализациялауға арналған графикалық редакторлар мен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Соңғы маусымдардың сән үрдістері мен стиль бағыттарын зерттеу негізінде киім пішінінің белгілерін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Киімді жобалаудағы түстерді үйлестіру заңдары, колористикалық шешімнің өзара байланысы және киім үлгісінің формалары;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Киім үлгілеріне түс комбинацияларын, текстураларды, пішіндерді, материалдарды, аксессуарларды таңдау, олардың көрсеткіштері бойынша дайын модельдердің қасиеті мен сапасын болжау.</w:t>
            </w:r>
          </w:p>
          <w:p>
            <w:pPr>
              <w:spacing w:after="20"/>
              <w:ind w:left="20"/>
              <w:jc w:val="both"/>
            </w:pPr>
            <w:r>
              <w:rPr>
                <w:rFonts w:ascii="Times New Roman"/>
                <w:b w:val="false"/>
                <w:i w:val="false"/>
                <w:color w:val="000000"/>
                <w:sz w:val="20"/>
              </w:rPr>
              <w:t>
8.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5" w:id="3188"/>
          <w:p>
            <w:pPr>
              <w:spacing w:after="20"/>
              <w:ind w:left="20"/>
              <w:jc w:val="both"/>
            </w:pPr>
            <w:r>
              <w:rPr>
                <w:rFonts w:ascii="Times New Roman"/>
                <w:b w:val="false"/>
                <w:i w:val="false"/>
                <w:color w:val="000000"/>
                <w:sz w:val="20"/>
              </w:rPr>
              <w:t>
Күрделі мәселелерді шешу:</w:t>
            </w:r>
          </w:p>
          <w:bookmarkEnd w:id="3188"/>
          <w:p>
            <w:pPr>
              <w:spacing w:after="20"/>
              <w:ind w:left="20"/>
              <w:jc w:val="both"/>
            </w:pPr>
            <w:r>
              <w:rPr>
                <w:rFonts w:ascii="Times New Roman"/>
                <w:b w:val="false"/>
                <w:i w:val="false"/>
                <w:color w:val="000000"/>
                <w:sz w:val="20"/>
              </w:rPr>
              <w:t>
</w:t>
            </w:r>
            <w:r>
              <w:rPr>
                <w:rFonts w:ascii="Times New Roman"/>
                <w:b w:val="false"/>
                <w:i w:val="false"/>
                <w:color w:val="000000"/>
                <w:sz w:val="20"/>
              </w:rPr>
              <w:t>Көп тапсырма:</w:t>
            </w:r>
          </w:p>
          <w:p>
            <w:pPr>
              <w:spacing w:after="20"/>
              <w:ind w:left="20"/>
              <w:jc w:val="both"/>
            </w:pPr>
            <w:r>
              <w:rPr>
                <w:rFonts w:ascii="Times New Roman"/>
                <w:b w:val="false"/>
                <w:i w:val="false"/>
                <w:color w:val="000000"/>
                <w:sz w:val="20"/>
              </w:rPr>
              <w:t>
Проблемалық жағдайларды бақылау және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Кәсіптің карточкасы "Киім жөніндегі дизайнер":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жөніндегі дизайнер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7" w:id="3189"/>
          <w:p>
            <w:pPr>
              <w:spacing w:after="20"/>
              <w:ind w:left="20"/>
              <w:jc w:val="both"/>
            </w:pPr>
            <w:r>
              <w:rPr>
                <w:rFonts w:ascii="Times New Roman"/>
                <w:b w:val="false"/>
                <w:i w:val="false"/>
                <w:color w:val="000000"/>
                <w:sz w:val="20"/>
              </w:rPr>
              <w:t>
Білім деңгейі:</w:t>
            </w:r>
          </w:p>
          <w:bookmarkEnd w:id="3189"/>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8" w:id="3190"/>
          <w:p>
            <w:pPr>
              <w:spacing w:after="20"/>
              <w:ind w:left="20"/>
              <w:jc w:val="both"/>
            </w:pPr>
            <w:r>
              <w:rPr>
                <w:rFonts w:ascii="Times New Roman"/>
                <w:b w:val="false"/>
                <w:i w:val="false"/>
                <w:color w:val="000000"/>
                <w:sz w:val="20"/>
              </w:rPr>
              <w:t>
Мамандық:</w:t>
            </w:r>
          </w:p>
          <w:bookmarkEnd w:id="3190"/>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9" w:id="3191"/>
          <w:p>
            <w:pPr>
              <w:spacing w:after="20"/>
              <w:ind w:left="20"/>
              <w:jc w:val="both"/>
            </w:pPr>
            <w:r>
              <w:rPr>
                <w:rFonts w:ascii="Times New Roman"/>
                <w:b w:val="false"/>
                <w:i w:val="false"/>
                <w:color w:val="000000"/>
                <w:sz w:val="20"/>
              </w:rPr>
              <w:t>
Біліктілік:</w:t>
            </w:r>
          </w:p>
          <w:bookmarkEnd w:id="319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сұранысты, өзекті стилистикалық трендтерді, өндірістің заманауи технологияларын, функционалдық және эстетикалық талаптарды ескере отырып, тоқыма материалдарынан жасалған киімнің эксперименттік модельдерін (прототиптерін) жобалау, құрастыру және дайындау, киімнің жарнамалық және көрме модельдерін, сондай-ақ сән көрсетілімдеріне қатысуға арналған коллекцияларды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үлгілерінің/коллекцияларының дизайнын жасау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0" w:id="3192"/>
          <w:p>
            <w:pPr>
              <w:spacing w:after="20"/>
              <w:ind w:left="20"/>
              <w:jc w:val="both"/>
            </w:pPr>
            <w:r>
              <w:rPr>
                <w:rFonts w:ascii="Times New Roman"/>
                <w:b w:val="false"/>
                <w:i w:val="false"/>
                <w:color w:val="000000"/>
                <w:sz w:val="20"/>
              </w:rPr>
              <w:t>
Еңбек функциясы 1:</w:t>
            </w:r>
          </w:p>
          <w:bookmarkEnd w:id="3192"/>
          <w:p>
            <w:pPr>
              <w:spacing w:after="20"/>
              <w:ind w:left="20"/>
              <w:jc w:val="both"/>
            </w:pPr>
            <w:r>
              <w:rPr>
                <w:rFonts w:ascii="Times New Roman"/>
                <w:b w:val="false"/>
                <w:i w:val="false"/>
                <w:color w:val="000000"/>
                <w:sz w:val="20"/>
              </w:rPr>
              <w:t>
Киім үлгілерінің/коллекцияларының дизайнын жасау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1" w:id="3193"/>
          <w:p>
            <w:pPr>
              <w:spacing w:after="20"/>
              <w:ind w:left="20"/>
              <w:jc w:val="both"/>
            </w:pPr>
            <w:r>
              <w:rPr>
                <w:rFonts w:ascii="Times New Roman"/>
                <w:b w:val="false"/>
                <w:i w:val="false"/>
                <w:color w:val="000000"/>
                <w:sz w:val="20"/>
              </w:rPr>
              <w:t>
Дағды 1:</w:t>
            </w:r>
          </w:p>
          <w:bookmarkEnd w:id="3193"/>
          <w:p>
            <w:pPr>
              <w:spacing w:after="20"/>
              <w:ind w:left="20"/>
              <w:jc w:val="both"/>
            </w:pPr>
            <w:r>
              <w:rPr>
                <w:rFonts w:ascii="Times New Roman"/>
                <w:b w:val="false"/>
                <w:i w:val="false"/>
                <w:color w:val="000000"/>
                <w:sz w:val="20"/>
              </w:rPr>
              <w:t>
Киім үлгілерін/коллекцияларын жасау және өндіріске енгізу жөніндегі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2" w:id="3194"/>
          <w:p>
            <w:pPr>
              <w:spacing w:after="20"/>
              <w:ind w:left="20"/>
              <w:jc w:val="both"/>
            </w:pPr>
            <w:r>
              <w:rPr>
                <w:rFonts w:ascii="Times New Roman"/>
                <w:b w:val="false"/>
                <w:i w:val="false"/>
                <w:color w:val="000000"/>
                <w:sz w:val="20"/>
              </w:rPr>
              <w:t>
Машықтар:</w:t>
            </w:r>
          </w:p>
          <w:bookmarkEnd w:id="3194"/>
          <w:p>
            <w:pPr>
              <w:spacing w:after="20"/>
              <w:ind w:left="20"/>
              <w:jc w:val="both"/>
            </w:pPr>
            <w:r>
              <w:rPr>
                <w:rFonts w:ascii="Times New Roman"/>
                <w:b w:val="false"/>
                <w:i w:val="false"/>
                <w:color w:val="000000"/>
                <w:sz w:val="20"/>
              </w:rPr>
              <w:t>
</w:t>
            </w:r>
            <w:r>
              <w:rPr>
                <w:rFonts w:ascii="Times New Roman"/>
                <w:b w:val="false"/>
                <w:i w:val="false"/>
                <w:color w:val="000000"/>
                <w:sz w:val="20"/>
              </w:rPr>
              <w:t>1. Көркем және техникалық эскиздер мен сызбаларды пысықтау (нақтылау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Маталар, аксессуарлар, қолданбалы материалдар, киім үлгілерінің, аксессуарлардың сыртқы дизайн бөлшектерінің өзекті ассортиментін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каталогына арналған киім үлгілерін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Модельдің эскизге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8" w:id="3195"/>
          <w:p>
            <w:pPr>
              <w:spacing w:after="20"/>
              <w:ind w:left="20"/>
              <w:jc w:val="both"/>
            </w:pPr>
            <w:r>
              <w:rPr>
                <w:rFonts w:ascii="Times New Roman"/>
                <w:b w:val="false"/>
                <w:i w:val="false"/>
                <w:color w:val="000000"/>
                <w:sz w:val="20"/>
              </w:rPr>
              <w:t>
Білімдер:</w:t>
            </w:r>
          </w:p>
          <w:bookmarkEnd w:id="3195"/>
          <w:p>
            <w:pPr>
              <w:spacing w:after="20"/>
              <w:ind w:left="20"/>
              <w:jc w:val="both"/>
            </w:pPr>
            <w:r>
              <w:rPr>
                <w:rFonts w:ascii="Times New Roman"/>
                <w:b w:val="false"/>
                <w:i w:val="false"/>
                <w:color w:val="000000"/>
                <w:sz w:val="20"/>
              </w:rPr>
              <w:t>
</w:t>
            </w:r>
            <w:r>
              <w:rPr>
                <w:rFonts w:ascii="Times New Roman"/>
                <w:b w:val="false"/>
                <w:i w:val="false"/>
                <w:color w:val="000000"/>
                <w:sz w:val="20"/>
              </w:rPr>
              <w:t>1. Киім үлгілерінің эскиздері мен конструкторлық-технологиялық құжаттамасын әзірлеуге және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Көркем-графикалық жұмыстардың негізгі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Маталар мен жабдықтарды конфигурациялау.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Киімді жобалау және техникалық модельдеу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Киім үлгілерін жобалауға, модельдеуге және визуализациялауға арналған компьютерлік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Киімді жобалаудың анатомиялық-физиологиялық, антропометриялық және биомеханикалық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7.Қазіргі заманғы киім сапасының көрсеткіштері (тұтынушылық, техникалық-экономикалық), құралдар және</w:t>
            </w:r>
          </w:p>
          <w:p>
            <w:pPr>
              <w:spacing w:after="20"/>
              <w:ind w:left="20"/>
              <w:jc w:val="both"/>
            </w:pPr>
            <w:r>
              <w:rPr>
                <w:rFonts w:ascii="Times New Roman"/>
                <w:b w:val="false"/>
                <w:i w:val="false"/>
                <w:color w:val="000000"/>
                <w:sz w:val="20"/>
              </w:rPr>
              <w:t>
6. Еңбекті қорғау, өртке қарсы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6" w:id="3196"/>
          <w:p>
            <w:pPr>
              <w:spacing w:after="20"/>
              <w:ind w:left="20"/>
              <w:jc w:val="both"/>
            </w:pPr>
            <w:r>
              <w:rPr>
                <w:rFonts w:ascii="Times New Roman"/>
                <w:b w:val="false"/>
                <w:i w:val="false"/>
                <w:color w:val="000000"/>
                <w:sz w:val="20"/>
              </w:rPr>
              <w:t>
Дәлдік;</w:t>
            </w:r>
          </w:p>
          <w:bookmarkEnd w:id="3196"/>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Табандылық;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Қолдың жақсы үйлесімділгі, ептілік және ебедейлілік;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Түсті жақсы ажыратуы;</w:t>
            </w:r>
          </w:p>
          <w:p>
            <w:pPr>
              <w:spacing w:after="20"/>
              <w:ind w:left="20"/>
              <w:jc w:val="both"/>
            </w:pPr>
            <w:r>
              <w:rPr>
                <w:rFonts w:ascii="Times New Roman"/>
                <w:b w:val="false"/>
                <w:i w:val="false"/>
                <w:color w:val="000000"/>
                <w:sz w:val="20"/>
              </w:rPr>
              <w:t>
Инновациялық әдістерге қабілеттілік және қызығушылық.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жөніндегі дизайнер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Кәсіптің карточкасы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3" w:id="3197"/>
          <w:p>
            <w:pPr>
              <w:spacing w:after="20"/>
              <w:ind w:left="20"/>
              <w:jc w:val="both"/>
            </w:pPr>
            <w:r>
              <w:rPr>
                <w:rFonts w:ascii="Times New Roman"/>
                <w:b w:val="false"/>
                <w:i w:val="false"/>
                <w:color w:val="000000"/>
                <w:sz w:val="20"/>
              </w:rPr>
              <w:t>
Білім деңгейі:</w:t>
            </w:r>
          </w:p>
          <w:bookmarkEnd w:id="3197"/>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4" w:id="3198"/>
          <w:p>
            <w:pPr>
              <w:spacing w:after="20"/>
              <w:ind w:left="20"/>
              <w:jc w:val="both"/>
            </w:pPr>
            <w:r>
              <w:rPr>
                <w:rFonts w:ascii="Times New Roman"/>
                <w:b w:val="false"/>
                <w:i w:val="false"/>
                <w:color w:val="000000"/>
                <w:sz w:val="20"/>
              </w:rPr>
              <w:t>
Мамандық:</w:t>
            </w:r>
          </w:p>
          <w:bookmarkEnd w:id="3198"/>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5" w:id="3199"/>
          <w:p>
            <w:pPr>
              <w:spacing w:after="20"/>
              <w:ind w:left="20"/>
              <w:jc w:val="both"/>
            </w:pPr>
            <w:r>
              <w:rPr>
                <w:rFonts w:ascii="Times New Roman"/>
                <w:b w:val="false"/>
                <w:i w:val="false"/>
                <w:color w:val="000000"/>
                <w:sz w:val="20"/>
              </w:rPr>
              <w:t>
Біліктілік:</w:t>
            </w:r>
          </w:p>
          <w:bookmarkEnd w:id="319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техник-технолог лауазымындағы жұмыс өтілі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бұйымның сапасын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учаскеде өнімдер мен қызметтердің сапасын бақылау және арттыру бойынша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6" w:id="3200"/>
          <w:p>
            <w:pPr>
              <w:spacing w:after="20"/>
              <w:ind w:left="20"/>
              <w:jc w:val="both"/>
            </w:pPr>
            <w:r>
              <w:rPr>
                <w:rFonts w:ascii="Times New Roman"/>
                <w:b w:val="false"/>
                <w:i w:val="false"/>
                <w:color w:val="000000"/>
                <w:sz w:val="20"/>
              </w:rPr>
              <w:t>
Еңбек функциясы 1:</w:t>
            </w:r>
          </w:p>
          <w:bookmarkEnd w:id="3200"/>
          <w:p>
            <w:pPr>
              <w:spacing w:after="20"/>
              <w:ind w:left="20"/>
              <w:jc w:val="both"/>
            </w:pPr>
            <w:r>
              <w:rPr>
                <w:rFonts w:ascii="Times New Roman"/>
                <w:b w:val="false"/>
                <w:i w:val="false"/>
                <w:color w:val="000000"/>
                <w:sz w:val="20"/>
              </w:rPr>
              <w:t>
Бекітілген учаскеде өнімдер мен қызметтердің сапасын бақылау және арттыру бойынша жұмысты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7" w:id="3201"/>
          <w:p>
            <w:pPr>
              <w:spacing w:after="20"/>
              <w:ind w:left="20"/>
              <w:jc w:val="both"/>
            </w:pPr>
            <w:r>
              <w:rPr>
                <w:rFonts w:ascii="Times New Roman"/>
                <w:b w:val="false"/>
                <w:i w:val="false"/>
                <w:color w:val="000000"/>
                <w:sz w:val="20"/>
              </w:rPr>
              <w:t>
Дағды 1:</w:t>
            </w:r>
          </w:p>
          <w:bookmarkEnd w:id="3201"/>
          <w:p>
            <w:pPr>
              <w:spacing w:after="20"/>
              <w:ind w:left="20"/>
              <w:jc w:val="both"/>
            </w:pPr>
            <w:r>
              <w:rPr>
                <w:rFonts w:ascii="Times New Roman"/>
                <w:b w:val="false"/>
                <w:i w:val="false"/>
                <w:color w:val="000000"/>
                <w:sz w:val="20"/>
              </w:rPr>
              <w:t>
Жұмыс процесін бақылау және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8" w:id="3202"/>
          <w:p>
            <w:pPr>
              <w:spacing w:after="20"/>
              <w:ind w:left="20"/>
              <w:jc w:val="both"/>
            </w:pPr>
            <w:r>
              <w:rPr>
                <w:rFonts w:ascii="Times New Roman"/>
                <w:b w:val="false"/>
                <w:i w:val="false"/>
                <w:color w:val="000000"/>
                <w:sz w:val="20"/>
              </w:rPr>
              <w:t>
Машықтар:</w:t>
            </w:r>
          </w:p>
          <w:bookmarkEnd w:id="3202"/>
          <w:p>
            <w:pPr>
              <w:spacing w:after="20"/>
              <w:ind w:left="20"/>
              <w:jc w:val="both"/>
            </w:pPr>
            <w:r>
              <w:rPr>
                <w:rFonts w:ascii="Times New Roman"/>
                <w:b w:val="false"/>
                <w:i w:val="false"/>
                <w:color w:val="000000"/>
                <w:sz w:val="20"/>
              </w:rPr>
              <w:t>
</w:t>
            </w:r>
            <w:r>
              <w:rPr>
                <w:rFonts w:ascii="Times New Roman"/>
                <w:b w:val="false"/>
                <w:i w:val="false"/>
                <w:color w:val="000000"/>
                <w:sz w:val="20"/>
              </w:rPr>
              <w:t>1. Өнімнің (бұйымдардың, жартылай фабрикаттардың) сұрыптылығын белгілеудің дұрыстығын, оның бекітілген үлгілерге (эталондарға), стандарттарға, техникалық шарттарға және басқа да нормативтік-техникалық құжаттамаға сәйкестігін, өндірістік процестің барлық кезеңдеріндегі технологиялық режимдердің, жұмыс орындарындағы техникалық бақылау жөніндегі нұсқаулықтар мен әдістемелердің сақталуын, жәшік пен қаптаманың сапасын, жабдық пен көлік құралдарының техникалық жай-күйін бақылау, шикізатты, материалдарды, жартылай фабрикаттарды, жиынтықтаушы бұйымдарды, дайын өнімді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Шығарылатын немесе жеткізілетін бұйымдардың (паспорттардың, сертификаттардың) сапасы мен толықтығын куәландыратын техникалық құжаттаманы ресімдеу, сапа санаттары бойынша өнімді аттестаттау жөніндегі жұмысты басшылыққа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жабдықтар мен жарақтардың дұрыстығын, бақылау-өлшеу құралдарының жай-күйін, олардың жұмыс орындарында болуын, мемлекеттік тексеру үшін уақтылы ұсынылуын тексеру кестелерінің сақталуын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талаптарға сәйкес келмейтін өнім өндірісінің алдын алу, ақау себептері мен кінәлілерін анықтау, дайын өнімге жарнамалардың түсуі, сондай-ақ өнімдер мен қызметтердің сапасы мен бәсекеге қабілеттілігін арттыруға бағытталған іс-шараларды әзірлеу және енгізу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Бағыныштылардың еңбекті қорғау ережелерін, қауіпсіздік техникасын, өндірістік және еңбек тәртібін, ішкі еңбек тәртібі ережелерін сақтауын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Тапсырыс берушілерге дайын өнімді, орындалған жұмыстарды (қызметтерді) тапсыруға қатысу. Қызметкерлерді көтермелеу немесе материалдық ықпал ету шараларын қолдану, сондай-ақ Еңбек және өндірістік тәртіпті бұзушыларды тәртіптік жауапкершілікке тарту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Жұмысшылардың біліктілігі мен кәсіби шеберлігін арттыруға, оларды оқытуға және разрядтар беруге, озық тәжірибені енгізуге, ұжымда тәрбие жұмысын жүргізуге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тәртібін сақтау.</w:t>
            </w:r>
          </w:p>
          <w:p>
            <w:pPr>
              <w:spacing w:after="20"/>
              <w:ind w:left="20"/>
              <w:jc w:val="both"/>
            </w:pPr>
            <w:r>
              <w:rPr>
                <w:rFonts w:ascii="Times New Roman"/>
                <w:b w:val="false"/>
                <w:i w:val="false"/>
                <w:color w:val="000000"/>
                <w:sz w:val="20"/>
              </w:rPr>
              <w:t>
9.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7" w:id="3203"/>
          <w:p>
            <w:pPr>
              <w:spacing w:after="20"/>
              <w:ind w:left="20"/>
              <w:jc w:val="both"/>
            </w:pPr>
            <w:r>
              <w:rPr>
                <w:rFonts w:ascii="Times New Roman"/>
                <w:b w:val="false"/>
                <w:i w:val="false"/>
                <w:color w:val="000000"/>
                <w:sz w:val="20"/>
              </w:rPr>
              <w:t>
Білімдер:</w:t>
            </w:r>
          </w:p>
          <w:bookmarkEnd w:id="3203"/>
          <w:p>
            <w:pPr>
              <w:spacing w:after="20"/>
              <w:ind w:left="20"/>
              <w:jc w:val="both"/>
            </w:pPr>
            <w:r>
              <w:rPr>
                <w:rFonts w:ascii="Times New Roman"/>
                <w:b w:val="false"/>
                <w:i w:val="false"/>
                <w:color w:val="000000"/>
                <w:sz w:val="20"/>
              </w:rPr>
              <w:t>
</w:t>
            </w:r>
            <w:r>
              <w:rPr>
                <w:rFonts w:ascii="Times New Roman"/>
                <w:b w:val="false"/>
                <w:i w:val="false"/>
                <w:color w:val="000000"/>
                <w:sz w:val="20"/>
              </w:rPr>
              <w:t>1. Өнімнің сапасын басқару бойынша заңнамалық және нормативтік құқықтық актілер, әдістемелік және басқа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процестер және өндіріс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Шығарылатын өнімнің негізгі технологиялық және конструктивті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Шикізатқа, материалдарға, жартылай фабрикаттарға, жиынтықтаушы бұйымдарға және дайын өнімге қойылатын техникалық және экономикалық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Салада және кәсіпорында қолданыстағы стандарттар, техникалық шарттар, сапа көрсеткіштерінің нормативтері, технологиялық нұсқаулықтар, жүйелер.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 техникалық бақылау құралдары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Дайын өнімді, шикізатты, материалдарды, жартылай фабрикаттарды, жиынтықтаушы бұйымдарды қабылдау және сақтау қағидалары, сынамаларды іріктеу әдістері, өнімді таңбалау және буып-түю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Тауар белгілері мен кодтары туралы ереже, өнеркәсіп өнімінің сапасын аттестаттау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ақаудың түрлері, оның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Өнімді сынау және қабылдау қағидалары, өнімнің (жұмыстардың, көрсетілетін қызметтердің) сапасын куәландыратын техникалық құжаттаманы ресімдеу тәртібі.</w:t>
            </w:r>
          </w:p>
          <w:p>
            <w:pPr>
              <w:spacing w:after="20"/>
              <w:ind w:left="20"/>
              <w:jc w:val="both"/>
            </w:pPr>
            <w:r>
              <w:rPr>
                <w:rFonts w:ascii="Times New Roman"/>
                <w:b w:val="false"/>
                <w:i w:val="false"/>
                <w:color w:val="000000"/>
                <w:sz w:val="20"/>
              </w:rPr>
              <w:t>
11. Экономика, еңбекті ұйымдастыру, өндіріс және басқару негіздері, ішкі еңбек тәртібі ережелері, еңбек заңнамасының негіздері, еңбекті қорғау ережелері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3204"/>
          <w:p>
            <w:pPr>
              <w:spacing w:after="20"/>
              <w:ind w:left="20"/>
              <w:jc w:val="both"/>
            </w:pPr>
            <w:r>
              <w:rPr>
                <w:rFonts w:ascii="Times New Roman"/>
                <w:b w:val="false"/>
                <w:i w:val="false"/>
                <w:color w:val="000000"/>
                <w:sz w:val="20"/>
              </w:rPr>
              <w:t>
Дәлдік;</w:t>
            </w:r>
          </w:p>
          <w:bookmarkEnd w:id="3204"/>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Нормативтік және техникалық құжаттамамен, анықтамалық әдебиеттермен жұмыс істеу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Көркемдік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Қолдың жақсы үйлесімділігі;</w:t>
            </w:r>
          </w:p>
          <w:p>
            <w:pPr>
              <w:spacing w:after="20"/>
              <w:ind w:left="20"/>
              <w:jc w:val="both"/>
            </w:pPr>
            <w:r>
              <w:rPr>
                <w:rFonts w:ascii="Times New Roman"/>
                <w:b w:val="false"/>
                <w:i w:val="false"/>
                <w:color w:val="000000"/>
                <w:sz w:val="20"/>
              </w:rPr>
              <w:t>
Қозғалыс дәлдігі;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Кәсіптің карточкасы "Үлгілерді сараптаушы":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7532-9-005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сараптаушы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7" w:id="3205"/>
          <w:p>
            <w:pPr>
              <w:spacing w:after="20"/>
              <w:ind w:left="20"/>
              <w:jc w:val="both"/>
            </w:pPr>
            <w:r>
              <w:rPr>
                <w:rFonts w:ascii="Times New Roman"/>
                <w:b w:val="false"/>
                <w:i w:val="false"/>
                <w:color w:val="000000"/>
                <w:sz w:val="20"/>
              </w:rPr>
              <w:t>
Білім деңгейі:</w:t>
            </w:r>
          </w:p>
          <w:bookmarkEnd w:id="3205"/>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8" w:id="3206"/>
          <w:p>
            <w:pPr>
              <w:spacing w:after="20"/>
              <w:ind w:left="20"/>
              <w:jc w:val="both"/>
            </w:pPr>
            <w:r>
              <w:rPr>
                <w:rFonts w:ascii="Times New Roman"/>
                <w:b w:val="false"/>
                <w:i w:val="false"/>
                <w:color w:val="000000"/>
                <w:sz w:val="20"/>
              </w:rPr>
              <w:t>
Мамандық:</w:t>
            </w:r>
          </w:p>
          <w:bookmarkEnd w:id="3206"/>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9" w:id="3207"/>
          <w:p>
            <w:pPr>
              <w:spacing w:after="20"/>
              <w:ind w:left="20"/>
              <w:jc w:val="both"/>
            </w:pPr>
            <w:r>
              <w:rPr>
                <w:rFonts w:ascii="Times New Roman"/>
                <w:b w:val="false"/>
                <w:i w:val="false"/>
                <w:color w:val="000000"/>
                <w:sz w:val="20"/>
              </w:rPr>
              <w:t>
Біліктілік:</w:t>
            </w:r>
          </w:p>
          <w:bookmarkEnd w:id="320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0" w:id="3208"/>
          <w:p>
            <w:pPr>
              <w:spacing w:after="20"/>
              <w:ind w:left="20"/>
              <w:jc w:val="both"/>
            </w:pPr>
            <w:r>
              <w:rPr>
                <w:rFonts w:ascii="Times New Roman"/>
                <w:b w:val="false"/>
                <w:i w:val="false"/>
                <w:color w:val="000000"/>
                <w:sz w:val="20"/>
              </w:rPr>
              <w:t>
Білім деңгейі:</w:t>
            </w:r>
          </w:p>
          <w:bookmarkEnd w:id="3208"/>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1" w:id="3209"/>
          <w:p>
            <w:pPr>
              <w:spacing w:after="20"/>
              <w:ind w:left="20"/>
              <w:jc w:val="both"/>
            </w:pPr>
            <w:r>
              <w:rPr>
                <w:rFonts w:ascii="Times New Roman"/>
                <w:b w:val="false"/>
                <w:i w:val="false"/>
                <w:color w:val="000000"/>
                <w:sz w:val="20"/>
              </w:rPr>
              <w:t>
Мамандық:</w:t>
            </w:r>
          </w:p>
          <w:bookmarkEnd w:id="320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2" w:id="3210"/>
          <w:p>
            <w:pPr>
              <w:spacing w:after="20"/>
              <w:ind w:left="20"/>
              <w:jc w:val="both"/>
            </w:pPr>
            <w:r>
              <w:rPr>
                <w:rFonts w:ascii="Times New Roman"/>
                <w:b w:val="false"/>
                <w:i w:val="false"/>
                <w:color w:val="000000"/>
                <w:sz w:val="20"/>
              </w:rPr>
              <w:t>
Біліктілік:</w:t>
            </w:r>
          </w:p>
          <w:bookmarkEnd w:id="321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Пішудің дәлдігі мен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материалдарын пішуге арналған үлгілерді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3" w:id="3211"/>
          <w:p>
            <w:pPr>
              <w:spacing w:after="20"/>
              <w:ind w:left="20"/>
              <w:jc w:val="both"/>
            </w:pPr>
            <w:r>
              <w:rPr>
                <w:rFonts w:ascii="Times New Roman"/>
                <w:b w:val="false"/>
                <w:i w:val="false"/>
                <w:color w:val="000000"/>
                <w:sz w:val="20"/>
              </w:rPr>
              <w:t>
Еңбек функциясы 1:</w:t>
            </w:r>
          </w:p>
          <w:bookmarkEnd w:id="3211"/>
          <w:p>
            <w:pPr>
              <w:spacing w:after="20"/>
              <w:ind w:left="20"/>
              <w:jc w:val="both"/>
            </w:pPr>
            <w:r>
              <w:rPr>
                <w:rFonts w:ascii="Times New Roman"/>
                <w:b w:val="false"/>
                <w:i w:val="false"/>
                <w:color w:val="000000"/>
                <w:sz w:val="20"/>
              </w:rPr>
              <w:t>
Тоқыма материалдарын пішуге арналған үлгілерді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4" w:id="3212"/>
          <w:p>
            <w:pPr>
              <w:spacing w:after="20"/>
              <w:ind w:left="20"/>
              <w:jc w:val="both"/>
            </w:pPr>
            <w:r>
              <w:rPr>
                <w:rFonts w:ascii="Times New Roman"/>
                <w:b w:val="false"/>
                <w:i w:val="false"/>
                <w:color w:val="000000"/>
                <w:sz w:val="20"/>
              </w:rPr>
              <w:t>
Дағды 1:</w:t>
            </w:r>
          </w:p>
          <w:bookmarkEnd w:id="3212"/>
          <w:p>
            <w:pPr>
              <w:spacing w:after="20"/>
              <w:ind w:left="20"/>
              <w:jc w:val="both"/>
            </w:pPr>
            <w:r>
              <w:rPr>
                <w:rFonts w:ascii="Times New Roman"/>
                <w:b w:val="false"/>
                <w:i w:val="false"/>
                <w:color w:val="000000"/>
                <w:sz w:val="20"/>
              </w:rPr>
              <w:t>
Лекалдармен және пішу жабдықтарымен жұмыс істей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5" w:id="3213"/>
          <w:p>
            <w:pPr>
              <w:spacing w:after="20"/>
              <w:ind w:left="20"/>
              <w:jc w:val="both"/>
            </w:pPr>
            <w:r>
              <w:rPr>
                <w:rFonts w:ascii="Times New Roman"/>
                <w:b w:val="false"/>
                <w:i w:val="false"/>
                <w:color w:val="000000"/>
                <w:sz w:val="20"/>
              </w:rPr>
              <w:t>
Машықтар:</w:t>
            </w:r>
          </w:p>
          <w:bookmarkEnd w:id="3213"/>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құжаттаманы оқу,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Үлгілердің оңтайлы орналасуын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Пішілген бөлшектердің, бұйымның жекелеген бөлшектерінің сапасын бақылауды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0" w:id="3214"/>
          <w:p>
            <w:pPr>
              <w:spacing w:after="20"/>
              <w:ind w:left="20"/>
              <w:jc w:val="both"/>
            </w:pPr>
            <w:r>
              <w:rPr>
                <w:rFonts w:ascii="Times New Roman"/>
                <w:b w:val="false"/>
                <w:i w:val="false"/>
                <w:color w:val="000000"/>
                <w:sz w:val="20"/>
              </w:rPr>
              <w:t>
Білімдер:</w:t>
            </w:r>
          </w:p>
          <w:bookmarkEnd w:id="3214"/>
          <w:p>
            <w:pPr>
              <w:spacing w:after="20"/>
              <w:ind w:left="20"/>
              <w:jc w:val="both"/>
            </w:pPr>
            <w:r>
              <w:rPr>
                <w:rFonts w:ascii="Times New Roman"/>
                <w:b w:val="false"/>
                <w:i w:val="false"/>
                <w:color w:val="000000"/>
                <w:sz w:val="20"/>
              </w:rPr>
              <w:t>
</w:t>
            </w:r>
            <w:r>
              <w:rPr>
                <w:rFonts w:ascii="Times New Roman"/>
                <w:b w:val="false"/>
                <w:i w:val="false"/>
                <w:color w:val="000000"/>
                <w:sz w:val="20"/>
              </w:rPr>
              <w:t>1. Маталарды пішу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Материалдардың қасиеттері және оларды пішу кезіндегі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Тігін бұйымдарының конструкцияларының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5" w:id="3215"/>
          <w:p>
            <w:pPr>
              <w:spacing w:after="20"/>
              <w:ind w:left="20"/>
              <w:jc w:val="both"/>
            </w:pPr>
            <w:r>
              <w:rPr>
                <w:rFonts w:ascii="Times New Roman"/>
                <w:b w:val="false"/>
                <w:i w:val="false"/>
                <w:color w:val="000000"/>
                <w:sz w:val="20"/>
              </w:rPr>
              <w:t>
Тәртіптілік</w:t>
            </w:r>
          </w:p>
          <w:bookmarkEnd w:id="3215"/>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зейінді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Кәсіптің карточкасы "Кестелеуші":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7" w:id="3216"/>
          <w:p>
            <w:pPr>
              <w:spacing w:after="20"/>
              <w:ind w:left="20"/>
              <w:jc w:val="both"/>
            </w:pPr>
            <w:r>
              <w:rPr>
                <w:rFonts w:ascii="Times New Roman"/>
                <w:b w:val="false"/>
                <w:i w:val="false"/>
                <w:color w:val="000000"/>
                <w:sz w:val="20"/>
              </w:rPr>
              <w:t>
Білім деңгейі:</w:t>
            </w:r>
          </w:p>
          <w:bookmarkEnd w:id="3216"/>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8" w:id="3217"/>
          <w:p>
            <w:pPr>
              <w:spacing w:after="20"/>
              <w:ind w:left="20"/>
              <w:jc w:val="both"/>
            </w:pPr>
            <w:r>
              <w:rPr>
                <w:rFonts w:ascii="Times New Roman"/>
                <w:b w:val="false"/>
                <w:i w:val="false"/>
                <w:color w:val="000000"/>
                <w:sz w:val="20"/>
              </w:rPr>
              <w:t>
Мамандық:</w:t>
            </w:r>
          </w:p>
          <w:bookmarkEnd w:id="3217"/>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9" w:id="3218"/>
          <w:p>
            <w:pPr>
              <w:spacing w:after="20"/>
              <w:ind w:left="20"/>
              <w:jc w:val="both"/>
            </w:pPr>
            <w:r>
              <w:rPr>
                <w:rFonts w:ascii="Times New Roman"/>
                <w:b w:val="false"/>
                <w:i w:val="false"/>
                <w:color w:val="000000"/>
                <w:sz w:val="20"/>
              </w:rPr>
              <w:t>
Біліктілік:</w:t>
            </w:r>
          </w:p>
          <w:bookmarkEnd w:id="321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0" w:id="3219"/>
          <w:p>
            <w:pPr>
              <w:spacing w:after="20"/>
              <w:ind w:left="20"/>
              <w:jc w:val="both"/>
            </w:pPr>
            <w:r>
              <w:rPr>
                <w:rFonts w:ascii="Times New Roman"/>
                <w:b w:val="false"/>
                <w:i w:val="false"/>
                <w:color w:val="000000"/>
                <w:sz w:val="20"/>
              </w:rPr>
              <w:t>
Білім деңгейі:</w:t>
            </w:r>
          </w:p>
          <w:bookmarkEnd w:id="3219"/>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1" w:id="3220"/>
          <w:p>
            <w:pPr>
              <w:spacing w:after="20"/>
              <w:ind w:left="20"/>
              <w:jc w:val="both"/>
            </w:pPr>
            <w:r>
              <w:rPr>
                <w:rFonts w:ascii="Times New Roman"/>
                <w:b w:val="false"/>
                <w:i w:val="false"/>
                <w:color w:val="000000"/>
                <w:sz w:val="20"/>
              </w:rPr>
              <w:t>
Мамандық:</w:t>
            </w:r>
          </w:p>
          <w:bookmarkEnd w:id="322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2" w:id="3221"/>
          <w:p>
            <w:pPr>
              <w:spacing w:after="20"/>
              <w:ind w:left="20"/>
              <w:jc w:val="both"/>
            </w:pPr>
            <w:r>
              <w:rPr>
                <w:rFonts w:ascii="Times New Roman"/>
                <w:b w:val="false"/>
                <w:i w:val="false"/>
                <w:color w:val="000000"/>
                <w:sz w:val="20"/>
              </w:rPr>
              <w:t>
Біліктілік:</w:t>
            </w:r>
          </w:p>
          <w:bookmarkEnd w:id="322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3" w:id="3222"/>
          <w:p>
            <w:pPr>
              <w:spacing w:after="20"/>
              <w:ind w:left="20"/>
              <w:jc w:val="both"/>
            </w:pPr>
            <w:r>
              <w:rPr>
                <w:rFonts w:ascii="Times New Roman"/>
                <w:b w:val="false"/>
                <w:i w:val="false"/>
                <w:color w:val="000000"/>
                <w:sz w:val="20"/>
              </w:rPr>
              <w:t>
7533-1-016 - Тігінші</w:t>
            </w:r>
          </w:p>
          <w:bookmarkEnd w:id="3222"/>
          <w:p>
            <w:pPr>
              <w:spacing w:after="20"/>
              <w:ind w:left="20"/>
              <w:jc w:val="both"/>
            </w:pPr>
            <w:r>
              <w:rPr>
                <w:rFonts w:ascii="Times New Roman"/>
                <w:b w:val="false"/>
                <w:i w:val="false"/>
                <w:color w:val="000000"/>
                <w:sz w:val="20"/>
              </w:rPr>
              <w:t>
8159-9-030 - Тігінші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Маталарға және бұйымдарға ою-өрнектерді, суреттер мен өрнектерді кестелеу, матаға аппликацияларды салу бойынша стандартталған технологиялық операцияларды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Кестелеуді жүргізу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4" w:id="3223"/>
          <w:p>
            <w:pPr>
              <w:spacing w:after="20"/>
              <w:ind w:left="20"/>
              <w:jc w:val="both"/>
            </w:pPr>
            <w:r>
              <w:rPr>
                <w:rFonts w:ascii="Times New Roman"/>
                <w:b w:val="false"/>
                <w:i w:val="false"/>
                <w:color w:val="000000"/>
                <w:sz w:val="20"/>
              </w:rPr>
              <w:t>
Еңбек функциясы 1:</w:t>
            </w:r>
          </w:p>
          <w:bookmarkEnd w:id="3223"/>
          <w:p>
            <w:pPr>
              <w:spacing w:after="20"/>
              <w:ind w:left="20"/>
              <w:jc w:val="both"/>
            </w:pPr>
            <w:r>
              <w:rPr>
                <w:rFonts w:ascii="Times New Roman"/>
                <w:b w:val="false"/>
                <w:i w:val="false"/>
                <w:color w:val="000000"/>
                <w:sz w:val="20"/>
              </w:rPr>
              <w:t>
Кестелеуді жүргізу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5" w:id="3224"/>
          <w:p>
            <w:pPr>
              <w:spacing w:after="20"/>
              <w:ind w:left="20"/>
              <w:jc w:val="both"/>
            </w:pPr>
            <w:r>
              <w:rPr>
                <w:rFonts w:ascii="Times New Roman"/>
                <w:b w:val="false"/>
                <w:i w:val="false"/>
                <w:color w:val="000000"/>
                <w:sz w:val="20"/>
              </w:rPr>
              <w:t>
Дағды 1:</w:t>
            </w:r>
          </w:p>
          <w:bookmarkEnd w:id="3224"/>
          <w:p>
            <w:pPr>
              <w:spacing w:after="20"/>
              <w:ind w:left="20"/>
              <w:jc w:val="both"/>
            </w:pPr>
            <w:r>
              <w:rPr>
                <w:rFonts w:ascii="Times New Roman"/>
                <w:b w:val="false"/>
                <w:i w:val="false"/>
                <w:color w:val="000000"/>
                <w:sz w:val="20"/>
              </w:rPr>
              <w:t>
Ерекше күрделі өрнектерді кестелеу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6" w:id="3225"/>
          <w:p>
            <w:pPr>
              <w:spacing w:after="20"/>
              <w:ind w:left="20"/>
              <w:jc w:val="both"/>
            </w:pPr>
            <w:r>
              <w:rPr>
                <w:rFonts w:ascii="Times New Roman"/>
                <w:b w:val="false"/>
                <w:i w:val="false"/>
                <w:color w:val="000000"/>
                <w:sz w:val="20"/>
              </w:rPr>
              <w:t>
Машықтар:</w:t>
            </w:r>
          </w:p>
          <w:bookmarkEnd w:id="3225"/>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күрделі әрлеу мен техника түрлерін енгізе отырып, геометриялық немесе өсімдік ою-өрнектерінің әр түрлі элементтерінен, басқа элементтерден немесе мотивтерден жасалған ерекше күрделі көркем, стильдендірілген өрнектердің әр түрлі материалдарында машиналарда немесе қолмен көркемдік кестелер жасау, көркем материалды алдын-ала зерделеуді, көмекші эскиздер мен күрделі есептеулермен пысықтауды қажет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9" w:id="3226"/>
          <w:p>
            <w:pPr>
              <w:spacing w:after="20"/>
              <w:ind w:left="20"/>
              <w:jc w:val="both"/>
            </w:pPr>
            <w:r>
              <w:rPr>
                <w:rFonts w:ascii="Times New Roman"/>
                <w:b w:val="false"/>
                <w:i w:val="false"/>
                <w:color w:val="000000"/>
                <w:sz w:val="20"/>
              </w:rPr>
              <w:t>
Білімдер:</w:t>
            </w:r>
          </w:p>
          <w:bookmarkEnd w:id="3226"/>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есептеулер мен өрнектердің барлық түрлерін әр түрлі көркемдік кесте техникасымен орындау әдістері мен тәсілдері, халықтық костюмді кестелеу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2" w:id="3227"/>
          <w:p>
            <w:pPr>
              <w:spacing w:after="20"/>
              <w:ind w:left="20"/>
              <w:jc w:val="both"/>
            </w:pPr>
            <w:r>
              <w:rPr>
                <w:rFonts w:ascii="Times New Roman"/>
                <w:b w:val="false"/>
                <w:i w:val="false"/>
                <w:color w:val="000000"/>
                <w:sz w:val="20"/>
              </w:rPr>
              <w:t>
Дағды 2:</w:t>
            </w:r>
          </w:p>
          <w:bookmarkEnd w:id="3227"/>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3" w:id="3228"/>
          <w:p>
            <w:pPr>
              <w:spacing w:after="20"/>
              <w:ind w:left="20"/>
              <w:jc w:val="both"/>
            </w:pPr>
            <w:r>
              <w:rPr>
                <w:rFonts w:ascii="Times New Roman"/>
                <w:b w:val="false"/>
                <w:i w:val="false"/>
                <w:color w:val="000000"/>
                <w:sz w:val="20"/>
              </w:rPr>
              <w:t>
Машықтар:</w:t>
            </w:r>
          </w:p>
          <w:bookmarkEnd w:id="3228"/>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бұйымның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6" w:id="3229"/>
          <w:p>
            <w:pPr>
              <w:spacing w:after="20"/>
              <w:ind w:left="20"/>
              <w:jc w:val="both"/>
            </w:pPr>
            <w:r>
              <w:rPr>
                <w:rFonts w:ascii="Times New Roman"/>
                <w:b w:val="false"/>
                <w:i w:val="false"/>
                <w:color w:val="000000"/>
                <w:sz w:val="20"/>
              </w:rPr>
              <w:t>
Білімдер:</w:t>
            </w:r>
          </w:p>
          <w:bookmarkEnd w:id="3229"/>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бұйымда жол берілетін ақауларды белгілеу тәсілдері және оларды түсу орындарында немесе бұйымның жабық учаскелерінде орналастыру, ұтымсыз қалдықтардың, материалдардың ұзындығы бойынша ысыраптарының лимиттері, материалдарды белгілеудің рұқсаттары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9" w:id="3230"/>
          <w:p>
            <w:pPr>
              <w:spacing w:after="20"/>
              <w:ind w:left="20"/>
              <w:jc w:val="both"/>
            </w:pPr>
            <w:r>
              <w:rPr>
                <w:rFonts w:ascii="Times New Roman"/>
                <w:b w:val="false"/>
                <w:i w:val="false"/>
                <w:color w:val="000000"/>
                <w:sz w:val="20"/>
              </w:rPr>
              <w:t>
Дербестік және жауапкершілік;</w:t>
            </w:r>
          </w:p>
          <w:bookmarkEnd w:id="3230"/>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Ұйымдастырушылық дағдылар.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бейін)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Кәсіптің карточкасы "Тоқыма бұйымдарын термоөңдеуші":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термоөңдеуші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1" w:id="3231"/>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3231"/>
          <w:p>
            <w:pPr>
              <w:spacing w:after="20"/>
              <w:ind w:left="20"/>
              <w:jc w:val="both"/>
            </w:pPr>
            <w:r>
              <w:rPr>
                <w:rFonts w:ascii="Times New Roman"/>
                <w:b w:val="false"/>
                <w:i w:val="false"/>
                <w:color w:val="000000"/>
                <w:sz w:val="20"/>
              </w:rPr>
              <w:t>
Тоқыма бұйымдарын термоөңдеуші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2" w:id="3232"/>
          <w:p>
            <w:pPr>
              <w:spacing w:after="20"/>
              <w:ind w:left="20"/>
              <w:jc w:val="both"/>
            </w:pPr>
            <w:r>
              <w:rPr>
                <w:rFonts w:ascii="Times New Roman"/>
                <w:b w:val="false"/>
                <w:i w:val="false"/>
                <w:color w:val="000000"/>
                <w:sz w:val="20"/>
              </w:rPr>
              <w:t>
Білім деңгейі:</w:t>
            </w:r>
          </w:p>
          <w:bookmarkEnd w:id="323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3" w:id="3233"/>
          <w:p>
            <w:pPr>
              <w:spacing w:after="20"/>
              <w:ind w:left="20"/>
              <w:jc w:val="both"/>
            </w:pPr>
            <w:r>
              <w:rPr>
                <w:rFonts w:ascii="Times New Roman"/>
                <w:b w:val="false"/>
                <w:i w:val="false"/>
                <w:color w:val="000000"/>
                <w:sz w:val="20"/>
              </w:rPr>
              <w:t>
Мамандық:</w:t>
            </w:r>
          </w:p>
          <w:bookmarkEnd w:id="323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4" w:id="3234"/>
          <w:p>
            <w:pPr>
              <w:spacing w:after="20"/>
              <w:ind w:left="20"/>
              <w:jc w:val="both"/>
            </w:pPr>
            <w:r>
              <w:rPr>
                <w:rFonts w:ascii="Times New Roman"/>
                <w:b w:val="false"/>
                <w:i w:val="false"/>
                <w:color w:val="000000"/>
                <w:sz w:val="20"/>
              </w:rPr>
              <w:t>
Біліктілік:</w:t>
            </w:r>
          </w:p>
          <w:bookmarkEnd w:id="323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8159-3-004 - Үтіктеуші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бөлшектер мен бұйымдарды ылғалды-жылумен өңдеу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 бұйымдардың әртүрлі жабдықтарында ылғалды-жылумен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5" w:id="3235"/>
          <w:p>
            <w:pPr>
              <w:spacing w:after="20"/>
              <w:ind w:left="20"/>
              <w:jc w:val="both"/>
            </w:pPr>
            <w:r>
              <w:rPr>
                <w:rFonts w:ascii="Times New Roman"/>
                <w:b w:val="false"/>
                <w:i w:val="false"/>
                <w:color w:val="000000"/>
                <w:sz w:val="20"/>
              </w:rPr>
              <w:t>
Еңбек функциясы 1:</w:t>
            </w:r>
          </w:p>
          <w:bookmarkEnd w:id="3235"/>
          <w:p>
            <w:pPr>
              <w:spacing w:after="20"/>
              <w:ind w:left="20"/>
              <w:jc w:val="both"/>
            </w:pPr>
            <w:r>
              <w:rPr>
                <w:rFonts w:ascii="Times New Roman"/>
                <w:b w:val="false"/>
                <w:i w:val="false"/>
                <w:color w:val="000000"/>
                <w:sz w:val="20"/>
              </w:rPr>
              <w:t>
Дайын бұйымдардың әртүрлі жабдықтарында ылғалды-жылумен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6" w:id="3236"/>
          <w:p>
            <w:pPr>
              <w:spacing w:after="20"/>
              <w:ind w:left="20"/>
              <w:jc w:val="both"/>
            </w:pPr>
            <w:r>
              <w:rPr>
                <w:rFonts w:ascii="Times New Roman"/>
                <w:b w:val="false"/>
                <w:i w:val="false"/>
                <w:color w:val="000000"/>
                <w:sz w:val="20"/>
              </w:rPr>
              <w:t>
Дағды 1:</w:t>
            </w:r>
          </w:p>
          <w:bookmarkEnd w:id="3236"/>
          <w:p>
            <w:pPr>
              <w:spacing w:after="20"/>
              <w:ind w:left="20"/>
              <w:jc w:val="both"/>
            </w:pPr>
            <w:r>
              <w:rPr>
                <w:rFonts w:ascii="Times New Roman"/>
                <w:b w:val="false"/>
                <w:i w:val="false"/>
                <w:color w:val="000000"/>
                <w:sz w:val="20"/>
              </w:rPr>
              <w:t>
Қарапайым бұйымдарды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7" w:id="3237"/>
          <w:p>
            <w:pPr>
              <w:spacing w:after="20"/>
              <w:ind w:left="20"/>
              <w:jc w:val="both"/>
            </w:pPr>
            <w:r>
              <w:rPr>
                <w:rFonts w:ascii="Times New Roman"/>
                <w:b w:val="false"/>
                <w:i w:val="false"/>
                <w:color w:val="000000"/>
                <w:sz w:val="20"/>
              </w:rPr>
              <w:t>
Машықтар:</w:t>
            </w:r>
          </w:p>
          <w:bookmarkEnd w:id="3237"/>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жабдықта фасонды төсек-жабдық бұйымдарын, дайын бас киімдерді және әртүрлі дана бұйымдарды трикотаж және тоқыма-галантерея өндірістерінде, ойыншықтар өндірісіндегі погондарды престеуден басқа өзге де бұйымдар өндірісіндегі бөлшектер мен дайын бұйымдарды, жиекті түзетпестен бұйымдардың шағын бөлшектерін, жалғамалардың қосып тігу тігістерін, бұйымдардың негізгімен біріктірілмеген төсемдерді ылғалды-жылумен өңдеу (ЫЖӨ).</w:t>
            </w:r>
          </w:p>
          <w:p>
            <w:pPr>
              <w:spacing w:after="20"/>
              <w:ind w:left="20"/>
              <w:jc w:val="both"/>
            </w:pPr>
            <w:r>
              <w:rPr>
                <w:rFonts w:ascii="Times New Roman"/>
                <w:b w:val="false"/>
                <w:i w:val="false"/>
                <w:color w:val="000000"/>
                <w:sz w:val="20"/>
              </w:rPr>
              <w:t>
</w:t>
            </w:r>
            <w:r>
              <w:rPr>
                <w:rFonts w:ascii="Times New Roman"/>
                <w:b w:val="false"/>
                <w:i w:val="false"/>
                <w:color w:val="000000"/>
                <w:sz w:val="20"/>
              </w:rPr>
              <w:t>2. Түк пен иық қондырмаларын бір уақытта бекітуге арналған желімді бүйірлік тығыздағышпен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1" w:id="3238"/>
          <w:p>
            <w:pPr>
              <w:spacing w:after="20"/>
              <w:ind w:left="20"/>
              <w:jc w:val="both"/>
            </w:pPr>
            <w:r>
              <w:rPr>
                <w:rFonts w:ascii="Times New Roman"/>
                <w:b w:val="false"/>
                <w:i w:val="false"/>
                <w:color w:val="000000"/>
                <w:sz w:val="20"/>
              </w:rPr>
              <w:t>
Білімдер:</w:t>
            </w:r>
          </w:p>
          <w:bookmarkEnd w:id="3238"/>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Көрсетілген ассортименттегі бұйымдарды ылғалды-жылумен өңдеу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Көрсетілген ассортименттегі тігін бұйымдарын ылғалды-жылу өңдеу үшін қолданылатын жабдықтардың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6" w:id="3239"/>
          <w:p>
            <w:pPr>
              <w:spacing w:after="20"/>
              <w:ind w:left="20"/>
              <w:jc w:val="both"/>
            </w:pPr>
            <w:r>
              <w:rPr>
                <w:rFonts w:ascii="Times New Roman"/>
                <w:b w:val="false"/>
                <w:i w:val="false"/>
                <w:color w:val="000000"/>
                <w:sz w:val="20"/>
              </w:rPr>
              <w:t>
Дағды 2:</w:t>
            </w:r>
          </w:p>
          <w:bookmarkEnd w:id="3239"/>
          <w:p>
            <w:pPr>
              <w:spacing w:after="20"/>
              <w:ind w:left="20"/>
              <w:jc w:val="both"/>
            </w:pPr>
            <w:r>
              <w:rPr>
                <w:rFonts w:ascii="Times New Roman"/>
                <w:b w:val="false"/>
                <w:i w:val="false"/>
                <w:color w:val="000000"/>
                <w:sz w:val="20"/>
              </w:rPr>
              <w:t>
Қарапайым бұйымдарды булау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7" w:id="3240"/>
          <w:p>
            <w:pPr>
              <w:spacing w:after="20"/>
              <w:ind w:left="20"/>
              <w:jc w:val="both"/>
            </w:pPr>
            <w:r>
              <w:rPr>
                <w:rFonts w:ascii="Times New Roman"/>
                <w:b w:val="false"/>
                <w:i w:val="false"/>
                <w:color w:val="000000"/>
                <w:sz w:val="20"/>
              </w:rPr>
              <w:t>
Машықтар:</w:t>
            </w:r>
          </w:p>
          <w:bookmarkEnd w:id="3240"/>
          <w:p>
            <w:pPr>
              <w:spacing w:after="20"/>
              <w:ind w:left="20"/>
              <w:jc w:val="both"/>
            </w:pPr>
            <w:r>
              <w:rPr>
                <w:rFonts w:ascii="Times New Roman"/>
                <w:b w:val="false"/>
                <w:i w:val="false"/>
                <w:color w:val="000000"/>
                <w:sz w:val="20"/>
              </w:rPr>
              <w:t>
</w:t>
            </w:r>
            <w:r>
              <w:rPr>
                <w:rFonts w:ascii="Times New Roman"/>
                <w:b w:val="false"/>
                <w:i w:val="false"/>
                <w:color w:val="000000"/>
                <w:sz w:val="20"/>
              </w:rPr>
              <w:t>1. Барқыт бас киімдерінің бөлшектерін булау.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0" w:id="3241"/>
          <w:p>
            <w:pPr>
              <w:spacing w:after="20"/>
              <w:ind w:left="20"/>
              <w:jc w:val="both"/>
            </w:pPr>
            <w:r>
              <w:rPr>
                <w:rFonts w:ascii="Times New Roman"/>
                <w:b w:val="false"/>
                <w:i w:val="false"/>
                <w:color w:val="000000"/>
                <w:sz w:val="20"/>
              </w:rPr>
              <w:t>
Білімдер:</w:t>
            </w:r>
          </w:p>
          <w:bookmarkEnd w:id="3241"/>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Көрсетілген ассортименттегі бұйымдарды булау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3" w:id="3242"/>
          <w:p>
            <w:pPr>
              <w:spacing w:after="20"/>
              <w:ind w:left="20"/>
              <w:jc w:val="both"/>
            </w:pPr>
            <w:r>
              <w:rPr>
                <w:rFonts w:ascii="Times New Roman"/>
                <w:b w:val="false"/>
                <w:i w:val="false"/>
                <w:color w:val="000000"/>
                <w:sz w:val="20"/>
              </w:rPr>
              <w:t>
Зейінді шоғырландыру және бақылау;</w:t>
            </w:r>
          </w:p>
          <w:bookmarkEnd w:id="3242"/>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Қозғалыс дәлдігі.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термоөңдеуші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термоөңдеуші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термоөңдеуші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Кәсіптің карточкасы "Тігінші":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5" w:id="3243"/>
          <w:p>
            <w:pPr>
              <w:spacing w:after="20"/>
              <w:ind w:left="20"/>
              <w:jc w:val="both"/>
            </w:pPr>
            <w:r>
              <w:rPr>
                <w:rFonts w:ascii="Times New Roman"/>
                <w:b w:val="false"/>
                <w:i w:val="false"/>
                <w:color w:val="000000"/>
                <w:sz w:val="20"/>
              </w:rPr>
              <w:t>
Шығарылым 46.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22 маусымдағы № 244 Бұйрығы) тігінші кәсібі үшін 72-параграфта келтірілген біліктілік сипаттамаларын (4-разряд) қамтиды.</w:t>
            </w:r>
          </w:p>
          <w:bookmarkEnd w:id="3243"/>
          <w:p>
            <w:pPr>
              <w:spacing w:after="20"/>
              <w:ind w:left="20"/>
              <w:jc w:val="both"/>
            </w:pPr>
            <w:r>
              <w:rPr>
                <w:rFonts w:ascii="Times New Roman"/>
                <w:b w:val="false"/>
                <w:i w:val="false"/>
                <w:color w:val="000000"/>
                <w:sz w:val="20"/>
              </w:rPr>
              <w:t>
Тігінші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6" w:id="3244"/>
          <w:p>
            <w:pPr>
              <w:spacing w:after="20"/>
              <w:ind w:left="20"/>
              <w:jc w:val="both"/>
            </w:pPr>
            <w:r>
              <w:rPr>
                <w:rFonts w:ascii="Times New Roman"/>
                <w:b w:val="false"/>
                <w:i w:val="false"/>
                <w:color w:val="000000"/>
                <w:sz w:val="20"/>
              </w:rPr>
              <w:t>
Білім деңгейі:</w:t>
            </w:r>
          </w:p>
          <w:bookmarkEnd w:id="3244"/>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7" w:id="3245"/>
          <w:p>
            <w:pPr>
              <w:spacing w:after="20"/>
              <w:ind w:left="20"/>
              <w:jc w:val="both"/>
            </w:pPr>
            <w:r>
              <w:rPr>
                <w:rFonts w:ascii="Times New Roman"/>
                <w:b w:val="false"/>
                <w:i w:val="false"/>
                <w:color w:val="000000"/>
                <w:sz w:val="20"/>
              </w:rPr>
              <w:t>
Мамандық:</w:t>
            </w:r>
          </w:p>
          <w:bookmarkEnd w:id="3245"/>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8" w:id="3246"/>
          <w:p>
            <w:pPr>
              <w:spacing w:after="20"/>
              <w:ind w:left="20"/>
              <w:jc w:val="both"/>
            </w:pPr>
            <w:r>
              <w:rPr>
                <w:rFonts w:ascii="Times New Roman"/>
                <w:b w:val="false"/>
                <w:i w:val="false"/>
                <w:color w:val="000000"/>
                <w:sz w:val="20"/>
              </w:rPr>
              <w:t>
Біліктілік:</w:t>
            </w:r>
          </w:p>
          <w:bookmarkEnd w:id="324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9" w:id="3247"/>
          <w:p>
            <w:pPr>
              <w:spacing w:after="20"/>
              <w:ind w:left="20"/>
              <w:jc w:val="both"/>
            </w:pPr>
            <w:r>
              <w:rPr>
                <w:rFonts w:ascii="Times New Roman"/>
                <w:b w:val="false"/>
                <w:i w:val="false"/>
                <w:color w:val="000000"/>
                <w:sz w:val="20"/>
              </w:rPr>
              <w:t>
Білім деңгейі:</w:t>
            </w:r>
          </w:p>
          <w:bookmarkEnd w:id="3247"/>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0" w:id="3248"/>
          <w:p>
            <w:pPr>
              <w:spacing w:after="20"/>
              <w:ind w:left="20"/>
              <w:jc w:val="both"/>
            </w:pPr>
            <w:r>
              <w:rPr>
                <w:rFonts w:ascii="Times New Roman"/>
                <w:b w:val="false"/>
                <w:i w:val="false"/>
                <w:color w:val="000000"/>
                <w:sz w:val="20"/>
              </w:rPr>
              <w:t>
Мамандық:</w:t>
            </w:r>
          </w:p>
          <w:bookmarkEnd w:id="324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1" w:id="3249"/>
          <w:p>
            <w:pPr>
              <w:spacing w:after="20"/>
              <w:ind w:left="20"/>
              <w:jc w:val="both"/>
            </w:pPr>
            <w:r>
              <w:rPr>
                <w:rFonts w:ascii="Times New Roman"/>
                <w:b w:val="false"/>
                <w:i w:val="false"/>
                <w:color w:val="000000"/>
                <w:sz w:val="20"/>
              </w:rPr>
              <w:t>
Біліктілік:</w:t>
            </w:r>
          </w:p>
          <w:bookmarkEnd w:id="324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2" w:id="3250"/>
          <w:p>
            <w:pPr>
              <w:spacing w:after="20"/>
              <w:ind w:left="20"/>
              <w:jc w:val="both"/>
            </w:pPr>
            <w:r>
              <w:rPr>
                <w:rFonts w:ascii="Times New Roman"/>
                <w:b w:val="false"/>
                <w:i w:val="false"/>
                <w:color w:val="000000"/>
                <w:sz w:val="20"/>
              </w:rPr>
              <w:t>
7533-1-016 – Тігінші;</w:t>
            </w:r>
          </w:p>
          <w:bookmarkEnd w:id="3250"/>
          <w:p>
            <w:pPr>
              <w:spacing w:after="20"/>
              <w:ind w:left="20"/>
              <w:jc w:val="both"/>
            </w:pPr>
            <w:r>
              <w:rPr>
                <w:rFonts w:ascii="Times New Roman"/>
                <w:b w:val="false"/>
                <w:i w:val="false"/>
                <w:color w:val="000000"/>
                <w:sz w:val="20"/>
              </w:rPr>
              <w:t>
8159-9-030 – Тігінші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жеке тігу қызметтерін ұсыну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Бұйымдарды тігу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3" w:id="3251"/>
          <w:p>
            <w:pPr>
              <w:spacing w:after="20"/>
              <w:ind w:left="20"/>
              <w:jc w:val="both"/>
            </w:pPr>
            <w:r>
              <w:rPr>
                <w:rFonts w:ascii="Times New Roman"/>
                <w:b w:val="false"/>
                <w:i w:val="false"/>
                <w:color w:val="000000"/>
                <w:sz w:val="20"/>
              </w:rPr>
              <w:t>
Еңбек функциясы 1:</w:t>
            </w:r>
          </w:p>
          <w:bookmarkEnd w:id="3251"/>
          <w:p>
            <w:pPr>
              <w:spacing w:after="20"/>
              <w:ind w:left="20"/>
              <w:jc w:val="both"/>
            </w:pPr>
            <w:r>
              <w:rPr>
                <w:rFonts w:ascii="Times New Roman"/>
                <w:b w:val="false"/>
                <w:i w:val="false"/>
                <w:color w:val="000000"/>
                <w:sz w:val="20"/>
              </w:rPr>
              <w:t>
Бұйымдарды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4" w:id="3252"/>
          <w:p>
            <w:pPr>
              <w:spacing w:after="20"/>
              <w:ind w:left="20"/>
              <w:jc w:val="both"/>
            </w:pPr>
            <w:r>
              <w:rPr>
                <w:rFonts w:ascii="Times New Roman"/>
                <w:b w:val="false"/>
                <w:i w:val="false"/>
                <w:color w:val="000000"/>
                <w:sz w:val="20"/>
              </w:rPr>
              <w:t>
Дағды 1:</w:t>
            </w:r>
          </w:p>
          <w:bookmarkEnd w:id="3252"/>
          <w:p>
            <w:pPr>
              <w:spacing w:after="20"/>
              <w:ind w:left="20"/>
              <w:jc w:val="both"/>
            </w:pPr>
            <w:r>
              <w:rPr>
                <w:rFonts w:ascii="Times New Roman"/>
                <w:b w:val="false"/>
                <w:i w:val="false"/>
                <w:color w:val="000000"/>
                <w:sz w:val="20"/>
              </w:rPr>
              <w:t>
Күрделілігі орташа жеке тапсырыстар бойынша тігін бұйымдарын тігу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5" w:id="3253"/>
          <w:p>
            <w:pPr>
              <w:spacing w:after="20"/>
              <w:ind w:left="20"/>
              <w:jc w:val="both"/>
            </w:pPr>
            <w:r>
              <w:rPr>
                <w:rFonts w:ascii="Times New Roman"/>
                <w:b w:val="false"/>
                <w:i w:val="false"/>
                <w:color w:val="000000"/>
                <w:sz w:val="20"/>
              </w:rPr>
              <w:t>
Машықтар:</w:t>
            </w:r>
          </w:p>
          <w:bookmarkEnd w:id="3253"/>
          <w:p>
            <w:pPr>
              <w:spacing w:after="20"/>
              <w:ind w:left="20"/>
              <w:jc w:val="both"/>
            </w:pPr>
            <w:r>
              <w:rPr>
                <w:rFonts w:ascii="Times New Roman"/>
                <w:b w:val="false"/>
                <w:i w:val="false"/>
                <w:color w:val="000000"/>
                <w:sz w:val="20"/>
              </w:rPr>
              <w:t>
</w:t>
            </w:r>
            <w:r>
              <w:rPr>
                <w:rFonts w:ascii="Times New Roman"/>
                <w:b w:val="false"/>
                <w:i w:val="false"/>
                <w:color w:val="000000"/>
                <w:sz w:val="20"/>
              </w:rPr>
              <w:t>1. Тігін бұйымдарын, модельдер мен үлгілерді тігу, үлбірлі астар көкірекшелерді, іш киімдерді (пижамалар, кальсондар, түнгі және төменгі жейделер), төсек-орын фасонды жабдықтар (көрпе жапқыштарды), көрпелерді, алжапқыштарды, қолғаптарды, өндірістік киім бұйымдарын және басқа да осындай бұйымдарды әр түрлі материалдардан жөндеу және жаңарту жүргізу бөліну немесе еңбек бөлінісі жоқ бұйымдарды машинада немесе қолмен жеке тапсырыстар бойынша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Өндіріске жаңа модельдерді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құрамында операциялар: өңірлерді, лацкандарды, жағаны, мойын ойындысын, қолтық ойындыларын, жармалы қалталарды, торланған ілмектерді, алдыңғы бой планкамен кесіліп өңдеу бойынша операциялар болған кезде еңбек бөлінісімен тігу және шалбарды, жартылай комбинезондарды, үстіңгі жейделерді, күртешелерді, ерлер жилеттерін (жүнді астарлы жилеттерден басқа), корсет бұйымдарын, бушлаттарды, пішін жейделерді жөндеу, жағаны бұйыммен, көктелген жеңдерді қолтық ойындысымен біріктіру, ілмектерді қолмен торлау, бұйымның сыры бойынша астарды пішу және қиыстырып келтіру, кеуде аймағында пішін жасау үшін алдыңғы бойдың сыртын, тепшілген өңір қайырмасын, үстіңгі жағаны, көктелген жеңдерді отырғызу үшін қолмен ылғалды-жылумен өңдеу, шалбардан басқа, көрсетілген бұйымдарды соңғы ылғалды-жылумен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Бұйымның үстіңгі және астыңғы бөліктерін өңдеу, алдыңғы бойды бүйірлік астарға қолмен көктеу, астарды жылу сақтағыш төсеммен сыру, негізгі мата бөліктерін біріктіру, астар мен жылусақтағыш төсемді бұйыммен біріктіру, форма беру үшін дайындалған бүйірлік төсемдерді қолмен ЫЖӨ өңдеу, престе бөлшектерді қатырмалау, булау және тазалау, жөндеуден кейін, әр түрлі бұйымдарды тігу және жөндеу кезінде сырт бөліктерінде ендірмелерді, қондырмаларды, жапсырмаларды (тізе жастықшалары, шынтақ жастықшалары) қондыру, қосып тігу, бастыра тігу, желімдеу арқылы бұйымдардың бөлшектерін ЫЖӨ-ден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Суретті сақтай отырып, дана бұйымдардағы ақауларды жабу, суреттелген және капронды бұйымдарын, тоқыма жаймаларын жамау, қатпарларды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тәртібін сақтау</w:t>
            </w:r>
          </w:p>
          <w:p>
            <w:pPr>
              <w:spacing w:after="20"/>
              <w:ind w:left="20"/>
              <w:jc w:val="both"/>
            </w:pPr>
            <w:r>
              <w:rPr>
                <w:rFonts w:ascii="Times New Roman"/>
                <w:b w:val="false"/>
                <w:i w:val="false"/>
                <w:color w:val="000000"/>
                <w:sz w:val="20"/>
              </w:rPr>
              <w:t>
7.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2" w:id="3254"/>
          <w:p>
            <w:pPr>
              <w:spacing w:after="20"/>
              <w:ind w:left="20"/>
              <w:jc w:val="both"/>
            </w:pPr>
            <w:r>
              <w:rPr>
                <w:rFonts w:ascii="Times New Roman"/>
                <w:b w:val="false"/>
                <w:i w:val="false"/>
                <w:color w:val="000000"/>
                <w:sz w:val="20"/>
              </w:rPr>
              <w:t>
Білімдер:</w:t>
            </w:r>
          </w:p>
          <w:bookmarkEnd w:id="3254"/>
          <w:p>
            <w:pPr>
              <w:spacing w:after="20"/>
              <w:ind w:left="20"/>
              <w:jc w:val="both"/>
            </w:pPr>
            <w:r>
              <w:rPr>
                <w:rFonts w:ascii="Times New Roman"/>
                <w:b w:val="false"/>
                <w:i w:val="false"/>
                <w:color w:val="000000"/>
                <w:sz w:val="20"/>
              </w:rPr>
              <w:t>
</w:t>
            </w:r>
            <w:r>
              <w:rPr>
                <w:rFonts w:ascii="Times New Roman"/>
                <w:b w:val="false"/>
                <w:i w:val="false"/>
                <w:color w:val="000000"/>
                <w:sz w:val="20"/>
              </w:rPr>
              <w:t>1. Тігін бұйымдарының көрсетілген ассортиментін, бұйымдардың конструкцияларын, құрамдас бөліктері мен бөлшектерін тігу, жөндеу, ылғалды-жылумен өңдеу технологиясы, әдістері мен тәсілдері, тігістердің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материалдардың түрлері мен қасиеттері, қолданылатын машиналардың жұмысындағы ұсақ ақауларды жою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6" w:id="3255"/>
          <w:p>
            <w:pPr>
              <w:spacing w:after="20"/>
              <w:ind w:left="20"/>
              <w:jc w:val="both"/>
            </w:pPr>
            <w:r>
              <w:rPr>
                <w:rFonts w:ascii="Times New Roman"/>
                <w:b w:val="false"/>
                <w:i w:val="false"/>
                <w:color w:val="000000"/>
                <w:sz w:val="20"/>
              </w:rPr>
              <w:t>
Дағды 2:</w:t>
            </w:r>
          </w:p>
          <w:bookmarkEnd w:id="3255"/>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7" w:id="3256"/>
          <w:p>
            <w:pPr>
              <w:spacing w:after="20"/>
              <w:ind w:left="20"/>
              <w:jc w:val="both"/>
            </w:pPr>
            <w:r>
              <w:rPr>
                <w:rFonts w:ascii="Times New Roman"/>
                <w:b w:val="false"/>
                <w:i w:val="false"/>
                <w:color w:val="000000"/>
                <w:sz w:val="20"/>
              </w:rPr>
              <w:t>
Машықтар:</w:t>
            </w:r>
          </w:p>
          <w:bookmarkEnd w:id="3256"/>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0" w:id="3257"/>
          <w:p>
            <w:pPr>
              <w:spacing w:after="20"/>
              <w:ind w:left="20"/>
              <w:jc w:val="both"/>
            </w:pPr>
            <w:r>
              <w:rPr>
                <w:rFonts w:ascii="Times New Roman"/>
                <w:b w:val="false"/>
                <w:i w:val="false"/>
                <w:color w:val="000000"/>
                <w:sz w:val="20"/>
              </w:rPr>
              <w:t>
Білімдер:</w:t>
            </w:r>
          </w:p>
          <w:bookmarkEnd w:id="3257"/>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бұйымда жол берілетін ақауларды белгілеу тәсілдері және оларды түсу орындарында немесе бұйымның жабық учаскелерінде орналастыру, ұтымсыз қалдықтардың, материалдардың ұзындығы бойынша ысыраптарының лимиттері, материалдарды белгілеудің рұқсаттары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3" w:id="3258"/>
          <w:p>
            <w:pPr>
              <w:spacing w:after="20"/>
              <w:ind w:left="20"/>
              <w:jc w:val="both"/>
            </w:pPr>
            <w:r>
              <w:rPr>
                <w:rFonts w:ascii="Times New Roman"/>
                <w:b w:val="false"/>
                <w:i w:val="false"/>
                <w:color w:val="000000"/>
                <w:sz w:val="20"/>
              </w:rPr>
              <w:t>
Командада жұмыс істей білу;</w:t>
            </w:r>
          </w:p>
          <w:bookmarkEnd w:id="3258"/>
          <w:p>
            <w:pPr>
              <w:spacing w:after="20"/>
              <w:ind w:left="20"/>
              <w:jc w:val="both"/>
            </w:pPr>
            <w:r>
              <w:rPr>
                <w:rFonts w:ascii="Times New Roman"/>
                <w:b w:val="false"/>
                <w:i w:val="false"/>
                <w:color w:val="000000"/>
                <w:sz w:val="20"/>
              </w:rPr>
              <w:t>
</w:t>
            </w:r>
            <w:r>
              <w:rPr>
                <w:rFonts w:ascii="Times New Roman"/>
                <w:b w:val="false"/>
                <w:i w:val="false"/>
                <w:color w:val="000000"/>
                <w:sz w:val="20"/>
              </w:rPr>
              <w:t>Жобалаудың бейнелі-композициялық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Тұжырымдамалық, шығармашылық тәсілге негізделген жобалық идеяны қалыптастыру мүмкіндігі;</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Кәсіптің карточкасы "Киім модельері":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модельері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6" w:id="3259"/>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2020 жылғы 22 маусымдағы бұйрығымен бекітілген Жұмысшылардың жұмыстары мен кәсіптерінің Бірыңғай тарифтік-біліктілік анықтамалығының 46-шығарылымы "костюм бойынша суретші" кәсібі туралы 3-4 разрядты ақпаратты қамтиды (18,19-параграф).</w:t>
            </w:r>
          </w:p>
          <w:bookmarkEnd w:id="3259"/>
          <w:p>
            <w:pPr>
              <w:spacing w:after="20"/>
              <w:ind w:left="20"/>
              <w:jc w:val="both"/>
            </w:pPr>
            <w:r>
              <w:rPr>
                <w:rFonts w:ascii="Times New Roman"/>
                <w:b w:val="false"/>
                <w:i w:val="false"/>
                <w:color w:val="000000"/>
                <w:sz w:val="20"/>
              </w:rPr>
              <w:t>
Дизайнер/киім модельері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7" w:id="3260"/>
          <w:p>
            <w:pPr>
              <w:spacing w:after="20"/>
              <w:ind w:left="20"/>
              <w:jc w:val="both"/>
            </w:pPr>
            <w:r>
              <w:rPr>
                <w:rFonts w:ascii="Times New Roman"/>
                <w:b w:val="false"/>
                <w:i w:val="false"/>
                <w:color w:val="000000"/>
                <w:sz w:val="20"/>
              </w:rPr>
              <w:t>
Білім деңгейі:</w:t>
            </w:r>
          </w:p>
          <w:bookmarkEnd w:id="326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8" w:id="3261"/>
          <w:p>
            <w:pPr>
              <w:spacing w:after="20"/>
              <w:ind w:left="20"/>
              <w:jc w:val="both"/>
            </w:pPr>
            <w:r>
              <w:rPr>
                <w:rFonts w:ascii="Times New Roman"/>
                <w:b w:val="false"/>
                <w:i w:val="false"/>
                <w:color w:val="000000"/>
                <w:sz w:val="20"/>
              </w:rPr>
              <w:t>
Мамандық:</w:t>
            </w:r>
          </w:p>
          <w:bookmarkEnd w:id="3261"/>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9" w:id="3262"/>
          <w:p>
            <w:pPr>
              <w:spacing w:after="20"/>
              <w:ind w:left="20"/>
              <w:jc w:val="both"/>
            </w:pPr>
            <w:r>
              <w:rPr>
                <w:rFonts w:ascii="Times New Roman"/>
                <w:b w:val="false"/>
                <w:i w:val="false"/>
                <w:color w:val="000000"/>
                <w:sz w:val="20"/>
              </w:rPr>
              <w:t>
Біліктілік:</w:t>
            </w:r>
          </w:p>
          <w:bookmarkEnd w:id="326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0" w:id="3263"/>
          <w:p>
            <w:pPr>
              <w:spacing w:after="20"/>
              <w:ind w:left="20"/>
              <w:jc w:val="both"/>
            </w:pPr>
            <w:r>
              <w:rPr>
                <w:rFonts w:ascii="Times New Roman"/>
                <w:b w:val="false"/>
                <w:i w:val="false"/>
                <w:color w:val="000000"/>
                <w:sz w:val="20"/>
              </w:rPr>
              <w:t>
2163-1-009 - Киім модельері;</w:t>
            </w:r>
          </w:p>
          <w:bookmarkEnd w:id="3263"/>
          <w:p>
            <w:pPr>
              <w:spacing w:after="20"/>
              <w:ind w:left="20"/>
              <w:jc w:val="both"/>
            </w:pPr>
            <w:r>
              <w:rPr>
                <w:rFonts w:ascii="Times New Roman"/>
                <w:b w:val="false"/>
                <w:i w:val="false"/>
                <w:color w:val="000000"/>
                <w:sz w:val="20"/>
              </w:rPr>
              <w:t>
</w:t>
            </w:r>
            <w:r>
              <w:rPr>
                <w:rFonts w:ascii="Times New Roman"/>
                <w:b w:val="false"/>
                <w:i w:val="false"/>
                <w:color w:val="000000"/>
                <w:sz w:val="20"/>
              </w:rPr>
              <w:t>7533-1-015 - Киім-кешек суретшісі ;</w:t>
            </w:r>
          </w:p>
          <w:p>
            <w:pPr>
              <w:spacing w:after="20"/>
              <w:ind w:left="20"/>
              <w:jc w:val="both"/>
            </w:pPr>
            <w:r>
              <w:rPr>
                <w:rFonts w:ascii="Times New Roman"/>
                <w:b w:val="false"/>
                <w:i w:val="false"/>
                <w:color w:val="000000"/>
                <w:sz w:val="20"/>
              </w:rPr>
              <w:t>
2163-1-004 - Киім жөніндегі дизайнер.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үрдістерін ескере отырып, әртүрлі ассортименттегі маталарға арналған күрделі киім бұйымдарының эскиздерін шығармашылық дайындау және материалдағы жалғыз бұйымдарды: халаттарды, пижамаларды, жеңіл көйлектерді, өндірістік киімдерді пысықтау.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модельдер дизайны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2" w:id="3264"/>
          <w:p>
            <w:pPr>
              <w:spacing w:after="20"/>
              <w:ind w:left="20"/>
              <w:jc w:val="both"/>
            </w:pPr>
            <w:r>
              <w:rPr>
                <w:rFonts w:ascii="Times New Roman"/>
                <w:b w:val="false"/>
                <w:i w:val="false"/>
                <w:color w:val="000000"/>
                <w:sz w:val="20"/>
              </w:rPr>
              <w:t>
Еңбек функциясы 1:</w:t>
            </w:r>
          </w:p>
          <w:bookmarkEnd w:id="3264"/>
          <w:p>
            <w:pPr>
              <w:spacing w:after="20"/>
              <w:ind w:left="20"/>
              <w:jc w:val="both"/>
            </w:pPr>
            <w:r>
              <w:rPr>
                <w:rFonts w:ascii="Times New Roman"/>
                <w:b w:val="false"/>
                <w:i w:val="false"/>
                <w:color w:val="000000"/>
                <w:sz w:val="20"/>
              </w:rPr>
              <w:t>
Киім модельдер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3" w:id="3265"/>
          <w:p>
            <w:pPr>
              <w:spacing w:after="20"/>
              <w:ind w:left="20"/>
              <w:jc w:val="both"/>
            </w:pPr>
            <w:r>
              <w:rPr>
                <w:rFonts w:ascii="Times New Roman"/>
                <w:b w:val="false"/>
                <w:i w:val="false"/>
                <w:color w:val="000000"/>
                <w:sz w:val="20"/>
              </w:rPr>
              <w:t>
Дағды 1:</w:t>
            </w:r>
          </w:p>
          <w:bookmarkEnd w:id="3265"/>
          <w:p>
            <w:pPr>
              <w:spacing w:after="20"/>
              <w:ind w:left="20"/>
              <w:jc w:val="both"/>
            </w:pPr>
            <w:r>
              <w:rPr>
                <w:rFonts w:ascii="Times New Roman"/>
                <w:b w:val="false"/>
                <w:i w:val="false"/>
                <w:color w:val="000000"/>
                <w:sz w:val="20"/>
              </w:rPr>
              <w:t>
Өндіріске арналған тауарларды жобалау және дайындау және жаппай, сериялық және бір өндірістегі тауарлардың жобалары мен спецификацияларын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4" w:id="3266"/>
          <w:p>
            <w:pPr>
              <w:spacing w:after="20"/>
              <w:ind w:left="20"/>
              <w:jc w:val="both"/>
            </w:pPr>
            <w:r>
              <w:rPr>
                <w:rFonts w:ascii="Times New Roman"/>
                <w:b w:val="false"/>
                <w:i w:val="false"/>
                <w:color w:val="000000"/>
                <w:sz w:val="20"/>
              </w:rPr>
              <w:t>
Машықтар:</w:t>
            </w:r>
          </w:p>
          <w:bookmarkEnd w:id="3266"/>
          <w:p>
            <w:pPr>
              <w:spacing w:after="20"/>
              <w:ind w:left="20"/>
              <w:jc w:val="both"/>
            </w:pPr>
            <w:r>
              <w:rPr>
                <w:rFonts w:ascii="Times New Roman"/>
                <w:b w:val="false"/>
                <w:i w:val="false"/>
                <w:color w:val="000000"/>
                <w:sz w:val="20"/>
              </w:rPr>
              <w:t>
</w:t>
            </w:r>
            <w:r>
              <w:rPr>
                <w:rFonts w:ascii="Times New Roman"/>
                <w:b w:val="false"/>
                <w:i w:val="false"/>
                <w:color w:val="000000"/>
                <w:sz w:val="20"/>
              </w:rPr>
              <w:t>1. Клиенттермен және мүдделі тараптармен және тұлғалармен кеңесу арқылы жобалау тапсырмасына байланысты мақсаттар мен шектеулерді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Киім, мата, өнеркәсіптік, коммерциялық және тұтыну тауарлары мен зергерлік бұйымдарды жобалау тұжырымдамаларын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Эстетикалық тәртіпті ескеруді техникалық, функционалдық, экологиялық және технологиялық талаптармен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3267"/>
          <w:p>
            <w:pPr>
              <w:spacing w:after="20"/>
              <w:ind w:left="20"/>
              <w:jc w:val="both"/>
            </w:pPr>
            <w:r>
              <w:rPr>
                <w:rFonts w:ascii="Times New Roman"/>
                <w:b w:val="false"/>
                <w:i w:val="false"/>
                <w:color w:val="000000"/>
                <w:sz w:val="20"/>
              </w:rPr>
              <w:t>
Білімдер:</w:t>
            </w:r>
          </w:p>
          <w:bookmarkEnd w:id="3267"/>
          <w:p>
            <w:pPr>
              <w:spacing w:after="20"/>
              <w:ind w:left="20"/>
              <w:jc w:val="both"/>
            </w:pPr>
            <w:r>
              <w:rPr>
                <w:rFonts w:ascii="Times New Roman"/>
                <w:b w:val="false"/>
                <w:i w:val="false"/>
                <w:color w:val="000000"/>
                <w:sz w:val="20"/>
              </w:rPr>
              <w:t>
</w:t>
            </w:r>
            <w:r>
              <w:rPr>
                <w:rFonts w:ascii="Times New Roman"/>
                <w:b w:val="false"/>
                <w:i w:val="false"/>
                <w:color w:val="000000"/>
                <w:sz w:val="20"/>
              </w:rPr>
              <w:t>1. Киімнің мақсаты бойынша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Сурет, кескіндеме, композиция, пластикалық анатомия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Киімді жобалау және үлгілеу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Киімді дайындау және заманауи өңдеу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5" w:id="3268"/>
          <w:p>
            <w:pPr>
              <w:spacing w:after="20"/>
              <w:ind w:left="20"/>
              <w:jc w:val="both"/>
            </w:pPr>
            <w:r>
              <w:rPr>
                <w:rFonts w:ascii="Times New Roman"/>
                <w:b w:val="false"/>
                <w:i w:val="false"/>
                <w:color w:val="000000"/>
                <w:sz w:val="20"/>
              </w:rPr>
              <w:t>
Дағды 2:</w:t>
            </w:r>
          </w:p>
          <w:bookmarkEnd w:id="3268"/>
          <w:p>
            <w:pPr>
              <w:spacing w:after="20"/>
              <w:ind w:left="20"/>
              <w:jc w:val="both"/>
            </w:pPr>
            <w:r>
              <w:rPr>
                <w:rFonts w:ascii="Times New Roman"/>
                <w:b w:val="false"/>
                <w:i w:val="false"/>
                <w:color w:val="000000"/>
                <w:sz w:val="20"/>
              </w:rPr>
              <w:t>
Киімді жобалау тапсырмасына байланысты мақсаттар мен шектеулерді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6" w:id="3269"/>
          <w:p>
            <w:pPr>
              <w:spacing w:after="20"/>
              <w:ind w:left="20"/>
              <w:jc w:val="both"/>
            </w:pPr>
            <w:r>
              <w:rPr>
                <w:rFonts w:ascii="Times New Roman"/>
                <w:b w:val="false"/>
                <w:i w:val="false"/>
                <w:color w:val="000000"/>
                <w:sz w:val="20"/>
              </w:rPr>
              <w:t>
Машықтар:</w:t>
            </w:r>
          </w:p>
          <w:bookmarkEnd w:id="3269"/>
          <w:p>
            <w:pPr>
              <w:spacing w:after="20"/>
              <w:ind w:left="20"/>
              <w:jc w:val="both"/>
            </w:pPr>
            <w:r>
              <w:rPr>
                <w:rFonts w:ascii="Times New Roman"/>
                <w:b w:val="false"/>
                <w:i w:val="false"/>
                <w:color w:val="000000"/>
                <w:sz w:val="20"/>
              </w:rPr>
              <w:t>
</w:t>
            </w:r>
            <w:r>
              <w:rPr>
                <w:rFonts w:ascii="Times New Roman"/>
                <w:b w:val="false"/>
                <w:i w:val="false"/>
                <w:color w:val="000000"/>
                <w:sz w:val="20"/>
              </w:rPr>
              <w:t>1. Дизайн тұжырымдамаларын жеткізу үшін эскиздер, диаграммалар, иллюстрациялар, жоспарлар, нұсқалар мен үлгілерді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Клиенттермен, басшылықпен, сауда және өндіріс қызметкерлерімен дизайн шешімдерін талқылау.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Функционалды және эстетикалық материалдарға, өндіріс әдістеріне және өндірісті аяқтауға қатысты таңдау, сипаттау және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Өнімдер үшін таңдалған дизайнды сипаттау және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Прототиптер мен үлгілерді дайындау және жіберу.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6.Үлгілердің, бағдарламалар мен құралдардың өндірісін, сондай-ақ өндіріс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тәртібін сақтау.</w:t>
            </w:r>
          </w:p>
          <w:p>
            <w:pPr>
              <w:spacing w:after="20"/>
              <w:ind w:left="20"/>
              <w:jc w:val="both"/>
            </w:pPr>
            <w:r>
              <w:rPr>
                <w:rFonts w:ascii="Times New Roman"/>
                <w:b w:val="false"/>
                <w:i w:val="false"/>
                <w:color w:val="000000"/>
                <w:sz w:val="20"/>
              </w:rPr>
              <w:t>
8.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4" w:id="3270"/>
          <w:p>
            <w:pPr>
              <w:spacing w:after="20"/>
              <w:ind w:left="20"/>
              <w:jc w:val="both"/>
            </w:pPr>
            <w:r>
              <w:rPr>
                <w:rFonts w:ascii="Times New Roman"/>
                <w:b w:val="false"/>
                <w:i w:val="false"/>
                <w:color w:val="000000"/>
                <w:sz w:val="20"/>
              </w:rPr>
              <w:t>
Білімдер:</w:t>
            </w:r>
          </w:p>
          <w:bookmarkEnd w:id="3270"/>
          <w:p>
            <w:pPr>
              <w:spacing w:after="20"/>
              <w:ind w:left="20"/>
              <w:jc w:val="both"/>
            </w:pPr>
            <w:r>
              <w:rPr>
                <w:rFonts w:ascii="Times New Roman"/>
                <w:b w:val="false"/>
                <w:i w:val="false"/>
                <w:color w:val="000000"/>
                <w:sz w:val="20"/>
              </w:rPr>
              <w:t>
</w:t>
            </w:r>
            <w:r>
              <w:rPr>
                <w:rFonts w:ascii="Times New Roman"/>
                <w:b w:val="false"/>
                <w:i w:val="false"/>
                <w:color w:val="000000"/>
                <w:sz w:val="20"/>
              </w:rPr>
              <w:t>1. Киімге қойылатын заманауи тұтынушылық талаптар, киімдегі "стиль" ұғымы.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Бұйымдарды түйіндік технологиялық өңдеу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Киімді жобалау әдістері мен жүйелері, костюм тарихы.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9" w:id="3271"/>
          <w:p>
            <w:pPr>
              <w:spacing w:after="20"/>
              <w:ind w:left="20"/>
              <w:jc w:val="both"/>
            </w:pPr>
            <w:r>
              <w:rPr>
                <w:rFonts w:ascii="Times New Roman"/>
                <w:b w:val="false"/>
                <w:i w:val="false"/>
                <w:color w:val="000000"/>
                <w:sz w:val="20"/>
              </w:rPr>
              <w:t>
Зейінді шоғырландыру және бақылау;</w:t>
            </w:r>
          </w:p>
          <w:bookmarkEnd w:id="3271"/>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Бөлшектерге назар аудару;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Дизайнер/киім модельері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Кәсіптің карточкасы "Автоматты пішу машинасының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пішу машинасының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пішу машинасының операторы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3" w:id="3272"/>
          <w:p>
            <w:pPr>
              <w:spacing w:after="20"/>
              <w:ind w:left="20"/>
              <w:jc w:val="both"/>
            </w:pPr>
            <w:r>
              <w:rPr>
                <w:rFonts w:ascii="Times New Roman"/>
                <w:b w:val="false"/>
                <w:i w:val="false"/>
                <w:color w:val="000000"/>
                <w:sz w:val="20"/>
              </w:rPr>
              <w:t>
Білім деңгейі:</w:t>
            </w:r>
          </w:p>
          <w:bookmarkEnd w:id="3272"/>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4" w:id="3273"/>
          <w:p>
            <w:pPr>
              <w:spacing w:after="20"/>
              <w:ind w:left="20"/>
              <w:jc w:val="both"/>
            </w:pPr>
            <w:r>
              <w:rPr>
                <w:rFonts w:ascii="Times New Roman"/>
                <w:b w:val="false"/>
                <w:i w:val="false"/>
                <w:color w:val="000000"/>
                <w:sz w:val="20"/>
              </w:rPr>
              <w:t>
Мамандық:</w:t>
            </w:r>
          </w:p>
          <w:bookmarkEnd w:id="3273"/>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5" w:id="3274"/>
          <w:p>
            <w:pPr>
              <w:spacing w:after="20"/>
              <w:ind w:left="20"/>
              <w:jc w:val="both"/>
            </w:pPr>
            <w:r>
              <w:rPr>
                <w:rFonts w:ascii="Times New Roman"/>
                <w:b w:val="false"/>
                <w:i w:val="false"/>
                <w:color w:val="000000"/>
                <w:sz w:val="20"/>
              </w:rPr>
              <w:t>
Біліктілік:</w:t>
            </w:r>
          </w:p>
          <w:bookmarkEnd w:id="327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6" w:id="3275"/>
          <w:p>
            <w:pPr>
              <w:spacing w:after="20"/>
              <w:ind w:left="20"/>
              <w:jc w:val="both"/>
            </w:pPr>
            <w:r>
              <w:rPr>
                <w:rFonts w:ascii="Times New Roman"/>
                <w:b w:val="false"/>
                <w:i w:val="false"/>
                <w:color w:val="000000"/>
                <w:sz w:val="20"/>
              </w:rPr>
              <w:t>
Білім деңгейі:</w:t>
            </w:r>
          </w:p>
          <w:bookmarkEnd w:id="3275"/>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7" w:id="3276"/>
          <w:p>
            <w:pPr>
              <w:spacing w:after="20"/>
              <w:ind w:left="20"/>
              <w:jc w:val="both"/>
            </w:pPr>
            <w:r>
              <w:rPr>
                <w:rFonts w:ascii="Times New Roman"/>
                <w:b w:val="false"/>
                <w:i w:val="false"/>
                <w:color w:val="000000"/>
                <w:sz w:val="20"/>
              </w:rPr>
              <w:t>
Мамандық:</w:t>
            </w:r>
          </w:p>
          <w:bookmarkEnd w:id="327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8" w:id="3277"/>
          <w:p>
            <w:pPr>
              <w:spacing w:after="20"/>
              <w:ind w:left="20"/>
              <w:jc w:val="both"/>
            </w:pPr>
            <w:r>
              <w:rPr>
                <w:rFonts w:ascii="Times New Roman"/>
                <w:b w:val="false"/>
                <w:i w:val="false"/>
                <w:color w:val="000000"/>
                <w:sz w:val="20"/>
              </w:rPr>
              <w:t>
Біліктілік:</w:t>
            </w:r>
          </w:p>
          <w:bookmarkEnd w:id="327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7532-2-003 - Тігуші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Пресс-автоматта киім бөлшектерін дайындауға арналған бума материалдарды төсеу және пішу бойынша жұмыс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9" w:id="3278"/>
          <w:p>
            <w:pPr>
              <w:spacing w:after="20"/>
              <w:ind w:left="20"/>
              <w:jc w:val="both"/>
            </w:pPr>
            <w:r>
              <w:rPr>
                <w:rFonts w:ascii="Times New Roman"/>
                <w:b w:val="false"/>
                <w:i w:val="false"/>
                <w:color w:val="000000"/>
                <w:sz w:val="20"/>
              </w:rPr>
              <w:t>
1. Роликті материалдарды төсеу және пішу бойынша дайындық жұмыстары</w:t>
            </w:r>
          </w:p>
          <w:bookmarkEnd w:id="3278"/>
          <w:p>
            <w:pPr>
              <w:spacing w:after="20"/>
              <w:ind w:left="20"/>
              <w:jc w:val="both"/>
            </w:pPr>
            <w:r>
              <w:rPr>
                <w:rFonts w:ascii="Times New Roman"/>
                <w:b w:val="false"/>
                <w:i w:val="false"/>
                <w:color w:val="000000"/>
                <w:sz w:val="20"/>
              </w:rPr>
              <w:t>
2. Пресс-автоматта төсеу және пішу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0" w:id="3279"/>
          <w:p>
            <w:pPr>
              <w:spacing w:after="20"/>
              <w:ind w:left="20"/>
              <w:jc w:val="both"/>
            </w:pPr>
            <w:r>
              <w:rPr>
                <w:rFonts w:ascii="Times New Roman"/>
                <w:b w:val="false"/>
                <w:i w:val="false"/>
                <w:color w:val="000000"/>
                <w:sz w:val="20"/>
              </w:rPr>
              <w:t>
Еңбек функциясы 1:</w:t>
            </w:r>
          </w:p>
          <w:bookmarkEnd w:id="3279"/>
          <w:p>
            <w:pPr>
              <w:spacing w:after="20"/>
              <w:ind w:left="20"/>
              <w:jc w:val="both"/>
            </w:pPr>
            <w:r>
              <w:rPr>
                <w:rFonts w:ascii="Times New Roman"/>
                <w:b w:val="false"/>
                <w:i w:val="false"/>
                <w:color w:val="000000"/>
                <w:sz w:val="20"/>
              </w:rPr>
              <w:t>
Роликті материалдарды төсеу және пішу бойынша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1" w:id="3280"/>
          <w:p>
            <w:pPr>
              <w:spacing w:after="20"/>
              <w:ind w:left="20"/>
              <w:jc w:val="both"/>
            </w:pPr>
            <w:r>
              <w:rPr>
                <w:rFonts w:ascii="Times New Roman"/>
                <w:b w:val="false"/>
                <w:i w:val="false"/>
                <w:color w:val="000000"/>
                <w:sz w:val="20"/>
              </w:rPr>
              <w:t>
Дағды 1:</w:t>
            </w:r>
          </w:p>
          <w:bookmarkEnd w:id="3280"/>
          <w:p>
            <w:pPr>
              <w:spacing w:after="20"/>
              <w:ind w:left="20"/>
              <w:jc w:val="both"/>
            </w:pPr>
            <w:r>
              <w:rPr>
                <w:rFonts w:ascii="Times New Roman"/>
                <w:b w:val="false"/>
                <w:i w:val="false"/>
                <w:color w:val="000000"/>
                <w:sz w:val="20"/>
              </w:rPr>
              <w:t>
Жабдықтар мен материалдарды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2" w:id="3281"/>
          <w:p>
            <w:pPr>
              <w:spacing w:after="20"/>
              <w:ind w:left="20"/>
              <w:jc w:val="both"/>
            </w:pPr>
            <w:r>
              <w:rPr>
                <w:rFonts w:ascii="Times New Roman"/>
                <w:b w:val="false"/>
                <w:i w:val="false"/>
                <w:color w:val="000000"/>
                <w:sz w:val="20"/>
              </w:rPr>
              <w:t>
Машықтар:</w:t>
            </w:r>
          </w:p>
          <w:bookmarkEnd w:id="3281"/>
          <w:p>
            <w:pPr>
              <w:spacing w:after="20"/>
              <w:ind w:left="20"/>
              <w:jc w:val="both"/>
            </w:pPr>
            <w:r>
              <w:rPr>
                <w:rFonts w:ascii="Times New Roman"/>
                <w:b w:val="false"/>
                <w:i w:val="false"/>
                <w:color w:val="000000"/>
                <w:sz w:val="20"/>
              </w:rPr>
              <w:t>
</w:t>
            </w:r>
            <w:r>
              <w:rPr>
                <w:rFonts w:ascii="Times New Roman"/>
                <w:b w:val="false"/>
                <w:i w:val="false"/>
                <w:color w:val="000000"/>
                <w:sz w:val="20"/>
              </w:rPr>
              <w:t>1. Пластиналарды кескіштермен таңдап, оларды пресс-арбаға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Орнатылған кескіштермен және төсем ұзындығымен баспасөздің жад блогындағы бағдарламаның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Кескіштердің жарамдылығын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Автоматты құрылғыны қосу арқылы материалдардың төсемін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Бағдарламаларды автоматты пресс құрылғысына салыңыз.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тәртібін сақтау.</w:t>
            </w:r>
          </w:p>
          <w:p>
            <w:pPr>
              <w:spacing w:after="20"/>
              <w:ind w:left="20"/>
              <w:jc w:val="both"/>
            </w:pPr>
            <w:r>
              <w:rPr>
                <w:rFonts w:ascii="Times New Roman"/>
                <w:b w:val="false"/>
                <w:i w:val="false"/>
                <w:color w:val="000000"/>
                <w:sz w:val="20"/>
              </w:rPr>
              <w:t>
7.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9" w:id="3282"/>
          <w:p>
            <w:pPr>
              <w:spacing w:after="20"/>
              <w:ind w:left="20"/>
              <w:jc w:val="both"/>
            </w:pPr>
            <w:r>
              <w:rPr>
                <w:rFonts w:ascii="Times New Roman"/>
                <w:b w:val="false"/>
                <w:i w:val="false"/>
                <w:color w:val="000000"/>
                <w:sz w:val="20"/>
              </w:rPr>
              <w:t>
Білімдер:</w:t>
            </w:r>
          </w:p>
          <w:bookmarkEnd w:id="3282"/>
          <w:p>
            <w:pPr>
              <w:spacing w:after="20"/>
              <w:ind w:left="20"/>
              <w:jc w:val="both"/>
            </w:pPr>
            <w:r>
              <w:rPr>
                <w:rFonts w:ascii="Times New Roman"/>
                <w:b w:val="false"/>
                <w:i w:val="false"/>
                <w:color w:val="000000"/>
                <w:sz w:val="20"/>
              </w:rPr>
              <w:t>
</w:t>
            </w:r>
            <w:r>
              <w:rPr>
                <w:rFonts w:ascii="Times New Roman"/>
                <w:b w:val="false"/>
                <w:i w:val="false"/>
                <w:color w:val="000000"/>
                <w:sz w:val="20"/>
              </w:rPr>
              <w:t>1. Баспасөз машинасын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Автоматты бағдарламалық жасақтаманың жұмыс принципі (баспасөз жады блогы).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Машинаны қосу және өшіру жүйесі, оның ұсақ ақауларын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4" w:id="3283"/>
          <w:p>
            <w:pPr>
              <w:spacing w:after="20"/>
              <w:ind w:left="20"/>
              <w:jc w:val="both"/>
            </w:pPr>
            <w:r>
              <w:rPr>
                <w:rFonts w:ascii="Times New Roman"/>
                <w:b w:val="false"/>
                <w:i w:val="false"/>
                <w:color w:val="000000"/>
                <w:sz w:val="20"/>
              </w:rPr>
              <w:t>
Еңбек функциясы 2:</w:t>
            </w:r>
          </w:p>
          <w:bookmarkEnd w:id="3283"/>
          <w:p>
            <w:pPr>
              <w:spacing w:after="20"/>
              <w:ind w:left="20"/>
              <w:jc w:val="both"/>
            </w:pPr>
            <w:r>
              <w:rPr>
                <w:rFonts w:ascii="Times New Roman"/>
                <w:b w:val="false"/>
                <w:i w:val="false"/>
                <w:color w:val="000000"/>
                <w:sz w:val="20"/>
              </w:rPr>
              <w:t>
Пресс-автоматта төсеу және пішу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5" w:id="3284"/>
          <w:p>
            <w:pPr>
              <w:spacing w:after="20"/>
              <w:ind w:left="20"/>
              <w:jc w:val="both"/>
            </w:pPr>
            <w:r>
              <w:rPr>
                <w:rFonts w:ascii="Times New Roman"/>
                <w:b w:val="false"/>
                <w:i w:val="false"/>
                <w:color w:val="000000"/>
                <w:sz w:val="20"/>
              </w:rPr>
              <w:t>
Дағды 1:</w:t>
            </w:r>
          </w:p>
          <w:bookmarkEnd w:id="3284"/>
          <w:p>
            <w:pPr>
              <w:spacing w:after="20"/>
              <w:ind w:left="20"/>
              <w:jc w:val="both"/>
            </w:pPr>
            <w:r>
              <w:rPr>
                <w:rFonts w:ascii="Times New Roman"/>
                <w:b w:val="false"/>
                <w:i w:val="false"/>
                <w:color w:val="000000"/>
                <w:sz w:val="20"/>
              </w:rPr>
              <w:t>
Төсеу және пішу бойынша жұмысты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6" w:id="3285"/>
          <w:p>
            <w:pPr>
              <w:spacing w:after="20"/>
              <w:ind w:left="20"/>
              <w:jc w:val="both"/>
            </w:pPr>
            <w:r>
              <w:rPr>
                <w:rFonts w:ascii="Times New Roman"/>
                <w:b w:val="false"/>
                <w:i w:val="false"/>
                <w:color w:val="000000"/>
                <w:sz w:val="20"/>
              </w:rPr>
              <w:t>
Машықтар:</w:t>
            </w:r>
          </w:p>
          <w:bookmarkEnd w:id="3285"/>
          <w:p>
            <w:pPr>
              <w:spacing w:after="20"/>
              <w:ind w:left="20"/>
              <w:jc w:val="both"/>
            </w:pPr>
            <w:r>
              <w:rPr>
                <w:rFonts w:ascii="Times New Roman"/>
                <w:b w:val="false"/>
                <w:i w:val="false"/>
                <w:color w:val="000000"/>
                <w:sz w:val="20"/>
              </w:rPr>
              <w:t>
</w:t>
            </w:r>
            <w:r>
              <w:rPr>
                <w:rFonts w:ascii="Times New Roman"/>
                <w:b w:val="false"/>
                <w:i w:val="false"/>
                <w:color w:val="000000"/>
                <w:sz w:val="20"/>
              </w:rPr>
              <w:t>1. Пресс-автоматта киім бөлшектерін дайындауға арналған роликті материалдарды төсеу және пішу жұмыстарын бақылау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Төсемнің орналасуын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Пішім бөлшектерін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1" w:id="3286"/>
          <w:p>
            <w:pPr>
              <w:spacing w:after="20"/>
              <w:ind w:left="20"/>
              <w:jc w:val="both"/>
            </w:pPr>
            <w:r>
              <w:rPr>
                <w:rFonts w:ascii="Times New Roman"/>
                <w:b w:val="false"/>
                <w:i w:val="false"/>
                <w:color w:val="000000"/>
                <w:sz w:val="20"/>
              </w:rPr>
              <w:t>
Білімдер:</w:t>
            </w:r>
          </w:p>
          <w:bookmarkEnd w:id="3286"/>
          <w:p>
            <w:pPr>
              <w:spacing w:after="20"/>
              <w:ind w:left="20"/>
              <w:jc w:val="both"/>
            </w:pPr>
            <w:r>
              <w:rPr>
                <w:rFonts w:ascii="Times New Roman"/>
                <w:b w:val="false"/>
                <w:i w:val="false"/>
                <w:color w:val="000000"/>
                <w:sz w:val="20"/>
              </w:rPr>
              <w:t>
</w:t>
            </w:r>
            <w:r>
              <w:rPr>
                <w:rFonts w:ascii="Times New Roman"/>
                <w:b w:val="false"/>
                <w:i w:val="false"/>
                <w:color w:val="000000"/>
                <w:sz w:val="20"/>
              </w:rPr>
              <w:t>1. Пішуге арналған киімнің түрлері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Кескіштерді орналастырудың ұтымды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материалдарды пайдалану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6" w:id="3287"/>
          <w:p>
            <w:pPr>
              <w:spacing w:after="20"/>
              <w:ind w:left="20"/>
              <w:jc w:val="both"/>
            </w:pPr>
            <w:r>
              <w:rPr>
                <w:rFonts w:ascii="Times New Roman"/>
                <w:b w:val="false"/>
                <w:i w:val="false"/>
                <w:color w:val="000000"/>
                <w:sz w:val="20"/>
              </w:rPr>
              <w:t>
Дағды 2:</w:t>
            </w:r>
          </w:p>
          <w:bookmarkEnd w:id="3287"/>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7" w:id="3288"/>
          <w:p>
            <w:pPr>
              <w:spacing w:after="20"/>
              <w:ind w:left="20"/>
              <w:jc w:val="both"/>
            </w:pPr>
            <w:r>
              <w:rPr>
                <w:rFonts w:ascii="Times New Roman"/>
                <w:b w:val="false"/>
                <w:i w:val="false"/>
                <w:color w:val="000000"/>
                <w:sz w:val="20"/>
              </w:rPr>
              <w:t>
Машықтар:</w:t>
            </w:r>
          </w:p>
          <w:bookmarkEnd w:id="3288"/>
          <w:p>
            <w:pPr>
              <w:spacing w:after="20"/>
              <w:ind w:left="20"/>
              <w:jc w:val="both"/>
            </w:pPr>
            <w:r>
              <w:rPr>
                <w:rFonts w:ascii="Times New Roman"/>
                <w:b w:val="false"/>
                <w:i w:val="false"/>
                <w:color w:val="000000"/>
                <w:sz w:val="20"/>
              </w:rPr>
              <w:t>
</w:t>
            </w:r>
            <w:r>
              <w:rPr>
                <w:rFonts w:ascii="Times New Roman"/>
                <w:b w:val="false"/>
                <w:i w:val="false"/>
                <w:color w:val="000000"/>
                <w:sz w:val="20"/>
              </w:rPr>
              <w:t>1. Пішілген материалдардың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0" w:id="3289"/>
          <w:p>
            <w:pPr>
              <w:spacing w:after="20"/>
              <w:ind w:left="20"/>
              <w:jc w:val="both"/>
            </w:pPr>
            <w:r>
              <w:rPr>
                <w:rFonts w:ascii="Times New Roman"/>
                <w:b w:val="false"/>
                <w:i w:val="false"/>
                <w:color w:val="000000"/>
                <w:sz w:val="20"/>
              </w:rPr>
              <w:t>
Білімдер:</w:t>
            </w:r>
          </w:p>
          <w:bookmarkEnd w:id="3289"/>
          <w:p>
            <w:pPr>
              <w:spacing w:after="20"/>
              <w:ind w:left="20"/>
              <w:jc w:val="both"/>
            </w:pPr>
            <w:r>
              <w:rPr>
                <w:rFonts w:ascii="Times New Roman"/>
                <w:b w:val="false"/>
                <w:i w:val="false"/>
                <w:color w:val="000000"/>
                <w:sz w:val="20"/>
              </w:rPr>
              <w:t>
</w:t>
            </w:r>
            <w:r>
              <w:rPr>
                <w:rFonts w:ascii="Times New Roman"/>
                <w:b w:val="false"/>
                <w:i w:val="false"/>
                <w:color w:val="000000"/>
                <w:sz w:val="20"/>
              </w:rPr>
              <w:t>1. Пішімнің сапасы мен толықтығына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3" w:id="3290"/>
          <w:p>
            <w:pPr>
              <w:spacing w:after="20"/>
              <w:ind w:left="20"/>
              <w:jc w:val="both"/>
            </w:pPr>
            <w:r>
              <w:rPr>
                <w:rFonts w:ascii="Times New Roman"/>
                <w:b w:val="false"/>
                <w:i w:val="false"/>
                <w:color w:val="000000"/>
                <w:sz w:val="20"/>
              </w:rPr>
              <w:t>
Дағды 3:</w:t>
            </w:r>
          </w:p>
          <w:bookmarkEnd w:id="3290"/>
          <w:p>
            <w:pPr>
              <w:spacing w:after="20"/>
              <w:ind w:left="20"/>
              <w:jc w:val="both"/>
            </w:pPr>
            <w:r>
              <w:rPr>
                <w:rFonts w:ascii="Times New Roman"/>
                <w:b w:val="false"/>
                <w:i w:val="false"/>
                <w:color w:val="000000"/>
                <w:sz w:val="20"/>
              </w:rPr>
              <w:t>
Жабдықты тазалау және жұмыс орнын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4" w:id="3291"/>
          <w:p>
            <w:pPr>
              <w:spacing w:after="20"/>
              <w:ind w:left="20"/>
              <w:jc w:val="both"/>
            </w:pPr>
            <w:r>
              <w:rPr>
                <w:rFonts w:ascii="Times New Roman"/>
                <w:b w:val="false"/>
                <w:i w:val="false"/>
                <w:color w:val="000000"/>
                <w:sz w:val="20"/>
              </w:rPr>
              <w:t>
Машықтар:</w:t>
            </w:r>
          </w:p>
          <w:bookmarkEnd w:id="3291"/>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жабдықты жөндеуге тапсыруға және оны жөндеуден қабылдауға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машиналарды тазалау және үйкеліс беттерін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8" w:id="3292"/>
          <w:p>
            <w:pPr>
              <w:spacing w:after="20"/>
              <w:ind w:left="20"/>
              <w:jc w:val="both"/>
            </w:pPr>
            <w:r>
              <w:rPr>
                <w:rFonts w:ascii="Times New Roman"/>
                <w:b w:val="false"/>
                <w:i w:val="false"/>
                <w:color w:val="000000"/>
                <w:sz w:val="20"/>
              </w:rPr>
              <w:t>
Білімдер:</w:t>
            </w:r>
          </w:p>
          <w:bookmarkEnd w:id="3292"/>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күту кестесі, ауысымды қабылдау және тапсыру ережелері, қауіпсіздік техникасы, өрт қауіпсіздігі ережелері,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1" w:id="3293"/>
          <w:p>
            <w:pPr>
              <w:spacing w:after="20"/>
              <w:ind w:left="20"/>
              <w:jc w:val="both"/>
            </w:pPr>
            <w:r>
              <w:rPr>
                <w:rFonts w:ascii="Times New Roman"/>
                <w:b w:val="false"/>
                <w:i w:val="false"/>
                <w:color w:val="000000"/>
                <w:sz w:val="20"/>
              </w:rPr>
              <w:t>
Дәлдік;</w:t>
            </w:r>
          </w:p>
          <w:bookmarkEnd w:id="3293"/>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Қолдың жақсы үйлесімділігі;</w:t>
            </w:r>
          </w:p>
          <w:p>
            <w:pPr>
              <w:spacing w:after="20"/>
              <w:ind w:left="20"/>
              <w:jc w:val="both"/>
            </w:pPr>
            <w:r>
              <w:rPr>
                <w:rFonts w:ascii="Times New Roman"/>
                <w:b w:val="false"/>
                <w:i w:val="false"/>
                <w:color w:val="000000"/>
                <w:sz w:val="20"/>
              </w:rPr>
              <w:t>
Қозғалыс дәлдігі.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Кәсіптің карточкасы "Тігін бұйымдарын термоөңдеу":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бұйымдарын термоөңдеу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3294"/>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3294"/>
          <w:p>
            <w:pPr>
              <w:spacing w:after="20"/>
              <w:ind w:left="20"/>
              <w:jc w:val="both"/>
            </w:pPr>
            <w:r>
              <w:rPr>
                <w:rFonts w:ascii="Times New Roman"/>
                <w:b w:val="false"/>
                <w:i w:val="false"/>
                <w:color w:val="000000"/>
                <w:sz w:val="20"/>
              </w:rPr>
              <w:t>
Тігін бұйымдарын термоөңдеу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8" w:id="3295"/>
          <w:p>
            <w:pPr>
              <w:spacing w:after="20"/>
              <w:ind w:left="20"/>
              <w:jc w:val="both"/>
            </w:pPr>
            <w:r>
              <w:rPr>
                <w:rFonts w:ascii="Times New Roman"/>
                <w:b w:val="false"/>
                <w:i w:val="false"/>
                <w:color w:val="000000"/>
                <w:sz w:val="20"/>
              </w:rPr>
              <w:t>
Білім деңгейі:</w:t>
            </w:r>
          </w:p>
          <w:bookmarkEnd w:id="3295"/>
          <w:p>
            <w:pPr>
              <w:spacing w:after="20"/>
              <w:ind w:left="20"/>
              <w:jc w:val="both"/>
            </w:pPr>
            <w:r>
              <w:rPr>
                <w:rFonts w:ascii="Times New Roman"/>
                <w:b w:val="false"/>
                <w:i w:val="false"/>
                <w:color w:val="000000"/>
                <w:sz w:val="20"/>
              </w:rPr>
              <w:t>
бастауыш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9" w:id="3296"/>
          <w:p>
            <w:pPr>
              <w:spacing w:after="20"/>
              <w:ind w:left="20"/>
              <w:jc w:val="both"/>
            </w:pPr>
            <w:r>
              <w:rPr>
                <w:rFonts w:ascii="Times New Roman"/>
                <w:b w:val="false"/>
                <w:i w:val="false"/>
                <w:color w:val="000000"/>
                <w:sz w:val="20"/>
              </w:rPr>
              <w:t>
Мамандық:</w:t>
            </w:r>
          </w:p>
          <w:bookmarkEnd w:id="329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0" w:id="3297"/>
          <w:p>
            <w:pPr>
              <w:spacing w:after="20"/>
              <w:ind w:left="20"/>
              <w:jc w:val="both"/>
            </w:pPr>
            <w:r>
              <w:rPr>
                <w:rFonts w:ascii="Times New Roman"/>
                <w:b w:val="false"/>
                <w:i w:val="false"/>
                <w:color w:val="000000"/>
                <w:sz w:val="20"/>
              </w:rPr>
              <w:t>
Біліктілік:</w:t>
            </w:r>
          </w:p>
          <w:bookmarkEnd w:id="329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8159-3-004 - Үтіктеуші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бөлшектер мен бұйымдарды ылғалды-жылумен өңдеу.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 бұйымдардың әртүрлі жабдықтарында ылғалды-жылумен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1" w:id="3298"/>
          <w:p>
            <w:pPr>
              <w:spacing w:after="20"/>
              <w:ind w:left="20"/>
              <w:jc w:val="both"/>
            </w:pPr>
            <w:r>
              <w:rPr>
                <w:rFonts w:ascii="Times New Roman"/>
                <w:b w:val="false"/>
                <w:i w:val="false"/>
                <w:color w:val="000000"/>
                <w:sz w:val="20"/>
              </w:rPr>
              <w:t>
Еңбек функциясы 1:</w:t>
            </w:r>
          </w:p>
          <w:bookmarkEnd w:id="3298"/>
          <w:p>
            <w:pPr>
              <w:spacing w:after="20"/>
              <w:ind w:left="20"/>
              <w:jc w:val="both"/>
            </w:pPr>
            <w:r>
              <w:rPr>
                <w:rFonts w:ascii="Times New Roman"/>
                <w:b w:val="false"/>
                <w:i w:val="false"/>
                <w:color w:val="000000"/>
                <w:sz w:val="20"/>
              </w:rPr>
              <w:t>
Дайын бұйымдардың әртүрлі жабдықтарында ылғалды-жылумен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2" w:id="3299"/>
          <w:p>
            <w:pPr>
              <w:spacing w:after="20"/>
              <w:ind w:left="20"/>
              <w:jc w:val="both"/>
            </w:pPr>
            <w:r>
              <w:rPr>
                <w:rFonts w:ascii="Times New Roman"/>
                <w:b w:val="false"/>
                <w:i w:val="false"/>
                <w:color w:val="000000"/>
                <w:sz w:val="20"/>
              </w:rPr>
              <w:t>
Дағды 1:</w:t>
            </w:r>
          </w:p>
          <w:bookmarkEnd w:id="3299"/>
          <w:p>
            <w:pPr>
              <w:spacing w:after="20"/>
              <w:ind w:left="20"/>
              <w:jc w:val="both"/>
            </w:pPr>
            <w:r>
              <w:rPr>
                <w:rFonts w:ascii="Times New Roman"/>
                <w:b w:val="false"/>
                <w:i w:val="false"/>
                <w:color w:val="000000"/>
                <w:sz w:val="20"/>
              </w:rPr>
              <w:t>
Қарапайым бұйымдарды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3" w:id="3300"/>
          <w:p>
            <w:pPr>
              <w:spacing w:after="20"/>
              <w:ind w:left="20"/>
              <w:jc w:val="both"/>
            </w:pPr>
            <w:r>
              <w:rPr>
                <w:rFonts w:ascii="Times New Roman"/>
                <w:b w:val="false"/>
                <w:i w:val="false"/>
                <w:color w:val="000000"/>
                <w:sz w:val="20"/>
              </w:rPr>
              <w:t>
Машықтар:</w:t>
            </w:r>
          </w:p>
          <w:bookmarkEnd w:id="3300"/>
          <w:p>
            <w:pPr>
              <w:spacing w:after="20"/>
              <w:ind w:left="20"/>
              <w:jc w:val="both"/>
            </w:pPr>
            <w:r>
              <w:rPr>
                <w:rFonts w:ascii="Times New Roman"/>
                <w:b w:val="false"/>
                <w:i w:val="false"/>
                <w:color w:val="000000"/>
                <w:sz w:val="20"/>
              </w:rPr>
              <w:t>
</w:t>
            </w:r>
            <w:r>
              <w:rPr>
                <w:rFonts w:ascii="Times New Roman"/>
                <w:b w:val="false"/>
                <w:i w:val="false"/>
                <w:color w:val="000000"/>
                <w:sz w:val="20"/>
              </w:rPr>
              <w:t>1. Ойыншықтарды өндірісіндегі киім-кешектің барлық түрлерінің, үшкіл орамалдар, орамалдар, басқа да ұқсас бұйымдар, материалдар мен бөлшек пішімдеріндегі бүгілулерді, қыртыстарды, қатпарларды, мыжылуларды жою үшін әртүрлі жабдықтарыда ылғалды-жылумен өңдеуді (ЫЖӨ)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2.Үтіктеу жабдығының қыздыру дәрежесін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Материалдың қасиетіне байланысты ылғалдандыру.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8" w:id="3301"/>
          <w:p>
            <w:pPr>
              <w:spacing w:after="20"/>
              <w:ind w:left="20"/>
              <w:jc w:val="both"/>
            </w:pPr>
            <w:r>
              <w:rPr>
                <w:rFonts w:ascii="Times New Roman"/>
                <w:b w:val="false"/>
                <w:i w:val="false"/>
                <w:color w:val="000000"/>
                <w:sz w:val="20"/>
              </w:rPr>
              <w:t>
Білімдер:</w:t>
            </w:r>
          </w:p>
          <w:bookmarkEnd w:id="3301"/>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Көрсетілген ассортименттегі бұйымдарды ылғалды-жылумен өңдеу әдістері мен тәсілдері, температуралық режимдер.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Температураны реттеу тәсілдері, көрсетілген ассортименттегі тігін бұйымдарын ылғалды-жылумен өңдеу үшін қолданылатын жабдық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2" w:id="3302"/>
          <w:p>
            <w:pPr>
              <w:spacing w:after="20"/>
              <w:ind w:left="20"/>
              <w:jc w:val="both"/>
            </w:pPr>
            <w:r>
              <w:rPr>
                <w:rFonts w:ascii="Times New Roman"/>
                <w:b w:val="false"/>
                <w:i w:val="false"/>
                <w:color w:val="000000"/>
                <w:sz w:val="20"/>
              </w:rPr>
              <w:t>
Дәлдік;</w:t>
            </w:r>
          </w:p>
          <w:bookmarkEnd w:id="3302"/>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Қолды жақсы үйлестіру.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бұйымдарын термоөңдеу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бұйымдарын термоөңдеу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бұйымдарын термоөңдеу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бұйымдарын термоөңдеу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Кәсіптің карточкасы "Бас киімдерді қалыпқа кигізуші (тігін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киімдерді қалыпқа кигізуші (тігін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4" w:id="3303"/>
          <w:p>
            <w:pPr>
              <w:spacing w:after="20"/>
              <w:ind w:left="20"/>
              <w:jc w:val="both"/>
            </w:pPr>
            <w:r>
              <w:rPr>
                <w:rFonts w:ascii="Times New Roman"/>
                <w:b w:val="false"/>
                <w:i w:val="false"/>
                <w:color w:val="000000"/>
                <w:sz w:val="20"/>
              </w:rPr>
              <w:t>
Білім деңгейі:</w:t>
            </w:r>
          </w:p>
          <w:bookmarkEnd w:id="3303"/>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5" w:id="3304"/>
          <w:p>
            <w:pPr>
              <w:spacing w:after="20"/>
              <w:ind w:left="20"/>
              <w:jc w:val="both"/>
            </w:pPr>
            <w:r>
              <w:rPr>
                <w:rFonts w:ascii="Times New Roman"/>
                <w:b w:val="false"/>
                <w:i w:val="false"/>
                <w:color w:val="000000"/>
                <w:sz w:val="20"/>
              </w:rPr>
              <w:t>
Мамандық:</w:t>
            </w:r>
          </w:p>
          <w:bookmarkEnd w:id="3304"/>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6" w:id="3305"/>
          <w:p>
            <w:pPr>
              <w:spacing w:after="20"/>
              <w:ind w:left="20"/>
              <w:jc w:val="both"/>
            </w:pPr>
            <w:r>
              <w:rPr>
                <w:rFonts w:ascii="Times New Roman"/>
                <w:b w:val="false"/>
                <w:i w:val="false"/>
                <w:color w:val="000000"/>
                <w:sz w:val="20"/>
              </w:rPr>
              <w:t>
Біліктілік:</w:t>
            </w:r>
          </w:p>
          <w:bookmarkEnd w:id="330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7" w:id="3306"/>
          <w:p>
            <w:pPr>
              <w:spacing w:after="20"/>
              <w:ind w:left="20"/>
              <w:jc w:val="both"/>
            </w:pPr>
            <w:r>
              <w:rPr>
                <w:rFonts w:ascii="Times New Roman"/>
                <w:b w:val="false"/>
                <w:i w:val="false"/>
                <w:color w:val="000000"/>
                <w:sz w:val="20"/>
              </w:rPr>
              <w:t>
Білім деңгейі:</w:t>
            </w:r>
          </w:p>
          <w:bookmarkEnd w:id="3306"/>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8" w:id="3307"/>
          <w:p>
            <w:pPr>
              <w:spacing w:after="20"/>
              <w:ind w:left="20"/>
              <w:jc w:val="both"/>
            </w:pPr>
            <w:r>
              <w:rPr>
                <w:rFonts w:ascii="Times New Roman"/>
                <w:b w:val="false"/>
                <w:i w:val="false"/>
                <w:color w:val="000000"/>
                <w:sz w:val="20"/>
              </w:rPr>
              <w:t>
Мамандық:</w:t>
            </w:r>
          </w:p>
          <w:bookmarkEnd w:id="330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9" w:id="3308"/>
          <w:p>
            <w:pPr>
              <w:spacing w:after="20"/>
              <w:ind w:left="20"/>
              <w:jc w:val="both"/>
            </w:pPr>
            <w:r>
              <w:rPr>
                <w:rFonts w:ascii="Times New Roman"/>
                <w:b w:val="false"/>
                <w:i w:val="false"/>
                <w:color w:val="000000"/>
                <w:sz w:val="20"/>
              </w:rPr>
              <w:t>
Біліктілік:</w:t>
            </w:r>
          </w:p>
          <w:bookmarkEnd w:id="330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және эстетикалық тартымды бас киімдер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киімдерді қалыптау және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0" w:id="3309"/>
          <w:p>
            <w:pPr>
              <w:spacing w:after="20"/>
              <w:ind w:left="20"/>
              <w:jc w:val="both"/>
            </w:pPr>
            <w:r>
              <w:rPr>
                <w:rFonts w:ascii="Times New Roman"/>
                <w:b w:val="false"/>
                <w:i w:val="false"/>
                <w:color w:val="000000"/>
                <w:sz w:val="20"/>
              </w:rPr>
              <w:t>
Еңбек функциясы 1:</w:t>
            </w:r>
          </w:p>
          <w:bookmarkEnd w:id="3309"/>
          <w:p>
            <w:pPr>
              <w:spacing w:after="20"/>
              <w:ind w:left="20"/>
              <w:jc w:val="both"/>
            </w:pPr>
            <w:r>
              <w:rPr>
                <w:rFonts w:ascii="Times New Roman"/>
                <w:b w:val="false"/>
                <w:i w:val="false"/>
                <w:color w:val="000000"/>
                <w:sz w:val="20"/>
              </w:rPr>
              <w:t>
Бас киімдерді қалыптау және әрлеу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1" w:id="3310"/>
          <w:p>
            <w:pPr>
              <w:spacing w:after="20"/>
              <w:ind w:left="20"/>
              <w:jc w:val="both"/>
            </w:pPr>
            <w:r>
              <w:rPr>
                <w:rFonts w:ascii="Times New Roman"/>
                <w:b w:val="false"/>
                <w:i w:val="false"/>
                <w:color w:val="000000"/>
                <w:sz w:val="20"/>
              </w:rPr>
              <w:t>
Дағды 1:</w:t>
            </w:r>
          </w:p>
          <w:bookmarkEnd w:id="3310"/>
          <w:p>
            <w:pPr>
              <w:spacing w:after="20"/>
              <w:ind w:left="20"/>
              <w:jc w:val="both"/>
            </w:pPr>
            <w:r>
              <w:rPr>
                <w:rFonts w:ascii="Times New Roman"/>
                <w:b w:val="false"/>
                <w:i w:val="false"/>
                <w:color w:val="000000"/>
                <w:sz w:val="20"/>
              </w:rPr>
              <w:t>
Қалыптау қалыптарымен және жабдықтармен жұмыс істей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2" w:id="3311"/>
          <w:p>
            <w:pPr>
              <w:spacing w:after="20"/>
              <w:ind w:left="20"/>
              <w:jc w:val="both"/>
            </w:pPr>
            <w:r>
              <w:rPr>
                <w:rFonts w:ascii="Times New Roman"/>
                <w:b w:val="false"/>
                <w:i w:val="false"/>
                <w:color w:val="000000"/>
                <w:sz w:val="20"/>
              </w:rPr>
              <w:t>
Машықтар:</w:t>
            </w:r>
          </w:p>
          <w:bookmarkEnd w:id="3311"/>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материалдардан бас киімдер жасау және пішіндеу.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кезеңдерде сапаны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6" w:id="3312"/>
          <w:p>
            <w:pPr>
              <w:spacing w:after="20"/>
              <w:ind w:left="20"/>
              <w:jc w:val="both"/>
            </w:pPr>
            <w:r>
              <w:rPr>
                <w:rFonts w:ascii="Times New Roman"/>
                <w:b w:val="false"/>
                <w:i w:val="false"/>
                <w:color w:val="000000"/>
                <w:sz w:val="20"/>
              </w:rPr>
              <w:t>
Білімдер:</w:t>
            </w:r>
          </w:p>
          <w:bookmarkEnd w:id="3312"/>
          <w:p>
            <w:pPr>
              <w:spacing w:after="20"/>
              <w:ind w:left="20"/>
              <w:jc w:val="both"/>
            </w:pPr>
            <w:r>
              <w:rPr>
                <w:rFonts w:ascii="Times New Roman"/>
                <w:b w:val="false"/>
                <w:i w:val="false"/>
                <w:color w:val="000000"/>
                <w:sz w:val="20"/>
              </w:rPr>
              <w:t>
</w:t>
            </w:r>
            <w:r>
              <w:rPr>
                <w:rFonts w:ascii="Times New Roman"/>
                <w:b w:val="false"/>
                <w:i w:val="false"/>
                <w:color w:val="000000"/>
                <w:sz w:val="20"/>
              </w:rPr>
              <w:t>1. Бас киімдерді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 киімдерге арналған материалдар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модельдердің дизайн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Кәсіптің карточкасы "Кестелеуші":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1" w:id="3313"/>
          <w:p>
            <w:pPr>
              <w:spacing w:after="20"/>
              <w:ind w:left="20"/>
              <w:jc w:val="both"/>
            </w:pPr>
            <w:r>
              <w:rPr>
                <w:rFonts w:ascii="Times New Roman"/>
                <w:b w:val="false"/>
                <w:i w:val="false"/>
                <w:color w:val="000000"/>
                <w:sz w:val="20"/>
              </w:rPr>
              <w:t>
Шығарылым 46.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22 маусымдағы № 244 Бұйрығы) кесте тігуші кәсіп үшін 12-параграфта келтірілген біліктілік сипаттамаларын (1-разряд) қамтиды.</w:t>
            </w:r>
          </w:p>
          <w:bookmarkEnd w:id="3313"/>
          <w:p>
            <w:pPr>
              <w:spacing w:after="20"/>
              <w:ind w:left="20"/>
              <w:jc w:val="both"/>
            </w:pPr>
            <w:r>
              <w:rPr>
                <w:rFonts w:ascii="Times New Roman"/>
                <w:b w:val="false"/>
                <w:i w:val="false"/>
                <w:color w:val="000000"/>
                <w:sz w:val="20"/>
              </w:rPr>
              <w:t>
Кестелеуші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2" w:id="3314"/>
          <w:p>
            <w:pPr>
              <w:spacing w:after="20"/>
              <w:ind w:left="20"/>
              <w:jc w:val="both"/>
            </w:pPr>
            <w:r>
              <w:rPr>
                <w:rFonts w:ascii="Times New Roman"/>
                <w:b w:val="false"/>
                <w:i w:val="false"/>
                <w:color w:val="000000"/>
                <w:sz w:val="20"/>
              </w:rPr>
              <w:t>
Білім деңгейі:</w:t>
            </w:r>
          </w:p>
          <w:bookmarkEnd w:id="3314"/>
          <w:p>
            <w:pPr>
              <w:spacing w:after="20"/>
              <w:ind w:left="20"/>
              <w:jc w:val="both"/>
            </w:pPr>
            <w:r>
              <w:rPr>
                <w:rFonts w:ascii="Times New Roman"/>
                <w:b w:val="false"/>
                <w:i w:val="false"/>
                <w:color w:val="000000"/>
                <w:sz w:val="20"/>
              </w:rPr>
              <w:t>
бастауыш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3" w:id="3315"/>
          <w:p>
            <w:pPr>
              <w:spacing w:after="20"/>
              <w:ind w:left="20"/>
              <w:jc w:val="both"/>
            </w:pPr>
            <w:r>
              <w:rPr>
                <w:rFonts w:ascii="Times New Roman"/>
                <w:b w:val="false"/>
                <w:i w:val="false"/>
                <w:color w:val="000000"/>
                <w:sz w:val="20"/>
              </w:rPr>
              <w:t>
Мамандық:</w:t>
            </w:r>
          </w:p>
          <w:bookmarkEnd w:id="331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4" w:id="3316"/>
          <w:p>
            <w:pPr>
              <w:spacing w:after="20"/>
              <w:ind w:left="20"/>
              <w:jc w:val="both"/>
            </w:pPr>
            <w:r>
              <w:rPr>
                <w:rFonts w:ascii="Times New Roman"/>
                <w:b w:val="false"/>
                <w:i w:val="false"/>
                <w:color w:val="000000"/>
                <w:sz w:val="20"/>
              </w:rPr>
              <w:t>
Біліктілік:</w:t>
            </w:r>
          </w:p>
          <w:bookmarkEnd w:id="331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5" w:id="3317"/>
          <w:p>
            <w:pPr>
              <w:spacing w:after="20"/>
              <w:ind w:left="20"/>
              <w:jc w:val="both"/>
            </w:pPr>
            <w:r>
              <w:rPr>
                <w:rFonts w:ascii="Times New Roman"/>
                <w:b w:val="false"/>
                <w:i w:val="false"/>
                <w:color w:val="000000"/>
                <w:sz w:val="20"/>
              </w:rPr>
              <w:t>
7533-1-016 – Тігінші;</w:t>
            </w:r>
          </w:p>
          <w:bookmarkEnd w:id="3317"/>
          <w:p>
            <w:pPr>
              <w:spacing w:after="20"/>
              <w:ind w:left="20"/>
              <w:jc w:val="both"/>
            </w:pPr>
            <w:r>
              <w:rPr>
                <w:rFonts w:ascii="Times New Roman"/>
                <w:b w:val="false"/>
                <w:i w:val="false"/>
                <w:color w:val="000000"/>
                <w:sz w:val="20"/>
              </w:rPr>
              <w:t>
8159-9-030 – Тігінші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Маталарға және бұйымдарға ою-өрнектерді, суреттер мен өрнектерді кестелеу, матаға аппликация қолдану бойынша стандартталған технологиялық операцияларды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Кестелеу процесіне дайындық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6" w:id="3318"/>
          <w:p>
            <w:pPr>
              <w:spacing w:after="20"/>
              <w:ind w:left="20"/>
              <w:jc w:val="both"/>
            </w:pPr>
            <w:r>
              <w:rPr>
                <w:rFonts w:ascii="Times New Roman"/>
                <w:b w:val="false"/>
                <w:i w:val="false"/>
                <w:color w:val="000000"/>
                <w:sz w:val="20"/>
              </w:rPr>
              <w:t>
Еңбек функциясы 1:</w:t>
            </w:r>
          </w:p>
          <w:bookmarkEnd w:id="3318"/>
          <w:p>
            <w:pPr>
              <w:spacing w:after="20"/>
              <w:ind w:left="20"/>
              <w:jc w:val="both"/>
            </w:pPr>
            <w:r>
              <w:rPr>
                <w:rFonts w:ascii="Times New Roman"/>
                <w:b w:val="false"/>
                <w:i w:val="false"/>
                <w:color w:val="000000"/>
                <w:sz w:val="20"/>
              </w:rPr>
              <w:t>
Кестелеу процесіне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7" w:id="3319"/>
          <w:p>
            <w:pPr>
              <w:spacing w:after="20"/>
              <w:ind w:left="20"/>
              <w:jc w:val="both"/>
            </w:pPr>
            <w:r>
              <w:rPr>
                <w:rFonts w:ascii="Times New Roman"/>
                <w:b w:val="false"/>
                <w:i w:val="false"/>
                <w:color w:val="000000"/>
                <w:sz w:val="20"/>
              </w:rPr>
              <w:t>
Дағды 1:</w:t>
            </w:r>
          </w:p>
          <w:bookmarkEnd w:id="3319"/>
          <w:p>
            <w:pPr>
              <w:spacing w:after="20"/>
              <w:ind w:left="20"/>
              <w:jc w:val="both"/>
            </w:pPr>
            <w:r>
              <w:rPr>
                <w:rFonts w:ascii="Times New Roman"/>
                <w:b w:val="false"/>
                <w:i w:val="false"/>
                <w:color w:val="000000"/>
                <w:sz w:val="20"/>
              </w:rPr>
              <w:t>
Машинаны сабақтау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8" w:id="3320"/>
          <w:p>
            <w:pPr>
              <w:spacing w:after="20"/>
              <w:ind w:left="20"/>
              <w:jc w:val="both"/>
            </w:pPr>
            <w:r>
              <w:rPr>
                <w:rFonts w:ascii="Times New Roman"/>
                <w:b w:val="false"/>
                <w:i w:val="false"/>
                <w:color w:val="000000"/>
                <w:sz w:val="20"/>
              </w:rPr>
              <w:t>
Машықтар:</w:t>
            </w:r>
          </w:p>
          <w:bookmarkEnd w:id="3320"/>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Материалды кесте кергісіне салу, жіптердің ұштарын бекіту, кестеленген жаймаларда өтпелі жіптерді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Майда моншақтарды, жіптерді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Бөлшектердің шетінен жіптерді, қылқаламдарды, шашақтарды, бұйымдарды қалыптастыру үшін есептеуді, пішуді және тартуды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Бұйымдардың бұрыштарын өңдеуді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4" w:id="3321"/>
          <w:p>
            <w:pPr>
              <w:spacing w:after="20"/>
              <w:ind w:left="20"/>
              <w:jc w:val="both"/>
            </w:pPr>
            <w:r>
              <w:rPr>
                <w:rFonts w:ascii="Times New Roman"/>
                <w:b w:val="false"/>
                <w:i w:val="false"/>
                <w:color w:val="000000"/>
                <w:sz w:val="20"/>
              </w:rPr>
              <w:t>
Білімдер:</w:t>
            </w:r>
          </w:p>
          <w:bookmarkEnd w:id="3321"/>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 кесте кергішке салу, жіптердің ұштарын бекіту, өтпелі жіптерді кесу, жіптердің әр түрлі тоқылуы арқылы маталардың жиек бойымен жіптерді тарту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Жіптерді есептеу ережелері, жіптердің түрлері мен түстері, майда моншақтар, инелер мен жіптердің нөмірлері.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8" w:id="3322"/>
          <w:p>
            <w:pPr>
              <w:spacing w:after="20"/>
              <w:ind w:left="20"/>
              <w:jc w:val="both"/>
            </w:pPr>
            <w:r>
              <w:rPr>
                <w:rFonts w:ascii="Times New Roman"/>
                <w:b w:val="false"/>
                <w:i w:val="false"/>
                <w:color w:val="000000"/>
                <w:sz w:val="20"/>
              </w:rPr>
              <w:t>
Дәлдік;</w:t>
            </w:r>
          </w:p>
          <w:bookmarkEnd w:id="3322"/>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Кәсіптің карточкасы "Фурнитурашы":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1" w:id="3323"/>
          <w:p>
            <w:pPr>
              <w:spacing w:after="20"/>
              <w:ind w:left="20"/>
              <w:jc w:val="both"/>
            </w:pPr>
            <w:r>
              <w:rPr>
                <w:rFonts w:ascii="Times New Roman"/>
                <w:b w:val="false"/>
                <w:i w:val="false"/>
                <w:color w:val="000000"/>
                <w:sz w:val="20"/>
              </w:rPr>
              <w:t>
Шығарылым 46.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22 маусымдағы № 244 Бұйрығы) 88-параграфта келтірілген фурнитурашы кәсібіне арналған біліктілік сипаттамаларын (2-разряд) қамтиды.</w:t>
            </w:r>
          </w:p>
          <w:bookmarkEnd w:id="3323"/>
          <w:p>
            <w:pPr>
              <w:spacing w:after="20"/>
              <w:ind w:left="20"/>
              <w:jc w:val="both"/>
            </w:pPr>
            <w:r>
              <w:rPr>
                <w:rFonts w:ascii="Times New Roman"/>
                <w:b w:val="false"/>
                <w:i w:val="false"/>
                <w:color w:val="000000"/>
                <w:sz w:val="20"/>
              </w:rPr>
              <w:t>
Фурнитурашы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2" w:id="3324"/>
          <w:p>
            <w:pPr>
              <w:spacing w:after="20"/>
              <w:ind w:left="20"/>
              <w:jc w:val="both"/>
            </w:pPr>
            <w:r>
              <w:rPr>
                <w:rFonts w:ascii="Times New Roman"/>
                <w:b w:val="false"/>
                <w:i w:val="false"/>
                <w:color w:val="000000"/>
                <w:sz w:val="20"/>
              </w:rPr>
              <w:t>
Білім деңгейі:</w:t>
            </w:r>
          </w:p>
          <w:bookmarkEnd w:id="3324"/>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3" w:id="3325"/>
          <w:p>
            <w:pPr>
              <w:spacing w:after="20"/>
              <w:ind w:left="20"/>
              <w:jc w:val="both"/>
            </w:pPr>
            <w:r>
              <w:rPr>
                <w:rFonts w:ascii="Times New Roman"/>
                <w:b w:val="false"/>
                <w:i w:val="false"/>
                <w:color w:val="000000"/>
                <w:sz w:val="20"/>
              </w:rPr>
              <w:t>
Мамандық:</w:t>
            </w:r>
          </w:p>
          <w:bookmarkEnd w:id="332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4" w:id="3326"/>
          <w:p>
            <w:pPr>
              <w:spacing w:after="20"/>
              <w:ind w:left="20"/>
              <w:jc w:val="both"/>
            </w:pPr>
            <w:r>
              <w:rPr>
                <w:rFonts w:ascii="Times New Roman"/>
                <w:b w:val="false"/>
                <w:i w:val="false"/>
                <w:color w:val="000000"/>
                <w:sz w:val="20"/>
              </w:rPr>
              <w:t>
Біліктілік:</w:t>
            </w:r>
          </w:p>
          <w:bookmarkEnd w:id="332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5" w:id="3327"/>
          <w:p>
            <w:pPr>
              <w:spacing w:after="20"/>
              <w:ind w:left="20"/>
              <w:jc w:val="both"/>
            </w:pPr>
            <w:r>
              <w:rPr>
                <w:rFonts w:ascii="Times New Roman"/>
                <w:b w:val="false"/>
                <w:i w:val="false"/>
                <w:color w:val="000000"/>
                <w:sz w:val="20"/>
              </w:rPr>
              <w:t>
7533-1-016 – Тігінші;</w:t>
            </w:r>
          </w:p>
          <w:bookmarkEnd w:id="3327"/>
          <w:p>
            <w:pPr>
              <w:spacing w:after="20"/>
              <w:ind w:left="20"/>
              <w:jc w:val="both"/>
            </w:pPr>
            <w:r>
              <w:rPr>
                <w:rFonts w:ascii="Times New Roman"/>
                <w:b w:val="false"/>
                <w:i w:val="false"/>
                <w:color w:val="000000"/>
                <w:sz w:val="20"/>
              </w:rPr>
              <w:t>
8159-9-030 – Тігінші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 өндірісі, оны жеңіл өнеркәсіпте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Жұмысты жүргізу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6" w:id="3328"/>
          <w:p>
            <w:pPr>
              <w:spacing w:after="20"/>
              <w:ind w:left="20"/>
              <w:jc w:val="both"/>
            </w:pPr>
            <w:r>
              <w:rPr>
                <w:rFonts w:ascii="Times New Roman"/>
                <w:b w:val="false"/>
                <w:i w:val="false"/>
                <w:color w:val="000000"/>
                <w:sz w:val="20"/>
              </w:rPr>
              <w:t>
Еңбек функциясы 1:</w:t>
            </w:r>
          </w:p>
          <w:bookmarkEnd w:id="3328"/>
          <w:p>
            <w:pPr>
              <w:spacing w:after="20"/>
              <w:ind w:left="20"/>
              <w:jc w:val="both"/>
            </w:pPr>
            <w:r>
              <w:rPr>
                <w:rFonts w:ascii="Times New Roman"/>
                <w:b w:val="false"/>
                <w:i w:val="false"/>
                <w:color w:val="000000"/>
                <w:sz w:val="20"/>
              </w:rPr>
              <w:t>
Жұмысты жүргізу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7" w:id="3329"/>
          <w:p>
            <w:pPr>
              <w:spacing w:after="20"/>
              <w:ind w:left="20"/>
              <w:jc w:val="both"/>
            </w:pPr>
            <w:r>
              <w:rPr>
                <w:rFonts w:ascii="Times New Roman"/>
                <w:b w:val="false"/>
                <w:i w:val="false"/>
                <w:color w:val="000000"/>
                <w:sz w:val="20"/>
              </w:rPr>
              <w:t>
Дағды 1:</w:t>
            </w:r>
          </w:p>
          <w:bookmarkEnd w:id="3329"/>
          <w:p>
            <w:pPr>
              <w:spacing w:after="20"/>
              <w:ind w:left="20"/>
              <w:jc w:val="both"/>
            </w:pPr>
            <w:r>
              <w:rPr>
                <w:rFonts w:ascii="Times New Roman"/>
                <w:b w:val="false"/>
                <w:i w:val="false"/>
                <w:color w:val="000000"/>
                <w:sz w:val="20"/>
              </w:rPr>
              <w:t>
Төстіктерді және түймелерді, иірілген жіптерді әртүрлі материалдармен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8" w:id="3330"/>
          <w:p>
            <w:pPr>
              <w:spacing w:after="20"/>
              <w:ind w:left="20"/>
              <w:jc w:val="both"/>
            </w:pPr>
            <w:r>
              <w:rPr>
                <w:rFonts w:ascii="Times New Roman"/>
                <w:b w:val="false"/>
                <w:i w:val="false"/>
                <w:color w:val="000000"/>
                <w:sz w:val="20"/>
              </w:rPr>
              <w:t>
Машықтар:</w:t>
            </w:r>
          </w:p>
          <w:bookmarkEnd w:id="3330"/>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 мен бұйымдарды лактауға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 мен бұйымдарды лактау,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материалдардан әрлеу бауын және басқа сәндік әшекейлерді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Кавалериялық жабдықтар мен ат әбзелдеріне арналған қылқаламдар жасау, кавалериялық ертоқым ағаш ұстасының қақпақтарына балдақтар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4" w:id="3331"/>
          <w:p>
            <w:pPr>
              <w:spacing w:after="20"/>
              <w:ind w:left="20"/>
              <w:jc w:val="both"/>
            </w:pPr>
            <w:r>
              <w:rPr>
                <w:rFonts w:ascii="Times New Roman"/>
                <w:b w:val="false"/>
                <w:i w:val="false"/>
                <w:color w:val="000000"/>
                <w:sz w:val="20"/>
              </w:rPr>
              <w:t>
Білімдер:</w:t>
            </w:r>
          </w:p>
          <w:bookmarkEnd w:id="3331"/>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 және бұйымдарды сору, қаптау, лактау, тегістеу және әрлеу бөлшектері мен сәндік әшекейлерді жасау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2.Тегістеу, бояу, лактау, кептіру режимдері, лак сапасы, қолданылатын материалдардың түрлері мен қасиеттері, түстерді таңдау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8" w:id="3332"/>
          <w:p>
            <w:pPr>
              <w:spacing w:after="20"/>
              <w:ind w:left="20"/>
              <w:jc w:val="both"/>
            </w:pPr>
            <w:r>
              <w:rPr>
                <w:rFonts w:ascii="Times New Roman"/>
                <w:b w:val="false"/>
                <w:i w:val="false"/>
                <w:color w:val="000000"/>
                <w:sz w:val="20"/>
              </w:rPr>
              <w:t>
Дәлдік;</w:t>
            </w:r>
          </w:p>
          <w:bookmarkEnd w:id="3332"/>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Кәсіптің карточкасы "Лекало әзірлеуші (былғары, тері, және аяқ киім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 әзірлеуші (былғары, тері, және аяқ киім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1" w:id="3333"/>
          <w:p>
            <w:pPr>
              <w:spacing w:after="20"/>
              <w:ind w:left="20"/>
              <w:jc w:val="both"/>
            </w:pPr>
            <w:r>
              <w:rPr>
                <w:rFonts w:ascii="Times New Roman"/>
                <w:b w:val="false"/>
                <w:i w:val="false"/>
                <w:color w:val="000000"/>
                <w:sz w:val="20"/>
              </w:rPr>
              <w:t>
Шығарылым 46.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22 маусымдағы № 244 Бұйрығы) 25,26 параграфтарда келтірілген лекало әзірлеуші кәсіп үшін біліктілік сипаттамаларын (3-4 разряд) қамтиды.</w:t>
            </w:r>
          </w:p>
          <w:bookmarkEnd w:id="3333"/>
          <w:p>
            <w:pPr>
              <w:spacing w:after="20"/>
              <w:ind w:left="20"/>
              <w:jc w:val="both"/>
            </w:pPr>
            <w:r>
              <w:rPr>
                <w:rFonts w:ascii="Times New Roman"/>
                <w:b w:val="false"/>
                <w:i w:val="false"/>
                <w:color w:val="000000"/>
                <w:sz w:val="20"/>
              </w:rPr>
              <w:t>
Лекало әзірлеуші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2" w:id="3334"/>
          <w:p>
            <w:pPr>
              <w:spacing w:after="20"/>
              <w:ind w:left="20"/>
              <w:jc w:val="both"/>
            </w:pPr>
            <w:r>
              <w:rPr>
                <w:rFonts w:ascii="Times New Roman"/>
                <w:b w:val="false"/>
                <w:i w:val="false"/>
                <w:color w:val="000000"/>
                <w:sz w:val="20"/>
              </w:rPr>
              <w:t>
Білім деңгейі:</w:t>
            </w:r>
          </w:p>
          <w:bookmarkEnd w:id="3334"/>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3" w:id="3335"/>
          <w:p>
            <w:pPr>
              <w:spacing w:after="20"/>
              <w:ind w:left="20"/>
              <w:jc w:val="both"/>
            </w:pPr>
            <w:r>
              <w:rPr>
                <w:rFonts w:ascii="Times New Roman"/>
                <w:b w:val="false"/>
                <w:i w:val="false"/>
                <w:color w:val="000000"/>
                <w:sz w:val="20"/>
              </w:rPr>
              <w:t>
Мамандық:</w:t>
            </w:r>
          </w:p>
          <w:bookmarkEnd w:id="333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4" w:id="3336"/>
          <w:p>
            <w:pPr>
              <w:spacing w:after="20"/>
              <w:ind w:left="20"/>
              <w:jc w:val="both"/>
            </w:pPr>
            <w:r>
              <w:rPr>
                <w:rFonts w:ascii="Times New Roman"/>
                <w:b w:val="false"/>
                <w:i w:val="false"/>
                <w:color w:val="000000"/>
                <w:sz w:val="20"/>
              </w:rPr>
              <w:t>
Біліктілік:</w:t>
            </w:r>
          </w:p>
          <w:bookmarkEnd w:id="333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7532-1-001 - Лекало әзірлеуші (былғары, тері, және аяқ киім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 дайындаушылар дайын лекалдар бойынша киім бұйымдарының барлық түрлеріне арналған әр түрлі материалдардан жұмыс және көмекші лекалдарды дайындау процесін оңтайландырудан тұрады, лекалдарға бүкпе, қатпарлар, бақылау белгілерін, жіптердің негізгі бағытын, негізгі бағыттан рұқсат етілетін ауытқулардың негізін, деректемелерді көрсете отырып, ең төменгі және ең жоғары шамалар бойынша рұқсат етілетін ауытқуларды белгілеу үшін дайын лекалоларды кесу, байланыстыруға арналған тесіктерді таңбалау, жиектеу, тесу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Лекалды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5" w:id="3337"/>
          <w:p>
            <w:pPr>
              <w:spacing w:after="20"/>
              <w:ind w:left="20"/>
              <w:jc w:val="both"/>
            </w:pPr>
            <w:r>
              <w:rPr>
                <w:rFonts w:ascii="Times New Roman"/>
                <w:b w:val="false"/>
                <w:i w:val="false"/>
                <w:color w:val="000000"/>
                <w:sz w:val="20"/>
              </w:rPr>
              <w:t>
Еңбек функциясы 1:</w:t>
            </w:r>
          </w:p>
          <w:bookmarkEnd w:id="3337"/>
          <w:p>
            <w:pPr>
              <w:spacing w:after="20"/>
              <w:ind w:left="20"/>
              <w:jc w:val="both"/>
            </w:pPr>
            <w:r>
              <w:rPr>
                <w:rFonts w:ascii="Times New Roman"/>
                <w:b w:val="false"/>
                <w:i w:val="false"/>
                <w:color w:val="000000"/>
                <w:sz w:val="20"/>
              </w:rPr>
              <w:t>
Лекалды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6" w:id="3338"/>
          <w:p>
            <w:pPr>
              <w:spacing w:after="20"/>
              <w:ind w:left="20"/>
              <w:jc w:val="both"/>
            </w:pPr>
            <w:r>
              <w:rPr>
                <w:rFonts w:ascii="Times New Roman"/>
                <w:b w:val="false"/>
                <w:i w:val="false"/>
                <w:color w:val="000000"/>
                <w:sz w:val="20"/>
              </w:rPr>
              <w:t>
Дағды 1:</w:t>
            </w:r>
          </w:p>
          <w:bookmarkEnd w:id="3338"/>
          <w:p>
            <w:pPr>
              <w:spacing w:after="20"/>
              <w:ind w:left="20"/>
              <w:jc w:val="both"/>
            </w:pPr>
            <w:r>
              <w:rPr>
                <w:rFonts w:ascii="Times New Roman"/>
                <w:b w:val="false"/>
                <w:i w:val="false"/>
                <w:color w:val="000000"/>
                <w:sz w:val="20"/>
              </w:rPr>
              <w:t>
Киім және басқа да тоқыма, былғары немесе үлбір бұйымдарын өндіруге арналған эталондық үлгілерді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7" w:id="3339"/>
          <w:p>
            <w:pPr>
              <w:spacing w:after="20"/>
              <w:ind w:left="20"/>
              <w:jc w:val="both"/>
            </w:pPr>
            <w:r>
              <w:rPr>
                <w:rFonts w:ascii="Times New Roman"/>
                <w:b w:val="false"/>
                <w:i w:val="false"/>
                <w:color w:val="000000"/>
                <w:sz w:val="20"/>
              </w:rPr>
              <w:t>
Машықтар:</w:t>
            </w:r>
          </w:p>
          <w:bookmarkEnd w:id="3339"/>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Сызбаларға сәйкес киім бұйымдарының түйіндеріне қарапайым және орташа күрделі лекалдарды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2.Барлық өлшемдегі киім бөлшектерінің лекалдарын көбейту.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3.Эталондар мен шаблондар бойынша сериялық киім бұйымдарының бақылау жұмыс және қосалқы лекалдарын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4.Лекалдардың паспорттық деректерін толтыру (парашют өндірісінде).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3" w:id="3340"/>
          <w:p>
            <w:pPr>
              <w:spacing w:after="20"/>
              <w:ind w:left="20"/>
              <w:jc w:val="both"/>
            </w:pPr>
            <w:r>
              <w:rPr>
                <w:rFonts w:ascii="Times New Roman"/>
                <w:b w:val="false"/>
                <w:i w:val="false"/>
                <w:color w:val="000000"/>
                <w:sz w:val="20"/>
              </w:rPr>
              <w:t>
Білімдер:</w:t>
            </w:r>
          </w:p>
          <w:bookmarkEnd w:id="3340"/>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материалдардан жұмысшы мен көмекші лекалдарды кесу, жиектеу, таңбалау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пішуге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Лекалдарды дайындау кезінде қисықсызық құрастыру үшін есептеулерді орындау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Киім бұйымдарының сызбаларын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Үлгілерді дайындаудың техникалық шарттары;</w:t>
            </w:r>
          </w:p>
          <w:p>
            <w:pPr>
              <w:spacing w:after="20"/>
              <w:ind w:left="20"/>
              <w:jc w:val="both"/>
            </w:pPr>
            <w:r>
              <w:rPr>
                <w:rFonts w:ascii="Times New Roman"/>
                <w:b w:val="false"/>
                <w:i w:val="false"/>
                <w:color w:val="000000"/>
                <w:sz w:val="20"/>
              </w:rPr>
              <w:t>
7. Қолданылатын бақылау-өлшеу құралын пайдалану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0" w:id="3341"/>
          <w:p>
            <w:pPr>
              <w:spacing w:after="20"/>
              <w:ind w:left="20"/>
              <w:jc w:val="both"/>
            </w:pPr>
            <w:r>
              <w:rPr>
                <w:rFonts w:ascii="Times New Roman"/>
                <w:b w:val="false"/>
                <w:i w:val="false"/>
                <w:color w:val="000000"/>
                <w:sz w:val="20"/>
              </w:rPr>
              <w:t>
Дағды 2:</w:t>
            </w:r>
          </w:p>
          <w:bookmarkEnd w:id="3341"/>
          <w:p>
            <w:pPr>
              <w:spacing w:after="20"/>
              <w:ind w:left="20"/>
              <w:jc w:val="both"/>
            </w:pPr>
            <w:r>
              <w:rPr>
                <w:rFonts w:ascii="Times New Roman"/>
                <w:b w:val="false"/>
                <w:i w:val="false"/>
                <w:color w:val="000000"/>
                <w:sz w:val="20"/>
              </w:rPr>
              <w:t>
Киім, шляпалар мен кепкелерді, қолғаптарды және басқа да түрлі бұйымдарды дайындау кезінде немесе жарықдиодты көшірмелерге немесе спецификацияға сәйкес матаны, жұқа теріні және басқа материалдарды белгілеу, кесу, пішіндеу және қырқу.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1" w:id="3342"/>
          <w:p>
            <w:pPr>
              <w:spacing w:after="20"/>
              <w:ind w:left="20"/>
              <w:jc w:val="both"/>
            </w:pPr>
            <w:r>
              <w:rPr>
                <w:rFonts w:ascii="Times New Roman"/>
                <w:b w:val="false"/>
                <w:i w:val="false"/>
                <w:color w:val="000000"/>
                <w:sz w:val="20"/>
              </w:rPr>
              <w:t>
Машықтар:</w:t>
            </w:r>
          </w:p>
          <w:bookmarkEnd w:id="3342"/>
          <w:p>
            <w:pPr>
              <w:spacing w:after="20"/>
              <w:ind w:left="20"/>
              <w:jc w:val="both"/>
            </w:pPr>
            <w:r>
              <w:rPr>
                <w:rFonts w:ascii="Times New Roman"/>
                <w:b w:val="false"/>
                <w:i w:val="false"/>
                <w:color w:val="000000"/>
                <w:sz w:val="20"/>
              </w:rPr>
              <w:t>
</w:t>
            </w:r>
            <w:r>
              <w:rPr>
                <w:rFonts w:ascii="Times New Roman"/>
                <w:b w:val="false"/>
                <w:i w:val="false"/>
                <w:color w:val="000000"/>
                <w:sz w:val="20"/>
              </w:rPr>
              <w:t>1. Күмбездердің, сөмкелердің, камералардың, парашют қаптамасы сызбаларына сәйкес күрделі лекалдарды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2.Парашюттер мен парашют жүйелерінің (парашют өндірісінде) тәжірибелік партиялары үшін лекалдар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5" w:id="3343"/>
          <w:p>
            <w:pPr>
              <w:spacing w:after="20"/>
              <w:ind w:left="20"/>
              <w:jc w:val="both"/>
            </w:pPr>
            <w:r>
              <w:rPr>
                <w:rFonts w:ascii="Times New Roman"/>
                <w:b w:val="false"/>
                <w:i w:val="false"/>
                <w:color w:val="000000"/>
                <w:sz w:val="20"/>
              </w:rPr>
              <w:t>
Білімдер:</w:t>
            </w:r>
          </w:p>
          <w:bookmarkEnd w:id="3343"/>
          <w:p>
            <w:pPr>
              <w:spacing w:after="20"/>
              <w:ind w:left="20"/>
              <w:jc w:val="both"/>
            </w:pPr>
            <w:r>
              <w:rPr>
                <w:rFonts w:ascii="Times New Roman"/>
                <w:b w:val="false"/>
                <w:i w:val="false"/>
                <w:color w:val="000000"/>
                <w:sz w:val="20"/>
              </w:rPr>
              <w:t>
</w:t>
            </w:r>
            <w:r>
              <w:rPr>
                <w:rFonts w:ascii="Times New Roman"/>
                <w:b w:val="false"/>
                <w:i w:val="false"/>
                <w:color w:val="000000"/>
                <w:sz w:val="20"/>
              </w:rPr>
              <w:t>1. Лекалдарды көшіру әдістері мен тәсілдерді.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Киім бұйымдарының ассортименті және олардың бөлшектерінің атаулары.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Киім бұйымындағы бөлшектердің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Киім бұйымдарының күрделі түйіндерін пішу технологиясының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Есептеулер мен лекалдарды құрастыру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Лекалдарды дайындаудың техникалық шарттары және оларды жетілдіру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Бақылау-өлшеу құралының құрылғысы, дайындалатын лекалдарды белгілеу кезінде оны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тәртібінің тәртібі.</w:t>
            </w:r>
          </w:p>
          <w:p>
            <w:pPr>
              <w:spacing w:after="20"/>
              <w:ind w:left="20"/>
              <w:jc w:val="both"/>
            </w:pPr>
            <w:r>
              <w:rPr>
                <w:rFonts w:ascii="Times New Roman"/>
                <w:b w:val="false"/>
                <w:i w:val="false"/>
                <w:color w:val="000000"/>
                <w:sz w:val="20"/>
              </w:rPr>
              <w:t>
9.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4" w:id="3344"/>
          <w:p>
            <w:pPr>
              <w:spacing w:after="20"/>
              <w:ind w:left="20"/>
              <w:jc w:val="both"/>
            </w:pPr>
            <w:r>
              <w:rPr>
                <w:rFonts w:ascii="Times New Roman"/>
                <w:b w:val="false"/>
                <w:i w:val="false"/>
                <w:color w:val="000000"/>
                <w:sz w:val="20"/>
              </w:rPr>
              <w:t>
Зейінді шоғырландыру және бақылау;</w:t>
            </w:r>
          </w:p>
          <w:bookmarkEnd w:id="3344"/>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және шығармашылық;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 әзірлеуші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Кәсіптің карточкасы "Материалдарды, пішімдер менн бұйымдарды жинақтаушы":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пішімдер менн бұйымдарды жинақтаушы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7" w:id="3345"/>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3345"/>
          <w:p>
            <w:pPr>
              <w:spacing w:after="20"/>
              <w:ind w:left="20"/>
              <w:jc w:val="both"/>
            </w:pPr>
            <w:r>
              <w:rPr>
                <w:rFonts w:ascii="Times New Roman"/>
                <w:b w:val="false"/>
                <w:i w:val="false"/>
                <w:color w:val="000000"/>
                <w:sz w:val="20"/>
              </w:rPr>
              <w:t>
Материалдар, пішімдер мен бұйымдарды жинақтаушы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8" w:id="3346"/>
          <w:p>
            <w:pPr>
              <w:spacing w:after="20"/>
              <w:ind w:left="20"/>
              <w:jc w:val="both"/>
            </w:pPr>
            <w:r>
              <w:rPr>
                <w:rFonts w:ascii="Times New Roman"/>
                <w:b w:val="false"/>
                <w:i w:val="false"/>
                <w:color w:val="000000"/>
                <w:sz w:val="20"/>
              </w:rPr>
              <w:t>
Білім деңгейі:</w:t>
            </w:r>
          </w:p>
          <w:bookmarkEnd w:id="3346"/>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9" w:id="3347"/>
          <w:p>
            <w:pPr>
              <w:spacing w:after="20"/>
              <w:ind w:left="20"/>
              <w:jc w:val="both"/>
            </w:pPr>
            <w:r>
              <w:rPr>
                <w:rFonts w:ascii="Times New Roman"/>
                <w:b w:val="false"/>
                <w:i w:val="false"/>
                <w:color w:val="000000"/>
                <w:sz w:val="20"/>
              </w:rPr>
              <w:t>
Мамандық:</w:t>
            </w:r>
          </w:p>
          <w:bookmarkEnd w:id="3347"/>
          <w:p>
            <w:pPr>
              <w:spacing w:after="20"/>
              <w:ind w:left="20"/>
              <w:jc w:val="both"/>
            </w:pPr>
            <w:r>
              <w:rPr>
                <w:rFonts w:ascii="Times New Roman"/>
                <w:b w:val="false"/>
                <w:i w:val="false"/>
                <w:color w:val="000000"/>
                <w:sz w:val="20"/>
              </w:rPr>
              <w:t>
Тері және тон бұйымдарын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0" w:id="3348"/>
          <w:p>
            <w:pPr>
              <w:spacing w:after="20"/>
              <w:ind w:left="20"/>
              <w:jc w:val="both"/>
            </w:pPr>
            <w:r>
              <w:rPr>
                <w:rFonts w:ascii="Times New Roman"/>
                <w:b w:val="false"/>
                <w:i w:val="false"/>
                <w:color w:val="000000"/>
                <w:sz w:val="20"/>
              </w:rPr>
              <w:t>
Біліктілік:</w:t>
            </w:r>
          </w:p>
          <w:bookmarkEnd w:id="334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1" w:id="3349"/>
          <w:p>
            <w:pPr>
              <w:spacing w:after="20"/>
              <w:ind w:left="20"/>
              <w:jc w:val="both"/>
            </w:pPr>
            <w:r>
              <w:rPr>
                <w:rFonts w:ascii="Times New Roman"/>
                <w:b w:val="false"/>
                <w:i w:val="false"/>
                <w:color w:val="000000"/>
                <w:sz w:val="20"/>
              </w:rPr>
              <w:t>
Білім деңгейі:</w:t>
            </w:r>
          </w:p>
          <w:bookmarkEnd w:id="3349"/>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2" w:id="3350"/>
          <w:p>
            <w:pPr>
              <w:spacing w:after="20"/>
              <w:ind w:left="20"/>
              <w:jc w:val="both"/>
            </w:pPr>
            <w:r>
              <w:rPr>
                <w:rFonts w:ascii="Times New Roman"/>
                <w:b w:val="false"/>
                <w:i w:val="false"/>
                <w:color w:val="000000"/>
                <w:sz w:val="20"/>
              </w:rPr>
              <w:t>
Мамандық:</w:t>
            </w:r>
          </w:p>
          <w:bookmarkEnd w:id="335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3" w:id="3351"/>
          <w:p>
            <w:pPr>
              <w:spacing w:after="20"/>
              <w:ind w:left="20"/>
              <w:jc w:val="both"/>
            </w:pPr>
            <w:r>
              <w:rPr>
                <w:rFonts w:ascii="Times New Roman"/>
                <w:b w:val="false"/>
                <w:i w:val="false"/>
                <w:color w:val="000000"/>
                <w:sz w:val="20"/>
              </w:rPr>
              <w:t>
Біліктілік:</w:t>
            </w:r>
          </w:p>
          <w:bookmarkEnd w:id="335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9321-0-004 - Қаптаушы (қолмен)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 бойынша матаны іріктеуді орындау, түсі, сұрыптылығы, нөмірленуі бойынша техникалық тапсырмаға сәйкес бұйымды жинақтау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Есептеу және пішу карталарын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4" w:id="3352"/>
          <w:p>
            <w:pPr>
              <w:spacing w:after="20"/>
              <w:ind w:left="20"/>
              <w:jc w:val="both"/>
            </w:pPr>
            <w:r>
              <w:rPr>
                <w:rFonts w:ascii="Times New Roman"/>
                <w:b w:val="false"/>
                <w:i w:val="false"/>
                <w:color w:val="000000"/>
                <w:sz w:val="20"/>
              </w:rPr>
              <w:t>
Еңбек функциясы 1:</w:t>
            </w:r>
          </w:p>
          <w:bookmarkEnd w:id="3352"/>
          <w:p>
            <w:pPr>
              <w:spacing w:after="20"/>
              <w:ind w:left="20"/>
              <w:jc w:val="both"/>
            </w:pPr>
            <w:r>
              <w:rPr>
                <w:rFonts w:ascii="Times New Roman"/>
                <w:b w:val="false"/>
                <w:i w:val="false"/>
                <w:color w:val="000000"/>
                <w:sz w:val="20"/>
              </w:rPr>
              <w:t>
Есептеу және пішу карталарын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5" w:id="3353"/>
          <w:p>
            <w:pPr>
              <w:spacing w:after="20"/>
              <w:ind w:left="20"/>
              <w:jc w:val="both"/>
            </w:pPr>
            <w:r>
              <w:rPr>
                <w:rFonts w:ascii="Times New Roman"/>
                <w:b w:val="false"/>
                <w:i w:val="false"/>
                <w:color w:val="000000"/>
                <w:sz w:val="20"/>
              </w:rPr>
              <w:t>
Дағды 1:</w:t>
            </w:r>
          </w:p>
          <w:bookmarkEnd w:id="3353"/>
          <w:p>
            <w:pPr>
              <w:spacing w:after="20"/>
              <w:ind w:left="20"/>
              <w:jc w:val="both"/>
            </w:pPr>
            <w:r>
              <w:rPr>
                <w:rFonts w:ascii="Times New Roman"/>
                <w:b w:val="false"/>
                <w:i w:val="false"/>
                <w:color w:val="000000"/>
                <w:sz w:val="20"/>
              </w:rPr>
              <w:t>
Пішу карталарының деректеріне сәйкес маршруттық парақтарды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6" w:id="3354"/>
          <w:p>
            <w:pPr>
              <w:spacing w:after="20"/>
              <w:ind w:left="20"/>
              <w:jc w:val="both"/>
            </w:pPr>
            <w:r>
              <w:rPr>
                <w:rFonts w:ascii="Times New Roman"/>
                <w:b w:val="false"/>
                <w:i w:val="false"/>
                <w:color w:val="000000"/>
                <w:sz w:val="20"/>
              </w:rPr>
              <w:t>
Машықтар:</w:t>
            </w:r>
          </w:p>
          <w:bookmarkEnd w:id="3354"/>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Материалдардың бөліктері мен қалдықтарын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артикул, түс және өлшем бойынша пішу үшін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Пішу қалдықтарын төсеушімен бірге санаттар бойынша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Оларды қоймаға апару.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Дербес электрондық есептеу машиналарына материалдардың бөліктері мен қалдықтарын есептеу үшін ақпаратты дайындау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Толтырылған карталарды басып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тәртібін сақтау.</w:t>
            </w:r>
          </w:p>
          <w:p>
            <w:pPr>
              <w:spacing w:after="20"/>
              <w:ind w:left="20"/>
              <w:jc w:val="both"/>
            </w:pPr>
            <w:r>
              <w:rPr>
                <w:rFonts w:ascii="Times New Roman"/>
                <w:b w:val="false"/>
                <w:i w:val="false"/>
                <w:color w:val="000000"/>
                <w:sz w:val="20"/>
              </w:rPr>
              <w:t>
8.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4" w:id="3355"/>
          <w:p>
            <w:pPr>
              <w:spacing w:after="20"/>
              <w:ind w:left="20"/>
              <w:jc w:val="both"/>
            </w:pPr>
            <w:r>
              <w:rPr>
                <w:rFonts w:ascii="Times New Roman"/>
                <w:b w:val="false"/>
                <w:i w:val="false"/>
                <w:color w:val="000000"/>
                <w:sz w:val="20"/>
              </w:rPr>
              <w:t>
Білімдер:</w:t>
            </w:r>
          </w:p>
          <w:bookmarkEnd w:id="3355"/>
          <w:p>
            <w:pPr>
              <w:spacing w:after="20"/>
              <w:ind w:left="20"/>
              <w:jc w:val="both"/>
            </w:pPr>
            <w:r>
              <w:rPr>
                <w:rFonts w:ascii="Times New Roman"/>
                <w:b w:val="false"/>
                <w:i w:val="false"/>
                <w:color w:val="000000"/>
                <w:sz w:val="20"/>
              </w:rPr>
              <w:t>
</w:t>
            </w:r>
            <w:r>
              <w:rPr>
                <w:rFonts w:ascii="Times New Roman"/>
                <w:b w:val="false"/>
                <w:i w:val="false"/>
                <w:color w:val="000000"/>
                <w:sz w:val="20"/>
              </w:rPr>
              <w:t>1. Маршруттық парақтарды толтыру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Маршруттық парақтар мен нарядтарға сәйкес түрі, стилі, өлшемі, бойы, түсі, прейскуранты бойынша әртүрлі материалдардан жасалған дайын бұйымдарды жинақтау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Тігін бұйымдарының ассортименті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Жиынтықталатын бұйымды дайындауға арналған материалдардың шығыс нормалары, орналасу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0" w:id="3356"/>
          <w:p>
            <w:pPr>
              <w:spacing w:after="20"/>
              <w:ind w:left="20"/>
              <w:jc w:val="both"/>
            </w:pPr>
            <w:r>
              <w:rPr>
                <w:rFonts w:ascii="Times New Roman"/>
                <w:b w:val="false"/>
                <w:i w:val="false"/>
                <w:color w:val="000000"/>
                <w:sz w:val="20"/>
              </w:rPr>
              <w:t>
Дағды 2:</w:t>
            </w:r>
          </w:p>
          <w:bookmarkEnd w:id="3356"/>
          <w:p>
            <w:pPr>
              <w:spacing w:after="20"/>
              <w:ind w:left="20"/>
              <w:jc w:val="both"/>
            </w:pPr>
            <w:r>
              <w:rPr>
                <w:rFonts w:ascii="Times New Roman"/>
                <w:b w:val="false"/>
                <w:i w:val="false"/>
                <w:color w:val="000000"/>
                <w:sz w:val="20"/>
              </w:rPr>
              <w:t>
Материалдар мен құлақшалардың барлық түрлері бойынша пішу картасын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1" w:id="3357"/>
          <w:p>
            <w:pPr>
              <w:spacing w:after="20"/>
              <w:ind w:left="20"/>
              <w:jc w:val="both"/>
            </w:pPr>
            <w:r>
              <w:rPr>
                <w:rFonts w:ascii="Times New Roman"/>
                <w:b w:val="false"/>
                <w:i w:val="false"/>
                <w:color w:val="000000"/>
                <w:sz w:val="20"/>
              </w:rPr>
              <w:t>
Машықтар:</w:t>
            </w:r>
          </w:p>
          <w:bookmarkEnd w:id="3357"/>
          <w:p>
            <w:pPr>
              <w:spacing w:after="20"/>
              <w:ind w:left="20"/>
              <w:jc w:val="both"/>
            </w:pPr>
            <w:r>
              <w:rPr>
                <w:rFonts w:ascii="Times New Roman"/>
                <w:b w:val="false"/>
                <w:i w:val="false"/>
                <w:color w:val="000000"/>
                <w:sz w:val="20"/>
              </w:rPr>
              <w:t>
</w:t>
            </w:r>
            <w:r>
              <w:rPr>
                <w:rFonts w:ascii="Times New Roman"/>
                <w:b w:val="false"/>
                <w:i w:val="false"/>
                <w:color w:val="000000"/>
                <w:sz w:val="20"/>
              </w:rPr>
              <w:t>1. Тігін бұйымдарының барлық үлгілері мен матаның паспорттарын таңдай отырып, материалдардың түрлері бойынша пішу кестесіне сәйкес наряд-тапсырмаларды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ұтымды пайдалану есептеулерін, дербес электрондық-есептеу машиналарында фурнитураның есептеулерін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5" w:id="3358"/>
          <w:p>
            <w:pPr>
              <w:spacing w:after="20"/>
              <w:ind w:left="20"/>
              <w:jc w:val="both"/>
            </w:pPr>
            <w:r>
              <w:rPr>
                <w:rFonts w:ascii="Times New Roman"/>
                <w:b w:val="false"/>
                <w:i w:val="false"/>
                <w:color w:val="000000"/>
                <w:sz w:val="20"/>
              </w:rPr>
              <w:t>
Білімдер:</w:t>
            </w:r>
          </w:p>
          <w:bookmarkEnd w:id="3358"/>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жабдықтың құрылысы және техникалық-пайдалану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Наряд-тапсырманы жазып беру және пішу картасын ресімдеу, дербес электрондық-есептеу машиналарында фурнитураны есептеу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ұтымды пайдалануды есептеу ережелері мен әдістері, пішу кестелері, тігін бұйымдарының ассортименті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Жинақталатын тігін бұйымдарына арналған материалдар шығысының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1" w:id="3359"/>
          <w:p>
            <w:pPr>
              <w:spacing w:after="20"/>
              <w:ind w:left="20"/>
              <w:jc w:val="both"/>
            </w:pPr>
            <w:r>
              <w:rPr>
                <w:rFonts w:ascii="Times New Roman"/>
                <w:b w:val="false"/>
                <w:i w:val="false"/>
                <w:color w:val="000000"/>
                <w:sz w:val="20"/>
              </w:rPr>
              <w:t>
Зейінді шоғырландыру және бақылау;</w:t>
            </w:r>
          </w:p>
          <w:bookmarkEnd w:id="3359"/>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мәселелерді шешу;</w:t>
            </w:r>
          </w:p>
          <w:p>
            <w:pPr>
              <w:spacing w:after="20"/>
              <w:ind w:left="20"/>
              <w:jc w:val="both"/>
            </w:pPr>
            <w:r>
              <w:rPr>
                <w:rFonts w:ascii="Times New Roman"/>
                <w:b w:val="false"/>
                <w:i w:val="false"/>
                <w:color w:val="000000"/>
                <w:sz w:val="20"/>
              </w:rPr>
              <w:t>
Шығармашылық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Кәсіптің карточкасы "Фурнитурашы":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3" w:id="3360"/>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3360"/>
          <w:p>
            <w:pPr>
              <w:spacing w:after="20"/>
              <w:ind w:left="20"/>
              <w:jc w:val="both"/>
            </w:pPr>
            <w:r>
              <w:rPr>
                <w:rFonts w:ascii="Times New Roman"/>
                <w:b w:val="false"/>
                <w:i w:val="false"/>
                <w:color w:val="000000"/>
                <w:sz w:val="20"/>
              </w:rPr>
              <w:t>
Фурнитурашы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4" w:id="3361"/>
          <w:p>
            <w:pPr>
              <w:spacing w:after="20"/>
              <w:ind w:left="20"/>
              <w:jc w:val="both"/>
            </w:pPr>
            <w:r>
              <w:rPr>
                <w:rFonts w:ascii="Times New Roman"/>
                <w:b w:val="false"/>
                <w:i w:val="false"/>
                <w:color w:val="000000"/>
                <w:sz w:val="20"/>
              </w:rPr>
              <w:t>
Білім деңгейі:</w:t>
            </w:r>
          </w:p>
          <w:bookmarkEnd w:id="336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5" w:id="3362"/>
          <w:p>
            <w:pPr>
              <w:spacing w:after="20"/>
              <w:ind w:left="20"/>
              <w:jc w:val="both"/>
            </w:pPr>
            <w:r>
              <w:rPr>
                <w:rFonts w:ascii="Times New Roman"/>
                <w:b w:val="false"/>
                <w:i w:val="false"/>
                <w:color w:val="000000"/>
                <w:sz w:val="20"/>
              </w:rPr>
              <w:t>
Мамандық:</w:t>
            </w:r>
          </w:p>
          <w:bookmarkEnd w:id="336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6" w:id="3363"/>
          <w:p>
            <w:pPr>
              <w:spacing w:after="20"/>
              <w:ind w:left="20"/>
              <w:jc w:val="both"/>
            </w:pPr>
            <w:r>
              <w:rPr>
                <w:rFonts w:ascii="Times New Roman"/>
                <w:b w:val="false"/>
                <w:i w:val="false"/>
                <w:color w:val="000000"/>
                <w:sz w:val="20"/>
              </w:rPr>
              <w:t>
Біліктілік:</w:t>
            </w:r>
          </w:p>
          <w:bookmarkEnd w:id="336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 өндірісі, оны жеңіл өнеркәсіпте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Жұмысты жүргізу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7" w:id="3364"/>
          <w:p>
            <w:pPr>
              <w:spacing w:after="20"/>
              <w:ind w:left="20"/>
              <w:jc w:val="both"/>
            </w:pPr>
            <w:r>
              <w:rPr>
                <w:rFonts w:ascii="Times New Roman"/>
                <w:b w:val="false"/>
                <w:i w:val="false"/>
                <w:color w:val="000000"/>
                <w:sz w:val="20"/>
              </w:rPr>
              <w:t>
Еңбек функциясы 1:</w:t>
            </w:r>
          </w:p>
          <w:bookmarkEnd w:id="3364"/>
          <w:p>
            <w:pPr>
              <w:spacing w:after="20"/>
              <w:ind w:left="20"/>
              <w:jc w:val="both"/>
            </w:pPr>
            <w:r>
              <w:rPr>
                <w:rFonts w:ascii="Times New Roman"/>
                <w:b w:val="false"/>
                <w:i w:val="false"/>
                <w:color w:val="000000"/>
                <w:sz w:val="20"/>
              </w:rPr>
              <w:t>
Жұмысты жүргізу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 w:id="3365"/>
          <w:p>
            <w:pPr>
              <w:spacing w:after="20"/>
              <w:ind w:left="20"/>
              <w:jc w:val="both"/>
            </w:pPr>
            <w:r>
              <w:rPr>
                <w:rFonts w:ascii="Times New Roman"/>
                <w:b w:val="false"/>
                <w:i w:val="false"/>
                <w:color w:val="000000"/>
                <w:sz w:val="20"/>
              </w:rPr>
              <w:t>
Дағды 1:</w:t>
            </w:r>
          </w:p>
          <w:bookmarkEnd w:id="3365"/>
          <w:p>
            <w:pPr>
              <w:spacing w:after="20"/>
              <w:ind w:left="20"/>
              <w:jc w:val="both"/>
            </w:pPr>
            <w:r>
              <w:rPr>
                <w:rFonts w:ascii="Times New Roman"/>
                <w:b w:val="false"/>
                <w:i w:val="false"/>
                <w:color w:val="000000"/>
                <w:sz w:val="20"/>
              </w:rPr>
              <w:t>
Түстер бойынша иірілген жіптерді, басқа материалдарды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9" w:id="3366"/>
          <w:p>
            <w:pPr>
              <w:spacing w:after="20"/>
              <w:ind w:left="20"/>
              <w:jc w:val="both"/>
            </w:pPr>
            <w:r>
              <w:rPr>
                <w:rFonts w:ascii="Times New Roman"/>
                <w:b w:val="false"/>
                <w:i w:val="false"/>
                <w:color w:val="000000"/>
                <w:sz w:val="20"/>
              </w:rPr>
              <w:t>
Машықтар:</w:t>
            </w:r>
          </w:p>
          <w:bookmarkEnd w:id="3366"/>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әрлеу бөлшектерін (қылқаламдар, кутастар, домалақ шашақтар, бархоткалар, желбіршектер, торлар және басқалар) қолмен немесе құрылғылардың көмегімен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2" w:id="3367"/>
          <w:p>
            <w:pPr>
              <w:spacing w:after="20"/>
              <w:ind w:left="20"/>
              <w:jc w:val="both"/>
            </w:pPr>
            <w:r>
              <w:rPr>
                <w:rFonts w:ascii="Times New Roman"/>
                <w:b w:val="false"/>
                <w:i w:val="false"/>
                <w:color w:val="000000"/>
                <w:sz w:val="20"/>
              </w:rPr>
              <w:t>
Білімдер:</w:t>
            </w:r>
          </w:p>
          <w:bookmarkEnd w:id="3367"/>
          <w:p>
            <w:pPr>
              <w:spacing w:after="20"/>
              <w:ind w:left="20"/>
              <w:jc w:val="both"/>
            </w:pPr>
            <w:r>
              <w:rPr>
                <w:rFonts w:ascii="Times New Roman"/>
                <w:b w:val="false"/>
                <w:i w:val="false"/>
                <w:color w:val="000000"/>
                <w:sz w:val="20"/>
              </w:rPr>
              <w:t>
</w:t>
            </w:r>
            <w:r>
              <w:rPr>
                <w:rFonts w:ascii="Times New Roman"/>
                <w:b w:val="false"/>
                <w:i w:val="false"/>
                <w:color w:val="000000"/>
                <w:sz w:val="20"/>
              </w:rPr>
              <w:t>1. Әрлеу бөлшектерін дайындау әдістері мен тәсілдері, фурнитураны дайындау үшін құрылғыларды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Дайындалатын бұйымдардың ассортименті, иірілген жіптің, материалдардың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6" w:id="3368"/>
          <w:p>
            <w:pPr>
              <w:spacing w:after="20"/>
              <w:ind w:left="20"/>
              <w:jc w:val="both"/>
            </w:pPr>
            <w:r>
              <w:rPr>
                <w:rFonts w:ascii="Times New Roman"/>
                <w:b w:val="false"/>
                <w:i w:val="false"/>
                <w:color w:val="000000"/>
                <w:sz w:val="20"/>
              </w:rPr>
              <w:t>
Дағды 2:</w:t>
            </w:r>
          </w:p>
          <w:bookmarkEnd w:id="3368"/>
          <w:p>
            <w:pPr>
              <w:spacing w:after="20"/>
              <w:ind w:left="20"/>
              <w:jc w:val="both"/>
            </w:pPr>
            <w:r>
              <w:rPr>
                <w:rFonts w:ascii="Times New Roman"/>
                <w:b w:val="false"/>
                <w:i w:val="false"/>
                <w:color w:val="000000"/>
                <w:sz w:val="20"/>
              </w:rPr>
              <w:t>
Жұмыс сапасын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7" w:id="3369"/>
          <w:p>
            <w:pPr>
              <w:spacing w:after="20"/>
              <w:ind w:left="20"/>
              <w:jc w:val="both"/>
            </w:pPr>
            <w:r>
              <w:rPr>
                <w:rFonts w:ascii="Times New Roman"/>
                <w:b w:val="false"/>
                <w:i w:val="false"/>
                <w:color w:val="000000"/>
                <w:sz w:val="20"/>
              </w:rPr>
              <w:t>
Машықтар:</w:t>
            </w:r>
          </w:p>
          <w:bookmarkEnd w:id="3369"/>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0" w:id="3370"/>
          <w:p>
            <w:pPr>
              <w:spacing w:after="20"/>
              <w:ind w:left="20"/>
              <w:jc w:val="both"/>
            </w:pPr>
            <w:r>
              <w:rPr>
                <w:rFonts w:ascii="Times New Roman"/>
                <w:b w:val="false"/>
                <w:i w:val="false"/>
                <w:color w:val="000000"/>
                <w:sz w:val="20"/>
              </w:rPr>
              <w:t>
Білімдер:</w:t>
            </w:r>
          </w:p>
          <w:bookmarkEnd w:id="3370"/>
          <w:p>
            <w:pPr>
              <w:spacing w:after="20"/>
              <w:ind w:left="20"/>
              <w:jc w:val="both"/>
            </w:pPr>
            <w:r>
              <w:rPr>
                <w:rFonts w:ascii="Times New Roman"/>
                <w:b w:val="false"/>
                <w:i w:val="false"/>
                <w:color w:val="000000"/>
                <w:sz w:val="20"/>
              </w:rPr>
              <w:t>
</w:t>
            </w:r>
            <w:r>
              <w:rPr>
                <w:rFonts w:ascii="Times New Roman"/>
                <w:b w:val="false"/>
                <w:i w:val="false"/>
                <w:color w:val="000000"/>
                <w:sz w:val="20"/>
              </w:rPr>
              <w:t>1. Ақаулардың пайда болу себептері, олардың алдын алу шаралары және оларды жою тәсілдері, дайындалатын бөлшектердің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3" w:id="3371"/>
          <w:p>
            <w:pPr>
              <w:spacing w:after="20"/>
              <w:ind w:left="20"/>
              <w:jc w:val="both"/>
            </w:pPr>
            <w:r>
              <w:rPr>
                <w:rFonts w:ascii="Times New Roman"/>
                <w:b w:val="false"/>
                <w:i w:val="false"/>
                <w:color w:val="000000"/>
                <w:sz w:val="20"/>
              </w:rPr>
              <w:t>
Дағды 3:</w:t>
            </w:r>
          </w:p>
          <w:bookmarkEnd w:id="3371"/>
          <w:p>
            <w:pPr>
              <w:spacing w:after="20"/>
              <w:ind w:left="20"/>
              <w:jc w:val="both"/>
            </w:pPr>
            <w:r>
              <w:rPr>
                <w:rFonts w:ascii="Times New Roman"/>
                <w:b w:val="false"/>
                <w:i w:val="false"/>
                <w:color w:val="000000"/>
                <w:sz w:val="20"/>
              </w:rPr>
              <w:t>
Жабдықты тазалау, жұмыс орнын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4" w:id="3372"/>
          <w:p>
            <w:pPr>
              <w:spacing w:after="20"/>
              <w:ind w:left="20"/>
              <w:jc w:val="both"/>
            </w:pPr>
            <w:r>
              <w:rPr>
                <w:rFonts w:ascii="Times New Roman"/>
                <w:b w:val="false"/>
                <w:i w:val="false"/>
                <w:color w:val="000000"/>
                <w:sz w:val="20"/>
              </w:rPr>
              <w:t>
Машықтар:</w:t>
            </w:r>
          </w:p>
          <w:bookmarkEnd w:id="3372"/>
          <w:p>
            <w:pPr>
              <w:spacing w:after="20"/>
              <w:ind w:left="20"/>
              <w:jc w:val="both"/>
            </w:pPr>
            <w:r>
              <w:rPr>
                <w:rFonts w:ascii="Times New Roman"/>
                <w:b w:val="false"/>
                <w:i w:val="false"/>
                <w:color w:val="000000"/>
                <w:sz w:val="20"/>
              </w:rPr>
              <w:t>
</w:t>
            </w:r>
            <w:r>
              <w:rPr>
                <w:rFonts w:ascii="Times New Roman"/>
                <w:b w:val="false"/>
                <w:i w:val="false"/>
                <w:color w:val="000000"/>
                <w:sz w:val="20"/>
              </w:rPr>
              <w:t>1. Әрлеу бөлшектерін жасауға арналған құрылғыларға сабақтау, май құю, тазалау, майлау, ұсақ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7" w:id="3373"/>
          <w:p>
            <w:pPr>
              <w:spacing w:after="20"/>
              <w:ind w:left="20"/>
              <w:jc w:val="both"/>
            </w:pPr>
            <w:r>
              <w:rPr>
                <w:rFonts w:ascii="Times New Roman"/>
                <w:b w:val="false"/>
                <w:i w:val="false"/>
                <w:color w:val="000000"/>
                <w:sz w:val="20"/>
              </w:rPr>
              <w:t>
Білімдер:</w:t>
            </w:r>
          </w:p>
          <w:bookmarkEnd w:id="3373"/>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күту кестесі, ауысымды қабылдау және тапсыру ережелері, қауіпсіздік техникасы, өрт қауіпсіздігі ережелері,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0" w:id="3374"/>
          <w:p>
            <w:pPr>
              <w:spacing w:after="20"/>
              <w:ind w:left="20"/>
              <w:jc w:val="both"/>
            </w:pPr>
            <w:r>
              <w:rPr>
                <w:rFonts w:ascii="Times New Roman"/>
                <w:b w:val="false"/>
                <w:i w:val="false"/>
                <w:color w:val="000000"/>
                <w:sz w:val="20"/>
              </w:rPr>
              <w:t>
Шығармашылық және шығармашылық;</w:t>
            </w:r>
          </w:p>
          <w:bookmarkEnd w:id="3374"/>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Қолдың жақсы үйлесімділігі.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Кәсіптің карточкасы "Тігінші-оператор":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2" w:id="3375"/>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3375"/>
          <w:p>
            <w:pPr>
              <w:spacing w:after="20"/>
              <w:ind w:left="20"/>
              <w:jc w:val="both"/>
            </w:pPr>
            <w:r>
              <w:rPr>
                <w:rFonts w:ascii="Times New Roman"/>
                <w:b w:val="false"/>
                <w:i w:val="false"/>
                <w:color w:val="000000"/>
                <w:sz w:val="20"/>
              </w:rPr>
              <w:t>
Тігінші –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3" w:id="3376"/>
          <w:p>
            <w:pPr>
              <w:spacing w:after="20"/>
              <w:ind w:left="20"/>
              <w:jc w:val="both"/>
            </w:pPr>
            <w:r>
              <w:rPr>
                <w:rFonts w:ascii="Times New Roman"/>
                <w:b w:val="false"/>
                <w:i w:val="false"/>
                <w:color w:val="000000"/>
                <w:sz w:val="20"/>
              </w:rPr>
              <w:t>
Білім деңгейі:</w:t>
            </w:r>
          </w:p>
          <w:bookmarkEnd w:id="3376"/>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4" w:id="3377"/>
          <w:p>
            <w:pPr>
              <w:spacing w:after="20"/>
              <w:ind w:left="20"/>
              <w:jc w:val="both"/>
            </w:pPr>
            <w:r>
              <w:rPr>
                <w:rFonts w:ascii="Times New Roman"/>
                <w:b w:val="false"/>
                <w:i w:val="false"/>
                <w:color w:val="000000"/>
                <w:sz w:val="20"/>
              </w:rPr>
              <w:t>
Мамандық:</w:t>
            </w:r>
          </w:p>
          <w:bookmarkEnd w:id="337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5" w:id="3378"/>
          <w:p>
            <w:pPr>
              <w:spacing w:after="20"/>
              <w:ind w:left="20"/>
              <w:jc w:val="both"/>
            </w:pPr>
            <w:r>
              <w:rPr>
                <w:rFonts w:ascii="Times New Roman"/>
                <w:b w:val="false"/>
                <w:i w:val="false"/>
                <w:color w:val="000000"/>
                <w:sz w:val="20"/>
              </w:rPr>
              <w:t>
Біліктілік:</w:t>
            </w:r>
          </w:p>
          <w:bookmarkEnd w:id="337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7533-1-016 - Тігінші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материалдардан жасалған бұйымдарды тігу бойынша машиналарда немесе қолмен операцияларды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Бөлшектерді, бұйымдарды өңдеу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6" w:id="3379"/>
          <w:p>
            <w:pPr>
              <w:spacing w:after="20"/>
              <w:ind w:left="20"/>
              <w:jc w:val="both"/>
            </w:pPr>
            <w:r>
              <w:rPr>
                <w:rFonts w:ascii="Times New Roman"/>
                <w:b w:val="false"/>
                <w:i w:val="false"/>
                <w:color w:val="000000"/>
                <w:sz w:val="20"/>
              </w:rPr>
              <w:t>
Еңбек функциясы 1:</w:t>
            </w:r>
          </w:p>
          <w:bookmarkEnd w:id="3379"/>
          <w:p>
            <w:pPr>
              <w:spacing w:after="20"/>
              <w:ind w:left="20"/>
              <w:jc w:val="both"/>
            </w:pPr>
            <w:r>
              <w:rPr>
                <w:rFonts w:ascii="Times New Roman"/>
                <w:b w:val="false"/>
                <w:i w:val="false"/>
                <w:color w:val="000000"/>
                <w:sz w:val="20"/>
              </w:rPr>
              <w:t>
Бөлшектерді, бұйымдарды өңдеу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7" w:id="3380"/>
          <w:p>
            <w:pPr>
              <w:spacing w:after="20"/>
              <w:ind w:left="20"/>
              <w:jc w:val="both"/>
            </w:pPr>
            <w:r>
              <w:rPr>
                <w:rFonts w:ascii="Times New Roman"/>
                <w:b w:val="false"/>
                <w:i w:val="false"/>
                <w:color w:val="000000"/>
                <w:sz w:val="20"/>
              </w:rPr>
              <w:t>
Дағды 1:</w:t>
            </w:r>
          </w:p>
          <w:bookmarkEnd w:id="3380"/>
          <w:p>
            <w:pPr>
              <w:spacing w:after="20"/>
              <w:ind w:left="20"/>
              <w:jc w:val="both"/>
            </w:pPr>
            <w:r>
              <w:rPr>
                <w:rFonts w:ascii="Times New Roman"/>
                <w:b w:val="false"/>
                <w:i w:val="false"/>
                <w:color w:val="000000"/>
                <w:sz w:val="20"/>
              </w:rPr>
              <w:t>
Күрделілігі орташа тігін бұйымдарын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8" w:id="3381"/>
          <w:p>
            <w:pPr>
              <w:spacing w:after="20"/>
              <w:ind w:left="20"/>
              <w:jc w:val="both"/>
            </w:pPr>
            <w:r>
              <w:rPr>
                <w:rFonts w:ascii="Times New Roman"/>
                <w:b w:val="false"/>
                <w:i w:val="false"/>
                <w:color w:val="000000"/>
                <w:sz w:val="20"/>
              </w:rPr>
              <w:t>
Машықтар:</w:t>
            </w:r>
          </w:p>
          <w:bookmarkEnd w:id="3381"/>
          <w:p>
            <w:pPr>
              <w:spacing w:after="20"/>
              <w:ind w:left="20"/>
              <w:jc w:val="both"/>
            </w:pPr>
            <w:r>
              <w:rPr>
                <w:rFonts w:ascii="Times New Roman"/>
                <w:b w:val="false"/>
                <w:i w:val="false"/>
                <w:color w:val="000000"/>
                <w:sz w:val="20"/>
              </w:rPr>
              <w:t>
</w:t>
            </w:r>
            <w:r>
              <w:rPr>
                <w:rFonts w:ascii="Times New Roman"/>
                <w:b w:val="false"/>
                <w:i w:val="false"/>
                <w:color w:val="000000"/>
                <w:sz w:val="20"/>
              </w:rPr>
              <w:t>1. Тігін автоматты немесе жартылай автоматты жабдықта күрделілігі орташа бөлшектерді өңдеу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үздіксіз жұмысын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жабдықтың жұмысындағы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3" w:id="3382"/>
          <w:p>
            <w:pPr>
              <w:spacing w:after="20"/>
              <w:ind w:left="20"/>
              <w:jc w:val="both"/>
            </w:pPr>
            <w:r>
              <w:rPr>
                <w:rFonts w:ascii="Times New Roman"/>
                <w:b w:val="false"/>
                <w:i w:val="false"/>
                <w:color w:val="000000"/>
                <w:sz w:val="20"/>
              </w:rPr>
              <w:t>
Білімдер:</w:t>
            </w:r>
          </w:p>
          <w:bookmarkEnd w:id="3382"/>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 өңдеудің технологиялық параметрлері, тігістердің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материалдардың түрлері мен қасиеттері, қызмет көрсетілетін жабдықтың мақсаты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құрылғылардың, құрылғылардың және автоматика құралдарының мақсаты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8" w:id="3383"/>
          <w:p>
            <w:pPr>
              <w:spacing w:after="20"/>
              <w:ind w:left="20"/>
              <w:jc w:val="both"/>
            </w:pPr>
            <w:r>
              <w:rPr>
                <w:rFonts w:ascii="Times New Roman"/>
                <w:b w:val="false"/>
                <w:i w:val="false"/>
                <w:color w:val="000000"/>
                <w:sz w:val="20"/>
              </w:rPr>
              <w:t>
Дағды 2:</w:t>
            </w:r>
          </w:p>
          <w:bookmarkEnd w:id="3383"/>
          <w:p>
            <w:pPr>
              <w:spacing w:after="20"/>
              <w:ind w:left="20"/>
              <w:jc w:val="both"/>
            </w:pPr>
            <w:r>
              <w:rPr>
                <w:rFonts w:ascii="Times New Roman"/>
                <w:b w:val="false"/>
                <w:i w:val="false"/>
                <w:color w:val="000000"/>
                <w:sz w:val="20"/>
              </w:rPr>
              <w:t>
Кемшіліктерді анықтау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9" w:id="3384"/>
          <w:p>
            <w:pPr>
              <w:spacing w:after="20"/>
              <w:ind w:left="20"/>
              <w:jc w:val="both"/>
            </w:pPr>
            <w:r>
              <w:rPr>
                <w:rFonts w:ascii="Times New Roman"/>
                <w:b w:val="false"/>
                <w:i w:val="false"/>
                <w:color w:val="000000"/>
                <w:sz w:val="20"/>
              </w:rPr>
              <w:t>
Машықтар:</w:t>
            </w:r>
          </w:p>
          <w:bookmarkEnd w:id="3384"/>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бөлшектегі, түйіндердегі, дайын өнімдердегі ақауларды тани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2" w:id="3385"/>
          <w:p>
            <w:pPr>
              <w:spacing w:after="20"/>
              <w:ind w:left="20"/>
              <w:jc w:val="both"/>
            </w:pPr>
            <w:r>
              <w:rPr>
                <w:rFonts w:ascii="Times New Roman"/>
                <w:b w:val="false"/>
                <w:i w:val="false"/>
                <w:color w:val="000000"/>
                <w:sz w:val="20"/>
              </w:rPr>
              <w:t>
Білімдер:</w:t>
            </w:r>
          </w:p>
          <w:bookmarkEnd w:id="3385"/>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Дайындалған бөлшектердің, түйіндердің, дайын бұйымдардың сапасына қойылатын талаптар, тиісті техникалық регламент.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5" w:id="3386"/>
          <w:p>
            <w:pPr>
              <w:spacing w:after="20"/>
              <w:ind w:left="20"/>
              <w:jc w:val="both"/>
            </w:pPr>
            <w:r>
              <w:rPr>
                <w:rFonts w:ascii="Times New Roman"/>
                <w:b w:val="false"/>
                <w:i w:val="false"/>
                <w:color w:val="000000"/>
                <w:sz w:val="20"/>
              </w:rPr>
              <w:t>
Дәлдік;</w:t>
            </w:r>
          </w:p>
          <w:bookmarkEnd w:id="3386"/>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Табандылық;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Қолдың жақсы үйлесімділігі, ептілік және шеберлік;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Түстерді жақсы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Инновациялық әдістерге қабілеттілік және қызығушылық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Монотонды және біріңғай жұмыстарды орындауға бейімділік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Нәтижелілікті төмендетпей ұзақ уақыт бойы қарқынды жұмыс істеу мүмкіндігі</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 оператор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 оператор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 оператор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Кәсіптің карточкасы "Фурнитурашы":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6" w:id="3387"/>
          <w:p>
            <w:pPr>
              <w:spacing w:after="20"/>
              <w:ind w:left="20"/>
              <w:jc w:val="both"/>
            </w:pPr>
            <w:r>
              <w:rPr>
                <w:rFonts w:ascii="Times New Roman"/>
                <w:b w:val="false"/>
                <w:i w:val="false"/>
                <w:color w:val="000000"/>
                <w:sz w:val="20"/>
              </w:rPr>
              <w:t>
Шығарылым 46.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22 маусымдағы № 244 Бұйрығы) 90-параграфта келтірілген фурнитурашы кәсібіне арналған біліктілік сипаттамаларын (4-разряд) қамтиды.</w:t>
            </w:r>
          </w:p>
          <w:bookmarkEnd w:id="3387"/>
          <w:p>
            <w:pPr>
              <w:spacing w:after="20"/>
              <w:ind w:left="20"/>
              <w:jc w:val="both"/>
            </w:pPr>
            <w:r>
              <w:rPr>
                <w:rFonts w:ascii="Times New Roman"/>
                <w:b w:val="false"/>
                <w:i w:val="false"/>
                <w:color w:val="000000"/>
                <w:sz w:val="20"/>
              </w:rPr>
              <w:t>
Фурнитурашы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7" w:id="3388"/>
          <w:p>
            <w:pPr>
              <w:spacing w:after="20"/>
              <w:ind w:left="20"/>
              <w:jc w:val="both"/>
            </w:pPr>
            <w:r>
              <w:rPr>
                <w:rFonts w:ascii="Times New Roman"/>
                <w:b w:val="false"/>
                <w:i w:val="false"/>
                <w:color w:val="000000"/>
                <w:sz w:val="20"/>
              </w:rPr>
              <w:t>
Білім деңгейі:</w:t>
            </w:r>
          </w:p>
          <w:bookmarkEnd w:id="338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8" w:id="3389"/>
          <w:p>
            <w:pPr>
              <w:spacing w:after="20"/>
              <w:ind w:left="20"/>
              <w:jc w:val="both"/>
            </w:pPr>
            <w:r>
              <w:rPr>
                <w:rFonts w:ascii="Times New Roman"/>
                <w:b w:val="false"/>
                <w:i w:val="false"/>
                <w:color w:val="000000"/>
                <w:sz w:val="20"/>
              </w:rPr>
              <w:t>
Мамандық:</w:t>
            </w:r>
          </w:p>
          <w:bookmarkEnd w:id="3389"/>
          <w:p>
            <w:pPr>
              <w:spacing w:after="20"/>
              <w:ind w:left="20"/>
              <w:jc w:val="both"/>
            </w:pPr>
            <w:r>
              <w:rPr>
                <w:rFonts w:ascii="Times New Roman"/>
                <w:b w:val="false"/>
                <w:i w:val="false"/>
                <w:color w:val="000000"/>
                <w:sz w:val="20"/>
              </w:rPr>
              <w:t>
Тері және тон бұйымдарын өндіру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9" w:id="3390"/>
          <w:p>
            <w:pPr>
              <w:spacing w:after="20"/>
              <w:ind w:left="20"/>
              <w:jc w:val="both"/>
            </w:pPr>
            <w:r>
              <w:rPr>
                <w:rFonts w:ascii="Times New Roman"/>
                <w:b w:val="false"/>
                <w:i w:val="false"/>
                <w:color w:val="000000"/>
                <w:sz w:val="20"/>
              </w:rPr>
              <w:t>
Біліктілік:</w:t>
            </w:r>
          </w:p>
          <w:bookmarkEnd w:id="339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0" w:id="3391"/>
          <w:p>
            <w:pPr>
              <w:spacing w:after="20"/>
              <w:ind w:left="20"/>
              <w:jc w:val="both"/>
            </w:pPr>
            <w:r>
              <w:rPr>
                <w:rFonts w:ascii="Times New Roman"/>
                <w:b w:val="false"/>
                <w:i w:val="false"/>
                <w:color w:val="000000"/>
                <w:sz w:val="20"/>
              </w:rPr>
              <w:t>
Білім деңгейі:</w:t>
            </w:r>
          </w:p>
          <w:bookmarkEnd w:id="339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1" w:id="3392"/>
          <w:p>
            <w:pPr>
              <w:spacing w:after="20"/>
              <w:ind w:left="20"/>
              <w:jc w:val="both"/>
            </w:pPr>
            <w:r>
              <w:rPr>
                <w:rFonts w:ascii="Times New Roman"/>
                <w:b w:val="false"/>
                <w:i w:val="false"/>
                <w:color w:val="000000"/>
                <w:sz w:val="20"/>
              </w:rPr>
              <w:t>
Мамандық:</w:t>
            </w:r>
          </w:p>
          <w:bookmarkEnd w:id="339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2" w:id="3393"/>
          <w:p>
            <w:pPr>
              <w:spacing w:after="20"/>
              <w:ind w:left="20"/>
              <w:jc w:val="both"/>
            </w:pPr>
            <w:r>
              <w:rPr>
                <w:rFonts w:ascii="Times New Roman"/>
                <w:b w:val="false"/>
                <w:i w:val="false"/>
                <w:color w:val="000000"/>
                <w:sz w:val="20"/>
              </w:rPr>
              <w:t>
Біліктілік:</w:t>
            </w:r>
          </w:p>
          <w:bookmarkEnd w:id="339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 өндірісі, оны жеңіл өнеркәсіпте қолдану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Жұмысты жүргізу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3" w:id="3394"/>
          <w:p>
            <w:pPr>
              <w:spacing w:after="20"/>
              <w:ind w:left="20"/>
              <w:jc w:val="both"/>
            </w:pPr>
            <w:r>
              <w:rPr>
                <w:rFonts w:ascii="Times New Roman"/>
                <w:b w:val="false"/>
                <w:i w:val="false"/>
                <w:color w:val="000000"/>
                <w:sz w:val="20"/>
              </w:rPr>
              <w:t>
Еңбек функциясы 1:</w:t>
            </w:r>
          </w:p>
          <w:bookmarkEnd w:id="3394"/>
          <w:p>
            <w:pPr>
              <w:spacing w:after="20"/>
              <w:ind w:left="20"/>
              <w:jc w:val="both"/>
            </w:pPr>
            <w:r>
              <w:rPr>
                <w:rFonts w:ascii="Times New Roman"/>
                <w:b w:val="false"/>
                <w:i w:val="false"/>
                <w:color w:val="000000"/>
                <w:sz w:val="20"/>
              </w:rPr>
              <w:t>
Жұмысты жүргізу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4" w:id="3395"/>
          <w:p>
            <w:pPr>
              <w:spacing w:after="20"/>
              <w:ind w:left="20"/>
              <w:jc w:val="both"/>
            </w:pPr>
            <w:r>
              <w:rPr>
                <w:rFonts w:ascii="Times New Roman"/>
                <w:b w:val="false"/>
                <w:i w:val="false"/>
                <w:color w:val="000000"/>
                <w:sz w:val="20"/>
              </w:rPr>
              <w:t>
Дағды 1:</w:t>
            </w:r>
          </w:p>
          <w:bookmarkEnd w:id="3395"/>
          <w:p>
            <w:pPr>
              <w:spacing w:after="20"/>
              <w:ind w:left="20"/>
              <w:jc w:val="both"/>
            </w:pPr>
            <w:r>
              <w:rPr>
                <w:rFonts w:ascii="Times New Roman"/>
                <w:b w:val="false"/>
                <w:i w:val="false"/>
                <w:color w:val="000000"/>
                <w:sz w:val="20"/>
              </w:rPr>
              <w:t>
Үлгілерді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5" w:id="3396"/>
          <w:p>
            <w:pPr>
              <w:spacing w:after="20"/>
              <w:ind w:left="20"/>
              <w:jc w:val="both"/>
            </w:pPr>
            <w:r>
              <w:rPr>
                <w:rFonts w:ascii="Times New Roman"/>
                <w:b w:val="false"/>
                <w:i w:val="false"/>
                <w:color w:val="000000"/>
                <w:sz w:val="20"/>
              </w:rPr>
              <w:t>
Машықтар:</w:t>
            </w:r>
          </w:p>
          <w:bookmarkEnd w:id="3396"/>
          <w:p>
            <w:pPr>
              <w:spacing w:after="20"/>
              <w:ind w:left="20"/>
              <w:jc w:val="both"/>
            </w:pPr>
            <w:r>
              <w:rPr>
                <w:rFonts w:ascii="Times New Roman"/>
                <w:b w:val="false"/>
                <w:i w:val="false"/>
                <w:color w:val="000000"/>
                <w:sz w:val="20"/>
              </w:rPr>
              <w:t>
</w:t>
            </w:r>
            <w:r>
              <w:rPr>
                <w:rFonts w:ascii="Times New Roman"/>
                <w:b w:val="false"/>
                <w:i w:val="false"/>
                <w:color w:val="000000"/>
                <w:sz w:val="20"/>
              </w:rPr>
              <w:t>1. Әрлеу түймелерінің, целлулоидтан, ағаштан және басқа материалдардан иірімжіп үлгілерін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8" w:id="3397"/>
          <w:p>
            <w:pPr>
              <w:spacing w:after="20"/>
              <w:ind w:left="20"/>
              <w:jc w:val="both"/>
            </w:pPr>
            <w:r>
              <w:rPr>
                <w:rFonts w:ascii="Times New Roman"/>
                <w:b w:val="false"/>
                <w:i w:val="false"/>
                <w:color w:val="000000"/>
                <w:sz w:val="20"/>
              </w:rPr>
              <w:t>
Білімдер:</w:t>
            </w:r>
          </w:p>
          <w:bookmarkEnd w:id="3397"/>
          <w:p>
            <w:pPr>
              <w:spacing w:after="20"/>
              <w:ind w:left="20"/>
              <w:jc w:val="both"/>
            </w:pPr>
            <w:r>
              <w:rPr>
                <w:rFonts w:ascii="Times New Roman"/>
                <w:b w:val="false"/>
                <w:i w:val="false"/>
                <w:color w:val="000000"/>
                <w:sz w:val="20"/>
              </w:rPr>
              <w:t>
</w:t>
            </w:r>
            <w:r>
              <w:rPr>
                <w:rFonts w:ascii="Times New Roman"/>
                <w:b w:val="false"/>
                <w:i w:val="false"/>
                <w:color w:val="000000"/>
                <w:sz w:val="20"/>
              </w:rPr>
              <w:t>1. Әрлеу түймелерін, иірімжіптерді, түймелер мен иірімжіп пішіндерін жасау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1" w:id="3398"/>
          <w:p>
            <w:pPr>
              <w:spacing w:after="20"/>
              <w:ind w:left="20"/>
              <w:jc w:val="both"/>
            </w:pPr>
            <w:r>
              <w:rPr>
                <w:rFonts w:ascii="Times New Roman"/>
                <w:b w:val="false"/>
                <w:i w:val="false"/>
                <w:color w:val="000000"/>
                <w:sz w:val="20"/>
              </w:rPr>
              <w:t>
Дағды 2:</w:t>
            </w:r>
          </w:p>
          <w:bookmarkEnd w:id="3398"/>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2" w:id="3399"/>
          <w:p>
            <w:pPr>
              <w:spacing w:after="20"/>
              <w:ind w:left="20"/>
              <w:jc w:val="both"/>
            </w:pPr>
            <w:r>
              <w:rPr>
                <w:rFonts w:ascii="Times New Roman"/>
                <w:b w:val="false"/>
                <w:i w:val="false"/>
                <w:color w:val="000000"/>
                <w:sz w:val="20"/>
              </w:rPr>
              <w:t>
Машықтар:</w:t>
            </w:r>
          </w:p>
          <w:bookmarkEnd w:id="3399"/>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бұйымның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5" w:id="3400"/>
          <w:p>
            <w:pPr>
              <w:spacing w:after="20"/>
              <w:ind w:left="20"/>
              <w:jc w:val="both"/>
            </w:pPr>
            <w:r>
              <w:rPr>
                <w:rFonts w:ascii="Times New Roman"/>
                <w:b w:val="false"/>
                <w:i w:val="false"/>
                <w:color w:val="000000"/>
                <w:sz w:val="20"/>
              </w:rPr>
              <w:t>
Білімдер:</w:t>
            </w:r>
          </w:p>
          <w:bookmarkEnd w:id="3400"/>
          <w:p>
            <w:pPr>
              <w:spacing w:after="20"/>
              <w:ind w:left="20"/>
              <w:jc w:val="both"/>
            </w:pPr>
            <w:r>
              <w:rPr>
                <w:rFonts w:ascii="Times New Roman"/>
                <w:b w:val="false"/>
                <w:i w:val="false"/>
                <w:color w:val="000000"/>
                <w:sz w:val="20"/>
              </w:rPr>
              <w:t>
</w:t>
            </w:r>
            <w:r>
              <w:rPr>
                <w:rFonts w:ascii="Times New Roman"/>
                <w:b w:val="false"/>
                <w:i w:val="false"/>
                <w:color w:val="000000"/>
                <w:sz w:val="20"/>
              </w:rPr>
              <w:t>1. Ақаулардың пайда болу себептері, олардың алдын алу шаралары және оларды жою тәсілдері, дайындалатын бөлшектердің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Ұсынбау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Кәсіптің карточкасы "Тоқыма бұйымдарын термоөңдеуші":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термоөңдеуші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8" w:id="3401"/>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3401"/>
          <w:p>
            <w:pPr>
              <w:spacing w:after="20"/>
              <w:ind w:left="20"/>
              <w:jc w:val="both"/>
            </w:pPr>
            <w:r>
              <w:rPr>
                <w:rFonts w:ascii="Times New Roman"/>
                <w:b w:val="false"/>
                <w:i w:val="false"/>
                <w:color w:val="000000"/>
                <w:sz w:val="20"/>
              </w:rPr>
              <w:t>
Тоқыма бұйымдарын термоөңдеуші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9" w:id="3402"/>
          <w:p>
            <w:pPr>
              <w:spacing w:after="20"/>
              <w:ind w:left="20"/>
              <w:jc w:val="both"/>
            </w:pPr>
            <w:r>
              <w:rPr>
                <w:rFonts w:ascii="Times New Roman"/>
                <w:b w:val="false"/>
                <w:i w:val="false"/>
                <w:color w:val="000000"/>
                <w:sz w:val="20"/>
              </w:rPr>
              <w:t>
Білім деңгейі:</w:t>
            </w:r>
          </w:p>
          <w:bookmarkEnd w:id="3402"/>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0" w:id="3403"/>
          <w:p>
            <w:pPr>
              <w:spacing w:after="20"/>
              <w:ind w:left="20"/>
              <w:jc w:val="both"/>
            </w:pPr>
            <w:r>
              <w:rPr>
                <w:rFonts w:ascii="Times New Roman"/>
                <w:b w:val="false"/>
                <w:i w:val="false"/>
                <w:color w:val="000000"/>
                <w:sz w:val="20"/>
              </w:rPr>
              <w:t>
Мамандық:</w:t>
            </w:r>
          </w:p>
          <w:bookmarkEnd w:id="3403"/>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1" w:id="3404"/>
          <w:p>
            <w:pPr>
              <w:spacing w:after="20"/>
              <w:ind w:left="20"/>
              <w:jc w:val="both"/>
            </w:pPr>
            <w:r>
              <w:rPr>
                <w:rFonts w:ascii="Times New Roman"/>
                <w:b w:val="false"/>
                <w:i w:val="false"/>
                <w:color w:val="000000"/>
                <w:sz w:val="20"/>
              </w:rPr>
              <w:t>
Біліктілік:</w:t>
            </w:r>
          </w:p>
          <w:bookmarkEnd w:id="340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2" w:id="3405"/>
          <w:p>
            <w:pPr>
              <w:spacing w:after="20"/>
              <w:ind w:left="20"/>
              <w:jc w:val="both"/>
            </w:pPr>
            <w:r>
              <w:rPr>
                <w:rFonts w:ascii="Times New Roman"/>
                <w:b w:val="false"/>
                <w:i w:val="false"/>
                <w:color w:val="000000"/>
                <w:sz w:val="20"/>
              </w:rPr>
              <w:t>
Білім деңгейі:</w:t>
            </w:r>
          </w:p>
          <w:bookmarkEnd w:id="3405"/>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3" w:id="3406"/>
          <w:p>
            <w:pPr>
              <w:spacing w:after="20"/>
              <w:ind w:left="20"/>
              <w:jc w:val="both"/>
            </w:pPr>
            <w:r>
              <w:rPr>
                <w:rFonts w:ascii="Times New Roman"/>
                <w:b w:val="false"/>
                <w:i w:val="false"/>
                <w:color w:val="000000"/>
                <w:sz w:val="20"/>
              </w:rPr>
              <w:t>
Мамандық:</w:t>
            </w:r>
          </w:p>
          <w:bookmarkEnd w:id="340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4" w:id="3407"/>
          <w:p>
            <w:pPr>
              <w:spacing w:after="20"/>
              <w:ind w:left="20"/>
              <w:jc w:val="both"/>
            </w:pPr>
            <w:r>
              <w:rPr>
                <w:rFonts w:ascii="Times New Roman"/>
                <w:b w:val="false"/>
                <w:i w:val="false"/>
                <w:color w:val="000000"/>
                <w:sz w:val="20"/>
              </w:rPr>
              <w:t>
Біліктілік:</w:t>
            </w:r>
          </w:p>
          <w:bookmarkEnd w:id="340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8159-3-004 - Үтіктеуші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бөлшектер мен бұйымдарды ылғалды-жылумен өңдеу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Әртүрлі жабдықтарда дайын бұйымдарды ылғалды-жылумен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5" w:id="3408"/>
          <w:p>
            <w:pPr>
              <w:spacing w:after="20"/>
              <w:ind w:left="20"/>
              <w:jc w:val="both"/>
            </w:pPr>
            <w:r>
              <w:rPr>
                <w:rFonts w:ascii="Times New Roman"/>
                <w:b w:val="false"/>
                <w:i w:val="false"/>
                <w:color w:val="000000"/>
                <w:sz w:val="20"/>
              </w:rPr>
              <w:t>
Еңбек функциясы 1:</w:t>
            </w:r>
          </w:p>
          <w:bookmarkEnd w:id="3408"/>
          <w:p>
            <w:pPr>
              <w:spacing w:after="20"/>
              <w:ind w:left="20"/>
              <w:jc w:val="both"/>
            </w:pPr>
            <w:r>
              <w:rPr>
                <w:rFonts w:ascii="Times New Roman"/>
                <w:b w:val="false"/>
                <w:i w:val="false"/>
                <w:color w:val="000000"/>
                <w:sz w:val="20"/>
              </w:rPr>
              <w:t>
Әртүрлі жабдықтарда дайын бұйымдарды ылғалды-жылумен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6" w:id="3409"/>
          <w:p>
            <w:pPr>
              <w:spacing w:after="20"/>
              <w:ind w:left="20"/>
              <w:jc w:val="both"/>
            </w:pPr>
            <w:r>
              <w:rPr>
                <w:rFonts w:ascii="Times New Roman"/>
                <w:b w:val="false"/>
                <w:i w:val="false"/>
                <w:color w:val="000000"/>
                <w:sz w:val="20"/>
              </w:rPr>
              <w:t>
Дағды 1:</w:t>
            </w:r>
          </w:p>
          <w:bookmarkEnd w:id="3409"/>
          <w:p>
            <w:pPr>
              <w:spacing w:after="20"/>
              <w:ind w:left="20"/>
              <w:jc w:val="both"/>
            </w:pPr>
            <w:r>
              <w:rPr>
                <w:rFonts w:ascii="Times New Roman"/>
                <w:b w:val="false"/>
                <w:i w:val="false"/>
                <w:color w:val="000000"/>
                <w:sz w:val="20"/>
              </w:rPr>
              <w:t>
Күрделі бұйымдарды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7" w:id="3410"/>
          <w:p>
            <w:pPr>
              <w:spacing w:after="20"/>
              <w:ind w:left="20"/>
              <w:jc w:val="both"/>
            </w:pPr>
            <w:r>
              <w:rPr>
                <w:rFonts w:ascii="Times New Roman"/>
                <w:b w:val="false"/>
                <w:i w:val="false"/>
                <w:color w:val="000000"/>
                <w:sz w:val="20"/>
              </w:rPr>
              <w:t>
Машықтар:</w:t>
            </w:r>
          </w:p>
          <w:bookmarkEnd w:id="3410"/>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бұйымдарға: бекештерге, бушлаттарға, көкірекшелерге, комбинезондарға, жартылай комбинезондарға, форма-жейделерге, шалбарға, көйлекті ассортименттегі киім бұйымдарына, көйлекті ассортименттегі пальто-костюмдерге, сыртқы трикотаж бұйымдары және басқаларға, мойын ойындысы, жаға, лацкан, погон, пата, контрастты матадан жасалған хластиктерге, өңірлерге, жармаларға, қолтық ойындысы, жеңдердің жабық окаты, бұйымдардың етегіне, шалбардың артқы бөлігінің жартысына әр түрлі жабдықтарда ЫЖӨ-мен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Жиекті контрастты матадан жасалған лацкандарды, погондарды және т.б. біріктіріу.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1" w:id="3411"/>
          <w:p>
            <w:pPr>
              <w:spacing w:after="20"/>
              <w:ind w:left="20"/>
              <w:jc w:val="both"/>
            </w:pPr>
            <w:r>
              <w:rPr>
                <w:rFonts w:ascii="Times New Roman"/>
                <w:b w:val="false"/>
                <w:i w:val="false"/>
                <w:color w:val="000000"/>
                <w:sz w:val="20"/>
              </w:rPr>
              <w:t>
Білімдер:</w:t>
            </w:r>
          </w:p>
          <w:bookmarkEnd w:id="3411"/>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Көрсетілген ассортименттегі бұйымдарды ылғалды-жылумен өңдеу әдістері мен тәсілдері, тігін бұйымдарының ассортименті, операцияларды орындау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Көрсетілген ассортименттегі тігін бұйымдарын ылғалды-жылумен өңдеу үшін қолданылатын жабдықтардың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5" w:id="3412"/>
          <w:p>
            <w:pPr>
              <w:spacing w:after="20"/>
              <w:ind w:left="20"/>
              <w:jc w:val="both"/>
            </w:pPr>
            <w:r>
              <w:rPr>
                <w:rFonts w:ascii="Times New Roman"/>
                <w:b w:val="false"/>
                <w:i w:val="false"/>
                <w:color w:val="000000"/>
                <w:sz w:val="20"/>
              </w:rPr>
              <w:t>
Дағды 2:</w:t>
            </w:r>
          </w:p>
          <w:bookmarkEnd w:id="3412"/>
          <w:p>
            <w:pPr>
              <w:spacing w:after="20"/>
              <w:ind w:left="20"/>
              <w:jc w:val="both"/>
            </w:pPr>
            <w:r>
              <w:rPr>
                <w:rFonts w:ascii="Times New Roman"/>
                <w:b w:val="false"/>
                <w:i w:val="false"/>
                <w:color w:val="000000"/>
                <w:sz w:val="20"/>
              </w:rPr>
              <w:t>
Орындалған жұмыстардың сапасын бақылау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6" w:id="3413"/>
          <w:p>
            <w:pPr>
              <w:spacing w:after="20"/>
              <w:ind w:left="20"/>
              <w:jc w:val="both"/>
            </w:pPr>
            <w:r>
              <w:rPr>
                <w:rFonts w:ascii="Times New Roman"/>
                <w:b w:val="false"/>
                <w:i w:val="false"/>
                <w:color w:val="000000"/>
                <w:sz w:val="20"/>
              </w:rPr>
              <w:t>
Машықтар:</w:t>
            </w:r>
          </w:p>
          <w:bookmarkEnd w:id="3413"/>
          <w:p>
            <w:pPr>
              <w:spacing w:after="20"/>
              <w:ind w:left="20"/>
              <w:jc w:val="both"/>
            </w:pPr>
            <w:r>
              <w:rPr>
                <w:rFonts w:ascii="Times New Roman"/>
                <w:b w:val="false"/>
                <w:i w:val="false"/>
                <w:color w:val="000000"/>
                <w:sz w:val="20"/>
              </w:rPr>
              <w:t>
</w:t>
            </w:r>
            <w:r>
              <w:rPr>
                <w:rFonts w:ascii="Times New Roman"/>
                <w:b w:val="false"/>
                <w:i w:val="false"/>
                <w:color w:val="000000"/>
                <w:sz w:val="20"/>
              </w:rPr>
              <w:t>1. Пальто-костюм ассортиментінің дайын бұйымдарын және көйлектік ассортименттегі барқыт бұйымдарын булау.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Жүннен, үлбірден, жібектен, барқыттан, табиғи және жасанды таспадан жасалған бас киімдерді булауды, түзетуді, кептіруді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0" w:id="3414"/>
          <w:p>
            <w:pPr>
              <w:spacing w:after="20"/>
              <w:ind w:left="20"/>
              <w:jc w:val="both"/>
            </w:pPr>
            <w:r>
              <w:rPr>
                <w:rFonts w:ascii="Times New Roman"/>
                <w:b w:val="false"/>
                <w:i w:val="false"/>
                <w:color w:val="000000"/>
                <w:sz w:val="20"/>
              </w:rPr>
              <w:t>
Білімдер:</w:t>
            </w:r>
          </w:p>
          <w:bookmarkEnd w:id="3414"/>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Көрсетілген ассортименттің бөлшектері мен бұйымдарын булау, өңдеу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Көрсетілген ассортименттегі тігін бұйымдарын ылғалды-жылумен өңдеу үшін қолданылатын жабдықтардың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4" w:id="3415"/>
          <w:p>
            <w:pPr>
              <w:spacing w:after="20"/>
              <w:ind w:left="20"/>
              <w:jc w:val="both"/>
            </w:pPr>
            <w:r>
              <w:rPr>
                <w:rFonts w:ascii="Times New Roman"/>
                <w:b w:val="false"/>
                <w:i w:val="false"/>
                <w:color w:val="000000"/>
                <w:sz w:val="20"/>
              </w:rPr>
              <w:t>
Шығармашылық және шығармашылық</w:t>
            </w:r>
          </w:p>
          <w:bookmarkEnd w:id="3415"/>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Нормативтік және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термоөңдеуші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Кәсіптің карточкасы "Пішімдер мен бұйымдарды, материалдарды жинақтаушы":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Пішімдер мен бұйымдарды, материалдарды жинақтаушы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6" w:id="3416"/>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3416"/>
          <w:p>
            <w:pPr>
              <w:spacing w:after="20"/>
              <w:ind w:left="20"/>
              <w:jc w:val="both"/>
            </w:pPr>
            <w:r>
              <w:rPr>
                <w:rFonts w:ascii="Times New Roman"/>
                <w:b w:val="false"/>
                <w:i w:val="false"/>
                <w:color w:val="000000"/>
                <w:sz w:val="20"/>
              </w:rPr>
              <w:t>
Пішімдер мен бұйымдарды, материалдарды жинақтаушы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7" w:id="3417"/>
          <w:p>
            <w:pPr>
              <w:spacing w:after="20"/>
              <w:ind w:left="20"/>
              <w:jc w:val="both"/>
            </w:pPr>
            <w:r>
              <w:rPr>
                <w:rFonts w:ascii="Times New Roman"/>
                <w:b w:val="false"/>
                <w:i w:val="false"/>
                <w:color w:val="000000"/>
                <w:sz w:val="20"/>
              </w:rPr>
              <w:t>
Білім деңгейі:</w:t>
            </w:r>
          </w:p>
          <w:bookmarkEnd w:id="3417"/>
          <w:p>
            <w:pPr>
              <w:spacing w:after="20"/>
              <w:ind w:left="20"/>
              <w:jc w:val="both"/>
            </w:pPr>
            <w:r>
              <w:rPr>
                <w:rFonts w:ascii="Times New Roman"/>
                <w:b w:val="false"/>
                <w:i w:val="false"/>
                <w:color w:val="000000"/>
                <w:sz w:val="20"/>
              </w:rPr>
              <w:t>
бастауыш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8" w:id="3418"/>
          <w:p>
            <w:pPr>
              <w:spacing w:after="20"/>
              <w:ind w:left="20"/>
              <w:jc w:val="both"/>
            </w:pPr>
            <w:r>
              <w:rPr>
                <w:rFonts w:ascii="Times New Roman"/>
                <w:b w:val="false"/>
                <w:i w:val="false"/>
                <w:color w:val="000000"/>
                <w:sz w:val="20"/>
              </w:rPr>
              <w:t>
Мамандық:</w:t>
            </w:r>
          </w:p>
          <w:bookmarkEnd w:id="341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9" w:id="3419"/>
          <w:p>
            <w:pPr>
              <w:spacing w:after="20"/>
              <w:ind w:left="20"/>
              <w:jc w:val="both"/>
            </w:pPr>
            <w:r>
              <w:rPr>
                <w:rFonts w:ascii="Times New Roman"/>
                <w:b w:val="false"/>
                <w:i w:val="false"/>
                <w:color w:val="000000"/>
                <w:sz w:val="20"/>
              </w:rPr>
              <w:t>
Біліктілік:</w:t>
            </w:r>
          </w:p>
          <w:bookmarkEnd w:id="341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9321-0-004 - Қаптаушы (қолмен)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 бойынша матаны іріктеуді орындау, спецификацияға сәйкес пішімдерді жинақтау, бұйымды техникалық тапсырмаға сәйкес түсі бойынша, сұрыптылығы бойынша, нөмірлеуі бойынша жинақтау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Жартылай фабрикаттарды, бұйымдар мен бөлшектерді жинақтау.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0" w:id="3420"/>
          <w:p>
            <w:pPr>
              <w:spacing w:after="20"/>
              <w:ind w:left="20"/>
              <w:jc w:val="both"/>
            </w:pPr>
            <w:r>
              <w:rPr>
                <w:rFonts w:ascii="Times New Roman"/>
                <w:b w:val="false"/>
                <w:i w:val="false"/>
                <w:color w:val="000000"/>
                <w:sz w:val="20"/>
              </w:rPr>
              <w:t>
Еңбек функциясы 1:</w:t>
            </w:r>
          </w:p>
          <w:bookmarkEnd w:id="3420"/>
          <w:p>
            <w:pPr>
              <w:spacing w:after="20"/>
              <w:ind w:left="20"/>
              <w:jc w:val="both"/>
            </w:pPr>
            <w:r>
              <w:rPr>
                <w:rFonts w:ascii="Times New Roman"/>
                <w:b w:val="false"/>
                <w:i w:val="false"/>
                <w:color w:val="000000"/>
                <w:sz w:val="20"/>
              </w:rPr>
              <w:t>
Жартылай фабрикаттарды, бұйымдар мен бөлшектерді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1" w:id="3421"/>
          <w:p>
            <w:pPr>
              <w:spacing w:after="20"/>
              <w:ind w:left="20"/>
              <w:jc w:val="both"/>
            </w:pPr>
            <w:r>
              <w:rPr>
                <w:rFonts w:ascii="Times New Roman"/>
                <w:b w:val="false"/>
                <w:i w:val="false"/>
                <w:color w:val="000000"/>
                <w:sz w:val="20"/>
              </w:rPr>
              <w:t>
Дағды 1:</w:t>
            </w:r>
          </w:p>
          <w:bookmarkEnd w:id="3421"/>
          <w:p>
            <w:pPr>
              <w:spacing w:after="20"/>
              <w:ind w:left="20"/>
              <w:jc w:val="both"/>
            </w:pPr>
            <w:r>
              <w:rPr>
                <w:rFonts w:ascii="Times New Roman"/>
                <w:b w:val="false"/>
                <w:i w:val="false"/>
                <w:color w:val="000000"/>
                <w:sz w:val="20"/>
              </w:rPr>
              <w:t>
Тігін өндірісінің қалдықтарын материалдың түрі мен талшықтардың құрамы бойынша жинақтау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2" w:id="3422"/>
          <w:p>
            <w:pPr>
              <w:spacing w:after="20"/>
              <w:ind w:left="20"/>
              <w:jc w:val="both"/>
            </w:pPr>
            <w:r>
              <w:rPr>
                <w:rFonts w:ascii="Times New Roman"/>
                <w:b w:val="false"/>
                <w:i w:val="false"/>
                <w:color w:val="000000"/>
                <w:sz w:val="20"/>
              </w:rPr>
              <w:t>
Машықтар:</w:t>
            </w:r>
          </w:p>
          <w:bookmarkEnd w:id="3422"/>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Материалдың түрі мен талшықтардың құрамы бойынша тігін өндірісінің қалдықтарын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5" w:id="3423"/>
          <w:p>
            <w:pPr>
              <w:spacing w:after="20"/>
              <w:ind w:left="20"/>
              <w:jc w:val="both"/>
            </w:pPr>
            <w:r>
              <w:rPr>
                <w:rFonts w:ascii="Times New Roman"/>
                <w:b w:val="false"/>
                <w:i w:val="false"/>
                <w:color w:val="000000"/>
                <w:sz w:val="20"/>
              </w:rPr>
              <w:t>
Білімдер:</w:t>
            </w:r>
          </w:p>
          <w:bookmarkEnd w:id="3423"/>
          <w:p>
            <w:pPr>
              <w:spacing w:after="20"/>
              <w:ind w:left="20"/>
              <w:jc w:val="both"/>
            </w:pPr>
            <w:r>
              <w:rPr>
                <w:rFonts w:ascii="Times New Roman"/>
                <w:b w:val="false"/>
                <w:i w:val="false"/>
                <w:color w:val="000000"/>
                <w:sz w:val="20"/>
              </w:rPr>
              <w:t>
</w:t>
            </w:r>
            <w:r>
              <w:rPr>
                <w:rFonts w:ascii="Times New Roman"/>
                <w:b w:val="false"/>
                <w:i w:val="false"/>
                <w:color w:val="000000"/>
                <w:sz w:val="20"/>
              </w:rPr>
              <w:t>1. Тігін өндірісі материалдарының талшықтарының түрлері мен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8" w:id="3424"/>
          <w:p>
            <w:pPr>
              <w:spacing w:after="20"/>
              <w:ind w:left="20"/>
              <w:jc w:val="both"/>
            </w:pPr>
            <w:r>
              <w:rPr>
                <w:rFonts w:ascii="Times New Roman"/>
                <w:b w:val="false"/>
                <w:i w:val="false"/>
                <w:color w:val="000000"/>
                <w:sz w:val="20"/>
              </w:rPr>
              <w:t>
Дәлдік</w:t>
            </w:r>
          </w:p>
          <w:bookmarkEnd w:id="3424"/>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Көздің жақсы көруі және қолдың ептілігі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Пішімдер мен бұйымдарды, материалдарды жинақтаушы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Пішімдер мен бұйымдарды, материалдарды жинақтаушы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Пішімдер мен бұйымдарды, материалдарды жинақтаушы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Кәсіптің карточкасы "Материалдарды, пішімдер мен бұйымдарды жинақтаушы":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пішімдер мен бұйымдарды жинақтаушы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1" w:id="3425"/>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3425"/>
          <w:p>
            <w:pPr>
              <w:spacing w:after="20"/>
              <w:ind w:left="20"/>
              <w:jc w:val="both"/>
            </w:pPr>
            <w:r>
              <w:rPr>
                <w:rFonts w:ascii="Times New Roman"/>
                <w:b w:val="false"/>
                <w:i w:val="false"/>
                <w:color w:val="000000"/>
                <w:sz w:val="20"/>
              </w:rPr>
              <w:t>
Материалдарды, пішімдер мен бұйымдарды жинақтаушы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2" w:id="3426"/>
          <w:p>
            <w:pPr>
              <w:spacing w:after="20"/>
              <w:ind w:left="20"/>
              <w:jc w:val="both"/>
            </w:pPr>
            <w:r>
              <w:rPr>
                <w:rFonts w:ascii="Times New Roman"/>
                <w:b w:val="false"/>
                <w:i w:val="false"/>
                <w:color w:val="000000"/>
                <w:sz w:val="20"/>
              </w:rPr>
              <w:t>
Білім деңгейі:</w:t>
            </w:r>
          </w:p>
          <w:bookmarkEnd w:id="3426"/>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3" w:id="3427"/>
          <w:p>
            <w:pPr>
              <w:spacing w:after="20"/>
              <w:ind w:left="20"/>
              <w:jc w:val="both"/>
            </w:pPr>
            <w:r>
              <w:rPr>
                <w:rFonts w:ascii="Times New Roman"/>
                <w:b w:val="false"/>
                <w:i w:val="false"/>
                <w:color w:val="000000"/>
                <w:sz w:val="20"/>
              </w:rPr>
              <w:t>
Мамандық:</w:t>
            </w:r>
          </w:p>
          <w:bookmarkEnd w:id="342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4" w:id="3428"/>
          <w:p>
            <w:pPr>
              <w:spacing w:after="20"/>
              <w:ind w:left="20"/>
              <w:jc w:val="both"/>
            </w:pPr>
            <w:r>
              <w:rPr>
                <w:rFonts w:ascii="Times New Roman"/>
                <w:b w:val="false"/>
                <w:i w:val="false"/>
                <w:color w:val="000000"/>
                <w:sz w:val="20"/>
              </w:rPr>
              <w:t>
Біліктілік:</w:t>
            </w:r>
          </w:p>
          <w:bookmarkEnd w:id="342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9321-0-004 - Қаптаушы (қолмен)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 бойынша матаны іріктеуді орындау, түсі, сұрыптылығы, нөмірленуі бойынша техникалық тапсырмаға сәйкес бұйымды жинақтау.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Жартылай фабрикаттарды, бұйымдар мен бөлшектерді жинақтау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5" w:id="3429"/>
          <w:p>
            <w:pPr>
              <w:spacing w:after="20"/>
              <w:ind w:left="20"/>
              <w:jc w:val="both"/>
            </w:pPr>
            <w:r>
              <w:rPr>
                <w:rFonts w:ascii="Times New Roman"/>
                <w:b w:val="false"/>
                <w:i w:val="false"/>
                <w:color w:val="000000"/>
                <w:sz w:val="20"/>
              </w:rPr>
              <w:t>
Еңбек функциясы 1:</w:t>
            </w:r>
          </w:p>
          <w:bookmarkEnd w:id="3429"/>
          <w:p>
            <w:pPr>
              <w:spacing w:after="20"/>
              <w:ind w:left="20"/>
              <w:jc w:val="both"/>
            </w:pPr>
            <w:r>
              <w:rPr>
                <w:rFonts w:ascii="Times New Roman"/>
                <w:b w:val="false"/>
                <w:i w:val="false"/>
                <w:color w:val="000000"/>
                <w:sz w:val="20"/>
              </w:rPr>
              <w:t>
Жартылай фабрикаттарды, бұйымдар мен бөлшектерді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6" w:id="3430"/>
          <w:p>
            <w:pPr>
              <w:spacing w:after="20"/>
              <w:ind w:left="20"/>
              <w:jc w:val="both"/>
            </w:pPr>
            <w:r>
              <w:rPr>
                <w:rFonts w:ascii="Times New Roman"/>
                <w:b w:val="false"/>
                <w:i w:val="false"/>
                <w:color w:val="000000"/>
                <w:sz w:val="20"/>
              </w:rPr>
              <w:t>
Дағды 1:</w:t>
            </w:r>
          </w:p>
          <w:bookmarkEnd w:id="3430"/>
          <w:p>
            <w:pPr>
              <w:spacing w:after="20"/>
              <w:ind w:left="20"/>
              <w:jc w:val="both"/>
            </w:pPr>
            <w:r>
              <w:rPr>
                <w:rFonts w:ascii="Times New Roman"/>
                <w:b w:val="false"/>
                <w:i w:val="false"/>
                <w:color w:val="000000"/>
                <w:sz w:val="20"/>
              </w:rPr>
              <w:t>
Тігін бұйымдарының жартылай фабрикаттарының негізгі, астар бөлшектерінің пішімдері мен киім бұйымдарының фурнитурасының олардың тағайындалуына сәйкестігін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7" w:id="3431"/>
          <w:p>
            <w:pPr>
              <w:spacing w:after="20"/>
              <w:ind w:left="20"/>
              <w:jc w:val="both"/>
            </w:pPr>
            <w:r>
              <w:rPr>
                <w:rFonts w:ascii="Times New Roman"/>
                <w:b w:val="false"/>
                <w:i w:val="false"/>
                <w:color w:val="000000"/>
                <w:sz w:val="20"/>
              </w:rPr>
              <w:t>
Машықтар:</w:t>
            </w:r>
          </w:p>
          <w:bookmarkEnd w:id="3431"/>
          <w:p>
            <w:pPr>
              <w:spacing w:after="20"/>
              <w:ind w:left="20"/>
              <w:jc w:val="both"/>
            </w:pPr>
            <w:r>
              <w:rPr>
                <w:rFonts w:ascii="Times New Roman"/>
                <w:b w:val="false"/>
                <w:i w:val="false"/>
                <w:color w:val="000000"/>
                <w:sz w:val="20"/>
              </w:rPr>
              <w:t>
</w:t>
            </w:r>
            <w:r>
              <w:rPr>
                <w:rFonts w:ascii="Times New Roman"/>
                <w:b w:val="false"/>
                <w:i w:val="false"/>
                <w:color w:val="000000"/>
                <w:sz w:val="20"/>
              </w:rPr>
              <w:t>1. Ілеспе құжаттар бойынша негізгі, астар бөлшектер мен фурнитураның, тігін бұйымдарының жартылай фабрикаттарының олардың тағайындалуына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0" w:id="3432"/>
          <w:p>
            <w:pPr>
              <w:spacing w:after="20"/>
              <w:ind w:left="20"/>
              <w:jc w:val="both"/>
            </w:pPr>
            <w:r>
              <w:rPr>
                <w:rFonts w:ascii="Times New Roman"/>
                <w:b w:val="false"/>
                <w:i w:val="false"/>
                <w:color w:val="000000"/>
                <w:sz w:val="20"/>
              </w:rPr>
              <w:t>
Білімдер:</w:t>
            </w:r>
          </w:p>
          <w:bookmarkEnd w:id="3432"/>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астар мен фурнитура бөлшектерінің, тігін бұйымдарының жартылай фабрикаттарының атаулары және олардың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Бөлшектердің пішімдерінің олардың тағайындалуына сәйкестігінің ілеспе құжаттарының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Тігін бұйымдарының жартылай фабрикаттарын, пішімдерін, барлық түрдегі материалдардың бөліктерінің, фурнитуралар мен бауларды артикуласы, сорты, түсі, ені және бумаларға, жиынтықтарға, партияларға түрі бойынша жинақтау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5" w:id="3433"/>
          <w:p>
            <w:pPr>
              <w:spacing w:after="20"/>
              <w:ind w:left="20"/>
              <w:jc w:val="both"/>
            </w:pPr>
            <w:r>
              <w:rPr>
                <w:rFonts w:ascii="Times New Roman"/>
                <w:b w:val="false"/>
                <w:i w:val="false"/>
                <w:color w:val="000000"/>
                <w:sz w:val="20"/>
              </w:rPr>
              <w:t>
Дағды 2:</w:t>
            </w:r>
          </w:p>
          <w:bookmarkEnd w:id="3433"/>
          <w:p>
            <w:pPr>
              <w:spacing w:after="20"/>
              <w:ind w:left="20"/>
              <w:jc w:val="both"/>
            </w:pPr>
            <w:r>
              <w:rPr>
                <w:rFonts w:ascii="Times New Roman"/>
                <w:b w:val="false"/>
                <w:i w:val="false"/>
                <w:color w:val="000000"/>
                <w:sz w:val="20"/>
              </w:rPr>
              <w:t>
Жұпталмаған бөлшектерді жайып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6" w:id="3434"/>
          <w:p>
            <w:pPr>
              <w:spacing w:after="20"/>
              <w:ind w:left="20"/>
              <w:jc w:val="both"/>
            </w:pPr>
            <w:r>
              <w:rPr>
                <w:rFonts w:ascii="Times New Roman"/>
                <w:b w:val="false"/>
                <w:i w:val="false"/>
                <w:color w:val="000000"/>
                <w:sz w:val="20"/>
              </w:rPr>
              <w:t>
Машықтар:</w:t>
            </w:r>
          </w:p>
          <w:bookmarkEnd w:id="3434"/>
          <w:p>
            <w:pPr>
              <w:spacing w:after="20"/>
              <w:ind w:left="20"/>
              <w:jc w:val="both"/>
            </w:pPr>
            <w:r>
              <w:rPr>
                <w:rFonts w:ascii="Times New Roman"/>
                <w:b w:val="false"/>
                <w:i w:val="false"/>
                <w:color w:val="000000"/>
                <w:sz w:val="20"/>
              </w:rPr>
              <w:t>
</w:t>
            </w:r>
            <w:r>
              <w:rPr>
                <w:rFonts w:ascii="Times New Roman"/>
                <w:b w:val="false"/>
                <w:i w:val="false"/>
                <w:color w:val="000000"/>
                <w:sz w:val="20"/>
              </w:rPr>
              <w:t>1. Жұпталмаған бөлшектерді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Жұпталмаған бөлшектерді жайып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 пішімдерін таңдау және аяқтау.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1" w:id="3435"/>
          <w:p>
            <w:pPr>
              <w:spacing w:after="20"/>
              <w:ind w:left="20"/>
              <w:jc w:val="both"/>
            </w:pPr>
            <w:r>
              <w:rPr>
                <w:rFonts w:ascii="Times New Roman"/>
                <w:b w:val="false"/>
                <w:i w:val="false"/>
                <w:color w:val="000000"/>
                <w:sz w:val="20"/>
              </w:rPr>
              <w:t>
Білімдер:</w:t>
            </w:r>
          </w:p>
          <w:bookmarkEnd w:id="3435"/>
          <w:p>
            <w:pPr>
              <w:spacing w:after="20"/>
              <w:ind w:left="20"/>
              <w:jc w:val="both"/>
            </w:pPr>
            <w:r>
              <w:rPr>
                <w:rFonts w:ascii="Times New Roman"/>
                <w:b w:val="false"/>
                <w:i w:val="false"/>
                <w:color w:val="000000"/>
                <w:sz w:val="20"/>
              </w:rPr>
              <w:t>
</w:t>
            </w:r>
            <w:r>
              <w:rPr>
                <w:rFonts w:ascii="Times New Roman"/>
                <w:b w:val="false"/>
                <w:i w:val="false"/>
                <w:color w:val="000000"/>
                <w:sz w:val="20"/>
              </w:rPr>
              <w:t>1. Жиынтықталатын бұйымдағы бөлшектердің атауы мен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Тігін бұйымдарының жартылай фабрикаттарын, пішімдерін, барлық түрдегі материалдардың бөліктерін жинақтау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5" w:id="3436"/>
          <w:p>
            <w:pPr>
              <w:spacing w:after="20"/>
              <w:ind w:left="20"/>
              <w:jc w:val="both"/>
            </w:pPr>
            <w:r>
              <w:rPr>
                <w:rFonts w:ascii="Times New Roman"/>
                <w:b w:val="false"/>
                <w:i w:val="false"/>
                <w:color w:val="000000"/>
                <w:sz w:val="20"/>
              </w:rPr>
              <w:t>
Дағды 3:</w:t>
            </w:r>
          </w:p>
          <w:bookmarkEnd w:id="3436"/>
          <w:p>
            <w:pPr>
              <w:spacing w:after="20"/>
              <w:ind w:left="20"/>
              <w:jc w:val="both"/>
            </w:pPr>
            <w:r>
              <w:rPr>
                <w:rFonts w:ascii="Times New Roman"/>
                <w:b w:val="false"/>
                <w:i w:val="false"/>
                <w:color w:val="000000"/>
                <w:sz w:val="20"/>
              </w:rPr>
              <w:t>
Жартылай фабрикаттарды, тігін бұйымдарын, пішімдерді, фурнитураларды артикуласы, сорты, түсі, ені және бумаларға, жиынтықтарға, партияларға түрі бойынша жинақтау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6" w:id="3437"/>
          <w:p>
            <w:pPr>
              <w:spacing w:after="20"/>
              <w:ind w:left="20"/>
              <w:jc w:val="both"/>
            </w:pPr>
            <w:r>
              <w:rPr>
                <w:rFonts w:ascii="Times New Roman"/>
                <w:b w:val="false"/>
                <w:i w:val="false"/>
                <w:color w:val="000000"/>
                <w:sz w:val="20"/>
              </w:rPr>
              <w:t>
Машықтар:</w:t>
            </w:r>
          </w:p>
          <w:bookmarkEnd w:id="3437"/>
          <w:p>
            <w:pPr>
              <w:spacing w:after="20"/>
              <w:ind w:left="20"/>
              <w:jc w:val="both"/>
            </w:pPr>
            <w:r>
              <w:rPr>
                <w:rFonts w:ascii="Times New Roman"/>
                <w:b w:val="false"/>
                <w:i w:val="false"/>
                <w:color w:val="000000"/>
                <w:sz w:val="20"/>
              </w:rPr>
              <w:t>
</w:t>
            </w:r>
            <w:r>
              <w:rPr>
                <w:rFonts w:ascii="Times New Roman"/>
                <w:b w:val="false"/>
                <w:i w:val="false"/>
                <w:color w:val="000000"/>
                <w:sz w:val="20"/>
              </w:rPr>
              <w:t>1. Тігін бұйымдарының жартылай фабрикаттарын, пішімдерін, материалдары мен аксессуарларын түрлері, артикуласы, сорты, түсі, ені бойынша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Тігін бұйымдарының жартылай фабрикаттарын, пішімдерін, барлық түрдегі материалдардың бөліктерін, фурнитураны артикуласы, сорты, түсі, ені және бумаларға, жиынтықтарға, партияларға түрі бойынша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0" w:id="3438"/>
          <w:p>
            <w:pPr>
              <w:spacing w:after="20"/>
              <w:ind w:left="20"/>
              <w:jc w:val="both"/>
            </w:pPr>
            <w:r>
              <w:rPr>
                <w:rFonts w:ascii="Times New Roman"/>
                <w:b w:val="false"/>
                <w:i w:val="false"/>
                <w:color w:val="000000"/>
                <w:sz w:val="20"/>
              </w:rPr>
              <w:t>
Білімдер:</w:t>
            </w:r>
          </w:p>
          <w:bookmarkEnd w:id="3438"/>
          <w:p>
            <w:pPr>
              <w:spacing w:after="20"/>
              <w:ind w:left="20"/>
              <w:jc w:val="both"/>
            </w:pPr>
            <w:r>
              <w:rPr>
                <w:rFonts w:ascii="Times New Roman"/>
                <w:b w:val="false"/>
                <w:i w:val="false"/>
                <w:color w:val="000000"/>
                <w:sz w:val="20"/>
              </w:rPr>
              <w:t>
</w:t>
            </w:r>
            <w:r>
              <w:rPr>
                <w:rFonts w:ascii="Times New Roman"/>
                <w:b w:val="false"/>
                <w:i w:val="false"/>
                <w:color w:val="000000"/>
                <w:sz w:val="20"/>
              </w:rPr>
              <w:t>1.Тігін бұйымдарының, материалдардың, фурнитураның, баулардың, таспалардың жартылай фабрикаттарының ассортименті және олардың тағайындалуы.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Пішім бөлшектердің сипаттамаларына сәйкес жиынтықталатын бұйымдағы бөлшектердің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Тігін бұйымдарының жартылай фабрикаттарын, пішімдерін, барлық түрдегі материалдардың бөліктерін, фурнитуралар мен бауларды артикуласы, сорты, түсі, ені және бумаларға, жиынтықтарға, партияларға түрі бойынша жинақтау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істерІшкі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5" w:id="3439"/>
          <w:p>
            <w:pPr>
              <w:spacing w:after="20"/>
              <w:ind w:left="20"/>
              <w:jc w:val="both"/>
            </w:pPr>
            <w:r>
              <w:rPr>
                <w:rFonts w:ascii="Times New Roman"/>
                <w:b w:val="false"/>
                <w:i w:val="false"/>
                <w:color w:val="000000"/>
                <w:sz w:val="20"/>
              </w:rPr>
              <w:t>
Дағды 4:</w:t>
            </w:r>
          </w:p>
          <w:bookmarkEnd w:id="3439"/>
          <w:p>
            <w:pPr>
              <w:spacing w:after="20"/>
              <w:ind w:left="20"/>
              <w:jc w:val="both"/>
            </w:pPr>
            <w:r>
              <w:rPr>
                <w:rFonts w:ascii="Times New Roman"/>
                <w:b w:val="false"/>
                <w:i w:val="false"/>
                <w:color w:val="000000"/>
                <w:sz w:val="20"/>
              </w:rPr>
              <w:t>
Дайын бұйымдарды дайындаудың технологиялық бірізділігіне сәйкес тігін бұйымдарының жеке өңделген түйіндерін жинақтау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6" w:id="3440"/>
          <w:p>
            <w:pPr>
              <w:spacing w:after="20"/>
              <w:ind w:left="20"/>
              <w:jc w:val="both"/>
            </w:pPr>
            <w:r>
              <w:rPr>
                <w:rFonts w:ascii="Times New Roman"/>
                <w:b w:val="false"/>
                <w:i w:val="false"/>
                <w:color w:val="000000"/>
                <w:sz w:val="20"/>
              </w:rPr>
              <w:t>
Машықтар:</w:t>
            </w:r>
          </w:p>
          <w:bookmarkEnd w:id="3440"/>
          <w:p>
            <w:pPr>
              <w:spacing w:after="20"/>
              <w:ind w:left="20"/>
              <w:jc w:val="both"/>
            </w:pPr>
            <w:r>
              <w:rPr>
                <w:rFonts w:ascii="Times New Roman"/>
                <w:b w:val="false"/>
                <w:i w:val="false"/>
                <w:color w:val="000000"/>
                <w:sz w:val="20"/>
              </w:rPr>
              <w:t>
</w:t>
            </w:r>
            <w:r>
              <w:rPr>
                <w:rFonts w:ascii="Times New Roman"/>
                <w:b w:val="false"/>
                <w:i w:val="false"/>
                <w:color w:val="000000"/>
                <w:sz w:val="20"/>
              </w:rPr>
              <w:t>1. Тігін бұйымдарының жеке өңделген түйіндерін ажырата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 бұйымдарды дайындаудың технологиялық бірізділігіне сәйкес тігін бұйымдарының жеке өңделген түйіндерін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0" w:id="3441"/>
          <w:p>
            <w:pPr>
              <w:spacing w:after="20"/>
              <w:ind w:left="20"/>
              <w:jc w:val="both"/>
            </w:pPr>
            <w:r>
              <w:rPr>
                <w:rFonts w:ascii="Times New Roman"/>
                <w:b w:val="false"/>
                <w:i w:val="false"/>
                <w:color w:val="000000"/>
                <w:sz w:val="20"/>
              </w:rPr>
              <w:t>
Білімдер:</w:t>
            </w:r>
          </w:p>
          <w:bookmarkEnd w:id="3441"/>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өнімді дайындаудың технологиялық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Тігін бұйымдарының жартылай фабрикаттарын, пішімдерін, барлық түрдегі материалдардың бөліктерін, фурнитуралар мен бауларды бумаларға, партияларға және жиынтықтарға артикуласы, сорты, түсі, ені және түрі бойынша жинақтау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4" w:id="3442"/>
          <w:p>
            <w:pPr>
              <w:spacing w:after="20"/>
              <w:ind w:left="20"/>
              <w:jc w:val="both"/>
            </w:pPr>
            <w:r>
              <w:rPr>
                <w:rFonts w:ascii="Times New Roman"/>
                <w:b w:val="false"/>
                <w:i w:val="false"/>
                <w:color w:val="000000"/>
                <w:sz w:val="20"/>
              </w:rPr>
              <w:t>
Дағды 5:</w:t>
            </w:r>
          </w:p>
          <w:bookmarkEnd w:id="3442"/>
          <w:p>
            <w:pPr>
              <w:spacing w:after="20"/>
              <w:ind w:left="20"/>
              <w:jc w:val="both"/>
            </w:pPr>
            <w:r>
              <w:rPr>
                <w:rFonts w:ascii="Times New Roman"/>
                <w:b w:val="false"/>
                <w:i w:val="false"/>
                <w:color w:val="000000"/>
                <w:sz w:val="20"/>
              </w:rPr>
              <w:t>
Дайын өнімнің бағасын айқындамай пішу карталарының деректеріне сәйкес маршруттық парақтарды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5" w:id="3443"/>
          <w:p>
            <w:pPr>
              <w:spacing w:after="20"/>
              <w:ind w:left="20"/>
              <w:jc w:val="both"/>
            </w:pPr>
            <w:r>
              <w:rPr>
                <w:rFonts w:ascii="Times New Roman"/>
                <w:b w:val="false"/>
                <w:i w:val="false"/>
                <w:color w:val="000000"/>
                <w:sz w:val="20"/>
              </w:rPr>
              <w:t>
Машықтар:</w:t>
            </w:r>
          </w:p>
          <w:bookmarkEnd w:id="3443"/>
          <w:p>
            <w:pPr>
              <w:spacing w:after="20"/>
              <w:ind w:left="20"/>
              <w:jc w:val="both"/>
            </w:pPr>
            <w:r>
              <w:rPr>
                <w:rFonts w:ascii="Times New Roman"/>
                <w:b w:val="false"/>
                <w:i w:val="false"/>
                <w:color w:val="000000"/>
                <w:sz w:val="20"/>
              </w:rPr>
              <w:t>
</w:t>
            </w:r>
            <w:r>
              <w:rPr>
                <w:rFonts w:ascii="Times New Roman"/>
                <w:b w:val="false"/>
                <w:i w:val="false"/>
                <w:color w:val="000000"/>
                <w:sz w:val="20"/>
              </w:rPr>
              <w:t>1. Маршруттық парақтарға енгізу үшін мәліметтерді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2.Дайын тігін бұйымының бағасын анықтамай, пішу карталарының мәліметтеріне сәйкес маршруттық парақтарды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9" w:id="3444"/>
          <w:p>
            <w:pPr>
              <w:spacing w:after="20"/>
              <w:ind w:left="20"/>
              <w:jc w:val="both"/>
            </w:pPr>
            <w:r>
              <w:rPr>
                <w:rFonts w:ascii="Times New Roman"/>
                <w:b w:val="false"/>
                <w:i w:val="false"/>
                <w:color w:val="000000"/>
                <w:sz w:val="20"/>
              </w:rPr>
              <w:t>
Білімдер:</w:t>
            </w:r>
          </w:p>
          <w:bookmarkEnd w:id="3444"/>
          <w:p>
            <w:pPr>
              <w:spacing w:after="20"/>
              <w:ind w:left="20"/>
              <w:jc w:val="both"/>
            </w:pPr>
            <w:r>
              <w:rPr>
                <w:rFonts w:ascii="Times New Roman"/>
                <w:b w:val="false"/>
                <w:i w:val="false"/>
                <w:color w:val="000000"/>
                <w:sz w:val="20"/>
              </w:rPr>
              <w:t>
</w:t>
            </w:r>
            <w:r>
              <w:rPr>
                <w:rFonts w:ascii="Times New Roman"/>
                <w:b w:val="false"/>
                <w:i w:val="false"/>
                <w:color w:val="000000"/>
                <w:sz w:val="20"/>
              </w:rPr>
              <w:t>1. Маршруттық парақтарды толтыру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Маршруттық парақтар мен нарядтарға сәйкес түрі, стилі, өлшемі, бойы, түсі, прейскуранты бойынша әртүрлі материалдардан жасалған дайын бұйымдарды жинақтау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Тігін бұйымдарының ассортименті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Жиынтықталатын бұйымды дайындауға арналған материалдардың шығыс нормалары, орналасу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5" w:id="3445"/>
          <w:p>
            <w:pPr>
              <w:spacing w:after="20"/>
              <w:ind w:left="20"/>
              <w:jc w:val="both"/>
            </w:pPr>
            <w:r>
              <w:rPr>
                <w:rFonts w:ascii="Times New Roman"/>
                <w:b w:val="false"/>
                <w:i w:val="false"/>
                <w:color w:val="000000"/>
                <w:sz w:val="20"/>
              </w:rPr>
              <w:t>
Командада жұмыс істей білу</w:t>
            </w:r>
          </w:p>
          <w:bookmarkEnd w:id="3445"/>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пішімдер мен бұйымдарды жинақтаушы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пішімдер мен бұйымдарды жинақтаушы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Кәсіптің карточкасы "Тігін бұйымдарын термоөңдеуші":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бұйымдарын термоөңдеуші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6" w:id="3446"/>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3446"/>
          <w:p>
            <w:pPr>
              <w:spacing w:after="20"/>
              <w:ind w:left="20"/>
              <w:jc w:val="both"/>
            </w:pPr>
            <w:r>
              <w:rPr>
                <w:rFonts w:ascii="Times New Roman"/>
                <w:b w:val="false"/>
                <w:i w:val="false"/>
                <w:color w:val="000000"/>
                <w:sz w:val="20"/>
              </w:rPr>
              <w:t>
Тігін бұйымдарын термоөңдеуші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7" w:id="3447"/>
          <w:p>
            <w:pPr>
              <w:spacing w:after="20"/>
              <w:ind w:left="20"/>
              <w:jc w:val="both"/>
            </w:pPr>
            <w:r>
              <w:rPr>
                <w:rFonts w:ascii="Times New Roman"/>
                <w:b w:val="false"/>
                <w:i w:val="false"/>
                <w:color w:val="000000"/>
                <w:sz w:val="20"/>
              </w:rPr>
              <w:t>
Білім деңгейі:</w:t>
            </w:r>
          </w:p>
          <w:bookmarkEnd w:id="3447"/>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8" w:id="3448"/>
          <w:p>
            <w:pPr>
              <w:spacing w:after="20"/>
              <w:ind w:left="20"/>
              <w:jc w:val="both"/>
            </w:pPr>
            <w:r>
              <w:rPr>
                <w:rFonts w:ascii="Times New Roman"/>
                <w:b w:val="false"/>
                <w:i w:val="false"/>
                <w:color w:val="000000"/>
                <w:sz w:val="20"/>
              </w:rPr>
              <w:t>
Мамандық:</w:t>
            </w:r>
          </w:p>
          <w:bookmarkEnd w:id="344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9" w:id="3449"/>
          <w:p>
            <w:pPr>
              <w:spacing w:after="20"/>
              <w:ind w:left="20"/>
              <w:jc w:val="both"/>
            </w:pPr>
            <w:r>
              <w:rPr>
                <w:rFonts w:ascii="Times New Roman"/>
                <w:b w:val="false"/>
                <w:i w:val="false"/>
                <w:color w:val="000000"/>
                <w:sz w:val="20"/>
              </w:rPr>
              <w:t>
Біліктілік:</w:t>
            </w:r>
          </w:p>
          <w:bookmarkEnd w:id="344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8159-3-004 - Үтіктеуші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бөлшектер мен бұйымдарды ылғалды-термиялық өңдеу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 бұйымдардың әртүрлі жабдықтарында ылғалды термиялық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0" w:id="3450"/>
          <w:p>
            <w:pPr>
              <w:spacing w:after="20"/>
              <w:ind w:left="20"/>
              <w:jc w:val="both"/>
            </w:pPr>
            <w:r>
              <w:rPr>
                <w:rFonts w:ascii="Times New Roman"/>
                <w:b w:val="false"/>
                <w:i w:val="false"/>
                <w:color w:val="000000"/>
                <w:sz w:val="20"/>
              </w:rPr>
              <w:t>
Еңбек функциясы 1:</w:t>
            </w:r>
          </w:p>
          <w:bookmarkEnd w:id="3450"/>
          <w:p>
            <w:pPr>
              <w:spacing w:after="20"/>
              <w:ind w:left="20"/>
              <w:jc w:val="both"/>
            </w:pPr>
            <w:r>
              <w:rPr>
                <w:rFonts w:ascii="Times New Roman"/>
                <w:b w:val="false"/>
                <w:i w:val="false"/>
                <w:color w:val="000000"/>
                <w:sz w:val="20"/>
              </w:rPr>
              <w:t>
Дайын бұйымдардың әртүрлі жабдықтарында ылғалды термиялық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1" w:id="3451"/>
          <w:p>
            <w:pPr>
              <w:spacing w:after="20"/>
              <w:ind w:left="20"/>
              <w:jc w:val="both"/>
            </w:pPr>
            <w:r>
              <w:rPr>
                <w:rFonts w:ascii="Times New Roman"/>
                <w:b w:val="false"/>
                <w:i w:val="false"/>
                <w:color w:val="000000"/>
                <w:sz w:val="20"/>
              </w:rPr>
              <w:t>
Дағды 1:</w:t>
            </w:r>
          </w:p>
          <w:bookmarkEnd w:id="3451"/>
          <w:p>
            <w:pPr>
              <w:spacing w:after="20"/>
              <w:ind w:left="20"/>
              <w:jc w:val="both"/>
            </w:pPr>
            <w:r>
              <w:rPr>
                <w:rFonts w:ascii="Times New Roman"/>
                <w:b w:val="false"/>
                <w:i w:val="false"/>
                <w:color w:val="000000"/>
                <w:sz w:val="20"/>
              </w:rPr>
              <w:t>
Күрделілігі орташа бұйымдарды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2" w:id="3452"/>
          <w:p>
            <w:pPr>
              <w:spacing w:after="20"/>
              <w:ind w:left="20"/>
              <w:jc w:val="both"/>
            </w:pPr>
            <w:r>
              <w:rPr>
                <w:rFonts w:ascii="Times New Roman"/>
                <w:b w:val="false"/>
                <w:i w:val="false"/>
                <w:color w:val="000000"/>
                <w:sz w:val="20"/>
              </w:rPr>
              <w:t>
Машықтар:</w:t>
            </w:r>
          </w:p>
          <w:bookmarkEnd w:id="3452"/>
          <w:p>
            <w:pPr>
              <w:spacing w:after="20"/>
              <w:ind w:left="20"/>
              <w:jc w:val="both"/>
            </w:pPr>
            <w:r>
              <w:rPr>
                <w:rFonts w:ascii="Times New Roman"/>
                <w:b w:val="false"/>
                <w:i w:val="false"/>
                <w:color w:val="000000"/>
                <w:sz w:val="20"/>
              </w:rPr>
              <w:t>
</w:t>
            </w:r>
            <w:r>
              <w:rPr>
                <w:rFonts w:ascii="Times New Roman"/>
                <w:b w:val="false"/>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бұйымдарды әртүрлі жабдықта өңдеу (ЫЖӨ): іш киімдер, өндірістік киімдер, сыртқы трикотаж бұйымдары, галстуктар, алжапқыштар, корсет бұйымдары, бас киімдер, шалбардың алдыңғы жартысы, бөлшектер мен бұйымдардың тігістері, жасанды үлбірден жасалған астар тігістері, ашық қолтықтар, үстіңгі иық төсеніштері, бұйымның үстіңгі жағына жалғанған астар, астарға бекітілген бекіткіш оқшаулағыш төсем, үлбір өндірісінде астарға қосылмас бұрын бұйымның үстіңгі жағы.</w:t>
            </w:r>
          </w:p>
          <w:p>
            <w:pPr>
              <w:spacing w:after="20"/>
              <w:ind w:left="20"/>
              <w:jc w:val="both"/>
            </w:pPr>
            <w:r>
              <w:rPr>
                <w:rFonts w:ascii="Times New Roman"/>
                <w:b w:val="false"/>
                <w:i w:val="false"/>
                <w:color w:val="000000"/>
                <w:sz w:val="20"/>
              </w:rPr>
              <w:t>
</w:t>
            </w:r>
            <w:r>
              <w:rPr>
                <w:rFonts w:ascii="Times New Roman"/>
                <w:b w:val="false"/>
                <w:i w:val="false"/>
                <w:color w:val="000000"/>
                <w:sz w:val="20"/>
              </w:rPr>
              <w:t>2. Үстіңгі бөліктерді желім төсемдерімен, жиектерімен, аппликациялармен бөлшектермен, бұйымдармен біріктіріңіз.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 киімдер, погондар өндірісінде жасанды үлбірден жасалған бөлшектерді престеу.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4.Өңдеу-шүберек пен былғары қалпақтарды, шұлықтарды, унталарды жабу. Ереже бойыншаа қолғаптар, қолғаптар.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тәртібін сақтауға.</w:t>
            </w:r>
          </w:p>
          <w:p>
            <w:pPr>
              <w:spacing w:after="20"/>
              <w:ind w:left="20"/>
              <w:jc w:val="both"/>
            </w:pPr>
            <w:r>
              <w:rPr>
                <w:rFonts w:ascii="Times New Roman"/>
                <w:b w:val="false"/>
                <w:i w:val="false"/>
                <w:color w:val="000000"/>
                <w:sz w:val="20"/>
              </w:rPr>
              <w:t>
6. Еңбекті қорғау, өндірістік санитария, өрт қауіпсіздігі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9" w:id="3453"/>
          <w:p>
            <w:pPr>
              <w:spacing w:after="20"/>
              <w:ind w:left="20"/>
              <w:jc w:val="both"/>
            </w:pPr>
            <w:r>
              <w:rPr>
                <w:rFonts w:ascii="Times New Roman"/>
                <w:b w:val="false"/>
                <w:i w:val="false"/>
                <w:color w:val="000000"/>
                <w:sz w:val="20"/>
              </w:rPr>
              <w:t>
Білімдер:</w:t>
            </w:r>
          </w:p>
          <w:bookmarkEnd w:id="3453"/>
          <w:p>
            <w:pPr>
              <w:spacing w:after="20"/>
              <w:ind w:left="20"/>
              <w:jc w:val="both"/>
            </w:pPr>
            <w:r>
              <w:rPr>
                <w:rFonts w:ascii="Times New Roman"/>
                <w:b w:val="false"/>
                <w:i w:val="false"/>
                <w:color w:val="000000"/>
                <w:sz w:val="20"/>
              </w:rPr>
              <w:t>
</w:t>
            </w:r>
            <w:r>
              <w:rPr>
                <w:rFonts w:ascii="Times New Roman"/>
                <w:b w:val="false"/>
                <w:i w:val="false"/>
                <w:color w:val="000000"/>
                <w:sz w:val="20"/>
              </w:rPr>
              <w:t>1. Ылғалды термиялық өңдеудің әдістері мен тәсілдері, көрсетілген ассортименттің бөлшектері мен бұйымдарын түзету, тігін бұйымдарын жасау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Көрсетілген ассортименттегі тігін бұйымдарын ылғалды термиялық өңдеу үшін қолданылатын жабдық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жабдықтың жұмысындағы ұсақ ақауларды жою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4" w:id="3454"/>
          <w:p>
            <w:pPr>
              <w:spacing w:after="20"/>
              <w:ind w:left="20"/>
              <w:jc w:val="both"/>
            </w:pPr>
            <w:r>
              <w:rPr>
                <w:rFonts w:ascii="Times New Roman"/>
                <w:b w:val="false"/>
                <w:i w:val="false"/>
                <w:color w:val="000000"/>
                <w:sz w:val="20"/>
              </w:rPr>
              <w:t>
Дағды 2:</w:t>
            </w:r>
          </w:p>
          <w:bookmarkEnd w:id="3454"/>
          <w:p>
            <w:pPr>
              <w:spacing w:after="20"/>
              <w:ind w:left="20"/>
              <w:jc w:val="both"/>
            </w:pPr>
            <w:r>
              <w:rPr>
                <w:rFonts w:ascii="Times New Roman"/>
                <w:b w:val="false"/>
                <w:i w:val="false"/>
                <w:color w:val="000000"/>
                <w:sz w:val="20"/>
              </w:rPr>
              <w:t>
Күрделілігі орташа бұйымдарды булау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5" w:id="3455"/>
          <w:p>
            <w:pPr>
              <w:spacing w:after="20"/>
              <w:ind w:left="20"/>
              <w:jc w:val="both"/>
            </w:pPr>
            <w:r>
              <w:rPr>
                <w:rFonts w:ascii="Times New Roman"/>
                <w:b w:val="false"/>
                <w:i w:val="false"/>
                <w:color w:val="000000"/>
                <w:sz w:val="20"/>
              </w:rPr>
              <w:t>
Машықтар:</w:t>
            </w:r>
          </w:p>
          <w:bookmarkEnd w:id="3455"/>
          <w:p>
            <w:pPr>
              <w:spacing w:after="20"/>
              <w:ind w:left="20"/>
              <w:jc w:val="both"/>
            </w:pPr>
            <w:r>
              <w:rPr>
                <w:rFonts w:ascii="Times New Roman"/>
                <w:b w:val="false"/>
                <w:i w:val="false"/>
                <w:color w:val="000000"/>
                <w:sz w:val="20"/>
              </w:rPr>
              <w:t>
</w:t>
            </w:r>
            <w:r>
              <w:rPr>
                <w:rFonts w:ascii="Times New Roman"/>
                <w:b w:val="false"/>
                <w:i w:val="false"/>
                <w:color w:val="000000"/>
                <w:sz w:val="20"/>
              </w:rPr>
              <w:t>1. Киім ассортиментінің бұйымдарын бумен пісіріңіз.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2.Бумен пісіру, өңдеу, кептіру қалпақтары-панамалар, береттер, дөкейлер, бас сүйектер, қалпақшалар, қалпақшалар, дулығалар, қалпақшалар (құлақ қалпақтарынан басқа) әртүрлі материалдардан.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тәртібін сақтауға.</w:t>
            </w:r>
          </w:p>
          <w:p>
            <w:pPr>
              <w:spacing w:after="20"/>
              <w:ind w:left="20"/>
              <w:jc w:val="both"/>
            </w:pPr>
            <w:r>
              <w:rPr>
                <w:rFonts w:ascii="Times New Roman"/>
                <w:b w:val="false"/>
                <w:i w:val="false"/>
                <w:color w:val="000000"/>
                <w:sz w:val="20"/>
              </w:rPr>
              <w:t>
4. Еңбекті қорғау, өндірістік санитария, өрт қауіпсіздігі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9" w:id="3456"/>
          <w:p>
            <w:pPr>
              <w:spacing w:after="20"/>
              <w:ind w:left="20"/>
              <w:jc w:val="both"/>
            </w:pPr>
            <w:r>
              <w:rPr>
                <w:rFonts w:ascii="Times New Roman"/>
                <w:b w:val="false"/>
                <w:i w:val="false"/>
                <w:color w:val="000000"/>
                <w:sz w:val="20"/>
              </w:rPr>
              <w:t>
Білімдер:</w:t>
            </w:r>
          </w:p>
          <w:bookmarkEnd w:id="3456"/>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Көрсетілген ассортименттің бөлшектері мен бұйымдарын бумен пісіру, түзету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2" w:id="3457"/>
          <w:p>
            <w:pPr>
              <w:spacing w:after="20"/>
              <w:ind w:left="20"/>
              <w:jc w:val="both"/>
            </w:pPr>
            <w:r>
              <w:rPr>
                <w:rFonts w:ascii="Times New Roman"/>
                <w:b w:val="false"/>
                <w:i w:val="false"/>
                <w:color w:val="000000"/>
                <w:sz w:val="20"/>
              </w:rPr>
              <w:t>
Шығармашылық және шығармашылық</w:t>
            </w:r>
          </w:p>
          <w:bookmarkEnd w:id="3457"/>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Жақсы көру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бұйымдарын термоөңдеуші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бұйымдарын термоөңдеуші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Кәсіптің карточкасы "Кестелеуші":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4" w:id="3458"/>
          <w:p>
            <w:pPr>
              <w:spacing w:after="20"/>
              <w:ind w:left="20"/>
              <w:jc w:val="both"/>
            </w:pPr>
            <w:r>
              <w:rPr>
                <w:rFonts w:ascii="Times New Roman"/>
                <w:b w:val="false"/>
                <w:i w:val="false"/>
                <w:color w:val="000000"/>
                <w:sz w:val="20"/>
              </w:rPr>
              <w:t>
Шығарылым 46.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22 маусымдағы № 244 Бұйрығы) кестелеуші кәсібіне арналған 14-параграфта келтірілген біліктілік сипаттамаларын (3-разряд) қамтиды.</w:t>
            </w:r>
          </w:p>
          <w:bookmarkEnd w:id="3458"/>
          <w:p>
            <w:pPr>
              <w:spacing w:after="20"/>
              <w:ind w:left="20"/>
              <w:jc w:val="both"/>
            </w:pPr>
            <w:r>
              <w:rPr>
                <w:rFonts w:ascii="Times New Roman"/>
                <w:b w:val="false"/>
                <w:i w:val="false"/>
                <w:color w:val="000000"/>
                <w:sz w:val="20"/>
              </w:rPr>
              <w:t>
Кестелеуші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5" w:id="3459"/>
          <w:p>
            <w:pPr>
              <w:spacing w:after="20"/>
              <w:ind w:left="20"/>
              <w:jc w:val="both"/>
            </w:pPr>
            <w:r>
              <w:rPr>
                <w:rFonts w:ascii="Times New Roman"/>
                <w:b w:val="false"/>
                <w:i w:val="false"/>
                <w:color w:val="000000"/>
                <w:sz w:val="20"/>
              </w:rPr>
              <w:t>
Білім деңгейі:</w:t>
            </w:r>
          </w:p>
          <w:bookmarkEnd w:id="3459"/>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6" w:id="3460"/>
          <w:p>
            <w:pPr>
              <w:spacing w:after="20"/>
              <w:ind w:left="20"/>
              <w:jc w:val="both"/>
            </w:pPr>
            <w:r>
              <w:rPr>
                <w:rFonts w:ascii="Times New Roman"/>
                <w:b w:val="false"/>
                <w:i w:val="false"/>
                <w:color w:val="000000"/>
                <w:sz w:val="20"/>
              </w:rPr>
              <w:t>
Мамандық:</w:t>
            </w:r>
          </w:p>
          <w:bookmarkEnd w:id="346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7" w:id="3461"/>
          <w:p>
            <w:pPr>
              <w:spacing w:after="20"/>
              <w:ind w:left="20"/>
              <w:jc w:val="both"/>
            </w:pPr>
            <w:r>
              <w:rPr>
                <w:rFonts w:ascii="Times New Roman"/>
                <w:b w:val="false"/>
                <w:i w:val="false"/>
                <w:color w:val="000000"/>
                <w:sz w:val="20"/>
              </w:rPr>
              <w:t>
Біліктілік:</w:t>
            </w:r>
          </w:p>
          <w:bookmarkEnd w:id="346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8" w:id="3462"/>
          <w:p>
            <w:pPr>
              <w:spacing w:after="20"/>
              <w:ind w:left="20"/>
              <w:jc w:val="both"/>
            </w:pPr>
            <w:r>
              <w:rPr>
                <w:rFonts w:ascii="Times New Roman"/>
                <w:b w:val="false"/>
                <w:i w:val="false"/>
                <w:color w:val="000000"/>
                <w:sz w:val="20"/>
              </w:rPr>
              <w:t>
7533-1-016 - Тігінші</w:t>
            </w:r>
          </w:p>
          <w:bookmarkEnd w:id="3462"/>
          <w:p>
            <w:pPr>
              <w:spacing w:after="20"/>
              <w:ind w:left="20"/>
              <w:jc w:val="both"/>
            </w:pPr>
            <w:r>
              <w:rPr>
                <w:rFonts w:ascii="Times New Roman"/>
                <w:b w:val="false"/>
                <w:i w:val="false"/>
                <w:color w:val="000000"/>
                <w:sz w:val="20"/>
              </w:rPr>
              <w:t>
8159-9-030 - Тігінші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Маталарға және бұйымдарға ою-өрнектерді, суреттер мен өрнектерді кестелеу, матаға аппликацияларды белгілеу бойынша стандартталған технологиялық операцияларды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Кестелеуді жүргізу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9" w:id="3463"/>
          <w:p>
            <w:pPr>
              <w:spacing w:after="20"/>
              <w:ind w:left="20"/>
              <w:jc w:val="both"/>
            </w:pPr>
            <w:r>
              <w:rPr>
                <w:rFonts w:ascii="Times New Roman"/>
                <w:b w:val="false"/>
                <w:i w:val="false"/>
                <w:color w:val="000000"/>
                <w:sz w:val="20"/>
              </w:rPr>
              <w:t>
Еңбек функциясы 1:</w:t>
            </w:r>
          </w:p>
          <w:bookmarkEnd w:id="3463"/>
          <w:p>
            <w:pPr>
              <w:spacing w:after="20"/>
              <w:ind w:left="20"/>
              <w:jc w:val="both"/>
            </w:pPr>
            <w:r>
              <w:rPr>
                <w:rFonts w:ascii="Times New Roman"/>
                <w:b w:val="false"/>
                <w:i w:val="false"/>
                <w:color w:val="000000"/>
                <w:sz w:val="20"/>
              </w:rPr>
              <w:t>
Кестелеуді жүргізу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0" w:id="3464"/>
          <w:p>
            <w:pPr>
              <w:spacing w:after="20"/>
              <w:ind w:left="20"/>
              <w:jc w:val="both"/>
            </w:pPr>
            <w:r>
              <w:rPr>
                <w:rFonts w:ascii="Times New Roman"/>
                <w:b w:val="false"/>
                <w:i w:val="false"/>
                <w:color w:val="000000"/>
                <w:sz w:val="20"/>
              </w:rPr>
              <w:t>
Дағды 1:</w:t>
            </w:r>
          </w:p>
          <w:bookmarkEnd w:id="3464"/>
          <w:p>
            <w:pPr>
              <w:spacing w:after="20"/>
              <w:ind w:left="20"/>
              <w:jc w:val="both"/>
            </w:pPr>
            <w:r>
              <w:rPr>
                <w:rFonts w:ascii="Times New Roman"/>
                <w:b w:val="false"/>
                <w:i w:val="false"/>
                <w:color w:val="000000"/>
                <w:sz w:val="20"/>
              </w:rPr>
              <w:t>
Қарапайым және орташа күрделі өрнектерді кестелеу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1" w:id="3465"/>
          <w:p>
            <w:pPr>
              <w:spacing w:after="20"/>
              <w:ind w:left="20"/>
              <w:jc w:val="both"/>
            </w:pPr>
            <w:r>
              <w:rPr>
                <w:rFonts w:ascii="Times New Roman"/>
                <w:b w:val="false"/>
                <w:i w:val="false"/>
                <w:color w:val="000000"/>
                <w:sz w:val="20"/>
              </w:rPr>
              <w:t>
Машықтар:</w:t>
            </w:r>
          </w:p>
          <w:bookmarkEnd w:id="3465"/>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және орташа күрделіліктегі әртүрлі материалдарда (капроннан, шифоннан, джорджеттен, крепдешиннен, тюльден және барқыттан басқа) үлгілер мен сызбаларды: аппликацияларды, тегістеу, әртүрлі түрдегі кресттер, жеңіл пішінді мережкалар, мотивтер, бридтер, әртүрлі түрдегі үйінділер, тегістеу білікшесі, төсеу, бридтердегі ілмектер және т. б суреттің контуры бойынша, бекіту, ришелье, илектеу, қаңылтыр, шыны моншақтарды машиналарда немесе қолмен кестелеу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Кружевтік машиналарда жасалған өрнектерден, аппликациялардан, мотивтерден, суреттерден, ришельелерден, шілтерлерден ары бос орындарға арнайы қайшымен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Кестелеу машиналарында жасалған өрнектерден, шілтерден және тігуден бос орындарға машинамен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Ромбтар, үшбұрыштар, бұрыштар түрінде сынған, зиг-заг және бұйра мережек, бұйра мотивтер қалыптастыру үшін жіптерді есептеу, кесу және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7" w:id="3466"/>
          <w:p>
            <w:pPr>
              <w:spacing w:after="20"/>
              <w:ind w:left="20"/>
              <w:jc w:val="both"/>
            </w:pPr>
            <w:r>
              <w:rPr>
                <w:rFonts w:ascii="Times New Roman"/>
                <w:b w:val="false"/>
                <w:i w:val="false"/>
                <w:color w:val="000000"/>
                <w:sz w:val="20"/>
              </w:rPr>
              <w:t>
Білімдер:</w:t>
            </w:r>
          </w:p>
          <w:bookmarkEnd w:id="3466"/>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және күрделілігі орташа өрнектер мен сызбаларды кестелеу, сынған, зигзаг және бұйра мережек, ромбтар, үшбұрыштар, бұрыштар түріндегі бұйра мотивтер қалыптастыру үшін жіптерді тарту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машиналардың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Үлгілер мен сызбаларды есептеу және орналастыру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2" w:id="3467"/>
          <w:p>
            <w:pPr>
              <w:spacing w:after="20"/>
              <w:ind w:left="20"/>
              <w:jc w:val="both"/>
            </w:pPr>
            <w:r>
              <w:rPr>
                <w:rFonts w:ascii="Times New Roman"/>
                <w:b w:val="false"/>
                <w:i w:val="false"/>
                <w:color w:val="000000"/>
                <w:sz w:val="20"/>
              </w:rPr>
              <w:t>
Дағды 2:</w:t>
            </w:r>
          </w:p>
          <w:bookmarkEnd w:id="3467"/>
          <w:p>
            <w:pPr>
              <w:spacing w:after="20"/>
              <w:ind w:left="20"/>
              <w:jc w:val="both"/>
            </w:pPr>
            <w:r>
              <w:rPr>
                <w:rFonts w:ascii="Times New Roman"/>
                <w:b w:val="false"/>
                <w:i w:val="false"/>
                <w:color w:val="000000"/>
                <w:sz w:val="20"/>
              </w:rPr>
              <w:t>
Жайып салу сапасын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3" w:id="3468"/>
          <w:p>
            <w:pPr>
              <w:spacing w:after="20"/>
              <w:ind w:left="20"/>
              <w:jc w:val="both"/>
            </w:pPr>
            <w:r>
              <w:rPr>
                <w:rFonts w:ascii="Times New Roman"/>
                <w:b w:val="false"/>
                <w:i w:val="false"/>
                <w:color w:val="000000"/>
                <w:sz w:val="20"/>
              </w:rPr>
              <w:t>
Машықтар:</w:t>
            </w:r>
          </w:p>
          <w:bookmarkEnd w:id="3468"/>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6" w:id="3469"/>
          <w:p>
            <w:pPr>
              <w:spacing w:after="20"/>
              <w:ind w:left="20"/>
              <w:jc w:val="both"/>
            </w:pPr>
            <w:r>
              <w:rPr>
                <w:rFonts w:ascii="Times New Roman"/>
                <w:b w:val="false"/>
                <w:i w:val="false"/>
                <w:color w:val="000000"/>
                <w:sz w:val="20"/>
              </w:rPr>
              <w:t>
Білімдер:</w:t>
            </w:r>
          </w:p>
          <w:bookmarkEnd w:id="3469"/>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бұйымда жол берілетін ақауларды белгілеу тәсілдері және олардың түсу орындарында немесе бұйымның жабық учаскелерінде орналастыру, ұтымсыз қалдықтардың, материалдардың ұзындығы бойынша ысыраптарының лимиттері, материалдарды белгілеудің рұқсаттары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9" w:id="3470"/>
          <w:p>
            <w:pPr>
              <w:spacing w:after="20"/>
              <w:ind w:left="20"/>
              <w:jc w:val="both"/>
            </w:pPr>
            <w:r>
              <w:rPr>
                <w:rFonts w:ascii="Times New Roman"/>
                <w:b w:val="false"/>
                <w:i w:val="false"/>
                <w:color w:val="000000"/>
                <w:sz w:val="20"/>
              </w:rPr>
              <w:t>
Командада жұмыс істей білу</w:t>
            </w:r>
          </w:p>
          <w:bookmarkEnd w:id="3470"/>
          <w:p>
            <w:pPr>
              <w:spacing w:after="20"/>
              <w:ind w:left="20"/>
              <w:jc w:val="both"/>
            </w:pPr>
            <w:r>
              <w:rPr>
                <w:rFonts w:ascii="Times New Roman"/>
                <w:b w:val="false"/>
                <w:i w:val="false"/>
                <w:color w:val="000000"/>
                <w:sz w:val="20"/>
              </w:rPr>
              <w:t>
</w:t>
            </w:r>
            <w:r>
              <w:rPr>
                <w:rFonts w:ascii="Times New Roman"/>
                <w:b w:val="false"/>
                <w:i w:val="false"/>
                <w:color w:val="000000"/>
                <w:sz w:val="20"/>
              </w:rPr>
              <w:t>Жақсы кеңістіктік қиял</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Кәсіптің карточкасы "Кестелеуші":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1" w:id="3471"/>
          <w:p>
            <w:pPr>
              <w:spacing w:after="20"/>
              <w:ind w:left="20"/>
              <w:jc w:val="both"/>
            </w:pPr>
            <w:r>
              <w:rPr>
                <w:rFonts w:ascii="Times New Roman"/>
                <w:b w:val="false"/>
                <w:i w:val="false"/>
                <w:color w:val="000000"/>
                <w:sz w:val="20"/>
              </w:rPr>
              <w:t>
Шығарылым 46.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22 маусымдағы № 244 Бұйрығы) кесте тігуші кәсібіне арналған 13-параграфта келтірілген біліктілік сипаттамаларын (2-разряд) қамтиды.</w:t>
            </w:r>
          </w:p>
          <w:bookmarkEnd w:id="3471"/>
          <w:p>
            <w:pPr>
              <w:spacing w:after="20"/>
              <w:ind w:left="20"/>
              <w:jc w:val="both"/>
            </w:pPr>
            <w:r>
              <w:rPr>
                <w:rFonts w:ascii="Times New Roman"/>
                <w:b w:val="false"/>
                <w:i w:val="false"/>
                <w:color w:val="000000"/>
                <w:sz w:val="20"/>
              </w:rPr>
              <w:t>
Кестелеуші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2" w:id="3472"/>
          <w:p>
            <w:pPr>
              <w:spacing w:after="20"/>
              <w:ind w:left="20"/>
              <w:jc w:val="both"/>
            </w:pPr>
            <w:r>
              <w:rPr>
                <w:rFonts w:ascii="Times New Roman"/>
                <w:b w:val="false"/>
                <w:i w:val="false"/>
                <w:color w:val="000000"/>
                <w:sz w:val="20"/>
              </w:rPr>
              <w:t>
Білім деңгейі:</w:t>
            </w:r>
          </w:p>
          <w:bookmarkEnd w:id="3472"/>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3" w:id="3473"/>
          <w:p>
            <w:pPr>
              <w:spacing w:after="20"/>
              <w:ind w:left="20"/>
              <w:jc w:val="both"/>
            </w:pPr>
            <w:r>
              <w:rPr>
                <w:rFonts w:ascii="Times New Roman"/>
                <w:b w:val="false"/>
                <w:i w:val="false"/>
                <w:color w:val="000000"/>
                <w:sz w:val="20"/>
              </w:rPr>
              <w:t>
Мамандық:</w:t>
            </w:r>
          </w:p>
          <w:bookmarkEnd w:id="347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4" w:id="3474"/>
          <w:p>
            <w:pPr>
              <w:spacing w:after="20"/>
              <w:ind w:left="20"/>
              <w:jc w:val="both"/>
            </w:pPr>
            <w:r>
              <w:rPr>
                <w:rFonts w:ascii="Times New Roman"/>
                <w:b w:val="false"/>
                <w:i w:val="false"/>
                <w:color w:val="000000"/>
                <w:sz w:val="20"/>
              </w:rPr>
              <w:t>
Біліктілік:</w:t>
            </w:r>
          </w:p>
          <w:bookmarkEnd w:id="347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5" w:id="3475"/>
          <w:p>
            <w:pPr>
              <w:spacing w:after="20"/>
              <w:ind w:left="20"/>
              <w:jc w:val="both"/>
            </w:pPr>
            <w:r>
              <w:rPr>
                <w:rFonts w:ascii="Times New Roman"/>
                <w:b w:val="false"/>
                <w:i w:val="false"/>
                <w:color w:val="000000"/>
                <w:sz w:val="20"/>
              </w:rPr>
              <w:t>
7533-1-016 - Тігінші</w:t>
            </w:r>
          </w:p>
          <w:bookmarkEnd w:id="3475"/>
          <w:p>
            <w:pPr>
              <w:spacing w:after="20"/>
              <w:ind w:left="20"/>
              <w:jc w:val="both"/>
            </w:pPr>
            <w:r>
              <w:rPr>
                <w:rFonts w:ascii="Times New Roman"/>
                <w:b w:val="false"/>
                <w:i w:val="false"/>
                <w:color w:val="000000"/>
                <w:sz w:val="20"/>
              </w:rPr>
              <w:t>
8159-9-030 - Тігінші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Маталарға және бұйымдарға ою-өрнектерді, суреттер мен өрнектерді кестелеу, матаға аппликацияларды түсіру бойынша стандартталған технологиялық операцияларды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Кестелеуді жүргізу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6" w:id="3476"/>
          <w:p>
            <w:pPr>
              <w:spacing w:after="20"/>
              <w:ind w:left="20"/>
              <w:jc w:val="both"/>
            </w:pPr>
            <w:r>
              <w:rPr>
                <w:rFonts w:ascii="Times New Roman"/>
                <w:b w:val="false"/>
                <w:i w:val="false"/>
                <w:color w:val="000000"/>
                <w:sz w:val="20"/>
              </w:rPr>
              <w:t>
Еңбек функциясы 1:</w:t>
            </w:r>
          </w:p>
          <w:bookmarkEnd w:id="3476"/>
          <w:p>
            <w:pPr>
              <w:spacing w:after="20"/>
              <w:ind w:left="20"/>
              <w:jc w:val="both"/>
            </w:pPr>
            <w:r>
              <w:rPr>
                <w:rFonts w:ascii="Times New Roman"/>
                <w:b w:val="false"/>
                <w:i w:val="false"/>
                <w:color w:val="000000"/>
                <w:sz w:val="20"/>
              </w:rPr>
              <w:t>
Кестелеуді жүргізу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7" w:id="3477"/>
          <w:p>
            <w:pPr>
              <w:spacing w:after="20"/>
              <w:ind w:left="20"/>
              <w:jc w:val="both"/>
            </w:pPr>
            <w:r>
              <w:rPr>
                <w:rFonts w:ascii="Times New Roman"/>
                <w:b w:val="false"/>
                <w:i w:val="false"/>
                <w:color w:val="000000"/>
                <w:sz w:val="20"/>
              </w:rPr>
              <w:t>
Дағды 1:</w:t>
            </w:r>
          </w:p>
          <w:bookmarkEnd w:id="3477"/>
          <w:p>
            <w:pPr>
              <w:spacing w:after="20"/>
              <w:ind w:left="20"/>
              <w:jc w:val="both"/>
            </w:pPr>
            <w:r>
              <w:rPr>
                <w:rFonts w:ascii="Times New Roman"/>
                <w:b w:val="false"/>
                <w:i w:val="false"/>
                <w:color w:val="000000"/>
                <w:sz w:val="20"/>
              </w:rPr>
              <w:t>
Ақауларды анықтау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8" w:id="3478"/>
          <w:p>
            <w:pPr>
              <w:spacing w:after="20"/>
              <w:ind w:left="20"/>
              <w:jc w:val="both"/>
            </w:pPr>
            <w:r>
              <w:rPr>
                <w:rFonts w:ascii="Times New Roman"/>
                <w:b w:val="false"/>
                <w:i w:val="false"/>
                <w:color w:val="000000"/>
                <w:sz w:val="20"/>
              </w:rPr>
              <w:t>
Машықтар:</w:t>
            </w:r>
          </w:p>
          <w:bookmarkEnd w:id="3478"/>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1" w:id="3479"/>
          <w:p>
            <w:pPr>
              <w:spacing w:after="20"/>
              <w:ind w:left="20"/>
              <w:jc w:val="both"/>
            </w:pPr>
            <w:r>
              <w:rPr>
                <w:rFonts w:ascii="Times New Roman"/>
                <w:b w:val="false"/>
                <w:i w:val="false"/>
                <w:color w:val="000000"/>
                <w:sz w:val="20"/>
              </w:rPr>
              <w:t>
Білімдер:</w:t>
            </w:r>
          </w:p>
          <w:bookmarkEnd w:id="3479"/>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бұйымда жол берілетін ақауларды белгілеу тәсілдері және олардың түсу аймақтарына немесе бұйымның жабық учаскелерінде орналастыру, ұтымсыз қалдықтардың лимиттері, материалдардың ұзындығы бойынша ысыраптары, материалдарды белгілеудің рұқсаттары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4" w:id="3480"/>
          <w:p>
            <w:pPr>
              <w:spacing w:after="20"/>
              <w:ind w:left="20"/>
              <w:jc w:val="both"/>
            </w:pPr>
            <w:r>
              <w:rPr>
                <w:rFonts w:ascii="Times New Roman"/>
                <w:b w:val="false"/>
                <w:i w:val="false"/>
                <w:color w:val="000000"/>
                <w:sz w:val="20"/>
              </w:rPr>
              <w:t>
Дағды 2:</w:t>
            </w:r>
          </w:p>
          <w:bookmarkEnd w:id="3480"/>
          <w:p>
            <w:pPr>
              <w:spacing w:after="20"/>
              <w:ind w:left="20"/>
              <w:jc w:val="both"/>
            </w:pPr>
            <w:r>
              <w:rPr>
                <w:rFonts w:ascii="Times New Roman"/>
                <w:b w:val="false"/>
                <w:i w:val="false"/>
                <w:color w:val="000000"/>
                <w:sz w:val="20"/>
              </w:rPr>
              <w:t>
Сызықтық мережкаларды қарапайым немесе фасонды ажурмен кестелеу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5" w:id="3481"/>
          <w:p>
            <w:pPr>
              <w:spacing w:after="20"/>
              <w:ind w:left="20"/>
              <w:jc w:val="both"/>
            </w:pPr>
            <w:r>
              <w:rPr>
                <w:rFonts w:ascii="Times New Roman"/>
                <w:b w:val="false"/>
                <w:i w:val="false"/>
                <w:color w:val="000000"/>
                <w:sz w:val="20"/>
              </w:rPr>
              <w:t>
Машықтар:</w:t>
            </w:r>
          </w:p>
          <w:bookmarkEnd w:id="3481"/>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Машиналарда немесе қолмен әртүрлі материалдарда (капроннан, шифоннан, джорджеттен, тюльден, барқыттан, крепдешиннен басқа), қарапайым немесе фасонды ажурмен сызықтық мережкаларды, сурет контуры бойынша тігістерді, мата бөліктеріндегі реквизиттерді, операциялық кестелерді кестелеу.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Бұйымның шеттерін шашақпен байлау.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Кестеленген және дана бұйымдарды, фестондарды, шілтерлерді және кесте тігу машиналарында жасалған тігістерді арнайы қайшымен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Түзу сызықты сызықтарды, түзу сызықты пішіндердің қарапайым мотивтерін қалыптастыру үшін жіптерді есептеу, кесу және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1" w:id="3482"/>
          <w:p>
            <w:pPr>
              <w:spacing w:after="20"/>
              <w:ind w:left="20"/>
              <w:jc w:val="both"/>
            </w:pPr>
            <w:r>
              <w:rPr>
                <w:rFonts w:ascii="Times New Roman"/>
                <w:b w:val="false"/>
                <w:i w:val="false"/>
                <w:color w:val="000000"/>
                <w:sz w:val="20"/>
              </w:rPr>
              <w:t>
Білімдер:</w:t>
            </w:r>
          </w:p>
          <w:bookmarkEnd w:id="3482"/>
          <w:p>
            <w:pPr>
              <w:spacing w:after="20"/>
              <w:ind w:left="20"/>
              <w:jc w:val="both"/>
            </w:pPr>
            <w:r>
              <w:rPr>
                <w:rFonts w:ascii="Times New Roman"/>
                <w:b w:val="false"/>
                <w:i w:val="false"/>
                <w:color w:val="000000"/>
                <w:sz w:val="20"/>
              </w:rPr>
              <w:t>
</w:t>
            </w:r>
            <w:r>
              <w:rPr>
                <w:rFonts w:ascii="Times New Roman"/>
                <w:b w:val="false"/>
                <w:i w:val="false"/>
                <w:color w:val="000000"/>
                <w:sz w:val="20"/>
              </w:rPr>
              <w:t>1. Сызықтық мережкаларды қарапайым немесе фасонды ажурмен, деректемелермен, сурет контуры бойынша тігістермен кестелеу, аппликацияларды қосып көктеу, және фестондардың, шілтерлердің, тігістердің және кестеленген дана бұйымдардың үлгісін арнайы қайшымен бұзбайтындай, тілмей кесіп алу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Түзу сызықты мережкаларды, түзу сызықты пішіндердің қарапайым мотивтерін қалыптастыру үшін жіптерді тарту, тыртықты байқау, жіптерді есептеу ережесі, қолданылатын машиналардың мақсаты, жіптердің керілуін, тігіс жиілігін реттеу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Жіптерді сабақтау, инелер мен саусақтарды орнату, орауыштарды ауыстыру, қолданылатын машиналарды іске қосу және тоқтату.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6" w:id="3483"/>
          <w:p>
            <w:pPr>
              <w:spacing w:after="20"/>
              <w:ind w:left="20"/>
              <w:jc w:val="both"/>
            </w:pPr>
            <w:r>
              <w:rPr>
                <w:rFonts w:ascii="Times New Roman"/>
                <w:b w:val="false"/>
                <w:i w:val="false"/>
                <w:color w:val="000000"/>
                <w:sz w:val="20"/>
              </w:rPr>
              <w:t>
Дәлдік</w:t>
            </w:r>
          </w:p>
          <w:bookmarkEnd w:id="3483"/>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Түстерді нәзік ажырату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Кәсіптің карточкасы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8" w:id="3484"/>
          <w:p>
            <w:pPr>
              <w:spacing w:after="20"/>
              <w:ind w:left="20"/>
              <w:jc w:val="both"/>
            </w:pPr>
            <w:r>
              <w:rPr>
                <w:rFonts w:ascii="Times New Roman"/>
                <w:b w:val="false"/>
                <w:i w:val="false"/>
                <w:color w:val="000000"/>
                <w:sz w:val="20"/>
              </w:rPr>
              <w:t>
Шығарылым 46.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22 маусымдағы № 244 Бұйрығы) 86-параграфта келтірілген төсеуші кәсібі үшін біліктілік сипаттамаларын (3-разряд) қамтиды.</w:t>
            </w:r>
          </w:p>
          <w:bookmarkEnd w:id="3484"/>
          <w:p>
            <w:pPr>
              <w:spacing w:after="20"/>
              <w:ind w:left="20"/>
              <w:jc w:val="both"/>
            </w:pPr>
            <w:r>
              <w:rPr>
                <w:rFonts w:ascii="Times New Roman"/>
                <w:b w:val="false"/>
                <w:i w:val="false"/>
                <w:color w:val="000000"/>
                <w:sz w:val="20"/>
              </w:rPr>
              <w:t>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9" w:id="3485"/>
          <w:p>
            <w:pPr>
              <w:spacing w:after="20"/>
              <w:ind w:left="20"/>
              <w:jc w:val="both"/>
            </w:pPr>
            <w:r>
              <w:rPr>
                <w:rFonts w:ascii="Times New Roman"/>
                <w:b w:val="false"/>
                <w:i w:val="false"/>
                <w:color w:val="000000"/>
                <w:sz w:val="20"/>
              </w:rPr>
              <w:t>
Білім деңгейі:</w:t>
            </w:r>
          </w:p>
          <w:bookmarkEnd w:id="3485"/>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0" w:id="3486"/>
          <w:p>
            <w:pPr>
              <w:spacing w:after="20"/>
              <w:ind w:left="20"/>
              <w:jc w:val="both"/>
            </w:pPr>
            <w:r>
              <w:rPr>
                <w:rFonts w:ascii="Times New Roman"/>
                <w:b w:val="false"/>
                <w:i w:val="false"/>
                <w:color w:val="000000"/>
                <w:sz w:val="20"/>
              </w:rPr>
              <w:t>
Мамандық:</w:t>
            </w:r>
          </w:p>
          <w:bookmarkEnd w:id="348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1" w:id="3487"/>
          <w:p>
            <w:pPr>
              <w:spacing w:after="20"/>
              <w:ind w:left="20"/>
              <w:jc w:val="both"/>
            </w:pPr>
            <w:r>
              <w:rPr>
                <w:rFonts w:ascii="Times New Roman"/>
                <w:b w:val="false"/>
                <w:i w:val="false"/>
                <w:color w:val="000000"/>
                <w:sz w:val="20"/>
              </w:rPr>
              <w:t>
Біліктілік:</w:t>
            </w:r>
          </w:p>
          <w:bookmarkEnd w:id="348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7522-1-015 - Орау және төсеу материалдарын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барлық түрлерін машиналарда немесе қолмен төсеу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 ведения настила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2" w:id="3488"/>
          <w:p>
            <w:pPr>
              <w:spacing w:after="20"/>
              <w:ind w:left="20"/>
              <w:jc w:val="both"/>
            </w:pPr>
            <w:r>
              <w:rPr>
                <w:rFonts w:ascii="Times New Roman"/>
                <w:b w:val="false"/>
                <w:i w:val="false"/>
                <w:color w:val="000000"/>
                <w:sz w:val="20"/>
              </w:rPr>
              <w:t>
Еңбек функциясы 1:</w:t>
            </w:r>
          </w:p>
          <w:bookmarkEnd w:id="3488"/>
          <w:p>
            <w:pPr>
              <w:spacing w:after="20"/>
              <w:ind w:left="20"/>
              <w:jc w:val="both"/>
            </w:pPr>
            <w:r>
              <w:rPr>
                <w:rFonts w:ascii="Times New Roman"/>
                <w:b w:val="false"/>
                <w:i w:val="false"/>
                <w:color w:val="000000"/>
                <w:sz w:val="20"/>
              </w:rPr>
              <w:t>
Процесс ведения настила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3" w:id="3489"/>
          <w:p>
            <w:pPr>
              <w:spacing w:after="20"/>
              <w:ind w:left="20"/>
              <w:jc w:val="both"/>
            </w:pPr>
            <w:r>
              <w:rPr>
                <w:rFonts w:ascii="Times New Roman"/>
                <w:b w:val="false"/>
                <w:i w:val="false"/>
                <w:color w:val="000000"/>
                <w:sz w:val="20"/>
              </w:rPr>
              <w:t>
Дағды 1:</w:t>
            </w:r>
          </w:p>
          <w:bookmarkEnd w:id="3489"/>
          <w:p>
            <w:pPr>
              <w:spacing w:after="20"/>
              <w:ind w:left="20"/>
              <w:jc w:val="both"/>
            </w:pPr>
            <w:r>
              <w:rPr>
                <w:rFonts w:ascii="Times New Roman"/>
                <w:b w:val="false"/>
                <w:i w:val="false"/>
                <w:color w:val="000000"/>
                <w:sz w:val="20"/>
              </w:rPr>
              <w:t>
Бұйымдарды ұтымды пайдаланусыз төсеу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4" w:id="3490"/>
          <w:p>
            <w:pPr>
              <w:spacing w:after="20"/>
              <w:ind w:left="20"/>
              <w:jc w:val="both"/>
            </w:pPr>
            <w:r>
              <w:rPr>
                <w:rFonts w:ascii="Times New Roman"/>
                <w:b w:val="false"/>
                <w:i w:val="false"/>
                <w:color w:val="000000"/>
                <w:sz w:val="20"/>
              </w:rPr>
              <w:t>
Машықтар:</w:t>
            </w:r>
          </w:p>
          <w:bookmarkEnd w:id="3490"/>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Материалдардың барлық түрлерін оларды ұтымды пайдалануды есептемей машиналарда немесе қолмен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Секциялардың ұзындығы бойынша материалдарды төсеу үшін үстелді белгілеу, төсемдердің биіктігін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Төсемдердің жоғарғы жаймаларына макеттердің, трафареттердің эскиздерін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Материалдарды паспорттық деректер, физикалық-механикалық көрсеткіштер, түс, парашют күмбездерін, ранцтарды, камераларды, күмбез қа пішуге арналған эталон бойынша іріктеумен төсеу, парашют өндірісіндегі сызбаға немесе схемаға сәйкес жайманы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0" w:id="3491"/>
          <w:p>
            <w:pPr>
              <w:spacing w:after="20"/>
              <w:ind w:left="20"/>
              <w:jc w:val="both"/>
            </w:pPr>
            <w:r>
              <w:rPr>
                <w:rFonts w:ascii="Times New Roman"/>
                <w:b w:val="false"/>
                <w:i w:val="false"/>
                <w:color w:val="000000"/>
                <w:sz w:val="20"/>
              </w:rPr>
              <w:t>
Білімдер:</w:t>
            </w:r>
          </w:p>
          <w:bookmarkEnd w:id="3491"/>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 ұтымды пайдалануды есептемей төсеу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Секцияларға кестелерді белгілеу тәртібі және материалдарды төсеу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Пішудің түрлерін, төселетін материалдардың қасиеттерін анықтау үшін төселетін материалдарды таңдау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Парашют өндірісінде жаймаларды төсеу кезінде сызбалар мен схемаларды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6" w:id="3492"/>
          <w:p>
            <w:pPr>
              <w:spacing w:after="20"/>
              <w:ind w:left="20"/>
              <w:jc w:val="both"/>
            </w:pPr>
            <w:r>
              <w:rPr>
                <w:rFonts w:ascii="Times New Roman"/>
                <w:b w:val="false"/>
                <w:i w:val="false"/>
                <w:color w:val="000000"/>
                <w:sz w:val="20"/>
              </w:rPr>
              <w:t>
Дағды 2:</w:t>
            </w:r>
          </w:p>
          <w:bookmarkEnd w:id="3492"/>
          <w:p>
            <w:pPr>
              <w:spacing w:after="20"/>
              <w:ind w:left="20"/>
              <w:jc w:val="both"/>
            </w:pPr>
            <w:r>
              <w:rPr>
                <w:rFonts w:ascii="Times New Roman"/>
                <w:b w:val="false"/>
                <w:i w:val="false"/>
                <w:color w:val="000000"/>
                <w:sz w:val="20"/>
              </w:rPr>
              <w:t>
Төсемнің сапасын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7" w:id="3493"/>
          <w:p>
            <w:pPr>
              <w:spacing w:after="20"/>
              <w:ind w:left="20"/>
              <w:jc w:val="both"/>
            </w:pPr>
            <w:r>
              <w:rPr>
                <w:rFonts w:ascii="Times New Roman"/>
                <w:b w:val="false"/>
                <w:i w:val="false"/>
                <w:color w:val="000000"/>
                <w:sz w:val="20"/>
              </w:rPr>
              <w:t>
Машықтар:</w:t>
            </w:r>
          </w:p>
          <w:bookmarkEnd w:id="3493"/>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0" w:id="3494"/>
          <w:p>
            <w:pPr>
              <w:spacing w:after="20"/>
              <w:ind w:left="20"/>
              <w:jc w:val="both"/>
            </w:pPr>
            <w:r>
              <w:rPr>
                <w:rFonts w:ascii="Times New Roman"/>
                <w:b w:val="false"/>
                <w:i w:val="false"/>
                <w:color w:val="000000"/>
                <w:sz w:val="20"/>
              </w:rPr>
              <w:t>
Білімдер:</w:t>
            </w:r>
          </w:p>
          <w:bookmarkEnd w:id="3494"/>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бұйымда жол берілетін ақауларды белгілеу тәсілдері және оларды түсу орындарында немесе бұйымның жабық учаскелерінде орналастыру, ұтымсыз қалдықтардың, материалдардың ұзындығы бойынша ысыраптарының лимиттері, материалдарды белгілеудің рұқсаттары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3" w:id="3495"/>
          <w:p>
            <w:pPr>
              <w:spacing w:after="20"/>
              <w:ind w:left="20"/>
              <w:jc w:val="both"/>
            </w:pPr>
            <w:r>
              <w:rPr>
                <w:rFonts w:ascii="Times New Roman"/>
                <w:b w:val="false"/>
                <w:i w:val="false"/>
                <w:color w:val="000000"/>
                <w:sz w:val="20"/>
              </w:rPr>
              <w:t>
Дәлдік</w:t>
            </w:r>
          </w:p>
          <w:bookmarkEnd w:id="3495"/>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Көздің жақсы көруі</w:t>
            </w:r>
          </w:p>
          <w:p>
            <w:pPr>
              <w:spacing w:after="20"/>
              <w:ind w:left="20"/>
              <w:jc w:val="both"/>
            </w:pPr>
            <w:r>
              <w:rPr>
                <w:rFonts w:ascii="Times New Roman"/>
                <w:b w:val="false"/>
                <w:i w:val="false"/>
                <w:color w:val="000000"/>
                <w:sz w:val="20"/>
              </w:rPr>
              <w:t>
Қолдың жақсы үйлесімділігі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"Жеңіл өнеркәсіп өнімдерінің қауіпсіздігі туралы"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Кәсіптің карточкасы "Мамандандырылған өндірістік (өңдеуші) бөлімшелердің басшылары (басқарушылары)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 (өңдеуші) бөлімшелердің басшылары (басқарушылары)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6" w:id="3496"/>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Қазақстан Республикасының Әділет министрлігінде 2020 жылғы 31 желтоқсанда № 22003 болып тіркелді. Параграф 69. Директордың өндіріс жөніндегі орынбасары (Директор, "Вице-президент)"</w:t>
            </w:r>
          </w:p>
          <w:bookmarkEnd w:id="3496"/>
          <w:p>
            <w:pPr>
              <w:spacing w:after="20"/>
              <w:ind w:left="20"/>
              <w:jc w:val="both"/>
            </w:pPr>
            <w:r>
              <w:rPr>
                <w:rFonts w:ascii="Times New Roman"/>
                <w:b w:val="false"/>
                <w:i w:val="false"/>
                <w:color w:val="000000"/>
                <w:sz w:val="20"/>
              </w:rPr>
              <w:t>
Параграф 69. Директордың өндіріс жөніндегі орынбасары (Директор, "Вице-президент)"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7" w:id="3497"/>
          <w:p>
            <w:pPr>
              <w:spacing w:after="20"/>
              <w:ind w:left="20"/>
              <w:jc w:val="both"/>
            </w:pPr>
            <w:r>
              <w:rPr>
                <w:rFonts w:ascii="Times New Roman"/>
                <w:b w:val="false"/>
                <w:i w:val="false"/>
                <w:color w:val="000000"/>
                <w:sz w:val="20"/>
              </w:rPr>
              <w:t>
Білім деңгейі:</w:t>
            </w:r>
          </w:p>
          <w:bookmarkEnd w:id="3497"/>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8" w:id="3498"/>
          <w:p>
            <w:pPr>
              <w:spacing w:after="20"/>
              <w:ind w:left="20"/>
              <w:jc w:val="both"/>
            </w:pPr>
            <w:r>
              <w:rPr>
                <w:rFonts w:ascii="Times New Roman"/>
                <w:b w:val="false"/>
                <w:i w:val="false"/>
                <w:color w:val="000000"/>
                <w:sz w:val="20"/>
              </w:rPr>
              <w:t>
Мамандық:</w:t>
            </w:r>
          </w:p>
          <w:bookmarkEnd w:id="3498"/>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9" w:id="3499"/>
          <w:p>
            <w:pPr>
              <w:spacing w:after="20"/>
              <w:ind w:left="20"/>
              <w:jc w:val="both"/>
            </w:pPr>
            <w:r>
              <w:rPr>
                <w:rFonts w:ascii="Times New Roman"/>
                <w:b w:val="false"/>
                <w:i w:val="false"/>
                <w:color w:val="000000"/>
                <w:sz w:val="20"/>
              </w:rPr>
              <w:t>
Біліктілік:</w:t>
            </w:r>
          </w:p>
          <w:bookmarkEnd w:id="349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0" w:id="3500"/>
          <w:p>
            <w:pPr>
              <w:spacing w:after="20"/>
              <w:ind w:left="20"/>
              <w:jc w:val="both"/>
            </w:pPr>
            <w:r>
              <w:rPr>
                <w:rFonts w:ascii="Times New Roman"/>
                <w:b w:val="false"/>
                <w:i w:val="false"/>
                <w:color w:val="000000"/>
                <w:sz w:val="20"/>
              </w:rPr>
              <w:t>
Білім деңгейі:</w:t>
            </w:r>
          </w:p>
          <w:bookmarkEnd w:id="3500"/>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1" w:id="3501"/>
          <w:p>
            <w:pPr>
              <w:spacing w:after="20"/>
              <w:ind w:left="20"/>
              <w:jc w:val="both"/>
            </w:pPr>
            <w:r>
              <w:rPr>
                <w:rFonts w:ascii="Times New Roman"/>
                <w:b w:val="false"/>
                <w:i w:val="false"/>
                <w:color w:val="000000"/>
                <w:sz w:val="20"/>
              </w:rPr>
              <w:t>
Мамандық:</w:t>
            </w:r>
          </w:p>
          <w:bookmarkEnd w:id="3501"/>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2" w:id="3502"/>
          <w:p>
            <w:pPr>
              <w:spacing w:after="20"/>
              <w:ind w:left="20"/>
              <w:jc w:val="both"/>
            </w:pPr>
            <w:r>
              <w:rPr>
                <w:rFonts w:ascii="Times New Roman"/>
                <w:b w:val="false"/>
                <w:i w:val="false"/>
                <w:color w:val="000000"/>
                <w:sz w:val="20"/>
              </w:rPr>
              <w:t>
Біліктілік:</w:t>
            </w:r>
          </w:p>
          <w:bookmarkEnd w:id="350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заманауи әдістерін қолдана отырып, оның сәтті жұмыс істеуі және тұрақты дамуы үшін кәсіпорынды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3" w:id="3503"/>
          <w:p>
            <w:pPr>
              <w:spacing w:after="20"/>
              <w:ind w:left="20"/>
              <w:jc w:val="both"/>
            </w:pPr>
            <w:r>
              <w:rPr>
                <w:rFonts w:ascii="Times New Roman"/>
                <w:b w:val="false"/>
                <w:i w:val="false"/>
                <w:color w:val="000000"/>
                <w:sz w:val="20"/>
              </w:rPr>
              <w:t>
1. Кәсіпорындардың қызметін басқару</w:t>
            </w:r>
          </w:p>
          <w:bookmarkEnd w:id="3503"/>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 стратегиясын іске асыруды ұйымдастыру</w:t>
            </w:r>
          </w:p>
          <w:p>
            <w:pPr>
              <w:spacing w:after="20"/>
              <w:ind w:left="20"/>
              <w:jc w:val="both"/>
            </w:pPr>
            <w:r>
              <w:rPr>
                <w:rFonts w:ascii="Times New Roman"/>
                <w:b w:val="false"/>
                <w:i w:val="false"/>
                <w:color w:val="000000"/>
                <w:sz w:val="20"/>
              </w:rPr>
              <w:t>
3. Кәсіпорын қызметін бақылау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5" w:id="3504"/>
          <w:p>
            <w:pPr>
              <w:spacing w:after="20"/>
              <w:ind w:left="20"/>
              <w:jc w:val="both"/>
            </w:pPr>
            <w:r>
              <w:rPr>
                <w:rFonts w:ascii="Times New Roman"/>
                <w:b w:val="false"/>
                <w:i w:val="false"/>
                <w:color w:val="000000"/>
                <w:sz w:val="20"/>
              </w:rPr>
              <w:t>
Еңбек функциясы 1:</w:t>
            </w:r>
          </w:p>
          <w:bookmarkEnd w:id="3504"/>
          <w:p>
            <w:pPr>
              <w:spacing w:after="20"/>
              <w:ind w:left="20"/>
              <w:jc w:val="both"/>
            </w:pPr>
            <w:r>
              <w:rPr>
                <w:rFonts w:ascii="Times New Roman"/>
                <w:b w:val="false"/>
                <w:i w:val="false"/>
                <w:color w:val="000000"/>
                <w:sz w:val="20"/>
              </w:rPr>
              <w:t>
Кәсіпорындардың қызметін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6" w:id="3505"/>
          <w:p>
            <w:pPr>
              <w:spacing w:after="20"/>
              <w:ind w:left="20"/>
              <w:jc w:val="both"/>
            </w:pPr>
            <w:r>
              <w:rPr>
                <w:rFonts w:ascii="Times New Roman"/>
                <w:b w:val="false"/>
                <w:i w:val="false"/>
                <w:color w:val="000000"/>
                <w:sz w:val="20"/>
              </w:rPr>
              <w:t>
Дағды 1:</w:t>
            </w:r>
          </w:p>
          <w:bookmarkEnd w:id="3505"/>
          <w:p>
            <w:pPr>
              <w:spacing w:after="20"/>
              <w:ind w:left="20"/>
              <w:jc w:val="both"/>
            </w:pPr>
            <w:r>
              <w:rPr>
                <w:rFonts w:ascii="Times New Roman"/>
                <w:b w:val="false"/>
                <w:i w:val="false"/>
                <w:color w:val="000000"/>
                <w:sz w:val="20"/>
              </w:rPr>
              <w:t>
Кәсіпорынның сыртқы ортасы мен ішкі ортасын талдау3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7" w:id="3506"/>
          <w:p>
            <w:pPr>
              <w:spacing w:after="20"/>
              <w:ind w:left="20"/>
              <w:jc w:val="both"/>
            </w:pPr>
            <w:r>
              <w:rPr>
                <w:rFonts w:ascii="Times New Roman"/>
                <w:b w:val="false"/>
                <w:i w:val="false"/>
                <w:color w:val="000000"/>
                <w:sz w:val="20"/>
              </w:rPr>
              <w:t>
Машықтар:</w:t>
            </w:r>
          </w:p>
          <w:bookmarkEnd w:id="3506"/>
          <w:p>
            <w:pPr>
              <w:spacing w:after="20"/>
              <w:ind w:left="20"/>
              <w:jc w:val="both"/>
            </w:pPr>
            <w:r>
              <w:rPr>
                <w:rFonts w:ascii="Times New Roman"/>
                <w:b w:val="false"/>
                <w:i w:val="false"/>
                <w:color w:val="000000"/>
                <w:sz w:val="20"/>
              </w:rPr>
              <w:t>
</w:t>
            </w:r>
            <w:r>
              <w:rPr>
                <w:rFonts w:ascii="Times New Roman"/>
                <w:b w:val="false"/>
                <w:i w:val="false"/>
                <w:color w:val="000000"/>
                <w:sz w:val="20"/>
              </w:rPr>
              <w:t>Машықтар: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Жағдайды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процедуралардың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Жауапкершілікті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Стандартты емес жағдайларда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Проблемалық мәселелерді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6. Оқиғалардың дамуын болжау.</w:t>
            </w:r>
          </w:p>
          <w:p>
            <w:pPr>
              <w:spacing w:after="20"/>
              <w:ind w:left="20"/>
              <w:jc w:val="both"/>
            </w:pPr>
            <w:r>
              <w:rPr>
                <w:rFonts w:ascii="Times New Roman"/>
                <w:b w:val="false"/>
                <w:i w:val="false"/>
                <w:color w:val="000000"/>
                <w:sz w:val="20"/>
              </w:rPr>
              <w:t>
7. Тәуекелдерді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5" w:id="3507"/>
          <w:p>
            <w:pPr>
              <w:spacing w:after="20"/>
              <w:ind w:left="20"/>
              <w:jc w:val="both"/>
            </w:pPr>
            <w:r>
              <w:rPr>
                <w:rFonts w:ascii="Times New Roman"/>
                <w:b w:val="false"/>
                <w:i w:val="false"/>
                <w:color w:val="000000"/>
                <w:sz w:val="20"/>
              </w:rPr>
              <w:t>
Білімдер:</w:t>
            </w:r>
          </w:p>
          <w:bookmarkEnd w:id="3507"/>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Кәсіпорындардың өндірістік қызметінің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Сыртқы ортаны бақылау принциптері, әдістері,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Сыртқы ортаны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Елдегі және шетелдегі саяси, құқықтық, әлеуметтік-мәдени, экономикалық, технологиялық ахуалдың даму заңдылықтары.</w:t>
            </w:r>
          </w:p>
          <w:p>
            <w:pPr>
              <w:spacing w:after="20"/>
              <w:ind w:left="20"/>
              <w:jc w:val="both"/>
            </w:pPr>
            <w:r>
              <w:rPr>
                <w:rFonts w:ascii="Times New Roman"/>
                <w:b w:val="false"/>
                <w:i w:val="false"/>
                <w:color w:val="000000"/>
                <w:sz w:val="20"/>
              </w:rPr>
              <w:t>
5. Кәсіпорынға әсер ететін қоршаған орта факторларын талдау принциптері,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0" w:id="3508"/>
          <w:p>
            <w:pPr>
              <w:spacing w:after="20"/>
              <w:ind w:left="20"/>
              <w:jc w:val="both"/>
            </w:pPr>
            <w:r>
              <w:rPr>
                <w:rFonts w:ascii="Times New Roman"/>
                <w:b w:val="false"/>
                <w:i w:val="false"/>
                <w:color w:val="000000"/>
                <w:sz w:val="20"/>
              </w:rPr>
              <w:t>
Еңбек функциясы 2:</w:t>
            </w:r>
          </w:p>
          <w:bookmarkEnd w:id="3508"/>
          <w:p>
            <w:pPr>
              <w:spacing w:after="20"/>
              <w:ind w:left="20"/>
              <w:jc w:val="both"/>
            </w:pPr>
            <w:r>
              <w:rPr>
                <w:rFonts w:ascii="Times New Roman"/>
                <w:b w:val="false"/>
                <w:i w:val="false"/>
                <w:color w:val="000000"/>
                <w:sz w:val="20"/>
              </w:rPr>
              <w:t>
Кәсіпорын стратегиясын іске асыруды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1" w:id="3509"/>
          <w:p>
            <w:pPr>
              <w:spacing w:after="20"/>
              <w:ind w:left="20"/>
              <w:jc w:val="both"/>
            </w:pPr>
            <w:r>
              <w:rPr>
                <w:rFonts w:ascii="Times New Roman"/>
                <w:b w:val="false"/>
                <w:i w:val="false"/>
                <w:color w:val="000000"/>
                <w:sz w:val="20"/>
              </w:rPr>
              <w:t>
Дағды 1:</w:t>
            </w:r>
          </w:p>
          <w:bookmarkEnd w:id="3509"/>
          <w:p>
            <w:pPr>
              <w:spacing w:after="20"/>
              <w:ind w:left="20"/>
              <w:jc w:val="both"/>
            </w:pPr>
            <w:r>
              <w:rPr>
                <w:rFonts w:ascii="Times New Roman"/>
                <w:b w:val="false"/>
                <w:i w:val="false"/>
                <w:color w:val="000000"/>
                <w:sz w:val="20"/>
              </w:rPr>
              <w:t>
Кәсіпорын стратегиясын іске асыруды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2" w:id="3510"/>
          <w:p>
            <w:pPr>
              <w:spacing w:after="20"/>
              <w:ind w:left="20"/>
              <w:jc w:val="both"/>
            </w:pPr>
            <w:r>
              <w:rPr>
                <w:rFonts w:ascii="Times New Roman"/>
                <w:b w:val="false"/>
                <w:i w:val="false"/>
                <w:color w:val="000000"/>
                <w:sz w:val="20"/>
              </w:rPr>
              <w:t>
Машықтар:</w:t>
            </w:r>
          </w:p>
          <w:bookmarkEnd w:id="3510"/>
          <w:p>
            <w:pPr>
              <w:spacing w:after="20"/>
              <w:ind w:left="20"/>
              <w:jc w:val="both"/>
            </w:pPr>
            <w:r>
              <w:rPr>
                <w:rFonts w:ascii="Times New Roman"/>
                <w:b w:val="false"/>
                <w:i w:val="false"/>
                <w:color w:val="000000"/>
                <w:sz w:val="20"/>
              </w:rPr>
              <w:t>
</w:t>
            </w:r>
            <w:r>
              <w:rPr>
                <w:rFonts w:ascii="Times New Roman"/>
                <w:b w:val="false"/>
                <w:i w:val="false"/>
                <w:color w:val="000000"/>
                <w:sz w:val="20"/>
              </w:rPr>
              <w:t>1. Бизнес-модельдер әзірлеу, маркетингтік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Компаниялардың инновациялық даму стратегияларын әзірлеу, тәуекелдерді талдау және инновациялық жобалардың тиімділігін бағалау.</w:t>
            </w:r>
          </w:p>
          <w:p>
            <w:pPr>
              <w:spacing w:after="20"/>
              <w:ind w:left="20"/>
              <w:jc w:val="both"/>
            </w:pPr>
            <w:r>
              <w:rPr>
                <w:rFonts w:ascii="Times New Roman"/>
                <w:b w:val="false"/>
                <w:i w:val="false"/>
                <w:color w:val="000000"/>
                <w:sz w:val="20"/>
              </w:rPr>
              <w:t>
3. Эксперименттік жоспарлар жасаңыз, факторлардың әсерін бағалаңыз және өндірістік процестерді оңтайландыру.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5" w:id="3511"/>
          <w:p>
            <w:pPr>
              <w:spacing w:after="20"/>
              <w:ind w:left="20"/>
              <w:jc w:val="both"/>
            </w:pPr>
            <w:r>
              <w:rPr>
                <w:rFonts w:ascii="Times New Roman"/>
                <w:b w:val="false"/>
                <w:i w:val="false"/>
                <w:color w:val="000000"/>
                <w:sz w:val="20"/>
              </w:rPr>
              <w:t>
Білімдер:</w:t>
            </w:r>
          </w:p>
          <w:bookmarkEnd w:id="3511"/>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салалардағы заманауи технологиялар мен трендтер, инновациялық идеяларды жүзеге асыру үшін жобалар мен командаларды басқару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Интернет-маркетинг құралдары, технологиялық бизнесті басқарудағы инновациялық тәсілдер.</w:t>
            </w:r>
          </w:p>
          <w:p>
            <w:pPr>
              <w:spacing w:after="20"/>
              <w:ind w:left="20"/>
              <w:jc w:val="both"/>
            </w:pPr>
            <w:r>
              <w:rPr>
                <w:rFonts w:ascii="Times New Roman"/>
                <w:b w:val="false"/>
                <w:i w:val="false"/>
                <w:color w:val="000000"/>
                <w:sz w:val="20"/>
              </w:rPr>
              <w:t>
3. Зияткерлік меншік құқықтарының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8" w:id="3512"/>
          <w:p>
            <w:pPr>
              <w:spacing w:after="20"/>
              <w:ind w:left="20"/>
              <w:jc w:val="both"/>
            </w:pPr>
            <w:r>
              <w:rPr>
                <w:rFonts w:ascii="Times New Roman"/>
                <w:b w:val="false"/>
                <w:i w:val="false"/>
                <w:color w:val="000000"/>
                <w:sz w:val="20"/>
              </w:rPr>
              <w:t>
Дағды 2:</w:t>
            </w:r>
          </w:p>
          <w:bookmarkEnd w:id="3512"/>
          <w:p>
            <w:pPr>
              <w:spacing w:after="20"/>
              <w:ind w:left="20"/>
              <w:jc w:val="both"/>
            </w:pPr>
            <w:r>
              <w:rPr>
                <w:rFonts w:ascii="Times New Roman"/>
                <w:b w:val="false"/>
                <w:i w:val="false"/>
                <w:color w:val="000000"/>
                <w:sz w:val="20"/>
              </w:rPr>
              <w:t>
Ғылым ұйымдарындағы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9" w:id="3513"/>
          <w:p>
            <w:pPr>
              <w:spacing w:after="20"/>
              <w:ind w:left="20"/>
              <w:jc w:val="both"/>
            </w:pPr>
            <w:r>
              <w:rPr>
                <w:rFonts w:ascii="Times New Roman"/>
                <w:b w:val="false"/>
                <w:i w:val="false"/>
                <w:color w:val="000000"/>
                <w:sz w:val="20"/>
              </w:rPr>
              <w:t>
Машықтар:</w:t>
            </w:r>
          </w:p>
          <w:bookmarkEnd w:id="3513"/>
          <w:p>
            <w:pPr>
              <w:spacing w:after="20"/>
              <w:ind w:left="20"/>
              <w:jc w:val="both"/>
            </w:pPr>
            <w:r>
              <w:rPr>
                <w:rFonts w:ascii="Times New Roman"/>
                <w:b w:val="false"/>
                <w:i w:val="false"/>
                <w:color w:val="000000"/>
                <w:sz w:val="20"/>
              </w:rPr>
              <w:t>
</w:t>
            </w:r>
            <w:r>
              <w:rPr>
                <w:rFonts w:ascii="Times New Roman"/>
                <w:b w:val="false"/>
                <w:i w:val="false"/>
                <w:color w:val="000000"/>
                <w:sz w:val="20"/>
              </w:rPr>
              <w:t>1. Аналитикалық және басқарушылық міндеттерді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Жеңіл өнеркәсіптің бәсекеге қабілетті бұйымдарын өндіру процесіне ғылыми зерттеулердің нәтижелерін енгізу дағдыларын қолдану.</w:t>
            </w:r>
          </w:p>
          <w:p>
            <w:pPr>
              <w:spacing w:after="20"/>
              <w:ind w:left="20"/>
              <w:jc w:val="both"/>
            </w:pPr>
            <w:r>
              <w:rPr>
                <w:rFonts w:ascii="Times New Roman"/>
                <w:b w:val="false"/>
                <w:i w:val="false"/>
                <w:color w:val="000000"/>
                <w:sz w:val="20"/>
              </w:rPr>
              <w:t>
3. Жеңіл өнеркәсіп саласындағы ғылыми-практикалық міндеттерді шешуде аналитикалық және зерттеу дағдыларын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2" w:id="3514"/>
          <w:p>
            <w:pPr>
              <w:spacing w:after="20"/>
              <w:ind w:left="20"/>
              <w:jc w:val="both"/>
            </w:pPr>
            <w:r>
              <w:rPr>
                <w:rFonts w:ascii="Times New Roman"/>
                <w:b w:val="false"/>
                <w:i w:val="false"/>
                <w:color w:val="000000"/>
                <w:sz w:val="20"/>
              </w:rPr>
              <w:t>
Білімдер:</w:t>
            </w:r>
          </w:p>
          <w:bookmarkEnd w:id="3514"/>
          <w:p>
            <w:pPr>
              <w:spacing w:after="20"/>
              <w:ind w:left="20"/>
              <w:jc w:val="both"/>
            </w:pPr>
            <w:r>
              <w:rPr>
                <w:rFonts w:ascii="Times New Roman"/>
                <w:b w:val="false"/>
                <w:i w:val="false"/>
                <w:color w:val="000000"/>
                <w:sz w:val="20"/>
              </w:rPr>
              <w:t>
</w:t>
            </w:r>
            <w:r>
              <w:rPr>
                <w:rFonts w:ascii="Times New Roman"/>
                <w:b w:val="false"/>
                <w:i w:val="false"/>
                <w:color w:val="000000"/>
                <w:sz w:val="20"/>
              </w:rPr>
              <w:t>1. Ғылыми-техникалық ақпарат, жеңіл өнеркәсіп бұйымдарын жобалаудың отандық және шетелдік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Зияткерлік меншік құқығын қорғау, патенттік іздеу жүргізу.</w:t>
            </w:r>
          </w:p>
          <w:p>
            <w:pPr>
              <w:spacing w:after="20"/>
              <w:ind w:left="20"/>
              <w:jc w:val="both"/>
            </w:pPr>
            <w:r>
              <w:rPr>
                <w:rFonts w:ascii="Times New Roman"/>
                <w:b w:val="false"/>
                <w:i w:val="false"/>
                <w:color w:val="000000"/>
                <w:sz w:val="20"/>
              </w:rPr>
              <w:t>
3. Кәсіби салада ғылыми-практикалық процестер мен рәсімдерді ұйымдастыру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5" w:id="3515"/>
          <w:p>
            <w:pPr>
              <w:spacing w:after="20"/>
              <w:ind w:left="20"/>
              <w:jc w:val="both"/>
            </w:pPr>
            <w:r>
              <w:rPr>
                <w:rFonts w:ascii="Times New Roman"/>
                <w:b w:val="false"/>
                <w:i w:val="false"/>
                <w:color w:val="000000"/>
                <w:sz w:val="20"/>
              </w:rPr>
              <w:t>
Еңбек функциясы 3:</w:t>
            </w:r>
          </w:p>
          <w:bookmarkEnd w:id="3515"/>
          <w:p>
            <w:pPr>
              <w:spacing w:after="20"/>
              <w:ind w:left="20"/>
              <w:jc w:val="both"/>
            </w:pPr>
            <w:r>
              <w:rPr>
                <w:rFonts w:ascii="Times New Roman"/>
                <w:b w:val="false"/>
                <w:i w:val="false"/>
                <w:color w:val="000000"/>
                <w:sz w:val="20"/>
              </w:rPr>
              <w:t>
Кәсіпорын қызметін бақылау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6" w:id="3516"/>
          <w:p>
            <w:pPr>
              <w:spacing w:after="20"/>
              <w:ind w:left="20"/>
              <w:jc w:val="both"/>
            </w:pPr>
            <w:r>
              <w:rPr>
                <w:rFonts w:ascii="Times New Roman"/>
                <w:b w:val="false"/>
                <w:i w:val="false"/>
                <w:color w:val="000000"/>
                <w:sz w:val="20"/>
              </w:rPr>
              <w:t>
Дағды 1:</w:t>
            </w:r>
          </w:p>
          <w:bookmarkEnd w:id="3516"/>
          <w:p>
            <w:pPr>
              <w:spacing w:after="20"/>
              <w:ind w:left="20"/>
              <w:jc w:val="both"/>
            </w:pPr>
            <w:r>
              <w:rPr>
                <w:rFonts w:ascii="Times New Roman"/>
                <w:b w:val="false"/>
                <w:i w:val="false"/>
                <w:color w:val="000000"/>
                <w:sz w:val="20"/>
              </w:rPr>
              <w:t>
Кәсіпорындардың қызметіне мониторинг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7" w:id="3517"/>
          <w:p>
            <w:pPr>
              <w:spacing w:after="20"/>
              <w:ind w:left="20"/>
              <w:jc w:val="both"/>
            </w:pPr>
            <w:r>
              <w:rPr>
                <w:rFonts w:ascii="Times New Roman"/>
                <w:b w:val="false"/>
                <w:i w:val="false"/>
                <w:color w:val="000000"/>
                <w:sz w:val="20"/>
              </w:rPr>
              <w:t>
Машықтар:</w:t>
            </w:r>
          </w:p>
          <w:bookmarkEnd w:id="3517"/>
          <w:p>
            <w:pPr>
              <w:spacing w:after="20"/>
              <w:ind w:left="20"/>
              <w:jc w:val="both"/>
            </w:pPr>
            <w:r>
              <w:rPr>
                <w:rFonts w:ascii="Times New Roman"/>
                <w:b w:val="false"/>
                <w:i w:val="false"/>
                <w:color w:val="000000"/>
                <w:sz w:val="20"/>
              </w:rPr>
              <w:t>
</w:t>
            </w:r>
            <w:r>
              <w:rPr>
                <w:rFonts w:ascii="Times New Roman"/>
                <w:b w:val="false"/>
                <w:i w:val="false"/>
                <w:color w:val="000000"/>
                <w:sz w:val="20"/>
              </w:rPr>
              <w:t>1. Жағдайды, қызмет нәтижелерін, жекелеген рәсімдердің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бірнеше көздерден синтездеу.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Жоспарлардың орындалу дәрежесін, ұйымдық мәдениет нормалары мен ережелерінің сақталуын, ресурстарды пайдаланудың тиімділігін бағалау.</w:t>
            </w:r>
          </w:p>
          <w:p>
            <w:pPr>
              <w:spacing w:after="20"/>
              <w:ind w:left="20"/>
              <w:jc w:val="both"/>
            </w:pPr>
            <w:r>
              <w:rPr>
                <w:rFonts w:ascii="Times New Roman"/>
                <w:b w:val="false"/>
                <w:i w:val="false"/>
                <w:color w:val="000000"/>
                <w:sz w:val="20"/>
              </w:rPr>
              <w:t>
4. Бақылау шараларының тиімділігін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1" w:id="3518"/>
          <w:p>
            <w:pPr>
              <w:spacing w:after="20"/>
              <w:ind w:left="20"/>
              <w:jc w:val="both"/>
            </w:pPr>
            <w:r>
              <w:rPr>
                <w:rFonts w:ascii="Times New Roman"/>
                <w:b w:val="false"/>
                <w:i w:val="false"/>
                <w:color w:val="000000"/>
                <w:sz w:val="20"/>
              </w:rPr>
              <w:t>
Білімдер:</w:t>
            </w:r>
          </w:p>
          <w:bookmarkEnd w:id="3518"/>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 1. Кәсіпорынның қызметін сипаттайтын деректерді жинау мен өңдеудің тиімді жүйелерін ұйымдастыру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негізгі өндірістік-экономикалық көрсеткіштерін бәсекелестердің қызметін сипаттайтын ұқсас көрсеткіштермен салыстыру әдістері.</w:t>
            </w:r>
          </w:p>
          <w:p>
            <w:pPr>
              <w:spacing w:after="20"/>
              <w:ind w:left="20"/>
              <w:jc w:val="both"/>
            </w:pPr>
            <w:r>
              <w:rPr>
                <w:rFonts w:ascii="Times New Roman"/>
                <w:b w:val="false"/>
                <w:i w:val="false"/>
                <w:color w:val="000000"/>
                <w:sz w:val="20"/>
              </w:rPr>
              <w:t>
3. Жоспарлар мен болжамдардың орындалуын талдау принциптері, әдістері, технологиялары,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4" w:id="3519"/>
          <w:p>
            <w:pPr>
              <w:spacing w:after="20"/>
              <w:ind w:left="20"/>
              <w:jc w:val="both"/>
            </w:pPr>
            <w:r>
              <w:rPr>
                <w:rFonts w:ascii="Times New Roman"/>
                <w:b w:val="false"/>
                <w:i w:val="false"/>
                <w:color w:val="000000"/>
                <w:sz w:val="20"/>
              </w:rPr>
              <w:t>
Дағды 2:</w:t>
            </w:r>
          </w:p>
          <w:bookmarkEnd w:id="3519"/>
          <w:p>
            <w:pPr>
              <w:spacing w:after="20"/>
              <w:ind w:left="20"/>
              <w:jc w:val="both"/>
            </w:pPr>
            <w:r>
              <w:rPr>
                <w:rFonts w:ascii="Times New Roman"/>
                <w:b w:val="false"/>
                <w:i w:val="false"/>
                <w:color w:val="000000"/>
                <w:sz w:val="20"/>
              </w:rPr>
              <w:t>
Кәсіпорындар қызметінің нәтижелері туралы есептерді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5" w:id="3520"/>
          <w:p>
            <w:pPr>
              <w:spacing w:after="20"/>
              <w:ind w:left="20"/>
              <w:jc w:val="both"/>
            </w:pPr>
            <w:r>
              <w:rPr>
                <w:rFonts w:ascii="Times New Roman"/>
                <w:b w:val="false"/>
                <w:i w:val="false"/>
                <w:color w:val="000000"/>
                <w:sz w:val="20"/>
              </w:rPr>
              <w:t>
Машықтар:</w:t>
            </w:r>
          </w:p>
          <w:bookmarkEnd w:id="3520"/>
          <w:p>
            <w:pPr>
              <w:spacing w:after="20"/>
              <w:ind w:left="20"/>
              <w:jc w:val="both"/>
            </w:pPr>
            <w:r>
              <w:rPr>
                <w:rFonts w:ascii="Times New Roman"/>
                <w:b w:val="false"/>
                <w:i w:val="false"/>
                <w:color w:val="000000"/>
                <w:sz w:val="20"/>
              </w:rPr>
              <w:t>
</w:t>
            </w:r>
            <w:r>
              <w:rPr>
                <w:rFonts w:ascii="Times New Roman"/>
                <w:b w:val="false"/>
                <w:i w:val="false"/>
                <w:color w:val="000000"/>
                <w:sz w:val="20"/>
              </w:rPr>
              <w:t>1. Өзін-өзі басқару және уақытты басқару (уақытты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Жағдайды, қызмет нәтижелерін, жекелеген рәсімдердің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Оқиғалардың дамуын болжау.</w:t>
            </w:r>
          </w:p>
          <w:p>
            <w:pPr>
              <w:spacing w:after="20"/>
              <w:ind w:left="20"/>
              <w:jc w:val="both"/>
            </w:pPr>
            <w:r>
              <w:rPr>
                <w:rFonts w:ascii="Times New Roman"/>
                <w:b w:val="false"/>
                <w:i w:val="false"/>
                <w:color w:val="000000"/>
                <w:sz w:val="20"/>
              </w:rPr>
              <w:t>
5. Проблемалық жағдайларды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0" w:id="3521"/>
          <w:p>
            <w:pPr>
              <w:spacing w:after="20"/>
              <w:ind w:left="20"/>
              <w:jc w:val="both"/>
            </w:pPr>
            <w:r>
              <w:rPr>
                <w:rFonts w:ascii="Times New Roman"/>
                <w:b w:val="false"/>
                <w:i w:val="false"/>
                <w:color w:val="000000"/>
                <w:sz w:val="20"/>
              </w:rPr>
              <w:t>
Білімдер:</w:t>
            </w:r>
          </w:p>
          <w:bookmarkEnd w:id="3521"/>
          <w:p>
            <w:pPr>
              <w:spacing w:after="20"/>
              <w:ind w:left="20"/>
              <w:jc w:val="both"/>
            </w:pPr>
            <w:r>
              <w:rPr>
                <w:rFonts w:ascii="Times New Roman"/>
                <w:b w:val="false"/>
                <w:i w:val="false"/>
                <w:color w:val="000000"/>
                <w:sz w:val="20"/>
              </w:rPr>
              <w:t>
1. Әр түрлі мүдделі тараптар үшін ұйымның қызметі туралы есептерді дайындау технологиясы. 2. Билік органдарына және басқа да мүдделі тараптарға есеп беру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1" w:id="3522"/>
          <w:p>
            <w:pPr>
              <w:spacing w:after="20"/>
              <w:ind w:left="20"/>
              <w:jc w:val="both"/>
            </w:pPr>
            <w:r>
              <w:rPr>
                <w:rFonts w:ascii="Times New Roman"/>
                <w:b w:val="false"/>
                <w:i w:val="false"/>
                <w:color w:val="000000"/>
                <w:sz w:val="20"/>
              </w:rPr>
              <w:t>
Еңбекқорлық</w:t>
            </w:r>
          </w:p>
          <w:bookmarkEnd w:id="3522"/>
          <w:p>
            <w:pPr>
              <w:spacing w:after="20"/>
              <w:ind w:left="20"/>
              <w:jc w:val="both"/>
            </w:pPr>
            <w:r>
              <w:rPr>
                <w:rFonts w:ascii="Times New Roman"/>
                <w:b w:val="false"/>
                <w:i w:val="false"/>
                <w:color w:val="000000"/>
                <w:sz w:val="20"/>
              </w:rPr>
              <w:t>
</w:t>
            </w:r>
            <w:r>
              <w:rPr>
                <w:rFonts w:ascii="Times New Roman"/>
                <w:b w:val="false"/>
                <w:i w:val="false"/>
                <w:color w:val="000000"/>
                <w:sz w:val="20"/>
              </w:rPr>
              <w:t>еңбекке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физикалық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команданы басқара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эмоционалды күйзелістерге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жігерлілік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өзіндік тиімділік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жеке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өзінің педагогикалық және шығармашылық деңгейін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Сендіру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Жағымды мінез-құлық</w:t>
            </w:r>
          </w:p>
          <w:p>
            <w:pPr>
              <w:spacing w:after="20"/>
              <w:ind w:left="20"/>
              <w:jc w:val="both"/>
            </w:pPr>
            <w:r>
              <w:rPr>
                <w:rFonts w:ascii="Times New Roman"/>
                <w:b w:val="false"/>
                <w:i w:val="false"/>
                <w:color w:val="000000"/>
                <w:sz w:val="20"/>
              </w:rPr>
              <w:t>
Тиімді командаларды құра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директоры (бастығы, басқарушысы)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Кәсіптің карточкасы "Лекало әзірлеуші (тігін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 әзірлеуші (тігін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4" w:id="3523"/>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3523"/>
          <w:p>
            <w:pPr>
              <w:spacing w:after="20"/>
              <w:ind w:left="20"/>
              <w:jc w:val="both"/>
            </w:pPr>
            <w:r>
              <w:rPr>
                <w:rFonts w:ascii="Times New Roman"/>
                <w:b w:val="false"/>
                <w:i w:val="false"/>
                <w:color w:val="000000"/>
                <w:sz w:val="20"/>
              </w:rPr>
              <w:t>
Лекало әзірлеуші, 4 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5" w:id="3524"/>
          <w:p>
            <w:pPr>
              <w:spacing w:after="20"/>
              <w:ind w:left="20"/>
              <w:jc w:val="both"/>
            </w:pPr>
            <w:r>
              <w:rPr>
                <w:rFonts w:ascii="Times New Roman"/>
                <w:b w:val="false"/>
                <w:i w:val="false"/>
                <w:color w:val="000000"/>
                <w:sz w:val="20"/>
              </w:rPr>
              <w:t>
Білім деңгейі:</w:t>
            </w:r>
          </w:p>
          <w:bookmarkEnd w:id="3524"/>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6" w:id="3525"/>
          <w:p>
            <w:pPr>
              <w:spacing w:after="20"/>
              <w:ind w:left="20"/>
              <w:jc w:val="both"/>
            </w:pPr>
            <w:r>
              <w:rPr>
                <w:rFonts w:ascii="Times New Roman"/>
                <w:b w:val="false"/>
                <w:i w:val="false"/>
                <w:color w:val="000000"/>
                <w:sz w:val="20"/>
              </w:rPr>
              <w:t>
Мамандық:</w:t>
            </w:r>
          </w:p>
          <w:bookmarkEnd w:id="3525"/>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7" w:id="3526"/>
          <w:p>
            <w:pPr>
              <w:spacing w:after="20"/>
              <w:ind w:left="20"/>
              <w:jc w:val="both"/>
            </w:pPr>
            <w:r>
              <w:rPr>
                <w:rFonts w:ascii="Times New Roman"/>
                <w:b w:val="false"/>
                <w:i w:val="false"/>
                <w:color w:val="000000"/>
                <w:sz w:val="20"/>
              </w:rPr>
              <w:t>
Біліктілік:</w:t>
            </w:r>
          </w:p>
          <w:bookmarkEnd w:id="352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8" w:id="3527"/>
          <w:p>
            <w:pPr>
              <w:spacing w:after="20"/>
              <w:ind w:left="20"/>
              <w:jc w:val="both"/>
            </w:pPr>
            <w:r>
              <w:rPr>
                <w:rFonts w:ascii="Times New Roman"/>
                <w:b w:val="false"/>
                <w:i w:val="false"/>
                <w:color w:val="000000"/>
                <w:sz w:val="20"/>
              </w:rPr>
              <w:t>
Білім деңгейі:</w:t>
            </w:r>
          </w:p>
          <w:bookmarkEnd w:id="3527"/>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9" w:id="3528"/>
          <w:p>
            <w:pPr>
              <w:spacing w:after="20"/>
              <w:ind w:left="20"/>
              <w:jc w:val="both"/>
            </w:pPr>
            <w:r>
              <w:rPr>
                <w:rFonts w:ascii="Times New Roman"/>
                <w:b w:val="false"/>
                <w:i w:val="false"/>
                <w:color w:val="000000"/>
                <w:sz w:val="20"/>
              </w:rPr>
              <w:t>
Мамандық:</w:t>
            </w:r>
          </w:p>
          <w:bookmarkEnd w:id="352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0" w:id="3529"/>
          <w:p>
            <w:pPr>
              <w:spacing w:after="20"/>
              <w:ind w:left="20"/>
              <w:jc w:val="both"/>
            </w:pPr>
            <w:r>
              <w:rPr>
                <w:rFonts w:ascii="Times New Roman"/>
                <w:b w:val="false"/>
                <w:i w:val="false"/>
                <w:color w:val="000000"/>
                <w:sz w:val="20"/>
              </w:rPr>
              <w:t>
Біліктілік:</w:t>
            </w:r>
          </w:p>
          <w:bookmarkEnd w:id="352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7532-1-001 - Лекало әзірлеуші (былғары, тері, және аяқ киім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 дайындау байланыстыруға арналған тесіктерді таңбалау, жиектеу, тесу, лекалдарға бүкпелер, қатпарлар, бақылау белгілерін, жіптердің негізгі бағытын, негізгі бағыттан рұқсат етілетін ауытқулардың негізін, деректемелерді көрсете отырып, ең төменгі және ең жоғары шамалар бойынша рұқсат етілетін үстемеақыларды белгілеу үшін дайын лекалдар бойынша киім бұйымдарының барлық түрлеріне арналған әр түрлі материалдардан жұмыс және көмекші лекалдарды дайындау процесін оңтайландырудан тұрады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Лекалды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1" w:id="3530"/>
          <w:p>
            <w:pPr>
              <w:spacing w:after="20"/>
              <w:ind w:left="20"/>
              <w:jc w:val="both"/>
            </w:pPr>
            <w:r>
              <w:rPr>
                <w:rFonts w:ascii="Times New Roman"/>
                <w:b w:val="false"/>
                <w:i w:val="false"/>
                <w:color w:val="000000"/>
                <w:sz w:val="20"/>
              </w:rPr>
              <w:t>
Еңбек функциясы 1:</w:t>
            </w:r>
          </w:p>
          <w:bookmarkEnd w:id="3530"/>
          <w:p>
            <w:pPr>
              <w:spacing w:after="20"/>
              <w:ind w:left="20"/>
              <w:jc w:val="both"/>
            </w:pPr>
            <w:r>
              <w:rPr>
                <w:rFonts w:ascii="Times New Roman"/>
                <w:b w:val="false"/>
                <w:i w:val="false"/>
                <w:color w:val="000000"/>
                <w:sz w:val="20"/>
              </w:rPr>
              <w:t>
Лекалды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2" w:id="3531"/>
          <w:p>
            <w:pPr>
              <w:spacing w:after="20"/>
              <w:ind w:left="20"/>
              <w:jc w:val="both"/>
            </w:pPr>
            <w:r>
              <w:rPr>
                <w:rFonts w:ascii="Times New Roman"/>
                <w:b w:val="false"/>
                <w:i w:val="false"/>
                <w:color w:val="000000"/>
                <w:sz w:val="20"/>
              </w:rPr>
              <w:t>
Дағды 1:</w:t>
            </w:r>
          </w:p>
          <w:bookmarkEnd w:id="3531"/>
          <w:p>
            <w:pPr>
              <w:spacing w:after="20"/>
              <w:ind w:left="20"/>
              <w:jc w:val="both"/>
            </w:pPr>
            <w:r>
              <w:rPr>
                <w:rFonts w:ascii="Times New Roman"/>
                <w:b w:val="false"/>
                <w:i w:val="false"/>
                <w:color w:val="000000"/>
                <w:sz w:val="20"/>
              </w:rPr>
              <w:t>
Киім және басқа да тоқыма, былғары немесе үлбір бұйымдарын өндіруге арналған эталондық үлгілерді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3" w:id="3532"/>
          <w:p>
            <w:pPr>
              <w:spacing w:after="20"/>
              <w:ind w:left="20"/>
              <w:jc w:val="both"/>
            </w:pPr>
            <w:r>
              <w:rPr>
                <w:rFonts w:ascii="Times New Roman"/>
                <w:b w:val="false"/>
                <w:i w:val="false"/>
                <w:color w:val="000000"/>
                <w:sz w:val="20"/>
              </w:rPr>
              <w:t>
Машықтар:</w:t>
            </w:r>
          </w:p>
          <w:bookmarkEnd w:id="3532"/>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Сызбаларға сәйкес киім бұйымдарының түйіндеріне қарапайым және орташа күрделі лекалдар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өлшемдегі киім бөлшектерінің үлгілерін көбейту.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Эталондар мен шаблондар бойынша сериялық киім бұйымдарының бақылау жұмыс және қосалқы үлгілерін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Лекалдардың паспорттық деректерін толтыру (парашют өндірісінде).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9" w:id="3533"/>
          <w:p>
            <w:pPr>
              <w:spacing w:after="20"/>
              <w:ind w:left="20"/>
              <w:jc w:val="both"/>
            </w:pPr>
            <w:r>
              <w:rPr>
                <w:rFonts w:ascii="Times New Roman"/>
                <w:b w:val="false"/>
                <w:i w:val="false"/>
                <w:color w:val="000000"/>
                <w:sz w:val="20"/>
              </w:rPr>
              <w:t>
Білімдер:</w:t>
            </w:r>
          </w:p>
          <w:bookmarkEnd w:id="3533"/>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материалдардан жұмысшы мен көмекші лекалдарды кесу, жиектеу, таңбалау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пішуге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Үлгілерді жасау кезінде қисықсызықтарды тұрғызу үшін есептеулерді орындау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Киім бұйымдарының сызбаларын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Үлгілерді дайындаудың техникалық шарттары.</w:t>
            </w:r>
          </w:p>
          <w:p>
            <w:pPr>
              <w:spacing w:after="20"/>
              <w:ind w:left="20"/>
              <w:jc w:val="both"/>
            </w:pPr>
            <w:r>
              <w:rPr>
                <w:rFonts w:ascii="Times New Roman"/>
                <w:b w:val="false"/>
                <w:i w:val="false"/>
                <w:color w:val="000000"/>
                <w:sz w:val="20"/>
              </w:rPr>
              <w:t>
7. Қолданылатын бақылау-өлшеу құралын пайдалану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6" w:id="3534"/>
          <w:p>
            <w:pPr>
              <w:spacing w:after="20"/>
              <w:ind w:left="20"/>
              <w:jc w:val="both"/>
            </w:pPr>
            <w:r>
              <w:rPr>
                <w:rFonts w:ascii="Times New Roman"/>
                <w:b w:val="false"/>
                <w:i w:val="false"/>
                <w:color w:val="000000"/>
                <w:sz w:val="20"/>
              </w:rPr>
              <w:t>
Дағды 2:</w:t>
            </w:r>
          </w:p>
          <w:bookmarkEnd w:id="3534"/>
          <w:p>
            <w:pPr>
              <w:spacing w:after="20"/>
              <w:ind w:left="20"/>
              <w:jc w:val="both"/>
            </w:pPr>
            <w:r>
              <w:rPr>
                <w:rFonts w:ascii="Times New Roman"/>
                <w:b w:val="false"/>
                <w:i w:val="false"/>
                <w:color w:val="000000"/>
                <w:sz w:val="20"/>
              </w:rPr>
              <w:t>
Киім, бас киім, қолғап және басқа да әр түрлі бұйымдарды өндірудегі сызбаларға немесе техникалық сипаттамаларға матаны, жұқа былғары және басқа материалдарды таңбалау, кесу, пішіндеу және кесу.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7" w:id="3535"/>
          <w:p>
            <w:pPr>
              <w:spacing w:after="20"/>
              <w:ind w:left="20"/>
              <w:jc w:val="both"/>
            </w:pPr>
            <w:r>
              <w:rPr>
                <w:rFonts w:ascii="Times New Roman"/>
                <w:b w:val="false"/>
                <w:i w:val="false"/>
                <w:color w:val="000000"/>
                <w:sz w:val="20"/>
              </w:rPr>
              <w:t>
Машықтар:</w:t>
            </w:r>
          </w:p>
          <w:bookmarkEnd w:id="3535"/>
          <w:p>
            <w:pPr>
              <w:spacing w:after="20"/>
              <w:ind w:left="20"/>
              <w:jc w:val="both"/>
            </w:pPr>
            <w:r>
              <w:rPr>
                <w:rFonts w:ascii="Times New Roman"/>
                <w:b w:val="false"/>
                <w:i w:val="false"/>
                <w:color w:val="000000"/>
                <w:sz w:val="20"/>
              </w:rPr>
              <w:t>
</w:t>
            </w:r>
            <w:r>
              <w:rPr>
                <w:rFonts w:ascii="Times New Roman"/>
                <w:b w:val="false"/>
                <w:i w:val="false"/>
                <w:color w:val="000000"/>
                <w:sz w:val="20"/>
              </w:rPr>
              <w:t>1. Күмбездердің, сөмкелердің, камералардың, парашют қаптамаларының сызбаларына сәйкес күрделі лекалдарды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Парашюттер мен парашют жүйелерінің (парашют өндірісінде) тәжірибелік партиялары үшін лекалолар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1" w:id="3536"/>
          <w:p>
            <w:pPr>
              <w:spacing w:after="20"/>
              <w:ind w:left="20"/>
              <w:jc w:val="both"/>
            </w:pPr>
            <w:r>
              <w:rPr>
                <w:rFonts w:ascii="Times New Roman"/>
                <w:b w:val="false"/>
                <w:i w:val="false"/>
                <w:color w:val="000000"/>
                <w:sz w:val="20"/>
              </w:rPr>
              <w:t>
Білімдер:</w:t>
            </w:r>
          </w:p>
          <w:bookmarkEnd w:id="3536"/>
          <w:p>
            <w:pPr>
              <w:spacing w:after="20"/>
              <w:ind w:left="20"/>
              <w:jc w:val="both"/>
            </w:pPr>
            <w:r>
              <w:rPr>
                <w:rFonts w:ascii="Times New Roman"/>
                <w:b w:val="false"/>
                <w:i w:val="false"/>
                <w:color w:val="000000"/>
                <w:sz w:val="20"/>
              </w:rPr>
              <w:t>
</w:t>
            </w:r>
            <w:r>
              <w:rPr>
                <w:rFonts w:ascii="Times New Roman"/>
                <w:b w:val="false"/>
                <w:i w:val="false"/>
                <w:color w:val="000000"/>
                <w:sz w:val="20"/>
              </w:rPr>
              <w:t>1. Лекалдарды көшіру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Киім бұйымдарының ассортименті және олардың бөлшектерінің атаулары.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Киім бұйымындағы бөлшектердің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Киім бұйымдарының күрделі түйіндерін пішу технологиясының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Есептеулер мен үлгілерді құру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Үлгілерді дайындаудың техникалық шарттары және оларды жетілдіру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7.Б ақылау-өлшеу құралының құрылғысы, дайындалатын лекалдарды белгілеу кезінде оны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тәртібінің тәртібі.</w:t>
            </w:r>
          </w:p>
          <w:p>
            <w:pPr>
              <w:spacing w:after="20"/>
              <w:ind w:left="20"/>
              <w:jc w:val="both"/>
            </w:pPr>
            <w:r>
              <w:rPr>
                <w:rFonts w:ascii="Times New Roman"/>
                <w:b w:val="false"/>
                <w:i w:val="false"/>
                <w:color w:val="000000"/>
                <w:sz w:val="20"/>
              </w:rPr>
              <w:t>
9.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0" w:id="3537"/>
          <w:p>
            <w:pPr>
              <w:spacing w:after="20"/>
              <w:ind w:left="20"/>
              <w:jc w:val="both"/>
            </w:pPr>
            <w:r>
              <w:rPr>
                <w:rFonts w:ascii="Times New Roman"/>
                <w:b w:val="false"/>
                <w:i w:val="false"/>
                <w:color w:val="000000"/>
                <w:sz w:val="20"/>
              </w:rPr>
              <w:t>
Диаграммаларды, сызу аспаптарын, компьютерлерді және/немесе таңбалауыштарды пайдалана отырып, киім өлшемдерінің көзделген диапазоны шеңберінде әрбір мөлшердегі эталондық лекалдарды әзірлеу</w:t>
            </w:r>
          </w:p>
          <w:bookmarkEnd w:id="3537"/>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Егжей-тегжейге назар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көзқарас</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 әзірлеуші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Кәсіптің карточкасы "Мекемелердің, ұйымдардың және кәсіпорындардың бірінші басшылары":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ұйымдардың және кәсіпорындардың бірінші басшылары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4" w:id="3538"/>
          <w:p>
            <w:pPr>
              <w:spacing w:after="20"/>
              <w:ind w:left="20"/>
              <w:jc w:val="both"/>
            </w:pPr>
            <w:r>
              <w:rPr>
                <w:rFonts w:ascii="Times New Roman"/>
                <w:b w:val="false"/>
                <w:i w:val="false"/>
                <w:color w:val="000000"/>
                <w:sz w:val="20"/>
              </w:rPr>
              <w:t>
Басшылар, мамандар және өзге де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Қазақстан Республикасының Әділет министрлігінде 2020 жылғы 31 желтоқсанда № 22003 болып тіркелді. Параграф 91. Ұйымның директоры (Бас директор, Атқарушы директор, Президент, Басқарма төрағасы, Менеджер).</w:t>
            </w:r>
          </w:p>
          <w:bookmarkEnd w:id="3538"/>
          <w:p>
            <w:pPr>
              <w:spacing w:after="20"/>
              <w:ind w:left="20"/>
              <w:jc w:val="both"/>
            </w:pPr>
            <w:r>
              <w:rPr>
                <w:rFonts w:ascii="Times New Roman"/>
                <w:b w:val="false"/>
                <w:i w:val="false"/>
                <w:color w:val="000000"/>
                <w:sz w:val="20"/>
              </w:rPr>
              <w:t>
Параграф 91. Ұйымның директоры (Бас директор, Атқарушы директор, Президент, Басқарма төрағасы, Менеджер).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5" w:id="3539"/>
          <w:p>
            <w:pPr>
              <w:spacing w:after="20"/>
              <w:ind w:left="20"/>
              <w:jc w:val="both"/>
            </w:pPr>
            <w:r>
              <w:rPr>
                <w:rFonts w:ascii="Times New Roman"/>
                <w:b w:val="false"/>
                <w:i w:val="false"/>
                <w:color w:val="000000"/>
                <w:sz w:val="20"/>
              </w:rPr>
              <w:t>
Білім деңгейі:</w:t>
            </w:r>
          </w:p>
          <w:bookmarkEnd w:id="3539"/>
          <w:p>
            <w:pPr>
              <w:spacing w:after="20"/>
              <w:ind w:left="20"/>
              <w:jc w:val="both"/>
            </w:pPr>
            <w:r>
              <w:rPr>
                <w:rFonts w:ascii="Times New Roman"/>
                <w:b w:val="false"/>
                <w:i w:val="false"/>
                <w:color w:val="000000"/>
                <w:sz w:val="20"/>
              </w:rPr>
              <w:t>
жоғары оқу орнынан кейінгі білім (PhD докторантура, PhD дәрежесі, осы саладағы PhD дәрежесі, ғылым кандидаты, ғылым докторы)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6" w:id="3540"/>
          <w:p>
            <w:pPr>
              <w:spacing w:after="20"/>
              <w:ind w:left="20"/>
              <w:jc w:val="both"/>
            </w:pPr>
            <w:r>
              <w:rPr>
                <w:rFonts w:ascii="Times New Roman"/>
                <w:b w:val="false"/>
                <w:i w:val="false"/>
                <w:color w:val="000000"/>
                <w:sz w:val="20"/>
              </w:rPr>
              <w:t>
Мамандық:</w:t>
            </w:r>
          </w:p>
          <w:bookmarkEnd w:id="3540"/>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7" w:id="3541"/>
          <w:p>
            <w:pPr>
              <w:spacing w:after="20"/>
              <w:ind w:left="20"/>
              <w:jc w:val="both"/>
            </w:pPr>
            <w:r>
              <w:rPr>
                <w:rFonts w:ascii="Times New Roman"/>
                <w:b w:val="false"/>
                <w:i w:val="false"/>
                <w:color w:val="000000"/>
                <w:sz w:val="20"/>
              </w:rPr>
              <w:t>
Біліктілік:</w:t>
            </w:r>
          </w:p>
          <w:bookmarkEnd w:id="354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8" w:id="3542"/>
          <w:p>
            <w:pPr>
              <w:spacing w:after="20"/>
              <w:ind w:left="20"/>
              <w:jc w:val="both"/>
            </w:pPr>
            <w:r>
              <w:rPr>
                <w:rFonts w:ascii="Times New Roman"/>
                <w:b w:val="false"/>
                <w:i w:val="false"/>
                <w:color w:val="000000"/>
                <w:sz w:val="20"/>
              </w:rPr>
              <w:t>
Білім деңгейі:</w:t>
            </w:r>
          </w:p>
          <w:bookmarkEnd w:id="3542"/>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9" w:id="3543"/>
          <w:p>
            <w:pPr>
              <w:spacing w:after="20"/>
              <w:ind w:left="20"/>
              <w:jc w:val="both"/>
            </w:pPr>
            <w:r>
              <w:rPr>
                <w:rFonts w:ascii="Times New Roman"/>
                <w:b w:val="false"/>
                <w:i w:val="false"/>
                <w:color w:val="000000"/>
                <w:sz w:val="20"/>
              </w:rPr>
              <w:t>
Мамандық:</w:t>
            </w:r>
          </w:p>
          <w:bookmarkEnd w:id="3543"/>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0" w:id="3544"/>
          <w:p>
            <w:pPr>
              <w:spacing w:after="20"/>
              <w:ind w:left="20"/>
              <w:jc w:val="both"/>
            </w:pPr>
            <w:r>
              <w:rPr>
                <w:rFonts w:ascii="Times New Roman"/>
                <w:b w:val="false"/>
                <w:i w:val="false"/>
                <w:color w:val="000000"/>
                <w:sz w:val="20"/>
              </w:rPr>
              <w:t>
Біліктілік:</w:t>
            </w:r>
          </w:p>
          <w:bookmarkEnd w:id="354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1210-0-002 - Бас директор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басқару және қойылған міндеттерді орындау жауапкершілігі. Клиенттерге қызмет көрсету бойынша жұмыстарды үйлестіру және ұйымдастыру, қызметкерлердің әрекеттерінің тиімділігін бақылау және бақылау, ресурстарды бөлу және персоналды басқару мәселелерін шешу.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1" w:id="3545"/>
          <w:p>
            <w:pPr>
              <w:spacing w:after="20"/>
              <w:ind w:left="20"/>
              <w:jc w:val="both"/>
            </w:pPr>
            <w:r>
              <w:rPr>
                <w:rFonts w:ascii="Times New Roman"/>
                <w:b w:val="false"/>
                <w:i w:val="false"/>
                <w:color w:val="000000"/>
                <w:sz w:val="20"/>
              </w:rPr>
              <w:t>
1. Миссияны, құндылықтарды, мәдениетті, саясатты және стратегияны қалыптастыру.</w:t>
            </w:r>
          </w:p>
          <w:bookmarkEnd w:id="3545"/>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Кәсіпорынды (ұйымды) басқару.</w:t>
            </w:r>
          </w:p>
          <w:p>
            <w:pPr>
              <w:spacing w:after="20"/>
              <w:ind w:left="20"/>
              <w:jc w:val="both"/>
            </w:pPr>
            <w:r>
              <w:rPr>
                <w:rFonts w:ascii="Times New Roman"/>
                <w:b w:val="false"/>
                <w:i w:val="false"/>
                <w:color w:val="000000"/>
                <w:sz w:val="20"/>
              </w:rPr>
              <w:t>
3. Қызмет мониторингі мен бағалауды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3" w:id="3546"/>
          <w:p>
            <w:pPr>
              <w:spacing w:after="20"/>
              <w:ind w:left="20"/>
              <w:jc w:val="both"/>
            </w:pPr>
            <w:r>
              <w:rPr>
                <w:rFonts w:ascii="Times New Roman"/>
                <w:b w:val="false"/>
                <w:i w:val="false"/>
                <w:color w:val="000000"/>
                <w:sz w:val="20"/>
              </w:rPr>
              <w:t>
Еңбек функциясы 1:</w:t>
            </w:r>
          </w:p>
          <w:bookmarkEnd w:id="3546"/>
          <w:p>
            <w:pPr>
              <w:spacing w:after="20"/>
              <w:ind w:left="20"/>
              <w:jc w:val="both"/>
            </w:pPr>
            <w:r>
              <w:rPr>
                <w:rFonts w:ascii="Times New Roman"/>
                <w:b w:val="false"/>
                <w:i w:val="false"/>
                <w:color w:val="000000"/>
                <w:sz w:val="20"/>
              </w:rPr>
              <w:t>
Миссияны, құндылықтарды, мәдениетті, саясатты және стратегияны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4" w:id="3547"/>
          <w:p>
            <w:pPr>
              <w:spacing w:after="20"/>
              <w:ind w:left="20"/>
              <w:jc w:val="both"/>
            </w:pPr>
            <w:r>
              <w:rPr>
                <w:rFonts w:ascii="Times New Roman"/>
                <w:b w:val="false"/>
                <w:i w:val="false"/>
                <w:color w:val="000000"/>
                <w:sz w:val="20"/>
              </w:rPr>
              <w:t>
Дағды 1:</w:t>
            </w:r>
          </w:p>
          <w:bookmarkEnd w:id="3547"/>
          <w:p>
            <w:pPr>
              <w:spacing w:after="20"/>
              <w:ind w:left="20"/>
              <w:jc w:val="both"/>
            </w:pPr>
            <w:r>
              <w:rPr>
                <w:rFonts w:ascii="Times New Roman"/>
                <w:b w:val="false"/>
                <w:i w:val="false"/>
                <w:color w:val="000000"/>
                <w:sz w:val="20"/>
              </w:rPr>
              <w:t>
Кәсіпорынның (ұйымның) миссиясын, мақсаттарын, саясаты мен стратегиясын әзірлеу және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5" w:id="3548"/>
          <w:p>
            <w:pPr>
              <w:spacing w:after="20"/>
              <w:ind w:left="20"/>
              <w:jc w:val="both"/>
            </w:pPr>
            <w:r>
              <w:rPr>
                <w:rFonts w:ascii="Times New Roman"/>
                <w:b w:val="false"/>
                <w:i w:val="false"/>
                <w:color w:val="000000"/>
                <w:sz w:val="20"/>
              </w:rPr>
              <w:t>
Машықтар:</w:t>
            </w:r>
          </w:p>
          <w:bookmarkEnd w:id="3548"/>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саясатын, стратегиясын және оларды іске асыру механизмін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құрылымдық бөлімшелердің жұмысын және тиімді өзара іс-қимылын ұйымдастыру, олардың қызметін әлеуметтік және нарықтық басымдықтарды ескере отырып, инновацияларға және нарықтық жағдайдың өзгеруіне тез жауап беретін тауарлар мен көрсетілетін қызметтердің икемді және ұтқыр өндірісін дамытуға және жетілдіруге бағыттау.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жұмысының тиімділігін арттыруды, пайданы ұлғайтуды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Ұйымды білікті кадрлармен қамтамасыз ету, олардың кәсіби білімі мен тәжірибесін ұтымды пайдалану және дамыту, өмір мен денсаулық үшін қауіпсіз және қолайлы еңбек жағдайларын жасау, қоршаған ортаны қорғау туралы заңнаманың талаптарын сақтау, ұжымда қолайлы психологиялық атмосфераны қалыптастыру жөнінде шаралар қабылдау.</w:t>
            </w:r>
          </w:p>
          <w:p>
            <w:pPr>
              <w:spacing w:after="20"/>
              <w:ind w:left="20"/>
              <w:jc w:val="both"/>
            </w:pPr>
            <w:r>
              <w:rPr>
                <w:rFonts w:ascii="Times New Roman"/>
                <w:b w:val="false"/>
                <w:i w:val="false"/>
                <w:color w:val="000000"/>
                <w:sz w:val="20"/>
              </w:rPr>
              <w:t>
5. Басшылықтың экономикалық және әкімшілік әдістерін үйлестіруді, өндірістік және өзге де мәселелерді талқылау мен шешуді, өндіріс тиімділігін арттырудың материалдық және моральдық ынталандыруларын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0" w:id="3549"/>
          <w:p>
            <w:pPr>
              <w:spacing w:after="20"/>
              <w:ind w:left="20"/>
              <w:jc w:val="both"/>
            </w:pPr>
            <w:r>
              <w:rPr>
                <w:rFonts w:ascii="Times New Roman"/>
                <w:b w:val="false"/>
                <w:i w:val="false"/>
                <w:color w:val="000000"/>
                <w:sz w:val="20"/>
              </w:rPr>
              <w:t>
Білімдер:</w:t>
            </w:r>
          </w:p>
          <w:bookmarkEnd w:id="3549"/>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өндірістік-шаруашылық және қаржы-экономикалық қызметін реттейтін заңнамалық, өзге де нормативтік құқықтық актілер және мемлекеттік органдардың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қызметіне қатысты өзге органдардың әдістемелік және өзге де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құрылымының профилі,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өндірістік қуаты және кадрлық ресурстары.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өнімдерін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Салық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өндірістік-шаруашылық және қаржы-экономикалық қызметінің бизнес-жоспарларын жасау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Ұйымды басқару мен басқарудың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Стратегиялық жоспарлау, нарық - сыртқы және ішкі конъюнктура (өз секторы және онымен өзара байланысты), бәсекелестер, жеткізушілер мен тұтынушылар.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Озық отандық және шетелдік ғылыми-техникалық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Тиісті қызмет түрінің тәжірибесі және ең жақсы ұқсас ұйымдардың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Шаруашылық және қаржы шарттарын жасасу және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Салалық келісімдерді, ұжымдық шарттарды әзірлеу және жасасу және әлеуметтік-еңбек қатынастарын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Ұйымның экономикасы мен қаржысын басқару, өндіріс пен еңбекті ұйымдастыру.</w:t>
            </w:r>
          </w:p>
          <w:p>
            <w:pPr>
              <w:spacing w:after="20"/>
              <w:ind w:left="20"/>
              <w:jc w:val="both"/>
            </w:pPr>
            <w:r>
              <w:rPr>
                <w:rFonts w:ascii="Times New Roman"/>
                <w:b w:val="false"/>
                <w:i w:val="false"/>
                <w:color w:val="000000"/>
                <w:sz w:val="20"/>
              </w:rPr>
              <w:t>
15. Еңбек заңнамасы,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5" w:id="3550"/>
          <w:p>
            <w:pPr>
              <w:spacing w:after="20"/>
              <w:ind w:left="20"/>
              <w:jc w:val="both"/>
            </w:pPr>
            <w:r>
              <w:rPr>
                <w:rFonts w:ascii="Times New Roman"/>
                <w:b w:val="false"/>
                <w:i w:val="false"/>
                <w:color w:val="000000"/>
                <w:sz w:val="20"/>
              </w:rPr>
              <w:t>
Еңбек функциясы 2:</w:t>
            </w:r>
          </w:p>
          <w:bookmarkEnd w:id="3550"/>
          <w:p>
            <w:pPr>
              <w:spacing w:after="20"/>
              <w:ind w:left="20"/>
              <w:jc w:val="both"/>
            </w:pPr>
            <w:r>
              <w:rPr>
                <w:rFonts w:ascii="Times New Roman"/>
                <w:b w:val="false"/>
                <w:i w:val="false"/>
                <w:color w:val="000000"/>
                <w:sz w:val="20"/>
              </w:rPr>
              <w:t>
Кәсіпорынды (ұйымды)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6" w:id="3551"/>
          <w:p>
            <w:pPr>
              <w:spacing w:after="20"/>
              <w:ind w:left="20"/>
              <w:jc w:val="both"/>
            </w:pPr>
            <w:r>
              <w:rPr>
                <w:rFonts w:ascii="Times New Roman"/>
                <w:b w:val="false"/>
                <w:i w:val="false"/>
                <w:color w:val="000000"/>
                <w:sz w:val="20"/>
              </w:rPr>
              <w:t>
Дағды 1:</w:t>
            </w:r>
          </w:p>
          <w:bookmarkEnd w:id="3551"/>
          <w:p>
            <w:pPr>
              <w:spacing w:after="20"/>
              <w:ind w:left="20"/>
              <w:jc w:val="both"/>
            </w:pPr>
            <w:r>
              <w:rPr>
                <w:rFonts w:ascii="Times New Roman"/>
                <w:b w:val="false"/>
                <w:i w:val="false"/>
                <w:color w:val="000000"/>
                <w:sz w:val="20"/>
              </w:rPr>
              <w:t>
Ұйымдық құрылымды дамыту және ресурстарды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7" w:id="3552"/>
          <w:p>
            <w:pPr>
              <w:spacing w:after="20"/>
              <w:ind w:left="20"/>
              <w:jc w:val="both"/>
            </w:pPr>
            <w:r>
              <w:rPr>
                <w:rFonts w:ascii="Times New Roman"/>
                <w:b w:val="false"/>
                <w:i w:val="false"/>
                <w:color w:val="000000"/>
                <w:sz w:val="20"/>
              </w:rPr>
              <w:t>
Машықтар:</w:t>
            </w:r>
          </w:p>
          <w:bookmarkEnd w:id="3552"/>
          <w:p>
            <w:pPr>
              <w:spacing w:after="20"/>
              <w:ind w:left="20"/>
              <w:jc w:val="both"/>
            </w:pPr>
            <w:r>
              <w:rPr>
                <w:rFonts w:ascii="Times New Roman"/>
                <w:b w:val="false"/>
                <w:i w:val="false"/>
                <w:color w:val="000000"/>
                <w:sz w:val="20"/>
              </w:rPr>
              <w:t>
</w:t>
            </w:r>
            <w:r>
              <w:rPr>
                <w:rFonts w:ascii="Times New Roman"/>
                <w:b w:val="false"/>
                <w:i w:val="false"/>
                <w:color w:val="000000"/>
                <w:sz w:val="20"/>
              </w:rPr>
              <w:t>1. Заңнамаға сәйкес ұйымның өндірістік, шаруашылық және қаржы-экономикалық қызметіне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Қабылданатын шешімдердің орындалуын, оның балансындағы ұйым мүлкінің сақталуын және тиімді пайдаланылуын, сондай-ақ оның қызметінің қаржы-шаруашылық нәтижелерін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Шарттар жасасу, мәмілелер жасау, бөгде ұйымдармен немесе өзге де заңды тұлғалармен операциялар жасау, өкімдер, бұйрықтар шығару, іскерлік кездесулерде ұйымның атынан өкілдік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банктерді қоса алғанда, мемлекеттік бюджет, жинақтаушы зейнетақы және сақтандыру қорлары, жеткізушілер, тапсырыс берушілер және кредиторлар алдындағы міндеттемелерін орындауын, сондай-ақ шаруашылық және еңбек шарттарын (келісімшарттарын), индикативтік жоспарлар мен бизнес-жоспарлар көрсеткіштерін орындауын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Әлеуметтік әріптестік қағидаттары негізінде ұжымдық шартты әзірлеуді, жасасуды және орындауды, еңбек және өндірістік тәртіпті сақтауды қамтамасыз ету, қызметкерлердің еңбек уәждемесін, бастамасы мен белсенділігін дамытуға ықпал ету.</w:t>
            </w:r>
          </w:p>
          <w:p>
            <w:pPr>
              <w:spacing w:after="20"/>
              <w:ind w:left="20"/>
              <w:jc w:val="both"/>
            </w:pPr>
            <w:r>
              <w:rPr>
                <w:rFonts w:ascii="Times New Roman"/>
                <w:b w:val="false"/>
                <w:i w:val="false"/>
                <w:color w:val="000000"/>
                <w:sz w:val="20"/>
              </w:rPr>
              <w:t>
6. Ұйымның қаржы-экономикалық және өндірістік-шаруашылық қызметіне қатысты мәселелерді заңнамада берілген құқықтар шегінде шешуді қызметтің жекелеген бағыттарын жүргізуді өзге лауазымды тұлғаларға, директордың орынбасарларына, филиалдардың, сондай-ақ функционалдық және өндірістік бөлімшелердің басшыларына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3" w:id="3553"/>
          <w:p>
            <w:pPr>
              <w:spacing w:after="20"/>
              <w:ind w:left="20"/>
              <w:jc w:val="both"/>
            </w:pPr>
            <w:r>
              <w:rPr>
                <w:rFonts w:ascii="Times New Roman"/>
                <w:b w:val="false"/>
                <w:i w:val="false"/>
                <w:color w:val="000000"/>
                <w:sz w:val="20"/>
              </w:rPr>
              <w:t>
Білімдер:</w:t>
            </w:r>
          </w:p>
          <w:bookmarkEnd w:id="3553"/>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өндірістік-шаруашылық және қаржы-экономикалық қызметін реттейтін заңнамалық, өзге де нормативтік құқықтық актілер және мемлекеттік органдардың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қызметіне қатысты өзге органдардың әдістемелік және өзге де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құрылымының профилі,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өндірістік қуаты және кадрлық ресурстары.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өнімдерін өндіру технологиясы. жануарлармен, азаматтық әуе кемелерінің ұшуы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Салық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өндірістік-шаруашылық және қаржы-экономикалық қызметінің бизнес-жоспарларын жасау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Ұйымды басқару мен басқарудың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Стратегиялық жоспарлау, нарық - сыртқы және ішкі конъюнктура (өз секторы және онымен өзара байланысты), бәсекелестер, жеткізушілер мен тұтынушылар.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Озық отандық және шетелдік ғылыми-техникалық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Тиісті қызмет түрінің тәжірибесі және ең жақсы ұқсас ұйымдардың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Шаруашылық және қаржы шарттарын жасасу және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Салалық келісімдерді, ұжымдық шарттарды әзірлеу және жасасу және әлеуметтік-еңбек қатынастарын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Ұйымның экономикасы мен қаржысын басқару, өндіріс пен еңбекті ұйымдастыру.</w:t>
            </w:r>
          </w:p>
          <w:p>
            <w:pPr>
              <w:spacing w:after="20"/>
              <w:ind w:left="20"/>
              <w:jc w:val="both"/>
            </w:pPr>
            <w:r>
              <w:rPr>
                <w:rFonts w:ascii="Times New Roman"/>
                <w:b w:val="false"/>
                <w:i w:val="false"/>
                <w:color w:val="000000"/>
                <w:sz w:val="20"/>
              </w:rPr>
              <w:t>
15. Еңбек заңнамасы,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8" w:id="3554"/>
          <w:p>
            <w:pPr>
              <w:spacing w:after="20"/>
              <w:ind w:left="20"/>
              <w:jc w:val="both"/>
            </w:pPr>
            <w:r>
              <w:rPr>
                <w:rFonts w:ascii="Times New Roman"/>
                <w:b w:val="false"/>
                <w:i w:val="false"/>
                <w:color w:val="000000"/>
                <w:sz w:val="20"/>
              </w:rPr>
              <w:t>
Еңбек функциясы 3:</w:t>
            </w:r>
          </w:p>
          <w:bookmarkEnd w:id="3554"/>
          <w:p>
            <w:pPr>
              <w:spacing w:after="20"/>
              <w:ind w:left="20"/>
              <w:jc w:val="both"/>
            </w:pPr>
            <w:r>
              <w:rPr>
                <w:rFonts w:ascii="Times New Roman"/>
                <w:b w:val="false"/>
                <w:i w:val="false"/>
                <w:color w:val="000000"/>
                <w:sz w:val="20"/>
              </w:rPr>
              <w:t>
Қызмет мониторингі мен бағалауды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9" w:id="3555"/>
          <w:p>
            <w:pPr>
              <w:spacing w:after="20"/>
              <w:ind w:left="20"/>
              <w:jc w:val="both"/>
            </w:pPr>
            <w:r>
              <w:rPr>
                <w:rFonts w:ascii="Times New Roman"/>
                <w:b w:val="false"/>
                <w:i w:val="false"/>
                <w:color w:val="000000"/>
                <w:sz w:val="20"/>
              </w:rPr>
              <w:t>
Дағды 1:</w:t>
            </w:r>
          </w:p>
          <w:bookmarkEnd w:id="3555"/>
          <w:p>
            <w:pPr>
              <w:spacing w:after="20"/>
              <w:ind w:left="20"/>
              <w:jc w:val="both"/>
            </w:pPr>
            <w:r>
              <w:rPr>
                <w:rFonts w:ascii="Times New Roman"/>
                <w:b w:val="false"/>
                <w:i w:val="false"/>
                <w:color w:val="000000"/>
                <w:sz w:val="20"/>
              </w:rPr>
              <w:t>
Қызметке мониторинг және бағалау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0" w:id="3556"/>
          <w:p>
            <w:pPr>
              <w:spacing w:after="20"/>
              <w:ind w:left="20"/>
              <w:jc w:val="both"/>
            </w:pPr>
            <w:r>
              <w:rPr>
                <w:rFonts w:ascii="Times New Roman"/>
                <w:b w:val="false"/>
                <w:i w:val="false"/>
                <w:color w:val="000000"/>
                <w:sz w:val="20"/>
              </w:rPr>
              <w:t>
Машықтар:</w:t>
            </w:r>
          </w:p>
          <w:bookmarkEnd w:id="3556"/>
          <w:p>
            <w:pPr>
              <w:spacing w:after="20"/>
              <w:ind w:left="20"/>
              <w:jc w:val="both"/>
            </w:pPr>
            <w:r>
              <w:rPr>
                <w:rFonts w:ascii="Times New Roman"/>
                <w:b w:val="false"/>
                <w:i w:val="false"/>
                <w:color w:val="000000"/>
                <w:sz w:val="20"/>
              </w:rPr>
              <w:t>
</w:t>
            </w:r>
            <w:r>
              <w:rPr>
                <w:rFonts w:ascii="Times New Roman"/>
                <w:b w:val="false"/>
                <w:i w:val="false"/>
                <w:color w:val="000000"/>
                <w:sz w:val="20"/>
              </w:rPr>
              <w:t>Машықтар: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Қабылданатын шешімдердің орындалуын, оның балансындағы ұйым мүлкінің сақталуын және тиімді пайдаланылуын, сондай-ақ оның қызметінің Қаржы-шаруашылық нәтижелерін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құрылымдық бөлімшелердің жұмысын және тиімді өзара іс-қимылын ұйымдастыру, олардың қызметіне бағалау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тиімділігін арттыруды қамтамасыз ету, жұмыс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Ұйымды білікті кадрлармен қамтамасыз ету жөнінде шаралар қабылдау, олардың біліктілік деңгейін арттыру, олардың қызметінің нәтижелерін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Басшылықтың экономикалық және әкімшілік әдістерін үйлестіруді, өндірістік және өзге де мәселелерді талқылау мен шешуді, өндіріс тиімділігін арттырудың материалдық және моральдық ынталандыруларын қамтамасыз ету.</w:t>
            </w:r>
          </w:p>
          <w:p>
            <w:pPr>
              <w:spacing w:after="20"/>
              <w:ind w:left="20"/>
              <w:jc w:val="both"/>
            </w:pPr>
            <w:r>
              <w:rPr>
                <w:rFonts w:ascii="Times New Roman"/>
                <w:b w:val="false"/>
                <w:i w:val="false"/>
                <w:color w:val="000000"/>
                <w:sz w:val="20"/>
              </w:rPr>
              <w:t>
6. Кәсіпорынның жұмысын жетілдіру бойынша іс-шаралар әзірлеу, енгізілген өзгерістерге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7" w:id="3557"/>
          <w:p>
            <w:pPr>
              <w:spacing w:after="20"/>
              <w:ind w:left="20"/>
              <w:jc w:val="both"/>
            </w:pPr>
            <w:r>
              <w:rPr>
                <w:rFonts w:ascii="Times New Roman"/>
                <w:b w:val="false"/>
                <w:i w:val="false"/>
                <w:color w:val="000000"/>
                <w:sz w:val="20"/>
              </w:rPr>
              <w:t>
Білімдер:</w:t>
            </w:r>
          </w:p>
          <w:bookmarkEnd w:id="3557"/>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өндірістік-шаруашылық және қаржы-экономикалық қызметін реттейтін заңнамалық, өзге де нормативтік құқықтық актілер және мемлекеттік органдардың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қызметіне қатысты өзге органдардың әдістемелік және өзге де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құрылымының профилі,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өндірістік қуаты және кадрлық ресурстары.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өнімдерін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Салық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өндірістік-шаруашылық және қаржы-экономикалық қызметінің бизнес-жоспарларын жасау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Ұйымды басқару мен басқарудың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Стратегиялық жоспарлау, нарық - сыртқы және ішкі конъюнктура (өз секторы және онымен өзара байланысты), бәсекелестер, жеткізушілер мен тұтынушылар.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Озық отандық және шетелдік ғылыми-техникалық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Тиісті қызмет түрінің тәжірибесі және ең жақсы ұқсас ұйымдардың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Шаруашылық және қаржы шарттарын жасасу және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Салалық келісімдерді, ұжымдық шарттарды әзірлеу және жасасу және әлеуметтік-еңбек қатынастарын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Ұйымның экономикасы мен қаржысын басқару, өндіріс пен еңбекті ұйымдастыру.</w:t>
            </w:r>
          </w:p>
          <w:p>
            <w:pPr>
              <w:spacing w:after="20"/>
              <w:ind w:left="20"/>
              <w:jc w:val="both"/>
            </w:pPr>
            <w:r>
              <w:rPr>
                <w:rFonts w:ascii="Times New Roman"/>
                <w:b w:val="false"/>
                <w:i w:val="false"/>
                <w:color w:val="000000"/>
                <w:sz w:val="20"/>
              </w:rPr>
              <w:t>
15. Еңбек заңнамасы,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2" w:id="3558"/>
          <w:p>
            <w:pPr>
              <w:spacing w:after="20"/>
              <w:ind w:left="20"/>
              <w:jc w:val="both"/>
            </w:pPr>
            <w:r>
              <w:rPr>
                <w:rFonts w:ascii="Times New Roman"/>
                <w:b w:val="false"/>
                <w:i w:val="false"/>
                <w:color w:val="000000"/>
                <w:sz w:val="20"/>
              </w:rPr>
              <w:t>
Жауапкершілік</w:t>
            </w:r>
          </w:p>
          <w:bookmarkEnd w:id="3558"/>
          <w:p>
            <w:pPr>
              <w:spacing w:after="20"/>
              <w:ind w:left="20"/>
              <w:jc w:val="both"/>
            </w:pPr>
            <w:r>
              <w:rPr>
                <w:rFonts w:ascii="Times New Roman"/>
                <w:b w:val="false"/>
                <w:i w:val="false"/>
                <w:color w:val="000000"/>
                <w:sz w:val="20"/>
              </w:rPr>
              <w:t>
</w:t>
            </w:r>
            <w:r>
              <w:rPr>
                <w:rFonts w:ascii="Times New Roman"/>
                <w:b w:val="false"/>
                <w:i w:val="false"/>
                <w:color w:val="000000"/>
                <w:sz w:val="20"/>
              </w:rPr>
              <w:t>Келіссөз жүргізу шеберлігі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Келіссөз жүргізу шеберлігі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Көп мәдениеттілік және ашықтық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Іскерлік 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Мақсаткерлік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Келіссөз жүргізу дағдысы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 (өңдеуші) бөлімшелердің басшылары (менеджерлері)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Кәсіптің карточкасы "Модельер-құрастырушы":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1" w:id="3559"/>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Параграф 102.</w:t>
            </w:r>
          </w:p>
          <w:bookmarkEnd w:id="3559"/>
          <w:p>
            <w:pPr>
              <w:spacing w:after="20"/>
              <w:ind w:left="20"/>
              <w:jc w:val="both"/>
            </w:pPr>
            <w:r>
              <w:rPr>
                <w:rFonts w:ascii="Times New Roman"/>
                <w:b w:val="false"/>
                <w:i w:val="false"/>
                <w:color w:val="000000"/>
                <w:sz w:val="20"/>
              </w:rPr>
              <w:t>
Сүретші- конструктор (Дизайнер)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2" w:id="3560"/>
          <w:p>
            <w:pPr>
              <w:spacing w:after="20"/>
              <w:ind w:left="20"/>
              <w:jc w:val="both"/>
            </w:pPr>
            <w:r>
              <w:rPr>
                <w:rFonts w:ascii="Times New Roman"/>
                <w:b w:val="false"/>
                <w:i w:val="false"/>
                <w:color w:val="000000"/>
                <w:sz w:val="20"/>
              </w:rPr>
              <w:t>
Білім деңгейі:</w:t>
            </w:r>
          </w:p>
          <w:bookmarkEnd w:id="3560"/>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3" w:id="3561"/>
          <w:p>
            <w:pPr>
              <w:spacing w:after="20"/>
              <w:ind w:left="20"/>
              <w:jc w:val="both"/>
            </w:pPr>
            <w:r>
              <w:rPr>
                <w:rFonts w:ascii="Times New Roman"/>
                <w:b w:val="false"/>
                <w:i w:val="false"/>
                <w:color w:val="000000"/>
                <w:sz w:val="20"/>
              </w:rPr>
              <w:t>
Мамандық:</w:t>
            </w:r>
          </w:p>
          <w:bookmarkEnd w:id="3561"/>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4" w:id="3562"/>
          <w:p>
            <w:pPr>
              <w:spacing w:after="20"/>
              <w:ind w:left="20"/>
              <w:jc w:val="both"/>
            </w:pPr>
            <w:r>
              <w:rPr>
                <w:rFonts w:ascii="Times New Roman"/>
                <w:b w:val="false"/>
                <w:i w:val="false"/>
                <w:color w:val="000000"/>
                <w:sz w:val="20"/>
              </w:rPr>
              <w:t>
Біліктілік:</w:t>
            </w:r>
          </w:p>
          <w:bookmarkEnd w:id="356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лауазымдағы жұмыс өтілі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5" w:id="3563"/>
          <w:p>
            <w:pPr>
              <w:spacing w:after="20"/>
              <w:ind w:left="20"/>
              <w:jc w:val="both"/>
            </w:pPr>
            <w:r>
              <w:rPr>
                <w:rFonts w:ascii="Times New Roman"/>
                <w:b w:val="false"/>
                <w:i w:val="false"/>
                <w:color w:val="000000"/>
                <w:sz w:val="20"/>
              </w:rPr>
              <w:t>
2163-1-004 - Киім жөніндегі дизайнер</w:t>
            </w:r>
          </w:p>
          <w:bookmarkEnd w:id="3563"/>
          <w:p>
            <w:pPr>
              <w:spacing w:after="20"/>
              <w:ind w:left="20"/>
              <w:jc w:val="both"/>
            </w:pPr>
            <w:r>
              <w:rPr>
                <w:rFonts w:ascii="Times New Roman"/>
                <w:b w:val="false"/>
                <w:i w:val="false"/>
                <w:color w:val="000000"/>
                <w:sz w:val="20"/>
              </w:rPr>
              <w:t>
</w:t>
            </w:r>
            <w:r>
              <w:rPr>
                <w:rFonts w:ascii="Times New Roman"/>
                <w:b w:val="false"/>
                <w:i w:val="false"/>
                <w:color w:val="000000"/>
                <w:sz w:val="20"/>
              </w:rPr>
              <w:t>2141-2 - Өндірісті ұйымдастыру жөніндегі инженерлер</w:t>
            </w:r>
          </w:p>
          <w:p>
            <w:pPr>
              <w:spacing w:after="20"/>
              <w:ind w:left="20"/>
              <w:jc w:val="both"/>
            </w:pPr>
            <w:r>
              <w:rPr>
                <w:rFonts w:ascii="Times New Roman"/>
                <w:b w:val="false"/>
                <w:i w:val="false"/>
                <w:color w:val="000000"/>
                <w:sz w:val="20"/>
              </w:rPr>
              <w:t>
2141-4 - Сапаны бақылау жөніндегі инженерлер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үрдістерін, әлеуетті тұтынушының талаптарын, өндірістің инновациялық технологияларын ескере отырып, әртүрлі материалдардан жасалған тігін бұйымдарын модельдеу және жобалау, киімнің презентациялық модельдерін, сондай-ақ сән көрсетілімдеріне қатысу үшін коллекциялар жасау, зергерлік бұйымдарды қоса алғанда, жобаланатын бұйымдардың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7" w:id="3564"/>
          <w:p>
            <w:pPr>
              <w:spacing w:after="20"/>
              <w:ind w:left="20"/>
              <w:jc w:val="both"/>
            </w:pPr>
            <w:r>
              <w:rPr>
                <w:rFonts w:ascii="Times New Roman"/>
                <w:b w:val="false"/>
                <w:i w:val="false"/>
                <w:color w:val="000000"/>
                <w:sz w:val="20"/>
              </w:rPr>
              <w:t>
1. Тігін бұйымдарын жобалау</w:t>
            </w:r>
          </w:p>
          <w:bookmarkEnd w:id="3564"/>
          <w:p>
            <w:pPr>
              <w:spacing w:after="20"/>
              <w:ind w:left="20"/>
              <w:jc w:val="both"/>
            </w:pPr>
            <w:r>
              <w:rPr>
                <w:rFonts w:ascii="Times New Roman"/>
                <w:b w:val="false"/>
                <w:i w:val="false"/>
                <w:color w:val="000000"/>
                <w:sz w:val="20"/>
              </w:rPr>
              <w:t>
2. Ғылыми-зерттеу, ғылыми-әдістемелік және оқу-әдістемелік жұмыстарға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8" w:id="3565"/>
          <w:p>
            <w:pPr>
              <w:spacing w:after="20"/>
              <w:ind w:left="20"/>
              <w:jc w:val="both"/>
            </w:pPr>
            <w:r>
              <w:rPr>
                <w:rFonts w:ascii="Times New Roman"/>
                <w:b w:val="false"/>
                <w:i w:val="false"/>
                <w:color w:val="000000"/>
                <w:sz w:val="20"/>
              </w:rPr>
              <w:t>
Еңбек функциясы 1:</w:t>
            </w:r>
          </w:p>
          <w:bookmarkEnd w:id="3565"/>
          <w:p>
            <w:pPr>
              <w:spacing w:after="20"/>
              <w:ind w:left="20"/>
              <w:jc w:val="both"/>
            </w:pPr>
            <w:r>
              <w:rPr>
                <w:rFonts w:ascii="Times New Roman"/>
                <w:b w:val="false"/>
                <w:i w:val="false"/>
                <w:color w:val="000000"/>
                <w:sz w:val="20"/>
              </w:rPr>
              <w:t>
Тігін бұйымдарын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9" w:id="3566"/>
          <w:p>
            <w:pPr>
              <w:spacing w:after="20"/>
              <w:ind w:left="20"/>
              <w:jc w:val="both"/>
            </w:pPr>
            <w:r>
              <w:rPr>
                <w:rFonts w:ascii="Times New Roman"/>
                <w:b w:val="false"/>
                <w:i w:val="false"/>
                <w:color w:val="000000"/>
                <w:sz w:val="20"/>
              </w:rPr>
              <w:t>
Дағды 1:</w:t>
            </w:r>
          </w:p>
          <w:bookmarkEnd w:id="3566"/>
          <w:p>
            <w:pPr>
              <w:spacing w:after="20"/>
              <w:ind w:left="20"/>
              <w:jc w:val="both"/>
            </w:pPr>
            <w:r>
              <w:rPr>
                <w:rFonts w:ascii="Times New Roman"/>
                <w:b w:val="false"/>
                <w:i w:val="false"/>
                <w:color w:val="000000"/>
                <w:sz w:val="20"/>
              </w:rPr>
              <w:t>
Материалдарды конфекционерлеу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0" w:id="3567"/>
          <w:p>
            <w:pPr>
              <w:spacing w:after="20"/>
              <w:ind w:left="20"/>
              <w:jc w:val="both"/>
            </w:pPr>
            <w:r>
              <w:rPr>
                <w:rFonts w:ascii="Times New Roman"/>
                <w:b w:val="false"/>
                <w:i w:val="false"/>
                <w:color w:val="000000"/>
                <w:sz w:val="20"/>
              </w:rPr>
              <w:t>
Машықтар:</w:t>
            </w:r>
          </w:p>
          <w:bookmarkEnd w:id="3567"/>
          <w:p>
            <w:pPr>
              <w:spacing w:after="20"/>
              <w:ind w:left="20"/>
              <w:jc w:val="both"/>
            </w:pPr>
            <w:r>
              <w:rPr>
                <w:rFonts w:ascii="Times New Roman"/>
                <w:b w:val="false"/>
                <w:i w:val="false"/>
                <w:color w:val="000000"/>
                <w:sz w:val="20"/>
              </w:rPr>
              <w:t>
</w:t>
            </w:r>
            <w:r>
              <w:rPr>
                <w:rFonts w:ascii="Times New Roman"/>
                <w:b w:val="false"/>
                <w:i w:val="false"/>
                <w:color w:val="000000"/>
                <w:sz w:val="20"/>
              </w:rPr>
              <w:t>1. Дизайн жасау үшін ұсынылған материалдар мен компоненттерді олардың сапасын, беріктігін және эстетикалық сипаттамаларын ескере отырып таңдау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Жобаланған бұйым сапасының жоғары көрсеткіштерін қамтамасыз ететін материалдардың физика-механикалық қасиеттеріне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4" w:id="3568"/>
          <w:p>
            <w:pPr>
              <w:spacing w:after="20"/>
              <w:ind w:left="20"/>
              <w:jc w:val="both"/>
            </w:pPr>
            <w:r>
              <w:rPr>
                <w:rFonts w:ascii="Times New Roman"/>
                <w:b w:val="false"/>
                <w:i w:val="false"/>
                <w:color w:val="000000"/>
                <w:sz w:val="20"/>
              </w:rPr>
              <w:t>
Білімдер:</w:t>
            </w:r>
          </w:p>
          <w:bookmarkEnd w:id="3568"/>
          <w:p>
            <w:pPr>
              <w:spacing w:after="20"/>
              <w:ind w:left="20"/>
              <w:jc w:val="both"/>
            </w:pPr>
            <w:r>
              <w:rPr>
                <w:rFonts w:ascii="Times New Roman"/>
                <w:b w:val="false"/>
                <w:i w:val="false"/>
                <w:color w:val="000000"/>
                <w:sz w:val="20"/>
              </w:rPr>
              <w:t>
</w:t>
            </w:r>
            <w:r>
              <w:rPr>
                <w:rFonts w:ascii="Times New Roman"/>
                <w:b w:val="false"/>
                <w:i w:val="false"/>
                <w:color w:val="000000"/>
                <w:sz w:val="20"/>
              </w:rPr>
              <w:t>1. Тоқыма, былғары, жүн, жасанды материалдар және т.б. сияқты әртүрлі материалдардың физикалық және 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Жобаланатын бұйымның материалдарына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8" w:id="3569"/>
          <w:p>
            <w:pPr>
              <w:spacing w:after="20"/>
              <w:ind w:left="20"/>
              <w:jc w:val="both"/>
            </w:pPr>
            <w:r>
              <w:rPr>
                <w:rFonts w:ascii="Times New Roman"/>
                <w:b w:val="false"/>
                <w:i w:val="false"/>
                <w:color w:val="000000"/>
                <w:sz w:val="20"/>
              </w:rPr>
              <w:t>
Дағды 2:</w:t>
            </w:r>
          </w:p>
          <w:bookmarkEnd w:id="3569"/>
          <w:p>
            <w:pPr>
              <w:spacing w:after="20"/>
              <w:ind w:left="20"/>
              <w:jc w:val="both"/>
            </w:pPr>
            <w:r>
              <w:rPr>
                <w:rFonts w:ascii="Times New Roman"/>
                <w:b w:val="false"/>
                <w:i w:val="false"/>
                <w:color w:val="000000"/>
                <w:sz w:val="20"/>
              </w:rPr>
              <w:t>
Эскиздік жобаны құру. Техникалық тапсырманы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9" w:id="3570"/>
          <w:p>
            <w:pPr>
              <w:spacing w:after="20"/>
              <w:ind w:left="20"/>
              <w:jc w:val="both"/>
            </w:pPr>
            <w:r>
              <w:rPr>
                <w:rFonts w:ascii="Times New Roman"/>
                <w:b w:val="false"/>
                <w:i w:val="false"/>
                <w:color w:val="000000"/>
                <w:sz w:val="20"/>
              </w:rPr>
              <w:t>
Машықтар:</w:t>
            </w:r>
          </w:p>
          <w:bookmarkEnd w:id="3570"/>
          <w:p>
            <w:pPr>
              <w:spacing w:after="20"/>
              <w:ind w:left="20"/>
              <w:jc w:val="both"/>
            </w:pPr>
            <w:r>
              <w:rPr>
                <w:rFonts w:ascii="Times New Roman"/>
                <w:b w:val="false"/>
                <w:i w:val="false"/>
                <w:color w:val="000000"/>
                <w:sz w:val="20"/>
              </w:rPr>
              <w:t>
</w:t>
            </w:r>
            <w:r>
              <w:rPr>
                <w:rFonts w:ascii="Times New Roman"/>
                <w:b w:val="false"/>
                <w:i w:val="false"/>
                <w:color w:val="000000"/>
                <w:sz w:val="20"/>
              </w:rPr>
              <w:t>1. Түсті шешімдерді, бөлшектерді, текстураларды және сәндік элементтерді қоса алғанда, бұйымдардың техникалық эскиздері мен сызбаларын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Мақсатты аудиторияның қажеттіліктері мен қалауын ескере отырып, тігін бұйымдарына техникалық тапсырма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Дизайн, құрастыру, технологиялық шешімдер мен жобалық міндеттердің әлеуетін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Графикалық бағдарламаларды қолдана отырып, материалдар мен текстураларды визуализациялау.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5" w:id="3571"/>
          <w:p>
            <w:pPr>
              <w:spacing w:after="20"/>
              <w:ind w:left="20"/>
              <w:jc w:val="both"/>
            </w:pPr>
            <w:r>
              <w:rPr>
                <w:rFonts w:ascii="Times New Roman"/>
                <w:b w:val="false"/>
                <w:i w:val="false"/>
                <w:color w:val="000000"/>
                <w:sz w:val="20"/>
              </w:rPr>
              <w:t>
Білімдер:</w:t>
            </w:r>
          </w:p>
          <w:bookmarkEnd w:id="3571"/>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сән трендтері мен стильдерін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Киімді жобалау және модельдеу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Көңіл-күй тақталарын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Элементтердің таралуын, тепе-теңдікті, симметрияны және дизайндағы бөлшектердің өзара әрекеттесуін қамтитын композиция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1" w:id="3572"/>
          <w:p>
            <w:pPr>
              <w:spacing w:after="20"/>
              <w:ind w:left="20"/>
              <w:jc w:val="both"/>
            </w:pPr>
            <w:r>
              <w:rPr>
                <w:rFonts w:ascii="Times New Roman"/>
                <w:b w:val="false"/>
                <w:i w:val="false"/>
                <w:color w:val="000000"/>
                <w:sz w:val="20"/>
              </w:rPr>
              <w:t>
Дағды 3:</w:t>
            </w:r>
          </w:p>
          <w:bookmarkEnd w:id="3572"/>
          <w:p>
            <w:pPr>
              <w:spacing w:after="20"/>
              <w:ind w:left="20"/>
              <w:jc w:val="both"/>
            </w:pPr>
            <w:r>
              <w:rPr>
                <w:rFonts w:ascii="Times New Roman"/>
                <w:b w:val="false"/>
                <w:i w:val="false"/>
                <w:color w:val="000000"/>
                <w:sz w:val="20"/>
              </w:rPr>
              <w:t>
Жұмысшы жобалау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2" w:id="3573"/>
          <w:p>
            <w:pPr>
              <w:spacing w:after="20"/>
              <w:ind w:left="20"/>
              <w:jc w:val="both"/>
            </w:pPr>
            <w:r>
              <w:rPr>
                <w:rFonts w:ascii="Times New Roman"/>
                <w:b w:val="false"/>
                <w:i w:val="false"/>
                <w:color w:val="000000"/>
                <w:sz w:val="20"/>
              </w:rPr>
              <w:t>
Машықтар:</w:t>
            </w:r>
          </w:p>
          <w:bookmarkEnd w:id="3573"/>
          <w:p>
            <w:pPr>
              <w:spacing w:after="20"/>
              <w:ind w:left="20"/>
              <w:jc w:val="both"/>
            </w:pPr>
            <w:r>
              <w:rPr>
                <w:rFonts w:ascii="Times New Roman"/>
                <w:b w:val="false"/>
                <w:i w:val="false"/>
                <w:color w:val="000000"/>
                <w:sz w:val="20"/>
              </w:rPr>
              <w:t>
</w:t>
            </w:r>
            <w:r>
              <w:rPr>
                <w:rFonts w:ascii="Times New Roman"/>
                <w:b w:val="false"/>
                <w:i w:val="false"/>
                <w:color w:val="000000"/>
                <w:sz w:val="20"/>
              </w:rPr>
              <w:t>1. Тігін бұйымдарын өндіруге арналған техникалық сызбаларды, лекалдарды, ерекшеліктер мен нұсқаулықтарды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Киімді жобалау мен модельдеудің әртүрлі әдістерін қолдану.</w:t>
            </w:r>
          </w:p>
          <w:p>
            <w:pPr>
              <w:spacing w:after="20"/>
              <w:ind w:left="20"/>
              <w:jc w:val="both"/>
            </w:pPr>
            <w:r>
              <w:rPr>
                <w:rFonts w:ascii="Times New Roman"/>
                <w:b w:val="false"/>
                <w:i w:val="false"/>
                <w:color w:val="000000"/>
                <w:sz w:val="20"/>
              </w:rPr>
              <w:t>
3. КҚБЖ (конструкторлық құжаттаманың бірыңғай жүйесі) сәйкес стандарттар мен нормативтерді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5" w:id="3574"/>
          <w:p>
            <w:pPr>
              <w:spacing w:after="20"/>
              <w:ind w:left="20"/>
              <w:jc w:val="both"/>
            </w:pPr>
            <w:r>
              <w:rPr>
                <w:rFonts w:ascii="Times New Roman"/>
                <w:b w:val="false"/>
                <w:i w:val="false"/>
                <w:color w:val="000000"/>
                <w:sz w:val="20"/>
              </w:rPr>
              <w:t>
Білімдер:</w:t>
            </w:r>
          </w:p>
          <w:bookmarkEnd w:id="3574"/>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антропометриялық нүктелер, дене бітімі және адам денесінің пропорциялары.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Конструкцияның БК, МК сызбаларын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Торды алдын-ала есептеу және жобаланған бұйымға қажетті қосымшаларды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Қолданыстағы құрылыс әдістері.</w:t>
            </w:r>
          </w:p>
          <w:p>
            <w:pPr>
              <w:spacing w:after="20"/>
              <w:ind w:left="20"/>
              <w:jc w:val="both"/>
            </w:pPr>
            <w:r>
              <w:rPr>
                <w:rFonts w:ascii="Times New Roman"/>
                <w:b w:val="false"/>
                <w:i w:val="false"/>
                <w:color w:val="000000"/>
                <w:sz w:val="20"/>
              </w:rPr>
              <w:t>
5. Тігін бұйымдарын модельдеу және жобалау үшін қолданылатын компьютерлік бағдарламалар.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0" w:id="3575"/>
          <w:p>
            <w:pPr>
              <w:spacing w:after="20"/>
              <w:ind w:left="20"/>
              <w:jc w:val="both"/>
            </w:pPr>
            <w:r>
              <w:rPr>
                <w:rFonts w:ascii="Times New Roman"/>
                <w:b w:val="false"/>
                <w:i w:val="false"/>
                <w:color w:val="000000"/>
                <w:sz w:val="20"/>
              </w:rPr>
              <w:t>
Еңбек функциясы 2:</w:t>
            </w:r>
          </w:p>
          <w:bookmarkEnd w:id="3575"/>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1" w:id="3576"/>
          <w:p>
            <w:pPr>
              <w:spacing w:after="20"/>
              <w:ind w:left="20"/>
              <w:jc w:val="both"/>
            </w:pPr>
            <w:r>
              <w:rPr>
                <w:rFonts w:ascii="Times New Roman"/>
                <w:b w:val="false"/>
                <w:i w:val="false"/>
                <w:color w:val="000000"/>
                <w:sz w:val="20"/>
              </w:rPr>
              <w:t>
Дағды 1:</w:t>
            </w:r>
          </w:p>
          <w:bookmarkEnd w:id="3576"/>
          <w:p>
            <w:pPr>
              <w:spacing w:after="20"/>
              <w:ind w:left="20"/>
              <w:jc w:val="both"/>
            </w:pPr>
            <w:r>
              <w:rPr>
                <w:rFonts w:ascii="Times New Roman"/>
                <w:b w:val="false"/>
                <w:i w:val="false"/>
                <w:color w:val="000000"/>
                <w:sz w:val="20"/>
              </w:rPr>
              <w:t>
Тігін бұйымдарын жобалау кезінде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2" w:id="3577"/>
          <w:p>
            <w:pPr>
              <w:spacing w:after="20"/>
              <w:ind w:left="20"/>
              <w:jc w:val="both"/>
            </w:pPr>
            <w:r>
              <w:rPr>
                <w:rFonts w:ascii="Times New Roman"/>
                <w:b w:val="false"/>
                <w:i w:val="false"/>
                <w:color w:val="000000"/>
                <w:sz w:val="20"/>
              </w:rPr>
              <w:t>
Машықтар:</w:t>
            </w:r>
          </w:p>
          <w:bookmarkEnd w:id="3577"/>
          <w:p>
            <w:pPr>
              <w:spacing w:after="20"/>
              <w:ind w:left="20"/>
              <w:jc w:val="both"/>
            </w:pPr>
            <w:r>
              <w:rPr>
                <w:rFonts w:ascii="Times New Roman"/>
                <w:b w:val="false"/>
                <w:i w:val="false"/>
                <w:color w:val="000000"/>
                <w:sz w:val="20"/>
              </w:rPr>
              <w:t>
</w:t>
            </w:r>
            <w:r>
              <w:rPr>
                <w:rFonts w:ascii="Times New Roman"/>
                <w:b w:val="false"/>
                <w:i w:val="false"/>
                <w:color w:val="000000"/>
                <w:sz w:val="20"/>
              </w:rPr>
              <w:t>1. Тігін бұйымдарының қазіргі жағдайы мен даму перспективаларын зерттеу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Тігін бұйымдарын жобалау саласында ғылыми-зерттеу жұмыстарын жүргізу үшін ұсыныстар мен техникалық-экономикалық негіздемелер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 өндіріске енгізудің экономикалық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Орындалған жұмыстың, ғылыми зерттеулердің және/немесе ғылыми-техникалық әзірлемелердің нәтижелері бойынша есеп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8" w:id="3578"/>
          <w:p>
            <w:pPr>
              <w:spacing w:after="20"/>
              <w:ind w:left="20"/>
              <w:jc w:val="both"/>
            </w:pPr>
            <w:r>
              <w:rPr>
                <w:rFonts w:ascii="Times New Roman"/>
                <w:b w:val="false"/>
                <w:i w:val="false"/>
                <w:color w:val="000000"/>
                <w:sz w:val="20"/>
              </w:rPr>
              <w:t>
Білімдер:</w:t>
            </w:r>
          </w:p>
          <w:bookmarkEnd w:id="3578"/>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Ғылыми-зерттеу жұмыстары мен жарияланымдардың мазмұнына және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Тігін бұйымдарын жобалау кезінде ғылыми зерттеулер жүргізу немесе ғылыми-техникалық әзірлемелерді орындау бойынша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2" w:id="3579"/>
          <w:p>
            <w:pPr>
              <w:spacing w:after="20"/>
              <w:ind w:left="20"/>
              <w:jc w:val="both"/>
            </w:pPr>
            <w:r>
              <w:rPr>
                <w:rFonts w:ascii="Times New Roman"/>
                <w:b w:val="false"/>
                <w:i w:val="false"/>
                <w:color w:val="000000"/>
                <w:sz w:val="20"/>
              </w:rPr>
              <w:t>
Көшбасшылық</w:t>
            </w:r>
          </w:p>
          <w:bookmarkEnd w:id="3579"/>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Топтық жұмыс</w:t>
            </w:r>
          </w:p>
          <w:p>
            <w:pPr>
              <w:spacing w:after="20"/>
              <w:ind w:left="20"/>
              <w:jc w:val="both"/>
            </w:pPr>
            <w:r>
              <w:rPr>
                <w:rFonts w:ascii="Times New Roman"/>
                <w:b w:val="false"/>
                <w:i w:val="false"/>
                <w:color w:val="000000"/>
                <w:sz w:val="20"/>
              </w:rPr>
              <w:t>
Нәтижеге бағдарлау / немесе сапаға бағдарлау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ҰС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Инженер-модельер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басшының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директоры (бастығы, басқарушысы)</w:t>
            </w:r>
          </w:p>
        </w:tc>
      </w:tr>
    </w:tbl>
    <w:bookmarkStart w:name="z7198" w:id="3580"/>
    <w:p>
      <w:pPr>
        <w:spacing w:after="0"/>
        <w:ind w:left="0"/>
        <w:jc w:val="left"/>
      </w:pPr>
      <w:r>
        <w:rPr>
          <w:rFonts w:ascii="Times New Roman"/>
          <w:b/>
          <w:i w:val="false"/>
          <w:color w:val="000000"/>
        </w:rPr>
        <w:t xml:space="preserve"> 4-ші тарау. Кәсіптік стандарттың техникалық деректері</w:t>
      </w:r>
    </w:p>
    <w:bookmarkEnd w:id="3580"/>
    <w:bookmarkStart w:name="z7199" w:id="3581"/>
    <w:p>
      <w:pPr>
        <w:spacing w:after="0"/>
        <w:ind w:left="0"/>
        <w:jc w:val="both"/>
      </w:pPr>
      <w:r>
        <w:rPr>
          <w:rFonts w:ascii="Times New Roman"/>
          <w:b w:val="false"/>
          <w:i w:val="false"/>
          <w:color w:val="000000"/>
          <w:sz w:val="28"/>
        </w:rPr>
        <w:t>
      71. Мемлекеттік органның атауы: Қазакстан Республикасының Өнеркәсіп және құрылыс министрлігі.</w:t>
      </w:r>
    </w:p>
    <w:bookmarkEnd w:id="3581"/>
    <w:bookmarkStart w:name="z7200" w:id="3582"/>
    <w:p>
      <w:pPr>
        <w:spacing w:after="0"/>
        <w:ind w:left="0"/>
        <w:jc w:val="both"/>
      </w:pPr>
      <w:r>
        <w:rPr>
          <w:rFonts w:ascii="Times New Roman"/>
          <w:b w:val="false"/>
          <w:i w:val="false"/>
          <w:color w:val="000000"/>
          <w:sz w:val="28"/>
        </w:rPr>
        <w:t>
      Орындаушы: Қаржаубаева А.С. Қазақстан Республикасы Өнеркәсіп және құрылыс министрлігі Өнеркәсіп комитетінің Жеңіл өнеркәсіп басқармасының сарапшысы, +7 (717) 257 20 82, a.karzhaubaeva@mps.gov.kz.</w:t>
      </w:r>
    </w:p>
    <w:bookmarkEnd w:id="3582"/>
    <w:bookmarkStart w:name="z7201" w:id="3583"/>
    <w:p>
      <w:pPr>
        <w:spacing w:after="0"/>
        <w:ind w:left="0"/>
        <w:jc w:val="both"/>
      </w:pPr>
      <w:r>
        <w:rPr>
          <w:rFonts w:ascii="Times New Roman"/>
          <w:b w:val="false"/>
          <w:i w:val="false"/>
          <w:color w:val="000000"/>
          <w:sz w:val="28"/>
        </w:rPr>
        <w:t>
      72. Кәсіптік біліктілік жөніндегі салалық кеңес: 2025 жылғы 18 наурыздағы №7 хаттама.</w:t>
      </w:r>
    </w:p>
    <w:bookmarkEnd w:id="3583"/>
    <w:bookmarkStart w:name="z7202" w:id="3584"/>
    <w:p>
      <w:pPr>
        <w:spacing w:after="0"/>
        <w:ind w:left="0"/>
        <w:jc w:val="both"/>
      </w:pPr>
      <w:r>
        <w:rPr>
          <w:rFonts w:ascii="Times New Roman"/>
          <w:b w:val="false"/>
          <w:i w:val="false"/>
          <w:color w:val="000000"/>
          <w:sz w:val="28"/>
        </w:rPr>
        <w:t>
      73. Кәсіптік біліктілік жөніндегі ұлттық орган: 2024 жылғы 30 желтоқсан.</w:t>
      </w:r>
    </w:p>
    <w:bookmarkEnd w:id="3584"/>
    <w:bookmarkStart w:name="z7203" w:id="3585"/>
    <w:p>
      <w:pPr>
        <w:spacing w:after="0"/>
        <w:ind w:left="0"/>
        <w:jc w:val="both"/>
      </w:pPr>
      <w:r>
        <w:rPr>
          <w:rFonts w:ascii="Times New Roman"/>
          <w:b w:val="false"/>
          <w:i w:val="false"/>
          <w:color w:val="000000"/>
          <w:sz w:val="28"/>
        </w:rPr>
        <w:t>
      74. "Атамекен" Қазақстан Республикасының Ұлттық кәсіпкерлер палатасы: -</w:t>
      </w:r>
    </w:p>
    <w:bookmarkEnd w:id="3585"/>
    <w:bookmarkStart w:name="z7204" w:id="3586"/>
    <w:p>
      <w:pPr>
        <w:spacing w:after="0"/>
        <w:ind w:left="0"/>
        <w:jc w:val="both"/>
      </w:pPr>
      <w:r>
        <w:rPr>
          <w:rFonts w:ascii="Times New Roman"/>
          <w:b w:val="false"/>
          <w:i w:val="false"/>
          <w:color w:val="000000"/>
          <w:sz w:val="28"/>
        </w:rPr>
        <w:t>
      75. Нұсқа нөмірі және шығарылған жылы: 1-нұсқа, 2024 желтоқсан.</w:t>
      </w:r>
    </w:p>
    <w:bookmarkEnd w:id="3586"/>
    <w:bookmarkStart w:name="z7205" w:id="3587"/>
    <w:p>
      <w:pPr>
        <w:spacing w:after="0"/>
        <w:ind w:left="0"/>
        <w:jc w:val="both"/>
      </w:pPr>
      <w:r>
        <w:rPr>
          <w:rFonts w:ascii="Times New Roman"/>
          <w:b w:val="false"/>
          <w:i w:val="false"/>
          <w:color w:val="000000"/>
          <w:sz w:val="28"/>
        </w:rPr>
        <w:t>
      76. Болжамды қайта қарау күні: 2027 жылғы 31 желтоқсан.</w:t>
      </w:r>
    </w:p>
    <w:bookmarkEnd w:id="3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2025 жылғы 8 тамыздағы</w:t>
            </w:r>
            <w:r>
              <w:br/>
            </w:r>
            <w:r>
              <w:rPr>
                <w:rFonts w:ascii="Times New Roman"/>
                <w:b w:val="false"/>
                <w:i w:val="false"/>
                <w:color w:val="000000"/>
                <w:sz w:val="20"/>
              </w:rPr>
              <w:t>№ 296 бұйрығына</w:t>
            </w:r>
            <w:r>
              <w:br/>
            </w:r>
            <w:r>
              <w:rPr>
                <w:rFonts w:ascii="Times New Roman"/>
                <w:b w:val="false"/>
                <w:i w:val="false"/>
                <w:color w:val="000000"/>
                <w:sz w:val="20"/>
              </w:rPr>
              <w:t>9-қосымша</w:t>
            </w:r>
          </w:p>
        </w:tc>
      </w:tr>
    </w:tbl>
    <w:bookmarkStart w:name="z7207" w:id="3588"/>
    <w:p>
      <w:pPr>
        <w:spacing w:after="0"/>
        <w:ind w:left="0"/>
        <w:jc w:val="left"/>
      </w:pPr>
      <w:r>
        <w:rPr>
          <w:rFonts w:ascii="Times New Roman"/>
          <w:b/>
          <w:i w:val="false"/>
          <w:color w:val="000000"/>
        </w:rPr>
        <w:t xml:space="preserve"> Кәсіптік стандарт "Былғары галантерея өндірісі "</w:t>
      </w:r>
    </w:p>
    <w:bookmarkEnd w:id="3588"/>
    <w:bookmarkStart w:name="z7208" w:id="3589"/>
    <w:p>
      <w:pPr>
        <w:spacing w:after="0"/>
        <w:ind w:left="0"/>
        <w:jc w:val="left"/>
      </w:pPr>
      <w:r>
        <w:rPr>
          <w:rFonts w:ascii="Times New Roman"/>
          <w:b/>
          <w:i w:val="false"/>
          <w:color w:val="000000"/>
        </w:rPr>
        <w:t xml:space="preserve"> 1-ші тарау. Жалпы ережелер</w:t>
      </w:r>
    </w:p>
    <w:bookmarkEnd w:id="3589"/>
    <w:bookmarkStart w:name="z7209" w:id="3590"/>
    <w:p>
      <w:pPr>
        <w:spacing w:after="0"/>
        <w:ind w:left="0"/>
        <w:jc w:val="both"/>
      </w:pPr>
      <w:r>
        <w:rPr>
          <w:rFonts w:ascii="Times New Roman"/>
          <w:b w:val="false"/>
          <w:i w:val="false"/>
          <w:color w:val="000000"/>
          <w:sz w:val="28"/>
        </w:rPr>
        <w:t>
      1. Кәсіптік стандарттың қолдану аясы: "Былғары галантерея өндірісі" кәсіптік стандарты "Кәсіптік біліктілік туралы" Қазақстан Республикасы Заңының 5-бабына сәйкес әзірленген, білім беру бағдарламаларын қалыптастыруға, оның ішінде кәсіпорындарда кадрларды даярлауға, білім беру ұйымдарының қызметкерлері мен түлектерінің кәсіби біліктілігін тануға қойылатын талаптарды белгілейді. және жеңіл өнеркәсіп саласындағы қызметті жүзеге асыратын ұйымдар мен кәсіпорындардағы персоналды басқару саласындағы кең ауқымды міндеттерді шешу.</w:t>
      </w:r>
    </w:p>
    <w:bookmarkEnd w:id="3590"/>
    <w:bookmarkStart w:name="z7210" w:id="3591"/>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3591"/>
    <w:bookmarkStart w:name="z7211" w:id="3592"/>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меңгерілген және меңгерілген ақпарат;</w:t>
      </w:r>
    </w:p>
    <w:bookmarkEnd w:id="3592"/>
    <w:bookmarkStart w:name="z7212" w:id="3593"/>
    <w:p>
      <w:pPr>
        <w:spacing w:after="0"/>
        <w:ind w:left="0"/>
        <w:jc w:val="both"/>
      </w:pPr>
      <w:r>
        <w:rPr>
          <w:rFonts w:ascii="Times New Roman"/>
          <w:b w:val="false"/>
          <w:i w:val="false"/>
          <w:color w:val="000000"/>
          <w:sz w:val="28"/>
        </w:rPr>
        <w:t>
      2) білімділік – кәсіптік міндет шеңберінде жекелеген дара іс-әрекеттерді физикалық және (немесе) ақыл-ой тұрғысынан орындау қабілеттілігі;</w:t>
      </w:r>
    </w:p>
    <w:bookmarkEnd w:id="3593"/>
    <w:bookmarkStart w:name="z7213" w:id="3594"/>
    <w:p>
      <w:pPr>
        <w:spacing w:after="0"/>
        <w:ind w:left="0"/>
        <w:jc w:val="both"/>
      </w:pPr>
      <w:r>
        <w:rPr>
          <w:rFonts w:ascii="Times New Roman"/>
          <w:b w:val="false"/>
          <w:i w:val="false"/>
          <w:color w:val="000000"/>
          <w:sz w:val="28"/>
        </w:rPr>
        <w:t>
      3) былғары галантереялық бұйым – сыртқы бетінің материалы табиғи, жасанды былғары және (утилитарлық немесе эстетикалық қызмет атқаратын басқа да материалдар болып табылатын, өндіріс жағдайында жасалған галантереялық бұйым;</w:t>
      </w:r>
    </w:p>
    <w:bookmarkEnd w:id="3594"/>
    <w:bookmarkStart w:name="z7214" w:id="3595"/>
    <w:p>
      <w:pPr>
        <w:spacing w:after="0"/>
        <w:ind w:left="0"/>
        <w:jc w:val="both"/>
      </w:pPr>
      <w:r>
        <w:rPr>
          <w:rFonts w:ascii="Times New Roman"/>
          <w:b w:val="false"/>
          <w:i w:val="false"/>
          <w:color w:val="000000"/>
          <w:sz w:val="28"/>
        </w:rPr>
        <w:t>
      4) дағды – кәсіби міндетті тұтастай орындауға мүмкіндік беретін білім мен дағдыларды қолдана білу;</w:t>
      </w:r>
    </w:p>
    <w:bookmarkEnd w:id="3595"/>
    <w:bookmarkStart w:name="z7215" w:id="3596"/>
    <w:p>
      <w:pPr>
        <w:spacing w:after="0"/>
        <w:ind w:left="0"/>
        <w:jc w:val="both"/>
      </w:pPr>
      <w:r>
        <w:rPr>
          <w:rFonts w:ascii="Times New Roman"/>
          <w:b w:val="false"/>
          <w:i w:val="false"/>
          <w:color w:val="000000"/>
          <w:sz w:val="28"/>
        </w:rPr>
        <w:t>
      4) құзыреттілік – еңбек функциясын құрайтын бір немесе бірнеше кәсіптік міндеттерді орындауға мүмкіндік беретін дағдыларды қолдану қабілеті;</w:t>
      </w:r>
    </w:p>
    <w:bookmarkEnd w:id="3596"/>
    <w:bookmarkStart w:name="z7216" w:id="3597"/>
    <w:p>
      <w:pPr>
        <w:spacing w:after="0"/>
        <w:ind w:left="0"/>
        <w:jc w:val="both"/>
      </w:pPr>
      <w:r>
        <w:rPr>
          <w:rFonts w:ascii="Times New Roman"/>
          <w:b w:val="false"/>
          <w:i w:val="false"/>
          <w:color w:val="000000"/>
          <w:sz w:val="28"/>
        </w:rPr>
        <w:t>
      6) материалдар – өндірісте пайдаланылатын талшықтар мен иірімжіптердің, сондай-ақ тоқыма материалдарының алуан түрлерінің сипаттамалары мен қасиеттері;</w:t>
      </w:r>
    </w:p>
    <w:bookmarkEnd w:id="3597"/>
    <w:bookmarkStart w:name="z7217" w:id="3598"/>
    <w:p>
      <w:pPr>
        <w:spacing w:after="0"/>
        <w:ind w:left="0"/>
        <w:jc w:val="both"/>
      </w:pPr>
      <w:r>
        <w:rPr>
          <w:rFonts w:ascii="Times New Roman"/>
          <w:b w:val="false"/>
          <w:i w:val="false"/>
          <w:color w:val="000000"/>
          <w:sz w:val="28"/>
        </w:rPr>
        <w:t>
      7) өнім сапасы – беріктікке, тозуға төзімділікке және басқа да сипаттамаларға сынақтарды қоса алғанда, өндірістің әртүрлі кезеңдеріндегі сапаны бақылау стандарттары мен әдістері;</w:t>
      </w:r>
    </w:p>
    <w:bookmarkEnd w:id="3598"/>
    <w:bookmarkStart w:name="z7218" w:id="3599"/>
    <w:p>
      <w:pPr>
        <w:spacing w:after="0"/>
        <w:ind w:left="0"/>
        <w:jc w:val="both"/>
      </w:pPr>
      <w:r>
        <w:rPr>
          <w:rFonts w:ascii="Times New Roman"/>
          <w:b w:val="false"/>
          <w:i w:val="false"/>
          <w:color w:val="000000"/>
          <w:sz w:val="28"/>
        </w:rPr>
        <w:t>
      8) технологиялық процестер – материалдарды дайындауды, пішуді, бұйымдарды тігуді және түпкілікті өңдеуді қоса алғанда, галантереялық былғары бұйымдарын өндірудің барлық кезеңдерінің сипаттамасы.</w:t>
      </w:r>
    </w:p>
    <w:bookmarkEnd w:id="3599"/>
    <w:bookmarkStart w:name="z7219" w:id="360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600"/>
    <w:bookmarkStart w:name="z7220" w:id="3601"/>
    <w:p>
      <w:pPr>
        <w:spacing w:after="0"/>
        <w:ind w:left="0"/>
        <w:jc w:val="both"/>
      </w:pPr>
      <w:r>
        <w:rPr>
          <w:rFonts w:ascii="Times New Roman"/>
          <w:b w:val="false"/>
          <w:i w:val="false"/>
          <w:color w:val="000000"/>
          <w:sz w:val="28"/>
        </w:rPr>
        <w:t>
      1) БА – біліктілік анықтамалығы;</w:t>
      </w:r>
    </w:p>
    <w:bookmarkEnd w:id="3601"/>
    <w:bookmarkStart w:name="z7221" w:id="3602"/>
    <w:p>
      <w:pPr>
        <w:spacing w:after="0"/>
        <w:ind w:left="0"/>
        <w:jc w:val="both"/>
      </w:pPr>
      <w:r>
        <w:rPr>
          <w:rFonts w:ascii="Times New Roman"/>
          <w:b w:val="false"/>
          <w:i w:val="false"/>
          <w:color w:val="000000"/>
          <w:sz w:val="28"/>
        </w:rPr>
        <w:t>
      2) БТБА–жұмысшылардың жұмыстары мен кәсіптерінің бірыңғай тарифтік біліктілік анықтамалығы;</w:t>
      </w:r>
    </w:p>
    <w:bookmarkEnd w:id="3602"/>
    <w:bookmarkStart w:name="z7222" w:id="3603"/>
    <w:p>
      <w:pPr>
        <w:spacing w:after="0"/>
        <w:ind w:left="0"/>
        <w:jc w:val="both"/>
      </w:pPr>
      <w:r>
        <w:rPr>
          <w:rFonts w:ascii="Times New Roman"/>
          <w:b w:val="false"/>
          <w:i w:val="false"/>
          <w:color w:val="000000"/>
          <w:sz w:val="28"/>
        </w:rPr>
        <w:t>
      3) КО ТР – Кеден одағының техникалық регламенті;</w:t>
      </w:r>
    </w:p>
    <w:bookmarkEnd w:id="3603"/>
    <w:bookmarkStart w:name="z7223" w:id="3604"/>
    <w:p>
      <w:pPr>
        <w:spacing w:after="0"/>
        <w:ind w:left="0"/>
        <w:jc w:val="both"/>
      </w:pPr>
      <w:r>
        <w:rPr>
          <w:rFonts w:ascii="Times New Roman"/>
          <w:b w:val="false"/>
          <w:i w:val="false"/>
          <w:color w:val="000000"/>
          <w:sz w:val="28"/>
        </w:rPr>
        <w:t>
      4) КС – кәсіби стандарт;</w:t>
      </w:r>
    </w:p>
    <w:bookmarkEnd w:id="3604"/>
    <w:bookmarkStart w:name="z7224" w:id="3605"/>
    <w:p>
      <w:pPr>
        <w:spacing w:after="0"/>
        <w:ind w:left="0"/>
        <w:jc w:val="both"/>
      </w:pPr>
      <w:r>
        <w:rPr>
          <w:rFonts w:ascii="Times New Roman"/>
          <w:b w:val="false"/>
          <w:i w:val="false"/>
          <w:color w:val="000000"/>
          <w:sz w:val="28"/>
        </w:rPr>
        <w:t>
      5) ҚР ҰС – Қазақстан Республикасының ұлттық стандарты;</w:t>
      </w:r>
    </w:p>
    <w:bookmarkEnd w:id="3605"/>
    <w:bookmarkStart w:name="z7225" w:id="3606"/>
    <w:p>
      <w:pPr>
        <w:spacing w:after="0"/>
        <w:ind w:left="0"/>
        <w:jc w:val="both"/>
      </w:pPr>
      <w:r>
        <w:rPr>
          <w:rFonts w:ascii="Times New Roman"/>
          <w:b w:val="false"/>
          <w:i w:val="false"/>
          <w:color w:val="000000"/>
          <w:sz w:val="28"/>
        </w:rPr>
        <w:t>
      6) СБШ – салалық біліктілік шеңбері;</w:t>
      </w:r>
    </w:p>
    <w:bookmarkEnd w:id="3606"/>
    <w:bookmarkStart w:name="z7226" w:id="3607"/>
    <w:p>
      <w:pPr>
        <w:spacing w:after="0"/>
        <w:ind w:left="0"/>
        <w:jc w:val="both"/>
      </w:pPr>
      <w:r>
        <w:rPr>
          <w:rFonts w:ascii="Times New Roman"/>
          <w:b w:val="false"/>
          <w:i w:val="false"/>
          <w:color w:val="000000"/>
          <w:sz w:val="28"/>
        </w:rPr>
        <w:t>
      7) ТжКБ – техникалық және кәсіптік білім беру;</w:t>
      </w:r>
    </w:p>
    <w:bookmarkEnd w:id="3607"/>
    <w:bookmarkStart w:name="z7227" w:id="3608"/>
    <w:p>
      <w:pPr>
        <w:spacing w:after="0"/>
        <w:ind w:left="0"/>
        <w:jc w:val="both"/>
      </w:pPr>
      <w:r>
        <w:rPr>
          <w:rFonts w:ascii="Times New Roman"/>
          <w:b w:val="false"/>
          <w:i w:val="false"/>
          <w:color w:val="000000"/>
          <w:sz w:val="28"/>
        </w:rPr>
        <w:t>
      8) ЭҚЖЖ–экономикалық қызмет түрлерінің жалпы мемлекеттік жіктеуіші.</w:t>
      </w:r>
    </w:p>
    <w:bookmarkEnd w:id="3608"/>
    <w:bookmarkStart w:name="z7228" w:id="3609"/>
    <w:p>
      <w:pPr>
        <w:spacing w:after="0"/>
        <w:ind w:left="0"/>
        <w:jc w:val="left"/>
      </w:pPr>
      <w:r>
        <w:rPr>
          <w:rFonts w:ascii="Times New Roman"/>
          <w:b/>
          <w:i w:val="false"/>
          <w:color w:val="000000"/>
        </w:rPr>
        <w:t xml:space="preserve"> 2-ші тарау. Кәсіптік стандарттың паспорты</w:t>
      </w:r>
    </w:p>
    <w:bookmarkEnd w:id="3609"/>
    <w:bookmarkStart w:name="z7229" w:id="3610"/>
    <w:p>
      <w:pPr>
        <w:spacing w:after="0"/>
        <w:ind w:left="0"/>
        <w:jc w:val="both"/>
      </w:pPr>
      <w:r>
        <w:rPr>
          <w:rFonts w:ascii="Times New Roman"/>
          <w:b w:val="false"/>
          <w:i w:val="false"/>
          <w:color w:val="000000"/>
          <w:sz w:val="28"/>
        </w:rPr>
        <w:t>
      4. Кәсіптік стандарттың атауы: Былғары галантерея өндірісі</w:t>
      </w:r>
    </w:p>
    <w:bookmarkEnd w:id="3610"/>
    <w:bookmarkStart w:name="z7230" w:id="3611"/>
    <w:p>
      <w:pPr>
        <w:spacing w:after="0"/>
        <w:ind w:left="0"/>
        <w:jc w:val="both"/>
      </w:pPr>
      <w:r>
        <w:rPr>
          <w:rFonts w:ascii="Times New Roman"/>
          <w:b w:val="false"/>
          <w:i w:val="false"/>
          <w:color w:val="000000"/>
          <w:sz w:val="28"/>
        </w:rPr>
        <w:t>
      5. Кәсіптік стандарттың коды: C109</w:t>
      </w:r>
    </w:p>
    <w:bookmarkEnd w:id="3611"/>
    <w:bookmarkStart w:name="z7231" w:id="3612"/>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3612"/>
    <w:bookmarkStart w:name="z7232" w:id="3613"/>
    <w:p>
      <w:pPr>
        <w:spacing w:after="0"/>
        <w:ind w:left="0"/>
        <w:jc w:val="both"/>
      </w:pPr>
      <w:r>
        <w:rPr>
          <w:rFonts w:ascii="Times New Roman"/>
          <w:b w:val="false"/>
          <w:i w:val="false"/>
          <w:color w:val="000000"/>
          <w:sz w:val="28"/>
        </w:rPr>
        <w:t>
      с Өңдеу өнеркәсібі</w:t>
      </w:r>
    </w:p>
    <w:bookmarkEnd w:id="3613"/>
    <w:bookmarkStart w:name="z7233" w:id="3614"/>
    <w:p>
      <w:pPr>
        <w:spacing w:after="0"/>
        <w:ind w:left="0"/>
        <w:jc w:val="both"/>
      </w:pPr>
      <w:r>
        <w:rPr>
          <w:rFonts w:ascii="Times New Roman"/>
          <w:b w:val="false"/>
          <w:i w:val="false"/>
          <w:color w:val="000000"/>
          <w:sz w:val="28"/>
        </w:rPr>
        <w:t>
      14 Киім өндіру</w:t>
      </w:r>
    </w:p>
    <w:bookmarkEnd w:id="3614"/>
    <w:bookmarkStart w:name="z7234" w:id="3615"/>
    <w:p>
      <w:pPr>
        <w:spacing w:after="0"/>
        <w:ind w:left="0"/>
        <w:jc w:val="both"/>
      </w:pPr>
      <w:r>
        <w:rPr>
          <w:rFonts w:ascii="Times New Roman"/>
          <w:b w:val="false"/>
          <w:i w:val="false"/>
          <w:color w:val="000000"/>
          <w:sz w:val="28"/>
        </w:rPr>
        <w:t>
      14.1 Үлбірден тігілген киімнен басқа, киім өндіру</w:t>
      </w:r>
    </w:p>
    <w:bookmarkEnd w:id="3615"/>
    <w:bookmarkStart w:name="z7235" w:id="3616"/>
    <w:p>
      <w:pPr>
        <w:spacing w:after="0"/>
        <w:ind w:left="0"/>
        <w:jc w:val="both"/>
      </w:pPr>
      <w:r>
        <w:rPr>
          <w:rFonts w:ascii="Times New Roman"/>
          <w:b w:val="false"/>
          <w:i w:val="false"/>
          <w:color w:val="000000"/>
          <w:sz w:val="28"/>
        </w:rPr>
        <w:t>
      14.11 Теріден тігілген киімді өндіру</w:t>
      </w:r>
    </w:p>
    <w:bookmarkEnd w:id="3616"/>
    <w:bookmarkStart w:name="z7236" w:id="3617"/>
    <w:p>
      <w:pPr>
        <w:spacing w:after="0"/>
        <w:ind w:left="0"/>
        <w:jc w:val="both"/>
      </w:pPr>
      <w:r>
        <w:rPr>
          <w:rFonts w:ascii="Times New Roman"/>
          <w:b w:val="false"/>
          <w:i w:val="false"/>
          <w:color w:val="000000"/>
          <w:sz w:val="28"/>
        </w:rPr>
        <w:t>
      14.11.0 Теріден тігілген киімді өндіру</w:t>
      </w:r>
    </w:p>
    <w:bookmarkEnd w:id="3617"/>
    <w:bookmarkStart w:name="z7237" w:id="3618"/>
    <w:p>
      <w:pPr>
        <w:spacing w:after="0"/>
        <w:ind w:left="0"/>
        <w:jc w:val="both"/>
      </w:pPr>
      <w:r>
        <w:rPr>
          <w:rFonts w:ascii="Times New Roman"/>
          <w:b w:val="false"/>
          <w:i w:val="false"/>
          <w:color w:val="000000"/>
          <w:sz w:val="28"/>
        </w:rPr>
        <w:t>
      7. Кәсіптік стандарттың қысқаша сипаттамасы: Стандарт галантереялық былғары өндірісі саласындағы біліктілік деңгейі мен біліктілігіне, мазмұнына, сапасына және еңбек жағдайларына қойылатын талаптарды анықтайды.</w:t>
      </w:r>
    </w:p>
    <w:bookmarkEnd w:id="3618"/>
    <w:bookmarkStart w:name="z7238" w:id="3619"/>
    <w:p>
      <w:pPr>
        <w:spacing w:after="0"/>
        <w:ind w:left="0"/>
        <w:jc w:val="both"/>
      </w:pPr>
      <w:r>
        <w:rPr>
          <w:rFonts w:ascii="Times New Roman"/>
          <w:b w:val="false"/>
          <w:i w:val="false"/>
          <w:color w:val="000000"/>
          <w:sz w:val="28"/>
        </w:rPr>
        <w:t>
      8. Кәсіптер карточкаларының тізімі:</w:t>
      </w:r>
    </w:p>
    <w:bookmarkEnd w:id="3619"/>
    <w:bookmarkStart w:name="z7239" w:id="3620"/>
    <w:p>
      <w:pPr>
        <w:spacing w:after="0"/>
        <w:ind w:left="0"/>
        <w:jc w:val="both"/>
      </w:pPr>
      <w:r>
        <w:rPr>
          <w:rFonts w:ascii="Times New Roman"/>
          <w:b w:val="false"/>
          <w:i w:val="false"/>
          <w:color w:val="000000"/>
          <w:sz w:val="28"/>
        </w:rPr>
        <w:t>
      1) Галантереялық былғары бұйымдарының конструкторы - 4 СБШ-нің деңгейі;</w:t>
      </w:r>
    </w:p>
    <w:bookmarkEnd w:id="3620"/>
    <w:bookmarkStart w:name="z7240" w:id="3621"/>
    <w:p>
      <w:pPr>
        <w:spacing w:after="0"/>
        <w:ind w:left="0"/>
        <w:jc w:val="both"/>
      </w:pPr>
      <w:r>
        <w:rPr>
          <w:rFonts w:ascii="Times New Roman"/>
          <w:b w:val="false"/>
          <w:i w:val="false"/>
          <w:color w:val="000000"/>
          <w:sz w:val="28"/>
        </w:rPr>
        <w:t>
      2) Үлбір терілер мен бұйым пішімдерін түзетуші. - 1 СБШ-нің деңгейі;</w:t>
      </w:r>
    </w:p>
    <w:bookmarkEnd w:id="3621"/>
    <w:bookmarkStart w:name="z7241" w:id="3622"/>
    <w:p>
      <w:pPr>
        <w:spacing w:after="0"/>
        <w:ind w:left="0"/>
        <w:jc w:val="both"/>
      </w:pPr>
      <w:r>
        <w:rPr>
          <w:rFonts w:ascii="Times New Roman"/>
          <w:b w:val="false"/>
          <w:i w:val="false"/>
          <w:color w:val="000000"/>
          <w:sz w:val="28"/>
        </w:rPr>
        <w:t>
      3) Қайыс-ер бұйымдарын дайындаушы. - 2 СБШ-нің деңгейі;</w:t>
      </w:r>
    </w:p>
    <w:bookmarkEnd w:id="3622"/>
    <w:bookmarkStart w:name="z7242" w:id="3623"/>
    <w:p>
      <w:pPr>
        <w:spacing w:after="0"/>
        <w:ind w:left="0"/>
        <w:jc w:val="both"/>
      </w:pPr>
      <w:r>
        <w:rPr>
          <w:rFonts w:ascii="Times New Roman"/>
          <w:b w:val="false"/>
          <w:i w:val="false"/>
          <w:color w:val="000000"/>
          <w:sz w:val="28"/>
        </w:rPr>
        <w:t>
      4) Галантереялық былғары бұйымдарын құрастырушы. - 3 СБШ-нің деңгейі;</w:t>
      </w:r>
    </w:p>
    <w:bookmarkEnd w:id="3623"/>
    <w:bookmarkStart w:name="z7243" w:id="3624"/>
    <w:p>
      <w:pPr>
        <w:spacing w:after="0"/>
        <w:ind w:left="0"/>
        <w:jc w:val="both"/>
      </w:pPr>
      <w:r>
        <w:rPr>
          <w:rFonts w:ascii="Times New Roman"/>
          <w:b w:val="false"/>
          <w:i w:val="false"/>
          <w:color w:val="000000"/>
          <w:sz w:val="28"/>
        </w:rPr>
        <w:t>
      5) Тері мен үлбір қой терісін бояушы - 3 СБШ-нің деңгейі;</w:t>
      </w:r>
    </w:p>
    <w:bookmarkEnd w:id="3624"/>
    <w:bookmarkStart w:name="z7244" w:id="3625"/>
    <w:p>
      <w:pPr>
        <w:spacing w:after="0"/>
        <w:ind w:left="0"/>
        <w:jc w:val="both"/>
      </w:pPr>
      <w:r>
        <w:rPr>
          <w:rFonts w:ascii="Times New Roman"/>
          <w:b w:val="false"/>
          <w:i w:val="false"/>
          <w:color w:val="000000"/>
          <w:sz w:val="28"/>
        </w:rPr>
        <w:t>
      6) Үлбір терілері мен пішілген бұйымдардың билеушісі - 2 СБШ-нің деңгейі;</w:t>
      </w:r>
    </w:p>
    <w:bookmarkEnd w:id="3625"/>
    <w:bookmarkStart w:name="z7245" w:id="3626"/>
    <w:p>
      <w:pPr>
        <w:spacing w:after="0"/>
        <w:ind w:left="0"/>
        <w:jc w:val="both"/>
      </w:pPr>
      <w:r>
        <w:rPr>
          <w:rFonts w:ascii="Times New Roman"/>
          <w:b w:val="false"/>
          <w:i w:val="false"/>
          <w:color w:val="000000"/>
          <w:sz w:val="28"/>
        </w:rPr>
        <w:t>
      7) Үлбір терілер мен бұйым пішімдерін түзетуші - 3 СБШ-нің деңгейі;</w:t>
      </w:r>
    </w:p>
    <w:bookmarkEnd w:id="3626"/>
    <w:bookmarkStart w:name="z7246" w:id="3627"/>
    <w:p>
      <w:pPr>
        <w:spacing w:after="0"/>
        <w:ind w:left="0"/>
        <w:jc w:val="both"/>
      </w:pPr>
      <w:r>
        <w:rPr>
          <w:rFonts w:ascii="Times New Roman"/>
          <w:b w:val="false"/>
          <w:i w:val="false"/>
          <w:color w:val="000000"/>
          <w:sz w:val="28"/>
        </w:rPr>
        <w:t>
      8) Тері мен үлбір пішуші - 1 СБШ-нің деңгейі;</w:t>
      </w:r>
    </w:p>
    <w:bookmarkEnd w:id="3627"/>
    <w:bookmarkStart w:name="z7247" w:id="3628"/>
    <w:p>
      <w:pPr>
        <w:spacing w:after="0"/>
        <w:ind w:left="0"/>
        <w:jc w:val="both"/>
      </w:pPr>
      <w:r>
        <w:rPr>
          <w:rFonts w:ascii="Times New Roman"/>
          <w:b w:val="false"/>
          <w:i w:val="false"/>
          <w:color w:val="000000"/>
          <w:sz w:val="28"/>
        </w:rPr>
        <w:t>
      9) Тері мен үлбір пішуші - 2 СБШ-нің деңгейі;</w:t>
      </w:r>
    </w:p>
    <w:bookmarkEnd w:id="3628"/>
    <w:bookmarkStart w:name="z7248" w:id="3629"/>
    <w:p>
      <w:pPr>
        <w:spacing w:after="0"/>
        <w:ind w:left="0"/>
        <w:jc w:val="both"/>
      </w:pPr>
      <w:r>
        <w:rPr>
          <w:rFonts w:ascii="Times New Roman"/>
          <w:b w:val="false"/>
          <w:i w:val="false"/>
          <w:color w:val="000000"/>
          <w:sz w:val="28"/>
        </w:rPr>
        <w:t>
      10) Тері мен үлбір пішуші - 3 СБШ-нің деңгейі;</w:t>
      </w:r>
    </w:p>
    <w:bookmarkEnd w:id="3629"/>
    <w:bookmarkStart w:name="z7249" w:id="3630"/>
    <w:p>
      <w:pPr>
        <w:spacing w:after="0"/>
        <w:ind w:left="0"/>
        <w:jc w:val="both"/>
      </w:pPr>
      <w:r>
        <w:rPr>
          <w:rFonts w:ascii="Times New Roman"/>
          <w:b w:val="false"/>
          <w:i w:val="false"/>
          <w:color w:val="000000"/>
          <w:sz w:val="28"/>
        </w:rPr>
        <w:t>
      11) Астарлаушы тері-үлбір шикізаты мен мал азығын - 1 СБШ-нің деңгейі;</w:t>
      </w:r>
    </w:p>
    <w:bookmarkEnd w:id="3630"/>
    <w:bookmarkStart w:name="z7250" w:id="3631"/>
    <w:p>
      <w:pPr>
        <w:spacing w:after="0"/>
        <w:ind w:left="0"/>
        <w:jc w:val="both"/>
      </w:pPr>
      <w:r>
        <w:rPr>
          <w:rFonts w:ascii="Times New Roman"/>
          <w:b w:val="false"/>
          <w:i w:val="false"/>
          <w:color w:val="000000"/>
          <w:sz w:val="28"/>
        </w:rPr>
        <w:t>
      12) Мамандандырылған өндірістік (өңдеуші) бөлімшелердің басшылары (басқарушылары) - 7 СБШ-нің деңгейі;</w:t>
      </w:r>
    </w:p>
    <w:bookmarkEnd w:id="3631"/>
    <w:bookmarkStart w:name="z7251" w:id="3632"/>
    <w:p>
      <w:pPr>
        <w:spacing w:after="0"/>
        <w:ind w:left="0"/>
        <w:jc w:val="both"/>
      </w:pPr>
      <w:r>
        <w:rPr>
          <w:rFonts w:ascii="Times New Roman"/>
          <w:b w:val="false"/>
          <w:i w:val="false"/>
          <w:color w:val="000000"/>
          <w:sz w:val="28"/>
        </w:rPr>
        <w:t>
      13) Инженер-технолог (жалпы профиль) - 6 СБШ-нің деңгейі;</w:t>
      </w:r>
    </w:p>
    <w:bookmarkEnd w:id="3632"/>
    <w:bookmarkStart w:name="z7252" w:id="3633"/>
    <w:p>
      <w:pPr>
        <w:spacing w:after="0"/>
        <w:ind w:left="0"/>
        <w:jc w:val="both"/>
      </w:pPr>
      <w:r>
        <w:rPr>
          <w:rFonts w:ascii="Times New Roman"/>
          <w:b w:val="false"/>
          <w:i w:val="false"/>
          <w:color w:val="000000"/>
          <w:sz w:val="28"/>
        </w:rPr>
        <w:t>
      14) Мекемелердің, ұйымдардың және кәсіпорындардың бірінші басшылары - 8 СБШ-нің деңгейі;</w:t>
      </w:r>
    </w:p>
    <w:bookmarkEnd w:id="3633"/>
    <w:bookmarkStart w:name="z7253" w:id="3634"/>
    <w:p>
      <w:pPr>
        <w:spacing w:after="0"/>
        <w:ind w:left="0"/>
        <w:jc w:val="both"/>
      </w:pPr>
      <w:r>
        <w:rPr>
          <w:rFonts w:ascii="Times New Roman"/>
          <w:b w:val="false"/>
          <w:i w:val="false"/>
          <w:color w:val="000000"/>
          <w:sz w:val="28"/>
        </w:rPr>
        <w:t>
      15) Техник-технолог - 4 СБШ-нің деңгейі;</w:t>
      </w:r>
    </w:p>
    <w:bookmarkEnd w:id="3634"/>
    <w:bookmarkStart w:name="z7254" w:id="3635"/>
    <w:p>
      <w:pPr>
        <w:spacing w:after="0"/>
        <w:ind w:left="0"/>
        <w:jc w:val="both"/>
      </w:pPr>
      <w:r>
        <w:rPr>
          <w:rFonts w:ascii="Times New Roman"/>
          <w:b w:val="false"/>
          <w:i w:val="false"/>
          <w:color w:val="000000"/>
          <w:sz w:val="28"/>
        </w:rPr>
        <w:t>
      16) Қайыс-ер бұйымдарын дайындаушы - 1 СБШ-нің деңгейі;</w:t>
      </w:r>
    </w:p>
    <w:bookmarkEnd w:id="3635"/>
    <w:bookmarkStart w:name="z7255" w:id="3636"/>
    <w:p>
      <w:pPr>
        <w:spacing w:after="0"/>
        <w:ind w:left="0"/>
        <w:jc w:val="both"/>
      </w:pPr>
      <w:r>
        <w:rPr>
          <w:rFonts w:ascii="Times New Roman"/>
          <w:b w:val="false"/>
          <w:i w:val="false"/>
          <w:color w:val="000000"/>
          <w:sz w:val="28"/>
        </w:rPr>
        <w:t>
      17) Былғарыдан және теріден жасалған бөлшектерді, жартылай фабрикаттар мен бұйымдарды өңдеуші - 2 СБШ-нің деңгейі;</w:t>
      </w:r>
    </w:p>
    <w:bookmarkEnd w:id="3636"/>
    <w:bookmarkStart w:name="z7256" w:id="3637"/>
    <w:p>
      <w:pPr>
        <w:spacing w:after="0"/>
        <w:ind w:left="0"/>
        <w:jc w:val="both"/>
      </w:pPr>
      <w:r>
        <w:rPr>
          <w:rFonts w:ascii="Times New Roman"/>
          <w:b w:val="false"/>
          <w:i w:val="false"/>
          <w:color w:val="000000"/>
          <w:sz w:val="28"/>
        </w:rPr>
        <w:t>
      18) Былғарыдан және теріден жасалған бөлшектерді, жартылай фабрикаттар мен бұйымдарды өңдеуші - 1 СБШ-нің деңгейі;</w:t>
      </w:r>
    </w:p>
    <w:bookmarkEnd w:id="3637"/>
    <w:bookmarkStart w:name="z7257" w:id="3638"/>
    <w:p>
      <w:pPr>
        <w:spacing w:after="0"/>
        <w:ind w:left="0"/>
        <w:jc w:val="both"/>
      </w:pPr>
      <w:r>
        <w:rPr>
          <w:rFonts w:ascii="Times New Roman"/>
          <w:b w:val="false"/>
          <w:i w:val="false"/>
          <w:color w:val="000000"/>
          <w:sz w:val="28"/>
        </w:rPr>
        <w:t>
      19) Галантереялық былғары бұйымдарын құрастырушы - 2 СБШ-нің деңгейі;</w:t>
      </w:r>
    </w:p>
    <w:bookmarkEnd w:id="3638"/>
    <w:bookmarkStart w:name="z7258" w:id="3639"/>
    <w:p>
      <w:pPr>
        <w:spacing w:after="0"/>
        <w:ind w:left="0"/>
        <w:jc w:val="both"/>
      </w:pPr>
      <w:r>
        <w:rPr>
          <w:rFonts w:ascii="Times New Roman"/>
          <w:b w:val="false"/>
          <w:i w:val="false"/>
          <w:color w:val="000000"/>
          <w:sz w:val="28"/>
        </w:rPr>
        <w:t>
      20) Астарлаушы тері-үлбір шикізаты мен мал азығын - 2 СБШ-нің деңгейі;</w:t>
      </w:r>
    </w:p>
    <w:bookmarkEnd w:id="3639"/>
    <w:bookmarkStart w:name="z7259" w:id="3640"/>
    <w:p>
      <w:pPr>
        <w:spacing w:after="0"/>
        <w:ind w:left="0"/>
        <w:jc w:val="both"/>
      </w:pPr>
      <w:r>
        <w:rPr>
          <w:rFonts w:ascii="Times New Roman"/>
          <w:b w:val="false"/>
          <w:i w:val="false"/>
          <w:color w:val="000000"/>
          <w:sz w:val="28"/>
        </w:rPr>
        <w:t>
      21) Тері өңдеу операторлары - 3 СБШ-нің деңгейі;</w:t>
      </w:r>
    </w:p>
    <w:bookmarkEnd w:id="3640"/>
    <w:bookmarkStart w:name="z7260" w:id="3641"/>
    <w:p>
      <w:pPr>
        <w:spacing w:after="0"/>
        <w:ind w:left="0"/>
        <w:jc w:val="both"/>
      </w:pPr>
      <w:r>
        <w:rPr>
          <w:rFonts w:ascii="Times New Roman"/>
          <w:b w:val="false"/>
          <w:i w:val="false"/>
          <w:color w:val="000000"/>
          <w:sz w:val="28"/>
        </w:rPr>
        <w:t>
      22) Былғарыдан және теріден жасалған бөлшектерді, жартылай фабрикаттар мен бұйымдарды өңдеуші - 3 СБШ-нің деңгейі.</w:t>
      </w:r>
    </w:p>
    <w:bookmarkEnd w:id="3641"/>
    <w:bookmarkStart w:name="z7261" w:id="3642"/>
    <w:p>
      <w:pPr>
        <w:spacing w:after="0"/>
        <w:ind w:left="0"/>
        <w:jc w:val="left"/>
      </w:pPr>
      <w:r>
        <w:rPr>
          <w:rFonts w:ascii="Times New Roman"/>
          <w:b/>
          <w:i w:val="false"/>
          <w:color w:val="000000"/>
        </w:rPr>
        <w:t xml:space="preserve"> 3-ші тарау. Кәсіптер карточкалары</w:t>
      </w:r>
    </w:p>
    <w:bookmarkEnd w:id="3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"Галантереялық былғары бұйымдарының конструкторы":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бұйымдарының конструкторы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2" w:id="3643"/>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3643"/>
          <w:p>
            <w:pPr>
              <w:spacing w:after="20"/>
              <w:ind w:left="20"/>
              <w:jc w:val="both"/>
            </w:pPr>
            <w:r>
              <w:rPr>
                <w:rFonts w:ascii="Times New Roman"/>
                <w:b w:val="false"/>
                <w:i w:val="false"/>
                <w:color w:val="000000"/>
                <w:sz w:val="20"/>
              </w:rPr>
              <w:t xml:space="preserve">
102-параграф. Cуретшi-конструктор (Дизайнер)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3" w:id="3644"/>
          <w:p>
            <w:pPr>
              <w:spacing w:after="20"/>
              <w:ind w:left="20"/>
              <w:jc w:val="both"/>
            </w:pPr>
            <w:r>
              <w:rPr>
                <w:rFonts w:ascii="Times New Roman"/>
                <w:b w:val="false"/>
                <w:i w:val="false"/>
                <w:color w:val="000000"/>
                <w:sz w:val="20"/>
              </w:rPr>
              <w:t>
Білім деңгейі:</w:t>
            </w:r>
          </w:p>
          <w:bookmarkEnd w:id="3644"/>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4" w:id="3645"/>
          <w:p>
            <w:pPr>
              <w:spacing w:after="20"/>
              <w:ind w:left="20"/>
              <w:jc w:val="both"/>
            </w:pPr>
            <w:r>
              <w:rPr>
                <w:rFonts w:ascii="Times New Roman"/>
                <w:b w:val="false"/>
                <w:i w:val="false"/>
                <w:color w:val="000000"/>
                <w:sz w:val="20"/>
              </w:rPr>
              <w:t>
Мамандық:</w:t>
            </w:r>
          </w:p>
          <w:bookmarkEnd w:id="3645"/>
          <w:p>
            <w:pPr>
              <w:spacing w:after="20"/>
              <w:ind w:left="20"/>
              <w:jc w:val="both"/>
            </w:pPr>
            <w:r>
              <w:rPr>
                <w:rFonts w:ascii="Times New Roman"/>
                <w:b w:val="false"/>
                <w:i w:val="false"/>
                <w:color w:val="000000"/>
                <w:sz w:val="20"/>
              </w:rPr>
              <w:t xml:space="preserve">
Тері мен былғарыны химиялық 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5" w:id="3646"/>
          <w:p>
            <w:pPr>
              <w:spacing w:after="20"/>
              <w:ind w:left="20"/>
              <w:jc w:val="both"/>
            </w:pPr>
            <w:r>
              <w:rPr>
                <w:rFonts w:ascii="Times New Roman"/>
                <w:b w:val="false"/>
                <w:i w:val="false"/>
                <w:color w:val="000000"/>
                <w:sz w:val="20"/>
              </w:rPr>
              <w:t>
Біліктілік:</w:t>
            </w:r>
          </w:p>
          <w:bookmarkEnd w:id="364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техник-конструктор лауазымында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6" w:id="3647"/>
          <w:p>
            <w:pPr>
              <w:spacing w:after="20"/>
              <w:ind w:left="20"/>
              <w:jc w:val="both"/>
            </w:pPr>
            <w:r>
              <w:rPr>
                <w:rFonts w:ascii="Times New Roman"/>
                <w:b w:val="false"/>
                <w:i w:val="false"/>
                <w:color w:val="000000"/>
                <w:sz w:val="20"/>
              </w:rPr>
              <w:t>
2163-1-010 - Модельер-құрастырушы</w:t>
            </w:r>
          </w:p>
          <w:bookmarkEnd w:id="3647"/>
          <w:p>
            <w:pPr>
              <w:spacing w:after="20"/>
              <w:ind w:left="20"/>
              <w:jc w:val="both"/>
            </w:pPr>
            <w:r>
              <w:rPr>
                <w:rFonts w:ascii="Times New Roman"/>
                <w:b w:val="false"/>
                <w:i w:val="false"/>
                <w:color w:val="000000"/>
                <w:sz w:val="20"/>
              </w:rPr>
              <w:t>
</w:t>
            </w:r>
            <w:r>
              <w:rPr>
                <w:rFonts w:ascii="Times New Roman"/>
                <w:b w:val="false"/>
                <w:i w:val="false"/>
                <w:color w:val="000000"/>
                <w:sz w:val="20"/>
              </w:rPr>
              <w:t>2654-4-017 - Суретші-конструктор (дизайнер)</w:t>
            </w:r>
          </w:p>
          <w:p>
            <w:pPr>
              <w:spacing w:after="20"/>
              <w:ind w:left="20"/>
              <w:jc w:val="both"/>
            </w:pPr>
            <w:r>
              <w:rPr>
                <w:rFonts w:ascii="Times New Roman"/>
                <w:b w:val="false"/>
                <w:i w:val="false"/>
                <w:color w:val="000000"/>
                <w:sz w:val="20"/>
              </w:rPr>
              <w:t>
7316-4 - Былғары және тері бұйымдарын жасаушылар және қалпына келтірушілер (аяқкиім жасаудан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сұранысын, сән үрдістерін, заманауи өндіріс технологиялары мен құрастыру және модельдеу жүйелерін ескере отырып, тоқыма материалдарынан жасалған киімдерді құрастыру және модельдеу, сериялық өндіріске арналған үлгілерді әзірлеу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Галантереялық былғарыдан жасалған бұйымдардың үлгілерін әзірлеу бойынша жұмыстарға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8" w:id="3648"/>
          <w:p>
            <w:pPr>
              <w:spacing w:after="20"/>
              <w:ind w:left="20"/>
              <w:jc w:val="both"/>
            </w:pPr>
            <w:r>
              <w:rPr>
                <w:rFonts w:ascii="Times New Roman"/>
                <w:b w:val="false"/>
                <w:i w:val="false"/>
                <w:color w:val="000000"/>
                <w:sz w:val="20"/>
              </w:rPr>
              <w:t>
Еңбек функциясы 1:</w:t>
            </w:r>
          </w:p>
          <w:bookmarkEnd w:id="3648"/>
          <w:p>
            <w:pPr>
              <w:spacing w:after="20"/>
              <w:ind w:left="20"/>
              <w:jc w:val="both"/>
            </w:pPr>
            <w:r>
              <w:rPr>
                <w:rFonts w:ascii="Times New Roman"/>
                <w:b w:val="false"/>
                <w:i w:val="false"/>
                <w:color w:val="000000"/>
                <w:sz w:val="20"/>
              </w:rPr>
              <w:t>
Галантереялық былғарыдан жасалған бұйымдардың үлгілерін әзірлеу бойынша жұмыстарға басшылық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9" w:id="3649"/>
          <w:p>
            <w:pPr>
              <w:spacing w:after="20"/>
              <w:ind w:left="20"/>
              <w:jc w:val="both"/>
            </w:pPr>
            <w:r>
              <w:rPr>
                <w:rFonts w:ascii="Times New Roman"/>
                <w:b w:val="false"/>
                <w:i w:val="false"/>
                <w:color w:val="000000"/>
                <w:sz w:val="20"/>
              </w:rPr>
              <w:t>
Дағды 1:</w:t>
            </w:r>
          </w:p>
          <w:bookmarkEnd w:id="3649"/>
          <w:p>
            <w:pPr>
              <w:spacing w:after="20"/>
              <w:ind w:left="20"/>
              <w:jc w:val="both"/>
            </w:pPr>
            <w:r>
              <w:rPr>
                <w:rFonts w:ascii="Times New Roman"/>
                <w:b w:val="false"/>
                <w:i w:val="false"/>
                <w:color w:val="000000"/>
                <w:sz w:val="20"/>
              </w:rPr>
              <w:t>
Былғарыдан жасалған галантерея бұйымдарының үлгілерін әзірлеуді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0" w:id="3650"/>
          <w:p>
            <w:pPr>
              <w:spacing w:after="20"/>
              <w:ind w:left="20"/>
              <w:jc w:val="both"/>
            </w:pPr>
            <w:r>
              <w:rPr>
                <w:rFonts w:ascii="Times New Roman"/>
                <w:b w:val="false"/>
                <w:i w:val="false"/>
                <w:color w:val="000000"/>
                <w:sz w:val="20"/>
              </w:rPr>
              <w:t>
Машықтар:</w:t>
            </w:r>
          </w:p>
          <w:bookmarkEnd w:id="3650"/>
          <w:p>
            <w:pPr>
              <w:spacing w:after="20"/>
              <w:ind w:left="20"/>
              <w:jc w:val="both"/>
            </w:pPr>
            <w:r>
              <w:rPr>
                <w:rFonts w:ascii="Times New Roman"/>
                <w:b w:val="false"/>
                <w:i w:val="false"/>
                <w:color w:val="000000"/>
                <w:sz w:val="20"/>
              </w:rPr>
              <w:t>
</w:t>
            </w:r>
            <w:r>
              <w:rPr>
                <w:rFonts w:ascii="Times New Roman"/>
                <w:b w:val="false"/>
                <w:i w:val="false"/>
                <w:color w:val="000000"/>
                <w:sz w:val="20"/>
              </w:rPr>
              <w:t>1. Былғарыдан жасалған галантереялық бұйымдарды әзірлеуге тапсырыстарды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Былғарыдан жасалған бұйымдарды жасаудың мақсаттары мен міндеттерін және оларға қол жеткізу мерзімдерін тапсырыс берушімен тұжырымдау және келісу, техникалық шарттарды құрастыру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Былғарыдан жасалған бұйымдар топтамасын жоспарлау : баға саясатын, бөлу әдістерін, жылына шығарылатын модельдер санын ескере отырып, модельдер санын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Тапсырыс берушінің/тұтынушының шарттары мен талаптарына байланысты былғарыдан жасалған бұйымдардың құрамын, мерзімдерін және құнын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Жұмыстың негізгі кезеңдерін, жауапкершілік салаларын, орындаушылар тобының орындалу мерзімдерін анықтау.</w:t>
            </w:r>
          </w:p>
          <w:p>
            <w:pPr>
              <w:spacing w:after="20"/>
              <w:ind w:left="20"/>
              <w:jc w:val="both"/>
            </w:pPr>
            <w:r>
              <w:rPr>
                <w:rFonts w:ascii="Times New Roman"/>
                <w:b w:val="false"/>
                <w:i w:val="false"/>
                <w:color w:val="000000"/>
                <w:sz w:val="20"/>
              </w:rPr>
              <w:t>
6. Жоспарлау кезінде барлық егжей-тегжейлерді ескеру мақсатында жобаға қатысушылармен кездесулер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6" w:id="3651"/>
          <w:p>
            <w:pPr>
              <w:spacing w:after="20"/>
              <w:ind w:left="20"/>
              <w:jc w:val="both"/>
            </w:pPr>
            <w:r>
              <w:rPr>
                <w:rFonts w:ascii="Times New Roman"/>
                <w:b w:val="false"/>
                <w:i w:val="false"/>
                <w:color w:val="000000"/>
                <w:sz w:val="20"/>
              </w:rPr>
              <w:t>
Білімдер:</w:t>
            </w:r>
          </w:p>
          <w:bookmarkEnd w:id="3651"/>
          <w:p>
            <w:pPr>
              <w:spacing w:after="20"/>
              <w:ind w:left="20"/>
              <w:jc w:val="both"/>
            </w:pPr>
            <w:r>
              <w:rPr>
                <w:rFonts w:ascii="Times New Roman"/>
                <w:b w:val="false"/>
                <w:i w:val="false"/>
                <w:color w:val="000000"/>
                <w:sz w:val="20"/>
              </w:rPr>
              <w:t>
</w:t>
            </w:r>
            <w:r>
              <w:rPr>
                <w:rFonts w:ascii="Times New Roman"/>
                <w:b w:val="false"/>
                <w:i w:val="false"/>
                <w:color w:val="000000"/>
                <w:sz w:val="20"/>
              </w:rPr>
              <w:t>1. Мамандандырылған жоспарлау бағдарламалары.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Бухгалтерлік есеп және қаржылық жоспарлау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Шығармашылық жобалық қызметті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Тайм-менеджмент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Киім үлгілерін әзірлеу процестерін жоспарлаудың әдістері мен механизмдері.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Тігін өнеркәсібі тауарлары өнеркәсібіндегі конструкторлық қызметтің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Ұжым/құрылымдық бөлімше/ұйым қызметкерлерінің функционалдық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Өнімдердің (көрсетілетін қызметтердің) және процестердің негізгі түрлеріне қойылатын нормативтік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Киімді дайындау процесін реттейтін мемлекеттік және салалық стандарттар, техникалық шарттар мен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қорғау, өртке қарсы қауіпсіздік талаптары.</w:t>
            </w:r>
          </w:p>
          <w:p>
            <w:pPr>
              <w:spacing w:after="20"/>
              <w:ind w:left="20"/>
              <w:jc w:val="both"/>
            </w:pPr>
            <w:r>
              <w:rPr>
                <w:rFonts w:ascii="Times New Roman"/>
                <w:b w:val="false"/>
                <w:i w:val="false"/>
                <w:color w:val="000000"/>
                <w:sz w:val="20"/>
              </w:rPr>
              <w:t>
11. Қарым-қатынас психологиясы және кәсіби этика.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7" w:id="3652"/>
          <w:p>
            <w:pPr>
              <w:spacing w:after="20"/>
              <w:ind w:left="20"/>
              <w:jc w:val="both"/>
            </w:pPr>
            <w:r>
              <w:rPr>
                <w:rFonts w:ascii="Times New Roman"/>
                <w:b w:val="false"/>
                <w:i w:val="false"/>
                <w:color w:val="000000"/>
                <w:sz w:val="20"/>
              </w:rPr>
              <w:t>
Дағды 2:</w:t>
            </w:r>
          </w:p>
          <w:bookmarkEnd w:id="3652"/>
          <w:p>
            <w:pPr>
              <w:spacing w:after="20"/>
              <w:ind w:left="20"/>
              <w:jc w:val="both"/>
            </w:pPr>
            <w:r>
              <w:rPr>
                <w:rFonts w:ascii="Times New Roman"/>
                <w:b w:val="false"/>
                <w:i w:val="false"/>
                <w:color w:val="000000"/>
                <w:sz w:val="20"/>
              </w:rPr>
              <w:t>
Галантереялық былғары бұйымдарын әзірлеу жөніндегі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8" w:id="3653"/>
          <w:p>
            <w:pPr>
              <w:spacing w:after="20"/>
              <w:ind w:left="20"/>
              <w:jc w:val="both"/>
            </w:pPr>
            <w:r>
              <w:rPr>
                <w:rFonts w:ascii="Times New Roman"/>
                <w:b w:val="false"/>
                <w:i w:val="false"/>
                <w:color w:val="000000"/>
                <w:sz w:val="20"/>
              </w:rPr>
              <w:t>
Машықтар:</w:t>
            </w:r>
          </w:p>
          <w:bookmarkEnd w:id="3653"/>
          <w:p>
            <w:pPr>
              <w:spacing w:after="20"/>
              <w:ind w:left="20"/>
              <w:jc w:val="both"/>
            </w:pPr>
            <w:r>
              <w:rPr>
                <w:rFonts w:ascii="Times New Roman"/>
                <w:b w:val="false"/>
                <w:i w:val="false"/>
                <w:color w:val="000000"/>
                <w:sz w:val="20"/>
              </w:rPr>
              <w:t>
</w:t>
            </w:r>
            <w:r>
              <w:rPr>
                <w:rFonts w:ascii="Times New Roman"/>
                <w:b w:val="false"/>
                <w:i w:val="false"/>
                <w:color w:val="000000"/>
                <w:sz w:val="20"/>
              </w:rPr>
              <w:t>1. Орындаушылар тобы мүшелерінің функциялар кешенін және олардың әрқайсысының мазмұндық мазмұнын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Мамандарға жобаның негізгі идеясын, мақсаттары мен міндеттерін және оны жүзеге асырудың негізгі бағыттарын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 құрылымдық бөлімшелер мен топ мүшелері арасында бөлу, оларды тиісті лауазымдық нұсқаулықтарда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Конструктор/дизайнер функцияларын жүзеге асыратын қызметкерлер арасындағы функционалдық байланыстарды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Киім үлгілерін жобалауға (жобалауға) жауапты мамандардың ұйымның басқа мамандарымен өзара әрекеттесу жүйесін құру, функционалдық байланыстарды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Жобалық идеялардың жобалық, конструкторлық, технологиялық артықшылықтары мен әлеуетін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Киім үлгілерін әзірлеу бюджетін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Киім үлгілерін әзірлеуге қатысатын мердігерлермен, жеткізушілермен және басқа бөгде ұйымдармен жұмысты таңдау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Дизайн-жобаның тәуекелдерін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Киімді жасаудың жаңа әдістерін, процестерін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Материалдармен, құралдармен, техникалық құралдармен қамтамасыз етуді бақылау.</w:t>
            </w:r>
          </w:p>
          <w:p>
            <w:pPr>
              <w:spacing w:after="20"/>
              <w:ind w:left="20"/>
              <w:jc w:val="both"/>
            </w:pPr>
            <w:r>
              <w:rPr>
                <w:rFonts w:ascii="Times New Roman"/>
                <w:b w:val="false"/>
                <w:i w:val="false"/>
                <w:color w:val="000000"/>
                <w:sz w:val="20"/>
              </w:rPr>
              <w:t>
12. Киім үлгілерін әзірлеу процесін құқықтық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0" w:id="3654"/>
          <w:p>
            <w:pPr>
              <w:spacing w:after="20"/>
              <w:ind w:left="20"/>
              <w:jc w:val="both"/>
            </w:pPr>
            <w:r>
              <w:rPr>
                <w:rFonts w:ascii="Times New Roman"/>
                <w:b w:val="false"/>
                <w:i w:val="false"/>
                <w:color w:val="000000"/>
                <w:sz w:val="20"/>
              </w:rPr>
              <w:t>
Білімдер:</w:t>
            </w:r>
          </w:p>
          <w:bookmarkEnd w:id="3654"/>
          <w:p>
            <w:pPr>
              <w:spacing w:after="20"/>
              <w:ind w:left="20"/>
              <w:jc w:val="both"/>
            </w:pPr>
            <w:r>
              <w:rPr>
                <w:rFonts w:ascii="Times New Roman"/>
                <w:b w:val="false"/>
                <w:i w:val="false"/>
                <w:color w:val="000000"/>
                <w:sz w:val="20"/>
              </w:rPr>
              <w:t>
</w:t>
            </w:r>
            <w:r>
              <w:rPr>
                <w:rFonts w:ascii="Times New Roman"/>
                <w:b w:val="false"/>
                <w:i w:val="false"/>
                <w:color w:val="000000"/>
                <w:sz w:val="20"/>
              </w:rPr>
              <w:t>1. Киім индустриясындағы менеджмент.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Галантереялық былғары өндірісі индустриясын заңнамалық реттеудің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басқарушылық құрылымы: функциялары және олардың құрылымын бөлу (лауазымдар мен тұлғалардың иерархиясы), былғарыдан жасалған бұйымдардың үлгілерін әзірлеу процесін басқару процестері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Жобалық қызметті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22I өнімдерінің (қызметтерінің) және процестерінің негізгі түрлеріне қойылатын нормативтік құжаттарға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Киімді дайындау процесін реттейтін мемлекеттік және салалық стандарттар, техникалық шарттар мен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азаматтық және патенттік заңдардың өртке қарсы қауіпсіздік талаптары.</w:t>
            </w:r>
          </w:p>
          <w:p>
            <w:pPr>
              <w:spacing w:after="20"/>
              <w:ind w:left="20"/>
              <w:jc w:val="both"/>
            </w:pPr>
            <w:r>
              <w:rPr>
                <w:rFonts w:ascii="Times New Roman"/>
                <w:b w:val="false"/>
                <w:i w:val="false"/>
                <w:color w:val="000000"/>
                <w:sz w:val="20"/>
              </w:rPr>
              <w:t>
8. Қарым-қатынас психологиясы және кәсіби этика.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8" w:id="3655"/>
          <w:p>
            <w:pPr>
              <w:spacing w:after="20"/>
              <w:ind w:left="20"/>
              <w:jc w:val="both"/>
            </w:pPr>
            <w:r>
              <w:rPr>
                <w:rFonts w:ascii="Times New Roman"/>
                <w:b w:val="false"/>
                <w:i w:val="false"/>
                <w:color w:val="000000"/>
                <w:sz w:val="20"/>
              </w:rPr>
              <w:t>
Дағды 3:</w:t>
            </w:r>
          </w:p>
          <w:bookmarkEnd w:id="3655"/>
          <w:p>
            <w:pPr>
              <w:spacing w:after="20"/>
              <w:ind w:left="20"/>
              <w:jc w:val="both"/>
            </w:pPr>
            <w:r>
              <w:rPr>
                <w:rFonts w:ascii="Times New Roman"/>
                <w:b w:val="false"/>
                <w:i w:val="false"/>
                <w:color w:val="000000"/>
                <w:sz w:val="20"/>
              </w:rPr>
              <w:t>
Галантереялық былғары бұйымдары үлгілерінің әзірленуін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9" w:id="3656"/>
          <w:p>
            <w:pPr>
              <w:spacing w:after="20"/>
              <w:ind w:left="20"/>
              <w:jc w:val="both"/>
            </w:pPr>
            <w:r>
              <w:rPr>
                <w:rFonts w:ascii="Times New Roman"/>
                <w:b w:val="false"/>
                <w:i w:val="false"/>
                <w:color w:val="000000"/>
                <w:sz w:val="20"/>
              </w:rPr>
              <w:t>
Машықтар:</w:t>
            </w:r>
          </w:p>
          <w:bookmarkEnd w:id="3656"/>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Жобалау қызметі тиімділігінің түйінді көрсеткіштерін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Былғарыдан жасалған галантерея бұйымдарының үлгілерін әзірлеуге жүйелі түрде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Эталондық көрсеткіштерді, іс-шараларды, бақылаудың аралық кезеңдерін, рұқсат етілген ауытқулар шектерін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Нәтижелерді және олардың қойылған мақсаттар мен міндеттермен салыстыруын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Былғарыдан жасалған галантерея бұйымдарының әзірленген үлгілерінің тұтынушылардың мақсатты топтарының қажеттіліктеріне және тапсырыс берушінің талаптарына, сапаның техникалық-экономикалық көрсеткіштеріне сәйкестігін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Нақты нәтижелерді эталондармен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Проблемалық жағдаяттарды бақылауды және шешуді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Мердігерлермен және басқа бөгде ұйымдармен шарттық қатынастардың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Әзірленген киім үлгілерінің дизайнының тиімділігі мен табыстылығын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Қажетті түзету шараларын және тиімділікті арттыру шараларын әзірлеуді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Ішкі еңбек тәртібінің сақталуын қадағалау және бақылауды жүзеге асыру.</w:t>
            </w:r>
          </w:p>
          <w:p>
            <w:pPr>
              <w:spacing w:after="20"/>
              <w:ind w:left="20"/>
              <w:jc w:val="both"/>
            </w:pPr>
            <w:r>
              <w:rPr>
                <w:rFonts w:ascii="Times New Roman"/>
                <w:b w:val="false"/>
                <w:i w:val="false"/>
                <w:color w:val="000000"/>
                <w:sz w:val="20"/>
              </w:rPr>
              <w:t>
12. Еңбекті қорғау, өндірістік санитария, өрт қауіпсіздігі талаптарының сақталуын қадағалау және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1" w:id="3657"/>
          <w:p>
            <w:pPr>
              <w:spacing w:after="20"/>
              <w:ind w:left="20"/>
              <w:jc w:val="both"/>
            </w:pPr>
            <w:r>
              <w:rPr>
                <w:rFonts w:ascii="Times New Roman"/>
                <w:b w:val="false"/>
                <w:i w:val="false"/>
                <w:color w:val="000000"/>
                <w:sz w:val="20"/>
              </w:rPr>
              <w:t>
Білімдер:</w:t>
            </w:r>
          </w:p>
          <w:bookmarkEnd w:id="3657"/>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Жобалау қызметінің тиімділігін бағалаудың әдістері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және салыстырмалы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Былғарыдан жасалған галантерея бұйымдарының үлгілерін әзірлеуге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Тігін өндірісінің категориялық-ұғымдық аппараты.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Былғарыдан жасалған галантерея бұйымдары сапасының техникалық-экономикалық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Өнімнің негізгі түрлеріне қойылатын нормативтік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Құрал-жабдықтарды күту ережелері, ішкі еңбек тәртібінің тәртібі.</w:t>
            </w:r>
          </w:p>
          <w:p>
            <w:pPr>
              <w:spacing w:after="20"/>
              <w:ind w:left="20"/>
              <w:jc w:val="both"/>
            </w:pPr>
            <w:r>
              <w:rPr>
                <w:rFonts w:ascii="Times New Roman"/>
                <w:b w:val="false"/>
                <w:i w:val="false"/>
                <w:color w:val="000000"/>
                <w:sz w:val="20"/>
              </w:rPr>
              <w:t>
8.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9" w:id="3658"/>
          <w:p>
            <w:pPr>
              <w:spacing w:after="20"/>
              <w:ind w:left="20"/>
              <w:jc w:val="both"/>
            </w:pPr>
            <w:r>
              <w:rPr>
                <w:rFonts w:ascii="Times New Roman"/>
                <w:b w:val="false"/>
                <w:i w:val="false"/>
                <w:color w:val="000000"/>
                <w:sz w:val="20"/>
              </w:rPr>
              <w:t>
Сенімділік</w:t>
            </w:r>
          </w:p>
          <w:bookmarkEnd w:id="3658"/>
          <w:p>
            <w:pPr>
              <w:spacing w:after="20"/>
              <w:ind w:left="20"/>
              <w:jc w:val="both"/>
            </w:pPr>
            <w:r>
              <w:rPr>
                <w:rFonts w:ascii="Times New Roman"/>
                <w:b w:val="false"/>
                <w:i w:val="false"/>
                <w:color w:val="000000"/>
                <w:sz w:val="20"/>
              </w:rPr>
              <w:t>
Жұмысқа жауапкершілікпен қарау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одағының "Жеңіл өнеркәсіп өнімдерінің қауіпсіздігі туралы" техникалық регламенті (КО ТР 017/2011). ҚР СТ ISO 9001-2016. Сапа менеджменті жүйелері. Талаптар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"Үлбір терілер мен бұйым пішімдерін түзетуші.":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терілер мен бұйым пішімдерін түзетуші.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0" w:id="3659"/>
          <w:p>
            <w:pPr>
              <w:spacing w:after="20"/>
              <w:ind w:left="20"/>
              <w:jc w:val="both"/>
            </w:pPr>
            <w:r>
              <w:rPr>
                <w:rFonts w:ascii="Times New Roman"/>
                <w:b w:val="false"/>
                <w:i w:val="false"/>
                <w:color w:val="000000"/>
                <w:sz w:val="20"/>
              </w:rPr>
              <w:t xml:space="preserve">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 </w:t>
            </w:r>
          </w:p>
          <w:bookmarkEnd w:id="3659"/>
          <w:p>
            <w:pPr>
              <w:spacing w:after="20"/>
              <w:ind w:left="20"/>
              <w:jc w:val="both"/>
            </w:pPr>
            <w:r>
              <w:rPr>
                <w:rFonts w:ascii="Times New Roman"/>
                <w:b w:val="false"/>
                <w:i w:val="false"/>
                <w:color w:val="000000"/>
                <w:sz w:val="20"/>
              </w:rPr>
              <w:t xml:space="preserve">
Үлбір терілер мен бұйым пішімдерін түзетуші.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1" w:id="3660"/>
          <w:p>
            <w:pPr>
              <w:spacing w:after="20"/>
              <w:ind w:left="20"/>
              <w:jc w:val="both"/>
            </w:pPr>
            <w:r>
              <w:rPr>
                <w:rFonts w:ascii="Times New Roman"/>
                <w:b w:val="false"/>
                <w:i w:val="false"/>
                <w:color w:val="000000"/>
                <w:sz w:val="20"/>
              </w:rPr>
              <w:t>
Білім деңгейі:</w:t>
            </w:r>
          </w:p>
          <w:bookmarkEnd w:id="366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2" w:id="3661"/>
          <w:p>
            <w:pPr>
              <w:spacing w:after="20"/>
              <w:ind w:left="20"/>
              <w:jc w:val="both"/>
            </w:pPr>
            <w:r>
              <w:rPr>
                <w:rFonts w:ascii="Times New Roman"/>
                <w:b w:val="false"/>
                <w:i w:val="false"/>
                <w:color w:val="000000"/>
                <w:sz w:val="20"/>
              </w:rPr>
              <w:t>
Мамандық:</w:t>
            </w:r>
          </w:p>
          <w:bookmarkEnd w:id="366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3" w:id="3662"/>
          <w:p>
            <w:pPr>
              <w:spacing w:after="20"/>
              <w:ind w:left="20"/>
              <w:jc w:val="both"/>
            </w:pPr>
            <w:r>
              <w:rPr>
                <w:rFonts w:ascii="Times New Roman"/>
                <w:b w:val="false"/>
                <w:i w:val="false"/>
                <w:color w:val="000000"/>
                <w:sz w:val="20"/>
              </w:rPr>
              <w:t>
Біліктілік:</w:t>
            </w:r>
          </w:p>
          <w:bookmarkEnd w:id="366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4" w:id="3663"/>
          <w:p>
            <w:pPr>
              <w:spacing w:after="20"/>
              <w:ind w:left="20"/>
              <w:jc w:val="both"/>
            </w:pPr>
            <w:r>
              <w:rPr>
                <w:rFonts w:ascii="Times New Roman"/>
                <w:b w:val="false"/>
                <w:i w:val="false"/>
                <w:color w:val="000000"/>
                <w:sz w:val="20"/>
              </w:rPr>
              <w:t>
Білім деңгейі:</w:t>
            </w:r>
          </w:p>
          <w:bookmarkEnd w:id="3663"/>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5" w:id="3664"/>
          <w:p>
            <w:pPr>
              <w:spacing w:after="20"/>
              <w:ind w:left="20"/>
              <w:jc w:val="both"/>
            </w:pPr>
            <w:r>
              <w:rPr>
                <w:rFonts w:ascii="Times New Roman"/>
                <w:b w:val="false"/>
                <w:i w:val="false"/>
                <w:color w:val="000000"/>
                <w:sz w:val="20"/>
              </w:rPr>
              <w:t>
Мамандық:</w:t>
            </w:r>
          </w:p>
          <w:bookmarkEnd w:id="366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6" w:id="3665"/>
          <w:p>
            <w:pPr>
              <w:spacing w:after="20"/>
              <w:ind w:left="20"/>
              <w:jc w:val="both"/>
            </w:pPr>
            <w:r>
              <w:rPr>
                <w:rFonts w:ascii="Times New Roman"/>
                <w:b w:val="false"/>
                <w:i w:val="false"/>
                <w:color w:val="000000"/>
                <w:sz w:val="20"/>
              </w:rPr>
              <w:t>
Біліктілік:</w:t>
            </w:r>
          </w:p>
          <w:bookmarkEnd w:id="366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7316-4-028 - Престеуші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терілерін түзету және скроев бұйымдарды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Шпилька мен жапқышты жақтауларға біркелкі созу және оларды қысқыштармен, бастықтармен, шегелермен немесе шыны жапсырмамен бекіту, фанерадан жасалған.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7" w:id="3666"/>
          <w:p>
            <w:pPr>
              <w:spacing w:after="20"/>
              <w:ind w:left="20"/>
              <w:jc w:val="both"/>
            </w:pPr>
            <w:r>
              <w:rPr>
                <w:rFonts w:ascii="Times New Roman"/>
                <w:b w:val="false"/>
                <w:i w:val="false"/>
                <w:color w:val="000000"/>
                <w:sz w:val="20"/>
              </w:rPr>
              <w:t>
Еңбек функциясы 1:</w:t>
            </w:r>
          </w:p>
          <w:bookmarkEnd w:id="3666"/>
          <w:p>
            <w:pPr>
              <w:spacing w:after="20"/>
              <w:ind w:left="20"/>
              <w:jc w:val="both"/>
            </w:pPr>
            <w:r>
              <w:rPr>
                <w:rFonts w:ascii="Times New Roman"/>
                <w:b w:val="false"/>
                <w:i w:val="false"/>
                <w:color w:val="000000"/>
                <w:sz w:val="20"/>
              </w:rPr>
              <w:t>
Шпилька мен жапқышты жақтауларға біркелкі созу және оларды қысқыштармен, бастықтармен, шегелермен немесе шыны жапсырмамен бекіту, фанерадан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8" w:id="3667"/>
          <w:p>
            <w:pPr>
              <w:spacing w:after="20"/>
              <w:ind w:left="20"/>
              <w:jc w:val="both"/>
            </w:pPr>
            <w:r>
              <w:rPr>
                <w:rFonts w:ascii="Times New Roman"/>
                <w:b w:val="false"/>
                <w:i w:val="false"/>
                <w:color w:val="000000"/>
                <w:sz w:val="20"/>
              </w:rPr>
              <w:t>
Дағды 1:</w:t>
            </w:r>
          </w:p>
          <w:bookmarkEnd w:id="3667"/>
          <w:p>
            <w:pPr>
              <w:spacing w:after="20"/>
              <w:ind w:left="20"/>
              <w:jc w:val="both"/>
            </w:pPr>
            <w:r>
              <w:rPr>
                <w:rFonts w:ascii="Times New Roman"/>
                <w:b w:val="false"/>
                <w:i w:val="false"/>
                <w:color w:val="000000"/>
                <w:sz w:val="20"/>
              </w:rPr>
              <w:t>
созылу, кесу және қақпақ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9" w:id="3668"/>
          <w:p>
            <w:pPr>
              <w:spacing w:after="20"/>
              <w:ind w:left="20"/>
              <w:jc w:val="both"/>
            </w:pPr>
            <w:r>
              <w:rPr>
                <w:rFonts w:ascii="Times New Roman"/>
                <w:b w:val="false"/>
                <w:i w:val="false"/>
                <w:color w:val="000000"/>
                <w:sz w:val="20"/>
              </w:rPr>
              <w:t>
Машықтар:</w:t>
            </w:r>
          </w:p>
          <w:bookmarkEnd w:id="3668"/>
          <w:p>
            <w:pPr>
              <w:spacing w:after="20"/>
              <w:ind w:left="20"/>
              <w:jc w:val="both"/>
            </w:pPr>
            <w:r>
              <w:rPr>
                <w:rFonts w:ascii="Times New Roman"/>
                <w:b w:val="false"/>
                <w:i w:val="false"/>
                <w:color w:val="000000"/>
                <w:sz w:val="20"/>
              </w:rPr>
              <w:t>
</w:t>
            </w:r>
            <w:r>
              <w:rPr>
                <w:rFonts w:ascii="Times New Roman"/>
                <w:b w:val="false"/>
                <w:i w:val="false"/>
                <w:color w:val="000000"/>
                <w:sz w:val="20"/>
              </w:rPr>
              <w:t>1. Ара мен қақпақты рамаларға біркелкі созып, оларды қысқыштармен, бастықтармен, тырнақтармен немесе әйнекке, фанераға жапсырмамен бекітіңіз.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Араны, қақпақты және желімді жұмыс орнына жеткізуді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Пластиналардан желімді жууды, желімді теріге жағуды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4" w:id="3669"/>
          <w:p>
            <w:pPr>
              <w:spacing w:after="20"/>
              <w:ind w:left="20"/>
              <w:jc w:val="both"/>
            </w:pPr>
            <w:r>
              <w:rPr>
                <w:rFonts w:ascii="Times New Roman"/>
                <w:b w:val="false"/>
                <w:i w:val="false"/>
                <w:color w:val="000000"/>
                <w:sz w:val="20"/>
              </w:rPr>
              <w:t>
Білімдер:</w:t>
            </w:r>
          </w:p>
          <w:bookmarkEnd w:id="3669"/>
          <w:p>
            <w:pPr>
              <w:spacing w:after="20"/>
              <w:ind w:left="20"/>
              <w:jc w:val="both"/>
            </w:pPr>
            <w:r>
              <w:rPr>
                <w:rFonts w:ascii="Times New Roman"/>
                <w:b w:val="false"/>
                <w:i w:val="false"/>
                <w:color w:val="000000"/>
                <w:sz w:val="20"/>
              </w:rPr>
              <w:t>
</w:t>
            </w:r>
            <w:r>
              <w:rPr>
                <w:rFonts w:ascii="Times New Roman"/>
                <w:b w:val="false"/>
                <w:i w:val="false"/>
                <w:color w:val="000000"/>
                <w:sz w:val="20"/>
              </w:rPr>
              <w:t>1. Рамалардағы кесінді мен қақпақты созу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Терінің қасиеттері.</w:t>
            </w:r>
          </w:p>
          <w:p>
            <w:pPr>
              <w:spacing w:after="20"/>
              <w:ind w:left="20"/>
              <w:jc w:val="both"/>
            </w:pPr>
            <w:r>
              <w:rPr>
                <w:rFonts w:ascii="Times New Roman"/>
                <w:b w:val="false"/>
                <w:i w:val="false"/>
                <w:color w:val="000000"/>
                <w:sz w:val="20"/>
              </w:rPr>
              <w:t>
3. Терінің физикалық-механикалық көрсеткіштері және өңдеуге дейін және одан кейінгі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7" w:id="3670"/>
          <w:p>
            <w:pPr>
              <w:spacing w:after="20"/>
              <w:ind w:left="20"/>
              <w:jc w:val="both"/>
            </w:pPr>
            <w:r>
              <w:rPr>
                <w:rFonts w:ascii="Times New Roman"/>
                <w:b w:val="false"/>
                <w:i w:val="false"/>
                <w:color w:val="000000"/>
                <w:sz w:val="20"/>
              </w:rPr>
              <w:t>
Дағды 2:</w:t>
            </w:r>
          </w:p>
          <w:bookmarkEnd w:id="3670"/>
          <w:p>
            <w:pPr>
              <w:spacing w:after="20"/>
              <w:ind w:left="20"/>
              <w:jc w:val="both"/>
            </w:pPr>
            <w:r>
              <w:rPr>
                <w:rFonts w:ascii="Times New Roman"/>
                <w:b w:val="false"/>
                <w:i w:val="false"/>
                <w:color w:val="000000"/>
                <w:sz w:val="20"/>
              </w:rPr>
              <w:t>
Рамаларды түзету, бекіту, терінің қасиеттерін және өңдеуге дейін және одан кейін былғары мен араның физикалық-механикалық көрсеткіштерін ескере отырып, кептіргіштердегі температураны реттей отырып кептіру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8" w:id="3671"/>
          <w:p>
            <w:pPr>
              <w:spacing w:after="20"/>
              <w:ind w:left="20"/>
              <w:jc w:val="both"/>
            </w:pPr>
            <w:r>
              <w:rPr>
                <w:rFonts w:ascii="Times New Roman"/>
                <w:b w:val="false"/>
                <w:i w:val="false"/>
                <w:color w:val="000000"/>
                <w:sz w:val="20"/>
              </w:rPr>
              <w:t>
Машықтар:</w:t>
            </w:r>
          </w:p>
          <w:bookmarkEnd w:id="3671"/>
          <w:p>
            <w:pPr>
              <w:spacing w:after="20"/>
              <w:ind w:left="20"/>
              <w:jc w:val="both"/>
            </w:pPr>
            <w:r>
              <w:rPr>
                <w:rFonts w:ascii="Times New Roman"/>
                <w:b w:val="false"/>
                <w:i w:val="false"/>
                <w:color w:val="000000"/>
                <w:sz w:val="20"/>
              </w:rPr>
              <w:t>
</w:t>
            </w:r>
            <w:r>
              <w:rPr>
                <w:rFonts w:ascii="Times New Roman"/>
                <w:b w:val="false"/>
                <w:i w:val="false"/>
                <w:color w:val="000000"/>
                <w:sz w:val="20"/>
              </w:rPr>
              <w:t>1. Араның және қақпақтың бүкіл аумағын түзетуді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Рамаларды бекітуді, оларды кептіргіштерден тиеу және түсіруді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Араны және жапқышты жақтаулардан алып тастауды және оларды төсеуді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Температураны реттеуді жүзеге асыру және кептіргіштердегі ауа алмасу.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4" w:id="3672"/>
          <w:p>
            <w:pPr>
              <w:spacing w:after="20"/>
              <w:ind w:left="20"/>
              <w:jc w:val="both"/>
            </w:pPr>
            <w:r>
              <w:rPr>
                <w:rFonts w:ascii="Times New Roman"/>
                <w:b w:val="false"/>
                <w:i w:val="false"/>
                <w:color w:val="000000"/>
                <w:sz w:val="20"/>
              </w:rPr>
              <w:t>
Білімдер:</w:t>
            </w:r>
          </w:p>
          <w:bookmarkEnd w:id="3672"/>
          <w:p>
            <w:pPr>
              <w:spacing w:after="20"/>
              <w:ind w:left="20"/>
              <w:jc w:val="both"/>
            </w:pPr>
            <w:r>
              <w:rPr>
                <w:rFonts w:ascii="Times New Roman"/>
                <w:b w:val="false"/>
                <w:i w:val="false"/>
                <w:color w:val="000000"/>
                <w:sz w:val="20"/>
              </w:rPr>
              <w:t>
</w:t>
            </w:r>
            <w:r>
              <w:rPr>
                <w:rFonts w:ascii="Times New Roman"/>
                <w:b w:val="false"/>
                <w:i w:val="false"/>
                <w:color w:val="000000"/>
                <w:sz w:val="20"/>
              </w:rPr>
              <w:t>1. Рамалардағы кесінді мен қақпақты созу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Терінің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Терінің физикалық-механикалық көрсеткіштері және өңдеуге дейін және одан кейінгі кесу.</w:t>
            </w:r>
          </w:p>
          <w:p>
            <w:pPr>
              <w:spacing w:after="20"/>
              <w:ind w:left="20"/>
              <w:jc w:val="both"/>
            </w:pPr>
            <w:r>
              <w:rPr>
                <w:rFonts w:ascii="Times New Roman"/>
                <w:b w:val="false"/>
                <w:i w:val="false"/>
                <w:color w:val="000000"/>
                <w:sz w:val="20"/>
              </w:rPr>
              <w:t>
4. Кептіргіш машиналарды пайдалану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8" w:id="3673"/>
          <w:p>
            <w:pPr>
              <w:spacing w:after="20"/>
              <w:ind w:left="20"/>
              <w:jc w:val="both"/>
            </w:pPr>
            <w:r>
              <w:rPr>
                <w:rFonts w:ascii="Times New Roman"/>
                <w:b w:val="false"/>
                <w:i w:val="false"/>
                <w:color w:val="000000"/>
                <w:sz w:val="20"/>
              </w:rPr>
              <w:t>
Дәлдік</w:t>
            </w:r>
          </w:p>
          <w:bookmarkEnd w:id="3673"/>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білу</w:t>
            </w:r>
          </w:p>
          <w:p>
            <w:pPr>
              <w:spacing w:after="20"/>
              <w:ind w:left="20"/>
              <w:jc w:val="both"/>
            </w:pPr>
            <w:r>
              <w:rPr>
                <w:rFonts w:ascii="Times New Roman"/>
                <w:b w:val="false"/>
                <w:i w:val="false"/>
                <w:color w:val="000000"/>
                <w:sz w:val="20"/>
              </w:rPr>
              <w:t>
Дене жүктемесіне қабілеттілік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бұйымдарын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"Қайыс-ер бұйымдарын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2" w:id="3674"/>
          <w:p>
            <w:pPr>
              <w:spacing w:after="20"/>
              <w:ind w:left="20"/>
              <w:jc w:val="both"/>
            </w:pPr>
            <w:r>
              <w:rPr>
                <w:rFonts w:ascii="Times New Roman"/>
                <w:b w:val="false"/>
                <w:i w:val="false"/>
                <w:color w:val="000000"/>
                <w:sz w:val="20"/>
              </w:rPr>
              <w:t xml:space="preserve">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 </w:t>
            </w:r>
          </w:p>
          <w:bookmarkEnd w:id="3674"/>
          <w:p>
            <w:pPr>
              <w:spacing w:after="20"/>
              <w:ind w:left="20"/>
              <w:jc w:val="both"/>
            </w:pPr>
            <w:r>
              <w:rPr>
                <w:rFonts w:ascii="Times New Roman"/>
                <w:b w:val="false"/>
                <w:i w:val="false"/>
                <w:color w:val="000000"/>
                <w:sz w:val="20"/>
              </w:rPr>
              <w:t xml:space="preserve">
Қайыс-ер бұйымдарын дайындаушы, 2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3" w:id="3675"/>
          <w:p>
            <w:pPr>
              <w:spacing w:after="20"/>
              <w:ind w:left="20"/>
              <w:jc w:val="both"/>
            </w:pPr>
            <w:r>
              <w:rPr>
                <w:rFonts w:ascii="Times New Roman"/>
                <w:b w:val="false"/>
                <w:i w:val="false"/>
                <w:color w:val="000000"/>
                <w:sz w:val="20"/>
              </w:rPr>
              <w:t>
Білім деңгейі:</w:t>
            </w:r>
          </w:p>
          <w:bookmarkEnd w:id="3675"/>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4" w:id="3676"/>
          <w:p>
            <w:pPr>
              <w:spacing w:after="20"/>
              <w:ind w:left="20"/>
              <w:jc w:val="both"/>
            </w:pPr>
            <w:r>
              <w:rPr>
                <w:rFonts w:ascii="Times New Roman"/>
                <w:b w:val="false"/>
                <w:i w:val="false"/>
                <w:color w:val="000000"/>
                <w:sz w:val="20"/>
              </w:rPr>
              <w:t>
Мамандық:</w:t>
            </w:r>
          </w:p>
          <w:bookmarkEnd w:id="367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5" w:id="3677"/>
          <w:p>
            <w:pPr>
              <w:spacing w:after="20"/>
              <w:ind w:left="20"/>
              <w:jc w:val="both"/>
            </w:pPr>
            <w:r>
              <w:rPr>
                <w:rFonts w:ascii="Times New Roman"/>
                <w:b w:val="false"/>
                <w:i w:val="false"/>
                <w:color w:val="000000"/>
                <w:sz w:val="20"/>
              </w:rPr>
              <w:t>
Біліктілік:</w:t>
            </w:r>
          </w:p>
          <w:bookmarkEnd w:id="367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7536-1-023 - Терігалантерея бұйымдарды жинаушы (аяқ киім)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шикізатты, материалдарды іріктеу және дайындау, былғары және/немесе эко-былғары тігу машинасының жұмысын толтыру және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Вершанка, жастық жасау, шеттерін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6" w:id="3678"/>
          <w:p>
            <w:pPr>
              <w:spacing w:after="20"/>
              <w:ind w:left="20"/>
              <w:jc w:val="both"/>
            </w:pPr>
            <w:r>
              <w:rPr>
                <w:rFonts w:ascii="Times New Roman"/>
                <w:b w:val="false"/>
                <w:i w:val="false"/>
                <w:color w:val="000000"/>
                <w:sz w:val="20"/>
              </w:rPr>
              <w:t>
Еңбек функциясы 1:</w:t>
            </w:r>
          </w:p>
          <w:bookmarkEnd w:id="3678"/>
          <w:p>
            <w:pPr>
              <w:spacing w:after="20"/>
              <w:ind w:left="20"/>
              <w:jc w:val="both"/>
            </w:pPr>
            <w:r>
              <w:rPr>
                <w:rFonts w:ascii="Times New Roman"/>
                <w:b w:val="false"/>
                <w:i w:val="false"/>
                <w:color w:val="000000"/>
                <w:sz w:val="20"/>
              </w:rPr>
              <w:t>
Вершанка, жастық жасау, шеттерін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7" w:id="3679"/>
          <w:p>
            <w:pPr>
              <w:spacing w:after="20"/>
              <w:ind w:left="20"/>
              <w:jc w:val="both"/>
            </w:pPr>
            <w:r>
              <w:rPr>
                <w:rFonts w:ascii="Times New Roman"/>
                <w:b w:val="false"/>
                <w:i w:val="false"/>
                <w:color w:val="000000"/>
                <w:sz w:val="20"/>
              </w:rPr>
              <w:t>
Дағды 1:</w:t>
            </w:r>
          </w:p>
          <w:bookmarkEnd w:id="3679"/>
          <w:p>
            <w:pPr>
              <w:spacing w:after="20"/>
              <w:ind w:left="20"/>
              <w:jc w:val="both"/>
            </w:pPr>
            <w:r>
              <w:rPr>
                <w:rFonts w:ascii="Times New Roman"/>
                <w:b w:val="false"/>
                <w:i w:val="false"/>
                <w:color w:val="000000"/>
                <w:sz w:val="20"/>
              </w:rPr>
              <w:t>
Ершікті жастықтарды, бұрамаларды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8" w:id="3680"/>
          <w:p>
            <w:pPr>
              <w:spacing w:after="20"/>
              <w:ind w:left="20"/>
              <w:jc w:val="both"/>
            </w:pPr>
            <w:r>
              <w:rPr>
                <w:rFonts w:ascii="Times New Roman"/>
                <w:b w:val="false"/>
                <w:i w:val="false"/>
                <w:color w:val="000000"/>
                <w:sz w:val="20"/>
              </w:rPr>
              <w:t>
Машықтар:</w:t>
            </w:r>
          </w:p>
          <w:bookmarkEnd w:id="368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Сабаннан жасалған верчанка мен киізден жасалған жастықшаны қолмен дайындауды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тәртібін сақтауға.</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2" w:id="3681"/>
          <w:p>
            <w:pPr>
              <w:spacing w:after="20"/>
              <w:ind w:left="20"/>
              <w:jc w:val="both"/>
            </w:pPr>
            <w:r>
              <w:rPr>
                <w:rFonts w:ascii="Times New Roman"/>
                <w:b w:val="false"/>
                <w:i w:val="false"/>
                <w:color w:val="000000"/>
                <w:sz w:val="20"/>
              </w:rPr>
              <w:t>
Білімдер:</w:t>
            </w:r>
          </w:p>
          <w:bookmarkEnd w:id="368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Верчанканың пішіндері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6" w:id="3682"/>
          <w:p>
            <w:pPr>
              <w:spacing w:after="20"/>
              <w:ind w:left="20"/>
              <w:jc w:val="both"/>
            </w:pPr>
            <w:r>
              <w:rPr>
                <w:rFonts w:ascii="Times New Roman"/>
                <w:b w:val="false"/>
                <w:i w:val="false"/>
                <w:color w:val="000000"/>
                <w:sz w:val="20"/>
              </w:rPr>
              <w:t>
Дағды 2:</w:t>
            </w:r>
          </w:p>
          <w:bookmarkEnd w:id="3682"/>
          <w:p>
            <w:pPr>
              <w:spacing w:after="20"/>
              <w:ind w:left="20"/>
              <w:jc w:val="both"/>
            </w:pPr>
            <w:r>
              <w:rPr>
                <w:rFonts w:ascii="Times New Roman"/>
                <w:b w:val="false"/>
                <w:i w:val="false"/>
                <w:color w:val="000000"/>
                <w:sz w:val="20"/>
              </w:rPr>
              <w:t>
Вершанканы тарту және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7" w:id="3683"/>
          <w:p>
            <w:pPr>
              <w:spacing w:after="20"/>
              <w:ind w:left="20"/>
              <w:jc w:val="both"/>
            </w:pPr>
            <w:r>
              <w:rPr>
                <w:rFonts w:ascii="Times New Roman"/>
                <w:b w:val="false"/>
                <w:i w:val="false"/>
                <w:color w:val="000000"/>
                <w:sz w:val="20"/>
              </w:rPr>
              <w:t>
Машықтар:</w:t>
            </w:r>
          </w:p>
          <w:bookmarkEnd w:id="368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Жоғарғы жиектерін бекітіп, поливинилхлоридпен (ПВХ) немесе несеп таспасымен қатайтуды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Верчанканы түртуді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тәртібін сақтауға.</w:t>
            </w:r>
          </w:p>
          <w:p>
            <w:pPr>
              <w:spacing w:after="20"/>
              <w:ind w:left="20"/>
              <w:jc w:val="both"/>
            </w:pPr>
            <w:r>
              <w:rPr>
                <w:rFonts w:ascii="Times New Roman"/>
                <w:b w:val="false"/>
                <w:i w:val="false"/>
                <w:color w:val="000000"/>
                <w:sz w:val="20"/>
              </w:rPr>
              <w:t>
4.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2" w:id="3684"/>
          <w:p>
            <w:pPr>
              <w:spacing w:after="20"/>
              <w:ind w:left="20"/>
              <w:jc w:val="both"/>
            </w:pPr>
            <w:r>
              <w:rPr>
                <w:rFonts w:ascii="Times New Roman"/>
                <w:b w:val="false"/>
                <w:i w:val="false"/>
                <w:color w:val="000000"/>
                <w:sz w:val="20"/>
              </w:rPr>
              <w:t>
Білімдер:</w:t>
            </w:r>
          </w:p>
          <w:bookmarkEnd w:id="368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Ер-тұрманнан жасалған бұйымдар мен бөлшектерді тарту және бекіту тәсілдері, ер-тұрманнан жасалған бұйымдарды ортаңғы бөлігінде және шеттерінде диаметрін сақтай отырып тарту 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6" w:id="3685"/>
          <w:p>
            <w:pPr>
              <w:spacing w:after="20"/>
              <w:ind w:left="20"/>
              <w:jc w:val="both"/>
            </w:pPr>
            <w:r>
              <w:rPr>
                <w:rFonts w:ascii="Times New Roman"/>
                <w:b w:val="false"/>
                <w:i w:val="false"/>
                <w:color w:val="000000"/>
                <w:sz w:val="20"/>
              </w:rPr>
              <w:t>
Жауапкершілік</w:t>
            </w:r>
          </w:p>
          <w:bookmarkEnd w:id="3685"/>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 жүктемесіне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Қауіпсіздік стандарттарын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білу</w:t>
            </w:r>
          </w:p>
          <w:p>
            <w:pPr>
              <w:spacing w:after="20"/>
              <w:ind w:left="20"/>
              <w:jc w:val="both"/>
            </w:pPr>
            <w:r>
              <w:rPr>
                <w:rFonts w:ascii="Times New Roman"/>
                <w:b w:val="false"/>
                <w:i w:val="false"/>
                <w:color w:val="000000"/>
                <w:sz w:val="20"/>
              </w:rPr>
              <w:t>
Зейінділік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"Галантереялық былғары бұйымдарын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7536-3-004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бұйымдарын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3" w:id="3686"/>
          <w:p>
            <w:pPr>
              <w:spacing w:after="20"/>
              <w:ind w:left="20"/>
              <w:jc w:val="both"/>
            </w:pPr>
            <w:r>
              <w:rPr>
                <w:rFonts w:ascii="Times New Roman"/>
                <w:b w:val="false"/>
                <w:i w:val="false"/>
                <w:color w:val="000000"/>
                <w:sz w:val="20"/>
              </w:rPr>
              <w:t xml:space="preserve">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 </w:t>
            </w:r>
          </w:p>
          <w:bookmarkEnd w:id="3686"/>
          <w:p>
            <w:pPr>
              <w:spacing w:after="20"/>
              <w:ind w:left="20"/>
              <w:jc w:val="both"/>
            </w:pPr>
            <w:r>
              <w:rPr>
                <w:rFonts w:ascii="Times New Roman"/>
                <w:b w:val="false"/>
                <w:i w:val="false"/>
                <w:color w:val="000000"/>
                <w:sz w:val="20"/>
              </w:rPr>
              <w:t xml:space="preserve">
Галантереялық былғары бұйымдарын құрастырушы.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4" w:id="3687"/>
          <w:p>
            <w:pPr>
              <w:spacing w:after="20"/>
              <w:ind w:left="20"/>
              <w:jc w:val="both"/>
            </w:pPr>
            <w:r>
              <w:rPr>
                <w:rFonts w:ascii="Times New Roman"/>
                <w:b w:val="false"/>
                <w:i w:val="false"/>
                <w:color w:val="000000"/>
                <w:sz w:val="20"/>
              </w:rPr>
              <w:t>
Білім деңгейі:</w:t>
            </w:r>
          </w:p>
          <w:bookmarkEnd w:id="3687"/>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5" w:id="3688"/>
          <w:p>
            <w:pPr>
              <w:spacing w:after="20"/>
              <w:ind w:left="20"/>
              <w:jc w:val="both"/>
            </w:pPr>
            <w:r>
              <w:rPr>
                <w:rFonts w:ascii="Times New Roman"/>
                <w:b w:val="false"/>
                <w:i w:val="false"/>
                <w:color w:val="000000"/>
                <w:sz w:val="20"/>
              </w:rPr>
              <w:t>
Мамандық:</w:t>
            </w:r>
          </w:p>
          <w:bookmarkEnd w:id="3688"/>
          <w:p>
            <w:pPr>
              <w:spacing w:after="20"/>
              <w:ind w:left="20"/>
              <w:jc w:val="both"/>
            </w:pPr>
            <w:r>
              <w:rPr>
                <w:rFonts w:ascii="Times New Roman"/>
                <w:b w:val="false"/>
                <w:i w:val="false"/>
                <w:color w:val="000000"/>
                <w:sz w:val="20"/>
              </w:rPr>
              <w:t xml:space="preserve">
Трикотаж, тоқыма, галантерея бұйымдары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6" w:id="3689"/>
          <w:p>
            <w:pPr>
              <w:spacing w:after="20"/>
              <w:ind w:left="20"/>
              <w:jc w:val="both"/>
            </w:pPr>
            <w:r>
              <w:rPr>
                <w:rFonts w:ascii="Times New Roman"/>
                <w:b w:val="false"/>
                <w:i w:val="false"/>
                <w:color w:val="000000"/>
                <w:sz w:val="20"/>
              </w:rPr>
              <w:t>
Біліктілік:</w:t>
            </w:r>
          </w:p>
          <w:bookmarkEnd w:id="368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7" w:id="3690"/>
          <w:p>
            <w:pPr>
              <w:spacing w:after="20"/>
              <w:ind w:left="20"/>
              <w:jc w:val="both"/>
            </w:pPr>
            <w:r>
              <w:rPr>
                <w:rFonts w:ascii="Times New Roman"/>
                <w:b w:val="false"/>
                <w:i w:val="false"/>
                <w:color w:val="000000"/>
                <w:sz w:val="20"/>
              </w:rPr>
              <w:t>
7536-3-003 - Тері галантереялық бұйымдарды жөндеуші</w:t>
            </w:r>
          </w:p>
          <w:bookmarkEnd w:id="3690"/>
          <w:p>
            <w:pPr>
              <w:spacing w:after="20"/>
              <w:ind w:left="20"/>
              <w:jc w:val="both"/>
            </w:pPr>
            <w:r>
              <w:rPr>
                <w:rFonts w:ascii="Times New Roman"/>
                <w:b w:val="false"/>
                <w:i w:val="false"/>
                <w:color w:val="000000"/>
                <w:sz w:val="20"/>
              </w:rPr>
              <w:t>
7536-9-002 - Қорапшы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бұйымдар мен олардың бөлшектерін қызмет көрсететін машинада немесе қолмен желіммен, арматурамен, былғары тіреуішпен құрастыру бойынша қарапайым және күрделі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8" w:id="3691"/>
          <w:p>
            <w:pPr>
              <w:spacing w:after="20"/>
              <w:ind w:left="20"/>
              <w:jc w:val="both"/>
            </w:pPr>
            <w:r>
              <w:rPr>
                <w:rFonts w:ascii="Times New Roman"/>
                <w:b w:val="false"/>
                <w:i w:val="false"/>
                <w:color w:val="000000"/>
                <w:sz w:val="20"/>
              </w:rPr>
              <w:t>
1. Галантереялық былғары бұйымдарын құрастыру процесін жүргізу</w:t>
            </w:r>
          </w:p>
          <w:bookmarkEnd w:id="3691"/>
          <w:p>
            <w:pPr>
              <w:spacing w:after="20"/>
              <w:ind w:left="20"/>
              <w:jc w:val="both"/>
            </w:pPr>
            <w:r>
              <w:rPr>
                <w:rFonts w:ascii="Times New Roman"/>
                <w:b w:val="false"/>
                <w:i w:val="false"/>
                <w:color w:val="000000"/>
                <w:sz w:val="20"/>
              </w:rPr>
              <w:t>
2. Жабдыққа және жұмыс орнына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9" w:id="3692"/>
          <w:p>
            <w:pPr>
              <w:spacing w:after="20"/>
              <w:ind w:left="20"/>
              <w:jc w:val="both"/>
            </w:pPr>
            <w:r>
              <w:rPr>
                <w:rFonts w:ascii="Times New Roman"/>
                <w:b w:val="false"/>
                <w:i w:val="false"/>
                <w:color w:val="000000"/>
                <w:sz w:val="20"/>
              </w:rPr>
              <w:t>
Еңбек функциясы 1:</w:t>
            </w:r>
          </w:p>
          <w:bookmarkEnd w:id="3692"/>
          <w:p>
            <w:pPr>
              <w:spacing w:after="20"/>
              <w:ind w:left="20"/>
              <w:jc w:val="both"/>
            </w:pPr>
            <w:r>
              <w:rPr>
                <w:rFonts w:ascii="Times New Roman"/>
                <w:b w:val="false"/>
                <w:i w:val="false"/>
                <w:color w:val="000000"/>
                <w:sz w:val="20"/>
              </w:rPr>
              <w:t>
Галантереялық былғары бұйымдарын құрастыру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0" w:id="3693"/>
          <w:p>
            <w:pPr>
              <w:spacing w:after="20"/>
              <w:ind w:left="20"/>
              <w:jc w:val="both"/>
            </w:pPr>
            <w:r>
              <w:rPr>
                <w:rFonts w:ascii="Times New Roman"/>
                <w:b w:val="false"/>
                <w:i w:val="false"/>
                <w:color w:val="000000"/>
                <w:sz w:val="20"/>
              </w:rPr>
              <w:t>
Дағды 1:</w:t>
            </w:r>
          </w:p>
          <w:bookmarkEnd w:id="3693"/>
          <w:p>
            <w:pPr>
              <w:spacing w:after="20"/>
              <w:ind w:left="20"/>
              <w:jc w:val="both"/>
            </w:pPr>
            <w:r>
              <w:rPr>
                <w:rFonts w:ascii="Times New Roman"/>
                <w:b w:val="false"/>
                <w:i w:val="false"/>
                <w:color w:val="000000"/>
                <w:sz w:val="20"/>
              </w:rPr>
              <w:t>
Бұйымдарды құрастыру бойынша аса күрделі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1" w:id="3694"/>
          <w:p>
            <w:pPr>
              <w:spacing w:after="20"/>
              <w:ind w:left="20"/>
              <w:jc w:val="both"/>
            </w:pPr>
            <w:r>
              <w:rPr>
                <w:rFonts w:ascii="Times New Roman"/>
                <w:b w:val="false"/>
                <w:i w:val="false"/>
                <w:color w:val="000000"/>
                <w:sz w:val="20"/>
              </w:rPr>
              <w:t>
Машықтар:</w:t>
            </w:r>
          </w:p>
          <w:bookmarkEnd w:id="3694"/>
          <w:p>
            <w:pPr>
              <w:spacing w:after="20"/>
              <w:ind w:left="20"/>
              <w:jc w:val="both"/>
            </w:pPr>
            <w:r>
              <w:rPr>
                <w:rFonts w:ascii="Times New Roman"/>
                <w:b w:val="false"/>
                <w:i w:val="false"/>
                <w:color w:val="000000"/>
                <w:sz w:val="20"/>
              </w:rPr>
              <w:t>
</w:t>
            </w:r>
            <w:r>
              <w:rPr>
                <w:rFonts w:ascii="Times New Roman"/>
                <w:b w:val="false"/>
                <w:i w:val="false"/>
                <w:color w:val="000000"/>
                <w:sz w:val="20"/>
              </w:rPr>
              <w:t>3, 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көрсететін машинада немесе қолмен былғарыдан жасалған бұйымдарды құрастыру бойынша ерекше күрделі жұмыстарды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өндірістік санитария, өрт қауіпсіздігі талаптарын орындау.</w:t>
            </w:r>
          </w:p>
          <w:p>
            <w:pPr>
              <w:spacing w:after="20"/>
              <w:ind w:left="20"/>
              <w:jc w:val="both"/>
            </w:pPr>
            <w:r>
              <w:rPr>
                <w:rFonts w:ascii="Times New Roman"/>
                <w:b w:val="false"/>
                <w:i w:val="false"/>
                <w:color w:val="000000"/>
                <w:sz w:val="20"/>
              </w:rPr>
              <w:t>
4. Ердің қасының көмегімен жегін және артиллериялық қамыттар мен тоқымдарды, қаптал етегін құрастыру; бірнеше қайыс бауды бұйым етіп бір баудың ұштарын екінші баудың қос тілігі арқылы өткізе отырып, оған жегу және ер тоқым бұйымдарында өрме түйіннің қалыбын бере отырып, түйін етіп түйіп өру арқылы құрастыру; ер тұрманды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6" w:id="3695"/>
          <w:p>
            <w:pPr>
              <w:spacing w:after="20"/>
              <w:ind w:left="20"/>
              <w:jc w:val="both"/>
            </w:pPr>
            <w:r>
              <w:rPr>
                <w:rFonts w:ascii="Times New Roman"/>
                <w:b w:val="false"/>
                <w:i w:val="false"/>
                <w:color w:val="000000"/>
                <w:sz w:val="20"/>
              </w:rPr>
              <w:t>
Білімдер:</w:t>
            </w:r>
          </w:p>
          <w:bookmarkEnd w:id="3695"/>
          <w:p>
            <w:pPr>
              <w:spacing w:after="20"/>
              <w:ind w:left="20"/>
              <w:jc w:val="both"/>
            </w:pPr>
            <w:r>
              <w:rPr>
                <w:rFonts w:ascii="Times New Roman"/>
                <w:b w:val="false"/>
                <w:i w:val="false"/>
                <w:color w:val="000000"/>
                <w:sz w:val="20"/>
              </w:rPr>
              <w:t>
</w:t>
            </w:r>
            <w:r>
              <w:rPr>
                <w:rFonts w:ascii="Times New Roman"/>
                <w:b w:val="false"/>
                <w:i w:val="false"/>
                <w:color w:val="000000"/>
                <w:sz w:val="20"/>
              </w:rPr>
              <w:t>3, 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құрылымы мен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Аса күрделі құрастыру жұмыстарын орындау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технологиялық жабдықтар мен құралдардың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2" w:id="3696"/>
          <w:p>
            <w:pPr>
              <w:spacing w:after="20"/>
              <w:ind w:left="20"/>
              <w:jc w:val="both"/>
            </w:pPr>
            <w:r>
              <w:rPr>
                <w:rFonts w:ascii="Times New Roman"/>
                <w:b w:val="false"/>
                <w:i w:val="false"/>
                <w:color w:val="000000"/>
                <w:sz w:val="20"/>
              </w:rPr>
              <w:t>
Дағды 2:</w:t>
            </w:r>
          </w:p>
          <w:bookmarkEnd w:id="3696"/>
          <w:p>
            <w:pPr>
              <w:spacing w:after="20"/>
              <w:ind w:left="20"/>
              <w:jc w:val="both"/>
            </w:pPr>
            <w:r>
              <w:rPr>
                <w:rFonts w:ascii="Times New Roman"/>
                <w:b w:val="false"/>
                <w:i w:val="false"/>
                <w:color w:val="000000"/>
                <w:sz w:val="20"/>
              </w:rPr>
              <w:t>
Кемшіліктерді анықтау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3" w:id="3697"/>
          <w:p>
            <w:pPr>
              <w:spacing w:after="20"/>
              <w:ind w:left="20"/>
              <w:jc w:val="both"/>
            </w:pPr>
            <w:r>
              <w:rPr>
                <w:rFonts w:ascii="Times New Roman"/>
                <w:b w:val="false"/>
                <w:i w:val="false"/>
                <w:color w:val="000000"/>
                <w:sz w:val="20"/>
              </w:rPr>
              <w:t>
Машықтар:</w:t>
            </w:r>
          </w:p>
          <w:bookmarkEnd w:id="3697"/>
          <w:p>
            <w:pPr>
              <w:spacing w:after="20"/>
              <w:ind w:left="20"/>
              <w:jc w:val="both"/>
            </w:pPr>
            <w:r>
              <w:rPr>
                <w:rFonts w:ascii="Times New Roman"/>
                <w:b w:val="false"/>
                <w:i w:val="false"/>
                <w:color w:val="000000"/>
                <w:sz w:val="20"/>
              </w:rPr>
              <w:t>
</w:t>
            </w:r>
            <w:r>
              <w:rPr>
                <w:rFonts w:ascii="Times New Roman"/>
                <w:b w:val="false"/>
                <w:i w:val="false"/>
                <w:color w:val="000000"/>
                <w:sz w:val="20"/>
              </w:rPr>
              <w:t>3, 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Ер-тұрман бұйымдарын құрастыру сапасын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7" w:id="3698"/>
          <w:p>
            <w:pPr>
              <w:spacing w:after="20"/>
              <w:ind w:left="20"/>
              <w:jc w:val="both"/>
            </w:pPr>
            <w:r>
              <w:rPr>
                <w:rFonts w:ascii="Times New Roman"/>
                <w:b w:val="false"/>
                <w:i w:val="false"/>
                <w:color w:val="000000"/>
                <w:sz w:val="20"/>
              </w:rPr>
              <w:t>
Білімдер:</w:t>
            </w:r>
          </w:p>
          <w:bookmarkEnd w:id="3698"/>
          <w:p>
            <w:pPr>
              <w:spacing w:after="20"/>
              <w:ind w:left="20"/>
              <w:jc w:val="both"/>
            </w:pPr>
            <w:r>
              <w:rPr>
                <w:rFonts w:ascii="Times New Roman"/>
                <w:b w:val="false"/>
                <w:i w:val="false"/>
                <w:color w:val="000000"/>
                <w:sz w:val="20"/>
              </w:rPr>
              <w:t>
</w:t>
            </w:r>
            <w:r>
              <w:rPr>
                <w:rFonts w:ascii="Times New Roman"/>
                <w:b w:val="false"/>
                <w:i w:val="false"/>
                <w:color w:val="000000"/>
                <w:sz w:val="20"/>
              </w:rPr>
              <w:t>3, 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Құрастырудың технологиялық операцияларын орындауға және ер-тұрман бұйымдарының сапасына қойылатын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1" w:id="3699"/>
          <w:p>
            <w:pPr>
              <w:spacing w:after="20"/>
              <w:ind w:left="20"/>
              <w:jc w:val="both"/>
            </w:pPr>
            <w:r>
              <w:rPr>
                <w:rFonts w:ascii="Times New Roman"/>
                <w:b w:val="false"/>
                <w:i w:val="false"/>
                <w:color w:val="000000"/>
                <w:sz w:val="20"/>
              </w:rPr>
              <w:t>
Еңбек функциясы 2:</w:t>
            </w:r>
          </w:p>
          <w:bookmarkEnd w:id="3699"/>
          <w:p>
            <w:pPr>
              <w:spacing w:after="20"/>
              <w:ind w:left="20"/>
              <w:jc w:val="both"/>
            </w:pPr>
            <w:r>
              <w:rPr>
                <w:rFonts w:ascii="Times New Roman"/>
                <w:b w:val="false"/>
                <w:i w:val="false"/>
                <w:color w:val="000000"/>
                <w:sz w:val="20"/>
              </w:rPr>
              <w:t>
Жабдыққа және жұмыс орнына күтім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2" w:id="3700"/>
          <w:p>
            <w:pPr>
              <w:spacing w:after="20"/>
              <w:ind w:left="20"/>
              <w:jc w:val="both"/>
            </w:pPr>
            <w:r>
              <w:rPr>
                <w:rFonts w:ascii="Times New Roman"/>
                <w:b w:val="false"/>
                <w:i w:val="false"/>
                <w:color w:val="000000"/>
                <w:sz w:val="20"/>
              </w:rPr>
              <w:t>
Дағды 1:</w:t>
            </w:r>
          </w:p>
          <w:bookmarkEnd w:id="3700"/>
          <w:p>
            <w:pPr>
              <w:spacing w:after="20"/>
              <w:ind w:left="20"/>
              <w:jc w:val="both"/>
            </w:pPr>
            <w:r>
              <w:rPr>
                <w:rFonts w:ascii="Times New Roman"/>
                <w:b w:val="false"/>
                <w:i w:val="false"/>
                <w:color w:val="000000"/>
                <w:sz w:val="20"/>
              </w:rPr>
              <w:t>
Жұмыс орнын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3" w:id="3701"/>
          <w:p>
            <w:pPr>
              <w:spacing w:after="20"/>
              <w:ind w:left="20"/>
              <w:jc w:val="both"/>
            </w:pPr>
            <w:r>
              <w:rPr>
                <w:rFonts w:ascii="Times New Roman"/>
                <w:b w:val="false"/>
                <w:i w:val="false"/>
                <w:color w:val="000000"/>
                <w:sz w:val="20"/>
              </w:rPr>
              <w:t>
Машықтар:</w:t>
            </w:r>
          </w:p>
          <w:bookmarkEnd w:id="3701"/>
          <w:p>
            <w:pPr>
              <w:spacing w:after="20"/>
              <w:ind w:left="20"/>
              <w:jc w:val="both"/>
            </w:pPr>
            <w:r>
              <w:rPr>
                <w:rFonts w:ascii="Times New Roman"/>
                <w:b w:val="false"/>
                <w:i w:val="false"/>
                <w:color w:val="000000"/>
                <w:sz w:val="20"/>
              </w:rPr>
              <w:t>
</w:t>
            </w:r>
            <w:r>
              <w:rPr>
                <w:rFonts w:ascii="Times New Roman"/>
                <w:b w:val="false"/>
                <w:i w:val="false"/>
                <w:color w:val="000000"/>
                <w:sz w:val="20"/>
              </w:rPr>
              <w:t>3, 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күтім жасау кестесін, ауысымды қабылдау және тапсыру ережелерін, ішкі тәртіп ережелерін сақтаңыз.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7" w:id="3702"/>
          <w:p>
            <w:pPr>
              <w:spacing w:after="20"/>
              <w:ind w:left="20"/>
              <w:jc w:val="both"/>
            </w:pPr>
            <w:r>
              <w:rPr>
                <w:rFonts w:ascii="Times New Roman"/>
                <w:b w:val="false"/>
                <w:i w:val="false"/>
                <w:color w:val="000000"/>
                <w:sz w:val="20"/>
              </w:rPr>
              <w:t>
Білімдер:</w:t>
            </w:r>
          </w:p>
          <w:bookmarkEnd w:id="3702"/>
          <w:p>
            <w:pPr>
              <w:spacing w:after="20"/>
              <w:ind w:left="20"/>
              <w:jc w:val="both"/>
            </w:pPr>
            <w:r>
              <w:rPr>
                <w:rFonts w:ascii="Times New Roman"/>
                <w:b w:val="false"/>
                <w:i w:val="false"/>
                <w:color w:val="000000"/>
                <w:sz w:val="20"/>
              </w:rPr>
              <w:t>
</w:t>
            </w:r>
            <w:r>
              <w:rPr>
                <w:rFonts w:ascii="Times New Roman"/>
                <w:b w:val="false"/>
                <w:i w:val="false"/>
                <w:color w:val="000000"/>
                <w:sz w:val="20"/>
              </w:rPr>
              <w:t>3, 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Құрал-жабдықтарға күтім жасау ережелері.</w:t>
            </w:r>
          </w:p>
          <w:p>
            <w:pPr>
              <w:spacing w:after="20"/>
              <w:ind w:left="20"/>
              <w:jc w:val="both"/>
            </w:pPr>
            <w:r>
              <w:rPr>
                <w:rFonts w:ascii="Times New Roman"/>
                <w:b w:val="false"/>
                <w:i w:val="false"/>
                <w:color w:val="000000"/>
                <w:sz w:val="20"/>
              </w:rPr>
              <w:t>
2.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0" w:id="3703"/>
          <w:p>
            <w:pPr>
              <w:spacing w:after="20"/>
              <w:ind w:left="20"/>
              <w:jc w:val="both"/>
            </w:pPr>
            <w:r>
              <w:rPr>
                <w:rFonts w:ascii="Times New Roman"/>
                <w:b w:val="false"/>
                <w:i w:val="false"/>
                <w:color w:val="000000"/>
                <w:sz w:val="20"/>
              </w:rPr>
              <w:t>
Дағды 2:</w:t>
            </w:r>
          </w:p>
          <w:bookmarkEnd w:id="3703"/>
          <w:p>
            <w:pPr>
              <w:spacing w:after="20"/>
              <w:ind w:left="20"/>
              <w:jc w:val="both"/>
            </w:pPr>
            <w:r>
              <w:rPr>
                <w:rFonts w:ascii="Times New Roman"/>
                <w:b w:val="false"/>
                <w:i w:val="false"/>
                <w:color w:val="000000"/>
                <w:sz w:val="20"/>
              </w:rPr>
              <w:t>
Жабдықтарды, құрал-саймандарды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1" w:id="3704"/>
          <w:p>
            <w:pPr>
              <w:spacing w:after="20"/>
              <w:ind w:left="20"/>
              <w:jc w:val="both"/>
            </w:pPr>
            <w:r>
              <w:rPr>
                <w:rFonts w:ascii="Times New Roman"/>
                <w:b w:val="false"/>
                <w:i w:val="false"/>
                <w:color w:val="000000"/>
                <w:sz w:val="20"/>
              </w:rPr>
              <w:t>
Машықтар:</w:t>
            </w:r>
          </w:p>
          <w:bookmarkEnd w:id="3704"/>
          <w:p>
            <w:pPr>
              <w:spacing w:after="20"/>
              <w:ind w:left="20"/>
              <w:jc w:val="both"/>
            </w:pPr>
            <w:r>
              <w:rPr>
                <w:rFonts w:ascii="Times New Roman"/>
                <w:b w:val="false"/>
                <w:i w:val="false"/>
                <w:color w:val="000000"/>
                <w:sz w:val="20"/>
              </w:rPr>
              <w:t>
</w:t>
            </w:r>
            <w:r>
              <w:rPr>
                <w:rFonts w:ascii="Times New Roman"/>
                <w:b w:val="false"/>
                <w:i w:val="false"/>
                <w:color w:val="000000"/>
                <w:sz w:val="20"/>
              </w:rPr>
              <w:t>3, 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Ауысымды қабылдау және тапсыру ережелерін, қауіпсіздік техникасы, өрт қауіпсіздігі ережелерін сақтау.</w:t>
            </w:r>
          </w:p>
          <w:p>
            <w:pPr>
              <w:spacing w:after="20"/>
              <w:ind w:left="20"/>
              <w:jc w:val="both"/>
            </w:pPr>
            <w:r>
              <w:rPr>
                <w:rFonts w:ascii="Times New Roman"/>
                <w:b w:val="false"/>
                <w:i w:val="false"/>
                <w:color w:val="000000"/>
                <w:sz w:val="20"/>
              </w:rPr>
              <w:t>
2. Құрал-жабдықтарға күтім жасау ережелерін, ішкі еңбек тәртібінің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4" w:id="3705"/>
          <w:p>
            <w:pPr>
              <w:spacing w:after="20"/>
              <w:ind w:left="20"/>
              <w:jc w:val="both"/>
            </w:pPr>
            <w:r>
              <w:rPr>
                <w:rFonts w:ascii="Times New Roman"/>
                <w:b w:val="false"/>
                <w:i w:val="false"/>
                <w:color w:val="000000"/>
                <w:sz w:val="20"/>
              </w:rPr>
              <w:t>
Білімдер:</w:t>
            </w:r>
          </w:p>
          <w:bookmarkEnd w:id="3705"/>
          <w:p>
            <w:pPr>
              <w:spacing w:after="20"/>
              <w:ind w:left="20"/>
              <w:jc w:val="both"/>
            </w:pPr>
            <w:r>
              <w:rPr>
                <w:rFonts w:ascii="Times New Roman"/>
                <w:b w:val="false"/>
                <w:i w:val="false"/>
                <w:color w:val="000000"/>
                <w:sz w:val="20"/>
              </w:rPr>
              <w:t>
</w:t>
            </w:r>
            <w:r>
              <w:rPr>
                <w:rFonts w:ascii="Times New Roman"/>
                <w:b w:val="false"/>
                <w:i w:val="false"/>
                <w:color w:val="000000"/>
                <w:sz w:val="20"/>
              </w:rPr>
              <w:t>3, 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Ауысымды қабылдау және тапсыру ережелері.</w:t>
            </w:r>
          </w:p>
          <w:p>
            <w:pPr>
              <w:spacing w:after="20"/>
              <w:ind w:left="20"/>
              <w:jc w:val="both"/>
            </w:pPr>
            <w:r>
              <w:rPr>
                <w:rFonts w:ascii="Times New Roman"/>
                <w:b w:val="false"/>
                <w:i w:val="false"/>
                <w:color w:val="000000"/>
                <w:sz w:val="20"/>
              </w:rPr>
              <w:t>
2. Қауіпсіздік техникасы, өрт қауіпсіздігі ережелерін, ішкі тәртіп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7" w:id="3706"/>
          <w:p>
            <w:pPr>
              <w:spacing w:after="20"/>
              <w:ind w:left="20"/>
              <w:jc w:val="both"/>
            </w:pPr>
            <w:r>
              <w:rPr>
                <w:rFonts w:ascii="Times New Roman"/>
                <w:b w:val="false"/>
                <w:i w:val="false"/>
                <w:color w:val="000000"/>
                <w:sz w:val="20"/>
              </w:rPr>
              <w:t>
Командада жұмыс істей білу</w:t>
            </w:r>
          </w:p>
          <w:bookmarkEnd w:id="3706"/>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 жүктемесіне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 пен 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w:t>
            </w:r>
          </w:p>
          <w:p>
            <w:pPr>
              <w:spacing w:after="20"/>
              <w:ind w:left="20"/>
              <w:jc w:val="both"/>
            </w:pPr>
            <w:r>
              <w:rPr>
                <w:rFonts w:ascii="Times New Roman"/>
                <w:b w:val="false"/>
                <w:i w:val="false"/>
                <w:color w:val="000000"/>
                <w:sz w:val="20"/>
              </w:rPr>
              <w:t>
Техникалық дағдылар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"Тері мен үлбір қой терісін бояушы":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үлбір қой терісін бояушы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4" w:id="3707"/>
          <w:p>
            <w:pPr>
              <w:spacing w:after="20"/>
              <w:ind w:left="20"/>
              <w:jc w:val="both"/>
            </w:pPr>
            <w:r>
              <w:rPr>
                <w:rFonts w:ascii="Times New Roman"/>
                <w:b w:val="false"/>
                <w:i w:val="false"/>
                <w:color w:val="000000"/>
                <w:sz w:val="20"/>
              </w:rPr>
              <w:t xml:space="preserve">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 </w:t>
            </w:r>
          </w:p>
          <w:bookmarkEnd w:id="3707"/>
          <w:p>
            <w:pPr>
              <w:spacing w:after="20"/>
              <w:ind w:left="20"/>
              <w:jc w:val="both"/>
            </w:pPr>
            <w:r>
              <w:rPr>
                <w:rFonts w:ascii="Times New Roman"/>
                <w:b w:val="false"/>
                <w:i w:val="false"/>
                <w:color w:val="000000"/>
                <w:sz w:val="20"/>
              </w:rPr>
              <w:t xml:space="preserve">
Тері мен үлбір қой терісін бояушы 4, 5 разрядтар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5" w:id="3708"/>
          <w:p>
            <w:pPr>
              <w:spacing w:after="20"/>
              <w:ind w:left="20"/>
              <w:jc w:val="both"/>
            </w:pPr>
            <w:r>
              <w:rPr>
                <w:rFonts w:ascii="Times New Roman"/>
                <w:b w:val="false"/>
                <w:i w:val="false"/>
                <w:color w:val="000000"/>
                <w:sz w:val="20"/>
              </w:rPr>
              <w:t>
Білім деңгейі:</w:t>
            </w:r>
          </w:p>
          <w:bookmarkEnd w:id="370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6" w:id="3709"/>
          <w:p>
            <w:pPr>
              <w:spacing w:after="20"/>
              <w:ind w:left="20"/>
              <w:jc w:val="both"/>
            </w:pPr>
            <w:r>
              <w:rPr>
                <w:rFonts w:ascii="Times New Roman"/>
                <w:b w:val="false"/>
                <w:i w:val="false"/>
                <w:color w:val="000000"/>
                <w:sz w:val="20"/>
              </w:rPr>
              <w:t>
Мамандық:</w:t>
            </w:r>
          </w:p>
          <w:bookmarkEnd w:id="370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7" w:id="3710"/>
          <w:p>
            <w:pPr>
              <w:spacing w:after="20"/>
              <w:ind w:left="20"/>
              <w:jc w:val="both"/>
            </w:pPr>
            <w:r>
              <w:rPr>
                <w:rFonts w:ascii="Times New Roman"/>
                <w:b w:val="false"/>
                <w:i w:val="false"/>
                <w:color w:val="000000"/>
                <w:sz w:val="20"/>
              </w:rPr>
              <w:t>
Біліктілік:</w:t>
            </w:r>
          </w:p>
          <w:bookmarkEnd w:id="371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8" w:id="3711"/>
          <w:p>
            <w:pPr>
              <w:spacing w:after="20"/>
              <w:ind w:left="20"/>
              <w:jc w:val="both"/>
            </w:pPr>
            <w:r>
              <w:rPr>
                <w:rFonts w:ascii="Times New Roman"/>
                <w:b w:val="false"/>
                <w:i w:val="false"/>
                <w:color w:val="000000"/>
                <w:sz w:val="20"/>
              </w:rPr>
              <w:t>
Білім деңгейі:</w:t>
            </w:r>
          </w:p>
          <w:bookmarkEnd w:id="3711"/>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9" w:id="3712"/>
          <w:p>
            <w:pPr>
              <w:spacing w:after="20"/>
              <w:ind w:left="20"/>
              <w:jc w:val="both"/>
            </w:pPr>
            <w:r>
              <w:rPr>
                <w:rFonts w:ascii="Times New Roman"/>
                <w:b w:val="false"/>
                <w:i w:val="false"/>
                <w:color w:val="000000"/>
                <w:sz w:val="20"/>
              </w:rPr>
              <w:t>
Мамандық:</w:t>
            </w:r>
          </w:p>
          <w:bookmarkEnd w:id="3712"/>
          <w:p>
            <w:pPr>
              <w:spacing w:after="20"/>
              <w:ind w:left="20"/>
              <w:jc w:val="both"/>
            </w:pPr>
            <w:r>
              <w:rPr>
                <w:rFonts w:ascii="Times New Roman"/>
                <w:b w:val="false"/>
                <w:i w:val="false"/>
                <w:color w:val="000000"/>
                <w:sz w:val="20"/>
              </w:rPr>
              <w:t xml:space="preserve">
Трикотаж, тоқыма, галантерея бұйымдары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0" w:id="3713"/>
          <w:p>
            <w:pPr>
              <w:spacing w:after="20"/>
              <w:ind w:left="20"/>
              <w:jc w:val="both"/>
            </w:pPr>
            <w:r>
              <w:rPr>
                <w:rFonts w:ascii="Times New Roman"/>
                <w:b w:val="false"/>
                <w:i w:val="false"/>
                <w:color w:val="000000"/>
                <w:sz w:val="20"/>
              </w:rPr>
              <w:t>
Біліктілік:</w:t>
            </w:r>
          </w:p>
          <w:bookmarkEnd w:id="371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1" w:id="3714"/>
          <w:p>
            <w:pPr>
              <w:spacing w:after="20"/>
              <w:ind w:left="20"/>
              <w:jc w:val="both"/>
            </w:pPr>
            <w:r>
              <w:rPr>
                <w:rFonts w:ascii="Times New Roman"/>
                <w:b w:val="false"/>
                <w:i w:val="false"/>
                <w:color w:val="000000"/>
                <w:sz w:val="20"/>
              </w:rPr>
              <w:t>
7535 - Тері илеушілер және өңдеушілер</w:t>
            </w:r>
          </w:p>
          <w:bookmarkEnd w:id="3714"/>
          <w:p>
            <w:pPr>
              <w:spacing w:after="20"/>
              <w:ind w:left="20"/>
              <w:jc w:val="both"/>
            </w:pPr>
            <w:r>
              <w:rPr>
                <w:rFonts w:ascii="Times New Roman"/>
                <w:b w:val="false"/>
                <w:i w:val="false"/>
                <w:color w:val="000000"/>
                <w:sz w:val="20"/>
              </w:rPr>
              <w:t>
</w:t>
            </w:r>
            <w:r>
              <w:rPr>
                <w:rFonts w:ascii="Times New Roman"/>
                <w:b w:val="false"/>
                <w:i w:val="false"/>
                <w:color w:val="000000"/>
                <w:sz w:val="20"/>
              </w:rPr>
              <w:t>6121-9-003 - Тері өңдеуші</w:t>
            </w:r>
          </w:p>
          <w:p>
            <w:pPr>
              <w:spacing w:after="20"/>
              <w:ind w:left="20"/>
              <w:jc w:val="both"/>
            </w:pPr>
            <w:r>
              <w:rPr>
                <w:rFonts w:ascii="Times New Roman"/>
                <w:b w:val="false"/>
                <w:i w:val="false"/>
                <w:color w:val="000000"/>
                <w:sz w:val="20"/>
              </w:rPr>
              <w:t>
8155-1-004 - Илеу аппаратшысы (тері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түкті жабындысы бар былғары мен терілерді ағарту және бояу бойынша операцияларды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3" w:id="3715"/>
          <w:p>
            <w:pPr>
              <w:spacing w:after="20"/>
              <w:ind w:left="20"/>
              <w:jc w:val="both"/>
            </w:pPr>
            <w:r>
              <w:rPr>
                <w:rFonts w:ascii="Times New Roman"/>
                <w:b w:val="false"/>
                <w:i w:val="false"/>
                <w:color w:val="000000"/>
                <w:sz w:val="20"/>
              </w:rPr>
              <w:t>
1. Дайындық</w:t>
            </w:r>
          </w:p>
          <w:bookmarkEnd w:id="3715"/>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процестерді жүргізу және қызмет көрсету</w:t>
            </w:r>
          </w:p>
          <w:p>
            <w:pPr>
              <w:spacing w:after="20"/>
              <w:ind w:left="20"/>
              <w:jc w:val="both"/>
            </w:pPr>
            <w:r>
              <w:rPr>
                <w:rFonts w:ascii="Times New Roman"/>
                <w:b w:val="false"/>
                <w:i w:val="false"/>
                <w:color w:val="000000"/>
                <w:sz w:val="20"/>
              </w:rPr>
              <w:t>
3. Сырлаудың, майлаудың, бейтараптандырудың, тегістеудің технологиялық процестерін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5" w:id="3716"/>
          <w:p>
            <w:pPr>
              <w:spacing w:after="20"/>
              <w:ind w:left="20"/>
              <w:jc w:val="both"/>
            </w:pPr>
            <w:r>
              <w:rPr>
                <w:rFonts w:ascii="Times New Roman"/>
                <w:b w:val="false"/>
                <w:i w:val="false"/>
                <w:color w:val="000000"/>
                <w:sz w:val="20"/>
              </w:rPr>
              <w:t>
Еңбек функциясы 1:</w:t>
            </w:r>
          </w:p>
          <w:bookmarkEnd w:id="3716"/>
          <w:p>
            <w:pPr>
              <w:spacing w:after="20"/>
              <w:ind w:left="20"/>
              <w:jc w:val="both"/>
            </w:pPr>
            <w:r>
              <w:rPr>
                <w:rFonts w:ascii="Times New Roman"/>
                <w:b w:val="false"/>
                <w:i w:val="false"/>
                <w:color w:val="000000"/>
                <w:sz w:val="20"/>
              </w:rPr>
              <w:t>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6" w:id="3717"/>
          <w:p>
            <w:pPr>
              <w:spacing w:after="20"/>
              <w:ind w:left="20"/>
              <w:jc w:val="both"/>
            </w:pPr>
            <w:r>
              <w:rPr>
                <w:rFonts w:ascii="Times New Roman"/>
                <w:b w:val="false"/>
                <w:i w:val="false"/>
                <w:color w:val="000000"/>
                <w:sz w:val="20"/>
              </w:rPr>
              <w:t>
Дағды 1:</w:t>
            </w:r>
          </w:p>
          <w:bookmarkEnd w:id="3717"/>
          <w:p>
            <w:pPr>
              <w:spacing w:after="20"/>
              <w:ind w:left="20"/>
              <w:jc w:val="both"/>
            </w:pPr>
            <w:r>
              <w:rPr>
                <w:rFonts w:ascii="Times New Roman"/>
                <w:b w:val="false"/>
                <w:i w:val="false"/>
                <w:color w:val="000000"/>
                <w:sz w:val="20"/>
              </w:rPr>
              <w:t>
Былғарыны бояудың, майлаудың, бейтараптандырудың, илеудің технологиялық процестерін дайындау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7" w:id="3718"/>
          <w:p>
            <w:pPr>
              <w:spacing w:after="20"/>
              <w:ind w:left="20"/>
              <w:jc w:val="both"/>
            </w:pPr>
            <w:r>
              <w:rPr>
                <w:rFonts w:ascii="Times New Roman"/>
                <w:b w:val="false"/>
                <w:i w:val="false"/>
                <w:color w:val="000000"/>
                <w:sz w:val="20"/>
              </w:rPr>
              <w:t>
Машықтар:</w:t>
            </w:r>
          </w:p>
          <w:bookmarkEnd w:id="3718"/>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Басқару пультінен автоматты барабандарда теріні бояу, майлау, бейтараптандыру, илеудің технологиялық процестерін жүргізуді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1" w:id="3719"/>
          <w:p>
            <w:pPr>
              <w:spacing w:after="20"/>
              <w:ind w:left="20"/>
              <w:jc w:val="both"/>
            </w:pPr>
            <w:r>
              <w:rPr>
                <w:rFonts w:ascii="Times New Roman"/>
                <w:b w:val="false"/>
                <w:i w:val="false"/>
                <w:color w:val="000000"/>
                <w:sz w:val="20"/>
              </w:rPr>
              <w:t>
Білімдер:</w:t>
            </w:r>
          </w:p>
          <w:bookmarkEnd w:id="3719"/>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Теріні автоматты режимде бояу, майлау, бейтараптандыру, илеу процестерін жүргізу технологиясын біледі.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Былғарыдан жасалған жартылай фабрикаттардың ассортиментін біледі.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Құрал-жабдықтарға күтім жасау ережелерін, ішкі еңбек тәртібінің тәртібін біледі.</w:t>
            </w:r>
          </w:p>
          <w:p>
            <w:pPr>
              <w:spacing w:after="20"/>
              <w:ind w:left="20"/>
              <w:jc w:val="both"/>
            </w:pPr>
            <w:r>
              <w:rPr>
                <w:rFonts w:ascii="Times New Roman"/>
                <w:b w:val="false"/>
                <w:i w:val="false"/>
                <w:color w:val="000000"/>
                <w:sz w:val="20"/>
              </w:rPr>
              <w:t>
4. Еңбекті қорғау, өндірістік санитария, өрт қауіпсіздігі талаптарын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6" w:id="3720"/>
          <w:p>
            <w:pPr>
              <w:spacing w:after="20"/>
              <w:ind w:left="20"/>
              <w:jc w:val="both"/>
            </w:pPr>
            <w:r>
              <w:rPr>
                <w:rFonts w:ascii="Times New Roman"/>
                <w:b w:val="false"/>
                <w:i w:val="false"/>
                <w:color w:val="000000"/>
                <w:sz w:val="20"/>
              </w:rPr>
              <w:t>
Еңбек функциясы 2:</w:t>
            </w:r>
          </w:p>
          <w:bookmarkEnd w:id="3720"/>
          <w:p>
            <w:pPr>
              <w:spacing w:after="20"/>
              <w:ind w:left="20"/>
              <w:jc w:val="both"/>
            </w:pPr>
            <w:r>
              <w:rPr>
                <w:rFonts w:ascii="Times New Roman"/>
                <w:b w:val="false"/>
                <w:i w:val="false"/>
                <w:color w:val="000000"/>
                <w:sz w:val="20"/>
              </w:rPr>
              <w:t>
Технологиялық процестерді жүргізу және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7" w:id="3721"/>
          <w:p>
            <w:pPr>
              <w:spacing w:after="20"/>
              <w:ind w:left="20"/>
              <w:jc w:val="both"/>
            </w:pPr>
            <w:r>
              <w:rPr>
                <w:rFonts w:ascii="Times New Roman"/>
                <w:b w:val="false"/>
                <w:i w:val="false"/>
                <w:color w:val="000000"/>
                <w:sz w:val="20"/>
              </w:rPr>
              <w:t>
Дағды 1:</w:t>
            </w:r>
          </w:p>
          <w:bookmarkEnd w:id="3721"/>
          <w:p>
            <w:pPr>
              <w:spacing w:after="20"/>
              <w:ind w:left="20"/>
              <w:jc w:val="both"/>
            </w:pPr>
            <w:r>
              <w:rPr>
                <w:rFonts w:ascii="Times New Roman"/>
                <w:b w:val="false"/>
                <w:i w:val="false"/>
                <w:color w:val="000000"/>
                <w:sz w:val="20"/>
              </w:rPr>
              <w:t>
Жабдықты басқару пультінен бақылай отырып, автоматты режимде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8" w:id="3722"/>
          <w:p>
            <w:pPr>
              <w:spacing w:after="20"/>
              <w:ind w:left="20"/>
              <w:jc w:val="both"/>
            </w:pPr>
            <w:r>
              <w:rPr>
                <w:rFonts w:ascii="Times New Roman"/>
                <w:b w:val="false"/>
                <w:i w:val="false"/>
                <w:color w:val="000000"/>
                <w:sz w:val="20"/>
              </w:rPr>
              <w:t>
Машықтар:</w:t>
            </w:r>
          </w:p>
          <w:bookmarkEnd w:id="3722"/>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Перфокарталарды бағдарламамен бірге басқару пультіне орнатуды және автоматты режимде жұмыс істеу үшін барабандарды іске қосуды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процестердің барысын, химиялық материалдардың мөлшерін, барабандардың жұмысын бақылау тақтасынан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реттеу, сигнал беру құрылғыларын орнатуды және технологиялық процестердің барысы туралы олардың көрсеткіштерін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4" w:id="3723"/>
          <w:p>
            <w:pPr>
              <w:spacing w:after="20"/>
              <w:ind w:left="20"/>
              <w:jc w:val="both"/>
            </w:pPr>
            <w:r>
              <w:rPr>
                <w:rFonts w:ascii="Times New Roman"/>
                <w:b w:val="false"/>
                <w:i w:val="false"/>
                <w:color w:val="000000"/>
                <w:sz w:val="20"/>
              </w:rPr>
              <w:t>
Білімдер:</w:t>
            </w:r>
          </w:p>
          <w:bookmarkEnd w:id="3723"/>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бағдарламамен перфокарталарды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 басқару пультін, бақылау-өлшеу аспаптарын, автоматика құралдарын пайдалану және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Орындалатын технологиялық процестерді бақылау әдістері, қолданылатын химиялық материалдардың қасиеттері, олармен жұмыс істеу тәртібі, мүмкін болатын материалдарды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Құрал-жабдықтарды күту ережелері, ішкі еңбек тәртібінің тәртібі.</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0" w:id="3724"/>
          <w:p>
            <w:pPr>
              <w:spacing w:after="20"/>
              <w:ind w:left="20"/>
              <w:jc w:val="both"/>
            </w:pPr>
            <w:r>
              <w:rPr>
                <w:rFonts w:ascii="Times New Roman"/>
                <w:b w:val="false"/>
                <w:i w:val="false"/>
                <w:color w:val="000000"/>
                <w:sz w:val="20"/>
              </w:rPr>
              <w:t>
Еңбек функциясы 3:</w:t>
            </w:r>
          </w:p>
          <w:bookmarkEnd w:id="3724"/>
          <w:p>
            <w:pPr>
              <w:spacing w:after="20"/>
              <w:ind w:left="20"/>
              <w:jc w:val="both"/>
            </w:pPr>
            <w:r>
              <w:rPr>
                <w:rFonts w:ascii="Times New Roman"/>
                <w:b w:val="false"/>
                <w:i w:val="false"/>
                <w:color w:val="000000"/>
                <w:sz w:val="20"/>
              </w:rPr>
              <w:t>
Сырлаудың, майлаудың, бейтараптандырудың, тегістеудің технологиялық процестерін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1" w:id="3725"/>
          <w:p>
            <w:pPr>
              <w:spacing w:after="20"/>
              <w:ind w:left="20"/>
              <w:jc w:val="both"/>
            </w:pPr>
            <w:r>
              <w:rPr>
                <w:rFonts w:ascii="Times New Roman"/>
                <w:b w:val="false"/>
                <w:i w:val="false"/>
                <w:color w:val="000000"/>
                <w:sz w:val="20"/>
              </w:rPr>
              <w:t>
Дағды 1:</w:t>
            </w:r>
          </w:p>
          <w:bookmarkEnd w:id="3725"/>
          <w:p>
            <w:pPr>
              <w:spacing w:after="20"/>
              <w:ind w:left="20"/>
              <w:jc w:val="both"/>
            </w:pPr>
            <w:r>
              <w:rPr>
                <w:rFonts w:ascii="Times New Roman"/>
                <w:b w:val="false"/>
                <w:i w:val="false"/>
                <w:color w:val="000000"/>
                <w:sz w:val="20"/>
              </w:rPr>
              <w:t>
Судың, ерітінділердің, пайдаланылған сұйықтықтардың төгілу уақыты мен көлемін реттей отырып, теріні бояудың, майлаудың, бейтараптандырудың, илеудің технологиялық процестерін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2" w:id="3726"/>
          <w:p>
            <w:pPr>
              <w:spacing w:after="20"/>
              <w:ind w:left="20"/>
              <w:jc w:val="both"/>
            </w:pPr>
            <w:r>
              <w:rPr>
                <w:rFonts w:ascii="Times New Roman"/>
                <w:b w:val="false"/>
                <w:i w:val="false"/>
                <w:color w:val="000000"/>
                <w:sz w:val="20"/>
              </w:rPr>
              <w:t>
Машықтар:</w:t>
            </w:r>
          </w:p>
          <w:bookmarkEnd w:id="3726"/>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 картасына сәйкес сынамаларды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Өңдеу технологиясына сәйкес үлбір мен үлбір қой терісін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Бояу ерітіндісін терінің шаш сызығына жүннің түріне және имитациясына сәйкес біркелкі жағу.</w:t>
            </w:r>
          </w:p>
          <w:p>
            <w:pPr>
              <w:spacing w:after="20"/>
              <w:ind w:left="20"/>
              <w:jc w:val="both"/>
            </w:pPr>
            <w:r>
              <w:rPr>
                <w:rFonts w:ascii="Times New Roman"/>
                <w:b w:val="false"/>
                <w:i w:val="false"/>
                <w:color w:val="000000"/>
                <w:sz w:val="20"/>
              </w:rPr>
              <w:t>
4. Түк жамылғысын ластамай, тері жамылғысының тері ұлпасының барлық аумағына түрлі түсті пигментті үлбірлі жабынның біркелкі жағылуы.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7" w:id="3727"/>
          <w:p>
            <w:pPr>
              <w:spacing w:after="20"/>
              <w:ind w:left="20"/>
              <w:jc w:val="both"/>
            </w:pPr>
            <w:r>
              <w:rPr>
                <w:rFonts w:ascii="Times New Roman"/>
                <w:b w:val="false"/>
                <w:i w:val="false"/>
                <w:color w:val="000000"/>
                <w:sz w:val="20"/>
              </w:rPr>
              <w:t>
Білімдер:</w:t>
            </w:r>
          </w:p>
          <w:bookmarkEnd w:id="3727"/>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Сынамаларды іріктеу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Былғарыдан жасалған жартылай фабрикаттардың ассортименті.</w:t>
            </w:r>
          </w:p>
          <w:p>
            <w:pPr>
              <w:spacing w:after="20"/>
              <w:ind w:left="20"/>
              <w:jc w:val="both"/>
            </w:pPr>
            <w:r>
              <w:rPr>
                <w:rFonts w:ascii="Times New Roman"/>
                <w:b w:val="false"/>
                <w:i w:val="false"/>
                <w:color w:val="000000"/>
                <w:sz w:val="20"/>
              </w:rPr>
              <w:t>
3. Орындалатын технологиялық процестерді бақылау әдістері, қолданылатын химиялық материалдардың қасиеттері, олармен жұмыс істеу тәртібі, мүмкін болатын материалдарды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1" w:id="3728"/>
          <w:p>
            <w:pPr>
              <w:spacing w:after="20"/>
              <w:ind w:left="20"/>
              <w:jc w:val="both"/>
            </w:pPr>
            <w:r>
              <w:rPr>
                <w:rFonts w:ascii="Times New Roman"/>
                <w:b w:val="false"/>
                <w:i w:val="false"/>
                <w:color w:val="000000"/>
                <w:sz w:val="20"/>
              </w:rPr>
              <w:t>
Дағды 2:</w:t>
            </w:r>
          </w:p>
          <w:bookmarkEnd w:id="3728"/>
          <w:p>
            <w:pPr>
              <w:spacing w:after="20"/>
              <w:ind w:left="20"/>
              <w:jc w:val="both"/>
            </w:pPr>
            <w:r>
              <w:rPr>
                <w:rFonts w:ascii="Times New Roman"/>
                <w:b w:val="false"/>
                <w:i w:val="false"/>
                <w:color w:val="000000"/>
                <w:sz w:val="20"/>
              </w:rPr>
              <w:t>
Былғарыны бояудың, майлаудың, бейтараптандырудың, илеудің технологиялық процестерін аяқтау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2" w:id="3729"/>
          <w:p>
            <w:pPr>
              <w:spacing w:after="20"/>
              <w:ind w:left="20"/>
              <w:jc w:val="both"/>
            </w:pPr>
            <w:r>
              <w:rPr>
                <w:rFonts w:ascii="Times New Roman"/>
                <w:b w:val="false"/>
                <w:i w:val="false"/>
                <w:color w:val="000000"/>
                <w:sz w:val="20"/>
              </w:rPr>
              <w:t>
Машықтар:</w:t>
            </w:r>
          </w:p>
          <w:bookmarkEnd w:id="3729"/>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Барабандардан кассеталарға терілерді түсіруді біледі.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6" w:id="3730"/>
          <w:p>
            <w:pPr>
              <w:spacing w:after="20"/>
              <w:ind w:left="20"/>
              <w:jc w:val="both"/>
            </w:pPr>
            <w:r>
              <w:rPr>
                <w:rFonts w:ascii="Times New Roman"/>
                <w:b w:val="false"/>
                <w:i w:val="false"/>
                <w:color w:val="000000"/>
                <w:sz w:val="20"/>
              </w:rPr>
              <w:t>
Білімдер:</w:t>
            </w:r>
          </w:p>
          <w:bookmarkEnd w:id="3730"/>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Барабандардан кассеталарға терілерді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Құрал-жабдықтарды күту ережелері, ішкі еңбек тәртібінің тәртібі.</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0" w:id="3731"/>
          <w:p>
            <w:pPr>
              <w:spacing w:after="20"/>
              <w:ind w:left="20"/>
              <w:jc w:val="both"/>
            </w:pPr>
            <w:r>
              <w:rPr>
                <w:rFonts w:ascii="Times New Roman"/>
                <w:b w:val="false"/>
                <w:i w:val="false"/>
                <w:color w:val="000000"/>
                <w:sz w:val="20"/>
              </w:rPr>
              <w:t>
Дәлдік</w:t>
            </w:r>
          </w:p>
          <w:bookmarkEnd w:id="3731"/>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білу</w:t>
            </w:r>
          </w:p>
          <w:p>
            <w:pPr>
              <w:spacing w:after="20"/>
              <w:ind w:left="20"/>
              <w:jc w:val="both"/>
            </w:pPr>
            <w:r>
              <w:rPr>
                <w:rFonts w:ascii="Times New Roman"/>
                <w:b w:val="false"/>
                <w:i w:val="false"/>
                <w:color w:val="000000"/>
                <w:sz w:val="20"/>
              </w:rPr>
              <w:t>
Дене жүктемесіне қабілеттілік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теріден кесте тігуші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көркемөнер бұйымдарын дайындаушы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және теріден жасалған бұйымдарды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"Үлбір терілері мен пішілген бұйымдардың билеушісі":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терілері мен пішілген бұйымдардың билеушісі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4" w:id="3732"/>
          <w:p>
            <w:pPr>
              <w:spacing w:after="20"/>
              <w:ind w:left="20"/>
              <w:jc w:val="both"/>
            </w:pPr>
            <w:r>
              <w:rPr>
                <w:rFonts w:ascii="Times New Roman"/>
                <w:b w:val="false"/>
                <w:i w:val="false"/>
                <w:color w:val="000000"/>
                <w:sz w:val="20"/>
              </w:rPr>
              <w:t xml:space="preserve">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 </w:t>
            </w:r>
          </w:p>
          <w:bookmarkEnd w:id="3732"/>
          <w:p>
            <w:pPr>
              <w:spacing w:after="20"/>
              <w:ind w:left="20"/>
              <w:jc w:val="both"/>
            </w:pPr>
            <w:r>
              <w:rPr>
                <w:rFonts w:ascii="Times New Roman"/>
                <w:b w:val="false"/>
                <w:i w:val="false"/>
                <w:color w:val="000000"/>
                <w:sz w:val="20"/>
              </w:rPr>
              <w:t xml:space="preserve">
Үлбір терілері мен пішілген бұйымдардың билеушісі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5" w:id="3733"/>
          <w:p>
            <w:pPr>
              <w:spacing w:after="20"/>
              <w:ind w:left="20"/>
              <w:jc w:val="both"/>
            </w:pPr>
            <w:r>
              <w:rPr>
                <w:rFonts w:ascii="Times New Roman"/>
                <w:b w:val="false"/>
                <w:i w:val="false"/>
                <w:color w:val="000000"/>
                <w:sz w:val="20"/>
              </w:rPr>
              <w:t>
Білім деңгейі:</w:t>
            </w:r>
          </w:p>
          <w:bookmarkEnd w:id="3733"/>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6" w:id="3734"/>
          <w:p>
            <w:pPr>
              <w:spacing w:after="20"/>
              <w:ind w:left="20"/>
              <w:jc w:val="both"/>
            </w:pPr>
            <w:r>
              <w:rPr>
                <w:rFonts w:ascii="Times New Roman"/>
                <w:b w:val="false"/>
                <w:i w:val="false"/>
                <w:color w:val="000000"/>
                <w:sz w:val="20"/>
              </w:rPr>
              <w:t>
Мамандық:</w:t>
            </w:r>
          </w:p>
          <w:bookmarkEnd w:id="373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7" w:id="3735"/>
          <w:p>
            <w:pPr>
              <w:spacing w:after="20"/>
              <w:ind w:left="20"/>
              <w:jc w:val="both"/>
            </w:pPr>
            <w:r>
              <w:rPr>
                <w:rFonts w:ascii="Times New Roman"/>
                <w:b w:val="false"/>
                <w:i w:val="false"/>
                <w:color w:val="000000"/>
                <w:sz w:val="20"/>
              </w:rPr>
              <w:t>
Біліктілік:</w:t>
            </w:r>
          </w:p>
          <w:bookmarkEnd w:id="373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8" w:id="3736"/>
          <w:p>
            <w:pPr>
              <w:spacing w:after="20"/>
              <w:ind w:left="20"/>
              <w:jc w:val="both"/>
            </w:pPr>
            <w:r>
              <w:rPr>
                <w:rFonts w:ascii="Times New Roman"/>
                <w:b w:val="false"/>
                <w:i w:val="false"/>
                <w:color w:val="000000"/>
                <w:sz w:val="20"/>
              </w:rPr>
              <w:t>
Білім деңгейі:</w:t>
            </w:r>
          </w:p>
          <w:bookmarkEnd w:id="3736"/>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9" w:id="3737"/>
          <w:p>
            <w:pPr>
              <w:spacing w:after="20"/>
              <w:ind w:left="20"/>
              <w:jc w:val="both"/>
            </w:pPr>
            <w:r>
              <w:rPr>
                <w:rFonts w:ascii="Times New Roman"/>
                <w:b w:val="false"/>
                <w:i w:val="false"/>
                <w:color w:val="000000"/>
                <w:sz w:val="20"/>
              </w:rPr>
              <w:t>
Мамандық:</w:t>
            </w:r>
          </w:p>
          <w:bookmarkEnd w:id="3737"/>
          <w:p>
            <w:pPr>
              <w:spacing w:after="20"/>
              <w:ind w:left="20"/>
              <w:jc w:val="both"/>
            </w:pPr>
            <w:r>
              <w:rPr>
                <w:rFonts w:ascii="Times New Roman"/>
                <w:b w:val="false"/>
                <w:i w:val="false"/>
                <w:color w:val="000000"/>
                <w:sz w:val="20"/>
              </w:rPr>
              <w:t xml:space="preserve">
Кәсіптік оқыту (салалар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0" w:id="3738"/>
          <w:p>
            <w:pPr>
              <w:spacing w:after="20"/>
              <w:ind w:left="20"/>
              <w:jc w:val="both"/>
            </w:pPr>
            <w:r>
              <w:rPr>
                <w:rFonts w:ascii="Times New Roman"/>
                <w:b w:val="false"/>
                <w:i w:val="false"/>
                <w:color w:val="000000"/>
                <w:sz w:val="20"/>
              </w:rPr>
              <w:t>
Біліктілік:</w:t>
            </w:r>
          </w:p>
          <w:bookmarkEnd w:id="373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7316-4-028 - Престеуші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терілері мен бұйымдардың пішімдерін түзету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1" w:id="3739"/>
          <w:p>
            <w:pPr>
              <w:spacing w:after="20"/>
              <w:ind w:left="20"/>
              <w:jc w:val="both"/>
            </w:pPr>
            <w:r>
              <w:rPr>
                <w:rFonts w:ascii="Times New Roman"/>
                <w:b w:val="false"/>
                <w:i w:val="false"/>
                <w:color w:val="000000"/>
                <w:sz w:val="20"/>
              </w:rPr>
              <w:t>
1. Рамалардағы терілер мен қой терілерін терілер мен қой терілерінің ортасынан периметрге қарай біркелкі созу және оларды қысқыштармен, бастықтармен, шегелермен немесе шыны жапсырмамен бекіту. фанера немесе басқа жолмен, үзілістерсіз және үзілістерсіз, қажетті керілуді сақтай отырып, бүктемелерді, нашар созылған табандарды және терінің шеткі аймақтарын болдырмай, ең үлкен пайдалы аумақты алу үшін.</w:t>
            </w:r>
          </w:p>
          <w:bookmarkEnd w:id="3739"/>
          <w:p>
            <w:pPr>
              <w:spacing w:after="20"/>
              <w:ind w:left="20"/>
              <w:jc w:val="both"/>
            </w:pPr>
            <w:r>
              <w:rPr>
                <w:rFonts w:ascii="Times New Roman"/>
                <w:b w:val="false"/>
                <w:i w:val="false"/>
                <w:color w:val="000000"/>
                <w:sz w:val="20"/>
              </w:rPr>
              <w:t>
</w:t>
            </w:r>
            <w:r>
              <w:rPr>
                <w:rFonts w:ascii="Times New Roman"/>
                <w:b w:val="false"/>
                <w:i w:val="false"/>
                <w:color w:val="000000"/>
                <w:sz w:val="20"/>
              </w:rPr>
              <w:t>2. Кептіру</w:t>
            </w:r>
          </w:p>
          <w:p>
            <w:pPr>
              <w:spacing w:after="20"/>
              <w:ind w:left="20"/>
              <w:jc w:val="both"/>
            </w:pPr>
            <w:r>
              <w:rPr>
                <w:rFonts w:ascii="Times New Roman"/>
                <w:b w:val="false"/>
                <w:i w:val="false"/>
                <w:color w:val="000000"/>
                <w:sz w:val="20"/>
              </w:rPr>
              <w:t>
3. Кептіруді аяқтау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3" w:id="3740"/>
          <w:p>
            <w:pPr>
              <w:spacing w:after="20"/>
              <w:ind w:left="20"/>
              <w:jc w:val="both"/>
            </w:pPr>
            <w:r>
              <w:rPr>
                <w:rFonts w:ascii="Times New Roman"/>
                <w:b w:val="false"/>
                <w:i w:val="false"/>
                <w:color w:val="000000"/>
                <w:sz w:val="20"/>
              </w:rPr>
              <w:t>
Еңбек функциясы 1:</w:t>
            </w:r>
          </w:p>
          <w:bookmarkEnd w:id="3740"/>
          <w:p>
            <w:pPr>
              <w:spacing w:after="20"/>
              <w:ind w:left="20"/>
              <w:jc w:val="both"/>
            </w:pPr>
            <w:r>
              <w:rPr>
                <w:rFonts w:ascii="Times New Roman"/>
                <w:b w:val="false"/>
                <w:i w:val="false"/>
                <w:color w:val="000000"/>
                <w:sz w:val="20"/>
              </w:rPr>
              <w:t>
Рамалардағы терілер мен қой терілерін терілер мен қой терілерінің ортасынан периметрге қарай біркелкі созу және оларды қысқыштармен, бастықтармен, шегелермен немесе шыны жапсырмамен бекіту. фанера немесе басқа жолмен, үзілістерсіз және үзілістерсіз, қажетті керілуді сақтай отырып, бүктемелерді, нашар созылған табандарды және терінің шеткі аймақтарын болдырмай, ең үлкен пайдалы аумақты алу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4" w:id="3741"/>
          <w:p>
            <w:pPr>
              <w:spacing w:after="20"/>
              <w:ind w:left="20"/>
              <w:jc w:val="both"/>
            </w:pPr>
            <w:r>
              <w:rPr>
                <w:rFonts w:ascii="Times New Roman"/>
                <w:b w:val="false"/>
                <w:i w:val="false"/>
                <w:color w:val="000000"/>
                <w:sz w:val="20"/>
              </w:rPr>
              <w:t>
Дағды 1:</w:t>
            </w:r>
          </w:p>
          <w:bookmarkEnd w:id="3741"/>
          <w:p>
            <w:pPr>
              <w:spacing w:after="20"/>
              <w:ind w:left="20"/>
              <w:jc w:val="both"/>
            </w:pPr>
            <w:r>
              <w:rPr>
                <w:rFonts w:ascii="Times New Roman"/>
                <w:b w:val="false"/>
                <w:i w:val="false"/>
                <w:color w:val="000000"/>
                <w:sz w:val="20"/>
              </w:rPr>
              <w:t>
1. Қажетті керілуді сақтай отырып, былғары мен қой терісін біркелкі бекіту,. 2. Қажетті керілуді сақтай отырып, механикалық сырғымалы құрылғысы бар рамаларды былғарымен сырғыту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5" w:id="3742"/>
          <w:p>
            <w:pPr>
              <w:spacing w:after="20"/>
              <w:ind w:left="20"/>
              <w:jc w:val="both"/>
            </w:pPr>
            <w:r>
              <w:rPr>
                <w:rFonts w:ascii="Times New Roman"/>
                <w:b w:val="false"/>
                <w:i w:val="false"/>
                <w:color w:val="000000"/>
                <w:sz w:val="20"/>
              </w:rPr>
              <w:t>
Машықтар:</w:t>
            </w:r>
          </w:p>
          <w:bookmarkEnd w:id="3742"/>
          <w:p>
            <w:pPr>
              <w:spacing w:after="20"/>
              <w:ind w:left="20"/>
              <w:jc w:val="both"/>
            </w:pPr>
            <w:r>
              <w:rPr>
                <w:rFonts w:ascii="Times New Roman"/>
                <w:b w:val="false"/>
                <w:i w:val="false"/>
                <w:color w:val="000000"/>
                <w:sz w:val="20"/>
              </w:rPr>
              <w:t>
</w:t>
            </w:r>
            <w:r>
              <w:rPr>
                <w:rFonts w:ascii="Times New Roman"/>
                <w:b w:val="false"/>
                <w:i w:val="false"/>
                <w:color w:val="000000"/>
                <w:sz w:val="20"/>
              </w:rPr>
              <w:t>1. Рамалардағы терілер мен қой терілерін терілер мен қой терілерінің ортасынан периметрге қарай біркелкі созуды жүзеге асырыңыз және оларды қысқыштармен, бастықтармен, тырнақтармен немесе әйнек жапсырмамен бекітіңіз. қажетті керілуді сақтай отырып, бүктемелерді, нашар созылған табандарды және терінің шеткі аймақтарын болдырмай, жыртылмай және үзілмей, ең үлкен пайдалы аумақты алу үшін фанера немесе басқаша.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Механикалық жылжымалы құрылғымен рамаларды терімен жылжытуды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9" w:id="3743"/>
          <w:p>
            <w:pPr>
              <w:spacing w:after="20"/>
              <w:ind w:left="20"/>
              <w:jc w:val="both"/>
            </w:pPr>
            <w:r>
              <w:rPr>
                <w:rFonts w:ascii="Times New Roman"/>
                <w:b w:val="false"/>
                <w:i w:val="false"/>
                <w:color w:val="000000"/>
                <w:sz w:val="20"/>
              </w:rPr>
              <w:t>
Білімдер:</w:t>
            </w:r>
          </w:p>
          <w:bookmarkEnd w:id="3743"/>
          <w:p>
            <w:pPr>
              <w:spacing w:after="20"/>
              <w:ind w:left="20"/>
              <w:jc w:val="both"/>
            </w:pPr>
            <w:r>
              <w:rPr>
                <w:rFonts w:ascii="Times New Roman"/>
                <w:b w:val="false"/>
                <w:i w:val="false"/>
                <w:color w:val="000000"/>
                <w:sz w:val="20"/>
              </w:rPr>
              <w:t>
</w:t>
            </w:r>
            <w:r>
              <w:rPr>
                <w:rFonts w:ascii="Times New Roman"/>
                <w:b w:val="false"/>
                <w:i w:val="false"/>
                <w:color w:val="000000"/>
                <w:sz w:val="20"/>
              </w:rPr>
              <w:t>1. Тері мен қой терісін жақтауларға созудың тәртібі мен ұтымды әдістері, тері мен қой терісінің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Тері мен қой терісін созуға дайындауға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Жақсы сапаны және терінің пайдалы аймағының қажетті өнімділігін қамтамасыз ету үшін терінің, қой терісінің рұқсат етілген керілу дәрежесі.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4" w:id="3744"/>
          <w:p>
            <w:pPr>
              <w:spacing w:after="20"/>
              <w:ind w:left="20"/>
              <w:jc w:val="both"/>
            </w:pPr>
            <w:r>
              <w:rPr>
                <w:rFonts w:ascii="Times New Roman"/>
                <w:b w:val="false"/>
                <w:i w:val="false"/>
                <w:color w:val="000000"/>
                <w:sz w:val="20"/>
              </w:rPr>
              <w:t>
Еңбек функциясы 2:</w:t>
            </w:r>
          </w:p>
          <w:bookmarkEnd w:id="3744"/>
          <w:p>
            <w:pPr>
              <w:spacing w:after="20"/>
              <w:ind w:left="20"/>
              <w:jc w:val="both"/>
            </w:pPr>
            <w:r>
              <w:rPr>
                <w:rFonts w:ascii="Times New Roman"/>
                <w:b w:val="false"/>
                <w:i w:val="false"/>
                <w:color w:val="000000"/>
                <w:sz w:val="20"/>
              </w:rPr>
              <w:t>
Кептіру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5" w:id="3745"/>
          <w:p>
            <w:pPr>
              <w:spacing w:after="20"/>
              <w:ind w:left="20"/>
              <w:jc w:val="both"/>
            </w:pPr>
            <w:r>
              <w:rPr>
                <w:rFonts w:ascii="Times New Roman"/>
                <w:b w:val="false"/>
                <w:i w:val="false"/>
                <w:color w:val="000000"/>
                <w:sz w:val="20"/>
              </w:rPr>
              <w:t>
Дағды 1:</w:t>
            </w:r>
          </w:p>
          <w:bookmarkEnd w:id="3745"/>
          <w:p>
            <w:pPr>
              <w:spacing w:after="20"/>
              <w:ind w:left="20"/>
              <w:jc w:val="both"/>
            </w:pPr>
            <w:r>
              <w:rPr>
                <w:rFonts w:ascii="Times New Roman"/>
                <w:b w:val="false"/>
                <w:i w:val="false"/>
                <w:color w:val="000000"/>
                <w:sz w:val="20"/>
              </w:rPr>
              <w:t>
Кептірудің технологиялық режимін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6" w:id="3746"/>
          <w:p>
            <w:pPr>
              <w:spacing w:after="20"/>
              <w:ind w:left="20"/>
              <w:jc w:val="both"/>
            </w:pPr>
            <w:r>
              <w:rPr>
                <w:rFonts w:ascii="Times New Roman"/>
                <w:b w:val="false"/>
                <w:i w:val="false"/>
                <w:color w:val="000000"/>
                <w:sz w:val="20"/>
              </w:rPr>
              <w:t>
Машықтар:</w:t>
            </w:r>
          </w:p>
          <w:bookmarkEnd w:id="3746"/>
          <w:p>
            <w:pPr>
              <w:spacing w:after="20"/>
              <w:ind w:left="20"/>
              <w:jc w:val="both"/>
            </w:pPr>
            <w:r>
              <w:rPr>
                <w:rFonts w:ascii="Times New Roman"/>
                <w:b w:val="false"/>
                <w:i w:val="false"/>
                <w:color w:val="000000"/>
                <w:sz w:val="20"/>
              </w:rPr>
              <w:t>
</w:t>
            </w:r>
            <w:r>
              <w:rPr>
                <w:rFonts w:ascii="Times New Roman"/>
                <w:b w:val="false"/>
                <w:i w:val="false"/>
                <w:color w:val="000000"/>
                <w:sz w:val="20"/>
              </w:rPr>
              <w:t>1. Жұмыс орнына былғары мен қой терісін жеткізуді жүзеге асырыңыз.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Рамаларды терімен немесе қой терісімен кептіргішке салуды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Кептірудің технологиялық режимін бақылауды және реттеуді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1" w:id="3747"/>
          <w:p>
            <w:pPr>
              <w:spacing w:after="20"/>
              <w:ind w:left="20"/>
              <w:jc w:val="both"/>
            </w:pPr>
            <w:r>
              <w:rPr>
                <w:rFonts w:ascii="Times New Roman"/>
                <w:b w:val="false"/>
                <w:i w:val="false"/>
                <w:color w:val="000000"/>
                <w:sz w:val="20"/>
              </w:rPr>
              <w:t>
Білімдер:</w:t>
            </w:r>
          </w:p>
          <w:bookmarkEnd w:id="3747"/>
          <w:p>
            <w:pPr>
              <w:spacing w:after="20"/>
              <w:ind w:left="20"/>
              <w:jc w:val="both"/>
            </w:pPr>
            <w:r>
              <w:rPr>
                <w:rFonts w:ascii="Times New Roman"/>
                <w:b w:val="false"/>
                <w:i w:val="false"/>
                <w:color w:val="000000"/>
                <w:sz w:val="20"/>
              </w:rPr>
              <w:t>
</w:t>
            </w:r>
            <w:r>
              <w:rPr>
                <w:rFonts w:ascii="Times New Roman"/>
                <w:b w:val="false"/>
                <w:i w:val="false"/>
                <w:color w:val="000000"/>
                <w:sz w:val="20"/>
              </w:rPr>
              <w:t>1. Кептірудің технологиялық режимін реттеу және былғары мен қой терісінің дайындық дәрежесін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Рамалар мен кептіргіштердің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5" w:id="3748"/>
          <w:p>
            <w:pPr>
              <w:spacing w:after="20"/>
              <w:ind w:left="20"/>
              <w:jc w:val="both"/>
            </w:pPr>
            <w:r>
              <w:rPr>
                <w:rFonts w:ascii="Times New Roman"/>
                <w:b w:val="false"/>
                <w:i w:val="false"/>
                <w:color w:val="000000"/>
                <w:sz w:val="20"/>
              </w:rPr>
              <w:t>
Еңбек функциясы 3:</w:t>
            </w:r>
          </w:p>
          <w:bookmarkEnd w:id="3748"/>
          <w:p>
            <w:pPr>
              <w:spacing w:after="20"/>
              <w:ind w:left="20"/>
              <w:jc w:val="both"/>
            </w:pPr>
            <w:r>
              <w:rPr>
                <w:rFonts w:ascii="Times New Roman"/>
                <w:b w:val="false"/>
                <w:i w:val="false"/>
                <w:color w:val="000000"/>
                <w:sz w:val="20"/>
              </w:rPr>
              <w:t>
Кептіруді аяқтау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6" w:id="3749"/>
          <w:p>
            <w:pPr>
              <w:spacing w:after="20"/>
              <w:ind w:left="20"/>
              <w:jc w:val="both"/>
            </w:pPr>
            <w:r>
              <w:rPr>
                <w:rFonts w:ascii="Times New Roman"/>
                <w:b w:val="false"/>
                <w:i w:val="false"/>
                <w:color w:val="000000"/>
                <w:sz w:val="20"/>
              </w:rPr>
              <w:t>
Дағды 1:</w:t>
            </w:r>
          </w:p>
          <w:bookmarkEnd w:id="3749"/>
          <w:p>
            <w:pPr>
              <w:spacing w:after="20"/>
              <w:ind w:left="20"/>
              <w:jc w:val="both"/>
            </w:pPr>
            <w:r>
              <w:rPr>
                <w:rFonts w:ascii="Times New Roman"/>
                <w:b w:val="false"/>
                <w:i w:val="false"/>
                <w:color w:val="000000"/>
                <w:sz w:val="20"/>
              </w:rPr>
              <w:t>
Кептірудің технологиялық режимін реттеу және былғары мен қой терісінің дайындық дәрежесін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7" w:id="3750"/>
          <w:p>
            <w:pPr>
              <w:spacing w:after="20"/>
              <w:ind w:left="20"/>
              <w:jc w:val="both"/>
            </w:pPr>
            <w:r>
              <w:rPr>
                <w:rFonts w:ascii="Times New Roman"/>
                <w:b w:val="false"/>
                <w:i w:val="false"/>
                <w:color w:val="000000"/>
                <w:sz w:val="20"/>
              </w:rPr>
              <w:t>
Машықтар:</w:t>
            </w:r>
          </w:p>
          <w:bookmarkEnd w:id="3750"/>
          <w:p>
            <w:pPr>
              <w:spacing w:after="20"/>
              <w:ind w:left="20"/>
              <w:jc w:val="both"/>
            </w:pPr>
            <w:r>
              <w:rPr>
                <w:rFonts w:ascii="Times New Roman"/>
                <w:b w:val="false"/>
                <w:i w:val="false"/>
                <w:color w:val="000000"/>
                <w:sz w:val="20"/>
              </w:rPr>
              <w:t>
</w:t>
            </w:r>
            <w:r>
              <w:rPr>
                <w:rFonts w:ascii="Times New Roman"/>
                <w:b w:val="false"/>
                <w:i w:val="false"/>
                <w:color w:val="000000"/>
                <w:sz w:val="20"/>
              </w:rPr>
              <w:t>1. Терінің дайындық дәрежесін анықтауды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Жақтауларды түсіруді және олардан былғары немесе қой терісін қолмен алуды жүзеге асырыңыз.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1" w:id="3751"/>
          <w:p>
            <w:pPr>
              <w:spacing w:after="20"/>
              <w:ind w:left="20"/>
              <w:jc w:val="both"/>
            </w:pPr>
            <w:r>
              <w:rPr>
                <w:rFonts w:ascii="Times New Roman"/>
                <w:b w:val="false"/>
                <w:i w:val="false"/>
                <w:color w:val="000000"/>
                <w:sz w:val="20"/>
              </w:rPr>
              <w:t>
Білімдер:</w:t>
            </w:r>
          </w:p>
          <w:bookmarkEnd w:id="3751"/>
          <w:p>
            <w:pPr>
              <w:spacing w:after="20"/>
              <w:ind w:left="20"/>
              <w:jc w:val="both"/>
            </w:pPr>
            <w:r>
              <w:rPr>
                <w:rFonts w:ascii="Times New Roman"/>
                <w:b w:val="false"/>
                <w:i w:val="false"/>
                <w:color w:val="000000"/>
                <w:sz w:val="20"/>
              </w:rPr>
              <w:t>
</w:t>
            </w:r>
            <w:r>
              <w:rPr>
                <w:rFonts w:ascii="Times New Roman"/>
                <w:b w:val="false"/>
                <w:i w:val="false"/>
                <w:color w:val="000000"/>
                <w:sz w:val="20"/>
              </w:rPr>
              <w:t>1. Кептірудің технологиялық режимін реттеу және былғары мен қой терісінің дайындық дәрежесін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Рамалар мен кептіргіштердің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5" w:id="3752"/>
          <w:p>
            <w:pPr>
              <w:spacing w:after="20"/>
              <w:ind w:left="20"/>
              <w:jc w:val="both"/>
            </w:pPr>
            <w:r>
              <w:rPr>
                <w:rFonts w:ascii="Times New Roman"/>
                <w:b w:val="false"/>
                <w:i w:val="false"/>
                <w:color w:val="000000"/>
                <w:sz w:val="20"/>
              </w:rPr>
              <w:t>
Дәлдік</w:t>
            </w:r>
          </w:p>
          <w:bookmarkEnd w:id="3752"/>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білу</w:t>
            </w:r>
          </w:p>
          <w:p>
            <w:pPr>
              <w:spacing w:after="20"/>
              <w:ind w:left="20"/>
              <w:jc w:val="both"/>
            </w:pPr>
            <w:r>
              <w:rPr>
                <w:rFonts w:ascii="Times New Roman"/>
                <w:b w:val="false"/>
                <w:i w:val="false"/>
                <w:color w:val="000000"/>
                <w:sz w:val="20"/>
              </w:rPr>
              <w:t>
Дене жүктемесіне қабілеттілік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бұйымдарын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"Үлбір терілер мен бұйым пішімдерін түзетуші":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терілер мен бұйым пішімдерін түзетуші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9" w:id="3753"/>
          <w:p>
            <w:pPr>
              <w:spacing w:after="20"/>
              <w:ind w:left="20"/>
              <w:jc w:val="both"/>
            </w:pPr>
            <w:r>
              <w:rPr>
                <w:rFonts w:ascii="Times New Roman"/>
                <w:b w:val="false"/>
                <w:i w:val="false"/>
                <w:color w:val="000000"/>
                <w:sz w:val="20"/>
              </w:rPr>
              <w:t xml:space="preserve">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 </w:t>
            </w:r>
          </w:p>
          <w:bookmarkEnd w:id="3753"/>
          <w:p>
            <w:pPr>
              <w:spacing w:after="20"/>
              <w:ind w:left="20"/>
              <w:jc w:val="both"/>
            </w:pPr>
            <w:r>
              <w:rPr>
                <w:rFonts w:ascii="Times New Roman"/>
                <w:b w:val="false"/>
                <w:i w:val="false"/>
                <w:color w:val="000000"/>
                <w:sz w:val="20"/>
              </w:rPr>
              <w:t xml:space="preserve">
Үлбір терілері мен пішілген бұйымдардың билеушісі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0" w:id="3754"/>
          <w:p>
            <w:pPr>
              <w:spacing w:after="20"/>
              <w:ind w:left="20"/>
              <w:jc w:val="both"/>
            </w:pPr>
            <w:r>
              <w:rPr>
                <w:rFonts w:ascii="Times New Roman"/>
                <w:b w:val="false"/>
                <w:i w:val="false"/>
                <w:color w:val="000000"/>
                <w:sz w:val="20"/>
              </w:rPr>
              <w:t>
Білім деңгейі:</w:t>
            </w:r>
          </w:p>
          <w:bookmarkEnd w:id="3754"/>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1" w:id="3755"/>
          <w:p>
            <w:pPr>
              <w:spacing w:after="20"/>
              <w:ind w:left="20"/>
              <w:jc w:val="both"/>
            </w:pPr>
            <w:r>
              <w:rPr>
                <w:rFonts w:ascii="Times New Roman"/>
                <w:b w:val="false"/>
                <w:i w:val="false"/>
                <w:color w:val="000000"/>
                <w:sz w:val="20"/>
              </w:rPr>
              <w:t>
Мамандық:</w:t>
            </w:r>
          </w:p>
          <w:bookmarkEnd w:id="3755"/>
          <w:p>
            <w:pPr>
              <w:spacing w:after="20"/>
              <w:ind w:left="20"/>
              <w:jc w:val="both"/>
            </w:pPr>
            <w:r>
              <w:rPr>
                <w:rFonts w:ascii="Times New Roman"/>
                <w:b w:val="false"/>
                <w:i w:val="false"/>
                <w:color w:val="000000"/>
                <w:sz w:val="20"/>
              </w:rPr>
              <w:t xml:space="preserve">
Аяқ-киім 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2" w:id="3756"/>
          <w:p>
            <w:pPr>
              <w:spacing w:after="20"/>
              <w:ind w:left="20"/>
              <w:jc w:val="both"/>
            </w:pPr>
            <w:r>
              <w:rPr>
                <w:rFonts w:ascii="Times New Roman"/>
                <w:b w:val="false"/>
                <w:i w:val="false"/>
                <w:color w:val="000000"/>
                <w:sz w:val="20"/>
              </w:rPr>
              <w:t>
Біліктілік:</w:t>
            </w:r>
          </w:p>
          <w:bookmarkEnd w:id="375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7316-4-028 - Престеуші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терілері мен бұйымдардың пішімдерін түзету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3" w:id="3757"/>
          <w:p>
            <w:pPr>
              <w:spacing w:after="20"/>
              <w:ind w:left="20"/>
              <w:jc w:val="both"/>
            </w:pPr>
            <w:r>
              <w:rPr>
                <w:rFonts w:ascii="Times New Roman"/>
                <w:b w:val="false"/>
                <w:i w:val="false"/>
                <w:color w:val="000000"/>
                <w:sz w:val="20"/>
              </w:rPr>
              <w:t>
1. РТеріні созу және кептіру</w:t>
            </w:r>
          </w:p>
          <w:bookmarkEnd w:id="3757"/>
          <w:p>
            <w:pPr>
              <w:spacing w:after="20"/>
              <w:ind w:left="20"/>
              <w:jc w:val="both"/>
            </w:pPr>
            <w:r>
              <w:rPr>
                <w:rFonts w:ascii="Times New Roman"/>
                <w:b w:val="false"/>
                <w:i w:val="false"/>
                <w:color w:val="000000"/>
                <w:sz w:val="20"/>
              </w:rPr>
              <w:t>
</w:t>
            </w:r>
            <w:r>
              <w:rPr>
                <w:rFonts w:ascii="Times New Roman"/>
                <w:b w:val="false"/>
                <w:i w:val="false"/>
                <w:color w:val="000000"/>
                <w:sz w:val="20"/>
              </w:rPr>
              <w:t>2. Терілері бар рамаларды сырғыту және кептіргішке басқару пультінен жылжыту.</w:t>
            </w:r>
          </w:p>
          <w:p>
            <w:pPr>
              <w:spacing w:after="20"/>
              <w:ind w:left="20"/>
              <w:jc w:val="both"/>
            </w:pPr>
            <w:r>
              <w:rPr>
                <w:rFonts w:ascii="Times New Roman"/>
                <w:b w:val="false"/>
                <w:i w:val="false"/>
                <w:color w:val="000000"/>
                <w:sz w:val="20"/>
              </w:rPr>
              <w:t>
3. бақылау-өлшеу аспаптарын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5" w:id="3758"/>
          <w:p>
            <w:pPr>
              <w:spacing w:after="20"/>
              <w:ind w:left="20"/>
              <w:jc w:val="both"/>
            </w:pPr>
            <w:r>
              <w:rPr>
                <w:rFonts w:ascii="Times New Roman"/>
                <w:b w:val="false"/>
                <w:i w:val="false"/>
                <w:color w:val="000000"/>
                <w:sz w:val="20"/>
              </w:rPr>
              <w:t>
Еңбек функциясы 1:</w:t>
            </w:r>
          </w:p>
          <w:bookmarkEnd w:id="3758"/>
          <w:p>
            <w:pPr>
              <w:spacing w:after="20"/>
              <w:ind w:left="20"/>
              <w:jc w:val="both"/>
            </w:pPr>
            <w:r>
              <w:rPr>
                <w:rFonts w:ascii="Times New Roman"/>
                <w:b w:val="false"/>
                <w:i w:val="false"/>
                <w:color w:val="000000"/>
                <w:sz w:val="20"/>
              </w:rPr>
              <w:t>
РТеріні созу және кептіру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6" w:id="3759"/>
          <w:p>
            <w:pPr>
              <w:spacing w:after="20"/>
              <w:ind w:left="20"/>
              <w:jc w:val="both"/>
            </w:pPr>
            <w:r>
              <w:rPr>
                <w:rFonts w:ascii="Times New Roman"/>
                <w:b w:val="false"/>
                <w:i w:val="false"/>
                <w:color w:val="000000"/>
                <w:sz w:val="20"/>
              </w:rPr>
              <w:t>
Дағды 1:</w:t>
            </w:r>
          </w:p>
          <w:bookmarkEnd w:id="3759"/>
          <w:p>
            <w:pPr>
              <w:spacing w:after="20"/>
              <w:ind w:left="20"/>
              <w:jc w:val="both"/>
            </w:pPr>
            <w:r>
              <w:rPr>
                <w:rFonts w:ascii="Times New Roman"/>
                <w:b w:val="false"/>
                <w:i w:val="false"/>
                <w:color w:val="000000"/>
                <w:sz w:val="20"/>
              </w:rPr>
              <w:t xml:space="preserve">
Былғарыны созудың және кептірудің технологиялық режимдері, былғары топографиясы және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7" w:id="3760"/>
          <w:p>
            <w:pPr>
              <w:spacing w:after="20"/>
              <w:ind w:left="20"/>
              <w:jc w:val="both"/>
            </w:pPr>
            <w:r>
              <w:rPr>
                <w:rFonts w:ascii="Times New Roman"/>
                <w:b w:val="false"/>
                <w:i w:val="false"/>
                <w:color w:val="000000"/>
                <w:sz w:val="20"/>
              </w:rPr>
              <w:t>
Машықтар:</w:t>
            </w:r>
          </w:p>
          <w:bookmarkEnd w:id="3760"/>
          <w:p>
            <w:pPr>
              <w:spacing w:after="20"/>
              <w:ind w:left="20"/>
              <w:jc w:val="both"/>
            </w:pPr>
            <w:r>
              <w:rPr>
                <w:rFonts w:ascii="Times New Roman"/>
                <w:b w:val="false"/>
                <w:i w:val="false"/>
                <w:color w:val="000000"/>
                <w:sz w:val="20"/>
              </w:rPr>
              <w:t>
</w:t>
            </w:r>
            <w:r>
              <w:rPr>
                <w:rFonts w:ascii="Times New Roman"/>
                <w:b w:val="false"/>
                <w:i w:val="false"/>
                <w:color w:val="000000"/>
                <w:sz w:val="20"/>
              </w:rPr>
              <w:t>1. Контактілі-вакуумды және рамалық жартылай автоматты кептіргіштерде теріні біркелкі созуды және кептіруді оларды қысқыштармен бекіте отырып, жақтауға төсеу арқылы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 пультінен рамаларды терімен бірге кептіргішке жылжытуды және жылжытуды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1" w:id="3761"/>
          <w:p>
            <w:pPr>
              <w:spacing w:after="20"/>
              <w:ind w:left="20"/>
              <w:jc w:val="both"/>
            </w:pPr>
            <w:r>
              <w:rPr>
                <w:rFonts w:ascii="Times New Roman"/>
                <w:b w:val="false"/>
                <w:i w:val="false"/>
                <w:color w:val="000000"/>
                <w:sz w:val="20"/>
              </w:rPr>
              <w:t>
Білімдер:</w:t>
            </w:r>
          </w:p>
          <w:bookmarkEnd w:id="3761"/>
          <w:p>
            <w:pPr>
              <w:spacing w:after="20"/>
              <w:ind w:left="20"/>
              <w:jc w:val="both"/>
            </w:pPr>
            <w:r>
              <w:rPr>
                <w:rFonts w:ascii="Times New Roman"/>
                <w:b w:val="false"/>
                <w:i w:val="false"/>
                <w:color w:val="000000"/>
                <w:sz w:val="20"/>
              </w:rPr>
              <w:t>
</w:t>
            </w:r>
            <w:r>
              <w:rPr>
                <w:rFonts w:ascii="Times New Roman"/>
                <w:b w:val="false"/>
                <w:i w:val="false"/>
                <w:color w:val="000000"/>
                <w:sz w:val="20"/>
              </w:rPr>
              <w:t>1. Теріні созудың және кептірудің технологиялық режимдері, терінің топографиясы.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жабдықтар мен бақылау-өлшеу аспаптарының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5" w:id="3762"/>
          <w:p>
            <w:pPr>
              <w:spacing w:after="20"/>
              <w:ind w:left="20"/>
              <w:jc w:val="both"/>
            </w:pPr>
            <w:r>
              <w:rPr>
                <w:rFonts w:ascii="Times New Roman"/>
                <w:b w:val="false"/>
                <w:i w:val="false"/>
                <w:color w:val="000000"/>
                <w:sz w:val="20"/>
              </w:rPr>
              <w:t>
Еңбек функциясы 2:</w:t>
            </w:r>
          </w:p>
          <w:bookmarkEnd w:id="3762"/>
          <w:p>
            <w:pPr>
              <w:spacing w:after="20"/>
              <w:ind w:left="20"/>
              <w:jc w:val="both"/>
            </w:pPr>
            <w:r>
              <w:rPr>
                <w:rFonts w:ascii="Times New Roman"/>
                <w:b w:val="false"/>
                <w:i w:val="false"/>
                <w:color w:val="000000"/>
                <w:sz w:val="20"/>
              </w:rPr>
              <w:t>
Терілері бар рамаларды сырғыту және кептіргішке басқару пультінен жылжыту.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6" w:id="3763"/>
          <w:p>
            <w:pPr>
              <w:spacing w:after="20"/>
              <w:ind w:left="20"/>
              <w:jc w:val="both"/>
            </w:pPr>
            <w:r>
              <w:rPr>
                <w:rFonts w:ascii="Times New Roman"/>
                <w:b w:val="false"/>
                <w:i w:val="false"/>
                <w:color w:val="000000"/>
                <w:sz w:val="20"/>
              </w:rPr>
              <w:t>
Дағды 1:</w:t>
            </w:r>
          </w:p>
          <w:bookmarkEnd w:id="3763"/>
          <w:p>
            <w:pPr>
              <w:spacing w:after="20"/>
              <w:ind w:left="20"/>
              <w:jc w:val="both"/>
            </w:pPr>
            <w:r>
              <w:rPr>
                <w:rFonts w:ascii="Times New Roman"/>
                <w:b w:val="false"/>
                <w:i w:val="false"/>
                <w:color w:val="000000"/>
                <w:sz w:val="20"/>
              </w:rPr>
              <w:t>
Желімделетін қабықтарды металл пластиналарға ұтымды орналастыра отырып, қабықтарды дайындау және желімдеу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7" w:id="3764"/>
          <w:p>
            <w:pPr>
              <w:spacing w:after="20"/>
              <w:ind w:left="20"/>
              <w:jc w:val="both"/>
            </w:pPr>
            <w:r>
              <w:rPr>
                <w:rFonts w:ascii="Times New Roman"/>
                <w:b w:val="false"/>
                <w:i w:val="false"/>
                <w:color w:val="000000"/>
                <w:sz w:val="20"/>
              </w:rPr>
              <w:t>
Машықтар:</w:t>
            </w:r>
          </w:p>
          <w:bookmarkEnd w:id="3764"/>
          <w:p>
            <w:pPr>
              <w:spacing w:after="20"/>
              <w:ind w:left="20"/>
              <w:jc w:val="both"/>
            </w:pPr>
            <w:r>
              <w:rPr>
                <w:rFonts w:ascii="Times New Roman"/>
                <w:b w:val="false"/>
                <w:i w:val="false"/>
                <w:color w:val="000000"/>
                <w:sz w:val="20"/>
              </w:rPr>
              <w:t>
</w:t>
            </w:r>
            <w:r>
              <w:rPr>
                <w:rFonts w:ascii="Times New Roman"/>
                <w:b w:val="false"/>
                <w:i w:val="false"/>
                <w:color w:val="000000"/>
                <w:sz w:val="20"/>
              </w:rPr>
              <w:t>1. Былғарыны желімдеуге дайындауды, қосымша ылғалдандыруды, бау бөлігін ортасынан кесуді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Кептіргіштерге бу, сығылған ауа, су беру үшін клапандарды ашуды жүзеге асырыңыз;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Жылытылатын плиталардың ауданын барынша пайдалану үшін желімделген былғарыларды металл пластиналарға ұтымды орналастыруды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Теріні қыздырылған плитаның бетіне олардың циклдарын бүкіл аймақ бойынша ең жоғары тұтқырлық бағытында сымдармен жабыстыруды жүзеге асырыңыз.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3" w:id="3765"/>
          <w:p>
            <w:pPr>
              <w:spacing w:after="20"/>
              <w:ind w:left="20"/>
              <w:jc w:val="both"/>
            </w:pPr>
            <w:r>
              <w:rPr>
                <w:rFonts w:ascii="Times New Roman"/>
                <w:b w:val="false"/>
                <w:i w:val="false"/>
                <w:color w:val="000000"/>
                <w:sz w:val="20"/>
              </w:rPr>
              <w:t>
Білімдер:</w:t>
            </w:r>
          </w:p>
          <w:bookmarkEnd w:id="3765"/>
          <w:p>
            <w:pPr>
              <w:spacing w:after="20"/>
              <w:ind w:left="20"/>
              <w:jc w:val="both"/>
            </w:pPr>
            <w:r>
              <w:rPr>
                <w:rFonts w:ascii="Times New Roman"/>
                <w:b w:val="false"/>
                <w:i w:val="false"/>
                <w:color w:val="000000"/>
                <w:sz w:val="20"/>
              </w:rPr>
              <w:t>
</w:t>
            </w:r>
            <w:r>
              <w:rPr>
                <w:rFonts w:ascii="Times New Roman"/>
                <w:b w:val="false"/>
                <w:i w:val="false"/>
                <w:color w:val="000000"/>
                <w:sz w:val="20"/>
              </w:rPr>
              <w:t>1. Теріні созудың және кептірудің технологиялық режимдері, терінің топографиясы.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жабдықтар мен бақылау-өлшеу аспаптарының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Терінің температурасын, қысымын, созылуын және кептіру ұзақтығын орнату және бақылау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8" w:id="3766"/>
          <w:p>
            <w:pPr>
              <w:spacing w:after="20"/>
              <w:ind w:left="20"/>
              <w:jc w:val="both"/>
            </w:pPr>
            <w:r>
              <w:rPr>
                <w:rFonts w:ascii="Times New Roman"/>
                <w:b w:val="false"/>
                <w:i w:val="false"/>
                <w:color w:val="000000"/>
                <w:sz w:val="20"/>
              </w:rPr>
              <w:t>
Еңбек функциясы 3:</w:t>
            </w:r>
          </w:p>
          <w:bookmarkEnd w:id="3766"/>
          <w:p>
            <w:pPr>
              <w:spacing w:after="20"/>
              <w:ind w:left="20"/>
              <w:jc w:val="both"/>
            </w:pPr>
            <w:r>
              <w:rPr>
                <w:rFonts w:ascii="Times New Roman"/>
                <w:b w:val="false"/>
                <w:i w:val="false"/>
                <w:color w:val="000000"/>
                <w:sz w:val="20"/>
              </w:rPr>
              <w:t>
бақылау-өлшеу аспаптарын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9" w:id="3767"/>
          <w:p>
            <w:pPr>
              <w:spacing w:after="20"/>
              <w:ind w:left="20"/>
              <w:jc w:val="both"/>
            </w:pPr>
            <w:r>
              <w:rPr>
                <w:rFonts w:ascii="Times New Roman"/>
                <w:b w:val="false"/>
                <w:i w:val="false"/>
                <w:color w:val="000000"/>
                <w:sz w:val="20"/>
              </w:rPr>
              <w:t>
Дағды 1:</w:t>
            </w:r>
          </w:p>
          <w:bookmarkEnd w:id="3767"/>
          <w:p>
            <w:pPr>
              <w:spacing w:after="20"/>
              <w:ind w:left="20"/>
              <w:jc w:val="both"/>
            </w:pPr>
            <w:r>
              <w:rPr>
                <w:rFonts w:ascii="Times New Roman"/>
                <w:b w:val="false"/>
                <w:i w:val="false"/>
                <w:color w:val="000000"/>
                <w:sz w:val="20"/>
              </w:rPr>
              <w:t>
Қажетті кептіру режимінің бақылау-өлшеу аспаптарын баптау және бақылау және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0" w:id="3768"/>
          <w:p>
            <w:pPr>
              <w:spacing w:after="20"/>
              <w:ind w:left="20"/>
              <w:jc w:val="both"/>
            </w:pPr>
            <w:r>
              <w:rPr>
                <w:rFonts w:ascii="Times New Roman"/>
                <w:b w:val="false"/>
                <w:i w:val="false"/>
                <w:color w:val="000000"/>
                <w:sz w:val="20"/>
              </w:rPr>
              <w:t>
Машықтар:</w:t>
            </w:r>
          </w:p>
          <w:bookmarkEnd w:id="3768"/>
          <w:p>
            <w:pPr>
              <w:spacing w:after="20"/>
              <w:ind w:left="20"/>
              <w:jc w:val="both"/>
            </w:pPr>
            <w:r>
              <w:rPr>
                <w:rFonts w:ascii="Times New Roman"/>
                <w:b w:val="false"/>
                <w:i w:val="false"/>
                <w:color w:val="000000"/>
                <w:sz w:val="20"/>
              </w:rPr>
              <w:t>
</w:t>
            </w:r>
            <w:r>
              <w:rPr>
                <w:rFonts w:ascii="Times New Roman"/>
                <w:b w:val="false"/>
                <w:i w:val="false"/>
                <w:color w:val="000000"/>
                <w:sz w:val="20"/>
              </w:rPr>
              <w:t>1. Жылытылатын камералардың қақпақтарын ашу, жабу және қозғалысын басқару пультінен басқаруды жүзеге асырыңыз.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Теріні өңдеу технологиясына сәйкес қажетті кептіру режимін (қысым, температура, ұстау уақыты) бақылау-өлшеу аспаптары арқылы баптауды және бақылауды жүзеге асырыңыз.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4" w:id="3769"/>
          <w:p>
            <w:pPr>
              <w:spacing w:after="20"/>
              <w:ind w:left="20"/>
              <w:jc w:val="both"/>
            </w:pPr>
            <w:r>
              <w:rPr>
                <w:rFonts w:ascii="Times New Roman"/>
                <w:b w:val="false"/>
                <w:i w:val="false"/>
                <w:color w:val="000000"/>
                <w:sz w:val="20"/>
              </w:rPr>
              <w:t>
Білімдер:</w:t>
            </w:r>
          </w:p>
          <w:bookmarkEnd w:id="3769"/>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жабдықтар мен бақылау-өлшеу аспаптарының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Терінің температурасын, қысымын, созылуын және кептіру ұзақтығын орнату және бақылау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8" w:id="3770"/>
          <w:p>
            <w:pPr>
              <w:spacing w:after="20"/>
              <w:ind w:left="20"/>
              <w:jc w:val="both"/>
            </w:pPr>
            <w:r>
              <w:rPr>
                <w:rFonts w:ascii="Times New Roman"/>
                <w:b w:val="false"/>
                <w:i w:val="false"/>
                <w:color w:val="000000"/>
                <w:sz w:val="20"/>
              </w:rPr>
              <w:t>
Дәлдік</w:t>
            </w:r>
          </w:p>
          <w:bookmarkEnd w:id="3770"/>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білу</w:t>
            </w:r>
          </w:p>
          <w:p>
            <w:pPr>
              <w:spacing w:after="20"/>
              <w:ind w:left="20"/>
              <w:jc w:val="both"/>
            </w:pPr>
            <w:r>
              <w:rPr>
                <w:rFonts w:ascii="Times New Roman"/>
                <w:b w:val="false"/>
                <w:i w:val="false"/>
                <w:color w:val="000000"/>
                <w:sz w:val="20"/>
              </w:rPr>
              <w:t>
Дене жүктемесіне қабілеттілік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бұйымдарын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"Тері мен үлбір пішуші":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үлбір пішуші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мен үлбір пішуші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2" w:id="3771"/>
          <w:p>
            <w:pPr>
              <w:spacing w:after="20"/>
              <w:ind w:left="20"/>
              <w:jc w:val="both"/>
            </w:pPr>
            <w:r>
              <w:rPr>
                <w:rFonts w:ascii="Times New Roman"/>
                <w:b w:val="false"/>
                <w:i w:val="false"/>
                <w:color w:val="000000"/>
                <w:sz w:val="20"/>
              </w:rPr>
              <w:t>
Білім деңгейі:</w:t>
            </w:r>
          </w:p>
          <w:bookmarkEnd w:id="3771"/>
          <w:p>
            <w:pPr>
              <w:spacing w:after="20"/>
              <w:ind w:left="20"/>
              <w:jc w:val="both"/>
            </w:pPr>
            <w:r>
              <w:rPr>
                <w:rFonts w:ascii="Times New Roman"/>
                <w:b w:val="false"/>
                <w:i w:val="false"/>
                <w:color w:val="000000"/>
                <w:sz w:val="20"/>
              </w:rPr>
              <w:t xml:space="preserve">
бастауыш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3" w:id="3772"/>
          <w:p>
            <w:pPr>
              <w:spacing w:after="20"/>
              <w:ind w:left="20"/>
              <w:jc w:val="both"/>
            </w:pPr>
            <w:r>
              <w:rPr>
                <w:rFonts w:ascii="Times New Roman"/>
                <w:b w:val="false"/>
                <w:i w:val="false"/>
                <w:color w:val="000000"/>
                <w:sz w:val="20"/>
              </w:rPr>
              <w:t>
Мамандық:</w:t>
            </w:r>
          </w:p>
          <w:bookmarkEnd w:id="377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4" w:id="3773"/>
          <w:p>
            <w:pPr>
              <w:spacing w:after="20"/>
              <w:ind w:left="20"/>
              <w:jc w:val="both"/>
            </w:pPr>
            <w:r>
              <w:rPr>
                <w:rFonts w:ascii="Times New Roman"/>
                <w:b w:val="false"/>
                <w:i w:val="false"/>
                <w:color w:val="000000"/>
                <w:sz w:val="20"/>
              </w:rPr>
              <w:t>
Біліктілік:</w:t>
            </w:r>
          </w:p>
          <w:bookmarkEnd w:id="377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7316-4-020 - Былғары-үлбіпр өнімдерін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Терілер мен былғарыларды мемлекеттік стандарттардың талаптарына сәйкес пішу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Біліктілігі анағұрлым жоғары былғары шикізатын пішушінің басшылығымен мемлекеттік стандарттардың талаптарына сәйкес шошқа немесе жылқы терісін пішу (крупондау).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5" w:id="3774"/>
          <w:p>
            <w:pPr>
              <w:spacing w:after="20"/>
              <w:ind w:left="20"/>
              <w:jc w:val="both"/>
            </w:pPr>
            <w:r>
              <w:rPr>
                <w:rFonts w:ascii="Times New Roman"/>
                <w:b w:val="false"/>
                <w:i w:val="false"/>
                <w:color w:val="000000"/>
                <w:sz w:val="20"/>
              </w:rPr>
              <w:t>
Еңбек функциясы 1:</w:t>
            </w:r>
          </w:p>
          <w:bookmarkEnd w:id="3774"/>
          <w:p>
            <w:pPr>
              <w:spacing w:after="20"/>
              <w:ind w:left="20"/>
              <w:jc w:val="both"/>
            </w:pPr>
            <w:r>
              <w:rPr>
                <w:rFonts w:ascii="Times New Roman"/>
                <w:b w:val="false"/>
                <w:i w:val="false"/>
                <w:color w:val="000000"/>
                <w:sz w:val="20"/>
              </w:rPr>
              <w:t>
Біліктілігі анағұрлым жоғары былғары шикізатын пішушінің басшылығымен мемлекеттік стандарттардың талаптарына сәйкес шошқа немесе жылқы терісін пішу (крупондау).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6" w:id="3775"/>
          <w:p>
            <w:pPr>
              <w:spacing w:after="20"/>
              <w:ind w:left="20"/>
              <w:jc w:val="both"/>
            </w:pPr>
            <w:r>
              <w:rPr>
                <w:rFonts w:ascii="Times New Roman"/>
                <w:b w:val="false"/>
                <w:i w:val="false"/>
                <w:color w:val="000000"/>
                <w:sz w:val="20"/>
              </w:rPr>
              <w:t>
Дағды 1:</w:t>
            </w:r>
          </w:p>
          <w:bookmarkEnd w:id="3775"/>
          <w:p>
            <w:pPr>
              <w:spacing w:after="20"/>
              <w:ind w:left="20"/>
              <w:jc w:val="both"/>
            </w:pPr>
            <w:r>
              <w:rPr>
                <w:rFonts w:ascii="Times New Roman"/>
                <w:b w:val="false"/>
                <w:i w:val="false"/>
                <w:color w:val="000000"/>
                <w:sz w:val="20"/>
              </w:rPr>
              <w:t xml:space="preserve">
Техникалық талаптарды ескере отырып, терілерді, балшықтарды, жартылай фабрикаттарды, былғарыларды үстелге төсеу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7" w:id="3776"/>
          <w:p>
            <w:pPr>
              <w:spacing w:after="20"/>
              <w:ind w:left="20"/>
              <w:jc w:val="both"/>
            </w:pPr>
            <w:r>
              <w:rPr>
                <w:rFonts w:ascii="Times New Roman"/>
                <w:b w:val="false"/>
                <w:i w:val="false"/>
                <w:color w:val="000000"/>
                <w:sz w:val="20"/>
              </w:rPr>
              <w:t>
Машықтар:</w:t>
            </w:r>
          </w:p>
          <w:bookmarkEnd w:id="3776"/>
          <w:p>
            <w:pPr>
              <w:spacing w:after="20"/>
              <w:ind w:left="20"/>
              <w:jc w:val="both"/>
            </w:pPr>
            <w:r>
              <w:rPr>
                <w:rFonts w:ascii="Times New Roman"/>
                <w:b w:val="false"/>
                <w:i w:val="false"/>
                <w:color w:val="000000"/>
                <w:sz w:val="20"/>
              </w:rPr>
              <w:t>
</w:t>
            </w:r>
            <w:r>
              <w:rPr>
                <w:rFonts w:ascii="Times New Roman"/>
                <w:b w:val="false"/>
                <w:i w:val="false"/>
                <w:color w:val="000000"/>
                <w:sz w:val="20"/>
              </w:rPr>
              <w:t>1. Үстелге терілерді, балшықтарды, жартылай фабрикаттарды, былғарыларды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Жотаның сызығы бойынша шошқа етінің жамбас бөлігін кесуді, тері жамылғысының элементтерін таңбалауды және төсеуді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1" w:id="3777"/>
          <w:p>
            <w:pPr>
              <w:spacing w:after="20"/>
              <w:ind w:left="20"/>
              <w:jc w:val="both"/>
            </w:pPr>
            <w:r>
              <w:rPr>
                <w:rFonts w:ascii="Times New Roman"/>
                <w:b w:val="false"/>
                <w:i w:val="false"/>
                <w:color w:val="000000"/>
                <w:sz w:val="20"/>
              </w:rPr>
              <w:t>
Білімдер:</w:t>
            </w:r>
          </w:p>
          <w:bookmarkEnd w:id="3777"/>
          <w:p>
            <w:pPr>
              <w:spacing w:after="20"/>
              <w:ind w:left="20"/>
              <w:jc w:val="both"/>
            </w:pPr>
            <w:r>
              <w:rPr>
                <w:rFonts w:ascii="Times New Roman"/>
                <w:b w:val="false"/>
                <w:i w:val="false"/>
                <w:color w:val="000000"/>
                <w:sz w:val="20"/>
              </w:rPr>
              <w:t>
</w:t>
            </w:r>
            <w:r>
              <w:rPr>
                <w:rFonts w:ascii="Times New Roman"/>
                <w:b w:val="false"/>
                <w:i w:val="false"/>
                <w:color w:val="000000"/>
                <w:sz w:val="20"/>
              </w:rPr>
              <w:t>1. Былғары шикізатының түрлері, крупондауға қойылатын талаптар, былғары пішімінің элементтері және оларды крупондау үшін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4" w:id="3778"/>
          <w:p>
            <w:pPr>
              <w:spacing w:after="20"/>
              <w:ind w:left="20"/>
              <w:jc w:val="both"/>
            </w:pPr>
            <w:r>
              <w:rPr>
                <w:rFonts w:ascii="Times New Roman"/>
                <w:b w:val="false"/>
                <w:i w:val="false"/>
                <w:color w:val="000000"/>
                <w:sz w:val="20"/>
              </w:rPr>
              <w:t>
Дағды 2:</w:t>
            </w:r>
          </w:p>
          <w:bookmarkEnd w:id="3778"/>
          <w:p>
            <w:pPr>
              <w:spacing w:after="20"/>
              <w:ind w:left="20"/>
              <w:jc w:val="both"/>
            </w:pPr>
            <w:r>
              <w:rPr>
                <w:rFonts w:ascii="Times New Roman"/>
                <w:b w:val="false"/>
                <w:i w:val="false"/>
                <w:color w:val="000000"/>
                <w:sz w:val="20"/>
              </w:rPr>
              <w:t>
МЕМСТ-қа сәйкес пішу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5" w:id="3779"/>
          <w:p>
            <w:pPr>
              <w:spacing w:after="20"/>
              <w:ind w:left="20"/>
              <w:jc w:val="both"/>
            </w:pPr>
            <w:r>
              <w:rPr>
                <w:rFonts w:ascii="Times New Roman"/>
                <w:b w:val="false"/>
                <w:i w:val="false"/>
                <w:color w:val="000000"/>
                <w:sz w:val="20"/>
              </w:rPr>
              <w:t>
Машықтар:</w:t>
            </w:r>
          </w:p>
          <w:bookmarkEnd w:id="3779"/>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білікті былғары шикізатын пішушінің басшылығымен мемлекеттік стандарттардың талаптарына сәйкес шошқа немесе жылқы терісін пішуді (крупондауды)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8" w:id="3780"/>
          <w:p>
            <w:pPr>
              <w:spacing w:after="20"/>
              <w:ind w:left="20"/>
              <w:jc w:val="both"/>
            </w:pPr>
            <w:r>
              <w:rPr>
                <w:rFonts w:ascii="Times New Roman"/>
                <w:b w:val="false"/>
                <w:i w:val="false"/>
                <w:color w:val="000000"/>
                <w:sz w:val="20"/>
              </w:rPr>
              <w:t>
Білімдер:</w:t>
            </w:r>
          </w:p>
          <w:bookmarkEnd w:id="3780"/>
          <w:p>
            <w:pPr>
              <w:spacing w:after="20"/>
              <w:ind w:left="20"/>
              <w:jc w:val="both"/>
            </w:pPr>
            <w:r>
              <w:rPr>
                <w:rFonts w:ascii="Times New Roman"/>
                <w:b w:val="false"/>
                <w:i w:val="false"/>
                <w:color w:val="000000"/>
                <w:sz w:val="20"/>
              </w:rPr>
              <w:t>
</w:t>
            </w:r>
            <w:r>
              <w:rPr>
                <w:rFonts w:ascii="Times New Roman"/>
                <w:b w:val="false"/>
                <w:i w:val="false"/>
                <w:color w:val="000000"/>
                <w:sz w:val="20"/>
              </w:rPr>
              <w:t>1. Шошқа немесе жылқы терісін пішу (крупондау)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Былғары шикізатының түрлері, крупондауға қойылатын талаптар, былғары пішімінің элементтері және оларды крупондау үшін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2" w:id="3781"/>
          <w:p>
            <w:pPr>
              <w:spacing w:after="20"/>
              <w:ind w:left="20"/>
              <w:jc w:val="both"/>
            </w:pPr>
            <w:r>
              <w:rPr>
                <w:rFonts w:ascii="Times New Roman"/>
                <w:b w:val="false"/>
                <w:i w:val="false"/>
                <w:color w:val="000000"/>
                <w:sz w:val="20"/>
              </w:rPr>
              <w:t>
Дәлдік</w:t>
            </w:r>
          </w:p>
          <w:bookmarkEnd w:id="3781"/>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білу</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бұйымдарын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 терілері мен пішілген бұйымдардың билеушісі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"Тері мен үлбір пішуші":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үлбір пішуші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6" w:id="3782"/>
          <w:p>
            <w:pPr>
              <w:spacing w:after="20"/>
              <w:ind w:left="20"/>
              <w:jc w:val="both"/>
            </w:pPr>
            <w:r>
              <w:rPr>
                <w:rFonts w:ascii="Times New Roman"/>
                <w:b w:val="false"/>
                <w:i w:val="false"/>
                <w:color w:val="000000"/>
                <w:sz w:val="20"/>
              </w:rPr>
              <w:t xml:space="preserve">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 </w:t>
            </w:r>
          </w:p>
          <w:bookmarkEnd w:id="3782"/>
          <w:p>
            <w:pPr>
              <w:spacing w:after="20"/>
              <w:ind w:left="20"/>
              <w:jc w:val="both"/>
            </w:pPr>
            <w:r>
              <w:rPr>
                <w:rFonts w:ascii="Times New Roman"/>
                <w:b w:val="false"/>
                <w:i w:val="false"/>
                <w:color w:val="000000"/>
                <w:sz w:val="20"/>
              </w:rPr>
              <w:t xml:space="preserve">
Былғары шикізатын пішуші, 3-разряд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7" w:id="3783"/>
          <w:p>
            <w:pPr>
              <w:spacing w:after="20"/>
              <w:ind w:left="20"/>
              <w:jc w:val="both"/>
            </w:pPr>
            <w:r>
              <w:rPr>
                <w:rFonts w:ascii="Times New Roman"/>
                <w:b w:val="false"/>
                <w:i w:val="false"/>
                <w:color w:val="000000"/>
                <w:sz w:val="20"/>
              </w:rPr>
              <w:t>
Білім деңгейі:</w:t>
            </w:r>
          </w:p>
          <w:bookmarkEnd w:id="3783"/>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8" w:id="3784"/>
          <w:p>
            <w:pPr>
              <w:spacing w:after="20"/>
              <w:ind w:left="20"/>
              <w:jc w:val="both"/>
            </w:pPr>
            <w:r>
              <w:rPr>
                <w:rFonts w:ascii="Times New Roman"/>
                <w:b w:val="false"/>
                <w:i w:val="false"/>
                <w:color w:val="000000"/>
                <w:sz w:val="20"/>
              </w:rPr>
              <w:t>
Мамандық:</w:t>
            </w:r>
          </w:p>
          <w:bookmarkEnd w:id="378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9" w:id="3785"/>
          <w:p>
            <w:pPr>
              <w:spacing w:after="20"/>
              <w:ind w:left="20"/>
              <w:jc w:val="both"/>
            </w:pPr>
            <w:r>
              <w:rPr>
                <w:rFonts w:ascii="Times New Roman"/>
                <w:b w:val="false"/>
                <w:i w:val="false"/>
                <w:color w:val="000000"/>
                <w:sz w:val="20"/>
              </w:rPr>
              <w:t>
Біліктілік:</w:t>
            </w:r>
          </w:p>
          <w:bookmarkEnd w:id="378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0" w:id="3786"/>
          <w:p>
            <w:pPr>
              <w:spacing w:after="20"/>
              <w:ind w:left="20"/>
              <w:jc w:val="both"/>
            </w:pPr>
            <w:r>
              <w:rPr>
                <w:rFonts w:ascii="Times New Roman"/>
                <w:b w:val="false"/>
                <w:i w:val="false"/>
                <w:color w:val="000000"/>
                <w:sz w:val="20"/>
              </w:rPr>
              <w:t>
Білім деңгейі:</w:t>
            </w:r>
          </w:p>
          <w:bookmarkEnd w:id="378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1" w:id="3787"/>
          <w:p>
            <w:pPr>
              <w:spacing w:after="20"/>
              <w:ind w:left="20"/>
              <w:jc w:val="both"/>
            </w:pPr>
            <w:r>
              <w:rPr>
                <w:rFonts w:ascii="Times New Roman"/>
                <w:b w:val="false"/>
                <w:i w:val="false"/>
                <w:color w:val="000000"/>
                <w:sz w:val="20"/>
              </w:rPr>
              <w:t>
Мамандық:</w:t>
            </w:r>
          </w:p>
          <w:bookmarkEnd w:id="378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2" w:id="3788"/>
          <w:p>
            <w:pPr>
              <w:spacing w:after="20"/>
              <w:ind w:left="20"/>
              <w:jc w:val="both"/>
            </w:pPr>
            <w:r>
              <w:rPr>
                <w:rFonts w:ascii="Times New Roman"/>
                <w:b w:val="false"/>
                <w:i w:val="false"/>
                <w:color w:val="000000"/>
                <w:sz w:val="20"/>
              </w:rPr>
              <w:t>
Біліктілік:</w:t>
            </w:r>
          </w:p>
          <w:bookmarkEnd w:id="378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7316-4-020 - Былғары-үлбіпр өнімдерін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анағұрлым жоғары былғары шикізатын пішушінің басшылығымен мемлекеттік стандарттар талаптарына сәйкес терілер мен былғарыларды пішу.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3" w:id="3789"/>
          <w:p>
            <w:pPr>
              <w:spacing w:after="20"/>
              <w:ind w:left="20"/>
              <w:jc w:val="both"/>
            </w:pPr>
            <w:r>
              <w:rPr>
                <w:rFonts w:ascii="Times New Roman"/>
                <w:b w:val="false"/>
                <w:i w:val="false"/>
                <w:color w:val="000000"/>
                <w:sz w:val="20"/>
              </w:rPr>
              <w:t>
1. Біліктілігі анағұрлым жоғары былғары шикізатын пішушінің басшылығымен жартылай фабрикаттарды, ұсақ малды, ірі қара малдың терісін жармаларға (жармаларға), қақпаларға, едендерге және пішудің өзге де элементтеріне пішу (жармалау). Шошқа немесе жылқы терісін пішу (крупондау).</w:t>
            </w:r>
          </w:p>
          <w:bookmarkEnd w:id="3789"/>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стандарттарға, техникалық шарттарға және былғары құрылымына сәйкес кесу элементтерінің шекараларын анықтау.</w:t>
            </w:r>
          </w:p>
          <w:p>
            <w:pPr>
              <w:spacing w:after="20"/>
              <w:ind w:left="20"/>
              <w:jc w:val="both"/>
            </w:pPr>
            <w:r>
              <w:rPr>
                <w:rFonts w:ascii="Times New Roman"/>
                <w:b w:val="false"/>
                <w:i w:val="false"/>
                <w:color w:val="000000"/>
                <w:sz w:val="20"/>
              </w:rPr>
              <w:t>
3. Желатинді, белкозинді, былғарыны дайындау үшін гольдік кесіндіні мақсатына сай пішу.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5" w:id="3790"/>
          <w:p>
            <w:pPr>
              <w:spacing w:after="20"/>
              <w:ind w:left="20"/>
              <w:jc w:val="both"/>
            </w:pPr>
            <w:r>
              <w:rPr>
                <w:rFonts w:ascii="Times New Roman"/>
                <w:b w:val="false"/>
                <w:i w:val="false"/>
                <w:color w:val="000000"/>
                <w:sz w:val="20"/>
              </w:rPr>
              <w:t>
Еңбек функциясы 1:</w:t>
            </w:r>
          </w:p>
          <w:bookmarkEnd w:id="3790"/>
          <w:p>
            <w:pPr>
              <w:spacing w:after="20"/>
              <w:ind w:left="20"/>
              <w:jc w:val="both"/>
            </w:pPr>
            <w:r>
              <w:rPr>
                <w:rFonts w:ascii="Times New Roman"/>
                <w:b w:val="false"/>
                <w:i w:val="false"/>
                <w:color w:val="000000"/>
                <w:sz w:val="20"/>
              </w:rPr>
              <w:t>
Біліктілігі анағұрлым жоғары былғары шикізатын пішушінің басшылығымен жартылай фабрикаттарды, ұсақ малды, ірі қара малдың терісін жармаларға (жармаларға), қақпаларға, едендерге және пішудің өзге де элементтеріне пішу (жармалау). Шошқа немесе жылқы терісін пішу (крупондау).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6" w:id="3791"/>
          <w:p>
            <w:pPr>
              <w:spacing w:after="20"/>
              <w:ind w:left="20"/>
              <w:jc w:val="both"/>
            </w:pPr>
            <w:r>
              <w:rPr>
                <w:rFonts w:ascii="Times New Roman"/>
                <w:b w:val="false"/>
                <w:i w:val="false"/>
                <w:color w:val="000000"/>
                <w:sz w:val="20"/>
              </w:rPr>
              <w:t>
Дағды 1:</w:t>
            </w:r>
          </w:p>
          <w:bookmarkEnd w:id="3791"/>
          <w:p>
            <w:pPr>
              <w:spacing w:after="20"/>
              <w:ind w:left="20"/>
              <w:jc w:val="both"/>
            </w:pPr>
            <w:r>
              <w:rPr>
                <w:rFonts w:ascii="Times New Roman"/>
                <w:b w:val="false"/>
                <w:i w:val="false"/>
                <w:color w:val="000000"/>
                <w:sz w:val="20"/>
              </w:rPr>
              <w:t>
Біліктілігі анағұрлым жоғары былғары шикізатын пішушінің басшылығымен былғарыны пішу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7" w:id="3792"/>
          <w:p>
            <w:pPr>
              <w:spacing w:after="20"/>
              <w:ind w:left="20"/>
              <w:jc w:val="both"/>
            </w:pPr>
            <w:r>
              <w:rPr>
                <w:rFonts w:ascii="Times New Roman"/>
                <w:b w:val="false"/>
                <w:i w:val="false"/>
                <w:color w:val="000000"/>
                <w:sz w:val="20"/>
              </w:rPr>
              <w:t>
Машықтар:</w:t>
            </w:r>
          </w:p>
          <w:bookmarkEnd w:id="3792"/>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былғары шикізатын пішушінің басшылығымен жартылай фабрикаттарды, шабақтарды, ірі қара малдың терісін жармаға (шапрактарға), қақпаларға, едендерге және пішудің өзге де элементтеріне пішуді (крупондауды)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0" w:id="3793"/>
          <w:p>
            <w:pPr>
              <w:spacing w:after="20"/>
              <w:ind w:left="20"/>
              <w:jc w:val="both"/>
            </w:pPr>
            <w:r>
              <w:rPr>
                <w:rFonts w:ascii="Times New Roman"/>
                <w:b w:val="false"/>
                <w:i w:val="false"/>
                <w:color w:val="000000"/>
                <w:sz w:val="20"/>
              </w:rPr>
              <w:t>
Білімдер:</w:t>
            </w:r>
          </w:p>
          <w:bookmarkEnd w:id="3793"/>
          <w:p>
            <w:pPr>
              <w:spacing w:after="20"/>
              <w:ind w:left="20"/>
              <w:jc w:val="both"/>
            </w:pPr>
            <w:r>
              <w:rPr>
                <w:rFonts w:ascii="Times New Roman"/>
                <w:b w:val="false"/>
                <w:i w:val="false"/>
                <w:color w:val="000000"/>
                <w:sz w:val="20"/>
              </w:rPr>
              <w:t>
</w:t>
            </w:r>
            <w:r>
              <w:rPr>
                <w:rFonts w:ascii="Times New Roman"/>
                <w:b w:val="false"/>
                <w:i w:val="false"/>
                <w:color w:val="000000"/>
                <w:sz w:val="20"/>
              </w:rPr>
              <w:t>1. Ірі қара малдың жартылай фабрикаттарын, шабақтарын, терілерін пішу (крупондау)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3" w:id="3794"/>
          <w:p>
            <w:pPr>
              <w:spacing w:after="20"/>
              <w:ind w:left="20"/>
              <w:jc w:val="both"/>
            </w:pPr>
            <w:r>
              <w:rPr>
                <w:rFonts w:ascii="Times New Roman"/>
                <w:b w:val="false"/>
                <w:i w:val="false"/>
                <w:color w:val="000000"/>
                <w:sz w:val="20"/>
              </w:rPr>
              <w:t>
Еңбек функциясы 2:</w:t>
            </w:r>
          </w:p>
          <w:bookmarkEnd w:id="3794"/>
          <w:p>
            <w:pPr>
              <w:spacing w:after="20"/>
              <w:ind w:left="20"/>
              <w:jc w:val="both"/>
            </w:pPr>
            <w:r>
              <w:rPr>
                <w:rFonts w:ascii="Times New Roman"/>
                <w:b w:val="false"/>
                <w:i w:val="false"/>
                <w:color w:val="000000"/>
                <w:sz w:val="20"/>
              </w:rPr>
              <w:t>
Мемлекеттік стандарттарға, техникалық шарттарға және былғары құрылымына сәйкес кесу элементтерінің шекараларын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4" w:id="3795"/>
          <w:p>
            <w:pPr>
              <w:spacing w:after="20"/>
              <w:ind w:left="20"/>
              <w:jc w:val="both"/>
            </w:pPr>
            <w:r>
              <w:rPr>
                <w:rFonts w:ascii="Times New Roman"/>
                <w:b w:val="false"/>
                <w:i w:val="false"/>
                <w:color w:val="000000"/>
                <w:sz w:val="20"/>
              </w:rPr>
              <w:t>
Дағды 1:</w:t>
            </w:r>
          </w:p>
          <w:bookmarkEnd w:id="3795"/>
          <w:p>
            <w:pPr>
              <w:spacing w:after="20"/>
              <w:ind w:left="20"/>
              <w:jc w:val="both"/>
            </w:pPr>
            <w:r>
              <w:rPr>
                <w:rFonts w:ascii="Times New Roman"/>
                <w:b w:val="false"/>
                <w:i w:val="false"/>
                <w:color w:val="000000"/>
                <w:sz w:val="20"/>
              </w:rPr>
              <w:t>
Мемлекеттік стандарттарға, техникалық шарттарға және былғары құрылымына сәйкес пішу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5" w:id="3796"/>
          <w:p>
            <w:pPr>
              <w:spacing w:after="20"/>
              <w:ind w:left="20"/>
              <w:jc w:val="both"/>
            </w:pPr>
            <w:r>
              <w:rPr>
                <w:rFonts w:ascii="Times New Roman"/>
                <w:b w:val="false"/>
                <w:i w:val="false"/>
                <w:color w:val="000000"/>
                <w:sz w:val="20"/>
              </w:rPr>
              <w:t>
Машықтар:</w:t>
            </w:r>
          </w:p>
          <w:bookmarkEnd w:id="3796"/>
          <w:p>
            <w:pPr>
              <w:spacing w:after="20"/>
              <w:ind w:left="20"/>
              <w:jc w:val="both"/>
            </w:pPr>
            <w:r>
              <w:rPr>
                <w:rFonts w:ascii="Times New Roman"/>
                <w:b w:val="false"/>
                <w:i w:val="false"/>
                <w:color w:val="000000"/>
                <w:sz w:val="20"/>
              </w:rPr>
              <w:t>
</w:t>
            </w:r>
            <w:r>
              <w:rPr>
                <w:rFonts w:ascii="Times New Roman"/>
                <w:b w:val="false"/>
                <w:i w:val="false"/>
                <w:color w:val="000000"/>
                <w:sz w:val="20"/>
              </w:rPr>
              <w:t>1. Шошқа немесе жылқы терісін пішуді (крупондауды)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стандарттарға, техникалық шарттарға және былғары құрылымына сәйкес кесу элементтерінің шекараларын анықтауды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9" w:id="3797"/>
          <w:p>
            <w:pPr>
              <w:spacing w:after="20"/>
              <w:ind w:left="20"/>
              <w:jc w:val="both"/>
            </w:pPr>
            <w:r>
              <w:rPr>
                <w:rFonts w:ascii="Times New Roman"/>
                <w:b w:val="false"/>
                <w:i w:val="false"/>
                <w:color w:val="000000"/>
                <w:sz w:val="20"/>
              </w:rPr>
              <w:t>
Білімдер:</w:t>
            </w:r>
          </w:p>
          <w:bookmarkEnd w:id="3797"/>
          <w:p>
            <w:pPr>
              <w:spacing w:after="20"/>
              <w:ind w:left="20"/>
              <w:jc w:val="both"/>
            </w:pPr>
            <w:r>
              <w:rPr>
                <w:rFonts w:ascii="Times New Roman"/>
                <w:b w:val="false"/>
                <w:i w:val="false"/>
                <w:color w:val="000000"/>
                <w:sz w:val="20"/>
              </w:rPr>
              <w:t>
</w:t>
            </w:r>
            <w:r>
              <w:rPr>
                <w:rFonts w:ascii="Times New Roman"/>
                <w:b w:val="false"/>
                <w:i w:val="false"/>
                <w:color w:val="000000"/>
                <w:sz w:val="20"/>
              </w:rPr>
              <w:t>1. Шошқа немесе жылқы терісін пішу (крупондау) әдістері, терісінің топографиясы.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Ірі былғары шикізатын пішудің мемлекеттік стандарттары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3" w:id="3798"/>
          <w:p>
            <w:pPr>
              <w:spacing w:after="20"/>
              <w:ind w:left="20"/>
              <w:jc w:val="both"/>
            </w:pPr>
            <w:r>
              <w:rPr>
                <w:rFonts w:ascii="Times New Roman"/>
                <w:b w:val="false"/>
                <w:i w:val="false"/>
                <w:color w:val="000000"/>
                <w:sz w:val="20"/>
              </w:rPr>
              <w:t>
Еңбек функциясы 3:</w:t>
            </w:r>
          </w:p>
          <w:bookmarkEnd w:id="3798"/>
          <w:p>
            <w:pPr>
              <w:spacing w:after="20"/>
              <w:ind w:left="20"/>
              <w:jc w:val="both"/>
            </w:pPr>
            <w:r>
              <w:rPr>
                <w:rFonts w:ascii="Times New Roman"/>
                <w:b w:val="false"/>
                <w:i w:val="false"/>
                <w:color w:val="000000"/>
                <w:sz w:val="20"/>
              </w:rPr>
              <w:t>
Желатинді, белкозинді, былғарыны дайындау үшін гольдік кесіндіні мақсатына сай пішу.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4" w:id="3799"/>
          <w:p>
            <w:pPr>
              <w:spacing w:after="20"/>
              <w:ind w:left="20"/>
              <w:jc w:val="both"/>
            </w:pPr>
            <w:r>
              <w:rPr>
                <w:rFonts w:ascii="Times New Roman"/>
                <w:b w:val="false"/>
                <w:i w:val="false"/>
                <w:color w:val="000000"/>
                <w:sz w:val="20"/>
              </w:rPr>
              <w:t>
Дағды 1:</w:t>
            </w:r>
          </w:p>
          <w:bookmarkEnd w:id="3799"/>
          <w:p>
            <w:pPr>
              <w:spacing w:after="20"/>
              <w:ind w:left="20"/>
              <w:jc w:val="both"/>
            </w:pPr>
            <w:r>
              <w:rPr>
                <w:rFonts w:ascii="Times New Roman"/>
                <w:b w:val="false"/>
                <w:i w:val="false"/>
                <w:color w:val="000000"/>
                <w:sz w:val="20"/>
              </w:rPr>
              <w:t>
Гольевой спилканы мақсаты бойынша кесу, қолданылатын құралды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5" w:id="3800"/>
          <w:p>
            <w:pPr>
              <w:spacing w:after="20"/>
              <w:ind w:left="20"/>
              <w:jc w:val="both"/>
            </w:pPr>
            <w:r>
              <w:rPr>
                <w:rFonts w:ascii="Times New Roman"/>
                <w:b w:val="false"/>
                <w:i w:val="false"/>
                <w:color w:val="000000"/>
                <w:sz w:val="20"/>
              </w:rPr>
              <w:t>
Машықтар:</w:t>
            </w:r>
          </w:p>
          <w:bookmarkEnd w:id="3800"/>
          <w:p>
            <w:pPr>
              <w:spacing w:after="20"/>
              <w:ind w:left="20"/>
              <w:jc w:val="both"/>
            </w:pPr>
            <w:r>
              <w:rPr>
                <w:rFonts w:ascii="Times New Roman"/>
                <w:b w:val="false"/>
                <w:i w:val="false"/>
                <w:color w:val="000000"/>
                <w:sz w:val="20"/>
              </w:rPr>
              <w:t>
</w:t>
            </w:r>
            <w:r>
              <w:rPr>
                <w:rFonts w:ascii="Times New Roman"/>
                <w:b w:val="false"/>
                <w:i w:val="false"/>
                <w:color w:val="000000"/>
                <w:sz w:val="20"/>
              </w:rPr>
              <w:t>1. Желатин, протеинкозин, былғары жасау үшін мақсатты түрде кесілген кесіндіні кесуді орындаңу.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Құралды қайрауды және түзетуді орындаңу.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9" w:id="3801"/>
          <w:p>
            <w:pPr>
              <w:spacing w:after="20"/>
              <w:ind w:left="20"/>
              <w:jc w:val="both"/>
            </w:pPr>
            <w:r>
              <w:rPr>
                <w:rFonts w:ascii="Times New Roman"/>
                <w:b w:val="false"/>
                <w:i w:val="false"/>
                <w:color w:val="000000"/>
                <w:sz w:val="20"/>
              </w:rPr>
              <w:t>
Білімдер:</w:t>
            </w:r>
          </w:p>
          <w:bookmarkEnd w:id="3801"/>
          <w:p>
            <w:pPr>
              <w:spacing w:after="20"/>
              <w:ind w:left="20"/>
              <w:jc w:val="both"/>
            </w:pPr>
            <w:r>
              <w:rPr>
                <w:rFonts w:ascii="Times New Roman"/>
                <w:b w:val="false"/>
                <w:i w:val="false"/>
                <w:color w:val="000000"/>
                <w:sz w:val="20"/>
              </w:rPr>
              <w:t>
</w:t>
            </w:r>
            <w:r>
              <w:rPr>
                <w:rFonts w:ascii="Times New Roman"/>
                <w:b w:val="false"/>
                <w:i w:val="false"/>
                <w:color w:val="000000"/>
                <w:sz w:val="20"/>
              </w:rPr>
              <w:t>1. Гольф арасын мақсатына сай пішу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құралды қайрау және түзету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3" w:id="3802"/>
          <w:p>
            <w:pPr>
              <w:spacing w:after="20"/>
              <w:ind w:left="20"/>
              <w:jc w:val="both"/>
            </w:pPr>
            <w:r>
              <w:rPr>
                <w:rFonts w:ascii="Times New Roman"/>
                <w:b w:val="false"/>
                <w:i w:val="false"/>
                <w:color w:val="000000"/>
                <w:sz w:val="20"/>
              </w:rPr>
              <w:t>
Дәлдік</w:t>
            </w:r>
          </w:p>
          <w:bookmarkEnd w:id="3802"/>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 жүктемесіне қабілеттілік</w:t>
            </w:r>
          </w:p>
          <w:p>
            <w:pPr>
              <w:spacing w:after="20"/>
              <w:ind w:left="20"/>
              <w:jc w:val="both"/>
            </w:pPr>
            <w:r>
              <w:rPr>
                <w:rFonts w:ascii="Times New Roman"/>
                <w:b w:val="false"/>
                <w:i w:val="false"/>
                <w:color w:val="000000"/>
                <w:sz w:val="20"/>
              </w:rPr>
              <w:t xml:space="preserve">
Дәлдік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бұйымдарын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 терілері мен пішілген бұйымдардың билеушісі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"Тері мен үлбір пішуші":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үлбір пішуші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8" w:id="3803"/>
          <w:p>
            <w:pPr>
              <w:spacing w:after="20"/>
              <w:ind w:left="20"/>
              <w:jc w:val="both"/>
            </w:pPr>
            <w:r>
              <w:rPr>
                <w:rFonts w:ascii="Times New Roman"/>
                <w:b w:val="false"/>
                <w:i w:val="false"/>
                <w:color w:val="000000"/>
                <w:sz w:val="20"/>
              </w:rPr>
              <w:t xml:space="preserve">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 </w:t>
            </w:r>
          </w:p>
          <w:bookmarkEnd w:id="3803"/>
          <w:p>
            <w:pPr>
              <w:spacing w:after="20"/>
              <w:ind w:left="20"/>
              <w:jc w:val="both"/>
            </w:pPr>
            <w:r>
              <w:rPr>
                <w:rFonts w:ascii="Times New Roman"/>
                <w:b w:val="false"/>
                <w:i w:val="false"/>
                <w:color w:val="000000"/>
                <w:sz w:val="20"/>
              </w:rPr>
              <w:t xml:space="preserve">
Былғары шикізатын пішуші, 4, 5 разрядтар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9" w:id="3804"/>
          <w:p>
            <w:pPr>
              <w:spacing w:after="20"/>
              <w:ind w:left="20"/>
              <w:jc w:val="both"/>
            </w:pPr>
            <w:r>
              <w:rPr>
                <w:rFonts w:ascii="Times New Roman"/>
                <w:b w:val="false"/>
                <w:i w:val="false"/>
                <w:color w:val="000000"/>
                <w:sz w:val="20"/>
              </w:rPr>
              <w:t>
Білім деңгейі:</w:t>
            </w:r>
          </w:p>
          <w:bookmarkEnd w:id="3804"/>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0" w:id="3805"/>
          <w:p>
            <w:pPr>
              <w:spacing w:after="20"/>
              <w:ind w:left="20"/>
              <w:jc w:val="both"/>
            </w:pPr>
            <w:r>
              <w:rPr>
                <w:rFonts w:ascii="Times New Roman"/>
                <w:b w:val="false"/>
                <w:i w:val="false"/>
                <w:color w:val="000000"/>
                <w:sz w:val="20"/>
              </w:rPr>
              <w:t>
Мамандық:</w:t>
            </w:r>
          </w:p>
          <w:bookmarkEnd w:id="3805"/>
          <w:p>
            <w:pPr>
              <w:spacing w:after="20"/>
              <w:ind w:left="20"/>
              <w:jc w:val="both"/>
            </w:pPr>
            <w:r>
              <w:rPr>
                <w:rFonts w:ascii="Times New Roman"/>
                <w:b w:val="false"/>
                <w:i w:val="false"/>
                <w:color w:val="000000"/>
                <w:sz w:val="20"/>
              </w:rPr>
              <w:t xml:space="preserve">
Аяқ-киім 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1" w:id="3806"/>
          <w:p>
            <w:pPr>
              <w:spacing w:after="20"/>
              <w:ind w:left="20"/>
              <w:jc w:val="both"/>
            </w:pPr>
            <w:r>
              <w:rPr>
                <w:rFonts w:ascii="Times New Roman"/>
                <w:b w:val="false"/>
                <w:i w:val="false"/>
                <w:color w:val="000000"/>
                <w:sz w:val="20"/>
              </w:rPr>
              <w:t>
Біліктілік:</w:t>
            </w:r>
          </w:p>
          <w:bookmarkEnd w:id="380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7316-4-020 - Былғары-үлбіпр өнімдерін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анағұрлым жоғары былғары шикізатын пішушінің басшылығымен мемлекеттік стандарттар талаптарына сәйкес терілер мен былғарыларды пішу.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2" w:id="3807"/>
          <w:p>
            <w:pPr>
              <w:spacing w:after="20"/>
              <w:ind w:left="20"/>
              <w:jc w:val="both"/>
            </w:pPr>
            <w:r>
              <w:rPr>
                <w:rFonts w:ascii="Times New Roman"/>
                <w:b w:val="false"/>
                <w:i w:val="false"/>
                <w:color w:val="000000"/>
                <w:sz w:val="20"/>
              </w:rPr>
              <w:t>
1. Ірі қара малдың жартылай фабрикаттарын, шабақтарын, терілерін жармаға (жармаға), жағаларға, едендерге және пішудің өзге де элементтеріне пішу (жармалау)</w:t>
            </w:r>
          </w:p>
          <w:bookmarkEnd w:id="3807"/>
          <w:p>
            <w:pPr>
              <w:spacing w:after="20"/>
              <w:ind w:left="20"/>
              <w:jc w:val="both"/>
            </w:pPr>
            <w:r>
              <w:rPr>
                <w:rFonts w:ascii="Times New Roman"/>
                <w:b w:val="false"/>
                <w:i w:val="false"/>
                <w:color w:val="000000"/>
                <w:sz w:val="20"/>
              </w:rPr>
              <w:t>
2. Ірі былғары шикізатын мемлекеттік стандарттар мен техникалық шарттарға сәйкес контурлау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3" w:id="3808"/>
          <w:p>
            <w:pPr>
              <w:spacing w:after="20"/>
              <w:ind w:left="20"/>
              <w:jc w:val="both"/>
            </w:pPr>
            <w:r>
              <w:rPr>
                <w:rFonts w:ascii="Times New Roman"/>
                <w:b w:val="false"/>
                <w:i w:val="false"/>
                <w:color w:val="000000"/>
                <w:sz w:val="20"/>
              </w:rPr>
              <w:t>
Еңбек функциясы 1:</w:t>
            </w:r>
          </w:p>
          <w:bookmarkEnd w:id="3808"/>
          <w:p>
            <w:pPr>
              <w:spacing w:after="20"/>
              <w:ind w:left="20"/>
              <w:jc w:val="both"/>
            </w:pPr>
            <w:r>
              <w:rPr>
                <w:rFonts w:ascii="Times New Roman"/>
                <w:b w:val="false"/>
                <w:i w:val="false"/>
                <w:color w:val="000000"/>
                <w:sz w:val="20"/>
              </w:rPr>
              <w:t>
Ірі қара малдың жартылай фабрикаттарын, шабақтарын, терілерін жармаға (жармаға), жағаларға, едендерге және пішудің өзге де элементтеріне пішу (жармалау)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4" w:id="3809"/>
          <w:p>
            <w:pPr>
              <w:spacing w:after="20"/>
              <w:ind w:left="20"/>
              <w:jc w:val="both"/>
            </w:pPr>
            <w:r>
              <w:rPr>
                <w:rFonts w:ascii="Times New Roman"/>
                <w:b w:val="false"/>
                <w:i w:val="false"/>
                <w:color w:val="000000"/>
                <w:sz w:val="20"/>
              </w:rPr>
              <w:t>
Дағды 1:</w:t>
            </w:r>
          </w:p>
          <w:bookmarkEnd w:id="3809"/>
          <w:p>
            <w:pPr>
              <w:spacing w:after="20"/>
              <w:ind w:left="20"/>
              <w:jc w:val="both"/>
            </w:pPr>
            <w:r>
              <w:rPr>
                <w:rFonts w:ascii="Times New Roman"/>
                <w:b w:val="false"/>
                <w:i w:val="false"/>
                <w:color w:val="000000"/>
                <w:sz w:val="20"/>
              </w:rPr>
              <w:t>
Ірі қара малдың терісін пішудің ұтымды әдістерін және теріні контурлау тәртібін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5" w:id="3810"/>
          <w:p>
            <w:pPr>
              <w:spacing w:after="20"/>
              <w:ind w:left="20"/>
              <w:jc w:val="both"/>
            </w:pPr>
            <w:r>
              <w:rPr>
                <w:rFonts w:ascii="Times New Roman"/>
                <w:b w:val="false"/>
                <w:i w:val="false"/>
                <w:color w:val="000000"/>
                <w:sz w:val="20"/>
              </w:rPr>
              <w:t>
Машықтар:</w:t>
            </w:r>
          </w:p>
          <w:bookmarkEnd w:id="3810"/>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Жартылай фабрикаттарды, шабақтарды, ірі қара малдың терісін жармаға (капрактарға), жағаларға, едендерге және пішудің басқа элементтеріне пішуді (крупондауды)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9" w:id="3811"/>
          <w:p>
            <w:pPr>
              <w:spacing w:after="20"/>
              <w:ind w:left="20"/>
              <w:jc w:val="both"/>
            </w:pPr>
            <w:r>
              <w:rPr>
                <w:rFonts w:ascii="Times New Roman"/>
                <w:b w:val="false"/>
                <w:i w:val="false"/>
                <w:color w:val="000000"/>
                <w:sz w:val="20"/>
              </w:rPr>
              <w:t>
Білімдер:</w:t>
            </w:r>
          </w:p>
          <w:bookmarkEnd w:id="3811"/>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Ірі қара малдың терісін пішудің ұтымды әдістері және контурлау тәртібі, былғары топографиясы.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Ірі былғары шикізатын құрастыруға арналған мемлекеттік стандарттар,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Құралды қайрау және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5" w:id="3812"/>
          <w:p>
            <w:pPr>
              <w:spacing w:after="20"/>
              <w:ind w:left="20"/>
              <w:jc w:val="both"/>
            </w:pPr>
            <w:r>
              <w:rPr>
                <w:rFonts w:ascii="Times New Roman"/>
                <w:b w:val="false"/>
                <w:i w:val="false"/>
                <w:color w:val="000000"/>
                <w:sz w:val="20"/>
              </w:rPr>
              <w:t>
Еңбек функциясы 2:</w:t>
            </w:r>
          </w:p>
          <w:bookmarkEnd w:id="3812"/>
          <w:p>
            <w:pPr>
              <w:spacing w:after="20"/>
              <w:ind w:left="20"/>
              <w:jc w:val="both"/>
            </w:pPr>
            <w:r>
              <w:rPr>
                <w:rFonts w:ascii="Times New Roman"/>
                <w:b w:val="false"/>
                <w:i w:val="false"/>
                <w:color w:val="000000"/>
                <w:sz w:val="20"/>
              </w:rPr>
              <w:t>
Ірі былғары шикізатын мемлекеттік стандарттар мен техникалық шарттарға сәйкес контурлау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6" w:id="3813"/>
          <w:p>
            <w:pPr>
              <w:spacing w:after="20"/>
              <w:ind w:left="20"/>
              <w:jc w:val="both"/>
            </w:pPr>
            <w:r>
              <w:rPr>
                <w:rFonts w:ascii="Times New Roman"/>
                <w:b w:val="false"/>
                <w:i w:val="false"/>
                <w:color w:val="000000"/>
                <w:sz w:val="20"/>
              </w:rPr>
              <w:t>
Дағды 1:</w:t>
            </w:r>
          </w:p>
          <w:bookmarkEnd w:id="3813"/>
          <w:p>
            <w:pPr>
              <w:spacing w:after="20"/>
              <w:ind w:left="20"/>
              <w:jc w:val="both"/>
            </w:pPr>
            <w:r>
              <w:rPr>
                <w:rFonts w:ascii="Times New Roman"/>
                <w:b w:val="false"/>
                <w:i w:val="false"/>
                <w:color w:val="000000"/>
                <w:sz w:val="20"/>
              </w:rPr>
              <w:t>
МЕМСТ бойынша контурлау және ілмек буындарының каллус тәрізді шығыңқы жерлерін және артқы аяқтардың желдеткіш тәрізді бөліктерін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7" w:id="3814"/>
          <w:p>
            <w:pPr>
              <w:spacing w:after="20"/>
              <w:ind w:left="20"/>
              <w:jc w:val="both"/>
            </w:pPr>
            <w:r>
              <w:rPr>
                <w:rFonts w:ascii="Times New Roman"/>
                <w:b w:val="false"/>
                <w:i w:val="false"/>
                <w:color w:val="000000"/>
                <w:sz w:val="20"/>
              </w:rPr>
              <w:t>
Машықтар:</w:t>
            </w:r>
          </w:p>
          <w:bookmarkEnd w:id="3814"/>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Ірі былғары шикізатының контурын мемлекеттік стандарттар мен техникалық шарттарға сәйкес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Ілмек буындарының каллус тәрізді шығыңқы жерлерін және артқы аяқтарының желдеткіш тәрізді бөліктерін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2" w:id="3815"/>
          <w:p>
            <w:pPr>
              <w:spacing w:after="20"/>
              <w:ind w:left="20"/>
              <w:jc w:val="both"/>
            </w:pPr>
            <w:r>
              <w:rPr>
                <w:rFonts w:ascii="Times New Roman"/>
                <w:b w:val="false"/>
                <w:i w:val="false"/>
                <w:color w:val="000000"/>
                <w:sz w:val="20"/>
              </w:rPr>
              <w:t>
Білімдер:</w:t>
            </w:r>
          </w:p>
          <w:bookmarkEnd w:id="3815"/>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Ірі қара малдың терісін пішудің ұтымды әдістері және контурлау тәртібі, былғары топографиясы.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Ірі былғары шикізатын контурлауға арналған мемлекеттік стандарттар,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Құралды қайрау және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8" w:id="3816"/>
          <w:p>
            <w:pPr>
              <w:spacing w:after="20"/>
              <w:ind w:left="20"/>
              <w:jc w:val="both"/>
            </w:pPr>
            <w:r>
              <w:rPr>
                <w:rFonts w:ascii="Times New Roman"/>
                <w:b w:val="false"/>
                <w:i w:val="false"/>
                <w:color w:val="000000"/>
                <w:sz w:val="20"/>
              </w:rPr>
              <w:t>
Дәлдік</w:t>
            </w:r>
          </w:p>
          <w:bookmarkEnd w:id="3816"/>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білу</w:t>
            </w:r>
          </w:p>
          <w:p>
            <w:pPr>
              <w:spacing w:after="20"/>
              <w:ind w:left="20"/>
              <w:jc w:val="both"/>
            </w:pPr>
            <w:r>
              <w:rPr>
                <w:rFonts w:ascii="Times New Roman"/>
                <w:b w:val="false"/>
                <w:i w:val="false"/>
                <w:color w:val="000000"/>
                <w:sz w:val="20"/>
              </w:rPr>
              <w:t>
Дене жүктемесіне қабілеттілік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бұйымдарын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 терілері мен пішілген бұйымдардың билеушісі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"Астарлаушы тері-үлбір шикізаты мен мал азығын":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Астарлаушы тері-үлбір шикізаты мен мал азығын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2" w:id="3817"/>
          <w:p>
            <w:pPr>
              <w:spacing w:after="20"/>
              <w:ind w:left="20"/>
              <w:jc w:val="both"/>
            </w:pPr>
            <w:r>
              <w:rPr>
                <w:rFonts w:ascii="Times New Roman"/>
                <w:b w:val="false"/>
                <w:i w:val="false"/>
                <w:color w:val="000000"/>
                <w:sz w:val="20"/>
              </w:rPr>
              <w:t xml:space="preserve">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 </w:t>
            </w:r>
          </w:p>
          <w:bookmarkEnd w:id="3817"/>
          <w:p>
            <w:pPr>
              <w:spacing w:after="20"/>
              <w:ind w:left="20"/>
              <w:jc w:val="both"/>
            </w:pPr>
            <w:r>
              <w:rPr>
                <w:rFonts w:ascii="Times New Roman"/>
                <w:b w:val="false"/>
                <w:i w:val="false"/>
                <w:color w:val="000000"/>
                <w:sz w:val="20"/>
              </w:rPr>
              <w:t xml:space="preserve">
Астарлаушы тері-үлбір шикізаты мен мал азығын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3" w:id="3818"/>
          <w:p>
            <w:pPr>
              <w:spacing w:after="20"/>
              <w:ind w:left="20"/>
              <w:jc w:val="both"/>
            </w:pPr>
            <w:r>
              <w:rPr>
                <w:rFonts w:ascii="Times New Roman"/>
                <w:b w:val="false"/>
                <w:i w:val="false"/>
                <w:color w:val="000000"/>
                <w:sz w:val="20"/>
              </w:rPr>
              <w:t>
Білім деңгейі:</w:t>
            </w:r>
          </w:p>
          <w:bookmarkEnd w:id="3818"/>
          <w:p>
            <w:pPr>
              <w:spacing w:after="20"/>
              <w:ind w:left="20"/>
              <w:jc w:val="both"/>
            </w:pPr>
            <w:r>
              <w:rPr>
                <w:rFonts w:ascii="Times New Roman"/>
                <w:b w:val="false"/>
                <w:i w:val="false"/>
                <w:color w:val="000000"/>
                <w:sz w:val="20"/>
              </w:rPr>
              <w:t xml:space="preserve">
бастауыш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4" w:id="3819"/>
          <w:p>
            <w:pPr>
              <w:spacing w:after="20"/>
              <w:ind w:left="20"/>
              <w:jc w:val="both"/>
            </w:pPr>
            <w:r>
              <w:rPr>
                <w:rFonts w:ascii="Times New Roman"/>
                <w:b w:val="false"/>
                <w:i w:val="false"/>
                <w:color w:val="000000"/>
                <w:sz w:val="20"/>
              </w:rPr>
              <w:t>
Мамандық:</w:t>
            </w:r>
          </w:p>
          <w:bookmarkEnd w:id="381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5" w:id="3820"/>
          <w:p>
            <w:pPr>
              <w:spacing w:after="20"/>
              <w:ind w:left="20"/>
              <w:jc w:val="both"/>
            </w:pPr>
            <w:r>
              <w:rPr>
                <w:rFonts w:ascii="Times New Roman"/>
                <w:b w:val="false"/>
                <w:i w:val="false"/>
                <w:color w:val="000000"/>
                <w:sz w:val="20"/>
              </w:rPr>
              <w:t>
Біліктілік:</w:t>
            </w:r>
          </w:p>
          <w:bookmarkEnd w:id="382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6" w:id="3821"/>
          <w:p>
            <w:pPr>
              <w:spacing w:after="20"/>
              <w:ind w:left="20"/>
              <w:jc w:val="both"/>
            </w:pPr>
            <w:r>
              <w:rPr>
                <w:rFonts w:ascii="Times New Roman"/>
                <w:b w:val="false"/>
                <w:i w:val="false"/>
                <w:color w:val="000000"/>
                <w:sz w:val="20"/>
              </w:rPr>
              <w:t>
7316-4-015 - Былғарыны бояушы</w:t>
            </w:r>
          </w:p>
          <w:bookmarkEnd w:id="3821"/>
          <w:p>
            <w:pPr>
              <w:spacing w:after="20"/>
              <w:ind w:left="20"/>
              <w:jc w:val="both"/>
            </w:pPr>
            <w:r>
              <w:rPr>
                <w:rFonts w:ascii="Times New Roman"/>
                <w:b w:val="false"/>
                <w:i w:val="false"/>
                <w:color w:val="000000"/>
                <w:sz w:val="20"/>
              </w:rPr>
              <w:t>
7316-9-017 - Былғары мен үлбірден бұйымдар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шикізатын, терілерді одан әрі өңдеу кезінде машинамен немесе қолмен жасалатын операцияларды орындамас бұрын оларды қаптау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7" w:id="3822"/>
          <w:p>
            <w:pPr>
              <w:spacing w:after="20"/>
              <w:ind w:left="20"/>
              <w:jc w:val="both"/>
            </w:pPr>
            <w:r>
              <w:rPr>
                <w:rFonts w:ascii="Times New Roman"/>
                <w:b w:val="false"/>
                <w:i w:val="false"/>
                <w:color w:val="000000"/>
                <w:sz w:val="20"/>
              </w:rPr>
              <w:t>
1. Машинамен немесе қолмен операцияларды орындау алдында жеңіл және орташа шошқа терілерін оларды одан әрі өңдеу кезінде астарлау.</w:t>
            </w:r>
          </w:p>
          <w:bookmarkEnd w:id="3822"/>
          <w:p>
            <w:pPr>
              <w:spacing w:after="20"/>
              <w:ind w:left="20"/>
              <w:jc w:val="both"/>
            </w:pPr>
            <w:r>
              <w:rPr>
                <w:rFonts w:ascii="Times New Roman"/>
                <w:b w:val="false"/>
                <w:i w:val="false"/>
                <w:color w:val="000000"/>
                <w:sz w:val="20"/>
              </w:rPr>
              <w:t>
</w:t>
            </w:r>
            <w:r>
              <w:rPr>
                <w:rFonts w:ascii="Times New Roman"/>
                <w:b w:val="false"/>
                <w:i w:val="false"/>
                <w:color w:val="000000"/>
                <w:sz w:val="20"/>
              </w:rPr>
              <w:t>2. Былғары шикізатының бумаларын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Тұзды шығару</w:t>
            </w:r>
          </w:p>
          <w:p>
            <w:pPr>
              <w:spacing w:after="20"/>
              <w:ind w:left="20"/>
              <w:jc w:val="both"/>
            </w:pPr>
            <w:r>
              <w:rPr>
                <w:rFonts w:ascii="Times New Roman"/>
                <w:b w:val="false"/>
                <w:i w:val="false"/>
                <w:color w:val="000000"/>
                <w:sz w:val="20"/>
              </w:rPr>
              <w:t>
4. Ылғал тұздалған шикізатты тұздан шикізаттан тұзды қағуға арналған машинада немесе қолмен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0" w:id="3823"/>
          <w:p>
            <w:pPr>
              <w:spacing w:after="20"/>
              <w:ind w:left="20"/>
              <w:jc w:val="both"/>
            </w:pPr>
            <w:r>
              <w:rPr>
                <w:rFonts w:ascii="Times New Roman"/>
                <w:b w:val="false"/>
                <w:i w:val="false"/>
                <w:color w:val="000000"/>
                <w:sz w:val="20"/>
              </w:rPr>
              <w:t>
Еңбек функциясы 1:</w:t>
            </w:r>
          </w:p>
          <w:bookmarkEnd w:id="3823"/>
          <w:p>
            <w:pPr>
              <w:spacing w:after="20"/>
              <w:ind w:left="20"/>
              <w:jc w:val="both"/>
            </w:pPr>
            <w:r>
              <w:rPr>
                <w:rFonts w:ascii="Times New Roman"/>
                <w:b w:val="false"/>
                <w:i w:val="false"/>
                <w:color w:val="000000"/>
                <w:sz w:val="20"/>
              </w:rPr>
              <w:t>
Машинамен немесе қолмен операцияларды орындау алдында жеңіл және орташа шошқа терілерін оларды одан әрі өңдеу кезінде астарлау.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1" w:id="3824"/>
          <w:p>
            <w:pPr>
              <w:spacing w:after="20"/>
              <w:ind w:left="20"/>
              <w:jc w:val="both"/>
            </w:pPr>
            <w:r>
              <w:rPr>
                <w:rFonts w:ascii="Times New Roman"/>
                <w:b w:val="false"/>
                <w:i w:val="false"/>
                <w:color w:val="000000"/>
                <w:sz w:val="20"/>
              </w:rPr>
              <w:t>
Дағды 1:</w:t>
            </w:r>
          </w:p>
          <w:bookmarkEnd w:id="3824"/>
          <w:p>
            <w:pPr>
              <w:spacing w:after="20"/>
              <w:ind w:left="20"/>
              <w:jc w:val="both"/>
            </w:pPr>
            <w:r>
              <w:rPr>
                <w:rFonts w:ascii="Times New Roman"/>
                <w:b w:val="false"/>
                <w:i w:val="false"/>
                <w:color w:val="000000"/>
                <w:sz w:val="20"/>
              </w:rPr>
              <w:t>
Былғары шикізатының түрлерін ескере отырып, жеңіл және орташа шошқа етінің терісін төсеу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2" w:id="3825"/>
          <w:p>
            <w:pPr>
              <w:spacing w:after="20"/>
              <w:ind w:left="20"/>
              <w:jc w:val="both"/>
            </w:pPr>
            <w:r>
              <w:rPr>
                <w:rFonts w:ascii="Times New Roman"/>
                <w:b w:val="false"/>
                <w:i w:val="false"/>
                <w:color w:val="000000"/>
                <w:sz w:val="20"/>
              </w:rPr>
              <w:t>
Машықтар:</w:t>
            </w:r>
          </w:p>
          <w:bookmarkEnd w:id="3825"/>
          <w:p>
            <w:pPr>
              <w:spacing w:after="20"/>
              <w:ind w:left="20"/>
              <w:jc w:val="both"/>
            </w:pPr>
            <w:r>
              <w:rPr>
                <w:rFonts w:ascii="Times New Roman"/>
                <w:b w:val="false"/>
                <w:i w:val="false"/>
                <w:color w:val="000000"/>
                <w:sz w:val="20"/>
              </w:rPr>
              <w:t>
</w:t>
            </w:r>
            <w:r>
              <w:rPr>
                <w:rFonts w:ascii="Times New Roman"/>
                <w:b w:val="false"/>
                <w:i w:val="false"/>
                <w:color w:val="000000"/>
                <w:sz w:val="20"/>
              </w:rPr>
              <w:t>1. Шошқа етінің жеңіл және орташа қабықтарын машинамен немесе қолмен жұмыс жасамас бұрын, оларды әрі қарай өңдеу кезінде қаптауды жүзеге асырыңыз.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5" w:id="3826"/>
          <w:p>
            <w:pPr>
              <w:spacing w:after="20"/>
              <w:ind w:left="20"/>
              <w:jc w:val="both"/>
            </w:pPr>
            <w:r>
              <w:rPr>
                <w:rFonts w:ascii="Times New Roman"/>
                <w:b w:val="false"/>
                <w:i w:val="false"/>
                <w:color w:val="000000"/>
                <w:sz w:val="20"/>
              </w:rPr>
              <w:t>
Білімдер:</w:t>
            </w:r>
          </w:p>
          <w:bookmarkEnd w:id="3826"/>
          <w:p>
            <w:pPr>
              <w:spacing w:after="20"/>
              <w:ind w:left="20"/>
              <w:jc w:val="both"/>
            </w:pPr>
            <w:r>
              <w:rPr>
                <w:rFonts w:ascii="Times New Roman"/>
                <w:b w:val="false"/>
                <w:i w:val="false"/>
                <w:color w:val="000000"/>
                <w:sz w:val="20"/>
              </w:rPr>
              <w:t>
</w:t>
            </w:r>
            <w:r>
              <w:rPr>
                <w:rFonts w:ascii="Times New Roman"/>
                <w:b w:val="false"/>
                <w:i w:val="false"/>
                <w:color w:val="000000"/>
                <w:sz w:val="20"/>
              </w:rPr>
              <w:t>1. Жеңіл және орташа шошқа етінің терісін төсеу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Былғары шикізатының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9" w:id="3827"/>
          <w:p>
            <w:pPr>
              <w:spacing w:after="20"/>
              <w:ind w:left="20"/>
              <w:jc w:val="both"/>
            </w:pPr>
            <w:r>
              <w:rPr>
                <w:rFonts w:ascii="Times New Roman"/>
                <w:b w:val="false"/>
                <w:i w:val="false"/>
                <w:color w:val="000000"/>
                <w:sz w:val="20"/>
              </w:rPr>
              <w:t>
Еңбек функциясы 2:</w:t>
            </w:r>
          </w:p>
          <w:bookmarkEnd w:id="3827"/>
          <w:p>
            <w:pPr>
              <w:spacing w:after="20"/>
              <w:ind w:left="20"/>
              <w:jc w:val="both"/>
            </w:pPr>
            <w:r>
              <w:rPr>
                <w:rFonts w:ascii="Times New Roman"/>
                <w:b w:val="false"/>
                <w:i w:val="false"/>
                <w:color w:val="000000"/>
                <w:sz w:val="20"/>
              </w:rPr>
              <w:t>
Былғары шикізатының бумаларын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0" w:id="3828"/>
          <w:p>
            <w:pPr>
              <w:spacing w:after="20"/>
              <w:ind w:left="20"/>
              <w:jc w:val="both"/>
            </w:pPr>
            <w:r>
              <w:rPr>
                <w:rFonts w:ascii="Times New Roman"/>
                <w:b w:val="false"/>
                <w:i w:val="false"/>
                <w:color w:val="000000"/>
                <w:sz w:val="20"/>
              </w:rPr>
              <w:t>
Дағды 1:</w:t>
            </w:r>
          </w:p>
          <w:bookmarkEnd w:id="3828"/>
          <w:p>
            <w:pPr>
              <w:spacing w:after="20"/>
              <w:ind w:left="20"/>
              <w:jc w:val="both"/>
            </w:pPr>
            <w:r>
              <w:rPr>
                <w:rFonts w:ascii="Times New Roman"/>
                <w:b w:val="false"/>
                <w:i w:val="false"/>
                <w:color w:val="000000"/>
                <w:sz w:val="20"/>
              </w:rPr>
              <w:t>
Былғары шикізатының түрлерін ескере отырып, орау, таңбалау, қаптамадан шығару және есепке алу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1" w:id="3829"/>
          <w:p>
            <w:pPr>
              <w:spacing w:after="20"/>
              <w:ind w:left="20"/>
              <w:jc w:val="both"/>
            </w:pPr>
            <w:r>
              <w:rPr>
                <w:rFonts w:ascii="Times New Roman"/>
                <w:b w:val="false"/>
                <w:i w:val="false"/>
                <w:color w:val="000000"/>
                <w:sz w:val="20"/>
              </w:rPr>
              <w:t>
Машықтар:</w:t>
            </w:r>
          </w:p>
          <w:bookmarkEnd w:id="3829"/>
          <w:p>
            <w:pPr>
              <w:spacing w:after="20"/>
              <w:ind w:left="20"/>
              <w:jc w:val="both"/>
            </w:pPr>
            <w:r>
              <w:rPr>
                <w:rFonts w:ascii="Times New Roman"/>
                <w:b w:val="false"/>
                <w:i w:val="false"/>
                <w:color w:val="000000"/>
                <w:sz w:val="20"/>
              </w:rPr>
              <w:t>
</w:t>
            </w:r>
            <w:r>
              <w:rPr>
                <w:rFonts w:ascii="Times New Roman"/>
                <w:b w:val="false"/>
                <w:i w:val="false"/>
                <w:color w:val="000000"/>
                <w:sz w:val="20"/>
              </w:rPr>
              <w:t>1. Былғары шикізатының бумаларын тасымалдауды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Терлейтін сырғаларды кесуді және бумаларды орауды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Оралмаған бумалардың, бумалардың және олардағы терілердің санын есептеуді жүргізіңіз.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6" w:id="3830"/>
          <w:p>
            <w:pPr>
              <w:spacing w:after="20"/>
              <w:ind w:left="20"/>
              <w:jc w:val="both"/>
            </w:pPr>
            <w:r>
              <w:rPr>
                <w:rFonts w:ascii="Times New Roman"/>
                <w:b w:val="false"/>
                <w:i w:val="false"/>
                <w:color w:val="000000"/>
                <w:sz w:val="20"/>
              </w:rPr>
              <w:t>
Білімдер:</w:t>
            </w:r>
          </w:p>
          <w:bookmarkEnd w:id="3830"/>
          <w:p>
            <w:pPr>
              <w:spacing w:after="20"/>
              <w:ind w:left="20"/>
              <w:jc w:val="both"/>
            </w:pPr>
            <w:r>
              <w:rPr>
                <w:rFonts w:ascii="Times New Roman"/>
                <w:b w:val="false"/>
                <w:i w:val="false"/>
                <w:color w:val="000000"/>
                <w:sz w:val="20"/>
              </w:rPr>
              <w:t>
</w:t>
            </w:r>
            <w:r>
              <w:rPr>
                <w:rFonts w:ascii="Times New Roman"/>
                <w:b w:val="false"/>
                <w:i w:val="false"/>
                <w:color w:val="000000"/>
                <w:sz w:val="20"/>
              </w:rPr>
              <w:t>1. Былғары шикізатының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Қаптау, таңбалау, қаптамадан шығару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0" w:id="3831"/>
          <w:p>
            <w:pPr>
              <w:spacing w:after="20"/>
              <w:ind w:left="20"/>
              <w:jc w:val="both"/>
            </w:pPr>
            <w:r>
              <w:rPr>
                <w:rFonts w:ascii="Times New Roman"/>
                <w:b w:val="false"/>
                <w:i w:val="false"/>
                <w:color w:val="000000"/>
                <w:sz w:val="20"/>
              </w:rPr>
              <w:t>
Еңбек функциясы 3:</w:t>
            </w:r>
          </w:p>
          <w:bookmarkEnd w:id="3831"/>
          <w:p>
            <w:pPr>
              <w:spacing w:after="20"/>
              <w:ind w:left="20"/>
              <w:jc w:val="both"/>
            </w:pPr>
            <w:r>
              <w:rPr>
                <w:rFonts w:ascii="Times New Roman"/>
                <w:b w:val="false"/>
                <w:i w:val="false"/>
                <w:color w:val="000000"/>
                <w:sz w:val="20"/>
              </w:rPr>
              <w:t>
Тұзды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1" w:id="3832"/>
          <w:p>
            <w:pPr>
              <w:spacing w:after="20"/>
              <w:ind w:left="20"/>
              <w:jc w:val="both"/>
            </w:pPr>
            <w:r>
              <w:rPr>
                <w:rFonts w:ascii="Times New Roman"/>
                <w:b w:val="false"/>
                <w:i w:val="false"/>
                <w:color w:val="000000"/>
                <w:sz w:val="20"/>
              </w:rPr>
              <w:t>
Дағды 1:</w:t>
            </w:r>
          </w:p>
          <w:bookmarkEnd w:id="3832"/>
          <w:p>
            <w:pPr>
              <w:spacing w:after="20"/>
              <w:ind w:left="20"/>
              <w:jc w:val="both"/>
            </w:pPr>
            <w:r>
              <w:rPr>
                <w:rFonts w:ascii="Times New Roman"/>
                <w:b w:val="false"/>
                <w:i w:val="false"/>
                <w:color w:val="000000"/>
                <w:sz w:val="20"/>
              </w:rPr>
              <w:t>
Тұзды қағу тәсілдері. шикізаттан тұзды қағуға арналған машинада немесе қолмен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2" w:id="3833"/>
          <w:p>
            <w:pPr>
              <w:spacing w:after="20"/>
              <w:ind w:left="20"/>
              <w:jc w:val="both"/>
            </w:pPr>
            <w:r>
              <w:rPr>
                <w:rFonts w:ascii="Times New Roman"/>
                <w:b w:val="false"/>
                <w:i w:val="false"/>
                <w:color w:val="000000"/>
                <w:sz w:val="20"/>
              </w:rPr>
              <w:t>
Машықтар:</w:t>
            </w:r>
          </w:p>
          <w:bookmarkEnd w:id="3833"/>
          <w:p>
            <w:pPr>
              <w:spacing w:after="20"/>
              <w:ind w:left="20"/>
              <w:jc w:val="both"/>
            </w:pPr>
            <w:r>
              <w:rPr>
                <w:rFonts w:ascii="Times New Roman"/>
                <w:b w:val="false"/>
                <w:i w:val="false"/>
                <w:color w:val="000000"/>
                <w:sz w:val="20"/>
              </w:rPr>
              <w:t>
</w:t>
            </w:r>
            <w:r>
              <w:rPr>
                <w:rFonts w:ascii="Times New Roman"/>
                <w:b w:val="false"/>
                <w:i w:val="false"/>
                <w:color w:val="000000"/>
                <w:sz w:val="20"/>
              </w:rPr>
              <w:t>1. Ылғал тұздалған шикізатты тұздан тазартуды шикізаттан тұзды ұрып-соғуға арналған машинада немесе қолмен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5" w:id="3834"/>
          <w:p>
            <w:pPr>
              <w:spacing w:after="20"/>
              <w:ind w:left="20"/>
              <w:jc w:val="both"/>
            </w:pPr>
            <w:r>
              <w:rPr>
                <w:rFonts w:ascii="Times New Roman"/>
                <w:b w:val="false"/>
                <w:i w:val="false"/>
                <w:color w:val="000000"/>
                <w:sz w:val="20"/>
              </w:rPr>
              <w:t>
Білімдер:</w:t>
            </w:r>
          </w:p>
          <w:bookmarkEnd w:id="3834"/>
          <w:p>
            <w:pPr>
              <w:spacing w:after="20"/>
              <w:ind w:left="20"/>
              <w:jc w:val="both"/>
            </w:pPr>
            <w:r>
              <w:rPr>
                <w:rFonts w:ascii="Times New Roman"/>
                <w:b w:val="false"/>
                <w:i w:val="false"/>
                <w:color w:val="000000"/>
                <w:sz w:val="20"/>
              </w:rPr>
              <w:t>
</w:t>
            </w:r>
            <w:r>
              <w:rPr>
                <w:rFonts w:ascii="Times New Roman"/>
                <w:b w:val="false"/>
                <w:i w:val="false"/>
                <w:color w:val="000000"/>
                <w:sz w:val="20"/>
              </w:rPr>
              <w:t>1. Былғары шикізатының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Тұзды шайқау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Шикізаттан тұзды шығаруға арналған машинаның құрылғысы,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0" w:id="3835"/>
          <w:p>
            <w:pPr>
              <w:spacing w:after="20"/>
              <w:ind w:left="20"/>
              <w:jc w:val="both"/>
            </w:pPr>
            <w:r>
              <w:rPr>
                <w:rFonts w:ascii="Times New Roman"/>
                <w:b w:val="false"/>
                <w:i w:val="false"/>
                <w:color w:val="000000"/>
                <w:sz w:val="20"/>
              </w:rPr>
              <w:t>
Еңбек функциясы 4:</w:t>
            </w:r>
          </w:p>
          <w:bookmarkEnd w:id="3835"/>
          <w:p>
            <w:pPr>
              <w:spacing w:after="20"/>
              <w:ind w:left="20"/>
              <w:jc w:val="both"/>
            </w:pPr>
            <w:r>
              <w:rPr>
                <w:rFonts w:ascii="Times New Roman"/>
                <w:b w:val="false"/>
                <w:i w:val="false"/>
                <w:color w:val="000000"/>
                <w:sz w:val="20"/>
              </w:rPr>
              <w:t>
Ылғал тұздалған шикізатты тұздан шикізаттан тұзды қағуға арналған машинада немесе қолмен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1" w:id="3836"/>
          <w:p>
            <w:pPr>
              <w:spacing w:after="20"/>
              <w:ind w:left="20"/>
              <w:jc w:val="both"/>
            </w:pPr>
            <w:r>
              <w:rPr>
                <w:rFonts w:ascii="Times New Roman"/>
                <w:b w:val="false"/>
                <w:i w:val="false"/>
                <w:color w:val="000000"/>
                <w:sz w:val="20"/>
              </w:rPr>
              <w:t>
Дағды 1:</w:t>
            </w:r>
          </w:p>
          <w:bookmarkEnd w:id="3836"/>
          <w:p>
            <w:pPr>
              <w:spacing w:after="20"/>
              <w:ind w:left="20"/>
              <w:jc w:val="both"/>
            </w:pPr>
            <w:r>
              <w:rPr>
                <w:rFonts w:ascii="Times New Roman"/>
                <w:b w:val="false"/>
                <w:i w:val="false"/>
                <w:color w:val="000000"/>
                <w:sz w:val="20"/>
              </w:rPr>
              <w:t>
Жеңіл және орташа шошқа етінің қабықтарын төсеу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2" w:id="3837"/>
          <w:p>
            <w:pPr>
              <w:spacing w:after="20"/>
              <w:ind w:left="20"/>
              <w:jc w:val="both"/>
            </w:pPr>
            <w:r>
              <w:rPr>
                <w:rFonts w:ascii="Times New Roman"/>
                <w:b w:val="false"/>
                <w:i w:val="false"/>
                <w:color w:val="000000"/>
                <w:sz w:val="20"/>
              </w:rPr>
              <w:t>
Машықтар:</w:t>
            </w:r>
          </w:p>
          <w:bookmarkEnd w:id="3837"/>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 түрлері мен консервілеу әдістері бойынша терілерді сұрыптау арбаларына, итарқалар мен поддондарға төсеуді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5" w:id="3838"/>
          <w:p>
            <w:pPr>
              <w:spacing w:after="20"/>
              <w:ind w:left="20"/>
              <w:jc w:val="both"/>
            </w:pPr>
            <w:r>
              <w:rPr>
                <w:rFonts w:ascii="Times New Roman"/>
                <w:b w:val="false"/>
                <w:i w:val="false"/>
                <w:color w:val="000000"/>
                <w:sz w:val="20"/>
              </w:rPr>
              <w:t>
Білімдер:</w:t>
            </w:r>
          </w:p>
          <w:bookmarkEnd w:id="3838"/>
          <w:p>
            <w:pPr>
              <w:spacing w:after="20"/>
              <w:ind w:left="20"/>
              <w:jc w:val="both"/>
            </w:pPr>
            <w:r>
              <w:rPr>
                <w:rFonts w:ascii="Times New Roman"/>
                <w:b w:val="false"/>
                <w:i w:val="false"/>
                <w:color w:val="000000"/>
                <w:sz w:val="20"/>
              </w:rPr>
              <w:t>
</w:t>
            </w:r>
            <w:r>
              <w:rPr>
                <w:rFonts w:ascii="Times New Roman"/>
                <w:b w:val="false"/>
                <w:i w:val="false"/>
                <w:color w:val="000000"/>
                <w:sz w:val="20"/>
              </w:rPr>
              <w:t>1. Жеңіл және орташа шошқа етінің терісін төсеу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Былғары шикізатының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Былғары шикізатын консервілеу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Құрал-жабдықтарды күту ережелері, ішкі еңбек тәртібінің тәртібі.</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0" w:id="3839"/>
          <w:p>
            <w:pPr>
              <w:spacing w:after="20"/>
              <w:ind w:left="20"/>
              <w:jc w:val="both"/>
            </w:pPr>
            <w:r>
              <w:rPr>
                <w:rFonts w:ascii="Times New Roman"/>
                <w:b w:val="false"/>
                <w:i w:val="false"/>
                <w:color w:val="000000"/>
                <w:sz w:val="20"/>
              </w:rPr>
              <w:t>
Дәлдік</w:t>
            </w:r>
          </w:p>
          <w:bookmarkEnd w:id="3839"/>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 жүктемесіне қабілеттілік</w:t>
            </w:r>
          </w:p>
          <w:p>
            <w:pPr>
              <w:spacing w:after="20"/>
              <w:ind w:left="20"/>
              <w:jc w:val="both"/>
            </w:pPr>
            <w:r>
              <w:rPr>
                <w:rFonts w:ascii="Times New Roman"/>
                <w:b w:val="false"/>
                <w:i w:val="false"/>
                <w:color w:val="000000"/>
                <w:sz w:val="20"/>
              </w:rPr>
              <w:t xml:space="preserve">
Дәлдік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үлбір пішуші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бұйымдарын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 терілері мен пішілген бұйымдардың билеушісі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"Мамандандырылған өндірістік (өңдеуші) бөлімшелердің басшылары (басқарушылары)":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 (өңдеуші) бөлімшелердің басшылары (басқарушылары)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5" w:id="3840"/>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3840"/>
          <w:p>
            <w:pPr>
              <w:spacing w:after="20"/>
              <w:ind w:left="20"/>
              <w:jc w:val="both"/>
            </w:pPr>
            <w:r>
              <w:rPr>
                <w:rFonts w:ascii="Times New Roman"/>
                <w:b w:val="false"/>
                <w:i w:val="false"/>
                <w:color w:val="000000"/>
                <w:sz w:val="20"/>
              </w:rPr>
              <w:t xml:space="preserve">
Параграф 69. Директордың өндіріс жөніндегі орынбасары (Директор, "Вице-президент)"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6" w:id="3841"/>
          <w:p>
            <w:pPr>
              <w:spacing w:after="20"/>
              <w:ind w:left="20"/>
              <w:jc w:val="both"/>
            </w:pPr>
            <w:r>
              <w:rPr>
                <w:rFonts w:ascii="Times New Roman"/>
                <w:b w:val="false"/>
                <w:i w:val="false"/>
                <w:color w:val="000000"/>
                <w:sz w:val="20"/>
              </w:rPr>
              <w:t>
Білім деңгейі:</w:t>
            </w:r>
          </w:p>
          <w:bookmarkEnd w:id="3841"/>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7" w:id="3842"/>
          <w:p>
            <w:pPr>
              <w:spacing w:after="20"/>
              <w:ind w:left="20"/>
              <w:jc w:val="both"/>
            </w:pPr>
            <w:r>
              <w:rPr>
                <w:rFonts w:ascii="Times New Roman"/>
                <w:b w:val="false"/>
                <w:i w:val="false"/>
                <w:color w:val="000000"/>
                <w:sz w:val="20"/>
              </w:rPr>
              <w:t>
Мамандық:</w:t>
            </w:r>
          </w:p>
          <w:bookmarkEnd w:id="3842"/>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8" w:id="3843"/>
          <w:p>
            <w:pPr>
              <w:spacing w:after="20"/>
              <w:ind w:left="20"/>
              <w:jc w:val="both"/>
            </w:pPr>
            <w:r>
              <w:rPr>
                <w:rFonts w:ascii="Times New Roman"/>
                <w:b w:val="false"/>
                <w:i w:val="false"/>
                <w:color w:val="000000"/>
                <w:sz w:val="20"/>
              </w:rPr>
              <w:t>
Біліктілік:</w:t>
            </w:r>
          </w:p>
          <w:bookmarkEnd w:id="384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9" w:id="3844"/>
          <w:p>
            <w:pPr>
              <w:spacing w:after="20"/>
              <w:ind w:left="20"/>
              <w:jc w:val="both"/>
            </w:pPr>
            <w:r>
              <w:rPr>
                <w:rFonts w:ascii="Times New Roman"/>
                <w:b w:val="false"/>
                <w:i w:val="false"/>
                <w:color w:val="000000"/>
                <w:sz w:val="20"/>
              </w:rPr>
              <w:t>
Білім деңгейі:</w:t>
            </w:r>
          </w:p>
          <w:bookmarkEnd w:id="384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0" w:id="3845"/>
          <w:p>
            <w:pPr>
              <w:spacing w:after="20"/>
              <w:ind w:left="20"/>
              <w:jc w:val="both"/>
            </w:pPr>
            <w:r>
              <w:rPr>
                <w:rFonts w:ascii="Times New Roman"/>
                <w:b w:val="false"/>
                <w:i w:val="false"/>
                <w:color w:val="000000"/>
                <w:sz w:val="20"/>
              </w:rPr>
              <w:t>
Мамандық:</w:t>
            </w:r>
          </w:p>
          <w:bookmarkEnd w:id="3845"/>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1" w:id="3846"/>
          <w:p>
            <w:pPr>
              <w:spacing w:after="20"/>
              <w:ind w:left="20"/>
              <w:jc w:val="both"/>
            </w:pPr>
            <w:r>
              <w:rPr>
                <w:rFonts w:ascii="Times New Roman"/>
                <w:b w:val="false"/>
                <w:i w:val="false"/>
                <w:color w:val="000000"/>
                <w:sz w:val="20"/>
              </w:rPr>
              <w:t>
Біліктілік:</w:t>
            </w:r>
          </w:p>
          <w:bookmarkEnd w:id="384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заманауи әдістерін қолдана отырып, оның сәтті жұмыс істеуі және тұрақты дамуы үшін кәсіпорынды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2" w:id="3847"/>
          <w:p>
            <w:pPr>
              <w:spacing w:after="20"/>
              <w:ind w:left="20"/>
              <w:jc w:val="both"/>
            </w:pPr>
            <w:r>
              <w:rPr>
                <w:rFonts w:ascii="Times New Roman"/>
                <w:b w:val="false"/>
                <w:i w:val="false"/>
                <w:color w:val="000000"/>
                <w:sz w:val="20"/>
              </w:rPr>
              <w:t>
1. Кәсіпорындардың қызметін басқару</w:t>
            </w:r>
          </w:p>
          <w:bookmarkEnd w:id="3847"/>
          <w:p>
            <w:pPr>
              <w:spacing w:after="20"/>
              <w:ind w:left="20"/>
              <w:jc w:val="both"/>
            </w:pPr>
            <w:r>
              <w:rPr>
                <w:rFonts w:ascii="Times New Roman"/>
                <w:b w:val="false"/>
                <w:i w:val="false"/>
                <w:color w:val="000000"/>
                <w:sz w:val="20"/>
              </w:rPr>
              <w:t>
2. Кәсіпорын стратегиясын іске асыруды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3" w:id="3848"/>
          <w:p>
            <w:pPr>
              <w:spacing w:after="20"/>
              <w:ind w:left="20"/>
              <w:jc w:val="both"/>
            </w:pPr>
            <w:r>
              <w:rPr>
                <w:rFonts w:ascii="Times New Roman"/>
                <w:b w:val="false"/>
                <w:i w:val="false"/>
                <w:color w:val="000000"/>
                <w:sz w:val="20"/>
              </w:rPr>
              <w:t>
Еңбек функциясы 1:</w:t>
            </w:r>
          </w:p>
          <w:bookmarkEnd w:id="3848"/>
          <w:p>
            <w:pPr>
              <w:spacing w:after="20"/>
              <w:ind w:left="20"/>
              <w:jc w:val="both"/>
            </w:pPr>
            <w:r>
              <w:rPr>
                <w:rFonts w:ascii="Times New Roman"/>
                <w:b w:val="false"/>
                <w:i w:val="false"/>
                <w:color w:val="000000"/>
                <w:sz w:val="20"/>
              </w:rPr>
              <w:t>
Кәсіпорындардың қызметін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4" w:id="3849"/>
          <w:p>
            <w:pPr>
              <w:spacing w:after="20"/>
              <w:ind w:left="20"/>
              <w:jc w:val="both"/>
            </w:pPr>
            <w:r>
              <w:rPr>
                <w:rFonts w:ascii="Times New Roman"/>
                <w:b w:val="false"/>
                <w:i w:val="false"/>
                <w:color w:val="000000"/>
                <w:sz w:val="20"/>
              </w:rPr>
              <w:t>
Дағды 1:</w:t>
            </w:r>
          </w:p>
          <w:bookmarkEnd w:id="3849"/>
          <w:p>
            <w:pPr>
              <w:spacing w:after="20"/>
              <w:ind w:left="20"/>
              <w:jc w:val="both"/>
            </w:pPr>
            <w:r>
              <w:rPr>
                <w:rFonts w:ascii="Times New Roman"/>
                <w:b w:val="false"/>
                <w:i w:val="false"/>
                <w:color w:val="000000"/>
                <w:sz w:val="20"/>
              </w:rPr>
              <w:t>
Стратегиялық жоспарлау және басқару шешімдерін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5" w:id="3850"/>
          <w:p>
            <w:pPr>
              <w:spacing w:after="20"/>
              <w:ind w:left="20"/>
              <w:jc w:val="both"/>
            </w:pPr>
            <w:r>
              <w:rPr>
                <w:rFonts w:ascii="Times New Roman"/>
                <w:b w:val="false"/>
                <w:i w:val="false"/>
                <w:color w:val="000000"/>
                <w:sz w:val="20"/>
              </w:rPr>
              <w:t>
Машықтар:</w:t>
            </w:r>
          </w:p>
          <w:bookmarkEnd w:id="3850"/>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Кәсіпорынның сыртқы және ішкі ортасын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мақсаттар мен міндеттерді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Өзгерістерді болжау және басқару.</w:t>
            </w:r>
          </w:p>
          <w:p>
            <w:pPr>
              <w:spacing w:after="20"/>
              <w:ind w:left="20"/>
              <w:jc w:val="both"/>
            </w:pPr>
            <w:r>
              <w:rPr>
                <w:rFonts w:ascii="Times New Roman"/>
                <w:b w:val="false"/>
                <w:i w:val="false"/>
                <w:color w:val="000000"/>
                <w:sz w:val="20"/>
              </w:rPr>
              <w:t>
4. Кәсіпорынды дамытудың ұзақ мерзімді стратегиясын әзірлеу, өсудің басымдықтары мен бағыттарын анықтау, сондай-ақ белгісіздік жағдайында негізделген басқару шешімдерін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9" w:id="3851"/>
          <w:p>
            <w:pPr>
              <w:spacing w:after="20"/>
              <w:ind w:left="20"/>
              <w:jc w:val="both"/>
            </w:pPr>
            <w:r>
              <w:rPr>
                <w:rFonts w:ascii="Times New Roman"/>
                <w:b w:val="false"/>
                <w:i w:val="false"/>
                <w:color w:val="000000"/>
                <w:sz w:val="20"/>
              </w:rPr>
              <w:t>
Білімдер:</w:t>
            </w:r>
          </w:p>
          <w:bookmarkEnd w:id="3851"/>
          <w:p>
            <w:pPr>
              <w:spacing w:after="20"/>
              <w:ind w:left="20"/>
              <w:jc w:val="both"/>
            </w:pPr>
            <w:r>
              <w:rPr>
                <w:rFonts w:ascii="Times New Roman"/>
                <w:b w:val="false"/>
                <w:i w:val="false"/>
                <w:color w:val="000000"/>
                <w:sz w:val="20"/>
              </w:rPr>
              <w:t>
</w:t>
            </w:r>
            <w:r>
              <w:rPr>
                <w:rFonts w:ascii="Times New Roman"/>
                <w:b w:val="false"/>
                <w:i w:val="false"/>
                <w:color w:val="000000"/>
                <w:sz w:val="20"/>
              </w:rPr>
              <w:t>1. Басқару шешімдерінің әртүрлі түрлері (операциялық, тактикалық, стратегиялық) және олардың кәсіпорын қызметіне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талдауды, салдарды болжауды және сценарийлерді әзірлеуді қоса алғанда, белгісіздік жағдайында шешім қабылдау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Бизнеске әсер ететін экономикалық, әлеуметтік, саяси және технологиялық тенденциялар сияқты сыртқы факторларды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факторлар, соның ішінде корпоративтік мәдениет, кәсіпорын ресурстары, оның күшті және әлсіз жақтары.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Стратегиялардың экономикалық тиімділігін және ресурстарды бөлуді бағалау үшін Қаржылық талдау және бюджеттеу негіздері.</w:t>
            </w:r>
          </w:p>
          <w:p>
            <w:pPr>
              <w:spacing w:after="20"/>
              <w:ind w:left="20"/>
              <w:jc w:val="both"/>
            </w:pPr>
            <w:r>
              <w:rPr>
                <w:rFonts w:ascii="Times New Roman"/>
                <w:b w:val="false"/>
                <w:i w:val="false"/>
                <w:color w:val="000000"/>
                <w:sz w:val="20"/>
              </w:rPr>
              <w:t>
6. Кәсіпорынның сыртқы және ішкі өзгерістерге сәтті бейімделуі үшін Өзгерістерді басқару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5" w:id="3852"/>
          <w:p>
            <w:pPr>
              <w:spacing w:after="20"/>
              <w:ind w:left="20"/>
              <w:jc w:val="both"/>
            </w:pPr>
            <w:r>
              <w:rPr>
                <w:rFonts w:ascii="Times New Roman"/>
                <w:b w:val="false"/>
                <w:i w:val="false"/>
                <w:color w:val="000000"/>
                <w:sz w:val="20"/>
              </w:rPr>
              <w:t>
Еңбек функциясы 2:</w:t>
            </w:r>
          </w:p>
          <w:bookmarkEnd w:id="3852"/>
          <w:p>
            <w:pPr>
              <w:spacing w:after="20"/>
              <w:ind w:left="20"/>
              <w:jc w:val="both"/>
            </w:pPr>
            <w:r>
              <w:rPr>
                <w:rFonts w:ascii="Times New Roman"/>
                <w:b w:val="false"/>
                <w:i w:val="false"/>
                <w:color w:val="000000"/>
                <w:sz w:val="20"/>
              </w:rPr>
              <w:t>
Кәсіпорын стратегиясын іске асыруды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6" w:id="3853"/>
          <w:p>
            <w:pPr>
              <w:spacing w:after="20"/>
              <w:ind w:left="20"/>
              <w:jc w:val="both"/>
            </w:pPr>
            <w:r>
              <w:rPr>
                <w:rFonts w:ascii="Times New Roman"/>
                <w:b w:val="false"/>
                <w:i w:val="false"/>
                <w:color w:val="000000"/>
                <w:sz w:val="20"/>
              </w:rPr>
              <w:t>
Дағды 1:</w:t>
            </w:r>
          </w:p>
          <w:bookmarkEnd w:id="3853"/>
          <w:p>
            <w:pPr>
              <w:spacing w:after="20"/>
              <w:ind w:left="20"/>
              <w:jc w:val="both"/>
            </w:pPr>
            <w:r>
              <w:rPr>
                <w:rFonts w:ascii="Times New Roman"/>
                <w:b w:val="false"/>
                <w:i w:val="false"/>
                <w:color w:val="000000"/>
                <w:sz w:val="20"/>
              </w:rPr>
              <w:t>
Ресурстарды таңдау және оларды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7" w:id="3854"/>
          <w:p>
            <w:pPr>
              <w:spacing w:after="20"/>
              <w:ind w:left="20"/>
              <w:jc w:val="both"/>
            </w:pPr>
            <w:r>
              <w:rPr>
                <w:rFonts w:ascii="Times New Roman"/>
                <w:b w:val="false"/>
                <w:i w:val="false"/>
                <w:color w:val="000000"/>
                <w:sz w:val="20"/>
              </w:rPr>
              <w:t>
Машықтар:</w:t>
            </w:r>
          </w:p>
          <w:bookmarkEnd w:id="3854"/>
          <w:p>
            <w:pPr>
              <w:spacing w:after="20"/>
              <w:ind w:left="20"/>
              <w:jc w:val="both"/>
            </w:pPr>
            <w:r>
              <w:rPr>
                <w:rFonts w:ascii="Times New Roman"/>
                <w:b w:val="false"/>
                <w:i w:val="false"/>
                <w:color w:val="000000"/>
                <w:sz w:val="20"/>
              </w:rPr>
              <w:t>
</w:t>
            </w:r>
            <w:r>
              <w:rPr>
                <w:rFonts w:ascii="Times New Roman"/>
                <w:b w:val="false"/>
                <w:i w:val="false"/>
                <w:color w:val="000000"/>
                <w:sz w:val="20"/>
              </w:rPr>
              <w:t>1. Жағдайды және өзгерістерді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Ресурстарды бөлу.</w:t>
            </w:r>
          </w:p>
          <w:p>
            <w:pPr>
              <w:spacing w:after="20"/>
              <w:ind w:left="20"/>
              <w:jc w:val="both"/>
            </w:pPr>
            <w:r>
              <w:rPr>
                <w:rFonts w:ascii="Times New Roman"/>
                <w:b w:val="false"/>
                <w:i w:val="false"/>
                <w:color w:val="000000"/>
                <w:sz w:val="20"/>
              </w:rPr>
              <w:t>
5. Тәуекелдерді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2" w:id="3855"/>
          <w:p>
            <w:pPr>
              <w:spacing w:after="20"/>
              <w:ind w:left="20"/>
              <w:jc w:val="both"/>
            </w:pPr>
            <w:r>
              <w:rPr>
                <w:rFonts w:ascii="Times New Roman"/>
                <w:b w:val="false"/>
                <w:i w:val="false"/>
                <w:color w:val="000000"/>
                <w:sz w:val="20"/>
              </w:rPr>
              <w:t>
Білімдер:</w:t>
            </w:r>
          </w:p>
          <w:bookmarkEnd w:id="3855"/>
          <w:p>
            <w:pPr>
              <w:spacing w:after="20"/>
              <w:ind w:left="20"/>
              <w:jc w:val="both"/>
            </w:pPr>
            <w:r>
              <w:rPr>
                <w:rFonts w:ascii="Times New Roman"/>
                <w:b w:val="false"/>
                <w:i w:val="false"/>
                <w:color w:val="000000"/>
                <w:sz w:val="20"/>
              </w:rPr>
              <w:t>
</w:t>
            </w:r>
            <w:r>
              <w:rPr>
                <w:rFonts w:ascii="Times New Roman"/>
                <w:b w:val="false"/>
                <w:i w:val="false"/>
                <w:color w:val="000000"/>
                <w:sz w:val="20"/>
              </w:rPr>
              <w:t>1. Саланың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ресурстарға қажеттілігін бағалау әдістері, технологиялары,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Ресурстарды жоспарлау принциптері мен технологиялары.</w:t>
            </w:r>
          </w:p>
          <w:p>
            <w:pPr>
              <w:spacing w:after="20"/>
              <w:ind w:left="20"/>
              <w:jc w:val="both"/>
            </w:pPr>
            <w:r>
              <w:rPr>
                <w:rFonts w:ascii="Times New Roman"/>
                <w:b w:val="false"/>
                <w:i w:val="false"/>
                <w:color w:val="000000"/>
                <w:sz w:val="20"/>
              </w:rPr>
              <w:t>
4. Ресурстарды пайдалану тиімділігінің критерийлерін анықтау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6" w:id="3856"/>
          <w:p>
            <w:pPr>
              <w:spacing w:after="20"/>
              <w:ind w:left="20"/>
              <w:jc w:val="both"/>
            </w:pPr>
            <w:r>
              <w:rPr>
                <w:rFonts w:ascii="Times New Roman"/>
                <w:b w:val="false"/>
                <w:i w:val="false"/>
                <w:color w:val="000000"/>
                <w:sz w:val="20"/>
              </w:rPr>
              <w:t>
Дағды 2:</w:t>
            </w:r>
          </w:p>
          <w:bookmarkEnd w:id="3856"/>
          <w:p>
            <w:pPr>
              <w:spacing w:after="20"/>
              <w:ind w:left="20"/>
              <w:jc w:val="both"/>
            </w:pPr>
            <w:r>
              <w:rPr>
                <w:rFonts w:ascii="Times New Roman"/>
                <w:b w:val="false"/>
                <w:i w:val="false"/>
                <w:color w:val="000000"/>
                <w:sz w:val="20"/>
              </w:rPr>
              <w:t>
Кәсіпорынның құндылығын, мәдениетін, жалпы саясатын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7" w:id="3857"/>
          <w:p>
            <w:pPr>
              <w:spacing w:after="20"/>
              <w:ind w:left="20"/>
              <w:jc w:val="both"/>
            </w:pPr>
            <w:r>
              <w:rPr>
                <w:rFonts w:ascii="Times New Roman"/>
                <w:b w:val="false"/>
                <w:i w:val="false"/>
                <w:color w:val="000000"/>
                <w:sz w:val="20"/>
              </w:rPr>
              <w:t>
Машықтар:</w:t>
            </w:r>
          </w:p>
          <w:bookmarkEnd w:id="3857"/>
          <w:p>
            <w:pPr>
              <w:spacing w:after="20"/>
              <w:ind w:left="20"/>
              <w:jc w:val="both"/>
            </w:pPr>
            <w:r>
              <w:rPr>
                <w:rFonts w:ascii="Times New Roman"/>
                <w:b w:val="false"/>
                <w:i w:val="false"/>
                <w:color w:val="000000"/>
                <w:sz w:val="20"/>
              </w:rPr>
              <w:t>
</w:t>
            </w:r>
            <w:r>
              <w:rPr>
                <w:rFonts w:ascii="Times New Roman"/>
                <w:b w:val="false"/>
                <w:i w:val="false"/>
                <w:color w:val="000000"/>
                <w:sz w:val="20"/>
              </w:rPr>
              <w:t>1. Бағыныштыларды ынталандыру.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Жоспарларды, жобаларды, қызмет нәтижелерін, жекелеген рәсімдердің тиімділігін, жағдайды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Жанжалды жағдайлардың алдын алу және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Оқиғалардың дамуын болжау.</w:t>
            </w:r>
          </w:p>
          <w:p>
            <w:pPr>
              <w:spacing w:after="20"/>
              <w:ind w:left="20"/>
              <w:jc w:val="both"/>
            </w:pPr>
            <w:r>
              <w:rPr>
                <w:rFonts w:ascii="Times New Roman"/>
                <w:b w:val="false"/>
                <w:i w:val="false"/>
                <w:color w:val="000000"/>
                <w:sz w:val="20"/>
              </w:rPr>
              <w:t>
5. Өзін-өзі басқару және уақытты басқару(уақытты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2" w:id="3858"/>
          <w:p>
            <w:pPr>
              <w:spacing w:after="20"/>
              <w:ind w:left="20"/>
              <w:jc w:val="both"/>
            </w:pPr>
            <w:r>
              <w:rPr>
                <w:rFonts w:ascii="Times New Roman"/>
                <w:b w:val="false"/>
                <w:i w:val="false"/>
                <w:color w:val="000000"/>
                <w:sz w:val="20"/>
              </w:rPr>
              <w:t>
Білімдер:</w:t>
            </w:r>
          </w:p>
          <w:bookmarkEnd w:id="3858"/>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Ұйымдастырушылық мәдениеттің құндылықтарын, нормалары мен ережелерін әзірлеу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Ұйымдастыру мәдениетінің нормалары мен ережелерінің сақталуын бақылау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қарым-қатынас этикасы.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Жанжалдарды шешу принциптері.</w:t>
            </w:r>
          </w:p>
          <w:p>
            <w:pPr>
              <w:spacing w:after="20"/>
              <w:ind w:left="20"/>
              <w:jc w:val="both"/>
            </w:pPr>
            <w:r>
              <w:rPr>
                <w:rFonts w:ascii="Times New Roman"/>
                <w:b w:val="false"/>
                <w:i w:val="false"/>
                <w:color w:val="000000"/>
                <w:sz w:val="20"/>
              </w:rPr>
              <w:t>
5. Бағыныштылардың қызмет стандарттарын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7" w:id="3859"/>
          <w:p>
            <w:pPr>
              <w:spacing w:after="20"/>
              <w:ind w:left="20"/>
              <w:jc w:val="both"/>
            </w:pPr>
            <w:r>
              <w:rPr>
                <w:rFonts w:ascii="Times New Roman"/>
                <w:b w:val="false"/>
                <w:i w:val="false"/>
                <w:color w:val="000000"/>
                <w:sz w:val="20"/>
              </w:rPr>
              <w:t>
Жауапкершілік</w:t>
            </w:r>
          </w:p>
          <w:bookmarkEnd w:id="3859"/>
          <w:p>
            <w:pPr>
              <w:spacing w:after="20"/>
              <w:ind w:left="20"/>
              <w:jc w:val="both"/>
            </w:pPr>
            <w:r>
              <w:rPr>
                <w:rFonts w:ascii="Times New Roman"/>
                <w:b w:val="false"/>
                <w:i w:val="false"/>
                <w:color w:val="000000"/>
                <w:sz w:val="20"/>
              </w:rPr>
              <w:t>
</w:t>
            </w:r>
            <w:r>
              <w:rPr>
                <w:rFonts w:ascii="Times New Roman"/>
                <w:b w:val="false"/>
                <w:i w:val="false"/>
                <w:color w:val="000000"/>
                <w:sz w:val="20"/>
              </w:rPr>
              <w:t>Бизнесті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Тиімді командаларды құра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СТ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директоры (бастығы, басқарушысы)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"Инженер-технолог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1" w:id="3860"/>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3860"/>
          <w:p>
            <w:pPr>
              <w:spacing w:after="20"/>
              <w:ind w:left="20"/>
              <w:jc w:val="both"/>
            </w:pPr>
            <w:r>
              <w:rPr>
                <w:rFonts w:ascii="Times New Roman"/>
                <w:b w:val="false"/>
                <w:i w:val="false"/>
                <w:color w:val="000000"/>
                <w:sz w:val="20"/>
              </w:rPr>
              <w:t xml:space="preserve">
Параграф 49. Инженер-технолог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2" w:id="3861"/>
          <w:p>
            <w:pPr>
              <w:spacing w:after="20"/>
              <w:ind w:left="20"/>
              <w:jc w:val="both"/>
            </w:pPr>
            <w:r>
              <w:rPr>
                <w:rFonts w:ascii="Times New Roman"/>
                <w:b w:val="false"/>
                <w:i w:val="false"/>
                <w:color w:val="000000"/>
                <w:sz w:val="20"/>
              </w:rPr>
              <w:t>
Білім деңгейі:</w:t>
            </w:r>
          </w:p>
          <w:bookmarkEnd w:id="386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3" w:id="3862"/>
          <w:p>
            <w:pPr>
              <w:spacing w:after="20"/>
              <w:ind w:left="20"/>
              <w:jc w:val="both"/>
            </w:pPr>
            <w:r>
              <w:rPr>
                <w:rFonts w:ascii="Times New Roman"/>
                <w:b w:val="false"/>
                <w:i w:val="false"/>
                <w:color w:val="000000"/>
                <w:sz w:val="20"/>
              </w:rPr>
              <w:t>
Мамандық:</w:t>
            </w:r>
          </w:p>
          <w:bookmarkEnd w:id="3862"/>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4" w:id="3863"/>
          <w:p>
            <w:pPr>
              <w:spacing w:after="20"/>
              <w:ind w:left="20"/>
              <w:jc w:val="both"/>
            </w:pPr>
            <w:r>
              <w:rPr>
                <w:rFonts w:ascii="Times New Roman"/>
                <w:b w:val="false"/>
                <w:i w:val="false"/>
                <w:color w:val="000000"/>
                <w:sz w:val="20"/>
              </w:rPr>
              <w:t>
Біліктілік:</w:t>
            </w:r>
          </w:p>
          <w:bookmarkEnd w:id="386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санатты инженер-технолог: кадрларды даярлаудың тиісті бағыты бойынша жоғары (немесе жоғары оқу орнынан кейінгі) бiлiм және II санатты инженер-технолог лауазымында кемiнде 2 жыл жұмыс өтілі; II санатты инженер-технолог: кадрларды даярлаудың тиісті бағыты бойынша жоғары (немесе жоғары оқу орнынан кейінгі) бiлiм және санатсыз инженер-технолог лауазымында кемiнде 3 жыл жұмыс өтілі; санатсыз инженер-технолог: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I санатты техник лауазымында кемінде 3 жыл жұмыс өтілі.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2141-2 - Өндірісті ұйымдастыру жөніндегі инженерлер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өнеркәсіптің бәсекеге қабілетті өнімін жобалау, дайындау, сапасын бақылау және сату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5" w:id="3864"/>
          <w:p>
            <w:pPr>
              <w:spacing w:after="20"/>
              <w:ind w:left="20"/>
              <w:jc w:val="both"/>
            </w:pPr>
            <w:r>
              <w:rPr>
                <w:rFonts w:ascii="Times New Roman"/>
                <w:b w:val="false"/>
                <w:i w:val="false"/>
                <w:color w:val="000000"/>
                <w:sz w:val="20"/>
              </w:rPr>
              <w:t>
1. Жеңіл өнеркәсіп бұйымдарын дайындау процесі</w:t>
            </w:r>
          </w:p>
          <w:bookmarkEnd w:id="3864"/>
          <w:p>
            <w:pPr>
              <w:spacing w:after="20"/>
              <w:ind w:left="20"/>
              <w:jc w:val="both"/>
            </w:pPr>
            <w:r>
              <w:rPr>
                <w:rFonts w:ascii="Times New Roman"/>
                <w:b w:val="false"/>
                <w:i w:val="false"/>
                <w:color w:val="000000"/>
                <w:sz w:val="20"/>
              </w:rPr>
              <w:t>
2. Тігін кәсіпорнын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6" w:id="3865"/>
          <w:p>
            <w:pPr>
              <w:spacing w:after="20"/>
              <w:ind w:left="20"/>
              <w:jc w:val="both"/>
            </w:pPr>
            <w:r>
              <w:rPr>
                <w:rFonts w:ascii="Times New Roman"/>
                <w:b w:val="false"/>
                <w:i w:val="false"/>
                <w:color w:val="000000"/>
                <w:sz w:val="20"/>
              </w:rPr>
              <w:t>
Еңбек функциясы 1:</w:t>
            </w:r>
          </w:p>
          <w:bookmarkEnd w:id="3865"/>
          <w:p>
            <w:pPr>
              <w:spacing w:after="20"/>
              <w:ind w:left="20"/>
              <w:jc w:val="both"/>
            </w:pPr>
            <w:r>
              <w:rPr>
                <w:rFonts w:ascii="Times New Roman"/>
                <w:b w:val="false"/>
                <w:i w:val="false"/>
                <w:color w:val="000000"/>
                <w:sz w:val="20"/>
              </w:rPr>
              <w:t>
Жеңіл өнеркәсіп бұйымдарын дайындау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7" w:id="3866"/>
          <w:p>
            <w:pPr>
              <w:spacing w:after="20"/>
              <w:ind w:left="20"/>
              <w:jc w:val="both"/>
            </w:pPr>
            <w:r>
              <w:rPr>
                <w:rFonts w:ascii="Times New Roman"/>
                <w:b w:val="false"/>
                <w:i w:val="false"/>
                <w:color w:val="000000"/>
                <w:sz w:val="20"/>
              </w:rPr>
              <w:t>
Дағды 1:</w:t>
            </w:r>
          </w:p>
          <w:bookmarkEnd w:id="3866"/>
          <w:p>
            <w:pPr>
              <w:spacing w:after="20"/>
              <w:ind w:left="20"/>
              <w:jc w:val="both"/>
            </w:pPr>
            <w:r>
              <w:rPr>
                <w:rFonts w:ascii="Times New Roman"/>
                <w:b w:val="false"/>
                <w:i w:val="false"/>
                <w:color w:val="000000"/>
                <w:sz w:val="20"/>
              </w:rPr>
              <w:t>
Жеңіл өнеркәсіп бұйымдарын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8" w:id="3867"/>
          <w:p>
            <w:pPr>
              <w:spacing w:after="20"/>
              <w:ind w:left="20"/>
              <w:jc w:val="both"/>
            </w:pPr>
            <w:r>
              <w:rPr>
                <w:rFonts w:ascii="Times New Roman"/>
                <w:b w:val="false"/>
                <w:i w:val="false"/>
                <w:color w:val="000000"/>
                <w:sz w:val="20"/>
              </w:rPr>
              <w:t>
Машықтар:</w:t>
            </w:r>
          </w:p>
          <w:bookmarkEnd w:id="3867"/>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 өңдеу бірізділігін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Бұйымды өңдеудің технологиялық карталарын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Бұйымдарды дайындаудың заманауи прогрессивті технологияларын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технологиялық жабдықты, бұйымды өңдеудің оңтайлы режимдерін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4" w:id="3868"/>
          <w:p>
            <w:pPr>
              <w:spacing w:after="20"/>
              <w:ind w:left="20"/>
              <w:jc w:val="both"/>
            </w:pPr>
            <w:r>
              <w:rPr>
                <w:rFonts w:ascii="Times New Roman"/>
                <w:b w:val="false"/>
                <w:i w:val="false"/>
                <w:color w:val="000000"/>
                <w:sz w:val="20"/>
              </w:rPr>
              <w:t>
Білімдер:</w:t>
            </w:r>
          </w:p>
          <w:bookmarkEnd w:id="3868"/>
          <w:p>
            <w:pPr>
              <w:spacing w:after="20"/>
              <w:ind w:left="20"/>
              <w:jc w:val="both"/>
            </w:pPr>
            <w:r>
              <w:rPr>
                <w:rFonts w:ascii="Times New Roman"/>
                <w:b w:val="false"/>
                <w:i w:val="false"/>
                <w:color w:val="000000"/>
                <w:sz w:val="20"/>
              </w:rPr>
              <w:t>
</w:t>
            </w:r>
            <w:r>
              <w:rPr>
                <w:rFonts w:ascii="Times New Roman"/>
                <w:b w:val="false"/>
                <w:i w:val="false"/>
                <w:color w:val="000000"/>
                <w:sz w:val="20"/>
              </w:rPr>
              <w:t>1. Жеңіл өнеркәсіп бұйымдарын тігу кезіндегі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Бұйымдарды өңдеу әдістері мен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Тігін жабдықтарының, бұйымдарды ылғалды-жылумен өңдеу жабдықтарының технологиялық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9" w:id="3869"/>
          <w:p>
            <w:pPr>
              <w:spacing w:after="20"/>
              <w:ind w:left="20"/>
              <w:jc w:val="both"/>
            </w:pPr>
            <w:r>
              <w:rPr>
                <w:rFonts w:ascii="Times New Roman"/>
                <w:b w:val="false"/>
                <w:i w:val="false"/>
                <w:color w:val="000000"/>
                <w:sz w:val="20"/>
              </w:rPr>
              <w:t>
Еңбек функциясы 2:</w:t>
            </w:r>
          </w:p>
          <w:bookmarkEnd w:id="3869"/>
          <w:p>
            <w:pPr>
              <w:spacing w:after="20"/>
              <w:ind w:left="20"/>
              <w:jc w:val="both"/>
            </w:pPr>
            <w:r>
              <w:rPr>
                <w:rFonts w:ascii="Times New Roman"/>
                <w:b w:val="false"/>
                <w:i w:val="false"/>
                <w:color w:val="000000"/>
                <w:sz w:val="20"/>
              </w:rPr>
              <w:t>
Тігін кәсіпорнын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0" w:id="3870"/>
          <w:p>
            <w:pPr>
              <w:spacing w:after="20"/>
              <w:ind w:left="20"/>
              <w:jc w:val="both"/>
            </w:pPr>
            <w:r>
              <w:rPr>
                <w:rFonts w:ascii="Times New Roman"/>
                <w:b w:val="false"/>
                <w:i w:val="false"/>
                <w:color w:val="000000"/>
                <w:sz w:val="20"/>
              </w:rPr>
              <w:t>
Дағды 1:</w:t>
            </w:r>
          </w:p>
          <w:bookmarkEnd w:id="3870"/>
          <w:p>
            <w:pPr>
              <w:spacing w:after="20"/>
              <w:ind w:left="20"/>
              <w:jc w:val="both"/>
            </w:pPr>
            <w:r>
              <w:rPr>
                <w:rFonts w:ascii="Times New Roman"/>
                <w:b w:val="false"/>
                <w:i w:val="false"/>
                <w:color w:val="000000"/>
                <w:sz w:val="20"/>
              </w:rPr>
              <w:t>
Дайындық және пішу өндірісін жобалау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1" w:id="3871"/>
          <w:p>
            <w:pPr>
              <w:spacing w:after="20"/>
              <w:ind w:left="20"/>
              <w:jc w:val="both"/>
            </w:pPr>
            <w:r>
              <w:rPr>
                <w:rFonts w:ascii="Times New Roman"/>
                <w:b w:val="false"/>
                <w:i w:val="false"/>
                <w:color w:val="000000"/>
                <w:sz w:val="20"/>
              </w:rPr>
              <w:t>
Машықтар:</w:t>
            </w:r>
          </w:p>
          <w:bookmarkEnd w:id="3871"/>
          <w:p>
            <w:pPr>
              <w:spacing w:after="20"/>
              <w:ind w:left="20"/>
              <w:jc w:val="both"/>
            </w:pPr>
            <w:r>
              <w:rPr>
                <w:rFonts w:ascii="Times New Roman"/>
                <w:b w:val="false"/>
                <w:i w:val="false"/>
                <w:color w:val="000000"/>
                <w:sz w:val="20"/>
              </w:rPr>
              <w:t>
</w:t>
            </w:r>
            <w:r>
              <w:rPr>
                <w:rFonts w:ascii="Times New Roman"/>
                <w:b w:val="false"/>
                <w:i w:val="false"/>
                <w:color w:val="000000"/>
                <w:sz w:val="20"/>
              </w:rPr>
              <w:t>1. Эксперименттік, дайындық және пішу цехтарын жобалау бойынша ұйымдастырушылық және технологиялық шешімдерді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Эксперименттік, дайындық және пішу цехын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5" w:id="3872"/>
          <w:p>
            <w:pPr>
              <w:spacing w:after="20"/>
              <w:ind w:left="20"/>
              <w:jc w:val="both"/>
            </w:pPr>
            <w:r>
              <w:rPr>
                <w:rFonts w:ascii="Times New Roman"/>
                <w:b w:val="false"/>
                <w:i w:val="false"/>
                <w:color w:val="000000"/>
                <w:sz w:val="20"/>
              </w:rPr>
              <w:t>
Білімдер:</w:t>
            </w:r>
          </w:p>
          <w:bookmarkEnd w:id="3872"/>
          <w:p>
            <w:pPr>
              <w:spacing w:after="20"/>
              <w:ind w:left="20"/>
              <w:jc w:val="both"/>
            </w:pPr>
            <w:r>
              <w:rPr>
                <w:rFonts w:ascii="Times New Roman"/>
                <w:b w:val="false"/>
                <w:i w:val="false"/>
                <w:color w:val="000000"/>
                <w:sz w:val="20"/>
              </w:rPr>
              <w:t>
</w:t>
            </w:r>
            <w:r>
              <w:rPr>
                <w:rFonts w:ascii="Times New Roman"/>
                <w:b w:val="false"/>
                <w:i w:val="false"/>
                <w:color w:val="000000"/>
                <w:sz w:val="20"/>
              </w:rPr>
              <w:t>1. Тігін кәсіпорындарының дайындық және пішу өндірісінің технологиялық процестерін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Дайындау-пішу өндірісінің технологиялық жабдығы.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Эксперименттік, дайындау, пішу цехтарын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0" w:id="3873"/>
          <w:p>
            <w:pPr>
              <w:spacing w:after="20"/>
              <w:ind w:left="20"/>
              <w:jc w:val="both"/>
            </w:pPr>
            <w:r>
              <w:rPr>
                <w:rFonts w:ascii="Times New Roman"/>
                <w:b w:val="false"/>
                <w:i w:val="false"/>
                <w:color w:val="000000"/>
                <w:sz w:val="20"/>
              </w:rPr>
              <w:t>
Дағды 2:</w:t>
            </w:r>
          </w:p>
          <w:bookmarkEnd w:id="3873"/>
          <w:p>
            <w:pPr>
              <w:spacing w:after="20"/>
              <w:ind w:left="20"/>
              <w:jc w:val="both"/>
            </w:pPr>
            <w:r>
              <w:rPr>
                <w:rFonts w:ascii="Times New Roman"/>
                <w:b w:val="false"/>
                <w:i w:val="false"/>
                <w:color w:val="000000"/>
                <w:sz w:val="20"/>
              </w:rPr>
              <w:t>
Тігін өндірісін жобалау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1" w:id="3874"/>
          <w:p>
            <w:pPr>
              <w:spacing w:after="20"/>
              <w:ind w:left="20"/>
              <w:jc w:val="both"/>
            </w:pPr>
            <w:r>
              <w:rPr>
                <w:rFonts w:ascii="Times New Roman"/>
                <w:b w:val="false"/>
                <w:i w:val="false"/>
                <w:color w:val="000000"/>
                <w:sz w:val="20"/>
              </w:rPr>
              <w:t>
Машықтар:</w:t>
            </w:r>
          </w:p>
          <w:bookmarkEnd w:id="387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ағындардың параметрлерін есепте.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бөлінісінің технологиялық схемаларын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Ағындардың технологиялық схемаларын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Ағынның техникалық-экономикалық көрсеткіштерін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7" w:id="3875"/>
          <w:p>
            <w:pPr>
              <w:spacing w:after="20"/>
              <w:ind w:left="20"/>
              <w:jc w:val="both"/>
            </w:pPr>
            <w:r>
              <w:rPr>
                <w:rFonts w:ascii="Times New Roman"/>
                <w:b w:val="false"/>
                <w:i w:val="false"/>
                <w:color w:val="000000"/>
                <w:sz w:val="20"/>
              </w:rPr>
              <w:t>
Білімдер:</w:t>
            </w:r>
          </w:p>
          <w:bookmarkEnd w:id="3875"/>
          <w:p>
            <w:pPr>
              <w:spacing w:after="20"/>
              <w:ind w:left="20"/>
              <w:jc w:val="both"/>
            </w:pPr>
            <w:r>
              <w:rPr>
                <w:rFonts w:ascii="Times New Roman"/>
                <w:b w:val="false"/>
                <w:i w:val="false"/>
                <w:color w:val="000000"/>
                <w:sz w:val="20"/>
              </w:rPr>
              <w:t>
</w:t>
            </w:r>
            <w:r>
              <w:rPr>
                <w:rFonts w:ascii="Times New Roman"/>
                <w:b w:val="false"/>
                <w:i w:val="false"/>
                <w:color w:val="000000"/>
                <w:sz w:val="20"/>
              </w:rPr>
              <w:t>1. Тігін өнеркәсібі кәсіпорындарын жобалаудың негізгі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жобалауға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Ағынды өндірістің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Ағынды өндірісті құру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Тігін цехтарының технологиялық ағындарының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Тігін цехтарының ағындарын технологиялық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тәртібінің тәртібі.</w:t>
            </w:r>
          </w:p>
          <w:p>
            <w:pPr>
              <w:spacing w:after="20"/>
              <w:ind w:left="20"/>
              <w:jc w:val="both"/>
            </w:pPr>
            <w:r>
              <w:rPr>
                <w:rFonts w:ascii="Times New Roman"/>
                <w:b w:val="false"/>
                <w:i w:val="false"/>
                <w:color w:val="000000"/>
                <w:sz w:val="20"/>
              </w:rPr>
              <w:t>
8.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5" w:id="3876"/>
          <w:p>
            <w:pPr>
              <w:spacing w:after="20"/>
              <w:ind w:left="20"/>
              <w:jc w:val="both"/>
            </w:pPr>
            <w:r>
              <w:rPr>
                <w:rFonts w:ascii="Times New Roman"/>
                <w:b w:val="false"/>
                <w:i w:val="false"/>
                <w:color w:val="000000"/>
                <w:sz w:val="20"/>
              </w:rPr>
              <w:t>
Жауапкершілік</w:t>
            </w:r>
          </w:p>
          <w:bookmarkEnd w:id="3876"/>
          <w:p>
            <w:pPr>
              <w:spacing w:after="20"/>
              <w:ind w:left="20"/>
              <w:jc w:val="both"/>
            </w:pPr>
            <w:r>
              <w:rPr>
                <w:rFonts w:ascii="Times New Roman"/>
                <w:b w:val="false"/>
                <w:i w:val="false"/>
                <w:color w:val="000000"/>
                <w:sz w:val="20"/>
              </w:rPr>
              <w:t>
</w:t>
            </w:r>
            <w:r>
              <w:rPr>
                <w:rFonts w:ascii="Times New Roman"/>
                <w:b w:val="false"/>
                <w:i w:val="false"/>
                <w:color w:val="000000"/>
                <w:sz w:val="20"/>
              </w:rPr>
              <w:t>Бизнесті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СТ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инженер-нұсқаушы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директоры (бастығы, басқарушысы)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"Мекемелердің, ұйымдардың және кәсіпорындардың бірінші басшылары":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ұйымдардың және кәсіпорындардың бірінші басшылары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8" w:id="3877"/>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3877"/>
          <w:p>
            <w:pPr>
              <w:spacing w:after="20"/>
              <w:ind w:left="20"/>
              <w:jc w:val="both"/>
            </w:pPr>
            <w:r>
              <w:rPr>
                <w:rFonts w:ascii="Times New Roman"/>
                <w:b w:val="false"/>
                <w:i w:val="false"/>
                <w:color w:val="000000"/>
                <w:sz w:val="20"/>
              </w:rPr>
              <w:t xml:space="preserve">
Параграф 91. Ұйымның директоры (Бас директор, Атқарушы директор, Президент, Басқарма төрағасы, Менеджер).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9" w:id="3878"/>
          <w:p>
            <w:pPr>
              <w:spacing w:after="20"/>
              <w:ind w:left="20"/>
              <w:jc w:val="both"/>
            </w:pPr>
            <w:r>
              <w:rPr>
                <w:rFonts w:ascii="Times New Roman"/>
                <w:b w:val="false"/>
                <w:i w:val="false"/>
                <w:color w:val="000000"/>
                <w:sz w:val="20"/>
              </w:rPr>
              <w:t>
Білім деңгейі:</w:t>
            </w:r>
          </w:p>
          <w:bookmarkEnd w:id="3878"/>
          <w:p>
            <w:pPr>
              <w:spacing w:after="20"/>
              <w:ind w:left="20"/>
              <w:jc w:val="both"/>
            </w:pPr>
            <w:r>
              <w:rPr>
                <w:rFonts w:ascii="Times New Roman"/>
                <w:b w:val="false"/>
                <w:i w:val="false"/>
                <w:color w:val="000000"/>
                <w:sz w:val="20"/>
              </w:rPr>
              <w:t xml:space="preserve">
жоғары оқу орнынан кейінгі білім (PhD докторантура, PhD дәрежесі, осы саладағы PhD дәрежесі, ғылым кандидаты, ғылым докторы)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0" w:id="3879"/>
          <w:p>
            <w:pPr>
              <w:spacing w:after="20"/>
              <w:ind w:left="20"/>
              <w:jc w:val="both"/>
            </w:pPr>
            <w:r>
              <w:rPr>
                <w:rFonts w:ascii="Times New Roman"/>
                <w:b w:val="false"/>
                <w:i w:val="false"/>
                <w:color w:val="000000"/>
                <w:sz w:val="20"/>
              </w:rPr>
              <w:t>
Мамандық:</w:t>
            </w:r>
          </w:p>
          <w:bookmarkEnd w:id="3879"/>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1" w:id="3880"/>
          <w:p>
            <w:pPr>
              <w:spacing w:after="20"/>
              <w:ind w:left="20"/>
              <w:jc w:val="both"/>
            </w:pPr>
            <w:r>
              <w:rPr>
                <w:rFonts w:ascii="Times New Roman"/>
                <w:b w:val="false"/>
                <w:i w:val="false"/>
                <w:color w:val="000000"/>
                <w:sz w:val="20"/>
              </w:rPr>
              <w:t>
Біліктілік:</w:t>
            </w:r>
          </w:p>
          <w:bookmarkEnd w:id="388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2" w:id="3881"/>
          <w:p>
            <w:pPr>
              <w:spacing w:after="20"/>
              <w:ind w:left="20"/>
              <w:jc w:val="both"/>
            </w:pPr>
            <w:r>
              <w:rPr>
                <w:rFonts w:ascii="Times New Roman"/>
                <w:b w:val="false"/>
                <w:i w:val="false"/>
                <w:color w:val="000000"/>
                <w:sz w:val="20"/>
              </w:rPr>
              <w:t>
Білім деңгейі:</w:t>
            </w:r>
          </w:p>
          <w:bookmarkEnd w:id="388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3" w:id="3882"/>
          <w:p>
            <w:pPr>
              <w:spacing w:after="20"/>
              <w:ind w:left="20"/>
              <w:jc w:val="both"/>
            </w:pPr>
            <w:r>
              <w:rPr>
                <w:rFonts w:ascii="Times New Roman"/>
                <w:b w:val="false"/>
                <w:i w:val="false"/>
                <w:color w:val="000000"/>
                <w:sz w:val="20"/>
              </w:rPr>
              <w:t>
Мамандық:</w:t>
            </w:r>
          </w:p>
          <w:bookmarkEnd w:id="3882"/>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4" w:id="3883"/>
          <w:p>
            <w:pPr>
              <w:spacing w:after="20"/>
              <w:ind w:left="20"/>
              <w:jc w:val="both"/>
            </w:pPr>
            <w:r>
              <w:rPr>
                <w:rFonts w:ascii="Times New Roman"/>
                <w:b w:val="false"/>
                <w:i w:val="false"/>
                <w:color w:val="000000"/>
                <w:sz w:val="20"/>
              </w:rPr>
              <w:t>
Біліктілік:</w:t>
            </w:r>
          </w:p>
          <w:bookmarkEnd w:id="388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1210-0-002 - Бас директор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қызметін басқару және қойылған міндеттерді орындау жауапкершілігі. Клиенттерге қызмет көрсету бойынша жұмыстарды үйлестіру және ұйымдастыру, қызметкерлердің әрекеттерінің тиімділігін бақылау және бақылау, ресурстарды бөлу және персоналды басқару мәселелерін шешу.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5" w:id="3884"/>
          <w:p>
            <w:pPr>
              <w:spacing w:after="20"/>
              <w:ind w:left="20"/>
              <w:jc w:val="both"/>
            </w:pPr>
            <w:r>
              <w:rPr>
                <w:rFonts w:ascii="Times New Roman"/>
                <w:b w:val="false"/>
                <w:i w:val="false"/>
                <w:color w:val="000000"/>
                <w:sz w:val="20"/>
              </w:rPr>
              <w:t xml:space="preserve">
1. Миссияны, құндылықтарды, мәдениетті, саясатты және стратегияны қалыптастыру. </w:t>
            </w:r>
          </w:p>
          <w:bookmarkEnd w:id="3884"/>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Кәсіпорынды (ұйымды) басқару.</w:t>
            </w:r>
          </w:p>
          <w:p>
            <w:pPr>
              <w:spacing w:after="20"/>
              <w:ind w:left="20"/>
              <w:jc w:val="both"/>
            </w:pPr>
            <w:r>
              <w:rPr>
                <w:rFonts w:ascii="Times New Roman"/>
                <w:b w:val="false"/>
                <w:i w:val="false"/>
                <w:color w:val="000000"/>
                <w:sz w:val="20"/>
              </w:rPr>
              <w:t>
3. Қызмет мониторингі мен бағалауды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7" w:id="3885"/>
          <w:p>
            <w:pPr>
              <w:spacing w:after="20"/>
              <w:ind w:left="20"/>
              <w:jc w:val="both"/>
            </w:pPr>
            <w:r>
              <w:rPr>
                <w:rFonts w:ascii="Times New Roman"/>
                <w:b w:val="false"/>
                <w:i w:val="false"/>
                <w:color w:val="000000"/>
                <w:sz w:val="20"/>
              </w:rPr>
              <w:t>
Еңбек функциясы 1:</w:t>
            </w:r>
          </w:p>
          <w:bookmarkEnd w:id="3885"/>
          <w:p>
            <w:pPr>
              <w:spacing w:after="20"/>
              <w:ind w:left="20"/>
              <w:jc w:val="both"/>
            </w:pPr>
            <w:r>
              <w:rPr>
                <w:rFonts w:ascii="Times New Roman"/>
                <w:b w:val="false"/>
                <w:i w:val="false"/>
                <w:color w:val="000000"/>
                <w:sz w:val="20"/>
              </w:rPr>
              <w:t xml:space="preserve">
Миссияны, құндылықтарды, мәдениетті, саясатты және стратегияны қалыптастыру.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8" w:id="3886"/>
          <w:p>
            <w:pPr>
              <w:spacing w:after="20"/>
              <w:ind w:left="20"/>
              <w:jc w:val="both"/>
            </w:pPr>
            <w:r>
              <w:rPr>
                <w:rFonts w:ascii="Times New Roman"/>
                <w:b w:val="false"/>
                <w:i w:val="false"/>
                <w:color w:val="000000"/>
                <w:sz w:val="20"/>
              </w:rPr>
              <w:t>
Дағды 1:</w:t>
            </w:r>
          </w:p>
          <w:bookmarkEnd w:id="3886"/>
          <w:p>
            <w:pPr>
              <w:spacing w:after="20"/>
              <w:ind w:left="20"/>
              <w:jc w:val="both"/>
            </w:pPr>
            <w:r>
              <w:rPr>
                <w:rFonts w:ascii="Times New Roman"/>
                <w:b w:val="false"/>
                <w:i w:val="false"/>
                <w:color w:val="000000"/>
                <w:sz w:val="20"/>
              </w:rPr>
              <w:t>
Кәсіпорынның (ұйымның) миссиясын, мақсаттарын, саясаты мен стратегиясын әзірлеу және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9" w:id="3887"/>
          <w:p>
            <w:pPr>
              <w:spacing w:after="20"/>
              <w:ind w:left="20"/>
              <w:jc w:val="both"/>
            </w:pPr>
            <w:r>
              <w:rPr>
                <w:rFonts w:ascii="Times New Roman"/>
                <w:b w:val="false"/>
                <w:i w:val="false"/>
                <w:color w:val="000000"/>
                <w:sz w:val="20"/>
              </w:rPr>
              <w:t>
Машықтар:</w:t>
            </w:r>
          </w:p>
          <w:bookmarkEnd w:id="3887"/>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саясатын, стратегиясын және оларды іске асыру механизмін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құрылымдық бөлімшелердің жұмысын және тиімді өзара іс-қимылын ұйымдастыру, олардың қызметін әлеуметтік және нарықтық басымдықтарды ескере отырып, инновацияларға және нарықтық жағдайдың өзгеруіне тез жауап беретін тауарлар мен көрсетілетін қызметтердің икемді және ұтқыр өндірісін дамытуға және жетілдіруге бағыттау.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жұмысының тиімділігін арттыруды, пайданы ұлғайтуды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Ұйымды білікті кадрлармен қамтамасыз ету, олардың кәсіби білімі мен тәжірибесін ұтымды пайдалану және дамыту, өмір мен денсаулық үшін қауіпсіз және қолайлы еңбек жағдайларын жасау, қоршаған ортаны қорғау туралы заңнаманың талаптарын сақтау, ұжымда қолайлы психологиялық атмосфераны қалыптастыру жөнінде шаралар қабылдау.</w:t>
            </w:r>
          </w:p>
          <w:p>
            <w:pPr>
              <w:spacing w:after="20"/>
              <w:ind w:left="20"/>
              <w:jc w:val="both"/>
            </w:pPr>
            <w:r>
              <w:rPr>
                <w:rFonts w:ascii="Times New Roman"/>
                <w:b w:val="false"/>
                <w:i w:val="false"/>
                <w:color w:val="000000"/>
                <w:sz w:val="20"/>
              </w:rPr>
              <w:t>
5. Басшылықтың экономикалық және әкімшілік әдістерін үйлестіруді, өндірістік және өзге де мәселелерді талқылау мен шешуді, өндіріс тиімділігін арттырудың материалдық және моральдық ынталандыруларын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4" w:id="3888"/>
          <w:p>
            <w:pPr>
              <w:spacing w:after="20"/>
              <w:ind w:left="20"/>
              <w:jc w:val="both"/>
            </w:pPr>
            <w:r>
              <w:rPr>
                <w:rFonts w:ascii="Times New Roman"/>
                <w:b w:val="false"/>
                <w:i w:val="false"/>
                <w:color w:val="000000"/>
                <w:sz w:val="20"/>
              </w:rPr>
              <w:t>
Білімдер:</w:t>
            </w:r>
          </w:p>
          <w:bookmarkEnd w:id="3888"/>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өндірістік-шаруашылық және қаржы-экономикалық қызметін реттейтін заңнамалық, өзге де нормативтік құқықтық актілер және мемлекеттік органдардың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қызметіне қатысты өзге органдардың әдістемелік және өзге де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құрылымының профилі,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өндірістік қуаты және кадрлық ресурстары.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өнімдерін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Салық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өндірістік-шаруашылық және қаржы-экономикалық қызметінің бизнес-жоспарларын жасау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Ұйымды басқару мен басқарудың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Стратегиялық жоспарлау, нарық - сыртқы және ішкі конъюнктура (өз секторы және онымен өзара байланысты), бәсекелестер, жеткізушілер мен тұтынушылар.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Озық отандық және шетелдік ғылыми-техникалық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Тиісті қызмет түрінің тәжірибесі және ең жақсы ұқсас ұйымдардың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Шаруашылық және қаржы шарттарын жасасу және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Салалық келісімдерді, ұжымдық шарттарды әзірлеу және жасасу және әлеуметтік-еңбек қатынастарын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Ұйымның экономикасы мен қаржысын басқару, өндіріс пен еңбекті ұйымдастыру.</w:t>
            </w:r>
          </w:p>
          <w:p>
            <w:pPr>
              <w:spacing w:after="20"/>
              <w:ind w:left="20"/>
              <w:jc w:val="both"/>
            </w:pPr>
            <w:r>
              <w:rPr>
                <w:rFonts w:ascii="Times New Roman"/>
                <w:b w:val="false"/>
                <w:i w:val="false"/>
                <w:color w:val="000000"/>
                <w:sz w:val="20"/>
              </w:rPr>
              <w:t>
15. Еңбек заңнамасы,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9" w:id="3889"/>
          <w:p>
            <w:pPr>
              <w:spacing w:after="20"/>
              <w:ind w:left="20"/>
              <w:jc w:val="both"/>
            </w:pPr>
            <w:r>
              <w:rPr>
                <w:rFonts w:ascii="Times New Roman"/>
                <w:b w:val="false"/>
                <w:i w:val="false"/>
                <w:color w:val="000000"/>
                <w:sz w:val="20"/>
              </w:rPr>
              <w:t>
Еңбек функциясы 2:</w:t>
            </w:r>
          </w:p>
          <w:bookmarkEnd w:id="3889"/>
          <w:p>
            <w:pPr>
              <w:spacing w:after="20"/>
              <w:ind w:left="20"/>
              <w:jc w:val="both"/>
            </w:pPr>
            <w:r>
              <w:rPr>
                <w:rFonts w:ascii="Times New Roman"/>
                <w:b w:val="false"/>
                <w:i w:val="false"/>
                <w:color w:val="000000"/>
                <w:sz w:val="20"/>
              </w:rPr>
              <w:t>
Кәсіпорынды (ұйымды)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0" w:id="3890"/>
          <w:p>
            <w:pPr>
              <w:spacing w:after="20"/>
              <w:ind w:left="20"/>
              <w:jc w:val="both"/>
            </w:pPr>
            <w:r>
              <w:rPr>
                <w:rFonts w:ascii="Times New Roman"/>
                <w:b w:val="false"/>
                <w:i w:val="false"/>
                <w:color w:val="000000"/>
                <w:sz w:val="20"/>
              </w:rPr>
              <w:t>
Дағды 1:</w:t>
            </w:r>
          </w:p>
          <w:bookmarkEnd w:id="3890"/>
          <w:p>
            <w:pPr>
              <w:spacing w:after="20"/>
              <w:ind w:left="20"/>
              <w:jc w:val="both"/>
            </w:pPr>
            <w:r>
              <w:rPr>
                <w:rFonts w:ascii="Times New Roman"/>
                <w:b w:val="false"/>
                <w:i w:val="false"/>
                <w:color w:val="000000"/>
                <w:sz w:val="20"/>
              </w:rPr>
              <w:t>
Ұйымдық құрылымды дамыту және ресурстарды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1" w:id="3891"/>
          <w:p>
            <w:pPr>
              <w:spacing w:after="20"/>
              <w:ind w:left="20"/>
              <w:jc w:val="both"/>
            </w:pPr>
            <w:r>
              <w:rPr>
                <w:rFonts w:ascii="Times New Roman"/>
                <w:b w:val="false"/>
                <w:i w:val="false"/>
                <w:color w:val="000000"/>
                <w:sz w:val="20"/>
              </w:rPr>
              <w:t>
Машықтар:</w:t>
            </w:r>
          </w:p>
          <w:bookmarkEnd w:id="3891"/>
          <w:p>
            <w:pPr>
              <w:spacing w:after="20"/>
              <w:ind w:left="20"/>
              <w:jc w:val="both"/>
            </w:pPr>
            <w:r>
              <w:rPr>
                <w:rFonts w:ascii="Times New Roman"/>
                <w:b w:val="false"/>
                <w:i w:val="false"/>
                <w:color w:val="000000"/>
                <w:sz w:val="20"/>
              </w:rPr>
              <w:t>
</w:t>
            </w:r>
            <w:r>
              <w:rPr>
                <w:rFonts w:ascii="Times New Roman"/>
                <w:b w:val="false"/>
                <w:i w:val="false"/>
                <w:color w:val="000000"/>
                <w:sz w:val="20"/>
              </w:rPr>
              <w:t>1. Заңнамаға сәйкес ұйымның өндірістік, шаруашылық және қаржы-экономикалық қызметіне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Қабылданатын шешімдердің орындалуын, оның балансындағы ұйым мүлкінің сақталуын және тиімді пайдаланылуын, сондай-ақ оның қызметінің қаржы-шаруашылық нәтижелерін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Шарттар жасасу, мәмілелер жасау, бөгде ұйымдармен немесе өзге де заңды тұлғалармен операциялар жасау, өкімдер, бұйрықтар шығару, іскерлік кездесулерде ұйымның атынан өкілдік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банктерді қоса алғанда, мемлекеттік бюджет, жинақтаушы зейнетақы және сақтандыру қорлары, жеткізушілер, тапсырыс берушілер және кредиторлар алдындағы міндеттемелерін орындауын, сондай-ақ шаруашылық және еңбек шарттарын (келісімшарттарын), индикативтік жоспарлар мен бизнес-жоспарлар көрсеткіштерін орындауын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Әлеуметтік әріптестік қағидаттары негізінде ұжымдық шартты әзірлеуді, жасасуды және орындауды, еңбек және өндірістік тәртіпті сақтауды қамтамасыз ету, қызметкерлердің еңбек уәждемесін, бастамасы мен белсенділігін дамытуға ықпал ету.</w:t>
            </w:r>
          </w:p>
          <w:p>
            <w:pPr>
              <w:spacing w:after="20"/>
              <w:ind w:left="20"/>
              <w:jc w:val="both"/>
            </w:pPr>
            <w:r>
              <w:rPr>
                <w:rFonts w:ascii="Times New Roman"/>
                <w:b w:val="false"/>
                <w:i w:val="false"/>
                <w:color w:val="000000"/>
                <w:sz w:val="20"/>
              </w:rPr>
              <w:t>
6. Ұйымның қаржы-экономикалық және өндірістік-шаруашылық қызметіне қатысты мәселелерді заңнамада берілген құқықтар шегінде шешуді қызметтің жекелеген бағыттарын жүргізуді өзге лауазымды тұлғаларға, директордың орынбасарларына, филиалдардың, сондай-ақ функционалдық және өндірістік бөлімшелердің басшыларына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7" w:id="3892"/>
          <w:p>
            <w:pPr>
              <w:spacing w:after="20"/>
              <w:ind w:left="20"/>
              <w:jc w:val="both"/>
            </w:pPr>
            <w:r>
              <w:rPr>
                <w:rFonts w:ascii="Times New Roman"/>
                <w:b w:val="false"/>
                <w:i w:val="false"/>
                <w:color w:val="000000"/>
                <w:sz w:val="20"/>
              </w:rPr>
              <w:t>
Білімдер:</w:t>
            </w:r>
          </w:p>
          <w:bookmarkEnd w:id="3892"/>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өндірістік-шаруашылық және қаржы-экономикалық қызметін реттейтін заңнамалық, өзге де нормативтік құқықтық актілер және мемлекеттік органдардың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қызметіне қатысты өзге органдардың әдістемелік және өзге де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құрылымының профилі,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өндірістік қуаты және кадрлық ресурстары.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өнімдерін өндіру технологиясы. жануарлармен, азаматтық әуе кемелерінің ұшуы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Салық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өндірістік-шаруашылық және қаржы-экономикалық қызметінің бизнес-жоспарларын жасау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Ұйымды басқару мен басқарудың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Стратегиялық жоспарлау, нарық - сыртқы және ішкі конъюнктура (өз секторы және онымен өзара байланысты), бәсекелестер, жеткізушілер мен тұтынушылар.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Озық отандық және шетелдік ғылыми-техникалық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Тиісті қызмет түрінің тәжірибесі және ең жақсы ұқсас ұйымдардың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Шаруашылық және қаржы шарттарын жасасу және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Салалық келісімдерді, ұжымдық шарттарды әзірлеу және жасасу және әлеуметтік-еңбек қатынастарын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Ұйымның экономикасы мен қаржысын басқару, өндіріс пен еңбекті ұйымдастыру.</w:t>
            </w:r>
          </w:p>
          <w:p>
            <w:pPr>
              <w:spacing w:after="20"/>
              <w:ind w:left="20"/>
              <w:jc w:val="both"/>
            </w:pPr>
            <w:r>
              <w:rPr>
                <w:rFonts w:ascii="Times New Roman"/>
                <w:b w:val="false"/>
                <w:i w:val="false"/>
                <w:color w:val="000000"/>
                <w:sz w:val="20"/>
              </w:rPr>
              <w:t>
15. Еңбек заңнамасы,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2" w:id="3893"/>
          <w:p>
            <w:pPr>
              <w:spacing w:after="20"/>
              <w:ind w:left="20"/>
              <w:jc w:val="both"/>
            </w:pPr>
            <w:r>
              <w:rPr>
                <w:rFonts w:ascii="Times New Roman"/>
                <w:b w:val="false"/>
                <w:i w:val="false"/>
                <w:color w:val="000000"/>
                <w:sz w:val="20"/>
              </w:rPr>
              <w:t>
Еңбек функциясы 3:</w:t>
            </w:r>
          </w:p>
          <w:bookmarkEnd w:id="3893"/>
          <w:p>
            <w:pPr>
              <w:spacing w:after="20"/>
              <w:ind w:left="20"/>
              <w:jc w:val="both"/>
            </w:pPr>
            <w:r>
              <w:rPr>
                <w:rFonts w:ascii="Times New Roman"/>
                <w:b w:val="false"/>
                <w:i w:val="false"/>
                <w:color w:val="000000"/>
                <w:sz w:val="20"/>
              </w:rPr>
              <w:t>
Қызмет мониторингі мен бағалауды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3" w:id="3894"/>
          <w:p>
            <w:pPr>
              <w:spacing w:after="20"/>
              <w:ind w:left="20"/>
              <w:jc w:val="both"/>
            </w:pPr>
            <w:r>
              <w:rPr>
                <w:rFonts w:ascii="Times New Roman"/>
                <w:b w:val="false"/>
                <w:i w:val="false"/>
                <w:color w:val="000000"/>
                <w:sz w:val="20"/>
              </w:rPr>
              <w:t>
Дағды 1:</w:t>
            </w:r>
          </w:p>
          <w:bookmarkEnd w:id="3894"/>
          <w:p>
            <w:pPr>
              <w:spacing w:after="20"/>
              <w:ind w:left="20"/>
              <w:jc w:val="both"/>
            </w:pPr>
            <w:r>
              <w:rPr>
                <w:rFonts w:ascii="Times New Roman"/>
                <w:b w:val="false"/>
                <w:i w:val="false"/>
                <w:color w:val="000000"/>
                <w:sz w:val="20"/>
              </w:rPr>
              <w:t>
Қызметке мониторинг және бағалау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4" w:id="3895"/>
          <w:p>
            <w:pPr>
              <w:spacing w:after="20"/>
              <w:ind w:left="20"/>
              <w:jc w:val="both"/>
            </w:pPr>
            <w:r>
              <w:rPr>
                <w:rFonts w:ascii="Times New Roman"/>
                <w:b w:val="false"/>
                <w:i w:val="false"/>
                <w:color w:val="000000"/>
                <w:sz w:val="20"/>
              </w:rPr>
              <w:t>
Машықтар:</w:t>
            </w:r>
          </w:p>
          <w:bookmarkEnd w:id="3895"/>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Қабылданатын шешімдердің орындалуын, оның балансындағы ұйым мүлкінің сақталуын және тиімді пайдаланылуын, сондай-ақ оның қызметінің Қаржы-шаруашылық нәтижелерін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құрылымдық бөлімшелердің жұмысын және тиімді өзара іс-қимылын ұйымдастыру, олардың қызметіне бағалау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тиімділігін арттыруды қамтамасыз ету, жұмыс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Ұйымды білікті кадрлармен қамтамасыз ету жөнінде шаралар қабылдау, олардың біліктілік деңгейін арттыру, олардың қызметінің нәтижелерін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Басшылықтың экономикалық және әкімшілік әдістерін үйлестіруді, өндірістік және өзге де мәселелерді талқылау мен шешуді, өндіріс тиімділігін арттырудың материалдық және моральдық ынталандыруларын қамтамасыз ету.</w:t>
            </w:r>
          </w:p>
          <w:p>
            <w:pPr>
              <w:spacing w:after="20"/>
              <w:ind w:left="20"/>
              <w:jc w:val="both"/>
            </w:pPr>
            <w:r>
              <w:rPr>
                <w:rFonts w:ascii="Times New Roman"/>
                <w:b w:val="false"/>
                <w:i w:val="false"/>
                <w:color w:val="000000"/>
                <w:sz w:val="20"/>
              </w:rPr>
              <w:t>
6. Кәсіпорынның жұмысын жетілдіру бойынша іс-шаралар әзірлеу, енгізілген өзгерістерге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0" w:id="3896"/>
          <w:p>
            <w:pPr>
              <w:spacing w:after="20"/>
              <w:ind w:left="20"/>
              <w:jc w:val="both"/>
            </w:pPr>
            <w:r>
              <w:rPr>
                <w:rFonts w:ascii="Times New Roman"/>
                <w:b w:val="false"/>
                <w:i w:val="false"/>
                <w:color w:val="000000"/>
                <w:sz w:val="20"/>
              </w:rPr>
              <w:t>
Білімдер:</w:t>
            </w:r>
          </w:p>
          <w:bookmarkEnd w:id="3896"/>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өндірістік-шаруашылық және қаржы-экономикалық қызметін реттейтін заңнамалық, өзге де нормативтік құқықтық актілер және мемлекеттік органдардың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қызметіне қатысты өзге органдардың әдістемелік және өзге де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құрылымының профилі,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өндірістік қуаты және кадрлық ресурстары.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өнімдерін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Салық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өндірістік-шаруашылық және қаржы-экономикалық қызметінің бизнес-жоспарларын жасау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Ұйымды басқару мен басқарудың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Стратегиялық жоспарлау, нарық - сыртқы және ішкі конъюнктура (өз секторы және онымен өзара байланысты), бәсекелестер, жеткізушілер мен тұтынушылар.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Озық отандық және шетелдік ғылыми-техникалық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Тиісті қызмет түрінің тәжірибесі және ең жақсы ұқсас ұйымдардың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Шаруашылық және қаржы шарттарын жасасу және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Салалық келісімдерді, ұжымдық шарттарды әзірлеу және жасасу және әлеуметтік-еңбек қатынастарын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Ұйымның экономикасы мен қаржысын басқару, өндіріс пен еңбекті ұйымдастыру.</w:t>
            </w:r>
          </w:p>
          <w:p>
            <w:pPr>
              <w:spacing w:after="20"/>
              <w:ind w:left="20"/>
              <w:jc w:val="both"/>
            </w:pPr>
            <w:r>
              <w:rPr>
                <w:rFonts w:ascii="Times New Roman"/>
                <w:b w:val="false"/>
                <w:i w:val="false"/>
                <w:color w:val="000000"/>
                <w:sz w:val="20"/>
              </w:rPr>
              <w:t>
15. Еңбек заңнамасы,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5" w:id="3897"/>
          <w:p>
            <w:pPr>
              <w:spacing w:after="20"/>
              <w:ind w:left="20"/>
              <w:jc w:val="both"/>
            </w:pPr>
            <w:r>
              <w:rPr>
                <w:rFonts w:ascii="Times New Roman"/>
                <w:b w:val="false"/>
                <w:i w:val="false"/>
                <w:color w:val="000000"/>
                <w:sz w:val="20"/>
              </w:rPr>
              <w:t>
Жауапкершілік</w:t>
            </w:r>
          </w:p>
          <w:bookmarkEnd w:id="3897"/>
          <w:p>
            <w:pPr>
              <w:spacing w:after="20"/>
              <w:ind w:left="20"/>
              <w:jc w:val="both"/>
            </w:pPr>
            <w:r>
              <w:rPr>
                <w:rFonts w:ascii="Times New Roman"/>
                <w:b w:val="false"/>
                <w:i w:val="false"/>
                <w:color w:val="000000"/>
                <w:sz w:val="20"/>
              </w:rPr>
              <w:t>
</w:t>
            </w:r>
            <w:r>
              <w:rPr>
                <w:rFonts w:ascii="Times New Roman"/>
                <w:b w:val="false"/>
                <w:i w:val="false"/>
                <w:color w:val="000000"/>
                <w:sz w:val="20"/>
              </w:rPr>
              <w:t>Бизнесті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Мақсаткерлік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Келіссөз жүргізу шеберлігі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және шығармашылық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Көп мәдениеттілік және ашықтық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СТ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(жалпы профиль)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 (өңдеуші) бөлімшелердің басшылары (менеджерлері)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"Техник-технолог":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4" w:id="3898"/>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3898"/>
          <w:p>
            <w:pPr>
              <w:spacing w:after="20"/>
              <w:ind w:left="20"/>
              <w:jc w:val="both"/>
            </w:pPr>
            <w:r>
              <w:rPr>
                <w:rFonts w:ascii="Times New Roman"/>
                <w:b w:val="false"/>
                <w:i w:val="false"/>
                <w:color w:val="000000"/>
                <w:sz w:val="20"/>
              </w:rPr>
              <w:t xml:space="preserve">
Техник-технолог (жалпы профиль)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5" w:id="3899"/>
          <w:p>
            <w:pPr>
              <w:spacing w:after="20"/>
              <w:ind w:left="20"/>
              <w:jc w:val="both"/>
            </w:pPr>
            <w:r>
              <w:rPr>
                <w:rFonts w:ascii="Times New Roman"/>
                <w:b w:val="false"/>
                <w:i w:val="false"/>
                <w:color w:val="000000"/>
                <w:sz w:val="20"/>
              </w:rPr>
              <w:t>
Білім деңгейі:</w:t>
            </w:r>
          </w:p>
          <w:bookmarkEnd w:id="3899"/>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6" w:id="3900"/>
          <w:p>
            <w:pPr>
              <w:spacing w:after="20"/>
              <w:ind w:left="20"/>
              <w:jc w:val="both"/>
            </w:pPr>
            <w:r>
              <w:rPr>
                <w:rFonts w:ascii="Times New Roman"/>
                <w:b w:val="false"/>
                <w:i w:val="false"/>
                <w:color w:val="000000"/>
                <w:sz w:val="20"/>
              </w:rPr>
              <w:t>
Мамандық:</w:t>
            </w:r>
          </w:p>
          <w:bookmarkEnd w:id="3900"/>
          <w:p>
            <w:pPr>
              <w:spacing w:after="20"/>
              <w:ind w:left="20"/>
              <w:jc w:val="both"/>
            </w:pPr>
            <w:r>
              <w:rPr>
                <w:rFonts w:ascii="Times New Roman"/>
                <w:b w:val="false"/>
                <w:i w:val="false"/>
                <w:color w:val="000000"/>
                <w:sz w:val="20"/>
              </w:rPr>
              <w:t xml:space="preserve">
Тігін өндірісі және киімдерді үлгілеу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7" w:id="3901"/>
          <w:p>
            <w:pPr>
              <w:spacing w:after="20"/>
              <w:ind w:left="20"/>
              <w:jc w:val="both"/>
            </w:pPr>
            <w:r>
              <w:rPr>
                <w:rFonts w:ascii="Times New Roman"/>
                <w:b w:val="false"/>
                <w:i w:val="false"/>
                <w:color w:val="000000"/>
                <w:sz w:val="20"/>
              </w:rPr>
              <w:t>
Біліктілік:</w:t>
            </w:r>
          </w:p>
          <w:bookmarkEnd w:id="390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санатты техник-технолог лауазымындағы жұмыс өтілі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өндірісі процесін ұйымдастыру, өнім сапасын, еңбек өнімділігі мен құрал-жабдықтарды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8" w:id="3902"/>
          <w:p>
            <w:pPr>
              <w:spacing w:after="20"/>
              <w:ind w:left="20"/>
              <w:jc w:val="both"/>
            </w:pPr>
            <w:r>
              <w:rPr>
                <w:rFonts w:ascii="Times New Roman"/>
                <w:b w:val="false"/>
                <w:i w:val="false"/>
                <w:color w:val="000000"/>
                <w:sz w:val="20"/>
              </w:rPr>
              <w:t>
1. Ұйымдастырушылық-басқарушылық</w:t>
            </w:r>
          </w:p>
          <w:bookmarkEnd w:id="3902"/>
          <w:p>
            <w:pPr>
              <w:spacing w:after="20"/>
              <w:ind w:left="20"/>
              <w:jc w:val="both"/>
            </w:pPr>
            <w:r>
              <w:rPr>
                <w:rFonts w:ascii="Times New Roman"/>
                <w:b w:val="false"/>
                <w:i w:val="false"/>
                <w:color w:val="000000"/>
                <w:sz w:val="20"/>
              </w:rPr>
              <w:t>
2. Тәжірибелік-эксперименттік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9" w:id="3903"/>
          <w:p>
            <w:pPr>
              <w:spacing w:after="20"/>
              <w:ind w:left="20"/>
              <w:jc w:val="both"/>
            </w:pPr>
            <w:r>
              <w:rPr>
                <w:rFonts w:ascii="Times New Roman"/>
                <w:b w:val="false"/>
                <w:i w:val="false"/>
                <w:color w:val="000000"/>
                <w:sz w:val="20"/>
              </w:rPr>
              <w:t>
Еңбек функциясы 1:</w:t>
            </w:r>
          </w:p>
          <w:bookmarkEnd w:id="3903"/>
          <w:p>
            <w:pPr>
              <w:spacing w:after="20"/>
              <w:ind w:left="20"/>
              <w:jc w:val="both"/>
            </w:pPr>
            <w:r>
              <w:rPr>
                <w:rFonts w:ascii="Times New Roman"/>
                <w:b w:val="false"/>
                <w:i w:val="false"/>
                <w:color w:val="000000"/>
                <w:sz w:val="20"/>
              </w:rPr>
              <w:t>
Ұйымдастырушылық-басқарушылық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0" w:id="3904"/>
          <w:p>
            <w:pPr>
              <w:spacing w:after="20"/>
              <w:ind w:left="20"/>
              <w:jc w:val="both"/>
            </w:pPr>
            <w:r>
              <w:rPr>
                <w:rFonts w:ascii="Times New Roman"/>
                <w:b w:val="false"/>
                <w:i w:val="false"/>
                <w:color w:val="000000"/>
                <w:sz w:val="20"/>
              </w:rPr>
              <w:t>
Дағды 1:</w:t>
            </w:r>
          </w:p>
          <w:bookmarkEnd w:id="3904"/>
          <w:p>
            <w:pPr>
              <w:spacing w:after="20"/>
              <w:ind w:left="20"/>
              <w:jc w:val="both"/>
            </w:pPr>
            <w:r>
              <w:rPr>
                <w:rFonts w:ascii="Times New Roman"/>
                <w:b w:val="false"/>
                <w:i w:val="false"/>
                <w:color w:val="000000"/>
                <w:sz w:val="20"/>
              </w:rPr>
              <w:t>
Өндірістің барлық учаскелерінде шығарылатын өнімнің саны мен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1" w:id="3905"/>
          <w:p>
            <w:pPr>
              <w:spacing w:after="20"/>
              <w:ind w:left="20"/>
              <w:jc w:val="both"/>
            </w:pPr>
            <w:r>
              <w:rPr>
                <w:rFonts w:ascii="Times New Roman"/>
                <w:b w:val="false"/>
                <w:i w:val="false"/>
                <w:color w:val="000000"/>
                <w:sz w:val="20"/>
              </w:rPr>
              <w:t>
Машықтар:</w:t>
            </w:r>
          </w:p>
          <w:bookmarkEnd w:id="3905"/>
          <w:p>
            <w:pPr>
              <w:spacing w:after="20"/>
              <w:ind w:left="20"/>
              <w:jc w:val="both"/>
            </w:pPr>
            <w:r>
              <w:rPr>
                <w:rFonts w:ascii="Times New Roman"/>
                <w:b w:val="false"/>
                <w:i w:val="false"/>
                <w:color w:val="000000"/>
                <w:sz w:val="20"/>
              </w:rPr>
              <w:t>
</w:t>
            </w:r>
            <w:r>
              <w:rPr>
                <w:rFonts w:ascii="Times New Roman"/>
                <w:b w:val="false"/>
                <w:i w:val="false"/>
                <w:color w:val="000000"/>
                <w:sz w:val="20"/>
              </w:rPr>
              <w:t>1. Шығарылатын өнімнің сапасын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 өнімнің көлемін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процестердің экономикалық тиімділігін бағалауға, оны арттыру жөніндегі шараларды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6" w:id="3906"/>
          <w:p>
            <w:pPr>
              <w:spacing w:after="20"/>
              <w:ind w:left="20"/>
              <w:jc w:val="both"/>
            </w:pPr>
            <w:r>
              <w:rPr>
                <w:rFonts w:ascii="Times New Roman"/>
                <w:b w:val="false"/>
                <w:i w:val="false"/>
                <w:color w:val="000000"/>
                <w:sz w:val="20"/>
              </w:rPr>
              <w:t>
Білімдер:</w:t>
            </w:r>
          </w:p>
          <w:bookmarkEnd w:id="3906"/>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Стандарттар, нұсқаулықтар, жабдықтың өнімділігін есептеу және өнімді өндіру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9" w:id="3907"/>
          <w:p>
            <w:pPr>
              <w:spacing w:after="20"/>
              <w:ind w:left="20"/>
              <w:jc w:val="both"/>
            </w:pPr>
            <w:r>
              <w:rPr>
                <w:rFonts w:ascii="Times New Roman"/>
                <w:b w:val="false"/>
                <w:i w:val="false"/>
                <w:color w:val="000000"/>
                <w:sz w:val="20"/>
              </w:rPr>
              <w:t>
Дағды 2:</w:t>
            </w:r>
          </w:p>
          <w:bookmarkEnd w:id="3907"/>
          <w:p>
            <w:pPr>
              <w:spacing w:after="20"/>
              <w:ind w:left="20"/>
              <w:jc w:val="both"/>
            </w:pPr>
            <w:r>
              <w:rPr>
                <w:rFonts w:ascii="Times New Roman"/>
                <w:b w:val="false"/>
                <w:i w:val="false"/>
                <w:color w:val="000000"/>
                <w:sz w:val="20"/>
              </w:rPr>
              <w:t>
Орындаушылар ұжымының жұмысын ұйымдастыру, өндірістік жұмыстарды жоспарлау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0" w:id="3908"/>
          <w:p>
            <w:pPr>
              <w:spacing w:after="20"/>
              <w:ind w:left="20"/>
              <w:jc w:val="both"/>
            </w:pPr>
            <w:r>
              <w:rPr>
                <w:rFonts w:ascii="Times New Roman"/>
                <w:b w:val="false"/>
                <w:i w:val="false"/>
                <w:color w:val="000000"/>
                <w:sz w:val="20"/>
              </w:rPr>
              <w:t>
Машықтар:</w:t>
            </w:r>
          </w:p>
          <w:bookmarkEnd w:id="3908"/>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технологиялардың заманауи бағдарламалық және техникалық құралдарын, озық халықаралық тәжірибені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3" w:id="3909"/>
          <w:p>
            <w:pPr>
              <w:spacing w:after="20"/>
              <w:ind w:left="20"/>
              <w:jc w:val="both"/>
            </w:pPr>
            <w:r>
              <w:rPr>
                <w:rFonts w:ascii="Times New Roman"/>
                <w:b w:val="false"/>
                <w:i w:val="false"/>
                <w:color w:val="000000"/>
                <w:sz w:val="20"/>
              </w:rPr>
              <w:t>
Білімдер:</w:t>
            </w:r>
          </w:p>
          <w:bookmarkEnd w:id="3909"/>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 ұйымдастыру негіздері, еңбекті нормалау.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6" w:id="3910"/>
          <w:p>
            <w:pPr>
              <w:spacing w:after="20"/>
              <w:ind w:left="20"/>
              <w:jc w:val="both"/>
            </w:pPr>
            <w:r>
              <w:rPr>
                <w:rFonts w:ascii="Times New Roman"/>
                <w:b w:val="false"/>
                <w:i w:val="false"/>
                <w:color w:val="000000"/>
                <w:sz w:val="20"/>
              </w:rPr>
              <w:t>
Дағды 3:</w:t>
            </w:r>
          </w:p>
          <w:bookmarkEnd w:id="3910"/>
          <w:p>
            <w:pPr>
              <w:spacing w:after="20"/>
              <w:ind w:left="20"/>
              <w:jc w:val="both"/>
            </w:pPr>
            <w:r>
              <w:rPr>
                <w:rFonts w:ascii="Times New Roman"/>
                <w:b w:val="false"/>
                <w:i w:val="false"/>
                <w:color w:val="000000"/>
                <w:sz w:val="20"/>
              </w:rPr>
              <w:t>
Өндірістің барлық учаскелерінде жұмысшылардың біліктілігін арттыруды ұйымдастыру, олардың жаңа техника мен технологияны меңгеруі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7" w:id="3911"/>
          <w:p>
            <w:pPr>
              <w:spacing w:after="20"/>
              <w:ind w:left="20"/>
              <w:jc w:val="both"/>
            </w:pPr>
            <w:r>
              <w:rPr>
                <w:rFonts w:ascii="Times New Roman"/>
                <w:b w:val="false"/>
                <w:i w:val="false"/>
                <w:color w:val="000000"/>
                <w:sz w:val="20"/>
              </w:rPr>
              <w:t>
Машықтар:</w:t>
            </w:r>
          </w:p>
          <w:bookmarkEnd w:id="3911"/>
          <w:p>
            <w:pPr>
              <w:spacing w:after="20"/>
              <w:ind w:left="20"/>
              <w:jc w:val="both"/>
            </w:pPr>
            <w:r>
              <w:rPr>
                <w:rFonts w:ascii="Times New Roman"/>
                <w:b w:val="false"/>
                <w:i w:val="false"/>
                <w:color w:val="000000"/>
                <w:sz w:val="20"/>
              </w:rPr>
              <w:t>
</w:t>
            </w:r>
            <w:r>
              <w:rPr>
                <w:rFonts w:ascii="Times New Roman"/>
                <w:b w:val="false"/>
                <w:i w:val="false"/>
                <w:color w:val="000000"/>
                <w:sz w:val="20"/>
              </w:rPr>
              <w:t>1. Жұмысшыларды кәсіп негіздеріне оқытуды жүргізу, семинарлар, курстар өткізу, оқыту бағдарламаларын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учаскедегі қауіпсіздік техникасы мен өрттен қорғау жағдайын талдау және бағалау, оларды қамтамасыз ету бойынша шаралар қабылдау.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0" w:id="3912"/>
          <w:p>
            <w:pPr>
              <w:spacing w:after="20"/>
              <w:ind w:left="20"/>
              <w:jc w:val="both"/>
            </w:pPr>
            <w:r>
              <w:rPr>
                <w:rFonts w:ascii="Times New Roman"/>
                <w:b w:val="false"/>
                <w:i w:val="false"/>
                <w:color w:val="000000"/>
                <w:sz w:val="20"/>
              </w:rPr>
              <w:t>
Білімдер:</w:t>
            </w:r>
          </w:p>
          <w:bookmarkEnd w:id="3912"/>
          <w:p>
            <w:pPr>
              <w:spacing w:after="20"/>
              <w:ind w:left="20"/>
              <w:jc w:val="both"/>
            </w:pPr>
            <w:r>
              <w:rPr>
                <w:rFonts w:ascii="Times New Roman"/>
                <w:b w:val="false"/>
                <w:i w:val="false"/>
                <w:color w:val="000000"/>
                <w:sz w:val="20"/>
              </w:rPr>
              <w:t>
</w:t>
            </w:r>
            <w:r>
              <w:rPr>
                <w:rFonts w:ascii="Times New Roman"/>
                <w:b w:val="false"/>
                <w:i w:val="false"/>
                <w:color w:val="000000"/>
                <w:sz w:val="20"/>
              </w:rPr>
              <w:t>1. Өз өндірісінің кәсіптері шеңберінде оқыту әдістемелері мен бағдарламалары.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қауіпсіздік техникасы, өнеркәсіптік санитария және өрттен қорғау ережелері мен нормалары, технологиялық жабдықты автоматты басқару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4" w:id="3913"/>
          <w:p>
            <w:pPr>
              <w:spacing w:after="20"/>
              <w:ind w:left="20"/>
              <w:jc w:val="both"/>
            </w:pPr>
            <w:r>
              <w:rPr>
                <w:rFonts w:ascii="Times New Roman"/>
                <w:b w:val="false"/>
                <w:i w:val="false"/>
                <w:color w:val="000000"/>
                <w:sz w:val="20"/>
              </w:rPr>
              <w:t>
Еңбек функциясы 2:</w:t>
            </w:r>
          </w:p>
          <w:bookmarkEnd w:id="3913"/>
          <w:p>
            <w:pPr>
              <w:spacing w:after="20"/>
              <w:ind w:left="20"/>
              <w:jc w:val="both"/>
            </w:pPr>
            <w:r>
              <w:rPr>
                <w:rFonts w:ascii="Times New Roman"/>
                <w:b w:val="false"/>
                <w:i w:val="false"/>
                <w:color w:val="000000"/>
                <w:sz w:val="20"/>
              </w:rPr>
              <w:t>
Тәжірибелік-эксперименттік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5" w:id="3914"/>
          <w:p>
            <w:pPr>
              <w:spacing w:after="20"/>
              <w:ind w:left="20"/>
              <w:jc w:val="both"/>
            </w:pPr>
            <w:r>
              <w:rPr>
                <w:rFonts w:ascii="Times New Roman"/>
                <w:b w:val="false"/>
                <w:i w:val="false"/>
                <w:color w:val="000000"/>
                <w:sz w:val="20"/>
              </w:rPr>
              <w:t>
Дағды 1:</w:t>
            </w:r>
          </w:p>
          <w:bookmarkEnd w:id="3914"/>
          <w:p>
            <w:pPr>
              <w:spacing w:after="20"/>
              <w:ind w:left="20"/>
              <w:jc w:val="both"/>
            </w:pPr>
            <w:r>
              <w:rPr>
                <w:rFonts w:ascii="Times New Roman"/>
                <w:b w:val="false"/>
                <w:i w:val="false"/>
                <w:color w:val="000000"/>
                <w:sz w:val="20"/>
              </w:rPr>
              <w:t>
Өндірістің барлық кезеңдерінде және ұжымда рационализаторлық жұмыста жаңа технологиялық жабдықтарды, жаңа режимдерді, препараттар мен параметрлерді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6" w:id="3915"/>
          <w:p>
            <w:pPr>
              <w:spacing w:after="20"/>
              <w:ind w:left="20"/>
              <w:jc w:val="both"/>
            </w:pPr>
            <w:r>
              <w:rPr>
                <w:rFonts w:ascii="Times New Roman"/>
                <w:b w:val="false"/>
                <w:i w:val="false"/>
                <w:color w:val="000000"/>
                <w:sz w:val="20"/>
              </w:rPr>
              <w:t>
Машықтар:</w:t>
            </w:r>
          </w:p>
          <w:bookmarkEnd w:id="3915"/>
          <w:p>
            <w:pPr>
              <w:spacing w:after="20"/>
              <w:ind w:left="20"/>
              <w:jc w:val="both"/>
            </w:pPr>
            <w:r>
              <w:rPr>
                <w:rFonts w:ascii="Times New Roman"/>
                <w:b w:val="false"/>
                <w:i w:val="false"/>
                <w:color w:val="000000"/>
                <w:sz w:val="20"/>
              </w:rPr>
              <w:t>
</w:t>
            </w:r>
            <w:r>
              <w:rPr>
                <w:rFonts w:ascii="Times New Roman"/>
                <w:b w:val="false"/>
                <w:i w:val="false"/>
                <w:color w:val="000000"/>
                <w:sz w:val="20"/>
              </w:rPr>
              <w:t>1. Эксперименттік зерттеулер жүргізу үшін өнімдер мен жартылай фабрикаттардың сынамаларын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Кәсіпорындағы рационализаторлық қызметтің жай-күйін талдау, оны жетілдіру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0" w:id="3916"/>
          <w:p>
            <w:pPr>
              <w:spacing w:after="20"/>
              <w:ind w:left="20"/>
              <w:jc w:val="both"/>
            </w:pPr>
            <w:r>
              <w:rPr>
                <w:rFonts w:ascii="Times New Roman"/>
                <w:b w:val="false"/>
                <w:i w:val="false"/>
                <w:color w:val="000000"/>
                <w:sz w:val="20"/>
              </w:rPr>
              <w:t>
Білімдер:</w:t>
            </w:r>
          </w:p>
          <w:bookmarkEnd w:id="3916"/>
          <w:p>
            <w:pPr>
              <w:spacing w:after="20"/>
              <w:ind w:left="20"/>
              <w:jc w:val="both"/>
            </w:pPr>
            <w:r>
              <w:rPr>
                <w:rFonts w:ascii="Times New Roman"/>
                <w:b w:val="false"/>
                <w:i w:val="false"/>
                <w:color w:val="000000"/>
                <w:sz w:val="20"/>
              </w:rPr>
              <w:t>
</w:t>
            </w:r>
            <w:r>
              <w:rPr>
                <w:rFonts w:ascii="Times New Roman"/>
                <w:b w:val="false"/>
                <w:i w:val="false"/>
                <w:color w:val="000000"/>
                <w:sz w:val="20"/>
              </w:rPr>
              <w:t>1. Өнімнің және жартылай фабрикаттардың сапасына, оның ішінде тәжірибелік эксперименттік жұмыстарды жүргізу кезінде талдау жүргізу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Ұйымдастырушылық-әдістемелік материалдар, кәсіпорынның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4" w:id="3917"/>
          <w:p>
            <w:pPr>
              <w:spacing w:after="20"/>
              <w:ind w:left="20"/>
              <w:jc w:val="both"/>
            </w:pPr>
            <w:r>
              <w:rPr>
                <w:rFonts w:ascii="Times New Roman"/>
                <w:b w:val="false"/>
                <w:i w:val="false"/>
                <w:color w:val="000000"/>
                <w:sz w:val="20"/>
              </w:rPr>
              <w:t>
Жауапкершілік</w:t>
            </w:r>
          </w:p>
          <w:bookmarkEnd w:id="3917"/>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Құрылымдық мәселелерді шешу</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жөніндегі инженердің көмекшісі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 (өңдеу өнеркәсібі)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директоры (бастығы, басқарушысы)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"Қайыс-ер бұйымдарын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7" w:id="3918"/>
          <w:p>
            <w:pPr>
              <w:spacing w:after="20"/>
              <w:ind w:left="20"/>
              <w:jc w:val="both"/>
            </w:pPr>
            <w:r>
              <w:rPr>
                <w:rFonts w:ascii="Times New Roman"/>
                <w:b w:val="false"/>
                <w:i w:val="false"/>
                <w:color w:val="000000"/>
                <w:sz w:val="20"/>
              </w:rPr>
              <w:t xml:space="preserve">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 </w:t>
            </w:r>
          </w:p>
          <w:bookmarkEnd w:id="3918"/>
          <w:p>
            <w:pPr>
              <w:spacing w:after="20"/>
              <w:ind w:left="20"/>
              <w:jc w:val="both"/>
            </w:pPr>
            <w:r>
              <w:rPr>
                <w:rFonts w:ascii="Times New Roman"/>
                <w:b w:val="false"/>
                <w:i w:val="false"/>
                <w:color w:val="000000"/>
                <w:sz w:val="20"/>
              </w:rPr>
              <w:t xml:space="preserve">
Қайыс-ер бұйымдарын дайындаушы, 1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8" w:id="3919"/>
          <w:p>
            <w:pPr>
              <w:spacing w:after="20"/>
              <w:ind w:left="20"/>
              <w:jc w:val="both"/>
            </w:pPr>
            <w:r>
              <w:rPr>
                <w:rFonts w:ascii="Times New Roman"/>
                <w:b w:val="false"/>
                <w:i w:val="false"/>
                <w:color w:val="000000"/>
                <w:sz w:val="20"/>
              </w:rPr>
              <w:t>
Білім деңгейі:</w:t>
            </w:r>
          </w:p>
          <w:bookmarkEnd w:id="3919"/>
          <w:p>
            <w:pPr>
              <w:spacing w:after="20"/>
              <w:ind w:left="20"/>
              <w:jc w:val="both"/>
            </w:pPr>
            <w:r>
              <w:rPr>
                <w:rFonts w:ascii="Times New Roman"/>
                <w:b w:val="false"/>
                <w:i w:val="false"/>
                <w:color w:val="000000"/>
                <w:sz w:val="20"/>
              </w:rPr>
              <w:t xml:space="preserve">
бастауыш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9" w:id="3920"/>
          <w:p>
            <w:pPr>
              <w:spacing w:after="20"/>
              <w:ind w:left="20"/>
              <w:jc w:val="both"/>
            </w:pPr>
            <w:r>
              <w:rPr>
                <w:rFonts w:ascii="Times New Roman"/>
                <w:b w:val="false"/>
                <w:i w:val="false"/>
                <w:color w:val="000000"/>
                <w:sz w:val="20"/>
              </w:rPr>
              <w:t>
Мамандық:</w:t>
            </w:r>
          </w:p>
          <w:bookmarkEnd w:id="392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0" w:id="3921"/>
          <w:p>
            <w:pPr>
              <w:spacing w:after="20"/>
              <w:ind w:left="20"/>
              <w:jc w:val="both"/>
            </w:pPr>
            <w:r>
              <w:rPr>
                <w:rFonts w:ascii="Times New Roman"/>
                <w:b w:val="false"/>
                <w:i w:val="false"/>
                <w:color w:val="000000"/>
                <w:sz w:val="20"/>
              </w:rPr>
              <w:t>
Біліктілік:</w:t>
            </w:r>
          </w:p>
          <w:bookmarkEnd w:id="392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7536-3-004 - Тері галантериялық бұйымдарды жинақтаушы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шикізатты, материалдарды іріктеу және дайындау, былғары және/немесе эко-былғары тігу машинасының жұмысын толтыру және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Жгутты дайындау және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1" w:id="3922"/>
          <w:p>
            <w:pPr>
              <w:spacing w:after="20"/>
              <w:ind w:left="20"/>
              <w:jc w:val="both"/>
            </w:pPr>
            <w:r>
              <w:rPr>
                <w:rFonts w:ascii="Times New Roman"/>
                <w:b w:val="false"/>
                <w:i w:val="false"/>
                <w:color w:val="000000"/>
                <w:sz w:val="20"/>
              </w:rPr>
              <w:t>
Еңбек функциясы 1:</w:t>
            </w:r>
          </w:p>
          <w:bookmarkEnd w:id="3922"/>
          <w:p>
            <w:pPr>
              <w:spacing w:after="20"/>
              <w:ind w:left="20"/>
              <w:jc w:val="both"/>
            </w:pPr>
            <w:r>
              <w:rPr>
                <w:rFonts w:ascii="Times New Roman"/>
                <w:b w:val="false"/>
                <w:i w:val="false"/>
                <w:color w:val="000000"/>
                <w:sz w:val="20"/>
              </w:rPr>
              <w:t>
Жгутты дайындау және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2" w:id="3923"/>
          <w:p>
            <w:pPr>
              <w:spacing w:after="20"/>
              <w:ind w:left="20"/>
              <w:jc w:val="both"/>
            </w:pPr>
            <w:r>
              <w:rPr>
                <w:rFonts w:ascii="Times New Roman"/>
                <w:b w:val="false"/>
                <w:i w:val="false"/>
                <w:color w:val="000000"/>
                <w:sz w:val="20"/>
              </w:rPr>
              <w:t>
Дағды 1:</w:t>
            </w:r>
          </w:p>
          <w:bookmarkEnd w:id="3923"/>
          <w:p>
            <w:pPr>
              <w:spacing w:after="20"/>
              <w:ind w:left="20"/>
              <w:jc w:val="both"/>
            </w:pPr>
            <w:r>
              <w:rPr>
                <w:rFonts w:ascii="Times New Roman"/>
                <w:b w:val="false"/>
                <w:i w:val="false"/>
                <w:color w:val="000000"/>
                <w:sz w:val="20"/>
              </w:rPr>
              <w:t>
Жгутты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3" w:id="3924"/>
          <w:p>
            <w:pPr>
              <w:spacing w:after="20"/>
              <w:ind w:left="20"/>
              <w:jc w:val="both"/>
            </w:pPr>
            <w:r>
              <w:rPr>
                <w:rFonts w:ascii="Times New Roman"/>
                <w:b w:val="false"/>
                <w:i w:val="false"/>
                <w:color w:val="000000"/>
                <w:sz w:val="20"/>
              </w:rPr>
              <w:t>
Машықтар:</w:t>
            </w:r>
          </w:p>
          <w:bookmarkEnd w:id="3924"/>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Белгілі бір ұзындықтағы, қалыңдықтағы, тығыздықтағы жгутты (қысқыштар мен қысқыш төсемдерге арналған сабан ролик) қолмен дайындауды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тәртібін сақтауға.</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7" w:id="3925"/>
          <w:p>
            <w:pPr>
              <w:spacing w:after="20"/>
              <w:ind w:left="20"/>
              <w:jc w:val="both"/>
            </w:pPr>
            <w:r>
              <w:rPr>
                <w:rFonts w:ascii="Times New Roman"/>
                <w:b w:val="false"/>
                <w:i w:val="false"/>
                <w:color w:val="000000"/>
                <w:sz w:val="20"/>
              </w:rPr>
              <w:t>
Білімдер:</w:t>
            </w:r>
          </w:p>
          <w:bookmarkEnd w:id="3925"/>
          <w:p>
            <w:pPr>
              <w:spacing w:after="20"/>
              <w:ind w:left="20"/>
              <w:jc w:val="both"/>
            </w:pPr>
            <w:r>
              <w:rPr>
                <w:rFonts w:ascii="Times New Roman"/>
                <w:b w:val="false"/>
                <w:i w:val="false"/>
                <w:color w:val="000000"/>
                <w:sz w:val="20"/>
              </w:rPr>
              <w:t>
</w:t>
            </w:r>
            <w:r>
              <w:rPr>
                <w:rFonts w:ascii="Times New Roman"/>
                <w:b w:val="false"/>
                <w:i w:val="false"/>
                <w:color w:val="000000"/>
                <w:sz w:val="20"/>
              </w:rPr>
              <w:t>1 разряд 1. Жгутты дайындау тәсілдері, оның пішіні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0" w:id="3926"/>
          <w:p>
            <w:pPr>
              <w:spacing w:after="20"/>
              <w:ind w:left="20"/>
              <w:jc w:val="both"/>
            </w:pPr>
            <w:r>
              <w:rPr>
                <w:rFonts w:ascii="Times New Roman"/>
                <w:b w:val="false"/>
                <w:i w:val="false"/>
                <w:color w:val="000000"/>
                <w:sz w:val="20"/>
              </w:rPr>
              <w:t>
Дағды 2:</w:t>
            </w:r>
          </w:p>
          <w:bookmarkEnd w:id="3926"/>
          <w:p>
            <w:pPr>
              <w:spacing w:after="20"/>
              <w:ind w:left="20"/>
              <w:jc w:val="both"/>
            </w:pPr>
            <w:r>
              <w:rPr>
                <w:rFonts w:ascii="Times New Roman"/>
                <w:b w:val="false"/>
                <w:i w:val="false"/>
                <w:color w:val="000000"/>
                <w:sz w:val="20"/>
              </w:rPr>
              <w:t>
Жгутты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1" w:id="3927"/>
          <w:p>
            <w:pPr>
              <w:spacing w:after="20"/>
              <w:ind w:left="20"/>
              <w:jc w:val="both"/>
            </w:pPr>
            <w:r>
              <w:rPr>
                <w:rFonts w:ascii="Times New Roman"/>
                <w:b w:val="false"/>
                <w:i w:val="false"/>
                <w:color w:val="000000"/>
                <w:sz w:val="20"/>
              </w:rPr>
              <w:t>
Машықтар:</w:t>
            </w:r>
          </w:p>
          <w:bookmarkEnd w:id="3927"/>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Турникетті нейлон жіптерімен қатайтуды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тәртібін сақтауға.</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5" w:id="3928"/>
          <w:p>
            <w:pPr>
              <w:spacing w:after="20"/>
              <w:ind w:left="20"/>
              <w:jc w:val="both"/>
            </w:pPr>
            <w:r>
              <w:rPr>
                <w:rFonts w:ascii="Times New Roman"/>
                <w:b w:val="false"/>
                <w:i w:val="false"/>
                <w:color w:val="000000"/>
                <w:sz w:val="20"/>
              </w:rPr>
              <w:t>
Білімдер:</w:t>
            </w:r>
          </w:p>
          <w:bookmarkEnd w:id="3928"/>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материалдарға қойылатын талаптар, ер-тұрман бұйымдарының техникалық шарттары мен мемлекеттік стандарттары.</w:t>
            </w:r>
          </w:p>
          <w:p>
            <w:pPr>
              <w:spacing w:after="20"/>
              <w:ind w:left="20"/>
              <w:jc w:val="both"/>
            </w:pPr>
            <w:r>
              <w:rPr>
                <w:rFonts w:ascii="Times New Roman"/>
                <w:b w:val="false"/>
                <w:i w:val="false"/>
                <w:color w:val="000000"/>
                <w:sz w:val="20"/>
              </w:rPr>
              <w:t>
2. Қауіпсіздік техникасы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8" w:id="3929"/>
          <w:p>
            <w:pPr>
              <w:spacing w:after="20"/>
              <w:ind w:left="20"/>
              <w:jc w:val="both"/>
            </w:pPr>
            <w:r>
              <w:rPr>
                <w:rFonts w:ascii="Times New Roman"/>
                <w:b w:val="false"/>
                <w:i w:val="false"/>
                <w:color w:val="000000"/>
                <w:sz w:val="20"/>
              </w:rPr>
              <w:t>
Жауапкершілік</w:t>
            </w:r>
          </w:p>
          <w:bookmarkEnd w:id="3929"/>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Материалдармен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 жүктемесіне қабілеттілік</w:t>
            </w:r>
          </w:p>
          <w:p>
            <w:pPr>
              <w:spacing w:after="20"/>
              <w:ind w:left="20"/>
              <w:jc w:val="both"/>
            </w:pPr>
            <w:r>
              <w:rPr>
                <w:rFonts w:ascii="Times New Roman"/>
                <w:b w:val="false"/>
                <w:i w:val="false"/>
                <w:color w:val="000000"/>
                <w:sz w:val="20"/>
              </w:rPr>
              <w:t>
Қауіпсіздік стандарттарын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"Былғарыдан және теріден жасалған бөлшектерді, жартылай фабрикаттар мен бұйымдарды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және теріден жасалған бөлшектерді, жартылай фабрикаттар мен бұйымдарды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4" w:id="3930"/>
          <w:p>
            <w:pPr>
              <w:spacing w:after="20"/>
              <w:ind w:left="20"/>
              <w:jc w:val="both"/>
            </w:pPr>
            <w:r>
              <w:rPr>
                <w:rFonts w:ascii="Times New Roman"/>
                <w:b w:val="false"/>
                <w:i w:val="false"/>
                <w:color w:val="000000"/>
                <w:sz w:val="20"/>
              </w:rPr>
              <w:t xml:space="preserve">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 </w:t>
            </w:r>
          </w:p>
          <w:bookmarkEnd w:id="3930"/>
          <w:p>
            <w:pPr>
              <w:spacing w:after="20"/>
              <w:ind w:left="20"/>
              <w:jc w:val="both"/>
            </w:pPr>
            <w:r>
              <w:rPr>
                <w:rFonts w:ascii="Times New Roman"/>
                <w:b w:val="false"/>
                <w:i w:val="false"/>
                <w:color w:val="000000"/>
                <w:sz w:val="20"/>
              </w:rPr>
              <w:t xml:space="preserve">
22, 23 параграфтар. Бөлшектерді, жартылай фабрикаттар мен бұйымдарды өңдеуші, 3, 4 разрядтар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5" w:id="3931"/>
          <w:p>
            <w:pPr>
              <w:spacing w:after="20"/>
              <w:ind w:left="20"/>
              <w:jc w:val="both"/>
            </w:pPr>
            <w:r>
              <w:rPr>
                <w:rFonts w:ascii="Times New Roman"/>
                <w:b w:val="false"/>
                <w:i w:val="false"/>
                <w:color w:val="000000"/>
                <w:sz w:val="20"/>
              </w:rPr>
              <w:t>
Білім деңгейі:</w:t>
            </w:r>
          </w:p>
          <w:bookmarkEnd w:id="3931"/>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6" w:id="3932"/>
          <w:p>
            <w:pPr>
              <w:spacing w:after="20"/>
              <w:ind w:left="20"/>
              <w:jc w:val="both"/>
            </w:pPr>
            <w:r>
              <w:rPr>
                <w:rFonts w:ascii="Times New Roman"/>
                <w:b w:val="false"/>
                <w:i w:val="false"/>
                <w:color w:val="000000"/>
                <w:sz w:val="20"/>
              </w:rPr>
              <w:t>
Мамандық:</w:t>
            </w:r>
          </w:p>
          <w:bookmarkEnd w:id="393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7" w:id="3933"/>
          <w:p>
            <w:pPr>
              <w:spacing w:after="20"/>
              <w:ind w:left="20"/>
              <w:jc w:val="both"/>
            </w:pPr>
            <w:r>
              <w:rPr>
                <w:rFonts w:ascii="Times New Roman"/>
                <w:b w:val="false"/>
                <w:i w:val="false"/>
                <w:color w:val="000000"/>
                <w:sz w:val="20"/>
              </w:rPr>
              <w:t>
Біліктілік:</w:t>
            </w:r>
          </w:p>
          <w:bookmarkEnd w:id="393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8" w:id="3934"/>
          <w:p>
            <w:pPr>
              <w:spacing w:after="20"/>
              <w:ind w:left="20"/>
              <w:jc w:val="both"/>
            </w:pPr>
            <w:r>
              <w:rPr>
                <w:rFonts w:ascii="Times New Roman"/>
                <w:b w:val="false"/>
                <w:i w:val="false"/>
                <w:color w:val="000000"/>
                <w:sz w:val="20"/>
              </w:rPr>
              <w:t>
7316-4-020 - Былғары-үлбіпр өнімдерін өңдеуші</w:t>
            </w:r>
          </w:p>
          <w:bookmarkEnd w:id="3934"/>
          <w:p>
            <w:pPr>
              <w:spacing w:after="20"/>
              <w:ind w:left="20"/>
              <w:jc w:val="both"/>
            </w:pPr>
            <w:r>
              <w:rPr>
                <w:rFonts w:ascii="Times New Roman"/>
                <w:b w:val="false"/>
                <w:i w:val="false"/>
                <w:color w:val="000000"/>
                <w:sz w:val="20"/>
              </w:rPr>
              <w:t>
7316-4-021 - Былғарыдан, үлбірден жасалған бұйымдарды, жартылай фабрикаттарды, материалдарды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контурлардың сыртқы бөліктерінің шеттерін бүгу және тегістеу арқылы өңдеу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9" w:id="3935"/>
          <w:p>
            <w:pPr>
              <w:spacing w:after="20"/>
              <w:ind w:left="20"/>
              <w:jc w:val="both"/>
            </w:pPr>
            <w:r>
              <w:rPr>
                <w:rFonts w:ascii="Times New Roman"/>
                <w:b w:val="false"/>
                <w:i w:val="false"/>
                <w:color w:val="000000"/>
                <w:sz w:val="20"/>
              </w:rPr>
              <w:t>
1. Күрделі контурлардың сыртқы бөліктерінің шеттерін бүгу арқылы өңдеу.</w:t>
            </w:r>
          </w:p>
          <w:bookmarkEnd w:id="3935"/>
          <w:p>
            <w:pPr>
              <w:spacing w:after="20"/>
              <w:ind w:left="20"/>
              <w:jc w:val="both"/>
            </w:pPr>
            <w:r>
              <w:rPr>
                <w:rFonts w:ascii="Times New Roman"/>
                <w:b w:val="false"/>
                <w:i w:val="false"/>
                <w:color w:val="000000"/>
                <w:sz w:val="20"/>
              </w:rPr>
              <w:t>
</w:t>
            </w:r>
            <w:r>
              <w:rPr>
                <w:rFonts w:ascii="Times New Roman"/>
                <w:b w:val="false"/>
                <w:i w:val="false"/>
                <w:color w:val="000000"/>
                <w:sz w:val="20"/>
              </w:rPr>
              <w:t>2. Жұмсақ материалдардан жасалған бұйымдар бөлшектерінің жиектерінің қалыңдығын азайту.</w:t>
            </w:r>
          </w:p>
          <w:p>
            <w:pPr>
              <w:spacing w:after="20"/>
              <w:ind w:left="20"/>
              <w:jc w:val="both"/>
            </w:pPr>
            <w:r>
              <w:rPr>
                <w:rFonts w:ascii="Times New Roman"/>
                <w:b w:val="false"/>
                <w:i w:val="false"/>
                <w:color w:val="000000"/>
                <w:sz w:val="20"/>
              </w:rPr>
              <w:t>
3. сыртқы бөлшектердің шеттерін өңдеу кезінде қалыптау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1" w:id="3936"/>
          <w:p>
            <w:pPr>
              <w:spacing w:after="20"/>
              <w:ind w:left="20"/>
              <w:jc w:val="both"/>
            </w:pPr>
            <w:r>
              <w:rPr>
                <w:rFonts w:ascii="Times New Roman"/>
                <w:b w:val="false"/>
                <w:i w:val="false"/>
                <w:color w:val="000000"/>
                <w:sz w:val="20"/>
              </w:rPr>
              <w:t>
Еңбек функциясы 1:</w:t>
            </w:r>
          </w:p>
          <w:bookmarkEnd w:id="3936"/>
          <w:p>
            <w:pPr>
              <w:spacing w:after="20"/>
              <w:ind w:left="20"/>
              <w:jc w:val="both"/>
            </w:pPr>
            <w:r>
              <w:rPr>
                <w:rFonts w:ascii="Times New Roman"/>
                <w:b w:val="false"/>
                <w:i w:val="false"/>
                <w:color w:val="000000"/>
                <w:sz w:val="20"/>
              </w:rPr>
              <w:t>
Күрделі контурлардың сыртқы бөліктерінің шеттерін бүгу арқылы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2" w:id="3937"/>
          <w:p>
            <w:pPr>
              <w:spacing w:after="20"/>
              <w:ind w:left="20"/>
              <w:jc w:val="both"/>
            </w:pPr>
            <w:r>
              <w:rPr>
                <w:rFonts w:ascii="Times New Roman"/>
                <w:b w:val="false"/>
                <w:i w:val="false"/>
                <w:color w:val="000000"/>
                <w:sz w:val="20"/>
              </w:rPr>
              <w:t>
Дағды 1:</w:t>
            </w:r>
          </w:p>
          <w:bookmarkEnd w:id="3937"/>
          <w:p>
            <w:pPr>
              <w:spacing w:after="20"/>
              <w:ind w:left="20"/>
              <w:jc w:val="both"/>
            </w:pPr>
            <w:r>
              <w:rPr>
                <w:rFonts w:ascii="Times New Roman"/>
                <w:b w:val="false"/>
                <w:i w:val="false"/>
                <w:color w:val="000000"/>
                <w:sz w:val="20"/>
              </w:rPr>
              <w:t>
Технологиялық талаптарға сәйкес бөлшектердің жиектерінің қалыңдығын азайта отырып, күрделі контурлардың сыртқы бөліктерінің шеттерін бүгу арқылы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3" w:id="3938"/>
          <w:p>
            <w:pPr>
              <w:spacing w:after="20"/>
              <w:ind w:left="20"/>
              <w:jc w:val="both"/>
            </w:pPr>
            <w:r>
              <w:rPr>
                <w:rFonts w:ascii="Times New Roman"/>
                <w:b w:val="false"/>
                <w:i w:val="false"/>
                <w:color w:val="000000"/>
                <w:sz w:val="20"/>
              </w:rPr>
              <w:t>
Машықтар:</w:t>
            </w:r>
          </w:p>
          <w:bookmarkEnd w:id="3938"/>
          <w:p>
            <w:pPr>
              <w:spacing w:after="20"/>
              <w:ind w:left="20"/>
              <w:jc w:val="both"/>
            </w:pPr>
            <w:r>
              <w:rPr>
                <w:rFonts w:ascii="Times New Roman"/>
                <w:b w:val="false"/>
                <w:i w:val="false"/>
                <w:color w:val="000000"/>
                <w:sz w:val="20"/>
              </w:rPr>
              <w:t>
</w:t>
            </w:r>
            <w:r>
              <w:rPr>
                <w:rFonts w:ascii="Times New Roman"/>
                <w:b w:val="false"/>
                <w:i w:val="false"/>
                <w:color w:val="000000"/>
                <w:sz w:val="20"/>
              </w:rPr>
              <w:t>3, 4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контурлардың сыртқы бөліктерінің шеттерін бүгу арқылы өңдеуді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Жұмсақ материалдардан жасалған бұйымдар бөлшектерінің жиектерінің қалыңдығын азайтуды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Жұмсақ материалдардан жасалған бөлшектерді өңдеуге қойылатын талаптарды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Былғарыдан жасалған галантереялық және ер-тұрманнан жасалған бұйымдарды құрастыру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Былғарыдан жасалған галантереялық және ер-тұрмандық бұйымдарды бір уақытта құрастыра отырып, күрделі контурлы бөлшектердің жиектерін бүгуді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7.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1" w:id="3939"/>
          <w:p>
            <w:pPr>
              <w:spacing w:after="20"/>
              <w:ind w:left="20"/>
              <w:jc w:val="both"/>
            </w:pPr>
            <w:r>
              <w:rPr>
                <w:rFonts w:ascii="Times New Roman"/>
                <w:b w:val="false"/>
                <w:i w:val="false"/>
                <w:color w:val="000000"/>
                <w:sz w:val="20"/>
              </w:rPr>
              <w:t>
Білімдер:</w:t>
            </w:r>
          </w:p>
          <w:bookmarkEnd w:id="3939"/>
          <w:p>
            <w:pPr>
              <w:spacing w:after="20"/>
              <w:ind w:left="20"/>
              <w:jc w:val="both"/>
            </w:pPr>
            <w:r>
              <w:rPr>
                <w:rFonts w:ascii="Times New Roman"/>
                <w:b w:val="false"/>
                <w:i w:val="false"/>
                <w:color w:val="000000"/>
                <w:sz w:val="20"/>
              </w:rPr>
              <w:t>
</w:t>
            </w:r>
            <w:r>
              <w:rPr>
                <w:rFonts w:ascii="Times New Roman"/>
                <w:b w:val="false"/>
                <w:i w:val="false"/>
                <w:color w:val="000000"/>
                <w:sz w:val="20"/>
              </w:rPr>
              <w:t>3, 4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контурлардың бөлшектерінің шеттерін бүгу тәсілдері.</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4" w:id="3940"/>
          <w:p>
            <w:pPr>
              <w:spacing w:after="20"/>
              <w:ind w:left="20"/>
              <w:jc w:val="both"/>
            </w:pPr>
            <w:r>
              <w:rPr>
                <w:rFonts w:ascii="Times New Roman"/>
                <w:b w:val="false"/>
                <w:i w:val="false"/>
                <w:color w:val="000000"/>
                <w:sz w:val="20"/>
              </w:rPr>
              <w:t>
Еңбек функциясы 2:</w:t>
            </w:r>
          </w:p>
          <w:bookmarkEnd w:id="3940"/>
          <w:p>
            <w:pPr>
              <w:spacing w:after="20"/>
              <w:ind w:left="20"/>
              <w:jc w:val="both"/>
            </w:pPr>
            <w:r>
              <w:rPr>
                <w:rFonts w:ascii="Times New Roman"/>
                <w:b w:val="false"/>
                <w:i w:val="false"/>
                <w:color w:val="000000"/>
                <w:sz w:val="20"/>
              </w:rPr>
              <w:t>
Жұмсақ материалдардан жасалған бұйымдар бөлшектерінің жиектерінің қалыңдығын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5" w:id="3941"/>
          <w:p>
            <w:pPr>
              <w:spacing w:after="20"/>
              <w:ind w:left="20"/>
              <w:jc w:val="both"/>
            </w:pPr>
            <w:r>
              <w:rPr>
                <w:rFonts w:ascii="Times New Roman"/>
                <w:b w:val="false"/>
                <w:i w:val="false"/>
                <w:color w:val="000000"/>
                <w:sz w:val="20"/>
              </w:rPr>
              <w:t>
Дағды 1:</w:t>
            </w:r>
          </w:p>
          <w:bookmarkEnd w:id="3941"/>
          <w:p>
            <w:pPr>
              <w:spacing w:after="20"/>
              <w:ind w:left="20"/>
              <w:jc w:val="both"/>
            </w:pPr>
            <w:r>
              <w:rPr>
                <w:rFonts w:ascii="Times New Roman"/>
                <w:b w:val="false"/>
                <w:i w:val="false"/>
                <w:color w:val="000000"/>
                <w:sz w:val="20"/>
              </w:rPr>
              <w:t>
Табиғи және жасанды былғарыдан жасалған көлемді пішіндегі бөлшектер мен жартылай фабрикаттарды тегістеу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6" w:id="3942"/>
          <w:p>
            <w:pPr>
              <w:spacing w:after="20"/>
              <w:ind w:left="20"/>
              <w:jc w:val="both"/>
            </w:pPr>
            <w:r>
              <w:rPr>
                <w:rFonts w:ascii="Times New Roman"/>
                <w:b w:val="false"/>
                <w:i w:val="false"/>
                <w:color w:val="000000"/>
                <w:sz w:val="20"/>
              </w:rPr>
              <w:t>
Машықтар:</w:t>
            </w:r>
          </w:p>
          <w:bookmarkEnd w:id="3942"/>
          <w:p>
            <w:pPr>
              <w:spacing w:after="20"/>
              <w:ind w:left="20"/>
              <w:jc w:val="both"/>
            </w:pPr>
            <w:r>
              <w:rPr>
                <w:rFonts w:ascii="Times New Roman"/>
                <w:b w:val="false"/>
                <w:i w:val="false"/>
                <w:color w:val="000000"/>
                <w:sz w:val="20"/>
              </w:rPr>
              <w:t>
</w:t>
            </w:r>
            <w:r>
              <w:rPr>
                <w:rFonts w:ascii="Times New Roman"/>
                <w:b w:val="false"/>
                <w:i w:val="false"/>
                <w:color w:val="000000"/>
                <w:sz w:val="20"/>
              </w:rPr>
              <w:t>3, 4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Табиғи және жасанды былғарыдан жасалған көлемді пішіндегі бөлшектер мен жартылай фабрикаттар мен бөлшектердің бүкіл бетін кедір-бұдырлауды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0" w:id="3943"/>
          <w:p>
            <w:pPr>
              <w:spacing w:after="20"/>
              <w:ind w:left="20"/>
              <w:jc w:val="both"/>
            </w:pPr>
            <w:r>
              <w:rPr>
                <w:rFonts w:ascii="Times New Roman"/>
                <w:b w:val="false"/>
                <w:i w:val="false"/>
                <w:color w:val="000000"/>
                <w:sz w:val="20"/>
              </w:rPr>
              <w:t>
Білімдер:</w:t>
            </w:r>
          </w:p>
          <w:bookmarkEnd w:id="3943"/>
          <w:p>
            <w:pPr>
              <w:spacing w:after="20"/>
              <w:ind w:left="20"/>
              <w:jc w:val="both"/>
            </w:pPr>
            <w:r>
              <w:rPr>
                <w:rFonts w:ascii="Times New Roman"/>
                <w:b w:val="false"/>
                <w:i w:val="false"/>
                <w:color w:val="000000"/>
                <w:sz w:val="20"/>
              </w:rPr>
              <w:t>
</w:t>
            </w:r>
            <w:r>
              <w:rPr>
                <w:rFonts w:ascii="Times New Roman"/>
                <w:b w:val="false"/>
                <w:i w:val="false"/>
                <w:color w:val="000000"/>
                <w:sz w:val="20"/>
              </w:rPr>
              <w:t>3, 4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Көлемді пішіндегі бөлшектер мен жартылай фабрикаттарды тегістеу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көрсететін машинада немесе қолмен желіммен жағылған бөлшектердің шеттерінен жабысқақ пленканы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5" w:id="3944"/>
          <w:p>
            <w:pPr>
              <w:spacing w:after="20"/>
              <w:ind w:left="20"/>
              <w:jc w:val="both"/>
            </w:pPr>
            <w:r>
              <w:rPr>
                <w:rFonts w:ascii="Times New Roman"/>
                <w:b w:val="false"/>
                <w:i w:val="false"/>
                <w:color w:val="000000"/>
                <w:sz w:val="20"/>
              </w:rPr>
              <w:t>
Еңбек функциясы 3:</w:t>
            </w:r>
          </w:p>
          <w:bookmarkEnd w:id="3944"/>
          <w:p>
            <w:pPr>
              <w:spacing w:after="20"/>
              <w:ind w:left="20"/>
              <w:jc w:val="both"/>
            </w:pPr>
            <w:r>
              <w:rPr>
                <w:rFonts w:ascii="Times New Roman"/>
                <w:b w:val="false"/>
                <w:i w:val="false"/>
                <w:color w:val="000000"/>
                <w:sz w:val="20"/>
              </w:rPr>
              <w:t>
сыртқы бөлшектердің шеттерін өңдеу кезінде қалыптау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6" w:id="3945"/>
          <w:p>
            <w:pPr>
              <w:spacing w:after="20"/>
              <w:ind w:left="20"/>
              <w:jc w:val="both"/>
            </w:pPr>
            <w:r>
              <w:rPr>
                <w:rFonts w:ascii="Times New Roman"/>
                <w:b w:val="false"/>
                <w:i w:val="false"/>
                <w:color w:val="000000"/>
                <w:sz w:val="20"/>
              </w:rPr>
              <w:t>
Дағды 1:</w:t>
            </w:r>
          </w:p>
          <w:bookmarkEnd w:id="3945"/>
          <w:p>
            <w:pPr>
              <w:spacing w:after="20"/>
              <w:ind w:left="20"/>
              <w:jc w:val="both"/>
            </w:pPr>
            <w:r>
              <w:rPr>
                <w:rFonts w:ascii="Times New Roman"/>
                <w:b w:val="false"/>
                <w:i w:val="false"/>
                <w:color w:val="000000"/>
                <w:sz w:val="20"/>
              </w:rPr>
              <w:t>
Сыртқы бөлшектердің шеттерін өңдеу кезінде ыстық қалыптаудың технологиялық режимін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7" w:id="3946"/>
          <w:p>
            <w:pPr>
              <w:spacing w:after="20"/>
              <w:ind w:left="20"/>
              <w:jc w:val="both"/>
            </w:pPr>
            <w:r>
              <w:rPr>
                <w:rFonts w:ascii="Times New Roman"/>
                <w:b w:val="false"/>
                <w:i w:val="false"/>
                <w:color w:val="000000"/>
                <w:sz w:val="20"/>
              </w:rPr>
              <w:t>
Машықтар:</w:t>
            </w:r>
          </w:p>
          <w:bookmarkEnd w:id="3946"/>
          <w:p>
            <w:pPr>
              <w:spacing w:after="20"/>
              <w:ind w:left="20"/>
              <w:jc w:val="both"/>
            </w:pPr>
            <w:r>
              <w:rPr>
                <w:rFonts w:ascii="Times New Roman"/>
                <w:b w:val="false"/>
                <w:i w:val="false"/>
                <w:color w:val="000000"/>
                <w:sz w:val="20"/>
              </w:rPr>
              <w:t>
</w:t>
            </w:r>
            <w:r>
              <w:rPr>
                <w:rFonts w:ascii="Times New Roman"/>
                <w:b w:val="false"/>
                <w:i w:val="false"/>
                <w:color w:val="000000"/>
                <w:sz w:val="20"/>
              </w:rPr>
              <w:t>3, 4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Сыртқы бөлшектердің шеттерін ыстық қалыптау әдісімен өңдеуді жүзеге асырыңыз.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1" w:id="3947"/>
          <w:p>
            <w:pPr>
              <w:spacing w:after="20"/>
              <w:ind w:left="20"/>
              <w:jc w:val="both"/>
            </w:pPr>
            <w:r>
              <w:rPr>
                <w:rFonts w:ascii="Times New Roman"/>
                <w:b w:val="false"/>
                <w:i w:val="false"/>
                <w:color w:val="000000"/>
                <w:sz w:val="20"/>
              </w:rPr>
              <w:t>
Білімдер:</w:t>
            </w:r>
          </w:p>
          <w:bookmarkEnd w:id="3947"/>
          <w:p>
            <w:pPr>
              <w:spacing w:after="20"/>
              <w:ind w:left="20"/>
              <w:jc w:val="both"/>
            </w:pPr>
            <w:r>
              <w:rPr>
                <w:rFonts w:ascii="Times New Roman"/>
                <w:b w:val="false"/>
                <w:i w:val="false"/>
                <w:color w:val="000000"/>
                <w:sz w:val="20"/>
              </w:rPr>
              <w:t>
</w:t>
            </w:r>
            <w:r>
              <w:rPr>
                <w:rFonts w:ascii="Times New Roman"/>
                <w:b w:val="false"/>
                <w:i w:val="false"/>
                <w:color w:val="000000"/>
                <w:sz w:val="20"/>
              </w:rPr>
              <w:t>3, 4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режим және ыстықтай қалыптау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Былғарыдан жасалған галантереялық және ер-тұрманнан жасалған бұйымдарды құрастыру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6" w:id="3948"/>
          <w:p>
            <w:pPr>
              <w:spacing w:after="20"/>
              <w:ind w:left="20"/>
              <w:jc w:val="both"/>
            </w:pPr>
            <w:r>
              <w:rPr>
                <w:rFonts w:ascii="Times New Roman"/>
                <w:b w:val="false"/>
                <w:i w:val="false"/>
                <w:color w:val="000000"/>
                <w:sz w:val="20"/>
              </w:rPr>
              <w:t>
Дәлдік</w:t>
            </w:r>
          </w:p>
          <w:bookmarkEnd w:id="3948"/>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 жүктемесіне қабілеттілік</w:t>
            </w:r>
          </w:p>
          <w:p>
            <w:pPr>
              <w:spacing w:after="20"/>
              <w:ind w:left="20"/>
              <w:jc w:val="both"/>
            </w:pPr>
            <w:r>
              <w:rPr>
                <w:rFonts w:ascii="Times New Roman"/>
                <w:b w:val="false"/>
                <w:i w:val="false"/>
                <w:color w:val="000000"/>
                <w:sz w:val="20"/>
              </w:rPr>
              <w:t xml:space="preserve">
Дәлдік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үлбір пішуші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бұйымдарын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 терілері мен пішілген бұйымдардың билеушісі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"Былғарыдан және теріден жасалған бөлшектерді, жартылай фабрикаттар мен бұйымдарды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және теріден жасалған бөлшектерді, жартылай фабрикаттар мен бұйымдарды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1" w:id="3949"/>
          <w:p>
            <w:pPr>
              <w:spacing w:after="20"/>
              <w:ind w:left="20"/>
              <w:jc w:val="both"/>
            </w:pPr>
            <w:r>
              <w:rPr>
                <w:rFonts w:ascii="Times New Roman"/>
                <w:b w:val="false"/>
                <w:i w:val="false"/>
                <w:color w:val="000000"/>
                <w:sz w:val="20"/>
              </w:rPr>
              <w:t xml:space="preserve">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 </w:t>
            </w:r>
          </w:p>
          <w:bookmarkEnd w:id="3949"/>
          <w:p>
            <w:pPr>
              <w:spacing w:after="20"/>
              <w:ind w:left="20"/>
              <w:jc w:val="both"/>
            </w:pPr>
            <w:r>
              <w:rPr>
                <w:rFonts w:ascii="Times New Roman"/>
                <w:b w:val="false"/>
                <w:i w:val="false"/>
                <w:color w:val="000000"/>
                <w:sz w:val="20"/>
              </w:rPr>
              <w:t xml:space="preserve">
Былғарыдан және теріден жасалған бөлшектерді, жартылай фабрикаттар мен бұйымдарды өңдеуші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2" w:id="3950"/>
          <w:p>
            <w:pPr>
              <w:spacing w:after="20"/>
              <w:ind w:left="20"/>
              <w:jc w:val="both"/>
            </w:pPr>
            <w:r>
              <w:rPr>
                <w:rFonts w:ascii="Times New Roman"/>
                <w:b w:val="false"/>
                <w:i w:val="false"/>
                <w:color w:val="000000"/>
                <w:sz w:val="20"/>
              </w:rPr>
              <w:t>
Білім деңгейі:</w:t>
            </w:r>
          </w:p>
          <w:bookmarkEnd w:id="3950"/>
          <w:p>
            <w:pPr>
              <w:spacing w:after="20"/>
              <w:ind w:left="20"/>
              <w:jc w:val="both"/>
            </w:pPr>
            <w:r>
              <w:rPr>
                <w:rFonts w:ascii="Times New Roman"/>
                <w:b w:val="false"/>
                <w:i w:val="false"/>
                <w:color w:val="000000"/>
                <w:sz w:val="20"/>
              </w:rPr>
              <w:t xml:space="preserve">
бастауыш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3" w:id="3951"/>
          <w:p>
            <w:pPr>
              <w:spacing w:after="20"/>
              <w:ind w:left="20"/>
              <w:jc w:val="both"/>
            </w:pPr>
            <w:r>
              <w:rPr>
                <w:rFonts w:ascii="Times New Roman"/>
                <w:b w:val="false"/>
                <w:i w:val="false"/>
                <w:color w:val="000000"/>
                <w:sz w:val="20"/>
              </w:rPr>
              <w:t>
Мамандық:</w:t>
            </w:r>
          </w:p>
          <w:bookmarkEnd w:id="395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4" w:id="3952"/>
          <w:p>
            <w:pPr>
              <w:spacing w:after="20"/>
              <w:ind w:left="20"/>
              <w:jc w:val="both"/>
            </w:pPr>
            <w:r>
              <w:rPr>
                <w:rFonts w:ascii="Times New Roman"/>
                <w:b w:val="false"/>
                <w:i w:val="false"/>
                <w:color w:val="000000"/>
                <w:sz w:val="20"/>
              </w:rPr>
              <w:t>
Біліктілік:</w:t>
            </w:r>
          </w:p>
          <w:bookmarkEnd w:id="395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5" w:id="3953"/>
          <w:p>
            <w:pPr>
              <w:spacing w:after="20"/>
              <w:ind w:left="20"/>
              <w:jc w:val="both"/>
            </w:pPr>
            <w:r>
              <w:rPr>
                <w:rFonts w:ascii="Times New Roman"/>
                <w:b w:val="false"/>
                <w:i w:val="false"/>
                <w:color w:val="000000"/>
                <w:sz w:val="20"/>
              </w:rPr>
              <w:t>
Білім деңгейі:</w:t>
            </w:r>
          </w:p>
          <w:bookmarkEnd w:id="3953"/>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6" w:id="3954"/>
          <w:p>
            <w:pPr>
              <w:spacing w:after="20"/>
              <w:ind w:left="20"/>
              <w:jc w:val="both"/>
            </w:pPr>
            <w:r>
              <w:rPr>
                <w:rFonts w:ascii="Times New Roman"/>
                <w:b w:val="false"/>
                <w:i w:val="false"/>
                <w:color w:val="000000"/>
                <w:sz w:val="20"/>
              </w:rPr>
              <w:t>
Мамандық:</w:t>
            </w:r>
          </w:p>
          <w:bookmarkEnd w:id="395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7" w:id="3955"/>
          <w:p>
            <w:pPr>
              <w:spacing w:after="20"/>
              <w:ind w:left="20"/>
              <w:jc w:val="both"/>
            </w:pPr>
            <w:r>
              <w:rPr>
                <w:rFonts w:ascii="Times New Roman"/>
                <w:b w:val="false"/>
                <w:i w:val="false"/>
                <w:color w:val="000000"/>
                <w:sz w:val="20"/>
              </w:rPr>
              <w:t>
Біліктілік:</w:t>
            </w:r>
          </w:p>
          <w:bookmarkEnd w:id="395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8" w:id="3956"/>
          <w:p>
            <w:pPr>
              <w:spacing w:after="20"/>
              <w:ind w:left="20"/>
              <w:jc w:val="both"/>
            </w:pPr>
            <w:r>
              <w:rPr>
                <w:rFonts w:ascii="Times New Roman"/>
                <w:b w:val="false"/>
                <w:i w:val="false"/>
                <w:color w:val="000000"/>
                <w:sz w:val="20"/>
              </w:rPr>
              <w:t>
7316-4-020 - Былғары-үлбіпр өнімдерін өңдеуші</w:t>
            </w:r>
          </w:p>
          <w:bookmarkEnd w:id="3956"/>
          <w:p>
            <w:pPr>
              <w:spacing w:after="20"/>
              <w:ind w:left="20"/>
              <w:jc w:val="both"/>
            </w:pPr>
            <w:r>
              <w:rPr>
                <w:rFonts w:ascii="Times New Roman"/>
                <w:b w:val="false"/>
                <w:i w:val="false"/>
                <w:color w:val="000000"/>
                <w:sz w:val="20"/>
              </w:rPr>
              <w:t>
7316-4-021 - Былғарыдан, үлбірден жасалған бұйымдарды, жартылай фабрикаттарды, материалдарды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контурлардың сыртқы бөліктерінің шеттерін бүгу және тегістеу арқылы өңдеу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9" w:id="3957"/>
          <w:p>
            <w:pPr>
              <w:spacing w:after="20"/>
              <w:ind w:left="20"/>
              <w:jc w:val="both"/>
            </w:pPr>
            <w:r>
              <w:rPr>
                <w:rFonts w:ascii="Times New Roman"/>
                <w:b w:val="false"/>
                <w:i w:val="false"/>
                <w:color w:val="000000"/>
                <w:sz w:val="20"/>
              </w:rPr>
              <w:t>
1. Бұйым бөлшектерінің жиектерін қызмет көрсететін машинада немесе қолмен өрнектермен немесе өрнектерсіз бүгу арқылы әжімдерсіз, әжімдерсіз, қисықтарсыз немесе материалға зақым келтірместен тегіс сызықты сақтай отырып, белгіленген ені бойынша өңдеу.</w:t>
            </w:r>
          </w:p>
          <w:bookmarkEnd w:id="3957"/>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Бөлшектердің контурларының бақылау шаблонымен дәл сәйкестігін сақтай отырып, жиектің берік жабысуын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Бұйымдарды және олардың бөлшектерін кейіннен қолмен ысқылай отырып және шеттерін бүгу арқылы ысқылау немесе майлы қоспаға батыру жолымен майлы қоспамен өңдеу</w:t>
            </w:r>
          </w:p>
          <w:p>
            <w:pPr>
              <w:spacing w:after="20"/>
              <w:ind w:left="20"/>
              <w:jc w:val="both"/>
            </w:pPr>
            <w:r>
              <w:rPr>
                <w:rFonts w:ascii="Times New Roman"/>
                <w:b w:val="false"/>
                <w:i w:val="false"/>
                <w:color w:val="000000"/>
                <w:sz w:val="20"/>
              </w:rPr>
              <w:t>
4. Бөлшектердің жиектерінің қалыңдығын азайту, бөлшектердің және жартылай фабрикаттардың бүкіл бетін тегіс пішінде қызмет көрсететін машинада немесе қолмен тегістеу.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2" w:id="3958"/>
          <w:p>
            <w:pPr>
              <w:spacing w:after="20"/>
              <w:ind w:left="20"/>
              <w:jc w:val="both"/>
            </w:pPr>
            <w:r>
              <w:rPr>
                <w:rFonts w:ascii="Times New Roman"/>
                <w:b w:val="false"/>
                <w:i w:val="false"/>
                <w:color w:val="000000"/>
                <w:sz w:val="20"/>
              </w:rPr>
              <w:t>
Еңбек функциясы 1:</w:t>
            </w:r>
          </w:p>
          <w:bookmarkEnd w:id="3958"/>
          <w:p>
            <w:pPr>
              <w:spacing w:after="20"/>
              <w:ind w:left="20"/>
              <w:jc w:val="both"/>
            </w:pPr>
            <w:r>
              <w:rPr>
                <w:rFonts w:ascii="Times New Roman"/>
                <w:b w:val="false"/>
                <w:i w:val="false"/>
                <w:color w:val="000000"/>
                <w:sz w:val="20"/>
              </w:rPr>
              <w:t>
Бұйым бөлшектерінің жиектерін қызмет көрсететін машинада немесе қолмен өрнектермен немесе өрнектерсіз бүгу арқылы әжімдерсіз, әжімдерсіз, қисықтарсыз немесе материалға зақым келтірместен тегіс сызықты сақтай отырып, белгіленген ені бойынша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3" w:id="3959"/>
          <w:p>
            <w:pPr>
              <w:spacing w:after="20"/>
              <w:ind w:left="20"/>
              <w:jc w:val="both"/>
            </w:pPr>
            <w:r>
              <w:rPr>
                <w:rFonts w:ascii="Times New Roman"/>
                <w:b w:val="false"/>
                <w:i w:val="false"/>
                <w:color w:val="000000"/>
                <w:sz w:val="20"/>
              </w:rPr>
              <w:t>
Дағды 1:</w:t>
            </w:r>
          </w:p>
          <w:bookmarkEnd w:id="3959"/>
          <w:p>
            <w:pPr>
              <w:spacing w:after="20"/>
              <w:ind w:left="20"/>
              <w:jc w:val="both"/>
            </w:pPr>
            <w:r>
              <w:rPr>
                <w:rFonts w:ascii="Times New Roman"/>
                <w:b w:val="false"/>
                <w:i w:val="false"/>
                <w:color w:val="000000"/>
                <w:sz w:val="20"/>
              </w:rPr>
              <w:t>
Бұйымдар мен олардың бөлшектерін беріктілігін қамтамасыз ете отырып өңдеу тәртібі желімдеу, материалдардың қасиеттерін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4" w:id="3960"/>
          <w:p>
            <w:pPr>
              <w:spacing w:after="20"/>
              <w:ind w:left="20"/>
              <w:jc w:val="both"/>
            </w:pPr>
            <w:r>
              <w:rPr>
                <w:rFonts w:ascii="Times New Roman"/>
                <w:b w:val="false"/>
                <w:i w:val="false"/>
                <w:color w:val="000000"/>
                <w:sz w:val="20"/>
              </w:rPr>
              <w:t>
Машықтар:</w:t>
            </w:r>
          </w:p>
          <w:bookmarkEnd w:id="3960"/>
          <w:p>
            <w:pPr>
              <w:spacing w:after="20"/>
              <w:ind w:left="20"/>
              <w:jc w:val="both"/>
            </w:pPr>
            <w:r>
              <w:rPr>
                <w:rFonts w:ascii="Times New Roman"/>
                <w:b w:val="false"/>
                <w:i w:val="false"/>
                <w:color w:val="000000"/>
                <w:sz w:val="20"/>
              </w:rPr>
              <w:t>
</w:t>
            </w:r>
            <w:r>
              <w:rPr>
                <w:rFonts w:ascii="Times New Roman"/>
                <w:b w:val="false"/>
                <w:i w:val="false"/>
                <w:color w:val="000000"/>
                <w:sz w:val="20"/>
              </w:rPr>
              <w:t>1. Бұйым бөлшектерінің жиектерін қызмет көрсететін станокта немесе қолмен өрнектермен немесе өрнектерсіз бүгу арқылы өңдеуді әжімдерсіз, әжімдерсіз, бұрмалануларсыз немесе материалға зақым келтірместен тегіс сызықты сақтай отырып, белгіленген ені бойынша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Бөлшектердің контурларының бақылау шаблонымен дәл сәйкестігіне сәйкес жиектің берік жабысуын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8" w:id="3961"/>
          <w:p>
            <w:pPr>
              <w:spacing w:after="20"/>
              <w:ind w:left="20"/>
              <w:jc w:val="both"/>
            </w:pPr>
            <w:r>
              <w:rPr>
                <w:rFonts w:ascii="Times New Roman"/>
                <w:b w:val="false"/>
                <w:i w:val="false"/>
                <w:color w:val="000000"/>
                <w:sz w:val="20"/>
              </w:rPr>
              <w:t>
Білімдер:</w:t>
            </w:r>
          </w:p>
          <w:bookmarkEnd w:id="3961"/>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 және олардың бөлшектерін өңдеу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Былғары және басқа материалдардың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Бұйымдардың және олардың бөлшектерінің түрлері, стильдері, өлшемдері мен пішіндері.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3" w:id="3962"/>
          <w:p>
            <w:pPr>
              <w:spacing w:after="20"/>
              <w:ind w:left="20"/>
              <w:jc w:val="both"/>
            </w:pPr>
            <w:r>
              <w:rPr>
                <w:rFonts w:ascii="Times New Roman"/>
                <w:b w:val="false"/>
                <w:i w:val="false"/>
                <w:color w:val="000000"/>
                <w:sz w:val="20"/>
              </w:rPr>
              <w:t>
Еңбек функциясы 2:</w:t>
            </w:r>
          </w:p>
          <w:bookmarkEnd w:id="3962"/>
          <w:p>
            <w:pPr>
              <w:spacing w:after="20"/>
              <w:ind w:left="20"/>
              <w:jc w:val="both"/>
            </w:pPr>
            <w:r>
              <w:rPr>
                <w:rFonts w:ascii="Times New Roman"/>
                <w:b w:val="false"/>
                <w:i w:val="false"/>
                <w:color w:val="000000"/>
                <w:sz w:val="20"/>
              </w:rPr>
              <w:t>
Бөлшектердің контурларының бақылау шаблонымен дәл сәйкестігін сақтай отырып, жиектің берік жабысуын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4" w:id="3963"/>
          <w:p>
            <w:pPr>
              <w:spacing w:after="20"/>
              <w:ind w:left="20"/>
              <w:jc w:val="both"/>
            </w:pPr>
            <w:r>
              <w:rPr>
                <w:rFonts w:ascii="Times New Roman"/>
                <w:b w:val="false"/>
                <w:i w:val="false"/>
                <w:color w:val="000000"/>
                <w:sz w:val="20"/>
              </w:rPr>
              <w:t>
Дағды 1:</w:t>
            </w:r>
          </w:p>
          <w:bookmarkEnd w:id="3963"/>
          <w:p>
            <w:pPr>
              <w:spacing w:after="20"/>
              <w:ind w:left="20"/>
              <w:jc w:val="both"/>
            </w:pPr>
            <w:r>
              <w:rPr>
                <w:rFonts w:ascii="Times New Roman"/>
                <w:b w:val="false"/>
                <w:i w:val="false"/>
                <w:color w:val="000000"/>
                <w:sz w:val="20"/>
              </w:rPr>
              <w:t>
Материалдардың қасиеттерін ескере отырып, май қоспаларын дайындау және майлау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5" w:id="3964"/>
          <w:p>
            <w:pPr>
              <w:spacing w:after="20"/>
              <w:ind w:left="20"/>
              <w:jc w:val="both"/>
            </w:pPr>
            <w:r>
              <w:rPr>
                <w:rFonts w:ascii="Times New Roman"/>
                <w:b w:val="false"/>
                <w:i w:val="false"/>
                <w:color w:val="000000"/>
                <w:sz w:val="20"/>
              </w:rPr>
              <w:t>
Машықтар:</w:t>
            </w:r>
          </w:p>
          <w:bookmarkEnd w:id="3964"/>
          <w:p>
            <w:pPr>
              <w:spacing w:after="20"/>
              <w:ind w:left="20"/>
              <w:jc w:val="both"/>
            </w:pPr>
            <w:r>
              <w:rPr>
                <w:rFonts w:ascii="Times New Roman"/>
                <w:b w:val="false"/>
                <w:i w:val="false"/>
                <w:color w:val="000000"/>
                <w:sz w:val="20"/>
              </w:rPr>
              <w:t>
</w:t>
            </w:r>
            <w:r>
              <w:rPr>
                <w:rFonts w:ascii="Times New Roman"/>
                <w:b w:val="false"/>
                <w:i w:val="false"/>
                <w:color w:val="000000"/>
                <w:sz w:val="20"/>
              </w:rPr>
              <w:t>1. Май қоспаларын дайындауды және май қоспасына ысқылау немесе батыру арқылы бөлшектерді майлауды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8" w:id="3965"/>
          <w:p>
            <w:pPr>
              <w:spacing w:after="20"/>
              <w:ind w:left="20"/>
              <w:jc w:val="both"/>
            </w:pPr>
            <w:r>
              <w:rPr>
                <w:rFonts w:ascii="Times New Roman"/>
                <w:b w:val="false"/>
                <w:i w:val="false"/>
                <w:color w:val="000000"/>
                <w:sz w:val="20"/>
              </w:rPr>
              <w:t>
Білімдер:</w:t>
            </w:r>
          </w:p>
          <w:bookmarkEnd w:id="3965"/>
          <w:p>
            <w:pPr>
              <w:spacing w:after="20"/>
              <w:ind w:left="20"/>
              <w:jc w:val="both"/>
            </w:pPr>
            <w:r>
              <w:rPr>
                <w:rFonts w:ascii="Times New Roman"/>
                <w:b w:val="false"/>
                <w:i w:val="false"/>
                <w:color w:val="000000"/>
                <w:sz w:val="20"/>
              </w:rPr>
              <w:t>
</w:t>
            </w:r>
            <w:r>
              <w:rPr>
                <w:rFonts w:ascii="Times New Roman"/>
                <w:b w:val="false"/>
                <w:i w:val="false"/>
                <w:color w:val="000000"/>
                <w:sz w:val="20"/>
              </w:rPr>
              <w:t>1. Былғары және басқа материалдардың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Май қоспаларын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2" w:id="3966"/>
          <w:p>
            <w:pPr>
              <w:spacing w:after="20"/>
              <w:ind w:left="20"/>
              <w:jc w:val="both"/>
            </w:pPr>
            <w:r>
              <w:rPr>
                <w:rFonts w:ascii="Times New Roman"/>
                <w:b w:val="false"/>
                <w:i w:val="false"/>
                <w:color w:val="000000"/>
                <w:sz w:val="20"/>
              </w:rPr>
              <w:t>
Еңбек функциясы 3:</w:t>
            </w:r>
          </w:p>
          <w:bookmarkEnd w:id="3966"/>
          <w:p>
            <w:pPr>
              <w:spacing w:after="20"/>
              <w:ind w:left="20"/>
              <w:jc w:val="both"/>
            </w:pPr>
            <w:r>
              <w:rPr>
                <w:rFonts w:ascii="Times New Roman"/>
                <w:b w:val="false"/>
                <w:i w:val="false"/>
                <w:color w:val="000000"/>
                <w:sz w:val="20"/>
              </w:rPr>
              <w:t>
Бұйымдарды және олардың бөлшектерін кейіннен қолмен ысқылай отырып және шеттерін бүгу арқылы ысқылау немесе майлы қоспаға батыру жолымен майлы қоспамен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3" w:id="3967"/>
          <w:p>
            <w:pPr>
              <w:spacing w:after="20"/>
              <w:ind w:left="20"/>
              <w:jc w:val="both"/>
            </w:pPr>
            <w:r>
              <w:rPr>
                <w:rFonts w:ascii="Times New Roman"/>
                <w:b w:val="false"/>
                <w:i w:val="false"/>
                <w:color w:val="000000"/>
                <w:sz w:val="20"/>
              </w:rPr>
              <w:t>
Дағды 1:</w:t>
            </w:r>
          </w:p>
          <w:bookmarkEnd w:id="3967"/>
          <w:p>
            <w:pPr>
              <w:spacing w:after="20"/>
              <w:ind w:left="20"/>
              <w:jc w:val="both"/>
            </w:pPr>
            <w:r>
              <w:rPr>
                <w:rFonts w:ascii="Times New Roman"/>
                <w:b w:val="false"/>
                <w:i w:val="false"/>
                <w:color w:val="000000"/>
                <w:sz w:val="20"/>
              </w:rPr>
              <w:t>
Жартылай фабрикаттар мен бұйымдардың бөлшектерін өңдеуге қойылатын технологиялық талаптарды ескере отырып, майлы қоспамен өңдеу, қатты былғарыдан және үлбірден жасалған бөлшектердің шеттерін өңдеу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4" w:id="3968"/>
          <w:p>
            <w:pPr>
              <w:spacing w:after="20"/>
              <w:ind w:left="20"/>
              <w:jc w:val="both"/>
            </w:pPr>
            <w:r>
              <w:rPr>
                <w:rFonts w:ascii="Times New Roman"/>
                <w:b w:val="false"/>
                <w:i w:val="false"/>
                <w:color w:val="000000"/>
                <w:sz w:val="20"/>
              </w:rPr>
              <w:t>
Машықтар:</w:t>
            </w:r>
          </w:p>
          <w:bookmarkEnd w:id="3968"/>
          <w:p>
            <w:pPr>
              <w:spacing w:after="20"/>
              <w:ind w:left="20"/>
              <w:jc w:val="both"/>
            </w:pPr>
            <w:r>
              <w:rPr>
                <w:rFonts w:ascii="Times New Roman"/>
                <w:b w:val="false"/>
                <w:i w:val="false"/>
                <w:color w:val="000000"/>
                <w:sz w:val="20"/>
              </w:rPr>
              <w:t>
</w:t>
            </w:r>
            <w:r>
              <w:rPr>
                <w:rFonts w:ascii="Times New Roman"/>
                <w:b w:val="false"/>
                <w:i w:val="false"/>
                <w:color w:val="000000"/>
                <w:sz w:val="20"/>
              </w:rPr>
              <w:t>1. Өнімдерді және олардың бөлшектерін майлы қоспамен өңдеуді май қоспасына ысқылау немесе батыру, содан кейін қолмен ысқылау және жиектерін бүгу арқылы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Бөлшектердің жиектерінің қалыңдығын азайтуды, бөлшектердің бүкіл бетін және жартылай фабрикаттарды тегіс пішінде қызмет көрсететін машинада немесе қолмен тегістеуді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8" w:id="3969"/>
          <w:p>
            <w:pPr>
              <w:spacing w:after="20"/>
              <w:ind w:left="20"/>
              <w:jc w:val="both"/>
            </w:pPr>
            <w:r>
              <w:rPr>
                <w:rFonts w:ascii="Times New Roman"/>
                <w:b w:val="false"/>
                <w:i w:val="false"/>
                <w:color w:val="000000"/>
                <w:sz w:val="20"/>
              </w:rPr>
              <w:t>
Білімдер:</w:t>
            </w:r>
          </w:p>
          <w:bookmarkEnd w:id="3969"/>
          <w:p>
            <w:pPr>
              <w:spacing w:after="20"/>
              <w:ind w:left="20"/>
              <w:jc w:val="both"/>
            </w:pPr>
            <w:r>
              <w:rPr>
                <w:rFonts w:ascii="Times New Roman"/>
                <w:b w:val="false"/>
                <w:i w:val="false"/>
                <w:color w:val="000000"/>
                <w:sz w:val="20"/>
              </w:rPr>
              <w:t>
</w:t>
            </w:r>
            <w:r>
              <w:rPr>
                <w:rFonts w:ascii="Times New Roman"/>
                <w:b w:val="false"/>
                <w:i w:val="false"/>
                <w:color w:val="000000"/>
                <w:sz w:val="20"/>
              </w:rPr>
              <w:t>1. Жартылай фабрикаттар мен бұйымдардың бөлшектерін өңдеуге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Майлы қоспамен өңдеу, қатты былғарыдан және үлбірден жасалған бөлшектердің шеттерін өңдеу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Қатты былғарылардың, үлбірден тігілген және жамылғылардың физика-механикалық қасиеттері, түсірілген жиектің ені мен қалыңдығы.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Май қоспаларын дайындауға арналған рецептура.</w:t>
            </w:r>
          </w:p>
          <w:p>
            <w:pPr>
              <w:spacing w:after="20"/>
              <w:ind w:left="20"/>
              <w:jc w:val="both"/>
            </w:pPr>
            <w:r>
              <w:rPr>
                <w:rFonts w:ascii="Times New Roman"/>
                <w:b w:val="false"/>
                <w:i w:val="false"/>
                <w:color w:val="000000"/>
                <w:sz w:val="20"/>
              </w:rPr>
              <w:t>
5. Қызмет көрсетілетін машинаны пайдалану және реттеу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3" w:id="3970"/>
          <w:p>
            <w:pPr>
              <w:spacing w:after="20"/>
              <w:ind w:left="20"/>
              <w:jc w:val="both"/>
            </w:pPr>
            <w:r>
              <w:rPr>
                <w:rFonts w:ascii="Times New Roman"/>
                <w:b w:val="false"/>
                <w:i w:val="false"/>
                <w:color w:val="000000"/>
                <w:sz w:val="20"/>
              </w:rPr>
              <w:t>
Еңбек функциясы 4:</w:t>
            </w:r>
          </w:p>
          <w:bookmarkEnd w:id="3970"/>
          <w:p>
            <w:pPr>
              <w:spacing w:after="20"/>
              <w:ind w:left="20"/>
              <w:jc w:val="both"/>
            </w:pPr>
            <w:r>
              <w:rPr>
                <w:rFonts w:ascii="Times New Roman"/>
                <w:b w:val="false"/>
                <w:i w:val="false"/>
                <w:color w:val="000000"/>
                <w:sz w:val="20"/>
              </w:rPr>
              <w:t>
Бөлшектердің жиектерінің қалыңдығын азайту, бөлшектердің және жартылай фабрикаттардың бүкіл бетін тегіс пішінде қызмет көрсететін машинада немесе қолмен тегістеу.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4" w:id="3971"/>
          <w:p>
            <w:pPr>
              <w:spacing w:after="20"/>
              <w:ind w:left="20"/>
              <w:jc w:val="both"/>
            </w:pPr>
            <w:r>
              <w:rPr>
                <w:rFonts w:ascii="Times New Roman"/>
                <w:b w:val="false"/>
                <w:i w:val="false"/>
                <w:color w:val="000000"/>
                <w:sz w:val="20"/>
              </w:rPr>
              <w:t>
Дағды 1:</w:t>
            </w:r>
          </w:p>
          <w:bookmarkEnd w:id="3971"/>
          <w:p>
            <w:pPr>
              <w:spacing w:after="20"/>
              <w:ind w:left="20"/>
              <w:jc w:val="both"/>
            </w:pPr>
            <w:r>
              <w:rPr>
                <w:rFonts w:ascii="Times New Roman"/>
                <w:b w:val="false"/>
                <w:i w:val="false"/>
                <w:color w:val="000000"/>
                <w:sz w:val="20"/>
              </w:rPr>
              <w:t>
1. Тегістеу бетінің белгіленген тереңдігі мен енін қамтамасыз ете отырып, тегістеу бетінің белгіленген тереңдігі мен енін қамтамасыз ете отырып, тегістеу жұмыстарын жүргізу. 2. Қызмет көрсетілетін машинаны пайдалану және реттеу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5" w:id="3972"/>
          <w:p>
            <w:pPr>
              <w:spacing w:after="20"/>
              <w:ind w:left="20"/>
              <w:jc w:val="both"/>
            </w:pPr>
            <w:r>
              <w:rPr>
                <w:rFonts w:ascii="Times New Roman"/>
                <w:b w:val="false"/>
                <w:i w:val="false"/>
                <w:color w:val="000000"/>
                <w:sz w:val="20"/>
              </w:rPr>
              <w:t>
Машықтар:</w:t>
            </w:r>
          </w:p>
          <w:bookmarkEnd w:id="3972"/>
          <w:p>
            <w:pPr>
              <w:spacing w:after="20"/>
              <w:ind w:left="20"/>
              <w:jc w:val="both"/>
            </w:pPr>
            <w:r>
              <w:rPr>
                <w:rFonts w:ascii="Times New Roman"/>
                <w:b w:val="false"/>
                <w:i w:val="false"/>
                <w:color w:val="000000"/>
                <w:sz w:val="20"/>
              </w:rPr>
              <w:t>
</w:t>
            </w:r>
            <w:r>
              <w:rPr>
                <w:rFonts w:ascii="Times New Roman"/>
                <w:b w:val="false"/>
                <w:i w:val="false"/>
                <w:color w:val="000000"/>
                <w:sz w:val="20"/>
              </w:rPr>
              <w:t>1. Кедір-бұдыр бетінің белгіленген тереңдігі мен енін қамтамасыз 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Бөлшектерге техникалық шарттарға сәйкес қажетті пішін мен қалыңдық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Машинаны бөлшектердің белгілі бір ені мен қалыңдығына реттеуді бүкіл ұзындығы бойынша біркелкі түсуін қамтамасыз ете отырып, терінің беткі қабатын жұлып алмай, кесіп алмай және бұзбай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0" w:id="3973"/>
          <w:p>
            <w:pPr>
              <w:spacing w:after="20"/>
              <w:ind w:left="20"/>
              <w:jc w:val="both"/>
            </w:pPr>
            <w:r>
              <w:rPr>
                <w:rFonts w:ascii="Times New Roman"/>
                <w:b w:val="false"/>
                <w:i w:val="false"/>
                <w:color w:val="000000"/>
                <w:sz w:val="20"/>
              </w:rPr>
              <w:t>
Білімдер:</w:t>
            </w:r>
          </w:p>
          <w:bookmarkEnd w:id="3973"/>
          <w:p>
            <w:pPr>
              <w:spacing w:after="20"/>
              <w:ind w:left="20"/>
              <w:jc w:val="both"/>
            </w:pPr>
            <w:r>
              <w:rPr>
                <w:rFonts w:ascii="Times New Roman"/>
                <w:b w:val="false"/>
                <w:i w:val="false"/>
                <w:color w:val="000000"/>
                <w:sz w:val="20"/>
              </w:rPr>
              <w:t>
</w:t>
            </w:r>
            <w:r>
              <w:rPr>
                <w:rFonts w:ascii="Times New Roman"/>
                <w:b w:val="false"/>
                <w:i w:val="false"/>
                <w:color w:val="000000"/>
                <w:sz w:val="20"/>
              </w:rPr>
              <w:t>1. Жартылай фабрикаттар мен бұйымдардың бөлшектерін өңдеуге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Қатты терілердің, үлбірден тігілген және жамылғылардың физика-механикалық қасиеттері, түсірілген жиектің ені мен қалыңдығы.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машинаны пайдалану және реттеу тәртібі.</w:t>
            </w:r>
          </w:p>
          <w:p>
            <w:pPr>
              <w:spacing w:after="20"/>
              <w:ind w:left="20"/>
              <w:jc w:val="both"/>
            </w:pPr>
            <w:r>
              <w:rPr>
                <w:rFonts w:ascii="Times New Roman"/>
                <w:b w:val="false"/>
                <w:i w:val="false"/>
                <w:color w:val="000000"/>
                <w:sz w:val="20"/>
              </w:rPr>
              <w:t>
4. Бөлшектердің шеттерін ыстықтай бүгу кезінде - кронштейннің қыздыру температурасын реттеу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4" w:id="3974"/>
          <w:p>
            <w:pPr>
              <w:spacing w:after="20"/>
              <w:ind w:left="20"/>
              <w:jc w:val="both"/>
            </w:pPr>
            <w:r>
              <w:rPr>
                <w:rFonts w:ascii="Times New Roman"/>
                <w:b w:val="false"/>
                <w:i w:val="false"/>
                <w:color w:val="000000"/>
                <w:sz w:val="20"/>
              </w:rPr>
              <w:t>
Дәлдік</w:t>
            </w:r>
          </w:p>
          <w:bookmarkEnd w:id="3974"/>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Дәлдік </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білу</w:t>
            </w:r>
          </w:p>
          <w:p>
            <w:pPr>
              <w:spacing w:after="20"/>
              <w:ind w:left="20"/>
              <w:jc w:val="both"/>
            </w:pPr>
            <w:r>
              <w:rPr>
                <w:rFonts w:ascii="Times New Roman"/>
                <w:b w:val="false"/>
                <w:i w:val="false"/>
                <w:color w:val="000000"/>
                <w:sz w:val="20"/>
              </w:rPr>
              <w:t>
Дене жүктемесіне қабілеттілік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үлбір пішуші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бұйымдарын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 терілері мен пішілген бұйымдардың билеушісі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Кәсіптің карточкасы "Галантереялық былғары бұйымдарын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7536-3-004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бұйымдарын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9" w:id="3975"/>
          <w:p>
            <w:pPr>
              <w:spacing w:after="20"/>
              <w:ind w:left="20"/>
              <w:jc w:val="both"/>
            </w:pPr>
            <w:r>
              <w:rPr>
                <w:rFonts w:ascii="Times New Roman"/>
                <w:b w:val="false"/>
                <w:i w:val="false"/>
                <w:color w:val="000000"/>
                <w:sz w:val="20"/>
              </w:rPr>
              <w:t xml:space="preserve">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 </w:t>
            </w:r>
          </w:p>
          <w:bookmarkEnd w:id="3975"/>
          <w:p>
            <w:pPr>
              <w:spacing w:after="20"/>
              <w:ind w:left="20"/>
              <w:jc w:val="both"/>
            </w:pPr>
            <w:r>
              <w:rPr>
                <w:rFonts w:ascii="Times New Roman"/>
                <w:b w:val="false"/>
                <w:i w:val="false"/>
                <w:color w:val="000000"/>
                <w:sz w:val="20"/>
              </w:rPr>
              <w:t xml:space="preserve">
Галантереялық былғары бұйымдарын құрастырушы, 1, 2 разрядтар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0" w:id="3976"/>
          <w:p>
            <w:pPr>
              <w:spacing w:after="20"/>
              <w:ind w:left="20"/>
              <w:jc w:val="both"/>
            </w:pPr>
            <w:r>
              <w:rPr>
                <w:rFonts w:ascii="Times New Roman"/>
                <w:b w:val="false"/>
                <w:i w:val="false"/>
                <w:color w:val="000000"/>
                <w:sz w:val="20"/>
              </w:rPr>
              <w:t>
Білім деңгейі:</w:t>
            </w:r>
          </w:p>
          <w:bookmarkEnd w:id="3976"/>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1" w:id="3977"/>
          <w:p>
            <w:pPr>
              <w:spacing w:after="20"/>
              <w:ind w:left="20"/>
              <w:jc w:val="both"/>
            </w:pPr>
            <w:r>
              <w:rPr>
                <w:rFonts w:ascii="Times New Roman"/>
                <w:b w:val="false"/>
                <w:i w:val="false"/>
                <w:color w:val="000000"/>
                <w:sz w:val="20"/>
              </w:rPr>
              <w:t>
Мамандық:</w:t>
            </w:r>
          </w:p>
          <w:bookmarkEnd w:id="397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2" w:id="3978"/>
          <w:p>
            <w:pPr>
              <w:spacing w:after="20"/>
              <w:ind w:left="20"/>
              <w:jc w:val="both"/>
            </w:pPr>
            <w:r>
              <w:rPr>
                <w:rFonts w:ascii="Times New Roman"/>
                <w:b w:val="false"/>
                <w:i w:val="false"/>
                <w:color w:val="000000"/>
                <w:sz w:val="20"/>
              </w:rPr>
              <w:t>
Біліктілік:</w:t>
            </w:r>
          </w:p>
          <w:bookmarkEnd w:id="397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3" w:id="3979"/>
          <w:p>
            <w:pPr>
              <w:spacing w:after="20"/>
              <w:ind w:left="20"/>
              <w:jc w:val="both"/>
            </w:pPr>
            <w:r>
              <w:rPr>
                <w:rFonts w:ascii="Times New Roman"/>
                <w:b w:val="false"/>
                <w:i w:val="false"/>
                <w:color w:val="000000"/>
                <w:sz w:val="20"/>
              </w:rPr>
              <w:t>
7536-3-003 - Тері галантереялық бұйымдарды жөндеуші</w:t>
            </w:r>
          </w:p>
          <w:bookmarkEnd w:id="3979"/>
          <w:p>
            <w:pPr>
              <w:spacing w:after="20"/>
              <w:ind w:left="20"/>
              <w:jc w:val="both"/>
            </w:pPr>
            <w:r>
              <w:rPr>
                <w:rFonts w:ascii="Times New Roman"/>
                <w:b w:val="false"/>
                <w:i w:val="false"/>
                <w:color w:val="000000"/>
                <w:sz w:val="20"/>
              </w:rPr>
              <w:t>
7536-9-002 - Қорапшы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бұйымдар мен олардың бөлшектерін қызмет көрсететін машинада немесе қолмен желіммен, арматурамен, былғары тіреуішпен құрастыру бойынша қарапайым және күрделі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4" w:id="3980"/>
          <w:p>
            <w:pPr>
              <w:spacing w:after="20"/>
              <w:ind w:left="20"/>
              <w:jc w:val="both"/>
            </w:pPr>
            <w:r>
              <w:rPr>
                <w:rFonts w:ascii="Times New Roman"/>
                <w:b w:val="false"/>
                <w:i w:val="false"/>
                <w:color w:val="000000"/>
                <w:sz w:val="20"/>
              </w:rPr>
              <w:t>
1. Галантереялық былғары бұйымдарын құрастыру процесін жүргізу, орындалған жұмыстардың сапасын бақылау және бағалау, кемшіліктерді талдау, анықтау және жою</w:t>
            </w:r>
          </w:p>
          <w:bookmarkEnd w:id="3980"/>
          <w:p>
            <w:pPr>
              <w:spacing w:after="20"/>
              <w:ind w:left="20"/>
              <w:jc w:val="both"/>
            </w:pPr>
            <w:r>
              <w:rPr>
                <w:rFonts w:ascii="Times New Roman"/>
                <w:b w:val="false"/>
                <w:i w:val="false"/>
                <w:color w:val="000000"/>
                <w:sz w:val="20"/>
              </w:rPr>
              <w:t>
2. Жабдыққа және жұмыс орнына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5" w:id="3981"/>
          <w:p>
            <w:pPr>
              <w:spacing w:after="20"/>
              <w:ind w:left="20"/>
              <w:jc w:val="both"/>
            </w:pPr>
            <w:r>
              <w:rPr>
                <w:rFonts w:ascii="Times New Roman"/>
                <w:b w:val="false"/>
                <w:i w:val="false"/>
                <w:color w:val="000000"/>
                <w:sz w:val="20"/>
              </w:rPr>
              <w:t>
Еңбек функциясы 1:</w:t>
            </w:r>
          </w:p>
          <w:bookmarkEnd w:id="3981"/>
          <w:p>
            <w:pPr>
              <w:spacing w:after="20"/>
              <w:ind w:left="20"/>
              <w:jc w:val="both"/>
            </w:pPr>
            <w:r>
              <w:rPr>
                <w:rFonts w:ascii="Times New Roman"/>
                <w:b w:val="false"/>
                <w:i w:val="false"/>
                <w:color w:val="000000"/>
                <w:sz w:val="20"/>
              </w:rPr>
              <w:t>
Галантереялық былғары бұйымдарын құрастыру процесін жүргізу, орындалған жұмыстардың сапасын бақылау және бағалау, кемшіліктерді талдау, анықтау және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6" w:id="3982"/>
          <w:p>
            <w:pPr>
              <w:spacing w:after="20"/>
              <w:ind w:left="20"/>
              <w:jc w:val="both"/>
            </w:pPr>
            <w:r>
              <w:rPr>
                <w:rFonts w:ascii="Times New Roman"/>
                <w:b w:val="false"/>
                <w:i w:val="false"/>
                <w:color w:val="000000"/>
                <w:sz w:val="20"/>
              </w:rPr>
              <w:t>
Дағды 1:</w:t>
            </w:r>
          </w:p>
          <w:bookmarkEnd w:id="3982"/>
          <w:p>
            <w:pPr>
              <w:spacing w:after="20"/>
              <w:ind w:left="20"/>
              <w:jc w:val="both"/>
            </w:pPr>
            <w:r>
              <w:rPr>
                <w:rFonts w:ascii="Times New Roman"/>
                <w:b w:val="false"/>
                <w:i w:val="false"/>
                <w:color w:val="000000"/>
                <w:sz w:val="20"/>
              </w:rPr>
              <w:t>
Бұйымдарды құрастыру бойынша күрделі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7" w:id="3983"/>
          <w:p>
            <w:pPr>
              <w:spacing w:after="20"/>
              <w:ind w:left="20"/>
              <w:jc w:val="both"/>
            </w:pPr>
            <w:r>
              <w:rPr>
                <w:rFonts w:ascii="Times New Roman"/>
                <w:b w:val="false"/>
                <w:i w:val="false"/>
                <w:color w:val="000000"/>
                <w:sz w:val="20"/>
              </w:rPr>
              <w:t>
Машықтар:</w:t>
            </w:r>
          </w:p>
          <w:bookmarkEnd w:id="3983"/>
          <w:p>
            <w:pPr>
              <w:spacing w:after="20"/>
              <w:ind w:left="20"/>
              <w:jc w:val="both"/>
            </w:pPr>
            <w:r>
              <w:rPr>
                <w:rFonts w:ascii="Times New Roman"/>
                <w:b w:val="false"/>
                <w:i w:val="false"/>
                <w:color w:val="000000"/>
                <w:sz w:val="20"/>
              </w:rPr>
              <w:t>
</w:t>
            </w:r>
            <w:r>
              <w:rPr>
                <w:rFonts w:ascii="Times New Roman"/>
                <w:b w:val="false"/>
                <w:i w:val="false"/>
                <w:color w:val="000000"/>
                <w:sz w:val="20"/>
              </w:rPr>
              <w:t>1, 2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 желіммен құрастыру және арматураны машинамен немесе қолмен бекіту бойынша қарапайым жұмыстарды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тәртібін сақтауға.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өндірістік санитария, өрт қауіпсіздігі талаптарын сақтау.</w:t>
            </w:r>
          </w:p>
          <w:p>
            <w:pPr>
              <w:spacing w:after="20"/>
              <w:ind w:left="20"/>
              <w:jc w:val="both"/>
            </w:pPr>
            <w:r>
              <w:rPr>
                <w:rFonts w:ascii="Times New Roman"/>
                <w:b w:val="false"/>
                <w:i w:val="false"/>
                <w:color w:val="000000"/>
                <w:sz w:val="20"/>
              </w:rPr>
              <w:t>
4. Қайыс ілмектерді, далалық сөмкелерді құрастыру, қайыс құрақты алдыңғы теңнің кобурасына және ат қоржынға кигізу, терлік қақпағының розеткасын құрақпен орау, жүгенді, тоқымның подперсьесін құрастыру, жұптап таңдау; жегін және ауыл шаруашылық тоқымды құрастыру, дайын қайыс ер-тұрман бұйымдардың бауларын, күнделікті далалық офицерлік жабдықтарды өру және горттың, айылдың көмегімен оларды дайын өнім етіп біріктіру, белдіктерді техникалық шарттарға сәйкес тігу.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2" w:id="3984"/>
          <w:p>
            <w:pPr>
              <w:spacing w:after="20"/>
              <w:ind w:left="20"/>
              <w:jc w:val="both"/>
            </w:pPr>
            <w:r>
              <w:rPr>
                <w:rFonts w:ascii="Times New Roman"/>
                <w:b w:val="false"/>
                <w:i w:val="false"/>
                <w:color w:val="000000"/>
                <w:sz w:val="20"/>
              </w:rPr>
              <w:t>
Білімдер:</w:t>
            </w:r>
          </w:p>
          <w:bookmarkEnd w:id="3984"/>
          <w:p>
            <w:pPr>
              <w:spacing w:after="20"/>
              <w:ind w:left="20"/>
              <w:jc w:val="both"/>
            </w:pPr>
            <w:r>
              <w:rPr>
                <w:rFonts w:ascii="Times New Roman"/>
                <w:b w:val="false"/>
                <w:i w:val="false"/>
                <w:color w:val="000000"/>
                <w:sz w:val="20"/>
              </w:rPr>
              <w:t>
</w:t>
            </w:r>
            <w:r>
              <w:rPr>
                <w:rFonts w:ascii="Times New Roman"/>
                <w:b w:val="false"/>
                <w:i w:val="false"/>
                <w:color w:val="000000"/>
                <w:sz w:val="20"/>
              </w:rPr>
              <w:t>1, 2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құрылымы мен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Фурнитураның құрылымы мен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құрастыру жұмыстарын орындау тәсілдерін және оларға қойылатын техникалық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8" w:id="3985"/>
          <w:p>
            <w:pPr>
              <w:spacing w:after="20"/>
              <w:ind w:left="20"/>
              <w:jc w:val="both"/>
            </w:pPr>
            <w:r>
              <w:rPr>
                <w:rFonts w:ascii="Times New Roman"/>
                <w:b w:val="false"/>
                <w:i w:val="false"/>
                <w:color w:val="000000"/>
                <w:sz w:val="20"/>
              </w:rPr>
              <w:t>
Дағды 2:</w:t>
            </w:r>
          </w:p>
          <w:bookmarkEnd w:id="3985"/>
          <w:p>
            <w:pPr>
              <w:spacing w:after="20"/>
              <w:ind w:left="20"/>
              <w:jc w:val="both"/>
            </w:pPr>
            <w:r>
              <w:rPr>
                <w:rFonts w:ascii="Times New Roman"/>
                <w:b w:val="false"/>
                <w:i w:val="false"/>
                <w:color w:val="000000"/>
                <w:sz w:val="20"/>
              </w:rPr>
              <w:t>
Кемшіліктерді анықтау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9" w:id="3986"/>
          <w:p>
            <w:pPr>
              <w:spacing w:after="20"/>
              <w:ind w:left="20"/>
              <w:jc w:val="both"/>
            </w:pPr>
            <w:r>
              <w:rPr>
                <w:rFonts w:ascii="Times New Roman"/>
                <w:b w:val="false"/>
                <w:i w:val="false"/>
                <w:color w:val="000000"/>
                <w:sz w:val="20"/>
              </w:rPr>
              <w:t>
Машықтар:</w:t>
            </w:r>
          </w:p>
          <w:bookmarkEnd w:id="3986"/>
          <w:p>
            <w:pPr>
              <w:spacing w:after="20"/>
              <w:ind w:left="20"/>
              <w:jc w:val="both"/>
            </w:pPr>
            <w:r>
              <w:rPr>
                <w:rFonts w:ascii="Times New Roman"/>
                <w:b w:val="false"/>
                <w:i w:val="false"/>
                <w:color w:val="000000"/>
                <w:sz w:val="20"/>
              </w:rPr>
              <w:t>
</w:t>
            </w:r>
            <w:r>
              <w:rPr>
                <w:rFonts w:ascii="Times New Roman"/>
                <w:b w:val="false"/>
                <w:i w:val="false"/>
                <w:color w:val="000000"/>
                <w:sz w:val="20"/>
              </w:rPr>
              <w:t>1, 2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Ер-тұрман бұйымдарын құрастыру сапасын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тәртібін сақтауға.</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3" w:id="3987"/>
          <w:p>
            <w:pPr>
              <w:spacing w:after="20"/>
              <w:ind w:left="20"/>
              <w:jc w:val="both"/>
            </w:pPr>
            <w:r>
              <w:rPr>
                <w:rFonts w:ascii="Times New Roman"/>
                <w:b w:val="false"/>
                <w:i w:val="false"/>
                <w:color w:val="000000"/>
                <w:sz w:val="20"/>
              </w:rPr>
              <w:t>
Білімдер:</w:t>
            </w:r>
          </w:p>
          <w:bookmarkEnd w:id="3987"/>
          <w:p>
            <w:pPr>
              <w:spacing w:after="20"/>
              <w:ind w:left="20"/>
              <w:jc w:val="both"/>
            </w:pPr>
            <w:r>
              <w:rPr>
                <w:rFonts w:ascii="Times New Roman"/>
                <w:b w:val="false"/>
                <w:i w:val="false"/>
                <w:color w:val="000000"/>
                <w:sz w:val="20"/>
              </w:rPr>
              <w:t>
</w:t>
            </w:r>
            <w:r>
              <w:rPr>
                <w:rFonts w:ascii="Times New Roman"/>
                <w:b w:val="false"/>
                <w:i w:val="false"/>
                <w:color w:val="000000"/>
                <w:sz w:val="20"/>
              </w:rPr>
              <w:t>1, 2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Құрастырудың технологиялық операцияларын орындауға және ер-тұрман бұйымдарының сапасына қойылатын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7" w:id="3988"/>
          <w:p>
            <w:pPr>
              <w:spacing w:after="20"/>
              <w:ind w:left="20"/>
              <w:jc w:val="both"/>
            </w:pPr>
            <w:r>
              <w:rPr>
                <w:rFonts w:ascii="Times New Roman"/>
                <w:b w:val="false"/>
                <w:i w:val="false"/>
                <w:color w:val="000000"/>
                <w:sz w:val="20"/>
              </w:rPr>
              <w:t>
Еңбек функциясы 2:</w:t>
            </w:r>
          </w:p>
          <w:bookmarkEnd w:id="3988"/>
          <w:p>
            <w:pPr>
              <w:spacing w:after="20"/>
              <w:ind w:left="20"/>
              <w:jc w:val="both"/>
            </w:pPr>
            <w:r>
              <w:rPr>
                <w:rFonts w:ascii="Times New Roman"/>
                <w:b w:val="false"/>
                <w:i w:val="false"/>
                <w:color w:val="000000"/>
                <w:sz w:val="20"/>
              </w:rPr>
              <w:t>
Жабдыққа және жұмыс орнына күтім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8" w:id="3989"/>
          <w:p>
            <w:pPr>
              <w:spacing w:after="20"/>
              <w:ind w:left="20"/>
              <w:jc w:val="both"/>
            </w:pPr>
            <w:r>
              <w:rPr>
                <w:rFonts w:ascii="Times New Roman"/>
                <w:b w:val="false"/>
                <w:i w:val="false"/>
                <w:color w:val="000000"/>
                <w:sz w:val="20"/>
              </w:rPr>
              <w:t>
Дағды 1:</w:t>
            </w:r>
          </w:p>
          <w:bookmarkEnd w:id="3989"/>
          <w:p>
            <w:pPr>
              <w:spacing w:after="20"/>
              <w:ind w:left="20"/>
              <w:jc w:val="both"/>
            </w:pPr>
            <w:r>
              <w:rPr>
                <w:rFonts w:ascii="Times New Roman"/>
                <w:b w:val="false"/>
                <w:i w:val="false"/>
                <w:color w:val="000000"/>
                <w:sz w:val="20"/>
              </w:rPr>
              <w:t>
Жұмыс орнын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9" w:id="3990"/>
          <w:p>
            <w:pPr>
              <w:spacing w:after="20"/>
              <w:ind w:left="20"/>
              <w:jc w:val="both"/>
            </w:pPr>
            <w:r>
              <w:rPr>
                <w:rFonts w:ascii="Times New Roman"/>
                <w:b w:val="false"/>
                <w:i w:val="false"/>
                <w:color w:val="000000"/>
                <w:sz w:val="20"/>
              </w:rPr>
              <w:t>
Машықтар:</w:t>
            </w:r>
          </w:p>
          <w:bookmarkEnd w:id="3990"/>
          <w:p>
            <w:pPr>
              <w:spacing w:after="20"/>
              <w:ind w:left="20"/>
              <w:jc w:val="both"/>
            </w:pPr>
            <w:r>
              <w:rPr>
                <w:rFonts w:ascii="Times New Roman"/>
                <w:b w:val="false"/>
                <w:i w:val="false"/>
                <w:color w:val="000000"/>
                <w:sz w:val="20"/>
              </w:rPr>
              <w:t>
</w:t>
            </w:r>
            <w:r>
              <w:rPr>
                <w:rFonts w:ascii="Times New Roman"/>
                <w:b w:val="false"/>
                <w:i w:val="false"/>
                <w:color w:val="000000"/>
                <w:sz w:val="20"/>
              </w:rPr>
              <w:t>1, 2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күту ережелері мен кестелерін, ауысымды қабылдау және тапсыру ережелерін, ішкі тәртіп ережелерін сақтаңыз.</w:t>
            </w:r>
          </w:p>
          <w:p>
            <w:pPr>
              <w:spacing w:after="20"/>
              <w:ind w:left="20"/>
              <w:jc w:val="both"/>
            </w:pPr>
            <w:r>
              <w:rPr>
                <w:rFonts w:ascii="Times New Roman"/>
                <w:b w:val="false"/>
                <w:i w:val="false"/>
                <w:color w:val="000000"/>
                <w:sz w:val="20"/>
              </w:rPr>
              <w:t>
2.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2" w:id="3991"/>
          <w:p>
            <w:pPr>
              <w:spacing w:after="20"/>
              <w:ind w:left="20"/>
              <w:jc w:val="both"/>
            </w:pPr>
            <w:r>
              <w:rPr>
                <w:rFonts w:ascii="Times New Roman"/>
                <w:b w:val="false"/>
                <w:i w:val="false"/>
                <w:color w:val="000000"/>
                <w:sz w:val="20"/>
              </w:rPr>
              <w:t>
Білімдер:</w:t>
            </w:r>
          </w:p>
          <w:bookmarkEnd w:id="3991"/>
          <w:p>
            <w:pPr>
              <w:spacing w:after="20"/>
              <w:ind w:left="20"/>
              <w:jc w:val="both"/>
            </w:pPr>
            <w:r>
              <w:rPr>
                <w:rFonts w:ascii="Times New Roman"/>
                <w:b w:val="false"/>
                <w:i w:val="false"/>
                <w:color w:val="000000"/>
                <w:sz w:val="20"/>
              </w:rPr>
              <w:t>
</w:t>
            </w:r>
            <w:r>
              <w:rPr>
                <w:rFonts w:ascii="Times New Roman"/>
                <w:b w:val="false"/>
                <w:i w:val="false"/>
                <w:color w:val="000000"/>
                <w:sz w:val="20"/>
              </w:rPr>
              <w:t>1, 2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Құрал-жабдықтарға күтім жасау ережелері.</w:t>
            </w:r>
          </w:p>
          <w:p>
            <w:pPr>
              <w:spacing w:after="20"/>
              <w:ind w:left="20"/>
              <w:jc w:val="both"/>
            </w:pPr>
            <w:r>
              <w:rPr>
                <w:rFonts w:ascii="Times New Roman"/>
                <w:b w:val="false"/>
                <w:i w:val="false"/>
                <w:color w:val="000000"/>
                <w:sz w:val="20"/>
              </w:rPr>
              <w:t>
2. Қауіпсіздік ережелерін, өрт қауіпсіздігін, ішкі тәртіп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5" w:id="3992"/>
          <w:p>
            <w:pPr>
              <w:spacing w:after="20"/>
              <w:ind w:left="20"/>
              <w:jc w:val="both"/>
            </w:pPr>
            <w:r>
              <w:rPr>
                <w:rFonts w:ascii="Times New Roman"/>
                <w:b w:val="false"/>
                <w:i w:val="false"/>
                <w:color w:val="000000"/>
                <w:sz w:val="20"/>
              </w:rPr>
              <w:t>
Дағды 2:</w:t>
            </w:r>
          </w:p>
          <w:bookmarkEnd w:id="3992"/>
          <w:p>
            <w:pPr>
              <w:spacing w:after="20"/>
              <w:ind w:left="20"/>
              <w:jc w:val="both"/>
            </w:pPr>
            <w:r>
              <w:rPr>
                <w:rFonts w:ascii="Times New Roman"/>
                <w:b w:val="false"/>
                <w:i w:val="false"/>
                <w:color w:val="000000"/>
                <w:sz w:val="20"/>
              </w:rPr>
              <w:t>
Жабдықтарды, құрал-саймандарды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6" w:id="3993"/>
          <w:p>
            <w:pPr>
              <w:spacing w:after="20"/>
              <w:ind w:left="20"/>
              <w:jc w:val="both"/>
            </w:pPr>
            <w:r>
              <w:rPr>
                <w:rFonts w:ascii="Times New Roman"/>
                <w:b w:val="false"/>
                <w:i w:val="false"/>
                <w:color w:val="000000"/>
                <w:sz w:val="20"/>
              </w:rPr>
              <w:t>
Машықтар:</w:t>
            </w:r>
          </w:p>
          <w:bookmarkEnd w:id="3993"/>
          <w:p>
            <w:pPr>
              <w:spacing w:after="20"/>
              <w:ind w:left="20"/>
              <w:jc w:val="both"/>
            </w:pPr>
            <w:r>
              <w:rPr>
                <w:rFonts w:ascii="Times New Roman"/>
                <w:b w:val="false"/>
                <w:i w:val="false"/>
                <w:color w:val="000000"/>
                <w:sz w:val="20"/>
              </w:rPr>
              <w:t>
</w:t>
            </w:r>
            <w:r>
              <w:rPr>
                <w:rFonts w:ascii="Times New Roman"/>
                <w:b w:val="false"/>
                <w:i w:val="false"/>
                <w:color w:val="000000"/>
                <w:sz w:val="20"/>
              </w:rPr>
              <w:t>1, 2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күту ережелері мен кестелерін сақтау.</w:t>
            </w:r>
          </w:p>
          <w:p>
            <w:pPr>
              <w:spacing w:after="20"/>
              <w:ind w:left="20"/>
              <w:jc w:val="both"/>
            </w:pPr>
            <w:r>
              <w:rPr>
                <w:rFonts w:ascii="Times New Roman"/>
                <w:b w:val="false"/>
                <w:i w:val="false"/>
                <w:color w:val="000000"/>
                <w:sz w:val="20"/>
              </w:rPr>
              <w:t>
2. Ауысымды қабылдау және тапсыру ережелерін, қауіпсіздік техникасы, өрт қауіпсіздігі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9" w:id="3994"/>
          <w:p>
            <w:pPr>
              <w:spacing w:after="20"/>
              <w:ind w:left="20"/>
              <w:jc w:val="both"/>
            </w:pPr>
            <w:r>
              <w:rPr>
                <w:rFonts w:ascii="Times New Roman"/>
                <w:b w:val="false"/>
                <w:i w:val="false"/>
                <w:color w:val="000000"/>
                <w:sz w:val="20"/>
              </w:rPr>
              <w:t>
Білімдер:</w:t>
            </w:r>
          </w:p>
          <w:bookmarkEnd w:id="3994"/>
          <w:p>
            <w:pPr>
              <w:spacing w:after="20"/>
              <w:ind w:left="20"/>
              <w:jc w:val="both"/>
            </w:pPr>
            <w:r>
              <w:rPr>
                <w:rFonts w:ascii="Times New Roman"/>
                <w:b w:val="false"/>
                <w:i w:val="false"/>
                <w:color w:val="000000"/>
                <w:sz w:val="20"/>
              </w:rPr>
              <w:t>
</w:t>
            </w:r>
            <w:r>
              <w:rPr>
                <w:rFonts w:ascii="Times New Roman"/>
                <w:b w:val="false"/>
                <w:i w:val="false"/>
                <w:color w:val="000000"/>
                <w:sz w:val="20"/>
              </w:rPr>
              <w:t>1, 2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Ауысымды қабылдау және тапсыру ережелері.</w:t>
            </w:r>
          </w:p>
          <w:p>
            <w:pPr>
              <w:spacing w:after="20"/>
              <w:ind w:left="20"/>
              <w:jc w:val="both"/>
            </w:pPr>
            <w:r>
              <w:rPr>
                <w:rFonts w:ascii="Times New Roman"/>
                <w:b w:val="false"/>
                <w:i w:val="false"/>
                <w:color w:val="000000"/>
                <w:sz w:val="20"/>
              </w:rPr>
              <w:t>
2. Қауіпсіздік техникасы, өрт қауіпсіздігі ережелерін, ішкі тәртіп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2" w:id="3995"/>
          <w:p>
            <w:pPr>
              <w:spacing w:after="20"/>
              <w:ind w:left="20"/>
              <w:jc w:val="both"/>
            </w:pPr>
            <w:r>
              <w:rPr>
                <w:rFonts w:ascii="Times New Roman"/>
                <w:b w:val="false"/>
                <w:i w:val="false"/>
                <w:color w:val="000000"/>
                <w:sz w:val="20"/>
              </w:rPr>
              <w:t>
Командада жұмыс істей білу</w:t>
            </w:r>
          </w:p>
          <w:bookmarkEnd w:id="3995"/>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 жүктемесіне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 пен ұқыптылық</w:t>
            </w:r>
          </w:p>
          <w:p>
            <w:pPr>
              <w:spacing w:after="20"/>
              <w:ind w:left="20"/>
              <w:jc w:val="both"/>
            </w:pPr>
            <w:r>
              <w:rPr>
                <w:rFonts w:ascii="Times New Roman"/>
                <w:b w:val="false"/>
                <w:i w:val="false"/>
                <w:color w:val="000000"/>
                <w:sz w:val="20"/>
              </w:rPr>
              <w:t>
Ұйымдастырушылық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бұйымдарын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Кәсіптің карточкасы "Астарлаушы тері-үлбір шикізаты мен мал азығын":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Астарлаушы тері-үлбір шикізаты мен мал азығын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8" w:id="3996"/>
          <w:p>
            <w:pPr>
              <w:spacing w:after="20"/>
              <w:ind w:left="20"/>
              <w:jc w:val="both"/>
            </w:pPr>
            <w:r>
              <w:rPr>
                <w:rFonts w:ascii="Times New Roman"/>
                <w:b w:val="false"/>
                <w:i w:val="false"/>
                <w:color w:val="000000"/>
                <w:sz w:val="20"/>
              </w:rPr>
              <w:t xml:space="preserve">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 </w:t>
            </w:r>
          </w:p>
          <w:bookmarkEnd w:id="3996"/>
          <w:p>
            <w:pPr>
              <w:spacing w:after="20"/>
              <w:ind w:left="20"/>
              <w:jc w:val="both"/>
            </w:pPr>
            <w:r>
              <w:rPr>
                <w:rFonts w:ascii="Times New Roman"/>
                <w:b w:val="false"/>
                <w:i w:val="false"/>
                <w:color w:val="000000"/>
                <w:sz w:val="20"/>
              </w:rPr>
              <w:t xml:space="preserve">
Былғары-үлбір шикізаты мен көкті астарлаушы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9" w:id="3997"/>
          <w:p>
            <w:pPr>
              <w:spacing w:after="20"/>
              <w:ind w:left="20"/>
              <w:jc w:val="both"/>
            </w:pPr>
            <w:r>
              <w:rPr>
                <w:rFonts w:ascii="Times New Roman"/>
                <w:b w:val="false"/>
                <w:i w:val="false"/>
                <w:color w:val="000000"/>
                <w:sz w:val="20"/>
              </w:rPr>
              <w:t>
Білім деңгейі:</w:t>
            </w:r>
          </w:p>
          <w:bookmarkEnd w:id="3997"/>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0" w:id="3998"/>
          <w:p>
            <w:pPr>
              <w:spacing w:after="20"/>
              <w:ind w:left="20"/>
              <w:jc w:val="both"/>
            </w:pPr>
            <w:r>
              <w:rPr>
                <w:rFonts w:ascii="Times New Roman"/>
                <w:b w:val="false"/>
                <w:i w:val="false"/>
                <w:color w:val="000000"/>
                <w:sz w:val="20"/>
              </w:rPr>
              <w:t>
Мамандық:</w:t>
            </w:r>
          </w:p>
          <w:bookmarkEnd w:id="399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1" w:id="3999"/>
          <w:p>
            <w:pPr>
              <w:spacing w:after="20"/>
              <w:ind w:left="20"/>
              <w:jc w:val="both"/>
            </w:pPr>
            <w:r>
              <w:rPr>
                <w:rFonts w:ascii="Times New Roman"/>
                <w:b w:val="false"/>
                <w:i w:val="false"/>
                <w:color w:val="000000"/>
                <w:sz w:val="20"/>
              </w:rPr>
              <w:t>
Біліктілік:</w:t>
            </w:r>
          </w:p>
          <w:bookmarkEnd w:id="399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2" w:id="4000"/>
          <w:p>
            <w:pPr>
              <w:spacing w:after="20"/>
              <w:ind w:left="20"/>
              <w:jc w:val="both"/>
            </w:pPr>
            <w:r>
              <w:rPr>
                <w:rFonts w:ascii="Times New Roman"/>
                <w:b w:val="false"/>
                <w:i w:val="false"/>
                <w:color w:val="000000"/>
                <w:sz w:val="20"/>
              </w:rPr>
              <w:t>
Білім деңгейі:</w:t>
            </w:r>
          </w:p>
          <w:bookmarkEnd w:id="4000"/>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3" w:id="4001"/>
          <w:p>
            <w:pPr>
              <w:spacing w:after="20"/>
              <w:ind w:left="20"/>
              <w:jc w:val="both"/>
            </w:pPr>
            <w:r>
              <w:rPr>
                <w:rFonts w:ascii="Times New Roman"/>
                <w:b w:val="false"/>
                <w:i w:val="false"/>
                <w:color w:val="000000"/>
                <w:sz w:val="20"/>
              </w:rPr>
              <w:t>
Мамандық:</w:t>
            </w:r>
          </w:p>
          <w:bookmarkEnd w:id="4001"/>
          <w:p>
            <w:pPr>
              <w:spacing w:after="20"/>
              <w:ind w:left="20"/>
              <w:jc w:val="both"/>
            </w:pPr>
            <w:r>
              <w:rPr>
                <w:rFonts w:ascii="Times New Roman"/>
                <w:b w:val="false"/>
                <w:i w:val="false"/>
                <w:color w:val="000000"/>
                <w:sz w:val="20"/>
              </w:rPr>
              <w:t xml:space="preserve">
Трикотаж, тоқыма, галантерея бұйымдары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4" w:id="4002"/>
          <w:p>
            <w:pPr>
              <w:spacing w:after="20"/>
              <w:ind w:left="20"/>
              <w:jc w:val="both"/>
            </w:pPr>
            <w:r>
              <w:rPr>
                <w:rFonts w:ascii="Times New Roman"/>
                <w:b w:val="false"/>
                <w:i w:val="false"/>
                <w:color w:val="000000"/>
                <w:sz w:val="20"/>
              </w:rPr>
              <w:t>
Біліктілік:</w:t>
            </w:r>
          </w:p>
          <w:bookmarkEnd w:id="400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5" w:id="4003"/>
          <w:p>
            <w:pPr>
              <w:spacing w:after="20"/>
              <w:ind w:left="20"/>
              <w:jc w:val="both"/>
            </w:pPr>
            <w:r>
              <w:rPr>
                <w:rFonts w:ascii="Times New Roman"/>
                <w:b w:val="false"/>
                <w:i w:val="false"/>
                <w:color w:val="000000"/>
                <w:sz w:val="20"/>
              </w:rPr>
              <w:t>
7316-4-015 - Былғарыны бояушы</w:t>
            </w:r>
          </w:p>
          <w:bookmarkEnd w:id="4003"/>
          <w:p>
            <w:pPr>
              <w:spacing w:after="20"/>
              <w:ind w:left="20"/>
              <w:jc w:val="both"/>
            </w:pPr>
            <w:r>
              <w:rPr>
                <w:rFonts w:ascii="Times New Roman"/>
                <w:b w:val="false"/>
                <w:i w:val="false"/>
                <w:color w:val="000000"/>
                <w:sz w:val="20"/>
              </w:rPr>
              <w:t>
7316-9-017 - Былғары мен үлбірден бұйымдар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шикізатын, терілерді машинамен немесе қолмен операцияларды орындау алдында оларды одан әрі өңдеу кезінде астарлау.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Ұсақ және ірі былғары шикізаттарын, ауыр шошқа терілерін оларды одан әрі өңдеу кезінде машинамен немесе қолмен операцияларды орындау алдында астарлау.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6" w:id="4004"/>
          <w:p>
            <w:pPr>
              <w:spacing w:after="20"/>
              <w:ind w:left="20"/>
              <w:jc w:val="both"/>
            </w:pPr>
            <w:r>
              <w:rPr>
                <w:rFonts w:ascii="Times New Roman"/>
                <w:b w:val="false"/>
                <w:i w:val="false"/>
                <w:color w:val="000000"/>
                <w:sz w:val="20"/>
              </w:rPr>
              <w:t>
Еңбек функциясы 1:</w:t>
            </w:r>
          </w:p>
          <w:bookmarkEnd w:id="4004"/>
          <w:p>
            <w:pPr>
              <w:spacing w:after="20"/>
              <w:ind w:left="20"/>
              <w:jc w:val="both"/>
            </w:pPr>
            <w:r>
              <w:rPr>
                <w:rFonts w:ascii="Times New Roman"/>
                <w:b w:val="false"/>
                <w:i w:val="false"/>
                <w:color w:val="000000"/>
                <w:sz w:val="20"/>
              </w:rPr>
              <w:t>
Ұсақ және ірі былғары шикізаттарын, ауыр шошқа терілерін оларды одан әрі өңдеу кезінде машинамен немесе қолмен операцияларды орындау алдында астарлау.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7" w:id="4005"/>
          <w:p>
            <w:pPr>
              <w:spacing w:after="20"/>
              <w:ind w:left="20"/>
              <w:jc w:val="both"/>
            </w:pPr>
            <w:r>
              <w:rPr>
                <w:rFonts w:ascii="Times New Roman"/>
                <w:b w:val="false"/>
                <w:i w:val="false"/>
                <w:color w:val="000000"/>
                <w:sz w:val="20"/>
              </w:rPr>
              <w:t>
Дағды 1:</w:t>
            </w:r>
          </w:p>
          <w:bookmarkEnd w:id="4005"/>
          <w:p>
            <w:pPr>
              <w:spacing w:after="20"/>
              <w:ind w:left="20"/>
              <w:jc w:val="both"/>
            </w:pPr>
            <w:r>
              <w:rPr>
                <w:rFonts w:ascii="Times New Roman"/>
                <w:b w:val="false"/>
                <w:i w:val="false"/>
                <w:color w:val="000000"/>
                <w:sz w:val="20"/>
              </w:rPr>
              <w:t>
Былғары шикізатын қаптау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8" w:id="4006"/>
          <w:p>
            <w:pPr>
              <w:spacing w:after="20"/>
              <w:ind w:left="20"/>
              <w:jc w:val="both"/>
            </w:pPr>
            <w:r>
              <w:rPr>
                <w:rFonts w:ascii="Times New Roman"/>
                <w:b w:val="false"/>
                <w:i w:val="false"/>
                <w:color w:val="000000"/>
                <w:sz w:val="20"/>
              </w:rPr>
              <w:t>
Машықтар:</w:t>
            </w:r>
          </w:p>
          <w:bookmarkEnd w:id="4006"/>
          <w:p>
            <w:pPr>
              <w:spacing w:after="20"/>
              <w:ind w:left="20"/>
              <w:jc w:val="both"/>
            </w:pPr>
            <w:r>
              <w:rPr>
                <w:rFonts w:ascii="Times New Roman"/>
                <w:b w:val="false"/>
                <w:i w:val="false"/>
                <w:color w:val="000000"/>
                <w:sz w:val="20"/>
              </w:rPr>
              <w:t>
</w:t>
            </w:r>
            <w:r>
              <w:rPr>
                <w:rFonts w:ascii="Times New Roman"/>
                <w:b w:val="false"/>
                <w:i w:val="false"/>
                <w:color w:val="000000"/>
                <w:sz w:val="20"/>
              </w:rPr>
              <w:t>1. Ұсақ және ірі былғары шикізаттарын, шошқа етінің ауыр қабықтарын машинамен немесе қолмен жұмыс жасамас бұрын, оларды әрі қарай өңдеу кезінде қаптауды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Шикізаттан тұзды шығаруға арналған машинаның жұмысын реттеуді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2" w:id="4007"/>
          <w:p>
            <w:pPr>
              <w:spacing w:after="20"/>
              <w:ind w:left="20"/>
              <w:jc w:val="both"/>
            </w:pPr>
            <w:r>
              <w:rPr>
                <w:rFonts w:ascii="Times New Roman"/>
                <w:b w:val="false"/>
                <w:i w:val="false"/>
                <w:color w:val="000000"/>
                <w:sz w:val="20"/>
              </w:rPr>
              <w:t>
Білімдер:</w:t>
            </w:r>
          </w:p>
          <w:bookmarkEnd w:id="4007"/>
          <w:p>
            <w:pPr>
              <w:spacing w:after="20"/>
              <w:ind w:left="20"/>
              <w:jc w:val="both"/>
            </w:pPr>
            <w:r>
              <w:rPr>
                <w:rFonts w:ascii="Times New Roman"/>
                <w:b w:val="false"/>
                <w:i w:val="false"/>
                <w:color w:val="000000"/>
                <w:sz w:val="20"/>
              </w:rPr>
              <w:t>
</w:t>
            </w:r>
            <w:r>
              <w:rPr>
                <w:rFonts w:ascii="Times New Roman"/>
                <w:b w:val="false"/>
                <w:i w:val="false"/>
                <w:color w:val="000000"/>
                <w:sz w:val="20"/>
              </w:rPr>
              <w:t>1. Ұсақ және ірі былғары шикізаттарын, шошқа етінің ауыр қабықтарын шикізат түрлері және консервілеу әдістері бойынша қаптау әдістері;</w:t>
            </w:r>
          </w:p>
          <w:p>
            <w:pPr>
              <w:spacing w:after="20"/>
              <w:ind w:left="20"/>
              <w:jc w:val="both"/>
            </w:pPr>
            <w:r>
              <w:rPr>
                <w:rFonts w:ascii="Times New Roman"/>
                <w:b w:val="false"/>
                <w:i w:val="false"/>
                <w:color w:val="000000"/>
                <w:sz w:val="20"/>
              </w:rPr>
              <w:t>
2. Шикізаттан тұзды шығаруға арналған машинаның жұмысын реттеу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4" w:id="4008"/>
          <w:p>
            <w:pPr>
              <w:spacing w:after="20"/>
              <w:ind w:left="20"/>
              <w:jc w:val="both"/>
            </w:pPr>
            <w:r>
              <w:rPr>
                <w:rFonts w:ascii="Times New Roman"/>
                <w:b w:val="false"/>
                <w:i w:val="false"/>
                <w:color w:val="000000"/>
                <w:sz w:val="20"/>
              </w:rPr>
              <w:t>
Дәлдік</w:t>
            </w:r>
          </w:p>
          <w:bookmarkEnd w:id="4008"/>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 жүктемесіне қабілеттілік</w:t>
            </w:r>
          </w:p>
          <w:p>
            <w:pPr>
              <w:spacing w:after="20"/>
              <w:ind w:left="20"/>
              <w:jc w:val="both"/>
            </w:pPr>
            <w:r>
              <w:rPr>
                <w:rFonts w:ascii="Times New Roman"/>
                <w:b w:val="false"/>
                <w:i w:val="false"/>
                <w:color w:val="000000"/>
                <w:sz w:val="20"/>
              </w:rPr>
              <w:t xml:space="preserve">
Дәлдік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үлбір пішуші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бұйымдарын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 терілері мен пішілген бұйымдардың билеушісі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 (өңдеу өнеркәсібі)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Кәсіптің карточкасы "Тері өңдеу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9" w:id="4009"/>
          <w:p>
            <w:pPr>
              <w:spacing w:after="20"/>
              <w:ind w:left="20"/>
              <w:jc w:val="both"/>
            </w:pPr>
            <w:r>
              <w:rPr>
                <w:rFonts w:ascii="Times New Roman"/>
                <w:b w:val="false"/>
                <w:i w:val="false"/>
                <w:color w:val="000000"/>
                <w:sz w:val="20"/>
              </w:rPr>
              <w:t xml:space="preserve">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 </w:t>
            </w:r>
          </w:p>
          <w:bookmarkEnd w:id="4009"/>
          <w:p>
            <w:pPr>
              <w:spacing w:after="20"/>
              <w:ind w:left="20"/>
              <w:jc w:val="both"/>
            </w:pPr>
            <w:r>
              <w:rPr>
                <w:rFonts w:ascii="Times New Roman"/>
                <w:b w:val="false"/>
                <w:i w:val="false"/>
                <w:color w:val="000000"/>
                <w:sz w:val="20"/>
              </w:rPr>
              <w:t xml:space="preserve">
19, 20 параграфтар. Тері илеу аппаратшысы, 4, 5 разрядтар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0" w:id="4010"/>
          <w:p>
            <w:pPr>
              <w:spacing w:after="20"/>
              <w:ind w:left="20"/>
              <w:jc w:val="both"/>
            </w:pPr>
            <w:r>
              <w:rPr>
                <w:rFonts w:ascii="Times New Roman"/>
                <w:b w:val="false"/>
                <w:i w:val="false"/>
                <w:color w:val="000000"/>
                <w:sz w:val="20"/>
              </w:rPr>
              <w:t>
Білім деңгейі:</w:t>
            </w:r>
          </w:p>
          <w:bookmarkEnd w:id="4010"/>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1" w:id="4011"/>
          <w:p>
            <w:pPr>
              <w:spacing w:after="20"/>
              <w:ind w:left="20"/>
              <w:jc w:val="both"/>
            </w:pPr>
            <w:r>
              <w:rPr>
                <w:rFonts w:ascii="Times New Roman"/>
                <w:b w:val="false"/>
                <w:i w:val="false"/>
                <w:color w:val="000000"/>
                <w:sz w:val="20"/>
              </w:rPr>
              <w:t>
Мамандық:</w:t>
            </w:r>
          </w:p>
          <w:bookmarkEnd w:id="4011"/>
          <w:p>
            <w:pPr>
              <w:spacing w:after="20"/>
              <w:ind w:left="20"/>
              <w:jc w:val="both"/>
            </w:pPr>
            <w:r>
              <w:rPr>
                <w:rFonts w:ascii="Times New Roman"/>
                <w:b w:val="false"/>
                <w:i w:val="false"/>
                <w:color w:val="000000"/>
                <w:sz w:val="20"/>
              </w:rPr>
              <w:t xml:space="preserve">
Аяқ-киім 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2" w:id="4012"/>
          <w:p>
            <w:pPr>
              <w:spacing w:after="20"/>
              <w:ind w:left="20"/>
              <w:jc w:val="both"/>
            </w:pPr>
            <w:r>
              <w:rPr>
                <w:rFonts w:ascii="Times New Roman"/>
                <w:b w:val="false"/>
                <w:i w:val="false"/>
                <w:color w:val="000000"/>
                <w:sz w:val="20"/>
              </w:rPr>
              <w:t>
Біліктілік:</w:t>
            </w:r>
          </w:p>
          <w:bookmarkEnd w:id="401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3" w:id="4013"/>
          <w:p>
            <w:pPr>
              <w:spacing w:after="20"/>
              <w:ind w:left="20"/>
              <w:jc w:val="both"/>
            </w:pPr>
            <w:r>
              <w:rPr>
                <w:rFonts w:ascii="Times New Roman"/>
                <w:b w:val="false"/>
                <w:i w:val="false"/>
                <w:color w:val="000000"/>
                <w:sz w:val="20"/>
              </w:rPr>
              <w:t>
7535-1 - Тері илеушілер</w:t>
            </w:r>
          </w:p>
          <w:bookmarkEnd w:id="4013"/>
          <w:p>
            <w:pPr>
              <w:spacing w:after="20"/>
              <w:ind w:left="20"/>
              <w:jc w:val="both"/>
            </w:pPr>
            <w:r>
              <w:rPr>
                <w:rFonts w:ascii="Times New Roman"/>
                <w:b w:val="false"/>
                <w:i w:val="false"/>
                <w:color w:val="000000"/>
                <w:sz w:val="20"/>
              </w:rPr>
              <w:t>
7535-2-001 - Үлбірлі терілерді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үлбірді өңдеудің технологиялық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4" w:id="4014"/>
          <w:p>
            <w:pPr>
              <w:spacing w:after="20"/>
              <w:ind w:left="20"/>
              <w:jc w:val="both"/>
            </w:pPr>
            <w:r>
              <w:rPr>
                <w:rFonts w:ascii="Times New Roman"/>
                <w:b w:val="false"/>
                <w:i w:val="false"/>
                <w:color w:val="000000"/>
                <w:sz w:val="20"/>
              </w:rPr>
              <w:t>
1. Тері терісін өңдеудің технологиялық процестерін жүргізу</w:t>
            </w:r>
          </w:p>
          <w:bookmarkEnd w:id="4014"/>
          <w:p>
            <w:pPr>
              <w:spacing w:after="20"/>
              <w:ind w:left="20"/>
              <w:jc w:val="both"/>
            </w:pPr>
            <w:r>
              <w:rPr>
                <w:rFonts w:ascii="Times New Roman"/>
                <w:b w:val="false"/>
                <w:i w:val="false"/>
                <w:color w:val="000000"/>
                <w:sz w:val="20"/>
              </w:rPr>
              <w:t>
</w:t>
            </w:r>
            <w:r>
              <w:rPr>
                <w:rFonts w:ascii="Times New Roman"/>
                <w:b w:val="false"/>
                <w:i w:val="false"/>
                <w:color w:val="000000"/>
                <w:sz w:val="20"/>
              </w:rPr>
              <w:t>2. Жүн терілерін пикелдеу, илеу, бейтараптандыру, жуу, илеу-майлау, пикелдеу-майлаудың технологиялық процестерін жүргізу</w:t>
            </w:r>
          </w:p>
          <w:p>
            <w:pPr>
              <w:spacing w:after="20"/>
              <w:ind w:left="20"/>
              <w:jc w:val="both"/>
            </w:pPr>
            <w:r>
              <w:rPr>
                <w:rFonts w:ascii="Times New Roman"/>
                <w:b w:val="false"/>
                <w:i w:val="false"/>
                <w:color w:val="000000"/>
                <w:sz w:val="20"/>
              </w:rPr>
              <w:t>
3.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6" w:id="4015"/>
          <w:p>
            <w:pPr>
              <w:spacing w:after="20"/>
              <w:ind w:left="20"/>
              <w:jc w:val="both"/>
            </w:pPr>
            <w:r>
              <w:rPr>
                <w:rFonts w:ascii="Times New Roman"/>
                <w:b w:val="false"/>
                <w:i w:val="false"/>
                <w:color w:val="000000"/>
                <w:sz w:val="20"/>
              </w:rPr>
              <w:t>
Еңбек функциясы 1:</w:t>
            </w:r>
          </w:p>
          <w:bookmarkEnd w:id="4015"/>
          <w:p>
            <w:pPr>
              <w:spacing w:after="20"/>
              <w:ind w:left="20"/>
              <w:jc w:val="both"/>
            </w:pPr>
            <w:r>
              <w:rPr>
                <w:rFonts w:ascii="Times New Roman"/>
                <w:b w:val="false"/>
                <w:i w:val="false"/>
                <w:color w:val="000000"/>
                <w:sz w:val="20"/>
              </w:rPr>
              <w:t>
Тері терісін өңдеудің технологиялық процестерін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7" w:id="4016"/>
          <w:p>
            <w:pPr>
              <w:spacing w:after="20"/>
              <w:ind w:left="20"/>
              <w:jc w:val="both"/>
            </w:pPr>
            <w:r>
              <w:rPr>
                <w:rFonts w:ascii="Times New Roman"/>
                <w:b w:val="false"/>
                <w:i w:val="false"/>
                <w:color w:val="000000"/>
                <w:sz w:val="20"/>
              </w:rPr>
              <w:t>
Дағды 1:</w:t>
            </w:r>
          </w:p>
          <w:bookmarkEnd w:id="4016"/>
          <w:p>
            <w:pPr>
              <w:spacing w:after="20"/>
              <w:ind w:left="20"/>
              <w:jc w:val="both"/>
            </w:pPr>
            <w:r>
              <w:rPr>
                <w:rFonts w:ascii="Times New Roman"/>
                <w:b w:val="false"/>
                <w:i w:val="false"/>
                <w:color w:val="000000"/>
                <w:sz w:val="20"/>
              </w:rPr>
              <w:t>
Жүнді өңдеу бойынша технологиялық процесті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8" w:id="4017"/>
          <w:p>
            <w:pPr>
              <w:spacing w:after="20"/>
              <w:ind w:left="20"/>
              <w:jc w:val="both"/>
            </w:pPr>
            <w:r>
              <w:rPr>
                <w:rFonts w:ascii="Times New Roman"/>
                <w:b w:val="false"/>
                <w:i w:val="false"/>
                <w:color w:val="000000"/>
                <w:sz w:val="20"/>
              </w:rPr>
              <w:t>
Машықтар:</w:t>
            </w:r>
          </w:p>
          <w:bookmarkEnd w:id="401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илеу аппаратшысының басшылығымен қызмет көрсетілетін аппараттарда үлбір терілерін технологияға сәйкес пикельдеу, илеу, бейтараптандыру, жуу технологиялық процестерін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Теріні аппараттарға қолмен немесе механикаландырылған тәсілмен салу және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Ерітіндіні құю үшін жабдықты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Өңделген ерітіндіні аппараттан ағызу.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Тері илеудің технологиялық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7.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6" w:id="4018"/>
          <w:p>
            <w:pPr>
              <w:spacing w:after="20"/>
              <w:ind w:left="20"/>
              <w:jc w:val="both"/>
            </w:pPr>
            <w:r>
              <w:rPr>
                <w:rFonts w:ascii="Times New Roman"/>
                <w:b w:val="false"/>
                <w:i w:val="false"/>
                <w:color w:val="000000"/>
                <w:sz w:val="20"/>
              </w:rPr>
              <w:t>
Білімдер:</w:t>
            </w:r>
          </w:p>
          <w:bookmarkEnd w:id="401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Илеу, хромдау, тұздаудың технологиялық процестерін автоматты режимде жүргізу тәртібі.</w:t>
            </w:r>
          </w:p>
          <w:p>
            <w:pPr>
              <w:spacing w:after="20"/>
              <w:ind w:left="20"/>
              <w:jc w:val="both"/>
            </w:pPr>
            <w:r>
              <w:rPr>
                <w:rFonts w:ascii="Times New Roman"/>
                <w:b w:val="false"/>
                <w:i w:val="false"/>
                <w:color w:val="000000"/>
                <w:sz w:val="20"/>
              </w:rPr>
              <w:t>
2. Қызмет көрсетілетін жабдықты, басқару пультін, автоматика жүйелерін, бақылау-өлшеу аспаптарын пайдалану және реттеу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9" w:id="4019"/>
          <w:p>
            <w:pPr>
              <w:spacing w:after="20"/>
              <w:ind w:left="20"/>
              <w:jc w:val="both"/>
            </w:pPr>
            <w:r>
              <w:rPr>
                <w:rFonts w:ascii="Times New Roman"/>
                <w:b w:val="false"/>
                <w:i w:val="false"/>
                <w:color w:val="000000"/>
                <w:sz w:val="20"/>
              </w:rPr>
              <w:t>
Еңбек функциясы 2:</w:t>
            </w:r>
          </w:p>
          <w:bookmarkEnd w:id="4019"/>
          <w:p>
            <w:pPr>
              <w:spacing w:after="20"/>
              <w:ind w:left="20"/>
              <w:jc w:val="both"/>
            </w:pPr>
            <w:r>
              <w:rPr>
                <w:rFonts w:ascii="Times New Roman"/>
                <w:b w:val="false"/>
                <w:i w:val="false"/>
                <w:color w:val="000000"/>
                <w:sz w:val="20"/>
              </w:rPr>
              <w:t>
Жүн терілерін пикелдеу, илеу, бейтараптандыру, жуу, илеу-майлау, пикелдеу-майлаудың технологиялық процестерін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0" w:id="4020"/>
          <w:p>
            <w:pPr>
              <w:spacing w:after="20"/>
              <w:ind w:left="20"/>
              <w:jc w:val="both"/>
            </w:pPr>
            <w:r>
              <w:rPr>
                <w:rFonts w:ascii="Times New Roman"/>
                <w:b w:val="false"/>
                <w:i w:val="false"/>
                <w:color w:val="000000"/>
                <w:sz w:val="20"/>
              </w:rPr>
              <w:t>
Дағды 1:</w:t>
            </w:r>
          </w:p>
          <w:bookmarkEnd w:id="4020"/>
          <w:p>
            <w:pPr>
              <w:spacing w:after="20"/>
              <w:ind w:left="20"/>
              <w:jc w:val="both"/>
            </w:pPr>
            <w:r>
              <w:rPr>
                <w:rFonts w:ascii="Times New Roman"/>
                <w:b w:val="false"/>
                <w:i w:val="false"/>
                <w:color w:val="000000"/>
                <w:sz w:val="20"/>
              </w:rPr>
              <w:t>
Жүнді өңдеу және өңдеу бойынша технологиялық процестерді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1" w:id="4021"/>
          <w:p>
            <w:pPr>
              <w:spacing w:after="20"/>
              <w:ind w:left="20"/>
              <w:jc w:val="both"/>
            </w:pPr>
            <w:r>
              <w:rPr>
                <w:rFonts w:ascii="Times New Roman"/>
                <w:b w:val="false"/>
                <w:i w:val="false"/>
                <w:color w:val="000000"/>
                <w:sz w:val="20"/>
              </w:rPr>
              <w:t>
Машықтар:</w:t>
            </w:r>
          </w:p>
          <w:bookmarkEnd w:id="402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аппараттарда технологияға сәйкес тері терілерін пикелдеу, илеу, бейтараптандыру, жуу, илеу, пикелирлеу технологиялық процестерін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Илеу операциясын өткізу үшін аппараттардың, химиялық ерітінділердің дайындығын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Химиялық ерітінділерді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материалдарды мөлшерлеу, жылыту, ерітінділерді күшейту.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Теріні аппараттарға қолмен немесе механикаландырылған тәсілмен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Температуралық режимді бақылау, талдау мен есептер негізінде жұмыс ерітіндісін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ерітіндісінің, жартылай дайын өнімнің сынамаларын алу және тері дайындығының дәрежесін анықтау.</w:t>
            </w:r>
          </w:p>
          <w:p>
            <w:pPr>
              <w:spacing w:after="20"/>
              <w:ind w:left="20"/>
              <w:jc w:val="both"/>
            </w:pPr>
            <w:r>
              <w:rPr>
                <w:rFonts w:ascii="Times New Roman"/>
                <w:b w:val="false"/>
                <w:i w:val="false"/>
                <w:color w:val="000000"/>
                <w:sz w:val="20"/>
              </w:rPr>
              <w:t>
8. Терілерді аппараттардан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0" w:id="4022"/>
          <w:p>
            <w:pPr>
              <w:spacing w:after="20"/>
              <w:ind w:left="20"/>
              <w:jc w:val="both"/>
            </w:pPr>
            <w:r>
              <w:rPr>
                <w:rFonts w:ascii="Times New Roman"/>
                <w:b w:val="false"/>
                <w:i w:val="false"/>
                <w:color w:val="000000"/>
                <w:sz w:val="20"/>
              </w:rPr>
              <w:t>
Білімдер:</w:t>
            </w:r>
          </w:p>
          <w:bookmarkEnd w:id="402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Пикельдеу, илеу, бейтараптандыру, жуу, илеу-майлау, пикельдеу-майлау технологиялық процестерін жүргізу тәртіптері.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Тері шикізатының түрлері,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Талдау өткізу үшін сынамалар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материалдар шығының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Аң-мал терілерін өңдеудің ықтимал ақаулықтары.</w:t>
            </w:r>
          </w:p>
          <w:p>
            <w:pPr>
              <w:spacing w:after="20"/>
              <w:ind w:left="20"/>
              <w:jc w:val="both"/>
            </w:pPr>
            <w:r>
              <w:rPr>
                <w:rFonts w:ascii="Times New Roman"/>
                <w:b w:val="false"/>
                <w:i w:val="false"/>
                <w:color w:val="000000"/>
                <w:sz w:val="20"/>
              </w:rPr>
              <w:t>
6. Қызмет көрсететін аппараттардың, бақылау-өлшеу аспаптарының, құбырлардың пайдалану және реттеу тәртіптері.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7" w:id="4023"/>
          <w:p>
            <w:pPr>
              <w:spacing w:after="20"/>
              <w:ind w:left="20"/>
              <w:jc w:val="both"/>
            </w:pPr>
            <w:r>
              <w:rPr>
                <w:rFonts w:ascii="Times New Roman"/>
                <w:b w:val="false"/>
                <w:i w:val="false"/>
                <w:color w:val="000000"/>
                <w:sz w:val="20"/>
              </w:rPr>
              <w:t>
Еңбек функциясы 3:</w:t>
            </w:r>
          </w:p>
          <w:bookmarkEnd w:id="4023"/>
          <w:p>
            <w:pPr>
              <w:spacing w:after="20"/>
              <w:ind w:left="20"/>
              <w:jc w:val="both"/>
            </w:pPr>
            <w:r>
              <w:rPr>
                <w:rFonts w:ascii="Times New Roman"/>
                <w:b w:val="false"/>
                <w:i w:val="false"/>
                <w:color w:val="000000"/>
                <w:sz w:val="20"/>
              </w:rPr>
              <w:t>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8" w:id="4024"/>
          <w:p>
            <w:pPr>
              <w:spacing w:after="20"/>
              <w:ind w:left="20"/>
              <w:jc w:val="both"/>
            </w:pPr>
            <w:r>
              <w:rPr>
                <w:rFonts w:ascii="Times New Roman"/>
                <w:b w:val="false"/>
                <w:i w:val="false"/>
                <w:color w:val="000000"/>
                <w:sz w:val="20"/>
              </w:rPr>
              <w:t>
Дағды 1:</w:t>
            </w:r>
          </w:p>
          <w:bookmarkEnd w:id="4024"/>
          <w:p>
            <w:pPr>
              <w:spacing w:after="20"/>
              <w:ind w:left="20"/>
              <w:jc w:val="both"/>
            </w:pPr>
            <w:r>
              <w:rPr>
                <w:rFonts w:ascii="Times New Roman"/>
                <w:b w:val="false"/>
                <w:i w:val="false"/>
                <w:color w:val="000000"/>
                <w:sz w:val="20"/>
              </w:rPr>
              <w:t>
Шикізатты процеске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9" w:id="4025"/>
          <w:p>
            <w:pPr>
              <w:spacing w:after="20"/>
              <w:ind w:left="20"/>
              <w:jc w:val="both"/>
            </w:pPr>
            <w:r>
              <w:rPr>
                <w:rFonts w:ascii="Times New Roman"/>
                <w:b w:val="false"/>
                <w:i w:val="false"/>
                <w:color w:val="000000"/>
                <w:sz w:val="20"/>
              </w:rPr>
              <w:t>
Машықтар:</w:t>
            </w:r>
          </w:p>
          <w:bookmarkEnd w:id="4025"/>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 картасына сәйкес сынамаларды іріктеуді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өндірістік санитария,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Былғары шикізатының түрлерін, былғары ақауларын оның топографиясын ескере отырып тану.</w:t>
            </w:r>
          </w:p>
          <w:p>
            <w:pPr>
              <w:spacing w:after="20"/>
              <w:ind w:left="20"/>
              <w:jc w:val="both"/>
            </w:pPr>
            <w:r>
              <w:rPr>
                <w:rFonts w:ascii="Times New Roman"/>
                <w:b w:val="false"/>
                <w:i w:val="false"/>
                <w:color w:val="000000"/>
                <w:sz w:val="20"/>
              </w:rPr>
              <w:t>
5. Қолданылатын химиялық материалдардың қасиеттерін ескере отырып, тиісті технологиялық көрсеткіштері бар жұмыс сұйықтықтарын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5" w:id="4026"/>
          <w:p>
            <w:pPr>
              <w:spacing w:after="20"/>
              <w:ind w:left="20"/>
              <w:jc w:val="both"/>
            </w:pPr>
            <w:r>
              <w:rPr>
                <w:rFonts w:ascii="Times New Roman"/>
                <w:b w:val="false"/>
                <w:i w:val="false"/>
                <w:color w:val="000000"/>
                <w:sz w:val="20"/>
              </w:rPr>
              <w:t>
Білімдер:</w:t>
            </w:r>
          </w:p>
          <w:bookmarkEnd w:id="4026"/>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Терінің топографиясы.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химиялық материалдардың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Дайындалған және пайдаланылған жұмыс сұйықтықтарының технологиялық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Сынамаларды іріктеу әдістері.</w:t>
            </w:r>
          </w:p>
          <w:p>
            <w:pPr>
              <w:spacing w:after="20"/>
              <w:ind w:left="20"/>
              <w:jc w:val="both"/>
            </w:pPr>
            <w:r>
              <w:rPr>
                <w:rFonts w:ascii="Times New Roman"/>
                <w:b w:val="false"/>
                <w:i w:val="false"/>
                <w:color w:val="000000"/>
                <w:sz w:val="20"/>
              </w:rPr>
              <w:t>
6. Шикізаттың ықтимал ақаулары және оларды жою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2" w:id="4027"/>
          <w:p>
            <w:pPr>
              <w:spacing w:after="20"/>
              <w:ind w:left="20"/>
              <w:jc w:val="both"/>
            </w:pPr>
            <w:r>
              <w:rPr>
                <w:rFonts w:ascii="Times New Roman"/>
                <w:b w:val="false"/>
                <w:i w:val="false"/>
                <w:color w:val="000000"/>
                <w:sz w:val="20"/>
              </w:rPr>
              <w:t>
Оқу және өзін-өзі оқыту қабілеті</w:t>
            </w:r>
          </w:p>
          <w:bookmarkEnd w:id="4027"/>
          <w:p>
            <w:pPr>
              <w:spacing w:after="20"/>
              <w:ind w:left="20"/>
              <w:jc w:val="both"/>
            </w:pPr>
            <w:r>
              <w:rPr>
                <w:rFonts w:ascii="Times New Roman"/>
                <w:b w:val="false"/>
                <w:i w:val="false"/>
                <w:color w:val="000000"/>
                <w:sz w:val="20"/>
              </w:rPr>
              <w:t>
</w:t>
            </w:r>
            <w:r>
              <w:rPr>
                <w:rFonts w:ascii="Times New Roman"/>
                <w:b w:val="false"/>
                <w:i w:val="false"/>
                <w:color w:val="000000"/>
                <w:sz w:val="20"/>
              </w:rPr>
              <w:t>Қол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 жүктемесіне қабілеттілік</w:t>
            </w:r>
          </w:p>
          <w:p>
            <w:pPr>
              <w:spacing w:after="20"/>
              <w:ind w:left="20"/>
              <w:jc w:val="both"/>
            </w:pPr>
            <w:r>
              <w:rPr>
                <w:rFonts w:ascii="Times New Roman"/>
                <w:b w:val="false"/>
                <w:i w:val="false"/>
                <w:color w:val="000000"/>
                <w:sz w:val="20"/>
              </w:rPr>
              <w:t>
Дәлдік пен ұқыптылық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Кәсіптің карточкасы "Былғарыдан және теріден жасалған бөлшектерді, жартылай фабрикаттар мен бұйымдарды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және теріден жасалған бөлшектерді, жартылай фабрикаттар мен бұйымдарды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6" w:id="4028"/>
          <w:p>
            <w:pPr>
              <w:spacing w:after="20"/>
              <w:ind w:left="20"/>
              <w:jc w:val="both"/>
            </w:pPr>
            <w:r>
              <w:rPr>
                <w:rFonts w:ascii="Times New Roman"/>
                <w:b w:val="false"/>
                <w:i w:val="false"/>
                <w:color w:val="000000"/>
                <w:sz w:val="20"/>
              </w:rPr>
              <w:t xml:space="preserve">
45-шығарылым. "Жұмыстар мен жұмысшы кәсіптерінің бірыңғай тарифтік-біліктілік анықтамалығын (45-шығарылым) бекіту туралы" 2020 жылғы 9 желтоқсандағы № 490 Қазақстан Республикасы Еңбек және халықты әлеуметтік қорғау министрінің бұйрығы. Қазақстан Республикасының Әділет министрлігінде 2020 жылғы 11 желтоқсанда № 21757 болып тіркелді. </w:t>
            </w:r>
          </w:p>
          <w:bookmarkEnd w:id="4028"/>
          <w:p>
            <w:pPr>
              <w:spacing w:after="20"/>
              <w:ind w:left="20"/>
              <w:jc w:val="both"/>
            </w:pPr>
            <w:r>
              <w:rPr>
                <w:rFonts w:ascii="Times New Roman"/>
                <w:b w:val="false"/>
                <w:i w:val="false"/>
                <w:color w:val="000000"/>
                <w:sz w:val="20"/>
              </w:rPr>
              <w:t xml:space="preserve">
24-параграф. Бөлшектерді, жартылай фабрикаттар мен бұйымдарды өңдеуші, 5-разряд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7" w:id="4029"/>
          <w:p>
            <w:pPr>
              <w:spacing w:after="20"/>
              <w:ind w:left="20"/>
              <w:jc w:val="both"/>
            </w:pPr>
            <w:r>
              <w:rPr>
                <w:rFonts w:ascii="Times New Roman"/>
                <w:b w:val="false"/>
                <w:i w:val="false"/>
                <w:color w:val="000000"/>
                <w:sz w:val="20"/>
              </w:rPr>
              <w:t>
Білім деңгейі:</w:t>
            </w:r>
          </w:p>
          <w:bookmarkEnd w:id="4029"/>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8" w:id="4030"/>
          <w:p>
            <w:pPr>
              <w:spacing w:after="20"/>
              <w:ind w:left="20"/>
              <w:jc w:val="both"/>
            </w:pPr>
            <w:r>
              <w:rPr>
                <w:rFonts w:ascii="Times New Roman"/>
                <w:b w:val="false"/>
                <w:i w:val="false"/>
                <w:color w:val="000000"/>
                <w:sz w:val="20"/>
              </w:rPr>
              <w:t>
Мамандық:</w:t>
            </w:r>
          </w:p>
          <w:bookmarkEnd w:id="4030"/>
          <w:p>
            <w:pPr>
              <w:spacing w:after="20"/>
              <w:ind w:left="20"/>
              <w:jc w:val="both"/>
            </w:pPr>
            <w:r>
              <w:rPr>
                <w:rFonts w:ascii="Times New Roman"/>
                <w:b w:val="false"/>
                <w:i w:val="false"/>
                <w:color w:val="000000"/>
                <w:sz w:val="20"/>
              </w:rPr>
              <w:t xml:space="preserve">
Аяқ-киім 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9" w:id="4031"/>
          <w:p>
            <w:pPr>
              <w:spacing w:after="20"/>
              <w:ind w:left="20"/>
              <w:jc w:val="both"/>
            </w:pPr>
            <w:r>
              <w:rPr>
                <w:rFonts w:ascii="Times New Roman"/>
                <w:b w:val="false"/>
                <w:i w:val="false"/>
                <w:color w:val="000000"/>
                <w:sz w:val="20"/>
              </w:rPr>
              <w:t>
Біліктілік:</w:t>
            </w:r>
          </w:p>
          <w:bookmarkEnd w:id="403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0" w:id="4032"/>
          <w:p>
            <w:pPr>
              <w:spacing w:after="20"/>
              <w:ind w:left="20"/>
              <w:jc w:val="both"/>
            </w:pPr>
            <w:r>
              <w:rPr>
                <w:rFonts w:ascii="Times New Roman"/>
                <w:b w:val="false"/>
                <w:i w:val="false"/>
                <w:color w:val="000000"/>
                <w:sz w:val="20"/>
              </w:rPr>
              <w:t>
Білім деңгейі:</w:t>
            </w:r>
          </w:p>
          <w:bookmarkEnd w:id="4032"/>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1" w:id="4033"/>
          <w:p>
            <w:pPr>
              <w:spacing w:after="20"/>
              <w:ind w:left="20"/>
              <w:jc w:val="both"/>
            </w:pPr>
            <w:r>
              <w:rPr>
                <w:rFonts w:ascii="Times New Roman"/>
                <w:b w:val="false"/>
                <w:i w:val="false"/>
                <w:color w:val="000000"/>
                <w:sz w:val="20"/>
              </w:rPr>
              <w:t>
Мамандық:</w:t>
            </w:r>
          </w:p>
          <w:bookmarkEnd w:id="403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2" w:id="4034"/>
          <w:p>
            <w:pPr>
              <w:spacing w:after="20"/>
              <w:ind w:left="20"/>
              <w:jc w:val="both"/>
            </w:pPr>
            <w:r>
              <w:rPr>
                <w:rFonts w:ascii="Times New Roman"/>
                <w:b w:val="false"/>
                <w:i w:val="false"/>
                <w:color w:val="000000"/>
                <w:sz w:val="20"/>
              </w:rPr>
              <w:t>
Біліктілік:</w:t>
            </w:r>
          </w:p>
          <w:bookmarkEnd w:id="403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3" w:id="4035"/>
          <w:p>
            <w:pPr>
              <w:spacing w:after="20"/>
              <w:ind w:left="20"/>
              <w:jc w:val="both"/>
            </w:pPr>
            <w:r>
              <w:rPr>
                <w:rFonts w:ascii="Times New Roman"/>
                <w:b w:val="false"/>
                <w:i w:val="false"/>
                <w:color w:val="000000"/>
                <w:sz w:val="20"/>
              </w:rPr>
              <w:t>
7316-4-020 - Былғары-үлбіпр өнімдерін өңдеуші</w:t>
            </w:r>
          </w:p>
          <w:bookmarkEnd w:id="4035"/>
          <w:p>
            <w:pPr>
              <w:spacing w:after="20"/>
              <w:ind w:left="20"/>
              <w:jc w:val="both"/>
            </w:pPr>
            <w:r>
              <w:rPr>
                <w:rFonts w:ascii="Times New Roman"/>
                <w:b w:val="false"/>
                <w:i w:val="false"/>
                <w:color w:val="000000"/>
                <w:sz w:val="20"/>
              </w:rPr>
              <w:t>
7316-4-021 - Былғарыдан, үлбірден жасалған бұйымдарды, жартылай фабрикаттарды, материалдарды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және теріден жасалған бөлшектерді, жартылай фабрикаттар мен бұйымдарды машинада өңдеу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4" w:id="4036"/>
          <w:p>
            <w:pPr>
              <w:spacing w:after="20"/>
              <w:ind w:left="20"/>
              <w:jc w:val="both"/>
            </w:pPr>
            <w:r>
              <w:rPr>
                <w:rFonts w:ascii="Times New Roman"/>
                <w:b w:val="false"/>
                <w:i w:val="false"/>
                <w:color w:val="000000"/>
                <w:sz w:val="20"/>
              </w:rPr>
              <w:t>
1. Қызмет көрсетілетін машинада күрделі контурлардың сыртқы бөліктерінің шеттерін бүгу арқылы өңдеу, балқытылған желімді автоматты түрде беру және бір уақытта таспаны немесе жіпті иілу астына төсеу.</w:t>
            </w:r>
          </w:p>
          <w:bookmarkEnd w:id="4036"/>
          <w:p>
            <w:pPr>
              <w:spacing w:after="20"/>
              <w:ind w:left="20"/>
              <w:jc w:val="both"/>
            </w:pPr>
            <w:r>
              <w:rPr>
                <w:rFonts w:ascii="Times New Roman"/>
                <w:b w:val="false"/>
                <w:i w:val="false"/>
                <w:color w:val="000000"/>
                <w:sz w:val="20"/>
              </w:rPr>
              <w:t>
</w:t>
            </w:r>
            <w:r>
              <w:rPr>
                <w:rFonts w:ascii="Times New Roman"/>
                <w:b w:val="false"/>
                <w:i w:val="false"/>
                <w:color w:val="000000"/>
                <w:sz w:val="20"/>
              </w:rPr>
              <w:t>2. Жиектердің қалыңдығын азайту және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бумаларда өңдеу (орталықтандыру, фрезерлеу, шаңнан тазарту, лактау, пішіндеу, таңбалау, желіммен жағу) жартылай автоматты желіде.</w:t>
            </w:r>
          </w:p>
          <w:p>
            <w:pPr>
              <w:spacing w:after="20"/>
              <w:ind w:left="20"/>
              <w:jc w:val="both"/>
            </w:pPr>
            <w:r>
              <w:rPr>
                <w:rFonts w:ascii="Times New Roman"/>
                <w:b w:val="false"/>
                <w:i w:val="false"/>
                <w:color w:val="000000"/>
                <w:sz w:val="20"/>
              </w:rPr>
              <w:t xml:space="preserve">
4. Машинаны өңдеудің берілген технологиялық параметрлері бойынша баптау.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7" w:id="4037"/>
          <w:p>
            <w:pPr>
              <w:spacing w:after="20"/>
              <w:ind w:left="20"/>
              <w:jc w:val="both"/>
            </w:pPr>
            <w:r>
              <w:rPr>
                <w:rFonts w:ascii="Times New Roman"/>
                <w:b w:val="false"/>
                <w:i w:val="false"/>
                <w:color w:val="000000"/>
                <w:sz w:val="20"/>
              </w:rPr>
              <w:t>
Еңбек функциясы 1:</w:t>
            </w:r>
          </w:p>
          <w:bookmarkEnd w:id="4037"/>
          <w:p>
            <w:pPr>
              <w:spacing w:after="20"/>
              <w:ind w:left="20"/>
              <w:jc w:val="both"/>
            </w:pPr>
            <w:r>
              <w:rPr>
                <w:rFonts w:ascii="Times New Roman"/>
                <w:b w:val="false"/>
                <w:i w:val="false"/>
                <w:color w:val="000000"/>
                <w:sz w:val="20"/>
              </w:rPr>
              <w:t>
Қызмет көрсетілетін машинада күрделі контурлардың сыртқы бөліктерінің шеттерін бүгу арқылы өңдеу, балқытылған желімді автоматты түрде беру және бір уақытта таспаны немесе жіпті иілу астына төсеу.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8" w:id="4038"/>
          <w:p>
            <w:pPr>
              <w:spacing w:after="20"/>
              <w:ind w:left="20"/>
              <w:jc w:val="both"/>
            </w:pPr>
            <w:r>
              <w:rPr>
                <w:rFonts w:ascii="Times New Roman"/>
                <w:b w:val="false"/>
                <w:i w:val="false"/>
                <w:color w:val="000000"/>
                <w:sz w:val="20"/>
              </w:rPr>
              <w:t>
Дағды 1:</w:t>
            </w:r>
          </w:p>
          <w:bookmarkEnd w:id="4038"/>
          <w:p>
            <w:pPr>
              <w:spacing w:after="20"/>
              <w:ind w:left="20"/>
              <w:jc w:val="both"/>
            </w:pPr>
            <w:r>
              <w:rPr>
                <w:rFonts w:ascii="Times New Roman"/>
                <w:b w:val="false"/>
                <w:i w:val="false"/>
                <w:color w:val="000000"/>
                <w:sz w:val="20"/>
              </w:rPr>
              <w:t>
Шикізат пен бұйымдарды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9" w:id="4039"/>
          <w:p>
            <w:pPr>
              <w:spacing w:after="20"/>
              <w:ind w:left="20"/>
              <w:jc w:val="both"/>
            </w:pPr>
            <w:r>
              <w:rPr>
                <w:rFonts w:ascii="Times New Roman"/>
                <w:b w:val="false"/>
                <w:i w:val="false"/>
                <w:color w:val="000000"/>
                <w:sz w:val="20"/>
              </w:rPr>
              <w:t>
Машықтар:</w:t>
            </w:r>
          </w:p>
          <w:bookmarkEnd w:id="4039"/>
          <w:p>
            <w:pPr>
              <w:spacing w:after="20"/>
              <w:ind w:left="20"/>
              <w:jc w:val="both"/>
            </w:pPr>
            <w:r>
              <w:rPr>
                <w:rFonts w:ascii="Times New Roman"/>
                <w:b w:val="false"/>
                <w:i w:val="false"/>
                <w:color w:val="000000"/>
                <w:sz w:val="20"/>
              </w:rPr>
              <w:t>
</w:t>
            </w:r>
            <w:r>
              <w:rPr>
                <w:rFonts w:ascii="Times New Roman"/>
                <w:b w:val="false"/>
                <w:i w:val="false"/>
                <w:color w:val="000000"/>
                <w:sz w:val="20"/>
              </w:rPr>
              <w:t>1. Өңдеуді күрделі контурлардың сыртқы бөліктерінің шеттерін қызмет көрсететін машинада балқытылған желімді автоматты түрде беру арқылы және бір уақытта орамның астына таспа немесе жіп төсеу арқылы жүзеге асырыңыз.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Кейінгі берік желімдеу үшін кедір-бұдыр бетті жасау үшін машинада бөлшектер мен жартылай фабрикаттардың шеттерінен беткі қабатты тегістеуді, алып тастауды және жиегін бұзбай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Шеттердің қалыңдығын азайтуды және тегістеуді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Бөлшектерді қаптамада өңдеуді (орталықтандыру, фрезерлеу, шаңнан тазарту, лактау, профильдеу, таңбалау, желіммен жағу) жартылай автоматты желіде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Машиналарды өңдеудің берілген технологиялық параметрлері бойынша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Бөлшектерді бумаларға іріктеуді және өңдеуге жіберуді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Машинаны лакпен, желіммен толтыруды жүзеге асырыңыз;</w:t>
            </w:r>
          </w:p>
          <w:p>
            <w:pPr>
              <w:spacing w:after="20"/>
              <w:ind w:left="20"/>
              <w:jc w:val="both"/>
            </w:pPr>
            <w:r>
              <w:rPr>
                <w:rFonts w:ascii="Times New Roman"/>
                <w:b w:val="false"/>
                <w:i w:val="false"/>
                <w:color w:val="000000"/>
                <w:sz w:val="20"/>
              </w:rPr>
              <w:t>
8. Лактың, желімнің жағылуының біркелкілігін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7" w:id="4040"/>
          <w:p>
            <w:pPr>
              <w:spacing w:after="20"/>
              <w:ind w:left="20"/>
              <w:jc w:val="both"/>
            </w:pPr>
            <w:r>
              <w:rPr>
                <w:rFonts w:ascii="Times New Roman"/>
                <w:b w:val="false"/>
                <w:i w:val="false"/>
                <w:color w:val="000000"/>
                <w:sz w:val="20"/>
              </w:rPr>
              <w:t>
Білімдер:</w:t>
            </w:r>
          </w:p>
          <w:bookmarkEnd w:id="4040"/>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машинаның құрылғысы, пайдалану тәртібі және берілген технологиялық параметрлерге келтірілуі.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 мен жартылай фабрикаттарды өңдеу тәсілдері, бөлшектердің өлшемдері мен стильдері және олардың сәйкес көшірмелері.</w:t>
            </w:r>
          </w:p>
          <w:p>
            <w:pPr>
              <w:spacing w:after="20"/>
              <w:ind w:left="20"/>
              <w:jc w:val="both"/>
            </w:pPr>
            <w:r>
              <w:rPr>
                <w:rFonts w:ascii="Times New Roman"/>
                <w:b w:val="false"/>
                <w:i w:val="false"/>
                <w:color w:val="000000"/>
                <w:sz w:val="20"/>
              </w:rPr>
              <w:t>
3. Машинаның жекелеген тораптарын баптауға және реттеуге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0" w:id="4041"/>
          <w:p>
            <w:pPr>
              <w:spacing w:after="20"/>
              <w:ind w:left="20"/>
              <w:jc w:val="both"/>
            </w:pPr>
            <w:r>
              <w:rPr>
                <w:rFonts w:ascii="Times New Roman"/>
                <w:b w:val="false"/>
                <w:i w:val="false"/>
                <w:color w:val="000000"/>
                <w:sz w:val="20"/>
              </w:rPr>
              <w:t>
Дағды 2:</w:t>
            </w:r>
          </w:p>
          <w:bookmarkEnd w:id="4041"/>
          <w:p>
            <w:pPr>
              <w:spacing w:after="20"/>
              <w:ind w:left="20"/>
              <w:jc w:val="both"/>
            </w:pPr>
            <w:r>
              <w:rPr>
                <w:rFonts w:ascii="Times New Roman"/>
                <w:b w:val="false"/>
                <w:i w:val="false"/>
                <w:color w:val="000000"/>
                <w:sz w:val="20"/>
              </w:rPr>
              <w:t xml:space="preserve">
Бөлшектер мен жартылай фабрикаттарды өрескел өңдеу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1" w:id="4042"/>
          <w:p>
            <w:pPr>
              <w:spacing w:after="20"/>
              <w:ind w:left="20"/>
              <w:jc w:val="both"/>
            </w:pPr>
            <w:r>
              <w:rPr>
                <w:rFonts w:ascii="Times New Roman"/>
                <w:b w:val="false"/>
                <w:i w:val="false"/>
                <w:color w:val="000000"/>
                <w:sz w:val="20"/>
              </w:rPr>
              <w:t>
Машықтар:</w:t>
            </w:r>
          </w:p>
          <w:bookmarkEnd w:id="4042"/>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контурлардың сыртқы бөліктерінің шеттерін қызмет көрсететін машинада желім-балқыманы автоматты түрде беру және иілу астына бір мезгілде өру немесе жіп салу арқылы өңдеуді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Машинаның жекелеген тораптарын реттеуге және реттеуге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Жабдыққа күтім жасау ережелерін,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5" w:id="4043"/>
          <w:p>
            <w:pPr>
              <w:spacing w:after="20"/>
              <w:ind w:left="20"/>
              <w:jc w:val="both"/>
            </w:pPr>
            <w:r>
              <w:rPr>
                <w:rFonts w:ascii="Times New Roman"/>
                <w:b w:val="false"/>
                <w:i w:val="false"/>
                <w:color w:val="000000"/>
                <w:sz w:val="20"/>
              </w:rPr>
              <w:t>
Білімдер:</w:t>
            </w:r>
          </w:p>
          <w:bookmarkEnd w:id="4043"/>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машинаның құрылғысы, пайдалану тәртібі және берілген Технологиялық параметрлерге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және жартылай фабрикаттарды өңдеу тәсілдері, бөлшектердің өлшемдері мен стильдері және оларға сәйкес көшірмелер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Машинаның жекелеген тораптарын баптауға және реттеуге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0" w:id="4044"/>
          <w:p>
            <w:pPr>
              <w:spacing w:after="20"/>
              <w:ind w:left="20"/>
              <w:jc w:val="both"/>
            </w:pPr>
            <w:r>
              <w:rPr>
                <w:rFonts w:ascii="Times New Roman"/>
                <w:b w:val="false"/>
                <w:i w:val="false"/>
                <w:color w:val="000000"/>
                <w:sz w:val="20"/>
              </w:rPr>
              <w:t>
Еңбек функциясы 2:</w:t>
            </w:r>
          </w:p>
          <w:bookmarkEnd w:id="4044"/>
          <w:p>
            <w:pPr>
              <w:spacing w:after="20"/>
              <w:ind w:left="20"/>
              <w:jc w:val="both"/>
            </w:pPr>
            <w:r>
              <w:rPr>
                <w:rFonts w:ascii="Times New Roman"/>
                <w:b w:val="false"/>
                <w:i w:val="false"/>
                <w:color w:val="000000"/>
                <w:sz w:val="20"/>
              </w:rPr>
              <w:t>
Жиектердің қалыңдығын азайту және тегістеу.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1" w:id="4045"/>
          <w:p>
            <w:pPr>
              <w:spacing w:after="20"/>
              <w:ind w:left="20"/>
              <w:jc w:val="both"/>
            </w:pPr>
            <w:r>
              <w:rPr>
                <w:rFonts w:ascii="Times New Roman"/>
                <w:b w:val="false"/>
                <w:i w:val="false"/>
                <w:color w:val="000000"/>
                <w:sz w:val="20"/>
              </w:rPr>
              <w:t>
Дағды 1:</w:t>
            </w:r>
          </w:p>
          <w:bookmarkEnd w:id="4045"/>
          <w:p>
            <w:pPr>
              <w:spacing w:after="20"/>
              <w:ind w:left="20"/>
              <w:jc w:val="both"/>
            </w:pPr>
            <w:r>
              <w:rPr>
                <w:rFonts w:ascii="Times New Roman"/>
                <w:b w:val="false"/>
                <w:i w:val="false"/>
                <w:color w:val="000000"/>
                <w:sz w:val="20"/>
              </w:rPr>
              <w:t xml:space="preserve">
Жиектерді тегістеу және қалыңдығын азайту үшін бөлшектер мен жартылай фабрикаттарды өңдеу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2" w:id="4046"/>
          <w:p>
            <w:pPr>
              <w:spacing w:after="20"/>
              <w:ind w:left="20"/>
              <w:jc w:val="both"/>
            </w:pPr>
            <w:r>
              <w:rPr>
                <w:rFonts w:ascii="Times New Roman"/>
                <w:b w:val="false"/>
                <w:i w:val="false"/>
                <w:color w:val="000000"/>
                <w:sz w:val="20"/>
              </w:rPr>
              <w:t>
Машықтар:</w:t>
            </w:r>
          </w:p>
          <w:bookmarkEnd w:id="4046"/>
          <w:p>
            <w:pPr>
              <w:spacing w:after="20"/>
              <w:ind w:left="20"/>
              <w:jc w:val="both"/>
            </w:pPr>
            <w:r>
              <w:rPr>
                <w:rFonts w:ascii="Times New Roman"/>
                <w:b w:val="false"/>
                <w:i w:val="false"/>
                <w:color w:val="000000"/>
                <w:sz w:val="20"/>
              </w:rPr>
              <w:t>
</w:t>
            </w:r>
            <w:r>
              <w:rPr>
                <w:rFonts w:ascii="Times New Roman"/>
                <w:b w:val="false"/>
                <w:i w:val="false"/>
                <w:color w:val="000000"/>
                <w:sz w:val="20"/>
              </w:rPr>
              <w:t>1. Шеттердің қалыңдығын азайтуды және тегістеуді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Машинаның жекелеген тораптарын баптауға және реттеуге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6" w:id="4047"/>
          <w:p>
            <w:pPr>
              <w:spacing w:after="20"/>
              <w:ind w:left="20"/>
              <w:jc w:val="both"/>
            </w:pPr>
            <w:r>
              <w:rPr>
                <w:rFonts w:ascii="Times New Roman"/>
                <w:b w:val="false"/>
                <w:i w:val="false"/>
                <w:color w:val="000000"/>
                <w:sz w:val="20"/>
              </w:rPr>
              <w:t>
Білімдер:</w:t>
            </w:r>
          </w:p>
          <w:bookmarkEnd w:id="4047"/>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машинаның құрылғысы, пайдалану тәртібі және берілген технологиялық параметрлерге келтірілуі.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 мен жартылай фабрикаттарды өңдеу тәсілдері, бөлшектердің өлшемдері мен стильдері және олардың сәйкес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0" w:id="4048"/>
          <w:p>
            <w:pPr>
              <w:spacing w:after="20"/>
              <w:ind w:left="20"/>
              <w:jc w:val="both"/>
            </w:pPr>
            <w:r>
              <w:rPr>
                <w:rFonts w:ascii="Times New Roman"/>
                <w:b w:val="false"/>
                <w:i w:val="false"/>
                <w:color w:val="000000"/>
                <w:sz w:val="20"/>
              </w:rPr>
              <w:t>
Еңбек функциясы 3:</w:t>
            </w:r>
          </w:p>
          <w:bookmarkEnd w:id="4048"/>
          <w:p>
            <w:pPr>
              <w:spacing w:after="20"/>
              <w:ind w:left="20"/>
              <w:jc w:val="both"/>
            </w:pPr>
            <w:r>
              <w:rPr>
                <w:rFonts w:ascii="Times New Roman"/>
                <w:b w:val="false"/>
                <w:i w:val="false"/>
                <w:color w:val="000000"/>
                <w:sz w:val="20"/>
              </w:rPr>
              <w:t>
Бөлшектерді бумаларда өңдеу (орталықтандыру, фрезерлеу, шаңнан тазарту, лактау, пішіндеу, таңбалау, желіммен жағу) жартылай автоматты желіде.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1" w:id="4049"/>
          <w:p>
            <w:pPr>
              <w:spacing w:after="20"/>
              <w:ind w:left="20"/>
              <w:jc w:val="both"/>
            </w:pPr>
            <w:r>
              <w:rPr>
                <w:rFonts w:ascii="Times New Roman"/>
                <w:b w:val="false"/>
                <w:i w:val="false"/>
                <w:color w:val="000000"/>
                <w:sz w:val="20"/>
              </w:rPr>
              <w:t>
Дағды 1:</w:t>
            </w:r>
          </w:p>
          <w:bookmarkEnd w:id="4049"/>
          <w:p>
            <w:pPr>
              <w:spacing w:after="20"/>
              <w:ind w:left="20"/>
              <w:jc w:val="both"/>
            </w:pPr>
            <w:r>
              <w:rPr>
                <w:rFonts w:ascii="Times New Roman"/>
                <w:b w:val="false"/>
                <w:i w:val="false"/>
                <w:color w:val="000000"/>
                <w:sz w:val="20"/>
              </w:rPr>
              <w:t xml:space="preserve">
Бөлшектер мен жартылай фабрикаттарды жартылай автоматты желіде пакеттерде өңдеу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2" w:id="4050"/>
          <w:p>
            <w:pPr>
              <w:spacing w:after="20"/>
              <w:ind w:left="20"/>
              <w:jc w:val="both"/>
            </w:pPr>
            <w:r>
              <w:rPr>
                <w:rFonts w:ascii="Times New Roman"/>
                <w:b w:val="false"/>
                <w:i w:val="false"/>
                <w:color w:val="000000"/>
                <w:sz w:val="20"/>
              </w:rPr>
              <w:t>
Машықтар:</w:t>
            </w:r>
          </w:p>
          <w:bookmarkEnd w:id="4050"/>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 қаптамада өңдеуді (орталықтандыру, фрезерлеу, шаңнан тазарту, лактау, профильдеу, таңбалау, желіммен жағу) жартылай автоматты желіде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Өңдеудің берілген технологиялық параметрлері бойынша машинаны баптауды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бумаларға іріктеуді және өңдеуге жіберуді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Машинаның жекелеген тораптарын баптауға және реттеуге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8" w:id="4051"/>
          <w:p>
            <w:pPr>
              <w:spacing w:after="20"/>
              <w:ind w:left="20"/>
              <w:jc w:val="both"/>
            </w:pPr>
            <w:r>
              <w:rPr>
                <w:rFonts w:ascii="Times New Roman"/>
                <w:b w:val="false"/>
                <w:i w:val="false"/>
                <w:color w:val="000000"/>
                <w:sz w:val="20"/>
              </w:rPr>
              <w:t>
Білімдер:</w:t>
            </w:r>
          </w:p>
          <w:bookmarkEnd w:id="4051"/>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машинаның құрылғысы, пайдалану тәртібі және берілген технологиялық параметрлерге келтірілуі.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 мен жартылай фабрикаттарды өңдеу тәсілдері, бөлшектердің өлшемдері мен стильдері және олардың сәйкес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2" w:id="4052"/>
          <w:p>
            <w:pPr>
              <w:spacing w:after="20"/>
              <w:ind w:left="20"/>
              <w:jc w:val="both"/>
            </w:pPr>
            <w:r>
              <w:rPr>
                <w:rFonts w:ascii="Times New Roman"/>
                <w:b w:val="false"/>
                <w:i w:val="false"/>
                <w:color w:val="000000"/>
                <w:sz w:val="20"/>
              </w:rPr>
              <w:t>
Еңбек функциясы 4:</w:t>
            </w:r>
          </w:p>
          <w:bookmarkEnd w:id="4052"/>
          <w:p>
            <w:pPr>
              <w:spacing w:after="20"/>
              <w:ind w:left="20"/>
              <w:jc w:val="both"/>
            </w:pPr>
            <w:r>
              <w:rPr>
                <w:rFonts w:ascii="Times New Roman"/>
                <w:b w:val="false"/>
                <w:i w:val="false"/>
                <w:color w:val="000000"/>
                <w:sz w:val="20"/>
              </w:rPr>
              <w:t xml:space="preserve">
Машинаны өңдеудің берілген технологиялық параметрлері бойынша баптау.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3" w:id="4053"/>
          <w:p>
            <w:pPr>
              <w:spacing w:after="20"/>
              <w:ind w:left="20"/>
              <w:jc w:val="both"/>
            </w:pPr>
            <w:r>
              <w:rPr>
                <w:rFonts w:ascii="Times New Roman"/>
                <w:b w:val="false"/>
                <w:i w:val="false"/>
                <w:color w:val="000000"/>
                <w:sz w:val="20"/>
              </w:rPr>
              <w:t>
Дағды 1:</w:t>
            </w:r>
          </w:p>
          <w:bookmarkEnd w:id="4053"/>
          <w:p>
            <w:pPr>
              <w:spacing w:after="20"/>
              <w:ind w:left="20"/>
              <w:jc w:val="both"/>
            </w:pPr>
            <w:r>
              <w:rPr>
                <w:rFonts w:ascii="Times New Roman"/>
                <w:b w:val="false"/>
                <w:i w:val="false"/>
                <w:color w:val="000000"/>
                <w:sz w:val="20"/>
              </w:rPr>
              <w:t xml:space="preserve">
Бөлшектер мен жартылай фабрикаттарды біркелкі өңдеу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4" w:id="4054"/>
          <w:p>
            <w:pPr>
              <w:spacing w:after="20"/>
              <w:ind w:left="20"/>
              <w:jc w:val="both"/>
            </w:pPr>
            <w:r>
              <w:rPr>
                <w:rFonts w:ascii="Times New Roman"/>
                <w:b w:val="false"/>
                <w:i w:val="false"/>
                <w:color w:val="000000"/>
                <w:sz w:val="20"/>
              </w:rPr>
              <w:t>
Машықтар:</w:t>
            </w:r>
          </w:p>
          <w:bookmarkEnd w:id="4054"/>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Машинаны лакпен, желіммен толтыруды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Лактың, желімнің жағылуының біркелкілігін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Машинаның жекелеген тораптарын баптауға және реттеуге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Құрал-жабдықтарға күтім жасау ережелерін, ішкі еңбек тәртібінің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9" w:id="4055"/>
          <w:p>
            <w:pPr>
              <w:spacing w:after="20"/>
              <w:ind w:left="20"/>
              <w:jc w:val="both"/>
            </w:pPr>
            <w:r>
              <w:rPr>
                <w:rFonts w:ascii="Times New Roman"/>
                <w:b w:val="false"/>
                <w:i w:val="false"/>
                <w:color w:val="000000"/>
                <w:sz w:val="20"/>
              </w:rPr>
              <w:t>
Білімдер:</w:t>
            </w:r>
          </w:p>
          <w:bookmarkEnd w:id="4055"/>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машинаның құрылғысы, пайдалану тәртібі және берілген технологиялық параметрлерге келтірілуі.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 мен жартылай фабрикаттарды өңдеу тәсілдері, бөлшектердің өлшемдері мен стильдері және олардың сәйкес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3" w:id="4056"/>
          <w:p>
            <w:pPr>
              <w:spacing w:after="20"/>
              <w:ind w:left="20"/>
              <w:jc w:val="both"/>
            </w:pPr>
            <w:r>
              <w:rPr>
                <w:rFonts w:ascii="Times New Roman"/>
                <w:b w:val="false"/>
                <w:i w:val="false"/>
                <w:color w:val="000000"/>
                <w:sz w:val="20"/>
              </w:rPr>
              <w:t>
Дәлдік</w:t>
            </w:r>
          </w:p>
          <w:bookmarkEnd w:id="4056"/>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 жүктемесіне қабілеттілік</w:t>
            </w:r>
          </w:p>
          <w:p>
            <w:pPr>
              <w:spacing w:after="20"/>
              <w:ind w:left="20"/>
              <w:jc w:val="both"/>
            </w:pPr>
            <w:r>
              <w:rPr>
                <w:rFonts w:ascii="Times New Roman"/>
                <w:b w:val="false"/>
                <w:i w:val="false"/>
                <w:color w:val="000000"/>
                <w:sz w:val="20"/>
              </w:rPr>
              <w:t xml:space="preserve">
Дәлдік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үлбір пішуші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бұйымдарын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Үлбір терілері мен пішілген бұйымдардың билеушісі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bl>
    <w:bookmarkStart w:name="z8308" w:id="4057"/>
    <w:p>
      <w:pPr>
        <w:spacing w:after="0"/>
        <w:ind w:left="0"/>
        <w:jc w:val="left"/>
      </w:pPr>
      <w:r>
        <w:rPr>
          <w:rFonts w:ascii="Times New Roman"/>
          <w:b/>
          <w:i w:val="false"/>
          <w:color w:val="000000"/>
        </w:rPr>
        <w:t xml:space="preserve"> 4-ші тарау. Кәсіптік стандарттың техникалық деректері</w:t>
      </w:r>
    </w:p>
    <w:bookmarkEnd w:id="4057"/>
    <w:bookmarkStart w:name="z8309" w:id="4058"/>
    <w:p>
      <w:pPr>
        <w:spacing w:after="0"/>
        <w:ind w:left="0"/>
        <w:jc w:val="both"/>
      </w:pPr>
      <w:r>
        <w:rPr>
          <w:rFonts w:ascii="Times New Roman"/>
          <w:b w:val="false"/>
          <w:i w:val="false"/>
          <w:color w:val="000000"/>
          <w:sz w:val="28"/>
        </w:rPr>
        <w:t>
      31. Мемлекеттік органның атауы: Қазакстан Республикасының Өнеркәсіп және құрылыс министрлігі.</w:t>
      </w:r>
    </w:p>
    <w:bookmarkEnd w:id="4058"/>
    <w:bookmarkStart w:name="z8310" w:id="4059"/>
    <w:p>
      <w:pPr>
        <w:spacing w:after="0"/>
        <w:ind w:left="0"/>
        <w:jc w:val="both"/>
      </w:pPr>
      <w:r>
        <w:rPr>
          <w:rFonts w:ascii="Times New Roman"/>
          <w:b w:val="false"/>
          <w:i w:val="false"/>
          <w:color w:val="000000"/>
          <w:sz w:val="28"/>
        </w:rPr>
        <w:t>
      Орындаушы: Қаржаубаева А.С. Қазақстан Республикасы Өнеркәсіп және құрылыс министрлігі Өнеркәсіп комитетінің Жеңіл өнеркәсіп басқармасының сарапшысы, +7 (717) 257 20 82, a.karzhaubaeva@mps.gov.kz.</w:t>
      </w:r>
    </w:p>
    <w:bookmarkEnd w:id="4059"/>
    <w:bookmarkStart w:name="z8311" w:id="4060"/>
    <w:p>
      <w:pPr>
        <w:spacing w:after="0"/>
        <w:ind w:left="0"/>
        <w:jc w:val="both"/>
      </w:pPr>
      <w:r>
        <w:rPr>
          <w:rFonts w:ascii="Times New Roman"/>
          <w:b w:val="false"/>
          <w:i w:val="false"/>
          <w:color w:val="000000"/>
          <w:sz w:val="28"/>
        </w:rPr>
        <w:t>
      32. Кәсіптік біліктілік жөніндегі салалық кеңес: 2025 жылғы 18 наурыздағы №7 хаттама.</w:t>
      </w:r>
    </w:p>
    <w:bookmarkEnd w:id="4060"/>
    <w:bookmarkStart w:name="z8312" w:id="4061"/>
    <w:p>
      <w:pPr>
        <w:spacing w:after="0"/>
        <w:ind w:left="0"/>
        <w:jc w:val="both"/>
      </w:pPr>
      <w:r>
        <w:rPr>
          <w:rFonts w:ascii="Times New Roman"/>
          <w:b w:val="false"/>
          <w:i w:val="false"/>
          <w:color w:val="000000"/>
          <w:sz w:val="28"/>
        </w:rPr>
        <w:t>
      33. Кәсіптік біліктілік жөніндегі ұлттық орган: 2025 жылғы 28 шілде.</w:t>
      </w:r>
    </w:p>
    <w:bookmarkEnd w:id="4061"/>
    <w:bookmarkStart w:name="z8313" w:id="4062"/>
    <w:p>
      <w:pPr>
        <w:spacing w:after="0"/>
        <w:ind w:left="0"/>
        <w:jc w:val="both"/>
      </w:pPr>
      <w:r>
        <w:rPr>
          <w:rFonts w:ascii="Times New Roman"/>
          <w:b w:val="false"/>
          <w:i w:val="false"/>
          <w:color w:val="000000"/>
          <w:sz w:val="28"/>
        </w:rPr>
        <w:t>
      34. "Атамекен" Қазақстан Республикасының Ұлттық кәсіпкерлер палатасы: -</w:t>
      </w:r>
    </w:p>
    <w:bookmarkEnd w:id="4062"/>
    <w:bookmarkStart w:name="z8314" w:id="4063"/>
    <w:p>
      <w:pPr>
        <w:spacing w:after="0"/>
        <w:ind w:left="0"/>
        <w:jc w:val="both"/>
      </w:pPr>
      <w:r>
        <w:rPr>
          <w:rFonts w:ascii="Times New Roman"/>
          <w:b w:val="false"/>
          <w:i w:val="false"/>
          <w:color w:val="000000"/>
          <w:sz w:val="28"/>
        </w:rPr>
        <w:t>
      35. Нұсқа нөмірі және шығарылған жылы: Нұсқа 1, 2025 жыл.</w:t>
      </w:r>
    </w:p>
    <w:bookmarkEnd w:id="4063"/>
    <w:bookmarkStart w:name="z8315" w:id="4064"/>
    <w:p>
      <w:pPr>
        <w:spacing w:after="0"/>
        <w:ind w:left="0"/>
        <w:jc w:val="both"/>
      </w:pPr>
      <w:r>
        <w:rPr>
          <w:rFonts w:ascii="Times New Roman"/>
          <w:b w:val="false"/>
          <w:i w:val="false"/>
          <w:color w:val="000000"/>
          <w:sz w:val="28"/>
        </w:rPr>
        <w:t>
      36. Болжамды қайта қарау күні: 2028 жылғы 31 желтоқсан.</w:t>
      </w:r>
    </w:p>
    <w:bookmarkEnd w:id="4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2025 жылғы 8 тамыздағы</w:t>
            </w:r>
            <w:r>
              <w:br/>
            </w:r>
            <w:r>
              <w:rPr>
                <w:rFonts w:ascii="Times New Roman"/>
                <w:b w:val="false"/>
                <w:i w:val="false"/>
                <w:color w:val="000000"/>
                <w:sz w:val="20"/>
              </w:rPr>
              <w:t>№ 296 бұйрығына</w:t>
            </w:r>
            <w:r>
              <w:br/>
            </w:r>
            <w:r>
              <w:rPr>
                <w:rFonts w:ascii="Times New Roman"/>
                <w:b w:val="false"/>
                <w:i w:val="false"/>
                <w:color w:val="000000"/>
                <w:sz w:val="20"/>
              </w:rPr>
              <w:t>10-қосымша</w:t>
            </w:r>
          </w:p>
        </w:tc>
      </w:tr>
    </w:tbl>
    <w:bookmarkStart w:name="z8317" w:id="4065"/>
    <w:p>
      <w:pPr>
        <w:spacing w:after="0"/>
        <w:ind w:left="0"/>
        <w:jc w:val="left"/>
      </w:pPr>
      <w:r>
        <w:rPr>
          <w:rFonts w:ascii="Times New Roman"/>
          <w:b/>
          <w:i w:val="false"/>
          <w:color w:val="000000"/>
        </w:rPr>
        <w:t xml:space="preserve"> Кәсіптік стандарт: "Жеңіл өнеркәсіп ұйымдарының жабдықтары"</w:t>
      </w:r>
    </w:p>
    <w:bookmarkEnd w:id="4065"/>
    <w:bookmarkStart w:name="z8318" w:id="4066"/>
    <w:p>
      <w:pPr>
        <w:spacing w:after="0"/>
        <w:ind w:left="0"/>
        <w:jc w:val="left"/>
      </w:pPr>
      <w:r>
        <w:rPr>
          <w:rFonts w:ascii="Times New Roman"/>
          <w:b/>
          <w:i w:val="false"/>
          <w:color w:val="000000"/>
        </w:rPr>
        <w:t xml:space="preserve"> 1-ші тарау. Жалпы ережелер</w:t>
      </w:r>
    </w:p>
    <w:bookmarkEnd w:id="4066"/>
    <w:bookmarkStart w:name="z8319" w:id="4067"/>
    <w:p>
      <w:pPr>
        <w:spacing w:after="0"/>
        <w:ind w:left="0"/>
        <w:jc w:val="both"/>
      </w:pPr>
      <w:r>
        <w:rPr>
          <w:rFonts w:ascii="Times New Roman"/>
          <w:b w:val="false"/>
          <w:i w:val="false"/>
          <w:color w:val="000000"/>
          <w:sz w:val="28"/>
        </w:rPr>
        <w:t>
      1. Кәсіптік стандарттың қолдану аясы: Стандарт жабдыққа техникалық қызмет көрсету және оны жөндеу кезіндегі еңбек мазмұны, сапасы мен жағдайлары бойынша білім мен дағдыларды, сондай-ақ жеңіл өнеркәсіп саласындағы сапа стандарттары мен инновацияларды қоса алғанда, біліктілік пен құзыреттілік деңгейіне (мамандарға) қойылатын талаптарды айқындайды.</w:t>
      </w:r>
    </w:p>
    <w:bookmarkEnd w:id="4067"/>
    <w:bookmarkStart w:name="z8320" w:id="4068"/>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4068"/>
    <w:bookmarkStart w:name="z8321" w:id="4069"/>
    <w:p>
      <w:pPr>
        <w:spacing w:after="0"/>
        <w:ind w:left="0"/>
        <w:jc w:val="both"/>
      </w:pPr>
      <w:r>
        <w:rPr>
          <w:rFonts w:ascii="Times New Roman"/>
          <w:b w:val="false"/>
          <w:i w:val="false"/>
          <w:color w:val="000000"/>
          <w:sz w:val="28"/>
        </w:rPr>
        <w:t>
      1) білім – кәсіптік міндет шеңберінде іс – әрекеттерді орындау үшін қажетті меңгерілген және меңгерілген ақпарат;</w:t>
      </w:r>
    </w:p>
    <w:bookmarkEnd w:id="4069"/>
    <w:bookmarkStart w:name="z8322" w:id="4070"/>
    <w:p>
      <w:pPr>
        <w:spacing w:after="0"/>
        <w:ind w:left="0"/>
        <w:jc w:val="both"/>
      </w:pPr>
      <w:r>
        <w:rPr>
          <w:rFonts w:ascii="Times New Roman"/>
          <w:b w:val="false"/>
          <w:i w:val="false"/>
          <w:color w:val="000000"/>
          <w:sz w:val="28"/>
        </w:rPr>
        <w:t>
      2) дағды – кәсіби тапсырманы тұтастай орындауға мүмкіндік беретін білім мен дағдыларды қолдана білу;</w:t>
      </w:r>
    </w:p>
    <w:bookmarkEnd w:id="4070"/>
    <w:bookmarkStart w:name="z8323" w:id="4071"/>
    <w:p>
      <w:pPr>
        <w:spacing w:after="0"/>
        <w:ind w:left="0"/>
        <w:jc w:val="both"/>
      </w:pPr>
      <w:r>
        <w:rPr>
          <w:rFonts w:ascii="Times New Roman"/>
          <w:b w:val="false"/>
          <w:i w:val="false"/>
          <w:color w:val="000000"/>
          <w:sz w:val="28"/>
        </w:rPr>
        <w:t>
      3) білімділік – кәсіптік міндет шеңберінде жекелеген дара іс-әрекеттерді дене бітімі және (немесе) ақыл-ойы тұрғысынан орындау қабілеттілігі.</w:t>
      </w:r>
    </w:p>
    <w:bookmarkEnd w:id="4071"/>
    <w:bookmarkStart w:name="z8324" w:id="4072"/>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4072"/>
    <w:bookmarkStart w:name="z8325" w:id="4073"/>
    <w:p>
      <w:pPr>
        <w:spacing w:after="0"/>
        <w:ind w:left="0"/>
        <w:jc w:val="both"/>
      </w:pPr>
      <w:r>
        <w:rPr>
          <w:rFonts w:ascii="Times New Roman"/>
          <w:b w:val="false"/>
          <w:i w:val="false"/>
          <w:color w:val="000000"/>
          <w:sz w:val="28"/>
        </w:rPr>
        <w:t>
      1) БА – біліктілік анықтамалығы;</w:t>
      </w:r>
    </w:p>
    <w:bookmarkEnd w:id="4073"/>
    <w:bookmarkStart w:name="z8326" w:id="4074"/>
    <w:p>
      <w:pPr>
        <w:spacing w:after="0"/>
        <w:ind w:left="0"/>
        <w:jc w:val="both"/>
      </w:pPr>
      <w:r>
        <w:rPr>
          <w:rFonts w:ascii="Times New Roman"/>
          <w:b w:val="false"/>
          <w:i w:val="false"/>
          <w:color w:val="000000"/>
          <w:sz w:val="28"/>
        </w:rPr>
        <w:t>
      2) БТБА – жұмысшылардың жұмыстары мен кәсіптерінің бірыңғай тарифтік біліктілік анықтамалығы;</w:t>
      </w:r>
    </w:p>
    <w:bookmarkEnd w:id="4074"/>
    <w:bookmarkStart w:name="z8327" w:id="4075"/>
    <w:p>
      <w:pPr>
        <w:spacing w:after="0"/>
        <w:ind w:left="0"/>
        <w:jc w:val="both"/>
      </w:pPr>
      <w:r>
        <w:rPr>
          <w:rFonts w:ascii="Times New Roman"/>
          <w:b w:val="false"/>
          <w:i w:val="false"/>
          <w:color w:val="000000"/>
          <w:sz w:val="28"/>
        </w:rPr>
        <w:t>
      3) КО ТР – Кеден одағының техникалық регламенті;</w:t>
      </w:r>
    </w:p>
    <w:bookmarkEnd w:id="4075"/>
    <w:bookmarkStart w:name="z8328" w:id="4076"/>
    <w:p>
      <w:pPr>
        <w:spacing w:after="0"/>
        <w:ind w:left="0"/>
        <w:jc w:val="both"/>
      </w:pPr>
      <w:r>
        <w:rPr>
          <w:rFonts w:ascii="Times New Roman"/>
          <w:b w:val="false"/>
          <w:i w:val="false"/>
          <w:color w:val="000000"/>
          <w:sz w:val="28"/>
        </w:rPr>
        <w:t>
      4) КС – кәсіби стандарт;</w:t>
      </w:r>
    </w:p>
    <w:bookmarkEnd w:id="4076"/>
    <w:bookmarkStart w:name="z8329" w:id="4077"/>
    <w:p>
      <w:pPr>
        <w:spacing w:after="0"/>
        <w:ind w:left="0"/>
        <w:jc w:val="both"/>
      </w:pPr>
      <w:r>
        <w:rPr>
          <w:rFonts w:ascii="Times New Roman"/>
          <w:b w:val="false"/>
          <w:i w:val="false"/>
          <w:color w:val="000000"/>
          <w:sz w:val="28"/>
        </w:rPr>
        <w:t>
      5) ҚР ҰС – Қазақстан Республикасының ұлттық стандарты;</w:t>
      </w:r>
    </w:p>
    <w:bookmarkEnd w:id="4077"/>
    <w:bookmarkStart w:name="z8330" w:id="4078"/>
    <w:p>
      <w:pPr>
        <w:spacing w:after="0"/>
        <w:ind w:left="0"/>
        <w:jc w:val="both"/>
      </w:pPr>
      <w:r>
        <w:rPr>
          <w:rFonts w:ascii="Times New Roman"/>
          <w:b w:val="false"/>
          <w:i w:val="false"/>
          <w:color w:val="000000"/>
          <w:sz w:val="28"/>
        </w:rPr>
        <w:t>
      6) СБШ – салалық біліктілік шеңбері;</w:t>
      </w:r>
    </w:p>
    <w:bookmarkEnd w:id="4078"/>
    <w:bookmarkStart w:name="z8331" w:id="4079"/>
    <w:p>
      <w:pPr>
        <w:spacing w:after="0"/>
        <w:ind w:left="0"/>
        <w:jc w:val="both"/>
      </w:pPr>
      <w:r>
        <w:rPr>
          <w:rFonts w:ascii="Times New Roman"/>
          <w:b w:val="false"/>
          <w:i w:val="false"/>
          <w:color w:val="000000"/>
          <w:sz w:val="28"/>
        </w:rPr>
        <w:t>
      7) ТжКБ – техникалық және кәсіптік білім беру;</w:t>
      </w:r>
    </w:p>
    <w:bookmarkEnd w:id="4079"/>
    <w:bookmarkStart w:name="z8332" w:id="4080"/>
    <w:p>
      <w:pPr>
        <w:spacing w:after="0"/>
        <w:ind w:left="0"/>
        <w:jc w:val="both"/>
      </w:pPr>
      <w:r>
        <w:rPr>
          <w:rFonts w:ascii="Times New Roman"/>
          <w:b w:val="false"/>
          <w:i w:val="false"/>
          <w:color w:val="000000"/>
          <w:sz w:val="28"/>
        </w:rPr>
        <w:t>
      8) ЭҚЖЖ–экономикалық қызмет түрлерінің жалпы мемлекеттік жіктеуіші.</w:t>
      </w:r>
    </w:p>
    <w:bookmarkEnd w:id="4080"/>
    <w:bookmarkStart w:name="z8333" w:id="4081"/>
    <w:p>
      <w:pPr>
        <w:spacing w:after="0"/>
        <w:ind w:left="0"/>
        <w:jc w:val="left"/>
      </w:pPr>
      <w:r>
        <w:rPr>
          <w:rFonts w:ascii="Times New Roman"/>
          <w:b/>
          <w:i w:val="false"/>
          <w:color w:val="000000"/>
        </w:rPr>
        <w:t xml:space="preserve"> 2-ші тарау. Кәсіптік стандарттың паспорты</w:t>
      </w:r>
    </w:p>
    <w:bookmarkEnd w:id="4081"/>
    <w:bookmarkStart w:name="z8334" w:id="4082"/>
    <w:p>
      <w:pPr>
        <w:spacing w:after="0"/>
        <w:ind w:left="0"/>
        <w:jc w:val="both"/>
      </w:pPr>
      <w:r>
        <w:rPr>
          <w:rFonts w:ascii="Times New Roman"/>
          <w:b w:val="false"/>
          <w:i w:val="false"/>
          <w:color w:val="000000"/>
          <w:sz w:val="28"/>
        </w:rPr>
        <w:t>
      4. Кәсіптік стандарттың атауы: Жеңіл өнеркәсіп ұйымдарының жабдықтары</w:t>
      </w:r>
    </w:p>
    <w:bookmarkEnd w:id="4082"/>
    <w:bookmarkStart w:name="z8335" w:id="4083"/>
    <w:p>
      <w:pPr>
        <w:spacing w:after="0"/>
        <w:ind w:left="0"/>
        <w:jc w:val="both"/>
      </w:pPr>
      <w:r>
        <w:rPr>
          <w:rFonts w:ascii="Times New Roman"/>
          <w:b w:val="false"/>
          <w:i w:val="false"/>
          <w:color w:val="000000"/>
          <w:sz w:val="28"/>
        </w:rPr>
        <w:t>
      5. Кәсіптік стандарттың коды: C110</w:t>
      </w:r>
    </w:p>
    <w:bookmarkEnd w:id="4083"/>
    <w:bookmarkStart w:name="z8336" w:id="4084"/>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4084"/>
    <w:bookmarkStart w:name="z8337" w:id="4085"/>
    <w:p>
      <w:pPr>
        <w:spacing w:after="0"/>
        <w:ind w:left="0"/>
        <w:jc w:val="both"/>
      </w:pPr>
      <w:r>
        <w:rPr>
          <w:rFonts w:ascii="Times New Roman"/>
          <w:b w:val="false"/>
          <w:i w:val="false"/>
          <w:color w:val="000000"/>
          <w:sz w:val="28"/>
        </w:rPr>
        <w:t>
      с Өңдеу өнеркәсібі</w:t>
      </w:r>
    </w:p>
    <w:bookmarkEnd w:id="4085"/>
    <w:bookmarkStart w:name="z8338" w:id="4086"/>
    <w:p>
      <w:pPr>
        <w:spacing w:after="0"/>
        <w:ind w:left="0"/>
        <w:jc w:val="both"/>
      </w:pPr>
      <w:r>
        <w:rPr>
          <w:rFonts w:ascii="Times New Roman"/>
          <w:b w:val="false"/>
          <w:i w:val="false"/>
          <w:color w:val="000000"/>
          <w:sz w:val="28"/>
        </w:rPr>
        <w:t>
      33 Машиналар мен жабдықтарды жөндеу және орнату</w:t>
      </w:r>
    </w:p>
    <w:bookmarkEnd w:id="4086"/>
    <w:bookmarkStart w:name="z8339" w:id="4087"/>
    <w:p>
      <w:pPr>
        <w:spacing w:after="0"/>
        <w:ind w:left="0"/>
        <w:jc w:val="both"/>
      </w:pPr>
      <w:r>
        <w:rPr>
          <w:rFonts w:ascii="Times New Roman"/>
          <w:b w:val="false"/>
          <w:i w:val="false"/>
          <w:color w:val="000000"/>
          <w:sz w:val="28"/>
        </w:rPr>
        <w:t>
      33.1 Дайын металл өнімдерін, машиналар мен жабдықты жөндеу</w:t>
      </w:r>
    </w:p>
    <w:bookmarkEnd w:id="4087"/>
    <w:bookmarkStart w:name="z8340" w:id="4088"/>
    <w:p>
      <w:pPr>
        <w:spacing w:after="0"/>
        <w:ind w:left="0"/>
        <w:jc w:val="both"/>
      </w:pPr>
      <w:r>
        <w:rPr>
          <w:rFonts w:ascii="Times New Roman"/>
          <w:b w:val="false"/>
          <w:i w:val="false"/>
          <w:color w:val="000000"/>
          <w:sz w:val="28"/>
        </w:rPr>
        <w:t>
      33.12 Машиналар мен жабдықты жөндеу</w:t>
      </w:r>
    </w:p>
    <w:bookmarkEnd w:id="4088"/>
    <w:bookmarkStart w:name="z8341" w:id="4089"/>
    <w:p>
      <w:pPr>
        <w:spacing w:after="0"/>
        <w:ind w:left="0"/>
        <w:jc w:val="both"/>
      </w:pPr>
      <w:r>
        <w:rPr>
          <w:rFonts w:ascii="Times New Roman"/>
          <w:b w:val="false"/>
          <w:i w:val="false"/>
          <w:color w:val="000000"/>
          <w:sz w:val="28"/>
        </w:rPr>
        <w:t>
      33.12.2 Жалпы мақсаттағы басқа да жабдықты жөндеу және техникалық қызмет көрсету</w:t>
      </w:r>
    </w:p>
    <w:bookmarkEnd w:id="4089"/>
    <w:bookmarkStart w:name="z8342" w:id="4090"/>
    <w:p>
      <w:pPr>
        <w:spacing w:after="0"/>
        <w:ind w:left="0"/>
        <w:jc w:val="both"/>
      </w:pPr>
      <w:r>
        <w:rPr>
          <w:rFonts w:ascii="Times New Roman"/>
          <w:b w:val="false"/>
          <w:i w:val="false"/>
          <w:color w:val="000000"/>
          <w:sz w:val="28"/>
        </w:rPr>
        <w:t>
      7. Кәсіптік стандарттың қысқаша сипаттамасы: "Жеңіл өнеркәсіп ұйымдарының жабдығы" кәсіптік стандарты "Кәсіптік біліктілік туралы" Қазақстан Республикасы Заңының 5-бабына сәйкес әзірленді,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ұйымдар мен кәсіпорындарда персоналды басқару саласындағы кең ауқымды міндеттердің шешімдеріне қойылатын талаптарды белгілейді, жеңіл өнеркәсіп саласындағы қызметті жүзеге асырады.</w:t>
      </w:r>
    </w:p>
    <w:bookmarkEnd w:id="4090"/>
    <w:bookmarkStart w:name="z8343" w:id="4091"/>
    <w:p>
      <w:pPr>
        <w:spacing w:after="0"/>
        <w:ind w:left="0"/>
        <w:jc w:val="both"/>
      </w:pPr>
      <w:r>
        <w:rPr>
          <w:rFonts w:ascii="Times New Roman"/>
          <w:b w:val="false"/>
          <w:i w:val="false"/>
          <w:color w:val="000000"/>
          <w:sz w:val="28"/>
        </w:rPr>
        <w:t>
      8. Кәсіптер карточкаларының тізімі:</w:t>
      </w:r>
    </w:p>
    <w:bookmarkEnd w:id="4091"/>
    <w:bookmarkStart w:name="z8344" w:id="4092"/>
    <w:p>
      <w:pPr>
        <w:spacing w:after="0"/>
        <w:ind w:left="0"/>
        <w:jc w:val="both"/>
      </w:pPr>
      <w:r>
        <w:rPr>
          <w:rFonts w:ascii="Times New Roman"/>
          <w:b w:val="false"/>
          <w:i w:val="false"/>
          <w:color w:val="000000"/>
          <w:sz w:val="28"/>
        </w:rPr>
        <w:t>
      1) Тарқату машинасын баптаушы - 2 СБШ-нің деңгейі;</w:t>
      </w:r>
    </w:p>
    <w:bookmarkEnd w:id="4092"/>
    <w:bookmarkStart w:name="z8345" w:id="4093"/>
    <w:p>
      <w:pPr>
        <w:spacing w:after="0"/>
        <w:ind w:left="0"/>
        <w:jc w:val="both"/>
      </w:pPr>
      <w:r>
        <w:rPr>
          <w:rFonts w:ascii="Times New Roman"/>
          <w:b w:val="false"/>
          <w:i w:val="false"/>
          <w:color w:val="000000"/>
          <w:sz w:val="28"/>
        </w:rPr>
        <w:t>
      2) Тарқату машинасының баптаушы - 3 СБШ-нің деңгейі;</w:t>
      </w:r>
    </w:p>
    <w:bookmarkEnd w:id="4093"/>
    <w:bookmarkStart w:name="z8346" w:id="4094"/>
    <w:p>
      <w:pPr>
        <w:spacing w:after="0"/>
        <w:ind w:left="0"/>
        <w:jc w:val="both"/>
      </w:pPr>
      <w:r>
        <w:rPr>
          <w:rFonts w:ascii="Times New Roman"/>
          <w:b w:val="false"/>
          <w:i w:val="false"/>
          <w:color w:val="000000"/>
          <w:sz w:val="28"/>
        </w:rPr>
        <w:t>
      3) Электр жабдықтарына техникалық қызмет көрсету және жөндеу бойынша электрик - 2 СБШ-нің деңгейі;</w:t>
      </w:r>
    </w:p>
    <w:bookmarkEnd w:id="4094"/>
    <w:bookmarkStart w:name="z8347" w:id="4095"/>
    <w:p>
      <w:pPr>
        <w:spacing w:after="0"/>
        <w:ind w:left="0"/>
        <w:jc w:val="both"/>
      </w:pPr>
      <w:r>
        <w:rPr>
          <w:rFonts w:ascii="Times New Roman"/>
          <w:b w:val="false"/>
          <w:i w:val="false"/>
          <w:color w:val="000000"/>
          <w:sz w:val="28"/>
        </w:rPr>
        <w:t>
      4) Технологиялық жабдықты және онымен байланысты конструкцияларды монтаждаушы - 2 СБШ-нің деңгейі;</w:t>
      </w:r>
    </w:p>
    <w:bookmarkEnd w:id="4095"/>
    <w:bookmarkStart w:name="z8348" w:id="4096"/>
    <w:p>
      <w:pPr>
        <w:spacing w:after="0"/>
        <w:ind w:left="0"/>
        <w:jc w:val="both"/>
      </w:pPr>
      <w:r>
        <w:rPr>
          <w:rFonts w:ascii="Times New Roman"/>
          <w:b w:val="false"/>
          <w:i w:val="false"/>
          <w:color w:val="000000"/>
          <w:sz w:val="28"/>
        </w:rPr>
        <w:t>
      5) Мекемелердің, ұйымдардың және кәсіпорындардың бірінші басшылары - 8 СБШ-нің деңгейі;</w:t>
      </w:r>
    </w:p>
    <w:bookmarkEnd w:id="4096"/>
    <w:bookmarkStart w:name="z8349" w:id="4097"/>
    <w:p>
      <w:pPr>
        <w:spacing w:after="0"/>
        <w:ind w:left="0"/>
        <w:jc w:val="both"/>
      </w:pPr>
      <w:r>
        <w:rPr>
          <w:rFonts w:ascii="Times New Roman"/>
          <w:b w:val="false"/>
          <w:i w:val="false"/>
          <w:color w:val="000000"/>
          <w:sz w:val="28"/>
        </w:rPr>
        <w:t>
      6) Тігін жабдығының жөндеушісі - 4 СБШ-нің деңгейі;</w:t>
      </w:r>
    </w:p>
    <w:bookmarkEnd w:id="4097"/>
    <w:bookmarkStart w:name="z8350" w:id="4098"/>
    <w:p>
      <w:pPr>
        <w:spacing w:after="0"/>
        <w:ind w:left="0"/>
        <w:jc w:val="both"/>
      </w:pPr>
      <w:r>
        <w:rPr>
          <w:rFonts w:ascii="Times New Roman"/>
          <w:b w:val="false"/>
          <w:i w:val="false"/>
          <w:color w:val="000000"/>
          <w:sz w:val="28"/>
        </w:rPr>
        <w:t>
      7) Сабақтаушы - 2 СБШ-нің деңгейі;</w:t>
      </w:r>
    </w:p>
    <w:bookmarkEnd w:id="4098"/>
    <w:bookmarkStart w:name="z8351" w:id="4099"/>
    <w:p>
      <w:pPr>
        <w:spacing w:after="0"/>
        <w:ind w:left="0"/>
        <w:jc w:val="both"/>
      </w:pPr>
      <w:r>
        <w:rPr>
          <w:rFonts w:ascii="Times New Roman"/>
          <w:b w:val="false"/>
          <w:i w:val="false"/>
          <w:color w:val="000000"/>
          <w:sz w:val="28"/>
        </w:rPr>
        <w:t>
      8) Тігін жабдығының жөндеушісі - 2 СБШ-нің деңгейі;</w:t>
      </w:r>
    </w:p>
    <w:bookmarkEnd w:id="4099"/>
    <w:bookmarkStart w:name="z8352" w:id="4100"/>
    <w:p>
      <w:pPr>
        <w:spacing w:after="0"/>
        <w:ind w:left="0"/>
        <w:jc w:val="both"/>
      </w:pPr>
      <w:r>
        <w:rPr>
          <w:rFonts w:ascii="Times New Roman"/>
          <w:b w:val="false"/>
          <w:i w:val="false"/>
          <w:color w:val="000000"/>
          <w:sz w:val="28"/>
        </w:rPr>
        <w:t>
      9) Технологиялық жабдықты және онымен байланысты құрылымдардың монтажшысы - 2 СБШ-нің деңгейі;</w:t>
      </w:r>
    </w:p>
    <w:bookmarkEnd w:id="4100"/>
    <w:bookmarkStart w:name="z8353" w:id="4101"/>
    <w:p>
      <w:pPr>
        <w:spacing w:after="0"/>
        <w:ind w:left="0"/>
        <w:jc w:val="both"/>
      </w:pPr>
      <w:r>
        <w:rPr>
          <w:rFonts w:ascii="Times New Roman"/>
          <w:b w:val="false"/>
          <w:i w:val="false"/>
          <w:color w:val="000000"/>
          <w:sz w:val="28"/>
        </w:rPr>
        <w:t>
      10) Сабақтаушы - 2 СБШ-нің деңгейі;</w:t>
      </w:r>
    </w:p>
    <w:bookmarkEnd w:id="4101"/>
    <w:bookmarkStart w:name="z8354" w:id="4102"/>
    <w:p>
      <w:pPr>
        <w:spacing w:after="0"/>
        <w:ind w:left="0"/>
        <w:jc w:val="both"/>
      </w:pPr>
      <w:r>
        <w:rPr>
          <w:rFonts w:ascii="Times New Roman"/>
          <w:b w:val="false"/>
          <w:i w:val="false"/>
          <w:color w:val="000000"/>
          <w:sz w:val="28"/>
        </w:rPr>
        <w:t>
      11) Тігін жабдығының жөндеушісі - 3 СБШ-нің деңгейі;</w:t>
      </w:r>
    </w:p>
    <w:bookmarkEnd w:id="4102"/>
    <w:bookmarkStart w:name="z8355" w:id="4103"/>
    <w:p>
      <w:pPr>
        <w:spacing w:after="0"/>
        <w:ind w:left="0"/>
        <w:jc w:val="both"/>
      </w:pPr>
      <w:r>
        <w:rPr>
          <w:rFonts w:ascii="Times New Roman"/>
          <w:b w:val="false"/>
          <w:i w:val="false"/>
          <w:color w:val="000000"/>
          <w:sz w:val="28"/>
        </w:rPr>
        <w:t>
      12) Электр техникалық бұйымдарды жөндеу қызмет көрсету жөніндегі электрослесары - 3 СБШ-нің деңгейі;</w:t>
      </w:r>
    </w:p>
    <w:bookmarkEnd w:id="4103"/>
    <w:bookmarkStart w:name="z8356" w:id="4104"/>
    <w:p>
      <w:pPr>
        <w:spacing w:after="0"/>
        <w:ind w:left="0"/>
        <w:jc w:val="both"/>
      </w:pPr>
      <w:r>
        <w:rPr>
          <w:rFonts w:ascii="Times New Roman"/>
          <w:b w:val="false"/>
          <w:i w:val="false"/>
          <w:color w:val="000000"/>
          <w:sz w:val="28"/>
        </w:rPr>
        <w:t>
      13) Технологиялық жабдықты және онымен байланысты құрылымдардың монтажшысы - 3 СБШ-нің деңгейі;</w:t>
      </w:r>
    </w:p>
    <w:bookmarkEnd w:id="4104"/>
    <w:bookmarkStart w:name="z8357" w:id="4105"/>
    <w:p>
      <w:pPr>
        <w:spacing w:after="0"/>
        <w:ind w:left="0"/>
        <w:jc w:val="both"/>
      </w:pPr>
      <w:r>
        <w:rPr>
          <w:rFonts w:ascii="Times New Roman"/>
          <w:b w:val="false"/>
          <w:i w:val="false"/>
          <w:color w:val="000000"/>
          <w:sz w:val="28"/>
        </w:rPr>
        <w:t>
      14) Тоқу машинасын баптаушы - 3 СБШ-нің деңгейі;</w:t>
      </w:r>
    </w:p>
    <w:bookmarkEnd w:id="4105"/>
    <w:bookmarkStart w:name="z8358" w:id="4106"/>
    <w:p>
      <w:pPr>
        <w:spacing w:after="0"/>
        <w:ind w:left="0"/>
        <w:jc w:val="both"/>
      </w:pPr>
      <w:r>
        <w:rPr>
          <w:rFonts w:ascii="Times New Roman"/>
          <w:b w:val="false"/>
          <w:i w:val="false"/>
          <w:color w:val="000000"/>
          <w:sz w:val="28"/>
        </w:rPr>
        <w:t>
      15) Тоқу машинасын баптаушы - 3 СБШ-нің деңгейі;</w:t>
      </w:r>
    </w:p>
    <w:bookmarkEnd w:id="4106"/>
    <w:bookmarkStart w:name="z8359" w:id="4107"/>
    <w:p>
      <w:pPr>
        <w:spacing w:after="0"/>
        <w:ind w:left="0"/>
        <w:jc w:val="both"/>
      </w:pPr>
      <w:r>
        <w:rPr>
          <w:rFonts w:ascii="Times New Roman"/>
          <w:b w:val="false"/>
          <w:i w:val="false"/>
          <w:color w:val="000000"/>
          <w:sz w:val="28"/>
        </w:rPr>
        <w:t>
      16) Тоқу машинасын баптаушы - 3 СБШ-нің деңгейі;</w:t>
      </w:r>
    </w:p>
    <w:bookmarkEnd w:id="4107"/>
    <w:bookmarkStart w:name="z8360" w:id="4108"/>
    <w:p>
      <w:pPr>
        <w:spacing w:after="0"/>
        <w:ind w:left="0"/>
        <w:jc w:val="both"/>
      </w:pPr>
      <w:r>
        <w:rPr>
          <w:rFonts w:ascii="Times New Roman"/>
          <w:b w:val="false"/>
          <w:i w:val="false"/>
          <w:color w:val="000000"/>
          <w:sz w:val="28"/>
        </w:rPr>
        <w:t>
      17) Сабақтаушы - 3 СБШ-нің деңгейі;</w:t>
      </w:r>
    </w:p>
    <w:bookmarkEnd w:id="4108"/>
    <w:bookmarkStart w:name="z8361" w:id="4109"/>
    <w:p>
      <w:pPr>
        <w:spacing w:after="0"/>
        <w:ind w:left="0"/>
        <w:jc w:val="both"/>
      </w:pPr>
      <w:r>
        <w:rPr>
          <w:rFonts w:ascii="Times New Roman"/>
          <w:b w:val="false"/>
          <w:i w:val="false"/>
          <w:color w:val="000000"/>
          <w:sz w:val="28"/>
        </w:rPr>
        <w:t>
      18) Тігін жабдығының жөндеушісі - 3 СБШ-нің деңгейі;</w:t>
      </w:r>
    </w:p>
    <w:bookmarkEnd w:id="4109"/>
    <w:bookmarkStart w:name="z8362" w:id="4110"/>
    <w:p>
      <w:pPr>
        <w:spacing w:after="0"/>
        <w:ind w:left="0"/>
        <w:jc w:val="both"/>
      </w:pPr>
      <w:r>
        <w:rPr>
          <w:rFonts w:ascii="Times New Roman"/>
          <w:b w:val="false"/>
          <w:i w:val="false"/>
          <w:color w:val="000000"/>
          <w:sz w:val="28"/>
        </w:rPr>
        <w:t>
      19) Электр техникалық бұйымдарды жөндеу қызмет көрсету жөніндегі электрослесары - 3 СБШ-нің деңгейі;</w:t>
      </w:r>
    </w:p>
    <w:bookmarkEnd w:id="4110"/>
    <w:bookmarkStart w:name="z8363" w:id="4111"/>
    <w:p>
      <w:pPr>
        <w:spacing w:after="0"/>
        <w:ind w:left="0"/>
        <w:jc w:val="both"/>
      </w:pPr>
      <w:r>
        <w:rPr>
          <w:rFonts w:ascii="Times New Roman"/>
          <w:b w:val="false"/>
          <w:i w:val="false"/>
          <w:color w:val="000000"/>
          <w:sz w:val="28"/>
        </w:rPr>
        <w:t>
      20) Технологиялық жабдықты және онымен байланысты құрылымдардың монтажшысы - 3 СБШ-нің деңгейі;</w:t>
      </w:r>
    </w:p>
    <w:bookmarkEnd w:id="4111"/>
    <w:bookmarkStart w:name="z8364" w:id="4112"/>
    <w:p>
      <w:pPr>
        <w:spacing w:after="0"/>
        <w:ind w:left="0"/>
        <w:jc w:val="both"/>
      </w:pPr>
      <w:r>
        <w:rPr>
          <w:rFonts w:ascii="Times New Roman"/>
          <w:b w:val="false"/>
          <w:i w:val="false"/>
          <w:color w:val="000000"/>
          <w:sz w:val="28"/>
        </w:rPr>
        <w:t>
      21) Орау машинасын баптаушы - 3 СБШ-нің деңгейі;</w:t>
      </w:r>
    </w:p>
    <w:bookmarkEnd w:id="4112"/>
    <w:bookmarkStart w:name="z8365" w:id="4113"/>
    <w:p>
      <w:pPr>
        <w:spacing w:after="0"/>
        <w:ind w:left="0"/>
        <w:jc w:val="both"/>
      </w:pPr>
      <w:r>
        <w:rPr>
          <w:rFonts w:ascii="Times New Roman"/>
          <w:b w:val="false"/>
          <w:i w:val="false"/>
          <w:color w:val="000000"/>
          <w:sz w:val="28"/>
        </w:rPr>
        <w:t>
      22) Тоқу машинасын баптаушы - 3 СБШ-нің деңгейі;</w:t>
      </w:r>
    </w:p>
    <w:bookmarkEnd w:id="4113"/>
    <w:bookmarkStart w:name="z8366" w:id="4114"/>
    <w:p>
      <w:pPr>
        <w:spacing w:after="0"/>
        <w:ind w:left="0"/>
        <w:jc w:val="both"/>
      </w:pPr>
      <w:r>
        <w:rPr>
          <w:rFonts w:ascii="Times New Roman"/>
          <w:b w:val="false"/>
          <w:i w:val="false"/>
          <w:color w:val="000000"/>
          <w:sz w:val="28"/>
        </w:rPr>
        <w:t>
      23) Электр техникалық бұйымдарды жөндеу және қызмет көрсету жөніндегі электрослесары - 4 СБШ-нің деңгейі;</w:t>
      </w:r>
    </w:p>
    <w:bookmarkEnd w:id="4114"/>
    <w:bookmarkStart w:name="z8367" w:id="4115"/>
    <w:p>
      <w:pPr>
        <w:spacing w:after="0"/>
        <w:ind w:left="0"/>
        <w:jc w:val="both"/>
      </w:pPr>
      <w:r>
        <w:rPr>
          <w:rFonts w:ascii="Times New Roman"/>
          <w:b w:val="false"/>
          <w:i w:val="false"/>
          <w:color w:val="000000"/>
          <w:sz w:val="28"/>
        </w:rPr>
        <w:t>
      24) Технологиялық жабдықты және онымен байланысты құрылымдардың монтажшысы - 4 СБШ-нің деңгейі;</w:t>
      </w:r>
    </w:p>
    <w:bookmarkEnd w:id="4115"/>
    <w:bookmarkStart w:name="z8368" w:id="4116"/>
    <w:p>
      <w:pPr>
        <w:spacing w:after="0"/>
        <w:ind w:left="0"/>
        <w:jc w:val="both"/>
      </w:pPr>
      <w:r>
        <w:rPr>
          <w:rFonts w:ascii="Times New Roman"/>
          <w:b w:val="false"/>
          <w:i w:val="false"/>
          <w:color w:val="000000"/>
          <w:sz w:val="28"/>
        </w:rPr>
        <w:t>
      25) Электромеханик - 4 СБШ-нің деңгейі;</w:t>
      </w:r>
    </w:p>
    <w:bookmarkEnd w:id="4116"/>
    <w:bookmarkStart w:name="z8369" w:id="4117"/>
    <w:p>
      <w:pPr>
        <w:spacing w:after="0"/>
        <w:ind w:left="0"/>
        <w:jc w:val="both"/>
      </w:pPr>
      <w:r>
        <w:rPr>
          <w:rFonts w:ascii="Times New Roman"/>
          <w:b w:val="false"/>
          <w:i w:val="false"/>
          <w:color w:val="000000"/>
          <w:sz w:val="28"/>
        </w:rPr>
        <w:t>
      26) Инженер-механик (жалпы профиль) - 5 СБШ-нің деңгейі;</w:t>
      </w:r>
    </w:p>
    <w:bookmarkEnd w:id="4117"/>
    <w:bookmarkStart w:name="z8370" w:id="4118"/>
    <w:p>
      <w:pPr>
        <w:spacing w:after="0"/>
        <w:ind w:left="0"/>
        <w:jc w:val="both"/>
      </w:pPr>
      <w:r>
        <w:rPr>
          <w:rFonts w:ascii="Times New Roman"/>
          <w:b w:val="false"/>
          <w:i w:val="false"/>
          <w:color w:val="000000"/>
          <w:sz w:val="28"/>
        </w:rPr>
        <w:t>
      27) Тоқу машинасын баптаушы - 4 СБШ-нің деңгейі;</w:t>
      </w:r>
    </w:p>
    <w:bookmarkEnd w:id="4118"/>
    <w:bookmarkStart w:name="z8371" w:id="4119"/>
    <w:p>
      <w:pPr>
        <w:spacing w:after="0"/>
        <w:ind w:left="0"/>
        <w:jc w:val="both"/>
      </w:pPr>
      <w:r>
        <w:rPr>
          <w:rFonts w:ascii="Times New Roman"/>
          <w:b w:val="false"/>
          <w:i w:val="false"/>
          <w:color w:val="000000"/>
          <w:sz w:val="28"/>
        </w:rPr>
        <w:t>
      28) Мамандандырылған өндірістік (өңдеуші) бөлімшелердің басшылары (басқарушылары) - 7 СБШ-нің деңгейі;</w:t>
      </w:r>
    </w:p>
    <w:bookmarkEnd w:id="4119"/>
    <w:bookmarkStart w:name="z8372" w:id="4120"/>
    <w:p>
      <w:pPr>
        <w:spacing w:after="0"/>
        <w:ind w:left="0"/>
        <w:jc w:val="both"/>
      </w:pPr>
      <w:r>
        <w:rPr>
          <w:rFonts w:ascii="Times New Roman"/>
          <w:b w:val="false"/>
          <w:i w:val="false"/>
          <w:color w:val="000000"/>
          <w:sz w:val="28"/>
        </w:rPr>
        <w:t>
      29) Инженер-механик (жалпы профиль) - 6 СБШ-нің деңгейі;</w:t>
      </w:r>
    </w:p>
    <w:bookmarkEnd w:id="4120"/>
    <w:bookmarkStart w:name="z8373" w:id="4121"/>
    <w:p>
      <w:pPr>
        <w:spacing w:after="0"/>
        <w:ind w:left="0"/>
        <w:jc w:val="both"/>
      </w:pPr>
      <w:r>
        <w:rPr>
          <w:rFonts w:ascii="Times New Roman"/>
          <w:b w:val="false"/>
          <w:i w:val="false"/>
          <w:color w:val="000000"/>
          <w:sz w:val="28"/>
        </w:rPr>
        <w:t>
      30) Өнеркәсіптік жабдықтар және құрал-сайманшы инженер - 6 СБШ-нің деңгейі;</w:t>
      </w:r>
    </w:p>
    <w:bookmarkEnd w:id="4121"/>
    <w:bookmarkStart w:name="z8374" w:id="4122"/>
    <w:p>
      <w:pPr>
        <w:spacing w:after="0"/>
        <w:ind w:left="0"/>
        <w:jc w:val="both"/>
      </w:pPr>
      <w:r>
        <w:rPr>
          <w:rFonts w:ascii="Times New Roman"/>
          <w:b w:val="false"/>
          <w:i w:val="false"/>
          <w:color w:val="000000"/>
          <w:sz w:val="28"/>
        </w:rPr>
        <w:t>
      31) Тоқу машинасын баптаушы - 2 СБШ-нің деңгейі.</w:t>
      </w:r>
    </w:p>
    <w:bookmarkEnd w:id="4122"/>
    <w:bookmarkStart w:name="z8375" w:id="4123"/>
    <w:p>
      <w:pPr>
        <w:spacing w:after="0"/>
        <w:ind w:left="0"/>
        <w:jc w:val="left"/>
      </w:pPr>
      <w:r>
        <w:rPr>
          <w:rFonts w:ascii="Times New Roman"/>
          <w:b/>
          <w:i w:val="false"/>
          <w:color w:val="000000"/>
        </w:rPr>
        <w:t xml:space="preserve"> 3-ші тарау. Кәсіптер карточкалары</w:t>
      </w:r>
    </w:p>
    <w:bookmarkEnd w:id="4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"Тарқату машинасын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машинасын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6" w:id="4124"/>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4124"/>
          <w:p>
            <w:pPr>
              <w:spacing w:after="20"/>
              <w:ind w:left="20"/>
              <w:jc w:val="both"/>
            </w:pPr>
            <w:r>
              <w:rPr>
                <w:rFonts w:ascii="Times New Roman"/>
                <w:b w:val="false"/>
                <w:i w:val="false"/>
                <w:color w:val="000000"/>
                <w:sz w:val="20"/>
              </w:rPr>
              <w:t>
Тарқату машинасының операторы, 2-разряд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7" w:id="4125"/>
          <w:p>
            <w:pPr>
              <w:spacing w:after="20"/>
              <w:ind w:left="20"/>
              <w:jc w:val="both"/>
            </w:pPr>
            <w:r>
              <w:rPr>
                <w:rFonts w:ascii="Times New Roman"/>
                <w:b w:val="false"/>
                <w:i w:val="false"/>
                <w:color w:val="000000"/>
                <w:sz w:val="20"/>
              </w:rPr>
              <w:t>
Білім деңгейі:</w:t>
            </w:r>
          </w:p>
          <w:bookmarkEnd w:id="4125"/>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8" w:id="4126"/>
          <w:p>
            <w:pPr>
              <w:spacing w:after="20"/>
              <w:ind w:left="20"/>
              <w:jc w:val="both"/>
            </w:pPr>
            <w:r>
              <w:rPr>
                <w:rFonts w:ascii="Times New Roman"/>
                <w:b w:val="false"/>
                <w:i w:val="false"/>
                <w:color w:val="000000"/>
                <w:sz w:val="20"/>
              </w:rPr>
              <w:t>
Мамандық:</w:t>
            </w:r>
          </w:p>
          <w:bookmarkEnd w:id="412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9" w:id="4127"/>
          <w:p>
            <w:pPr>
              <w:spacing w:after="20"/>
              <w:ind w:left="20"/>
              <w:jc w:val="both"/>
            </w:pPr>
            <w:r>
              <w:rPr>
                <w:rFonts w:ascii="Times New Roman"/>
                <w:b w:val="false"/>
                <w:i w:val="false"/>
                <w:color w:val="000000"/>
                <w:sz w:val="20"/>
              </w:rPr>
              <w:t>
Біліктілік:</w:t>
            </w:r>
          </w:p>
          <w:bookmarkEnd w:id="412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0" w:id="4128"/>
          <w:p>
            <w:pPr>
              <w:spacing w:after="20"/>
              <w:ind w:left="20"/>
              <w:jc w:val="both"/>
            </w:pPr>
            <w:r>
              <w:rPr>
                <w:rFonts w:ascii="Times New Roman"/>
                <w:b w:val="false"/>
                <w:i w:val="false"/>
                <w:color w:val="000000"/>
                <w:sz w:val="20"/>
              </w:rPr>
              <w:t>
Білім деңгейі:</w:t>
            </w:r>
          </w:p>
          <w:bookmarkEnd w:id="4128"/>
          <w:p>
            <w:pPr>
              <w:spacing w:after="20"/>
              <w:ind w:left="20"/>
              <w:jc w:val="both"/>
            </w:pPr>
            <w:r>
              <w:rPr>
                <w:rFonts w:ascii="Times New Roman"/>
                <w:b w:val="false"/>
                <w:i w:val="false"/>
                <w:color w:val="000000"/>
                <w:sz w:val="20"/>
              </w:rPr>
              <w:t>
бастауыш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1" w:id="4129"/>
          <w:p>
            <w:pPr>
              <w:spacing w:after="20"/>
              <w:ind w:left="20"/>
              <w:jc w:val="both"/>
            </w:pPr>
            <w:r>
              <w:rPr>
                <w:rFonts w:ascii="Times New Roman"/>
                <w:b w:val="false"/>
                <w:i w:val="false"/>
                <w:color w:val="000000"/>
                <w:sz w:val="20"/>
              </w:rPr>
              <w:t>
Мамандық:</w:t>
            </w:r>
          </w:p>
          <w:bookmarkEnd w:id="412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2" w:id="4130"/>
          <w:p>
            <w:pPr>
              <w:spacing w:after="20"/>
              <w:ind w:left="20"/>
              <w:jc w:val="both"/>
            </w:pPr>
            <w:r>
              <w:rPr>
                <w:rFonts w:ascii="Times New Roman"/>
                <w:b w:val="false"/>
                <w:i w:val="false"/>
                <w:color w:val="000000"/>
                <w:sz w:val="20"/>
              </w:rPr>
              <w:t>
Біліктілік:</w:t>
            </w:r>
          </w:p>
          <w:bookmarkEnd w:id="413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8151-9-038 - Тарқату машинасының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машинасының, жарақтар мен қосалқы құрылғылардың тораптарын пайдалану, жөндеу, реконструкциялау және баптау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Машиналардың жұмыс тораптарын жөндеу және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3" w:id="4131"/>
          <w:p>
            <w:pPr>
              <w:spacing w:after="20"/>
              <w:ind w:left="20"/>
              <w:jc w:val="both"/>
            </w:pPr>
            <w:r>
              <w:rPr>
                <w:rFonts w:ascii="Times New Roman"/>
                <w:b w:val="false"/>
                <w:i w:val="false"/>
                <w:color w:val="000000"/>
                <w:sz w:val="20"/>
              </w:rPr>
              <w:t>
Еңбек функциясы 1:</w:t>
            </w:r>
          </w:p>
          <w:bookmarkEnd w:id="4131"/>
          <w:p>
            <w:pPr>
              <w:spacing w:after="20"/>
              <w:ind w:left="20"/>
              <w:jc w:val="both"/>
            </w:pPr>
            <w:r>
              <w:rPr>
                <w:rFonts w:ascii="Times New Roman"/>
                <w:b w:val="false"/>
                <w:i w:val="false"/>
                <w:color w:val="000000"/>
                <w:sz w:val="20"/>
              </w:rPr>
              <w:t>
Машиналардың жұмыс тораптарын жөндеу және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4" w:id="4132"/>
          <w:p>
            <w:pPr>
              <w:spacing w:after="20"/>
              <w:ind w:left="20"/>
              <w:jc w:val="both"/>
            </w:pPr>
            <w:r>
              <w:rPr>
                <w:rFonts w:ascii="Times New Roman"/>
                <w:b w:val="false"/>
                <w:i w:val="false"/>
                <w:color w:val="000000"/>
                <w:sz w:val="20"/>
              </w:rPr>
              <w:t>
Дағды 1:</w:t>
            </w:r>
          </w:p>
          <w:bookmarkEnd w:id="4132"/>
          <w:p>
            <w:pPr>
              <w:spacing w:after="20"/>
              <w:ind w:left="20"/>
              <w:jc w:val="both"/>
            </w:pPr>
            <w:r>
              <w:rPr>
                <w:rFonts w:ascii="Times New Roman"/>
                <w:b w:val="false"/>
                <w:i w:val="false"/>
                <w:color w:val="000000"/>
                <w:sz w:val="20"/>
              </w:rPr>
              <w:t>
Дұрыс және сапалы тігістерді орындау, машиналардың тораптары мен бөлшектерін бөлшектеу және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5" w:id="4133"/>
          <w:p>
            <w:pPr>
              <w:spacing w:after="20"/>
              <w:ind w:left="20"/>
              <w:jc w:val="both"/>
            </w:pPr>
            <w:r>
              <w:rPr>
                <w:rFonts w:ascii="Times New Roman"/>
                <w:b w:val="false"/>
                <w:i w:val="false"/>
                <w:color w:val="000000"/>
                <w:sz w:val="20"/>
              </w:rPr>
              <w:t>
Машықтар:</w:t>
            </w:r>
          </w:p>
          <w:bookmarkEnd w:id="4133"/>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Машиналардың кинематикалық схемаларын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 бөлшектерінің сызбаларын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Машиналардың жалпы көрінісінің сызбаларын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1" w:id="4134"/>
          <w:p>
            <w:pPr>
              <w:spacing w:after="20"/>
              <w:ind w:left="20"/>
              <w:jc w:val="both"/>
            </w:pPr>
            <w:r>
              <w:rPr>
                <w:rFonts w:ascii="Times New Roman"/>
                <w:b w:val="false"/>
                <w:i w:val="false"/>
                <w:color w:val="000000"/>
                <w:sz w:val="20"/>
              </w:rPr>
              <w:t>
Білімдер:</w:t>
            </w:r>
          </w:p>
          <w:bookmarkEnd w:id="4134"/>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бөлшектерін жобалау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 тораптарын жобалау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Тұтастай алғанда машина түйіндерін жобалау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7" w:id="4135"/>
          <w:p>
            <w:pPr>
              <w:spacing w:after="20"/>
              <w:ind w:left="20"/>
              <w:jc w:val="both"/>
            </w:pPr>
            <w:r>
              <w:rPr>
                <w:rFonts w:ascii="Times New Roman"/>
                <w:b w:val="false"/>
                <w:i w:val="false"/>
                <w:color w:val="000000"/>
                <w:sz w:val="20"/>
              </w:rPr>
              <w:t>
Дағды 2:</w:t>
            </w:r>
          </w:p>
          <w:bookmarkEnd w:id="4135"/>
          <w:p>
            <w:pPr>
              <w:spacing w:after="20"/>
              <w:ind w:left="20"/>
              <w:jc w:val="both"/>
            </w:pPr>
            <w:r>
              <w:rPr>
                <w:rFonts w:ascii="Times New Roman"/>
                <w:b w:val="false"/>
                <w:i w:val="false"/>
                <w:color w:val="000000"/>
                <w:sz w:val="20"/>
              </w:rPr>
              <w:t>
Тозған бөлшектерді анықтау, оларды ауыстыру және машиналардың үйкелетін және айналатын бөліктерін майлау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8" w:id="4136"/>
          <w:p>
            <w:pPr>
              <w:spacing w:after="20"/>
              <w:ind w:left="20"/>
              <w:jc w:val="both"/>
            </w:pPr>
            <w:r>
              <w:rPr>
                <w:rFonts w:ascii="Times New Roman"/>
                <w:b w:val="false"/>
                <w:i w:val="false"/>
                <w:color w:val="000000"/>
                <w:sz w:val="20"/>
              </w:rPr>
              <w:t>
Машықтар:</w:t>
            </w:r>
          </w:p>
          <w:bookmarkEnd w:id="4136"/>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Орау машинасының ақауларын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Бөлшектеу машинасында механизмдер мен тораптарды бөлшектеу және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Ұсақ ақауларды жою және орау машинасындағы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4" w:id="4137"/>
          <w:p>
            <w:pPr>
              <w:spacing w:after="20"/>
              <w:ind w:left="20"/>
              <w:jc w:val="both"/>
            </w:pPr>
            <w:r>
              <w:rPr>
                <w:rFonts w:ascii="Times New Roman"/>
                <w:b w:val="false"/>
                <w:i w:val="false"/>
                <w:color w:val="000000"/>
                <w:sz w:val="20"/>
              </w:rPr>
              <w:t>
Білімдер:</w:t>
            </w:r>
          </w:p>
          <w:bookmarkEnd w:id="4137"/>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сызу және механика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Жеңіл өнеркәсіпке арналған өндірістік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9" w:id="4138"/>
          <w:p>
            <w:pPr>
              <w:spacing w:after="20"/>
              <w:ind w:left="20"/>
              <w:jc w:val="both"/>
            </w:pPr>
            <w:r>
              <w:rPr>
                <w:rFonts w:ascii="Times New Roman"/>
                <w:b w:val="false"/>
                <w:i w:val="false"/>
                <w:color w:val="000000"/>
                <w:sz w:val="20"/>
              </w:rPr>
              <w:t>
Жауапкершілік</w:t>
            </w:r>
          </w:p>
          <w:bookmarkEnd w:id="4138"/>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Жақсы көру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машинасын баптаушы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машинасын баптаушы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машинасын баптаушы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цехынің мастері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"Тарқату машинасының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машинасының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3" w:id="4139"/>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4139"/>
          <w:p>
            <w:pPr>
              <w:spacing w:after="20"/>
              <w:ind w:left="20"/>
              <w:jc w:val="both"/>
            </w:pPr>
            <w:r>
              <w:rPr>
                <w:rFonts w:ascii="Times New Roman"/>
                <w:b w:val="false"/>
                <w:i w:val="false"/>
                <w:color w:val="000000"/>
                <w:sz w:val="20"/>
              </w:rPr>
              <w:t>
Шебердің көмекшісі, 6-разряд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4" w:id="4140"/>
          <w:p>
            <w:pPr>
              <w:spacing w:after="20"/>
              <w:ind w:left="20"/>
              <w:jc w:val="both"/>
            </w:pPr>
            <w:r>
              <w:rPr>
                <w:rFonts w:ascii="Times New Roman"/>
                <w:b w:val="false"/>
                <w:i w:val="false"/>
                <w:color w:val="000000"/>
                <w:sz w:val="20"/>
              </w:rPr>
              <w:t>
Білім деңгейі:</w:t>
            </w:r>
          </w:p>
          <w:bookmarkEnd w:id="414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5" w:id="4141"/>
          <w:p>
            <w:pPr>
              <w:spacing w:after="20"/>
              <w:ind w:left="20"/>
              <w:jc w:val="both"/>
            </w:pPr>
            <w:r>
              <w:rPr>
                <w:rFonts w:ascii="Times New Roman"/>
                <w:b w:val="false"/>
                <w:i w:val="false"/>
                <w:color w:val="000000"/>
                <w:sz w:val="20"/>
              </w:rPr>
              <w:t>
Мамандық:</w:t>
            </w:r>
          </w:p>
          <w:bookmarkEnd w:id="4141"/>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8151-9-038 - Тарқату машинасының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машинасының, жарақтар мен қосалқы құрылғылардың тораптарын пайдалану, жөндеу, реконструкциялау және баптау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Орау машинасының тораптары мен механизмдерін баптау, профилактикалық жөндеу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6" w:id="4142"/>
          <w:p>
            <w:pPr>
              <w:spacing w:after="20"/>
              <w:ind w:left="20"/>
              <w:jc w:val="both"/>
            </w:pPr>
            <w:r>
              <w:rPr>
                <w:rFonts w:ascii="Times New Roman"/>
                <w:b w:val="false"/>
                <w:i w:val="false"/>
                <w:color w:val="000000"/>
                <w:sz w:val="20"/>
              </w:rPr>
              <w:t>
Еңбек функциясы 1:</w:t>
            </w:r>
          </w:p>
          <w:bookmarkEnd w:id="4142"/>
          <w:p>
            <w:pPr>
              <w:spacing w:after="20"/>
              <w:ind w:left="20"/>
              <w:jc w:val="both"/>
            </w:pPr>
            <w:r>
              <w:rPr>
                <w:rFonts w:ascii="Times New Roman"/>
                <w:b w:val="false"/>
                <w:i w:val="false"/>
                <w:color w:val="000000"/>
                <w:sz w:val="20"/>
              </w:rPr>
              <w:t>
Орау машинасының тораптары мен механизмдерін баптау, профилактикалық жөндеу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7" w:id="4143"/>
          <w:p>
            <w:pPr>
              <w:spacing w:after="20"/>
              <w:ind w:left="20"/>
              <w:jc w:val="both"/>
            </w:pPr>
            <w:r>
              <w:rPr>
                <w:rFonts w:ascii="Times New Roman"/>
                <w:b w:val="false"/>
                <w:i w:val="false"/>
                <w:color w:val="000000"/>
                <w:sz w:val="20"/>
              </w:rPr>
              <w:t>
Дағды 1:</w:t>
            </w:r>
          </w:p>
          <w:bookmarkEnd w:id="4143"/>
          <w:p>
            <w:pPr>
              <w:spacing w:after="20"/>
              <w:ind w:left="20"/>
              <w:jc w:val="both"/>
            </w:pPr>
            <w:r>
              <w:rPr>
                <w:rFonts w:ascii="Times New Roman"/>
                <w:b w:val="false"/>
                <w:i w:val="false"/>
                <w:color w:val="000000"/>
                <w:sz w:val="20"/>
              </w:rPr>
              <w:t>
Бөлшектерді қалпына келтіру және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8" w:id="4144"/>
          <w:p>
            <w:pPr>
              <w:spacing w:after="20"/>
              <w:ind w:left="20"/>
              <w:jc w:val="both"/>
            </w:pPr>
            <w:r>
              <w:rPr>
                <w:rFonts w:ascii="Times New Roman"/>
                <w:b w:val="false"/>
                <w:i w:val="false"/>
                <w:color w:val="000000"/>
                <w:sz w:val="20"/>
              </w:rPr>
              <w:t>
Машықтар:</w:t>
            </w:r>
          </w:p>
          <w:bookmarkEnd w:id="4144"/>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кестеге сәйкес қызмет көрсететін күрделі автоматтарды, агрегаттарды, машиналарды, станоктарды,желілерді және басқа да қондырғыларды алдын ала байқау,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Шебердің тапсырмасы бойынша сабақтау, қайта сабақтау және сынама жұмыстары мен сынақты жүзеге асыру, бұзылулар мен ақауларды түзеу, ақаулық ведомствосын жасау, орта және күрделі жөндеуден кейін қызмет көрсететін қондырғыны тапсыруға дайындау және қабылдап алуға қатысу, майлау мен тазалаудан кейін қондырғыны қабылдау, үйкелетін бөлшектерін өзі майлау, машиналарға, станоктарға, агрегаттарға, автоматтар мен басқа да қондырғыларға ағымдағы жөндеуді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Жұмысшыларды жұмыс орындары бойынша орналастыру және олардың жұмысына басшылық жасау, жинақтаманы (учаскені) жұмысты орындау үшін барлық қажетті материалдармен, шикізатпен, жартылай фабрикаттармен қамтамасыз етуді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Өндірілетін өнімнің сапасын және оны азайтуды тудыратын себептерді жоюды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параметрлердің, жұмыс кестесінің, ерітіндіні әзірлеу рецептурасының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процестің барысын және қолданылатын бақылау-есептеу аспаптарының, автоматты құрылғылар мен механизмдердің жағдайын қарау.</w:t>
            </w:r>
          </w:p>
          <w:p>
            <w:pPr>
              <w:spacing w:after="20"/>
              <w:ind w:left="20"/>
              <w:jc w:val="both"/>
            </w:pPr>
            <w:r>
              <w:rPr>
                <w:rFonts w:ascii="Times New Roman"/>
                <w:b w:val="false"/>
                <w:i w:val="false"/>
                <w:color w:val="000000"/>
                <w:sz w:val="20"/>
              </w:rPr>
              <w:t>
7. Қызмет көрсететін қондырғылардың бос тұрып қалуына және оның туындау себептеріне есеп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5" w:id="4145"/>
          <w:p>
            <w:pPr>
              <w:spacing w:after="20"/>
              <w:ind w:left="20"/>
              <w:jc w:val="both"/>
            </w:pPr>
            <w:r>
              <w:rPr>
                <w:rFonts w:ascii="Times New Roman"/>
                <w:b w:val="false"/>
                <w:i w:val="false"/>
                <w:color w:val="000000"/>
                <w:sz w:val="20"/>
              </w:rPr>
              <w:t>
Білімдер:</w:t>
            </w:r>
          </w:p>
          <w:bookmarkEnd w:id="4145"/>
          <w:p>
            <w:pPr>
              <w:spacing w:after="20"/>
              <w:ind w:left="20"/>
              <w:jc w:val="both"/>
            </w:pPr>
            <w:r>
              <w:rPr>
                <w:rFonts w:ascii="Times New Roman"/>
                <w:b w:val="false"/>
                <w:i w:val="false"/>
                <w:color w:val="000000"/>
                <w:sz w:val="20"/>
              </w:rPr>
              <w:t>
</w:t>
            </w:r>
            <w:r>
              <w:rPr>
                <w:rFonts w:ascii="Times New Roman"/>
                <w:b w:val="false"/>
                <w:i w:val="false"/>
                <w:color w:val="000000"/>
                <w:sz w:val="20"/>
              </w:rPr>
              <w:t>1. Тарқату машинасын пайдалану кезіндегі технологиялық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Тарқату машинасын жөндеу ережесі, слесарлық және такелаждық жұмыстарды жүргізу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Тарқату машинасының құрылымы мен жұмыс принципі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0" w:id="4146"/>
          <w:p>
            <w:pPr>
              <w:spacing w:after="20"/>
              <w:ind w:left="20"/>
              <w:jc w:val="both"/>
            </w:pPr>
            <w:r>
              <w:rPr>
                <w:rFonts w:ascii="Times New Roman"/>
                <w:b w:val="false"/>
                <w:i w:val="false"/>
                <w:color w:val="000000"/>
                <w:sz w:val="20"/>
              </w:rPr>
              <w:t>
Дағды 2:</w:t>
            </w:r>
          </w:p>
          <w:bookmarkEnd w:id="4146"/>
          <w:p>
            <w:pPr>
              <w:spacing w:after="20"/>
              <w:ind w:left="20"/>
              <w:jc w:val="both"/>
            </w:pPr>
            <w:r>
              <w:rPr>
                <w:rFonts w:ascii="Times New Roman"/>
                <w:b w:val="false"/>
                <w:i w:val="false"/>
                <w:color w:val="000000"/>
                <w:sz w:val="20"/>
              </w:rPr>
              <w:t>
Ақауларды жою, машиналарды құрастыру және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1" w:id="4147"/>
          <w:p>
            <w:pPr>
              <w:spacing w:after="20"/>
              <w:ind w:left="20"/>
              <w:jc w:val="both"/>
            </w:pPr>
            <w:r>
              <w:rPr>
                <w:rFonts w:ascii="Times New Roman"/>
                <w:b w:val="false"/>
                <w:i w:val="false"/>
                <w:color w:val="000000"/>
                <w:sz w:val="20"/>
              </w:rPr>
              <w:t>
Машықтар:</w:t>
            </w:r>
          </w:p>
          <w:bookmarkEnd w:id="4147"/>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Бағдарламалық жасақтамамен басқарылатын заманауи белгілеу машиналарының ақауларын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тораптарды қалпына келтіру және жөндеу және автоматты жабдықты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5" w:id="4148"/>
          <w:p>
            <w:pPr>
              <w:spacing w:after="20"/>
              <w:ind w:left="20"/>
              <w:jc w:val="both"/>
            </w:pPr>
            <w:r>
              <w:rPr>
                <w:rFonts w:ascii="Times New Roman"/>
                <w:b w:val="false"/>
                <w:i w:val="false"/>
                <w:color w:val="000000"/>
                <w:sz w:val="20"/>
              </w:rPr>
              <w:t>
Білімдер:</w:t>
            </w:r>
          </w:p>
          <w:bookmarkEnd w:id="4148"/>
          <w:p>
            <w:pPr>
              <w:spacing w:after="20"/>
              <w:ind w:left="20"/>
              <w:jc w:val="both"/>
            </w:pPr>
            <w:r>
              <w:rPr>
                <w:rFonts w:ascii="Times New Roman"/>
                <w:b w:val="false"/>
                <w:i w:val="false"/>
                <w:color w:val="000000"/>
                <w:sz w:val="20"/>
              </w:rPr>
              <w:t>
</w:t>
            </w:r>
            <w:r>
              <w:rPr>
                <w:rFonts w:ascii="Times New Roman"/>
                <w:b w:val="false"/>
                <w:i w:val="false"/>
                <w:color w:val="000000"/>
                <w:sz w:val="20"/>
              </w:rPr>
              <w:t>1. Тарқату машинасының, технологиялық процестердің автоматика құрылғыларының конструктивтік ерекшеліктері, оларды реттеу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Дәл өлшеу құралының, микрометрдің, индикатордың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Реттеуші органдар мен атқарушы механизмдердің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Тарқату машинасын тексеру және баптау әдісі, әртүрлі құрылғылардың, құрылғылардың және автоматтандыру құралдарының мақсаты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1" w:id="4149"/>
          <w:p>
            <w:pPr>
              <w:spacing w:after="20"/>
              <w:ind w:left="20"/>
              <w:jc w:val="both"/>
            </w:pPr>
            <w:r>
              <w:rPr>
                <w:rFonts w:ascii="Times New Roman"/>
                <w:b w:val="false"/>
                <w:i w:val="false"/>
                <w:color w:val="000000"/>
                <w:sz w:val="20"/>
              </w:rPr>
              <w:t>
Дағды 3:</w:t>
            </w:r>
          </w:p>
          <w:bookmarkEnd w:id="4149"/>
          <w:p>
            <w:pPr>
              <w:spacing w:after="20"/>
              <w:ind w:left="20"/>
              <w:jc w:val="both"/>
            </w:pPr>
            <w:r>
              <w:rPr>
                <w:rFonts w:ascii="Times New Roman"/>
                <w:b w:val="false"/>
                <w:i w:val="false"/>
                <w:color w:val="000000"/>
                <w:sz w:val="20"/>
              </w:rPr>
              <w:t>
Орындалатын тігістердің сапасын тексеру, машиналарды құрастыру және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2" w:id="4150"/>
          <w:p>
            <w:pPr>
              <w:spacing w:after="20"/>
              <w:ind w:left="20"/>
              <w:jc w:val="both"/>
            </w:pPr>
            <w:r>
              <w:rPr>
                <w:rFonts w:ascii="Times New Roman"/>
                <w:b w:val="false"/>
                <w:i w:val="false"/>
                <w:color w:val="000000"/>
                <w:sz w:val="20"/>
              </w:rPr>
              <w:t>
Машықтар:</w:t>
            </w:r>
          </w:p>
          <w:bookmarkEnd w:id="4150"/>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Машиналарды құрастыру және баптау сапасын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 жүргізу және есеп құжаттарын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6" w:id="4151"/>
          <w:p>
            <w:pPr>
              <w:spacing w:after="20"/>
              <w:ind w:left="20"/>
              <w:jc w:val="both"/>
            </w:pPr>
            <w:r>
              <w:rPr>
                <w:rFonts w:ascii="Times New Roman"/>
                <w:b w:val="false"/>
                <w:i w:val="false"/>
                <w:color w:val="000000"/>
                <w:sz w:val="20"/>
              </w:rPr>
              <w:t>
Білімдер:</w:t>
            </w:r>
          </w:p>
          <w:bookmarkEnd w:id="4151"/>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жабдықтар мен аппаратурада профилактикалық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Қолданыстағы жабдықтар мен аппаратурада жоспардан тыс жөндеу жұмыстарын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пайдалануға қабылдау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1" w:id="4152"/>
          <w:p>
            <w:pPr>
              <w:spacing w:after="20"/>
              <w:ind w:left="20"/>
              <w:jc w:val="both"/>
            </w:pPr>
            <w:r>
              <w:rPr>
                <w:rFonts w:ascii="Times New Roman"/>
                <w:b w:val="false"/>
                <w:i w:val="false"/>
                <w:color w:val="000000"/>
                <w:sz w:val="20"/>
              </w:rPr>
              <w:t>
Дағды 4:</w:t>
            </w:r>
          </w:p>
          <w:bookmarkEnd w:id="4152"/>
          <w:p>
            <w:pPr>
              <w:spacing w:after="20"/>
              <w:ind w:left="20"/>
              <w:jc w:val="both"/>
            </w:pPr>
            <w:r>
              <w:rPr>
                <w:rFonts w:ascii="Times New Roman"/>
                <w:b w:val="false"/>
                <w:i w:val="false"/>
                <w:color w:val="000000"/>
                <w:sz w:val="20"/>
              </w:rPr>
              <w:t>
Машиналарды сынау және пайдалануға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2" w:id="4153"/>
          <w:p>
            <w:pPr>
              <w:spacing w:after="20"/>
              <w:ind w:left="20"/>
              <w:jc w:val="both"/>
            </w:pPr>
            <w:r>
              <w:rPr>
                <w:rFonts w:ascii="Times New Roman"/>
                <w:b w:val="false"/>
                <w:i w:val="false"/>
                <w:color w:val="000000"/>
                <w:sz w:val="20"/>
              </w:rPr>
              <w:t>
Машықтар:</w:t>
            </w:r>
          </w:p>
          <w:bookmarkEnd w:id="4153"/>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Машиналарды құрастыру және баптау сапасын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 жүргізу және есеп құжаттарын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6" w:id="4154"/>
          <w:p>
            <w:pPr>
              <w:spacing w:after="20"/>
              <w:ind w:left="20"/>
              <w:jc w:val="both"/>
            </w:pPr>
            <w:r>
              <w:rPr>
                <w:rFonts w:ascii="Times New Roman"/>
                <w:b w:val="false"/>
                <w:i w:val="false"/>
                <w:color w:val="000000"/>
                <w:sz w:val="20"/>
              </w:rPr>
              <w:t>
Білімдер:</w:t>
            </w:r>
          </w:p>
          <w:bookmarkEnd w:id="4154"/>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жабдықтар мен аппаратурада профилактикалық және жоспардан тыс жөндеу жұмыстарын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типтегі және қуаттылықтағы тоқу машинасын пайдалануға қабылдау тәртібі және баптау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Орау машинасының негізгі параметрлері, Технологиялық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1" w:id="4155"/>
          <w:p>
            <w:pPr>
              <w:spacing w:after="20"/>
              <w:ind w:left="20"/>
              <w:jc w:val="both"/>
            </w:pPr>
            <w:r>
              <w:rPr>
                <w:rFonts w:ascii="Times New Roman"/>
                <w:b w:val="false"/>
                <w:i w:val="false"/>
                <w:color w:val="000000"/>
                <w:sz w:val="20"/>
              </w:rPr>
              <w:t>
Жауапкершілік</w:t>
            </w:r>
          </w:p>
          <w:bookmarkEnd w:id="4155"/>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Жақсы көру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машинасын баптаушы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машинасын баптаушы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цехынің мастері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"Электр жабдықтарына техникалық қызмет көрсету және жөндеу бойынша электрик":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техникалық қызмет көрсету және жөндеу бойынша электрик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5" w:id="4156"/>
          <w:p>
            <w:pPr>
              <w:spacing w:after="20"/>
              <w:ind w:left="20"/>
              <w:jc w:val="both"/>
            </w:pPr>
            <w:r>
              <w:rPr>
                <w:rFonts w:ascii="Times New Roman"/>
                <w:b w:val="false"/>
                <w:i w:val="false"/>
                <w:color w:val="000000"/>
                <w:sz w:val="20"/>
              </w:rPr>
              <w:t>
9-шығарылым. "Жұмыстар мен жұмысшы кәсіптерінің бірыңғай тарифтік-біліктілік анықтамалығын (9-шығарылым) бекіту туралы" 2021 жылғы 30 сәуірдегі № 149 Қазақстан Республикасы Еңбек және халықты әлеуметтік қорғау министрінің бұйрығы. Қазақстан Республикасының Әділет министрлігінде 2021 жылғы 11 мамырда № 22707 болып тіркелді.</w:t>
            </w:r>
          </w:p>
          <w:bookmarkEnd w:id="4156"/>
          <w:p>
            <w:pPr>
              <w:spacing w:after="20"/>
              <w:ind w:left="20"/>
              <w:jc w:val="both"/>
            </w:pPr>
            <w:r>
              <w:rPr>
                <w:rFonts w:ascii="Times New Roman"/>
                <w:b w:val="false"/>
                <w:i w:val="false"/>
                <w:color w:val="000000"/>
                <w:sz w:val="20"/>
              </w:rPr>
              <w:t>
Электр машиналарын жөндеу жөніндегі электр слесарь, 2-3 разрядтар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6" w:id="4157"/>
          <w:p>
            <w:pPr>
              <w:spacing w:after="20"/>
              <w:ind w:left="20"/>
              <w:jc w:val="both"/>
            </w:pPr>
            <w:r>
              <w:rPr>
                <w:rFonts w:ascii="Times New Roman"/>
                <w:b w:val="false"/>
                <w:i w:val="false"/>
                <w:color w:val="000000"/>
                <w:sz w:val="20"/>
              </w:rPr>
              <w:t>
Білім деңгейі:</w:t>
            </w:r>
          </w:p>
          <w:bookmarkEnd w:id="4157"/>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7" w:id="4158"/>
          <w:p>
            <w:pPr>
              <w:spacing w:after="20"/>
              <w:ind w:left="20"/>
              <w:jc w:val="both"/>
            </w:pPr>
            <w:r>
              <w:rPr>
                <w:rFonts w:ascii="Times New Roman"/>
                <w:b w:val="false"/>
                <w:i w:val="false"/>
                <w:color w:val="000000"/>
                <w:sz w:val="20"/>
              </w:rPr>
              <w:t>
Мамандық:</w:t>
            </w:r>
          </w:p>
          <w:bookmarkEnd w:id="415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8" w:id="4159"/>
          <w:p>
            <w:pPr>
              <w:spacing w:after="20"/>
              <w:ind w:left="20"/>
              <w:jc w:val="both"/>
            </w:pPr>
            <w:r>
              <w:rPr>
                <w:rFonts w:ascii="Times New Roman"/>
                <w:b w:val="false"/>
                <w:i w:val="false"/>
                <w:color w:val="000000"/>
                <w:sz w:val="20"/>
              </w:rPr>
              <w:t>
Біліктілік:</w:t>
            </w:r>
          </w:p>
          <w:bookmarkEnd w:id="415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8212-2-005 - Электр машиналарын жөндеу жөніндегі электр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аспаптардың және қосалқы аппаратуралардың бөлшектері мен тораптарын бөлшектеу, жөндеу, реконструкциялау және құрастыру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Бөлшектерді слесарлық өңдеу. Бөлшектелген бөлшектерді тазалау, жуу және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9" w:id="4160"/>
          <w:p>
            <w:pPr>
              <w:spacing w:after="20"/>
              <w:ind w:left="20"/>
              <w:jc w:val="both"/>
            </w:pPr>
            <w:r>
              <w:rPr>
                <w:rFonts w:ascii="Times New Roman"/>
                <w:b w:val="false"/>
                <w:i w:val="false"/>
                <w:color w:val="000000"/>
                <w:sz w:val="20"/>
              </w:rPr>
              <w:t>
Еңбек функциясы 1:</w:t>
            </w:r>
          </w:p>
          <w:bookmarkEnd w:id="4160"/>
          <w:p>
            <w:pPr>
              <w:spacing w:after="20"/>
              <w:ind w:left="20"/>
              <w:jc w:val="both"/>
            </w:pPr>
            <w:r>
              <w:rPr>
                <w:rFonts w:ascii="Times New Roman"/>
                <w:b w:val="false"/>
                <w:i w:val="false"/>
                <w:color w:val="000000"/>
                <w:sz w:val="20"/>
              </w:rPr>
              <w:t>
Бөлшектерді слесарлық өңдеу. Бөлшектелген бөлшектерді тазалау, жуу және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0" w:id="4161"/>
          <w:p>
            <w:pPr>
              <w:spacing w:after="20"/>
              <w:ind w:left="20"/>
              <w:jc w:val="both"/>
            </w:pPr>
            <w:r>
              <w:rPr>
                <w:rFonts w:ascii="Times New Roman"/>
                <w:b w:val="false"/>
                <w:i w:val="false"/>
                <w:color w:val="000000"/>
                <w:sz w:val="20"/>
              </w:rPr>
              <w:t>
Дағды 1:</w:t>
            </w:r>
          </w:p>
          <w:bookmarkEnd w:id="4161"/>
          <w:p>
            <w:pPr>
              <w:spacing w:after="20"/>
              <w:ind w:left="20"/>
              <w:jc w:val="both"/>
            </w:pPr>
            <w:r>
              <w:rPr>
                <w:rFonts w:ascii="Times New Roman"/>
                <w:b w:val="false"/>
                <w:i w:val="false"/>
                <w:color w:val="000000"/>
                <w:sz w:val="20"/>
              </w:rPr>
              <w:t>
Бөлшектерді слесарлық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1" w:id="4162"/>
          <w:p>
            <w:pPr>
              <w:spacing w:after="20"/>
              <w:ind w:left="20"/>
              <w:jc w:val="both"/>
            </w:pPr>
            <w:r>
              <w:rPr>
                <w:rFonts w:ascii="Times New Roman"/>
                <w:b w:val="false"/>
                <w:i w:val="false"/>
                <w:color w:val="000000"/>
                <w:sz w:val="20"/>
              </w:rPr>
              <w:t>
Машықтар:</w:t>
            </w:r>
          </w:p>
          <w:bookmarkEnd w:id="416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 өңдеу бойынша слесарлық жұмыстардың негіздерін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Тораптар мен жабдықтарды жылжыту бойынша такелаждық жұмыстардың негіздерін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6" w:id="4163"/>
          <w:p>
            <w:pPr>
              <w:spacing w:after="20"/>
              <w:ind w:left="20"/>
              <w:jc w:val="both"/>
            </w:pPr>
            <w:r>
              <w:rPr>
                <w:rFonts w:ascii="Times New Roman"/>
                <w:b w:val="false"/>
                <w:i w:val="false"/>
                <w:color w:val="000000"/>
                <w:sz w:val="20"/>
              </w:rPr>
              <w:t>
Білімдер:</w:t>
            </w:r>
          </w:p>
          <w:bookmarkEnd w:id="416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Слесарлық және өлшеу құралының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Такелаждық құралдар мен құрылғыларды қолданудың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1" w:id="4164"/>
          <w:p>
            <w:pPr>
              <w:spacing w:after="20"/>
              <w:ind w:left="20"/>
              <w:jc w:val="both"/>
            </w:pPr>
            <w:r>
              <w:rPr>
                <w:rFonts w:ascii="Times New Roman"/>
                <w:b w:val="false"/>
                <w:i w:val="false"/>
                <w:color w:val="000000"/>
                <w:sz w:val="20"/>
              </w:rPr>
              <w:t>
Дағды 2:</w:t>
            </w:r>
          </w:p>
          <w:bookmarkEnd w:id="4164"/>
          <w:p>
            <w:pPr>
              <w:spacing w:after="20"/>
              <w:ind w:left="20"/>
              <w:jc w:val="both"/>
            </w:pPr>
            <w:r>
              <w:rPr>
                <w:rFonts w:ascii="Times New Roman"/>
                <w:b w:val="false"/>
                <w:i w:val="false"/>
                <w:color w:val="000000"/>
                <w:sz w:val="20"/>
              </w:rPr>
              <w:t>
Бөлшектелген бөлшектерді тазалау, жуу және сүрту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2" w:id="4165"/>
          <w:p>
            <w:pPr>
              <w:spacing w:after="20"/>
              <w:ind w:left="20"/>
              <w:jc w:val="both"/>
            </w:pPr>
            <w:r>
              <w:rPr>
                <w:rFonts w:ascii="Times New Roman"/>
                <w:b w:val="false"/>
                <w:i w:val="false"/>
                <w:color w:val="000000"/>
                <w:sz w:val="20"/>
              </w:rPr>
              <w:t>
Машықтар:</w:t>
            </w:r>
          </w:p>
          <w:bookmarkEnd w:id="416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 өңдеу бойынша слесарлық жұмыстардың негіздерін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Тораптар мен жабдықтарды жылжыту бойынша такелаждық жұмыстардың негіздерін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7" w:id="4166"/>
          <w:p>
            <w:pPr>
              <w:spacing w:after="20"/>
              <w:ind w:left="20"/>
              <w:jc w:val="both"/>
            </w:pPr>
            <w:r>
              <w:rPr>
                <w:rFonts w:ascii="Times New Roman"/>
                <w:b w:val="false"/>
                <w:i w:val="false"/>
                <w:color w:val="000000"/>
                <w:sz w:val="20"/>
              </w:rPr>
              <w:t>
Білімдер:</w:t>
            </w:r>
          </w:p>
          <w:bookmarkEnd w:id="416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Слесарлық және өлшеу құралының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Такелаждық құралдар мен құрылғыларды қолданудың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2" w:id="4167"/>
          <w:p>
            <w:pPr>
              <w:spacing w:after="20"/>
              <w:ind w:left="20"/>
              <w:jc w:val="both"/>
            </w:pPr>
            <w:r>
              <w:rPr>
                <w:rFonts w:ascii="Times New Roman"/>
                <w:b w:val="false"/>
                <w:i w:val="false"/>
                <w:color w:val="000000"/>
                <w:sz w:val="20"/>
              </w:rPr>
              <w:t>
Жауапкершілік</w:t>
            </w:r>
          </w:p>
          <w:bookmarkEnd w:id="4167"/>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Жақсы көру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СТ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жөндеу жөніндегі электрослесарь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жөндеу жөніндегі электрослесарь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жөндеу жөніндегі электрослесарь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жөндеу жөніндегі электрослесарь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"Технологиялық жабдықты және онымен байланысты конструкцияларды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және онымен байланысты конструкцияларды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6" w:id="4168"/>
          <w:p>
            <w:pPr>
              <w:spacing w:after="20"/>
              <w:ind w:left="20"/>
              <w:jc w:val="both"/>
            </w:pPr>
            <w:r>
              <w:rPr>
                <w:rFonts w:ascii="Times New Roman"/>
                <w:b w:val="false"/>
                <w:i w:val="false"/>
                <w:color w:val="000000"/>
                <w:sz w:val="20"/>
              </w:rPr>
              <w:t>
3-шығарылым. "Жұмыстар мен жұмысшы кәсіптерінің бірыңғай тарифтік-біліктілік анықтамалығын (3-шығарылым) бекіту туралы" 2019 жылғы 30 шілдедегі № 388 Қазақстан Республикасы Еңбек және халықты әлеуметтік қорғау министрінің бұйрығы. Қазақстан Республикасының Әділет министрлігінде 2019 жылғы 1 тамызда № 19169 болып тіркелді.</w:t>
            </w:r>
          </w:p>
          <w:bookmarkEnd w:id="4168"/>
          <w:p>
            <w:pPr>
              <w:spacing w:after="20"/>
              <w:ind w:left="20"/>
              <w:jc w:val="both"/>
            </w:pPr>
            <w:r>
              <w:rPr>
                <w:rFonts w:ascii="Times New Roman"/>
                <w:b w:val="false"/>
                <w:i w:val="false"/>
                <w:color w:val="000000"/>
                <w:sz w:val="20"/>
              </w:rPr>
              <w:t>
Технологиялық жабдықты және онымен байланысты конструкцияларды монтаждаушы (2-разряд)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7" w:id="4169"/>
          <w:p>
            <w:pPr>
              <w:spacing w:after="20"/>
              <w:ind w:left="20"/>
              <w:jc w:val="both"/>
            </w:pPr>
            <w:r>
              <w:rPr>
                <w:rFonts w:ascii="Times New Roman"/>
                <w:b w:val="false"/>
                <w:i w:val="false"/>
                <w:color w:val="000000"/>
                <w:sz w:val="20"/>
              </w:rPr>
              <w:t>
Білім деңгейі:</w:t>
            </w:r>
          </w:p>
          <w:bookmarkEnd w:id="4169"/>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8" w:id="4170"/>
          <w:p>
            <w:pPr>
              <w:spacing w:after="20"/>
              <w:ind w:left="20"/>
              <w:jc w:val="both"/>
            </w:pPr>
            <w:r>
              <w:rPr>
                <w:rFonts w:ascii="Times New Roman"/>
                <w:b w:val="false"/>
                <w:i w:val="false"/>
                <w:color w:val="000000"/>
                <w:sz w:val="20"/>
              </w:rPr>
              <w:t>
Мамандық:</w:t>
            </w:r>
          </w:p>
          <w:bookmarkEnd w:id="417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9" w:id="4171"/>
          <w:p>
            <w:pPr>
              <w:spacing w:after="20"/>
              <w:ind w:left="20"/>
              <w:jc w:val="both"/>
            </w:pPr>
            <w:r>
              <w:rPr>
                <w:rFonts w:ascii="Times New Roman"/>
                <w:b w:val="false"/>
                <w:i w:val="false"/>
                <w:color w:val="000000"/>
                <w:sz w:val="20"/>
              </w:rPr>
              <w:t>
Біліктілік:</w:t>
            </w:r>
          </w:p>
          <w:bookmarkEnd w:id="417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8211-7-017 - Тоқыма өнеркәсібі өндірісіндегі жабдықтарының монтажшысы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кәсіпорындарының жабдықтарын және онымен байланысты конструкцияларды бөлшектеу, монтаждау, реконструкциялау және іске қосу-баптау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 монтаждау және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0" w:id="4172"/>
          <w:p>
            <w:pPr>
              <w:spacing w:after="20"/>
              <w:ind w:left="20"/>
              <w:jc w:val="both"/>
            </w:pPr>
            <w:r>
              <w:rPr>
                <w:rFonts w:ascii="Times New Roman"/>
                <w:b w:val="false"/>
                <w:i w:val="false"/>
                <w:color w:val="000000"/>
                <w:sz w:val="20"/>
              </w:rPr>
              <w:t>
Еңбек функциясы 1:</w:t>
            </w:r>
          </w:p>
          <w:bookmarkEnd w:id="4172"/>
          <w:p>
            <w:pPr>
              <w:spacing w:after="20"/>
              <w:ind w:left="20"/>
              <w:jc w:val="both"/>
            </w:pPr>
            <w:r>
              <w:rPr>
                <w:rFonts w:ascii="Times New Roman"/>
                <w:b w:val="false"/>
                <w:i w:val="false"/>
                <w:color w:val="000000"/>
                <w:sz w:val="20"/>
              </w:rPr>
              <w:t>
Жабдықты монтаждау және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1" w:id="4173"/>
          <w:p>
            <w:pPr>
              <w:spacing w:after="20"/>
              <w:ind w:left="20"/>
              <w:jc w:val="both"/>
            </w:pPr>
            <w:r>
              <w:rPr>
                <w:rFonts w:ascii="Times New Roman"/>
                <w:b w:val="false"/>
                <w:i w:val="false"/>
                <w:color w:val="000000"/>
                <w:sz w:val="20"/>
              </w:rPr>
              <w:t>
Дағды 1:</w:t>
            </w:r>
          </w:p>
          <w:bookmarkEnd w:id="4173"/>
          <w:p>
            <w:pPr>
              <w:spacing w:after="20"/>
              <w:ind w:left="20"/>
              <w:jc w:val="both"/>
            </w:pPr>
            <w:r>
              <w:rPr>
                <w:rFonts w:ascii="Times New Roman"/>
                <w:b w:val="false"/>
                <w:i w:val="false"/>
                <w:color w:val="000000"/>
                <w:sz w:val="20"/>
              </w:rPr>
              <w:t>
Жабдықты орау және консервациядан шығару. Жабдықтан шаңды, кірді және консервілеу жабындарын кетіру. Құбырлардың ұштарын сақтау. Жауапсыз қосылыстарды қатайту және ашу. Іргетас болттарының бір бөлігін жіппен айдау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2" w:id="4174"/>
          <w:p>
            <w:pPr>
              <w:spacing w:after="20"/>
              <w:ind w:left="20"/>
              <w:jc w:val="both"/>
            </w:pPr>
            <w:r>
              <w:rPr>
                <w:rFonts w:ascii="Times New Roman"/>
                <w:b w:val="false"/>
                <w:i w:val="false"/>
                <w:color w:val="000000"/>
                <w:sz w:val="20"/>
              </w:rPr>
              <w:t>
Машықтар:</w:t>
            </w:r>
          </w:p>
          <w:bookmarkEnd w:id="4174"/>
          <w:p>
            <w:pPr>
              <w:spacing w:after="20"/>
              <w:ind w:left="20"/>
              <w:jc w:val="both"/>
            </w:pPr>
            <w:r>
              <w:rPr>
                <w:rFonts w:ascii="Times New Roman"/>
                <w:b w:val="false"/>
                <w:i w:val="false"/>
                <w:color w:val="000000"/>
                <w:sz w:val="20"/>
              </w:rPr>
              <w:t>
</w:t>
            </w:r>
            <w:r>
              <w:rPr>
                <w:rFonts w:ascii="Times New Roman"/>
                <w:b w:val="false"/>
                <w:i w:val="false"/>
                <w:color w:val="000000"/>
                <w:sz w:val="20"/>
              </w:rPr>
              <w:t>1. Слесарь құралын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бөлшектерін майлау тәсілдерін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Такелаж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7" w:id="4175"/>
          <w:p>
            <w:pPr>
              <w:spacing w:after="20"/>
              <w:ind w:left="20"/>
              <w:jc w:val="both"/>
            </w:pPr>
            <w:r>
              <w:rPr>
                <w:rFonts w:ascii="Times New Roman"/>
                <w:b w:val="false"/>
                <w:i w:val="false"/>
                <w:color w:val="000000"/>
                <w:sz w:val="20"/>
              </w:rPr>
              <w:t>
Білімдер:</w:t>
            </w:r>
          </w:p>
          <w:bookmarkEnd w:id="4175"/>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материалдардың сұрыптамасы; монтаждау жұмыстарын орындау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такелаждық құралдардың құрылғылары мен пайдалану қағидалары; металды коррозиядан қорғау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құралының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 көтергіш механизмдер мен абразивті құрылғылардың құрылғылары мен жұмыстары; жабдықты орауыштан шығару тәсілдерін меңгеру; такелаждық құрылғыларды, жүк көтергіш механизмдермен жұмыс істеу қағидаларын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3" w:id="4176"/>
          <w:p>
            <w:pPr>
              <w:spacing w:after="20"/>
              <w:ind w:left="20"/>
              <w:jc w:val="both"/>
            </w:pPr>
            <w:r>
              <w:rPr>
                <w:rFonts w:ascii="Times New Roman"/>
                <w:b w:val="false"/>
                <w:i w:val="false"/>
                <w:color w:val="000000"/>
                <w:sz w:val="20"/>
              </w:rPr>
              <w:t>
Дағды 2:</w:t>
            </w:r>
          </w:p>
          <w:bookmarkEnd w:id="4176"/>
          <w:p>
            <w:pPr>
              <w:spacing w:after="20"/>
              <w:ind w:left="20"/>
              <w:jc w:val="both"/>
            </w:pPr>
            <w:r>
              <w:rPr>
                <w:rFonts w:ascii="Times New Roman"/>
                <w:b w:val="false"/>
                <w:i w:val="false"/>
                <w:color w:val="000000"/>
                <w:sz w:val="20"/>
              </w:rPr>
              <w:t>
Іргетастардың тірек беттерін тегістеу, кесу және тазарту, оларды сумен жуу. Аппараттар мен жабдықтарға нөмірлік тақтайшаларды дайындау және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4" w:id="4177"/>
          <w:p>
            <w:pPr>
              <w:spacing w:after="20"/>
              <w:ind w:left="20"/>
              <w:jc w:val="both"/>
            </w:pPr>
            <w:r>
              <w:rPr>
                <w:rFonts w:ascii="Times New Roman"/>
                <w:b w:val="false"/>
                <w:i w:val="false"/>
                <w:color w:val="000000"/>
                <w:sz w:val="20"/>
              </w:rPr>
              <w:t>
Машықтар:</w:t>
            </w:r>
          </w:p>
          <w:bookmarkEnd w:id="4177"/>
          <w:p>
            <w:pPr>
              <w:spacing w:after="20"/>
              <w:ind w:left="20"/>
              <w:jc w:val="both"/>
            </w:pPr>
            <w:r>
              <w:rPr>
                <w:rFonts w:ascii="Times New Roman"/>
                <w:b w:val="false"/>
                <w:i w:val="false"/>
                <w:color w:val="000000"/>
                <w:sz w:val="20"/>
              </w:rPr>
              <w:t>
</w:t>
            </w:r>
            <w:r>
              <w:rPr>
                <w:rFonts w:ascii="Times New Roman"/>
                <w:b w:val="false"/>
                <w:i w:val="false"/>
                <w:color w:val="000000"/>
                <w:sz w:val="20"/>
              </w:rPr>
              <w:t>1. Іргетастар мен тіректердің беттерін абразивті өңдеу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Гидравликалық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Слесарлық құралдарды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9" w:id="4178"/>
          <w:p>
            <w:pPr>
              <w:spacing w:after="20"/>
              <w:ind w:left="20"/>
              <w:jc w:val="both"/>
            </w:pPr>
            <w:r>
              <w:rPr>
                <w:rFonts w:ascii="Times New Roman"/>
                <w:b w:val="false"/>
                <w:i w:val="false"/>
                <w:color w:val="000000"/>
                <w:sz w:val="20"/>
              </w:rPr>
              <w:t>
Білімдер:</w:t>
            </w:r>
          </w:p>
          <w:bookmarkEnd w:id="4178"/>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материалдардың түрлері мен қасиеттері; абразивтік және тазарту жұмыстарын орындау тәсілдері; қолданылатын абразивтік құралдардың құрылғылары мен пайдалану ережесі; іргетастар мен тіректердің беттерін микрокректерден қорғау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Абразивті құрылғылардың құрылғылары мен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3" w:id="4179"/>
          <w:p>
            <w:pPr>
              <w:spacing w:after="20"/>
              <w:ind w:left="20"/>
              <w:jc w:val="both"/>
            </w:pPr>
            <w:r>
              <w:rPr>
                <w:rFonts w:ascii="Times New Roman"/>
                <w:b w:val="false"/>
                <w:i w:val="false"/>
                <w:color w:val="000000"/>
                <w:sz w:val="20"/>
              </w:rPr>
              <w:t>
Дағды 3:</w:t>
            </w:r>
          </w:p>
          <w:bookmarkEnd w:id="4179"/>
          <w:p>
            <w:pPr>
              <w:spacing w:after="20"/>
              <w:ind w:left="20"/>
              <w:jc w:val="both"/>
            </w:pPr>
            <w:r>
              <w:rPr>
                <w:rFonts w:ascii="Times New Roman"/>
                <w:b w:val="false"/>
                <w:i w:val="false"/>
                <w:color w:val="000000"/>
                <w:sz w:val="20"/>
              </w:rPr>
              <w:t>
Қарапайым металл конструкцияларды: баспалдақтарды, алаңдарды, қоршауларды, тірек тіректерді, кронштейндерді, ормандарды, тіректерді және т. б., сондай-ақ салмағы 5 тоннаға дейінгі конструкцияларды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4" w:id="4180"/>
          <w:p>
            <w:pPr>
              <w:spacing w:after="20"/>
              <w:ind w:left="20"/>
              <w:jc w:val="both"/>
            </w:pPr>
            <w:r>
              <w:rPr>
                <w:rFonts w:ascii="Times New Roman"/>
                <w:b w:val="false"/>
                <w:i w:val="false"/>
                <w:color w:val="000000"/>
                <w:sz w:val="20"/>
              </w:rPr>
              <w:t>
Машықтар:</w:t>
            </w:r>
          </w:p>
          <w:bookmarkEnd w:id="4180"/>
          <w:p>
            <w:pPr>
              <w:spacing w:after="20"/>
              <w:ind w:left="20"/>
              <w:jc w:val="both"/>
            </w:pPr>
            <w:r>
              <w:rPr>
                <w:rFonts w:ascii="Times New Roman"/>
                <w:b w:val="false"/>
                <w:i w:val="false"/>
                <w:color w:val="000000"/>
                <w:sz w:val="20"/>
              </w:rPr>
              <w:t>
</w:t>
            </w:r>
            <w:r>
              <w:rPr>
                <w:rFonts w:ascii="Times New Roman"/>
                <w:b w:val="false"/>
                <w:i w:val="false"/>
                <w:color w:val="000000"/>
                <w:sz w:val="20"/>
              </w:rPr>
              <w:t>1. Құрылғылар мен жабдықтарды қолдана отырып, технологиялық жабдықтарды құрастыру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жабдықты монтаждау жұмыстарын жүргізу, құрылғылар мен жабдықтарды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8" w:id="4181"/>
          <w:p>
            <w:pPr>
              <w:spacing w:after="20"/>
              <w:ind w:left="20"/>
              <w:jc w:val="both"/>
            </w:pPr>
            <w:r>
              <w:rPr>
                <w:rFonts w:ascii="Times New Roman"/>
                <w:b w:val="false"/>
                <w:i w:val="false"/>
                <w:color w:val="000000"/>
                <w:sz w:val="20"/>
              </w:rPr>
              <w:t>
Білімдер:</w:t>
            </w:r>
          </w:p>
          <w:bookmarkEnd w:id="4181"/>
          <w:p>
            <w:pPr>
              <w:spacing w:after="20"/>
              <w:ind w:left="20"/>
              <w:jc w:val="both"/>
            </w:pPr>
            <w:r>
              <w:rPr>
                <w:rFonts w:ascii="Times New Roman"/>
                <w:b w:val="false"/>
                <w:i w:val="false"/>
                <w:color w:val="000000"/>
                <w:sz w:val="20"/>
              </w:rPr>
              <w:t>
</w:t>
            </w:r>
            <w:r>
              <w:rPr>
                <w:rFonts w:ascii="Times New Roman"/>
                <w:b w:val="false"/>
                <w:i w:val="false"/>
                <w:color w:val="000000"/>
                <w:sz w:val="20"/>
              </w:rPr>
              <w:t>1. Орнатылатын жабдықтың құрылғысы және оны орнату технологиясы, жабдықтың іргетастарының мөлшерін тексеру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элементтерден конструкцияларды құрастыру және монтаждау; металл конструкцияларының элементтерін қосу және бекіту тәсілдері; механикаландырылған аспаптар мен такелаждық құрылғыларды пайдалану құрылғылары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Гидравликалық және пневматикалық сынақтарды жүргізу қағидалары, жабдықтарды, механизмдер мен машиналарды монтаждауға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3" w:id="4182"/>
          <w:p>
            <w:pPr>
              <w:spacing w:after="20"/>
              <w:ind w:left="20"/>
              <w:jc w:val="both"/>
            </w:pPr>
            <w:r>
              <w:rPr>
                <w:rFonts w:ascii="Times New Roman"/>
                <w:b w:val="false"/>
                <w:i w:val="false"/>
                <w:color w:val="000000"/>
                <w:sz w:val="20"/>
              </w:rPr>
              <w:t>
Жауапкершілік</w:t>
            </w:r>
          </w:p>
          <w:bookmarkEnd w:id="4182"/>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Егжей-тегжейге назар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2011 жылғы 9 желтоқсандағы № 876 "Кеден одағының "Жеңіл өнеркәсіп өнімдерінің қауіпсіздігі туралы" техникалық регламентін қабылдау туралы"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және онымен байланысты конструкцияларды монтаждаушы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"Мекемелердің, ұйымдардың және кәсіпорындардың бірінші басшылары":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ұйымдардың және кәсіпорындардың бірінші басшылары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9" w:id="4183"/>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4183"/>
          <w:p>
            <w:pPr>
              <w:spacing w:after="20"/>
              <w:ind w:left="20"/>
              <w:jc w:val="both"/>
            </w:pPr>
            <w:r>
              <w:rPr>
                <w:rFonts w:ascii="Times New Roman"/>
                <w:b w:val="false"/>
                <w:i w:val="false"/>
                <w:color w:val="000000"/>
                <w:sz w:val="20"/>
              </w:rPr>
              <w:t>
Параграф 91. Ұйымның директоры (Бас директор, Атқарушы директор, Президент, Басқарма төрағасы, Менеджер).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0" w:id="4184"/>
          <w:p>
            <w:pPr>
              <w:spacing w:after="20"/>
              <w:ind w:left="20"/>
              <w:jc w:val="both"/>
            </w:pPr>
            <w:r>
              <w:rPr>
                <w:rFonts w:ascii="Times New Roman"/>
                <w:b w:val="false"/>
                <w:i w:val="false"/>
                <w:color w:val="000000"/>
                <w:sz w:val="20"/>
              </w:rPr>
              <w:t>
Білім деңгейі:</w:t>
            </w:r>
          </w:p>
          <w:bookmarkEnd w:id="4184"/>
          <w:p>
            <w:pPr>
              <w:spacing w:after="20"/>
              <w:ind w:left="20"/>
              <w:jc w:val="both"/>
            </w:pPr>
            <w:r>
              <w:rPr>
                <w:rFonts w:ascii="Times New Roman"/>
                <w:b w:val="false"/>
                <w:i w:val="false"/>
                <w:color w:val="000000"/>
                <w:sz w:val="20"/>
              </w:rPr>
              <w:t>
жоғары оқу орнынан кейінгі білім (PhD докторантура, PhD дәрежесі, осы саладағы PhD дәрежесі, ғылым кандидаты, ғылым докторы)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1" w:id="4185"/>
          <w:p>
            <w:pPr>
              <w:spacing w:after="20"/>
              <w:ind w:left="20"/>
              <w:jc w:val="both"/>
            </w:pPr>
            <w:r>
              <w:rPr>
                <w:rFonts w:ascii="Times New Roman"/>
                <w:b w:val="false"/>
                <w:i w:val="false"/>
                <w:color w:val="000000"/>
                <w:sz w:val="20"/>
              </w:rPr>
              <w:t>
Мамандық:</w:t>
            </w:r>
          </w:p>
          <w:bookmarkEnd w:id="4185"/>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2" w:id="4186"/>
          <w:p>
            <w:pPr>
              <w:spacing w:after="20"/>
              <w:ind w:left="20"/>
              <w:jc w:val="both"/>
            </w:pPr>
            <w:r>
              <w:rPr>
                <w:rFonts w:ascii="Times New Roman"/>
                <w:b w:val="false"/>
                <w:i w:val="false"/>
                <w:color w:val="000000"/>
                <w:sz w:val="20"/>
              </w:rPr>
              <w:t>
Біліктілік:</w:t>
            </w:r>
          </w:p>
          <w:bookmarkEnd w:id="418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3" w:id="4187"/>
          <w:p>
            <w:pPr>
              <w:spacing w:after="20"/>
              <w:ind w:left="20"/>
              <w:jc w:val="both"/>
            </w:pPr>
            <w:r>
              <w:rPr>
                <w:rFonts w:ascii="Times New Roman"/>
                <w:b w:val="false"/>
                <w:i w:val="false"/>
                <w:color w:val="000000"/>
                <w:sz w:val="20"/>
              </w:rPr>
              <w:t>
Білім деңгейі:</w:t>
            </w:r>
          </w:p>
          <w:bookmarkEnd w:id="4187"/>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4" w:id="4188"/>
          <w:p>
            <w:pPr>
              <w:spacing w:after="20"/>
              <w:ind w:left="20"/>
              <w:jc w:val="both"/>
            </w:pPr>
            <w:r>
              <w:rPr>
                <w:rFonts w:ascii="Times New Roman"/>
                <w:b w:val="false"/>
                <w:i w:val="false"/>
                <w:color w:val="000000"/>
                <w:sz w:val="20"/>
              </w:rPr>
              <w:t>
Мамандық:</w:t>
            </w:r>
          </w:p>
          <w:bookmarkEnd w:id="4188"/>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5" w:id="4189"/>
          <w:p>
            <w:pPr>
              <w:spacing w:after="20"/>
              <w:ind w:left="20"/>
              <w:jc w:val="both"/>
            </w:pPr>
            <w:r>
              <w:rPr>
                <w:rFonts w:ascii="Times New Roman"/>
                <w:b w:val="false"/>
                <w:i w:val="false"/>
                <w:color w:val="000000"/>
                <w:sz w:val="20"/>
              </w:rPr>
              <w:t>
Біліктілік:</w:t>
            </w:r>
          </w:p>
          <w:bookmarkEnd w:id="418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1210-0-002 - Бас директор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басқару және қойылған міндеттерді орындау жауапкершілігі. Клиенттерге қызмет көрсету бойынша жұмыстарды үйлестіру және ұйымдастыру, қызметкерлердің әрекеттерінің тиімділігін бақылау және бақылау, ресурстарды бөлу және персоналды басқару мәселелерін шешу.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6" w:id="4190"/>
          <w:p>
            <w:pPr>
              <w:spacing w:after="20"/>
              <w:ind w:left="20"/>
              <w:jc w:val="both"/>
            </w:pPr>
            <w:r>
              <w:rPr>
                <w:rFonts w:ascii="Times New Roman"/>
                <w:b w:val="false"/>
                <w:i w:val="false"/>
                <w:color w:val="000000"/>
                <w:sz w:val="20"/>
              </w:rPr>
              <w:t>
1. Миссияны, құндылықтарды, мәдениетті, саясатты және стратегияны қалыптастыру.</w:t>
            </w:r>
          </w:p>
          <w:bookmarkEnd w:id="4190"/>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Кәсіпорынды (ұйымды) басқару.</w:t>
            </w:r>
          </w:p>
          <w:p>
            <w:pPr>
              <w:spacing w:after="20"/>
              <w:ind w:left="20"/>
              <w:jc w:val="both"/>
            </w:pPr>
            <w:r>
              <w:rPr>
                <w:rFonts w:ascii="Times New Roman"/>
                <w:b w:val="false"/>
                <w:i w:val="false"/>
                <w:color w:val="000000"/>
                <w:sz w:val="20"/>
              </w:rPr>
              <w:t>
3. Қызмет мониторингі мен бағалауды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8" w:id="4191"/>
          <w:p>
            <w:pPr>
              <w:spacing w:after="20"/>
              <w:ind w:left="20"/>
              <w:jc w:val="both"/>
            </w:pPr>
            <w:r>
              <w:rPr>
                <w:rFonts w:ascii="Times New Roman"/>
                <w:b w:val="false"/>
                <w:i w:val="false"/>
                <w:color w:val="000000"/>
                <w:sz w:val="20"/>
              </w:rPr>
              <w:t>
Еңбек функциясы 1:</w:t>
            </w:r>
          </w:p>
          <w:bookmarkEnd w:id="4191"/>
          <w:p>
            <w:pPr>
              <w:spacing w:after="20"/>
              <w:ind w:left="20"/>
              <w:jc w:val="both"/>
            </w:pPr>
            <w:r>
              <w:rPr>
                <w:rFonts w:ascii="Times New Roman"/>
                <w:b w:val="false"/>
                <w:i w:val="false"/>
                <w:color w:val="000000"/>
                <w:sz w:val="20"/>
              </w:rPr>
              <w:t>
Миссияны, құндылықтарды, мәдениетті, саясатты және стратегияны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9" w:id="4192"/>
          <w:p>
            <w:pPr>
              <w:spacing w:after="20"/>
              <w:ind w:left="20"/>
              <w:jc w:val="both"/>
            </w:pPr>
            <w:r>
              <w:rPr>
                <w:rFonts w:ascii="Times New Roman"/>
                <w:b w:val="false"/>
                <w:i w:val="false"/>
                <w:color w:val="000000"/>
                <w:sz w:val="20"/>
              </w:rPr>
              <w:t>
Дағды 1:</w:t>
            </w:r>
          </w:p>
          <w:bookmarkEnd w:id="4192"/>
          <w:p>
            <w:pPr>
              <w:spacing w:after="20"/>
              <w:ind w:left="20"/>
              <w:jc w:val="both"/>
            </w:pPr>
            <w:r>
              <w:rPr>
                <w:rFonts w:ascii="Times New Roman"/>
                <w:b w:val="false"/>
                <w:i w:val="false"/>
                <w:color w:val="000000"/>
                <w:sz w:val="20"/>
              </w:rPr>
              <w:t>
Миссияны, құндылықтарды, мәдениетті, саясатты және стратегияны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0" w:id="4193"/>
          <w:p>
            <w:pPr>
              <w:spacing w:after="20"/>
              <w:ind w:left="20"/>
              <w:jc w:val="both"/>
            </w:pPr>
            <w:r>
              <w:rPr>
                <w:rFonts w:ascii="Times New Roman"/>
                <w:b w:val="false"/>
                <w:i w:val="false"/>
                <w:color w:val="000000"/>
                <w:sz w:val="20"/>
              </w:rPr>
              <w:t>
Машықтар:</w:t>
            </w:r>
          </w:p>
          <w:bookmarkEnd w:id="4193"/>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саясатын, стратегиясын және оларды іске асыру механизмін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құрылымдық бөлімшелердің жұмысын және тиімді өзара іс-қимылын ұйымдастыру, олардың қызметін әлеуметтік және нарықтық басымдықтарды ескере отырып, инновацияларға және нарықтық жағдайдың өзгеруіне тез жауап беретін тауарлар мен көрсетілетін қызметтердің икемді және ұтқыр өндірісін дамытуға және жетілдіруге бағыттау.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жұмысының тиімділігін арттыруды, пайданы ұлғайтуды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Ұйымды білікті кадрлармен қамтамасыз ету, олардың кәсіби білімі мен тәжірибесін ұтымды пайдалану және дамыту, өмір мен денсаулық үшін қауіпсіз және қолайлы еңбек жағдайларын жасау, қоршаған ортаны қорғау туралы заңнаманың талаптарын сақтау, ұжымда қолайлы психологиялық атмосфераны қалыптастыру жөнінде шаралар қабылдау.</w:t>
            </w:r>
          </w:p>
          <w:p>
            <w:pPr>
              <w:spacing w:after="20"/>
              <w:ind w:left="20"/>
              <w:jc w:val="both"/>
            </w:pPr>
            <w:r>
              <w:rPr>
                <w:rFonts w:ascii="Times New Roman"/>
                <w:b w:val="false"/>
                <w:i w:val="false"/>
                <w:color w:val="000000"/>
                <w:sz w:val="20"/>
              </w:rPr>
              <w:t>
5. Басшылықтың экономикалық және әкімшілік әдістерін үйлестіруді, өндірістік және өзге де мәселелерді талқылау мен шешуді, өндіріс тиімділігін арттырудың материалдық және моральдық ынталандыруларын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5" w:id="4194"/>
          <w:p>
            <w:pPr>
              <w:spacing w:after="20"/>
              <w:ind w:left="20"/>
              <w:jc w:val="both"/>
            </w:pPr>
            <w:r>
              <w:rPr>
                <w:rFonts w:ascii="Times New Roman"/>
                <w:b w:val="false"/>
                <w:i w:val="false"/>
                <w:color w:val="000000"/>
                <w:sz w:val="20"/>
              </w:rPr>
              <w:t>
Білімдер:</w:t>
            </w:r>
          </w:p>
          <w:bookmarkEnd w:id="4194"/>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өндірістік-шаруашылық және қаржы-экономикалық қызметін реттейтін заңнамалық, өзге де нормативтік құқықтық актілер және мемлекеттік органдардың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қызметіне қатысты өзге органдардың әдістемелік және өзге де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құрылымының профилі,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өндірістік қуаты және кадрлық ресурстары.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өнімдерін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Салық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өндірістік-шаруашылық және қаржы-экономикалық қызметінің бизнес-жоспарларын жасау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Ұйымды басқару мен басқарудың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Стратегиялық жоспарлау, нарық - сыртқы және ішкі конъюнктура (өз секторы және онымен өзара байланысты), бәсекелестер, жеткізушілер мен тұтынушылар.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Озық отандық және шетелдік ғылыми-техникалық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Тиісті қызмет түрінің тәжірибесі және ең жақсы ұқсас ұйымдардың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Шаруашылық және қаржы шарттарын жасасу және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Салалық келісімдерді, ұжымдық шарттарды әзірлеу және жасасу және әлеуметтік-еңбек қатынастарын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Ұйымның экономикасы мен қаржысын басқару, өндіріс пен еңбекті ұйымдастыру.</w:t>
            </w:r>
          </w:p>
          <w:p>
            <w:pPr>
              <w:spacing w:after="20"/>
              <w:ind w:left="20"/>
              <w:jc w:val="both"/>
            </w:pPr>
            <w:r>
              <w:rPr>
                <w:rFonts w:ascii="Times New Roman"/>
                <w:b w:val="false"/>
                <w:i w:val="false"/>
                <w:color w:val="000000"/>
                <w:sz w:val="20"/>
              </w:rPr>
              <w:t>
15. Еңбек заңнамасы,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0" w:id="4195"/>
          <w:p>
            <w:pPr>
              <w:spacing w:after="20"/>
              <w:ind w:left="20"/>
              <w:jc w:val="both"/>
            </w:pPr>
            <w:r>
              <w:rPr>
                <w:rFonts w:ascii="Times New Roman"/>
                <w:b w:val="false"/>
                <w:i w:val="false"/>
                <w:color w:val="000000"/>
                <w:sz w:val="20"/>
              </w:rPr>
              <w:t>
Еңбек функциясы 2:</w:t>
            </w:r>
          </w:p>
          <w:bookmarkEnd w:id="4195"/>
          <w:p>
            <w:pPr>
              <w:spacing w:after="20"/>
              <w:ind w:left="20"/>
              <w:jc w:val="both"/>
            </w:pPr>
            <w:r>
              <w:rPr>
                <w:rFonts w:ascii="Times New Roman"/>
                <w:b w:val="false"/>
                <w:i w:val="false"/>
                <w:color w:val="000000"/>
                <w:sz w:val="20"/>
              </w:rPr>
              <w:t>
Кәсіпорынды (ұйымды)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1" w:id="4196"/>
          <w:p>
            <w:pPr>
              <w:spacing w:after="20"/>
              <w:ind w:left="20"/>
              <w:jc w:val="both"/>
            </w:pPr>
            <w:r>
              <w:rPr>
                <w:rFonts w:ascii="Times New Roman"/>
                <w:b w:val="false"/>
                <w:i w:val="false"/>
                <w:color w:val="000000"/>
                <w:sz w:val="20"/>
              </w:rPr>
              <w:t>
Дағды 1:</w:t>
            </w:r>
          </w:p>
          <w:bookmarkEnd w:id="4196"/>
          <w:p>
            <w:pPr>
              <w:spacing w:after="20"/>
              <w:ind w:left="20"/>
              <w:jc w:val="both"/>
            </w:pPr>
            <w:r>
              <w:rPr>
                <w:rFonts w:ascii="Times New Roman"/>
                <w:b w:val="false"/>
                <w:i w:val="false"/>
                <w:color w:val="000000"/>
                <w:sz w:val="20"/>
              </w:rPr>
              <w:t>
Ұйымдық құрылымды дамыту және ресурстарды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2" w:id="4197"/>
          <w:p>
            <w:pPr>
              <w:spacing w:after="20"/>
              <w:ind w:left="20"/>
              <w:jc w:val="both"/>
            </w:pPr>
            <w:r>
              <w:rPr>
                <w:rFonts w:ascii="Times New Roman"/>
                <w:b w:val="false"/>
                <w:i w:val="false"/>
                <w:color w:val="000000"/>
                <w:sz w:val="20"/>
              </w:rPr>
              <w:t>
Машықтар:</w:t>
            </w:r>
          </w:p>
          <w:bookmarkEnd w:id="4197"/>
          <w:p>
            <w:pPr>
              <w:spacing w:after="20"/>
              <w:ind w:left="20"/>
              <w:jc w:val="both"/>
            </w:pPr>
            <w:r>
              <w:rPr>
                <w:rFonts w:ascii="Times New Roman"/>
                <w:b w:val="false"/>
                <w:i w:val="false"/>
                <w:color w:val="000000"/>
                <w:sz w:val="20"/>
              </w:rPr>
              <w:t>
</w:t>
            </w:r>
            <w:r>
              <w:rPr>
                <w:rFonts w:ascii="Times New Roman"/>
                <w:b w:val="false"/>
                <w:i w:val="false"/>
                <w:color w:val="000000"/>
                <w:sz w:val="20"/>
              </w:rPr>
              <w:t>1. Заңнамаға сәйкес ұйымның өндірістік, шаруашылық және қаржы-экономикалық қызметіне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Қабылданатын шешімдердің орындалуын, оның балансындағы ұйым мүлкінің сақталуын және тиімді пайдаланылуын, сондай-ақ оның қызметінің қаржы-шаруашылық нәтижелерін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Шарттар жасасу, мәмілелер жасау, бөгде ұйымдармен немесе өзге де заңды тұлғалармен операциялар жасау, өкімдер, бұйрықтар шығару, іскерлік кездесулерде ұйымның атынан өкілдік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банктерді қоса алғанда, мемлекеттік бюджет, жинақтаушы зейнетақы және сақтандыру қорлары, жеткізушілер, тапсырыс берушілер және кредиторлар алдындағы міндеттемелерін орындауын, сондай-ақ шаруашылық және еңбек шарттарын (келісімшарттарын), индикативтік жоспарлар мен бизнес-жоспарлар көрсеткіштерін орындауын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Әлеуметтік әріптестік қағидаттары негізінде ұжымдық шартты әзірлеуді, жасасуды және орындауды, еңбек және өндірістік тәртіпті сақтауды қамтамасыз ету, қызметкерлердің еңбек уәждемесін, бастамасы мен белсенділігін дамытуға ықпал ету.</w:t>
            </w:r>
          </w:p>
          <w:p>
            <w:pPr>
              <w:spacing w:after="20"/>
              <w:ind w:left="20"/>
              <w:jc w:val="both"/>
            </w:pPr>
            <w:r>
              <w:rPr>
                <w:rFonts w:ascii="Times New Roman"/>
                <w:b w:val="false"/>
                <w:i w:val="false"/>
                <w:color w:val="000000"/>
                <w:sz w:val="20"/>
              </w:rPr>
              <w:t>
6. Ұйымның қаржы-экономикалық және өндірістік-шаруашылық қызметіне қатысты мәселелерді заңнамада берілген құқықтар шегінде шешуді қызметтің жекелеген бағыттарын жүргізуді өзге лауазымды тұлғаларға, директордың орынбасарларына, филиалдардың, сондай-ақ функционалдық және өндірістік бөлімшелердің басшыларына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8" w:id="4198"/>
          <w:p>
            <w:pPr>
              <w:spacing w:after="20"/>
              <w:ind w:left="20"/>
              <w:jc w:val="both"/>
            </w:pPr>
            <w:r>
              <w:rPr>
                <w:rFonts w:ascii="Times New Roman"/>
                <w:b w:val="false"/>
                <w:i w:val="false"/>
                <w:color w:val="000000"/>
                <w:sz w:val="20"/>
              </w:rPr>
              <w:t>
Білімдер:</w:t>
            </w:r>
          </w:p>
          <w:bookmarkEnd w:id="4198"/>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өндірістік-шаруашылық және қаржы-экономикалық қызметін реттейтін заңнамалық, өзге де нормативтік құқықтық актілер және мемлекеттік органдардың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қызметіне қатысты өзге органдардың әдістемелік және өзге де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құрылымының профилі,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өндірістік қуаты және кадрлық ресурстары.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өнімдерін өндіру технологиясы. жануарлармен, азаматтық әуе кемелерінің ұшуы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Салық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өндірістік-шаруашылық және қаржы-экономикалық қызметінің бизнес-жоспарларын жасау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Ұйымды басқару мен басқарудың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Стратегиялық жоспарлау, нарық - сыртқы және ішкі конъюнктура (өз секторы және онымен өзара байланысты), бәсекелестер, жеткізушілер мен тұтынушылар.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Озық отандық және шетелдік ғылыми-техникалық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Тиісті қызмет түрінің тәжірибесі және ең жақсы ұқсас ұйымдардың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Шаруашылық және қаржы шарттарын жасасу және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Салалық келісімдерді, ұжымдық шарттарды әзірлеу және жасасу және әлеуметтік-еңбек қатынастарын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Ұйымның экономикасы мен қаржысын басқару, өндіріс пен еңбекті ұйымдастыру.</w:t>
            </w:r>
          </w:p>
          <w:p>
            <w:pPr>
              <w:spacing w:after="20"/>
              <w:ind w:left="20"/>
              <w:jc w:val="both"/>
            </w:pPr>
            <w:r>
              <w:rPr>
                <w:rFonts w:ascii="Times New Roman"/>
                <w:b w:val="false"/>
                <w:i w:val="false"/>
                <w:color w:val="000000"/>
                <w:sz w:val="20"/>
              </w:rPr>
              <w:t>
15. Еңбек заңнамасы,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3" w:id="4199"/>
          <w:p>
            <w:pPr>
              <w:spacing w:after="20"/>
              <w:ind w:left="20"/>
              <w:jc w:val="both"/>
            </w:pPr>
            <w:r>
              <w:rPr>
                <w:rFonts w:ascii="Times New Roman"/>
                <w:b w:val="false"/>
                <w:i w:val="false"/>
                <w:color w:val="000000"/>
                <w:sz w:val="20"/>
              </w:rPr>
              <w:t>
Еңбек функциясы 3:</w:t>
            </w:r>
          </w:p>
          <w:bookmarkEnd w:id="4199"/>
          <w:p>
            <w:pPr>
              <w:spacing w:after="20"/>
              <w:ind w:left="20"/>
              <w:jc w:val="both"/>
            </w:pPr>
            <w:r>
              <w:rPr>
                <w:rFonts w:ascii="Times New Roman"/>
                <w:b w:val="false"/>
                <w:i w:val="false"/>
                <w:color w:val="000000"/>
                <w:sz w:val="20"/>
              </w:rPr>
              <w:t>
Қызмет мониторингі мен бағалауды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4" w:id="4200"/>
          <w:p>
            <w:pPr>
              <w:spacing w:after="20"/>
              <w:ind w:left="20"/>
              <w:jc w:val="both"/>
            </w:pPr>
            <w:r>
              <w:rPr>
                <w:rFonts w:ascii="Times New Roman"/>
                <w:b w:val="false"/>
                <w:i w:val="false"/>
                <w:color w:val="000000"/>
                <w:sz w:val="20"/>
              </w:rPr>
              <w:t>
Дағды 1:</w:t>
            </w:r>
          </w:p>
          <w:bookmarkEnd w:id="4200"/>
          <w:p>
            <w:pPr>
              <w:spacing w:after="20"/>
              <w:ind w:left="20"/>
              <w:jc w:val="both"/>
            </w:pPr>
            <w:r>
              <w:rPr>
                <w:rFonts w:ascii="Times New Roman"/>
                <w:b w:val="false"/>
                <w:i w:val="false"/>
                <w:color w:val="000000"/>
                <w:sz w:val="20"/>
              </w:rPr>
              <w:t>
Қызметке мониторинг және бағалау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5" w:id="4201"/>
          <w:p>
            <w:pPr>
              <w:spacing w:after="20"/>
              <w:ind w:left="20"/>
              <w:jc w:val="both"/>
            </w:pPr>
            <w:r>
              <w:rPr>
                <w:rFonts w:ascii="Times New Roman"/>
                <w:b w:val="false"/>
                <w:i w:val="false"/>
                <w:color w:val="000000"/>
                <w:sz w:val="20"/>
              </w:rPr>
              <w:t>
Машықтар:</w:t>
            </w:r>
          </w:p>
          <w:bookmarkEnd w:id="4201"/>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Қабылданатын шешімдердің орындалуын, оның балансындағы ұйым мүлкінің сақталуын және тиімді пайдаланылуын, сондай-ақ оның қызметінің Қаржы-шаруашылық нәтижелерін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құрылымдық бөлімшелердің жұмысын және тиімді өзара іс-қимылын ұйымдастыру, олардың қызметіне бағалау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тиімділігін арттыруды қамтамасыз ету, жұмыс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Ұйымды білікті кадрлармен қамтамасыз ету жөнінде шаралар қабылдау, олардың біліктілік деңгейін арттыру, олардың қызметінің нәтижелерін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Басшылықтың экономикалық және әкімшілік әдістерін үйлестіруді, өндірістік және өзге де мәселелерді талқылау мен шешуді, өндіріс тиімділігін арттырудың материалдық және моральдық ынталандыруларын қамтамасыз ету.</w:t>
            </w:r>
          </w:p>
          <w:p>
            <w:pPr>
              <w:spacing w:after="20"/>
              <w:ind w:left="20"/>
              <w:jc w:val="both"/>
            </w:pPr>
            <w:r>
              <w:rPr>
                <w:rFonts w:ascii="Times New Roman"/>
                <w:b w:val="false"/>
                <w:i w:val="false"/>
                <w:color w:val="000000"/>
                <w:sz w:val="20"/>
              </w:rPr>
              <w:t>
6. Кәсіпорынның жұмысын жетілдіру бойынша іс-шаралар әзірлеу, енгізілген өзгерістерге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1" w:id="4202"/>
          <w:p>
            <w:pPr>
              <w:spacing w:after="20"/>
              <w:ind w:left="20"/>
              <w:jc w:val="both"/>
            </w:pPr>
            <w:r>
              <w:rPr>
                <w:rFonts w:ascii="Times New Roman"/>
                <w:b w:val="false"/>
                <w:i w:val="false"/>
                <w:color w:val="000000"/>
                <w:sz w:val="20"/>
              </w:rPr>
              <w:t>
Білімдер:</w:t>
            </w:r>
          </w:p>
          <w:bookmarkEnd w:id="4202"/>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өндірістік-шаруашылық және қаржы-экономикалық қызметін реттейтін заңнамалық, өзге де нормативтік құқықтық актілер және мемлекеттік органдардың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қызметіне қатысты өзге органдардың әдістемелік және өзге де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құрылымының профилі,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өндірістік қуаты және кадрлық ресурстары.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өнімдерін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Салық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өндірістік-шаруашылық және қаржы-экономикалық қызметінің бизнес-жоспарларын жасау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Ұйымды басқару мен басқарудың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Стратегиялық жоспарлау, нарық - сыртқы және ішкі конъюнктура (өз секторы және онымен өзара байланысты), бәсекелестер, жеткізушілер мен тұтынушылар.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Озық отандық және шетелдік ғылыми-техникалық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Тиісті қызмет түрінің тәжірибесі және ең жақсы ұқсас ұйымдардың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Шаруашылық және қаржы шарттарын жасасу және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Салалық келісімдерді, ұжымдық шарттарды әзірлеу және жасасу және әлеуметтік-еңбек қатынастарын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Ұйымның экономикасы мен қаржысын басқару, өндіріс пен еңбекті ұйымдастыру.</w:t>
            </w:r>
          </w:p>
          <w:p>
            <w:pPr>
              <w:spacing w:after="20"/>
              <w:ind w:left="20"/>
              <w:jc w:val="both"/>
            </w:pPr>
            <w:r>
              <w:rPr>
                <w:rFonts w:ascii="Times New Roman"/>
                <w:b w:val="false"/>
                <w:i w:val="false"/>
                <w:color w:val="000000"/>
                <w:sz w:val="20"/>
              </w:rPr>
              <w:t>
15. Еңбек заңнамасы,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6" w:id="4203"/>
          <w:p>
            <w:pPr>
              <w:spacing w:after="20"/>
              <w:ind w:left="20"/>
              <w:jc w:val="both"/>
            </w:pPr>
            <w:r>
              <w:rPr>
                <w:rFonts w:ascii="Times New Roman"/>
                <w:b w:val="false"/>
                <w:i w:val="false"/>
                <w:color w:val="000000"/>
                <w:sz w:val="20"/>
              </w:rPr>
              <w:t>
Жауапкершілік</w:t>
            </w:r>
          </w:p>
          <w:bookmarkEnd w:id="4203"/>
          <w:p>
            <w:pPr>
              <w:spacing w:after="20"/>
              <w:ind w:left="20"/>
              <w:jc w:val="both"/>
            </w:pPr>
            <w:r>
              <w:rPr>
                <w:rFonts w:ascii="Times New Roman"/>
                <w:b w:val="false"/>
                <w:i w:val="false"/>
                <w:color w:val="000000"/>
                <w:sz w:val="20"/>
              </w:rPr>
              <w:t>
</w:t>
            </w:r>
            <w:r>
              <w:rPr>
                <w:rFonts w:ascii="Times New Roman"/>
                <w:b w:val="false"/>
                <w:i w:val="false"/>
                <w:color w:val="000000"/>
                <w:sz w:val="20"/>
              </w:rPr>
              <w:t>Бизнесті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Мақсаткерлік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Келіссөз жүргізу шеберлігі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және шығармашылық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Көп мәдениеттілік және ашықтық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СТ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 (өңдеуші) бөлімшелердің басшылары (менеджерлері)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"Тігін жабдығының жөндеушісі":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жабдығының жөндеушісі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4" w:id="4204"/>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4204"/>
          <w:p>
            <w:pPr>
              <w:spacing w:after="20"/>
              <w:ind w:left="20"/>
              <w:jc w:val="both"/>
            </w:pPr>
            <w:r>
              <w:rPr>
                <w:rFonts w:ascii="Times New Roman"/>
                <w:b w:val="false"/>
                <w:i w:val="false"/>
                <w:color w:val="000000"/>
                <w:sz w:val="20"/>
              </w:rPr>
              <w:t>
Тігін жабдығының операторы, 5, 6 разрядтар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5" w:id="4205"/>
          <w:p>
            <w:pPr>
              <w:spacing w:after="20"/>
              <w:ind w:left="20"/>
              <w:jc w:val="both"/>
            </w:pPr>
            <w:r>
              <w:rPr>
                <w:rFonts w:ascii="Times New Roman"/>
                <w:b w:val="false"/>
                <w:i w:val="false"/>
                <w:color w:val="000000"/>
                <w:sz w:val="20"/>
              </w:rPr>
              <w:t>
Білім деңгейі:</w:t>
            </w:r>
          </w:p>
          <w:bookmarkEnd w:id="4205"/>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6" w:id="4206"/>
          <w:p>
            <w:pPr>
              <w:spacing w:after="20"/>
              <w:ind w:left="20"/>
              <w:jc w:val="both"/>
            </w:pPr>
            <w:r>
              <w:rPr>
                <w:rFonts w:ascii="Times New Roman"/>
                <w:b w:val="false"/>
                <w:i w:val="false"/>
                <w:color w:val="000000"/>
                <w:sz w:val="20"/>
              </w:rPr>
              <w:t>
Мамандық:</w:t>
            </w:r>
          </w:p>
          <w:bookmarkEnd w:id="4206"/>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8153-1-005 - Тігін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жабдықтары, жарақтар мен қосалқы құрылғылардың тораптарын пайдалану, жөндеу, реконструкциялау және баптау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Тораптар мен бөлшектердің сызбаларын, сызбаларын жасау, машиналарды баптау және жөндеу сапасын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7" w:id="4207"/>
          <w:p>
            <w:pPr>
              <w:spacing w:after="20"/>
              <w:ind w:left="20"/>
              <w:jc w:val="both"/>
            </w:pPr>
            <w:r>
              <w:rPr>
                <w:rFonts w:ascii="Times New Roman"/>
                <w:b w:val="false"/>
                <w:i w:val="false"/>
                <w:color w:val="000000"/>
                <w:sz w:val="20"/>
              </w:rPr>
              <w:t>
Еңбек функциясы 1:</w:t>
            </w:r>
          </w:p>
          <w:bookmarkEnd w:id="4207"/>
          <w:p>
            <w:pPr>
              <w:spacing w:after="20"/>
              <w:ind w:left="20"/>
              <w:jc w:val="both"/>
            </w:pPr>
            <w:r>
              <w:rPr>
                <w:rFonts w:ascii="Times New Roman"/>
                <w:b w:val="false"/>
                <w:i w:val="false"/>
                <w:color w:val="000000"/>
                <w:sz w:val="20"/>
              </w:rPr>
              <w:t>
Тораптар мен бөлшектердің сызбаларын, сызбаларын жасау, машиналарды баптау және жөндеу сапасын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8" w:id="4208"/>
          <w:p>
            <w:pPr>
              <w:spacing w:after="20"/>
              <w:ind w:left="20"/>
              <w:jc w:val="both"/>
            </w:pPr>
            <w:r>
              <w:rPr>
                <w:rFonts w:ascii="Times New Roman"/>
                <w:b w:val="false"/>
                <w:i w:val="false"/>
                <w:color w:val="000000"/>
                <w:sz w:val="20"/>
              </w:rPr>
              <w:t>
Дағды 1:</w:t>
            </w:r>
          </w:p>
          <w:bookmarkEnd w:id="4208"/>
          <w:p>
            <w:pPr>
              <w:spacing w:after="20"/>
              <w:ind w:left="20"/>
              <w:jc w:val="both"/>
            </w:pPr>
            <w:r>
              <w:rPr>
                <w:rFonts w:ascii="Times New Roman"/>
                <w:b w:val="false"/>
                <w:i w:val="false"/>
                <w:color w:val="000000"/>
                <w:sz w:val="20"/>
              </w:rPr>
              <w:t>
Орындалатын тігістердің сапасын бағалау, машиналарды құрастыру және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9" w:id="4209"/>
          <w:p>
            <w:pPr>
              <w:spacing w:after="20"/>
              <w:ind w:left="20"/>
              <w:jc w:val="both"/>
            </w:pPr>
            <w:r>
              <w:rPr>
                <w:rFonts w:ascii="Times New Roman"/>
                <w:b w:val="false"/>
                <w:i w:val="false"/>
                <w:color w:val="000000"/>
                <w:sz w:val="20"/>
              </w:rPr>
              <w:t>
Машықтар:</w:t>
            </w:r>
          </w:p>
          <w:bookmarkEnd w:id="420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Автоматтандырылған пішу кешеніне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Машиналарды құрастыру және баптау сапасын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4" w:id="4210"/>
          <w:p>
            <w:pPr>
              <w:spacing w:after="20"/>
              <w:ind w:left="20"/>
              <w:jc w:val="both"/>
            </w:pPr>
            <w:r>
              <w:rPr>
                <w:rFonts w:ascii="Times New Roman"/>
                <w:b w:val="false"/>
                <w:i w:val="false"/>
                <w:color w:val="000000"/>
                <w:sz w:val="20"/>
              </w:rPr>
              <w:t>
Білімдер:</w:t>
            </w:r>
          </w:p>
          <w:bookmarkEnd w:id="421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жабдықтар мен аппаратурада профилактикалық жөндеу жұмыстарын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Қолданыстағы жабдықтар мен аппаратурада жоспардан тыс жөндеу жұмыстарын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Пайдалануға қабылдау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0" w:id="4211"/>
          <w:p>
            <w:pPr>
              <w:spacing w:after="20"/>
              <w:ind w:left="20"/>
              <w:jc w:val="both"/>
            </w:pPr>
            <w:r>
              <w:rPr>
                <w:rFonts w:ascii="Times New Roman"/>
                <w:b w:val="false"/>
                <w:i w:val="false"/>
                <w:color w:val="000000"/>
                <w:sz w:val="20"/>
              </w:rPr>
              <w:t>
Дағды 2:</w:t>
            </w:r>
          </w:p>
          <w:bookmarkEnd w:id="4211"/>
          <w:p>
            <w:pPr>
              <w:spacing w:after="20"/>
              <w:ind w:left="20"/>
              <w:jc w:val="both"/>
            </w:pPr>
            <w:r>
              <w:rPr>
                <w:rFonts w:ascii="Times New Roman"/>
                <w:b w:val="false"/>
                <w:i w:val="false"/>
                <w:color w:val="000000"/>
                <w:sz w:val="20"/>
              </w:rPr>
              <w:t>
Құжаттаманы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1" w:id="4212"/>
          <w:p>
            <w:pPr>
              <w:spacing w:after="20"/>
              <w:ind w:left="20"/>
              <w:jc w:val="both"/>
            </w:pPr>
            <w:r>
              <w:rPr>
                <w:rFonts w:ascii="Times New Roman"/>
                <w:b w:val="false"/>
                <w:i w:val="false"/>
                <w:color w:val="000000"/>
                <w:sz w:val="20"/>
              </w:rPr>
              <w:t>
Машықтар:</w:t>
            </w:r>
          </w:p>
          <w:bookmarkEnd w:id="4212"/>
          <w:p>
            <w:pPr>
              <w:spacing w:after="20"/>
              <w:ind w:left="20"/>
              <w:jc w:val="both"/>
            </w:pPr>
            <w:r>
              <w:rPr>
                <w:rFonts w:ascii="Times New Roman"/>
                <w:b w:val="false"/>
                <w:i w:val="false"/>
                <w:color w:val="000000"/>
                <w:sz w:val="20"/>
              </w:rPr>
              <w:t>
</w:t>
            </w:r>
            <w:r>
              <w:rPr>
                <w:rFonts w:ascii="Times New Roman"/>
                <w:b w:val="false"/>
                <w:i w:val="false"/>
                <w:color w:val="000000"/>
                <w:sz w:val="20"/>
              </w:rPr>
              <w:t>5, 6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Машиналарды құрастыру және баптау схемаларын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Есепке алу құжаттарын есепке алуды және толтыруды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6" w:id="4213"/>
          <w:p>
            <w:pPr>
              <w:spacing w:after="20"/>
              <w:ind w:left="20"/>
              <w:jc w:val="both"/>
            </w:pPr>
            <w:r>
              <w:rPr>
                <w:rFonts w:ascii="Times New Roman"/>
                <w:b w:val="false"/>
                <w:i w:val="false"/>
                <w:color w:val="000000"/>
                <w:sz w:val="20"/>
              </w:rPr>
              <w:t>
Білімдер:</w:t>
            </w:r>
          </w:p>
          <w:bookmarkEnd w:id="4213"/>
          <w:p>
            <w:pPr>
              <w:spacing w:after="20"/>
              <w:ind w:left="20"/>
              <w:jc w:val="both"/>
            </w:pPr>
            <w:r>
              <w:rPr>
                <w:rFonts w:ascii="Times New Roman"/>
                <w:b w:val="false"/>
                <w:i w:val="false"/>
                <w:color w:val="000000"/>
                <w:sz w:val="20"/>
              </w:rPr>
              <w:t>
</w:t>
            </w:r>
            <w:r>
              <w:rPr>
                <w:rFonts w:ascii="Times New Roman"/>
                <w:b w:val="false"/>
                <w:i w:val="false"/>
                <w:color w:val="000000"/>
                <w:sz w:val="20"/>
              </w:rPr>
              <w:t>5, 6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жабдықтар мен аппаратурада профилактикалық жөндеу жұмыстарын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Қолданыстағы жабдықтар мен аппаратурада жоспардан тыс жөндеу жұмыстарын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Құжаттаманы жүргізу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2" w:id="4214"/>
          <w:p>
            <w:pPr>
              <w:spacing w:after="20"/>
              <w:ind w:left="20"/>
              <w:jc w:val="both"/>
            </w:pPr>
            <w:r>
              <w:rPr>
                <w:rFonts w:ascii="Times New Roman"/>
                <w:b w:val="false"/>
                <w:i w:val="false"/>
                <w:color w:val="000000"/>
                <w:sz w:val="20"/>
              </w:rPr>
              <w:t>
Дағды 3:</w:t>
            </w:r>
          </w:p>
          <w:bookmarkEnd w:id="4214"/>
          <w:p>
            <w:pPr>
              <w:spacing w:after="20"/>
              <w:ind w:left="20"/>
              <w:jc w:val="both"/>
            </w:pPr>
            <w:r>
              <w:rPr>
                <w:rFonts w:ascii="Times New Roman"/>
                <w:b w:val="false"/>
                <w:i w:val="false"/>
                <w:color w:val="000000"/>
                <w:sz w:val="20"/>
              </w:rPr>
              <w:t>
Машиналарды сынау және пайдалануға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3" w:id="4215"/>
          <w:p>
            <w:pPr>
              <w:spacing w:after="20"/>
              <w:ind w:left="20"/>
              <w:jc w:val="both"/>
            </w:pPr>
            <w:r>
              <w:rPr>
                <w:rFonts w:ascii="Times New Roman"/>
                <w:b w:val="false"/>
                <w:i w:val="false"/>
                <w:color w:val="000000"/>
                <w:sz w:val="20"/>
              </w:rPr>
              <w:t>
Машықтар:</w:t>
            </w:r>
          </w:p>
          <w:bookmarkEnd w:id="421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материалдарды бағдарламалық басқарумен автоматтандырылған пішу кешенінде пішу процесін жүргізу және оны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Пішу бағдарламасын әзірлеуге қатысу.</w:t>
            </w:r>
          </w:p>
          <w:p>
            <w:pPr>
              <w:spacing w:after="20"/>
              <w:ind w:left="20"/>
              <w:jc w:val="both"/>
            </w:pPr>
            <w:r>
              <w:rPr>
                <w:rFonts w:ascii="Times New Roman"/>
                <w:b w:val="false"/>
                <w:i w:val="false"/>
                <w:color w:val="000000"/>
                <w:sz w:val="20"/>
              </w:rPr>
              <w:t>
3. Автоматтандырылған пішу кешеніне техникалық қызмет көрсету және оны жөндеуге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7" w:id="4216"/>
          <w:p>
            <w:pPr>
              <w:spacing w:after="20"/>
              <w:ind w:left="20"/>
              <w:jc w:val="both"/>
            </w:pPr>
            <w:r>
              <w:rPr>
                <w:rFonts w:ascii="Times New Roman"/>
                <w:b w:val="false"/>
                <w:i w:val="false"/>
                <w:color w:val="000000"/>
                <w:sz w:val="20"/>
              </w:rPr>
              <w:t>
Білімдер:</w:t>
            </w:r>
          </w:p>
          <w:bookmarkEnd w:id="421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Автоматтандырылған пішу кешенінің жұмыс істеу принципі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көрсететін кешеннің құрылымдық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Механикалық, электрлік және пневматикалық шағын жүйелердің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Автоматтандырылған пішу кешенінде ақаулықтардың пайда болуы себептері, олардың алдын 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Пішу сапасына қойылатын талаптар.</w:t>
            </w:r>
          </w:p>
          <w:p>
            <w:pPr>
              <w:spacing w:after="20"/>
              <w:ind w:left="20"/>
              <w:jc w:val="both"/>
            </w:pPr>
            <w:r>
              <w:rPr>
                <w:rFonts w:ascii="Times New Roman"/>
                <w:b w:val="false"/>
                <w:i w:val="false"/>
                <w:color w:val="000000"/>
                <w:sz w:val="20"/>
              </w:rPr>
              <w:t>
6. Пішу режимдерін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4" w:id="4217"/>
          <w:p>
            <w:pPr>
              <w:spacing w:after="20"/>
              <w:ind w:left="20"/>
              <w:jc w:val="both"/>
            </w:pPr>
            <w:r>
              <w:rPr>
                <w:rFonts w:ascii="Times New Roman"/>
                <w:b w:val="false"/>
                <w:i w:val="false"/>
                <w:color w:val="000000"/>
                <w:sz w:val="20"/>
              </w:rPr>
              <w:t>
Төзімділік</w:t>
            </w:r>
          </w:p>
          <w:bookmarkEnd w:id="4217"/>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цехынің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технологиясы жабдықтары жөніндегі инженер-механик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технологиясы жабдықтары жөніндегі инженер-механик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"Сабақтаушы":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8" w:id="4218"/>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4218"/>
          <w:p>
            <w:pPr>
              <w:spacing w:after="20"/>
              <w:ind w:left="20"/>
              <w:jc w:val="both"/>
            </w:pPr>
            <w:r>
              <w:rPr>
                <w:rFonts w:ascii="Times New Roman"/>
                <w:b w:val="false"/>
                <w:i w:val="false"/>
                <w:color w:val="000000"/>
                <w:sz w:val="20"/>
              </w:rPr>
              <w:t>
Сабақтаушы (2 разряд, 1-Параграф)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9" w:id="4219"/>
          <w:p>
            <w:pPr>
              <w:spacing w:after="20"/>
              <w:ind w:left="20"/>
              <w:jc w:val="both"/>
            </w:pPr>
            <w:r>
              <w:rPr>
                <w:rFonts w:ascii="Times New Roman"/>
                <w:b w:val="false"/>
                <w:i w:val="false"/>
                <w:color w:val="000000"/>
                <w:sz w:val="20"/>
              </w:rPr>
              <w:t>
Білім деңгейі:</w:t>
            </w:r>
          </w:p>
          <w:bookmarkEnd w:id="4219"/>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0" w:id="4220"/>
          <w:p>
            <w:pPr>
              <w:spacing w:after="20"/>
              <w:ind w:left="20"/>
              <w:jc w:val="both"/>
            </w:pPr>
            <w:r>
              <w:rPr>
                <w:rFonts w:ascii="Times New Roman"/>
                <w:b w:val="false"/>
                <w:i w:val="false"/>
                <w:color w:val="000000"/>
                <w:sz w:val="20"/>
              </w:rPr>
              <w:t>
Мамандық:</w:t>
            </w:r>
          </w:p>
          <w:bookmarkEnd w:id="422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1" w:id="4221"/>
          <w:p>
            <w:pPr>
              <w:spacing w:after="20"/>
              <w:ind w:left="20"/>
              <w:jc w:val="both"/>
            </w:pPr>
            <w:r>
              <w:rPr>
                <w:rFonts w:ascii="Times New Roman"/>
                <w:b w:val="false"/>
                <w:i w:val="false"/>
                <w:color w:val="000000"/>
                <w:sz w:val="20"/>
              </w:rPr>
              <w:t>
Біліктілік:</w:t>
            </w:r>
          </w:p>
          <w:bookmarkEnd w:id="422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8153-1 - Тігін жабдығының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Жіптерді бөлу процесі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Технологиялық жабдықтар мен материалдарды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2" w:id="4222"/>
          <w:p>
            <w:pPr>
              <w:spacing w:after="20"/>
              <w:ind w:left="20"/>
              <w:jc w:val="both"/>
            </w:pPr>
            <w:r>
              <w:rPr>
                <w:rFonts w:ascii="Times New Roman"/>
                <w:b w:val="false"/>
                <w:i w:val="false"/>
                <w:color w:val="000000"/>
                <w:sz w:val="20"/>
              </w:rPr>
              <w:t>
Еңбек функциясы 1:</w:t>
            </w:r>
          </w:p>
          <w:bookmarkEnd w:id="4222"/>
          <w:p>
            <w:pPr>
              <w:spacing w:after="20"/>
              <w:ind w:left="20"/>
              <w:jc w:val="both"/>
            </w:pPr>
            <w:r>
              <w:rPr>
                <w:rFonts w:ascii="Times New Roman"/>
                <w:b w:val="false"/>
                <w:i w:val="false"/>
                <w:color w:val="000000"/>
                <w:sz w:val="20"/>
              </w:rPr>
              <w:t>
Технологиялық жабдықтар мен материалдарды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3" w:id="4223"/>
          <w:p>
            <w:pPr>
              <w:spacing w:after="20"/>
              <w:ind w:left="20"/>
              <w:jc w:val="both"/>
            </w:pPr>
            <w:r>
              <w:rPr>
                <w:rFonts w:ascii="Times New Roman"/>
                <w:b w:val="false"/>
                <w:i w:val="false"/>
                <w:color w:val="000000"/>
                <w:sz w:val="20"/>
              </w:rPr>
              <w:t>
Дағды 1:</w:t>
            </w:r>
          </w:p>
          <w:bookmarkEnd w:id="4223"/>
          <w:p>
            <w:pPr>
              <w:spacing w:after="20"/>
              <w:ind w:left="20"/>
              <w:jc w:val="both"/>
            </w:pPr>
            <w:r>
              <w:rPr>
                <w:rFonts w:ascii="Times New Roman"/>
                <w:b w:val="false"/>
                <w:i w:val="false"/>
                <w:color w:val="000000"/>
                <w:sz w:val="20"/>
              </w:rPr>
              <w:t>
Материалдарды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4" w:id="4224"/>
          <w:p>
            <w:pPr>
              <w:spacing w:after="20"/>
              <w:ind w:left="20"/>
              <w:jc w:val="both"/>
            </w:pPr>
            <w:r>
              <w:rPr>
                <w:rFonts w:ascii="Times New Roman"/>
                <w:b w:val="false"/>
                <w:i w:val="false"/>
                <w:color w:val="000000"/>
                <w:sz w:val="20"/>
              </w:rPr>
              <w:t>
Машықтар:</w:t>
            </w:r>
          </w:p>
          <w:bookmarkEnd w:id="4224"/>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таңдау. Технологиялық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Оңтайлы кесу схемаларын орнатыңыз және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8" w:id="4225"/>
          <w:p>
            <w:pPr>
              <w:spacing w:after="20"/>
              <w:ind w:left="20"/>
              <w:jc w:val="both"/>
            </w:pPr>
            <w:r>
              <w:rPr>
                <w:rFonts w:ascii="Times New Roman"/>
                <w:b w:val="false"/>
                <w:i w:val="false"/>
                <w:color w:val="000000"/>
                <w:sz w:val="20"/>
              </w:rPr>
              <w:t>
Білімдер:</w:t>
            </w:r>
          </w:p>
          <w:bookmarkEnd w:id="4225"/>
          <w:p>
            <w:pPr>
              <w:spacing w:after="20"/>
              <w:ind w:left="20"/>
              <w:jc w:val="both"/>
            </w:pPr>
            <w:r>
              <w:rPr>
                <w:rFonts w:ascii="Times New Roman"/>
                <w:b w:val="false"/>
                <w:i w:val="false"/>
                <w:color w:val="000000"/>
                <w:sz w:val="20"/>
              </w:rPr>
              <w:t>
</w:t>
            </w:r>
            <w:r>
              <w:rPr>
                <w:rFonts w:ascii="Times New Roman"/>
                <w:b w:val="false"/>
                <w:i w:val="false"/>
                <w:color w:val="000000"/>
                <w:sz w:val="20"/>
              </w:rPr>
              <w:t>1. Еңбек пәні, оны өзгерту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орындау әрекеттерінің циклдары.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2" w:id="4226"/>
          <w:p>
            <w:pPr>
              <w:spacing w:after="20"/>
              <w:ind w:left="20"/>
              <w:jc w:val="both"/>
            </w:pPr>
            <w:r>
              <w:rPr>
                <w:rFonts w:ascii="Times New Roman"/>
                <w:b w:val="false"/>
                <w:i w:val="false"/>
                <w:color w:val="000000"/>
                <w:sz w:val="20"/>
              </w:rPr>
              <w:t>
Дағды 2:</w:t>
            </w:r>
          </w:p>
          <w:bookmarkEnd w:id="4226"/>
          <w:p>
            <w:pPr>
              <w:spacing w:after="20"/>
              <w:ind w:left="20"/>
              <w:jc w:val="both"/>
            </w:pPr>
            <w:r>
              <w:rPr>
                <w:rFonts w:ascii="Times New Roman"/>
                <w:b w:val="false"/>
                <w:i w:val="false"/>
                <w:color w:val="000000"/>
                <w:sz w:val="20"/>
              </w:rPr>
              <w:t>
Жабдықты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3" w:id="4227"/>
          <w:p>
            <w:pPr>
              <w:spacing w:after="20"/>
              <w:ind w:left="20"/>
              <w:jc w:val="both"/>
            </w:pPr>
            <w:r>
              <w:rPr>
                <w:rFonts w:ascii="Times New Roman"/>
                <w:b w:val="false"/>
                <w:i w:val="false"/>
                <w:color w:val="000000"/>
                <w:sz w:val="20"/>
              </w:rPr>
              <w:t>
Машықтар:</w:t>
            </w:r>
          </w:p>
          <w:bookmarkEnd w:id="4227"/>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жабдықтың оңтайлы жұмыс режимдерін таңдау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машиналарды шаюды және үйкелетін беттерді майлауды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7" w:id="4228"/>
          <w:p>
            <w:pPr>
              <w:spacing w:after="20"/>
              <w:ind w:left="20"/>
              <w:jc w:val="both"/>
            </w:pPr>
            <w:r>
              <w:rPr>
                <w:rFonts w:ascii="Times New Roman"/>
                <w:b w:val="false"/>
                <w:i w:val="false"/>
                <w:color w:val="000000"/>
                <w:sz w:val="20"/>
              </w:rPr>
              <w:t>
Білімдер:</w:t>
            </w:r>
          </w:p>
          <w:bookmarkEnd w:id="4228"/>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жабдықтың жұмыс принципі, құрылымы,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күту кестесі, ауысымды қабылдау және тапсыру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1" w:id="4229"/>
          <w:p>
            <w:pPr>
              <w:spacing w:after="20"/>
              <w:ind w:left="20"/>
              <w:jc w:val="both"/>
            </w:pPr>
            <w:r>
              <w:rPr>
                <w:rFonts w:ascii="Times New Roman"/>
                <w:b w:val="false"/>
                <w:i w:val="false"/>
                <w:color w:val="000000"/>
                <w:sz w:val="20"/>
              </w:rPr>
              <w:t>
Жауапкершілік</w:t>
            </w:r>
          </w:p>
          <w:bookmarkEnd w:id="4229"/>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Жақсы көру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"Тігін жабдығының жөндеушісі":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жабдығының жөндеушісі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5" w:id="4230"/>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4230"/>
          <w:p>
            <w:pPr>
              <w:spacing w:after="20"/>
              <w:ind w:left="20"/>
              <w:jc w:val="both"/>
            </w:pPr>
            <w:r>
              <w:rPr>
                <w:rFonts w:ascii="Times New Roman"/>
                <w:b w:val="false"/>
                <w:i w:val="false"/>
                <w:color w:val="000000"/>
                <w:sz w:val="20"/>
              </w:rPr>
              <w:t>
Тігін жабдығының операторы, 3-разряд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6" w:id="4231"/>
          <w:p>
            <w:pPr>
              <w:spacing w:after="20"/>
              <w:ind w:left="20"/>
              <w:jc w:val="both"/>
            </w:pPr>
            <w:r>
              <w:rPr>
                <w:rFonts w:ascii="Times New Roman"/>
                <w:b w:val="false"/>
                <w:i w:val="false"/>
                <w:color w:val="000000"/>
                <w:sz w:val="20"/>
              </w:rPr>
              <w:t>
Білім деңгейі:</w:t>
            </w:r>
          </w:p>
          <w:bookmarkEnd w:id="423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7" w:id="4232"/>
          <w:p>
            <w:pPr>
              <w:spacing w:after="20"/>
              <w:ind w:left="20"/>
              <w:jc w:val="both"/>
            </w:pPr>
            <w:r>
              <w:rPr>
                <w:rFonts w:ascii="Times New Roman"/>
                <w:b w:val="false"/>
                <w:i w:val="false"/>
                <w:color w:val="000000"/>
                <w:sz w:val="20"/>
              </w:rPr>
              <w:t>
Мамандық:</w:t>
            </w:r>
          </w:p>
          <w:bookmarkEnd w:id="423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8" w:id="4233"/>
          <w:p>
            <w:pPr>
              <w:spacing w:after="20"/>
              <w:ind w:left="20"/>
              <w:jc w:val="both"/>
            </w:pPr>
            <w:r>
              <w:rPr>
                <w:rFonts w:ascii="Times New Roman"/>
                <w:b w:val="false"/>
                <w:i w:val="false"/>
                <w:color w:val="000000"/>
                <w:sz w:val="20"/>
              </w:rPr>
              <w:t>
Біліктілік:</w:t>
            </w:r>
          </w:p>
          <w:bookmarkEnd w:id="423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8153-1-005 - Тігін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жабдықтары, жарақтар мен қосалқы құрылғылардың тораптарын пайдалану, жөндеу, реконструкциялау және баптау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9" w:id="4234"/>
          <w:p>
            <w:pPr>
              <w:spacing w:after="20"/>
              <w:ind w:left="20"/>
              <w:jc w:val="both"/>
            </w:pPr>
            <w:r>
              <w:rPr>
                <w:rFonts w:ascii="Times New Roman"/>
                <w:b w:val="false"/>
                <w:i w:val="false"/>
                <w:color w:val="000000"/>
                <w:sz w:val="20"/>
              </w:rPr>
              <w:t>
1. Тігін жабдығының механизмдері мен тораптарын пайдалану, бөлшектеу және құрастыру</w:t>
            </w:r>
          </w:p>
          <w:bookmarkEnd w:id="4234"/>
          <w:p>
            <w:pPr>
              <w:spacing w:after="20"/>
              <w:ind w:left="20"/>
              <w:jc w:val="both"/>
            </w:pPr>
            <w:r>
              <w:rPr>
                <w:rFonts w:ascii="Times New Roman"/>
                <w:b w:val="false"/>
                <w:i w:val="false"/>
                <w:color w:val="000000"/>
                <w:sz w:val="20"/>
              </w:rPr>
              <w:t>
2. Тігін жабдығының тораптары мен тетіктерін баптау, профилактикалық жөндеу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0" w:id="4235"/>
          <w:p>
            <w:pPr>
              <w:spacing w:after="20"/>
              <w:ind w:left="20"/>
              <w:jc w:val="both"/>
            </w:pPr>
            <w:r>
              <w:rPr>
                <w:rFonts w:ascii="Times New Roman"/>
                <w:b w:val="false"/>
                <w:i w:val="false"/>
                <w:color w:val="000000"/>
                <w:sz w:val="20"/>
              </w:rPr>
              <w:t>
Еңбек функциясы 1:</w:t>
            </w:r>
          </w:p>
          <w:bookmarkEnd w:id="4235"/>
          <w:p>
            <w:pPr>
              <w:spacing w:after="20"/>
              <w:ind w:left="20"/>
              <w:jc w:val="both"/>
            </w:pPr>
            <w:r>
              <w:rPr>
                <w:rFonts w:ascii="Times New Roman"/>
                <w:b w:val="false"/>
                <w:i w:val="false"/>
                <w:color w:val="000000"/>
                <w:sz w:val="20"/>
              </w:rPr>
              <w:t>
Тігін жабдығының механизмдері мен тораптарын пайдалану, бөлшектеу және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1" w:id="4236"/>
          <w:p>
            <w:pPr>
              <w:spacing w:after="20"/>
              <w:ind w:left="20"/>
              <w:jc w:val="both"/>
            </w:pPr>
            <w:r>
              <w:rPr>
                <w:rFonts w:ascii="Times New Roman"/>
                <w:b w:val="false"/>
                <w:i w:val="false"/>
                <w:color w:val="000000"/>
                <w:sz w:val="20"/>
              </w:rPr>
              <w:t>
Дағды 1:</w:t>
            </w:r>
          </w:p>
          <w:bookmarkEnd w:id="4236"/>
          <w:p>
            <w:pPr>
              <w:spacing w:after="20"/>
              <w:ind w:left="20"/>
              <w:jc w:val="both"/>
            </w:pPr>
            <w:r>
              <w:rPr>
                <w:rFonts w:ascii="Times New Roman"/>
                <w:b w:val="false"/>
                <w:i w:val="false"/>
                <w:color w:val="000000"/>
                <w:sz w:val="20"/>
              </w:rPr>
              <w:t>
Дұрыс және сапалы тігістерді орындау, машиналардың тораптары мен бөлшектерін бөлшектеу және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2" w:id="4237"/>
          <w:p>
            <w:pPr>
              <w:spacing w:after="20"/>
              <w:ind w:left="20"/>
              <w:jc w:val="both"/>
            </w:pPr>
            <w:r>
              <w:rPr>
                <w:rFonts w:ascii="Times New Roman"/>
                <w:b w:val="false"/>
                <w:i w:val="false"/>
                <w:color w:val="000000"/>
                <w:sz w:val="20"/>
              </w:rPr>
              <w:t>
Машықтар:</w:t>
            </w:r>
          </w:p>
          <w:bookmarkEnd w:id="4237"/>
          <w:p>
            <w:pPr>
              <w:spacing w:after="20"/>
              <w:ind w:left="20"/>
              <w:jc w:val="both"/>
            </w:pPr>
            <w:r>
              <w:rPr>
                <w:rFonts w:ascii="Times New Roman"/>
                <w:b w:val="false"/>
                <w:i w:val="false"/>
                <w:color w:val="000000"/>
                <w:sz w:val="20"/>
              </w:rPr>
              <w:t>
</w:t>
            </w:r>
            <w:r>
              <w:rPr>
                <w:rFonts w:ascii="Times New Roman"/>
                <w:b w:val="false"/>
                <w:i w:val="false"/>
                <w:color w:val="000000"/>
                <w:sz w:val="20"/>
              </w:rPr>
              <w:t>3-разряд 1. Машиналардың кинематикалық схемаларын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 бөлшектерінің сызбаларын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Машиналардың жалпы көрінісінің сызбаларын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7" w:id="4238"/>
          <w:p>
            <w:pPr>
              <w:spacing w:after="20"/>
              <w:ind w:left="20"/>
              <w:jc w:val="both"/>
            </w:pPr>
            <w:r>
              <w:rPr>
                <w:rFonts w:ascii="Times New Roman"/>
                <w:b w:val="false"/>
                <w:i w:val="false"/>
                <w:color w:val="000000"/>
                <w:sz w:val="20"/>
              </w:rPr>
              <w:t>
Білімдер:</w:t>
            </w:r>
          </w:p>
          <w:bookmarkEnd w:id="4238"/>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бөлшектерін жобалау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 тораптарын жобалау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Машиналардың тораптары мен бөлшектерін құрастыру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3" w:id="4239"/>
          <w:p>
            <w:pPr>
              <w:spacing w:after="20"/>
              <w:ind w:left="20"/>
              <w:jc w:val="both"/>
            </w:pPr>
            <w:r>
              <w:rPr>
                <w:rFonts w:ascii="Times New Roman"/>
                <w:b w:val="false"/>
                <w:i w:val="false"/>
                <w:color w:val="000000"/>
                <w:sz w:val="20"/>
              </w:rPr>
              <w:t>
Дағды 2:</w:t>
            </w:r>
          </w:p>
          <w:bookmarkEnd w:id="4239"/>
          <w:p>
            <w:pPr>
              <w:spacing w:after="20"/>
              <w:ind w:left="20"/>
              <w:jc w:val="both"/>
            </w:pPr>
            <w:r>
              <w:rPr>
                <w:rFonts w:ascii="Times New Roman"/>
                <w:b w:val="false"/>
                <w:i w:val="false"/>
                <w:color w:val="000000"/>
                <w:sz w:val="20"/>
              </w:rPr>
              <w:t>
Тозған бөлшектерді анықтау, оларды ауыстыру және машиналардың үйкелетін және айналатын бөліктерін майлау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4" w:id="4240"/>
          <w:p>
            <w:pPr>
              <w:spacing w:after="20"/>
              <w:ind w:left="20"/>
              <w:jc w:val="both"/>
            </w:pPr>
            <w:r>
              <w:rPr>
                <w:rFonts w:ascii="Times New Roman"/>
                <w:b w:val="false"/>
                <w:i w:val="false"/>
                <w:color w:val="000000"/>
                <w:sz w:val="20"/>
              </w:rPr>
              <w:t>
Машықтар:</w:t>
            </w:r>
          </w:p>
          <w:bookmarkEnd w:id="4240"/>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Тігін жабдықтарының механизмдері мен тораптарын бөлшектеуді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Тігін жабдықтарының механизмдері мен тораптарын құрастыруды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Машиналардың айналмалы бөліктерін майлауды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0" w:id="4241"/>
          <w:p>
            <w:pPr>
              <w:spacing w:after="20"/>
              <w:ind w:left="20"/>
              <w:jc w:val="both"/>
            </w:pPr>
            <w:r>
              <w:rPr>
                <w:rFonts w:ascii="Times New Roman"/>
                <w:b w:val="false"/>
                <w:i w:val="false"/>
                <w:color w:val="000000"/>
                <w:sz w:val="20"/>
              </w:rPr>
              <w:t>
Білімдер:</w:t>
            </w:r>
          </w:p>
          <w:bookmarkEnd w:id="4241"/>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сызу және механика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Жеңіл өнеркәсіпке арналған Өндірістік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5" w:id="4242"/>
          <w:p>
            <w:pPr>
              <w:spacing w:after="20"/>
              <w:ind w:left="20"/>
              <w:jc w:val="both"/>
            </w:pPr>
            <w:r>
              <w:rPr>
                <w:rFonts w:ascii="Times New Roman"/>
                <w:b w:val="false"/>
                <w:i w:val="false"/>
                <w:color w:val="000000"/>
                <w:sz w:val="20"/>
              </w:rPr>
              <w:t>
Еңбек функциясы 2:</w:t>
            </w:r>
          </w:p>
          <w:bookmarkEnd w:id="4242"/>
          <w:p>
            <w:pPr>
              <w:spacing w:after="20"/>
              <w:ind w:left="20"/>
              <w:jc w:val="both"/>
            </w:pPr>
            <w:r>
              <w:rPr>
                <w:rFonts w:ascii="Times New Roman"/>
                <w:b w:val="false"/>
                <w:i w:val="false"/>
                <w:color w:val="000000"/>
                <w:sz w:val="20"/>
              </w:rPr>
              <w:t>
Тігін жабдығының тораптары мен тетіктерін баптау, профилактикалық жөндеу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6" w:id="4243"/>
          <w:p>
            <w:pPr>
              <w:spacing w:after="20"/>
              <w:ind w:left="20"/>
              <w:jc w:val="both"/>
            </w:pPr>
            <w:r>
              <w:rPr>
                <w:rFonts w:ascii="Times New Roman"/>
                <w:b w:val="false"/>
                <w:i w:val="false"/>
                <w:color w:val="000000"/>
                <w:sz w:val="20"/>
              </w:rPr>
              <w:t>
Дағды 1:</w:t>
            </w:r>
          </w:p>
          <w:bookmarkEnd w:id="4243"/>
          <w:p>
            <w:pPr>
              <w:spacing w:after="20"/>
              <w:ind w:left="20"/>
              <w:jc w:val="both"/>
            </w:pPr>
            <w:r>
              <w:rPr>
                <w:rFonts w:ascii="Times New Roman"/>
                <w:b w:val="false"/>
                <w:i w:val="false"/>
                <w:color w:val="000000"/>
                <w:sz w:val="20"/>
              </w:rPr>
              <w:t>
Бөлшектерді қалпына келтіру және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7" w:id="4244"/>
          <w:p>
            <w:pPr>
              <w:spacing w:after="20"/>
              <w:ind w:left="20"/>
              <w:jc w:val="both"/>
            </w:pPr>
            <w:r>
              <w:rPr>
                <w:rFonts w:ascii="Times New Roman"/>
                <w:b w:val="false"/>
                <w:i w:val="false"/>
                <w:color w:val="000000"/>
                <w:sz w:val="20"/>
              </w:rPr>
              <w:t>
Машықтар:</w:t>
            </w:r>
          </w:p>
          <w:bookmarkEnd w:id="4244"/>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Бағдарламалық басқарылатын заманауи тігін машиналарының ақауларын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түйіндерді қалпына келтіріңіз және жөндеңіз.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Автоматты жабдықты баптауды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3" w:id="4245"/>
          <w:p>
            <w:pPr>
              <w:spacing w:after="20"/>
              <w:ind w:left="20"/>
              <w:jc w:val="both"/>
            </w:pPr>
            <w:r>
              <w:rPr>
                <w:rFonts w:ascii="Times New Roman"/>
                <w:b w:val="false"/>
                <w:i w:val="false"/>
                <w:color w:val="000000"/>
                <w:sz w:val="20"/>
              </w:rPr>
              <w:t>
Білімдер:</w:t>
            </w:r>
          </w:p>
          <w:bookmarkEnd w:id="4245"/>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Тігін машиналарының конструктивтік ерекшеліктері, технологиялық процестердің автоматика құрылғылары, оларды реттеу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Дәл өлшеу құралының, микрометрдің, индикатордың құрылғылары; реттеуші органдар мен атқарушы механизмдердің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Автоматты және жартылай автоматты тігін жабдықтарында тігін машиналарын тексеру және баптау әдістері, әртүрлі құрылғылардың, құрылғылардың және автоматтандыру құралдарының мақсаты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9" w:id="4246"/>
          <w:p>
            <w:pPr>
              <w:spacing w:after="20"/>
              <w:ind w:left="20"/>
              <w:jc w:val="both"/>
            </w:pPr>
            <w:r>
              <w:rPr>
                <w:rFonts w:ascii="Times New Roman"/>
                <w:b w:val="false"/>
                <w:i w:val="false"/>
                <w:color w:val="000000"/>
                <w:sz w:val="20"/>
              </w:rPr>
              <w:t>
Жауапкершілік</w:t>
            </w:r>
          </w:p>
          <w:bookmarkEnd w:id="4246"/>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Жақсы көру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жабдығының жөндеушісі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жабдығының жөндеушісі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жабдығының жөндеушісі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цехынің мастері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"Технологиялық жабдықты және онымен байланысты құрылымдардың монтажшысы":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және онымен байланысты құрылымдардың монтажшысы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2" w:id="4247"/>
          <w:p>
            <w:pPr>
              <w:spacing w:after="20"/>
              <w:ind w:left="20"/>
              <w:jc w:val="both"/>
            </w:pPr>
            <w:r>
              <w:rPr>
                <w:rFonts w:ascii="Times New Roman"/>
                <w:b w:val="false"/>
                <w:i w:val="false"/>
                <w:color w:val="000000"/>
                <w:sz w:val="20"/>
              </w:rPr>
              <w:t>
3-шығарылым. "Жұмыстар мен жұмысшы кәсіптерінің бірыңғай тарифтік-біліктілік анықтамалығын (3-шығарылым) бекіту туралы" 2019 жылғы 30 шілдедегі № 388 Қазақстан Республикасы Еңбек және халықты әлеуметтік қорғау министрінің бұйрығы. Қазақстан Республикасының Әділет министрлігінде 2019 жылғы 1 тамызда № 19169 болып тіркелді.</w:t>
            </w:r>
          </w:p>
          <w:bookmarkEnd w:id="4247"/>
          <w:p>
            <w:pPr>
              <w:spacing w:after="20"/>
              <w:ind w:left="20"/>
              <w:jc w:val="both"/>
            </w:pPr>
            <w:r>
              <w:rPr>
                <w:rFonts w:ascii="Times New Roman"/>
                <w:b w:val="false"/>
                <w:i w:val="false"/>
                <w:color w:val="000000"/>
                <w:sz w:val="20"/>
              </w:rPr>
              <w:t>
Технологиялық жабдықты және онымен байланысты құрылымдардың монтажшысы (3 разряд, 337-Параграф)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3" w:id="4248"/>
          <w:p>
            <w:pPr>
              <w:spacing w:after="20"/>
              <w:ind w:left="20"/>
              <w:jc w:val="both"/>
            </w:pPr>
            <w:r>
              <w:rPr>
                <w:rFonts w:ascii="Times New Roman"/>
                <w:b w:val="false"/>
                <w:i w:val="false"/>
                <w:color w:val="000000"/>
                <w:sz w:val="20"/>
              </w:rPr>
              <w:t>
Білім деңгейі:</w:t>
            </w:r>
          </w:p>
          <w:bookmarkEnd w:id="4248"/>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4" w:id="4249"/>
          <w:p>
            <w:pPr>
              <w:spacing w:after="20"/>
              <w:ind w:left="20"/>
              <w:jc w:val="both"/>
            </w:pPr>
            <w:r>
              <w:rPr>
                <w:rFonts w:ascii="Times New Roman"/>
                <w:b w:val="false"/>
                <w:i w:val="false"/>
                <w:color w:val="000000"/>
                <w:sz w:val="20"/>
              </w:rPr>
              <w:t>
Мамандық:</w:t>
            </w:r>
          </w:p>
          <w:bookmarkEnd w:id="424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5" w:id="4250"/>
          <w:p>
            <w:pPr>
              <w:spacing w:after="20"/>
              <w:ind w:left="20"/>
              <w:jc w:val="both"/>
            </w:pPr>
            <w:r>
              <w:rPr>
                <w:rFonts w:ascii="Times New Roman"/>
                <w:b w:val="false"/>
                <w:i w:val="false"/>
                <w:color w:val="000000"/>
                <w:sz w:val="20"/>
              </w:rPr>
              <w:t>
Біліктілік:</w:t>
            </w:r>
          </w:p>
          <w:bookmarkEnd w:id="425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8211-7-017 - Тоқыма өнеркәсібі өндірісіндегі жабдықтарының монтажшысы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кәсіпорындарының жабдықтарын және онымен байланысты конструкцияларды бөлшектеу, монтаждау, реконструкциялау және іске қосу-баптау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 монтаждау және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6" w:id="4251"/>
          <w:p>
            <w:pPr>
              <w:spacing w:after="20"/>
              <w:ind w:left="20"/>
              <w:jc w:val="both"/>
            </w:pPr>
            <w:r>
              <w:rPr>
                <w:rFonts w:ascii="Times New Roman"/>
                <w:b w:val="false"/>
                <w:i w:val="false"/>
                <w:color w:val="000000"/>
                <w:sz w:val="20"/>
              </w:rPr>
              <w:t>
Еңбек функциясы 1:</w:t>
            </w:r>
          </w:p>
          <w:bookmarkEnd w:id="4251"/>
          <w:p>
            <w:pPr>
              <w:spacing w:after="20"/>
              <w:ind w:left="20"/>
              <w:jc w:val="both"/>
            </w:pPr>
            <w:r>
              <w:rPr>
                <w:rFonts w:ascii="Times New Roman"/>
                <w:b w:val="false"/>
                <w:i w:val="false"/>
                <w:color w:val="000000"/>
                <w:sz w:val="20"/>
              </w:rPr>
              <w:t>
Жабдықты монтаждау және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7" w:id="4252"/>
          <w:p>
            <w:pPr>
              <w:spacing w:after="20"/>
              <w:ind w:left="20"/>
              <w:jc w:val="both"/>
            </w:pPr>
            <w:r>
              <w:rPr>
                <w:rFonts w:ascii="Times New Roman"/>
                <w:b w:val="false"/>
                <w:i w:val="false"/>
                <w:color w:val="000000"/>
                <w:sz w:val="20"/>
              </w:rPr>
              <w:t>
Дағды 1:</w:t>
            </w:r>
          </w:p>
          <w:bookmarkEnd w:id="4252"/>
          <w:p>
            <w:pPr>
              <w:spacing w:after="20"/>
              <w:ind w:left="20"/>
              <w:jc w:val="both"/>
            </w:pPr>
            <w:r>
              <w:rPr>
                <w:rFonts w:ascii="Times New Roman"/>
                <w:b w:val="false"/>
                <w:i w:val="false"/>
                <w:color w:val="000000"/>
                <w:sz w:val="20"/>
              </w:rPr>
              <w:t>
Әмбебап такелаж құралдарын және көтергіш механизмдерді пайдалана отырып, салмағы 25 тоннаға дейінгі жабдықты тігу, жылжыту, төсеу және бөлшектеу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8" w:id="4253"/>
          <w:p>
            <w:pPr>
              <w:spacing w:after="20"/>
              <w:ind w:left="20"/>
              <w:jc w:val="both"/>
            </w:pPr>
            <w:r>
              <w:rPr>
                <w:rFonts w:ascii="Times New Roman"/>
                <w:b w:val="false"/>
                <w:i w:val="false"/>
                <w:color w:val="000000"/>
                <w:sz w:val="20"/>
              </w:rPr>
              <w:t>
Машықтар:</w:t>
            </w:r>
          </w:p>
          <w:bookmarkEnd w:id="425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Слесарлық құралдарды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бөлшектері мен тораптарын майлау тәсілдерін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Такелаждық жұмыстарды және жүк көтергіш механизмдермен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4" w:id="4254"/>
          <w:p>
            <w:pPr>
              <w:spacing w:after="20"/>
              <w:ind w:left="20"/>
              <w:jc w:val="both"/>
            </w:pPr>
            <w:r>
              <w:rPr>
                <w:rFonts w:ascii="Times New Roman"/>
                <w:b w:val="false"/>
                <w:i w:val="false"/>
                <w:color w:val="000000"/>
                <w:sz w:val="20"/>
              </w:rPr>
              <w:t>
Білімдер:</w:t>
            </w:r>
          </w:p>
          <w:bookmarkEnd w:id="425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Монтаждау жұмыстары, Такелаж құралдарын пайдалану құрылғылары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Металды коррозиядан қорғау әдістері; өлшеу құралының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Құрылғылар және жүк көтергіш Механизмдермен және абразивті құрылғылармен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ашу тәсілдері, такелаждық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1" w:id="4255"/>
          <w:p>
            <w:pPr>
              <w:spacing w:after="20"/>
              <w:ind w:left="20"/>
              <w:jc w:val="both"/>
            </w:pPr>
            <w:r>
              <w:rPr>
                <w:rFonts w:ascii="Times New Roman"/>
                <w:b w:val="false"/>
                <w:i w:val="false"/>
                <w:color w:val="000000"/>
                <w:sz w:val="20"/>
              </w:rPr>
              <w:t>
Дағды 2:</w:t>
            </w:r>
          </w:p>
          <w:bookmarkEnd w:id="4255"/>
          <w:p>
            <w:pPr>
              <w:spacing w:after="20"/>
              <w:ind w:left="20"/>
              <w:jc w:val="both"/>
            </w:pPr>
            <w:r>
              <w:rPr>
                <w:rFonts w:ascii="Times New Roman"/>
                <w:b w:val="false"/>
                <w:i w:val="false"/>
                <w:color w:val="000000"/>
                <w:sz w:val="20"/>
              </w:rPr>
              <w:t>
Тораптармен немесе блоктармен келіп түсетін технологиялық жабдықты монтаждау, Жиналған түрде келетін жабдықты монтаждау, бөлшектелген түрде келетін жабдықтың күрделі ағындық желілерін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2" w:id="4256"/>
          <w:p>
            <w:pPr>
              <w:spacing w:after="20"/>
              <w:ind w:left="20"/>
              <w:jc w:val="both"/>
            </w:pPr>
            <w:r>
              <w:rPr>
                <w:rFonts w:ascii="Times New Roman"/>
                <w:b w:val="false"/>
                <w:i w:val="false"/>
                <w:color w:val="000000"/>
                <w:sz w:val="20"/>
              </w:rPr>
              <w:t>
Машықтар:</w:t>
            </w:r>
          </w:p>
          <w:bookmarkEnd w:id="425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жабдықтарды құрастыру және монтаждау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орнату кезінде құрылғылар мен жабдықтарды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7" w:id="4257"/>
          <w:p>
            <w:pPr>
              <w:spacing w:after="20"/>
              <w:ind w:left="20"/>
              <w:jc w:val="both"/>
            </w:pPr>
            <w:r>
              <w:rPr>
                <w:rFonts w:ascii="Times New Roman"/>
                <w:b w:val="false"/>
                <w:i w:val="false"/>
                <w:color w:val="000000"/>
                <w:sz w:val="20"/>
              </w:rPr>
              <w:t>
Білімдер:</w:t>
            </w:r>
          </w:p>
          <w:bookmarkEnd w:id="425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Орнатылатын жабдықтың құрылғысы және оны орнату технологиясы, жабдықтың іргетастарының мөлшерін тексеру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элементтерден конструкцияларды құрастыру және монтаждау, құрылғылардың металл конструкцияларының элементтерін қосу және бекіту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Механикаландырылған құрал-саймандар мен такелаждық құрылғыларды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Гидравликалық және пневматикалық сынақтарды жүргізу қағидалары, жабдықтарды, механизмдер мен машиналарды монтаждауға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4" w:id="4258"/>
          <w:p>
            <w:pPr>
              <w:spacing w:after="20"/>
              <w:ind w:left="20"/>
              <w:jc w:val="both"/>
            </w:pPr>
            <w:r>
              <w:rPr>
                <w:rFonts w:ascii="Times New Roman"/>
                <w:b w:val="false"/>
                <w:i w:val="false"/>
                <w:color w:val="000000"/>
                <w:sz w:val="20"/>
              </w:rPr>
              <w:t>
Дағды 3:</w:t>
            </w:r>
          </w:p>
          <w:bookmarkEnd w:id="4258"/>
          <w:p>
            <w:pPr>
              <w:spacing w:after="20"/>
              <w:ind w:left="20"/>
              <w:jc w:val="both"/>
            </w:pPr>
            <w:r>
              <w:rPr>
                <w:rFonts w:ascii="Times New Roman"/>
                <w:b w:val="false"/>
                <w:i w:val="false"/>
                <w:color w:val="000000"/>
                <w:sz w:val="20"/>
              </w:rPr>
              <w:t>
Технологиялық жабдықты сынау және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5" w:id="4259"/>
          <w:p>
            <w:pPr>
              <w:spacing w:after="20"/>
              <w:ind w:left="20"/>
              <w:jc w:val="both"/>
            </w:pPr>
            <w:r>
              <w:rPr>
                <w:rFonts w:ascii="Times New Roman"/>
                <w:b w:val="false"/>
                <w:i w:val="false"/>
                <w:color w:val="000000"/>
                <w:sz w:val="20"/>
              </w:rPr>
              <w:t>
Машықтар:</w:t>
            </w:r>
          </w:p>
          <w:bookmarkEnd w:id="425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іске қосу-баптау жұмыстарын, техникалық сынақтарды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пайдалануға қабылдау-беру актілерін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0" w:id="4260"/>
          <w:p>
            <w:pPr>
              <w:spacing w:after="20"/>
              <w:ind w:left="20"/>
              <w:jc w:val="both"/>
            </w:pPr>
            <w:r>
              <w:rPr>
                <w:rFonts w:ascii="Times New Roman"/>
                <w:b w:val="false"/>
                <w:i w:val="false"/>
                <w:color w:val="000000"/>
                <w:sz w:val="20"/>
              </w:rPr>
              <w:t>
Білімдер:</w:t>
            </w:r>
          </w:p>
          <w:bookmarkEnd w:id="426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агрегаттар мен технологиялық желілерді реттеу және баптау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Құрылымдарды үлкейту және монтаждау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эскиздер мен монтаждау схемаларын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сынақтар жүргізу тәсілдері және машиналарды пайдалануға беру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7" w:id="4261"/>
          <w:p>
            <w:pPr>
              <w:spacing w:after="20"/>
              <w:ind w:left="20"/>
              <w:jc w:val="both"/>
            </w:pPr>
            <w:r>
              <w:rPr>
                <w:rFonts w:ascii="Times New Roman"/>
                <w:b w:val="false"/>
                <w:i w:val="false"/>
                <w:color w:val="000000"/>
                <w:sz w:val="20"/>
              </w:rPr>
              <w:t>
Жауапкершілік</w:t>
            </w:r>
          </w:p>
          <w:bookmarkEnd w:id="4261"/>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Жақсы көру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және онымен байланысты құрылымдардың монтажшысы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және онымен байланысты құрылымдардың монтажшысы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және онымен байланысты құрылымдардың монтажшысы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"Сабақтаушы":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1" w:id="4262"/>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4262"/>
          <w:p>
            <w:pPr>
              <w:spacing w:after="20"/>
              <w:ind w:left="20"/>
              <w:jc w:val="both"/>
            </w:pPr>
            <w:r>
              <w:rPr>
                <w:rFonts w:ascii="Times New Roman"/>
                <w:b w:val="false"/>
                <w:i w:val="false"/>
                <w:color w:val="000000"/>
                <w:sz w:val="20"/>
              </w:rPr>
              <w:t>
Сабақтаушы (3 разряд, 2-Параграф)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2" w:id="4263"/>
          <w:p>
            <w:pPr>
              <w:spacing w:after="20"/>
              <w:ind w:left="20"/>
              <w:jc w:val="both"/>
            </w:pPr>
            <w:r>
              <w:rPr>
                <w:rFonts w:ascii="Times New Roman"/>
                <w:b w:val="false"/>
                <w:i w:val="false"/>
                <w:color w:val="000000"/>
                <w:sz w:val="20"/>
              </w:rPr>
              <w:t>
Білім деңгейі:</w:t>
            </w:r>
          </w:p>
          <w:bookmarkEnd w:id="4263"/>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3" w:id="4264"/>
          <w:p>
            <w:pPr>
              <w:spacing w:after="20"/>
              <w:ind w:left="20"/>
              <w:jc w:val="both"/>
            </w:pPr>
            <w:r>
              <w:rPr>
                <w:rFonts w:ascii="Times New Roman"/>
                <w:b w:val="false"/>
                <w:i w:val="false"/>
                <w:color w:val="000000"/>
                <w:sz w:val="20"/>
              </w:rPr>
              <w:t>
Мамандық:</w:t>
            </w:r>
          </w:p>
          <w:bookmarkEnd w:id="426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4" w:id="4265"/>
          <w:p>
            <w:pPr>
              <w:spacing w:after="20"/>
              <w:ind w:left="20"/>
              <w:jc w:val="both"/>
            </w:pPr>
            <w:r>
              <w:rPr>
                <w:rFonts w:ascii="Times New Roman"/>
                <w:b w:val="false"/>
                <w:i w:val="false"/>
                <w:color w:val="000000"/>
                <w:sz w:val="20"/>
              </w:rPr>
              <w:t>
Біліктілік:</w:t>
            </w:r>
          </w:p>
          <w:bookmarkEnd w:id="426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8153-1-005 - Тігін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Жіптерді бөлу процесі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Технологиялық жабдықтар мен материалдарды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5" w:id="4266"/>
          <w:p>
            <w:pPr>
              <w:spacing w:after="20"/>
              <w:ind w:left="20"/>
              <w:jc w:val="both"/>
            </w:pPr>
            <w:r>
              <w:rPr>
                <w:rFonts w:ascii="Times New Roman"/>
                <w:b w:val="false"/>
                <w:i w:val="false"/>
                <w:color w:val="000000"/>
                <w:sz w:val="20"/>
              </w:rPr>
              <w:t>
Еңбек функциясы 1:</w:t>
            </w:r>
          </w:p>
          <w:bookmarkEnd w:id="4266"/>
          <w:p>
            <w:pPr>
              <w:spacing w:after="20"/>
              <w:ind w:left="20"/>
              <w:jc w:val="both"/>
            </w:pPr>
            <w:r>
              <w:rPr>
                <w:rFonts w:ascii="Times New Roman"/>
                <w:b w:val="false"/>
                <w:i w:val="false"/>
                <w:color w:val="000000"/>
                <w:sz w:val="20"/>
              </w:rPr>
              <w:t>
Технологиялық жабдықтар мен материалдарды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6" w:id="4267"/>
          <w:p>
            <w:pPr>
              <w:spacing w:after="20"/>
              <w:ind w:left="20"/>
              <w:jc w:val="both"/>
            </w:pPr>
            <w:r>
              <w:rPr>
                <w:rFonts w:ascii="Times New Roman"/>
                <w:b w:val="false"/>
                <w:i w:val="false"/>
                <w:color w:val="000000"/>
                <w:sz w:val="20"/>
              </w:rPr>
              <w:t>
Дағды 1:</w:t>
            </w:r>
          </w:p>
          <w:bookmarkEnd w:id="4267"/>
          <w:p>
            <w:pPr>
              <w:spacing w:after="20"/>
              <w:ind w:left="20"/>
              <w:jc w:val="both"/>
            </w:pPr>
            <w:r>
              <w:rPr>
                <w:rFonts w:ascii="Times New Roman"/>
                <w:b w:val="false"/>
                <w:i w:val="false"/>
                <w:color w:val="000000"/>
                <w:sz w:val="20"/>
              </w:rPr>
              <w:t>
Жіптерді қолмен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7" w:id="4268"/>
          <w:p>
            <w:pPr>
              <w:spacing w:after="20"/>
              <w:ind w:left="20"/>
              <w:jc w:val="both"/>
            </w:pPr>
            <w:r>
              <w:rPr>
                <w:rFonts w:ascii="Times New Roman"/>
                <w:b w:val="false"/>
                <w:i w:val="false"/>
                <w:color w:val="000000"/>
                <w:sz w:val="20"/>
              </w:rPr>
              <w:t>
Машықтар:</w:t>
            </w:r>
          </w:p>
          <w:bookmarkEnd w:id="426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Бөлшектеу машинасында негіз жіптерін қолмен бөліңіз.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Тікелей тоқу станогында негіз жіптерін бөлуді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көп түсті өрнекпен негіз жіптерін бөлуді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3" w:id="4269"/>
          <w:p>
            <w:pPr>
              <w:spacing w:after="20"/>
              <w:ind w:left="20"/>
              <w:jc w:val="both"/>
            </w:pPr>
            <w:r>
              <w:rPr>
                <w:rFonts w:ascii="Times New Roman"/>
                <w:b w:val="false"/>
                <w:i w:val="false"/>
                <w:color w:val="000000"/>
                <w:sz w:val="20"/>
              </w:rPr>
              <w:t>
Білімдер:</w:t>
            </w:r>
          </w:p>
          <w:bookmarkEnd w:id="426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құрылысы және оған күтім жасау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Бөлшектеу машинасының, тоқу станогының құрылғылары және оларды пайдалану ережелері, олардың механизмдерінің өзара әрекеттесуі.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8" w:id="4270"/>
          <w:p>
            <w:pPr>
              <w:spacing w:after="20"/>
              <w:ind w:left="20"/>
              <w:jc w:val="both"/>
            </w:pPr>
            <w:r>
              <w:rPr>
                <w:rFonts w:ascii="Times New Roman"/>
                <w:b w:val="false"/>
                <w:i w:val="false"/>
                <w:color w:val="000000"/>
                <w:sz w:val="20"/>
              </w:rPr>
              <w:t>
Дағды 2:</w:t>
            </w:r>
          </w:p>
          <w:bookmarkEnd w:id="4270"/>
          <w:p>
            <w:pPr>
              <w:spacing w:after="20"/>
              <w:ind w:left="20"/>
              <w:jc w:val="both"/>
            </w:pPr>
            <w:r>
              <w:rPr>
                <w:rFonts w:ascii="Times New Roman"/>
                <w:b w:val="false"/>
                <w:i w:val="false"/>
                <w:color w:val="000000"/>
                <w:sz w:val="20"/>
              </w:rPr>
              <w:t>
Жіптерді бөлу схемасын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9" w:id="4271"/>
          <w:p>
            <w:pPr>
              <w:spacing w:after="20"/>
              <w:ind w:left="20"/>
              <w:jc w:val="both"/>
            </w:pPr>
            <w:r>
              <w:rPr>
                <w:rFonts w:ascii="Times New Roman"/>
                <w:b w:val="false"/>
                <w:i w:val="false"/>
                <w:color w:val="000000"/>
                <w:sz w:val="20"/>
              </w:rPr>
              <w:t>
Машықтар:</w:t>
            </w:r>
          </w:p>
          <w:bookmarkEnd w:id="427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технологиялық жабдықты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Оңтайлы кесу схемаларын орнатыңыз және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4" w:id="4272"/>
          <w:p>
            <w:pPr>
              <w:spacing w:after="20"/>
              <w:ind w:left="20"/>
              <w:jc w:val="both"/>
            </w:pPr>
            <w:r>
              <w:rPr>
                <w:rFonts w:ascii="Times New Roman"/>
                <w:b w:val="false"/>
                <w:i w:val="false"/>
                <w:color w:val="000000"/>
                <w:sz w:val="20"/>
              </w:rPr>
              <w:t>
Білімдер:</w:t>
            </w:r>
          </w:p>
          <w:bookmarkEnd w:id="427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жабдықтың жұмыс принципі, құрылымы,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күту кестесі, ауысымды қабылдау және тапсыру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9" w:id="4273"/>
          <w:p>
            <w:pPr>
              <w:spacing w:after="20"/>
              <w:ind w:left="20"/>
              <w:jc w:val="both"/>
            </w:pPr>
            <w:r>
              <w:rPr>
                <w:rFonts w:ascii="Times New Roman"/>
                <w:b w:val="false"/>
                <w:i w:val="false"/>
                <w:color w:val="000000"/>
                <w:sz w:val="20"/>
              </w:rPr>
              <w:t>
Төзімділік</w:t>
            </w:r>
          </w:p>
          <w:bookmarkEnd w:id="4273"/>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"Тігін жабдығының жөндеушісі":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жабдығының жөндеушісі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3" w:id="4274"/>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4274"/>
          <w:p>
            <w:pPr>
              <w:spacing w:after="20"/>
              <w:ind w:left="20"/>
              <w:jc w:val="both"/>
            </w:pPr>
            <w:r>
              <w:rPr>
                <w:rFonts w:ascii="Times New Roman"/>
                <w:b w:val="false"/>
                <w:i w:val="false"/>
                <w:color w:val="000000"/>
                <w:sz w:val="20"/>
              </w:rPr>
              <w:t>
Тігін жабдығының операторы, 4, 5 разрядтары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4" w:id="4275"/>
          <w:p>
            <w:pPr>
              <w:spacing w:after="20"/>
              <w:ind w:left="20"/>
              <w:jc w:val="both"/>
            </w:pPr>
            <w:r>
              <w:rPr>
                <w:rFonts w:ascii="Times New Roman"/>
                <w:b w:val="false"/>
                <w:i w:val="false"/>
                <w:color w:val="000000"/>
                <w:sz w:val="20"/>
              </w:rPr>
              <w:t>
Білім деңгейі:</w:t>
            </w:r>
          </w:p>
          <w:bookmarkEnd w:id="4275"/>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5" w:id="4276"/>
          <w:p>
            <w:pPr>
              <w:spacing w:after="20"/>
              <w:ind w:left="20"/>
              <w:jc w:val="both"/>
            </w:pPr>
            <w:r>
              <w:rPr>
                <w:rFonts w:ascii="Times New Roman"/>
                <w:b w:val="false"/>
                <w:i w:val="false"/>
                <w:color w:val="000000"/>
                <w:sz w:val="20"/>
              </w:rPr>
              <w:t>
Мамандық:</w:t>
            </w:r>
          </w:p>
          <w:bookmarkEnd w:id="4276"/>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3115-1-010 - Механик-баптаушы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жабдықтары, жарақтар мен қосалқы құрылғылардың тораптарын пайдалану, жөндеу, реконструкциялау және баптау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Машиналардың жұмыс тораптарын жөндеу және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6" w:id="4277"/>
          <w:p>
            <w:pPr>
              <w:spacing w:after="20"/>
              <w:ind w:left="20"/>
              <w:jc w:val="both"/>
            </w:pPr>
            <w:r>
              <w:rPr>
                <w:rFonts w:ascii="Times New Roman"/>
                <w:b w:val="false"/>
                <w:i w:val="false"/>
                <w:color w:val="000000"/>
                <w:sz w:val="20"/>
              </w:rPr>
              <w:t>
Еңбек функциясы 1:</w:t>
            </w:r>
          </w:p>
          <w:bookmarkEnd w:id="4277"/>
          <w:p>
            <w:pPr>
              <w:spacing w:after="20"/>
              <w:ind w:left="20"/>
              <w:jc w:val="both"/>
            </w:pPr>
            <w:r>
              <w:rPr>
                <w:rFonts w:ascii="Times New Roman"/>
                <w:b w:val="false"/>
                <w:i w:val="false"/>
                <w:color w:val="000000"/>
                <w:sz w:val="20"/>
              </w:rPr>
              <w:t>
Машиналардың жұмыс тораптарын жөндеу және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7" w:id="4278"/>
          <w:p>
            <w:pPr>
              <w:spacing w:after="20"/>
              <w:ind w:left="20"/>
              <w:jc w:val="both"/>
            </w:pPr>
            <w:r>
              <w:rPr>
                <w:rFonts w:ascii="Times New Roman"/>
                <w:b w:val="false"/>
                <w:i w:val="false"/>
                <w:color w:val="000000"/>
                <w:sz w:val="20"/>
              </w:rPr>
              <w:t>
Дағды 1:</w:t>
            </w:r>
          </w:p>
          <w:bookmarkEnd w:id="4278"/>
          <w:p>
            <w:pPr>
              <w:spacing w:after="20"/>
              <w:ind w:left="20"/>
              <w:jc w:val="both"/>
            </w:pPr>
            <w:r>
              <w:rPr>
                <w:rFonts w:ascii="Times New Roman"/>
                <w:b w:val="false"/>
                <w:i w:val="false"/>
                <w:color w:val="000000"/>
                <w:sz w:val="20"/>
              </w:rPr>
              <w:t>
Тігістердің ақаулары мен ақауларының себептерін анықтау, жөндеу мен жөндеудің дұрыс әдістерін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8" w:id="4279"/>
          <w:p>
            <w:pPr>
              <w:spacing w:after="20"/>
              <w:ind w:left="20"/>
              <w:jc w:val="both"/>
            </w:pPr>
            <w:r>
              <w:rPr>
                <w:rFonts w:ascii="Times New Roman"/>
                <w:b w:val="false"/>
                <w:i w:val="false"/>
                <w:color w:val="000000"/>
                <w:sz w:val="20"/>
              </w:rPr>
              <w:t>
Машықтар:</w:t>
            </w:r>
          </w:p>
          <w:bookmarkEnd w:id="427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Ақаулықтарды диагностикалау, кішігірім ақауларды жою және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басқарылатын заманауи тігін машиналарының ақауларын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тораптарды қалпына келтіру және жөндеу және автоматты жабдықты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4" w:id="4280"/>
          <w:p>
            <w:pPr>
              <w:spacing w:after="20"/>
              <w:ind w:left="20"/>
              <w:jc w:val="both"/>
            </w:pPr>
            <w:r>
              <w:rPr>
                <w:rFonts w:ascii="Times New Roman"/>
                <w:b w:val="false"/>
                <w:i w:val="false"/>
                <w:color w:val="000000"/>
                <w:sz w:val="20"/>
              </w:rPr>
              <w:t>
Білімдер:</w:t>
            </w:r>
          </w:p>
          <w:bookmarkEnd w:id="428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нұсқаулық, машинада тігісті орындау бойынша операциялар кешенінің техникалық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ақаулардың алдын алу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9" w:id="4281"/>
          <w:p>
            <w:pPr>
              <w:spacing w:after="20"/>
              <w:ind w:left="20"/>
              <w:jc w:val="both"/>
            </w:pPr>
            <w:r>
              <w:rPr>
                <w:rFonts w:ascii="Times New Roman"/>
                <w:b w:val="false"/>
                <w:i w:val="false"/>
                <w:color w:val="000000"/>
                <w:sz w:val="20"/>
              </w:rPr>
              <w:t>
Дағды 2:</w:t>
            </w:r>
          </w:p>
          <w:bookmarkEnd w:id="4281"/>
          <w:p>
            <w:pPr>
              <w:spacing w:after="20"/>
              <w:ind w:left="20"/>
              <w:jc w:val="both"/>
            </w:pPr>
            <w:r>
              <w:rPr>
                <w:rFonts w:ascii="Times New Roman"/>
                <w:b w:val="false"/>
                <w:i w:val="false"/>
                <w:color w:val="000000"/>
                <w:sz w:val="20"/>
              </w:rPr>
              <w:t>
Бөлшектерді қалпына келтіру және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0" w:id="4282"/>
          <w:p>
            <w:pPr>
              <w:spacing w:after="20"/>
              <w:ind w:left="20"/>
              <w:jc w:val="both"/>
            </w:pPr>
            <w:r>
              <w:rPr>
                <w:rFonts w:ascii="Times New Roman"/>
                <w:b w:val="false"/>
                <w:i w:val="false"/>
                <w:color w:val="000000"/>
                <w:sz w:val="20"/>
              </w:rPr>
              <w:t>
Машықтар:</w:t>
            </w:r>
          </w:p>
          <w:bookmarkEnd w:id="428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Ақаулықтарды диагностикалау, слесарлық дағдыларды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2.Ұсақ ақаулар мен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Автоматты жабдықты баптауды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6" w:id="4283"/>
          <w:p>
            <w:pPr>
              <w:spacing w:after="20"/>
              <w:ind w:left="20"/>
              <w:jc w:val="both"/>
            </w:pPr>
            <w:r>
              <w:rPr>
                <w:rFonts w:ascii="Times New Roman"/>
                <w:b w:val="false"/>
                <w:i w:val="false"/>
                <w:color w:val="000000"/>
                <w:sz w:val="20"/>
              </w:rPr>
              <w:t>
Білімдер:</w:t>
            </w:r>
          </w:p>
          <w:bookmarkEnd w:id="428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нұсқаулық, тігін машиналарын жөндеу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Слесарлық және такелаждық жұмыстарды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1" w:id="4284"/>
          <w:p>
            <w:pPr>
              <w:spacing w:after="20"/>
              <w:ind w:left="20"/>
              <w:jc w:val="both"/>
            </w:pPr>
            <w:r>
              <w:rPr>
                <w:rFonts w:ascii="Times New Roman"/>
                <w:b w:val="false"/>
                <w:i w:val="false"/>
                <w:color w:val="000000"/>
                <w:sz w:val="20"/>
              </w:rPr>
              <w:t>
Жауапкершілік</w:t>
            </w:r>
          </w:p>
          <w:bookmarkEnd w:id="4284"/>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Жақсы көру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жабдығының жөндеушісі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жабдығының жөндеушісі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цехынің мастері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"Электр техникалық бұйымдарды жөндеу қызмет көрсету жөніндегі электрослесары":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бұйымдарды жөндеу қызмет көрсету жөніндегі электрослесары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4" w:id="4285"/>
          <w:p>
            <w:pPr>
              <w:spacing w:after="20"/>
              <w:ind w:left="20"/>
              <w:jc w:val="both"/>
            </w:pPr>
            <w:r>
              <w:rPr>
                <w:rFonts w:ascii="Times New Roman"/>
                <w:b w:val="false"/>
                <w:i w:val="false"/>
                <w:color w:val="000000"/>
                <w:sz w:val="20"/>
              </w:rPr>
              <w:t>
9-шығарылым. "Жұмыстар мен жұмысшы кәсіптерінің бірыңғай тарифтік-біліктілік анықтамалығын (9-шығарылым) бекіту туралы" 2021 жылғы 30 сәуірдегі № 149 Қазақстан Республикасы Еңбек және халықты әлеуметтік қорғау министрінің бұйрығы. Қазақстан Республикасының Әділет министрлігінде 2021 жылғы 11 мамырда № 22707 болып тіркелді.</w:t>
            </w:r>
          </w:p>
          <w:bookmarkEnd w:id="4285"/>
          <w:p>
            <w:pPr>
              <w:spacing w:after="20"/>
              <w:ind w:left="20"/>
              <w:jc w:val="both"/>
            </w:pPr>
            <w:r>
              <w:rPr>
                <w:rFonts w:ascii="Times New Roman"/>
                <w:b w:val="false"/>
                <w:i w:val="false"/>
                <w:color w:val="000000"/>
                <w:sz w:val="20"/>
              </w:rPr>
              <w:t>
Электр машиналарын жөндеу жөніндегі электр слесарі, 4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5" w:id="4286"/>
          <w:p>
            <w:pPr>
              <w:spacing w:after="20"/>
              <w:ind w:left="20"/>
              <w:jc w:val="both"/>
            </w:pPr>
            <w:r>
              <w:rPr>
                <w:rFonts w:ascii="Times New Roman"/>
                <w:b w:val="false"/>
                <w:i w:val="false"/>
                <w:color w:val="000000"/>
                <w:sz w:val="20"/>
              </w:rPr>
              <w:t>
Білім деңгейі:</w:t>
            </w:r>
          </w:p>
          <w:bookmarkEnd w:id="4286"/>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6" w:id="4287"/>
          <w:p>
            <w:pPr>
              <w:spacing w:after="20"/>
              <w:ind w:left="20"/>
              <w:jc w:val="both"/>
            </w:pPr>
            <w:r>
              <w:rPr>
                <w:rFonts w:ascii="Times New Roman"/>
                <w:b w:val="false"/>
                <w:i w:val="false"/>
                <w:color w:val="000000"/>
                <w:sz w:val="20"/>
              </w:rPr>
              <w:t>
Мамандық:</w:t>
            </w:r>
          </w:p>
          <w:bookmarkEnd w:id="4287"/>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7" w:id="4288"/>
          <w:p>
            <w:pPr>
              <w:spacing w:after="20"/>
              <w:ind w:left="20"/>
              <w:jc w:val="both"/>
            </w:pPr>
            <w:r>
              <w:rPr>
                <w:rFonts w:ascii="Times New Roman"/>
                <w:b w:val="false"/>
                <w:i w:val="false"/>
                <w:color w:val="000000"/>
                <w:sz w:val="20"/>
              </w:rPr>
              <w:t>
Біліктілік:</w:t>
            </w:r>
          </w:p>
          <w:bookmarkEnd w:id="428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8212-2-005 - Электр машиналарын жөндеу жөніндегі электр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аспаптардың және қосалқы аппаратураның бөлшектері мен тораптарын бөлшектеу, жөндеу, реконструкциялау және құрастыру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Бөлшектерді қалпына келтіру және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8" w:id="4289"/>
          <w:p>
            <w:pPr>
              <w:spacing w:after="20"/>
              <w:ind w:left="20"/>
              <w:jc w:val="both"/>
            </w:pPr>
            <w:r>
              <w:rPr>
                <w:rFonts w:ascii="Times New Roman"/>
                <w:b w:val="false"/>
                <w:i w:val="false"/>
                <w:color w:val="000000"/>
                <w:sz w:val="20"/>
              </w:rPr>
              <w:t>
Еңбек функциясы 1:</w:t>
            </w:r>
          </w:p>
          <w:bookmarkEnd w:id="4289"/>
          <w:p>
            <w:pPr>
              <w:spacing w:after="20"/>
              <w:ind w:left="20"/>
              <w:jc w:val="both"/>
            </w:pPr>
            <w:r>
              <w:rPr>
                <w:rFonts w:ascii="Times New Roman"/>
                <w:b w:val="false"/>
                <w:i w:val="false"/>
                <w:color w:val="000000"/>
                <w:sz w:val="20"/>
              </w:rPr>
              <w:t>
Бөлшектерді қалпына келтіру және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9" w:id="4290"/>
          <w:p>
            <w:pPr>
              <w:spacing w:after="20"/>
              <w:ind w:left="20"/>
              <w:jc w:val="both"/>
            </w:pPr>
            <w:r>
              <w:rPr>
                <w:rFonts w:ascii="Times New Roman"/>
                <w:b w:val="false"/>
                <w:i w:val="false"/>
                <w:color w:val="000000"/>
                <w:sz w:val="20"/>
              </w:rPr>
              <w:t>
Дағды 1:</w:t>
            </w:r>
          </w:p>
          <w:bookmarkEnd w:id="4290"/>
          <w:p>
            <w:pPr>
              <w:spacing w:after="20"/>
              <w:ind w:left="20"/>
              <w:jc w:val="both"/>
            </w:pPr>
            <w:r>
              <w:rPr>
                <w:rFonts w:ascii="Times New Roman"/>
                <w:b w:val="false"/>
                <w:i w:val="false"/>
                <w:color w:val="000000"/>
                <w:sz w:val="20"/>
              </w:rPr>
              <w:t>
Ақаулардың себептерін анықтау және дұрыс жөндеу әдістерін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0" w:id="4291"/>
          <w:p>
            <w:pPr>
              <w:spacing w:after="20"/>
              <w:ind w:left="20"/>
              <w:jc w:val="both"/>
            </w:pPr>
            <w:r>
              <w:rPr>
                <w:rFonts w:ascii="Times New Roman"/>
                <w:b w:val="false"/>
                <w:i w:val="false"/>
                <w:color w:val="000000"/>
                <w:sz w:val="20"/>
              </w:rPr>
              <w:t>
Машықтар:</w:t>
            </w:r>
          </w:p>
          <w:bookmarkEnd w:id="429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Ақаулықтарды диагностикалау, ақаулықтарды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Машиналарды жөндеу әдісін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Слесарлық дағдыларды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6" w:id="4292"/>
          <w:p>
            <w:pPr>
              <w:spacing w:after="20"/>
              <w:ind w:left="20"/>
              <w:jc w:val="both"/>
            </w:pPr>
            <w:r>
              <w:rPr>
                <w:rFonts w:ascii="Times New Roman"/>
                <w:b w:val="false"/>
                <w:i w:val="false"/>
                <w:color w:val="000000"/>
                <w:sz w:val="20"/>
              </w:rPr>
              <w:t>
Білімдер:</w:t>
            </w:r>
          </w:p>
          <w:bookmarkEnd w:id="429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пайдаланудың технологиялық нұсқаулығы.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машиналарын жөндеу ережесі, слесарлық және такелаждық жұмыстарды жүргізу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машиналарының құрылымы мен жұмыс принципі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2" w:id="4293"/>
          <w:p>
            <w:pPr>
              <w:spacing w:after="20"/>
              <w:ind w:left="20"/>
              <w:jc w:val="both"/>
            </w:pPr>
            <w:r>
              <w:rPr>
                <w:rFonts w:ascii="Times New Roman"/>
                <w:b w:val="false"/>
                <w:i w:val="false"/>
                <w:color w:val="000000"/>
                <w:sz w:val="20"/>
              </w:rPr>
              <w:t>
Дағды 2:</w:t>
            </w:r>
          </w:p>
          <w:bookmarkEnd w:id="4293"/>
          <w:p>
            <w:pPr>
              <w:spacing w:after="20"/>
              <w:ind w:left="20"/>
              <w:jc w:val="both"/>
            </w:pPr>
            <w:r>
              <w:rPr>
                <w:rFonts w:ascii="Times New Roman"/>
                <w:b w:val="false"/>
                <w:i w:val="false"/>
                <w:color w:val="000000"/>
                <w:sz w:val="20"/>
              </w:rPr>
              <w:t>
Бөлшектерді қалпына келтіру және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3" w:id="4294"/>
          <w:p>
            <w:pPr>
              <w:spacing w:after="20"/>
              <w:ind w:left="20"/>
              <w:jc w:val="both"/>
            </w:pPr>
            <w:r>
              <w:rPr>
                <w:rFonts w:ascii="Times New Roman"/>
                <w:b w:val="false"/>
                <w:i w:val="false"/>
                <w:color w:val="000000"/>
                <w:sz w:val="20"/>
              </w:rPr>
              <w:t>
Машықтар:</w:t>
            </w:r>
          </w:p>
          <w:bookmarkEnd w:id="429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Слесарлық жұмыстарды орындау, слесарлық құралдарды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2.Бөлшектер мен түйіндердің электр схемаларын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машиналарын қосу және ажырату тәртібі мен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9" w:id="4295"/>
          <w:p>
            <w:pPr>
              <w:spacing w:after="20"/>
              <w:ind w:left="20"/>
              <w:jc w:val="both"/>
            </w:pPr>
            <w:r>
              <w:rPr>
                <w:rFonts w:ascii="Times New Roman"/>
                <w:b w:val="false"/>
                <w:i w:val="false"/>
                <w:color w:val="000000"/>
                <w:sz w:val="20"/>
              </w:rPr>
              <w:t>
Білімдер:</w:t>
            </w:r>
          </w:p>
          <w:bookmarkEnd w:id="429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машиналары мен өлшеу құралдарының конструктивтік ерекшеліктері, автоматика құрылғылары, Технологиялық процестер, оларды реттеу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Дәл өлшеу құралының, микрометрдің, индикатордың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Қорғау, Дабыл беру, электр жетегі схемалары, реттеуші органдар мен атқарушы механизмдердің түрлері, орнату орнында электр машиналарын тексеру және баптау әдістері, Электр машиналарын жөндеу кезінде қолданылатын материалдар туралы жалпы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5" w:id="4296"/>
          <w:p>
            <w:pPr>
              <w:spacing w:after="20"/>
              <w:ind w:left="20"/>
              <w:jc w:val="both"/>
            </w:pPr>
            <w:r>
              <w:rPr>
                <w:rFonts w:ascii="Times New Roman"/>
                <w:b w:val="false"/>
                <w:i w:val="false"/>
                <w:color w:val="000000"/>
                <w:sz w:val="20"/>
              </w:rPr>
              <w:t>
Төзімділік</w:t>
            </w:r>
          </w:p>
          <w:bookmarkEnd w:id="4296"/>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бұйымдарды жөндеу қызмет көрсету жөніндегі электрослесары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бұйымдарды жөндеу қызмет көрсету жөніндегі электрослесары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"Технологиялық жабдықты және онымен байланысты құрылымдардың монтажшысы":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және онымен байланысты құрылымдардың монтажшысы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9" w:id="4297"/>
          <w:p>
            <w:pPr>
              <w:spacing w:after="20"/>
              <w:ind w:left="20"/>
              <w:jc w:val="both"/>
            </w:pPr>
            <w:r>
              <w:rPr>
                <w:rFonts w:ascii="Times New Roman"/>
                <w:b w:val="false"/>
                <w:i w:val="false"/>
                <w:color w:val="000000"/>
                <w:sz w:val="20"/>
              </w:rPr>
              <w:t>
3-шығарылым. "Жұмыстар мен жұмысшы кәсіптерінің бірыңғай тарифтік-біліктілік анықтамалығын (3-шығарылым) бекіту туралы" 2019 жылғы 30 шілдедегі № 388 Қазақстан Республикасы Еңбек және халықты әлеуметтік қорғау министрінің бұйрығы. Қазақстан Республикасының Әділет министрлігінде 2019 жылғы 1 тамызда № 19169 болып тіркелді.</w:t>
            </w:r>
          </w:p>
          <w:bookmarkEnd w:id="4297"/>
          <w:p>
            <w:pPr>
              <w:spacing w:after="20"/>
              <w:ind w:left="20"/>
              <w:jc w:val="both"/>
            </w:pPr>
            <w:r>
              <w:rPr>
                <w:rFonts w:ascii="Times New Roman"/>
                <w:b w:val="false"/>
                <w:i w:val="false"/>
                <w:color w:val="000000"/>
                <w:sz w:val="20"/>
              </w:rPr>
              <w:t>
Технологиялық жабдықты және онымен байланысты құрылымдардың монтажшысы (4 разряд, 338-Параграф)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0" w:id="4298"/>
          <w:p>
            <w:pPr>
              <w:spacing w:after="20"/>
              <w:ind w:left="20"/>
              <w:jc w:val="both"/>
            </w:pPr>
            <w:r>
              <w:rPr>
                <w:rFonts w:ascii="Times New Roman"/>
                <w:b w:val="false"/>
                <w:i w:val="false"/>
                <w:color w:val="000000"/>
                <w:sz w:val="20"/>
              </w:rPr>
              <w:t>
Білім деңгейі:</w:t>
            </w:r>
          </w:p>
          <w:bookmarkEnd w:id="429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1" w:id="4299"/>
          <w:p>
            <w:pPr>
              <w:spacing w:after="20"/>
              <w:ind w:left="20"/>
              <w:jc w:val="both"/>
            </w:pPr>
            <w:r>
              <w:rPr>
                <w:rFonts w:ascii="Times New Roman"/>
                <w:b w:val="false"/>
                <w:i w:val="false"/>
                <w:color w:val="000000"/>
                <w:sz w:val="20"/>
              </w:rPr>
              <w:t>
Мамандық:</w:t>
            </w:r>
          </w:p>
          <w:bookmarkEnd w:id="4299"/>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2" w:id="4300"/>
          <w:p>
            <w:pPr>
              <w:spacing w:after="20"/>
              <w:ind w:left="20"/>
              <w:jc w:val="both"/>
            </w:pPr>
            <w:r>
              <w:rPr>
                <w:rFonts w:ascii="Times New Roman"/>
                <w:b w:val="false"/>
                <w:i w:val="false"/>
                <w:color w:val="000000"/>
                <w:sz w:val="20"/>
              </w:rPr>
              <w:t>
Біліктілік:</w:t>
            </w:r>
          </w:p>
          <w:bookmarkEnd w:id="430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8211-7-017 - Тоқыма өнеркәсібі өндірісіндегі жабдықтарының монтажшысы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кәсіпорындарының жабдықтарын және онымен байланысты конструкцияларды бөлшектеу, монтаждау, реконструкциялау және іске қосу-баптау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 монтаждау және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3" w:id="4301"/>
          <w:p>
            <w:pPr>
              <w:spacing w:after="20"/>
              <w:ind w:left="20"/>
              <w:jc w:val="both"/>
            </w:pPr>
            <w:r>
              <w:rPr>
                <w:rFonts w:ascii="Times New Roman"/>
                <w:b w:val="false"/>
                <w:i w:val="false"/>
                <w:color w:val="000000"/>
                <w:sz w:val="20"/>
              </w:rPr>
              <w:t>
Еңбек функциясы 1:</w:t>
            </w:r>
          </w:p>
          <w:bookmarkEnd w:id="4301"/>
          <w:p>
            <w:pPr>
              <w:spacing w:after="20"/>
              <w:ind w:left="20"/>
              <w:jc w:val="both"/>
            </w:pPr>
            <w:r>
              <w:rPr>
                <w:rFonts w:ascii="Times New Roman"/>
                <w:b w:val="false"/>
                <w:i w:val="false"/>
                <w:color w:val="000000"/>
                <w:sz w:val="20"/>
              </w:rPr>
              <w:t>
Жабдықты монтаждау және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4" w:id="4302"/>
          <w:p>
            <w:pPr>
              <w:spacing w:after="20"/>
              <w:ind w:left="20"/>
              <w:jc w:val="both"/>
            </w:pPr>
            <w:r>
              <w:rPr>
                <w:rFonts w:ascii="Times New Roman"/>
                <w:b w:val="false"/>
                <w:i w:val="false"/>
                <w:color w:val="000000"/>
                <w:sz w:val="20"/>
              </w:rPr>
              <w:t>
Дағды 1:</w:t>
            </w:r>
          </w:p>
          <w:bookmarkEnd w:id="4302"/>
          <w:p>
            <w:pPr>
              <w:spacing w:after="20"/>
              <w:ind w:left="20"/>
              <w:jc w:val="both"/>
            </w:pPr>
            <w:r>
              <w:rPr>
                <w:rFonts w:ascii="Times New Roman"/>
                <w:b w:val="false"/>
                <w:i w:val="false"/>
                <w:color w:val="000000"/>
                <w:sz w:val="20"/>
              </w:rPr>
              <w:t>
Әмбебап такелаж құралдарын және көтергіш механизмдерді пайдалана отырып, салмағы 25 тоннаға дейінгі жабдықты тігу, жылжыту, төсеу және бөлшектеу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5" w:id="4303"/>
          <w:p>
            <w:pPr>
              <w:spacing w:after="20"/>
              <w:ind w:left="20"/>
              <w:jc w:val="both"/>
            </w:pPr>
            <w:r>
              <w:rPr>
                <w:rFonts w:ascii="Times New Roman"/>
                <w:b w:val="false"/>
                <w:i w:val="false"/>
                <w:color w:val="000000"/>
                <w:sz w:val="20"/>
              </w:rPr>
              <w:t>
Машықтар:</w:t>
            </w:r>
          </w:p>
          <w:bookmarkEnd w:id="430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 орындау, слесарлық құралдарды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бөлшектерін майлау тәсілдерін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Такелаж жұмыстарын және жүк көтергіш механизмдермен жұмыс істеу ережелерін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1" w:id="4304"/>
          <w:p>
            <w:pPr>
              <w:spacing w:after="20"/>
              <w:ind w:left="20"/>
              <w:jc w:val="both"/>
            </w:pPr>
            <w:r>
              <w:rPr>
                <w:rFonts w:ascii="Times New Roman"/>
                <w:b w:val="false"/>
                <w:i w:val="false"/>
                <w:color w:val="000000"/>
                <w:sz w:val="20"/>
              </w:rPr>
              <w:t>
Білімдер:</w:t>
            </w:r>
          </w:p>
          <w:bookmarkEnd w:id="430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Монтаждау жұмыстары, қолданылатын такелаж құралдарын пайдалану құрылғылары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Металды коррозиядан қорғау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 көтергіш механизмдердің құрылғылары мен жұмысы; Жабдықты ашу тәсілдері; такелаждық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7" w:id="4305"/>
          <w:p>
            <w:pPr>
              <w:spacing w:after="20"/>
              <w:ind w:left="20"/>
              <w:jc w:val="both"/>
            </w:pPr>
            <w:r>
              <w:rPr>
                <w:rFonts w:ascii="Times New Roman"/>
                <w:b w:val="false"/>
                <w:i w:val="false"/>
                <w:color w:val="000000"/>
                <w:sz w:val="20"/>
              </w:rPr>
              <w:t>
Дағды 2:</w:t>
            </w:r>
          </w:p>
          <w:bookmarkEnd w:id="4305"/>
          <w:p>
            <w:pPr>
              <w:spacing w:after="20"/>
              <w:ind w:left="20"/>
              <w:jc w:val="both"/>
            </w:pPr>
            <w:r>
              <w:rPr>
                <w:rFonts w:ascii="Times New Roman"/>
                <w:b w:val="false"/>
                <w:i w:val="false"/>
                <w:color w:val="000000"/>
                <w:sz w:val="20"/>
              </w:rPr>
              <w:t>
Тораптармен немесе блоктармен келіп түсетін технологиялық жабдықты монтаждау, Жиналған түрде келетін жабдықты монтаждау, бөлшектелген түрде келетін жабдықтың күрделі ағындық желілерін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8" w:id="4306"/>
          <w:p>
            <w:pPr>
              <w:spacing w:after="20"/>
              <w:ind w:left="20"/>
              <w:jc w:val="both"/>
            </w:pPr>
            <w:r>
              <w:rPr>
                <w:rFonts w:ascii="Times New Roman"/>
                <w:b w:val="false"/>
                <w:i w:val="false"/>
                <w:color w:val="000000"/>
                <w:sz w:val="20"/>
              </w:rPr>
              <w:t>
Машықтар:</w:t>
            </w:r>
          </w:p>
          <w:bookmarkEnd w:id="430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жабдықтарды құрастыру жұмыстарын жүргізу, құрылғылар мен жабдықтарды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жабдықтарды монтаждау жұмыстарын, құрылғылар мен жабдықтарды қолдануды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3" w:id="4307"/>
          <w:p>
            <w:pPr>
              <w:spacing w:after="20"/>
              <w:ind w:left="20"/>
              <w:jc w:val="both"/>
            </w:pPr>
            <w:r>
              <w:rPr>
                <w:rFonts w:ascii="Times New Roman"/>
                <w:b w:val="false"/>
                <w:i w:val="false"/>
                <w:color w:val="000000"/>
                <w:sz w:val="20"/>
              </w:rPr>
              <w:t>
Білімдер:</w:t>
            </w:r>
          </w:p>
          <w:bookmarkEnd w:id="430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Орнатылатын жабдықтың құрылғылары және оны орнату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Жабдыққа арналған Іргетастардың өлшемдерін тексеру, жеке элементтерден конструкцияларды құрастыру және монтаждау тәсілдері, металл конструкцияларының элементтерін қосу және бекіту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Механикаландырылған аспаптар мен такелаждық құрылғылардың құрылғылары мен пайдалану қағидалары, гидравликалық және пневматикалық сынақтар жүргізу қағидалары, жабдықтарды, механизмдер мен машиналарды монтаждауға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9" w:id="4308"/>
          <w:p>
            <w:pPr>
              <w:spacing w:after="20"/>
              <w:ind w:left="20"/>
              <w:jc w:val="both"/>
            </w:pPr>
            <w:r>
              <w:rPr>
                <w:rFonts w:ascii="Times New Roman"/>
                <w:b w:val="false"/>
                <w:i w:val="false"/>
                <w:color w:val="000000"/>
                <w:sz w:val="20"/>
              </w:rPr>
              <w:t>
Дағды 3:</w:t>
            </w:r>
          </w:p>
          <w:bookmarkEnd w:id="4308"/>
          <w:p>
            <w:pPr>
              <w:spacing w:after="20"/>
              <w:ind w:left="20"/>
              <w:jc w:val="both"/>
            </w:pPr>
            <w:r>
              <w:rPr>
                <w:rFonts w:ascii="Times New Roman"/>
                <w:b w:val="false"/>
                <w:i w:val="false"/>
                <w:color w:val="000000"/>
                <w:sz w:val="20"/>
              </w:rPr>
              <w:t>
Технологиялық жабдықты сынау және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0" w:id="4309"/>
          <w:p>
            <w:pPr>
              <w:spacing w:after="20"/>
              <w:ind w:left="20"/>
              <w:jc w:val="both"/>
            </w:pPr>
            <w:r>
              <w:rPr>
                <w:rFonts w:ascii="Times New Roman"/>
                <w:b w:val="false"/>
                <w:i w:val="false"/>
                <w:color w:val="000000"/>
                <w:sz w:val="20"/>
              </w:rPr>
              <w:t>
Машықтар:</w:t>
            </w:r>
          </w:p>
          <w:bookmarkEnd w:id="430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жабдықтарды іске қосу-баптау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техникалық сынақтарын орындау және жабдықты пайдалануға қабылдау-беру актілерін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5" w:id="4310"/>
          <w:p>
            <w:pPr>
              <w:spacing w:after="20"/>
              <w:ind w:left="20"/>
              <w:jc w:val="both"/>
            </w:pPr>
            <w:r>
              <w:rPr>
                <w:rFonts w:ascii="Times New Roman"/>
                <w:b w:val="false"/>
                <w:i w:val="false"/>
                <w:color w:val="000000"/>
                <w:sz w:val="20"/>
              </w:rPr>
              <w:t>
Білімдер:</w:t>
            </w:r>
          </w:p>
          <w:bookmarkEnd w:id="431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агрегаттар мен технологиялық желілерді реттеу және баптау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Құрылымдарды үлкейту және монтаждау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эскиздер мен монтаждау схемаларын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сынақтарды жүргізу тәсілдері, машиналарды пайдалануға беру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2" w:id="4311"/>
          <w:p>
            <w:pPr>
              <w:spacing w:after="20"/>
              <w:ind w:left="20"/>
              <w:jc w:val="both"/>
            </w:pPr>
            <w:r>
              <w:rPr>
                <w:rFonts w:ascii="Times New Roman"/>
                <w:b w:val="false"/>
                <w:i w:val="false"/>
                <w:color w:val="000000"/>
                <w:sz w:val="20"/>
              </w:rPr>
              <w:t>
Төзімділік</w:t>
            </w:r>
          </w:p>
          <w:bookmarkEnd w:id="4311"/>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және онымен байланысты құрылымдардың монтажшысы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және онымен байланысты құрылымдардың монтажшысы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"Тоқу машинасын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6" w:id="4312"/>
          <w:p>
            <w:pPr>
              <w:spacing w:after="20"/>
              <w:ind w:left="20"/>
              <w:jc w:val="both"/>
            </w:pPr>
            <w:r>
              <w:rPr>
                <w:rFonts w:ascii="Times New Roman"/>
                <w:b w:val="false"/>
                <w:i w:val="false"/>
                <w:color w:val="000000"/>
                <w:sz w:val="20"/>
              </w:rPr>
              <w:t>
36-шығарылым "Жұмыстар мен жұмысшы кәсіптерінің бірыңғай тарифтік-біліктілік анықтамалығын (36-шығарылым) бекіту туралы" 2020 жылғы 22 маусымдағы № 243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20888 болып тіркелді.</w:t>
            </w:r>
          </w:p>
          <w:bookmarkEnd w:id="4312"/>
          <w:p>
            <w:pPr>
              <w:spacing w:after="20"/>
              <w:ind w:left="20"/>
              <w:jc w:val="both"/>
            </w:pPr>
            <w:r>
              <w:rPr>
                <w:rFonts w:ascii="Times New Roman"/>
                <w:b w:val="false"/>
                <w:i w:val="false"/>
                <w:color w:val="000000"/>
                <w:sz w:val="20"/>
              </w:rPr>
              <w:t>
Жабдықты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7" w:id="4313"/>
          <w:p>
            <w:pPr>
              <w:spacing w:after="20"/>
              <w:ind w:left="20"/>
              <w:jc w:val="both"/>
            </w:pPr>
            <w:r>
              <w:rPr>
                <w:rFonts w:ascii="Times New Roman"/>
                <w:b w:val="false"/>
                <w:i w:val="false"/>
                <w:color w:val="000000"/>
                <w:sz w:val="20"/>
              </w:rPr>
              <w:t>
Білім деңгейі:</w:t>
            </w:r>
          </w:p>
          <w:bookmarkEnd w:id="4313"/>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8" w:id="4314"/>
          <w:p>
            <w:pPr>
              <w:spacing w:after="20"/>
              <w:ind w:left="20"/>
              <w:jc w:val="both"/>
            </w:pPr>
            <w:r>
              <w:rPr>
                <w:rFonts w:ascii="Times New Roman"/>
                <w:b w:val="false"/>
                <w:i w:val="false"/>
                <w:color w:val="000000"/>
                <w:sz w:val="20"/>
              </w:rPr>
              <w:t>
Мамандық:</w:t>
            </w:r>
          </w:p>
          <w:bookmarkEnd w:id="4314"/>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8151-9-035 - Тоқу-өру машинасының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машинасының, жарақтар мен қосалқы құрылғылардың тораптарын пайдалану, жөндеу, реконструкциялау және баптау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Тоқу машинасының тораптары мен механизмдерін баптау, профилактикалық жөндеу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9" w:id="4315"/>
          <w:p>
            <w:pPr>
              <w:spacing w:after="20"/>
              <w:ind w:left="20"/>
              <w:jc w:val="both"/>
            </w:pPr>
            <w:r>
              <w:rPr>
                <w:rFonts w:ascii="Times New Roman"/>
                <w:b w:val="false"/>
                <w:i w:val="false"/>
                <w:color w:val="000000"/>
                <w:sz w:val="20"/>
              </w:rPr>
              <w:t>
Еңбек функциясы 1:</w:t>
            </w:r>
          </w:p>
          <w:bookmarkEnd w:id="4315"/>
          <w:p>
            <w:pPr>
              <w:spacing w:after="20"/>
              <w:ind w:left="20"/>
              <w:jc w:val="both"/>
            </w:pPr>
            <w:r>
              <w:rPr>
                <w:rFonts w:ascii="Times New Roman"/>
                <w:b w:val="false"/>
                <w:i w:val="false"/>
                <w:color w:val="000000"/>
                <w:sz w:val="20"/>
              </w:rPr>
              <w:t>
Тоқу машинасының тораптары мен механизмдерін баптау, профилактикалық жөндеу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0" w:id="4316"/>
          <w:p>
            <w:pPr>
              <w:spacing w:after="20"/>
              <w:ind w:left="20"/>
              <w:jc w:val="both"/>
            </w:pPr>
            <w:r>
              <w:rPr>
                <w:rFonts w:ascii="Times New Roman"/>
                <w:b w:val="false"/>
                <w:i w:val="false"/>
                <w:color w:val="000000"/>
                <w:sz w:val="20"/>
              </w:rPr>
              <w:t>
Дағды 1:</w:t>
            </w:r>
          </w:p>
          <w:bookmarkEnd w:id="4316"/>
          <w:p>
            <w:pPr>
              <w:spacing w:after="20"/>
              <w:ind w:left="20"/>
              <w:jc w:val="both"/>
            </w:pPr>
            <w:r>
              <w:rPr>
                <w:rFonts w:ascii="Times New Roman"/>
                <w:b w:val="false"/>
                <w:i w:val="false"/>
                <w:color w:val="000000"/>
                <w:sz w:val="20"/>
              </w:rPr>
              <w:t>
Бөлшектерді қалпына келтіру және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1" w:id="4317"/>
          <w:p>
            <w:pPr>
              <w:spacing w:after="20"/>
              <w:ind w:left="20"/>
              <w:jc w:val="both"/>
            </w:pPr>
            <w:r>
              <w:rPr>
                <w:rFonts w:ascii="Times New Roman"/>
                <w:b w:val="false"/>
                <w:i w:val="false"/>
                <w:color w:val="000000"/>
                <w:sz w:val="20"/>
              </w:rPr>
              <w:t>
Машықтар:</w:t>
            </w:r>
          </w:p>
          <w:bookmarkEnd w:id="4317"/>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Машинаның бөлшектері мен түйіндерінің сызбаларын, сызбаларын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Машиналарды құрастыру және баптау сапасын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Есепке алу құжаттарын есепке алуды және толтыруды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6" w:id="4318"/>
          <w:p>
            <w:pPr>
              <w:spacing w:after="20"/>
              <w:ind w:left="20"/>
              <w:jc w:val="both"/>
            </w:pPr>
            <w:r>
              <w:rPr>
                <w:rFonts w:ascii="Times New Roman"/>
                <w:b w:val="false"/>
                <w:i w:val="false"/>
                <w:color w:val="000000"/>
                <w:sz w:val="20"/>
              </w:rPr>
              <w:t>
Білімдер:</w:t>
            </w:r>
          </w:p>
          <w:bookmarkEnd w:id="4318"/>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жабдықтар мен аппаратурада профилактикалық жөндеу жұмыстарын жүргізу тәртібі, пайдалануға қабылдау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Қолданыстағы жабдықтар мен аппаратурада жоспардан тыс жөндеу жұмыстарын жүргізу тәртібі; пайдалануға қабылдау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0" w:id="4319"/>
          <w:p>
            <w:pPr>
              <w:spacing w:after="20"/>
              <w:ind w:left="20"/>
              <w:jc w:val="both"/>
            </w:pPr>
            <w:r>
              <w:rPr>
                <w:rFonts w:ascii="Times New Roman"/>
                <w:b w:val="false"/>
                <w:i w:val="false"/>
                <w:color w:val="000000"/>
                <w:sz w:val="20"/>
              </w:rPr>
              <w:t>
Дағды 2:</w:t>
            </w:r>
          </w:p>
          <w:bookmarkEnd w:id="4319"/>
          <w:p>
            <w:pPr>
              <w:spacing w:after="20"/>
              <w:ind w:left="20"/>
              <w:jc w:val="both"/>
            </w:pPr>
            <w:r>
              <w:rPr>
                <w:rFonts w:ascii="Times New Roman"/>
                <w:b w:val="false"/>
                <w:i w:val="false"/>
                <w:color w:val="000000"/>
                <w:sz w:val="20"/>
              </w:rPr>
              <w:t>
Ақауларды жою, машиналарды құрастыру және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1" w:id="4320"/>
          <w:p>
            <w:pPr>
              <w:spacing w:after="20"/>
              <w:ind w:left="20"/>
              <w:jc w:val="both"/>
            </w:pPr>
            <w:r>
              <w:rPr>
                <w:rFonts w:ascii="Times New Roman"/>
                <w:b w:val="false"/>
                <w:i w:val="false"/>
                <w:color w:val="000000"/>
                <w:sz w:val="20"/>
              </w:rPr>
              <w:t>
Машықтар:</w:t>
            </w:r>
          </w:p>
          <w:bookmarkEnd w:id="4320"/>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Машинаның бөлшектері мен түйіндерінің сызбаларын, сызбаларын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Машиналарды құрастыру және баптау сапасын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Есепке алу құжаттарын есепке алуды және толтыруды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6" w:id="4321"/>
          <w:p>
            <w:pPr>
              <w:spacing w:after="20"/>
              <w:ind w:left="20"/>
              <w:jc w:val="both"/>
            </w:pPr>
            <w:r>
              <w:rPr>
                <w:rFonts w:ascii="Times New Roman"/>
                <w:b w:val="false"/>
                <w:i w:val="false"/>
                <w:color w:val="000000"/>
                <w:sz w:val="20"/>
              </w:rPr>
              <w:t>
Білімдер:</w:t>
            </w:r>
          </w:p>
          <w:bookmarkEnd w:id="4321"/>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жабдықтар мен аппаратурада профилактикалық және жоспардан тыс жөндеу жұмыстарын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типтегі және қуаттылықтағы тоқу машинасын пайдалануға қабылдау тәртібі және баптау принципі, негізгі параметрлері, технологиялық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0" w:id="4322"/>
          <w:p>
            <w:pPr>
              <w:spacing w:after="20"/>
              <w:ind w:left="20"/>
              <w:jc w:val="both"/>
            </w:pPr>
            <w:r>
              <w:rPr>
                <w:rFonts w:ascii="Times New Roman"/>
                <w:b w:val="false"/>
                <w:i w:val="false"/>
                <w:color w:val="000000"/>
                <w:sz w:val="20"/>
              </w:rPr>
              <w:t>
Жауапкершілік</w:t>
            </w:r>
          </w:p>
          <w:bookmarkEnd w:id="4322"/>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Жақсы көру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 баптаушы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 баптаушы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цехынің мастері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"Тоқу машинасын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4" w:id="4323"/>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4323"/>
          <w:p>
            <w:pPr>
              <w:spacing w:after="20"/>
              <w:ind w:left="20"/>
              <w:jc w:val="both"/>
            </w:pPr>
            <w:r>
              <w:rPr>
                <w:rFonts w:ascii="Times New Roman"/>
                <w:b w:val="false"/>
                <w:i w:val="false"/>
                <w:color w:val="000000"/>
                <w:sz w:val="20"/>
              </w:rPr>
              <w:t>
Жабдықты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5" w:id="4324"/>
          <w:p>
            <w:pPr>
              <w:spacing w:after="20"/>
              <w:ind w:left="20"/>
              <w:jc w:val="both"/>
            </w:pPr>
            <w:r>
              <w:rPr>
                <w:rFonts w:ascii="Times New Roman"/>
                <w:b w:val="false"/>
                <w:i w:val="false"/>
                <w:color w:val="000000"/>
                <w:sz w:val="20"/>
              </w:rPr>
              <w:t>
Білім деңгейі:</w:t>
            </w:r>
          </w:p>
          <w:bookmarkEnd w:id="4324"/>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6" w:id="4325"/>
          <w:p>
            <w:pPr>
              <w:spacing w:after="20"/>
              <w:ind w:left="20"/>
              <w:jc w:val="both"/>
            </w:pPr>
            <w:r>
              <w:rPr>
                <w:rFonts w:ascii="Times New Roman"/>
                <w:b w:val="false"/>
                <w:i w:val="false"/>
                <w:color w:val="000000"/>
                <w:sz w:val="20"/>
              </w:rPr>
              <w:t>
Мамандық:</w:t>
            </w:r>
          </w:p>
          <w:bookmarkEnd w:id="4325"/>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8151-9-035 - Тоқу-өру машинасының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машинасының, жарақтар мен қосалқы құрылғылардың тораптарын пайдалану, жөндеу, реконструкциялау және баптау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Тоқу машинасының тораптары мен механизмдерін баптау, профилактикалық жөндеу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7" w:id="4326"/>
          <w:p>
            <w:pPr>
              <w:spacing w:after="20"/>
              <w:ind w:left="20"/>
              <w:jc w:val="both"/>
            </w:pPr>
            <w:r>
              <w:rPr>
                <w:rFonts w:ascii="Times New Roman"/>
                <w:b w:val="false"/>
                <w:i w:val="false"/>
                <w:color w:val="000000"/>
                <w:sz w:val="20"/>
              </w:rPr>
              <w:t>
Еңбек функциясы 1:</w:t>
            </w:r>
          </w:p>
          <w:bookmarkEnd w:id="4326"/>
          <w:p>
            <w:pPr>
              <w:spacing w:after="20"/>
              <w:ind w:left="20"/>
              <w:jc w:val="both"/>
            </w:pPr>
            <w:r>
              <w:rPr>
                <w:rFonts w:ascii="Times New Roman"/>
                <w:b w:val="false"/>
                <w:i w:val="false"/>
                <w:color w:val="000000"/>
                <w:sz w:val="20"/>
              </w:rPr>
              <w:t>
Тоқу машинасының тораптары мен механизмдерін баптау, профилактикалық жөндеу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8" w:id="4327"/>
          <w:p>
            <w:pPr>
              <w:spacing w:after="20"/>
              <w:ind w:left="20"/>
              <w:jc w:val="both"/>
            </w:pPr>
            <w:r>
              <w:rPr>
                <w:rFonts w:ascii="Times New Roman"/>
                <w:b w:val="false"/>
                <w:i w:val="false"/>
                <w:color w:val="000000"/>
                <w:sz w:val="20"/>
              </w:rPr>
              <w:t>
Дағды 1:</w:t>
            </w:r>
          </w:p>
          <w:bookmarkEnd w:id="4327"/>
          <w:p>
            <w:pPr>
              <w:spacing w:after="20"/>
              <w:ind w:left="20"/>
              <w:jc w:val="both"/>
            </w:pPr>
            <w:r>
              <w:rPr>
                <w:rFonts w:ascii="Times New Roman"/>
                <w:b w:val="false"/>
                <w:i w:val="false"/>
                <w:color w:val="000000"/>
                <w:sz w:val="20"/>
              </w:rPr>
              <w:t>
Бөлшектерді қалпына келтіру және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9" w:id="4328"/>
          <w:p>
            <w:pPr>
              <w:spacing w:after="20"/>
              <w:ind w:left="20"/>
              <w:jc w:val="both"/>
            </w:pPr>
            <w:r>
              <w:rPr>
                <w:rFonts w:ascii="Times New Roman"/>
                <w:b w:val="false"/>
                <w:i w:val="false"/>
                <w:color w:val="000000"/>
                <w:sz w:val="20"/>
              </w:rPr>
              <w:t>
Машықтар:</w:t>
            </w:r>
          </w:p>
          <w:bookmarkEnd w:id="4328"/>
          <w:p>
            <w:pPr>
              <w:spacing w:after="20"/>
              <w:ind w:left="20"/>
              <w:jc w:val="both"/>
            </w:pPr>
            <w:r>
              <w:rPr>
                <w:rFonts w:ascii="Times New Roman"/>
                <w:b w:val="false"/>
                <w:i w:val="false"/>
                <w:color w:val="000000"/>
                <w:sz w:val="20"/>
              </w:rPr>
              <w:t>
</w:t>
            </w:r>
            <w:r>
              <w:rPr>
                <w:rFonts w:ascii="Times New Roman"/>
                <w:b w:val="false"/>
                <w:i w:val="false"/>
                <w:color w:val="000000"/>
                <w:sz w:val="20"/>
              </w:rPr>
              <w:t>1. Тоқу машинасының ақауларын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Слесарлық жұмыстарды көрсету және слесарлық құралға иелік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Ұсақ ақауларды жою және ақаулықтарды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4" w:id="4329"/>
          <w:p>
            <w:pPr>
              <w:spacing w:after="20"/>
              <w:ind w:left="20"/>
              <w:jc w:val="both"/>
            </w:pPr>
            <w:r>
              <w:rPr>
                <w:rFonts w:ascii="Times New Roman"/>
                <w:b w:val="false"/>
                <w:i w:val="false"/>
                <w:color w:val="000000"/>
                <w:sz w:val="20"/>
              </w:rPr>
              <w:t>
Білімдер:</w:t>
            </w:r>
          </w:p>
          <w:bookmarkEnd w:id="4329"/>
          <w:p>
            <w:pPr>
              <w:spacing w:after="20"/>
              <w:ind w:left="20"/>
              <w:jc w:val="both"/>
            </w:pPr>
            <w:r>
              <w:rPr>
                <w:rFonts w:ascii="Times New Roman"/>
                <w:b w:val="false"/>
                <w:i w:val="false"/>
                <w:color w:val="000000"/>
                <w:sz w:val="20"/>
              </w:rPr>
              <w:t>
</w:t>
            </w:r>
            <w:r>
              <w:rPr>
                <w:rFonts w:ascii="Times New Roman"/>
                <w:b w:val="false"/>
                <w:i w:val="false"/>
                <w:color w:val="000000"/>
                <w:sz w:val="20"/>
              </w:rPr>
              <w:t>1. Тоқу машинасының технологиялық нұсқаулығы.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Тоқу машинасын жөндеу, слесарлық және такелаждық жұмыстарды жүргізу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Тоқу машинасының құрылымы мен жұмыс принципінің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9" w:id="4330"/>
          <w:p>
            <w:pPr>
              <w:spacing w:after="20"/>
              <w:ind w:left="20"/>
              <w:jc w:val="both"/>
            </w:pPr>
            <w:r>
              <w:rPr>
                <w:rFonts w:ascii="Times New Roman"/>
                <w:b w:val="false"/>
                <w:i w:val="false"/>
                <w:color w:val="000000"/>
                <w:sz w:val="20"/>
              </w:rPr>
              <w:t>
Дағды 2:</w:t>
            </w:r>
          </w:p>
          <w:bookmarkEnd w:id="4330"/>
          <w:p>
            <w:pPr>
              <w:spacing w:after="20"/>
              <w:ind w:left="20"/>
              <w:jc w:val="both"/>
            </w:pPr>
            <w:r>
              <w:rPr>
                <w:rFonts w:ascii="Times New Roman"/>
                <w:b w:val="false"/>
                <w:i w:val="false"/>
                <w:color w:val="000000"/>
                <w:sz w:val="20"/>
              </w:rPr>
              <w:t>
Ақауларды жою, машиналарды құрастыру және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0" w:id="4331"/>
          <w:p>
            <w:pPr>
              <w:spacing w:after="20"/>
              <w:ind w:left="20"/>
              <w:jc w:val="both"/>
            </w:pPr>
            <w:r>
              <w:rPr>
                <w:rFonts w:ascii="Times New Roman"/>
                <w:b w:val="false"/>
                <w:i w:val="false"/>
                <w:color w:val="000000"/>
                <w:sz w:val="20"/>
              </w:rPr>
              <w:t>
Машықтар:</w:t>
            </w:r>
          </w:p>
          <w:bookmarkEnd w:id="4331"/>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Бағдарламалық жасақтамамен басқарылатын заманауи Ілмек машиналарының ақауларын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жасақтамамен басқарылатын машиналардың күрделі түйіндерін қалпына келтіріңіз және жөндеңіз.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Автоматты жабдықты баптауды орындау.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4" w:id="4332"/>
          <w:p>
            <w:pPr>
              <w:spacing w:after="20"/>
              <w:ind w:left="20"/>
              <w:jc w:val="both"/>
            </w:pPr>
            <w:r>
              <w:rPr>
                <w:rFonts w:ascii="Times New Roman"/>
                <w:b w:val="false"/>
                <w:i w:val="false"/>
                <w:color w:val="000000"/>
                <w:sz w:val="20"/>
              </w:rPr>
              <w:t>
Білімдер:</w:t>
            </w:r>
          </w:p>
          <w:bookmarkEnd w:id="4332"/>
          <w:p>
            <w:pPr>
              <w:spacing w:after="20"/>
              <w:ind w:left="20"/>
              <w:jc w:val="both"/>
            </w:pPr>
            <w:r>
              <w:rPr>
                <w:rFonts w:ascii="Times New Roman"/>
                <w:b w:val="false"/>
                <w:i w:val="false"/>
                <w:color w:val="000000"/>
                <w:sz w:val="20"/>
              </w:rPr>
              <w:t>
</w:t>
            </w:r>
            <w:r>
              <w:rPr>
                <w:rFonts w:ascii="Times New Roman"/>
                <w:b w:val="false"/>
                <w:i w:val="false"/>
                <w:color w:val="000000"/>
                <w:sz w:val="20"/>
              </w:rPr>
              <w:t>1. Ілмек машинасының құрылымдық ерекшеліктері, автоматика құрылғысы технологиялық процестер, оларды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Дәл өлшеу құралының, микрометрдің, индикатордың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Реттеуші органдар мен атқарушы механизмдердің түрлері; тоқу машинасын тексеру және баптау әдістері, әртүрлі құрылғылардың мақсаты мен пайдалану ережелері; автоматтандыру құрылғылары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9" w:id="4333"/>
          <w:p>
            <w:pPr>
              <w:spacing w:after="20"/>
              <w:ind w:left="20"/>
              <w:jc w:val="both"/>
            </w:pPr>
            <w:r>
              <w:rPr>
                <w:rFonts w:ascii="Times New Roman"/>
                <w:b w:val="false"/>
                <w:i w:val="false"/>
                <w:color w:val="000000"/>
                <w:sz w:val="20"/>
              </w:rPr>
              <w:t>
Жауапкершілік</w:t>
            </w:r>
          </w:p>
          <w:bookmarkEnd w:id="4333"/>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Жақсы көру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 баптаушы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 баптаушы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цехынің мастері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"Тоқу машинасын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3" w:id="4334"/>
          <w:p>
            <w:pPr>
              <w:spacing w:after="20"/>
              <w:ind w:left="20"/>
              <w:jc w:val="both"/>
            </w:pPr>
            <w:r>
              <w:rPr>
                <w:rFonts w:ascii="Times New Roman"/>
                <w:b w:val="false"/>
                <w:i w:val="false"/>
                <w:color w:val="000000"/>
                <w:sz w:val="20"/>
              </w:rPr>
              <w:t>
36-шығарылым "Жұмыстар мен жұмысшы кәсіптерінің бірыңғай тарифтік-біліктілік анықтамалығын (36-шығарылым) бекіту туралы" 2020 жылғы 22 маусымдағы № 243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20888 болып тіркелді.</w:t>
            </w:r>
          </w:p>
          <w:bookmarkEnd w:id="4334"/>
          <w:p>
            <w:pPr>
              <w:spacing w:after="20"/>
              <w:ind w:left="20"/>
              <w:jc w:val="both"/>
            </w:pPr>
            <w:r>
              <w:rPr>
                <w:rFonts w:ascii="Times New Roman"/>
                <w:b w:val="false"/>
                <w:i w:val="false"/>
                <w:color w:val="000000"/>
                <w:sz w:val="20"/>
              </w:rPr>
              <w:t>
Жабдықты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4" w:id="4335"/>
          <w:p>
            <w:pPr>
              <w:spacing w:after="20"/>
              <w:ind w:left="20"/>
              <w:jc w:val="both"/>
            </w:pPr>
            <w:r>
              <w:rPr>
                <w:rFonts w:ascii="Times New Roman"/>
                <w:b w:val="false"/>
                <w:i w:val="false"/>
                <w:color w:val="000000"/>
                <w:sz w:val="20"/>
              </w:rPr>
              <w:t>
Білім деңгейі:</w:t>
            </w:r>
          </w:p>
          <w:bookmarkEnd w:id="4335"/>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5" w:id="4336"/>
          <w:p>
            <w:pPr>
              <w:spacing w:after="20"/>
              <w:ind w:left="20"/>
              <w:jc w:val="both"/>
            </w:pPr>
            <w:r>
              <w:rPr>
                <w:rFonts w:ascii="Times New Roman"/>
                <w:b w:val="false"/>
                <w:i w:val="false"/>
                <w:color w:val="000000"/>
                <w:sz w:val="20"/>
              </w:rPr>
              <w:t>
Мамандық:</w:t>
            </w:r>
          </w:p>
          <w:bookmarkEnd w:id="4336"/>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8152-1-015 - Тоқу машинасының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машинасының, жарақтар мен қосалқы құрылғылардың тораптарын пайдалану, жөндеу, реконструкциялау және баптау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Машиналардың жұмыс тораптарын жөндеу және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6" w:id="4337"/>
          <w:p>
            <w:pPr>
              <w:spacing w:after="20"/>
              <w:ind w:left="20"/>
              <w:jc w:val="both"/>
            </w:pPr>
            <w:r>
              <w:rPr>
                <w:rFonts w:ascii="Times New Roman"/>
                <w:b w:val="false"/>
                <w:i w:val="false"/>
                <w:color w:val="000000"/>
                <w:sz w:val="20"/>
              </w:rPr>
              <w:t>
Еңбек функциясы 1:</w:t>
            </w:r>
          </w:p>
          <w:bookmarkEnd w:id="4337"/>
          <w:p>
            <w:pPr>
              <w:spacing w:after="20"/>
              <w:ind w:left="20"/>
              <w:jc w:val="both"/>
            </w:pPr>
            <w:r>
              <w:rPr>
                <w:rFonts w:ascii="Times New Roman"/>
                <w:b w:val="false"/>
                <w:i w:val="false"/>
                <w:color w:val="000000"/>
                <w:sz w:val="20"/>
              </w:rPr>
              <w:t>
Машиналардың жұмыс тораптарын жөндеу және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7" w:id="4338"/>
          <w:p>
            <w:pPr>
              <w:spacing w:after="20"/>
              <w:ind w:left="20"/>
              <w:jc w:val="both"/>
            </w:pPr>
            <w:r>
              <w:rPr>
                <w:rFonts w:ascii="Times New Roman"/>
                <w:b w:val="false"/>
                <w:i w:val="false"/>
                <w:color w:val="000000"/>
                <w:sz w:val="20"/>
              </w:rPr>
              <w:t>
Дағды 1:</w:t>
            </w:r>
          </w:p>
          <w:bookmarkEnd w:id="4338"/>
          <w:p>
            <w:pPr>
              <w:spacing w:after="20"/>
              <w:ind w:left="20"/>
              <w:jc w:val="both"/>
            </w:pPr>
            <w:r>
              <w:rPr>
                <w:rFonts w:ascii="Times New Roman"/>
                <w:b w:val="false"/>
                <w:i w:val="false"/>
                <w:color w:val="000000"/>
                <w:sz w:val="20"/>
              </w:rPr>
              <w:t>
Тігістердің ақаулары мен ақауларының себептерін анықтау, жөндеу мен жөндеудің дұрыс әдістерін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8" w:id="4339"/>
          <w:p>
            <w:pPr>
              <w:spacing w:after="20"/>
              <w:ind w:left="20"/>
              <w:jc w:val="both"/>
            </w:pPr>
            <w:r>
              <w:rPr>
                <w:rFonts w:ascii="Times New Roman"/>
                <w:b w:val="false"/>
                <w:i w:val="false"/>
                <w:color w:val="000000"/>
                <w:sz w:val="20"/>
              </w:rPr>
              <w:t>
Машықтар:</w:t>
            </w:r>
          </w:p>
          <w:bookmarkEnd w:id="4339"/>
          <w:p>
            <w:pPr>
              <w:spacing w:after="20"/>
              <w:ind w:left="20"/>
              <w:jc w:val="both"/>
            </w:pPr>
            <w:r>
              <w:rPr>
                <w:rFonts w:ascii="Times New Roman"/>
                <w:b w:val="false"/>
                <w:i w:val="false"/>
                <w:color w:val="000000"/>
                <w:sz w:val="20"/>
              </w:rPr>
              <w:t>
</w:t>
            </w:r>
            <w:r>
              <w:rPr>
                <w:rFonts w:ascii="Times New Roman"/>
                <w:b w:val="false"/>
                <w:i w:val="false"/>
                <w:color w:val="000000"/>
                <w:sz w:val="20"/>
              </w:rPr>
              <w:t>1. Тоқу машинасының ақауларын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Ұсақ ақаулар мен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2" w:id="4340"/>
          <w:p>
            <w:pPr>
              <w:spacing w:after="20"/>
              <w:ind w:left="20"/>
              <w:jc w:val="both"/>
            </w:pPr>
            <w:r>
              <w:rPr>
                <w:rFonts w:ascii="Times New Roman"/>
                <w:b w:val="false"/>
                <w:i w:val="false"/>
                <w:color w:val="000000"/>
                <w:sz w:val="20"/>
              </w:rPr>
              <w:t>
Білімдер:</w:t>
            </w:r>
          </w:p>
          <w:bookmarkEnd w:id="4340"/>
          <w:p>
            <w:pPr>
              <w:spacing w:after="20"/>
              <w:ind w:left="20"/>
              <w:jc w:val="both"/>
            </w:pPr>
            <w:r>
              <w:rPr>
                <w:rFonts w:ascii="Times New Roman"/>
                <w:b w:val="false"/>
                <w:i w:val="false"/>
                <w:color w:val="000000"/>
                <w:sz w:val="20"/>
              </w:rPr>
              <w:t>
</w:t>
            </w:r>
            <w:r>
              <w:rPr>
                <w:rFonts w:ascii="Times New Roman"/>
                <w:b w:val="false"/>
                <w:i w:val="false"/>
                <w:color w:val="000000"/>
                <w:sz w:val="20"/>
              </w:rPr>
              <w:t>1. Тоқу машинасын пайдалану бойынша технологиялық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Машинада тігісті орындау бойынша операциялар кешенінің техникалық процесі, өндірістік ақаулардың алдын алу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7" w:id="4341"/>
          <w:p>
            <w:pPr>
              <w:spacing w:after="20"/>
              <w:ind w:left="20"/>
              <w:jc w:val="both"/>
            </w:pPr>
            <w:r>
              <w:rPr>
                <w:rFonts w:ascii="Times New Roman"/>
                <w:b w:val="false"/>
                <w:i w:val="false"/>
                <w:color w:val="000000"/>
                <w:sz w:val="20"/>
              </w:rPr>
              <w:t>
Дағды 2:</w:t>
            </w:r>
          </w:p>
          <w:bookmarkEnd w:id="4341"/>
          <w:p>
            <w:pPr>
              <w:spacing w:after="20"/>
              <w:ind w:left="20"/>
              <w:jc w:val="both"/>
            </w:pPr>
            <w:r>
              <w:rPr>
                <w:rFonts w:ascii="Times New Roman"/>
                <w:b w:val="false"/>
                <w:i w:val="false"/>
                <w:color w:val="000000"/>
                <w:sz w:val="20"/>
              </w:rPr>
              <w:t>
Бөлшектерді қалпына келтіру және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8" w:id="4342"/>
          <w:p>
            <w:pPr>
              <w:spacing w:after="20"/>
              <w:ind w:left="20"/>
              <w:jc w:val="both"/>
            </w:pPr>
            <w:r>
              <w:rPr>
                <w:rFonts w:ascii="Times New Roman"/>
                <w:b w:val="false"/>
                <w:i w:val="false"/>
                <w:color w:val="000000"/>
                <w:sz w:val="20"/>
              </w:rPr>
              <w:t>
Машықтар:</w:t>
            </w:r>
          </w:p>
          <w:bookmarkEnd w:id="4342"/>
          <w:p>
            <w:pPr>
              <w:spacing w:after="20"/>
              <w:ind w:left="20"/>
              <w:jc w:val="both"/>
            </w:pPr>
            <w:r>
              <w:rPr>
                <w:rFonts w:ascii="Times New Roman"/>
                <w:b w:val="false"/>
                <w:i w:val="false"/>
                <w:color w:val="000000"/>
                <w:sz w:val="20"/>
              </w:rPr>
              <w:t>
</w:t>
            </w:r>
            <w:r>
              <w:rPr>
                <w:rFonts w:ascii="Times New Roman"/>
                <w:b w:val="false"/>
                <w:i w:val="false"/>
                <w:color w:val="000000"/>
                <w:sz w:val="20"/>
              </w:rPr>
              <w:t>1. Тоқу машинасының ақауларын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Слесарлық дағдыларды және слесарлық құралдарды меңгеруді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Ұсақ ақауларды жою және ақаулықтарды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3" w:id="4343"/>
          <w:p>
            <w:pPr>
              <w:spacing w:after="20"/>
              <w:ind w:left="20"/>
              <w:jc w:val="both"/>
            </w:pPr>
            <w:r>
              <w:rPr>
                <w:rFonts w:ascii="Times New Roman"/>
                <w:b w:val="false"/>
                <w:i w:val="false"/>
                <w:color w:val="000000"/>
                <w:sz w:val="20"/>
              </w:rPr>
              <w:t>
Білімдер:</w:t>
            </w:r>
          </w:p>
          <w:bookmarkEnd w:id="4343"/>
          <w:p>
            <w:pPr>
              <w:spacing w:after="20"/>
              <w:ind w:left="20"/>
              <w:jc w:val="both"/>
            </w:pPr>
            <w:r>
              <w:rPr>
                <w:rFonts w:ascii="Times New Roman"/>
                <w:b w:val="false"/>
                <w:i w:val="false"/>
                <w:color w:val="000000"/>
                <w:sz w:val="20"/>
              </w:rPr>
              <w:t>
</w:t>
            </w:r>
            <w:r>
              <w:rPr>
                <w:rFonts w:ascii="Times New Roman"/>
                <w:b w:val="false"/>
                <w:i w:val="false"/>
                <w:color w:val="000000"/>
                <w:sz w:val="20"/>
              </w:rPr>
              <w:t>1. Тоқу машинасының, технологиялық процестердің автоматика құрылғыларының құрылымдық ерекшеліктері, оларды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Дәл өлшеу құралының, микрометрдің, индикатордың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Реттеуші органдар мен атқарушы механизмдердің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8" w:id="4344"/>
          <w:p>
            <w:pPr>
              <w:spacing w:after="20"/>
              <w:ind w:left="20"/>
              <w:jc w:val="both"/>
            </w:pPr>
            <w:r>
              <w:rPr>
                <w:rFonts w:ascii="Times New Roman"/>
                <w:b w:val="false"/>
                <w:i w:val="false"/>
                <w:color w:val="000000"/>
                <w:sz w:val="20"/>
              </w:rPr>
              <w:t>
Дағды 3:</w:t>
            </w:r>
          </w:p>
          <w:bookmarkEnd w:id="4344"/>
          <w:p>
            <w:pPr>
              <w:spacing w:after="20"/>
              <w:ind w:left="20"/>
              <w:jc w:val="both"/>
            </w:pPr>
            <w:r>
              <w:rPr>
                <w:rFonts w:ascii="Times New Roman"/>
                <w:b w:val="false"/>
                <w:i w:val="false"/>
                <w:color w:val="000000"/>
                <w:sz w:val="20"/>
              </w:rPr>
              <w:t>
Ақауларды жою, машиналарды құрастыру және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9" w:id="4345"/>
          <w:p>
            <w:pPr>
              <w:spacing w:after="20"/>
              <w:ind w:left="20"/>
              <w:jc w:val="both"/>
            </w:pPr>
            <w:r>
              <w:rPr>
                <w:rFonts w:ascii="Times New Roman"/>
                <w:b w:val="false"/>
                <w:i w:val="false"/>
                <w:color w:val="000000"/>
                <w:sz w:val="20"/>
              </w:rPr>
              <w:t>
Машықтар:</w:t>
            </w:r>
          </w:p>
          <w:bookmarkEnd w:id="4345"/>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Бағдарламалық басқарылатын заманауи тоқу машинасының ақауларын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түйіндерді қалпына келтіріңіз және жөндеңіз.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Автоматты Жабдықты баптауды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4" w:id="4346"/>
          <w:p>
            <w:pPr>
              <w:spacing w:after="20"/>
              <w:ind w:left="20"/>
              <w:jc w:val="both"/>
            </w:pPr>
            <w:r>
              <w:rPr>
                <w:rFonts w:ascii="Times New Roman"/>
                <w:b w:val="false"/>
                <w:i w:val="false"/>
                <w:color w:val="000000"/>
                <w:sz w:val="20"/>
              </w:rPr>
              <w:t>
Білімдер:</w:t>
            </w:r>
          </w:p>
          <w:bookmarkEnd w:id="4346"/>
          <w:p>
            <w:pPr>
              <w:spacing w:after="20"/>
              <w:ind w:left="20"/>
              <w:jc w:val="both"/>
            </w:pPr>
            <w:r>
              <w:rPr>
                <w:rFonts w:ascii="Times New Roman"/>
                <w:b w:val="false"/>
                <w:i w:val="false"/>
                <w:color w:val="000000"/>
                <w:sz w:val="20"/>
              </w:rPr>
              <w:t>
</w:t>
            </w:r>
            <w:r>
              <w:rPr>
                <w:rFonts w:ascii="Times New Roman"/>
                <w:b w:val="false"/>
                <w:i w:val="false"/>
                <w:color w:val="000000"/>
                <w:sz w:val="20"/>
              </w:rPr>
              <w:t>1. Тоқу машинасының, технологиялық процестердің автоматика құрылғыларының құрылымдық ерекшеліктері, оларды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Дәл өлшеу құралының құрылғысы (микрометр, индикатор).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Тоқу машинасын тексеру және баптау әдістері, әртүрлі құрылғылардың, құрылғылардың және автоматтандыру құралдарының мақсаты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9" w:id="4347"/>
          <w:p>
            <w:pPr>
              <w:spacing w:after="20"/>
              <w:ind w:left="20"/>
              <w:jc w:val="both"/>
            </w:pPr>
            <w:r>
              <w:rPr>
                <w:rFonts w:ascii="Times New Roman"/>
                <w:b w:val="false"/>
                <w:i w:val="false"/>
                <w:color w:val="000000"/>
                <w:sz w:val="20"/>
              </w:rPr>
              <w:t>
Төзімділік</w:t>
            </w:r>
          </w:p>
          <w:bookmarkEnd w:id="4347"/>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 баптаушы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цехынің мастері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"Сабақтаушы":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3" w:id="4348"/>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4348"/>
          <w:p>
            <w:pPr>
              <w:spacing w:after="20"/>
              <w:ind w:left="20"/>
              <w:jc w:val="both"/>
            </w:pPr>
            <w:r>
              <w:rPr>
                <w:rFonts w:ascii="Times New Roman"/>
                <w:b w:val="false"/>
                <w:i w:val="false"/>
                <w:color w:val="000000"/>
                <w:sz w:val="20"/>
              </w:rPr>
              <w:t>
Сабақтаушы (4 разряд, 3-Параграф)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4" w:id="4349"/>
          <w:p>
            <w:pPr>
              <w:spacing w:after="20"/>
              <w:ind w:left="20"/>
              <w:jc w:val="both"/>
            </w:pPr>
            <w:r>
              <w:rPr>
                <w:rFonts w:ascii="Times New Roman"/>
                <w:b w:val="false"/>
                <w:i w:val="false"/>
                <w:color w:val="000000"/>
                <w:sz w:val="20"/>
              </w:rPr>
              <w:t>
Білім деңгейі:</w:t>
            </w:r>
          </w:p>
          <w:bookmarkEnd w:id="4349"/>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5" w:id="4350"/>
          <w:p>
            <w:pPr>
              <w:spacing w:after="20"/>
              <w:ind w:left="20"/>
              <w:jc w:val="both"/>
            </w:pPr>
            <w:r>
              <w:rPr>
                <w:rFonts w:ascii="Times New Roman"/>
                <w:b w:val="false"/>
                <w:i w:val="false"/>
                <w:color w:val="000000"/>
                <w:sz w:val="20"/>
              </w:rPr>
              <w:t>
Мамандық:</w:t>
            </w:r>
          </w:p>
          <w:bookmarkEnd w:id="4350"/>
          <w:p>
            <w:pPr>
              <w:spacing w:after="20"/>
              <w:ind w:left="20"/>
              <w:jc w:val="both"/>
            </w:pPr>
            <w:r>
              <w:rPr>
                <w:rFonts w:ascii="Times New Roman"/>
                <w:b w:val="false"/>
                <w:i w:val="false"/>
                <w:color w:val="000000"/>
                <w:sz w:val="20"/>
              </w:rPr>
              <w:t>
Тоқыма өндірісі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8153-1-005 - Тігін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Жіптерді бөлу процесі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Жіптерді бөлу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6" w:id="4351"/>
          <w:p>
            <w:pPr>
              <w:spacing w:after="20"/>
              <w:ind w:left="20"/>
              <w:jc w:val="both"/>
            </w:pPr>
            <w:r>
              <w:rPr>
                <w:rFonts w:ascii="Times New Roman"/>
                <w:b w:val="false"/>
                <w:i w:val="false"/>
                <w:color w:val="000000"/>
                <w:sz w:val="20"/>
              </w:rPr>
              <w:t>
Еңбек функциясы 1:</w:t>
            </w:r>
          </w:p>
          <w:bookmarkEnd w:id="4351"/>
          <w:p>
            <w:pPr>
              <w:spacing w:after="20"/>
              <w:ind w:left="20"/>
              <w:jc w:val="both"/>
            </w:pPr>
            <w:r>
              <w:rPr>
                <w:rFonts w:ascii="Times New Roman"/>
                <w:b w:val="false"/>
                <w:i w:val="false"/>
                <w:color w:val="000000"/>
                <w:sz w:val="20"/>
              </w:rPr>
              <w:t>
Жіптерді бөлу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7" w:id="4352"/>
          <w:p>
            <w:pPr>
              <w:spacing w:after="20"/>
              <w:ind w:left="20"/>
              <w:jc w:val="both"/>
            </w:pPr>
            <w:r>
              <w:rPr>
                <w:rFonts w:ascii="Times New Roman"/>
                <w:b w:val="false"/>
                <w:i w:val="false"/>
                <w:color w:val="000000"/>
                <w:sz w:val="20"/>
              </w:rPr>
              <w:t>
Дағды 1:</w:t>
            </w:r>
          </w:p>
          <w:bookmarkEnd w:id="4352"/>
          <w:p>
            <w:pPr>
              <w:spacing w:after="20"/>
              <w:ind w:left="20"/>
              <w:jc w:val="both"/>
            </w:pPr>
            <w:r>
              <w:rPr>
                <w:rFonts w:ascii="Times New Roman"/>
                <w:b w:val="false"/>
                <w:i w:val="false"/>
                <w:color w:val="000000"/>
                <w:sz w:val="20"/>
              </w:rPr>
              <w:t>
Барлық жүйелердің бөлшектеу машиналарында негіз жіптерін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8" w:id="4353"/>
          <w:p>
            <w:pPr>
              <w:spacing w:after="20"/>
              <w:ind w:left="20"/>
              <w:jc w:val="both"/>
            </w:pPr>
            <w:r>
              <w:rPr>
                <w:rFonts w:ascii="Times New Roman"/>
                <w:b w:val="false"/>
                <w:i w:val="false"/>
                <w:color w:val="000000"/>
                <w:sz w:val="20"/>
              </w:rPr>
              <w:t>
Машықтар:</w:t>
            </w:r>
          </w:p>
          <w:bookmarkEnd w:id="4353"/>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көп түсті өрнекпен жіптің жіптерін бөліңіз.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Кесілетін материалдар мен бұйымдарды белгіленген тәртіппен түсіруді, тасымалдауды және тапсыруды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Шикізаттың, материалдардың, дайын өнімнің шығынын, құжаттаманы жүргізу ережелерін нормалау.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3" w:id="4354"/>
          <w:p>
            <w:pPr>
              <w:spacing w:after="20"/>
              <w:ind w:left="20"/>
              <w:jc w:val="both"/>
            </w:pPr>
            <w:r>
              <w:rPr>
                <w:rFonts w:ascii="Times New Roman"/>
                <w:b w:val="false"/>
                <w:i w:val="false"/>
                <w:color w:val="000000"/>
                <w:sz w:val="20"/>
              </w:rPr>
              <w:t>
Білімдер:</w:t>
            </w:r>
          </w:p>
          <w:bookmarkEnd w:id="4354"/>
          <w:p>
            <w:pPr>
              <w:spacing w:after="20"/>
              <w:ind w:left="20"/>
              <w:jc w:val="both"/>
            </w:pPr>
            <w:r>
              <w:rPr>
                <w:rFonts w:ascii="Times New Roman"/>
                <w:b w:val="false"/>
                <w:i w:val="false"/>
                <w:color w:val="000000"/>
                <w:sz w:val="20"/>
              </w:rPr>
              <w:t>
</w:t>
            </w:r>
            <w:r>
              <w:rPr>
                <w:rFonts w:ascii="Times New Roman"/>
                <w:b w:val="false"/>
                <w:i w:val="false"/>
                <w:color w:val="000000"/>
                <w:sz w:val="20"/>
              </w:rPr>
              <w:t>1. Аспап машинасының, тоқу станогының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пайдалану ережелері, олардың механизмдерінің өзара әрекеті.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7" w:id="4355"/>
          <w:p>
            <w:pPr>
              <w:spacing w:after="20"/>
              <w:ind w:left="20"/>
              <w:jc w:val="both"/>
            </w:pPr>
            <w:r>
              <w:rPr>
                <w:rFonts w:ascii="Times New Roman"/>
                <w:b w:val="false"/>
                <w:i w:val="false"/>
                <w:color w:val="000000"/>
                <w:sz w:val="20"/>
              </w:rPr>
              <w:t>
Дағды 2:</w:t>
            </w:r>
          </w:p>
          <w:bookmarkEnd w:id="4355"/>
          <w:p>
            <w:pPr>
              <w:spacing w:after="20"/>
              <w:ind w:left="20"/>
              <w:jc w:val="both"/>
            </w:pPr>
            <w:r>
              <w:rPr>
                <w:rFonts w:ascii="Times New Roman"/>
                <w:b w:val="false"/>
                <w:i w:val="false"/>
                <w:color w:val="000000"/>
                <w:sz w:val="20"/>
              </w:rPr>
              <w:t>
Дайын өнімнің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8" w:id="4356"/>
          <w:p>
            <w:pPr>
              <w:spacing w:after="20"/>
              <w:ind w:left="20"/>
              <w:jc w:val="both"/>
            </w:pPr>
            <w:r>
              <w:rPr>
                <w:rFonts w:ascii="Times New Roman"/>
                <w:b w:val="false"/>
                <w:i w:val="false"/>
                <w:color w:val="000000"/>
                <w:sz w:val="20"/>
              </w:rPr>
              <w:t>
Машықтар:</w:t>
            </w:r>
          </w:p>
          <w:bookmarkEnd w:id="4356"/>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 мен мөлшерін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Шикізаттың, материалдардың, дайындалған өнімнің есебін жүргізу, Қабылданған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Машинадағы операциялар кешенінің техникалық процесін, өндірістік қателіктердің алдын алу ережелері мен әдістерін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3" w:id="4357"/>
          <w:p>
            <w:pPr>
              <w:spacing w:after="20"/>
              <w:ind w:left="20"/>
              <w:jc w:val="both"/>
            </w:pPr>
            <w:r>
              <w:rPr>
                <w:rFonts w:ascii="Times New Roman"/>
                <w:b w:val="false"/>
                <w:i w:val="false"/>
                <w:color w:val="000000"/>
                <w:sz w:val="20"/>
              </w:rPr>
              <w:t>
Білімдер:</w:t>
            </w:r>
          </w:p>
          <w:bookmarkEnd w:id="4357"/>
          <w:p>
            <w:pPr>
              <w:spacing w:after="20"/>
              <w:ind w:left="20"/>
              <w:jc w:val="both"/>
            </w:pPr>
            <w:r>
              <w:rPr>
                <w:rFonts w:ascii="Times New Roman"/>
                <w:b w:val="false"/>
                <w:i w:val="false"/>
                <w:color w:val="000000"/>
                <w:sz w:val="20"/>
              </w:rPr>
              <w:t>
</w:t>
            </w:r>
            <w:r>
              <w:rPr>
                <w:rFonts w:ascii="Times New Roman"/>
                <w:b w:val="false"/>
                <w:i w:val="false"/>
                <w:color w:val="000000"/>
                <w:sz w:val="20"/>
              </w:rPr>
              <w:t>1. Өнімнің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Тоқу машинасын пайдалану бойынша технологиялық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7" w:id="4358"/>
          <w:p>
            <w:pPr>
              <w:spacing w:after="20"/>
              <w:ind w:left="20"/>
              <w:jc w:val="both"/>
            </w:pPr>
            <w:r>
              <w:rPr>
                <w:rFonts w:ascii="Times New Roman"/>
                <w:b w:val="false"/>
                <w:i w:val="false"/>
                <w:color w:val="000000"/>
                <w:sz w:val="20"/>
              </w:rPr>
              <w:t>
Төзімділік</w:t>
            </w:r>
          </w:p>
          <w:bookmarkEnd w:id="4358"/>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Кәсіптің карточкасы "Тігін жабдығының жөндеушісі":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жабдығының жөндеушісі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1" w:id="4359"/>
          <w:p>
            <w:pPr>
              <w:spacing w:after="20"/>
              <w:ind w:left="20"/>
              <w:jc w:val="both"/>
            </w:pPr>
            <w:r>
              <w:rPr>
                <w:rFonts w:ascii="Times New Roman"/>
                <w:b w:val="false"/>
                <w:i w:val="false"/>
                <w:color w:val="000000"/>
                <w:sz w:val="20"/>
              </w:rPr>
              <w:t>
36-шығарылым "Жұмыстар мен жұмысшы кәсіптерінің бірыңғай тарифтік-біліктілік анықтамалығын (36-шығарылым) бекіту туралы" 2020 жылғы 22 маусымдағы № 243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20888 болып тіркелді.</w:t>
            </w:r>
          </w:p>
          <w:bookmarkEnd w:id="4359"/>
          <w:p>
            <w:pPr>
              <w:spacing w:after="20"/>
              <w:ind w:left="20"/>
              <w:jc w:val="both"/>
            </w:pPr>
            <w:r>
              <w:rPr>
                <w:rFonts w:ascii="Times New Roman"/>
                <w:b w:val="false"/>
                <w:i w:val="false"/>
                <w:color w:val="000000"/>
                <w:sz w:val="20"/>
              </w:rPr>
              <w:t>
Жабдықты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2" w:id="4360"/>
          <w:p>
            <w:pPr>
              <w:spacing w:after="20"/>
              <w:ind w:left="20"/>
              <w:jc w:val="both"/>
            </w:pPr>
            <w:r>
              <w:rPr>
                <w:rFonts w:ascii="Times New Roman"/>
                <w:b w:val="false"/>
                <w:i w:val="false"/>
                <w:color w:val="000000"/>
                <w:sz w:val="20"/>
              </w:rPr>
              <w:t>
Білім деңгейі:</w:t>
            </w:r>
          </w:p>
          <w:bookmarkEnd w:id="436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3" w:id="4361"/>
          <w:p>
            <w:pPr>
              <w:spacing w:after="20"/>
              <w:ind w:left="20"/>
              <w:jc w:val="both"/>
            </w:pPr>
            <w:r>
              <w:rPr>
                <w:rFonts w:ascii="Times New Roman"/>
                <w:b w:val="false"/>
                <w:i w:val="false"/>
                <w:color w:val="000000"/>
                <w:sz w:val="20"/>
              </w:rPr>
              <w:t>
Мамандық:</w:t>
            </w:r>
          </w:p>
          <w:bookmarkEnd w:id="4361"/>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8153-1-005 - Тігін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жабдықтары, жарақтар мен қосалқы құрылғылардың тораптарын пайдалану, жөндеу, реконструкциялау және баптау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Тораптар мен бөлшектердің сызбаларын, сызбаларын жасау, машиналарды баптау және жөндеу сапасын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4" w:id="4362"/>
          <w:p>
            <w:pPr>
              <w:spacing w:after="20"/>
              <w:ind w:left="20"/>
              <w:jc w:val="both"/>
            </w:pPr>
            <w:r>
              <w:rPr>
                <w:rFonts w:ascii="Times New Roman"/>
                <w:b w:val="false"/>
                <w:i w:val="false"/>
                <w:color w:val="000000"/>
                <w:sz w:val="20"/>
              </w:rPr>
              <w:t>
Еңбек функциясы 1:</w:t>
            </w:r>
          </w:p>
          <w:bookmarkEnd w:id="4362"/>
          <w:p>
            <w:pPr>
              <w:spacing w:after="20"/>
              <w:ind w:left="20"/>
              <w:jc w:val="both"/>
            </w:pPr>
            <w:r>
              <w:rPr>
                <w:rFonts w:ascii="Times New Roman"/>
                <w:b w:val="false"/>
                <w:i w:val="false"/>
                <w:color w:val="000000"/>
                <w:sz w:val="20"/>
              </w:rPr>
              <w:t>
Тораптар мен бөлшектердің сызбаларын, сызбаларын жасау, машиналарды баптау және жөндеу сапасын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5" w:id="4363"/>
          <w:p>
            <w:pPr>
              <w:spacing w:after="20"/>
              <w:ind w:left="20"/>
              <w:jc w:val="both"/>
            </w:pPr>
            <w:r>
              <w:rPr>
                <w:rFonts w:ascii="Times New Roman"/>
                <w:b w:val="false"/>
                <w:i w:val="false"/>
                <w:color w:val="000000"/>
                <w:sz w:val="20"/>
              </w:rPr>
              <w:t>
Дағды 1:</w:t>
            </w:r>
          </w:p>
          <w:bookmarkEnd w:id="4363"/>
          <w:p>
            <w:pPr>
              <w:spacing w:after="20"/>
              <w:ind w:left="20"/>
              <w:jc w:val="both"/>
            </w:pPr>
            <w:r>
              <w:rPr>
                <w:rFonts w:ascii="Times New Roman"/>
                <w:b w:val="false"/>
                <w:i w:val="false"/>
                <w:color w:val="000000"/>
                <w:sz w:val="20"/>
              </w:rPr>
              <w:t>
Орындалатын тігістердің сапасын бағалау, машиналарды құрастыру және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6" w:id="4364"/>
          <w:p>
            <w:pPr>
              <w:spacing w:after="20"/>
              <w:ind w:left="20"/>
              <w:jc w:val="both"/>
            </w:pPr>
            <w:r>
              <w:rPr>
                <w:rFonts w:ascii="Times New Roman"/>
                <w:b w:val="false"/>
                <w:i w:val="false"/>
                <w:color w:val="000000"/>
                <w:sz w:val="20"/>
              </w:rPr>
              <w:t>
Машықтар:</w:t>
            </w:r>
          </w:p>
          <w:bookmarkEnd w:id="4364"/>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 мен түйіндердің сызбаларын, сызбаларын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жөндеу және машина тораптарын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Машиналарды баптау сапасын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1" w:id="4365"/>
          <w:p>
            <w:pPr>
              <w:spacing w:after="20"/>
              <w:ind w:left="20"/>
              <w:jc w:val="both"/>
            </w:pPr>
            <w:r>
              <w:rPr>
                <w:rFonts w:ascii="Times New Roman"/>
                <w:b w:val="false"/>
                <w:i w:val="false"/>
                <w:color w:val="000000"/>
                <w:sz w:val="20"/>
              </w:rPr>
              <w:t>
Білімдер:</w:t>
            </w:r>
          </w:p>
          <w:bookmarkEnd w:id="4365"/>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Машинаны жөндеуге арналған технологиялық нұсқаулар.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Машинаны жөндеу кезіндегі қауіпсіздік нұсқаулары.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Құжаттаманы жүргізу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6" w:id="4366"/>
          <w:p>
            <w:pPr>
              <w:spacing w:after="20"/>
              <w:ind w:left="20"/>
              <w:jc w:val="both"/>
            </w:pPr>
            <w:r>
              <w:rPr>
                <w:rFonts w:ascii="Times New Roman"/>
                <w:b w:val="false"/>
                <w:i w:val="false"/>
                <w:color w:val="000000"/>
                <w:sz w:val="20"/>
              </w:rPr>
              <w:t>
Дағды 2:</w:t>
            </w:r>
          </w:p>
          <w:bookmarkEnd w:id="4366"/>
          <w:p>
            <w:pPr>
              <w:spacing w:after="20"/>
              <w:ind w:left="20"/>
              <w:jc w:val="both"/>
            </w:pPr>
            <w:r>
              <w:rPr>
                <w:rFonts w:ascii="Times New Roman"/>
                <w:b w:val="false"/>
                <w:i w:val="false"/>
                <w:color w:val="000000"/>
                <w:sz w:val="20"/>
              </w:rPr>
              <w:t>
Құжаттаманы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7" w:id="4367"/>
          <w:p>
            <w:pPr>
              <w:spacing w:after="20"/>
              <w:ind w:left="20"/>
              <w:jc w:val="both"/>
            </w:pPr>
            <w:r>
              <w:rPr>
                <w:rFonts w:ascii="Times New Roman"/>
                <w:b w:val="false"/>
                <w:i w:val="false"/>
                <w:color w:val="000000"/>
                <w:sz w:val="20"/>
              </w:rPr>
              <w:t>
Машықтар:</w:t>
            </w:r>
          </w:p>
          <w:bookmarkEnd w:id="4367"/>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Машинаны пайдалану бойынша технологиялық нұсқаулық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Машинаны пайдалану кезінде қауіпсіздік нұсқаулығын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 құжаттарын есепке алу және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2" w:id="4368"/>
          <w:p>
            <w:pPr>
              <w:spacing w:after="20"/>
              <w:ind w:left="20"/>
              <w:jc w:val="both"/>
            </w:pPr>
            <w:r>
              <w:rPr>
                <w:rFonts w:ascii="Times New Roman"/>
                <w:b w:val="false"/>
                <w:i w:val="false"/>
                <w:color w:val="000000"/>
                <w:sz w:val="20"/>
              </w:rPr>
              <w:t>
Білімдер:</w:t>
            </w:r>
          </w:p>
          <w:bookmarkEnd w:id="4368"/>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Машинаны жөндеуге арналған технологиялық нұсқаулар.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Машинаны жөндеу кезіндегі қауіпсіздік нұсқаулары.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Құжаттаманы жүргізу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7" w:id="4369"/>
          <w:p>
            <w:pPr>
              <w:spacing w:after="20"/>
              <w:ind w:left="20"/>
              <w:jc w:val="both"/>
            </w:pPr>
            <w:r>
              <w:rPr>
                <w:rFonts w:ascii="Times New Roman"/>
                <w:b w:val="false"/>
                <w:i w:val="false"/>
                <w:color w:val="000000"/>
                <w:sz w:val="20"/>
              </w:rPr>
              <w:t>
Төзімділік</w:t>
            </w:r>
          </w:p>
          <w:bookmarkEnd w:id="4369"/>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жабдығының жөндеушісі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цехынің мастері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Кәсіптің карточкасы "Электр техникалық бұйымдарды жөндеу қызмет көрсету жөніндегі электрослесары":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бұйымдарды жөндеу қызмет көрсету жөніндегі электрослесары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1" w:id="4370"/>
          <w:p>
            <w:pPr>
              <w:spacing w:after="20"/>
              <w:ind w:left="20"/>
              <w:jc w:val="both"/>
            </w:pPr>
            <w:r>
              <w:rPr>
                <w:rFonts w:ascii="Times New Roman"/>
                <w:b w:val="false"/>
                <w:i w:val="false"/>
                <w:color w:val="000000"/>
                <w:sz w:val="20"/>
              </w:rPr>
              <w:t>
9-шығарылым. "Жұмыстар мен жұмысшы кәсіптерінің бірыңғай тарифтік-біліктілік анықтамалығын (9-шығарылым) бекіту туралы" 2021 жылғы 30 сәуірдегі № 149 Қазақстан Республикасы Еңбек және халықты әлеуметтік қорғау министрінің бұйрығы. Қазақстан Республикасының Әділет министрлігінде 2021 жылғы 11 мамырда № 22707 болып тіркелді.</w:t>
            </w:r>
          </w:p>
          <w:bookmarkEnd w:id="4370"/>
          <w:p>
            <w:pPr>
              <w:spacing w:after="20"/>
              <w:ind w:left="20"/>
              <w:jc w:val="both"/>
            </w:pPr>
            <w:r>
              <w:rPr>
                <w:rFonts w:ascii="Times New Roman"/>
                <w:b w:val="false"/>
                <w:i w:val="false"/>
                <w:color w:val="000000"/>
                <w:sz w:val="20"/>
              </w:rPr>
              <w:t>
жабдыққа қызмет көрсету және жөндеу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2" w:id="4371"/>
          <w:p>
            <w:pPr>
              <w:spacing w:after="20"/>
              <w:ind w:left="20"/>
              <w:jc w:val="both"/>
            </w:pPr>
            <w:r>
              <w:rPr>
                <w:rFonts w:ascii="Times New Roman"/>
                <w:b w:val="false"/>
                <w:i w:val="false"/>
                <w:color w:val="000000"/>
                <w:sz w:val="20"/>
              </w:rPr>
              <w:t>
Білім деңгейі:</w:t>
            </w:r>
          </w:p>
          <w:bookmarkEnd w:id="4371"/>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3" w:id="4372"/>
          <w:p>
            <w:pPr>
              <w:spacing w:after="20"/>
              <w:ind w:left="20"/>
              <w:jc w:val="both"/>
            </w:pPr>
            <w:r>
              <w:rPr>
                <w:rFonts w:ascii="Times New Roman"/>
                <w:b w:val="false"/>
                <w:i w:val="false"/>
                <w:color w:val="000000"/>
                <w:sz w:val="20"/>
              </w:rPr>
              <w:t>
Мамандық:</w:t>
            </w:r>
          </w:p>
          <w:bookmarkEnd w:id="4372"/>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4" w:id="4373"/>
          <w:p>
            <w:pPr>
              <w:spacing w:after="20"/>
              <w:ind w:left="20"/>
              <w:jc w:val="both"/>
            </w:pPr>
            <w:r>
              <w:rPr>
                <w:rFonts w:ascii="Times New Roman"/>
                <w:b w:val="false"/>
                <w:i w:val="false"/>
                <w:color w:val="000000"/>
                <w:sz w:val="20"/>
              </w:rPr>
              <w:t>
Біліктілік:</w:t>
            </w:r>
          </w:p>
          <w:bookmarkEnd w:id="437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8212-2-005 - Электр машиналарын жөндеу жөніндегі электр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аспаптардың және қосалқы аппаратураның бөлшектері мен тораптарын бөлшектеу, жөндеу, реконструкциялау және құрастыру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Ақаулықтарды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5" w:id="4374"/>
          <w:p>
            <w:pPr>
              <w:spacing w:after="20"/>
              <w:ind w:left="20"/>
              <w:jc w:val="both"/>
            </w:pPr>
            <w:r>
              <w:rPr>
                <w:rFonts w:ascii="Times New Roman"/>
                <w:b w:val="false"/>
                <w:i w:val="false"/>
                <w:color w:val="000000"/>
                <w:sz w:val="20"/>
              </w:rPr>
              <w:t>
Еңбек функциясы 1:</w:t>
            </w:r>
          </w:p>
          <w:bookmarkEnd w:id="4374"/>
          <w:p>
            <w:pPr>
              <w:spacing w:after="20"/>
              <w:ind w:left="20"/>
              <w:jc w:val="both"/>
            </w:pPr>
            <w:r>
              <w:rPr>
                <w:rFonts w:ascii="Times New Roman"/>
                <w:b w:val="false"/>
                <w:i w:val="false"/>
                <w:color w:val="000000"/>
                <w:sz w:val="20"/>
              </w:rPr>
              <w:t>
Ақаулықтарды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6" w:id="4375"/>
          <w:p>
            <w:pPr>
              <w:spacing w:after="20"/>
              <w:ind w:left="20"/>
              <w:jc w:val="both"/>
            </w:pPr>
            <w:r>
              <w:rPr>
                <w:rFonts w:ascii="Times New Roman"/>
                <w:b w:val="false"/>
                <w:i w:val="false"/>
                <w:color w:val="000000"/>
                <w:sz w:val="20"/>
              </w:rPr>
              <w:t>
Дағды 1:</w:t>
            </w:r>
          </w:p>
          <w:bookmarkEnd w:id="4375"/>
          <w:p>
            <w:pPr>
              <w:spacing w:after="20"/>
              <w:ind w:left="20"/>
              <w:jc w:val="both"/>
            </w:pPr>
            <w:r>
              <w:rPr>
                <w:rFonts w:ascii="Times New Roman"/>
                <w:b w:val="false"/>
                <w:i w:val="false"/>
                <w:color w:val="000000"/>
                <w:sz w:val="20"/>
              </w:rPr>
              <w:t>
Ақауларды жою және машиналарды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7" w:id="4376"/>
          <w:p>
            <w:pPr>
              <w:spacing w:after="20"/>
              <w:ind w:left="20"/>
              <w:jc w:val="both"/>
            </w:pPr>
            <w:r>
              <w:rPr>
                <w:rFonts w:ascii="Times New Roman"/>
                <w:b w:val="false"/>
                <w:i w:val="false"/>
                <w:color w:val="000000"/>
                <w:sz w:val="20"/>
              </w:rPr>
              <w:t>
Машықтар:</w:t>
            </w:r>
          </w:p>
          <w:bookmarkEnd w:id="4376"/>
          <w:p>
            <w:pPr>
              <w:spacing w:after="20"/>
              <w:ind w:left="20"/>
              <w:jc w:val="both"/>
            </w:pPr>
            <w:r>
              <w:rPr>
                <w:rFonts w:ascii="Times New Roman"/>
                <w:b w:val="false"/>
                <w:i w:val="false"/>
                <w:color w:val="000000"/>
                <w:sz w:val="20"/>
              </w:rPr>
              <w:t>
</w:t>
            </w:r>
            <w:r>
              <w:rPr>
                <w:rFonts w:ascii="Times New Roman"/>
                <w:b w:val="false"/>
                <w:i w:val="false"/>
                <w:color w:val="000000"/>
                <w:sz w:val="20"/>
              </w:rPr>
              <w:t>1. Слесарлық операцияларды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машиналарын жөндеу кезінде қолданылатын құралдарға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 мен түйіндердің электр схемаларын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2" w:id="4377"/>
          <w:p>
            <w:pPr>
              <w:spacing w:after="20"/>
              <w:ind w:left="20"/>
              <w:jc w:val="both"/>
            </w:pPr>
            <w:r>
              <w:rPr>
                <w:rFonts w:ascii="Times New Roman"/>
                <w:b w:val="false"/>
                <w:i w:val="false"/>
                <w:color w:val="000000"/>
                <w:sz w:val="20"/>
              </w:rPr>
              <w:t>
Білімдер:</w:t>
            </w:r>
          </w:p>
          <w:bookmarkEnd w:id="4377"/>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машиналары мен өлшеу құралдарының, технологиялық процестердің автоматика құрылғыларының конструктивтік ерекшеліктері, оларды реттеу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Дәл өлшеу құралының құрылғысы (микрометр, индикатор).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4. Реттеуші органдар мен атқарушы механизмдердің түрі; орнату орнында электр машиналарын тексеру және баптау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7" w:id="4378"/>
          <w:p>
            <w:pPr>
              <w:spacing w:after="20"/>
              <w:ind w:left="20"/>
              <w:jc w:val="both"/>
            </w:pPr>
            <w:r>
              <w:rPr>
                <w:rFonts w:ascii="Times New Roman"/>
                <w:b w:val="false"/>
                <w:i w:val="false"/>
                <w:color w:val="000000"/>
                <w:sz w:val="20"/>
              </w:rPr>
              <w:t>
Дағды 2:</w:t>
            </w:r>
          </w:p>
          <w:bookmarkEnd w:id="4378"/>
          <w:p>
            <w:pPr>
              <w:spacing w:after="20"/>
              <w:ind w:left="20"/>
              <w:jc w:val="both"/>
            </w:pPr>
            <w:r>
              <w:rPr>
                <w:rFonts w:ascii="Times New Roman"/>
                <w:b w:val="false"/>
                <w:i w:val="false"/>
                <w:color w:val="000000"/>
                <w:sz w:val="20"/>
              </w:rPr>
              <w:t>
Тораптар мен бөлшектердің сызбалары мен сызбаларын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8" w:id="4379"/>
          <w:p>
            <w:pPr>
              <w:spacing w:after="20"/>
              <w:ind w:left="20"/>
              <w:jc w:val="both"/>
            </w:pPr>
            <w:r>
              <w:rPr>
                <w:rFonts w:ascii="Times New Roman"/>
                <w:b w:val="false"/>
                <w:i w:val="false"/>
                <w:color w:val="000000"/>
                <w:sz w:val="20"/>
              </w:rPr>
              <w:t>
Машықтар:</w:t>
            </w:r>
          </w:p>
          <w:bookmarkEnd w:id="4379"/>
          <w:p>
            <w:pPr>
              <w:spacing w:after="20"/>
              <w:ind w:left="20"/>
              <w:jc w:val="both"/>
            </w:pPr>
            <w:r>
              <w:rPr>
                <w:rFonts w:ascii="Times New Roman"/>
                <w:b w:val="false"/>
                <w:i w:val="false"/>
                <w:color w:val="000000"/>
                <w:sz w:val="20"/>
              </w:rPr>
              <w:t>
</w:t>
            </w:r>
            <w:r>
              <w:rPr>
                <w:rFonts w:ascii="Times New Roman"/>
                <w:b w:val="false"/>
                <w:i w:val="false"/>
                <w:color w:val="000000"/>
                <w:sz w:val="20"/>
              </w:rPr>
              <w:t>1. Қорғаныс, дабыл, электр жетегінің сызбаларын сызыңыз.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Графикалық бағдарламалармен, компьютерлік техникамен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2" w:id="4380"/>
          <w:p>
            <w:pPr>
              <w:spacing w:after="20"/>
              <w:ind w:left="20"/>
              <w:jc w:val="both"/>
            </w:pPr>
            <w:r>
              <w:rPr>
                <w:rFonts w:ascii="Times New Roman"/>
                <w:b w:val="false"/>
                <w:i w:val="false"/>
                <w:color w:val="000000"/>
                <w:sz w:val="20"/>
              </w:rPr>
              <w:t>
Білімдер:</w:t>
            </w:r>
          </w:p>
          <w:bookmarkEnd w:id="4380"/>
          <w:p>
            <w:pPr>
              <w:spacing w:after="20"/>
              <w:ind w:left="20"/>
              <w:jc w:val="both"/>
            </w:pPr>
            <w:r>
              <w:rPr>
                <w:rFonts w:ascii="Times New Roman"/>
                <w:b w:val="false"/>
                <w:i w:val="false"/>
                <w:color w:val="000000"/>
                <w:sz w:val="20"/>
              </w:rPr>
              <w:t>
</w:t>
            </w:r>
            <w:r>
              <w:rPr>
                <w:rFonts w:ascii="Times New Roman"/>
                <w:b w:val="false"/>
                <w:i w:val="false"/>
                <w:color w:val="000000"/>
                <w:sz w:val="20"/>
              </w:rPr>
              <w:t>1. Принтерлер мен плоттерлердің графикалық бағдарламалары мен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машиналарын қосу және ажырату тәртібі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 туралы жалпы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7" w:id="4381"/>
          <w:p>
            <w:pPr>
              <w:spacing w:after="20"/>
              <w:ind w:left="20"/>
              <w:jc w:val="both"/>
            </w:pPr>
            <w:r>
              <w:rPr>
                <w:rFonts w:ascii="Times New Roman"/>
                <w:b w:val="false"/>
                <w:i w:val="false"/>
                <w:color w:val="000000"/>
                <w:sz w:val="20"/>
              </w:rPr>
              <w:t>
Төзімділік</w:t>
            </w:r>
          </w:p>
          <w:bookmarkEnd w:id="4381"/>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бұйымдарды жөндеу қызмет көрсету жөніндегі электрослесары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Кәсіптің карточкасы "Технологиялық жабдықты және онымен байланысты құрылымдардың монтажшысы":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және онымен байланысты құрылымдардың монтажшысы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1" w:id="4382"/>
          <w:p>
            <w:pPr>
              <w:spacing w:after="20"/>
              <w:ind w:left="20"/>
              <w:jc w:val="both"/>
            </w:pPr>
            <w:r>
              <w:rPr>
                <w:rFonts w:ascii="Times New Roman"/>
                <w:b w:val="false"/>
                <w:i w:val="false"/>
                <w:color w:val="000000"/>
                <w:sz w:val="20"/>
              </w:rPr>
              <w:t>
3-шығарылым. "Жұмыстар мен жұмысшы кәсіптерінің бірыңғай тарифтік-біліктілік анықтамалығын (3-шығарылым) бекіту туралы" 2019 жылғы 30 шілдедегі № 388 Қазақстан Республикасы Еңбек және халықты әлеуметтік қорғау министрінің бұйрығы. Қазақстан Республикасының Әділет министрлігінде 2019 жылғы 1 тамызда № 19169 болып тіркелді.</w:t>
            </w:r>
          </w:p>
          <w:bookmarkEnd w:id="4382"/>
          <w:p>
            <w:pPr>
              <w:spacing w:after="20"/>
              <w:ind w:left="20"/>
              <w:jc w:val="both"/>
            </w:pPr>
            <w:r>
              <w:rPr>
                <w:rFonts w:ascii="Times New Roman"/>
                <w:b w:val="false"/>
                <w:i w:val="false"/>
                <w:color w:val="000000"/>
                <w:sz w:val="20"/>
              </w:rPr>
              <w:t>
Технологиялық жабдықты және онымен байланысты құрылымдардың монтажшысы (5 разряд, 339-Параграф)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2" w:id="4383"/>
          <w:p>
            <w:pPr>
              <w:spacing w:after="20"/>
              <w:ind w:left="20"/>
              <w:jc w:val="both"/>
            </w:pPr>
            <w:r>
              <w:rPr>
                <w:rFonts w:ascii="Times New Roman"/>
                <w:b w:val="false"/>
                <w:i w:val="false"/>
                <w:color w:val="000000"/>
                <w:sz w:val="20"/>
              </w:rPr>
              <w:t>
Білім деңгейі:</w:t>
            </w:r>
          </w:p>
          <w:bookmarkEnd w:id="4383"/>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3" w:id="4384"/>
          <w:p>
            <w:pPr>
              <w:spacing w:after="20"/>
              <w:ind w:left="20"/>
              <w:jc w:val="both"/>
            </w:pPr>
            <w:r>
              <w:rPr>
                <w:rFonts w:ascii="Times New Roman"/>
                <w:b w:val="false"/>
                <w:i w:val="false"/>
                <w:color w:val="000000"/>
                <w:sz w:val="20"/>
              </w:rPr>
              <w:t>
Мамандық:</w:t>
            </w:r>
          </w:p>
          <w:bookmarkEnd w:id="4384"/>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4" w:id="4385"/>
          <w:p>
            <w:pPr>
              <w:spacing w:after="20"/>
              <w:ind w:left="20"/>
              <w:jc w:val="both"/>
            </w:pPr>
            <w:r>
              <w:rPr>
                <w:rFonts w:ascii="Times New Roman"/>
                <w:b w:val="false"/>
                <w:i w:val="false"/>
                <w:color w:val="000000"/>
                <w:sz w:val="20"/>
              </w:rPr>
              <w:t>
Біліктілік:</w:t>
            </w:r>
          </w:p>
          <w:bookmarkEnd w:id="438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8211-7-017 - Тоқыма өнеркәсібі өндірісіндегі жабдықтарының монтажшысы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кәсіпорындарының жабдықтарын және онымен байланысты конструкцияларды бөлшектеу, монтаждау, реконструкциялау және іске қосу-баптау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 монтаждау және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5" w:id="4386"/>
          <w:p>
            <w:pPr>
              <w:spacing w:after="20"/>
              <w:ind w:left="20"/>
              <w:jc w:val="both"/>
            </w:pPr>
            <w:r>
              <w:rPr>
                <w:rFonts w:ascii="Times New Roman"/>
                <w:b w:val="false"/>
                <w:i w:val="false"/>
                <w:color w:val="000000"/>
                <w:sz w:val="20"/>
              </w:rPr>
              <w:t>
Еңбек функциясы 1:</w:t>
            </w:r>
          </w:p>
          <w:bookmarkEnd w:id="4386"/>
          <w:p>
            <w:pPr>
              <w:spacing w:after="20"/>
              <w:ind w:left="20"/>
              <w:jc w:val="both"/>
            </w:pPr>
            <w:r>
              <w:rPr>
                <w:rFonts w:ascii="Times New Roman"/>
                <w:b w:val="false"/>
                <w:i w:val="false"/>
                <w:color w:val="000000"/>
                <w:sz w:val="20"/>
              </w:rPr>
              <w:t>
Жабдықты монтаждау және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6" w:id="4387"/>
          <w:p>
            <w:pPr>
              <w:spacing w:after="20"/>
              <w:ind w:left="20"/>
              <w:jc w:val="both"/>
            </w:pPr>
            <w:r>
              <w:rPr>
                <w:rFonts w:ascii="Times New Roman"/>
                <w:b w:val="false"/>
                <w:i w:val="false"/>
                <w:color w:val="000000"/>
                <w:sz w:val="20"/>
              </w:rPr>
              <w:t>
Дағды 1:</w:t>
            </w:r>
          </w:p>
          <w:bookmarkEnd w:id="4387"/>
          <w:p>
            <w:pPr>
              <w:spacing w:after="20"/>
              <w:ind w:left="20"/>
              <w:jc w:val="both"/>
            </w:pPr>
            <w:r>
              <w:rPr>
                <w:rFonts w:ascii="Times New Roman"/>
                <w:b w:val="false"/>
                <w:i w:val="false"/>
                <w:color w:val="000000"/>
                <w:sz w:val="20"/>
              </w:rPr>
              <w:t>
Әмбебап такелаж құралдарын және көтергіш механизмдерді пайдалана отырып, салмағы 25 тоннаға дейінгі жабдықты тігу, жылжыту, төсеу және бөлшектеу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7" w:id="4388"/>
          <w:p>
            <w:pPr>
              <w:spacing w:after="20"/>
              <w:ind w:left="20"/>
              <w:jc w:val="both"/>
            </w:pPr>
            <w:r>
              <w:rPr>
                <w:rFonts w:ascii="Times New Roman"/>
                <w:b w:val="false"/>
                <w:i w:val="false"/>
                <w:color w:val="000000"/>
                <w:sz w:val="20"/>
              </w:rPr>
              <w:t>
Машықтар:</w:t>
            </w:r>
          </w:p>
          <w:bookmarkEnd w:id="4388"/>
          <w:p>
            <w:pPr>
              <w:spacing w:after="20"/>
              <w:ind w:left="20"/>
              <w:jc w:val="both"/>
            </w:pPr>
            <w:r>
              <w:rPr>
                <w:rFonts w:ascii="Times New Roman"/>
                <w:b w:val="false"/>
                <w:i w:val="false"/>
                <w:color w:val="000000"/>
                <w:sz w:val="20"/>
              </w:rPr>
              <w:t>
</w:t>
            </w:r>
            <w:r>
              <w:rPr>
                <w:rFonts w:ascii="Times New Roman"/>
                <w:b w:val="false"/>
                <w:i w:val="false"/>
                <w:color w:val="000000"/>
                <w:sz w:val="20"/>
              </w:rPr>
              <w:t>1. Слесарлық және аспаптық жұмыс дағдыларын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бөлшектерін майлау тәсілдерін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Такелаж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2" w:id="4389"/>
          <w:p>
            <w:pPr>
              <w:spacing w:after="20"/>
              <w:ind w:left="20"/>
              <w:jc w:val="both"/>
            </w:pPr>
            <w:r>
              <w:rPr>
                <w:rFonts w:ascii="Times New Roman"/>
                <w:b w:val="false"/>
                <w:i w:val="false"/>
                <w:color w:val="000000"/>
                <w:sz w:val="20"/>
              </w:rPr>
              <w:t>
Білімдер:</w:t>
            </w:r>
          </w:p>
          <w:bookmarkEnd w:id="4389"/>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Монтаждау жұмыстары, қолданылатын такелаждық құралдардың құрылысы мен пайдалану ережесін, металды коррозиядан қорғау тәсілдерін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Жүк көтергіш механизмдер мен абразивті құрылғылардың құрылғылары мен жұмысы, Жабдықты ашу тәсілдері, такелаждық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6" w:id="4390"/>
          <w:p>
            <w:pPr>
              <w:spacing w:after="20"/>
              <w:ind w:left="20"/>
              <w:jc w:val="both"/>
            </w:pPr>
            <w:r>
              <w:rPr>
                <w:rFonts w:ascii="Times New Roman"/>
                <w:b w:val="false"/>
                <w:i w:val="false"/>
                <w:color w:val="000000"/>
                <w:sz w:val="20"/>
              </w:rPr>
              <w:t>
Дағды 2:</w:t>
            </w:r>
          </w:p>
          <w:bookmarkEnd w:id="4390"/>
          <w:p>
            <w:pPr>
              <w:spacing w:after="20"/>
              <w:ind w:left="20"/>
              <w:jc w:val="both"/>
            </w:pPr>
            <w:r>
              <w:rPr>
                <w:rFonts w:ascii="Times New Roman"/>
                <w:b w:val="false"/>
                <w:i w:val="false"/>
                <w:color w:val="000000"/>
                <w:sz w:val="20"/>
              </w:rPr>
              <w:t>
Тораптармен немесе блоктармен келіп түсетін технологиялық жабдықты монтаждау, Жиналған түрде келетін жабдықты монтаждау, бөлшектелген түрде келетін жабдықтың күрделі ағындық желілерін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7" w:id="4391"/>
          <w:p>
            <w:pPr>
              <w:spacing w:after="20"/>
              <w:ind w:left="20"/>
              <w:jc w:val="both"/>
            </w:pPr>
            <w:r>
              <w:rPr>
                <w:rFonts w:ascii="Times New Roman"/>
                <w:b w:val="false"/>
                <w:i w:val="false"/>
                <w:color w:val="000000"/>
                <w:sz w:val="20"/>
              </w:rPr>
              <w:t>
Машықтар:</w:t>
            </w:r>
          </w:p>
          <w:bookmarkEnd w:id="4391"/>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 мен жабдықтарды қолдана отырып, технологиялық жабдықтардың құрастыру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Құрылғылар мен жабдықтарды қолдана отырып, технологиялық жабдықты монтаждау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1" w:id="4392"/>
          <w:p>
            <w:pPr>
              <w:spacing w:after="20"/>
              <w:ind w:left="20"/>
              <w:jc w:val="both"/>
            </w:pPr>
            <w:r>
              <w:rPr>
                <w:rFonts w:ascii="Times New Roman"/>
                <w:b w:val="false"/>
                <w:i w:val="false"/>
                <w:color w:val="000000"/>
                <w:sz w:val="20"/>
              </w:rPr>
              <w:t>
Білімдер:</w:t>
            </w:r>
          </w:p>
          <w:bookmarkEnd w:id="4392"/>
          <w:p>
            <w:pPr>
              <w:spacing w:after="20"/>
              <w:ind w:left="20"/>
              <w:jc w:val="both"/>
            </w:pPr>
            <w:r>
              <w:rPr>
                <w:rFonts w:ascii="Times New Roman"/>
                <w:b w:val="false"/>
                <w:i w:val="false"/>
                <w:color w:val="000000"/>
                <w:sz w:val="20"/>
              </w:rPr>
              <w:t>
</w:t>
            </w:r>
            <w:r>
              <w:rPr>
                <w:rFonts w:ascii="Times New Roman"/>
                <w:b w:val="false"/>
                <w:i w:val="false"/>
                <w:color w:val="000000"/>
                <w:sz w:val="20"/>
              </w:rPr>
              <w:t>1. Орнатылатын жабдықтың құрылғысы және оны орнату технологиясы, жабдықтың іргетастарының мөлшерін тексеру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элементтерден конструкцияларды құрастыру және монтаждау, металл конструкцияларының элементтерін қосу және бекіту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Механикаландырылған құралдар мен такелаждық құрылғыларды пайдалану құрылғылары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Гидравликалық және пневматикалық сынақтарды жүргізу қағидалары, жабдықтарды, механизмдер мен машиналарды монтаждауға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7" w:id="4393"/>
          <w:p>
            <w:pPr>
              <w:spacing w:after="20"/>
              <w:ind w:left="20"/>
              <w:jc w:val="both"/>
            </w:pPr>
            <w:r>
              <w:rPr>
                <w:rFonts w:ascii="Times New Roman"/>
                <w:b w:val="false"/>
                <w:i w:val="false"/>
                <w:color w:val="000000"/>
                <w:sz w:val="20"/>
              </w:rPr>
              <w:t>
Дағды 3:</w:t>
            </w:r>
          </w:p>
          <w:bookmarkEnd w:id="4393"/>
          <w:p>
            <w:pPr>
              <w:spacing w:after="20"/>
              <w:ind w:left="20"/>
              <w:jc w:val="both"/>
            </w:pPr>
            <w:r>
              <w:rPr>
                <w:rFonts w:ascii="Times New Roman"/>
                <w:b w:val="false"/>
                <w:i w:val="false"/>
                <w:color w:val="000000"/>
                <w:sz w:val="20"/>
              </w:rPr>
              <w:t>
Технологиялық жабдықты сынау және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8" w:id="4394"/>
          <w:p>
            <w:pPr>
              <w:spacing w:after="20"/>
              <w:ind w:left="20"/>
              <w:jc w:val="both"/>
            </w:pPr>
            <w:r>
              <w:rPr>
                <w:rFonts w:ascii="Times New Roman"/>
                <w:b w:val="false"/>
                <w:i w:val="false"/>
                <w:color w:val="000000"/>
                <w:sz w:val="20"/>
              </w:rPr>
              <w:t>
Машықтар:</w:t>
            </w:r>
          </w:p>
          <w:bookmarkEnd w:id="4394"/>
          <w:p>
            <w:pPr>
              <w:spacing w:after="20"/>
              <w:ind w:left="20"/>
              <w:jc w:val="both"/>
            </w:pPr>
            <w:r>
              <w:rPr>
                <w:rFonts w:ascii="Times New Roman"/>
                <w:b w:val="false"/>
                <w:i w:val="false"/>
                <w:color w:val="000000"/>
                <w:sz w:val="20"/>
              </w:rPr>
              <w:t>
</w:t>
            </w:r>
            <w:r>
              <w:rPr>
                <w:rFonts w:ascii="Times New Roman"/>
                <w:b w:val="false"/>
                <w:i w:val="false"/>
                <w:color w:val="000000"/>
                <w:sz w:val="20"/>
              </w:rPr>
              <w:t>1. Іске қосу-реттеу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Жабдыққа техникалық сынақтар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пайдалануға қабылдау-беру актілерін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3" w:id="4395"/>
          <w:p>
            <w:pPr>
              <w:spacing w:after="20"/>
              <w:ind w:left="20"/>
              <w:jc w:val="both"/>
            </w:pPr>
            <w:r>
              <w:rPr>
                <w:rFonts w:ascii="Times New Roman"/>
                <w:b w:val="false"/>
                <w:i w:val="false"/>
                <w:color w:val="000000"/>
                <w:sz w:val="20"/>
              </w:rPr>
              <w:t>
Білімдер:</w:t>
            </w:r>
          </w:p>
          <w:bookmarkEnd w:id="4395"/>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агрегаттар мен технологиялық желілерді реттеу және баптау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Құрылымдарды ірілендіру құрастыру және монтаждау тәсілдері; Күрделі эскиздер мен монтаждау схемаларын орындау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сынақтарды жүргізу тәсілдері, машиналарды пайдалануға беру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8" w:id="4396"/>
          <w:p>
            <w:pPr>
              <w:spacing w:after="20"/>
              <w:ind w:left="20"/>
              <w:jc w:val="both"/>
            </w:pPr>
            <w:r>
              <w:rPr>
                <w:rFonts w:ascii="Times New Roman"/>
                <w:b w:val="false"/>
                <w:i w:val="false"/>
                <w:color w:val="000000"/>
                <w:sz w:val="20"/>
              </w:rPr>
              <w:t>
Дағды 4:</w:t>
            </w:r>
          </w:p>
          <w:bookmarkEnd w:id="4396"/>
          <w:p>
            <w:pPr>
              <w:spacing w:after="20"/>
              <w:ind w:left="20"/>
              <w:jc w:val="both"/>
            </w:pPr>
            <w:r>
              <w:rPr>
                <w:rFonts w:ascii="Times New Roman"/>
                <w:b w:val="false"/>
                <w:i w:val="false"/>
                <w:color w:val="000000"/>
                <w:sz w:val="20"/>
              </w:rPr>
              <w:t>
Жабдыққа технологиялық сынақтар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9" w:id="4397"/>
          <w:p>
            <w:pPr>
              <w:spacing w:after="20"/>
              <w:ind w:left="20"/>
              <w:jc w:val="both"/>
            </w:pPr>
            <w:r>
              <w:rPr>
                <w:rFonts w:ascii="Times New Roman"/>
                <w:b w:val="false"/>
                <w:i w:val="false"/>
                <w:color w:val="000000"/>
                <w:sz w:val="20"/>
              </w:rPr>
              <w:t>
Машықтар:</w:t>
            </w:r>
          </w:p>
          <w:bookmarkEnd w:id="4397"/>
          <w:p>
            <w:pPr>
              <w:spacing w:after="20"/>
              <w:ind w:left="20"/>
              <w:jc w:val="both"/>
            </w:pPr>
            <w:r>
              <w:rPr>
                <w:rFonts w:ascii="Times New Roman"/>
                <w:b w:val="false"/>
                <w:i w:val="false"/>
                <w:color w:val="000000"/>
                <w:sz w:val="20"/>
              </w:rPr>
              <w:t>
</w:t>
            </w:r>
            <w:r>
              <w:rPr>
                <w:rFonts w:ascii="Times New Roman"/>
                <w:b w:val="false"/>
                <w:i w:val="false"/>
                <w:color w:val="000000"/>
                <w:sz w:val="20"/>
              </w:rPr>
              <w:t>1. Іске қосу-реттеу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Жабдыққа техникалық сынақтар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пайдалануға қабылдау-беру актісін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4" w:id="4398"/>
          <w:p>
            <w:pPr>
              <w:spacing w:after="20"/>
              <w:ind w:left="20"/>
              <w:jc w:val="both"/>
            </w:pPr>
            <w:r>
              <w:rPr>
                <w:rFonts w:ascii="Times New Roman"/>
                <w:b w:val="false"/>
                <w:i w:val="false"/>
                <w:color w:val="000000"/>
                <w:sz w:val="20"/>
              </w:rPr>
              <w:t>
Білімдер:</w:t>
            </w:r>
          </w:p>
          <w:bookmarkEnd w:id="4398"/>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агрегаттар мен технологиялық желілерді реттеу және баптау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Құрылымдарды үлкейту және монтаждау әдістері, Күрделі эскиздер мен монтаждау схемаларын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сынақтарды жүргізу тәсілдері, машиналарды пайдалануға беру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9" w:id="4399"/>
          <w:p>
            <w:pPr>
              <w:spacing w:after="20"/>
              <w:ind w:left="20"/>
              <w:jc w:val="both"/>
            </w:pPr>
            <w:r>
              <w:rPr>
                <w:rFonts w:ascii="Times New Roman"/>
                <w:b w:val="false"/>
                <w:i w:val="false"/>
                <w:color w:val="000000"/>
                <w:sz w:val="20"/>
              </w:rPr>
              <w:t>
Төзімділік</w:t>
            </w:r>
          </w:p>
          <w:bookmarkEnd w:id="4399"/>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және онымен байланысты құрылымдардың монтажшысы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Кәсіптің карточкасы "Орау машинасын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машинасын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3" w:id="4400"/>
          <w:p>
            <w:pPr>
              <w:spacing w:after="20"/>
              <w:ind w:left="20"/>
              <w:jc w:val="both"/>
            </w:pPr>
            <w:r>
              <w:rPr>
                <w:rFonts w:ascii="Times New Roman"/>
                <w:b w:val="false"/>
                <w:i w:val="false"/>
                <w:color w:val="000000"/>
                <w:sz w:val="20"/>
              </w:rPr>
              <w:t>
38-шығарылым "Жұмыстар мен жұмысшы кәсіптерінің бірыңғай тарифтік-біліктілік анықтамалығын (38-шығарылым) бекіту туралы" 2020 жылғы 29 мамырда № 20770 Қазақстан Республикасы Еңбек және халықты әлеуметтік қорғау министрінің бұйрығы. Қазақстан Республикасының Әділет министрлігінде болып тіркелді.</w:t>
            </w:r>
          </w:p>
          <w:bookmarkEnd w:id="4400"/>
          <w:p>
            <w:pPr>
              <w:spacing w:after="20"/>
              <w:ind w:left="20"/>
              <w:jc w:val="both"/>
            </w:pPr>
            <w:r>
              <w:rPr>
                <w:rFonts w:ascii="Times New Roman"/>
                <w:b w:val="false"/>
                <w:i w:val="false"/>
                <w:color w:val="000000"/>
                <w:sz w:val="20"/>
              </w:rPr>
              <w:t>
Жабдықты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4" w:id="4401"/>
          <w:p>
            <w:pPr>
              <w:spacing w:after="20"/>
              <w:ind w:left="20"/>
              <w:jc w:val="both"/>
            </w:pPr>
            <w:r>
              <w:rPr>
                <w:rFonts w:ascii="Times New Roman"/>
                <w:b w:val="false"/>
                <w:i w:val="false"/>
                <w:color w:val="000000"/>
                <w:sz w:val="20"/>
              </w:rPr>
              <w:t>
Білім деңгейі:</w:t>
            </w:r>
          </w:p>
          <w:bookmarkEnd w:id="4401"/>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5" w:id="4402"/>
          <w:p>
            <w:pPr>
              <w:spacing w:after="20"/>
              <w:ind w:left="20"/>
              <w:jc w:val="both"/>
            </w:pPr>
            <w:r>
              <w:rPr>
                <w:rFonts w:ascii="Times New Roman"/>
                <w:b w:val="false"/>
                <w:i w:val="false"/>
                <w:color w:val="000000"/>
                <w:sz w:val="20"/>
              </w:rPr>
              <w:t>
Мамандық:</w:t>
            </w:r>
          </w:p>
          <w:bookmarkEnd w:id="4402"/>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8151-9-038 - Тарқату машинасының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машинасының, жарақтар мен қосалқы құрылғылардың тораптарын пайдалану, жөндеу, реконструкциялау және баптау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Тораптар мен бөлшектердің сызбаларын, сызбаларын жасау, машиналарды баптау және жөндеу сапасын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6" w:id="4403"/>
          <w:p>
            <w:pPr>
              <w:spacing w:after="20"/>
              <w:ind w:left="20"/>
              <w:jc w:val="both"/>
            </w:pPr>
            <w:r>
              <w:rPr>
                <w:rFonts w:ascii="Times New Roman"/>
                <w:b w:val="false"/>
                <w:i w:val="false"/>
                <w:color w:val="000000"/>
                <w:sz w:val="20"/>
              </w:rPr>
              <w:t>
Еңбек функциясы 1:</w:t>
            </w:r>
          </w:p>
          <w:bookmarkEnd w:id="4403"/>
          <w:p>
            <w:pPr>
              <w:spacing w:after="20"/>
              <w:ind w:left="20"/>
              <w:jc w:val="both"/>
            </w:pPr>
            <w:r>
              <w:rPr>
                <w:rFonts w:ascii="Times New Roman"/>
                <w:b w:val="false"/>
                <w:i w:val="false"/>
                <w:color w:val="000000"/>
                <w:sz w:val="20"/>
              </w:rPr>
              <w:t>
Тораптар мен бөлшектердің сызбаларын, сызбаларын жасау, машиналарды баптау және жөндеу сапасын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7" w:id="4404"/>
          <w:p>
            <w:pPr>
              <w:spacing w:after="20"/>
              <w:ind w:left="20"/>
              <w:jc w:val="both"/>
            </w:pPr>
            <w:r>
              <w:rPr>
                <w:rFonts w:ascii="Times New Roman"/>
                <w:b w:val="false"/>
                <w:i w:val="false"/>
                <w:color w:val="000000"/>
                <w:sz w:val="20"/>
              </w:rPr>
              <w:t>
Дағды 1:</w:t>
            </w:r>
          </w:p>
          <w:bookmarkEnd w:id="4404"/>
          <w:p>
            <w:pPr>
              <w:spacing w:after="20"/>
              <w:ind w:left="20"/>
              <w:jc w:val="both"/>
            </w:pPr>
            <w:r>
              <w:rPr>
                <w:rFonts w:ascii="Times New Roman"/>
                <w:b w:val="false"/>
                <w:i w:val="false"/>
                <w:color w:val="000000"/>
                <w:sz w:val="20"/>
              </w:rPr>
              <w:t>
Орындалатын тігістердің сапасын тексеру, машиналарды құрастыру және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8" w:id="4405"/>
          <w:p>
            <w:pPr>
              <w:spacing w:after="20"/>
              <w:ind w:left="20"/>
              <w:jc w:val="both"/>
            </w:pPr>
            <w:r>
              <w:rPr>
                <w:rFonts w:ascii="Times New Roman"/>
                <w:b w:val="false"/>
                <w:i w:val="false"/>
                <w:color w:val="000000"/>
                <w:sz w:val="20"/>
              </w:rPr>
              <w:t>
Машықтар:</w:t>
            </w:r>
          </w:p>
          <w:bookmarkEnd w:id="4405"/>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Машиналарды құрастыру және баптау сапасын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Есепке алу құжаттарын есепке алуды және толтыруды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2" w:id="4406"/>
          <w:p>
            <w:pPr>
              <w:spacing w:after="20"/>
              <w:ind w:left="20"/>
              <w:jc w:val="both"/>
            </w:pPr>
            <w:r>
              <w:rPr>
                <w:rFonts w:ascii="Times New Roman"/>
                <w:b w:val="false"/>
                <w:i w:val="false"/>
                <w:color w:val="000000"/>
                <w:sz w:val="20"/>
              </w:rPr>
              <w:t>
Білімдер:</w:t>
            </w:r>
          </w:p>
          <w:bookmarkEnd w:id="4406"/>
          <w:p>
            <w:pPr>
              <w:spacing w:after="20"/>
              <w:ind w:left="20"/>
              <w:jc w:val="both"/>
            </w:pPr>
            <w:r>
              <w:rPr>
                <w:rFonts w:ascii="Times New Roman"/>
                <w:b w:val="false"/>
                <w:i w:val="false"/>
                <w:color w:val="000000"/>
                <w:sz w:val="20"/>
              </w:rPr>
              <w:t>
</w:t>
            </w:r>
            <w:r>
              <w:rPr>
                <w:rFonts w:ascii="Times New Roman"/>
                <w:b w:val="false"/>
                <w:i w:val="false"/>
                <w:color w:val="000000"/>
                <w:sz w:val="20"/>
              </w:rPr>
              <w:t>1. Профилактикалық және жоспардан тыс жөндеу жұмыстарын жүргізу үшін сызбалар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Қолданыстағы жабдықтар мен аппаратурада профилактикалық жөндеу жұмыстарын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Профилактикалық және жоспардан тыс жөндеу жұмыстарын жүргізу үшін сызбалар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Қолданыстағы жабдықтар мен аппаратурада жоспардан тыс жөндеу жұмыстарын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8" w:id="4407"/>
          <w:p>
            <w:pPr>
              <w:spacing w:after="20"/>
              <w:ind w:left="20"/>
              <w:jc w:val="both"/>
            </w:pPr>
            <w:r>
              <w:rPr>
                <w:rFonts w:ascii="Times New Roman"/>
                <w:b w:val="false"/>
                <w:i w:val="false"/>
                <w:color w:val="000000"/>
                <w:sz w:val="20"/>
              </w:rPr>
              <w:t>
Дағды 2:</w:t>
            </w:r>
          </w:p>
          <w:bookmarkEnd w:id="4407"/>
          <w:p>
            <w:pPr>
              <w:spacing w:after="20"/>
              <w:ind w:left="20"/>
              <w:jc w:val="both"/>
            </w:pPr>
            <w:r>
              <w:rPr>
                <w:rFonts w:ascii="Times New Roman"/>
                <w:b w:val="false"/>
                <w:i w:val="false"/>
                <w:color w:val="000000"/>
                <w:sz w:val="20"/>
              </w:rPr>
              <w:t>
Дайын өнімнің сапасын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9" w:id="4408"/>
          <w:p>
            <w:pPr>
              <w:spacing w:after="20"/>
              <w:ind w:left="20"/>
              <w:jc w:val="both"/>
            </w:pPr>
            <w:r>
              <w:rPr>
                <w:rFonts w:ascii="Times New Roman"/>
                <w:b w:val="false"/>
                <w:i w:val="false"/>
                <w:color w:val="000000"/>
                <w:sz w:val="20"/>
              </w:rPr>
              <w:t>
Машықтар:</w:t>
            </w:r>
          </w:p>
          <w:bookmarkEnd w:id="4408"/>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Станоктағы артық массаны қысу, сындыру немесе алу арқылы әйнектің массасын алдын-ала белгіленген мөлшерге дейін дайындаңыз және жеткізіңіз.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Өнімді және оның қаптамасын өлшеңіз.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4" w:id="4409"/>
          <w:p>
            <w:pPr>
              <w:spacing w:after="20"/>
              <w:ind w:left="20"/>
              <w:jc w:val="both"/>
            </w:pPr>
            <w:r>
              <w:rPr>
                <w:rFonts w:ascii="Times New Roman"/>
                <w:b w:val="false"/>
                <w:i w:val="false"/>
                <w:color w:val="000000"/>
                <w:sz w:val="20"/>
              </w:rPr>
              <w:t>
Білімдер:</w:t>
            </w:r>
          </w:p>
          <w:bookmarkEnd w:id="4409"/>
          <w:p>
            <w:pPr>
              <w:spacing w:after="20"/>
              <w:ind w:left="20"/>
              <w:jc w:val="both"/>
            </w:pPr>
            <w:r>
              <w:rPr>
                <w:rFonts w:ascii="Times New Roman"/>
                <w:b w:val="false"/>
                <w:i w:val="false"/>
                <w:color w:val="000000"/>
                <w:sz w:val="20"/>
              </w:rPr>
              <w:t>
</w:t>
            </w:r>
            <w:r>
              <w:rPr>
                <w:rFonts w:ascii="Times New Roman"/>
                <w:b w:val="false"/>
                <w:i w:val="false"/>
                <w:color w:val="000000"/>
                <w:sz w:val="20"/>
              </w:rPr>
              <w:t>1. Ақаудың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Ақаудың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8" w:id="4410"/>
          <w:p>
            <w:pPr>
              <w:spacing w:after="20"/>
              <w:ind w:left="20"/>
              <w:jc w:val="both"/>
            </w:pPr>
            <w:r>
              <w:rPr>
                <w:rFonts w:ascii="Times New Roman"/>
                <w:b w:val="false"/>
                <w:i w:val="false"/>
                <w:color w:val="000000"/>
                <w:sz w:val="20"/>
              </w:rPr>
              <w:t>
Төзімділік</w:t>
            </w:r>
          </w:p>
          <w:bookmarkEnd w:id="4410"/>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машинасын баптаушы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цехынің мастері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Кәсіптің карточкасы "Тоқу машинасын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2" w:id="4411"/>
          <w:p>
            <w:pPr>
              <w:spacing w:after="20"/>
              <w:ind w:left="20"/>
              <w:jc w:val="both"/>
            </w:pPr>
            <w:r>
              <w:rPr>
                <w:rFonts w:ascii="Times New Roman"/>
                <w:b w:val="false"/>
                <w:i w:val="false"/>
                <w:color w:val="000000"/>
                <w:sz w:val="20"/>
              </w:rPr>
              <w:t>
38-шығарылым "Жұмыстар мен жұмысшы кәсіптерінің бірыңғай тарифтік-біліктілік анықтамалығын (38-шығарылым) бекіту туралы" 2020 жылғы 29 мамырда № 20770 Қазақстан Республикасы Еңбек және халықты әлеуметтік қорғау министрінің бұйрығы. Қазақстан Республикасының Әділет министрлігінде болып тіркелді.</w:t>
            </w:r>
          </w:p>
          <w:bookmarkEnd w:id="4411"/>
          <w:p>
            <w:pPr>
              <w:spacing w:after="20"/>
              <w:ind w:left="20"/>
              <w:jc w:val="both"/>
            </w:pPr>
            <w:r>
              <w:rPr>
                <w:rFonts w:ascii="Times New Roman"/>
                <w:b w:val="false"/>
                <w:i w:val="false"/>
                <w:color w:val="000000"/>
                <w:sz w:val="20"/>
              </w:rPr>
              <w:t>
Реттеуші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3" w:id="4412"/>
          <w:p>
            <w:pPr>
              <w:spacing w:after="20"/>
              <w:ind w:left="20"/>
              <w:jc w:val="both"/>
            </w:pPr>
            <w:r>
              <w:rPr>
                <w:rFonts w:ascii="Times New Roman"/>
                <w:b w:val="false"/>
                <w:i w:val="false"/>
                <w:color w:val="000000"/>
                <w:sz w:val="20"/>
              </w:rPr>
              <w:t>
Білім деңгейі:</w:t>
            </w:r>
          </w:p>
          <w:bookmarkEnd w:id="4412"/>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4" w:id="4413"/>
          <w:p>
            <w:pPr>
              <w:spacing w:after="20"/>
              <w:ind w:left="20"/>
              <w:jc w:val="both"/>
            </w:pPr>
            <w:r>
              <w:rPr>
                <w:rFonts w:ascii="Times New Roman"/>
                <w:b w:val="false"/>
                <w:i w:val="false"/>
                <w:color w:val="000000"/>
                <w:sz w:val="20"/>
              </w:rPr>
              <w:t>
Мамандық:</w:t>
            </w:r>
          </w:p>
          <w:bookmarkEnd w:id="4413"/>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8152-1-015 - Тоқу машинасының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машинасының, жарақтар мен қосалқы құрылғылардың тораптарын пайдалану, жөндеу, реконструкциялау және баптау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Тораптар мен бөлшектердің сызбаларын, сызбаларын жасау, машиналарды баптау және жөндеу сапасын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5" w:id="4414"/>
          <w:p>
            <w:pPr>
              <w:spacing w:after="20"/>
              <w:ind w:left="20"/>
              <w:jc w:val="both"/>
            </w:pPr>
            <w:r>
              <w:rPr>
                <w:rFonts w:ascii="Times New Roman"/>
                <w:b w:val="false"/>
                <w:i w:val="false"/>
                <w:color w:val="000000"/>
                <w:sz w:val="20"/>
              </w:rPr>
              <w:t>
Еңбек функциясы 1:</w:t>
            </w:r>
          </w:p>
          <w:bookmarkEnd w:id="4414"/>
          <w:p>
            <w:pPr>
              <w:spacing w:after="20"/>
              <w:ind w:left="20"/>
              <w:jc w:val="both"/>
            </w:pPr>
            <w:r>
              <w:rPr>
                <w:rFonts w:ascii="Times New Roman"/>
                <w:b w:val="false"/>
                <w:i w:val="false"/>
                <w:color w:val="000000"/>
                <w:sz w:val="20"/>
              </w:rPr>
              <w:t>
Тораптар мен бөлшектердің сызбаларын, сызбаларын жасау, машиналарды баптау және жөндеу сапасын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6" w:id="4415"/>
          <w:p>
            <w:pPr>
              <w:spacing w:after="20"/>
              <w:ind w:left="20"/>
              <w:jc w:val="both"/>
            </w:pPr>
            <w:r>
              <w:rPr>
                <w:rFonts w:ascii="Times New Roman"/>
                <w:b w:val="false"/>
                <w:i w:val="false"/>
                <w:color w:val="000000"/>
                <w:sz w:val="20"/>
              </w:rPr>
              <w:t>
Дағды 1:</w:t>
            </w:r>
          </w:p>
          <w:bookmarkEnd w:id="4415"/>
          <w:p>
            <w:pPr>
              <w:spacing w:after="20"/>
              <w:ind w:left="20"/>
              <w:jc w:val="both"/>
            </w:pPr>
            <w:r>
              <w:rPr>
                <w:rFonts w:ascii="Times New Roman"/>
                <w:b w:val="false"/>
                <w:i w:val="false"/>
                <w:color w:val="000000"/>
                <w:sz w:val="20"/>
              </w:rPr>
              <w:t>
Орындалатын тігістердің сапасын тексеру, машиналарды құрастыру және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7" w:id="4416"/>
          <w:p>
            <w:pPr>
              <w:spacing w:after="20"/>
              <w:ind w:left="20"/>
              <w:jc w:val="both"/>
            </w:pPr>
            <w:r>
              <w:rPr>
                <w:rFonts w:ascii="Times New Roman"/>
                <w:b w:val="false"/>
                <w:i w:val="false"/>
                <w:color w:val="000000"/>
                <w:sz w:val="20"/>
              </w:rPr>
              <w:t>
Машықтар:</w:t>
            </w:r>
          </w:p>
          <w:bookmarkEnd w:id="4416"/>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Машиналарды құрастыру және баптау схемаларын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Машиналарды құрастыру және баптау сапасын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Есепке алу құжаттарын есепке алуды және толтыруды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2" w:id="4417"/>
          <w:p>
            <w:pPr>
              <w:spacing w:after="20"/>
              <w:ind w:left="20"/>
              <w:jc w:val="both"/>
            </w:pPr>
            <w:r>
              <w:rPr>
                <w:rFonts w:ascii="Times New Roman"/>
                <w:b w:val="false"/>
                <w:i w:val="false"/>
                <w:color w:val="000000"/>
                <w:sz w:val="20"/>
              </w:rPr>
              <w:t>
Білімдер:</w:t>
            </w:r>
          </w:p>
          <w:bookmarkEnd w:id="4417"/>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жабдықтар мен аппаратурада профилактикалық жөндеу жұмыстарын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Қолданыстағы жабдықтар мен аппаратурада жоспардан тыс жөндеу жұмыстарын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Пайдалануға қабылдау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7" w:id="4418"/>
          <w:p>
            <w:pPr>
              <w:spacing w:after="20"/>
              <w:ind w:left="20"/>
              <w:jc w:val="both"/>
            </w:pPr>
            <w:r>
              <w:rPr>
                <w:rFonts w:ascii="Times New Roman"/>
                <w:b w:val="false"/>
                <w:i w:val="false"/>
                <w:color w:val="000000"/>
                <w:sz w:val="20"/>
              </w:rPr>
              <w:t>
Дағды 2:</w:t>
            </w:r>
          </w:p>
          <w:bookmarkEnd w:id="4418"/>
          <w:p>
            <w:pPr>
              <w:spacing w:after="20"/>
              <w:ind w:left="20"/>
              <w:jc w:val="both"/>
            </w:pPr>
            <w:r>
              <w:rPr>
                <w:rFonts w:ascii="Times New Roman"/>
                <w:b w:val="false"/>
                <w:i w:val="false"/>
                <w:color w:val="000000"/>
                <w:sz w:val="20"/>
              </w:rPr>
              <w:t>
Машиналарды сынау және пайдалануға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8" w:id="4419"/>
          <w:p>
            <w:pPr>
              <w:spacing w:after="20"/>
              <w:ind w:left="20"/>
              <w:jc w:val="both"/>
            </w:pPr>
            <w:r>
              <w:rPr>
                <w:rFonts w:ascii="Times New Roman"/>
                <w:b w:val="false"/>
                <w:i w:val="false"/>
                <w:color w:val="000000"/>
                <w:sz w:val="20"/>
              </w:rPr>
              <w:t>
Машықтар:</w:t>
            </w:r>
          </w:p>
          <w:bookmarkEnd w:id="4419"/>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Машиналарды құрастыру және баптау схемаларын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Машиналарды құрастыру және баптау сапасын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 құжаттарын есепке алу және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3" w:id="4420"/>
          <w:p>
            <w:pPr>
              <w:spacing w:after="20"/>
              <w:ind w:left="20"/>
              <w:jc w:val="both"/>
            </w:pPr>
            <w:r>
              <w:rPr>
                <w:rFonts w:ascii="Times New Roman"/>
                <w:b w:val="false"/>
                <w:i w:val="false"/>
                <w:color w:val="000000"/>
                <w:sz w:val="20"/>
              </w:rPr>
              <w:t>
Білімдер:</w:t>
            </w:r>
          </w:p>
          <w:bookmarkEnd w:id="4420"/>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жабдықтар мен аппаратурада профилактикалық жөндеу жұмыстарын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Қолданыстағы жабдықтар мен аппаратурада жоспардан тыс жөндеу жұмыстарын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Пайдалануға қабылдау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8" w:id="4421"/>
          <w:p>
            <w:pPr>
              <w:spacing w:after="20"/>
              <w:ind w:left="20"/>
              <w:jc w:val="both"/>
            </w:pPr>
            <w:r>
              <w:rPr>
                <w:rFonts w:ascii="Times New Roman"/>
                <w:b w:val="false"/>
                <w:i w:val="false"/>
                <w:color w:val="000000"/>
                <w:sz w:val="20"/>
              </w:rPr>
              <w:t>
Жауапкершілік</w:t>
            </w:r>
          </w:p>
          <w:bookmarkEnd w:id="4421"/>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Жақсы көру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цехынің мастері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Кәсіптің карточкасы "Электр техникалық бұйымдарды жөндеу және қызмет көрсету жөніндегі электрослесары":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бұйымдарды жөндеу және қызмет көрсету жөніндегі электрослесары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2" w:id="4422"/>
          <w:p>
            <w:pPr>
              <w:spacing w:after="20"/>
              <w:ind w:left="20"/>
              <w:jc w:val="both"/>
            </w:pPr>
            <w:r>
              <w:rPr>
                <w:rFonts w:ascii="Times New Roman"/>
                <w:b w:val="false"/>
                <w:i w:val="false"/>
                <w:color w:val="000000"/>
                <w:sz w:val="20"/>
              </w:rPr>
              <w:t>
9-шығарылым. "Жұмыстар мен жұмысшы кәсіптерінің бірыңғай тарифтік-біліктілік анықтамалығын (9-шығарылым) бекіту туралы" 2021 жылғы 30 сәуірдегі № 149 Қазақстан Республикасы Еңбек және халықты әлеуметтік қорғау министрінің бұйрығы. Қазақстан Республикасының Әділет министрлігінде 2021 жылғы 11 мамырда № 22707 болып тіркелді.</w:t>
            </w:r>
          </w:p>
          <w:bookmarkEnd w:id="4422"/>
          <w:p>
            <w:pPr>
              <w:spacing w:after="20"/>
              <w:ind w:left="20"/>
              <w:jc w:val="both"/>
            </w:pPr>
            <w:r>
              <w:rPr>
                <w:rFonts w:ascii="Times New Roman"/>
                <w:b w:val="false"/>
                <w:i w:val="false"/>
                <w:color w:val="000000"/>
                <w:sz w:val="20"/>
              </w:rPr>
              <w:t>
жабдыққа қызмет көрсету және жөндеу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3" w:id="4423"/>
          <w:p>
            <w:pPr>
              <w:spacing w:after="20"/>
              <w:ind w:left="20"/>
              <w:jc w:val="both"/>
            </w:pPr>
            <w:r>
              <w:rPr>
                <w:rFonts w:ascii="Times New Roman"/>
                <w:b w:val="false"/>
                <w:i w:val="false"/>
                <w:color w:val="000000"/>
                <w:sz w:val="20"/>
              </w:rPr>
              <w:t>
Білім деңгейі:</w:t>
            </w:r>
          </w:p>
          <w:bookmarkEnd w:id="4423"/>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4" w:id="4424"/>
          <w:p>
            <w:pPr>
              <w:spacing w:after="20"/>
              <w:ind w:left="20"/>
              <w:jc w:val="both"/>
            </w:pPr>
            <w:r>
              <w:rPr>
                <w:rFonts w:ascii="Times New Roman"/>
                <w:b w:val="false"/>
                <w:i w:val="false"/>
                <w:color w:val="000000"/>
                <w:sz w:val="20"/>
              </w:rPr>
              <w:t>
Мамандық:</w:t>
            </w:r>
          </w:p>
          <w:bookmarkEnd w:id="4424"/>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5" w:id="4425"/>
          <w:p>
            <w:pPr>
              <w:spacing w:after="20"/>
              <w:ind w:left="20"/>
              <w:jc w:val="both"/>
            </w:pPr>
            <w:r>
              <w:rPr>
                <w:rFonts w:ascii="Times New Roman"/>
                <w:b w:val="false"/>
                <w:i w:val="false"/>
                <w:color w:val="000000"/>
                <w:sz w:val="20"/>
              </w:rPr>
              <w:t>
Біліктілік:</w:t>
            </w:r>
          </w:p>
          <w:bookmarkEnd w:id="442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8212-2-005 - Электр машиналарын жөндеу жөніндегі электр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аспаптардың және қосалқы аппаратураның бөлшектері мен тораптарын бөлшектеу, жөндеу, реконструкциялау және құрастыру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6" w:id="4426"/>
          <w:p>
            <w:pPr>
              <w:spacing w:after="20"/>
              <w:ind w:left="20"/>
              <w:jc w:val="both"/>
            </w:pPr>
            <w:r>
              <w:rPr>
                <w:rFonts w:ascii="Times New Roman"/>
                <w:b w:val="false"/>
                <w:i w:val="false"/>
                <w:color w:val="000000"/>
                <w:sz w:val="20"/>
              </w:rPr>
              <w:t>
1. Машиналарды баптау және реттеу</w:t>
            </w:r>
          </w:p>
          <w:bookmarkEnd w:id="4426"/>
          <w:p>
            <w:pPr>
              <w:spacing w:after="20"/>
              <w:ind w:left="20"/>
              <w:jc w:val="both"/>
            </w:pPr>
            <w:r>
              <w:rPr>
                <w:rFonts w:ascii="Times New Roman"/>
                <w:b w:val="false"/>
                <w:i w:val="false"/>
                <w:color w:val="000000"/>
                <w:sz w:val="20"/>
              </w:rPr>
              <w:t>
2. Жөндеу сапасын сынау және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7" w:id="4427"/>
          <w:p>
            <w:pPr>
              <w:spacing w:after="20"/>
              <w:ind w:left="20"/>
              <w:jc w:val="both"/>
            </w:pPr>
            <w:r>
              <w:rPr>
                <w:rFonts w:ascii="Times New Roman"/>
                <w:b w:val="false"/>
                <w:i w:val="false"/>
                <w:color w:val="000000"/>
                <w:sz w:val="20"/>
              </w:rPr>
              <w:t>
Еңбек функциясы 1:</w:t>
            </w:r>
          </w:p>
          <w:bookmarkEnd w:id="4427"/>
          <w:p>
            <w:pPr>
              <w:spacing w:after="20"/>
              <w:ind w:left="20"/>
              <w:jc w:val="both"/>
            </w:pPr>
            <w:r>
              <w:rPr>
                <w:rFonts w:ascii="Times New Roman"/>
                <w:b w:val="false"/>
                <w:i w:val="false"/>
                <w:color w:val="000000"/>
                <w:sz w:val="20"/>
              </w:rPr>
              <w:t>
Машиналарды баптау және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8" w:id="4428"/>
          <w:p>
            <w:pPr>
              <w:spacing w:after="20"/>
              <w:ind w:left="20"/>
              <w:jc w:val="both"/>
            </w:pPr>
            <w:r>
              <w:rPr>
                <w:rFonts w:ascii="Times New Roman"/>
                <w:b w:val="false"/>
                <w:i w:val="false"/>
                <w:color w:val="000000"/>
                <w:sz w:val="20"/>
              </w:rPr>
              <w:t>
Дағды 1:</w:t>
            </w:r>
          </w:p>
          <w:bookmarkEnd w:id="4428"/>
          <w:p>
            <w:pPr>
              <w:spacing w:after="20"/>
              <w:ind w:left="20"/>
              <w:jc w:val="both"/>
            </w:pPr>
            <w:r>
              <w:rPr>
                <w:rFonts w:ascii="Times New Roman"/>
                <w:b w:val="false"/>
                <w:i w:val="false"/>
                <w:color w:val="000000"/>
                <w:sz w:val="20"/>
              </w:rPr>
              <w:t>
Тораптар мен бөлшектердің сызбаларын, сызбаларын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9" w:id="4429"/>
          <w:p>
            <w:pPr>
              <w:spacing w:after="20"/>
              <w:ind w:left="20"/>
              <w:jc w:val="both"/>
            </w:pPr>
            <w:r>
              <w:rPr>
                <w:rFonts w:ascii="Times New Roman"/>
                <w:b w:val="false"/>
                <w:i w:val="false"/>
                <w:color w:val="000000"/>
                <w:sz w:val="20"/>
              </w:rPr>
              <w:t>
Машықтар:</w:t>
            </w:r>
          </w:p>
          <w:bookmarkEnd w:id="4429"/>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машиналарын жөндеу және сынау, орамалардың сызбаларын, электр машиналарының бөлшектері мен тораптарының сызбаларын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машиналарын жөндегеннен кейін сынау және баптау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3" w:id="4430"/>
          <w:p>
            <w:pPr>
              <w:spacing w:after="20"/>
              <w:ind w:left="20"/>
              <w:jc w:val="both"/>
            </w:pPr>
            <w:r>
              <w:rPr>
                <w:rFonts w:ascii="Times New Roman"/>
                <w:b w:val="false"/>
                <w:i w:val="false"/>
                <w:color w:val="000000"/>
                <w:sz w:val="20"/>
              </w:rPr>
              <w:t>
Білімдер:</w:t>
            </w:r>
          </w:p>
          <w:bookmarkEnd w:id="4430"/>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жабдықтар мен аппаратурада профилактикалық және жоспардан тыс жөндеу жұмыстарын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типтегі және қуаттағы Электр машиналарын пайдалануға қабылдау тәртібі және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аппараттары мен тұрақты және айнымалы ток құрылғыларының негізгі параметрлері, Технологиялық сипаттамалары, дизайны және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8" w:id="4431"/>
          <w:p>
            <w:pPr>
              <w:spacing w:after="20"/>
              <w:ind w:left="20"/>
              <w:jc w:val="both"/>
            </w:pPr>
            <w:r>
              <w:rPr>
                <w:rFonts w:ascii="Times New Roman"/>
                <w:b w:val="false"/>
                <w:i w:val="false"/>
                <w:color w:val="000000"/>
                <w:sz w:val="20"/>
              </w:rPr>
              <w:t>
Еңбек функциясы 2:</w:t>
            </w:r>
          </w:p>
          <w:bookmarkEnd w:id="4431"/>
          <w:p>
            <w:pPr>
              <w:spacing w:after="20"/>
              <w:ind w:left="20"/>
              <w:jc w:val="both"/>
            </w:pPr>
            <w:r>
              <w:rPr>
                <w:rFonts w:ascii="Times New Roman"/>
                <w:b w:val="false"/>
                <w:i w:val="false"/>
                <w:color w:val="000000"/>
                <w:sz w:val="20"/>
              </w:rPr>
              <w:t>
Жөндеу сапасын сынау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9" w:id="4432"/>
          <w:p>
            <w:pPr>
              <w:spacing w:after="20"/>
              <w:ind w:left="20"/>
              <w:jc w:val="both"/>
            </w:pPr>
            <w:r>
              <w:rPr>
                <w:rFonts w:ascii="Times New Roman"/>
                <w:b w:val="false"/>
                <w:i w:val="false"/>
                <w:color w:val="000000"/>
                <w:sz w:val="20"/>
              </w:rPr>
              <w:t>
Дағды 1:</w:t>
            </w:r>
          </w:p>
          <w:bookmarkEnd w:id="4432"/>
          <w:p>
            <w:pPr>
              <w:spacing w:after="20"/>
              <w:ind w:left="20"/>
              <w:jc w:val="both"/>
            </w:pPr>
            <w:r>
              <w:rPr>
                <w:rFonts w:ascii="Times New Roman"/>
                <w:b w:val="false"/>
                <w:i w:val="false"/>
                <w:color w:val="000000"/>
                <w:sz w:val="20"/>
              </w:rPr>
              <w:t>
Сынақтар және құжаттама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0" w:id="4433"/>
          <w:p>
            <w:pPr>
              <w:spacing w:after="20"/>
              <w:ind w:left="20"/>
              <w:jc w:val="both"/>
            </w:pPr>
            <w:r>
              <w:rPr>
                <w:rFonts w:ascii="Times New Roman"/>
                <w:b w:val="false"/>
                <w:i w:val="false"/>
                <w:color w:val="000000"/>
                <w:sz w:val="20"/>
              </w:rPr>
              <w:t>
Машықтар:</w:t>
            </w:r>
          </w:p>
          <w:bookmarkEnd w:id="4433"/>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жұмыстарының сапасын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4" w:id="4434"/>
          <w:p>
            <w:pPr>
              <w:spacing w:after="20"/>
              <w:ind w:left="20"/>
              <w:jc w:val="both"/>
            </w:pPr>
            <w:r>
              <w:rPr>
                <w:rFonts w:ascii="Times New Roman"/>
                <w:b w:val="false"/>
                <w:i w:val="false"/>
                <w:color w:val="000000"/>
                <w:sz w:val="20"/>
              </w:rPr>
              <w:t>
Білімдер:</w:t>
            </w:r>
          </w:p>
          <w:bookmarkEnd w:id="443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сипаттамалары,технологиялық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жабдықтың құрылымдық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9" w:id="4435"/>
          <w:p>
            <w:pPr>
              <w:spacing w:after="20"/>
              <w:ind w:left="20"/>
              <w:jc w:val="both"/>
            </w:pPr>
            <w:r>
              <w:rPr>
                <w:rFonts w:ascii="Times New Roman"/>
                <w:b w:val="false"/>
                <w:i w:val="false"/>
                <w:color w:val="000000"/>
                <w:sz w:val="20"/>
              </w:rPr>
              <w:t>
Күрделі мәселелерді шешу</w:t>
            </w:r>
          </w:p>
          <w:bookmarkEnd w:id="4435"/>
          <w:p>
            <w:pPr>
              <w:spacing w:after="20"/>
              <w:ind w:left="20"/>
              <w:jc w:val="both"/>
            </w:pPr>
            <w:r>
              <w:rPr>
                <w:rFonts w:ascii="Times New Roman"/>
                <w:b w:val="false"/>
                <w:i w:val="false"/>
                <w:color w:val="000000"/>
                <w:sz w:val="20"/>
              </w:rPr>
              <w:t>
</w:t>
            </w:r>
            <w:r>
              <w:rPr>
                <w:rFonts w:ascii="Times New Roman"/>
                <w:b w:val="false"/>
                <w:i w:val="false"/>
                <w:color w:val="000000"/>
                <w:sz w:val="20"/>
              </w:rPr>
              <w:t>Кеңістіктік қиял</w:t>
            </w:r>
          </w:p>
          <w:p>
            <w:pPr>
              <w:spacing w:after="20"/>
              <w:ind w:left="20"/>
              <w:jc w:val="both"/>
            </w:pPr>
            <w:r>
              <w:rPr>
                <w:rFonts w:ascii="Times New Roman"/>
                <w:b w:val="false"/>
                <w:i w:val="false"/>
                <w:color w:val="000000"/>
                <w:sz w:val="20"/>
              </w:rPr>
              <w:t>
Техникалық ақыл-ой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Кәсіптің карточкасы "Технологиялық жабдықты және онымен байланысты құрылымдардың монтажшысы":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және онымен байланысты құрылымдардың монтажшысы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1" w:id="4436"/>
          <w:p>
            <w:pPr>
              <w:spacing w:after="20"/>
              <w:ind w:left="20"/>
              <w:jc w:val="both"/>
            </w:pPr>
            <w:r>
              <w:rPr>
                <w:rFonts w:ascii="Times New Roman"/>
                <w:b w:val="false"/>
                <w:i w:val="false"/>
                <w:color w:val="000000"/>
                <w:sz w:val="20"/>
              </w:rPr>
              <w:t>
3-шығарылым. "Жұмыстар мен жұмысшы кәсіптерінің бірыңғай тарифтік-біліктілік анықтамалығын (3-шығарылым) бекіту туралы" 2019 жылғы 30 шілдедегі № 388 Қазақстан Республикасы Еңбек және халықты әлеуметтік қорғау министрінің бұйрығы. Қазақстан Республикасының Әділет министрлігінде 2019 жылғы 1 тамызда № 19169 болып тіркелді.</w:t>
            </w:r>
          </w:p>
          <w:bookmarkEnd w:id="4436"/>
          <w:p>
            <w:pPr>
              <w:spacing w:after="20"/>
              <w:ind w:left="20"/>
              <w:jc w:val="both"/>
            </w:pPr>
            <w:r>
              <w:rPr>
                <w:rFonts w:ascii="Times New Roman"/>
                <w:b w:val="false"/>
                <w:i w:val="false"/>
                <w:color w:val="000000"/>
                <w:sz w:val="20"/>
              </w:rPr>
              <w:t>
Технологиялық жабдықты және онымен байланысты құрылымдардың монтажшысы (6 разряд, 340-Параграф)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2" w:id="4437"/>
          <w:p>
            <w:pPr>
              <w:spacing w:after="20"/>
              <w:ind w:left="20"/>
              <w:jc w:val="both"/>
            </w:pPr>
            <w:r>
              <w:rPr>
                <w:rFonts w:ascii="Times New Roman"/>
                <w:b w:val="false"/>
                <w:i w:val="false"/>
                <w:color w:val="000000"/>
                <w:sz w:val="20"/>
              </w:rPr>
              <w:t>
Білім деңгейі:</w:t>
            </w:r>
          </w:p>
          <w:bookmarkEnd w:id="4437"/>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3" w:id="4438"/>
          <w:p>
            <w:pPr>
              <w:spacing w:after="20"/>
              <w:ind w:left="20"/>
              <w:jc w:val="both"/>
            </w:pPr>
            <w:r>
              <w:rPr>
                <w:rFonts w:ascii="Times New Roman"/>
                <w:b w:val="false"/>
                <w:i w:val="false"/>
                <w:color w:val="000000"/>
                <w:sz w:val="20"/>
              </w:rPr>
              <w:t>
Мамандық:</w:t>
            </w:r>
          </w:p>
          <w:bookmarkEnd w:id="4438"/>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4" w:id="4439"/>
          <w:p>
            <w:pPr>
              <w:spacing w:after="20"/>
              <w:ind w:left="20"/>
              <w:jc w:val="both"/>
            </w:pPr>
            <w:r>
              <w:rPr>
                <w:rFonts w:ascii="Times New Roman"/>
                <w:b w:val="false"/>
                <w:i w:val="false"/>
                <w:color w:val="000000"/>
                <w:sz w:val="20"/>
              </w:rPr>
              <w:t>
Біліктілік:</w:t>
            </w:r>
          </w:p>
          <w:bookmarkEnd w:id="443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8211-7-017 - Тоқыма өнеркәсібі өндірісіндегі жабдықтарының монтажшысы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кәсіпорындарының жабдықтарын және онымен байланысты конструкцияларды бөлшектеу, монтаждау, реконструкциялау және іске қосу-баптау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Сапаны тексеру және техникалық сынақтар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5" w:id="4440"/>
          <w:p>
            <w:pPr>
              <w:spacing w:after="20"/>
              <w:ind w:left="20"/>
              <w:jc w:val="both"/>
            </w:pPr>
            <w:r>
              <w:rPr>
                <w:rFonts w:ascii="Times New Roman"/>
                <w:b w:val="false"/>
                <w:i w:val="false"/>
                <w:color w:val="000000"/>
                <w:sz w:val="20"/>
              </w:rPr>
              <w:t>
Еңбек функциясы 1:</w:t>
            </w:r>
          </w:p>
          <w:bookmarkEnd w:id="4440"/>
          <w:p>
            <w:pPr>
              <w:spacing w:after="20"/>
              <w:ind w:left="20"/>
              <w:jc w:val="both"/>
            </w:pPr>
            <w:r>
              <w:rPr>
                <w:rFonts w:ascii="Times New Roman"/>
                <w:b w:val="false"/>
                <w:i w:val="false"/>
                <w:color w:val="000000"/>
                <w:sz w:val="20"/>
              </w:rPr>
              <w:t>
Сапаны тексеру және техникалық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6" w:id="4441"/>
          <w:p>
            <w:pPr>
              <w:spacing w:after="20"/>
              <w:ind w:left="20"/>
              <w:jc w:val="both"/>
            </w:pPr>
            <w:r>
              <w:rPr>
                <w:rFonts w:ascii="Times New Roman"/>
                <w:b w:val="false"/>
                <w:i w:val="false"/>
                <w:color w:val="000000"/>
                <w:sz w:val="20"/>
              </w:rPr>
              <w:t>
Дағды 1:</w:t>
            </w:r>
          </w:p>
          <w:bookmarkEnd w:id="4441"/>
          <w:p>
            <w:pPr>
              <w:spacing w:after="20"/>
              <w:ind w:left="20"/>
              <w:jc w:val="both"/>
            </w:pPr>
            <w:r>
              <w:rPr>
                <w:rFonts w:ascii="Times New Roman"/>
                <w:b w:val="false"/>
                <w:i w:val="false"/>
                <w:color w:val="000000"/>
                <w:sz w:val="20"/>
              </w:rPr>
              <w:t>
Жабдыққа технологиялық сынақтар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7" w:id="4442"/>
          <w:p>
            <w:pPr>
              <w:spacing w:after="20"/>
              <w:ind w:left="20"/>
              <w:jc w:val="both"/>
            </w:pPr>
            <w:r>
              <w:rPr>
                <w:rFonts w:ascii="Times New Roman"/>
                <w:b w:val="false"/>
                <w:i w:val="false"/>
                <w:color w:val="000000"/>
                <w:sz w:val="20"/>
              </w:rPr>
              <w:t>
Машықтар:</w:t>
            </w:r>
          </w:p>
          <w:bookmarkEnd w:id="444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1. Проведение пуско-наладочных работ, технических испытаний оборудования и составления актов приема-передачи оборудования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9" w:id="4443"/>
          <w:p>
            <w:pPr>
              <w:spacing w:after="20"/>
              <w:ind w:left="20"/>
              <w:jc w:val="both"/>
            </w:pPr>
            <w:r>
              <w:rPr>
                <w:rFonts w:ascii="Times New Roman"/>
                <w:b w:val="false"/>
                <w:i w:val="false"/>
                <w:color w:val="000000"/>
                <w:sz w:val="20"/>
              </w:rPr>
              <w:t>
Білімдер:</w:t>
            </w:r>
          </w:p>
          <w:bookmarkEnd w:id="444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1. Күрделі агрегаттар мен технологиялық желілерді реттеу және баптау тәсілдері; конструкцияларды ірілендіру құрастыру және монтаждау тәсілдері; Күрделі эскиздер мен монтаждау сызбаларын орындау ережесі; техникалық сынақтар жүргізу тәсілдері, машиналарды пайдалануға беру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1" w:id="4444"/>
          <w:p>
            <w:pPr>
              <w:spacing w:after="20"/>
              <w:ind w:left="20"/>
              <w:jc w:val="both"/>
            </w:pPr>
            <w:r>
              <w:rPr>
                <w:rFonts w:ascii="Times New Roman"/>
                <w:b w:val="false"/>
                <w:i w:val="false"/>
                <w:color w:val="000000"/>
                <w:sz w:val="20"/>
              </w:rPr>
              <w:t>
Дағды 2:</w:t>
            </w:r>
          </w:p>
          <w:bookmarkEnd w:id="4444"/>
          <w:p>
            <w:pPr>
              <w:spacing w:after="20"/>
              <w:ind w:left="20"/>
              <w:jc w:val="both"/>
            </w:pPr>
            <w:r>
              <w:rPr>
                <w:rFonts w:ascii="Times New Roman"/>
                <w:b w:val="false"/>
                <w:i w:val="false"/>
                <w:color w:val="000000"/>
                <w:sz w:val="20"/>
              </w:rPr>
              <w:t>
Жабдықты пайдалануға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2" w:id="4445"/>
          <w:p>
            <w:pPr>
              <w:spacing w:after="20"/>
              <w:ind w:left="20"/>
              <w:jc w:val="both"/>
            </w:pPr>
            <w:r>
              <w:rPr>
                <w:rFonts w:ascii="Times New Roman"/>
                <w:b w:val="false"/>
                <w:i w:val="false"/>
                <w:color w:val="000000"/>
                <w:sz w:val="20"/>
              </w:rPr>
              <w:t>
Машықтар:</w:t>
            </w:r>
          </w:p>
          <w:bookmarkEnd w:id="444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1. Жабдықты іске қосу-реттеу жұмыстарын, техникалық сынақтарды жүргізу және жабдықты пайдалануға қабылдау-беру актілерін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4" w:id="4446"/>
          <w:p>
            <w:pPr>
              <w:spacing w:after="20"/>
              <w:ind w:left="20"/>
              <w:jc w:val="both"/>
            </w:pPr>
            <w:r>
              <w:rPr>
                <w:rFonts w:ascii="Times New Roman"/>
                <w:b w:val="false"/>
                <w:i w:val="false"/>
                <w:color w:val="000000"/>
                <w:sz w:val="20"/>
              </w:rPr>
              <w:t>
Білімдер:</w:t>
            </w:r>
          </w:p>
          <w:bookmarkEnd w:id="444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1. Күрделі агрегаттар мен технологиялық желілерді реттеу және баптау тәсілдері; конструкцияларды ірілендіру құрастыру және монтаждау тәсілдері; Күрделі эскиздер мен монтаждау схемаларын орындау ережесі; техникалық сынақтар жүргізу тәсілдері; машиналарды пайдалануға беру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6" w:id="4447"/>
          <w:p>
            <w:pPr>
              <w:spacing w:after="20"/>
              <w:ind w:left="20"/>
              <w:jc w:val="both"/>
            </w:pPr>
            <w:r>
              <w:rPr>
                <w:rFonts w:ascii="Times New Roman"/>
                <w:b w:val="false"/>
                <w:i w:val="false"/>
                <w:color w:val="000000"/>
                <w:sz w:val="20"/>
              </w:rPr>
              <w:t>
Күрделі мәселелерді шешу</w:t>
            </w:r>
          </w:p>
          <w:bookmarkEnd w:id="4447"/>
          <w:p>
            <w:pPr>
              <w:spacing w:after="20"/>
              <w:ind w:left="20"/>
              <w:jc w:val="both"/>
            </w:pPr>
            <w:r>
              <w:rPr>
                <w:rFonts w:ascii="Times New Roman"/>
                <w:b w:val="false"/>
                <w:i w:val="false"/>
                <w:color w:val="000000"/>
                <w:sz w:val="20"/>
              </w:rPr>
              <w:t>
</w:t>
            </w:r>
            <w:r>
              <w:rPr>
                <w:rFonts w:ascii="Times New Roman"/>
                <w:b w:val="false"/>
                <w:i w:val="false"/>
                <w:color w:val="000000"/>
                <w:sz w:val="20"/>
              </w:rPr>
              <w:t>Кеңістіктік қиял</w:t>
            </w:r>
          </w:p>
          <w:p>
            <w:pPr>
              <w:spacing w:after="20"/>
              <w:ind w:left="20"/>
              <w:jc w:val="both"/>
            </w:pPr>
            <w:r>
              <w:rPr>
                <w:rFonts w:ascii="Times New Roman"/>
                <w:b w:val="false"/>
                <w:i w:val="false"/>
                <w:color w:val="000000"/>
                <w:sz w:val="20"/>
              </w:rPr>
              <w:t>
Техникалық ақыл-ой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Кәсіптің карточкасы "Электромеханик":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8" w:id="4448"/>
          <w:p>
            <w:pPr>
              <w:spacing w:after="20"/>
              <w:ind w:left="20"/>
              <w:jc w:val="both"/>
            </w:pPr>
            <w:r>
              <w:rPr>
                <w:rFonts w:ascii="Times New Roman"/>
                <w:b w:val="false"/>
                <w:i w:val="false"/>
                <w:color w:val="000000"/>
                <w:sz w:val="20"/>
              </w:rPr>
              <w:t>
23-шығарылым. "Жұмыстар мен жұмысшы кәсіптерінің бірыңғай тарифтік-біліктілік анықтамалығын (21, 23, 25, 27, 31, 35-шығарылымдары) бекіту туралы" 2017 жылғы 20 шілдедегі № 208 Қазақстан Республикасы Еңбек және халықты әлеуметтік қорғау министрінің бұйрығы. Қазақстан Республикасының Әділет министрлігінде 2017 жылғы 20 қазанда № 15923 болып тіркелді.</w:t>
            </w:r>
          </w:p>
          <w:bookmarkEnd w:id="4448"/>
          <w:p>
            <w:pPr>
              <w:spacing w:after="20"/>
              <w:ind w:left="20"/>
              <w:jc w:val="both"/>
            </w:pPr>
            <w:r>
              <w:rPr>
                <w:rFonts w:ascii="Times New Roman"/>
                <w:b w:val="false"/>
                <w:i w:val="false"/>
                <w:color w:val="000000"/>
                <w:sz w:val="20"/>
              </w:rPr>
              <w:t>
15-параграфта келтірілген электромеханикалық аспаптар мен жүйелердің Слесарь-механигі (5-разряд)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9" w:id="4449"/>
          <w:p>
            <w:pPr>
              <w:spacing w:after="20"/>
              <w:ind w:left="20"/>
              <w:jc w:val="both"/>
            </w:pPr>
            <w:r>
              <w:rPr>
                <w:rFonts w:ascii="Times New Roman"/>
                <w:b w:val="false"/>
                <w:i w:val="false"/>
                <w:color w:val="000000"/>
                <w:sz w:val="20"/>
              </w:rPr>
              <w:t>
Білім деңгейі:</w:t>
            </w:r>
          </w:p>
          <w:bookmarkEnd w:id="4449"/>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0" w:id="4450"/>
          <w:p>
            <w:pPr>
              <w:spacing w:after="20"/>
              <w:ind w:left="20"/>
              <w:jc w:val="both"/>
            </w:pPr>
            <w:r>
              <w:rPr>
                <w:rFonts w:ascii="Times New Roman"/>
                <w:b w:val="false"/>
                <w:i w:val="false"/>
                <w:color w:val="000000"/>
                <w:sz w:val="20"/>
              </w:rPr>
              <w:t>
Мамандық:</w:t>
            </w:r>
          </w:p>
          <w:bookmarkEnd w:id="4450"/>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1" w:id="4451"/>
          <w:p>
            <w:pPr>
              <w:spacing w:after="20"/>
              <w:ind w:left="20"/>
              <w:jc w:val="both"/>
            </w:pPr>
            <w:r>
              <w:rPr>
                <w:rFonts w:ascii="Times New Roman"/>
                <w:b w:val="false"/>
                <w:i w:val="false"/>
                <w:color w:val="000000"/>
                <w:sz w:val="20"/>
              </w:rPr>
              <w:t>
Біліктілік:</w:t>
            </w:r>
          </w:p>
          <w:bookmarkEnd w:id="445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3115-1-001 - Механик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электромеханикалық жабдықтарды қауіпсіз, сенімді және үнемді пайдалануды қамтамасыз ететін персоналға жедел басшылық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2" w:id="4452"/>
          <w:p>
            <w:pPr>
              <w:spacing w:after="20"/>
              <w:ind w:left="20"/>
              <w:jc w:val="both"/>
            </w:pPr>
            <w:r>
              <w:rPr>
                <w:rFonts w:ascii="Times New Roman"/>
                <w:b w:val="false"/>
                <w:i w:val="false"/>
                <w:color w:val="000000"/>
                <w:sz w:val="20"/>
              </w:rPr>
              <w:t>
1. Учаскенің электр жабдықтарын пайдалануды орындау</w:t>
            </w:r>
          </w:p>
          <w:bookmarkEnd w:id="4452"/>
          <w:p>
            <w:pPr>
              <w:spacing w:after="20"/>
              <w:ind w:left="20"/>
              <w:jc w:val="both"/>
            </w:pPr>
            <w:r>
              <w:rPr>
                <w:rFonts w:ascii="Times New Roman"/>
                <w:b w:val="false"/>
                <w:i w:val="false"/>
                <w:color w:val="000000"/>
                <w:sz w:val="20"/>
              </w:rPr>
              <w:t>
2. Электр жабдықтарын жөндеу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3" w:id="4453"/>
          <w:p>
            <w:pPr>
              <w:spacing w:after="20"/>
              <w:ind w:left="20"/>
              <w:jc w:val="both"/>
            </w:pPr>
            <w:r>
              <w:rPr>
                <w:rFonts w:ascii="Times New Roman"/>
                <w:b w:val="false"/>
                <w:i w:val="false"/>
                <w:color w:val="000000"/>
                <w:sz w:val="20"/>
              </w:rPr>
              <w:t>
Еңбек функциясы 1:</w:t>
            </w:r>
          </w:p>
          <w:bookmarkEnd w:id="4453"/>
          <w:p>
            <w:pPr>
              <w:spacing w:after="20"/>
              <w:ind w:left="20"/>
              <w:jc w:val="both"/>
            </w:pPr>
            <w:r>
              <w:rPr>
                <w:rFonts w:ascii="Times New Roman"/>
                <w:b w:val="false"/>
                <w:i w:val="false"/>
                <w:color w:val="000000"/>
                <w:sz w:val="20"/>
              </w:rPr>
              <w:t>
Учаскенің электр жабдықтарын пайдалануды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4" w:id="4454"/>
          <w:p>
            <w:pPr>
              <w:spacing w:after="20"/>
              <w:ind w:left="20"/>
              <w:jc w:val="both"/>
            </w:pPr>
            <w:r>
              <w:rPr>
                <w:rFonts w:ascii="Times New Roman"/>
                <w:b w:val="false"/>
                <w:i w:val="false"/>
                <w:color w:val="000000"/>
                <w:sz w:val="20"/>
              </w:rPr>
              <w:t>
Дағды 1:</w:t>
            </w:r>
          </w:p>
          <w:bookmarkEnd w:id="4454"/>
          <w:p>
            <w:pPr>
              <w:spacing w:after="20"/>
              <w:ind w:left="20"/>
              <w:jc w:val="both"/>
            </w:pPr>
            <w:r>
              <w:rPr>
                <w:rFonts w:ascii="Times New Roman"/>
                <w:b w:val="false"/>
                <w:i w:val="false"/>
                <w:color w:val="000000"/>
                <w:sz w:val="20"/>
              </w:rPr>
              <w:t>
Дайындық жұмыстарын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5" w:id="4455"/>
          <w:p>
            <w:pPr>
              <w:spacing w:after="20"/>
              <w:ind w:left="20"/>
              <w:jc w:val="both"/>
            </w:pPr>
            <w:r>
              <w:rPr>
                <w:rFonts w:ascii="Times New Roman"/>
                <w:b w:val="false"/>
                <w:i w:val="false"/>
                <w:color w:val="000000"/>
                <w:sz w:val="20"/>
              </w:rPr>
              <w:t>
Машықтар:</w:t>
            </w:r>
          </w:p>
          <w:bookmarkEnd w:id="4455"/>
          <w:p>
            <w:pPr>
              <w:spacing w:after="20"/>
              <w:ind w:left="20"/>
              <w:jc w:val="both"/>
            </w:pPr>
            <w:r>
              <w:rPr>
                <w:rFonts w:ascii="Times New Roman"/>
                <w:b w:val="false"/>
                <w:i w:val="false"/>
                <w:color w:val="000000"/>
                <w:sz w:val="20"/>
              </w:rPr>
              <w:t>
</w:t>
            </w:r>
            <w:r>
              <w:rPr>
                <w:rFonts w:ascii="Times New Roman"/>
                <w:b w:val="false"/>
                <w:i w:val="false"/>
                <w:color w:val="000000"/>
                <w:sz w:val="20"/>
              </w:rPr>
              <w:t>1. Өз жұмысында техникалық құжаттаманы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тексеру және сынау жоспарларын (кестелерін) әзірлеуді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 профилактикалық жөндеуді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0" w:id="4456"/>
          <w:p>
            <w:pPr>
              <w:spacing w:after="20"/>
              <w:ind w:left="20"/>
              <w:jc w:val="both"/>
            </w:pPr>
            <w:r>
              <w:rPr>
                <w:rFonts w:ascii="Times New Roman"/>
                <w:b w:val="false"/>
                <w:i w:val="false"/>
                <w:color w:val="000000"/>
                <w:sz w:val="20"/>
              </w:rPr>
              <w:t>
Білімдер:</w:t>
            </w:r>
          </w:p>
          <w:bookmarkEnd w:id="4456"/>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жөндеуді ұйымдастыру бойынша нормативтік, әдістемелік және басқа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ұйымдық-технологиялық құрылымының профилі,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4" w:id="4457"/>
          <w:p>
            <w:pPr>
              <w:spacing w:after="20"/>
              <w:ind w:left="20"/>
              <w:jc w:val="both"/>
            </w:pPr>
            <w:r>
              <w:rPr>
                <w:rFonts w:ascii="Times New Roman"/>
                <w:b w:val="false"/>
                <w:i w:val="false"/>
                <w:color w:val="000000"/>
                <w:sz w:val="20"/>
              </w:rPr>
              <w:t>
Дағды 2:</w:t>
            </w:r>
          </w:p>
          <w:bookmarkEnd w:id="4457"/>
          <w:p>
            <w:pPr>
              <w:spacing w:after="20"/>
              <w:ind w:left="20"/>
              <w:jc w:val="both"/>
            </w:pPr>
            <w:r>
              <w:rPr>
                <w:rFonts w:ascii="Times New Roman"/>
                <w:b w:val="false"/>
                <w:i w:val="false"/>
                <w:color w:val="000000"/>
                <w:sz w:val="20"/>
              </w:rPr>
              <w:t>
Жабдықты пайдалануды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5" w:id="4458"/>
          <w:p>
            <w:pPr>
              <w:spacing w:after="20"/>
              <w:ind w:left="20"/>
              <w:jc w:val="both"/>
            </w:pPr>
            <w:r>
              <w:rPr>
                <w:rFonts w:ascii="Times New Roman"/>
                <w:b w:val="false"/>
                <w:i w:val="false"/>
                <w:color w:val="000000"/>
                <w:sz w:val="20"/>
              </w:rPr>
              <w:t>
Машықтар:</w:t>
            </w:r>
          </w:p>
          <w:bookmarkEnd w:id="4458"/>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үздіксіз және техникалық дұрыс жұмыс істеуін және сенімді жұмысын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қажетті деңгейінде жұмысқа қабілетті күйде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9" w:id="4459"/>
          <w:p>
            <w:pPr>
              <w:spacing w:after="20"/>
              <w:ind w:left="20"/>
              <w:jc w:val="both"/>
            </w:pPr>
            <w:r>
              <w:rPr>
                <w:rFonts w:ascii="Times New Roman"/>
                <w:b w:val="false"/>
                <w:i w:val="false"/>
                <w:color w:val="000000"/>
                <w:sz w:val="20"/>
              </w:rPr>
              <w:t>
Білімдер:</w:t>
            </w:r>
          </w:p>
          <w:bookmarkEnd w:id="4459"/>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Учаске жабдықтарының құрылғылары мен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3" w:id="4460"/>
          <w:p>
            <w:pPr>
              <w:spacing w:after="20"/>
              <w:ind w:left="20"/>
              <w:jc w:val="both"/>
            </w:pPr>
            <w:r>
              <w:rPr>
                <w:rFonts w:ascii="Times New Roman"/>
                <w:b w:val="false"/>
                <w:i w:val="false"/>
                <w:color w:val="000000"/>
                <w:sz w:val="20"/>
              </w:rPr>
              <w:t>
Еңбек функциясы 2:</w:t>
            </w:r>
          </w:p>
          <w:bookmarkEnd w:id="4460"/>
          <w:p>
            <w:pPr>
              <w:spacing w:after="20"/>
              <w:ind w:left="20"/>
              <w:jc w:val="both"/>
            </w:pPr>
            <w:r>
              <w:rPr>
                <w:rFonts w:ascii="Times New Roman"/>
                <w:b w:val="false"/>
                <w:i w:val="false"/>
                <w:color w:val="000000"/>
                <w:sz w:val="20"/>
              </w:rPr>
              <w:t>
Электр жабдықтарын жөндеу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4" w:id="4461"/>
          <w:p>
            <w:pPr>
              <w:spacing w:after="20"/>
              <w:ind w:left="20"/>
              <w:jc w:val="both"/>
            </w:pPr>
            <w:r>
              <w:rPr>
                <w:rFonts w:ascii="Times New Roman"/>
                <w:b w:val="false"/>
                <w:i w:val="false"/>
                <w:color w:val="000000"/>
                <w:sz w:val="20"/>
              </w:rPr>
              <w:t>
Дағды 1:</w:t>
            </w:r>
          </w:p>
          <w:bookmarkEnd w:id="4461"/>
          <w:p>
            <w:pPr>
              <w:spacing w:after="20"/>
              <w:ind w:left="20"/>
              <w:jc w:val="both"/>
            </w:pPr>
            <w:r>
              <w:rPr>
                <w:rFonts w:ascii="Times New Roman"/>
                <w:b w:val="false"/>
                <w:i w:val="false"/>
                <w:color w:val="000000"/>
                <w:sz w:val="20"/>
              </w:rPr>
              <w:t>
Техникалық құжаттаманы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5" w:id="4462"/>
          <w:p>
            <w:pPr>
              <w:spacing w:after="20"/>
              <w:ind w:left="20"/>
              <w:jc w:val="both"/>
            </w:pPr>
            <w:r>
              <w:rPr>
                <w:rFonts w:ascii="Times New Roman"/>
                <w:b w:val="false"/>
                <w:i w:val="false"/>
                <w:color w:val="000000"/>
                <w:sz w:val="20"/>
              </w:rPr>
              <w:t>
Машықтар:</w:t>
            </w:r>
          </w:p>
          <w:bookmarkEnd w:id="4462"/>
          <w:p>
            <w:pPr>
              <w:spacing w:after="20"/>
              <w:ind w:left="20"/>
              <w:jc w:val="both"/>
            </w:pPr>
            <w:r>
              <w:rPr>
                <w:rFonts w:ascii="Times New Roman"/>
                <w:b w:val="false"/>
                <w:i w:val="false"/>
                <w:color w:val="000000"/>
                <w:sz w:val="20"/>
              </w:rPr>
              <w:t>
</w:t>
            </w:r>
            <w:r>
              <w:rPr>
                <w:rFonts w:ascii="Times New Roman"/>
                <w:b w:val="false"/>
                <w:i w:val="false"/>
                <w:color w:val="000000"/>
                <w:sz w:val="20"/>
              </w:rPr>
              <w:t>1. Аспаптар мен жабдықтарды пайдалану кезінде қажетті материалдар мен қосалқы бөлшектерді сатып алуға өтінімдерді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болуы мен қозғалысын есепке алу, техникалық және есептік құжаттаманы жасау және ресімдеу жөніндегі жұмысқа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9" w:id="4463"/>
          <w:p>
            <w:pPr>
              <w:spacing w:after="20"/>
              <w:ind w:left="20"/>
              <w:jc w:val="both"/>
            </w:pPr>
            <w:r>
              <w:rPr>
                <w:rFonts w:ascii="Times New Roman"/>
                <w:b w:val="false"/>
                <w:i w:val="false"/>
                <w:color w:val="000000"/>
                <w:sz w:val="20"/>
              </w:rPr>
              <w:t>
Білімдер:</w:t>
            </w:r>
          </w:p>
          <w:bookmarkEnd w:id="4463"/>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электротехникалық схемалар мен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жасау және ресімдеу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3" w:id="4464"/>
          <w:p>
            <w:pPr>
              <w:spacing w:after="20"/>
              <w:ind w:left="20"/>
              <w:jc w:val="both"/>
            </w:pPr>
            <w:r>
              <w:rPr>
                <w:rFonts w:ascii="Times New Roman"/>
                <w:b w:val="false"/>
                <w:i w:val="false"/>
                <w:color w:val="000000"/>
                <w:sz w:val="20"/>
              </w:rPr>
              <w:t>
Дағды 2:</w:t>
            </w:r>
          </w:p>
          <w:bookmarkEnd w:id="4464"/>
          <w:p>
            <w:pPr>
              <w:spacing w:after="20"/>
              <w:ind w:left="20"/>
              <w:jc w:val="both"/>
            </w:pPr>
            <w:r>
              <w:rPr>
                <w:rFonts w:ascii="Times New Roman"/>
                <w:b w:val="false"/>
                <w:i w:val="false"/>
                <w:color w:val="000000"/>
                <w:sz w:val="20"/>
              </w:rPr>
              <w:t>
Жөндеу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4" w:id="4465"/>
          <w:p>
            <w:pPr>
              <w:spacing w:after="20"/>
              <w:ind w:left="20"/>
              <w:jc w:val="both"/>
            </w:pPr>
            <w:r>
              <w:rPr>
                <w:rFonts w:ascii="Times New Roman"/>
                <w:b w:val="false"/>
                <w:i w:val="false"/>
                <w:color w:val="000000"/>
                <w:sz w:val="20"/>
              </w:rPr>
              <w:t>
Машықтар:</w:t>
            </w:r>
          </w:p>
          <w:bookmarkEnd w:id="4465"/>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жеке тораптардың және бөлшектердің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электроникасын уақтылы және сапалы жөндеуді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8" w:id="4466"/>
          <w:p>
            <w:pPr>
              <w:spacing w:after="20"/>
              <w:ind w:left="20"/>
              <w:jc w:val="both"/>
            </w:pPr>
            <w:r>
              <w:rPr>
                <w:rFonts w:ascii="Times New Roman"/>
                <w:b w:val="false"/>
                <w:i w:val="false"/>
                <w:color w:val="000000"/>
                <w:sz w:val="20"/>
              </w:rPr>
              <w:t>
Білімдер:</w:t>
            </w:r>
          </w:p>
          <w:bookmarkEnd w:id="4466"/>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құрылымдық ерекшеліктері, мақсаты және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 мен ақаулардың түрлері және жөндеу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2" w:id="4467"/>
          <w:p>
            <w:pPr>
              <w:spacing w:after="20"/>
              <w:ind w:left="20"/>
              <w:jc w:val="both"/>
            </w:pPr>
            <w:r>
              <w:rPr>
                <w:rFonts w:ascii="Times New Roman"/>
                <w:b w:val="false"/>
                <w:i w:val="false"/>
                <w:color w:val="000000"/>
                <w:sz w:val="20"/>
              </w:rPr>
              <w:t>
Жауапкершілік</w:t>
            </w:r>
          </w:p>
          <w:bookmarkEnd w:id="4467"/>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цехынің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технологиясы жабдықтары жөніндегі инженер-механик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технологиясы жабдықтары жөніндегі инженер-механик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Кәсіптің карточкасы "Инженер-механик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1" w:id="4468"/>
          <w:p>
            <w:pPr>
              <w:spacing w:after="20"/>
              <w:ind w:left="20"/>
              <w:jc w:val="both"/>
            </w:pPr>
            <w:r>
              <w:rPr>
                <w:rFonts w:ascii="Times New Roman"/>
                <w:b w:val="false"/>
                <w:i w:val="false"/>
                <w:color w:val="000000"/>
                <w:sz w:val="20"/>
              </w:rPr>
              <w:t>
Басшылар, мамандар және өзге де қызметшілер лауазымдарының біліктілік анықтамалығы (Қазақстан Республикасы Еңбек және халықты әлеуметтік қорғау министрінің 2020 жылғы 30 желтоқсандағы № 553 бұйрығымен бекітілген)</w:t>
            </w:r>
          </w:p>
          <w:bookmarkEnd w:id="4468"/>
          <w:p>
            <w:pPr>
              <w:spacing w:after="20"/>
              <w:ind w:left="20"/>
              <w:jc w:val="both"/>
            </w:pPr>
            <w:r>
              <w:rPr>
                <w:rFonts w:ascii="Times New Roman"/>
                <w:b w:val="false"/>
                <w:i w:val="false"/>
                <w:color w:val="000000"/>
                <w:sz w:val="20"/>
              </w:rPr>
              <w:t>
80-параграф. Механик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2" w:id="4469"/>
          <w:p>
            <w:pPr>
              <w:spacing w:after="20"/>
              <w:ind w:left="20"/>
              <w:jc w:val="both"/>
            </w:pPr>
            <w:r>
              <w:rPr>
                <w:rFonts w:ascii="Times New Roman"/>
                <w:b w:val="false"/>
                <w:i w:val="false"/>
                <w:color w:val="000000"/>
                <w:sz w:val="20"/>
              </w:rPr>
              <w:t>
Білім деңгейі:</w:t>
            </w:r>
          </w:p>
          <w:bookmarkEnd w:id="4469"/>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3" w:id="4470"/>
          <w:p>
            <w:pPr>
              <w:spacing w:after="20"/>
              <w:ind w:left="20"/>
              <w:jc w:val="both"/>
            </w:pPr>
            <w:r>
              <w:rPr>
                <w:rFonts w:ascii="Times New Roman"/>
                <w:b w:val="false"/>
                <w:i w:val="false"/>
                <w:color w:val="000000"/>
                <w:sz w:val="20"/>
              </w:rPr>
              <w:t>
Мамандық:</w:t>
            </w:r>
          </w:p>
          <w:bookmarkEnd w:id="4470"/>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4" w:id="4471"/>
          <w:p>
            <w:pPr>
              <w:spacing w:after="20"/>
              <w:ind w:left="20"/>
              <w:jc w:val="both"/>
            </w:pPr>
            <w:r>
              <w:rPr>
                <w:rFonts w:ascii="Times New Roman"/>
                <w:b w:val="false"/>
                <w:i w:val="false"/>
                <w:color w:val="000000"/>
                <w:sz w:val="20"/>
              </w:rPr>
              <w:t>
Біліктілік:</w:t>
            </w:r>
          </w:p>
          <w:bookmarkEnd w:id="447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5" w:id="4472"/>
          <w:p>
            <w:pPr>
              <w:spacing w:after="20"/>
              <w:ind w:left="20"/>
              <w:jc w:val="both"/>
            </w:pPr>
            <w:r>
              <w:rPr>
                <w:rFonts w:ascii="Times New Roman"/>
                <w:b w:val="false"/>
                <w:i w:val="false"/>
                <w:color w:val="000000"/>
                <w:sz w:val="20"/>
              </w:rPr>
              <w:t>
Білім деңгейі:</w:t>
            </w:r>
          </w:p>
          <w:bookmarkEnd w:id="4472"/>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6" w:id="4473"/>
          <w:p>
            <w:pPr>
              <w:spacing w:after="20"/>
              <w:ind w:left="20"/>
              <w:jc w:val="both"/>
            </w:pPr>
            <w:r>
              <w:rPr>
                <w:rFonts w:ascii="Times New Roman"/>
                <w:b w:val="false"/>
                <w:i w:val="false"/>
                <w:color w:val="000000"/>
                <w:sz w:val="20"/>
              </w:rPr>
              <w:t>
Мамандық:</w:t>
            </w:r>
          </w:p>
          <w:bookmarkEnd w:id="4473"/>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7" w:id="4474"/>
          <w:p>
            <w:pPr>
              <w:spacing w:after="20"/>
              <w:ind w:left="20"/>
              <w:jc w:val="both"/>
            </w:pPr>
            <w:r>
              <w:rPr>
                <w:rFonts w:ascii="Times New Roman"/>
                <w:b w:val="false"/>
                <w:i w:val="false"/>
                <w:color w:val="000000"/>
                <w:sz w:val="20"/>
              </w:rPr>
              <w:t>
Біліктілік:</w:t>
            </w:r>
          </w:p>
          <w:bookmarkEnd w:id="447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8" w:id="4475"/>
          <w:p>
            <w:pPr>
              <w:spacing w:after="20"/>
              <w:ind w:left="20"/>
              <w:jc w:val="both"/>
            </w:pPr>
            <w:r>
              <w:rPr>
                <w:rFonts w:ascii="Times New Roman"/>
                <w:b w:val="false"/>
                <w:i w:val="false"/>
                <w:color w:val="000000"/>
                <w:sz w:val="20"/>
              </w:rPr>
              <w:t>
Білім деңгейі:</w:t>
            </w:r>
          </w:p>
          <w:bookmarkEnd w:id="4475"/>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9" w:id="4476"/>
          <w:p>
            <w:pPr>
              <w:spacing w:after="20"/>
              <w:ind w:left="20"/>
              <w:jc w:val="both"/>
            </w:pPr>
            <w:r>
              <w:rPr>
                <w:rFonts w:ascii="Times New Roman"/>
                <w:b w:val="false"/>
                <w:i w:val="false"/>
                <w:color w:val="000000"/>
                <w:sz w:val="20"/>
              </w:rPr>
              <w:t>
Біліктілік:</w:t>
            </w:r>
          </w:p>
          <w:bookmarkEnd w:id="447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1321-0-048 - Цех бастығы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техникалық құралдарын, кемелердің құрылғылары мен тетіктерін пайдалануды және техникалық қызмет көрсетуді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0" w:id="4477"/>
          <w:p>
            <w:pPr>
              <w:spacing w:after="20"/>
              <w:ind w:left="20"/>
              <w:jc w:val="both"/>
            </w:pPr>
            <w:r>
              <w:rPr>
                <w:rFonts w:ascii="Times New Roman"/>
                <w:b w:val="false"/>
                <w:i w:val="false"/>
                <w:color w:val="000000"/>
                <w:sz w:val="20"/>
              </w:rPr>
              <w:t>
1. Кемелердің техникалық құралдарын, кемелердің құрылғылары мен тетіктерін пайдалануды және техникалық қызмет көрсетуді қамтамасыз ету.</w:t>
            </w:r>
          </w:p>
          <w:bookmarkEnd w:id="4477"/>
          <w:p>
            <w:pPr>
              <w:spacing w:after="20"/>
              <w:ind w:left="20"/>
              <w:jc w:val="both"/>
            </w:pPr>
            <w:r>
              <w:rPr>
                <w:rFonts w:ascii="Times New Roman"/>
                <w:b w:val="false"/>
                <w:i w:val="false"/>
                <w:color w:val="000000"/>
                <w:sz w:val="20"/>
              </w:rPr>
              <w:t>
2. Кемелерді жөндеуді бақылау және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1" w:id="4478"/>
          <w:p>
            <w:pPr>
              <w:spacing w:after="20"/>
              <w:ind w:left="20"/>
              <w:jc w:val="both"/>
            </w:pPr>
            <w:r>
              <w:rPr>
                <w:rFonts w:ascii="Times New Roman"/>
                <w:b w:val="false"/>
                <w:i w:val="false"/>
                <w:color w:val="000000"/>
                <w:sz w:val="20"/>
              </w:rPr>
              <w:t>
Еңбек функциясы 1:</w:t>
            </w:r>
          </w:p>
          <w:bookmarkEnd w:id="4478"/>
          <w:p>
            <w:pPr>
              <w:spacing w:after="20"/>
              <w:ind w:left="20"/>
              <w:jc w:val="both"/>
            </w:pPr>
            <w:r>
              <w:rPr>
                <w:rFonts w:ascii="Times New Roman"/>
                <w:b w:val="false"/>
                <w:i w:val="false"/>
                <w:color w:val="000000"/>
                <w:sz w:val="20"/>
              </w:rPr>
              <w:t>
Кемелердің техникалық құралдарын, кемелердің құрылғылары мен тетіктерін пайдалануды және техникалық қызмет көрсетуді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2" w:id="4479"/>
          <w:p>
            <w:pPr>
              <w:spacing w:after="20"/>
              <w:ind w:left="20"/>
              <w:jc w:val="both"/>
            </w:pPr>
            <w:r>
              <w:rPr>
                <w:rFonts w:ascii="Times New Roman"/>
                <w:b w:val="false"/>
                <w:i w:val="false"/>
                <w:color w:val="000000"/>
                <w:sz w:val="20"/>
              </w:rPr>
              <w:t>
Дағды 1:</w:t>
            </w:r>
          </w:p>
          <w:bookmarkEnd w:id="4479"/>
          <w:p>
            <w:pPr>
              <w:spacing w:after="20"/>
              <w:ind w:left="20"/>
              <w:jc w:val="both"/>
            </w:pPr>
            <w:r>
              <w:rPr>
                <w:rFonts w:ascii="Times New Roman"/>
                <w:b w:val="false"/>
                <w:i w:val="false"/>
                <w:color w:val="000000"/>
                <w:sz w:val="20"/>
              </w:rPr>
              <w:t>
Кеме қозғалтқыштарын жөндеу мен жаңғыртуды жоспарлау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3" w:id="4480"/>
          <w:p>
            <w:pPr>
              <w:spacing w:after="20"/>
              <w:ind w:left="20"/>
              <w:jc w:val="both"/>
            </w:pPr>
            <w:r>
              <w:rPr>
                <w:rFonts w:ascii="Times New Roman"/>
                <w:b w:val="false"/>
                <w:i w:val="false"/>
                <w:color w:val="000000"/>
                <w:sz w:val="20"/>
              </w:rPr>
              <w:t>
Машықтар:</w:t>
            </w:r>
          </w:p>
          <w:bookmarkEnd w:id="4480"/>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процесін басқарыңыз.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процесті ұйымдастыру туралы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технологиялық электр жабдықтарының сапасы мен толықтығын куәландыратын техникалық құжаттамамен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электр жабдықтарын сапалы пайдалану бойынша шаралар қабылдау, технологиялық электр жабдықтарын пайдалану кезінде қауіпсіздік шараларын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9" w:id="4481"/>
          <w:p>
            <w:pPr>
              <w:spacing w:after="20"/>
              <w:ind w:left="20"/>
              <w:jc w:val="both"/>
            </w:pPr>
            <w:r>
              <w:rPr>
                <w:rFonts w:ascii="Times New Roman"/>
                <w:b w:val="false"/>
                <w:i w:val="false"/>
                <w:color w:val="000000"/>
                <w:sz w:val="20"/>
              </w:rPr>
              <w:t>
Білімдер:</w:t>
            </w:r>
          </w:p>
          <w:bookmarkEnd w:id="4481"/>
          <w:p>
            <w:pPr>
              <w:spacing w:after="20"/>
              <w:ind w:left="20"/>
              <w:jc w:val="both"/>
            </w:pPr>
            <w:r>
              <w:rPr>
                <w:rFonts w:ascii="Times New Roman"/>
                <w:b w:val="false"/>
                <w:i w:val="false"/>
                <w:color w:val="000000"/>
                <w:sz w:val="20"/>
              </w:rPr>
              <w:t>
</w:t>
            </w:r>
            <w:r>
              <w:rPr>
                <w:rFonts w:ascii="Times New Roman"/>
                <w:b w:val="false"/>
                <w:i w:val="false"/>
                <w:color w:val="000000"/>
                <w:sz w:val="20"/>
              </w:rPr>
              <w:t>1.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электр жабдықтарын пайдалану жөніндегі техникалық және басқа да материалдар және қауіпсіздік техникасы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және басқа да жөндеу материалдары; технологиялық электр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4" w:id="4482"/>
          <w:p>
            <w:pPr>
              <w:spacing w:after="20"/>
              <w:ind w:left="20"/>
              <w:jc w:val="both"/>
            </w:pPr>
            <w:r>
              <w:rPr>
                <w:rFonts w:ascii="Times New Roman"/>
                <w:b w:val="false"/>
                <w:i w:val="false"/>
                <w:color w:val="000000"/>
                <w:sz w:val="20"/>
              </w:rPr>
              <w:t>
Дағды 2:</w:t>
            </w:r>
          </w:p>
          <w:bookmarkEnd w:id="4482"/>
          <w:p>
            <w:pPr>
              <w:spacing w:after="20"/>
              <w:ind w:left="20"/>
              <w:jc w:val="both"/>
            </w:pPr>
            <w:r>
              <w:rPr>
                <w:rFonts w:ascii="Times New Roman"/>
                <w:b w:val="false"/>
                <w:i w:val="false"/>
                <w:color w:val="000000"/>
                <w:sz w:val="20"/>
              </w:rPr>
              <w:t>
Технологиялық электр жабдықтарын пайдалануды техникалық қадағалау, сауатты пайдалану бойынша техникалық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5" w:id="4483"/>
          <w:p>
            <w:pPr>
              <w:spacing w:after="20"/>
              <w:ind w:left="20"/>
              <w:jc w:val="both"/>
            </w:pPr>
            <w:r>
              <w:rPr>
                <w:rFonts w:ascii="Times New Roman"/>
                <w:b w:val="false"/>
                <w:i w:val="false"/>
                <w:color w:val="000000"/>
                <w:sz w:val="20"/>
              </w:rPr>
              <w:t>
Машықтар:</w:t>
            </w:r>
          </w:p>
          <w:bookmarkEnd w:id="4483"/>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қызметті үйлестіру және экономикалық тиімділікті бағалау үшін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электр жабдықтарын пайдалану кезіндегі қауіпсіздік шараларын әзірлеу.</w:t>
            </w:r>
          </w:p>
          <w:p>
            <w:pPr>
              <w:spacing w:after="20"/>
              <w:ind w:left="20"/>
              <w:jc w:val="both"/>
            </w:pPr>
            <w:r>
              <w:rPr>
                <w:rFonts w:ascii="Times New Roman"/>
                <w:b w:val="false"/>
                <w:i w:val="false"/>
                <w:color w:val="000000"/>
                <w:sz w:val="20"/>
              </w:rPr>
              <w:t>
3. Технологиялық электр жабдықтарын жөндеу кезінде қауіпсіздік шараларын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8" w:id="4484"/>
          <w:p>
            <w:pPr>
              <w:spacing w:after="20"/>
              <w:ind w:left="20"/>
              <w:jc w:val="both"/>
            </w:pPr>
            <w:r>
              <w:rPr>
                <w:rFonts w:ascii="Times New Roman"/>
                <w:b w:val="false"/>
                <w:i w:val="false"/>
                <w:color w:val="000000"/>
                <w:sz w:val="20"/>
              </w:rPr>
              <w:t>
Білімдер:</w:t>
            </w:r>
          </w:p>
          <w:bookmarkEnd w:id="448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электр жабдықтарын пайдалануға тән еңбекті нормалау және жұмыстарды талдау бағдарламалары.</w:t>
            </w:r>
          </w:p>
          <w:p>
            <w:pPr>
              <w:spacing w:after="20"/>
              <w:ind w:left="20"/>
              <w:jc w:val="both"/>
            </w:pPr>
            <w:r>
              <w:rPr>
                <w:rFonts w:ascii="Times New Roman"/>
                <w:b w:val="false"/>
                <w:i w:val="false"/>
                <w:color w:val="000000"/>
                <w:sz w:val="20"/>
              </w:rPr>
              <w:t>
2. Технологиялық электр жабдықтарын ағымдағы және күрделі жөндеуге тән Еңбекті нормалау және жұмыстарды талдау бағдарламалары.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0" w:id="4485"/>
          <w:p>
            <w:pPr>
              <w:spacing w:after="20"/>
              <w:ind w:left="20"/>
              <w:jc w:val="both"/>
            </w:pPr>
            <w:r>
              <w:rPr>
                <w:rFonts w:ascii="Times New Roman"/>
                <w:b w:val="false"/>
                <w:i w:val="false"/>
                <w:color w:val="000000"/>
                <w:sz w:val="20"/>
              </w:rPr>
              <w:t>
Еңбек функциясы 2:</w:t>
            </w:r>
          </w:p>
          <w:bookmarkEnd w:id="4485"/>
          <w:p>
            <w:pPr>
              <w:spacing w:after="20"/>
              <w:ind w:left="20"/>
              <w:jc w:val="both"/>
            </w:pPr>
            <w:r>
              <w:rPr>
                <w:rFonts w:ascii="Times New Roman"/>
                <w:b w:val="false"/>
                <w:i w:val="false"/>
                <w:color w:val="000000"/>
                <w:sz w:val="20"/>
              </w:rPr>
              <w:t>
Кемелерді жөндеуді бақылау және деректерді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1" w:id="4486"/>
          <w:p>
            <w:pPr>
              <w:spacing w:after="20"/>
              <w:ind w:left="20"/>
              <w:jc w:val="both"/>
            </w:pPr>
            <w:r>
              <w:rPr>
                <w:rFonts w:ascii="Times New Roman"/>
                <w:b w:val="false"/>
                <w:i w:val="false"/>
                <w:color w:val="000000"/>
                <w:sz w:val="20"/>
              </w:rPr>
              <w:t>
Дағды 1:</w:t>
            </w:r>
          </w:p>
          <w:bookmarkEnd w:id="4486"/>
          <w:p>
            <w:pPr>
              <w:spacing w:after="20"/>
              <w:ind w:left="20"/>
              <w:jc w:val="both"/>
            </w:pPr>
            <w:r>
              <w:rPr>
                <w:rFonts w:ascii="Times New Roman"/>
                <w:b w:val="false"/>
                <w:i w:val="false"/>
                <w:color w:val="000000"/>
                <w:sz w:val="20"/>
              </w:rPr>
              <w:t>
Кемелерді жөндеуді бақылауды ұйымдастыруды және деректерді талдауды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2" w:id="4487"/>
          <w:p>
            <w:pPr>
              <w:spacing w:after="20"/>
              <w:ind w:left="20"/>
              <w:jc w:val="both"/>
            </w:pPr>
            <w:r>
              <w:rPr>
                <w:rFonts w:ascii="Times New Roman"/>
                <w:b w:val="false"/>
                <w:i w:val="false"/>
                <w:color w:val="000000"/>
                <w:sz w:val="20"/>
              </w:rPr>
              <w:t>
Машықтар:</w:t>
            </w:r>
          </w:p>
          <w:bookmarkEnd w:id="448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электр жабдықтарын жөндеу кезінде сапасы мен толықтығын куәландыратын Техникалық құжаттамамен жұмыс істеу.</w:t>
            </w:r>
          </w:p>
          <w:p>
            <w:pPr>
              <w:spacing w:after="20"/>
              <w:ind w:left="20"/>
              <w:jc w:val="both"/>
            </w:pPr>
            <w:r>
              <w:rPr>
                <w:rFonts w:ascii="Times New Roman"/>
                <w:b w:val="false"/>
                <w:i w:val="false"/>
                <w:color w:val="000000"/>
                <w:sz w:val="20"/>
              </w:rPr>
              <w:t>
2. Технологиялық электр жабдықтарын сапалы жөндеу бойынша шаралар қабылдау, технологиялық электр жабдықтарын жөндеу кезінде қауіпсіздік шараларын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4" w:id="4488"/>
          <w:p>
            <w:pPr>
              <w:spacing w:after="20"/>
              <w:ind w:left="20"/>
              <w:jc w:val="both"/>
            </w:pPr>
            <w:r>
              <w:rPr>
                <w:rFonts w:ascii="Times New Roman"/>
                <w:b w:val="false"/>
                <w:i w:val="false"/>
                <w:color w:val="000000"/>
                <w:sz w:val="20"/>
              </w:rPr>
              <w:t>
Білімдер:</w:t>
            </w:r>
          </w:p>
          <w:bookmarkEnd w:id="448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электр жабдықтарын профилактикалық тексеру, ағымдағы және күрделі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ішкі еңбек тәртібі ережелері.</w:t>
            </w:r>
          </w:p>
          <w:p>
            <w:pPr>
              <w:spacing w:after="20"/>
              <w:ind w:left="20"/>
              <w:jc w:val="both"/>
            </w:pPr>
            <w:r>
              <w:rPr>
                <w:rFonts w:ascii="Times New Roman"/>
                <w:b w:val="false"/>
                <w:i w:val="false"/>
                <w:color w:val="000000"/>
                <w:sz w:val="20"/>
              </w:rPr>
              <w:t>
3. Еңбек заңнамасының негіздері, Еңбекті қорғау ережелері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7" w:id="4489"/>
          <w:p>
            <w:pPr>
              <w:spacing w:after="20"/>
              <w:ind w:left="20"/>
              <w:jc w:val="both"/>
            </w:pPr>
            <w:r>
              <w:rPr>
                <w:rFonts w:ascii="Times New Roman"/>
                <w:b w:val="false"/>
                <w:i w:val="false"/>
                <w:color w:val="000000"/>
                <w:sz w:val="20"/>
              </w:rPr>
              <w:t>
Дағды 2:</w:t>
            </w:r>
          </w:p>
          <w:bookmarkEnd w:id="4489"/>
          <w:p>
            <w:pPr>
              <w:spacing w:after="20"/>
              <w:ind w:left="20"/>
              <w:jc w:val="both"/>
            </w:pPr>
            <w:r>
              <w:rPr>
                <w:rFonts w:ascii="Times New Roman"/>
                <w:b w:val="false"/>
                <w:i w:val="false"/>
                <w:color w:val="000000"/>
                <w:sz w:val="20"/>
              </w:rPr>
              <w:t>
Обеспечение организации контроля за ремонтом и анализ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8" w:id="4490"/>
          <w:p>
            <w:pPr>
              <w:spacing w:after="20"/>
              <w:ind w:left="20"/>
              <w:jc w:val="both"/>
            </w:pPr>
            <w:r>
              <w:rPr>
                <w:rFonts w:ascii="Times New Roman"/>
                <w:b w:val="false"/>
                <w:i w:val="false"/>
                <w:color w:val="000000"/>
                <w:sz w:val="20"/>
              </w:rPr>
              <w:t>
Машықтар:</w:t>
            </w:r>
          </w:p>
          <w:bookmarkEnd w:id="4490"/>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өндірісті ұйымдастыруды және өндірісті басқаруды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1" w:id="4491"/>
          <w:p>
            <w:pPr>
              <w:spacing w:after="20"/>
              <w:ind w:left="20"/>
              <w:jc w:val="both"/>
            </w:pPr>
            <w:r>
              <w:rPr>
                <w:rFonts w:ascii="Times New Roman"/>
                <w:b w:val="false"/>
                <w:i w:val="false"/>
                <w:color w:val="000000"/>
                <w:sz w:val="20"/>
              </w:rPr>
              <w:t>
Білімдер:</w:t>
            </w:r>
          </w:p>
          <w:bookmarkEnd w:id="4491"/>
          <w:p>
            <w:pPr>
              <w:spacing w:after="20"/>
              <w:ind w:left="20"/>
              <w:jc w:val="both"/>
            </w:pPr>
            <w:r>
              <w:rPr>
                <w:rFonts w:ascii="Times New Roman"/>
                <w:b w:val="false"/>
                <w:i w:val="false"/>
                <w:color w:val="000000"/>
                <w:sz w:val="20"/>
              </w:rPr>
              <w:t>
</w:t>
            </w:r>
            <w:r>
              <w:rPr>
                <w:rFonts w:ascii="Times New Roman"/>
                <w:b w:val="false"/>
                <w:i w:val="false"/>
                <w:color w:val="000000"/>
                <w:sz w:val="20"/>
              </w:rPr>
              <w:t>1. Өнімді сынау және қабылдау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Профилактикалық және ағымдағы жөндеу жұмыстарының сапасын куәландыратын техникалық құжаттаманы ресімдеу тәртібі.</w:t>
            </w:r>
          </w:p>
          <w:p>
            <w:pPr>
              <w:spacing w:after="20"/>
              <w:ind w:left="20"/>
              <w:jc w:val="both"/>
            </w:pPr>
            <w:r>
              <w:rPr>
                <w:rFonts w:ascii="Times New Roman"/>
                <w:b w:val="false"/>
                <w:i w:val="false"/>
                <w:color w:val="000000"/>
                <w:sz w:val="20"/>
              </w:rPr>
              <w:t>
3. Күрделі жөндеу жұмыстарының сапасын куәландыратын техникалық құжаттаманы ресімдеу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4" w:id="4492"/>
          <w:p>
            <w:pPr>
              <w:spacing w:after="20"/>
              <w:ind w:left="20"/>
              <w:jc w:val="both"/>
            </w:pPr>
            <w:r>
              <w:rPr>
                <w:rFonts w:ascii="Times New Roman"/>
                <w:b w:val="false"/>
                <w:i w:val="false"/>
                <w:color w:val="000000"/>
                <w:sz w:val="20"/>
              </w:rPr>
              <w:t>
Жауапкершілік</w:t>
            </w:r>
          </w:p>
          <w:bookmarkEnd w:id="4492"/>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 қызмет саласындағы жұмысты ұйымдастыру және жоспарлау үшін жауапкершілік.</w:t>
            </w:r>
          </w:p>
          <w:p>
            <w:pPr>
              <w:spacing w:after="20"/>
              <w:ind w:left="20"/>
              <w:jc w:val="both"/>
            </w:pPr>
            <w:r>
              <w:rPr>
                <w:rFonts w:ascii="Times New Roman"/>
                <w:b w:val="false"/>
                <w:i w:val="false"/>
                <w:color w:val="000000"/>
                <w:sz w:val="20"/>
              </w:rPr>
              <w:t>
Міндеттерді орындауға басшылық жасау, кәсіби қызмет саласындағы білімді дамытуға жауапкершілік, басқалардың қызметін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СТ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механигі-жол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Кәсіптің карточкасы "Тоқу машинасын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3" w:id="4493"/>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4493"/>
          <w:p>
            <w:pPr>
              <w:spacing w:after="20"/>
              <w:ind w:left="20"/>
              <w:jc w:val="both"/>
            </w:pPr>
            <w:r>
              <w:rPr>
                <w:rFonts w:ascii="Times New Roman"/>
                <w:b w:val="false"/>
                <w:i w:val="false"/>
                <w:color w:val="000000"/>
                <w:sz w:val="20"/>
              </w:rPr>
              <w:t>
Шебердің көмекшісі, 6-разряд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4" w:id="4494"/>
          <w:p>
            <w:pPr>
              <w:spacing w:after="20"/>
              <w:ind w:left="20"/>
              <w:jc w:val="both"/>
            </w:pPr>
            <w:r>
              <w:rPr>
                <w:rFonts w:ascii="Times New Roman"/>
                <w:b w:val="false"/>
                <w:i w:val="false"/>
                <w:color w:val="000000"/>
                <w:sz w:val="20"/>
              </w:rPr>
              <w:t>
Білім деңгейі:</w:t>
            </w:r>
          </w:p>
          <w:bookmarkEnd w:id="4494"/>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5" w:id="4495"/>
          <w:p>
            <w:pPr>
              <w:spacing w:after="20"/>
              <w:ind w:left="20"/>
              <w:jc w:val="both"/>
            </w:pPr>
            <w:r>
              <w:rPr>
                <w:rFonts w:ascii="Times New Roman"/>
                <w:b w:val="false"/>
                <w:i w:val="false"/>
                <w:color w:val="000000"/>
                <w:sz w:val="20"/>
              </w:rPr>
              <w:t>
Мамандық:</w:t>
            </w:r>
          </w:p>
          <w:bookmarkEnd w:id="4495"/>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8151-9-035 - Тоқу-өру машинасының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машинасының, жарақтар мен қосалқы құрылғылардың тораптарын пайдалану, жөндеу, реконструкциялау және баптау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Тораптар мен бөлшектердің сызбаларын, сызбаларын жасау, машиналарды баптау және жөндеу сапасын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6" w:id="4496"/>
          <w:p>
            <w:pPr>
              <w:spacing w:after="20"/>
              <w:ind w:left="20"/>
              <w:jc w:val="both"/>
            </w:pPr>
            <w:r>
              <w:rPr>
                <w:rFonts w:ascii="Times New Roman"/>
                <w:b w:val="false"/>
                <w:i w:val="false"/>
                <w:color w:val="000000"/>
                <w:sz w:val="20"/>
              </w:rPr>
              <w:t>
Еңбек функциясы 1:</w:t>
            </w:r>
          </w:p>
          <w:bookmarkEnd w:id="4496"/>
          <w:p>
            <w:pPr>
              <w:spacing w:after="20"/>
              <w:ind w:left="20"/>
              <w:jc w:val="both"/>
            </w:pPr>
            <w:r>
              <w:rPr>
                <w:rFonts w:ascii="Times New Roman"/>
                <w:b w:val="false"/>
                <w:i w:val="false"/>
                <w:color w:val="000000"/>
                <w:sz w:val="20"/>
              </w:rPr>
              <w:t>
Тораптар мен бөлшектердің сызбаларын, сызбаларын жасау, машиналарды баптау және жөндеу сапасын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7" w:id="4497"/>
          <w:p>
            <w:pPr>
              <w:spacing w:after="20"/>
              <w:ind w:left="20"/>
              <w:jc w:val="both"/>
            </w:pPr>
            <w:r>
              <w:rPr>
                <w:rFonts w:ascii="Times New Roman"/>
                <w:b w:val="false"/>
                <w:i w:val="false"/>
                <w:color w:val="000000"/>
                <w:sz w:val="20"/>
              </w:rPr>
              <w:t>
Дағды 1:</w:t>
            </w:r>
          </w:p>
          <w:bookmarkEnd w:id="4497"/>
          <w:p>
            <w:pPr>
              <w:spacing w:after="20"/>
              <w:ind w:left="20"/>
              <w:jc w:val="both"/>
            </w:pPr>
            <w:r>
              <w:rPr>
                <w:rFonts w:ascii="Times New Roman"/>
                <w:b w:val="false"/>
                <w:i w:val="false"/>
                <w:color w:val="000000"/>
                <w:sz w:val="20"/>
              </w:rPr>
              <w:t>
Орындалатын тігістердің сапасын тексеру, машиналарды құрастыру және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8" w:id="4498"/>
          <w:p>
            <w:pPr>
              <w:spacing w:after="20"/>
              <w:ind w:left="20"/>
              <w:jc w:val="both"/>
            </w:pPr>
            <w:r>
              <w:rPr>
                <w:rFonts w:ascii="Times New Roman"/>
                <w:b w:val="false"/>
                <w:i w:val="false"/>
                <w:color w:val="000000"/>
                <w:sz w:val="20"/>
              </w:rPr>
              <w:t>
Машықтар:</w:t>
            </w:r>
          </w:p>
          <w:bookmarkEnd w:id="449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Түйіндер мен бөлшектердің сызбаларын, сызбаларын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Машиналарды құрастыру және баптау сапасын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Есепке алу құжаттарын есепке алуды және толтыруды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4" w:id="4499"/>
          <w:p>
            <w:pPr>
              <w:spacing w:after="20"/>
              <w:ind w:left="20"/>
              <w:jc w:val="both"/>
            </w:pPr>
            <w:r>
              <w:rPr>
                <w:rFonts w:ascii="Times New Roman"/>
                <w:b w:val="false"/>
                <w:i w:val="false"/>
                <w:color w:val="000000"/>
                <w:sz w:val="20"/>
              </w:rPr>
              <w:t>
Білімдер:</w:t>
            </w:r>
          </w:p>
          <w:bookmarkEnd w:id="449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жабдықтар мен аппаратурада профилактикалық және жөндеу жұмыстарын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Қолданыстағы жабдықтар мен аппаратурада жоспардан тыс жөндеу жұмыстарын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9" w:id="4500"/>
          <w:p>
            <w:pPr>
              <w:spacing w:after="20"/>
              <w:ind w:left="20"/>
              <w:jc w:val="both"/>
            </w:pPr>
            <w:r>
              <w:rPr>
                <w:rFonts w:ascii="Times New Roman"/>
                <w:b w:val="false"/>
                <w:i w:val="false"/>
                <w:color w:val="000000"/>
                <w:sz w:val="20"/>
              </w:rPr>
              <w:t>
Дағды 2:</w:t>
            </w:r>
          </w:p>
          <w:bookmarkEnd w:id="4500"/>
          <w:p>
            <w:pPr>
              <w:spacing w:after="20"/>
              <w:ind w:left="20"/>
              <w:jc w:val="both"/>
            </w:pPr>
            <w:r>
              <w:rPr>
                <w:rFonts w:ascii="Times New Roman"/>
                <w:b w:val="false"/>
                <w:i w:val="false"/>
                <w:color w:val="000000"/>
                <w:sz w:val="20"/>
              </w:rPr>
              <w:t>
Машиналарды пайдалануға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0" w:id="4501"/>
          <w:p>
            <w:pPr>
              <w:spacing w:after="20"/>
              <w:ind w:left="20"/>
              <w:jc w:val="both"/>
            </w:pPr>
            <w:r>
              <w:rPr>
                <w:rFonts w:ascii="Times New Roman"/>
                <w:b w:val="false"/>
                <w:i w:val="false"/>
                <w:color w:val="000000"/>
                <w:sz w:val="20"/>
              </w:rPr>
              <w:t>
Машықтар:</w:t>
            </w:r>
          </w:p>
          <w:bookmarkEnd w:id="450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кестеге сәйкес қызмет көрсететін күрделі автоматтарды, агрегаттарды, машиналарды, станоктарды,желілерді және басқа да қондырғыларды алдын ала байқау,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Шебердің тапсырмасы бойынша сабақтау, қайта сабақтау және сынама жұмыстары мен сынақты жүзеге асыру, бұзылулар мен ақауларды түзеу, ақаулық ведомствосын жасау, орта және күрделі жөндеуден кейін қызмет көрсететін қондырғыны тапсыруға дайындау және қабылдап алуға қатысу, майлау мен тазалаудан кейін қондырғыны қабылдау, үйкелетін бөлшектерін өзі майлау, машиналарға, станоктарға, агрегаттарға, автоматтар мен басқа да қондырғыларға ағымдағы жөндеуді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Жұмысшыларды жұмыс орындары бойынша орналастыру және олардың жұмысына басшылық жасау, жинақтаманы (учаскені) жұмысты орындау үшін барлық қажетті материалдармен, шикізатпен, жартылай фабрикаттармен қамтамасыз етуді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Өндірілетін өнімнің сапасын және оны азайтуды тудыратын себептерді жоюды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параметрлердің, жұмыс кестесінің, ерітіндіні әзірлеу рецептурасының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процестің барысын және қолданылатын бақылау-есептеу аспаптарының, автоматты құрылғылар мен механизмдердің жағдайын қарау.</w:t>
            </w:r>
          </w:p>
          <w:p>
            <w:pPr>
              <w:spacing w:after="20"/>
              <w:ind w:left="20"/>
              <w:jc w:val="both"/>
            </w:pPr>
            <w:r>
              <w:rPr>
                <w:rFonts w:ascii="Times New Roman"/>
                <w:b w:val="false"/>
                <w:i w:val="false"/>
                <w:color w:val="000000"/>
                <w:sz w:val="20"/>
              </w:rPr>
              <w:t>
7. Қызмет көрсететін қондырғылардың бос тұрып қалуына және оның туындау себептеріне есеп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8" w:id="4502"/>
          <w:p>
            <w:pPr>
              <w:spacing w:after="20"/>
              <w:ind w:left="20"/>
              <w:jc w:val="both"/>
            </w:pPr>
            <w:r>
              <w:rPr>
                <w:rFonts w:ascii="Times New Roman"/>
                <w:b w:val="false"/>
                <w:i w:val="false"/>
                <w:color w:val="000000"/>
                <w:sz w:val="20"/>
              </w:rPr>
              <w:t>
Білімдер:</w:t>
            </w:r>
          </w:p>
          <w:bookmarkEnd w:id="450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жабдықтар мен аппаратурада профилактикалық және жоспардан тыс жөндеу жұмыстарын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типтегі және қуаттылықтағы тоқу машинасын пайдалануға қабылдау тәртібі және баптау принципі; негізгі параметрлері, Технологиялық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3" w:id="4503"/>
          <w:p>
            <w:pPr>
              <w:spacing w:after="20"/>
              <w:ind w:left="20"/>
              <w:jc w:val="both"/>
            </w:pPr>
            <w:r>
              <w:rPr>
                <w:rFonts w:ascii="Times New Roman"/>
                <w:b w:val="false"/>
                <w:i w:val="false"/>
                <w:color w:val="000000"/>
                <w:sz w:val="20"/>
              </w:rPr>
              <w:t>
Төзімділік</w:t>
            </w:r>
          </w:p>
          <w:bookmarkEnd w:id="4503"/>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цехынің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технологиясы жабдықтары жөніндегі инженер-механик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технологиясы жабдықтары жөніндегі инженер-механик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Кәсіптің карточкасы "Мамандандырылған өндірістік (өңдеуші) бөлімшелердің басшылары (басқарушылары)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 (өңдеуші) бөлімшелердің басшылары (басқарушылары)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7" w:id="4504"/>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4504"/>
          <w:p>
            <w:pPr>
              <w:spacing w:after="20"/>
              <w:ind w:left="20"/>
              <w:jc w:val="both"/>
            </w:pPr>
            <w:r>
              <w:rPr>
                <w:rFonts w:ascii="Times New Roman"/>
                <w:b w:val="false"/>
                <w:i w:val="false"/>
                <w:color w:val="000000"/>
                <w:sz w:val="20"/>
              </w:rPr>
              <w:t>
Параграф 69. Директордың өндіріс жөніндегі орынбасары (Директор, "Вице-президент)"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8" w:id="4505"/>
          <w:p>
            <w:pPr>
              <w:spacing w:after="20"/>
              <w:ind w:left="20"/>
              <w:jc w:val="both"/>
            </w:pPr>
            <w:r>
              <w:rPr>
                <w:rFonts w:ascii="Times New Roman"/>
                <w:b w:val="false"/>
                <w:i w:val="false"/>
                <w:color w:val="000000"/>
                <w:sz w:val="20"/>
              </w:rPr>
              <w:t>
Білім деңгейі:</w:t>
            </w:r>
          </w:p>
          <w:bookmarkEnd w:id="4505"/>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9" w:id="4506"/>
          <w:p>
            <w:pPr>
              <w:spacing w:after="20"/>
              <w:ind w:left="20"/>
              <w:jc w:val="both"/>
            </w:pPr>
            <w:r>
              <w:rPr>
                <w:rFonts w:ascii="Times New Roman"/>
                <w:b w:val="false"/>
                <w:i w:val="false"/>
                <w:color w:val="000000"/>
                <w:sz w:val="20"/>
              </w:rPr>
              <w:t>
Мамандық:</w:t>
            </w:r>
          </w:p>
          <w:bookmarkEnd w:id="4506"/>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0" w:id="4507"/>
          <w:p>
            <w:pPr>
              <w:spacing w:after="20"/>
              <w:ind w:left="20"/>
              <w:jc w:val="both"/>
            </w:pPr>
            <w:r>
              <w:rPr>
                <w:rFonts w:ascii="Times New Roman"/>
                <w:b w:val="false"/>
                <w:i w:val="false"/>
                <w:color w:val="000000"/>
                <w:sz w:val="20"/>
              </w:rPr>
              <w:t>
Біліктілік:</w:t>
            </w:r>
          </w:p>
          <w:bookmarkEnd w:id="450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1" w:id="4508"/>
          <w:p>
            <w:pPr>
              <w:spacing w:after="20"/>
              <w:ind w:left="20"/>
              <w:jc w:val="both"/>
            </w:pPr>
            <w:r>
              <w:rPr>
                <w:rFonts w:ascii="Times New Roman"/>
                <w:b w:val="false"/>
                <w:i w:val="false"/>
                <w:color w:val="000000"/>
                <w:sz w:val="20"/>
              </w:rPr>
              <w:t>
Білім деңгейі:</w:t>
            </w:r>
          </w:p>
          <w:bookmarkEnd w:id="4508"/>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2" w:id="4509"/>
          <w:p>
            <w:pPr>
              <w:spacing w:after="20"/>
              <w:ind w:left="20"/>
              <w:jc w:val="both"/>
            </w:pPr>
            <w:r>
              <w:rPr>
                <w:rFonts w:ascii="Times New Roman"/>
                <w:b w:val="false"/>
                <w:i w:val="false"/>
                <w:color w:val="000000"/>
                <w:sz w:val="20"/>
              </w:rPr>
              <w:t>
Мамандық:</w:t>
            </w:r>
          </w:p>
          <w:bookmarkEnd w:id="4509"/>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3" w:id="4510"/>
          <w:p>
            <w:pPr>
              <w:spacing w:after="20"/>
              <w:ind w:left="20"/>
              <w:jc w:val="both"/>
            </w:pPr>
            <w:r>
              <w:rPr>
                <w:rFonts w:ascii="Times New Roman"/>
                <w:b w:val="false"/>
                <w:i w:val="false"/>
                <w:color w:val="000000"/>
                <w:sz w:val="20"/>
              </w:rPr>
              <w:t>
Біліктілік:</w:t>
            </w:r>
          </w:p>
          <w:bookmarkEnd w:id="451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заманауи әдістерін қолдана отырып, оның сәтті жұмыс істеуі және тұрақты дамуы үшін кәсіпорынды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4" w:id="4511"/>
          <w:p>
            <w:pPr>
              <w:spacing w:after="20"/>
              <w:ind w:left="20"/>
              <w:jc w:val="both"/>
            </w:pPr>
            <w:r>
              <w:rPr>
                <w:rFonts w:ascii="Times New Roman"/>
                <w:b w:val="false"/>
                <w:i w:val="false"/>
                <w:color w:val="000000"/>
                <w:sz w:val="20"/>
              </w:rPr>
              <w:t>
1. Кәсіпорындардың қызметін басқару</w:t>
            </w:r>
          </w:p>
          <w:bookmarkEnd w:id="4511"/>
          <w:p>
            <w:pPr>
              <w:spacing w:after="20"/>
              <w:ind w:left="20"/>
              <w:jc w:val="both"/>
            </w:pPr>
            <w:r>
              <w:rPr>
                <w:rFonts w:ascii="Times New Roman"/>
                <w:b w:val="false"/>
                <w:i w:val="false"/>
                <w:color w:val="000000"/>
                <w:sz w:val="20"/>
              </w:rPr>
              <w:t>
2. Кәсіпорын стратегиясын іске асыруды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5" w:id="4512"/>
          <w:p>
            <w:pPr>
              <w:spacing w:after="20"/>
              <w:ind w:left="20"/>
              <w:jc w:val="both"/>
            </w:pPr>
            <w:r>
              <w:rPr>
                <w:rFonts w:ascii="Times New Roman"/>
                <w:b w:val="false"/>
                <w:i w:val="false"/>
                <w:color w:val="000000"/>
                <w:sz w:val="20"/>
              </w:rPr>
              <w:t>
Еңбек функциясы 1:</w:t>
            </w:r>
          </w:p>
          <w:bookmarkEnd w:id="4512"/>
          <w:p>
            <w:pPr>
              <w:spacing w:after="20"/>
              <w:ind w:left="20"/>
              <w:jc w:val="both"/>
            </w:pPr>
            <w:r>
              <w:rPr>
                <w:rFonts w:ascii="Times New Roman"/>
                <w:b w:val="false"/>
                <w:i w:val="false"/>
                <w:color w:val="000000"/>
                <w:sz w:val="20"/>
              </w:rPr>
              <w:t>
Кәсіпорындардың қызметін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6" w:id="4513"/>
          <w:p>
            <w:pPr>
              <w:spacing w:after="20"/>
              <w:ind w:left="20"/>
              <w:jc w:val="both"/>
            </w:pPr>
            <w:r>
              <w:rPr>
                <w:rFonts w:ascii="Times New Roman"/>
                <w:b w:val="false"/>
                <w:i w:val="false"/>
                <w:color w:val="000000"/>
                <w:sz w:val="20"/>
              </w:rPr>
              <w:t>
Дағды 1:</w:t>
            </w:r>
          </w:p>
          <w:bookmarkEnd w:id="4513"/>
          <w:p>
            <w:pPr>
              <w:spacing w:after="20"/>
              <w:ind w:left="20"/>
              <w:jc w:val="both"/>
            </w:pPr>
            <w:r>
              <w:rPr>
                <w:rFonts w:ascii="Times New Roman"/>
                <w:b w:val="false"/>
                <w:i w:val="false"/>
                <w:color w:val="000000"/>
                <w:sz w:val="20"/>
              </w:rPr>
              <w:t>
Стратегиялық жоспарлау және басқару шешімдерін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7" w:id="4514"/>
          <w:p>
            <w:pPr>
              <w:spacing w:after="20"/>
              <w:ind w:left="20"/>
              <w:jc w:val="both"/>
            </w:pPr>
            <w:r>
              <w:rPr>
                <w:rFonts w:ascii="Times New Roman"/>
                <w:b w:val="false"/>
                <w:i w:val="false"/>
                <w:color w:val="000000"/>
                <w:sz w:val="20"/>
              </w:rPr>
              <w:t>
Машықтар:</w:t>
            </w:r>
          </w:p>
          <w:bookmarkEnd w:id="4514"/>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Кәсіпорынның сыртқы және ішкі ортасын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мақсаттар мен міндеттерді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Өзгерістерді болжау және басқару.</w:t>
            </w:r>
          </w:p>
          <w:p>
            <w:pPr>
              <w:spacing w:after="20"/>
              <w:ind w:left="20"/>
              <w:jc w:val="both"/>
            </w:pPr>
            <w:r>
              <w:rPr>
                <w:rFonts w:ascii="Times New Roman"/>
                <w:b w:val="false"/>
                <w:i w:val="false"/>
                <w:color w:val="000000"/>
                <w:sz w:val="20"/>
              </w:rPr>
              <w:t>
4. Кәсіпорынды дамытудың ұзақ мерзімді стратегиясын әзірлеу, өсудің басымдықтары мен бағыттарын анықтау, сондай-ақ белгісіздік жағдайында негізделген басқару шешімдерін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1" w:id="4515"/>
          <w:p>
            <w:pPr>
              <w:spacing w:after="20"/>
              <w:ind w:left="20"/>
              <w:jc w:val="both"/>
            </w:pPr>
            <w:r>
              <w:rPr>
                <w:rFonts w:ascii="Times New Roman"/>
                <w:b w:val="false"/>
                <w:i w:val="false"/>
                <w:color w:val="000000"/>
                <w:sz w:val="20"/>
              </w:rPr>
              <w:t>
Білімдер:</w:t>
            </w:r>
          </w:p>
          <w:bookmarkEnd w:id="4515"/>
          <w:p>
            <w:pPr>
              <w:spacing w:after="20"/>
              <w:ind w:left="20"/>
              <w:jc w:val="both"/>
            </w:pPr>
            <w:r>
              <w:rPr>
                <w:rFonts w:ascii="Times New Roman"/>
                <w:b w:val="false"/>
                <w:i w:val="false"/>
                <w:color w:val="000000"/>
                <w:sz w:val="20"/>
              </w:rPr>
              <w:t>
</w:t>
            </w:r>
            <w:r>
              <w:rPr>
                <w:rFonts w:ascii="Times New Roman"/>
                <w:b w:val="false"/>
                <w:i w:val="false"/>
                <w:color w:val="000000"/>
                <w:sz w:val="20"/>
              </w:rPr>
              <w:t>1. Басқару шешімдерінің әртүрлі түрлері (операциялық, тактикалық, стратегиялық) және олардың кәсіпорын қызметіне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талдауды, салдарды болжауды және сценарийлерді әзірлеуді қоса алғанда, белгісіздік жағдайында шешім қабылдау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Бизнеске әсер ететін экономикалық, әлеуметтік, саяси және технологиялық тенденциялар сияқты сыртқы факторларды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факторлар, соның ішінде корпоративтік мәдениет, кәсіпорын ресурстары, оның күшті және әлсіз жақтары.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Стратегиялардың экономикалық тиімділігін және ресурстарды бөлуді бағалау үшін Қаржылық талдау және бюджеттеу негіздері.</w:t>
            </w:r>
          </w:p>
          <w:p>
            <w:pPr>
              <w:spacing w:after="20"/>
              <w:ind w:left="20"/>
              <w:jc w:val="both"/>
            </w:pPr>
            <w:r>
              <w:rPr>
                <w:rFonts w:ascii="Times New Roman"/>
                <w:b w:val="false"/>
                <w:i w:val="false"/>
                <w:color w:val="000000"/>
                <w:sz w:val="20"/>
              </w:rPr>
              <w:t>
6. Кәсіпорынның сыртқы және ішкі өзгерістерге сәтті бейімделуі үшін Өзгерістерді басқару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7" w:id="4516"/>
          <w:p>
            <w:pPr>
              <w:spacing w:after="20"/>
              <w:ind w:left="20"/>
              <w:jc w:val="both"/>
            </w:pPr>
            <w:r>
              <w:rPr>
                <w:rFonts w:ascii="Times New Roman"/>
                <w:b w:val="false"/>
                <w:i w:val="false"/>
                <w:color w:val="000000"/>
                <w:sz w:val="20"/>
              </w:rPr>
              <w:t>
Еңбек функциясы 2:</w:t>
            </w:r>
          </w:p>
          <w:bookmarkEnd w:id="4516"/>
          <w:p>
            <w:pPr>
              <w:spacing w:after="20"/>
              <w:ind w:left="20"/>
              <w:jc w:val="both"/>
            </w:pPr>
            <w:r>
              <w:rPr>
                <w:rFonts w:ascii="Times New Roman"/>
                <w:b w:val="false"/>
                <w:i w:val="false"/>
                <w:color w:val="000000"/>
                <w:sz w:val="20"/>
              </w:rPr>
              <w:t>
Кәсіпорын стратегиясын іске асыруды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8" w:id="4517"/>
          <w:p>
            <w:pPr>
              <w:spacing w:after="20"/>
              <w:ind w:left="20"/>
              <w:jc w:val="both"/>
            </w:pPr>
            <w:r>
              <w:rPr>
                <w:rFonts w:ascii="Times New Roman"/>
                <w:b w:val="false"/>
                <w:i w:val="false"/>
                <w:color w:val="000000"/>
                <w:sz w:val="20"/>
              </w:rPr>
              <w:t>
Дағды 1:</w:t>
            </w:r>
          </w:p>
          <w:bookmarkEnd w:id="4517"/>
          <w:p>
            <w:pPr>
              <w:spacing w:after="20"/>
              <w:ind w:left="20"/>
              <w:jc w:val="both"/>
            </w:pPr>
            <w:r>
              <w:rPr>
                <w:rFonts w:ascii="Times New Roman"/>
                <w:b w:val="false"/>
                <w:i w:val="false"/>
                <w:color w:val="000000"/>
                <w:sz w:val="20"/>
              </w:rPr>
              <w:t>
Ресурстарды таңдау және оларды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9" w:id="4518"/>
          <w:p>
            <w:pPr>
              <w:spacing w:after="20"/>
              <w:ind w:left="20"/>
              <w:jc w:val="both"/>
            </w:pPr>
            <w:r>
              <w:rPr>
                <w:rFonts w:ascii="Times New Roman"/>
                <w:b w:val="false"/>
                <w:i w:val="false"/>
                <w:color w:val="000000"/>
                <w:sz w:val="20"/>
              </w:rPr>
              <w:t>
Машықтар:</w:t>
            </w:r>
          </w:p>
          <w:bookmarkEnd w:id="4518"/>
          <w:p>
            <w:pPr>
              <w:spacing w:after="20"/>
              <w:ind w:left="20"/>
              <w:jc w:val="both"/>
            </w:pPr>
            <w:r>
              <w:rPr>
                <w:rFonts w:ascii="Times New Roman"/>
                <w:b w:val="false"/>
                <w:i w:val="false"/>
                <w:color w:val="000000"/>
                <w:sz w:val="20"/>
              </w:rPr>
              <w:t>
</w:t>
            </w:r>
            <w:r>
              <w:rPr>
                <w:rFonts w:ascii="Times New Roman"/>
                <w:b w:val="false"/>
                <w:i w:val="false"/>
                <w:color w:val="000000"/>
                <w:sz w:val="20"/>
              </w:rPr>
              <w:t>1. Жағдайды және өзгерістерді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Ресурстарды бөлу.</w:t>
            </w:r>
          </w:p>
          <w:p>
            <w:pPr>
              <w:spacing w:after="20"/>
              <w:ind w:left="20"/>
              <w:jc w:val="both"/>
            </w:pPr>
            <w:r>
              <w:rPr>
                <w:rFonts w:ascii="Times New Roman"/>
                <w:b w:val="false"/>
                <w:i w:val="false"/>
                <w:color w:val="000000"/>
                <w:sz w:val="20"/>
              </w:rPr>
              <w:t>
5. Тәуекелдерді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4" w:id="4519"/>
          <w:p>
            <w:pPr>
              <w:spacing w:after="20"/>
              <w:ind w:left="20"/>
              <w:jc w:val="both"/>
            </w:pPr>
            <w:r>
              <w:rPr>
                <w:rFonts w:ascii="Times New Roman"/>
                <w:b w:val="false"/>
                <w:i w:val="false"/>
                <w:color w:val="000000"/>
                <w:sz w:val="20"/>
              </w:rPr>
              <w:t>
Білімдер:</w:t>
            </w:r>
          </w:p>
          <w:bookmarkEnd w:id="4519"/>
          <w:p>
            <w:pPr>
              <w:spacing w:after="20"/>
              <w:ind w:left="20"/>
              <w:jc w:val="both"/>
            </w:pPr>
            <w:r>
              <w:rPr>
                <w:rFonts w:ascii="Times New Roman"/>
                <w:b w:val="false"/>
                <w:i w:val="false"/>
                <w:color w:val="000000"/>
                <w:sz w:val="20"/>
              </w:rPr>
              <w:t>
</w:t>
            </w:r>
            <w:r>
              <w:rPr>
                <w:rFonts w:ascii="Times New Roman"/>
                <w:b w:val="false"/>
                <w:i w:val="false"/>
                <w:color w:val="000000"/>
                <w:sz w:val="20"/>
              </w:rPr>
              <w:t>1. Саланың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ресурстарға қажеттілігін бағалау әдістері, технологиялары,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Ресурстарды жоспарлау принциптері мен технологиялары.</w:t>
            </w:r>
          </w:p>
          <w:p>
            <w:pPr>
              <w:spacing w:after="20"/>
              <w:ind w:left="20"/>
              <w:jc w:val="both"/>
            </w:pPr>
            <w:r>
              <w:rPr>
                <w:rFonts w:ascii="Times New Roman"/>
                <w:b w:val="false"/>
                <w:i w:val="false"/>
                <w:color w:val="000000"/>
                <w:sz w:val="20"/>
              </w:rPr>
              <w:t>
4. Ресурстарды пайдалану тиімділігінің критерийлерін анықтау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8" w:id="4520"/>
          <w:p>
            <w:pPr>
              <w:spacing w:after="20"/>
              <w:ind w:left="20"/>
              <w:jc w:val="both"/>
            </w:pPr>
            <w:r>
              <w:rPr>
                <w:rFonts w:ascii="Times New Roman"/>
                <w:b w:val="false"/>
                <w:i w:val="false"/>
                <w:color w:val="000000"/>
                <w:sz w:val="20"/>
              </w:rPr>
              <w:t>
Дағды 2:</w:t>
            </w:r>
          </w:p>
          <w:bookmarkEnd w:id="4520"/>
          <w:p>
            <w:pPr>
              <w:spacing w:after="20"/>
              <w:ind w:left="20"/>
              <w:jc w:val="both"/>
            </w:pPr>
            <w:r>
              <w:rPr>
                <w:rFonts w:ascii="Times New Roman"/>
                <w:b w:val="false"/>
                <w:i w:val="false"/>
                <w:color w:val="000000"/>
                <w:sz w:val="20"/>
              </w:rPr>
              <w:t>
Кәсіпорынның құндылығын, мәдениетін, жалпы саясатын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9" w:id="4521"/>
          <w:p>
            <w:pPr>
              <w:spacing w:after="20"/>
              <w:ind w:left="20"/>
              <w:jc w:val="both"/>
            </w:pPr>
            <w:r>
              <w:rPr>
                <w:rFonts w:ascii="Times New Roman"/>
                <w:b w:val="false"/>
                <w:i w:val="false"/>
                <w:color w:val="000000"/>
                <w:sz w:val="20"/>
              </w:rPr>
              <w:t>
Машықтар:</w:t>
            </w:r>
          </w:p>
          <w:bookmarkEnd w:id="4521"/>
          <w:p>
            <w:pPr>
              <w:spacing w:after="20"/>
              <w:ind w:left="20"/>
              <w:jc w:val="both"/>
            </w:pPr>
            <w:r>
              <w:rPr>
                <w:rFonts w:ascii="Times New Roman"/>
                <w:b w:val="false"/>
                <w:i w:val="false"/>
                <w:color w:val="000000"/>
                <w:sz w:val="20"/>
              </w:rPr>
              <w:t>
</w:t>
            </w:r>
            <w:r>
              <w:rPr>
                <w:rFonts w:ascii="Times New Roman"/>
                <w:b w:val="false"/>
                <w:i w:val="false"/>
                <w:color w:val="000000"/>
                <w:sz w:val="20"/>
              </w:rPr>
              <w:t>1. Бағыныштыларды ынталандыру.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Жоспарларды, жобаларды, қызмет нәтижелерін, жекелеген рәсімдердің тиімділігін, жағдайды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Жанжалды жағдайлардың алдын алу және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Оқиғалардың дамуын болжау.</w:t>
            </w:r>
          </w:p>
          <w:p>
            <w:pPr>
              <w:spacing w:after="20"/>
              <w:ind w:left="20"/>
              <w:jc w:val="both"/>
            </w:pPr>
            <w:r>
              <w:rPr>
                <w:rFonts w:ascii="Times New Roman"/>
                <w:b w:val="false"/>
                <w:i w:val="false"/>
                <w:color w:val="000000"/>
                <w:sz w:val="20"/>
              </w:rPr>
              <w:t>
5. Өзін-өзі басқару және уақытты басқару(уақытты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4" w:id="4522"/>
          <w:p>
            <w:pPr>
              <w:spacing w:after="20"/>
              <w:ind w:left="20"/>
              <w:jc w:val="both"/>
            </w:pPr>
            <w:r>
              <w:rPr>
                <w:rFonts w:ascii="Times New Roman"/>
                <w:b w:val="false"/>
                <w:i w:val="false"/>
                <w:color w:val="000000"/>
                <w:sz w:val="20"/>
              </w:rPr>
              <w:t>
Білімдер:</w:t>
            </w:r>
          </w:p>
          <w:bookmarkEnd w:id="4522"/>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Ұйымдастырушылық мәдениеттің құндылықтарын, нормалары мен ережелерін әзірлеу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Ұйымдастыру мәдениетінің нормалары мен ережелерінің сақталуын бақылау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қарым-қатынас этикасы.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Жанжалдарды шешу принциптері.</w:t>
            </w:r>
          </w:p>
          <w:p>
            <w:pPr>
              <w:spacing w:after="20"/>
              <w:ind w:left="20"/>
              <w:jc w:val="both"/>
            </w:pPr>
            <w:r>
              <w:rPr>
                <w:rFonts w:ascii="Times New Roman"/>
                <w:b w:val="false"/>
                <w:i w:val="false"/>
                <w:color w:val="000000"/>
                <w:sz w:val="20"/>
              </w:rPr>
              <w:t>
5. Бағыныштылардың қызмет стандарттарын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9" w:id="4523"/>
          <w:p>
            <w:pPr>
              <w:spacing w:after="20"/>
              <w:ind w:left="20"/>
              <w:jc w:val="both"/>
            </w:pPr>
            <w:r>
              <w:rPr>
                <w:rFonts w:ascii="Times New Roman"/>
                <w:b w:val="false"/>
                <w:i w:val="false"/>
                <w:color w:val="000000"/>
                <w:sz w:val="20"/>
              </w:rPr>
              <w:t>
Ынтымақтастық және өзара іс-қимыл</w:t>
            </w:r>
          </w:p>
          <w:bookmarkEnd w:id="452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Бизнесті түсіну</w:t>
            </w:r>
          </w:p>
          <w:p>
            <w:pPr>
              <w:spacing w:after="20"/>
              <w:ind w:left="20"/>
              <w:jc w:val="both"/>
            </w:pPr>
            <w:r>
              <w:rPr>
                <w:rFonts w:ascii="Times New Roman"/>
                <w:b w:val="false"/>
                <w:i w:val="false"/>
                <w:color w:val="000000"/>
                <w:sz w:val="20"/>
              </w:rPr>
              <w:t>
Тиімді командаларды құра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СТ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директоры (бастығы, басқарушысы)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Кәсіптің карточкасы "Инженер-механик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3" w:id="4524"/>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30 желтоқсандағы №553 бұйрығы. Қазақстан Республикасының Әділет министрлігінде 2020 жылғы 31 Желтоқсанда № 22003 болып тіркелді) (басшылар,мамандар және өзге де қызметшілер лауазымдарының біліктілік анықтамалығына 1-қосымша). Параграф 15.</w:t>
            </w:r>
          </w:p>
          <w:bookmarkEnd w:id="4524"/>
          <w:p>
            <w:pPr>
              <w:spacing w:after="20"/>
              <w:ind w:left="20"/>
              <w:jc w:val="both"/>
            </w:pPr>
            <w:r>
              <w:rPr>
                <w:rFonts w:ascii="Times New Roman"/>
                <w:b w:val="false"/>
                <w:i w:val="false"/>
                <w:color w:val="000000"/>
                <w:sz w:val="20"/>
              </w:rPr>
              <w:t>
Бас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4" w:id="4525"/>
          <w:p>
            <w:pPr>
              <w:spacing w:after="20"/>
              <w:ind w:left="20"/>
              <w:jc w:val="both"/>
            </w:pPr>
            <w:r>
              <w:rPr>
                <w:rFonts w:ascii="Times New Roman"/>
                <w:b w:val="false"/>
                <w:i w:val="false"/>
                <w:color w:val="000000"/>
                <w:sz w:val="20"/>
              </w:rPr>
              <w:t>
Білім деңгейі:</w:t>
            </w:r>
          </w:p>
          <w:bookmarkEnd w:id="4525"/>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5" w:id="4526"/>
          <w:p>
            <w:pPr>
              <w:spacing w:after="20"/>
              <w:ind w:left="20"/>
              <w:jc w:val="both"/>
            </w:pPr>
            <w:r>
              <w:rPr>
                <w:rFonts w:ascii="Times New Roman"/>
                <w:b w:val="false"/>
                <w:i w:val="false"/>
                <w:color w:val="000000"/>
                <w:sz w:val="20"/>
              </w:rPr>
              <w:t>
Мамандық:</w:t>
            </w:r>
          </w:p>
          <w:bookmarkEnd w:id="4526"/>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6" w:id="4527"/>
          <w:p>
            <w:pPr>
              <w:spacing w:after="20"/>
              <w:ind w:left="20"/>
              <w:jc w:val="both"/>
            </w:pPr>
            <w:r>
              <w:rPr>
                <w:rFonts w:ascii="Times New Roman"/>
                <w:b w:val="false"/>
                <w:i w:val="false"/>
                <w:color w:val="000000"/>
                <w:sz w:val="20"/>
              </w:rPr>
              <w:t>
Біліктілік:</w:t>
            </w:r>
          </w:p>
          <w:bookmarkEnd w:id="452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12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7" w:id="4528"/>
          <w:p>
            <w:pPr>
              <w:spacing w:after="20"/>
              <w:ind w:left="20"/>
              <w:jc w:val="both"/>
            </w:pPr>
            <w:r>
              <w:rPr>
                <w:rFonts w:ascii="Times New Roman"/>
                <w:b w:val="false"/>
                <w:i w:val="false"/>
                <w:color w:val="000000"/>
                <w:sz w:val="20"/>
              </w:rPr>
              <w:t>
2144-2-005 - Жабдықтарды жинақтау жөніндегі инженер</w:t>
            </w:r>
          </w:p>
          <w:bookmarkEnd w:id="4528"/>
          <w:p>
            <w:pPr>
              <w:spacing w:after="20"/>
              <w:ind w:left="20"/>
              <w:jc w:val="both"/>
            </w:pPr>
            <w:r>
              <w:rPr>
                <w:rFonts w:ascii="Times New Roman"/>
                <w:b w:val="false"/>
                <w:i w:val="false"/>
                <w:color w:val="000000"/>
                <w:sz w:val="20"/>
              </w:rPr>
              <w:t>
2144-9-004 - Өндірістік процестерді механикаландыру және автоматтандыру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жағдайларда типтік кәсіби мәселелерді шешу және жеңіл өнеркәсіп кәсіпорындарының жабдықтарын және онымен байланысты конструкцияларды пайдалану кезінде теориялық және практикалық білімді қолдана отырып, кәсіби мәселелерді шешудің әртүрлі нұсқаларын әзірлеу.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8" w:id="4529"/>
          <w:p>
            <w:pPr>
              <w:spacing w:after="20"/>
              <w:ind w:left="20"/>
              <w:jc w:val="both"/>
            </w:pPr>
            <w:r>
              <w:rPr>
                <w:rFonts w:ascii="Times New Roman"/>
                <w:b w:val="false"/>
                <w:i w:val="false"/>
                <w:color w:val="000000"/>
                <w:sz w:val="20"/>
              </w:rPr>
              <w:t>
1. Технологиялық жабдықтарды пайдалану және техникалық қадағалаумен байланысты жоспарлау, басшылық ету, шешім қабылдау.</w:t>
            </w:r>
          </w:p>
          <w:bookmarkEnd w:id="4529"/>
          <w:p>
            <w:pPr>
              <w:spacing w:after="20"/>
              <w:ind w:left="20"/>
              <w:jc w:val="both"/>
            </w:pPr>
            <w:r>
              <w:rPr>
                <w:rFonts w:ascii="Times New Roman"/>
                <w:b w:val="false"/>
                <w:i w:val="false"/>
                <w:color w:val="000000"/>
                <w:sz w:val="20"/>
              </w:rPr>
              <w:t>
2. Пайдаланылатын жабдықтың сапасы мен толықтығын куәландыратын техникалық құжаттаманы ресімдеу жөніндегі жұмысқа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9" w:id="4530"/>
          <w:p>
            <w:pPr>
              <w:spacing w:after="20"/>
              <w:ind w:left="20"/>
              <w:jc w:val="both"/>
            </w:pPr>
            <w:r>
              <w:rPr>
                <w:rFonts w:ascii="Times New Roman"/>
                <w:b w:val="false"/>
                <w:i w:val="false"/>
                <w:color w:val="000000"/>
                <w:sz w:val="20"/>
              </w:rPr>
              <w:t>
Еңбек функциясы 1:</w:t>
            </w:r>
          </w:p>
          <w:bookmarkEnd w:id="4530"/>
          <w:p>
            <w:pPr>
              <w:spacing w:after="20"/>
              <w:ind w:left="20"/>
              <w:jc w:val="both"/>
            </w:pPr>
            <w:r>
              <w:rPr>
                <w:rFonts w:ascii="Times New Roman"/>
                <w:b w:val="false"/>
                <w:i w:val="false"/>
                <w:color w:val="000000"/>
                <w:sz w:val="20"/>
              </w:rPr>
              <w:t>
Технологиялық жабдықтарды пайдалану және техникалық қадағалаумен байланысты жоспарлау, басшылық ету,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0" w:id="4531"/>
          <w:p>
            <w:pPr>
              <w:spacing w:after="20"/>
              <w:ind w:left="20"/>
              <w:jc w:val="both"/>
            </w:pPr>
            <w:r>
              <w:rPr>
                <w:rFonts w:ascii="Times New Roman"/>
                <w:b w:val="false"/>
                <w:i w:val="false"/>
                <w:color w:val="000000"/>
                <w:sz w:val="20"/>
              </w:rPr>
              <w:t>
Дағды 1:</w:t>
            </w:r>
          </w:p>
          <w:bookmarkEnd w:id="4531"/>
          <w:p>
            <w:pPr>
              <w:spacing w:after="20"/>
              <w:ind w:left="20"/>
              <w:jc w:val="both"/>
            </w:pPr>
            <w:r>
              <w:rPr>
                <w:rFonts w:ascii="Times New Roman"/>
                <w:b w:val="false"/>
                <w:i w:val="false"/>
                <w:color w:val="000000"/>
                <w:sz w:val="20"/>
              </w:rPr>
              <w:t>
Техникалық персоналға еңбекті қорғау, қауіпсіздік техникасы, өндірістік және еңбек тәртібі қағидаларын, ішкі еңбек тәртібі қағидаларын сақтау бойынша бақылау және басшылық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1" w:id="4532"/>
          <w:p>
            <w:pPr>
              <w:spacing w:after="20"/>
              <w:ind w:left="20"/>
              <w:jc w:val="both"/>
            </w:pPr>
            <w:r>
              <w:rPr>
                <w:rFonts w:ascii="Times New Roman"/>
                <w:b w:val="false"/>
                <w:i w:val="false"/>
                <w:color w:val="000000"/>
                <w:sz w:val="20"/>
              </w:rPr>
              <w:t>
Машықтар:</w:t>
            </w:r>
          </w:p>
          <w:bookmarkEnd w:id="4532"/>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процестің барлық кезеңдеріндегі технологиялық режимді, жұмыс орындарындағы техникалық бақылау жөніндегі нұсқаулықтар мен әдістемелерді, жабдықтар мен көлік құралдарының техникалық жай - 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Нақты технологиялық операцияларды орындау үшін қажетті жабдыққа тапсырыс беріңіз.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 шығарудың нақты ағындары үшін жабдықтар жиынтығын таңдап, орнату процесін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AutoCAD немесе КОМПАС ортасында жөндеу жұмыстары кезінде және жабдықты жаңарту кезінде бөлшектерді қалпына келтіру бойынша сызбалар жиынтығын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7" w:id="4533"/>
          <w:p>
            <w:pPr>
              <w:spacing w:after="20"/>
              <w:ind w:left="20"/>
              <w:jc w:val="both"/>
            </w:pPr>
            <w:r>
              <w:rPr>
                <w:rFonts w:ascii="Times New Roman"/>
                <w:b w:val="false"/>
                <w:i w:val="false"/>
                <w:color w:val="000000"/>
                <w:sz w:val="20"/>
              </w:rPr>
              <w:t>
Білімдер:</w:t>
            </w:r>
          </w:p>
          <w:bookmarkEnd w:id="4533"/>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ұйымдастыру, Өндіріс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ішкі еңбек тәртібі ережелері.</w:t>
            </w:r>
          </w:p>
          <w:p>
            <w:pPr>
              <w:spacing w:after="20"/>
              <w:ind w:left="20"/>
              <w:jc w:val="both"/>
            </w:pPr>
            <w:r>
              <w:rPr>
                <w:rFonts w:ascii="Times New Roman"/>
                <w:b w:val="false"/>
                <w:i w:val="false"/>
                <w:color w:val="000000"/>
                <w:sz w:val="20"/>
              </w:rPr>
              <w:t>
3. Еңбек заңнамасының негіздері, Еңбекті қорғау ережелері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0" w:id="4534"/>
          <w:p>
            <w:pPr>
              <w:spacing w:after="20"/>
              <w:ind w:left="20"/>
              <w:jc w:val="both"/>
            </w:pPr>
            <w:r>
              <w:rPr>
                <w:rFonts w:ascii="Times New Roman"/>
                <w:b w:val="false"/>
                <w:i w:val="false"/>
                <w:color w:val="000000"/>
                <w:sz w:val="20"/>
              </w:rPr>
              <w:t>
Еңбек функциясы 2:</w:t>
            </w:r>
          </w:p>
          <w:bookmarkEnd w:id="4534"/>
          <w:p>
            <w:pPr>
              <w:spacing w:after="20"/>
              <w:ind w:left="20"/>
              <w:jc w:val="both"/>
            </w:pPr>
            <w:r>
              <w:rPr>
                <w:rFonts w:ascii="Times New Roman"/>
                <w:b w:val="false"/>
                <w:i w:val="false"/>
                <w:color w:val="000000"/>
                <w:sz w:val="20"/>
              </w:rPr>
              <w:t>
Пайдаланылатын жабдықтың сапасы мен толықтығын куәландыратын техникалық құжаттаманы ресімдеу жөніндегі жұмысқа басшылық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1" w:id="4535"/>
          <w:p>
            <w:pPr>
              <w:spacing w:after="20"/>
              <w:ind w:left="20"/>
              <w:jc w:val="both"/>
            </w:pPr>
            <w:r>
              <w:rPr>
                <w:rFonts w:ascii="Times New Roman"/>
                <w:b w:val="false"/>
                <w:i w:val="false"/>
                <w:color w:val="000000"/>
                <w:sz w:val="20"/>
              </w:rPr>
              <w:t>
Дағды 1:</w:t>
            </w:r>
          </w:p>
          <w:bookmarkEnd w:id="4535"/>
          <w:p>
            <w:pPr>
              <w:spacing w:after="20"/>
              <w:ind w:left="20"/>
              <w:jc w:val="both"/>
            </w:pPr>
            <w:r>
              <w:rPr>
                <w:rFonts w:ascii="Times New Roman"/>
                <w:b w:val="false"/>
                <w:i w:val="false"/>
                <w:color w:val="000000"/>
                <w:sz w:val="20"/>
              </w:rPr>
              <w:t>
Ғылыми және практикалық салада күрделі инновациялық идеяларды талдау, бағалау және іске асыру қабілетін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2" w:id="4536"/>
          <w:p>
            <w:pPr>
              <w:spacing w:after="20"/>
              <w:ind w:left="20"/>
              <w:jc w:val="both"/>
            </w:pPr>
            <w:r>
              <w:rPr>
                <w:rFonts w:ascii="Times New Roman"/>
                <w:b w:val="false"/>
                <w:i w:val="false"/>
                <w:color w:val="000000"/>
                <w:sz w:val="20"/>
              </w:rPr>
              <w:t>
Машықтар:</w:t>
            </w:r>
          </w:p>
          <w:bookmarkEnd w:id="4536"/>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Жұмыстың оңтайлы параметрлерімен және экологиялық тазалықты, энергия сыйымдылығын және пайдалану қауіпсіздігін ескере отырып, технологиялық жабдықты жобалау бойынша зерттеулер мен әзірлемелерді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Қолданбалы бағдарламаларды әзірлеу, жеңіл өнеркәсіп жабдықтарын инженерлік есептеулерде АИ пайдалану дағдыларын меңгеру</w:t>
            </w:r>
          </w:p>
          <w:p>
            <w:pPr>
              <w:spacing w:after="20"/>
              <w:ind w:left="20"/>
              <w:jc w:val="both"/>
            </w:pPr>
            <w:r>
              <w:rPr>
                <w:rFonts w:ascii="Times New Roman"/>
                <w:b w:val="false"/>
                <w:i w:val="false"/>
                <w:color w:val="000000"/>
                <w:sz w:val="20"/>
              </w:rPr>
              <w:t>
3. Теориялық және эксперименттік зерттеулердің нәтижелерін өңдеуде AI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5" w:id="4537"/>
          <w:p>
            <w:pPr>
              <w:spacing w:after="20"/>
              <w:ind w:left="20"/>
              <w:jc w:val="both"/>
            </w:pPr>
            <w:r>
              <w:rPr>
                <w:rFonts w:ascii="Times New Roman"/>
                <w:b w:val="false"/>
                <w:i w:val="false"/>
                <w:color w:val="000000"/>
                <w:sz w:val="20"/>
              </w:rPr>
              <w:t>
Білімдер:</w:t>
            </w:r>
          </w:p>
          <w:bookmarkEnd w:id="4537"/>
          <w:p>
            <w:pPr>
              <w:spacing w:after="20"/>
              <w:ind w:left="20"/>
              <w:jc w:val="both"/>
            </w:pPr>
            <w:r>
              <w:rPr>
                <w:rFonts w:ascii="Times New Roman"/>
                <w:b w:val="false"/>
                <w:i w:val="false"/>
                <w:color w:val="000000"/>
                <w:sz w:val="20"/>
              </w:rPr>
              <w:t>
</w:t>
            </w:r>
            <w:r>
              <w:rPr>
                <w:rFonts w:ascii="Times New Roman"/>
                <w:b w:val="false"/>
                <w:i w:val="false"/>
                <w:color w:val="000000"/>
                <w:sz w:val="20"/>
              </w:rPr>
              <w:t>1. Эксперимент нәтижелерін өңдеу кезінде математикалық аппарат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Математикалық модель, жеңіл өнеркәсіп жабдықтарының оңтайлы параметрлерін анықтау және олардың пайдалану шығындарын азайту.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Кәсіпорынның ішкі еңбек тәртібі ережелері.</w:t>
            </w:r>
          </w:p>
          <w:p>
            <w:pPr>
              <w:spacing w:after="20"/>
              <w:ind w:left="20"/>
              <w:jc w:val="both"/>
            </w:pPr>
            <w:r>
              <w:rPr>
                <w:rFonts w:ascii="Times New Roman"/>
                <w:b w:val="false"/>
                <w:i w:val="false"/>
                <w:color w:val="000000"/>
                <w:sz w:val="20"/>
              </w:rPr>
              <w:t>
4. Еңбек заңнамасының негіздері, Еңбекті қорғау ережелері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9" w:id="4538"/>
          <w:p>
            <w:pPr>
              <w:spacing w:after="20"/>
              <w:ind w:left="20"/>
              <w:jc w:val="both"/>
            </w:pPr>
            <w:r>
              <w:rPr>
                <w:rFonts w:ascii="Times New Roman"/>
                <w:b w:val="false"/>
                <w:i w:val="false"/>
                <w:color w:val="000000"/>
                <w:sz w:val="20"/>
              </w:rPr>
              <w:t>
Аналитикалық ойлау</w:t>
            </w:r>
          </w:p>
          <w:bookmarkEnd w:id="4538"/>
          <w:p>
            <w:pPr>
              <w:spacing w:after="20"/>
              <w:ind w:left="20"/>
              <w:jc w:val="both"/>
            </w:pPr>
            <w:r>
              <w:rPr>
                <w:rFonts w:ascii="Times New Roman"/>
                <w:b w:val="false"/>
                <w:i w:val="false"/>
                <w:color w:val="000000"/>
                <w:sz w:val="20"/>
              </w:rPr>
              <w:t>
</w:t>
            </w:r>
            <w:r>
              <w:rPr>
                <w:rFonts w:ascii="Times New Roman"/>
                <w:b w:val="false"/>
                <w:i w:val="false"/>
                <w:color w:val="000000"/>
                <w:sz w:val="20"/>
              </w:rPr>
              <w:t>Сыни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Құрылымдық мәселелерді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СТ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инженер-конструктор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директоры (бастығы, басқарушысы)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Кәсіптің карточкасы "Өнеркәсіптік жабдықтар және құрал-сайманшы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жабдықтар және құрал-сайманшы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4" w:id="4539"/>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30 желтоқсандағы №553 бұйрығы. Қазақстан Республикасының Әділет министрлігінде 2020 жылғы 31 Желтоқсанда № 22003 болып тіркелді) (басшылар,мамандар және өзге де қызметшілер лауазымдарының біліктілік анықтамалығына 1-қосымша)</w:t>
            </w:r>
          </w:p>
          <w:bookmarkEnd w:id="4539"/>
          <w:p>
            <w:pPr>
              <w:spacing w:after="20"/>
              <w:ind w:left="20"/>
              <w:jc w:val="both"/>
            </w:pPr>
            <w:r>
              <w:rPr>
                <w:rFonts w:ascii="Times New Roman"/>
                <w:b w:val="false"/>
                <w:i w:val="false"/>
                <w:color w:val="000000"/>
                <w:sz w:val="20"/>
              </w:rPr>
              <w:t>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5" w:id="4540"/>
          <w:p>
            <w:pPr>
              <w:spacing w:after="20"/>
              <w:ind w:left="20"/>
              <w:jc w:val="both"/>
            </w:pPr>
            <w:r>
              <w:rPr>
                <w:rFonts w:ascii="Times New Roman"/>
                <w:b w:val="false"/>
                <w:i w:val="false"/>
                <w:color w:val="000000"/>
                <w:sz w:val="20"/>
              </w:rPr>
              <w:t>
Білім деңгейі:</w:t>
            </w:r>
          </w:p>
          <w:bookmarkEnd w:id="4540"/>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6" w:id="4541"/>
          <w:p>
            <w:pPr>
              <w:spacing w:after="20"/>
              <w:ind w:left="20"/>
              <w:jc w:val="both"/>
            </w:pPr>
            <w:r>
              <w:rPr>
                <w:rFonts w:ascii="Times New Roman"/>
                <w:b w:val="false"/>
                <w:i w:val="false"/>
                <w:color w:val="000000"/>
                <w:sz w:val="20"/>
              </w:rPr>
              <w:t>
Мамандық:</w:t>
            </w:r>
          </w:p>
          <w:bookmarkEnd w:id="4541"/>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7" w:id="4542"/>
          <w:p>
            <w:pPr>
              <w:spacing w:after="20"/>
              <w:ind w:left="20"/>
              <w:jc w:val="both"/>
            </w:pPr>
            <w:r>
              <w:rPr>
                <w:rFonts w:ascii="Times New Roman"/>
                <w:b w:val="false"/>
                <w:i w:val="false"/>
                <w:color w:val="000000"/>
                <w:sz w:val="20"/>
              </w:rPr>
              <w:t>
Біліктілік:</w:t>
            </w:r>
          </w:p>
          <w:bookmarkEnd w:id="454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24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8" w:id="4543"/>
          <w:p>
            <w:pPr>
              <w:spacing w:after="20"/>
              <w:ind w:left="20"/>
              <w:jc w:val="both"/>
            </w:pPr>
            <w:r>
              <w:rPr>
                <w:rFonts w:ascii="Times New Roman"/>
                <w:b w:val="false"/>
                <w:i w:val="false"/>
                <w:color w:val="000000"/>
                <w:sz w:val="20"/>
              </w:rPr>
              <w:t>
2144-2-005 - Жабдықтарды жинақтау жөніндегі инженер</w:t>
            </w:r>
          </w:p>
          <w:bookmarkEnd w:id="4543"/>
          <w:p>
            <w:pPr>
              <w:spacing w:after="20"/>
              <w:ind w:left="20"/>
              <w:jc w:val="both"/>
            </w:pPr>
            <w:r>
              <w:rPr>
                <w:rFonts w:ascii="Times New Roman"/>
                <w:b w:val="false"/>
                <w:i w:val="false"/>
                <w:color w:val="000000"/>
                <w:sz w:val="20"/>
              </w:rPr>
              <w:t>
2144-9-004 - Өндірістік процестерді механикаландыру және автоматтандыру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жағдайларда типтік кәсіби мәселелерді шешеді, жеңіл өнеркәсіп кәсіпорындарының жабдықтарын және онымен байланысты конструкцияларды пайдалану кезінде теориялық және практикалық білімді қолдана отырып, кәсіби мәселелерді шешудің әртүрлі нұсқаларын әзірлейді және ұсынады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Технологиялық жабдықты пайдалану және техникалық қадағалау бойынша шешімдер қабылдау, жоспарлау және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Технологиялық жабдықты пайдалану және техникалық қадағалау бойынша шешімдер қабылдау, жоспарлау және басшылық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9" w:id="4544"/>
          <w:p>
            <w:pPr>
              <w:spacing w:after="20"/>
              <w:ind w:left="20"/>
              <w:jc w:val="both"/>
            </w:pPr>
            <w:r>
              <w:rPr>
                <w:rFonts w:ascii="Times New Roman"/>
                <w:b w:val="false"/>
                <w:i w:val="false"/>
                <w:color w:val="000000"/>
                <w:sz w:val="20"/>
              </w:rPr>
              <w:t>
Дағды 1:</w:t>
            </w:r>
          </w:p>
          <w:bookmarkEnd w:id="4544"/>
          <w:p>
            <w:pPr>
              <w:spacing w:after="20"/>
              <w:ind w:left="20"/>
              <w:jc w:val="both"/>
            </w:pPr>
            <w:r>
              <w:rPr>
                <w:rFonts w:ascii="Times New Roman"/>
                <w:b w:val="false"/>
                <w:i w:val="false"/>
                <w:color w:val="000000"/>
                <w:sz w:val="20"/>
              </w:rPr>
              <w:t>
Техникалық персоналға еңбекті қорғау, қауіпсіздік техникасы, өндірістік және еңбек тәртібі қағидаларын, ішкі еңбек тәртібі қағидаларын сақтау бойынша бақылау және басшылық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0" w:id="4545"/>
          <w:p>
            <w:pPr>
              <w:spacing w:after="20"/>
              <w:ind w:left="20"/>
              <w:jc w:val="both"/>
            </w:pPr>
            <w:r>
              <w:rPr>
                <w:rFonts w:ascii="Times New Roman"/>
                <w:b w:val="false"/>
                <w:i w:val="false"/>
                <w:color w:val="000000"/>
                <w:sz w:val="20"/>
              </w:rPr>
              <w:t>
Машықтар:</w:t>
            </w:r>
          </w:p>
          <w:bookmarkEnd w:id="4545"/>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процестің барлық кезеңдерінде технологиялық режимді, жұмыс орындарындағы техникалық бақылау жөніндегі нұсқаулықтар мен әдістемелерді, жабдықтар мен көлік құралдарының техникалық жай-күйін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Нақты технологиялық операцияларды орындау үшін қажетті жабдыққа тапсырыс беріңіз.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 шығарудың нақты ағындары үшін жабдықтар жиынтығын таңдап, орнату процесін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AutoCAD немесе КОМПАС ортасында жөндеу жұмыстары кезінде және жабдықты жаңарту кезінде бөлшектерді қалпына келтіру бойынша сызбалар жиынтығын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6" w:id="4546"/>
          <w:p>
            <w:pPr>
              <w:spacing w:after="20"/>
              <w:ind w:left="20"/>
              <w:jc w:val="both"/>
            </w:pPr>
            <w:r>
              <w:rPr>
                <w:rFonts w:ascii="Times New Roman"/>
                <w:b w:val="false"/>
                <w:i w:val="false"/>
                <w:color w:val="000000"/>
                <w:sz w:val="20"/>
              </w:rPr>
              <w:t>
Білімдер:</w:t>
            </w:r>
          </w:p>
          <w:bookmarkEnd w:id="4546"/>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ұйымдастыру, Өндіріс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ішкі еңбек тәртібі ережелері.</w:t>
            </w:r>
          </w:p>
          <w:p>
            <w:pPr>
              <w:spacing w:after="20"/>
              <w:ind w:left="20"/>
              <w:jc w:val="both"/>
            </w:pPr>
            <w:r>
              <w:rPr>
                <w:rFonts w:ascii="Times New Roman"/>
                <w:b w:val="false"/>
                <w:i w:val="false"/>
                <w:color w:val="000000"/>
                <w:sz w:val="20"/>
              </w:rPr>
              <w:t>
3. Еңбек заңнамасының негіздері, Еңбекті қорғау ережелері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9" w:id="4547"/>
          <w:p>
            <w:pPr>
              <w:spacing w:after="20"/>
              <w:ind w:left="20"/>
              <w:jc w:val="both"/>
            </w:pPr>
            <w:r>
              <w:rPr>
                <w:rFonts w:ascii="Times New Roman"/>
                <w:b w:val="false"/>
                <w:i w:val="false"/>
                <w:color w:val="000000"/>
                <w:sz w:val="20"/>
              </w:rPr>
              <w:t>
Дәлдік</w:t>
            </w:r>
          </w:p>
          <w:bookmarkEnd w:id="4547"/>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Үнемді өндіріс</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Көп мәселелік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4" w:id="4548"/>
          <w:p>
            <w:pPr>
              <w:spacing w:after="20"/>
              <w:ind w:left="20"/>
              <w:jc w:val="both"/>
            </w:pPr>
            <w:r>
              <w:rPr>
                <w:rFonts w:ascii="Times New Roman"/>
                <w:b w:val="false"/>
                <w:i w:val="false"/>
                <w:color w:val="000000"/>
                <w:sz w:val="20"/>
              </w:rPr>
              <w:t>
Технический регламент Таможенного союза "О безопасности продукции легкой промышленности" (ТР ТС 017/2011). ҚР ҰС ISO 9001-2016. Системы менеджмента качества.</w:t>
            </w:r>
          </w:p>
          <w:bookmarkEnd w:id="4548"/>
          <w:p>
            <w:pPr>
              <w:spacing w:after="20"/>
              <w:ind w:left="20"/>
              <w:jc w:val="both"/>
            </w:pPr>
            <w:r>
              <w:rPr>
                <w:rFonts w:ascii="Times New Roman"/>
                <w:b w:val="false"/>
                <w:i w:val="false"/>
                <w:color w:val="000000"/>
                <w:sz w:val="20"/>
              </w:rPr>
              <w:t>
Міндеттемелер: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инженер-инструктор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Кәсіптің карточкасы "Тоқу машинасын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5" w:id="4549"/>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4549"/>
          <w:p>
            <w:pPr>
              <w:spacing w:after="20"/>
              <w:ind w:left="20"/>
              <w:jc w:val="both"/>
            </w:pPr>
            <w:r>
              <w:rPr>
                <w:rFonts w:ascii="Times New Roman"/>
                <w:b w:val="false"/>
                <w:i w:val="false"/>
                <w:color w:val="000000"/>
                <w:sz w:val="20"/>
              </w:rPr>
              <w:t>
Технологиялық жабдықты жөндеуші, 1, 2 -разрядтары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6" w:id="4550"/>
          <w:p>
            <w:pPr>
              <w:spacing w:after="20"/>
              <w:ind w:left="20"/>
              <w:jc w:val="both"/>
            </w:pPr>
            <w:r>
              <w:rPr>
                <w:rFonts w:ascii="Times New Roman"/>
                <w:b w:val="false"/>
                <w:i w:val="false"/>
                <w:color w:val="000000"/>
                <w:sz w:val="20"/>
              </w:rPr>
              <w:t>
Білім деңгейі:</w:t>
            </w:r>
          </w:p>
          <w:bookmarkEnd w:id="4550"/>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7" w:id="4551"/>
          <w:p>
            <w:pPr>
              <w:spacing w:after="20"/>
              <w:ind w:left="20"/>
              <w:jc w:val="both"/>
            </w:pPr>
            <w:r>
              <w:rPr>
                <w:rFonts w:ascii="Times New Roman"/>
                <w:b w:val="false"/>
                <w:i w:val="false"/>
                <w:color w:val="000000"/>
                <w:sz w:val="20"/>
              </w:rPr>
              <w:t>
Мамандық:</w:t>
            </w:r>
          </w:p>
          <w:bookmarkEnd w:id="455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8" w:id="4552"/>
          <w:p>
            <w:pPr>
              <w:spacing w:after="20"/>
              <w:ind w:left="20"/>
              <w:jc w:val="both"/>
            </w:pPr>
            <w:r>
              <w:rPr>
                <w:rFonts w:ascii="Times New Roman"/>
                <w:b w:val="false"/>
                <w:i w:val="false"/>
                <w:color w:val="000000"/>
                <w:sz w:val="20"/>
              </w:rPr>
              <w:t>
Біліктілік:</w:t>
            </w:r>
          </w:p>
          <w:bookmarkEnd w:id="455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8152-1-015 - Тоқу машинасының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машинасының, жарақтар мен қосалқы құрылғылардың тораптарын пайдалану, жөндеу, реконструкциялау және баптау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Тоқу машинасының механизмдері мен тораптарын пайдалану, бөлшектеу және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9" w:id="4553"/>
          <w:p>
            <w:pPr>
              <w:spacing w:after="20"/>
              <w:ind w:left="20"/>
              <w:jc w:val="both"/>
            </w:pPr>
            <w:r>
              <w:rPr>
                <w:rFonts w:ascii="Times New Roman"/>
                <w:b w:val="false"/>
                <w:i w:val="false"/>
                <w:color w:val="000000"/>
                <w:sz w:val="20"/>
              </w:rPr>
              <w:t>
Еңбек функциясы 1:</w:t>
            </w:r>
          </w:p>
          <w:bookmarkEnd w:id="4553"/>
          <w:p>
            <w:pPr>
              <w:spacing w:after="20"/>
              <w:ind w:left="20"/>
              <w:jc w:val="both"/>
            </w:pPr>
            <w:r>
              <w:rPr>
                <w:rFonts w:ascii="Times New Roman"/>
                <w:b w:val="false"/>
                <w:i w:val="false"/>
                <w:color w:val="000000"/>
                <w:sz w:val="20"/>
              </w:rPr>
              <w:t>
Тоқу машинасының механизмдері мен тораптарын пайдалану, бөлшектеу және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0" w:id="4554"/>
          <w:p>
            <w:pPr>
              <w:spacing w:after="20"/>
              <w:ind w:left="20"/>
              <w:jc w:val="both"/>
            </w:pPr>
            <w:r>
              <w:rPr>
                <w:rFonts w:ascii="Times New Roman"/>
                <w:b w:val="false"/>
                <w:i w:val="false"/>
                <w:color w:val="000000"/>
                <w:sz w:val="20"/>
              </w:rPr>
              <w:t>
Дағды 1:</w:t>
            </w:r>
          </w:p>
          <w:bookmarkEnd w:id="4554"/>
          <w:p>
            <w:pPr>
              <w:spacing w:after="20"/>
              <w:ind w:left="20"/>
              <w:jc w:val="both"/>
            </w:pPr>
            <w:r>
              <w:rPr>
                <w:rFonts w:ascii="Times New Roman"/>
                <w:b w:val="false"/>
                <w:i w:val="false"/>
                <w:color w:val="000000"/>
                <w:sz w:val="20"/>
              </w:rPr>
              <w:t>
Тоқу машинасының механизмдері мен тораптарын бөлшектеу және құрастыру кезеңдерін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1" w:id="4555"/>
          <w:p>
            <w:pPr>
              <w:spacing w:after="20"/>
              <w:ind w:left="20"/>
              <w:jc w:val="both"/>
            </w:pPr>
            <w:r>
              <w:rPr>
                <w:rFonts w:ascii="Times New Roman"/>
                <w:b w:val="false"/>
                <w:i w:val="false"/>
                <w:color w:val="000000"/>
                <w:sz w:val="20"/>
              </w:rPr>
              <w:t>
Машықтар:</w:t>
            </w:r>
          </w:p>
          <w:bookmarkEnd w:id="4555"/>
          <w:p>
            <w:pPr>
              <w:spacing w:after="20"/>
              <w:ind w:left="20"/>
              <w:jc w:val="both"/>
            </w:pPr>
            <w:r>
              <w:rPr>
                <w:rFonts w:ascii="Times New Roman"/>
                <w:b w:val="false"/>
                <w:i w:val="false"/>
                <w:color w:val="000000"/>
                <w:sz w:val="20"/>
              </w:rPr>
              <w:t>
</w:t>
            </w:r>
            <w:r>
              <w:rPr>
                <w:rFonts w:ascii="Times New Roman"/>
                <w:b w:val="false"/>
                <w:i w:val="false"/>
                <w:color w:val="000000"/>
                <w:sz w:val="20"/>
              </w:rPr>
              <w:t>1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Тоқу станоктарының ламельдік аспаптарында бұрау машиналарына, ламелаларға және рельстерге арналған рогулкаларды жөндеуді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Тозған қозыларды, рельстерді, ламелаларды алып тастау және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Матаның артикулдары мен станоктардың түрлері бойынша ламельді аспаптарды іріктеуді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Иілген рельстерді түзетуді жүзеге асыру.</w:t>
            </w:r>
          </w:p>
          <w:p>
            <w:pPr>
              <w:spacing w:after="20"/>
              <w:ind w:left="20"/>
              <w:jc w:val="both"/>
            </w:pPr>
            <w:r>
              <w:rPr>
                <w:rFonts w:ascii="Times New Roman"/>
                <w:b w:val="false"/>
                <w:i w:val="false"/>
                <w:color w:val="000000"/>
                <w:sz w:val="20"/>
              </w:rPr>
              <w:t>
6. Жөнделген ламельдік аспаптарды, рогулектерді белгіленген жерге тазалауды және тапсыруды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8" w:id="4556"/>
          <w:p>
            <w:pPr>
              <w:spacing w:after="20"/>
              <w:ind w:left="20"/>
              <w:jc w:val="both"/>
            </w:pPr>
            <w:r>
              <w:rPr>
                <w:rFonts w:ascii="Times New Roman"/>
                <w:b w:val="false"/>
                <w:i w:val="false"/>
                <w:color w:val="000000"/>
                <w:sz w:val="20"/>
              </w:rPr>
              <w:t>
Білімдер:</w:t>
            </w:r>
          </w:p>
          <w:bookmarkEnd w:id="4556"/>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бөлшектерін жобалау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 тораптарын жобалау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Жалпы машинаны жобалау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3" w:id="4557"/>
          <w:p>
            <w:pPr>
              <w:spacing w:after="20"/>
              <w:ind w:left="20"/>
              <w:jc w:val="both"/>
            </w:pPr>
            <w:r>
              <w:rPr>
                <w:rFonts w:ascii="Times New Roman"/>
                <w:b w:val="false"/>
                <w:i w:val="false"/>
                <w:color w:val="000000"/>
                <w:sz w:val="20"/>
              </w:rPr>
              <w:t>
Дағды 2:</w:t>
            </w:r>
          </w:p>
          <w:bookmarkEnd w:id="4557"/>
          <w:p>
            <w:pPr>
              <w:spacing w:after="20"/>
              <w:ind w:left="20"/>
              <w:jc w:val="both"/>
            </w:pPr>
            <w:r>
              <w:rPr>
                <w:rFonts w:ascii="Times New Roman"/>
                <w:b w:val="false"/>
                <w:i w:val="false"/>
                <w:color w:val="000000"/>
                <w:sz w:val="20"/>
              </w:rPr>
              <w:t>
Тоқу станоктарының технологиялық жабдықтарын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4" w:id="4558"/>
          <w:p>
            <w:pPr>
              <w:spacing w:after="20"/>
              <w:ind w:left="20"/>
              <w:jc w:val="both"/>
            </w:pPr>
            <w:r>
              <w:rPr>
                <w:rFonts w:ascii="Times New Roman"/>
                <w:b w:val="false"/>
                <w:i w:val="false"/>
                <w:color w:val="000000"/>
                <w:sz w:val="20"/>
              </w:rPr>
              <w:t>
Машықтар:</w:t>
            </w:r>
          </w:p>
          <w:bookmarkEnd w:id="455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Тоқу станоктарына арналған технологиялық жабдықтарды жөндеуді, бөлшектер мен тораптарды жұмыс орнына тасымалдауды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үшін материалдар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Жөнделетін жабдықты тазалау, бөлшектеу,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Тозған бөлшектерді түзету, ауыстыру, дәнекерлеу, желімдеу және технологиялық Жабдықты жөндеуге байланысты басқа жұмыстарды орындау.</w:t>
            </w:r>
          </w:p>
          <w:p>
            <w:pPr>
              <w:spacing w:after="20"/>
              <w:ind w:left="20"/>
              <w:jc w:val="both"/>
            </w:pPr>
            <w:r>
              <w:rPr>
                <w:rFonts w:ascii="Times New Roman"/>
                <w:b w:val="false"/>
                <w:i w:val="false"/>
                <w:color w:val="000000"/>
                <w:sz w:val="20"/>
              </w:rPr>
              <w:t>
5. Жөнделген жабдықты белгіленген жерге тасымалдауды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0" w:id="4559"/>
          <w:p>
            <w:pPr>
              <w:spacing w:after="20"/>
              <w:ind w:left="20"/>
              <w:jc w:val="both"/>
            </w:pPr>
            <w:r>
              <w:rPr>
                <w:rFonts w:ascii="Times New Roman"/>
                <w:b w:val="false"/>
                <w:i w:val="false"/>
                <w:color w:val="000000"/>
                <w:sz w:val="20"/>
              </w:rPr>
              <w:t>
Білімдер:</w:t>
            </w:r>
          </w:p>
          <w:bookmarkEnd w:id="455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Тарақтардың, инелердің, жолақтардың, қапсырмалардың, түйреуіш таспаның және ағаш тақтайшаның гарнитурасының жіктелуі, ремиз, осы өнімдерге арналған мемлекеттік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Ремиздердің, бассейндердің, роликтердің, тазалау құрылғыларының, жоталардың сапасына қойылатын негізгі талаптар, оларды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Инелерді, бассейндерді, роликтерді жөндеу, жаңа галевтердің жолақтарында тоқу және нығайту әдістері, галевтердің санын есептеу, өндірілетін маталар ассортименті үшін тоқу құралындағы ремиз.</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жабдықтың істен шығу себептері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Жөндеу үшін қолданылатын материалдардың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Материалдар мен жекелеген бөлшектерді тұтыну нормалары.</w:t>
            </w:r>
          </w:p>
          <w:p>
            <w:pPr>
              <w:spacing w:after="20"/>
              <w:ind w:left="20"/>
              <w:jc w:val="both"/>
            </w:pPr>
            <w:r>
              <w:rPr>
                <w:rFonts w:ascii="Times New Roman"/>
                <w:b w:val="false"/>
                <w:i w:val="false"/>
                <w:color w:val="000000"/>
                <w:sz w:val="20"/>
              </w:rPr>
              <w:t>
7. Дәнекерлеу, желімдеу және технологиялық қалдықтарды жасау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8" w:id="4560"/>
          <w:p>
            <w:pPr>
              <w:spacing w:after="20"/>
              <w:ind w:left="20"/>
              <w:jc w:val="both"/>
            </w:pPr>
            <w:r>
              <w:rPr>
                <w:rFonts w:ascii="Times New Roman"/>
                <w:b w:val="false"/>
                <w:i w:val="false"/>
                <w:color w:val="000000"/>
                <w:sz w:val="20"/>
              </w:rPr>
              <w:t>
Төзімділік</w:t>
            </w:r>
          </w:p>
          <w:bookmarkEnd w:id="4560"/>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 баптаушы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 баптаушы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цехынің мастері</w:t>
            </w:r>
          </w:p>
        </w:tc>
      </w:tr>
    </w:tbl>
    <w:bookmarkStart w:name="z9562" w:id="4561"/>
    <w:p>
      <w:pPr>
        <w:spacing w:after="0"/>
        <w:ind w:left="0"/>
        <w:jc w:val="left"/>
      </w:pPr>
      <w:r>
        <w:rPr>
          <w:rFonts w:ascii="Times New Roman"/>
          <w:b/>
          <w:i w:val="false"/>
          <w:color w:val="000000"/>
        </w:rPr>
        <w:t xml:space="preserve"> 4-ші тарау. Кәсіптік стандарттың техникалық деректері</w:t>
      </w:r>
    </w:p>
    <w:bookmarkEnd w:id="4561"/>
    <w:bookmarkStart w:name="z9563" w:id="4562"/>
    <w:p>
      <w:pPr>
        <w:spacing w:after="0"/>
        <w:ind w:left="0"/>
        <w:jc w:val="both"/>
      </w:pPr>
      <w:r>
        <w:rPr>
          <w:rFonts w:ascii="Times New Roman"/>
          <w:b w:val="false"/>
          <w:i w:val="false"/>
          <w:color w:val="000000"/>
          <w:sz w:val="28"/>
        </w:rPr>
        <w:t>
      42. Мемлекеттік органның атауы: Қазакстан Республикасы Өнеркәсіп және құрылыс министрлігі.</w:t>
      </w:r>
    </w:p>
    <w:bookmarkEnd w:id="4562"/>
    <w:bookmarkStart w:name="z9564" w:id="4563"/>
    <w:p>
      <w:pPr>
        <w:spacing w:after="0"/>
        <w:ind w:left="0"/>
        <w:jc w:val="both"/>
      </w:pPr>
      <w:r>
        <w:rPr>
          <w:rFonts w:ascii="Times New Roman"/>
          <w:b w:val="false"/>
          <w:i w:val="false"/>
          <w:color w:val="000000"/>
          <w:sz w:val="28"/>
        </w:rPr>
        <w:t>
      Орындаушы: Қаржаубаева А.С. Қазақстан Республикасы Өнеркәсіп және құрылыс министрлігі Өнеркәсіп комитетінің Жеңіл өнеркәсіп басқармасының сарапшысы, +7 (717) 257 20 82, a.karzhaubaeva@mps.gov.kz.</w:t>
      </w:r>
    </w:p>
    <w:bookmarkEnd w:id="4563"/>
    <w:bookmarkStart w:name="z9565" w:id="4564"/>
    <w:p>
      <w:pPr>
        <w:spacing w:after="0"/>
        <w:ind w:left="0"/>
        <w:jc w:val="both"/>
      </w:pPr>
      <w:r>
        <w:rPr>
          <w:rFonts w:ascii="Times New Roman"/>
          <w:b w:val="false"/>
          <w:i w:val="false"/>
          <w:color w:val="000000"/>
          <w:sz w:val="28"/>
        </w:rPr>
        <w:t>
      43. Кәсіптік біліктілік жөніндегі салалық кеңес: 2025 жылғы 18 наурыздағы №7 хаттама.</w:t>
      </w:r>
    </w:p>
    <w:bookmarkEnd w:id="4564"/>
    <w:bookmarkStart w:name="z9566" w:id="4565"/>
    <w:p>
      <w:pPr>
        <w:spacing w:after="0"/>
        <w:ind w:left="0"/>
        <w:jc w:val="both"/>
      </w:pPr>
      <w:r>
        <w:rPr>
          <w:rFonts w:ascii="Times New Roman"/>
          <w:b w:val="false"/>
          <w:i w:val="false"/>
          <w:color w:val="000000"/>
          <w:sz w:val="28"/>
        </w:rPr>
        <w:t>
      44. Кәсіптік біліктілік жөніндегі ұлттық орган: 2025 жылғы 28 шілде.</w:t>
      </w:r>
    </w:p>
    <w:bookmarkEnd w:id="4565"/>
    <w:bookmarkStart w:name="z9567" w:id="4566"/>
    <w:p>
      <w:pPr>
        <w:spacing w:after="0"/>
        <w:ind w:left="0"/>
        <w:jc w:val="both"/>
      </w:pPr>
      <w:r>
        <w:rPr>
          <w:rFonts w:ascii="Times New Roman"/>
          <w:b w:val="false"/>
          <w:i w:val="false"/>
          <w:color w:val="000000"/>
          <w:sz w:val="28"/>
        </w:rPr>
        <w:t>
      45. "Атамекен" Қазақстан Республикасының Ұлттық кәсіпкерлер палатасы: -</w:t>
      </w:r>
    </w:p>
    <w:bookmarkEnd w:id="4566"/>
    <w:bookmarkStart w:name="z9568" w:id="4567"/>
    <w:p>
      <w:pPr>
        <w:spacing w:after="0"/>
        <w:ind w:left="0"/>
        <w:jc w:val="both"/>
      </w:pPr>
      <w:r>
        <w:rPr>
          <w:rFonts w:ascii="Times New Roman"/>
          <w:b w:val="false"/>
          <w:i w:val="false"/>
          <w:color w:val="000000"/>
          <w:sz w:val="28"/>
        </w:rPr>
        <w:t>
      46. Нұсқа нөмірі және шығарылған жылы: Нұсқа 1, 2025 жыл.</w:t>
      </w:r>
    </w:p>
    <w:bookmarkEnd w:id="4567"/>
    <w:bookmarkStart w:name="z9569" w:id="4568"/>
    <w:p>
      <w:pPr>
        <w:spacing w:after="0"/>
        <w:ind w:left="0"/>
        <w:jc w:val="both"/>
      </w:pPr>
      <w:r>
        <w:rPr>
          <w:rFonts w:ascii="Times New Roman"/>
          <w:b w:val="false"/>
          <w:i w:val="false"/>
          <w:color w:val="000000"/>
          <w:sz w:val="28"/>
        </w:rPr>
        <w:t>
      47. Болжамды қайта қарау күні: 2028 жылғы 31 желтоқсан.</w:t>
      </w:r>
    </w:p>
    <w:bookmarkEnd w:id="4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2025 жылғы 8 тамыздағы</w:t>
            </w:r>
            <w:r>
              <w:br/>
            </w:r>
            <w:r>
              <w:rPr>
                <w:rFonts w:ascii="Times New Roman"/>
                <w:b w:val="false"/>
                <w:i w:val="false"/>
                <w:color w:val="000000"/>
                <w:sz w:val="20"/>
              </w:rPr>
              <w:t>№ 296 бұйрығына</w:t>
            </w:r>
            <w:r>
              <w:br/>
            </w:r>
            <w:r>
              <w:rPr>
                <w:rFonts w:ascii="Times New Roman"/>
                <w:b w:val="false"/>
                <w:i w:val="false"/>
                <w:color w:val="000000"/>
                <w:sz w:val="20"/>
              </w:rPr>
              <w:t>11-қосымша</w:t>
            </w:r>
          </w:p>
        </w:tc>
      </w:tr>
    </w:tbl>
    <w:bookmarkStart w:name="z9571" w:id="4569"/>
    <w:p>
      <w:pPr>
        <w:spacing w:after="0"/>
        <w:ind w:left="0"/>
        <w:jc w:val="left"/>
      </w:pPr>
      <w:r>
        <w:rPr>
          <w:rFonts w:ascii="Times New Roman"/>
          <w:b/>
          <w:i w:val="false"/>
          <w:color w:val="000000"/>
        </w:rPr>
        <w:t xml:space="preserve"> Кәсіптік стандарт "Трикотаж, тоқыма, галантерея бұйымдарының технологиясы"</w:t>
      </w:r>
    </w:p>
    <w:bookmarkEnd w:id="4569"/>
    <w:bookmarkStart w:name="z9572" w:id="4570"/>
    <w:p>
      <w:pPr>
        <w:spacing w:after="0"/>
        <w:ind w:left="0"/>
        <w:jc w:val="left"/>
      </w:pPr>
      <w:r>
        <w:rPr>
          <w:rFonts w:ascii="Times New Roman"/>
          <w:b/>
          <w:i w:val="false"/>
          <w:color w:val="000000"/>
        </w:rPr>
        <w:t xml:space="preserve"> 1-ші тарау. Жалпы ережелер</w:t>
      </w:r>
    </w:p>
    <w:bookmarkEnd w:id="4570"/>
    <w:bookmarkStart w:name="z9573" w:id="4571"/>
    <w:p>
      <w:pPr>
        <w:spacing w:after="0"/>
        <w:ind w:left="0"/>
        <w:jc w:val="both"/>
      </w:pPr>
      <w:r>
        <w:rPr>
          <w:rFonts w:ascii="Times New Roman"/>
          <w:b w:val="false"/>
          <w:i w:val="false"/>
          <w:color w:val="000000"/>
          <w:sz w:val="28"/>
        </w:rPr>
        <w:t>
      1. Кәсіптік стандарттың қолдану аясы: "Трикотаж, тоқыма, галантерея бұйымдарының технологиясы" кәсіби стандарты "кәсіптік біліктілік туралы" Қазақстан Республикасы Заңының 5-бабының 5-тармағына сәйкес әзірленді және трикотаж, тоқыма, галантерея бұйымдарының технологиялары саласындағы жеңіл өнеркәсіп саласындағы біліктілік талаптары мен еңбек функцияларының деңгейлерін белгілеу және бағалау, біліктілік деңгейіне қойылатын талаптарды айқындауға арналған.</w:t>
      </w:r>
    </w:p>
    <w:bookmarkEnd w:id="4571"/>
    <w:bookmarkStart w:name="z9574" w:id="4572"/>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4572"/>
    <w:bookmarkStart w:name="z9575" w:id="4573"/>
    <w:p>
      <w:pPr>
        <w:spacing w:after="0"/>
        <w:ind w:left="0"/>
        <w:jc w:val="both"/>
      </w:pPr>
      <w:r>
        <w:rPr>
          <w:rFonts w:ascii="Times New Roman"/>
          <w:b w:val="false"/>
          <w:i w:val="false"/>
          <w:color w:val="000000"/>
          <w:sz w:val="28"/>
        </w:rPr>
        <w:t>
      1) бейресми білім – оқу орнын, мерзімдері мен нысанын есепке алмай көрсетілетін білім беру қызметтерін ұсынатын ұйымдар жоспарлаған, ұйымдастырған және жүзеге асыратын және оқыту нәтижелерін растайтын құжатты берумен сүйемелденетін білім беру түрі;</w:t>
      </w:r>
    </w:p>
    <w:bookmarkEnd w:id="4573"/>
    <w:bookmarkStart w:name="z9576" w:id="4574"/>
    <w:p>
      <w:pPr>
        <w:spacing w:after="0"/>
        <w:ind w:left="0"/>
        <w:jc w:val="both"/>
      </w:pPr>
      <w:r>
        <w:rPr>
          <w:rFonts w:ascii="Times New Roman"/>
          <w:b w:val="false"/>
          <w:i w:val="false"/>
          <w:color w:val="000000"/>
          <w:sz w:val="28"/>
        </w:rPr>
        <w:t>
      2) білім – кәсіби тапсырма шеңберінде іс-әрекеттерді орындау үшін қажетті зерттелген және игерілген ақпарат;</w:t>
      </w:r>
    </w:p>
    <w:bookmarkEnd w:id="4574"/>
    <w:bookmarkStart w:name="z9577" w:id="4575"/>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мүмкіндігі;</w:t>
      </w:r>
    </w:p>
    <w:bookmarkEnd w:id="4575"/>
    <w:bookmarkStart w:name="z9578" w:id="4576"/>
    <w:p>
      <w:pPr>
        <w:spacing w:after="0"/>
        <w:ind w:left="0"/>
        <w:jc w:val="both"/>
      </w:pPr>
      <w:r>
        <w:rPr>
          <w:rFonts w:ascii="Times New Roman"/>
          <w:b w:val="false"/>
          <w:i w:val="false"/>
          <w:color w:val="000000"/>
          <w:sz w:val="28"/>
        </w:rPr>
        <w:t>
      4) дизайн және сән – дизайн шешімдерінің тоқыма және құрғақ тауарлар өндірісіне және маркетингіне әсері, соның ішінде түс және текстуралық шешімдер;</w:t>
      </w:r>
    </w:p>
    <w:bookmarkEnd w:id="4576"/>
    <w:bookmarkStart w:name="z9579" w:id="4577"/>
    <w:p>
      <w:pPr>
        <w:spacing w:after="0"/>
        <w:ind w:left="0"/>
        <w:jc w:val="both"/>
      </w:pPr>
      <w:r>
        <w:rPr>
          <w:rFonts w:ascii="Times New Roman"/>
          <w:b w:val="false"/>
          <w:i w:val="false"/>
          <w:color w:val="000000"/>
          <w:sz w:val="28"/>
        </w:rPr>
        <w:t>
      5) материалдары – әр түрлі талшықтар мен иірілген жіптердің, сондай-ақ өндірісте қолданылатын тоқыма материалдарының сипаттамалары мен қасиеттері;</w:t>
      </w:r>
    </w:p>
    <w:bookmarkEnd w:id="4577"/>
    <w:bookmarkStart w:name="z9580" w:id="4578"/>
    <w:p>
      <w:pPr>
        <w:spacing w:after="0"/>
        <w:ind w:left="0"/>
        <w:jc w:val="both"/>
      </w:pPr>
      <w:r>
        <w:rPr>
          <w:rFonts w:ascii="Times New Roman"/>
          <w:b w:val="false"/>
          <w:i w:val="false"/>
          <w:color w:val="000000"/>
          <w:sz w:val="28"/>
        </w:rPr>
        <w:t>
      6) өнім сапасы – өндірістің әртүрлі кезеңдеріндегі сапаны бақылау стандарттары мен әдістері, соның ішінде беріктік, тозуға төзімділік және басқа да сипаттамалар;</w:t>
      </w:r>
    </w:p>
    <w:bookmarkEnd w:id="4578"/>
    <w:bookmarkStart w:name="z9581" w:id="4579"/>
    <w:p>
      <w:pPr>
        <w:spacing w:after="0"/>
        <w:ind w:left="0"/>
        <w:jc w:val="both"/>
      </w:pPr>
      <w:r>
        <w:rPr>
          <w:rFonts w:ascii="Times New Roman"/>
          <w:b w:val="false"/>
          <w:i w:val="false"/>
          <w:color w:val="000000"/>
          <w:sz w:val="28"/>
        </w:rPr>
        <w:t>
      7) технологиялық процестер – тоқыма және тоқыма бұйымдарын өндірудің барлық кезеңдерінің сипаттамасы, соның ішінде материалдарды таңдау, тоқу, тоқу, әрлеу және әрлеу;</w:t>
      </w:r>
    </w:p>
    <w:bookmarkEnd w:id="4579"/>
    <w:bookmarkStart w:name="z9582" w:id="4580"/>
    <w:p>
      <w:pPr>
        <w:spacing w:after="0"/>
        <w:ind w:left="0"/>
        <w:jc w:val="both"/>
      </w:pPr>
      <w:r>
        <w:rPr>
          <w:rFonts w:ascii="Times New Roman"/>
          <w:b w:val="false"/>
          <w:i w:val="false"/>
          <w:color w:val="000000"/>
          <w:sz w:val="28"/>
        </w:rPr>
        <w:t>
      8) трикотаж – арнайы машиналардың көмегімен жіптерді тоқу арқылы алынған мата, бұл серпімді және ыңғайлы бұйымдар жасауға мүмкіндік береді.</w:t>
      </w:r>
    </w:p>
    <w:bookmarkEnd w:id="4580"/>
    <w:bookmarkStart w:name="z9583" w:id="458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4581"/>
    <w:bookmarkStart w:name="z9584" w:id="4582"/>
    <w:p>
      <w:pPr>
        <w:spacing w:after="0"/>
        <w:ind w:left="0"/>
        <w:jc w:val="both"/>
      </w:pPr>
      <w:r>
        <w:rPr>
          <w:rFonts w:ascii="Times New Roman"/>
          <w:b w:val="false"/>
          <w:i w:val="false"/>
          <w:color w:val="000000"/>
          <w:sz w:val="28"/>
        </w:rPr>
        <w:t>
      1) БА – біліктілік анықтамалығы;</w:t>
      </w:r>
    </w:p>
    <w:bookmarkEnd w:id="4582"/>
    <w:bookmarkStart w:name="z9585" w:id="4583"/>
    <w:p>
      <w:pPr>
        <w:spacing w:after="0"/>
        <w:ind w:left="0"/>
        <w:jc w:val="both"/>
      </w:pPr>
      <w:r>
        <w:rPr>
          <w:rFonts w:ascii="Times New Roman"/>
          <w:b w:val="false"/>
          <w:i w:val="false"/>
          <w:color w:val="000000"/>
          <w:sz w:val="28"/>
        </w:rPr>
        <w:t>
      2) БТБА–жұмысшылардың жұмыстары мен кәсіптерінің бірыңғай тарифтік біліктілік анықтамалығы;</w:t>
      </w:r>
    </w:p>
    <w:bookmarkEnd w:id="4583"/>
    <w:bookmarkStart w:name="z9586" w:id="4584"/>
    <w:p>
      <w:pPr>
        <w:spacing w:after="0"/>
        <w:ind w:left="0"/>
        <w:jc w:val="both"/>
      </w:pPr>
      <w:r>
        <w:rPr>
          <w:rFonts w:ascii="Times New Roman"/>
          <w:b w:val="false"/>
          <w:i w:val="false"/>
          <w:color w:val="000000"/>
          <w:sz w:val="28"/>
        </w:rPr>
        <w:t>
      3) КО ТР – Кеден одағының техникалық регламенті;</w:t>
      </w:r>
    </w:p>
    <w:bookmarkEnd w:id="4584"/>
    <w:bookmarkStart w:name="z9587" w:id="4585"/>
    <w:p>
      <w:pPr>
        <w:spacing w:after="0"/>
        <w:ind w:left="0"/>
        <w:jc w:val="both"/>
      </w:pPr>
      <w:r>
        <w:rPr>
          <w:rFonts w:ascii="Times New Roman"/>
          <w:b w:val="false"/>
          <w:i w:val="false"/>
          <w:color w:val="000000"/>
          <w:sz w:val="28"/>
        </w:rPr>
        <w:t>
      4) КС – кәсіби стандарт;</w:t>
      </w:r>
    </w:p>
    <w:bookmarkEnd w:id="4585"/>
    <w:bookmarkStart w:name="z9588" w:id="4586"/>
    <w:p>
      <w:pPr>
        <w:spacing w:after="0"/>
        <w:ind w:left="0"/>
        <w:jc w:val="both"/>
      </w:pPr>
      <w:r>
        <w:rPr>
          <w:rFonts w:ascii="Times New Roman"/>
          <w:b w:val="false"/>
          <w:i w:val="false"/>
          <w:color w:val="000000"/>
          <w:sz w:val="28"/>
        </w:rPr>
        <w:t>
      5) ҚР ҰС – Қазақстан Республикасының ұлттық стандарты;</w:t>
      </w:r>
    </w:p>
    <w:bookmarkEnd w:id="4586"/>
    <w:bookmarkStart w:name="z9589" w:id="4587"/>
    <w:p>
      <w:pPr>
        <w:spacing w:after="0"/>
        <w:ind w:left="0"/>
        <w:jc w:val="both"/>
      </w:pPr>
      <w:r>
        <w:rPr>
          <w:rFonts w:ascii="Times New Roman"/>
          <w:b w:val="false"/>
          <w:i w:val="false"/>
          <w:color w:val="000000"/>
          <w:sz w:val="28"/>
        </w:rPr>
        <w:t>
      6) СБШ – салалық біліктілік шеңбері;</w:t>
      </w:r>
    </w:p>
    <w:bookmarkEnd w:id="4587"/>
    <w:bookmarkStart w:name="z9590" w:id="4588"/>
    <w:p>
      <w:pPr>
        <w:spacing w:after="0"/>
        <w:ind w:left="0"/>
        <w:jc w:val="both"/>
      </w:pPr>
      <w:r>
        <w:rPr>
          <w:rFonts w:ascii="Times New Roman"/>
          <w:b w:val="false"/>
          <w:i w:val="false"/>
          <w:color w:val="000000"/>
          <w:sz w:val="28"/>
        </w:rPr>
        <w:t>
      7) ТжКБ – техникалық және кәсіптік білім беру;</w:t>
      </w:r>
    </w:p>
    <w:bookmarkEnd w:id="4588"/>
    <w:bookmarkStart w:name="z9591" w:id="4589"/>
    <w:p>
      <w:pPr>
        <w:spacing w:after="0"/>
        <w:ind w:left="0"/>
        <w:jc w:val="both"/>
      </w:pPr>
      <w:r>
        <w:rPr>
          <w:rFonts w:ascii="Times New Roman"/>
          <w:b w:val="false"/>
          <w:i w:val="false"/>
          <w:color w:val="000000"/>
          <w:sz w:val="28"/>
        </w:rPr>
        <w:t>
      8) ЭҚЖЖ–экономикалық қызмет түрлерінің жалпы мемлекеттік жіктеуіші.</w:t>
      </w:r>
    </w:p>
    <w:bookmarkEnd w:id="4589"/>
    <w:bookmarkStart w:name="z9592" w:id="4590"/>
    <w:p>
      <w:pPr>
        <w:spacing w:after="0"/>
        <w:ind w:left="0"/>
        <w:jc w:val="left"/>
      </w:pPr>
      <w:r>
        <w:rPr>
          <w:rFonts w:ascii="Times New Roman"/>
          <w:b/>
          <w:i w:val="false"/>
          <w:color w:val="000000"/>
        </w:rPr>
        <w:t xml:space="preserve"> 2-ші тарау. Кәсіптік стандарттың паспорты</w:t>
      </w:r>
    </w:p>
    <w:bookmarkEnd w:id="4590"/>
    <w:bookmarkStart w:name="z9593" w:id="4591"/>
    <w:p>
      <w:pPr>
        <w:spacing w:after="0"/>
        <w:ind w:left="0"/>
        <w:jc w:val="both"/>
      </w:pPr>
      <w:r>
        <w:rPr>
          <w:rFonts w:ascii="Times New Roman"/>
          <w:b w:val="false"/>
          <w:i w:val="false"/>
          <w:color w:val="000000"/>
          <w:sz w:val="28"/>
        </w:rPr>
        <w:t>
      4. Кәсіптік стандарттың атауы: Трикотаж, тоқыма, галантерея бұйымдарының технологиясы</w:t>
      </w:r>
    </w:p>
    <w:bookmarkEnd w:id="4591"/>
    <w:bookmarkStart w:name="z9594" w:id="4592"/>
    <w:p>
      <w:pPr>
        <w:spacing w:after="0"/>
        <w:ind w:left="0"/>
        <w:jc w:val="both"/>
      </w:pPr>
      <w:r>
        <w:rPr>
          <w:rFonts w:ascii="Times New Roman"/>
          <w:b w:val="false"/>
          <w:i w:val="false"/>
          <w:color w:val="000000"/>
          <w:sz w:val="28"/>
        </w:rPr>
        <w:t>
      5. Кәсіптік стандарттың коды: C108</w:t>
      </w:r>
    </w:p>
    <w:bookmarkEnd w:id="4592"/>
    <w:bookmarkStart w:name="z9595" w:id="4593"/>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4593"/>
    <w:bookmarkStart w:name="z9596" w:id="4594"/>
    <w:p>
      <w:pPr>
        <w:spacing w:after="0"/>
        <w:ind w:left="0"/>
        <w:jc w:val="both"/>
      </w:pPr>
      <w:r>
        <w:rPr>
          <w:rFonts w:ascii="Times New Roman"/>
          <w:b w:val="false"/>
          <w:i w:val="false"/>
          <w:color w:val="000000"/>
          <w:sz w:val="28"/>
        </w:rPr>
        <w:t>
      С Өңдеу өнеркәсібі</w:t>
      </w:r>
    </w:p>
    <w:bookmarkEnd w:id="4594"/>
    <w:bookmarkStart w:name="z9597" w:id="4595"/>
    <w:p>
      <w:pPr>
        <w:spacing w:after="0"/>
        <w:ind w:left="0"/>
        <w:jc w:val="both"/>
      </w:pPr>
      <w:r>
        <w:rPr>
          <w:rFonts w:ascii="Times New Roman"/>
          <w:b w:val="false"/>
          <w:i w:val="false"/>
          <w:color w:val="000000"/>
          <w:sz w:val="28"/>
        </w:rPr>
        <w:t>
      13 Тоқыма бұйымдарының өндірісі</w:t>
      </w:r>
    </w:p>
    <w:bookmarkEnd w:id="4595"/>
    <w:bookmarkStart w:name="z9598" w:id="4596"/>
    <w:p>
      <w:pPr>
        <w:spacing w:after="0"/>
        <w:ind w:left="0"/>
        <w:jc w:val="both"/>
      </w:pPr>
      <w:r>
        <w:rPr>
          <w:rFonts w:ascii="Times New Roman"/>
          <w:b w:val="false"/>
          <w:i w:val="false"/>
          <w:color w:val="000000"/>
          <w:sz w:val="28"/>
        </w:rPr>
        <w:t>
      13.9 Тоқылған және трикотаж маталарды өндіру</w:t>
      </w:r>
    </w:p>
    <w:bookmarkEnd w:id="4596"/>
    <w:bookmarkStart w:name="z9599" w:id="4597"/>
    <w:p>
      <w:pPr>
        <w:spacing w:after="0"/>
        <w:ind w:left="0"/>
        <w:jc w:val="both"/>
      </w:pPr>
      <w:r>
        <w:rPr>
          <w:rFonts w:ascii="Times New Roman"/>
          <w:b w:val="false"/>
          <w:i w:val="false"/>
          <w:color w:val="000000"/>
          <w:sz w:val="28"/>
        </w:rPr>
        <w:t xml:space="preserve">
      13.99 Басқа топтамаларға енгізілмеген өзге де тоқыма бұйымдарын өндіру </w:t>
      </w:r>
    </w:p>
    <w:bookmarkEnd w:id="4597"/>
    <w:bookmarkStart w:name="z9600" w:id="4598"/>
    <w:p>
      <w:pPr>
        <w:spacing w:after="0"/>
        <w:ind w:left="0"/>
        <w:jc w:val="both"/>
      </w:pPr>
      <w:r>
        <w:rPr>
          <w:rFonts w:ascii="Times New Roman"/>
          <w:b w:val="false"/>
          <w:i w:val="false"/>
          <w:color w:val="000000"/>
          <w:sz w:val="28"/>
        </w:rPr>
        <w:t>
      13.99.9 Басқа топтамаларға енгізілмеген басқа тоқыма бұйымдарын өндіру</w:t>
      </w:r>
    </w:p>
    <w:bookmarkEnd w:id="4598"/>
    <w:bookmarkStart w:name="z9601" w:id="4599"/>
    <w:p>
      <w:pPr>
        <w:spacing w:after="0"/>
        <w:ind w:left="0"/>
        <w:jc w:val="both"/>
      </w:pPr>
      <w:r>
        <w:rPr>
          <w:rFonts w:ascii="Times New Roman"/>
          <w:b w:val="false"/>
          <w:i w:val="false"/>
          <w:color w:val="000000"/>
          <w:sz w:val="28"/>
        </w:rPr>
        <w:t>
      7. Кәсіптік стандарттың қысқаша сипаттамасы: Стандарт трикотаж, тоқыма және галантерея бұйымдарын әзірлеу, өндіру және сапасын бақылау саласындағы білім мен дағдыларды қоса алғанда, біліктілік деңгейіне (мамандарға) қойылатын талаптарды айқындайды, сондай-ақ осы саладағы өндірістік процестерді, сапа стандарттары мен инновацияларды қамтиды.</w:t>
      </w:r>
    </w:p>
    <w:bookmarkEnd w:id="4599"/>
    <w:bookmarkStart w:name="z9602" w:id="4600"/>
    <w:p>
      <w:pPr>
        <w:spacing w:after="0"/>
        <w:ind w:left="0"/>
        <w:jc w:val="both"/>
      </w:pPr>
      <w:r>
        <w:rPr>
          <w:rFonts w:ascii="Times New Roman"/>
          <w:b w:val="false"/>
          <w:i w:val="false"/>
          <w:color w:val="000000"/>
          <w:sz w:val="28"/>
        </w:rPr>
        <w:t>
      8. Кәсіптер карточкаларының тізімі:</w:t>
      </w:r>
    </w:p>
    <w:bookmarkEnd w:id="4600"/>
    <w:bookmarkStart w:name="z9603" w:id="4601"/>
    <w:p>
      <w:pPr>
        <w:spacing w:after="0"/>
        <w:ind w:left="0"/>
        <w:jc w:val="both"/>
      </w:pPr>
      <w:r>
        <w:rPr>
          <w:rFonts w:ascii="Times New Roman"/>
          <w:b w:val="false"/>
          <w:i w:val="false"/>
          <w:color w:val="000000"/>
          <w:sz w:val="28"/>
        </w:rPr>
        <w:t>
      1) Үлгілерді сараптаушы - 2 СБШ-нің деңгейі;</w:t>
      </w:r>
    </w:p>
    <w:bookmarkEnd w:id="4601"/>
    <w:bookmarkStart w:name="z9604" w:id="4602"/>
    <w:p>
      <w:pPr>
        <w:spacing w:after="0"/>
        <w:ind w:left="0"/>
        <w:jc w:val="both"/>
      </w:pPr>
      <w:r>
        <w:rPr>
          <w:rFonts w:ascii="Times New Roman"/>
          <w:b w:val="false"/>
          <w:i w:val="false"/>
          <w:color w:val="000000"/>
          <w:sz w:val="28"/>
        </w:rPr>
        <w:t>
      2) Кеттельші - 3 СБШ-нің деңгейі;</w:t>
      </w:r>
    </w:p>
    <w:bookmarkEnd w:id="4602"/>
    <w:bookmarkStart w:name="z9605" w:id="4603"/>
    <w:p>
      <w:pPr>
        <w:spacing w:after="0"/>
        <w:ind w:left="0"/>
        <w:jc w:val="both"/>
      </w:pPr>
      <w:r>
        <w:rPr>
          <w:rFonts w:ascii="Times New Roman"/>
          <w:b w:val="false"/>
          <w:i w:val="false"/>
          <w:color w:val="000000"/>
          <w:sz w:val="28"/>
        </w:rPr>
        <w:t>
      3) Сабақтаушы - 3 СБШ-нің деңгейі;</w:t>
      </w:r>
    </w:p>
    <w:bookmarkEnd w:id="4603"/>
    <w:bookmarkStart w:name="z9606" w:id="4604"/>
    <w:p>
      <w:pPr>
        <w:spacing w:after="0"/>
        <w:ind w:left="0"/>
        <w:jc w:val="both"/>
      </w:pPr>
      <w:r>
        <w:rPr>
          <w:rFonts w:ascii="Times New Roman"/>
          <w:b w:val="false"/>
          <w:i w:val="false"/>
          <w:color w:val="000000"/>
          <w:sz w:val="28"/>
        </w:rPr>
        <w:t>
      4) Үлгілерді сараптаушы - 3 СБШ-нің деңгейі;</w:t>
      </w:r>
    </w:p>
    <w:bookmarkEnd w:id="4604"/>
    <w:bookmarkStart w:name="z9607" w:id="4605"/>
    <w:p>
      <w:pPr>
        <w:spacing w:after="0"/>
        <w:ind w:left="0"/>
        <w:jc w:val="both"/>
      </w:pPr>
      <w:r>
        <w:rPr>
          <w:rFonts w:ascii="Times New Roman"/>
          <w:b w:val="false"/>
          <w:i w:val="false"/>
          <w:color w:val="000000"/>
          <w:sz w:val="28"/>
        </w:rPr>
        <w:t>
      5) Дессинатор - 4 СБШ-нің деңгейі;</w:t>
      </w:r>
    </w:p>
    <w:bookmarkEnd w:id="4605"/>
    <w:bookmarkStart w:name="z9608" w:id="4606"/>
    <w:p>
      <w:pPr>
        <w:spacing w:after="0"/>
        <w:ind w:left="0"/>
        <w:jc w:val="both"/>
      </w:pPr>
      <w:r>
        <w:rPr>
          <w:rFonts w:ascii="Times New Roman"/>
          <w:b w:val="false"/>
          <w:i w:val="false"/>
          <w:color w:val="000000"/>
          <w:sz w:val="28"/>
        </w:rPr>
        <w:t>
      6) Сабақтаушы - 4 СБШ-нің деңгейі;</w:t>
      </w:r>
    </w:p>
    <w:bookmarkEnd w:id="4606"/>
    <w:bookmarkStart w:name="z9609" w:id="4607"/>
    <w:p>
      <w:pPr>
        <w:spacing w:after="0"/>
        <w:ind w:left="0"/>
        <w:jc w:val="both"/>
      </w:pPr>
      <w:r>
        <w:rPr>
          <w:rFonts w:ascii="Times New Roman"/>
          <w:b w:val="false"/>
          <w:i w:val="false"/>
          <w:color w:val="000000"/>
          <w:sz w:val="28"/>
        </w:rPr>
        <w:t>
      7) Өндірістік бөлімнің бірінші санатты инженер технологы - 6 СБШ-нің деңгейі;</w:t>
      </w:r>
    </w:p>
    <w:bookmarkEnd w:id="4607"/>
    <w:bookmarkStart w:name="z9610" w:id="4608"/>
    <w:p>
      <w:pPr>
        <w:spacing w:after="0"/>
        <w:ind w:left="0"/>
        <w:jc w:val="both"/>
      </w:pPr>
      <w:r>
        <w:rPr>
          <w:rFonts w:ascii="Times New Roman"/>
          <w:b w:val="false"/>
          <w:i w:val="false"/>
          <w:color w:val="000000"/>
          <w:sz w:val="28"/>
        </w:rPr>
        <w:t>
      8) Мекемелердің, ұйымдардың және кәсіпорындардың бірінші басшылары - 8 СБШ-нің деңгейі;</w:t>
      </w:r>
    </w:p>
    <w:bookmarkEnd w:id="4608"/>
    <w:bookmarkStart w:name="z9611" w:id="4609"/>
    <w:p>
      <w:pPr>
        <w:spacing w:after="0"/>
        <w:ind w:left="0"/>
        <w:jc w:val="both"/>
      </w:pPr>
      <w:r>
        <w:rPr>
          <w:rFonts w:ascii="Times New Roman"/>
          <w:b w:val="false"/>
          <w:i w:val="false"/>
          <w:color w:val="000000"/>
          <w:sz w:val="28"/>
        </w:rPr>
        <w:t>
      9) Кәсіпорын директоры - 7 СБШ-нің деңгейі;</w:t>
      </w:r>
    </w:p>
    <w:bookmarkEnd w:id="4609"/>
    <w:bookmarkStart w:name="z9612" w:id="4610"/>
    <w:p>
      <w:pPr>
        <w:spacing w:after="0"/>
        <w:ind w:left="0"/>
        <w:jc w:val="both"/>
      </w:pPr>
      <w:r>
        <w:rPr>
          <w:rFonts w:ascii="Times New Roman"/>
          <w:b w:val="false"/>
          <w:i w:val="false"/>
          <w:color w:val="000000"/>
          <w:sz w:val="28"/>
        </w:rPr>
        <w:t>
      10) Тоқу-тігу жабдығының операторы - 3 СБШ-нің деңгейі;</w:t>
      </w:r>
    </w:p>
    <w:bookmarkEnd w:id="4610"/>
    <w:bookmarkStart w:name="z9613" w:id="4611"/>
    <w:p>
      <w:pPr>
        <w:spacing w:after="0"/>
        <w:ind w:left="0"/>
        <w:jc w:val="both"/>
      </w:pPr>
      <w:r>
        <w:rPr>
          <w:rFonts w:ascii="Times New Roman"/>
          <w:b w:val="false"/>
          <w:i w:val="false"/>
          <w:color w:val="000000"/>
          <w:sz w:val="28"/>
        </w:rPr>
        <w:t>
      11) Матаны өңдеуші - 3 СБШ-нің деңгейі;</w:t>
      </w:r>
    </w:p>
    <w:bookmarkEnd w:id="4611"/>
    <w:bookmarkStart w:name="z9614" w:id="4612"/>
    <w:p>
      <w:pPr>
        <w:spacing w:after="0"/>
        <w:ind w:left="0"/>
        <w:jc w:val="both"/>
      </w:pPr>
      <w:r>
        <w:rPr>
          <w:rFonts w:ascii="Times New Roman"/>
          <w:b w:val="false"/>
          <w:i w:val="false"/>
          <w:color w:val="000000"/>
          <w:sz w:val="28"/>
        </w:rPr>
        <w:t>
      12) Бояуларды араластырушы аппаратшы - 3 СБШ-нің деңгейі;</w:t>
      </w:r>
    </w:p>
    <w:bookmarkEnd w:id="4612"/>
    <w:bookmarkStart w:name="z9615" w:id="4613"/>
    <w:p>
      <w:pPr>
        <w:spacing w:after="0"/>
        <w:ind w:left="0"/>
        <w:jc w:val="both"/>
      </w:pPr>
      <w:r>
        <w:rPr>
          <w:rFonts w:ascii="Times New Roman"/>
          <w:b w:val="false"/>
          <w:i w:val="false"/>
          <w:color w:val="000000"/>
          <w:sz w:val="28"/>
        </w:rPr>
        <w:t>
      13) Өрт сөндіретін қолғаптарды ылғалдандырушы - 3 СБШ-нің деңгейі;</w:t>
      </w:r>
    </w:p>
    <w:bookmarkEnd w:id="4613"/>
    <w:bookmarkStart w:name="z9616" w:id="4614"/>
    <w:p>
      <w:pPr>
        <w:spacing w:after="0"/>
        <w:ind w:left="0"/>
        <w:jc w:val="both"/>
      </w:pPr>
      <w:r>
        <w:rPr>
          <w:rFonts w:ascii="Times New Roman"/>
          <w:b w:val="false"/>
          <w:i w:val="false"/>
          <w:color w:val="000000"/>
          <w:sz w:val="28"/>
        </w:rPr>
        <w:t>
      14) Үлгілерді сараптаушы - 3 СБШ-нің деңгейі;</w:t>
      </w:r>
    </w:p>
    <w:bookmarkEnd w:id="4614"/>
    <w:bookmarkStart w:name="z9617" w:id="4615"/>
    <w:p>
      <w:pPr>
        <w:spacing w:after="0"/>
        <w:ind w:left="0"/>
        <w:jc w:val="both"/>
      </w:pPr>
      <w:r>
        <w:rPr>
          <w:rFonts w:ascii="Times New Roman"/>
          <w:b w:val="false"/>
          <w:i w:val="false"/>
          <w:color w:val="000000"/>
          <w:sz w:val="28"/>
        </w:rPr>
        <w:t>
      15) Техник-технолог (жалпы бейін) - 4 СБШ-нің деңгейі;</w:t>
      </w:r>
    </w:p>
    <w:bookmarkEnd w:id="4615"/>
    <w:bookmarkStart w:name="z9618" w:id="4616"/>
    <w:p>
      <w:pPr>
        <w:spacing w:after="0"/>
        <w:ind w:left="0"/>
        <w:jc w:val="both"/>
      </w:pPr>
      <w:r>
        <w:rPr>
          <w:rFonts w:ascii="Times New Roman"/>
          <w:b w:val="false"/>
          <w:i w:val="false"/>
          <w:color w:val="000000"/>
          <w:sz w:val="28"/>
        </w:rPr>
        <w:t>
      16) Тоқыма Қондырғыны сабақтаушы - 4 СБШ-нің деңгейі;</w:t>
      </w:r>
    </w:p>
    <w:bookmarkEnd w:id="4616"/>
    <w:bookmarkStart w:name="z9619" w:id="4617"/>
    <w:p>
      <w:pPr>
        <w:spacing w:after="0"/>
        <w:ind w:left="0"/>
        <w:jc w:val="both"/>
      </w:pPr>
      <w:r>
        <w:rPr>
          <w:rFonts w:ascii="Times New Roman"/>
          <w:b w:val="false"/>
          <w:i w:val="false"/>
          <w:color w:val="000000"/>
          <w:sz w:val="28"/>
        </w:rPr>
        <w:t>
      17) Ткач - 4 СБШ-нің деңгейі;</w:t>
      </w:r>
    </w:p>
    <w:bookmarkEnd w:id="4617"/>
    <w:bookmarkStart w:name="z9620" w:id="4618"/>
    <w:p>
      <w:pPr>
        <w:spacing w:after="0"/>
        <w:ind w:left="0"/>
        <w:jc w:val="both"/>
      </w:pPr>
      <w:r>
        <w:rPr>
          <w:rFonts w:ascii="Times New Roman"/>
          <w:b w:val="false"/>
          <w:i w:val="false"/>
          <w:color w:val="000000"/>
          <w:sz w:val="28"/>
        </w:rPr>
        <w:t>
      18) Матаны өңдеуші - 4 СБШ-нің деңгейі.</w:t>
      </w:r>
    </w:p>
    <w:bookmarkEnd w:id="4618"/>
    <w:bookmarkStart w:name="z9621" w:id="4619"/>
    <w:p>
      <w:pPr>
        <w:spacing w:after="0"/>
        <w:ind w:left="0"/>
        <w:jc w:val="left"/>
      </w:pPr>
      <w:r>
        <w:rPr>
          <w:rFonts w:ascii="Times New Roman"/>
          <w:b/>
          <w:i w:val="false"/>
          <w:color w:val="000000"/>
        </w:rPr>
        <w:t xml:space="preserve"> 3-ші тарау. Кәсіптер карточкалары</w:t>
      </w:r>
    </w:p>
    <w:bookmarkEnd w:id="4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"Үлгілерді сараптаушы":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7532-9-005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сараптаушы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2" w:id="4620"/>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4620"/>
          <w:p>
            <w:pPr>
              <w:spacing w:after="20"/>
              <w:ind w:left="20"/>
              <w:jc w:val="both"/>
            </w:pPr>
            <w:r>
              <w:rPr>
                <w:rFonts w:ascii="Times New Roman"/>
                <w:b w:val="false"/>
                <w:i w:val="false"/>
                <w:color w:val="000000"/>
                <w:sz w:val="20"/>
              </w:rPr>
              <w:t>
Үлгілерді сараптаушы (3 разряд, 28-Параграф)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3" w:id="4621"/>
          <w:p>
            <w:pPr>
              <w:spacing w:after="20"/>
              <w:ind w:left="20"/>
              <w:jc w:val="both"/>
            </w:pPr>
            <w:r>
              <w:rPr>
                <w:rFonts w:ascii="Times New Roman"/>
                <w:b w:val="false"/>
                <w:i w:val="false"/>
                <w:color w:val="000000"/>
                <w:sz w:val="20"/>
              </w:rPr>
              <w:t>
Білім деңгейі:</w:t>
            </w:r>
          </w:p>
          <w:bookmarkEnd w:id="4621"/>
          <w:p>
            <w:pPr>
              <w:spacing w:after="20"/>
              <w:ind w:left="20"/>
              <w:jc w:val="both"/>
            </w:pPr>
            <w:r>
              <w:rPr>
                <w:rFonts w:ascii="Times New Roman"/>
                <w:b w:val="false"/>
                <w:i w:val="false"/>
                <w:color w:val="000000"/>
                <w:sz w:val="20"/>
              </w:rPr>
              <w:t>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4" w:id="4622"/>
          <w:p>
            <w:pPr>
              <w:spacing w:after="20"/>
              <w:ind w:left="20"/>
              <w:jc w:val="both"/>
            </w:pPr>
            <w:r>
              <w:rPr>
                <w:rFonts w:ascii="Times New Roman"/>
                <w:b w:val="false"/>
                <w:i w:val="false"/>
                <w:color w:val="000000"/>
                <w:sz w:val="20"/>
              </w:rPr>
              <w:t>
Мамандық:</w:t>
            </w:r>
          </w:p>
          <w:bookmarkEnd w:id="462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5" w:id="4623"/>
          <w:p>
            <w:pPr>
              <w:spacing w:after="20"/>
              <w:ind w:left="20"/>
              <w:jc w:val="both"/>
            </w:pPr>
            <w:r>
              <w:rPr>
                <w:rFonts w:ascii="Times New Roman"/>
                <w:b w:val="false"/>
                <w:i w:val="false"/>
                <w:color w:val="000000"/>
                <w:sz w:val="20"/>
              </w:rPr>
              <w:t>
Біліктілік:</w:t>
            </w:r>
          </w:p>
          <w:bookmarkEnd w:id="462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9329-3-027 - Шикізаттарды жаюшы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орналастыру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6" w:id="4624"/>
          <w:p>
            <w:pPr>
              <w:spacing w:after="20"/>
              <w:ind w:left="20"/>
              <w:jc w:val="both"/>
            </w:pPr>
            <w:r>
              <w:rPr>
                <w:rFonts w:ascii="Times New Roman"/>
                <w:b w:val="false"/>
                <w:i w:val="false"/>
                <w:color w:val="000000"/>
                <w:sz w:val="20"/>
              </w:rPr>
              <w:t>
1. Үлгілердің контурларын орналастыру және сызу</w:t>
            </w:r>
          </w:p>
          <w:bookmarkEnd w:id="4624"/>
          <w:p>
            <w:pPr>
              <w:spacing w:after="20"/>
              <w:ind w:left="20"/>
              <w:jc w:val="both"/>
            </w:pPr>
            <w:r>
              <w:rPr>
                <w:rFonts w:ascii="Times New Roman"/>
                <w:b w:val="false"/>
                <w:i w:val="false"/>
                <w:color w:val="000000"/>
                <w:sz w:val="20"/>
              </w:rPr>
              <w:t>
2. Үлгілердің өлшемдері мен пішіндерін анықтау үшін сызбалар мен техникалық тапсырмаларды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7" w:id="4625"/>
          <w:p>
            <w:pPr>
              <w:spacing w:after="20"/>
              <w:ind w:left="20"/>
              <w:jc w:val="both"/>
            </w:pPr>
            <w:r>
              <w:rPr>
                <w:rFonts w:ascii="Times New Roman"/>
                <w:b w:val="false"/>
                <w:i w:val="false"/>
                <w:color w:val="000000"/>
                <w:sz w:val="20"/>
              </w:rPr>
              <w:t>
Еңбек функциясы 1:</w:t>
            </w:r>
          </w:p>
          <w:bookmarkEnd w:id="4625"/>
          <w:p>
            <w:pPr>
              <w:spacing w:after="20"/>
              <w:ind w:left="20"/>
              <w:jc w:val="both"/>
            </w:pPr>
            <w:r>
              <w:rPr>
                <w:rFonts w:ascii="Times New Roman"/>
                <w:b w:val="false"/>
                <w:i w:val="false"/>
                <w:color w:val="000000"/>
                <w:sz w:val="20"/>
              </w:rPr>
              <w:t>
Үлгілердің контурларын орналастыру және сызу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8" w:id="4626"/>
          <w:p>
            <w:pPr>
              <w:spacing w:after="20"/>
              <w:ind w:left="20"/>
              <w:jc w:val="both"/>
            </w:pPr>
            <w:r>
              <w:rPr>
                <w:rFonts w:ascii="Times New Roman"/>
                <w:b w:val="false"/>
                <w:i w:val="false"/>
                <w:color w:val="000000"/>
                <w:sz w:val="20"/>
              </w:rPr>
              <w:t>
Дағды 1:</w:t>
            </w:r>
          </w:p>
          <w:bookmarkEnd w:id="4626"/>
          <w:p>
            <w:pPr>
              <w:spacing w:after="20"/>
              <w:ind w:left="20"/>
              <w:jc w:val="both"/>
            </w:pPr>
            <w:r>
              <w:rPr>
                <w:rFonts w:ascii="Times New Roman"/>
                <w:b w:val="false"/>
                <w:i w:val="false"/>
                <w:color w:val="000000"/>
                <w:sz w:val="20"/>
              </w:rPr>
              <w:t>
Қарапайым бұйымдардың үлгілерін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9" w:id="4627"/>
          <w:p>
            <w:pPr>
              <w:spacing w:after="20"/>
              <w:ind w:left="20"/>
              <w:jc w:val="both"/>
            </w:pPr>
            <w:r>
              <w:rPr>
                <w:rFonts w:ascii="Times New Roman"/>
                <w:b w:val="false"/>
                <w:i w:val="false"/>
                <w:color w:val="000000"/>
                <w:sz w:val="20"/>
              </w:rPr>
              <w:t>
Машықтар:</w:t>
            </w:r>
          </w:p>
          <w:bookmarkEnd w:id="462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1.Әр түрлі материалдардағы эскиздер бойынша немесе эскиздерсіз орналасу және әрлеу бөлшектерінің, бөкселердің, төсек-орын және үстел төсеніштерінің, кашненің, шарфтардың, шарфтардың, әр түрлі қақпақтардың, басқа да бұйымдар мен ойыншықтар өндірісіндегі бөлшектердің контурларын белгіленген техникалық шарттарға, материалдарды тұтынудың рұқсаттары мен нормаларына сәйкес сызу;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Бөлшектерге деректемелердің эскиздерін салу, бұйымның жекелеген бөлшектерін өңдеу орындарын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Трафарет бойынша алынған макеттің дайын эскизінің анық емес сызықтарын бормен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Машиналарда бұйымдардың үлгілерінің бөлшектерінің алаңдарын өлшеу;</w:t>
            </w:r>
          </w:p>
          <w:p>
            <w:pPr>
              <w:spacing w:after="20"/>
              <w:ind w:left="20"/>
              <w:jc w:val="both"/>
            </w:pPr>
            <w:r>
              <w:rPr>
                <w:rFonts w:ascii="Times New Roman"/>
                <w:b w:val="false"/>
                <w:i w:val="false"/>
                <w:color w:val="000000"/>
                <w:sz w:val="20"/>
              </w:rPr>
              <w:t>
5. Үлгілердің аудандарын анықтау нәтижелерін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5" w:id="4628"/>
          <w:p>
            <w:pPr>
              <w:spacing w:after="20"/>
              <w:ind w:left="20"/>
              <w:jc w:val="both"/>
            </w:pPr>
            <w:r>
              <w:rPr>
                <w:rFonts w:ascii="Times New Roman"/>
                <w:b w:val="false"/>
                <w:i w:val="false"/>
                <w:color w:val="000000"/>
                <w:sz w:val="20"/>
              </w:rPr>
              <w:t>
Білімдер:</w:t>
            </w:r>
          </w:p>
          <w:bookmarkEnd w:id="462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1.Бұйым бөлшектерінің контурларын өрнектерін ұтымды орналастыру және сызу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Төсеу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5. Үлгілердің аудандарын өлшеу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Өнімдегі бөлшектердің саны;</w:t>
            </w:r>
          </w:p>
          <w:p>
            <w:pPr>
              <w:spacing w:after="20"/>
              <w:ind w:left="20"/>
              <w:jc w:val="both"/>
            </w:pPr>
            <w:r>
              <w:rPr>
                <w:rFonts w:ascii="Times New Roman"/>
                <w:b w:val="false"/>
                <w:i w:val="false"/>
                <w:color w:val="000000"/>
                <w:sz w:val="20"/>
              </w:rPr>
              <w:t>
7. Қызмет көрсетілетін машиналардың жұмыс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3" w:id="4629"/>
          <w:p>
            <w:pPr>
              <w:spacing w:after="20"/>
              <w:ind w:left="20"/>
              <w:jc w:val="both"/>
            </w:pPr>
            <w:r>
              <w:rPr>
                <w:rFonts w:ascii="Times New Roman"/>
                <w:b w:val="false"/>
                <w:i w:val="false"/>
                <w:color w:val="000000"/>
                <w:sz w:val="20"/>
              </w:rPr>
              <w:t>
Еңбек функциясы 2:</w:t>
            </w:r>
          </w:p>
          <w:bookmarkEnd w:id="4629"/>
          <w:p>
            <w:pPr>
              <w:spacing w:after="20"/>
              <w:ind w:left="20"/>
              <w:jc w:val="both"/>
            </w:pPr>
            <w:r>
              <w:rPr>
                <w:rFonts w:ascii="Times New Roman"/>
                <w:b w:val="false"/>
                <w:i w:val="false"/>
                <w:color w:val="000000"/>
                <w:sz w:val="20"/>
              </w:rPr>
              <w:t>
Үлгілердің өлшемдері мен пішіндерін анықтау үшін сызбалар мен техникалық тапсырмаларды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4" w:id="4630"/>
          <w:p>
            <w:pPr>
              <w:spacing w:after="20"/>
              <w:ind w:left="20"/>
              <w:jc w:val="both"/>
            </w:pPr>
            <w:r>
              <w:rPr>
                <w:rFonts w:ascii="Times New Roman"/>
                <w:b w:val="false"/>
                <w:i w:val="false"/>
                <w:color w:val="000000"/>
                <w:sz w:val="20"/>
              </w:rPr>
              <w:t>
Дағды 1:</w:t>
            </w:r>
          </w:p>
          <w:bookmarkEnd w:id="4630"/>
          <w:p>
            <w:pPr>
              <w:spacing w:after="20"/>
              <w:ind w:left="20"/>
              <w:jc w:val="both"/>
            </w:pPr>
            <w:r>
              <w:rPr>
                <w:rFonts w:ascii="Times New Roman"/>
                <w:b w:val="false"/>
                <w:i w:val="false"/>
                <w:color w:val="000000"/>
                <w:sz w:val="20"/>
              </w:rPr>
              <w:t>
Бұйымдарға арналған сызбалармен, ерекшеліктермен және техникалық тапсырмалармен танысу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5" w:id="4631"/>
          <w:p>
            <w:pPr>
              <w:spacing w:after="20"/>
              <w:ind w:left="20"/>
              <w:jc w:val="both"/>
            </w:pPr>
            <w:r>
              <w:rPr>
                <w:rFonts w:ascii="Times New Roman"/>
                <w:b w:val="false"/>
                <w:i w:val="false"/>
                <w:color w:val="000000"/>
                <w:sz w:val="20"/>
              </w:rPr>
              <w:t>
Машықтар:</w:t>
            </w:r>
          </w:p>
          <w:bookmarkEnd w:id="463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Үлгілерді жасау үшін қажетті негізгі өлшемдер мен сипаттамаларды бөлектеңіз.</w:t>
            </w:r>
          </w:p>
          <w:p>
            <w:pPr>
              <w:spacing w:after="20"/>
              <w:ind w:left="20"/>
              <w:jc w:val="both"/>
            </w:pPr>
            <w:r>
              <w:rPr>
                <w:rFonts w:ascii="Times New Roman"/>
                <w:b w:val="false"/>
                <w:i w:val="false"/>
                <w:color w:val="000000"/>
                <w:sz w:val="20"/>
              </w:rPr>
              <w:t>
2. Жазбаларды жүргізу және талдау нәтижелері мен үлгілерді әзірлеу бойынша құжаттама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8" w:id="4632"/>
          <w:p>
            <w:pPr>
              <w:spacing w:after="20"/>
              <w:ind w:left="20"/>
              <w:jc w:val="both"/>
            </w:pPr>
            <w:r>
              <w:rPr>
                <w:rFonts w:ascii="Times New Roman"/>
                <w:b w:val="false"/>
                <w:i w:val="false"/>
                <w:color w:val="000000"/>
                <w:sz w:val="20"/>
              </w:rPr>
              <w:t>
Білімдер:</w:t>
            </w:r>
          </w:p>
          <w:bookmarkEnd w:id="463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Үлгілерді жобалау әдістері мен принциптерін, соның ішінде оларды түзету әдістерін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 өнімнің сапасына қойылатын талаптарды түсіну және үлгілердің дұрыстығының соңғы нәтижеге әсері.</w:t>
            </w:r>
          </w:p>
          <w:p>
            <w:pPr>
              <w:spacing w:after="20"/>
              <w:ind w:left="20"/>
              <w:jc w:val="both"/>
            </w:pPr>
            <w:r>
              <w:rPr>
                <w:rFonts w:ascii="Times New Roman"/>
                <w:b w:val="false"/>
                <w:i w:val="false"/>
                <w:color w:val="000000"/>
                <w:sz w:val="20"/>
              </w:rPr>
              <w:t>
3. Бұйым бөлшектерінің контурларын өрнектерін ұтымды орналастыру және сызу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2" w:id="4633"/>
          <w:p>
            <w:pPr>
              <w:spacing w:after="20"/>
              <w:ind w:left="20"/>
              <w:jc w:val="both"/>
            </w:pPr>
            <w:r>
              <w:rPr>
                <w:rFonts w:ascii="Times New Roman"/>
                <w:b w:val="false"/>
                <w:i w:val="false"/>
                <w:color w:val="000000"/>
                <w:sz w:val="20"/>
              </w:rPr>
              <w:t>
Дағды 2:</w:t>
            </w:r>
          </w:p>
          <w:bookmarkEnd w:id="4633"/>
          <w:p>
            <w:pPr>
              <w:spacing w:after="20"/>
              <w:ind w:left="20"/>
              <w:jc w:val="both"/>
            </w:pPr>
            <w:r>
              <w:rPr>
                <w:rFonts w:ascii="Times New Roman"/>
                <w:b w:val="false"/>
                <w:i w:val="false"/>
                <w:color w:val="000000"/>
                <w:sz w:val="20"/>
              </w:rPr>
              <w:t>
Жаңа талаптарға сәйкес бұрыннан бар үлгілерді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3" w:id="4634"/>
          <w:p>
            <w:pPr>
              <w:spacing w:after="20"/>
              <w:ind w:left="20"/>
              <w:jc w:val="both"/>
            </w:pPr>
            <w:r>
              <w:rPr>
                <w:rFonts w:ascii="Times New Roman"/>
                <w:b w:val="false"/>
                <w:i w:val="false"/>
                <w:color w:val="000000"/>
                <w:sz w:val="20"/>
              </w:rPr>
              <w:t>
Машықтар:</w:t>
            </w:r>
          </w:p>
          <w:bookmarkEnd w:id="463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Өнімнің өлшемдері мен дизайн ерекшеліктерін ескере отырып, үлгілерге қажетті өзгерістер енгізіңіз.</w:t>
            </w:r>
          </w:p>
          <w:p>
            <w:pPr>
              <w:spacing w:after="20"/>
              <w:ind w:left="20"/>
              <w:jc w:val="both"/>
            </w:pPr>
            <w:r>
              <w:rPr>
                <w:rFonts w:ascii="Times New Roman"/>
                <w:b w:val="false"/>
                <w:i w:val="false"/>
                <w:color w:val="000000"/>
                <w:sz w:val="20"/>
              </w:rPr>
              <w:t>
2. Ағымдағы үлгілерді жаңа талаптар мен стандарттарға сәйкестігіне сыни тұрғыдан бағалай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6" w:id="4635"/>
          <w:p>
            <w:pPr>
              <w:spacing w:after="20"/>
              <w:ind w:left="20"/>
              <w:jc w:val="both"/>
            </w:pPr>
            <w:r>
              <w:rPr>
                <w:rFonts w:ascii="Times New Roman"/>
                <w:b w:val="false"/>
                <w:i w:val="false"/>
                <w:color w:val="000000"/>
                <w:sz w:val="20"/>
              </w:rPr>
              <w:t>
Білімдер:</w:t>
            </w:r>
          </w:p>
          <w:bookmarkEnd w:id="463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Үлгілерді жобалау және түзету үшін өзекті стандарттар (мысалы, ГОСТ).</w:t>
            </w:r>
          </w:p>
          <w:p>
            <w:pPr>
              <w:spacing w:after="20"/>
              <w:ind w:left="20"/>
              <w:jc w:val="both"/>
            </w:pPr>
            <w:r>
              <w:rPr>
                <w:rFonts w:ascii="Times New Roman"/>
                <w:b w:val="false"/>
                <w:i w:val="false"/>
                <w:color w:val="000000"/>
                <w:sz w:val="20"/>
              </w:rPr>
              <w:t>
</w:t>
            </w:r>
            <w:r>
              <w:rPr>
                <w:rFonts w:ascii="Times New Roman"/>
                <w:b w:val="false"/>
                <w:i w:val="false"/>
                <w:color w:val="000000"/>
                <w:sz w:val="20"/>
              </w:rPr>
              <w:t>2.Ішкі еңбек тәртібінің тәртібі.</w:t>
            </w:r>
          </w:p>
          <w:p>
            <w:pPr>
              <w:spacing w:after="20"/>
              <w:ind w:left="20"/>
              <w:jc w:val="both"/>
            </w:pPr>
            <w:r>
              <w:rPr>
                <w:rFonts w:ascii="Times New Roman"/>
                <w:b w:val="false"/>
                <w:i w:val="false"/>
                <w:color w:val="000000"/>
                <w:sz w:val="20"/>
              </w:rPr>
              <w:t>
3.Еңбек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0" w:id="4636"/>
          <w:p>
            <w:pPr>
              <w:spacing w:after="20"/>
              <w:ind w:left="20"/>
              <w:jc w:val="both"/>
            </w:pPr>
            <w:r>
              <w:rPr>
                <w:rFonts w:ascii="Times New Roman"/>
                <w:b w:val="false"/>
                <w:i w:val="false"/>
                <w:color w:val="000000"/>
                <w:sz w:val="20"/>
              </w:rPr>
              <w:t>
Жақсы көру</w:t>
            </w:r>
          </w:p>
          <w:bookmarkEnd w:id="4636"/>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сараптаушы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сараптаушы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сараптаушы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"Кеттельші":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Кеттельші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3" w:id="4637"/>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4637"/>
          <w:p>
            <w:pPr>
              <w:spacing w:after="20"/>
              <w:ind w:left="20"/>
              <w:jc w:val="both"/>
            </w:pPr>
            <w:r>
              <w:rPr>
                <w:rFonts w:ascii="Times New Roman"/>
                <w:b w:val="false"/>
                <w:i w:val="false"/>
                <w:color w:val="000000"/>
                <w:sz w:val="20"/>
              </w:rPr>
              <w:t>
Кеттельші (4 разряд, 1-Параграф)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4" w:id="4638"/>
          <w:p>
            <w:pPr>
              <w:spacing w:after="20"/>
              <w:ind w:left="20"/>
              <w:jc w:val="both"/>
            </w:pPr>
            <w:r>
              <w:rPr>
                <w:rFonts w:ascii="Times New Roman"/>
                <w:b w:val="false"/>
                <w:i w:val="false"/>
                <w:color w:val="000000"/>
                <w:sz w:val="20"/>
              </w:rPr>
              <w:t>
Білім деңгейі:</w:t>
            </w:r>
          </w:p>
          <w:bookmarkEnd w:id="463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5" w:id="4639"/>
          <w:p>
            <w:pPr>
              <w:spacing w:after="20"/>
              <w:ind w:left="20"/>
              <w:jc w:val="both"/>
            </w:pPr>
            <w:r>
              <w:rPr>
                <w:rFonts w:ascii="Times New Roman"/>
                <w:b w:val="false"/>
                <w:i w:val="false"/>
                <w:color w:val="000000"/>
                <w:sz w:val="20"/>
              </w:rPr>
              <w:t>
Мамандық:</w:t>
            </w:r>
          </w:p>
          <w:bookmarkEnd w:id="4639"/>
          <w:p>
            <w:pPr>
              <w:spacing w:after="20"/>
              <w:ind w:left="20"/>
              <w:jc w:val="both"/>
            </w:pPr>
            <w:r>
              <w:rPr>
                <w:rFonts w:ascii="Times New Roman"/>
                <w:b w:val="false"/>
                <w:i w:val="false"/>
                <w:color w:val="000000"/>
                <w:sz w:val="20"/>
              </w:rPr>
              <w:t>
Тоқыма өндірісі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6" w:id="4640"/>
          <w:p>
            <w:pPr>
              <w:spacing w:after="20"/>
              <w:ind w:left="20"/>
              <w:jc w:val="both"/>
            </w:pPr>
            <w:r>
              <w:rPr>
                <w:rFonts w:ascii="Times New Roman"/>
                <w:b w:val="false"/>
                <w:i w:val="false"/>
                <w:color w:val="000000"/>
                <w:sz w:val="20"/>
              </w:rPr>
              <w:t>
7316-9-003 - Тоқыма галантерея бұйымдарының тоқушысы</w:t>
            </w:r>
          </w:p>
          <w:bookmarkEnd w:id="4640"/>
          <w:p>
            <w:pPr>
              <w:spacing w:after="20"/>
              <w:ind w:left="20"/>
              <w:jc w:val="both"/>
            </w:pPr>
            <w:r>
              <w:rPr>
                <w:rFonts w:ascii="Times New Roman"/>
                <w:b w:val="false"/>
                <w:i w:val="false"/>
                <w:color w:val="000000"/>
                <w:sz w:val="20"/>
              </w:rPr>
              <w:t>
8152-2-002 - Трикотаж бұйымдар, кенеп тоқушы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Кеттель машинасында және қолмен шұлық-шұлық, қолғап бұйымдары мен үстіңгі трикотаждың жалғау (кеттель) тігістерін орындайды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7" w:id="4641"/>
          <w:p>
            <w:pPr>
              <w:spacing w:after="20"/>
              <w:ind w:left="20"/>
              <w:jc w:val="both"/>
            </w:pPr>
            <w:r>
              <w:rPr>
                <w:rFonts w:ascii="Times New Roman"/>
                <w:b w:val="false"/>
                <w:i w:val="false"/>
                <w:color w:val="000000"/>
                <w:sz w:val="20"/>
              </w:rPr>
              <w:t>
1. Өндірісті технологиялық дайындау</w:t>
            </w:r>
          </w:p>
          <w:bookmarkEnd w:id="4641"/>
          <w:p>
            <w:pPr>
              <w:spacing w:after="20"/>
              <w:ind w:left="20"/>
              <w:jc w:val="both"/>
            </w:pPr>
            <w:r>
              <w:rPr>
                <w:rFonts w:ascii="Times New Roman"/>
                <w:b w:val="false"/>
                <w:i w:val="false"/>
                <w:color w:val="000000"/>
                <w:sz w:val="20"/>
              </w:rPr>
              <w:t>
2. Қарапайым техникалық қызмет көрсету және жабдықты ұсақ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барысында еңбекті қорғау және қауіпсіздік нұсқауларын орындау.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8" w:id="4642"/>
          <w:p>
            <w:pPr>
              <w:spacing w:after="20"/>
              <w:ind w:left="20"/>
              <w:jc w:val="both"/>
            </w:pPr>
            <w:r>
              <w:rPr>
                <w:rFonts w:ascii="Times New Roman"/>
                <w:b w:val="false"/>
                <w:i w:val="false"/>
                <w:color w:val="000000"/>
                <w:sz w:val="20"/>
              </w:rPr>
              <w:t>
Еңбек функциясы 1:</w:t>
            </w:r>
          </w:p>
          <w:bookmarkEnd w:id="4642"/>
          <w:p>
            <w:pPr>
              <w:spacing w:after="20"/>
              <w:ind w:left="20"/>
              <w:jc w:val="both"/>
            </w:pPr>
            <w:r>
              <w:rPr>
                <w:rFonts w:ascii="Times New Roman"/>
                <w:b w:val="false"/>
                <w:i w:val="false"/>
                <w:color w:val="000000"/>
                <w:sz w:val="20"/>
              </w:rPr>
              <w:t>
Өндірісті технологиялық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9" w:id="4643"/>
          <w:p>
            <w:pPr>
              <w:spacing w:after="20"/>
              <w:ind w:left="20"/>
              <w:jc w:val="both"/>
            </w:pPr>
            <w:r>
              <w:rPr>
                <w:rFonts w:ascii="Times New Roman"/>
                <w:b w:val="false"/>
                <w:i w:val="false"/>
                <w:color w:val="000000"/>
                <w:sz w:val="20"/>
              </w:rPr>
              <w:t>
Дағды 1:</w:t>
            </w:r>
          </w:p>
          <w:bookmarkEnd w:id="4643"/>
          <w:p>
            <w:pPr>
              <w:spacing w:after="20"/>
              <w:ind w:left="20"/>
              <w:jc w:val="both"/>
            </w:pPr>
            <w:r>
              <w:rPr>
                <w:rFonts w:ascii="Times New Roman"/>
                <w:b w:val="false"/>
                <w:i w:val="false"/>
                <w:color w:val="000000"/>
                <w:sz w:val="20"/>
              </w:rPr>
              <w:t>
Жұмыс орнын және қажетті материалдарды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0" w:id="4644"/>
          <w:p>
            <w:pPr>
              <w:spacing w:after="20"/>
              <w:ind w:left="20"/>
              <w:jc w:val="both"/>
            </w:pPr>
            <w:r>
              <w:rPr>
                <w:rFonts w:ascii="Times New Roman"/>
                <w:b w:val="false"/>
                <w:i w:val="false"/>
                <w:color w:val="000000"/>
                <w:sz w:val="20"/>
              </w:rPr>
              <w:t>
Машықтар:</w:t>
            </w:r>
          </w:p>
          <w:bookmarkEnd w:id="464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Кеттлевкаға өнімдерді қабылдау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Бұйымның ілмектерін кеттель машинасының фонтурасының токолына алдыңғы және дұрыс емес жағынан бір көлденең бөлу қатарынан, ілмекті бағаннан немесе токолдар мен ілмектерді өткізбестен бұйымдар бөлшектерінің қиғаш кесіндісінен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Кеттель машинасының тігу механизмін толтыру.</w:t>
            </w:r>
          </w:p>
          <w:p>
            <w:pPr>
              <w:spacing w:after="20"/>
              <w:ind w:left="20"/>
              <w:jc w:val="both"/>
            </w:pPr>
            <w:r>
              <w:rPr>
                <w:rFonts w:ascii="Times New Roman"/>
                <w:b w:val="false"/>
                <w:i w:val="false"/>
                <w:color w:val="000000"/>
                <w:sz w:val="20"/>
              </w:rPr>
              <w:t>
4. Кеттель машинасында және қолмен шұлық, қолғап бұйымдары мен үстіңгі трикотаж Кеттлевка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5" w:id="4645"/>
          <w:p>
            <w:pPr>
              <w:spacing w:after="20"/>
              <w:ind w:left="20"/>
              <w:jc w:val="both"/>
            </w:pPr>
            <w:r>
              <w:rPr>
                <w:rFonts w:ascii="Times New Roman"/>
                <w:b w:val="false"/>
                <w:i w:val="false"/>
                <w:color w:val="000000"/>
                <w:sz w:val="20"/>
              </w:rPr>
              <w:t>
Білімдер:</w:t>
            </w:r>
          </w:p>
          <w:bookmarkEnd w:id="464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Кеттель машинасының құрылысы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Кеттлевка үшін қолданылатын токолдардың, инелер мен ілмектердің түрлері мен позициялары.</w:t>
            </w:r>
          </w:p>
          <w:p>
            <w:pPr>
              <w:spacing w:after="20"/>
              <w:ind w:left="20"/>
              <w:jc w:val="both"/>
            </w:pPr>
            <w:r>
              <w:rPr>
                <w:rFonts w:ascii="Times New Roman"/>
                <w:b w:val="false"/>
                <w:i w:val="false"/>
                <w:color w:val="000000"/>
                <w:sz w:val="20"/>
              </w:rPr>
              <w:t>
3. Иірілген жіп пен жіптің түрлері мен сызықтық тығыздығы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9" w:id="4646"/>
          <w:p>
            <w:pPr>
              <w:spacing w:after="20"/>
              <w:ind w:left="20"/>
              <w:jc w:val="both"/>
            </w:pPr>
            <w:r>
              <w:rPr>
                <w:rFonts w:ascii="Times New Roman"/>
                <w:b w:val="false"/>
                <w:i w:val="false"/>
                <w:color w:val="000000"/>
                <w:sz w:val="20"/>
              </w:rPr>
              <w:t>
Дағды 2:</w:t>
            </w:r>
          </w:p>
          <w:bookmarkEnd w:id="4646"/>
          <w:p>
            <w:pPr>
              <w:spacing w:after="20"/>
              <w:ind w:left="20"/>
              <w:jc w:val="both"/>
            </w:pPr>
            <w:r>
              <w:rPr>
                <w:rFonts w:ascii="Times New Roman"/>
                <w:b w:val="false"/>
                <w:i w:val="false"/>
                <w:color w:val="000000"/>
                <w:sz w:val="20"/>
              </w:rPr>
              <w:t>
Технологиялық процестердің тиімділігі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0" w:id="4647"/>
          <w:p>
            <w:pPr>
              <w:spacing w:after="20"/>
              <w:ind w:left="20"/>
              <w:jc w:val="both"/>
            </w:pPr>
            <w:r>
              <w:rPr>
                <w:rFonts w:ascii="Times New Roman"/>
                <w:b w:val="false"/>
                <w:i w:val="false"/>
                <w:color w:val="000000"/>
                <w:sz w:val="20"/>
              </w:rPr>
              <w:t>
Машықтар:</w:t>
            </w:r>
          </w:p>
          <w:bookmarkEnd w:id="464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Жіптің үзілуін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Орамның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Өздігінен бұралатын мақта машиналарынан жоғарғы трикотаж бұйымдарының бөлшектерін қолмен кеттлевкалау кезінде-тігін инесін қолмен тігу, жағаның Ілмек бағанасы бойынша ілмекте ілмекті тігу, секіргіштерде, бүйірлерде, жеңдер мен бүйірлерде.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Закеттелген бұйымдардың сапасын тексеру, оларды белгіленген тәртіппен алу және сақтау.</w:t>
            </w:r>
          </w:p>
          <w:p>
            <w:pPr>
              <w:spacing w:after="20"/>
              <w:ind w:left="20"/>
              <w:jc w:val="both"/>
            </w:pPr>
            <w:r>
              <w:rPr>
                <w:rFonts w:ascii="Times New Roman"/>
                <w:b w:val="false"/>
                <w:i w:val="false"/>
                <w:color w:val="000000"/>
                <w:sz w:val="20"/>
              </w:rPr>
              <w:t>
5. Кеттель машинасын сүрту, тазалау және үйкелетін беттерді майлау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6" w:id="4648"/>
          <w:p>
            <w:pPr>
              <w:spacing w:after="20"/>
              <w:ind w:left="20"/>
              <w:jc w:val="both"/>
            </w:pPr>
            <w:r>
              <w:rPr>
                <w:rFonts w:ascii="Times New Roman"/>
                <w:b w:val="false"/>
                <w:i w:val="false"/>
                <w:color w:val="000000"/>
                <w:sz w:val="20"/>
              </w:rPr>
              <w:t>
Білімдер:</w:t>
            </w:r>
          </w:p>
          <w:bookmarkEnd w:id="464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Бұйымдардың артикулдары және тоқу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Өнімнің сұрыптылығын анықтау әдістері.</w:t>
            </w:r>
          </w:p>
          <w:p>
            <w:pPr>
              <w:spacing w:after="20"/>
              <w:ind w:left="20"/>
              <w:jc w:val="both"/>
            </w:pPr>
            <w:r>
              <w:rPr>
                <w:rFonts w:ascii="Times New Roman"/>
                <w:b w:val="false"/>
                <w:i w:val="false"/>
                <w:color w:val="000000"/>
                <w:sz w:val="20"/>
              </w:rPr>
              <w:t>
3. Еңбекті қорғау, қауіпсіздік техникасы, өндірістік санитария және өрттен қорғау қағидалары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0" w:id="4649"/>
          <w:p>
            <w:pPr>
              <w:spacing w:after="20"/>
              <w:ind w:left="20"/>
              <w:jc w:val="both"/>
            </w:pPr>
            <w:r>
              <w:rPr>
                <w:rFonts w:ascii="Times New Roman"/>
                <w:b w:val="false"/>
                <w:i w:val="false"/>
                <w:color w:val="000000"/>
                <w:sz w:val="20"/>
              </w:rPr>
              <w:t>
Еңбек функциясы 2:</w:t>
            </w:r>
          </w:p>
          <w:bookmarkEnd w:id="4649"/>
          <w:p>
            <w:pPr>
              <w:spacing w:after="20"/>
              <w:ind w:left="20"/>
              <w:jc w:val="both"/>
            </w:pPr>
            <w:r>
              <w:rPr>
                <w:rFonts w:ascii="Times New Roman"/>
                <w:b w:val="false"/>
                <w:i w:val="false"/>
                <w:color w:val="000000"/>
                <w:sz w:val="20"/>
              </w:rPr>
              <w:t>
Қарапайым техникалық қызмет көрсету және жабдықты ұсақ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1" w:id="4650"/>
          <w:p>
            <w:pPr>
              <w:spacing w:after="20"/>
              <w:ind w:left="20"/>
              <w:jc w:val="both"/>
            </w:pPr>
            <w:r>
              <w:rPr>
                <w:rFonts w:ascii="Times New Roman"/>
                <w:b w:val="false"/>
                <w:i w:val="false"/>
                <w:color w:val="000000"/>
                <w:sz w:val="20"/>
              </w:rPr>
              <w:t>
Дағды 1:</w:t>
            </w:r>
          </w:p>
          <w:bookmarkEnd w:id="4650"/>
          <w:p>
            <w:pPr>
              <w:spacing w:after="20"/>
              <w:ind w:left="20"/>
              <w:jc w:val="both"/>
            </w:pPr>
            <w:r>
              <w:rPr>
                <w:rFonts w:ascii="Times New Roman"/>
                <w:b w:val="false"/>
                <w:i w:val="false"/>
                <w:color w:val="000000"/>
                <w:sz w:val="20"/>
              </w:rPr>
              <w:t>
Белгіленген кестеге сәйкес жабдықтың күйін үнемі тексеріп отыру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2" w:id="4651"/>
          <w:p>
            <w:pPr>
              <w:spacing w:after="20"/>
              <w:ind w:left="20"/>
              <w:jc w:val="both"/>
            </w:pPr>
            <w:r>
              <w:rPr>
                <w:rFonts w:ascii="Times New Roman"/>
                <w:b w:val="false"/>
                <w:i w:val="false"/>
                <w:color w:val="000000"/>
                <w:sz w:val="20"/>
              </w:rPr>
              <w:t>
Машықтар:</w:t>
            </w:r>
          </w:p>
          <w:bookmarkEnd w:id="4651"/>
          <w:p>
            <w:pPr>
              <w:spacing w:after="20"/>
              <w:ind w:left="20"/>
              <w:jc w:val="both"/>
            </w:pPr>
            <w:r>
              <w:rPr>
                <w:rFonts w:ascii="Times New Roman"/>
                <w:b w:val="false"/>
                <w:i w:val="false"/>
                <w:color w:val="000000"/>
                <w:sz w:val="20"/>
              </w:rPr>
              <w:t>
</w:t>
            </w:r>
            <w:r>
              <w:rPr>
                <w:rFonts w:ascii="Times New Roman"/>
                <w:b w:val="false"/>
                <w:i w:val="false"/>
                <w:color w:val="000000"/>
                <w:sz w:val="20"/>
              </w:rPr>
              <w:t>1. Жабдық өндірушілерінің ұсыныстарына сәйкес техникалық қызмет көрсету кестесін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тозуын, зақымдануын және ағып кетуін анықтау үшін мұқият көзбен шолып тексеру жүргізу.</w:t>
            </w:r>
          </w:p>
          <w:p>
            <w:pPr>
              <w:spacing w:after="20"/>
              <w:ind w:left="20"/>
              <w:jc w:val="both"/>
            </w:pPr>
            <w:r>
              <w:rPr>
                <w:rFonts w:ascii="Times New Roman"/>
                <w:b w:val="false"/>
                <w:i w:val="false"/>
                <w:color w:val="000000"/>
                <w:sz w:val="20"/>
              </w:rPr>
              <w:t>
3. Машинаның жұмыс параметрлерін (жылдамдық, жіптердің керілуі, температура) бағалаңыз және оларды нормалармен салыстырыңыз.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5" w:id="4652"/>
          <w:p>
            <w:pPr>
              <w:spacing w:after="20"/>
              <w:ind w:left="20"/>
              <w:jc w:val="both"/>
            </w:pPr>
            <w:r>
              <w:rPr>
                <w:rFonts w:ascii="Times New Roman"/>
                <w:b w:val="false"/>
                <w:i w:val="false"/>
                <w:color w:val="000000"/>
                <w:sz w:val="20"/>
              </w:rPr>
              <w:t>
Білімдер:</w:t>
            </w:r>
          </w:p>
          <w:bookmarkEnd w:id="4652"/>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жұмыс параметрлері мен сипаттамалары (жылдамдық, қуат, рұқсат етілген жүктемелер).</w:t>
            </w:r>
          </w:p>
          <w:p>
            <w:pPr>
              <w:spacing w:after="20"/>
              <w:ind w:left="20"/>
              <w:jc w:val="both"/>
            </w:pPr>
            <w:r>
              <w:rPr>
                <w:rFonts w:ascii="Times New Roman"/>
                <w:b w:val="false"/>
                <w:i w:val="false"/>
                <w:color w:val="000000"/>
                <w:sz w:val="20"/>
              </w:rPr>
              <w:t>
2. Жүргізілген тексерулер және жабдыққа қызмет көрсету туралы есептілікті жүргізуге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7" w:id="4653"/>
          <w:p>
            <w:pPr>
              <w:spacing w:after="20"/>
              <w:ind w:left="20"/>
              <w:jc w:val="both"/>
            </w:pPr>
            <w:r>
              <w:rPr>
                <w:rFonts w:ascii="Times New Roman"/>
                <w:b w:val="false"/>
                <w:i w:val="false"/>
                <w:color w:val="000000"/>
                <w:sz w:val="20"/>
              </w:rPr>
              <w:t>
Дағды 2:</w:t>
            </w:r>
          </w:p>
          <w:bookmarkEnd w:id="4653"/>
          <w:p>
            <w:pPr>
              <w:spacing w:after="20"/>
              <w:ind w:left="20"/>
              <w:jc w:val="both"/>
            </w:pPr>
            <w:r>
              <w:rPr>
                <w:rFonts w:ascii="Times New Roman"/>
                <w:b w:val="false"/>
                <w:i w:val="false"/>
                <w:color w:val="000000"/>
                <w:sz w:val="20"/>
              </w:rPr>
              <w:t>
Жабдықтың жұмысын талдау және оның мінез-құлқын бақылау арқылы ақаулардың себептерін анықтау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8" w:id="4654"/>
          <w:p>
            <w:pPr>
              <w:spacing w:after="20"/>
              <w:ind w:left="20"/>
              <w:jc w:val="both"/>
            </w:pPr>
            <w:r>
              <w:rPr>
                <w:rFonts w:ascii="Times New Roman"/>
                <w:b w:val="false"/>
                <w:i w:val="false"/>
                <w:color w:val="000000"/>
                <w:sz w:val="20"/>
              </w:rPr>
              <w:t>
Машықтар:</w:t>
            </w:r>
          </w:p>
          <w:bookmarkEnd w:id="4654"/>
          <w:p>
            <w:pPr>
              <w:spacing w:after="20"/>
              <w:ind w:left="20"/>
              <w:jc w:val="both"/>
            </w:pPr>
            <w:r>
              <w:rPr>
                <w:rFonts w:ascii="Times New Roman"/>
                <w:b w:val="false"/>
                <w:i w:val="false"/>
                <w:color w:val="000000"/>
                <w:sz w:val="20"/>
              </w:rPr>
              <w:t>
</w:t>
            </w:r>
            <w:r>
              <w:rPr>
                <w:rFonts w:ascii="Times New Roman"/>
                <w:b w:val="false"/>
                <w:i w:val="false"/>
                <w:color w:val="000000"/>
                <w:sz w:val="20"/>
              </w:rPr>
              <w:t>1. Жұмыс параметрлерін (температура, жылдамдық, қысым) қадағалаңыз және ауытқуларды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нақты көрсеткіштерін белгіленген нормалар мен стандарттармен салыстырыңыз.</w:t>
            </w:r>
          </w:p>
          <w:p>
            <w:pPr>
              <w:spacing w:after="20"/>
              <w:ind w:left="20"/>
              <w:jc w:val="both"/>
            </w:pPr>
            <w:r>
              <w:rPr>
                <w:rFonts w:ascii="Times New Roman"/>
                <w:b w:val="false"/>
                <w:i w:val="false"/>
                <w:color w:val="000000"/>
                <w:sz w:val="20"/>
              </w:rPr>
              <w:t>
3. Негізделген шешімдер қабылдау үшін диагностикадан алынған деректерді талдаңыз және түсіндіріңіз.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1" w:id="4655"/>
          <w:p>
            <w:pPr>
              <w:spacing w:after="20"/>
              <w:ind w:left="20"/>
              <w:jc w:val="both"/>
            </w:pPr>
            <w:r>
              <w:rPr>
                <w:rFonts w:ascii="Times New Roman"/>
                <w:b w:val="false"/>
                <w:i w:val="false"/>
                <w:color w:val="000000"/>
                <w:sz w:val="20"/>
              </w:rPr>
              <w:t>
Білімдер:</w:t>
            </w:r>
          </w:p>
          <w:bookmarkEnd w:id="4655"/>
          <w:p>
            <w:pPr>
              <w:spacing w:after="20"/>
              <w:ind w:left="20"/>
              <w:jc w:val="both"/>
            </w:pPr>
            <w:r>
              <w:rPr>
                <w:rFonts w:ascii="Times New Roman"/>
                <w:b w:val="false"/>
                <w:i w:val="false"/>
                <w:color w:val="000000"/>
                <w:sz w:val="20"/>
              </w:rPr>
              <w:t>
</w:t>
            </w:r>
            <w:r>
              <w:rPr>
                <w:rFonts w:ascii="Times New Roman"/>
                <w:b w:val="false"/>
                <w:i w:val="false"/>
                <w:color w:val="000000"/>
                <w:sz w:val="20"/>
              </w:rPr>
              <w:t>1. Тоқу машиналары мен басқа тоқыма машиналарының жұмыс істеуінің негізгі принциптері.</w:t>
            </w:r>
          </w:p>
          <w:p>
            <w:pPr>
              <w:spacing w:after="20"/>
              <w:ind w:left="20"/>
              <w:jc w:val="both"/>
            </w:pPr>
            <w:r>
              <w:rPr>
                <w:rFonts w:ascii="Times New Roman"/>
                <w:b w:val="false"/>
                <w:i w:val="false"/>
                <w:color w:val="000000"/>
                <w:sz w:val="20"/>
              </w:rPr>
              <w:t>
2. Мәселелерді көрсетуі мүмкін индикаторлар (мысалы, басқару экрандарындағы ескертулер).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3" w:id="4656"/>
          <w:p>
            <w:pPr>
              <w:spacing w:after="20"/>
              <w:ind w:left="20"/>
              <w:jc w:val="both"/>
            </w:pPr>
            <w:r>
              <w:rPr>
                <w:rFonts w:ascii="Times New Roman"/>
                <w:b w:val="false"/>
                <w:i w:val="false"/>
                <w:color w:val="000000"/>
                <w:sz w:val="20"/>
              </w:rPr>
              <w:t>
Қосымша еңбек функциясы 1:</w:t>
            </w:r>
          </w:p>
          <w:bookmarkEnd w:id="4656"/>
          <w:p>
            <w:pPr>
              <w:spacing w:after="20"/>
              <w:ind w:left="20"/>
              <w:jc w:val="both"/>
            </w:pPr>
            <w:r>
              <w:rPr>
                <w:rFonts w:ascii="Times New Roman"/>
                <w:b w:val="false"/>
                <w:i w:val="false"/>
                <w:color w:val="000000"/>
                <w:sz w:val="20"/>
              </w:rPr>
              <w:t>
Жұмыс барысында еңбекті қорғау және қауіпсіздік нұсқауларын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4" w:id="4657"/>
          <w:p>
            <w:pPr>
              <w:spacing w:after="20"/>
              <w:ind w:left="20"/>
              <w:jc w:val="both"/>
            </w:pPr>
            <w:r>
              <w:rPr>
                <w:rFonts w:ascii="Times New Roman"/>
                <w:b w:val="false"/>
                <w:i w:val="false"/>
                <w:color w:val="000000"/>
                <w:sz w:val="20"/>
              </w:rPr>
              <w:t>
Дағды 1:</w:t>
            </w:r>
          </w:p>
          <w:bookmarkEnd w:id="4657"/>
          <w:p>
            <w:pPr>
              <w:spacing w:after="20"/>
              <w:ind w:left="20"/>
              <w:jc w:val="both"/>
            </w:pPr>
            <w:r>
              <w:rPr>
                <w:rFonts w:ascii="Times New Roman"/>
                <w:b w:val="false"/>
                <w:i w:val="false"/>
                <w:color w:val="000000"/>
                <w:sz w:val="20"/>
              </w:rPr>
              <w:t>
Жұмысты орындау кезінде белгіленген процедуралар мен қауіпсіздік нұсқауларын орындау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5" w:id="4658"/>
          <w:p>
            <w:pPr>
              <w:spacing w:after="20"/>
              <w:ind w:left="20"/>
              <w:jc w:val="both"/>
            </w:pPr>
            <w:r>
              <w:rPr>
                <w:rFonts w:ascii="Times New Roman"/>
                <w:b w:val="false"/>
                <w:i w:val="false"/>
                <w:color w:val="000000"/>
                <w:sz w:val="20"/>
              </w:rPr>
              <w:t>
Машықтар:</w:t>
            </w:r>
          </w:p>
          <w:bookmarkEnd w:id="4658"/>
          <w:p>
            <w:pPr>
              <w:spacing w:after="20"/>
              <w:ind w:left="20"/>
              <w:jc w:val="both"/>
            </w:pPr>
            <w:r>
              <w:rPr>
                <w:rFonts w:ascii="Times New Roman"/>
                <w:b w:val="false"/>
                <w:i w:val="false"/>
                <w:color w:val="000000"/>
                <w:sz w:val="20"/>
              </w:rPr>
              <w:t>
</w:t>
            </w:r>
            <w:r>
              <w:rPr>
                <w:rFonts w:ascii="Times New Roman"/>
                <w:b w:val="false"/>
                <w:i w:val="false"/>
                <w:color w:val="000000"/>
                <w:sz w:val="20"/>
              </w:rPr>
              <w:t>1. Ақаулықтарды жабдықтың дыбыстары мен тербелістерінен анықтаңыз (мысалы, сыртқы дыбыстар механикалық ақауларды көрсетуі мүмкін).</w:t>
            </w:r>
          </w:p>
          <w:p>
            <w:pPr>
              <w:spacing w:after="20"/>
              <w:ind w:left="20"/>
              <w:jc w:val="both"/>
            </w:pPr>
            <w:r>
              <w:rPr>
                <w:rFonts w:ascii="Times New Roman"/>
                <w:b w:val="false"/>
                <w:i w:val="false"/>
                <w:color w:val="000000"/>
                <w:sz w:val="20"/>
              </w:rPr>
              <w:t>
2. Жазатайым оқиғалардың алдын алу үшін операцияларды орындаудың белгіленген тәртібін орындаңыз.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7" w:id="4659"/>
          <w:p>
            <w:pPr>
              <w:spacing w:after="20"/>
              <w:ind w:left="20"/>
              <w:jc w:val="both"/>
            </w:pPr>
            <w:r>
              <w:rPr>
                <w:rFonts w:ascii="Times New Roman"/>
                <w:b w:val="false"/>
                <w:i w:val="false"/>
                <w:color w:val="000000"/>
                <w:sz w:val="20"/>
              </w:rPr>
              <w:t>
Білімдер:</w:t>
            </w:r>
          </w:p>
          <w:bookmarkEnd w:id="4659"/>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техникалық қызмет көрсету және жөндеу кезіндегі қауіпсіздік ережелері.</w:t>
            </w:r>
          </w:p>
          <w:p>
            <w:pPr>
              <w:spacing w:after="20"/>
              <w:ind w:left="20"/>
              <w:jc w:val="both"/>
            </w:pPr>
            <w:r>
              <w:rPr>
                <w:rFonts w:ascii="Times New Roman"/>
                <w:b w:val="false"/>
                <w:i w:val="false"/>
                <w:color w:val="000000"/>
                <w:sz w:val="20"/>
              </w:rPr>
              <w:t>
2. Еңбек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9" w:id="4660"/>
          <w:p>
            <w:pPr>
              <w:spacing w:after="20"/>
              <w:ind w:left="20"/>
              <w:jc w:val="both"/>
            </w:pPr>
            <w:r>
              <w:rPr>
                <w:rFonts w:ascii="Times New Roman"/>
                <w:b w:val="false"/>
                <w:i w:val="false"/>
                <w:color w:val="000000"/>
                <w:sz w:val="20"/>
              </w:rPr>
              <w:t>
Кәсіби құзыреттілік</w:t>
            </w:r>
          </w:p>
          <w:bookmarkEnd w:id="4660"/>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Техникамен жұмыс істеуге бейімділік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 пен 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Нұсқауларды орындау қабілеті</w:t>
            </w:r>
          </w:p>
          <w:p>
            <w:pPr>
              <w:spacing w:after="20"/>
              <w:ind w:left="20"/>
              <w:jc w:val="both"/>
            </w:pPr>
            <w:r>
              <w:rPr>
                <w:rFonts w:ascii="Times New Roman"/>
                <w:b w:val="false"/>
                <w:i w:val="false"/>
                <w:color w:val="000000"/>
                <w:sz w:val="20"/>
              </w:rPr>
              <w:t>
Оқу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"Сабақтаушы":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5" w:id="4661"/>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4661"/>
          <w:p>
            <w:pPr>
              <w:spacing w:after="20"/>
              <w:ind w:left="20"/>
              <w:jc w:val="both"/>
            </w:pPr>
            <w:r>
              <w:rPr>
                <w:rFonts w:ascii="Times New Roman"/>
                <w:b w:val="false"/>
                <w:i w:val="false"/>
                <w:color w:val="000000"/>
                <w:sz w:val="20"/>
              </w:rPr>
              <w:t>
Сабақтаушы (2-3 разрядтар)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6" w:id="4662"/>
          <w:p>
            <w:pPr>
              <w:spacing w:after="20"/>
              <w:ind w:left="20"/>
              <w:jc w:val="both"/>
            </w:pPr>
            <w:r>
              <w:rPr>
                <w:rFonts w:ascii="Times New Roman"/>
                <w:b w:val="false"/>
                <w:i w:val="false"/>
                <w:color w:val="000000"/>
                <w:sz w:val="20"/>
              </w:rPr>
              <w:t>
Білім деңгейі:</w:t>
            </w:r>
          </w:p>
          <w:bookmarkEnd w:id="4662"/>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7" w:id="4663"/>
          <w:p>
            <w:pPr>
              <w:spacing w:after="20"/>
              <w:ind w:left="20"/>
              <w:jc w:val="both"/>
            </w:pPr>
            <w:r>
              <w:rPr>
                <w:rFonts w:ascii="Times New Roman"/>
                <w:b w:val="false"/>
                <w:i w:val="false"/>
                <w:color w:val="000000"/>
                <w:sz w:val="20"/>
              </w:rPr>
              <w:t>
Мамандық:</w:t>
            </w:r>
          </w:p>
          <w:bookmarkEnd w:id="4663"/>
          <w:p>
            <w:pPr>
              <w:spacing w:after="20"/>
              <w:ind w:left="20"/>
              <w:jc w:val="both"/>
            </w:pPr>
            <w:r>
              <w:rPr>
                <w:rFonts w:ascii="Times New Roman"/>
                <w:b w:val="false"/>
                <w:i w:val="false"/>
                <w:color w:val="000000"/>
                <w:sz w:val="20"/>
              </w:rPr>
              <w:t>
Тоқыма өндірісі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8153-1-005 - Тігін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Жіптерді бөлу процесі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8" w:id="4664"/>
          <w:p>
            <w:pPr>
              <w:spacing w:after="20"/>
              <w:ind w:left="20"/>
              <w:jc w:val="both"/>
            </w:pPr>
            <w:r>
              <w:rPr>
                <w:rFonts w:ascii="Times New Roman"/>
                <w:b w:val="false"/>
                <w:i w:val="false"/>
                <w:color w:val="000000"/>
                <w:sz w:val="20"/>
              </w:rPr>
              <w:t>
1. Үйінді жинау машинасының жай-күйін тексеру</w:t>
            </w:r>
          </w:p>
          <w:bookmarkEnd w:id="4664"/>
          <w:p>
            <w:pPr>
              <w:spacing w:after="20"/>
              <w:ind w:left="20"/>
              <w:jc w:val="both"/>
            </w:pPr>
            <w:r>
              <w:rPr>
                <w:rFonts w:ascii="Times New Roman"/>
                <w:b w:val="false"/>
                <w:i w:val="false"/>
                <w:color w:val="000000"/>
                <w:sz w:val="20"/>
              </w:rPr>
              <w:t>
</w:t>
            </w:r>
            <w:r>
              <w:rPr>
                <w:rFonts w:ascii="Times New Roman"/>
                <w:b w:val="false"/>
                <w:i w:val="false"/>
                <w:color w:val="000000"/>
                <w:sz w:val="20"/>
              </w:rPr>
              <w:t>2. Түтік тәрізді жақтауларға түкті роликтерді орнату.</w:t>
            </w:r>
          </w:p>
          <w:p>
            <w:pPr>
              <w:spacing w:after="20"/>
              <w:ind w:left="20"/>
              <w:jc w:val="both"/>
            </w:pPr>
            <w:r>
              <w:rPr>
                <w:rFonts w:ascii="Times New Roman"/>
                <w:b w:val="false"/>
                <w:i w:val="false"/>
                <w:color w:val="000000"/>
                <w:sz w:val="20"/>
              </w:rPr>
              <w:t>
3. Роликтерді қадалау машинасында бөлуді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0" w:id="4665"/>
          <w:p>
            <w:pPr>
              <w:spacing w:after="20"/>
              <w:ind w:left="20"/>
              <w:jc w:val="both"/>
            </w:pPr>
            <w:r>
              <w:rPr>
                <w:rFonts w:ascii="Times New Roman"/>
                <w:b w:val="false"/>
                <w:i w:val="false"/>
                <w:color w:val="000000"/>
                <w:sz w:val="20"/>
              </w:rPr>
              <w:t>
Еңбек функциясы 1:</w:t>
            </w:r>
          </w:p>
          <w:bookmarkEnd w:id="4665"/>
          <w:p>
            <w:pPr>
              <w:spacing w:after="20"/>
              <w:ind w:left="20"/>
              <w:jc w:val="both"/>
            </w:pPr>
            <w:r>
              <w:rPr>
                <w:rFonts w:ascii="Times New Roman"/>
                <w:b w:val="false"/>
                <w:i w:val="false"/>
                <w:color w:val="000000"/>
                <w:sz w:val="20"/>
              </w:rPr>
              <w:t>
Үйінді жинау машинасының жай-күйін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1" w:id="4666"/>
          <w:p>
            <w:pPr>
              <w:spacing w:after="20"/>
              <w:ind w:left="20"/>
              <w:jc w:val="both"/>
            </w:pPr>
            <w:r>
              <w:rPr>
                <w:rFonts w:ascii="Times New Roman"/>
                <w:b w:val="false"/>
                <w:i w:val="false"/>
                <w:color w:val="000000"/>
                <w:sz w:val="20"/>
              </w:rPr>
              <w:t>
Дағды 1:</w:t>
            </w:r>
          </w:p>
          <w:bookmarkEnd w:id="4666"/>
          <w:p>
            <w:pPr>
              <w:spacing w:after="20"/>
              <w:ind w:left="20"/>
              <w:jc w:val="both"/>
            </w:pPr>
            <w:r>
              <w:rPr>
                <w:rFonts w:ascii="Times New Roman"/>
                <w:b w:val="false"/>
                <w:i w:val="false"/>
                <w:color w:val="000000"/>
                <w:sz w:val="20"/>
              </w:rPr>
              <w:t>
Шикізаттың, материалдардың, дайындалған өнімнің есебін жүргізу, қабылданған құжаттаманы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2" w:id="4667"/>
          <w:p>
            <w:pPr>
              <w:spacing w:after="20"/>
              <w:ind w:left="20"/>
              <w:jc w:val="both"/>
            </w:pPr>
            <w:r>
              <w:rPr>
                <w:rFonts w:ascii="Times New Roman"/>
                <w:b w:val="false"/>
                <w:i w:val="false"/>
                <w:color w:val="000000"/>
                <w:sz w:val="20"/>
              </w:rPr>
              <w:t>
Машықтар:</w:t>
            </w:r>
          </w:p>
          <w:bookmarkEnd w:id="466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Кесілетін материалдар мен бұйымдарды белгіленген тәртіппен түсіруді, тасымалдауды және тапсыруды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6" w:id="4668"/>
          <w:p>
            <w:pPr>
              <w:spacing w:after="20"/>
              <w:ind w:left="20"/>
              <w:jc w:val="both"/>
            </w:pPr>
            <w:r>
              <w:rPr>
                <w:rFonts w:ascii="Times New Roman"/>
                <w:b w:val="false"/>
                <w:i w:val="false"/>
                <w:color w:val="000000"/>
                <w:sz w:val="20"/>
              </w:rPr>
              <w:t>
Білімдер:</w:t>
            </w:r>
          </w:p>
          <w:bookmarkEnd w:id="466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Шикізат, материалдар, дайын өнім шығысының нормалары, құжаттаманы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1" w:id="4669"/>
          <w:p>
            <w:pPr>
              <w:spacing w:after="20"/>
              <w:ind w:left="20"/>
              <w:jc w:val="both"/>
            </w:pPr>
            <w:r>
              <w:rPr>
                <w:rFonts w:ascii="Times New Roman"/>
                <w:b w:val="false"/>
                <w:i w:val="false"/>
                <w:color w:val="000000"/>
                <w:sz w:val="20"/>
              </w:rPr>
              <w:t>
Дағды 2:</w:t>
            </w:r>
          </w:p>
          <w:bookmarkEnd w:id="4669"/>
          <w:p>
            <w:pPr>
              <w:spacing w:after="20"/>
              <w:ind w:left="20"/>
              <w:jc w:val="both"/>
            </w:pPr>
            <w:r>
              <w:rPr>
                <w:rFonts w:ascii="Times New Roman"/>
                <w:b w:val="false"/>
                <w:i w:val="false"/>
                <w:color w:val="000000"/>
                <w:sz w:val="20"/>
              </w:rPr>
              <w:t>
Роликтердің қауіпсіз және сапалы бөлінуін қамтамасыз ету үшін жұмысты бастамас бұрын үйінді жинайтын машинаның техникалық жағдайын тиімді бағалау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2" w:id="4670"/>
          <w:p>
            <w:pPr>
              <w:spacing w:after="20"/>
              <w:ind w:left="20"/>
              <w:jc w:val="both"/>
            </w:pPr>
            <w:r>
              <w:rPr>
                <w:rFonts w:ascii="Times New Roman"/>
                <w:b w:val="false"/>
                <w:i w:val="false"/>
                <w:color w:val="000000"/>
                <w:sz w:val="20"/>
              </w:rPr>
              <w:t>
Машықтар:</w:t>
            </w:r>
          </w:p>
          <w:bookmarkEnd w:id="467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Машинаның әртүрлі компоненттеріндегі көрінетін зақым мен тозуды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Қозғалтқыштар мен басқару жүйелері сияқты негізгі механизмдер мен қондырғылардың жұмысын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құрылғылары мен дабылдардың жарамдылығын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Тексеру нәтижелерін басшылыққа немесе техникалық қызметкерлерге нақты және дәл хабарлаңыз.</w:t>
            </w:r>
          </w:p>
          <w:p>
            <w:pPr>
              <w:spacing w:after="20"/>
              <w:ind w:left="20"/>
              <w:jc w:val="both"/>
            </w:pPr>
            <w:r>
              <w:rPr>
                <w:rFonts w:ascii="Times New Roman"/>
                <w:b w:val="false"/>
                <w:i w:val="false"/>
                <w:color w:val="000000"/>
                <w:sz w:val="20"/>
              </w:rPr>
              <w:t>
5. Қараңыз күйді кешенді бағалау үшін машинаның әртүрлі жүйелері мен түйіндері арасындағы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8" w:id="4671"/>
          <w:p>
            <w:pPr>
              <w:spacing w:after="20"/>
              <w:ind w:left="20"/>
              <w:jc w:val="both"/>
            </w:pPr>
            <w:r>
              <w:rPr>
                <w:rFonts w:ascii="Times New Roman"/>
                <w:b w:val="false"/>
                <w:i w:val="false"/>
                <w:color w:val="000000"/>
                <w:sz w:val="20"/>
              </w:rPr>
              <w:t>
Білімдер:</w:t>
            </w:r>
          </w:p>
          <w:bookmarkEnd w:id="467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Үйінді жинайтын машинаның негізгі параметрлері мен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Машинаның әртүрлі тораптары мен механизмдерінің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нормалары мен қағидалары, сондай-ақ жабдықпен жұмыс істеу кезіндегі қауіпсіздікке қойылатын талаптар.</w:t>
            </w:r>
          </w:p>
          <w:p>
            <w:pPr>
              <w:spacing w:after="20"/>
              <w:ind w:left="20"/>
              <w:jc w:val="both"/>
            </w:pPr>
            <w:r>
              <w:rPr>
                <w:rFonts w:ascii="Times New Roman"/>
                <w:b w:val="false"/>
                <w:i w:val="false"/>
                <w:color w:val="000000"/>
                <w:sz w:val="20"/>
              </w:rPr>
              <w:t>
4. Майлау материалдарының түрлері және олардың машинаның әртүрлі тораптарына арналған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3" w:id="4672"/>
          <w:p>
            <w:pPr>
              <w:spacing w:after="20"/>
              <w:ind w:left="20"/>
              <w:jc w:val="both"/>
            </w:pPr>
            <w:r>
              <w:rPr>
                <w:rFonts w:ascii="Times New Roman"/>
                <w:b w:val="false"/>
                <w:i w:val="false"/>
                <w:color w:val="000000"/>
                <w:sz w:val="20"/>
              </w:rPr>
              <w:t>
Дағды 3:</w:t>
            </w:r>
          </w:p>
          <w:bookmarkEnd w:id="4672"/>
          <w:p>
            <w:pPr>
              <w:spacing w:after="20"/>
              <w:ind w:left="20"/>
              <w:jc w:val="both"/>
            </w:pPr>
            <w:r>
              <w:rPr>
                <w:rFonts w:ascii="Times New Roman"/>
                <w:b w:val="false"/>
                <w:i w:val="false"/>
                <w:color w:val="000000"/>
                <w:sz w:val="20"/>
              </w:rPr>
              <w:t>
Оның дұрыс жұмыс істеуін қамтамасыз ету үшін түкті жинайтын машинаның әртүрлі тораптары мен жүйелерінің функционалдығын тестілеуді және бағалауды орындау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4" w:id="4673"/>
          <w:p>
            <w:pPr>
              <w:spacing w:after="20"/>
              <w:ind w:left="20"/>
              <w:jc w:val="both"/>
            </w:pPr>
            <w:r>
              <w:rPr>
                <w:rFonts w:ascii="Times New Roman"/>
                <w:b w:val="false"/>
                <w:i w:val="false"/>
                <w:color w:val="000000"/>
                <w:sz w:val="20"/>
              </w:rPr>
              <w:t>
Машықтар:</w:t>
            </w:r>
          </w:p>
          <w:bookmarkEnd w:id="467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Түйіндердің күйін тексеру үшін диагностикалық құралдар мен жабдықты пайдаланыңыз.</w:t>
            </w:r>
          </w:p>
          <w:p>
            <w:pPr>
              <w:spacing w:after="20"/>
              <w:ind w:left="20"/>
              <w:jc w:val="both"/>
            </w:pPr>
            <w:r>
              <w:rPr>
                <w:rFonts w:ascii="Times New Roman"/>
                <w:b w:val="false"/>
                <w:i w:val="false"/>
                <w:color w:val="000000"/>
                <w:sz w:val="20"/>
              </w:rPr>
              <w:t>
2. Түйіндер мен жүйелердің жұмысын әртүрлі режимдерде, соның ішінде қалыпты және шекті режимдерде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7" w:id="4674"/>
          <w:p>
            <w:pPr>
              <w:spacing w:after="20"/>
              <w:ind w:left="20"/>
              <w:jc w:val="both"/>
            </w:pPr>
            <w:r>
              <w:rPr>
                <w:rFonts w:ascii="Times New Roman"/>
                <w:b w:val="false"/>
                <w:i w:val="false"/>
                <w:color w:val="000000"/>
                <w:sz w:val="20"/>
              </w:rPr>
              <w:t>
Білімдер:</w:t>
            </w:r>
          </w:p>
          <w:bookmarkEnd w:id="467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Әрбір түйін мен машина жүйесінің негізгі параметрлері мен функциялары.</w:t>
            </w:r>
          </w:p>
          <w:p>
            <w:pPr>
              <w:spacing w:after="20"/>
              <w:ind w:left="20"/>
              <w:jc w:val="both"/>
            </w:pPr>
            <w:r>
              <w:rPr>
                <w:rFonts w:ascii="Times New Roman"/>
                <w:b w:val="false"/>
                <w:i w:val="false"/>
                <w:color w:val="000000"/>
                <w:sz w:val="20"/>
              </w:rPr>
              <w:t>
2. Машина тораптарымен байланысты техникалық қызмет көрсету және жөндеу кестелері мен рәсімдері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0" w:id="4675"/>
          <w:p>
            <w:pPr>
              <w:spacing w:after="20"/>
              <w:ind w:left="20"/>
              <w:jc w:val="both"/>
            </w:pPr>
            <w:r>
              <w:rPr>
                <w:rFonts w:ascii="Times New Roman"/>
                <w:b w:val="false"/>
                <w:i w:val="false"/>
                <w:color w:val="000000"/>
                <w:sz w:val="20"/>
              </w:rPr>
              <w:t>
Еңбек функциясы 2:</w:t>
            </w:r>
          </w:p>
          <w:bookmarkEnd w:id="4675"/>
          <w:p>
            <w:pPr>
              <w:spacing w:after="20"/>
              <w:ind w:left="20"/>
              <w:jc w:val="both"/>
            </w:pPr>
            <w:r>
              <w:rPr>
                <w:rFonts w:ascii="Times New Roman"/>
                <w:b w:val="false"/>
                <w:i w:val="false"/>
                <w:color w:val="000000"/>
                <w:sz w:val="20"/>
              </w:rPr>
              <w:t>
Түтік тәрізді жақтауларға түкті роликтерді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1" w:id="4676"/>
          <w:p>
            <w:pPr>
              <w:spacing w:after="20"/>
              <w:ind w:left="20"/>
              <w:jc w:val="both"/>
            </w:pPr>
            <w:r>
              <w:rPr>
                <w:rFonts w:ascii="Times New Roman"/>
                <w:b w:val="false"/>
                <w:i w:val="false"/>
                <w:color w:val="000000"/>
                <w:sz w:val="20"/>
              </w:rPr>
              <w:t>
Дағды 1:</w:t>
            </w:r>
          </w:p>
          <w:bookmarkEnd w:id="4676"/>
          <w:p>
            <w:pPr>
              <w:spacing w:after="20"/>
              <w:ind w:left="20"/>
              <w:jc w:val="both"/>
            </w:pPr>
            <w:r>
              <w:rPr>
                <w:rFonts w:ascii="Times New Roman"/>
                <w:b w:val="false"/>
                <w:i w:val="false"/>
                <w:color w:val="000000"/>
                <w:sz w:val="20"/>
              </w:rPr>
              <w:t>
Түтік роликтерін құбырлы жақтауларға дұрыс және ұқыпты орнату мүмкіндігі, олардың сенімді бекітілуін және бөлу кезінде оңтайлы жұмыс істеуін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2" w:id="4677"/>
          <w:p>
            <w:pPr>
              <w:spacing w:after="20"/>
              <w:ind w:left="20"/>
              <w:jc w:val="both"/>
            </w:pPr>
            <w:r>
              <w:rPr>
                <w:rFonts w:ascii="Times New Roman"/>
                <w:b w:val="false"/>
                <w:i w:val="false"/>
                <w:color w:val="000000"/>
                <w:sz w:val="20"/>
              </w:rPr>
              <w:t>
Машықтар:</w:t>
            </w:r>
          </w:p>
          <w:bookmarkEnd w:id="467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Үйлесімділікті қамтамасыз ету үшін роликтер мен жақтаулардың өлшемдерін өлшеңіз.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Роликтерді орнату және бекіту үшін қажетті құралдарды қолданыңыз (мысалы, кілттер, бұрағыштар).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Орнату алдында роликтер мен жақтаулардағы ақаулар мен зақымдарды анықтаңыз.</w:t>
            </w:r>
          </w:p>
          <w:p>
            <w:pPr>
              <w:spacing w:after="20"/>
              <w:ind w:left="20"/>
              <w:jc w:val="both"/>
            </w:pPr>
            <w:r>
              <w:rPr>
                <w:rFonts w:ascii="Times New Roman"/>
                <w:b w:val="false"/>
                <w:i w:val="false"/>
                <w:color w:val="000000"/>
                <w:sz w:val="20"/>
              </w:rPr>
              <w:t>
4. Егер орнату басқа мамандармен бірлескен әрекеттерді қажет етсе, командада тиімді жұмыс жасаңыз.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7" w:id="4678"/>
          <w:p>
            <w:pPr>
              <w:spacing w:after="20"/>
              <w:ind w:left="20"/>
              <w:jc w:val="both"/>
            </w:pPr>
            <w:r>
              <w:rPr>
                <w:rFonts w:ascii="Times New Roman"/>
                <w:b w:val="false"/>
                <w:i w:val="false"/>
                <w:color w:val="000000"/>
                <w:sz w:val="20"/>
              </w:rPr>
              <w:t>
Білімдер:</w:t>
            </w:r>
          </w:p>
          <w:bookmarkEnd w:id="467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Роликтерді дұрыс орнату үшін қылшық машинаның және оның элементтерінің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Түкті роликтер мен құбырлы жақтаулардың өлшемдері, материалдары және құрылымдық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Бекіткіштер мен арнайы құрылғыларды пайдалануды қоса алғанда, роликтерді шеңберге бекітудің әртүрлі тәсілдері.</w:t>
            </w:r>
          </w:p>
          <w:p>
            <w:pPr>
              <w:spacing w:after="20"/>
              <w:ind w:left="20"/>
              <w:jc w:val="both"/>
            </w:pPr>
            <w:r>
              <w:rPr>
                <w:rFonts w:ascii="Times New Roman"/>
                <w:b w:val="false"/>
                <w:i w:val="false"/>
                <w:color w:val="000000"/>
                <w:sz w:val="20"/>
              </w:rPr>
              <w:t>
4. Жарақаттанудың алдын алу үшін жабдықты орнатуға және пайдалануға байланысты еңбекті қорғау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2" w:id="4679"/>
          <w:p>
            <w:pPr>
              <w:spacing w:after="20"/>
              <w:ind w:left="20"/>
              <w:jc w:val="both"/>
            </w:pPr>
            <w:r>
              <w:rPr>
                <w:rFonts w:ascii="Times New Roman"/>
                <w:b w:val="false"/>
                <w:i w:val="false"/>
                <w:color w:val="000000"/>
                <w:sz w:val="20"/>
              </w:rPr>
              <w:t>
Дағды 2:</w:t>
            </w:r>
          </w:p>
          <w:bookmarkEnd w:id="4679"/>
          <w:p>
            <w:pPr>
              <w:spacing w:after="20"/>
              <w:ind w:left="20"/>
              <w:jc w:val="both"/>
            </w:pPr>
            <w:r>
              <w:rPr>
                <w:rFonts w:ascii="Times New Roman"/>
                <w:b w:val="false"/>
                <w:i w:val="false"/>
                <w:color w:val="000000"/>
                <w:sz w:val="20"/>
              </w:rPr>
              <w:t>
Қауіпсіз және тиімді жұмысты қамтамасыз ету үшін түтік жақтауларына түтік роликтерін орнатқаннан кейін оларды орнатудың сенімділігін тексеру және бағалау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3" w:id="4680"/>
          <w:p>
            <w:pPr>
              <w:spacing w:after="20"/>
              <w:ind w:left="20"/>
              <w:jc w:val="both"/>
            </w:pPr>
            <w:r>
              <w:rPr>
                <w:rFonts w:ascii="Times New Roman"/>
                <w:b w:val="false"/>
                <w:i w:val="false"/>
                <w:color w:val="000000"/>
                <w:sz w:val="20"/>
              </w:rPr>
              <w:t>
Машықтар:</w:t>
            </w:r>
          </w:p>
          <w:bookmarkEnd w:id="468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Роликтерді орнатудағы ауытқулар мен ақауларды тез және дәл анықтаңыз.</w:t>
            </w:r>
          </w:p>
          <w:p>
            <w:pPr>
              <w:spacing w:after="20"/>
              <w:ind w:left="20"/>
              <w:jc w:val="both"/>
            </w:pPr>
            <w:r>
              <w:rPr>
                <w:rFonts w:ascii="Times New Roman"/>
                <w:b w:val="false"/>
                <w:i w:val="false"/>
                <w:color w:val="000000"/>
                <w:sz w:val="20"/>
              </w:rPr>
              <w:t>
2. Жоғары жүктеме мен шектеулі уақыт жағдайында сабырлы және зейінді болыңыз.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6" w:id="4681"/>
          <w:p>
            <w:pPr>
              <w:spacing w:after="20"/>
              <w:ind w:left="20"/>
              <w:jc w:val="both"/>
            </w:pPr>
            <w:r>
              <w:rPr>
                <w:rFonts w:ascii="Times New Roman"/>
                <w:b w:val="false"/>
                <w:i w:val="false"/>
                <w:color w:val="000000"/>
                <w:sz w:val="20"/>
              </w:rPr>
              <w:t>
Білімдер:</w:t>
            </w:r>
          </w:p>
          <w:bookmarkEnd w:id="468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Роликтер мен жақтаулардың параметрлері мен құрылымдық ерекшеліктері, олардың рұқсат етілген өлшемдері мен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Роликтерді бекітудің сенімділігін тексерудің әртүрлі әдістері мен құралдары.</w:t>
            </w:r>
          </w:p>
          <w:p>
            <w:pPr>
              <w:spacing w:after="20"/>
              <w:ind w:left="20"/>
              <w:jc w:val="both"/>
            </w:pPr>
            <w:r>
              <w:rPr>
                <w:rFonts w:ascii="Times New Roman"/>
                <w:b w:val="false"/>
                <w:i w:val="false"/>
                <w:color w:val="000000"/>
                <w:sz w:val="20"/>
              </w:rPr>
              <w:t>
3. Роликтердің дұрыс орнатылуы мен жұмысын тексеру үшін қолданылатын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0" w:id="4682"/>
          <w:p>
            <w:pPr>
              <w:spacing w:after="20"/>
              <w:ind w:left="20"/>
              <w:jc w:val="both"/>
            </w:pPr>
            <w:r>
              <w:rPr>
                <w:rFonts w:ascii="Times New Roman"/>
                <w:b w:val="false"/>
                <w:i w:val="false"/>
                <w:color w:val="000000"/>
                <w:sz w:val="20"/>
              </w:rPr>
              <w:t>
Еңбек функциясы 3:</w:t>
            </w:r>
          </w:p>
          <w:bookmarkEnd w:id="4682"/>
          <w:p>
            <w:pPr>
              <w:spacing w:after="20"/>
              <w:ind w:left="20"/>
              <w:jc w:val="both"/>
            </w:pPr>
            <w:r>
              <w:rPr>
                <w:rFonts w:ascii="Times New Roman"/>
                <w:b w:val="false"/>
                <w:i w:val="false"/>
                <w:color w:val="000000"/>
                <w:sz w:val="20"/>
              </w:rPr>
              <w:t>
Роликтерді қадалау машинасында бөлуді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1" w:id="4683"/>
          <w:p>
            <w:pPr>
              <w:spacing w:after="20"/>
              <w:ind w:left="20"/>
              <w:jc w:val="both"/>
            </w:pPr>
            <w:r>
              <w:rPr>
                <w:rFonts w:ascii="Times New Roman"/>
                <w:b w:val="false"/>
                <w:i w:val="false"/>
                <w:color w:val="000000"/>
                <w:sz w:val="20"/>
              </w:rPr>
              <w:t>
Дағды 1:</w:t>
            </w:r>
          </w:p>
          <w:bookmarkEnd w:id="4683"/>
          <w:p>
            <w:pPr>
              <w:spacing w:after="20"/>
              <w:ind w:left="20"/>
              <w:jc w:val="both"/>
            </w:pPr>
            <w:r>
              <w:rPr>
                <w:rFonts w:ascii="Times New Roman"/>
                <w:b w:val="false"/>
                <w:i w:val="false"/>
                <w:color w:val="000000"/>
                <w:sz w:val="20"/>
              </w:rPr>
              <w:t>
Жоғары сапалы өнім мен жұмыс қауіпсіздігін қамтамасыз ете отырып, түкті роликтерді түкті жинау машинасында бөлшектеу процесін тиімді орындау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2" w:id="4684"/>
          <w:p>
            <w:pPr>
              <w:spacing w:after="20"/>
              <w:ind w:left="20"/>
              <w:jc w:val="both"/>
            </w:pPr>
            <w:r>
              <w:rPr>
                <w:rFonts w:ascii="Times New Roman"/>
                <w:b w:val="false"/>
                <w:i w:val="false"/>
                <w:color w:val="000000"/>
                <w:sz w:val="20"/>
              </w:rPr>
              <w:t>
Машықтар:</w:t>
            </w:r>
          </w:p>
          <w:bookmarkEnd w:id="468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Үйінді тазалау машинасының жұмыс параметрлерін түсіну және реттеу</w:t>
            </w:r>
          </w:p>
          <w:p>
            <w:pPr>
              <w:spacing w:after="20"/>
              <w:ind w:left="20"/>
              <w:jc w:val="both"/>
            </w:pPr>
            <w:r>
              <w:rPr>
                <w:rFonts w:ascii="Times New Roman"/>
                <w:b w:val="false"/>
                <w:i w:val="false"/>
                <w:color w:val="000000"/>
                <w:sz w:val="20"/>
              </w:rPr>
              <w:t>
2. Процесті бақылаңыз және машинаның жұмысындағы өзгерістерге тез жауап беріңіз.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5" w:id="4685"/>
          <w:p>
            <w:pPr>
              <w:spacing w:after="20"/>
              <w:ind w:left="20"/>
              <w:jc w:val="both"/>
            </w:pPr>
            <w:r>
              <w:rPr>
                <w:rFonts w:ascii="Times New Roman"/>
                <w:b w:val="false"/>
                <w:i w:val="false"/>
                <w:color w:val="000000"/>
                <w:sz w:val="20"/>
              </w:rPr>
              <w:t>
Білімдер:</w:t>
            </w:r>
          </w:p>
          <w:bookmarkEnd w:id="468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Қадалау машинасының параметрлері мен мүмкіндіктері, оның конструкциялары мен жұмыс сипаттамаларын қоса.</w:t>
            </w:r>
          </w:p>
          <w:p>
            <w:pPr>
              <w:spacing w:after="20"/>
              <w:ind w:left="20"/>
              <w:jc w:val="both"/>
            </w:pPr>
            <w:r>
              <w:rPr>
                <w:rFonts w:ascii="Times New Roman"/>
                <w:b w:val="false"/>
                <w:i w:val="false"/>
                <w:color w:val="000000"/>
                <w:sz w:val="20"/>
              </w:rPr>
              <w:t>
2. Қадалы машинада жұмыс істеуге байланысты еңбекті қорғау және қауіпсіздік техникасы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8" w:id="4686"/>
          <w:p>
            <w:pPr>
              <w:spacing w:after="20"/>
              <w:ind w:left="20"/>
              <w:jc w:val="both"/>
            </w:pPr>
            <w:r>
              <w:rPr>
                <w:rFonts w:ascii="Times New Roman"/>
                <w:b w:val="false"/>
                <w:i w:val="false"/>
                <w:color w:val="000000"/>
                <w:sz w:val="20"/>
              </w:rPr>
              <w:t>
Төзімділік</w:t>
            </w:r>
          </w:p>
          <w:bookmarkEnd w:id="4686"/>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"Үлгілерді сараптаушы":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7532-9-005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сараптаушы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2" w:id="4687"/>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4687"/>
          <w:p>
            <w:pPr>
              <w:spacing w:after="20"/>
              <w:ind w:left="20"/>
              <w:jc w:val="both"/>
            </w:pPr>
            <w:r>
              <w:rPr>
                <w:rFonts w:ascii="Times New Roman"/>
                <w:b w:val="false"/>
                <w:i w:val="false"/>
                <w:color w:val="000000"/>
                <w:sz w:val="20"/>
              </w:rPr>
              <w:t>
Үлгілерді сараптаушы (5 разряд, 30-Параграф)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3" w:id="4688"/>
          <w:p>
            <w:pPr>
              <w:spacing w:after="20"/>
              <w:ind w:left="20"/>
              <w:jc w:val="both"/>
            </w:pPr>
            <w:r>
              <w:rPr>
                <w:rFonts w:ascii="Times New Roman"/>
                <w:b w:val="false"/>
                <w:i w:val="false"/>
                <w:color w:val="000000"/>
                <w:sz w:val="20"/>
              </w:rPr>
              <w:t>
Білім деңгейі:</w:t>
            </w:r>
          </w:p>
          <w:bookmarkEnd w:id="4688"/>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4" w:id="4689"/>
          <w:p>
            <w:pPr>
              <w:spacing w:after="20"/>
              <w:ind w:left="20"/>
              <w:jc w:val="both"/>
            </w:pPr>
            <w:r>
              <w:rPr>
                <w:rFonts w:ascii="Times New Roman"/>
                <w:b w:val="false"/>
                <w:i w:val="false"/>
                <w:color w:val="000000"/>
                <w:sz w:val="20"/>
              </w:rPr>
              <w:t>
Мамандық:</w:t>
            </w:r>
          </w:p>
          <w:bookmarkEnd w:id="4689"/>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5" w:id="4690"/>
          <w:p>
            <w:pPr>
              <w:spacing w:after="20"/>
              <w:ind w:left="20"/>
              <w:jc w:val="both"/>
            </w:pPr>
            <w:r>
              <w:rPr>
                <w:rFonts w:ascii="Times New Roman"/>
                <w:b w:val="false"/>
                <w:i w:val="false"/>
                <w:color w:val="000000"/>
                <w:sz w:val="20"/>
              </w:rPr>
              <w:t>
Біліктілік:</w:t>
            </w:r>
          </w:p>
          <w:bookmarkEnd w:id="469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6" w:id="4691"/>
          <w:p>
            <w:pPr>
              <w:spacing w:after="20"/>
              <w:ind w:left="20"/>
              <w:jc w:val="both"/>
            </w:pPr>
            <w:r>
              <w:rPr>
                <w:rFonts w:ascii="Times New Roman"/>
                <w:b w:val="false"/>
                <w:i w:val="false"/>
                <w:color w:val="000000"/>
                <w:sz w:val="20"/>
              </w:rPr>
              <w:t>
8181-1-016 - Шыны талшықты таратып салушы</w:t>
            </w:r>
          </w:p>
          <w:bookmarkEnd w:id="4691"/>
          <w:p>
            <w:pPr>
              <w:spacing w:after="20"/>
              <w:ind w:left="20"/>
              <w:jc w:val="both"/>
            </w:pPr>
            <w:r>
              <w:rPr>
                <w:rFonts w:ascii="Times New Roman"/>
                <w:b w:val="false"/>
                <w:i w:val="false"/>
                <w:color w:val="000000"/>
                <w:sz w:val="20"/>
              </w:rPr>
              <w:t>
9329-3-027 - Шикізаттарды жаюшы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орналастыру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7" w:id="4692"/>
          <w:p>
            <w:pPr>
              <w:spacing w:after="20"/>
              <w:ind w:left="20"/>
              <w:jc w:val="both"/>
            </w:pPr>
            <w:r>
              <w:rPr>
                <w:rFonts w:ascii="Times New Roman"/>
                <w:b w:val="false"/>
                <w:i w:val="false"/>
                <w:color w:val="000000"/>
                <w:sz w:val="20"/>
              </w:rPr>
              <w:t>
1. Қалдықтарды кесу және азайту технологиясын ескере отырып, үлгілерді дұрыс орналастыру.</w:t>
            </w:r>
          </w:p>
          <w:bookmarkEnd w:id="4692"/>
          <w:p>
            <w:pPr>
              <w:spacing w:after="20"/>
              <w:ind w:left="20"/>
              <w:jc w:val="both"/>
            </w:pPr>
            <w:r>
              <w:rPr>
                <w:rFonts w:ascii="Times New Roman"/>
                <w:b w:val="false"/>
                <w:i w:val="false"/>
                <w:color w:val="000000"/>
                <w:sz w:val="20"/>
              </w:rPr>
              <w:t>
</w:t>
            </w:r>
            <w:r>
              <w:rPr>
                <w:rFonts w:ascii="Times New Roman"/>
                <w:b w:val="false"/>
                <w:i w:val="false"/>
                <w:color w:val="000000"/>
                <w:sz w:val="20"/>
              </w:rPr>
              <w:t>2. Үлгінің бағыты мен матаның ерекшеліктерін ескере отырып, оңтайлы орналасу схемаларын әзірлеу</w:t>
            </w:r>
          </w:p>
          <w:p>
            <w:pPr>
              <w:spacing w:after="20"/>
              <w:ind w:left="20"/>
              <w:jc w:val="both"/>
            </w:pPr>
            <w:r>
              <w:rPr>
                <w:rFonts w:ascii="Times New Roman"/>
                <w:b w:val="false"/>
                <w:i w:val="false"/>
                <w:color w:val="000000"/>
                <w:sz w:val="20"/>
              </w:rPr>
              <w:t>
3. Материалдың ақаулардың бар-жоғын және талаптарға сәйкестігін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9" w:id="4693"/>
          <w:p>
            <w:pPr>
              <w:spacing w:after="20"/>
              <w:ind w:left="20"/>
              <w:jc w:val="both"/>
            </w:pPr>
            <w:r>
              <w:rPr>
                <w:rFonts w:ascii="Times New Roman"/>
                <w:b w:val="false"/>
                <w:i w:val="false"/>
                <w:color w:val="000000"/>
                <w:sz w:val="20"/>
              </w:rPr>
              <w:t>
Еңбек функциясы 1:</w:t>
            </w:r>
          </w:p>
          <w:bookmarkEnd w:id="4693"/>
          <w:p>
            <w:pPr>
              <w:spacing w:after="20"/>
              <w:ind w:left="20"/>
              <w:jc w:val="both"/>
            </w:pPr>
            <w:r>
              <w:rPr>
                <w:rFonts w:ascii="Times New Roman"/>
                <w:b w:val="false"/>
                <w:i w:val="false"/>
                <w:color w:val="000000"/>
                <w:sz w:val="20"/>
              </w:rPr>
              <w:t>
Қалдықтарды кесу және азайту технологиясын ескере отырып, үлгілерді дұрыс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0" w:id="4694"/>
          <w:p>
            <w:pPr>
              <w:spacing w:after="20"/>
              <w:ind w:left="20"/>
              <w:jc w:val="both"/>
            </w:pPr>
            <w:r>
              <w:rPr>
                <w:rFonts w:ascii="Times New Roman"/>
                <w:b w:val="false"/>
                <w:i w:val="false"/>
                <w:color w:val="000000"/>
                <w:sz w:val="20"/>
              </w:rPr>
              <w:t>
Дағды 1:</w:t>
            </w:r>
          </w:p>
          <w:bookmarkEnd w:id="4694"/>
          <w:p>
            <w:pPr>
              <w:spacing w:after="20"/>
              <w:ind w:left="20"/>
              <w:jc w:val="both"/>
            </w:pPr>
            <w:r>
              <w:rPr>
                <w:rFonts w:ascii="Times New Roman"/>
                <w:b w:val="false"/>
                <w:i w:val="false"/>
                <w:color w:val="000000"/>
                <w:sz w:val="20"/>
              </w:rPr>
              <w:t>
Қалдықтардың бөліктерін азайту үшін үлгілердің геометриясын және олардың өзара орналасуын бағалау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1" w:id="4695"/>
          <w:p>
            <w:pPr>
              <w:spacing w:after="20"/>
              <w:ind w:left="20"/>
              <w:jc w:val="both"/>
            </w:pPr>
            <w:r>
              <w:rPr>
                <w:rFonts w:ascii="Times New Roman"/>
                <w:b w:val="false"/>
                <w:i w:val="false"/>
                <w:color w:val="000000"/>
                <w:sz w:val="20"/>
              </w:rPr>
              <w:t>
Машықтар:</w:t>
            </w:r>
          </w:p>
          <w:bookmarkEnd w:id="469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Матаның ауданын барынша пайдалану үшін үлгілерді орналастырудың ең тиімді схемаларын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дұрыс орналастыру үшін өрнектердің өлшемдері мен бұрыштарын дәл өлшеңіз.</w:t>
            </w:r>
          </w:p>
          <w:p>
            <w:pPr>
              <w:spacing w:after="20"/>
              <w:ind w:left="20"/>
              <w:jc w:val="both"/>
            </w:pPr>
            <w:r>
              <w:rPr>
                <w:rFonts w:ascii="Times New Roman"/>
                <w:b w:val="false"/>
                <w:i w:val="false"/>
                <w:color w:val="000000"/>
                <w:sz w:val="20"/>
              </w:rPr>
              <w:t>
3. Ең тиімдісін табу үшін үлгілерді орналастырудың әртүрлі нұсқаларын қолданып көріңіз.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5" w:id="4696"/>
          <w:p>
            <w:pPr>
              <w:spacing w:after="20"/>
              <w:ind w:left="20"/>
              <w:jc w:val="both"/>
            </w:pPr>
            <w:r>
              <w:rPr>
                <w:rFonts w:ascii="Times New Roman"/>
                <w:b w:val="false"/>
                <w:i w:val="false"/>
                <w:color w:val="000000"/>
                <w:sz w:val="20"/>
              </w:rPr>
              <w:t>
Білімдер:</w:t>
            </w:r>
          </w:p>
          <w:bookmarkEnd w:id="469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Үлгілер арасындағы пішіндер, өлшемдер және кеңістіктік қатынастар.</w:t>
            </w:r>
          </w:p>
          <w:p>
            <w:pPr>
              <w:spacing w:after="20"/>
              <w:ind w:left="20"/>
              <w:jc w:val="both"/>
            </w:pPr>
            <w:r>
              <w:rPr>
                <w:rFonts w:ascii="Times New Roman"/>
                <w:b w:val="false"/>
                <w:i w:val="false"/>
                <w:color w:val="000000"/>
                <w:sz w:val="20"/>
              </w:rPr>
              <w:t>
2. Маталарды кесуге қатысты әдістер мен процестер, соның ішінде ережелер мен стандарттар.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8" w:id="4697"/>
          <w:p>
            <w:pPr>
              <w:spacing w:after="20"/>
              <w:ind w:left="20"/>
              <w:jc w:val="both"/>
            </w:pPr>
            <w:r>
              <w:rPr>
                <w:rFonts w:ascii="Times New Roman"/>
                <w:b w:val="false"/>
                <w:i w:val="false"/>
                <w:color w:val="000000"/>
                <w:sz w:val="20"/>
              </w:rPr>
              <w:t>
Дағды 2:</w:t>
            </w:r>
          </w:p>
          <w:bookmarkEnd w:id="4697"/>
          <w:p>
            <w:pPr>
              <w:spacing w:after="20"/>
              <w:ind w:left="20"/>
              <w:jc w:val="both"/>
            </w:pPr>
            <w:r>
              <w:rPr>
                <w:rFonts w:ascii="Times New Roman"/>
                <w:b w:val="false"/>
                <w:i w:val="false"/>
                <w:color w:val="000000"/>
                <w:sz w:val="20"/>
              </w:rPr>
              <w:t>
Пайдаланылған материалдарды есепке алу үшін есептілік пен орналасу схемаларын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9" w:id="4698"/>
          <w:p>
            <w:pPr>
              <w:spacing w:after="20"/>
              <w:ind w:left="20"/>
              <w:jc w:val="both"/>
            </w:pPr>
            <w:r>
              <w:rPr>
                <w:rFonts w:ascii="Times New Roman"/>
                <w:b w:val="false"/>
                <w:i w:val="false"/>
                <w:color w:val="000000"/>
                <w:sz w:val="20"/>
              </w:rPr>
              <w:t>
Машықтар:</w:t>
            </w:r>
          </w:p>
          <w:bookmarkEnd w:id="469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Маталардың саны мен түрлері бойынша бөлшектерді қоса алғанда, материалдарды пайдалану туралы есептер жасаңыз.</w:t>
            </w:r>
          </w:p>
          <w:p>
            <w:pPr>
              <w:spacing w:after="20"/>
              <w:ind w:left="20"/>
              <w:jc w:val="both"/>
            </w:pPr>
            <w:r>
              <w:rPr>
                <w:rFonts w:ascii="Times New Roman"/>
                <w:b w:val="false"/>
                <w:i w:val="false"/>
                <w:color w:val="000000"/>
                <w:sz w:val="20"/>
              </w:rPr>
              <w:t>
2. Шығындар мен материалдардың қалдықтары туралы ақпаратты жүйелі түрде қадағалаңыз және жазыңыз.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2" w:id="4699"/>
          <w:p>
            <w:pPr>
              <w:spacing w:after="20"/>
              <w:ind w:left="20"/>
              <w:jc w:val="both"/>
            </w:pPr>
            <w:r>
              <w:rPr>
                <w:rFonts w:ascii="Times New Roman"/>
                <w:b w:val="false"/>
                <w:i w:val="false"/>
                <w:color w:val="000000"/>
                <w:sz w:val="20"/>
              </w:rPr>
              <w:t>
Білімдер:</w:t>
            </w:r>
          </w:p>
          <w:bookmarkEnd w:id="469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Маталар мен басқа шығын материалдарын есепке алу принциптері мен әдістері.</w:t>
            </w:r>
          </w:p>
          <w:p>
            <w:pPr>
              <w:spacing w:after="20"/>
              <w:ind w:left="20"/>
              <w:jc w:val="both"/>
            </w:pPr>
            <w:r>
              <w:rPr>
                <w:rFonts w:ascii="Times New Roman"/>
                <w:b w:val="false"/>
                <w:i w:val="false"/>
                <w:color w:val="000000"/>
                <w:sz w:val="20"/>
              </w:rPr>
              <w:t>
2. Деректерді талдауға көмектесетін визуалды диаграммалар мен графиктерді құрудың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5" w:id="4700"/>
          <w:p>
            <w:pPr>
              <w:spacing w:after="20"/>
              <w:ind w:left="20"/>
              <w:jc w:val="both"/>
            </w:pPr>
            <w:r>
              <w:rPr>
                <w:rFonts w:ascii="Times New Roman"/>
                <w:b w:val="false"/>
                <w:i w:val="false"/>
                <w:color w:val="000000"/>
                <w:sz w:val="20"/>
              </w:rPr>
              <w:t>
Еңбек функциясы 2:</w:t>
            </w:r>
          </w:p>
          <w:bookmarkEnd w:id="4700"/>
          <w:p>
            <w:pPr>
              <w:spacing w:after="20"/>
              <w:ind w:left="20"/>
              <w:jc w:val="both"/>
            </w:pPr>
            <w:r>
              <w:rPr>
                <w:rFonts w:ascii="Times New Roman"/>
                <w:b w:val="false"/>
                <w:i w:val="false"/>
                <w:color w:val="000000"/>
                <w:sz w:val="20"/>
              </w:rPr>
              <w:t>
Үлгінің бағыты мен матаның ерекшеліктерін ескере отырып, оңтайлы орналасу схемаларын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6" w:id="4701"/>
          <w:p>
            <w:pPr>
              <w:spacing w:after="20"/>
              <w:ind w:left="20"/>
              <w:jc w:val="both"/>
            </w:pPr>
            <w:r>
              <w:rPr>
                <w:rFonts w:ascii="Times New Roman"/>
                <w:b w:val="false"/>
                <w:i w:val="false"/>
                <w:color w:val="000000"/>
                <w:sz w:val="20"/>
              </w:rPr>
              <w:t>
Дағды 1:</w:t>
            </w:r>
          </w:p>
          <w:bookmarkEnd w:id="4701"/>
          <w:p>
            <w:pPr>
              <w:spacing w:after="20"/>
              <w:ind w:left="20"/>
              <w:jc w:val="both"/>
            </w:pPr>
            <w:r>
              <w:rPr>
                <w:rFonts w:ascii="Times New Roman"/>
                <w:b w:val="false"/>
                <w:i w:val="false"/>
                <w:color w:val="000000"/>
                <w:sz w:val="20"/>
              </w:rPr>
              <w:t>
Қалдықтарды азайту және үлгінің тұтастығын сақтау үшін үлгілерді орналастырудың ең жақсы нұсқаларын таңдау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7" w:id="4702"/>
          <w:p>
            <w:pPr>
              <w:spacing w:after="20"/>
              <w:ind w:left="20"/>
              <w:jc w:val="both"/>
            </w:pPr>
            <w:r>
              <w:rPr>
                <w:rFonts w:ascii="Times New Roman"/>
                <w:b w:val="false"/>
                <w:i w:val="false"/>
                <w:color w:val="000000"/>
                <w:sz w:val="20"/>
              </w:rPr>
              <w:t>
Машықтар:</w:t>
            </w:r>
          </w:p>
          <w:bookmarkEnd w:id="470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Оның бағыты мен стилін анықтау үшін матаның үлгісін тез және дәл қабылдау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матаның жеке ерекшеліктерін ескере отырып, күрделі орналасу мәселелеріне арналған стандартты емес шешімдерді табыңыз.</w:t>
            </w:r>
          </w:p>
          <w:p>
            <w:pPr>
              <w:spacing w:after="20"/>
              <w:ind w:left="20"/>
              <w:jc w:val="both"/>
            </w:pPr>
            <w:r>
              <w:rPr>
                <w:rFonts w:ascii="Times New Roman"/>
                <w:b w:val="false"/>
                <w:i w:val="false"/>
                <w:color w:val="000000"/>
                <w:sz w:val="20"/>
              </w:rPr>
              <w:t>
3. Дизайн мен технологияның барлық аспектілерін ескеру үшін дизайнерлермен және технологтармен бірге жұмыс жасаңыз.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1" w:id="4703"/>
          <w:p>
            <w:pPr>
              <w:spacing w:after="20"/>
              <w:ind w:left="20"/>
              <w:jc w:val="both"/>
            </w:pPr>
            <w:r>
              <w:rPr>
                <w:rFonts w:ascii="Times New Roman"/>
                <w:b w:val="false"/>
                <w:i w:val="false"/>
                <w:color w:val="000000"/>
                <w:sz w:val="20"/>
              </w:rPr>
              <w:t>
Білімдер:</w:t>
            </w:r>
          </w:p>
          <w:bookmarkEnd w:id="470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Матаны пайдалануды оңтайландыру әдістерін қоса алғанда, кесу принциптері мен технологиялары.</w:t>
            </w:r>
          </w:p>
          <w:p>
            <w:pPr>
              <w:spacing w:after="20"/>
              <w:ind w:left="20"/>
              <w:jc w:val="both"/>
            </w:pPr>
            <w:r>
              <w:rPr>
                <w:rFonts w:ascii="Times New Roman"/>
                <w:b w:val="false"/>
                <w:i w:val="false"/>
                <w:color w:val="000000"/>
                <w:sz w:val="20"/>
              </w:rPr>
              <w:t>
2. Материалды жақсы пайдалану үшін әр түрлі орналасу стратегиялары.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4" w:id="4704"/>
          <w:p>
            <w:pPr>
              <w:spacing w:after="20"/>
              <w:ind w:left="20"/>
              <w:jc w:val="both"/>
            </w:pPr>
            <w:r>
              <w:rPr>
                <w:rFonts w:ascii="Times New Roman"/>
                <w:b w:val="false"/>
                <w:i w:val="false"/>
                <w:color w:val="000000"/>
                <w:sz w:val="20"/>
              </w:rPr>
              <w:t>
Дағды 2:</w:t>
            </w:r>
          </w:p>
          <w:bookmarkEnd w:id="4704"/>
          <w:p>
            <w:pPr>
              <w:spacing w:after="20"/>
              <w:ind w:left="20"/>
              <w:jc w:val="both"/>
            </w:pPr>
            <w:r>
              <w:rPr>
                <w:rFonts w:ascii="Times New Roman"/>
                <w:b w:val="false"/>
                <w:i w:val="false"/>
                <w:color w:val="000000"/>
                <w:sz w:val="20"/>
              </w:rPr>
              <w:t>
Күрделі орналасу есептері үшін шығармашылық шешімдерді, соның ішінде стандартты емес тәсілдерді табу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5" w:id="4705"/>
          <w:p>
            <w:pPr>
              <w:spacing w:after="20"/>
              <w:ind w:left="20"/>
              <w:jc w:val="both"/>
            </w:pPr>
            <w:r>
              <w:rPr>
                <w:rFonts w:ascii="Times New Roman"/>
                <w:b w:val="false"/>
                <w:i w:val="false"/>
                <w:color w:val="000000"/>
                <w:sz w:val="20"/>
              </w:rPr>
              <w:t>
Машықтар:</w:t>
            </w:r>
          </w:p>
          <w:bookmarkEnd w:id="470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Үлгілерді орналастырудың балама жолдарын табу арқылы өзгеретін жағдайлар мен талаптарға тез бейімделу.</w:t>
            </w:r>
          </w:p>
          <w:p>
            <w:pPr>
              <w:spacing w:after="20"/>
              <w:ind w:left="20"/>
              <w:jc w:val="both"/>
            </w:pPr>
            <w:r>
              <w:rPr>
                <w:rFonts w:ascii="Times New Roman"/>
                <w:b w:val="false"/>
                <w:i w:val="false"/>
                <w:color w:val="000000"/>
                <w:sz w:val="20"/>
              </w:rPr>
              <w:t>
2. Орналасуды әр түрлі нұсқада ұсыну және модельдеу, бұл оның тиімділігін жақсы түсінуге көмектеседі.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8" w:id="4706"/>
          <w:p>
            <w:pPr>
              <w:spacing w:after="20"/>
              <w:ind w:left="20"/>
              <w:jc w:val="both"/>
            </w:pPr>
            <w:r>
              <w:rPr>
                <w:rFonts w:ascii="Times New Roman"/>
                <w:b w:val="false"/>
                <w:i w:val="false"/>
                <w:color w:val="000000"/>
                <w:sz w:val="20"/>
              </w:rPr>
              <w:t>
Білімдер:</w:t>
            </w:r>
          </w:p>
          <w:bookmarkEnd w:id="470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Кесудің әртүрлі әдістері мен технологиялары, соның ішінде дәстүрлі және заманауи тәсілдер.</w:t>
            </w:r>
          </w:p>
          <w:p>
            <w:pPr>
              <w:spacing w:after="20"/>
              <w:ind w:left="20"/>
              <w:jc w:val="both"/>
            </w:pPr>
            <w:r>
              <w:rPr>
                <w:rFonts w:ascii="Times New Roman"/>
                <w:b w:val="false"/>
                <w:i w:val="false"/>
                <w:color w:val="000000"/>
                <w:sz w:val="20"/>
              </w:rPr>
              <w:t>
2. Әртүрлі тіндердің физикалық-механикалық сипаттамалары және олардың кесу кезіндегі мінез-құлқы.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1" w:id="4707"/>
          <w:p>
            <w:pPr>
              <w:spacing w:after="20"/>
              <w:ind w:left="20"/>
              <w:jc w:val="both"/>
            </w:pPr>
            <w:r>
              <w:rPr>
                <w:rFonts w:ascii="Times New Roman"/>
                <w:b w:val="false"/>
                <w:i w:val="false"/>
                <w:color w:val="000000"/>
                <w:sz w:val="20"/>
              </w:rPr>
              <w:t>
Еңбек функциясы 3:</w:t>
            </w:r>
          </w:p>
          <w:bookmarkEnd w:id="4707"/>
          <w:p>
            <w:pPr>
              <w:spacing w:after="20"/>
              <w:ind w:left="20"/>
              <w:jc w:val="both"/>
            </w:pPr>
            <w:r>
              <w:rPr>
                <w:rFonts w:ascii="Times New Roman"/>
                <w:b w:val="false"/>
                <w:i w:val="false"/>
                <w:color w:val="000000"/>
                <w:sz w:val="20"/>
              </w:rPr>
              <w:t>
Материалдың ақаулардың бар-жоғын және талаптарға сәйкестігін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2" w:id="4708"/>
          <w:p>
            <w:pPr>
              <w:spacing w:after="20"/>
              <w:ind w:left="20"/>
              <w:jc w:val="both"/>
            </w:pPr>
            <w:r>
              <w:rPr>
                <w:rFonts w:ascii="Times New Roman"/>
                <w:b w:val="false"/>
                <w:i w:val="false"/>
                <w:color w:val="000000"/>
                <w:sz w:val="20"/>
              </w:rPr>
              <w:t>
Дағды 1:</w:t>
            </w:r>
          </w:p>
          <w:bookmarkEnd w:id="4708"/>
          <w:p>
            <w:pPr>
              <w:spacing w:after="20"/>
              <w:ind w:left="20"/>
              <w:jc w:val="both"/>
            </w:pPr>
            <w:r>
              <w:rPr>
                <w:rFonts w:ascii="Times New Roman"/>
                <w:b w:val="false"/>
                <w:i w:val="false"/>
                <w:color w:val="000000"/>
                <w:sz w:val="20"/>
              </w:rPr>
              <w:t>
Ені, тығыздығы және салмағы сияқты мата параметрлерін тексеру үшін өлшеу құралдарын пайдалану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3" w:id="4709"/>
          <w:p>
            <w:pPr>
              <w:spacing w:after="20"/>
              <w:ind w:left="20"/>
              <w:jc w:val="both"/>
            </w:pPr>
            <w:r>
              <w:rPr>
                <w:rFonts w:ascii="Times New Roman"/>
                <w:b w:val="false"/>
                <w:i w:val="false"/>
                <w:color w:val="000000"/>
                <w:sz w:val="20"/>
              </w:rPr>
              <w:t>
Машықтар:</w:t>
            </w:r>
          </w:p>
          <w:bookmarkEnd w:id="470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Материалдың құрамын (мысалы, табиғи немесе синтетикалық талшықтар) және оның сапаға әсерін анықтаңыз.</w:t>
            </w:r>
          </w:p>
          <w:p>
            <w:pPr>
              <w:spacing w:after="20"/>
              <w:ind w:left="20"/>
              <w:jc w:val="both"/>
            </w:pPr>
            <w:r>
              <w:rPr>
                <w:rFonts w:ascii="Times New Roman"/>
                <w:b w:val="false"/>
                <w:i w:val="false"/>
                <w:color w:val="000000"/>
                <w:sz w:val="20"/>
              </w:rPr>
              <w:t>
2. Қолмен өлшеу құралдарын қолдана отырып, матаның ені мен ұзындығын дәл өлшеңіз.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6" w:id="4710"/>
          <w:p>
            <w:pPr>
              <w:spacing w:after="20"/>
              <w:ind w:left="20"/>
              <w:jc w:val="both"/>
            </w:pPr>
            <w:r>
              <w:rPr>
                <w:rFonts w:ascii="Times New Roman"/>
                <w:b w:val="false"/>
                <w:i w:val="false"/>
                <w:color w:val="000000"/>
                <w:sz w:val="20"/>
              </w:rPr>
              <w:t>
Білімдер:</w:t>
            </w:r>
          </w:p>
          <w:bookmarkEnd w:id="471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Тіндердің шири, ұзындығын, салмағын және тығыздығын өлшеудің стандартты әдістері және әртүрлі тестілеу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Тіндердің физикалық қасиеттері (мысалы, құрамы, тығыздығы, құрылымы) олардың мінез-құлқы мен сипаттамаларына әсер етеді.</w:t>
            </w:r>
          </w:p>
          <w:p>
            <w:pPr>
              <w:spacing w:after="20"/>
              <w:ind w:left="20"/>
              <w:jc w:val="both"/>
            </w:pPr>
            <w:r>
              <w:rPr>
                <w:rFonts w:ascii="Times New Roman"/>
                <w:b w:val="false"/>
                <w:i w:val="false"/>
                <w:color w:val="000000"/>
                <w:sz w:val="20"/>
              </w:rPr>
              <w:t>
3. Есепке алудың ашықтығы мен дәлдігін қамтамасыз ету үшін өлшеу нәтижелері бойынша құжаттаманы ресімдеу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0" w:id="4711"/>
          <w:p>
            <w:pPr>
              <w:spacing w:after="20"/>
              <w:ind w:left="20"/>
              <w:jc w:val="both"/>
            </w:pPr>
            <w:r>
              <w:rPr>
                <w:rFonts w:ascii="Times New Roman"/>
                <w:b w:val="false"/>
                <w:i w:val="false"/>
                <w:color w:val="000000"/>
                <w:sz w:val="20"/>
              </w:rPr>
              <w:t>
Дағды 2:</w:t>
            </w:r>
          </w:p>
          <w:bookmarkEnd w:id="4711"/>
          <w:p>
            <w:pPr>
              <w:spacing w:after="20"/>
              <w:ind w:left="20"/>
              <w:jc w:val="both"/>
            </w:pPr>
            <w:r>
              <w:rPr>
                <w:rFonts w:ascii="Times New Roman"/>
                <w:b w:val="false"/>
                <w:i w:val="false"/>
                <w:color w:val="000000"/>
                <w:sz w:val="20"/>
              </w:rPr>
              <w:t>
Мата параметрлерін өлшеу және стандарттардан ауытқуларды анықтау үшін құралдарды қолдану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1" w:id="4712"/>
          <w:p>
            <w:pPr>
              <w:spacing w:after="20"/>
              <w:ind w:left="20"/>
              <w:jc w:val="both"/>
            </w:pPr>
            <w:r>
              <w:rPr>
                <w:rFonts w:ascii="Times New Roman"/>
                <w:b w:val="false"/>
                <w:i w:val="false"/>
                <w:color w:val="000000"/>
                <w:sz w:val="20"/>
              </w:rPr>
              <w:t>
Машықтар:</w:t>
            </w:r>
          </w:p>
          <w:bookmarkEnd w:id="471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Өлшенген параметрлердің стандарттардан ауытқуын анықтаңыз және олардың материал сапасына әсерін бағалаңыз.</w:t>
            </w:r>
          </w:p>
          <w:p>
            <w:pPr>
              <w:spacing w:after="20"/>
              <w:ind w:left="20"/>
              <w:jc w:val="both"/>
            </w:pPr>
            <w:r>
              <w:rPr>
                <w:rFonts w:ascii="Times New Roman"/>
                <w:b w:val="false"/>
                <w:i w:val="false"/>
                <w:color w:val="000000"/>
                <w:sz w:val="20"/>
              </w:rPr>
              <w:t>
2. Өлшеу кезінде алынған деректерді талдау және визуализациялау үшін бағдарламалық қосымшаларды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4" w:id="4713"/>
          <w:p>
            <w:pPr>
              <w:spacing w:after="20"/>
              <w:ind w:left="20"/>
              <w:jc w:val="both"/>
            </w:pPr>
            <w:r>
              <w:rPr>
                <w:rFonts w:ascii="Times New Roman"/>
                <w:b w:val="false"/>
                <w:i w:val="false"/>
                <w:color w:val="000000"/>
                <w:sz w:val="20"/>
              </w:rPr>
              <w:t>
Білімдер:</w:t>
            </w:r>
          </w:p>
          <w:bookmarkEnd w:id="471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Сызғыштар, рулеткалар, таразылар, тоқыма микрометрлері және олардың мақсаты мен қолданылуы сияқты әртүрлі өлшеу құрылғылары.</w:t>
            </w:r>
          </w:p>
          <w:p>
            <w:pPr>
              <w:spacing w:after="20"/>
              <w:ind w:left="20"/>
              <w:jc w:val="both"/>
            </w:pPr>
            <w:r>
              <w:rPr>
                <w:rFonts w:ascii="Times New Roman"/>
                <w:b w:val="false"/>
                <w:i w:val="false"/>
                <w:color w:val="000000"/>
                <w:sz w:val="20"/>
              </w:rPr>
              <w:t>
2. Стандарттардан ауытқуларды және олардың түпкілікті өнім сапасына ықтимал әсерін талдау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7" w:id="4714"/>
          <w:p>
            <w:pPr>
              <w:spacing w:after="20"/>
              <w:ind w:left="20"/>
              <w:jc w:val="both"/>
            </w:pPr>
            <w:r>
              <w:rPr>
                <w:rFonts w:ascii="Times New Roman"/>
                <w:b w:val="false"/>
                <w:i w:val="false"/>
                <w:color w:val="000000"/>
                <w:sz w:val="20"/>
              </w:rPr>
              <w:t>
Дағды 3:</w:t>
            </w:r>
          </w:p>
          <w:bookmarkEnd w:id="4714"/>
          <w:p>
            <w:pPr>
              <w:spacing w:after="20"/>
              <w:ind w:left="20"/>
              <w:jc w:val="both"/>
            </w:pPr>
            <w:r>
              <w:rPr>
                <w:rFonts w:ascii="Times New Roman"/>
                <w:b w:val="false"/>
                <w:i w:val="false"/>
                <w:color w:val="000000"/>
                <w:sz w:val="20"/>
              </w:rPr>
              <w:t>
Қалдықтарды кесу және азайту технологиясын ескере отырып, үлгіні орналастыру схемаларын визуализациялау және ұсыну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8" w:id="4715"/>
          <w:p>
            <w:pPr>
              <w:spacing w:after="20"/>
              <w:ind w:left="20"/>
              <w:jc w:val="both"/>
            </w:pPr>
            <w:r>
              <w:rPr>
                <w:rFonts w:ascii="Times New Roman"/>
                <w:b w:val="false"/>
                <w:i w:val="false"/>
                <w:color w:val="000000"/>
                <w:sz w:val="20"/>
              </w:rPr>
              <w:t>
Машықтар:</w:t>
            </w:r>
          </w:p>
          <w:bookmarkEnd w:id="471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Оңай қабылданатын және басқа мамандар қолдана алатын түсінікті және ақпараттық схемаларды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Кесу технологиясын бағалау және орналасу схемаларын өндіріс процесінің ерекшелігіне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графикалық форматта ұсыну, бұл орналасудың тиімділігін және оның материалдарды пайдалануға әсерін жақсы түсінуге көмектеседі.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Шығындар туралы ақпаратты өңдеу және талдау, үрдістерді анықтау және процестерді оңтайландыру үшін қорытынды жасау.</w:t>
            </w:r>
          </w:p>
          <w:p>
            <w:pPr>
              <w:spacing w:after="20"/>
              <w:ind w:left="20"/>
              <w:jc w:val="both"/>
            </w:pPr>
            <w:r>
              <w:rPr>
                <w:rFonts w:ascii="Times New Roman"/>
                <w:b w:val="false"/>
                <w:i w:val="false"/>
                <w:color w:val="000000"/>
                <w:sz w:val="20"/>
              </w:rPr>
              <w:t>
5. Әріптестер мен басшылыққа есеп беру және орналасу схемаларын ұсыну және талдау нәтижелерін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4" w:id="4716"/>
          <w:p>
            <w:pPr>
              <w:spacing w:after="20"/>
              <w:ind w:left="20"/>
              <w:jc w:val="both"/>
            </w:pPr>
            <w:r>
              <w:rPr>
                <w:rFonts w:ascii="Times New Roman"/>
                <w:b w:val="false"/>
                <w:i w:val="false"/>
                <w:color w:val="000000"/>
                <w:sz w:val="20"/>
              </w:rPr>
              <w:t>
Білімдер:</w:t>
            </w:r>
          </w:p>
          <w:bookmarkEnd w:id="471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Компанияда немесе салада қолданыстағы құжаттаманы ресімдеу бойынша талаптар мен стандарттар.</w:t>
            </w:r>
          </w:p>
          <w:p>
            <w:pPr>
              <w:spacing w:after="20"/>
              <w:ind w:left="20"/>
              <w:jc w:val="both"/>
            </w:pPr>
            <w:r>
              <w:rPr>
                <w:rFonts w:ascii="Times New Roman"/>
                <w:b w:val="false"/>
                <w:i w:val="false"/>
                <w:color w:val="000000"/>
                <w:sz w:val="20"/>
              </w:rPr>
              <w:t>
2. Маталарды кесудің әртүрлі әдістері және олардың орналасу тиімділігіне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7" w:id="4717"/>
          <w:p>
            <w:pPr>
              <w:spacing w:after="20"/>
              <w:ind w:left="20"/>
              <w:jc w:val="both"/>
            </w:pPr>
            <w:r>
              <w:rPr>
                <w:rFonts w:ascii="Times New Roman"/>
                <w:b w:val="false"/>
                <w:i w:val="false"/>
                <w:color w:val="000000"/>
                <w:sz w:val="20"/>
              </w:rPr>
              <w:t>
Жауапкершілік</w:t>
            </w:r>
          </w:p>
          <w:bookmarkEnd w:id="4717"/>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құжаттамамен, анықтамалық әдебиеттермен жұмыс істеу дағдыларын меңгеру</w:t>
            </w:r>
          </w:p>
          <w:p>
            <w:pPr>
              <w:spacing w:after="20"/>
              <w:ind w:left="20"/>
              <w:jc w:val="both"/>
            </w:pPr>
            <w:r>
              <w:rPr>
                <w:rFonts w:ascii="Times New Roman"/>
                <w:b w:val="false"/>
                <w:i w:val="false"/>
                <w:color w:val="000000"/>
                <w:sz w:val="20"/>
              </w:rPr>
              <w:t>
Жақсы кеңістіктік қиял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сараптаушы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"Дессинатор":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Дессинатор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6" w:id="4718"/>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4718"/>
          <w:p>
            <w:pPr>
              <w:spacing w:after="20"/>
              <w:ind w:left="20"/>
              <w:jc w:val="both"/>
            </w:pPr>
            <w:r>
              <w:rPr>
                <w:rFonts w:ascii="Times New Roman"/>
                <w:b w:val="false"/>
                <w:i w:val="false"/>
                <w:color w:val="000000"/>
                <w:sz w:val="20"/>
              </w:rPr>
              <w:t>
Параграф 101. Художник (Дизайнер)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7" w:id="4719"/>
          <w:p>
            <w:pPr>
              <w:spacing w:after="20"/>
              <w:ind w:left="20"/>
              <w:jc w:val="both"/>
            </w:pPr>
            <w:r>
              <w:rPr>
                <w:rFonts w:ascii="Times New Roman"/>
                <w:b w:val="false"/>
                <w:i w:val="false"/>
                <w:color w:val="000000"/>
                <w:sz w:val="20"/>
              </w:rPr>
              <w:t>
Білім деңгейі:</w:t>
            </w:r>
          </w:p>
          <w:bookmarkEnd w:id="4719"/>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8" w:id="4720"/>
          <w:p>
            <w:pPr>
              <w:spacing w:after="20"/>
              <w:ind w:left="20"/>
              <w:jc w:val="both"/>
            </w:pPr>
            <w:r>
              <w:rPr>
                <w:rFonts w:ascii="Times New Roman"/>
                <w:b w:val="false"/>
                <w:i w:val="false"/>
                <w:color w:val="000000"/>
                <w:sz w:val="20"/>
              </w:rPr>
              <w:t>
Мамандық:</w:t>
            </w:r>
          </w:p>
          <w:bookmarkEnd w:id="4720"/>
          <w:p>
            <w:pPr>
              <w:spacing w:after="20"/>
              <w:ind w:left="20"/>
              <w:jc w:val="both"/>
            </w:pPr>
            <w:r>
              <w:rPr>
                <w:rFonts w:ascii="Times New Roman"/>
                <w:b w:val="false"/>
                <w:i w:val="false"/>
                <w:color w:val="000000"/>
                <w:sz w:val="20"/>
              </w:rPr>
              <w:t>
Киім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2163-1-004 - Киім жөніндегі дизайнер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қажеттіліктерін қанағаттандыратын және заманауи сән мен дизайн трендтеріне сәйкес келетін тоқыма, тоқыма және құрғақ бұйымдарға арналған бірегей және функционалды дизайнды әзірлеу және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9" w:id="4721"/>
          <w:p>
            <w:pPr>
              <w:spacing w:after="20"/>
              <w:ind w:left="20"/>
              <w:jc w:val="both"/>
            </w:pPr>
            <w:r>
              <w:rPr>
                <w:rFonts w:ascii="Times New Roman"/>
                <w:b w:val="false"/>
                <w:i w:val="false"/>
                <w:color w:val="000000"/>
                <w:sz w:val="20"/>
              </w:rPr>
              <w:t>
1. Нарық талаптарына сәйкес келетін үлгілер мен басып шығаруға арналған түпнұсқа идеяларды әзірлеу</w:t>
            </w:r>
          </w:p>
          <w:bookmarkEnd w:id="4721"/>
          <w:p>
            <w:pPr>
              <w:spacing w:after="20"/>
              <w:ind w:left="20"/>
              <w:jc w:val="both"/>
            </w:pPr>
            <w:r>
              <w:rPr>
                <w:rFonts w:ascii="Times New Roman"/>
                <w:b w:val="false"/>
                <w:i w:val="false"/>
                <w:color w:val="000000"/>
                <w:sz w:val="20"/>
              </w:rPr>
              <w:t>
</w:t>
            </w:r>
            <w:r>
              <w:rPr>
                <w:rFonts w:ascii="Times New Roman"/>
                <w:b w:val="false"/>
                <w:i w:val="false"/>
                <w:color w:val="000000"/>
                <w:sz w:val="20"/>
              </w:rPr>
              <w:t>2. Функционалдылық пен эстетикалық талаптарды ескере отырып, өрнектер мен басып шығару үшін эскиздер мен тұжырымдамалар жасау.</w:t>
            </w:r>
          </w:p>
          <w:p>
            <w:pPr>
              <w:spacing w:after="20"/>
              <w:ind w:left="20"/>
              <w:jc w:val="both"/>
            </w:pPr>
            <w:r>
              <w:rPr>
                <w:rFonts w:ascii="Times New Roman"/>
                <w:b w:val="false"/>
                <w:i w:val="false"/>
                <w:color w:val="000000"/>
                <w:sz w:val="20"/>
              </w:rPr>
              <w:t>
3. Дизайнды сапалы бақылау және оңтайландыру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1" w:id="4722"/>
          <w:p>
            <w:pPr>
              <w:spacing w:after="20"/>
              <w:ind w:left="20"/>
              <w:jc w:val="both"/>
            </w:pPr>
            <w:r>
              <w:rPr>
                <w:rFonts w:ascii="Times New Roman"/>
                <w:b w:val="false"/>
                <w:i w:val="false"/>
                <w:color w:val="000000"/>
                <w:sz w:val="20"/>
              </w:rPr>
              <w:t>
Еңбек функциясы 1:</w:t>
            </w:r>
          </w:p>
          <w:bookmarkEnd w:id="4722"/>
          <w:p>
            <w:pPr>
              <w:spacing w:after="20"/>
              <w:ind w:left="20"/>
              <w:jc w:val="both"/>
            </w:pPr>
            <w:r>
              <w:rPr>
                <w:rFonts w:ascii="Times New Roman"/>
                <w:b w:val="false"/>
                <w:i w:val="false"/>
                <w:color w:val="000000"/>
                <w:sz w:val="20"/>
              </w:rPr>
              <w:t>
Нарық талаптарына сәйкес келетін үлгілер мен басып шығаруға арналған түпнұсқа идеяларды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2" w:id="4723"/>
          <w:p>
            <w:pPr>
              <w:spacing w:after="20"/>
              <w:ind w:left="20"/>
              <w:jc w:val="both"/>
            </w:pPr>
            <w:r>
              <w:rPr>
                <w:rFonts w:ascii="Times New Roman"/>
                <w:b w:val="false"/>
                <w:i w:val="false"/>
                <w:color w:val="000000"/>
                <w:sz w:val="20"/>
              </w:rPr>
              <w:t>
Дағды 1:</w:t>
            </w:r>
          </w:p>
          <w:bookmarkEnd w:id="4723"/>
          <w:p>
            <w:pPr>
              <w:spacing w:after="20"/>
              <w:ind w:left="20"/>
              <w:jc w:val="both"/>
            </w:pPr>
            <w:r>
              <w:rPr>
                <w:rFonts w:ascii="Times New Roman"/>
                <w:b w:val="false"/>
                <w:i w:val="false"/>
                <w:color w:val="000000"/>
                <w:sz w:val="20"/>
              </w:rPr>
              <w:t>
Қазіргі сән тенденциялары мен тұтынушылардың өзекті дизайнды қалыптастыру қалауларын зерттеу және талдау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3" w:id="4724"/>
          <w:p>
            <w:pPr>
              <w:spacing w:after="20"/>
              <w:ind w:left="20"/>
              <w:jc w:val="both"/>
            </w:pPr>
            <w:r>
              <w:rPr>
                <w:rFonts w:ascii="Times New Roman"/>
                <w:b w:val="false"/>
                <w:i w:val="false"/>
                <w:color w:val="000000"/>
                <w:sz w:val="20"/>
              </w:rPr>
              <w:t>
Машықтар:</w:t>
            </w:r>
          </w:p>
          <w:bookmarkEnd w:id="4724"/>
          <w:p>
            <w:pPr>
              <w:spacing w:after="20"/>
              <w:ind w:left="20"/>
              <w:jc w:val="both"/>
            </w:pPr>
            <w:r>
              <w:rPr>
                <w:rFonts w:ascii="Times New Roman"/>
                <w:b w:val="false"/>
                <w:i w:val="false"/>
                <w:color w:val="000000"/>
                <w:sz w:val="20"/>
              </w:rPr>
              <w:t>
</w:t>
            </w:r>
            <w:r>
              <w:rPr>
                <w:rFonts w:ascii="Times New Roman"/>
                <w:b w:val="false"/>
                <w:i w:val="false"/>
                <w:color w:val="000000"/>
                <w:sz w:val="20"/>
              </w:rPr>
              <w:t>1. Журналдар, көрмелер, әлеуметтік медиа және сән блогтары сияқты әртүрлі көздер арқылы сән трендтерін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Мақсатты аудиториядан кері байланыс алу үшін сауалнамалар әзірлеу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Нарықта қандай дизайн элементтері сұранысқа ие екенін түсіну үшін коллекциялар мен көрнекі бейнелерді талдаңыз.</w:t>
            </w:r>
          </w:p>
          <w:p>
            <w:pPr>
              <w:spacing w:after="20"/>
              <w:ind w:left="20"/>
              <w:jc w:val="both"/>
            </w:pPr>
            <w:r>
              <w:rPr>
                <w:rFonts w:ascii="Times New Roman"/>
                <w:b w:val="false"/>
                <w:i w:val="false"/>
                <w:color w:val="000000"/>
                <w:sz w:val="20"/>
              </w:rPr>
              <w:t>
4. Зерттеу нәтижелерін топқа және басқа мүдделі тараптарға ұсыну, олардың нәтижелерін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7" w:id="4725"/>
          <w:p>
            <w:pPr>
              <w:spacing w:after="20"/>
              <w:ind w:left="20"/>
              <w:jc w:val="both"/>
            </w:pPr>
            <w:r>
              <w:rPr>
                <w:rFonts w:ascii="Times New Roman"/>
                <w:b w:val="false"/>
                <w:i w:val="false"/>
                <w:color w:val="000000"/>
                <w:sz w:val="20"/>
              </w:rPr>
              <w:t>
Білімдер:</w:t>
            </w:r>
          </w:p>
          <w:bookmarkEnd w:id="4725"/>
          <w:p>
            <w:pPr>
              <w:spacing w:after="20"/>
              <w:ind w:left="20"/>
              <w:jc w:val="both"/>
            </w:pPr>
            <w:r>
              <w:rPr>
                <w:rFonts w:ascii="Times New Roman"/>
                <w:b w:val="false"/>
                <w:i w:val="false"/>
                <w:color w:val="000000"/>
                <w:sz w:val="20"/>
              </w:rPr>
              <w:t>
</w:t>
            </w:r>
            <w:r>
              <w:rPr>
                <w:rFonts w:ascii="Times New Roman"/>
                <w:b w:val="false"/>
                <w:i w:val="false"/>
                <w:color w:val="000000"/>
                <w:sz w:val="20"/>
              </w:rPr>
              <w:t>1. Тарихи тенденциялар мен стильдер, олардың заманауи дизайнға әсері.</w:t>
            </w:r>
          </w:p>
          <w:p>
            <w:pPr>
              <w:spacing w:after="20"/>
              <w:ind w:left="20"/>
              <w:jc w:val="both"/>
            </w:pPr>
            <w:r>
              <w:rPr>
                <w:rFonts w:ascii="Times New Roman"/>
                <w:b w:val="false"/>
                <w:i w:val="false"/>
                <w:color w:val="000000"/>
                <w:sz w:val="20"/>
              </w:rPr>
              <w:t>
2. Тұтынушылардың мінез-құлқының негізгі принциптері және сатып алушылардың таңдауы мен қалауына әсер ететін факторлар.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9" w:id="4726"/>
          <w:p>
            <w:pPr>
              <w:spacing w:after="20"/>
              <w:ind w:left="20"/>
              <w:jc w:val="both"/>
            </w:pPr>
            <w:r>
              <w:rPr>
                <w:rFonts w:ascii="Times New Roman"/>
                <w:b w:val="false"/>
                <w:i w:val="false"/>
                <w:color w:val="000000"/>
                <w:sz w:val="20"/>
              </w:rPr>
              <w:t>
Еңбек функциясы 2:</w:t>
            </w:r>
          </w:p>
          <w:bookmarkEnd w:id="4726"/>
          <w:p>
            <w:pPr>
              <w:spacing w:after="20"/>
              <w:ind w:left="20"/>
              <w:jc w:val="both"/>
            </w:pPr>
            <w:r>
              <w:rPr>
                <w:rFonts w:ascii="Times New Roman"/>
                <w:b w:val="false"/>
                <w:i w:val="false"/>
                <w:color w:val="000000"/>
                <w:sz w:val="20"/>
              </w:rPr>
              <w:t>
Функционалдылық пен эстетикалық талаптарды ескере отырып, өрнектер мен басып шығару үшін эскиздер мен тұжырымдамалар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0" w:id="4727"/>
          <w:p>
            <w:pPr>
              <w:spacing w:after="20"/>
              <w:ind w:left="20"/>
              <w:jc w:val="both"/>
            </w:pPr>
            <w:r>
              <w:rPr>
                <w:rFonts w:ascii="Times New Roman"/>
                <w:b w:val="false"/>
                <w:i w:val="false"/>
                <w:color w:val="000000"/>
                <w:sz w:val="20"/>
              </w:rPr>
              <w:t>
Дағды 1:</w:t>
            </w:r>
          </w:p>
          <w:bookmarkEnd w:id="4727"/>
          <w:p>
            <w:pPr>
              <w:spacing w:after="20"/>
              <w:ind w:left="20"/>
              <w:jc w:val="both"/>
            </w:pPr>
            <w:r>
              <w:rPr>
                <w:rFonts w:ascii="Times New Roman"/>
                <w:b w:val="false"/>
                <w:i w:val="false"/>
                <w:color w:val="000000"/>
                <w:sz w:val="20"/>
              </w:rPr>
              <w:t>
Үлгілер мен басып шығарулардың өнімнің пішіні мен функциясымен, соның ішінде тозуға төзімділік пен ыңғайлылық сияқты аспектілермен қалай әрекеттесетінін ескеру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1" w:id="4728"/>
          <w:p>
            <w:pPr>
              <w:spacing w:after="20"/>
              <w:ind w:left="20"/>
              <w:jc w:val="both"/>
            </w:pPr>
            <w:r>
              <w:rPr>
                <w:rFonts w:ascii="Times New Roman"/>
                <w:b w:val="false"/>
                <w:i w:val="false"/>
                <w:color w:val="000000"/>
                <w:sz w:val="20"/>
              </w:rPr>
              <w:t>
Машықтар:</w:t>
            </w:r>
          </w:p>
          <w:bookmarkEnd w:id="4728"/>
          <w:p>
            <w:pPr>
              <w:spacing w:after="20"/>
              <w:ind w:left="20"/>
              <w:jc w:val="both"/>
            </w:pPr>
            <w:r>
              <w:rPr>
                <w:rFonts w:ascii="Times New Roman"/>
                <w:b w:val="false"/>
                <w:i w:val="false"/>
                <w:color w:val="000000"/>
                <w:sz w:val="20"/>
              </w:rPr>
              <w:t>
</w:t>
            </w:r>
            <w:r>
              <w:rPr>
                <w:rFonts w:ascii="Times New Roman"/>
                <w:b w:val="false"/>
                <w:i w:val="false"/>
                <w:color w:val="000000"/>
                <w:sz w:val="20"/>
              </w:rPr>
              <w:t>1. Бағалау дизайн элементтері (түсі, пішіні, құрылымы) өнімнің қабылдауына және оның қазіргі тенденцияларға сәйкестігіне қалай әсер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Үлгілер мен басып шығарулар киімнің әртүрлі пішіндері мен силуэттерінде қалай көрінетінін бағалаңыз.</w:t>
            </w:r>
          </w:p>
          <w:p>
            <w:pPr>
              <w:spacing w:after="20"/>
              <w:ind w:left="20"/>
              <w:jc w:val="both"/>
            </w:pPr>
            <w:r>
              <w:rPr>
                <w:rFonts w:ascii="Times New Roman"/>
                <w:b w:val="false"/>
                <w:i w:val="false"/>
                <w:color w:val="000000"/>
                <w:sz w:val="20"/>
              </w:rPr>
              <w:t>
3. Үлгілерді өнімнің жайлылығы мен функционалдығына кедергі жасамайтындай етіп жасаңыз (мысалы, бүктелген жерлерде тым күрделі үлгілерден аулақ болыңыз).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4" w:id="4729"/>
          <w:p>
            <w:pPr>
              <w:spacing w:after="20"/>
              <w:ind w:left="20"/>
              <w:jc w:val="both"/>
            </w:pPr>
            <w:r>
              <w:rPr>
                <w:rFonts w:ascii="Times New Roman"/>
                <w:b w:val="false"/>
                <w:i w:val="false"/>
                <w:color w:val="000000"/>
                <w:sz w:val="20"/>
              </w:rPr>
              <w:t>
Білімдер:</w:t>
            </w:r>
          </w:p>
          <w:bookmarkEnd w:id="4729"/>
          <w:p>
            <w:pPr>
              <w:spacing w:after="20"/>
              <w:ind w:left="20"/>
              <w:jc w:val="both"/>
            </w:pPr>
            <w:r>
              <w:rPr>
                <w:rFonts w:ascii="Times New Roman"/>
                <w:b w:val="false"/>
                <w:i w:val="false"/>
                <w:color w:val="000000"/>
                <w:sz w:val="20"/>
              </w:rPr>
              <w:t>
</w:t>
            </w:r>
            <w:r>
              <w:rPr>
                <w:rFonts w:ascii="Times New Roman"/>
                <w:b w:val="false"/>
                <w:i w:val="false"/>
                <w:color w:val="000000"/>
                <w:sz w:val="20"/>
              </w:rPr>
              <w:t>1. Матаның әр түрлі түрлері, олардың қасиеттері (тозуға төзімділігі, серпімділігі, драптылығы) және олардың дизайнға әсері.</w:t>
            </w:r>
          </w:p>
          <w:p>
            <w:pPr>
              <w:spacing w:after="20"/>
              <w:ind w:left="20"/>
              <w:jc w:val="both"/>
            </w:pPr>
            <w:r>
              <w:rPr>
                <w:rFonts w:ascii="Times New Roman"/>
                <w:b w:val="false"/>
                <w:i w:val="false"/>
                <w:color w:val="000000"/>
                <w:sz w:val="20"/>
              </w:rPr>
              <w:t>
2. Бұйымдарды салу және кесу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6" w:id="4730"/>
          <w:p>
            <w:pPr>
              <w:spacing w:after="20"/>
              <w:ind w:left="20"/>
              <w:jc w:val="both"/>
            </w:pPr>
            <w:r>
              <w:rPr>
                <w:rFonts w:ascii="Times New Roman"/>
                <w:b w:val="false"/>
                <w:i w:val="false"/>
                <w:color w:val="000000"/>
                <w:sz w:val="20"/>
              </w:rPr>
              <w:t>
Дағды 2:</w:t>
            </w:r>
          </w:p>
          <w:bookmarkEnd w:id="4730"/>
          <w:p>
            <w:pPr>
              <w:spacing w:after="20"/>
              <w:ind w:left="20"/>
              <w:jc w:val="both"/>
            </w:pPr>
            <w:r>
              <w:rPr>
                <w:rFonts w:ascii="Times New Roman"/>
                <w:b w:val="false"/>
                <w:i w:val="false"/>
                <w:color w:val="000000"/>
                <w:sz w:val="20"/>
              </w:rPr>
              <w:t>
Өнімнің жалпы эстетикасын толықтыратын және оның пішінінен назар аудармайтын үлгілерді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7" w:id="4731"/>
          <w:p>
            <w:pPr>
              <w:spacing w:after="20"/>
              <w:ind w:left="20"/>
              <w:jc w:val="both"/>
            </w:pPr>
            <w:r>
              <w:rPr>
                <w:rFonts w:ascii="Times New Roman"/>
                <w:b w:val="false"/>
                <w:i w:val="false"/>
                <w:color w:val="000000"/>
                <w:sz w:val="20"/>
              </w:rPr>
              <w:t>
Машықтар:</w:t>
            </w:r>
          </w:p>
          <w:bookmarkEnd w:id="4731"/>
          <w:p>
            <w:pPr>
              <w:spacing w:after="20"/>
              <w:ind w:left="20"/>
              <w:jc w:val="both"/>
            </w:pPr>
            <w:r>
              <w:rPr>
                <w:rFonts w:ascii="Times New Roman"/>
                <w:b w:val="false"/>
                <w:i w:val="false"/>
                <w:color w:val="000000"/>
                <w:sz w:val="20"/>
              </w:rPr>
              <w:t>
</w:t>
            </w:r>
            <w:r>
              <w:rPr>
                <w:rFonts w:ascii="Times New Roman"/>
                <w:b w:val="false"/>
                <w:i w:val="false"/>
                <w:color w:val="000000"/>
                <w:sz w:val="20"/>
              </w:rPr>
              <w:t>1. Өнімнің пішінін ерекше көрсететін өрнектердің теңдестірілген және үйлесімді композицияларын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Пішіннен алшақтатпай қызығушылық қосу үшін үлгілерде әртүрлі текстураларды қолданыңыз.</w:t>
            </w:r>
          </w:p>
          <w:p>
            <w:pPr>
              <w:spacing w:after="20"/>
              <w:ind w:left="20"/>
              <w:jc w:val="both"/>
            </w:pPr>
            <w:r>
              <w:rPr>
                <w:rFonts w:ascii="Times New Roman"/>
                <w:b w:val="false"/>
                <w:i w:val="false"/>
                <w:color w:val="000000"/>
                <w:sz w:val="20"/>
              </w:rPr>
              <w:t>
3. Үйлесімділікті сақтау үшін өрнектердің өнімнің өлшемдері мен пішіндерімен өзара әрекеттесуін бағалаңыз.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0" w:id="4732"/>
          <w:p>
            <w:pPr>
              <w:spacing w:after="20"/>
              <w:ind w:left="20"/>
              <w:jc w:val="both"/>
            </w:pPr>
            <w:r>
              <w:rPr>
                <w:rFonts w:ascii="Times New Roman"/>
                <w:b w:val="false"/>
                <w:i w:val="false"/>
                <w:color w:val="000000"/>
                <w:sz w:val="20"/>
              </w:rPr>
              <w:t>
Білімдер:</w:t>
            </w:r>
          </w:p>
          <w:bookmarkEnd w:id="4732"/>
          <w:p>
            <w:pPr>
              <w:spacing w:after="20"/>
              <w:ind w:left="20"/>
              <w:jc w:val="both"/>
            </w:pPr>
            <w:r>
              <w:rPr>
                <w:rFonts w:ascii="Times New Roman"/>
                <w:b w:val="false"/>
                <w:i w:val="false"/>
                <w:color w:val="000000"/>
                <w:sz w:val="20"/>
              </w:rPr>
              <w:t>
</w:t>
            </w:r>
            <w:r>
              <w:rPr>
                <w:rFonts w:ascii="Times New Roman"/>
                <w:b w:val="false"/>
                <w:i w:val="false"/>
                <w:color w:val="000000"/>
                <w:sz w:val="20"/>
              </w:rPr>
              <w:t>1. Дизайн принциптері, соның ішінде композиция, тепе-теңдік, ритақ және пропорциялар үлгілерді қабылдауға әсер етеді.</w:t>
            </w:r>
          </w:p>
          <w:p>
            <w:pPr>
              <w:spacing w:after="20"/>
              <w:ind w:left="20"/>
              <w:jc w:val="both"/>
            </w:pPr>
            <w:r>
              <w:rPr>
                <w:rFonts w:ascii="Times New Roman"/>
                <w:b w:val="false"/>
                <w:i w:val="false"/>
                <w:color w:val="000000"/>
                <w:sz w:val="20"/>
              </w:rPr>
              <w:t>
2. Түстер палитрасын таңдау үшін түстер үйлесімі және олардың психологиялық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2" w:id="4733"/>
          <w:p>
            <w:pPr>
              <w:spacing w:after="20"/>
              <w:ind w:left="20"/>
              <w:jc w:val="both"/>
            </w:pPr>
            <w:r>
              <w:rPr>
                <w:rFonts w:ascii="Times New Roman"/>
                <w:b w:val="false"/>
                <w:i w:val="false"/>
                <w:color w:val="000000"/>
                <w:sz w:val="20"/>
              </w:rPr>
              <w:t>
Еңбек функциясы 3:</w:t>
            </w:r>
          </w:p>
          <w:bookmarkEnd w:id="4733"/>
          <w:p>
            <w:pPr>
              <w:spacing w:after="20"/>
              <w:ind w:left="20"/>
              <w:jc w:val="both"/>
            </w:pPr>
            <w:r>
              <w:rPr>
                <w:rFonts w:ascii="Times New Roman"/>
                <w:b w:val="false"/>
                <w:i w:val="false"/>
                <w:color w:val="000000"/>
                <w:sz w:val="20"/>
              </w:rPr>
              <w:t>
Дизайнды сапалы бақылау және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3" w:id="4734"/>
          <w:p>
            <w:pPr>
              <w:spacing w:after="20"/>
              <w:ind w:left="20"/>
              <w:jc w:val="both"/>
            </w:pPr>
            <w:r>
              <w:rPr>
                <w:rFonts w:ascii="Times New Roman"/>
                <w:b w:val="false"/>
                <w:i w:val="false"/>
                <w:color w:val="000000"/>
                <w:sz w:val="20"/>
              </w:rPr>
              <w:t>
Дағды 1:</w:t>
            </w:r>
          </w:p>
          <w:bookmarkEnd w:id="4734"/>
          <w:p>
            <w:pPr>
              <w:spacing w:after="20"/>
              <w:ind w:left="20"/>
              <w:jc w:val="both"/>
            </w:pPr>
            <w:r>
              <w:rPr>
                <w:rFonts w:ascii="Times New Roman"/>
                <w:b w:val="false"/>
                <w:i w:val="false"/>
                <w:color w:val="000000"/>
                <w:sz w:val="20"/>
              </w:rPr>
              <w:t>
Көрнекі және функционалдық аспектілерді қоса алғанда, өнімдерді белгіленген стандарттар мен талаптарға сәйкестігін талдау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4" w:id="4735"/>
          <w:p>
            <w:pPr>
              <w:spacing w:after="20"/>
              <w:ind w:left="20"/>
              <w:jc w:val="both"/>
            </w:pPr>
            <w:r>
              <w:rPr>
                <w:rFonts w:ascii="Times New Roman"/>
                <w:b w:val="false"/>
                <w:i w:val="false"/>
                <w:color w:val="000000"/>
                <w:sz w:val="20"/>
              </w:rPr>
              <w:t>
Машықтар:</w:t>
            </w:r>
          </w:p>
          <w:bookmarkEnd w:id="4735"/>
          <w:p>
            <w:pPr>
              <w:spacing w:after="20"/>
              <w:ind w:left="20"/>
              <w:jc w:val="both"/>
            </w:pPr>
            <w:r>
              <w:rPr>
                <w:rFonts w:ascii="Times New Roman"/>
                <w:b w:val="false"/>
                <w:i w:val="false"/>
                <w:color w:val="000000"/>
                <w:sz w:val="20"/>
              </w:rPr>
              <w:t>
</w:t>
            </w:r>
            <w:r>
              <w:rPr>
                <w:rFonts w:ascii="Times New Roman"/>
                <w:b w:val="false"/>
                <w:i w:val="false"/>
                <w:color w:val="000000"/>
                <w:sz w:val="20"/>
              </w:rPr>
              <w:t>1. Тепе-теңдік, ритақ, контраст және біркелкілік сияқты композиция принциптерін және олардың қабылдауға әсерін пайдалану.</w:t>
            </w:r>
          </w:p>
          <w:p>
            <w:pPr>
              <w:spacing w:after="20"/>
              <w:ind w:left="20"/>
              <w:jc w:val="both"/>
            </w:pPr>
            <w:r>
              <w:rPr>
                <w:rFonts w:ascii="Times New Roman"/>
                <w:b w:val="false"/>
                <w:i w:val="false"/>
                <w:color w:val="000000"/>
                <w:sz w:val="20"/>
              </w:rPr>
              <w:t>
2. Өнімнің көрнекі элементтерін, соның ішінде түсін, пішінін, құрылымын және жалпы құрамын егжей-тегжейлі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6" w:id="4736"/>
          <w:p>
            <w:pPr>
              <w:spacing w:after="20"/>
              <w:ind w:left="20"/>
              <w:jc w:val="both"/>
            </w:pPr>
            <w:r>
              <w:rPr>
                <w:rFonts w:ascii="Times New Roman"/>
                <w:b w:val="false"/>
                <w:i w:val="false"/>
                <w:color w:val="000000"/>
                <w:sz w:val="20"/>
              </w:rPr>
              <w:t>
Білімдер:</w:t>
            </w:r>
          </w:p>
          <w:bookmarkEnd w:id="4736"/>
          <w:p>
            <w:pPr>
              <w:spacing w:after="20"/>
              <w:ind w:left="20"/>
              <w:jc w:val="both"/>
            </w:pPr>
            <w:r>
              <w:rPr>
                <w:rFonts w:ascii="Times New Roman"/>
                <w:b w:val="false"/>
                <w:i w:val="false"/>
                <w:color w:val="000000"/>
                <w:sz w:val="20"/>
              </w:rPr>
              <w:t>
</w:t>
            </w:r>
            <w:r>
              <w:rPr>
                <w:rFonts w:ascii="Times New Roman"/>
                <w:b w:val="false"/>
                <w:i w:val="false"/>
                <w:color w:val="000000"/>
                <w:sz w:val="20"/>
              </w:rPr>
              <w:t>1. Дизайн мен өндіріске қолданылатын сапаны бақылаудың әртүрлі әдістері мен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Тоқыма және сән индустриясына қолданылатын ұлттық және халықаралық сапа стандарттары.</w:t>
            </w:r>
          </w:p>
          <w:p>
            <w:pPr>
              <w:spacing w:after="20"/>
              <w:ind w:left="20"/>
              <w:jc w:val="both"/>
            </w:pPr>
            <w:r>
              <w:rPr>
                <w:rFonts w:ascii="Times New Roman"/>
                <w:b w:val="false"/>
                <w:i w:val="false"/>
                <w:color w:val="000000"/>
                <w:sz w:val="20"/>
              </w:rPr>
              <w:t>
3.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9" w:id="4737"/>
          <w:p>
            <w:pPr>
              <w:spacing w:after="20"/>
              <w:ind w:left="20"/>
              <w:jc w:val="both"/>
            </w:pPr>
            <w:r>
              <w:rPr>
                <w:rFonts w:ascii="Times New Roman"/>
                <w:b w:val="false"/>
                <w:i w:val="false"/>
                <w:color w:val="000000"/>
                <w:sz w:val="20"/>
              </w:rPr>
              <w:t>
Дағды 2:</w:t>
            </w:r>
          </w:p>
          <w:bookmarkEnd w:id="4737"/>
          <w:p>
            <w:pPr>
              <w:spacing w:after="20"/>
              <w:ind w:left="20"/>
              <w:jc w:val="both"/>
            </w:pPr>
            <w:r>
              <w:rPr>
                <w:rFonts w:ascii="Times New Roman"/>
                <w:b w:val="false"/>
                <w:i w:val="false"/>
                <w:color w:val="000000"/>
                <w:sz w:val="20"/>
              </w:rPr>
              <w:t>
Өнімнің жалпы қабылдауына қалай әсер ететінін анықтау үшін дизайнның визуалды элементтерін бағалау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0" w:id="4738"/>
          <w:p>
            <w:pPr>
              <w:spacing w:after="20"/>
              <w:ind w:left="20"/>
              <w:jc w:val="both"/>
            </w:pPr>
            <w:r>
              <w:rPr>
                <w:rFonts w:ascii="Times New Roman"/>
                <w:b w:val="false"/>
                <w:i w:val="false"/>
                <w:color w:val="000000"/>
                <w:sz w:val="20"/>
              </w:rPr>
              <w:t>
Машықтар:</w:t>
            </w:r>
          </w:p>
          <w:bookmarkEnd w:id="4738"/>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өнімдерді дизайн тұжырымдамалары мен сапа стандарттарына сәйкес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тиімділігі мен сапасын арттыру үшін дизайнды әзірлеу процесінде жақсартуларды анықтау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Көрнекі элементтерге (түс, пішін, текстура) және олардың дизайндағы өзара әрекеттесуіне егжей-тегжейлі талдау.</w:t>
            </w:r>
          </w:p>
          <w:p>
            <w:pPr>
              <w:spacing w:after="20"/>
              <w:ind w:left="20"/>
              <w:jc w:val="both"/>
            </w:pPr>
            <w:r>
              <w:rPr>
                <w:rFonts w:ascii="Times New Roman"/>
                <w:b w:val="false"/>
                <w:i w:val="false"/>
                <w:color w:val="000000"/>
                <w:sz w:val="20"/>
              </w:rPr>
              <w:t>
4. Қайсысы идеяны тиімдірек жеткізетінін және назар аударатынын анықтау үшін әртүрлі дизайндар мен үлгілерді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4" w:id="4739"/>
          <w:p>
            <w:pPr>
              <w:spacing w:after="20"/>
              <w:ind w:left="20"/>
              <w:jc w:val="both"/>
            </w:pPr>
            <w:r>
              <w:rPr>
                <w:rFonts w:ascii="Times New Roman"/>
                <w:b w:val="false"/>
                <w:i w:val="false"/>
                <w:color w:val="000000"/>
                <w:sz w:val="20"/>
              </w:rPr>
              <w:t>
Білімдер:</w:t>
            </w:r>
          </w:p>
          <w:bookmarkEnd w:id="4739"/>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Қабылдау психологиясының принциптері, белгілі бір түстер мен формалардың тұтынушыларда эмоциялар мен ассоциацияларды қалай тудыратынын бағалауға мүмкіндік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Тепе-теңдік, ритақ, контраст және біркелкілік сияқты композиция принциптері және олардың қабылдауға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 шешімдерінің үйлесімділігі.</w:t>
            </w:r>
          </w:p>
          <w:p>
            <w:pPr>
              <w:spacing w:after="20"/>
              <w:ind w:left="20"/>
              <w:jc w:val="both"/>
            </w:pPr>
            <w:r>
              <w:rPr>
                <w:rFonts w:ascii="Times New Roman"/>
                <w:b w:val="false"/>
                <w:i w:val="false"/>
                <w:color w:val="000000"/>
                <w:sz w:val="20"/>
              </w:rPr>
              <w:t>
4.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8" w:id="4740"/>
          <w:p>
            <w:pPr>
              <w:spacing w:after="20"/>
              <w:ind w:left="20"/>
              <w:jc w:val="both"/>
            </w:pPr>
            <w:r>
              <w:rPr>
                <w:rFonts w:ascii="Times New Roman"/>
                <w:b w:val="false"/>
                <w:i w:val="false"/>
                <w:color w:val="000000"/>
                <w:sz w:val="20"/>
              </w:rPr>
              <w:t>
Дағды 3:</w:t>
            </w:r>
          </w:p>
          <w:bookmarkEnd w:id="4740"/>
          <w:p>
            <w:pPr>
              <w:spacing w:after="20"/>
              <w:ind w:left="20"/>
              <w:jc w:val="both"/>
            </w:pPr>
            <w:r>
              <w:rPr>
                <w:rFonts w:ascii="Times New Roman"/>
                <w:b w:val="false"/>
                <w:i w:val="false"/>
                <w:color w:val="000000"/>
                <w:sz w:val="20"/>
              </w:rPr>
              <w:t>
Түзету және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9" w:id="4741"/>
          <w:p>
            <w:pPr>
              <w:spacing w:after="20"/>
              <w:ind w:left="20"/>
              <w:jc w:val="both"/>
            </w:pPr>
            <w:r>
              <w:rPr>
                <w:rFonts w:ascii="Times New Roman"/>
                <w:b w:val="false"/>
                <w:i w:val="false"/>
                <w:color w:val="000000"/>
                <w:sz w:val="20"/>
              </w:rPr>
              <w:t>
Машықтар:</w:t>
            </w:r>
          </w:p>
          <w:bookmarkEnd w:id="4741"/>
          <w:p>
            <w:pPr>
              <w:spacing w:after="20"/>
              <w:ind w:left="20"/>
              <w:jc w:val="both"/>
            </w:pPr>
            <w:r>
              <w:rPr>
                <w:rFonts w:ascii="Times New Roman"/>
                <w:b w:val="false"/>
                <w:i w:val="false"/>
                <w:color w:val="000000"/>
                <w:sz w:val="20"/>
              </w:rPr>
              <w:t>
</w:t>
            </w:r>
            <w:r>
              <w:rPr>
                <w:rFonts w:ascii="Times New Roman"/>
                <w:b w:val="false"/>
                <w:i w:val="false"/>
                <w:color w:val="000000"/>
                <w:sz w:val="20"/>
              </w:rPr>
              <w:t>1. Дизайн жобаларын түзету және қайта өңдеу.</w:t>
            </w:r>
          </w:p>
          <w:p>
            <w:pPr>
              <w:spacing w:after="20"/>
              <w:ind w:left="20"/>
              <w:jc w:val="both"/>
            </w:pPr>
            <w:r>
              <w:rPr>
                <w:rFonts w:ascii="Times New Roman"/>
                <w:b w:val="false"/>
                <w:i w:val="false"/>
                <w:color w:val="000000"/>
                <w:sz w:val="20"/>
              </w:rPr>
              <w:t>
2. Мәселелер мен ақауларды жүйе немесе процесс контекстінде қарастырыңыз.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1" w:id="4742"/>
          <w:p>
            <w:pPr>
              <w:spacing w:after="20"/>
              <w:ind w:left="20"/>
              <w:jc w:val="both"/>
            </w:pPr>
            <w:r>
              <w:rPr>
                <w:rFonts w:ascii="Times New Roman"/>
                <w:b w:val="false"/>
                <w:i w:val="false"/>
                <w:color w:val="000000"/>
                <w:sz w:val="20"/>
              </w:rPr>
              <w:t>
Білімдер:</w:t>
            </w:r>
          </w:p>
          <w:bookmarkEnd w:id="4742"/>
          <w:p>
            <w:pPr>
              <w:spacing w:after="20"/>
              <w:ind w:left="20"/>
              <w:jc w:val="both"/>
            </w:pPr>
            <w:r>
              <w:rPr>
                <w:rFonts w:ascii="Times New Roman"/>
                <w:b w:val="false"/>
                <w:i w:val="false"/>
                <w:color w:val="000000"/>
                <w:sz w:val="20"/>
              </w:rPr>
              <w:t>
</w:t>
            </w:r>
            <w:r>
              <w:rPr>
                <w:rFonts w:ascii="Times New Roman"/>
                <w:b w:val="false"/>
                <w:i w:val="false"/>
                <w:color w:val="000000"/>
                <w:sz w:val="20"/>
              </w:rPr>
              <w:t>1. Сәйкестікті қамтамасыз ету үшін белгілі бір дизайн саласына қолданылатын стандарттар мен талаптар.</w:t>
            </w:r>
          </w:p>
          <w:p>
            <w:pPr>
              <w:spacing w:after="20"/>
              <w:ind w:left="20"/>
              <w:jc w:val="both"/>
            </w:pPr>
            <w:r>
              <w:rPr>
                <w:rFonts w:ascii="Times New Roman"/>
                <w:b w:val="false"/>
                <w:i w:val="false"/>
                <w:color w:val="000000"/>
                <w:sz w:val="20"/>
              </w:rPr>
              <w:t>
2. Ақауларды талдау, бақылау және түзету құралдары мен бағдарламалары.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3" w:id="4743"/>
          <w:p>
            <w:pPr>
              <w:spacing w:after="20"/>
              <w:ind w:left="20"/>
              <w:jc w:val="both"/>
            </w:pPr>
            <w:r>
              <w:rPr>
                <w:rFonts w:ascii="Times New Roman"/>
                <w:b w:val="false"/>
                <w:i w:val="false"/>
                <w:color w:val="000000"/>
                <w:sz w:val="20"/>
              </w:rPr>
              <w:t>
Жауапкершілік</w:t>
            </w:r>
          </w:p>
          <w:bookmarkEnd w:id="4743"/>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құжаттамамен және анықтамалық әдебиеттермен және нормативтік құжаттармен жұмыс істеу дағдыларын меңгеру</w:t>
            </w:r>
          </w:p>
          <w:p>
            <w:pPr>
              <w:spacing w:after="20"/>
              <w:ind w:left="20"/>
              <w:jc w:val="both"/>
            </w:pPr>
            <w:r>
              <w:rPr>
                <w:rFonts w:ascii="Times New Roman"/>
                <w:b w:val="false"/>
                <w:i w:val="false"/>
                <w:color w:val="000000"/>
                <w:sz w:val="20"/>
              </w:rPr>
              <w:t>
Көркемдік қабілеттер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жөніндегі инженердің көмекшісі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"Сабақтаушы":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7" w:id="4744"/>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4744"/>
          <w:p>
            <w:pPr>
              <w:spacing w:after="20"/>
              <w:ind w:left="20"/>
              <w:jc w:val="both"/>
            </w:pPr>
            <w:r>
              <w:rPr>
                <w:rFonts w:ascii="Times New Roman"/>
                <w:b w:val="false"/>
                <w:i w:val="false"/>
                <w:color w:val="000000"/>
                <w:sz w:val="20"/>
              </w:rPr>
              <w:t>
Сабақтаушы (4 разряд, 3-Параграф)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8" w:id="4745"/>
          <w:p>
            <w:pPr>
              <w:spacing w:after="20"/>
              <w:ind w:left="20"/>
              <w:jc w:val="both"/>
            </w:pPr>
            <w:r>
              <w:rPr>
                <w:rFonts w:ascii="Times New Roman"/>
                <w:b w:val="false"/>
                <w:i w:val="false"/>
                <w:color w:val="000000"/>
                <w:sz w:val="20"/>
              </w:rPr>
              <w:t>
Білім деңгейі:</w:t>
            </w:r>
          </w:p>
          <w:bookmarkEnd w:id="4745"/>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9" w:id="4746"/>
          <w:p>
            <w:pPr>
              <w:spacing w:after="20"/>
              <w:ind w:left="20"/>
              <w:jc w:val="both"/>
            </w:pPr>
            <w:r>
              <w:rPr>
                <w:rFonts w:ascii="Times New Roman"/>
                <w:b w:val="false"/>
                <w:i w:val="false"/>
                <w:color w:val="000000"/>
                <w:sz w:val="20"/>
              </w:rPr>
              <w:t>
Мамандық:</w:t>
            </w:r>
          </w:p>
          <w:bookmarkEnd w:id="4746"/>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0" w:id="4747"/>
          <w:p>
            <w:pPr>
              <w:spacing w:after="20"/>
              <w:ind w:left="20"/>
              <w:jc w:val="both"/>
            </w:pPr>
            <w:r>
              <w:rPr>
                <w:rFonts w:ascii="Times New Roman"/>
                <w:b w:val="false"/>
                <w:i w:val="false"/>
                <w:color w:val="000000"/>
                <w:sz w:val="20"/>
              </w:rPr>
              <w:t>
Біліктілік:</w:t>
            </w:r>
          </w:p>
          <w:bookmarkEnd w:id="474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8152 - Тоқыма және ілмектеп тоқу машиналарының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станогында жіптерді негізді бөлуді қолдана отырып, маталарға күрделі көп түсті сызбалар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1" w:id="4748"/>
          <w:p>
            <w:pPr>
              <w:spacing w:after="20"/>
              <w:ind w:left="20"/>
              <w:jc w:val="both"/>
            </w:pPr>
            <w:r>
              <w:rPr>
                <w:rFonts w:ascii="Times New Roman"/>
                <w:b w:val="false"/>
                <w:i w:val="false"/>
                <w:color w:val="000000"/>
                <w:sz w:val="20"/>
              </w:rPr>
              <w:t>
1. Қажетті жіптерді орнатуды және ремизді қоса алғанда, жұмысты бастамас бұрын тоқу станогын орнату және тексеру</w:t>
            </w:r>
          </w:p>
          <w:bookmarkEnd w:id="4748"/>
          <w:p>
            <w:pPr>
              <w:spacing w:after="20"/>
              <w:ind w:left="20"/>
              <w:jc w:val="both"/>
            </w:pPr>
            <w:r>
              <w:rPr>
                <w:rFonts w:ascii="Times New Roman"/>
                <w:b w:val="false"/>
                <w:i w:val="false"/>
                <w:color w:val="000000"/>
                <w:sz w:val="20"/>
              </w:rPr>
              <w:t>
2. Күрделі көп түсті сызбаларды жасау үшін әртүрлі схемаларды қолдана отырып, жіптерді бөлуді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Майлауды, тазалауды және тозған бөлшектерді ауыстыруды қоса алғанда, тоқыма станогына тұрақты техникалық қызмет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2" w:id="4749"/>
          <w:p>
            <w:pPr>
              <w:spacing w:after="20"/>
              <w:ind w:left="20"/>
              <w:jc w:val="both"/>
            </w:pPr>
            <w:r>
              <w:rPr>
                <w:rFonts w:ascii="Times New Roman"/>
                <w:b w:val="false"/>
                <w:i w:val="false"/>
                <w:color w:val="000000"/>
                <w:sz w:val="20"/>
              </w:rPr>
              <w:t>
Еңбек функциясы 1:</w:t>
            </w:r>
          </w:p>
          <w:bookmarkEnd w:id="4749"/>
          <w:p>
            <w:pPr>
              <w:spacing w:after="20"/>
              <w:ind w:left="20"/>
              <w:jc w:val="both"/>
            </w:pPr>
            <w:r>
              <w:rPr>
                <w:rFonts w:ascii="Times New Roman"/>
                <w:b w:val="false"/>
                <w:i w:val="false"/>
                <w:color w:val="000000"/>
                <w:sz w:val="20"/>
              </w:rPr>
              <w:t>
Қажетті жіптерді орнатуды және ремизді қоса алғанда, жұмысты бастамас бұрын тоқу станогын орнату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3" w:id="4750"/>
          <w:p>
            <w:pPr>
              <w:spacing w:after="20"/>
              <w:ind w:left="20"/>
              <w:jc w:val="both"/>
            </w:pPr>
            <w:r>
              <w:rPr>
                <w:rFonts w:ascii="Times New Roman"/>
                <w:b w:val="false"/>
                <w:i w:val="false"/>
                <w:color w:val="000000"/>
                <w:sz w:val="20"/>
              </w:rPr>
              <w:t>
Дағды 1:</w:t>
            </w:r>
          </w:p>
          <w:bookmarkEnd w:id="4750"/>
          <w:p>
            <w:pPr>
              <w:spacing w:after="20"/>
              <w:ind w:left="20"/>
              <w:jc w:val="both"/>
            </w:pPr>
            <w:r>
              <w:rPr>
                <w:rFonts w:ascii="Times New Roman"/>
                <w:b w:val="false"/>
                <w:i w:val="false"/>
                <w:color w:val="000000"/>
                <w:sz w:val="20"/>
              </w:rPr>
              <w:t>
Технологиялық схемаға сәйкес жіптерді негізді және тоқуды дұрыс бұрау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4" w:id="4751"/>
          <w:p>
            <w:pPr>
              <w:spacing w:after="20"/>
              <w:ind w:left="20"/>
              <w:jc w:val="both"/>
            </w:pPr>
            <w:r>
              <w:rPr>
                <w:rFonts w:ascii="Times New Roman"/>
                <w:b w:val="false"/>
                <w:i w:val="false"/>
                <w:color w:val="000000"/>
                <w:sz w:val="20"/>
              </w:rPr>
              <w:t>
Машықтар:</w:t>
            </w:r>
          </w:p>
          <w:bookmarkEnd w:id="475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Саны мен орнын реттеңіз ремиз өрнектің күрделілігіне және мата түріне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Тоқу жылдамдығы мен қысым сияқты оңтайлы жұмыс параметрлеріне қол жеткізу үшін машинаны калибрлеңіз.</w:t>
            </w:r>
          </w:p>
          <w:p>
            <w:pPr>
              <w:spacing w:after="20"/>
              <w:ind w:left="20"/>
              <w:jc w:val="both"/>
            </w:pPr>
            <w:r>
              <w:rPr>
                <w:rFonts w:ascii="Times New Roman"/>
                <w:b w:val="false"/>
                <w:i w:val="false"/>
                <w:color w:val="000000"/>
                <w:sz w:val="20"/>
              </w:rPr>
              <w:t>
3. Станокты орнату және тексеру кезінде туындайтын кез келген мәселелерді уақтылы анықтаңыз және хабарлаңыз.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8" w:id="4752"/>
          <w:p>
            <w:pPr>
              <w:spacing w:after="20"/>
              <w:ind w:left="20"/>
              <w:jc w:val="both"/>
            </w:pPr>
            <w:r>
              <w:rPr>
                <w:rFonts w:ascii="Times New Roman"/>
                <w:b w:val="false"/>
                <w:i w:val="false"/>
                <w:color w:val="000000"/>
                <w:sz w:val="20"/>
              </w:rPr>
              <w:t>
Білімдер:</w:t>
            </w:r>
          </w:p>
          <w:bookmarkEnd w:id="475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Жіптер мен маталардың әртүрлі түрлері, олардың қасиеттері және толтыру талаптары.</w:t>
            </w:r>
          </w:p>
          <w:p>
            <w:pPr>
              <w:spacing w:after="20"/>
              <w:ind w:left="20"/>
              <w:jc w:val="both"/>
            </w:pPr>
            <w:r>
              <w:rPr>
                <w:rFonts w:ascii="Times New Roman"/>
                <w:b w:val="false"/>
                <w:i w:val="false"/>
                <w:color w:val="000000"/>
                <w:sz w:val="20"/>
              </w:rPr>
              <w:t>
2. Жылдамдықты, қысымды және басқа параметрлерді реттеуге арналған тоқыма станогын калибрлеу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1" w:id="4753"/>
          <w:p>
            <w:pPr>
              <w:spacing w:after="20"/>
              <w:ind w:left="20"/>
              <w:jc w:val="both"/>
            </w:pPr>
            <w:r>
              <w:rPr>
                <w:rFonts w:ascii="Times New Roman"/>
                <w:b w:val="false"/>
                <w:i w:val="false"/>
                <w:color w:val="000000"/>
                <w:sz w:val="20"/>
              </w:rPr>
              <w:t>
Дағды 2:</w:t>
            </w:r>
          </w:p>
          <w:bookmarkEnd w:id="4753"/>
          <w:p>
            <w:pPr>
              <w:spacing w:after="20"/>
              <w:ind w:left="20"/>
              <w:jc w:val="both"/>
            </w:pPr>
            <w:r>
              <w:rPr>
                <w:rFonts w:ascii="Times New Roman"/>
                <w:b w:val="false"/>
                <w:i w:val="false"/>
                <w:color w:val="000000"/>
                <w:sz w:val="20"/>
              </w:rPr>
              <w:t>
Үзілістердің алдын алу және өнімнің сапасын қамтамасыз ету үшін жіптердің керілуін реттеу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2" w:id="4754"/>
          <w:p>
            <w:pPr>
              <w:spacing w:after="20"/>
              <w:ind w:left="20"/>
              <w:jc w:val="both"/>
            </w:pPr>
            <w:r>
              <w:rPr>
                <w:rFonts w:ascii="Times New Roman"/>
                <w:b w:val="false"/>
                <w:i w:val="false"/>
                <w:color w:val="000000"/>
                <w:sz w:val="20"/>
              </w:rPr>
              <w:t>
Машықтар:</w:t>
            </w:r>
          </w:p>
          <w:bookmarkEnd w:id="475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Жіптердің ағымдағы кернеуін бағалаңыз және материалдың түріне және жұмыс жағдайына байланысты түзетулер енгізіңіз.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Дәл баптау үшін динамометрлер сияқты кернеуді өлшеу құралдарын пайдаланыңыз.</w:t>
            </w:r>
          </w:p>
          <w:p>
            <w:pPr>
              <w:spacing w:after="20"/>
              <w:ind w:left="20"/>
              <w:jc w:val="both"/>
            </w:pPr>
            <w:r>
              <w:rPr>
                <w:rFonts w:ascii="Times New Roman"/>
                <w:b w:val="false"/>
                <w:i w:val="false"/>
                <w:color w:val="000000"/>
                <w:sz w:val="20"/>
              </w:rPr>
              <w:t>
3. Оңтайлы шешімдерді табу үшін әріптестермен немесе нұсқаулықпен параметрлер мен ықтимал мәселелерді талқылаңыз.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6" w:id="4755"/>
          <w:p>
            <w:pPr>
              <w:spacing w:after="20"/>
              <w:ind w:left="20"/>
              <w:jc w:val="both"/>
            </w:pPr>
            <w:r>
              <w:rPr>
                <w:rFonts w:ascii="Times New Roman"/>
                <w:b w:val="false"/>
                <w:i w:val="false"/>
                <w:color w:val="000000"/>
                <w:sz w:val="20"/>
              </w:rPr>
              <w:t>
Білімдер:</w:t>
            </w:r>
          </w:p>
          <w:bookmarkEnd w:id="475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маталар мен үлгілерге арналған кернеу нормалары мен стандарттары.</w:t>
            </w:r>
          </w:p>
          <w:p>
            <w:pPr>
              <w:spacing w:after="20"/>
              <w:ind w:left="20"/>
              <w:jc w:val="both"/>
            </w:pPr>
            <w:r>
              <w:rPr>
                <w:rFonts w:ascii="Times New Roman"/>
                <w:b w:val="false"/>
                <w:i w:val="false"/>
                <w:color w:val="000000"/>
                <w:sz w:val="20"/>
              </w:rPr>
              <w:t>
2. Дайын өнімнің сапасын және дұрыс емес кернеумен байланысты визуалды ақауларды бақылау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9" w:id="4756"/>
          <w:p>
            <w:pPr>
              <w:spacing w:after="20"/>
              <w:ind w:left="20"/>
              <w:jc w:val="both"/>
            </w:pPr>
            <w:r>
              <w:rPr>
                <w:rFonts w:ascii="Times New Roman"/>
                <w:b w:val="false"/>
                <w:i w:val="false"/>
                <w:color w:val="000000"/>
                <w:sz w:val="20"/>
              </w:rPr>
              <w:t>
Еңбек функциясы 2:</w:t>
            </w:r>
          </w:p>
          <w:bookmarkEnd w:id="4756"/>
          <w:p>
            <w:pPr>
              <w:spacing w:after="20"/>
              <w:ind w:left="20"/>
              <w:jc w:val="both"/>
            </w:pPr>
            <w:r>
              <w:rPr>
                <w:rFonts w:ascii="Times New Roman"/>
                <w:b w:val="false"/>
                <w:i w:val="false"/>
                <w:color w:val="000000"/>
                <w:sz w:val="20"/>
              </w:rPr>
              <w:t>
Күрделі көп түсті сызбаларды жасау үшін әртүрлі схемаларды қолдана отырып, жіптерді бөлуді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0" w:id="4757"/>
          <w:p>
            <w:pPr>
              <w:spacing w:after="20"/>
              <w:ind w:left="20"/>
              <w:jc w:val="both"/>
            </w:pPr>
            <w:r>
              <w:rPr>
                <w:rFonts w:ascii="Times New Roman"/>
                <w:b w:val="false"/>
                <w:i w:val="false"/>
                <w:color w:val="000000"/>
                <w:sz w:val="20"/>
              </w:rPr>
              <w:t>
Дағды 1:</w:t>
            </w:r>
          </w:p>
          <w:bookmarkEnd w:id="4757"/>
          <w:p>
            <w:pPr>
              <w:spacing w:after="20"/>
              <w:ind w:left="20"/>
              <w:jc w:val="both"/>
            </w:pPr>
            <w:r>
              <w:rPr>
                <w:rFonts w:ascii="Times New Roman"/>
                <w:b w:val="false"/>
                <w:i w:val="false"/>
                <w:color w:val="000000"/>
                <w:sz w:val="20"/>
              </w:rPr>
              <w:t>
Берілген үлгіге байланысты түзу, кері немесе аралас бөлу сияқты әртүрлі бөлу әдістерін қолдану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1" w:id="4758"/>
          <w:p>
            <w:pPr>
              <w:spacing w:after="20"/>
              <w:ind w:left="20"/>
              <w:jc w:val="both"/>
            </w:pPr>
            <w:r>
              <w:rPr>
                <w:rFonts w:ascii="Times New Roman"/>
                <w:b w:val="false"/>
                <w:i w:val="false"/>
                <w:color w:val="000000"/>
                <w:sz w:val="20"/>
              </w:rPr>
              <w:t>
Машықтар:</w:t>
            </w:r>
          </w:p>
          <w:bookmarkEnd w:id="475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Белгілі бір үлгі үшін ең қолайлы техниканы таңдау үшін бөлу схемаларын талдаңыз және түсіндіріңіз.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Егер күтпеген мәселелер туындаса немесе суретті түзету қажет болса, жұмыс барысында бөлу техникасына өзгерістер енгізіңіз.</w:t>
            </w:r>
          </w:p>
          <w:p>
            <w:pPr>
              <w:spacing w:after="20"/>
              <w:ind w:left="20"/>
              <w:jc w:val="both"/>
            </w:pPr>
            <w:r>
              <w:rPr>
                <w:rFonts w:ascii="Times New Roman"/>
                <w:b w:val="false"/>
                <w:i w:val="false"/>
                <w:color w:val="000000"/>
                <w:sz w:val="20"/>
              </w:rPr>
              <w:t>
3. Орнату тоқу станогы қажетті мөлшерді орнатуды қоса алғанда, әртүрлі бөлу әдістерін қолдану ремиз.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5" w:id="4759"/>
          <w:p>
            <w:pPr>
              <w:spacing w:after="20"/>
              <w:ind w:left="20"/>
              <w:jc w:val="both"/>
            </w:pPr>
            <w:r>
              <w:rPr>
                <w:rFonts w:ascii="Times New Roman"/>
                <w:b w:val="false"/>
                <w:i w:val="false"/>
                <w:color w:val="000000"/>
                <w:sz w:val="20"/>
              </w:rPr>
              <w:t>
Білімдер:</w:t>
            </w:r>
          </w:p>
          <w:bookmarkEnd w:id="475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Үлгіге байланысты әртүрлі бөлу әдістері және оларды қолдану.</w:t>
            </w:r>
          </w:p>
          <w:p>
            <w:pPr>
              <w:spacing w:after="20"/>
              <w:ind w:left="20"/>
              <w:jc w:val="both"/>
            </w:pPr>
            <w:r>
              <w:rPr>
                <w:rFonts w:ascii="Times New Roman"/>
                <w:b w:val="false"/>
                <w:i w:val="false"/>
                <w:color w:val="000000"/>
                <w:sz w:val="20"/>
              </w:rPr>
              <w:t>
2. Маталардың әртүрлі түрлерінің ерекшеліктері және олардың бөлу техникасын таңдауға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8" w:id="4760"/>
          <w:p>
            <w:pPr>
              <w:spacing w:after="20"/>
              <w:ind w:left="20"/>
              <w:jc w:val="both"/>
            </w:pPr>
            <w:r>
              <w:rPr>
                <w:rFonts w:ascii="Times New Roman"/>
                <w:b w:val="false"/>
                <w:i w:val="false"/>
                <w:color w:val="000000"/>
                <w:sz w:val="20"/>
              </w:rPr>
              <w:t>
Дағды 2:</w:t>
            </w:r>
          </w:p>
          <w:bookmarkEnd w:id="4760"/>
          <w:p>
            <w:pPr>
              <w:spacing w:after="20"/>
              <w:ind w:left="20"/>
              <w:jc w:val="both"/>
            </w:pPr>
            <w:r>
              <w:rPr>
                <w:rFonts w:ascii="Times New Roman"/>
                <w:b w:val="false"/>
                <w:i w:val="false"/>
                <w:color w:val="000000"/>
                <w:sz w:val="20"/>
              </w:rPr>
              <w:t>
Қажетті үлгіге жету үшін тірек жіптерінің әртүрлі түрлері мен түстерін таңдау және біріктіру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9" w:id="4761"/>
          <w:p>
            <w:pPr>
              <w:spacing w:after="20"/>
              <w:ind w:left="20"/>
              <w:jc w:val="both"/>
            </w:pPr>
            <w:r>
              <w:rPr>
                <w:rFonts w:ascii="Times New Roman"/>
                <w:b w:val="false"/>
                <w:i w:val="false"/>
                <w:color w:val="000000"/>
                <w:sz w:val="20"/>
              </w:rPr>
              <w:t>
Машықтар:</w:t>
            </w:r>
          </w:p>
          <w:bookmarkEnd w:id="476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жүйедегі сабақтау машиналарында желіжіп жіптерін сабақтау.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Сабақтау немесе тікелей тоқыма станогында ремиздер саны 10 және одан жоғары күрделі көп түрлі-түсті суреттері бар желіжіп жіптерін сабақтау.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Желіжіпті сабақтауға дайындау, оны қызмет көрсететін машинаға, станокқа орнату және қажетті тартылуды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Жіптің соңын қысқышқа бекіту және оны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Ремизді, бердоны, ілгекті қызмет көрсететін машинаға, станокқа жеткізу және орнату.</w:t>
            </w:r>
          </w:p>
          <w:p>
            <w:pPr>
              <w:spacing w:after="20"/>
              <w:ind w:left="20"/>
              <w:jc w:val="both"/>
            </w:pPr>
            <w:r>
              <w:rPr>
                <w:rFonts w:ascii="Times New Roman"/>
                <w:b w:val="false"/>
                <w:i w:val="false"/>
                <w:color w:val="000000"/>
                <w:sz w:val="20"/>
              </w:rPr>
              <w:t>
6. Сабақтау суретінің дұрыс сақталуын бақылау және қажет болған жағдайда оны түзету, жіп іріктеу, галева іріктеу, бердоны қию және басқа да қондырғылардың механизмдерінің өзара әрекетін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6" w:id="4762"/>
          <w:p>
            <w:pPr>
              <w:spacing w:after="20"/>
              <w:ind w:left="20"/>
              <w:jc w:val="both"/>
            </w:pPr>
            <w:r>
              <w:rPr>
                <w:rFonts w:ascii="Times New Roman"/>
                <w:b w:val="false"/>
                <w:i w:val="false"/>
                <w:color w:val="000000"/>
                <w:sz w:val="20"/>
              </w:rPr>
              <w:t>
Білімдер:</w:t>
            </w:r>
          </w:p>
          <w:bookmarkEnd w:id="476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Түс теориясының негіздері, соның ішінде түс схемалары (мысалы, комплементарлы, аналогтық) және түстің өнімді қабылдауға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Жіптерді беріктікке, тозуға төзімділікке және басқа сипаттамаларға сынау әдістері.</w:t>
            </w:r>
          </w:p>
          <w:p>
            <w:pPr>
              <w:spacing w:after="20"/>
              <w:ind w:left="20"/>
              <w:jc w:val="both"/>
            </w:pPr>
            <w:r>
              <w:rPr>
                <w:rFonts w:ascii="Times New Roman"/>
                <w:b w:val="false"/>
                <w:i w:val="false"/>
                <w:color w:val="000000"/>
                <w:sz w:val="20"/>
              </w:rPr>
              <w:t>
3. Тоқыма дизайны мен сәніндегі заманауи трендтер.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0" w:id="4763"/>
          <w:p>
            <w:pPr>
              <w:spacing w:after="20"/>
              <w:ind w:left="20"/>
              <w:jc w:val="both"/>
            </w:pPr>
            <w:r>
              <w:rPr>
                <w:rFonts w:ascii="Times New Roman"/>
                <w:b w:val="false"/>
                <w:i w:val="false"/>
                <w:color w:val="000000"/>
                <w:sz w:val="20"/>
              </w:rPr>
              <w:t>
Қосымша еңбек функциясы 1:</w:t>
            </w:r>
          </w:p>
          <w:bookmarkEnd w:id="4763"/>
          <w:p>
            <w:pPr>
              <w:spacing w:after="20"/>
              <w:ind w:left="20"/>
              <w:jc w:val="both"/>
            </w:pPr>
            <w:r>
              <w:rPr>
                <w:rFonts w:ascii="Times New Roman"/>
                <w:b w:val="false"/>
                <w:i w:val="false"/>
                <w:color w:val="000000"/>
                <w:sz w:val="20"/>
              </w:rPr>
              <w:t>
Майлауды, тазалауды және тозған бөлшектерді ауыстыруды қоса алғанда, тоқыма станогына тұрақты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1" w:id="4764"/>
          <w:p>
            <w:pPr>
              <w:spacing w:after="20"/>
              <w:ind w:left="20"/>
              <w:jc w:val="both"/>
            </w:pPr>
            <w:r>
              <w:rPr>
                <w:rFonts w:ascii="Times New Roman"/>
                <w:b w:val="false"/>
                <w:i w:val="false"/>
                <w:color w:val="000000"/>
                <w:sz w:val="20"/>
              </w:rPr>
              <w:t>
Дағды 1:</w:t>
            </w:r>
          </w:p>
          <w:bookmarkEnd w:id="4764"/>
          <w:p>
            <w:pPr>
              <w:spacing w:after="20"/>
              <w:ind w:left="20"/>
              <w:jc w:val="both"/>
            </w:pPr>
            <w:r>
              <w:rPr>
                <w:rFonts w:ascii="Times New Roman"/>
                <w:b w:val="false"/>
                <w:i w:val="false"/>
                <w:color w:val="000000"/>
                <w:sz w:val="20"/>
              </w:rPr>
              <w:t>
Машинаны жұмыс күйінде ұстау үшін оны шаңнан, жіптердің қалдықтарынан және басқа ластаушы заттардан сапалы тазалау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2" w:id="4765"/>
          <w:p>
            <w:pPr>
              <w:spacing w:after="20"/>
              <w:ind w:left="20"/>
              <w:jc w:val="both"/>
            </w:pPr>
            <w:r>
              <w:rPr>
                <w:rFonts w:ascii="Times New Roman"/>
                <w:b w:val="false"/>
                <w:i w:val="false"/>
                <w:color w:val="000000"/>
                <w:sz w:val="20"/>
              </w:rPr>
              <w:t>
Машықтар:</w:t>
            </w:r>
          </w:p>
          <w:bookmarkEnd w:id="476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Машинаның әртүрлі бөліктерін, соның ішінде механизмдерді, бетті және жету қиын жерлерді тиімді тазалаңыз.</w:t>
            </w:r>
          </w:p>
          <w:p>
            <w:pPr>
              <w:spacing w:after="20"/>
              <w:ind w:left="20"/>
              <w:jc w:val="both"/>
            </w:pPr>
            <w:r>
              <w:rPr>
                <w:rFonts w:ascii="Times New Roman"/>
                <w:b w:val="false"/>
                <w:i w:val="false"/>
                <w:color w:val="000000"/>
                <w:sz w:val="20"/>
              </w:rPr>
              <w:t>
2. Тазалау кезінде жабдықтың зақымдалуын немесе тозуын тексеріп, бұл туралы уақтылы хабарлаңыз.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5" w:id="4766"/>
          <w:p>
            <w:pPr>
              <w:spacing w:after="20"/>
              <w:ind w:left="20"/>
              <w:jc w:val="both"/>
            </w:pPr>
            <w:r>
              <w:rPr>
                <w:rFonts w:ascii="Times New Roman"/>
                <w:b w:val="false"/>
                <w:i w:val="false"/>
                <w:color w:val="000000"/>
                <w:sz w:val="20"/>
              </w:rPr>
              <w:t>
Білімдер:</w:t>
            </w:r>
          </w:p>
          <w:bookmarkEnd w:id="476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Ластану түрлері (шаң, жіптердің қалдықтары, майлар) және олардың машинаның жұмысына әсері.</w:t>
            </w:r>
          </w:p>
          <w:p>
            <w:pPr>
              <w:spacing w:after="20"/>
              <w:ind w:left="20"/>
              <w:jc w:val="both"/>
            </w:pPr>
            <w:r>
              <w:rPr>
                <w:rFonts w:ascii="Times New Roman"/>
                <w:b w:val="false"/>
                <w:i w:val="false"/>
                <w:color w:val="000000"/>
                <w:sz w:val="20"/>
              </w:rPr>
              <w:t>
2. Машинаның қарқындылығына және жұмыс жағдайына байланысты тазалаудың ұсынылатын жиілігі мен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8" w:id="4767"/>
          <w:p>
            <w:pPr>
              <w:spacing w:after="20"/>
              <w:ind w:left="20"/>
              <w:jc w:val="both"/>
            </w:pPr>
            <w:r>
              <w:rPr>
                <w:rFonts w:ascii="Times New Roman"/>
                <w:b w:val="false"/>
                <w:i w:val="false"/>
                <w:color w:val="000000"/>
                <w:sz w:val="20"/>
              </w:rPr>
              <w:t>
Дағды 2:</w:t>
            </w:r>
          </w:p>
          <w:bookmarkEnd w:id="4767"/>
          <w:p>
            <w:pPr>
              <w:spacing w:after="20"/>
              <w:ind w:left="20"/>
              <w:jc w:val="both"/>
            </w:pPr>
            <w:r>
              <w:rPr>
                <w:rFonts w:ascii="Times New Roman"/>
                <w:b w:val="false"/>
                <w:i w:val="false"/>
                <w:color w:val="000000"/>
                <w:sz w:val="20"/>
              </w:rPr>
              <w:t>
Оның тиімді жұмыс істеуін қамтамасыз ету үшін тоқу станогының күйін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9" w:id="4768"/>
          <w:p>
            <w:pPr>
              <w:spacing w:after="20"/>
              <w:ind w:left="20"/>
              <w:jc w:val="both"/>
            </w:pPr>
            <w:r>
              <w:rPr>
                <w:rFonts w:ascii="Times New Roman"/>
                <w:b w:val="false"/>
                <w:i w:val="false"/>
                <w:color w:val="000000"/>
                <w:sz w:val="20"/>
              </w:rPr>
              <w:t>
Машықтар:</w:t>
            </w:r>
          </w:p>
          <w:bookmarkEnd w:id="476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Шуды, дірілді және басқа да ауытқуларды анықтауды қоса алғанда, машинаның әртүрлі механизмдерінің жұмысын бағалаңыз.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Вольтметрлер, амперметрлер және т. б. сияқты машинаның күйін диагностикалау және бақылау құралдарын қолданыңыз.</w:t>
            </w:r>
          </w:p>
          <w:p>
            <w:pPr>
              <w:spacing w:after="20"/>
              <w:ind w:left="20"/>
              <w:jc w:val="both"/>
            </w:pPr>
            <w:r>
              <w:rPr>
                <w:rFonts w:ascii="Times New Roman"/>
                <w:b w:val="false"/>
                <w:i w:val="false"/>
                <w:color w:val="000000"/>
                <w:sz w:val="20"/>
              </w:rPr>
              <w:t>
3. Процестерді түзету және техникалық қызмет көрсетуді жақсарту үшін операторлардан машинаның жұмысы туралы Кері байланыс жинаңыз.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3" w:id="4769"/>
          <w:p>
            <w:pPr>
              <w:spacing w:after="20"/>
              <w:ind w:left="20"/>
              <w:jc w:val="both"/>
            </w:pPr>
            <w:r>
              <w:rPr>
                <w:rFonts w:ascii="Times New Roman"/>
                <w:b w:val="false"/>
                <w:i w:val="false"/>
                <w:color w:val="000000"/>
                <w:sz w:val="20"/>
              </w:rPr>
              <w:t>
Білімдер:</w:t>
            </w:r>
          </w:p>
          <w:bookmarkEnd w:id="476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Кернеу, жіп беру және басқару жүйесін қоса алғанда, әртүрлі машина жүйелерінің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күйін диагностикалау және тексеру әдістері, соның ішінде визуалды тексерулер және құралдарды пайдалану.</w:t>
            </w:r>
          </w:p>
          <w:p>
            <w:pPr>
              <w:spacing w:after="20"/>
              <w:ind w:left="20"/>
              <w:jc w:val="both"/>
            </w:pPr>
            <w:r>
              <w:rPr>
                <w:rFonts w:ascii="Times New Roman"/>
                <w:b w:val="false"/>
                <w:i w:val="false"/>
                <w:color w:val="000000"/>
                <w:sz w:val="20"/>
              </w:rPr>
              <w:t>
3.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7" w:id="4770"/>
          <w:p>
            <w:pPr>
              <w:spacing w:after="20"/>
              <w:ind w:left="20"/>
              <w:jc w:val="both"/>
            </w:pPr>
            <w:r>
              <w:rPr>
                <w:rFonts w:ascii="Times New Roman"/>
                <w:b w:val="false"/>
                <w:i w:val="false"/>
                <w:color w:val="000000"/>
                <w:sz w:val="20"/>
              </w:rPr>
              <w:t>
Төзімділік</w:t>
            </w:r>
          </w:p>
          <w:bookmarkEnd w:id="4770"/>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"Өндірістік бөлімнің бірінші санатты инженер технологы":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бөлімнің бірінші санатты инженер технологы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1" w:id="4771"/>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4771"/>
          <w:p>
            <w:pPr>
              <w:spacing w:after="20"/>
              <w:ind w:left="20"/>
              <w:jc w:val="both"/>
            </w:pPr>
            <w:r>
              <w:rPr>
                <w:rFonts w:ascii="Times New Roman"/>
                <w:b w:val="false"/>
                <w:i w:val="false"/>
                <w:color w:val="000000"/>
                <w:sz w:val="20"/>
              </w:rPr>
              <w:t>
Параграф 49. Инженер-технолог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2" w:id="4772"/>
          <w:p>
            <w:pPr>
              <w:spacing w:after="20"/>
              <w:ind w:left="20"/>
              <w:jc w:val="both"/>
            </w:pPr>
            <w:r>
              <w:rPr>
                <w:rFonts w:ascii="Times New Roman"/>
                <w:b w:val="false"/>
                <w:i w:val="false"/>
                <w:color w:val="000000"/>
                <w:sz w:val="20"/>
              </w:rPr>
              <w:t>
Білім деңгейі:</w:t>
            </w:r>
          </w:p>
          <w:bookmarkEnd w:id="4772"/>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3" w:id="4773"/>
          <w:p>
            <w:pPr>
              <w:spacing w:after="20"/>
              <w:ind w:left="20"/>
              <w:jc w:val="both"/>
            </w:pPr>
            <w:r>
              <w:rPr>
                <w:rFonts w:ascii="Times New Roman"/>
                <w:b w:val="false"/>
                <w:i w:val="false"/>
                <w:color w:val="000000"/>
                <w:sz w:val="20"/>
              </w:rPr>
              <w:t>
Мамандық:</w:t>
            </w:r>
          </w:p>
          <w:bookmarkEnd w:id="4773"/>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4" w:id="4774"/>
          <w:p>
            <w:pPr>
              <w:spacing w:after="20"/>
              <w:ind w:left="20"/>
              <w:jc w:val="both"/>
            </w:pPr>
            <w:r>
              <w:rPr>
                <w:rFonts w:ascii="Times New Roman"/>
                <w:b w:val="false"/>
                <w:i w:val="false"/>
                <w:color w:val="000000"/>
                <w:sz w:val="20"/>
              </w:rPr>
              <w:t>
Біліктілік:</w:t>
            </w:r>
          </w:p>
          <w:bookmarkEnd w:id="477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инженер-технолог: кадрларды даярлаудың тиісті бағыты бойынша жоғары (немесе жоғары оқу орнынан кейінгі) бiлiм және II санатты инженер-технолог лауазымында кемiнде 2 жыл жұмыс өтілі; II санатты инженер-технолог: кадрларды даярлаудың тиісті бағыты бойынша жоғары (немесе жоғары оқу орнынан кейінгі) бiлiм және санатсыз инженер-технолог лауазымында кемiнде 3 жыл жұмыс өтілі; санатсыз инженер-технолог: кадрларды даярлаудың тиісті бағыты бойынша жоғары (немесе жоғары оқу орнынан кейінгі) бiлiм,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I санатты техник лауазымында кемінде 3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5" w:id="4775"/>
          <w:p>
            <w:pPr>
              <w:spacing w:after="20"/>
              <w:ind w:left="20"/>
              <w:jc w:val="both"/>
            </w:pPr>
            <w:r>
              <w:rPr>
                <w:rFonts w:ascii="Times New Roman"/>
                <w:b w:val="false"/>
                <w:i w:val="false"/>
                <w:color w:val="000000"/>
                <w:sz w:val="20"/>
              </w:rPr>
              <w:t>
2141-2 - Өндірісті ұйымдастыру жөніндегі инженерлер</w:t>
            </w:r>
          </w:p>
          <w:bookmarkEnd w:id="4775"/>
          <w:p>
            <w:pPr>
              <w:spacing w:after="20"/>
              <w:ind w:left="20"/>
              <w:jc w:val="both"/>
            </w:pPr>
            <w:r>
              <w:rPr>
                <w:rFonts w:ascii="Times New Roman"/>
                <w:b w:val="false"/>
                <w:i w:val="false"/>
                <w:color w:val="000000"/>
                <w:sz w:val="20"/>
              </w:rPr>
              <w:t>
</w:t>
            </w:r>
            <w:r>
              <w:rPr>
                <w:rFonts w:ascii="Times New Roman"/>
                <w:b w:val="false"/>
                <w:i w:val="false"/>
                <w:color w:val="000000"/>
                <w:sz w:val="20"/>
              </w:rPr>
              <w:t>2141-3 - Автоматтандыру жөніндегі инженерлер</w:t>
            </w:r>
          </w:p>
          <w:p>
            <w:pPr>
              <w:spacing w:after="20"/>
              <w:ind w:left="20"/>
              <w:jc w:val="both"/>
            </w:pPr>
            <w:r>
              <w:rPr>
                <w:rFonts w:ascii="Times New Roman"/>
                <w:b w:val="false"/>
                <w:i w:val="false"/>
                <w:color w:val="000000"/>
                <w:sz w:val="20"/>
              </w:rPr>
              <w:t>
2141-4 - Сапаны бақылау жөніндегі инженерлер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өнеркәсіптің бәсекеге қабілетті өнімін жобалау, дайындау, сапасын бақылау және сату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7" w:id="4776"/>
          <w:p>
            <w:pPr>
              <w:spacing w:after="20"/>
              <w:ind w:left="20"/>
              <w:jc w:val="both"/>
            </w:pPr>
            <w:r>
              <w:rPr>
                <w:rFonts w:ascii="Times New Roman"/>
                <w:b w:val="false"/>
                <w:i w:val="false"/>
                <w:color w:val="000000"/>
                <w:sz w:val="20"/>
              </w:rPr>
              <w:t>
1. Жеңіл өнеркәсіп бұйымдарын дайындау процесі</w:t>
            </w:r>
          </w:p>
          <w:bookmarkEnd w:id="4776"/>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дайындау және пішу</w:t>
            </w:r>
          </w:p>
          <w:p>
            <w:pPr>
              <w:spacing w:after="20"/>
              <w:ind w:left="20"/>
              <w:jc w:val="both"/>
            </w:pPr>
            <w:r>
              <w:rPr>
                <w:rFonts w:ascii="Times New Roman"/>
                <w:b w:val="false"/>
                <w:i w:val="false"/>
                <w:color w:val="000000"/>
                <w:sz w:val="20"/>
              </w:rPr>
              <w:t>
3. Тігін кәсіпорнын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9" w:id="4777"/>
          <w:p>
            <w:pPr>
              <w:spacing w:after="20"/>
              <w:ind w:left="20"/>
              <w:jc w:val="both"/>
            </w:pPr>
            <w:r>
              <w:rPr>
                <w:rFonts w:ascii="Times New Roman"/>
                <w:b w:val="false"/>
                <w:i w:val="false"/>
                <w:color w:val="000000"/>
                <w:sz w:val="20"/>
              </w:rPr>
              <w:t>
Еңбек функциясы 1:</w:t>
            </w:r>
          </w:p>
          <w:bookmarkEnd w:id="4777"/>
          <w:p>
            <w:pPr>
              <w:spacing w:after="20"/>
              <w:ind w:left="20"/>
              <w:jc w:val="both"/>
            </w:pPr>
            <w:r>
              <w:rPr>
                <w:rFonts w:ascii="Times New Roman"/>
                <w:b w:val="false"/>
                <w:i w:val="false"/>
                <w:color w:val="000000"/>
                <w:sz w:val="20"/>
              </w:rPr>
              <w:t>
Жеңіл өнеркәсіп бұйымдарын дайындау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0" w:id="4778"/>
          <w:p>
            <w:pPr>
              <w:spacing w:after="20"/>
              <w:ind w:left="20"/>
              <w:jc w:val="both"/>
            </w:pPr>
            <w:r>
              <w:rPr>
                <w:rFonts w:ascii="Times New Roman"/>
                <w:b w:val="false"/>
                <w:i w:val="false"/>
                <w:color w:val="000000"/>
                <w:sz w:val="20"/>
              </w:rPr>
              <w:t>
Дағды 1:</w:t>
            </w:r>
          </w:p>
          <w:bookmarkEnd w:id="4778"/>
          <w:p>
            <w:pPr>
              <w:spacing w:after="20"/>
              <w:ind w:left="20"/>
              <w:jc w:val="both"/>
            </w:pPr>
            <w:r>
              <w:rPr>
                <w:rFonts w:ascii="Times New Roman"/>
                <w:b w:val="false"/>
                <w:i w:val="false"/>
                <w:color w:val="000000"/>
                <w:sz w:val="20"/>
              </w:rPr>
              <w:t>
Бұйым бөлшектерін біріктіру және ылғалды-жылумен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1" w:id="4779"/>
          <w:p>
            <w:pPr>
              <w:spacing w:after="20"/>
              <w:ind w:left="20"/>
              <w:jc w:val="both"/>
            </w:pPr>
            <w:r>
              <w:rPr>
                <w:rFonts w:ascii="Times New Roman"/>
                <w:b w:val="false"/>
                <w:i w:val="false"/>
                <w:color w:val="000000"/>
                <w:sz w:val="20"/>
              </w:rPr>
              <w:t>
Машықтар:</w:t>
            </w:r>
          </w:p>
          <w:bookmarkEnd w:id="4779"/>
          <w:p>
            <w:pPr>
              <w:spacing w:after="20"/>
              <w:ind w:left="20"/>
              <w:jc w:val="both"/>
            </w:pPr>
            <w:r>
              <w:rPr>
                <w:rFonts w:ascii="Times New Roman"/>
                <w:b w:val="false"/>
                <w:i w:val="false"/>
                <w:color w:val="000000"/>
                <w:sz w:val="20"/>
              </w:rPr>
              <w:t>
</w:t>
            </w:r>
            <w:r>
              <w:rPr>
                <w:rFonts w:ascii="Times New Roman"/>
                <w:b w:val="false"/>
                <w:i w:val="false"/>
                <w:color w:val="000000"/>
                <w:sz w:val="20"/>
              </w:rPr>
              <w:t>1. Қолмен, машинамен, үтіктеу жұмыстарының терминологиясын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тігістерді, ылғалды жылумен өңдеуді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5" w:id="4780"/>
          <w:p>
            <w:pPr>
              <w:spacing w:after="20"/>
              <w:ind w:left="20"/>
              <w:jc w:val="both"/>
            </w:pPr>
            <w:r>
              <w:rPr>
                <w:rFonts w:ascii="Times New Roman"/>
                <w:b w:val="false"/>
                <w:i w:val="false"/>
                <w:color w:val="000000"/>
                <w:sz w:val="20"/>
              </w:rPr>
              <w:t>
Білімдер:</w:t>
            </w:r>
          </w:p>
          <w:bookmarkEnd w:id="4780"/>
          <w:p>
            <w:pPr>
              <w:spacing w:after="20"/>
              <w:ind w:left="20"/>
              <w:jc w:val="both"/>
            </w:pPr>
            <w:r>
              <w:rPr>
                <w:rFonts w:ascii="Times New Roman"/>
                <w:b w:val="false"/>
                <w:i w:val="false"/>
                <w:color w:val="000000"/>
                <w:sz w:val="20"/>
              </w:rPr>
              <w:t>
</w:t>
            </w:r>
            <w:r>
              <w:rPr>
                <w:rFonts w:ascii="Times New Roman"/>
                <w:b w:val="false"/>
                <w:i w:val="false"/>
                <w:color w:val="000000"/>
                <w:sz w:val="20"/>
              </w:rPr>
              <w:t>1. Жеңіл өнеркәсіп бұйымдарының ассортименті, әртүрлі материалдардың ассортименті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Киім конструкциясы.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Киім бөлшектерін біріктіру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Бұйымдарды ылғалды-жылумен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1" w:id="4781"/>
          <w:p>
            <w:pPr>
              <w:spacing w:after="20"/>
              <w:ind w:left="20"/>
              <w:jc w:val="both"/>
            </w:pPr>
            <w:r>
              <w:rPr>
                <w:rFonts w:ascii="Times New Roman"/>
                <w:b w:val="false"/>
                <w:i w:val="false"/>
                <w:color w:val="000000"/>
                <w:sz w:val="20"/>
              </w:rPr>
              <w:t>
Дағды 2:</w:t>
            </w:r>
          </w:p>
          <w:bookmarkEnd w:id="4781"/>
          <w:p>
            <w:pPr>
              <w:spacing w:after="20"/>
              <w:ind w:left="20"/>
              <w:jc w:val="both"/>
            </w:pPr>
            <w:r>
              <w:rPr>
                <w:rFonts w:ascii="Times New Roman"/>
                <w:b w:val="false"/>
                <w:i w:val="false"/>
                <w:color w:val="000000"/>
                <w:sz w:val="20"/>
              </w:rPr>
              <w:t>
Жеңіл өнеркәсіп бұйымдарын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2" w:id="4782"/>
          <w:p>
            <w:pPr>
              <w:spacing w:after="20"/>
              <w:ind w:left="20"/>
              <w:jc w:val="both"/>
            </w:pPr>
            <w:r>
              <w:rPr>
                <w:rFonts w:ascii="Times New Roman"/>
                <w:b w:val="false"/>
                <w:i w:val="false"/>
                <w:color w:val="000000"/>
                <w:sz w:val="20"/>
              </w:rPr>
              <w:t>
Машықтар:</w:t>
            </w:r>
          </w:p>
          <w:bookmarkEnd w:id="4782"/>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 өңдеу бірізділігін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Бұйымды өңдеудің технологиялық карталарын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Бұйымдарды дайындаудың заманауи прогрессивті технологияларын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технологиялық жабдықты, бұйымды өңдеудің оңтайлы режимдерін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8" w:id="4783"/>
          <w:p>
            <w:pPr>
              <w:spacing w:after="20"/>
              <w:ind w:left="20"/>
              <w:jc w:val="both"/>
            </w:pPr>
            <w:r>
              <w:rPr>
                <w:rFonts w:ascii="Times New Roman"/>
                <w:b w:val="false"/>
                <w:i w:val="false"/>
                <w:color w:val="000000"/>
                <w:sz w:val="20"/>
              </w:rPr>
              <w:t>
Білімдер:</w:t>
            </w:r>
          </w:p>
          <w:bookmarkEnd w:id="4783"/>
          <w:p>
            <w:pPr>
              <w:spacing w:after="20"/>
              <w:ind w:left="20"/>
              <w:jc w:val="both"/>
            </w:pPr>
            <w:r>
              <w:rPr>
                <w:rFonts w:ascii="Times New Roman"/>
                <w:b w:val="false"/>
                <w:i w:val="false"/>
                <w:color w:val="000000"/>
                <w:sz w:val="20"/>
              </w:rPr>
              <w:t>
</w:t>
            </w:r>
            <w:r>
              <w:rPr>
                <w:rFonts w:ascii="Times New Roman"/>
                <w:b w:val="false"/>
                <w:i w:val="false"/>
                <w:color w:val="000000"/>
                <w:sz w:val="20"/>
              </w:rPr>
              <w:t>1. Жеңіл өнеркәсіп бұйымдарын тігу кезіндегі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Бұйымдарды өңдеу әдістері мен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Тігін жабдықтарының, бұйымдарды ылғалды-жылумен өңдеу жабдықтарының технологиялық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3" w:id="4784"/>
          <w:p>
            <w:pPr>
              <w:spacing w:after="20"/>
              <w:ind w:left="20"/>
              <w:jc w:val="both"/>
            </w:pPr>
            <w:r>
              <w:rPr>
                <w:rFonts w:ascii="Times New Roman"/>
                <w:b w:val="false"/>
                <w:i w:val="false"/>
                <w:color w:val="000000"/>
                <w:sz w:val="20"/>
              </w:rPr>
              <w:t>
Еңбек функциясы 2:</w:t>
            </w:r>
          </w:p>
          <w:bookmarkEnd w:id="4784"/>
          <w:p>
            <w:pPr>
              <w:spacing w:after="20"/>
              <w:ind w:left="20"/>
              <w:jc w:val="both"/>
            </w:pPr>
            <w:r>
              <w:rPr>
                <w:rFonts w:ascii="Times New Roman"/>
                <w:b w:val="false"/>
                <w:i w:val="false"/>
                <w:color w:val="000000"/>
                <w:sz w:val="20"/>
              </w:rPr>
              <w:t>
Материалдарды дайындау және пішу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4" w:id="4785"/>
          <w:p>
            <w:pPr>
              <w:spacing w:after="20"/>
              <w:ind w:left="20"/>
              <w:jc w:val="both"/>
            </w:pPr>
            <w:r>
              <w:rPr>
                <w:rFonts w:ascii="Times New Roman"/>
                <w:b w:val="false"/>
                <w:i w:val="false"/>
                <w:color w:val="000000"/>
                <w:sz w:val="20"/>
              </w:rPr>
              <w:t>
Дағды 1:</w:t>
            </w:r>
          </w:p>
          <w:bookmarkEnd w:id="4785"/>
          <w:p>
            <w:pPr>
              <w:spacing w:after="20"/>
              <w:ind w:left="20"/>
              <w:jc w:val="both"/>
            </w:pPr>
            <w:r>
              <w:rPr>
                <w:rFonts w:ascii="Times New Roman"/>
                <w:b w:val="false"/>
                <w:i w:val="false"/>
                <w:color w:val="000000"/>
                <w:sz w:val="20"/>
              </w:rPr>
              <w:t>
Матаны пішуге технологиялық дайындықты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5" w:id="4786"/>
          <w:p>
            <w:pPr>
              <w:spacing w:after="20"/>
              <w:ind w:left="20"/>
              <w:jc w:val="both"/>
            </w:pPr>
            <w:r>
              <w:rPr>
                <w:rFonts w:ascii="Times New Roman"/>
                <w:b w:val="false"/>
                <w:i w:val="false"/>
                <w:color w:val="000000"/>
                <w:sz w:val="20"/>
              </w:rPr>
              <w:t>
Машықтар:</w:t>
            </w:r>
          </w:p>
          <w:bookmarkEnd w:id="4786"/>
          <w:p>
            <w:pPr>
              <w:spacing w:after="20"/>
              <w:ind w:left="20"/>
              <w:jc w:val="both"/>
            </w:pPr>
            <w:r>
              <w:rPr>
                <w:rFonts w:ascii="Times New Roman"/>
                <w:b w:val="false"/>
                <w:i w:val="false"/>
                <w:color w:val="000000"/>
                <w:sz w:val="20"/>
              </w:rPr>
              <w:t>
</w:t>
            </w:r>
            <w:r>
              <w:rPr>
                <w:rFonts w:ascii="Times New Roman"/>
                <w:b w:val="false"/>
                <w:i w:val="false"/>
                <w:color w:val="000000"/>
                <w:sz w:val="20"/>
              </w:rPr>
              <w:t>1. Жеңіл өнеркәсіп бұйымдарын дайындау үшін негізгі және туынды бөлшектердің лекалоларын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Лекалолардың әртүрлі түрлерін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Лекал жаймларын орындаудың тиімділігін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Маталардың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Материалдарды тұтыну нормаларын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Матаның бөліктерін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тәртібін сақтау.</w:t>
            </w:r>
          </w:p>
          <w:p>
            <w:pPr>
              <w:spacing w:after="20"/>
              <w:ind w:left="20"/>
              <w:jc w:val="both"/>
            </w:pPr>
            <w:r>
              <w:rPr>
                <w:rFonts w:ascii="Times New Roman"/>
                <w:b w:val="false"/>
                <w:i w:val="false"/>
                <w:color w:val="000000"/>
                <w:sz w:val="20"/>
              </w:rPr>
              <w:t>
8.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3" w:id="4787"/>
          <w:p>
            <w:pPr>
              <w:spacing w:after="20"/>
              <w:ind w:left="20"/>
              <w:jc w:val="both"/>
            </w:pPr>
            <w:r>
              <w:rPr>
                <w:rFonts w:ascii="Times New Roman"/>
                <w:b w:val="false"/>
                <w:i w:val="false"/>
                <w:color w:val="000000"/>
                <w:sz w:val="20"/>
              </w:rPr>
              <w:t>
Білімдер:</w:t>
            </w:r>
          </w:p>
          <w:bookmarkEnd w:id="4787"/>
          <w:p>
            <w:pPr>
              <w:spacing w:after="20"/>
              <w:ind w:left="20"/>
              <w:jc w:val="both"/>
            </w:pPr>
            <w:r>
              <w:rPr>
                <w:rFonts w:ascii="Times New Roman"/>
                <w:b w:val="false"/>
                <w:i w:val="false"/>
                <w:color w:val="000000"/>
                <w:sz w:val="20"/>
              </w:rPr>
              <w:t>
</w:t>
            </w:r>
            <w:r>
              <w:rPr>
                <w:rFonts w:ascii="Times New Roman"/>
                <w:b w:val="false"/>
                <w:i w:val="false"/>
                <w:color w:val="000000"/>
                <w:sz w:val="20"/>
              </w:rPr>
              <w:t>1. Матаны пішуге дайындаудың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пішуге дайындауға арналған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Матаны пішуге дайындауға арналған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Мата бөліктерін ұтымды пайдалану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9" w:id="4788"/>
          <w:p>
            <w:pPr>
              <w:spacing w:after="20"/>
              <w:ind w:left="20"/>
              <w:jc w:val="both"/>
            </w:pPr>
            <w:r>
              <w:rPr>
                <w:rFonts w:ascii="Times New Roman"/>
                <w:b w:val="false"/>
                <w:i w:val="false"/>
                <w:color w:val="000000"/>
                <w:sz w:val="20"/>
              </w:rPr>
              <w:t>
Дағды 2:</w:t>
            </w:r>
          </w:p>
          <w:bookmarkEnd w:id="4788"/>
          <w:p>
            <w:pPr>
              <w:spacing w:after="20"/>
              <w:ind w:left="20"/>
              <w:jc w:val="both"/>
            </w:pPr>
            <w:r>
              <w:rPr>
                <w:rFonts w:ascii="Times New Roman"/>
                <w:b w:val="false"/>
                <w:i w:val="false"/>
                <w:color w:val="000000"/>
                <w:sz w:val="20"/>
              </w:rPr>
              <w:t>
Матаны пішуді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0" w:id="4789"/>
          <w:p>
            <w:pPr>
              <w:spacing w:after="20"/>
              <w:ind w:left="20"/>
              <w:jc w:val="both"/>
            </w:pPr>
            <w:r>
              <w:rPr>
                <w:rFonts w:ascii="Times New Roman"/>
                <w:b w:val="false"/>
                <w:i w:val="false"/>
                <w:color w:val="000000"/>
                <w:sz w:val="20"/>
              </w:rPr>
              <w:t>
Машықтар:</w:t>
            </w:r>
          </w:p>
          <w:bookmarkEnd w:id="4789"/>
          <w:p>
            <w:pPr>
              <w:spacing w:after="20"/>
              <w:ind w:left="20"/>
              <w:jc w:val="both"/>
            </w:pPr>
            <w:r>
              <w:rPr>
                <w:rFonts w:ascii="Times New Roman"/>
                <w:b w:val="false"/>
                <w:i w:val="false"/>
                <w:color w:val="000000"/>
                <w:sz w:val="20"/>
              </w:rPr>
              <w:t>
</w:t>
            </w:r>
            <w:r>
              <w:rPr>
                <w:rFonts w:ascii="Times New Roman"/>
                <w:b w:val="false"/>
                <w:i w:val="false"/>
                <w:color w:val="000000"/>
                <w:sz w:val="20"/>
              </w:rPr>
              <w:t>1. Жаймаларды төсеуді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Төсем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Пішу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5" w:id="4790"/>
          <w:p>
            <w:pPr>
              <w:spacing w:after="20"/>
              <w:ind w:left="20"/>
              <w:jc w:val="both"/>
            </w:pPr>
            <w:r>
              <w:rPr>
                <w:rFonts w:ascii="Times New Roman"/>
                <w:b w:val="false"/>
                <w:i w:val="false"/>
                <w:color w:val="000000"/>
                <w:sz w:val="20"/>
              </w:rPr>
              <w:t>
Білімдер:</w:t>
            </w:r>
          </w:p>
          <w:bookmarkEnd w:id="4790"/>
          <w:p>
            <w:pPr>
              <w:spacing w:after="20"/>
              <w:ind w:left="20"/>
              <w:jc w:val="both"/>
            </w:pPr>
            <w:r>
              <w:rPr>
                <w:rFonts w:ascii="Times New Roman"/>
                <w:b w:val="false"/>
                <w:i w:val="false"/>
                <w:color w:val="000000"/>
                <w:sz w:val="20"/>
              </w:rPr>
              <w:t>
</w:t>
            </w:r>
            <w:r>
              <w:rPr>
                <w:rFonts w:ascii="Times New Roman"/>
                <w:b w:val="false"/>
                <w:i w:val="false"/>
                <w:color w:val="000000"/>
                <w:sz w:val="20"/>
              </w:rPr>
              <w:t>1. Матаны пішу процесінің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пішуге арналған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пішуге арналған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Материалдарды пішу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тәртібінің тәртібі.</w:t>
            </w:r>
          </w:p>
          <w:p>
            <w:pPr>
              <w:spacing w:after="20"/>
              <w:ind w:left="20"/>
              <w:jc w:val="both"/>
            </w:pPr>
            <w:r>
              <w:rPr>
                <w:rFonts w:ascii="Times New Roman"/>
                <w:b w:val="false"/>
                <w:i w:val="false"/>
                <w:color w:val="000000"/>
                <w:sz w:val="20"/>
              </w:rPr>
              <w:t>
7.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1" w:id="4791"/>
          <w:p>
            <w:pPr>
              <w:spacing w:after="20"/>
              <w:ind w:left="20"/>
              <w:jc w:val="both"/>
            </w:pPr>
            <w:r>
              <w:rPr>
                <w:rFonts w:ascii="Times New Roman"/>
                <w:b w:val="false"/>
                <w:i w:val="false"/>
                <w:color w:val="000000"/>
                <w:sz w:val="20"/>
              </w:rPr>
              <w:t>
Еңбек функциясы 3:</w:t>
            </w:r>
          </w:p>
          <w:bookmarkEnd w:id="4791"/>
          <w:p>
            <w:pPr>
              <w:spacing w:after="20"/>
              <w:ind w:left="20"/>
              <w:jc w:val="both"/>
            </w:pPr>
            <w:r>
              <w:rPr>
                <w:rFonts w:ascii="Times New Roman"/>
                <w:b w:val="false"/>
                <w:i w:val="false"/>
                <w:color w:val="000000"/>
                <w:sz w:val="20"/>
              </w:rPr>
              <w:t>
Тігін кәсіпорнын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2" w:id="4792"/>
          <w:p>
            <w:pPr>
              <w:spacing w:after="20"/>
              <w:ind w:left="20"/>
              <w:jc w:val="both"/>
            </w:pPr>
            <w:r>
              <w:rPr>
                <w:rFonts w:ascii="Times New Roman"/>
                <w:b w:val="false"/>
                <w:i w:val="false"/>
                <w:color w:val="000000"/>
                <w:sz w:val="20"/>
              </w:rPr>
              <w:t>
Дағды 1:</w:t>
            </w:r>
          </w:p>
          <w:bookmarkEnd w:id="4792"/>
          <w:p>
            <w:pPr>
              <w:spacing w:after="20"/>
              <w:ind w:left="20"/>
              <w:jc w:val="both"/>
            </w:pPr>
            <w:r>
              <w:rPr>
                <w:rFonts w:ascii="Times New Roman"/>
                <w:b w:val="false"/>
                <w:i w:val="false"/>
                <w:color w:val="000000"/>
                <w:sz w:val="20"/>
              </w:rPr>
              <w:t>
Дайындық және пішу өндірісін жобалау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3" w:id="4793"/>
          <w:p>
            <w:pPr>
              <w:spacing w:after="20"/>
              <w:ind w:left="20"/>
              <w:jc w:val="both"/>
            </w:pPr>
            <w:r>
              <w:rPr>
                <w:rFonts w:ascii="Times New Roman"/>
                <w:b w:val="false"/>
                <w:i w:val="false"/>
                <w:color w:val="000000"/>
                <w:sz w:val="20"/>
              </w:rPr>
              <w:t>
Машықтар:</w:t>
            </w:r>
          </w:p>
          <w:bookmarkEnd w:id="4793"/>
          <w:p>
            <w:pPr>
              <w:spacing w:after="20"/>
              <w:ind w:left="20"/>
              <w:jc w:val="both"/>
            </w:pPr>
            <w:r>
              <w:rPr>
                <w:rFonts w:ascii="Times New Roman"/>
                <w:b w:val="false"/>
                <w:i w:val="false"/>
                <w:color w:val="000000"/>
                <w:sz w:val="20"/>
              </w:rPr>
              <w:t>
</w:t>
            </w:r>
            <w:r>
              <w:rPr>
                <w:rFonts w:ascii="Times New Roman"/>
                <w:b w:val="false"/>
                <w:i w:val="false"/>
                <w:color w:val="000000"/>
                <w:sz w:val="20"/>
              </w:rPr>
              <w:t>1. Эксперименттік, дайындық және пішу цехтарын жобалау бойынша ұйымдастырушылық және технологиялық шешімдерді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Эксперименттік, дайындық және пішу цехын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7" w:id="4794"/>
          <w:p>
            <w:pPr>
              <w:spacing w:after="20"/>
              <w:ind w:left="20"/>
              <w:jc w:val="both"/>
            </w:pPr>
            <w:r>
              <w:rPr>
                <w:rFonts w:ascii="Times New Roman"/>
                <w:b w:val="false"/>
                <w:i w:val="false"/>
                <w:color w:val="000000"/>
                <w:sz w:val="20"/>
              </w:rPr>
              <w:t>
Білімдер:</w:t>
            </w:r>
          </w:p>
          <w:bookmarkEnd w:id="4794"/>
          <w:p>
            <w:pPr>
              <w:spacing w:after="20"/>
              <w:ind w:left="20"/>
              <w:jc w:val="both"/>
            </w:pPr>
            <w:r>
              <w:rPr>
                <w:rFonts w:ascii="Times New Roman"/>
                <w:b w:val="false"/>
                <w:i w:val="false"/>
                <w:color w:val="000000"/>
                <w:sz w:val="20"/>
              </w:rPr>
              <w:t>
</w:t>
            </w:r>
            <w:r>
              <w:rPr>
                <w:rFonts w:ascii="Times New Roman"/>
                <w:b w:val="false"/>
                <w:i w:val="false"/>
                <w:color w:val="000000"/>
                <w:sz w:val="20"/>
              </w:rPr>
              <w:t>1. Тігін кәсіпорындарының дайындық және пішу өндірісінің технологиялық процестерін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Дайындау-пішу өндірісінің технологиялық жабдығы.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Эксперименттік, дайындау, пішу цехтарын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w:t>
            </w:r>
          </w:p>
          <w:p>
            <w:pPr>
              <w:spacing w:after="20"/>
              <w:ind w:left="20"/>
              <w:jc w:val="both"/>
            </w:pPr>
            <w:r>
              <w:rPr>
                <w:rFonts w:ascii="Times New Roman"/>
                <w:b w:val="false"/>
                <w:i w:val="false"/>
                <w:color w:val="000000"/>
                <w:sz w:val="20"/>
              </w:rPr>
              <w:t>
5.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2" w:id="4795"/>
          <w:p>
            <w:pPr>
              <w:spacing w:after="20"/>
              <w:ind w:left="20"/>
              <w:jc w:val="both"/>
            </w:pPr>
            <w:r>
              <w:rPr>
                <w:rFonts w:ascii="Times New Roman"/>
                <w:b w:val="false"/>
                <w:i w:val="false"/>
                <w:color w:val="000000"/>
                <w:sz w:val="20"/>
              </w:rPr>
              <w:t>
Дағды 2:</w:t>
            </w:r>
          </w:p>
          <w:bookmarkEnd w:id="4795"/>
          <w:p>
            <w:pPr>
              <w:spacing w:after="20"/>
              <w:ind w:left="20"/>
              <w:jc w:val="both"/>
            </w:pPr>
            <w:r>
              <w:rPr>
                <w:rFonts w:ascii="Times New Roman"/>
                <w:b w:val="false"/>
                <w:i w:val="false"/>
                <w:color w:val="000000"/>
                <w:sz w:val="20"/>
              </w:rPr>
              <w:t>
Тігін өндірісін жобалау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3" w:id="4796"/>
          <w:p>
            <w:pPr>
              <w:spacing w:after="20"/>
              <w:ind w:left="20"/>
              <w:jc w:val="both"/>
            </w:pPr>
            <w:r>
              <w:rPr>
                <w:rFonts w:ascii="Times New Roman"/>
                <w:b w:val="false"/>
                <w:i w:val="false"/>
                <w:color w:val="000000"/>
                <w:sz w:val="20"/>
              </w:rPr>
              <w:t>
Машықтар:</w:t>
            </w:r>
          </w:p>
          <w:bookmarkEnd w:id="479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ағындардың параметрлерін есепте.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бөлінісінің технологиялық схемаларын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Ағындардың технологиялық схемаларын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Ағынның техникалық-экономикалық көрсеткіштерін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w:t>
            </w:r>
          </w:p>
          <w:p>
            <w:pPr>
              <w:spacing w:after="20"/>
              <w:ind w:left="20"/>
              <w:jc w:val="both"/>
            </w:pPr>
            <w:r>
              <w:rPr>
                <w:rFonts w:ascii="Times New Roman"/>
                <w:b w:val="false"/>
                <w:i w:val="false"/>
                <w:color w:val="000000"/>
                <w:sz w:val="20"/>
              </w:rPr>
              <w:t>
6.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9" w:id="4797"/>
          <w:p>
            <w:pPr>
              <w:spacing w:after="20"/>
              <w:ind w:left="20"/>
              <w:jc w:val="both"/>
            </w:pPr>
            <w:r>
              <w:rPr>
                <w:rFonts w:ascii="Times New Roman"/>
                <w:b w:val="false"/>
                <w:i w:val="false"/>
                <w:color w:val="000000"/>
                <w:sz w:val="20"/>
              </w:rPr>
              <w:t>
Білімдер:</w:t>
            </w:r>
          </w:p>
          <w:bookmarkEnd w:id="4797"/>
          <w:p>
            <w:pPr>
              <w:spacing w:after="20"/>
              <w:ind w:left="20"/>
              <w:jc w:val="both"/>
            </w:pPr>
            <w:r>
              <w:rPr>
                <w:rFonts w:ascii="Times New Roman"/>
                <w:b w:val="false"/>
                <w:i w:val="false"/>
                <w:color w:val="000000"/>
                <w:sz w:val="20"/>
              </w:rPr>
              <w:t>
</w:t>
            </w:r>
            <w:r>
              <w:rPr>
                <w:rFonts w:ascii="Times New Roman"/>
                <w:b w:val="false"/>
                <w:i w:val="false"/>
                <w:color w:val="000000"/>
                <w:sz w:val="20"/>
              </w:rPr>
              <w:t>1. Тігін өнеркәсібі кәсіпорындарын жобалаудың негізгі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жобалауға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Ағынды өндірістің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Ағынды өндірісті құру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Тігін цехтарының технологиялық ағындарының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Тігін цехтарының ағындарын технологиялық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тәртібінің тәртібі.</w:t>
            </w:r>
          </w:p>
          <w:p>
            <w:pPr>
              <w:spacing w:after="20"/>
              <w:ind w:left="20"/>
              <w:jc w:val="both"/>
            </w:pPr>
            <w:r>
              <w:rPr>
                <w:rFonts w:ascii="Times New Roman"/>
                <w:b w:val="false"/>
                <w:i w:val="false"/>
                <w:color w:val="000000"/>
                <w:sz w:val="20"/>
              </w:rPr>
              <w:t>
8.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7" w:id="4798"/>
          <w:p>
            <w:pPr>
              <w:spacing w:after="20"/>
              <w:ind w:left="20"/>
              <w:jc w:val="both"/>
            </w:pPr>
            <w:r>
              <w:rPr>
                <w:rFonts w:ascii="Times New Roman"/>
                <w:b w:val="false"/>
                <w:i w:val="false"/>
                <w:color w:val="000000"/>
                <w:sz w:val="20"/>
              </w:rPr>
              <w:t>
Жауапкершілік</w:t>
            </w:r>
          </w:p>
          <w:bookmarkEnd w:id="4798"/>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Күйзеліске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СТ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инженер-нұсқаушы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"Мекемелердің, ұйымдардың және кәсіпорындардың бірінші басшылары":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ұйымдардың және кәсіпорындардың бірінші басшылары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0" w:id="4799"/>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4799"/>
          <w:p>
            <w:pPr>
              <w:spacing w:after="20"/>
              <w:ind w:left="20"/>
              <w:jc w:val="both"/>
            </w:pPr>
            <w:r>
              <w:rPr>
                <w:rFonts w:ascii="Times New Roman"/>
                <w:b w:val="false"/>
                <w:i w:val="false"/>
                <w:color w:val="000000"/>
                <w:sz w:val="20"/>
              </w:rPr>
              <w:t>
Параграф 91. Ұйымның директоры (Бас директор, Атқарушы директор, Президент, Басқарма төрағасы, Менеджер).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1" w:id="4800"/>
          <w:p>
            <w:pPr>
              <w:spacing w:after="20"/>
              <w:ind w:left="20"/>
              <w:jc w:val="both"/>
            </w:pPr>
            <w:r>
              <w:rPr>
                <w:rFonts w:ascii="Times New Roman"/>
                <w:b w:val="false"/>
                <w:i w:val="false"/>
                <w:color w:val="000000"/>
                <w:sz w:val="20"/>
              </w:rPr>
              <w:t>
Білім деңгейі:</w:t>
            </w:r>
          </w:p>
          <w:bookmarkEnd w:id="4800"/>
          <w:p>
            <w:pPr>
              <w:spacing w:after="20"/>
              <w:ind w:left="20"/>
              <w:jc w:val="both"/>
            </w:pPr>
            <w:r>
              <w:rPr>
                <w:rFonts w:ascii="Times New Roman"/>
                <w:b w:val="false"/>
                <w:i w:val="false"/>
                <w:color w:val="000000"/>
                <w:sz w:val="20"/>
              </w:rPr>
              <w:t>
жоғары оқу орнынан кейінгі білім (PhD докторантура, PhD дәрежесі, осы саладағы PhD дәрежесі, ғылым кандидаты, ғылым докторы)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2" w:id="4801"/>
          <w:p>
            <w:pPr>
              <w:spacing w:after="20"/>
              <w:ind w:left="20"/>
              <w:jc w:val="both"/>
            </w:pPr>
            <w:r>
              <w:rPr>
                <w:rFonts w:ascii="Times New Roman"/>
                <w:b w:val="false"/>
                <w:i w:val="false"/>
                <w:color w:val="000000"/>
                <w:sz w:val="20"/>
              </w:rPr>
              <w:t>
Мамандық:</w:t>
            </w:r>
          </w:p>
          <w:bookmarkEnd w:id="4801"/>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3" w:id="4802"/>
          <w:p>
            <w:pPr>
              <w:spacing w:after="20"/>
              <w:ind w:left="20"/>
              <w:jc w:val="both"/>
            </w:pPr>
            <w:r>
              <w:rPr>
                <w:rFonts w:ascii="Times New Roman"/>
                <w:b w:val="false"/>
                <w:i w:val="false"/>
                <w:color w:val="000000"/>
                <w:sz w:val="20"/>
              </w:rPr>
              <w:t>
Біліктілік:</w:t>
            </w:r>
          </w:p>
          <w:bookmarkEnd w:id="480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4" w:id="4803"/>
          <w:p>
            <w:pPr>
              <w:spacing w:after="20"/>
              <w:ind w:left="20"/>
              <w:jc w:val="both"/>
            </w:pPr>
            <w:r>
              <w:rPr>
                <w:rFonts w:ascii="Times New Roman"/>
                <w:b w:val="false"/>
                <w:i w:val="false"/>
                <w:color w:val="000000"/>
                <w:sz w:val="20"/>
              </w:rPr>
              <w:t>
Білім деңгейі:</w:t>
            </w:r>
          </w:p>
          <w:bookmarkEnd w:id="4803"/>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5" w:id="4804"/>
          <w:p>
            <w:pPr>
              <w:spacing w:after="20"/>
              <w:ind w:left="20"/>
              <w:jc w:val="both"/>
            </w:pPr>
            <w:r>
              <w:rPr>
                <w:rFonts w:ascii="Times New Roman"/>
                <w:b w:val="false"/>
                <w:i w:val="false"/>
                <w:color w:val="000000"/>
                <w:sz w:val="20"/>
              </w:rPr>
              <w:t>
Мамандық:</w:t>
            </w:r>
          </w:p>
          <w:bookmarkEnd w:id="4804"/>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6" w:id="4805"/>
          <w:p>
            <w:pPr>
              <w:spacing w:after="20"/>
              <w:ind w:left="20"/>
              <w:jc w:val="both"/>
            </w:pPr>
            <w:r>
              <w:rPr>
                <w:rFonts w:ascii="Times New Roman"/>
                <w:b w:val="false"/>
                <w:i w:val="false"/>
                <w:color w:val="000000"/>
                <w:sz w:val="20"/>
              </w:rPr>
              <w:t>
Біліктілік:</w:t>
            </w:r>
          </w:p>
          <w:bookmarkEnd w:id="480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1210-0-002 - Бас директор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басқару және қойылған міндеттерді орындау жауапкершілігі. Клиенттерге қызмет көрсету бойынша жұмыстарды үйлестіру және ұйымдастыру, қызметкерлердің әрекеттерінің тиімділігін бақылау және бақылау, ресурстарды бөлу және персоналды басқару мәселелерін шешу.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7" w:id="4806"/>
          <w:p>
            <w:pPr>
              <w:spacing w:after="20"/>
              <w:ind w:left="20"/>
              <w:jc w:val="both"/>
            </w:pPr>
            <w:r>
              <w:rPr>
                <w:rFonts w:ascii="Times New Roman"/>
                <w:b w:val="false"/>
                <w:i w:val="false"/>
                <w:color w:val="000000"/>
                <w:sz w:val="20"/>
              </w:rPr>
              <w:t>
1. Миссияны, құндылықтарды, мәдениетті, саясатты және стратегияны қалыптастыру.</w:t>
            </w:r>
          </w:p>
          <w:bookmarkEnd w:id="4806"/>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Кәсіпорынды (ұйымды) басқару.</w:t>
            </w:r>
          </w:p>
          <w:p>
            <w:pPr>
              <w:spacing w:after="20"/>
              <w:ind w:left="20"/>
              <w:jc w:val="both"/>
            </w:pPr>
            <w:r>
              <w:rPr>
                <w:rFonts w:ascii="Times New Roman"/>
                <w:b w:val="false"/>
                <w:i w:val="false"/>
                <w:color w:val="000000"/>
                <w:sz w:val="20"/>
              </w:rPr>
              <w:t>
3. Қызмет мониторингі мен бағалауды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9" w:id="4807"/>
          <w:p>
            <w:pPr>
              <w:spacing w:after="20"/>
              <w:ind w:left="20"/>
              <w:jc w:val="both"/>
            </w:pPr>
            <w:r>
              <w:rPr>
                <w:rFonts w:ascii="Times New Roman"/>
                <w:b w:val="false"/>
                <w:i w:val="false"/>
                <w:color w:val="000000"/>
                <w:sz w:val="20"/>
              </w:rPr>
              <w:t>
Еңбек функциясы 1:</w:t>
            </w:r>
          </w:p>
          <w:bookmarkEnd w:id="4807"/>
          <w:p>
            <w:pPr>
              <w:spacing w:after="20"/>
              <w:ind w:left="20"/>
              <w:jc w:val="both"/>
            </w:pPr>
            <w:r>
              <w:rPr>
                <w:rFonts w:ascii="Times New Roman"/>
                <w:b w:val="false"/>
                <w:i w:val="false"/>
                <w:color w:val="000000"/>
                <w:sz w:val="20"/>
              </w:rPr>
              <w:t>
Миссияны, құндылықтарды, мәдениетті, саясатты және стратегияны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0" w:id="4808"/>
          <w:p>
            <w:pPr>
              <w:spacing w:after="20"/>
              <w:ind w:left="20"/>
              <w:jc w:val="both"/>
            </w:pPr>
            <w:r>
              <w:rPr>
                <w:rFonts w:ascii="Times New Roman"/>
                <w:b w:val="false"/>
                <w:i w:val="false"/>
                <w:color w:val="000000"/>
                <w:sz w:val="20"/>
              </w:rPr>
              <w:t>
Дағды 1:</w:t>
            </w:r>
          </w:p>
          <w:bookmarkEnd w:id="4808"/>
          <w:p>
            <w:pPr>
              <w:spacing w:after="20"/>
              <w:ind w:left="20"/>
              <w:jc w:val="both"/>
            </w:pPr>
            <w:r>
              <w:rPr>
                <w:rFonts w:ascii="Times New Roman"/>
                <w:b w:val="false"/>
                <w:i w:val="false"/>
                <w:color w:val="000000"/>
                <w:sz w:val="20"/>
              </w:rPr>
              <w:t>
Кәсіпорынның (ұйымның) миссиясын, мақсаттарын, саясаты мен стратегиясын әзірлеу және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1" w:id="4809"/>
          <w:p>
            <w:pPr>
              <w:spacing w:after="20"/>
              <w:ind w:left="20"/>
              <w:jc w:val="both"/>
            </w:pPr>
            <w:r>
              <w:rPr>
                <w:rFonts w:ascii="Times New Roman"/>
                <w:b w:val="false"/>
                <w:i w:val="false"/>
                <w:color w:val="000000"/>
                <w:sz w:val="20"/>
              </w:rPr>
              <w:t>
Машықтар:</w:t>
            </w:r>
          </w:p>
          <w:bookmarkEnd w:id="4809"/>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саясатын, стратегиясын және оларды іске асыру механизмін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құрылымдық бөлімшелердің жұмысын және тиімді өзара іс-қимылын ұйымдастыру, олардың қызметін әлеуметтік және нарықтық басымдықтарды ескере отырып, инновацияларға және нарықтық жағдайдың өзгеруіне тез жауап беретін тауарлар мен көрсетілетін қызметтердің икемді және ұтқыр өндірісін дамытуға және жетілдіруге бағыттау.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жұмысының тиімділігін арттыруды, пайданы ұлғайтуды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Ұйымды білікті кадрлармен қамтамасыз ету, олардың кәсіби білімі мен тәжірибесін ұтымды пайдалану және дамыту, өмір мен денсаулық үшін қауіпсіз және қолайлы еңбек жағдайларын жасау, қоршаған ортаны қорғау туралы заңнаманың талаптарын сақтау, ұжымда қолайлы психологиялық атмосфераны қалыптастыру жөнінде шаралар қабылдау.</w:t>
            </w:r>
          </w:p>
          <w:p>
            <w:pPr>
              <w:spacing w:after="20"/>
              <w:ind w:left="20"/>
              <w:jc w:val="both"/>
            </w:pPr>
            <w:r>
              <w:rPr>
                <w:rFonts w:ascii="Times New Roman"/>
                <w:b w:val="false"/>
                <w:i w:val="false"/>
                <w:color w:val="000000"/>
                <w:sz w:val="20"/>
              </w:rPr>
              <w:t>
5. Басшылықтың экономикалық және әкімшілік әдістерін үйлестіруді, өндірістік және өзге де мәселелерді талқылау мен шешуді, өндіріс тиімділігін арттырудың материалдық және моральдық ынталандыруларын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6" w:id="4810"/>
          <w:p>
            <w:pPr>
              <w:spacing w:after="20"/>
              <w:ind w:left="20"/>
              <w:jc w:val="both"/>
            </w:pPr>
            <w:r>
              <w:rPr>
                <w:rFonts w:ascii="Times New Roman"/>
                <w:b w:val="false"/>
                <w:i w:val="false"/>
                <w:color w:val="000000"/>
                <w:sz w:val="20"/>
              </w:rPr>
              <w:t>
Білімдер:</w:t>
            </w:r>
          </w:p>
          <w:bookmarkEnd w:id="4810"/>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өндірістік-шаруашылық және қаржы-экономикалық қызметін реттейтін заңнамалық, өзге де нормативтік құқықтық актілер және мемлекеттік органдардың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қызметіне қатысты өзге органдардың әдістемелік және өзге де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құрылымының профилі,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өндірістік қуаты және кадрлық ресурстары.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өнімдерін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Салық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өндірістік-шаруашылық және қаржы-экономикалық қызметінің бизнес-жоспарларын жасау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Ұйымды басқару мен басқарудың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Стратегиялық жоспарлау, нарық - сыртқы және ішкі конъюнктура (өз секторы және онымен өзара байланысты), бәсекелестер, жеткізушілер мен тұтынушылар.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Озық отандық және шетелдік ғылыми-техникалық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Тиісті қызмет түрінің тәжірибесі және ең жақсы ұқсас ұйымдардың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Шаруашылық және қаржы шарттарын жасасу және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Салалық келісімдерді, ұжымдық шарттарды әзірлеу және жасасу және әлеуметтік-еңбек қатынастарын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Ұйымның экономикасы мен қаржысын басқару, өндіріс пен еңбекті ұйымдастыру.</w:t>
            </w:r>
          </w:p>
          <w:p>
            <w:pPr>
              <w:spacing w:after="20"/>
              <w:ind w:left="20"/>
              <w:jc w:val="both"/>
            </w:pPr>
            <w:r>
              <w:rPr>
                <w:rFonts w:ascii="Times New Roman"/>
                <w:b w:val="false"/>
                <w:i w:val="false"/>
                <w:color w:val="000000"/>
                <w:sz w:val="20"/>
              </w:rPr>
              <w:t>
15. Еңбек заңнамасы,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1" w:id="4811"/>
          <w:p>
            <w:pPr>
              <w:spacing w:after="20"/>
              <w:ind w:left="20"/>
              <w:jc w:val="both"/>
            </w:pPr>
            <w:r>
              <w:rPr>
                <w:rFonts w:ascii="Times New Roman"/>
                <w:b w:val="false"/>
                <w:i w:val="false"/>
                <w:color w:val="000000"/>
                <w:sz w:val="20"/>
              </w:rPr>
              <w:t>
Еңбек функциясы 2:</w:t>
            </w:r>
          </w:p>
          <w:bookmarkEnd w:id="4811"/>
          <w:p>
            <w:pPr>
              <w:spacing w:after="20"/>
              <w:ind w:left="20"/>
              <w:jc w:val="both"/>
            </w:pPr>
            <w:r>
              <w:rPr>
                <w:rFonts w:ascii="Times New Roman"/>
                <w:b w:val="false"/>
                <w:i w:val="false"/>
                <w:color w:val="000000"/>
                <w:sz w:val="20"/>
              </w:rPr>
              <w:t>
Кәсіпорынды (ұйымды)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2" w:id="4812"/>
          <w:p>
            <w:pPr>
              <w:spacing w:after="20"/>
              <w:ind w:left="20"/>
              <w:jc w:val="both"/>
            </w:pPr>
            <w:r>
              <w:rPr>
                <w:rFonts w:ascii="Times New Roman"/>
                <w:b w:val="false"/>
                <w:i w:val="false"/>
                <w:color w:val="000000"/>
                <w:sz w:val="20"/>
              </w:rPr>
              <w:t>
Дағды 1:</w:t>
            </w:r>
          </w:p>
          <w:bookmarkEnd w:id="4812"/>
          <w:p>
            <w:pPr>
              <w:spacing w:after="20"/>
              <w:ind w:left="20"/>
              <w:jc w:val="both"/>
            </w:pPr>
            <w:r>
              <w:rPr>
                <w:rFonts w:ascii="Times New Roman"/>
                <w:b w:val="false"/>
                <w:i w:val="false"/>
                <w:color w:val="000000"/>
                <w:sz w:val="20"/>
              </w:rPr>
              <w:t>
Ұйымдық құрылымды дамыту және ресурстарды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3" w:id="4813"/>
          <w:p>
            <w:pPr>
              <w:spacing w:after="20"/>
              <w:ind w:left="20"/>
              <w:jc w:val="both"/>
            </w:pPr>
            <w:r>
              <w:rPr>
                <w:rFonts w:ascii="Times New Roman"/>
                <w:b w:val="false"/>
                <w:i w:val="false"/>
                <w:color w:val="000000"/>
                <w:sz w:val="20"/>
              </w:rPr>
              <w:t>
Машықтар:</w:t>
            </w:r>
          </w:p>
          <w:bookmarkEnd w:id="4813"/>
          <w:p>
            <w:pPr>
              <w:spacing w:after="20"/>
              <w:ind w:left="20"/>
              <w:jc w:val="both"/>
            </w:pPr>
            <w:r>
              <w:rPr>
                <w:rFonts w:ascii="Times New Roman"/>
                <w:b w:val="false"/>
                <w:i w:val="false"/>
                <w:color w:val="000000"/>
                <w:sz w:val="20"/>
              </w:rPr>
              <w:t>
</w:t>
            </w:r>
            <w:r>
              <w:rPr>
                <w:rFonts w:ascii="Times New Roman"/>
                <w:b w:val="false"/>
                <w:i w:val="false"/>
                <w:color w:val="000000"/>
                <w:sz w:val="20"/>
              </w:rPr>
              <w:t>1. Заңнамаға сәйкес ұйымның өндірістік, шаруашылық және қаржы-экономикалық қызметіне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Қабылданатын шешімдердің орындалуын, оның балансындағы ұйым мүлкінің сақталуын және тиімді пайдаланылуын, сондай-ақ оның қызметінің қаржы-шаруашылық нәтижелерін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Шарттар жасасу, мәмілелер жасау, бөгде ұйымдармен немесе өзге де заңды тұлғалармен операциялар жасау, өкімдер, бұйрықтар шығару, іскерлік кездесулерде ұйымның атынан өкілдік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банктерді қоса алғанда, мемлекеттік бюджет, жинақтаушы зейнетақы және сақтандыру қорлары, жеткізушілер, тапсырыс берушілер және кредиторлар алдындағы міндеттемелерін орындауын, сондай-ақ шаруашылық және еңбек шарттарын (келісімшарттарын), индикативтік жоспарлар мен бизнес-жоспарлар көрсеткіштерін орындауын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Әлеуметтік әріптестік қағидаттары негізінде ұжымдық шартты әзірлеуді, жасасуды және орындауды, еңбек және өндірістік тәртіпті сақтауды қамтамасыз ету, қызметкерлердің еңбек уәждемесін, бастамасы мен белсенділігін дамытуға ықпал ету.</w:t>
            </w:r>
          </w:p>
          <w:p>
            <w:pPr>
              <w:spacing w:after="20"/>
              <w:ind w:left="20"/>
              <w:jc w:val="both"/>
            </w:pPr>
            <w:r>
              <w:rPr>
                <w:rFonts w:ascii="Times New Roman"/>
                <w:b w:val="false"/>
                <w:i w:val="false"/>
                <w:color w:val="000000"/>
                <w:sz w:val="20"/>
              </w:rPr>
              <w:t>
6. Ұйымның қаржы-экономикалық және өндірістік-шаруашылық қызметіне қатысты мәселелерді заңнамада берілген құқықтар шегінде шешуді қызметтің жекелеген бағыттарын жүргізуді өзге лауазымды тұлғаларға, директордың орынбасарларына, филиалдардың, сондай-ақ функционалдық және өндірістік бөлімшелердің басшыларына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9" w:id="4814"/>
          <w:p>
            <w:pPr>
              <w:spacing w:after="20"/>
              <w:ind w:left="20"/>
              <w:jc w:val="both"/>
            </w:pPr>
            <w:r>
              <w:rPr>
                <w:rFonts w:ascii="Times New Roman"/>
                <w:b w:val="false"/>
                <w:i w:val="false"/>
                <w:color w:val="000000"/>
                <w:sz w:val="20"/>
              </w:rPr>
              <w:t>
Білімдер:</w:t>
            </w:r>
          </w:p>
          <w:bookmarkEnd w:id="4814"/>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өндірістік-шаруашылық және қаржы-экономикалық қызметін реттейтін заңнамалық, өзге де нормативтік құқықтық актілер және мемлекеттік органдардың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қызметіне қатысты өзге органдардың әдістемелік және өзге де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құрылымының профилі,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өндірістік қуаты және кадрлық ресурстары.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өнімдерін өндіру технологиясы. жануарлармен, азаматтық әуе кемелерінің ұшуы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Салық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өндірістік-шаруашылық және қаржы-экономикалық қызметінің бизнес-жоспарларын жасау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Ұйымды басқару мен басқарудың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Стратегиялық жоспарлау, нарық - сыртқы және ішкі конъюнктура (өз секторы және онымен өзара байланысты), бәсекелестер, жеткізушілер мен тұтынушылар.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Озық отандық және шетелдік ғылыми-техникалық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Тиісті қызмет түрінің тәжірибесі және ең жақсы ұқсас ұйымдардың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Шаруашылық және қаржы шарттарын жасасу және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Салалық келісімдерді, ұжымдық шарттарды әзірлеу және жасасу және әлеуметтік-еңбек қатынастарын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Ұйымның экономикасы мен қаржысын басқару, өндіріс пен еңбекті ұйымдастыру.</w:t>
            </w:r>
          </w:p>
          <w:p>
            <w:pPr>
              <w:spacing w:after="20"/>
              <w:ind w:left="20"/>
              <w:jc w:val="both"/>
            </w:pPr>
            <w:r>
              <w:rPr>
                <w:rFonts w:ascii="Times New Roman"/>
                <w:b w:val="false"/>
                <w:i w:val="false"/>
                <w:color w:val="000000"/>
                <w:sz w:val="20"/>
              </w:rPr>
              <w:t>
15. Еңбек заңнамасы,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4" w:id="4815"/>
          <w:p>
            <w:pPr>
              <w:spacing w:after="20"/>
              <w:ind w:left="20"/>
              <w:jc w:val="both"/>
            </w:pPr>
            <w:r>
              <w:rPr>
                <w:rFonts w:ascii="Times New Roman"/>
                <w:b w:val="false"/>
                <w:i w:val="false"/>
                <w:color w:val="000000"/>
                <w:sz w:val="20"/>
              </w:rPr>
              <w:t>
Еңбек функциясы 3:</w:t>
            </w:r>
          </w:p>
          <w:bookmarkEnd w:id="4815"/>
          <w:p>
            <w:pPr>
              <w:spacing w:after="20"/>
              <w:ind w:left="20"/>
              <w:jc w:val="both"/>
            </w:pPr>
            <w:r>
              <w:rPr>
                <w:rFonts w:ascii="Times New Roman"/>
                <w:b w:val="false"/>
                <w:i w:val="false"/>
                <w:color w:val="000000"/>
                <w:sz w:val="20"/>
              </w:rPr>
              <w:t>
Қызмет мониторингі мен бағалауды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5" w:id="4816"/>
          <w:p>
            <w:pPr>
              <w:spacing w:after="20"/>
              <w:ind w:left="20"/>
              <w:jc w:val="both"/>
            </w:pPr>
            <w:r>
              <w:rPr>
                <w:rFonts w:ascii="Times New Roman"/>
                <w:b w:val="false"/>
                <w:i w:val="false"/>
                <w:color w:val="000000"/>
                <w:sz w:val="20"/>
              </w:rPr>
              <w:t>
Дағды 1:</w:t>
            </w:r>
          </w:p>
          <w:bookmarkEnd w:id="4816"/>
          <w:p>
            <w:pPr>
              <w:spacing w:after="20"/>
              <w:ind w:left="20"/>
              <w:jc w:val="both"/>
            </w:pPr>
            <w:r>
              <w:rPr>
                <w:rFonts w:ascii="Times New Roman"/>
                <w:b w:val="false"/>
                <w:i w:val="false"/>
                <w:color w:val="000000"/>
                <w:sz w:val="20"/>
              </w:rPr>
              <w:t>
Қызметке мониторинг және бағалау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6" w:id="4817"/>
          <w:p>
            <w:pPr>
              <w:spacing w:after="20"/>
              <w:ind w:left="20"/>
              <w:jc w:val="both"/>
            </w:pPr>
            <w:r>
              <w:rPr>
                <w:rFonts w:ascii="Times New Roman"/>
                <w:b w:val="false"/>
                <w:i w:val="false"/>
                <w:color w:val="000000"/>
                <w:sz w:val="20"/>
              </w:rPr>
              <w:t>
Машықтар:</w:t>
            </w:r>
          </w:p>
          <w:bookmarkEnd w:id="4817"/>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Қабылданатын шешімдердің орындалуын, оның балансындағы ұйым мүлкінің сақталуын және тиімді пайдаланылуын, сондай-ақ оның қызметінің Қаржы-шаруашылық нәтижелерін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құрылымдық бөлімшелердің жұмысын және тиімді өзара іс-қимылын ұйымдастыру, олардың қызметіне бағалау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тиімділігін арттыруды қамтамасыз ету, жұмыс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Ұйымды білікті кадрлармен қамтамасыз ету жөнінде шаралар қабылдау, олардың біліктілік деңгейін арттыру, олардың қызметінің нәтижелерін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Басшылықтың экономикалық және әкімшілік әдістерін үйлестіруді, өндірістік және өзге де мәселелерді талқылау мен шешуді, өндіріс тиімділігін арттырудың материалдық және моральдық ынталандыруларын қамтамасыз ету.</w:t>
            </w:r>
          </w:p>
          <w:p>
            <w:pPr>
              <w:spacing w:after="20"/>
              <w:ind w:left="20"/>
              <w:jc w:val="both"/>
            </w:pPr>
            <w:r>
              <w:rPr>
                <w:rFonts w:ascii="Times New Roman"/>
                <w:b w:val="false"/>
                <w:i w:val="false"/>
                <w:color w:val="000000"/>
                <w:sz w:val="20"/>
              </w:rPr>
              <w:t>
6. Кәсіпорынның жұмысын жетілдіру бойынша іс-шаралар әзірлеу, енгізілген өзгерістерге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2" w:id="4818"/>
          <w:p>
            <w:pPr>
              <w:spacing w:after="20"/>
              <w:ind w:left="20"/>
              <w:jc w:val="both"/>
            </w:pPr>
            <w:r>
              <w:rPr>
                <w:rFonts w:ascii="Times New Roman"/>
                <w:b w:val="false"/>
                <w:i w:val="false"/>
                <w:color w:val="000000"/>
                <w:sz w:val="20"/>
              </w:rPr>
              <w:t>
Білімдер:</w:t>
            </w:r>
          </w:p>
          <w:bookmarkEnd w:id="4818"/>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өндірістік-шаруашылық және қаржы-экономикалық қызметін реттейтін заңнамалық, өзге де нормативтік құқықтық актілер және мемлекеттік органдардың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қызметіне қатысты өзге органдардың әдістемелік және өзге де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құрылымының профилі, мамандануы және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өндірістік қуаты және кадрлық ресурстары.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өнімдерін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Салық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өндірістік-шаруашылық және қаржы-экономикалық қызметінің бизнес-жоспарларын жасау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Ұйымды басқару мен басқарудың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Стратегиялық жоспарлау, нарық - сыртқы және ішкі конъюнктура (өз секторы және онымен өзара байланысты), бәсекелестер, жеткізушілер мен тұтынушылар.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Озық отандық және шетелдік ғылыми-техникалық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Тиісті қызмет түрінің тәжірибесі және ең жақсы ұқсас ұйымдардың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Шаруашылық және қаржы шарттарын жасасу және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Салалық келісімдерді, ұжымдық шарттарды әзірлеу және жасасу және әлеуметтік-еңбек қатынастарын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Ұйымның экономикасы мен қаржысын басқару, өндіріс пен еңбекті ұйымдастыру.</w:t>
            </w:r>
          </w:p>
          <w:p>
            <w:pPr>
              <w:spacing w:after="20"/>
              <w:ind w:left="20"/>
              <w:jc w:val="both"/>
            </w:pPr>
            <w:r>
              <w:rPr>
                <w:rFonts w:ascii="Times New Roman"/>
                <w:b w:val="false"/>
                <w:i w:val="false"/>
                <w:color w:val="000000"/>
                <w:sz w:val="20"/>
              </w:rPr>
              <w:t>
15. Еңбек заңнамасы,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7" w:id="4819"/>
          <w:p>
            <w:pPr>
              <w:spacing w:after="20"/>
              <w:ind w:left="20"/>
              <w:jc w:val="both"/>
            </w:pPr>
            <w:r>
              <w:rPr>
                <w:rFonts w:ascii="Times New Roman"/>
                <w:b w:val="false"/>
                <w:i w:val="false"/>
                <w:color w:val="000000"/>
                <w:sz w:val="20"/>
              </w:rPr>
              <w:t>
Жауапкершілік</w:t>
            </w:r>
          </w:p>
          <w:bookmarkEnd w:id="4819"/>
          <w:p>
            <w:pPr>
              <w:spacing w:after="20"/>
              <w:ind w:left="20"/>
              <w:jc w:val="both"/>
            </w:pPr>
            <w:r>
              <w:rPr>
                <w:rFonts w:ascii="Times New Roman"/>
                <w:b w:val="false"/>
                <w:i w:val="false"/>
                <w:color w:val="000000"/>
                <w:sz w:val="20"/>
              </w:rPr>
              <w:t>
</w:t>
            </w:r>
            <w:r>
              <w:rPr>
                <w:rFonts w:ascii="Times New Roman"/>
                <w:b w:val="false"/>
                <w:i w:val="false"/>
                <w:color w:val="000000"/>
                <w:sz w:val="20"/>
              </w:rPr>
              <w:t>Бизнесті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Мақсаткерлік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Келіссөз жүргізу шеберлігі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және шығармашылық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Көп мәдениеттілік және ашықтық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СТ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 (өңдеуші) бөлімшелердің басшылары (менеджерлері)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"Кәсіпорын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5" w:id="4820"/>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4820"/>
          <w:p>
            <w:pPr>
              <w:spacing w:after="20"/>
              <w:ind w:left="20"/>
              <w:jc w:val="both"/>
            </w:pPr>
            <w:r>
              <w:rPr>
                <w:rFonts w:ascii="Times New Roman"/>
                <w:b w:val="false"/>
                <w:i w:val="false"/>
                <w:color w:val="000000"/>
                <w:sz w:val="20"/>
              </w:rPr>
              <w:t>
Параграф 69. Директордың өндіріс жөніндегі орынбасары (Директор, "Вице-президент)"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6" w:id="4821"/>
          <w:p>
            <w:pPr>
              <w:spacing w:after="20"/>
              <w:ind w:left="20"/>
              <w:jc w:val="both"/>
            </w:pPr>
            <w:r>
              <w:rPr>
                <w:rFonts w:ascii="Times New Roman"/>
                <w:b w:val="false"/>
                <w:i w:val="false"/>
                <w:color w:val="000000"/>
                <w:sz w:val="20"/>
              </w:rPr>
              <w:t>
Білім деңгейі:</w:t>
            </w:r>
          </w:p>
          <w:bookmarkEnd w:id="4821"/>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7" w:id="4822"/>
          <w:p>
            <w:pPr>
              <w:spacing w:after="20"/>
              <w:ind w:left="20"/>
              <w:jc w:val="both"/>
            </w:pPr>
            <w:r>
              <w:rPr>
                <w:rFonts w:ascii="Times New Roman"/>
                <w:b w:val="false"/>
                <w:i w:val="false"/>
                <w:color w:val="000000"/>
                <w:sz w:val="20"/>
              </w:rPr>
              <w:t>
Мамандық:</w:t>
            </w:r>
          </w:p>
          <w:bookmarkEnd w:id="4822"/>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8" w:id="4823"/>
          <w:p>
            <w:pPr>
              <w:spacing w:after="20"/>
              <w:ind w:left="20"/>
              <w:jc w:val="both"/>
            </w:pPr>
            <w:r>
              <w:rPr>
                <w:rFonts w:ascii="Times New Roman"/>
                <w:b w:val="false"/>
                <w:i w:val="false"/>
                <w:color w:val="000000"/>
                <w:sz w:val="20"/>
              </w:rPr>
              <w:t>
Біліктілік:</w:t>
            </w:r>
          </w:p>
          <w:bookmarkEnd w:id="482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9" w:id="4824"/>
          <w:p>
            <w:pPr>
              <w:spacing w:after="20"/>
              <w:ind w:left="20"/>
              <w:jc w:val="both"/>
            </w:pPr>
            <w:r>
              <w:rPr>
                <w:rFonts w:ascii="Times New Roman"/>
                <w:b w:val="false"/>
                <w:i w:val="false"/>
                <w:color w:val="000000"/>
                <w:sz w:val="20"/>
              </w:rPr>
              <w:t>
Білім деңгейі:</w:t>
            </w:r>
          </w:p>
          <w:bookmarkEnd w:id="4824"/>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0" w:id="4825"/>
          <w:p>
            <w:pPr>
              <w:spacing w:after="20"/>
              <w:ind w:left="20"/>
              <w:jc w:val="both"/>
            </w:pPr>
            <w:r>
              <w:rPr>
                <w:rFonts w:ascii="Times New Roman"/>
                <w:b w:val="false"/>
                <w:i w:val="false"/>
                <w:color w:val="000000"/>
                <w:sz w:val="20"/>
              </w:rPr>
              <w:t>
Мамандық:</w:t>
            </w:r>
          </w:p>
          <w:bookmarkEnd w:id="4825"/>
          <w:p>
            <w:pPr>
              <w:spacing w:after="20"/>
              <w:ind w:left="20"/>
              <w:jc w:val="both"/>
            </w:pPr>
            <w:r>
              <w:rPr>
                <w:rFonts w:ascii="Times New Roman"/>
                <w:b w:val="false"/>
                <w:i w:val="false"/>
                <w:color w:val="000000"/>
                <w:sz w:val="20"/>
              </w:rPr>
              <w:t>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1" w:id="4826"/>
          <w:p>
            <w:pPr>
              <w:spacing w:after="20"/>
              <w:ind w:left="20"/>
              <w:jc w:val="both"/>
            </w:pPr>
            <w:r>
              <w:rPr>
                <w:rFonts w:ascii="Times New Roman"/>
                <w:b w:val="false"/>
                <w:i w:val="false"/>
                <w:color w:val="000000"/>
                <w:sz w:val="20"/>
              </w:rPr>
              <w:t>
Біліктілік:</w:t>
            </w:r>
          </w:p>
          <w:bookmarkEnd w:id="482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заманауи әдістерін қолдана отырып, оның сәтті жұмыс істеуі және тұрақты дамуы үшін кәсіпорынды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2" w:id="4827"/>
          <w:p>
            <w:pPr>
              <w:spacing w:after="20"/>
              <w:ind w:left="20"/>
              <w:jc w:val="both"/>
            </w:pPr>
            <w:r>
              <w:rPr>
                <w:rFonts w:ascii="Times New Roman"/>
                <w:b w:val="false"/>
                <w:i w:val="false"/>
                <w:color w:val="000000"/>
                <w:sz w:val="20"/>
              </w:rPr>
              <w:t>
1. Кәсіпорындардың қызметін басқару</w:t>
            </w:r>
          </w:p>
          <w:bookmarkEnd w:id="4827"/>
          <w:p>
            <w:pPr>
              <w:spacing w:after="20"/>
              <w:ind w:left="20"/>
              <w:jc w:val="both"/>
            </w:pPr>
            <w:r>
              <w:rPr>
                <w:rFonts w:ascii="Times New Roman"/>
                <w:b w:val="false"/>
                <w:i w:val="false"/>
                <w:color w:val="000000"/>
                <w:sz w:val="20"/>
              </w:rPr>
              <w:t>
2. Кәсіпорын стратегиясын іске асыруды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3" w:id="4828"/>
          <w:p>
            <w:pPr>
              <w:spacing w:after="20"/>
              <w:ind w:left="20"/>
              <w:jc w:val="both"/>
            </w:pPr>
            <w:r>
              <w:rPr>
                <w:rFonts w:ascii="Times New Roman"/>
                <w:b w:val="false"/>
                <w:i w:val="false"/>
                <w:color w:val="000000"/>
                <w:sz w:val="20"/>
              </w:rPr>
              <w:t>
Еңбек функциясы 1:</w:t>
            </w:r>
          </w:p>
          <w:bookmarkEnd w:id="4828"/>
          <w:p>
            <w:pPr>
              <w:spacing w:after="20"/>
              <w:ind w:left="20"/>
              <w:jc w:val="both"/>
            </w:pPr>
            <w:r>
              <w:rPr>
                <w:rFonts w:ascii="Times New Roman"/>
                <w:b w:val="false"/>
                <w:i w:val="false"/>
                <w:color w:val="000000"/>
                <w:sz w:val="20"/>
              </w:rPr>
              <w:t>
Кәсіпорындардың қызметін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4" w:id="4829"/>
          <w:p>
            <w:pPr>
              <w:spacing w:after="20"/>
              <w:ind w:left="20"/>
              <w:jc w:val="both"/>
            </w:pPr>
            <w:r>
              <w:rPr>
                <w:rFonts w:ascii="Times New Roman"/>
                <w:b w:val="false"/>
                <w:i w:val="false"/>
                <w:color w:val="000000"/>
                <w:sz w:val="20"/>
              </w:rPr>
              <w:t>
Дағды 1:</w:t>
            </w:r>
          </w:p>
          <w:bookmarkEnd w:id="4829"/>
          <w:p>
            <w:pPr>
              <w:spacing w:after="20"/>
              <w:ind w:left="20"/>
              <w:jc w:val="both"/>
            </w:pPr>
            <w:r>
              <w:rPr>
                <w:rFonts w:ascii="Times New Roman"/>
                <w:b w:val="false"/>
                <w:i w:val="false"/>
                <w:color w:val="000000"/>
                <w:sz w:val="20"/>
              </w:rPr>
              <w:t>
Стратегиялық жоспарлау және басқару шешімдерін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5" w:id="4830"/>
          <w:p>
            <w:pPr>
              <w:spacing w:after="20"/>
              <w:ind w:left="20"/>
              <w:jc w:val="both"/>
            </w:pPr>
            <w:r>
              <w:rPr>
                <w:rFonts w:ascii="Times New Roman"/>
                <w:b w:val="false"/>
                <w:i w:val="false"/>
                <w:color w:val="000000"/>
                <w:sz w:val="20"/>
              </w:rPr>
              <w:t>
Машықтар:</w:t>
            </w:r>
          </w:p>
          <w:bookmarkEnd w:id="4830"/>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Кәсіпорынның сыртқы және ішкі ортасын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мақсаттар мен міндеттерді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Өзгерістерді болжау және басқару.</w:t>
            </w:r>
          </w:p>
          <w:p>
            <w:pPr>
              <w:spacing w:after="20"/>
              <w:ind w:left="20"/>
              <w:jc w:val="both"/>
            </w:pPr>
            <w:r>
              <w:rPr>
                <w:rFonts w:ascii="Times New Roman"/>
                <w:b w:val="false"/>
                <w:i w:val="false"/>
                <w:color w:val="000000"/>
                <w:sz w:val="20"/>
              </w:rPr>
              <w:t>
4. Кәсіпорынды дамытудың ұзақ мерзімді стратегиясын әзірлеу, өсудің басымдықтары мен бағыттарын анықтау, сондай-ақ белгісіздік жағдайында негізделген басқару шешімдерін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9" w:id="4831"/>
          <w:p>
            <w:pPr>
              <w:spacing w:after="20"/>
              <w:ind w:left="20"/>
              <w:jc w:val="both"/>
            </w:pPr>
            <w:r>
              <w:rPr>
                <w:rFonts w:ascii="Times New Roman"/>
                <w:b w:val="false"/>
                <w:i w:val="false"/>
                <w:color w:val="000000"/>
                <w:sz w:val="20"/>
              </w:rPr>
              <w:t>
Білімдер:</w:t>
            </w:r>
          </w:p>
          <w:bookmarkEnd w:id="4831"/>
          <w:p>
            <w:pPr>
              <w:spacing w:after="20"/>
              <w:ind w:left="20"/>
              <w:jc w:val="both"/>
            </w:pPr>
            <w:r>
              <w:rPr>
                <w:rFonts w:ascii="Times New Roman"/>
                <w:b w:val="false"/>
                <w:i w:val="false"/>
                <w:color w:val="000000"/>
                <w:sz w:val="20"/>
              </w:rPr>
              <w:t>
</w:t>
            </w:r>
            <w:r>
              <w:rPr>
                <w:rFonts w:ascii="Times New Roman"/>
                <w:b w:val="false"/>
                <w:i w:val="false"/>
                <w:color w:val="000000"/>
                <w:sz w:val="20"/>
              </w:rPr>
              <w:t>1. Басқару шешімдерінің әртүрлі түрлері (операциялық, тактикалық, стратегиялық) және олардың кәсіпорын қызметіне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талдауды, салдарды болжауды және сценарийлерді әзірлеуді қоса алғанда, белгісіздік жағдайында шешім қабылдау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Бизнеске әсер ететін экономикалық, әлеуметтік, саяси және технологиялық тенденциялар сияқты сыртқы факторларды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факторлар, соның ішінде корпоративтік мәдениет, кәсіпорын ресурстары, оның күшті және әлсіз жақтары.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Стратегиялардың экономикалық тиімділігін және ресурстарды бөлуді бағалау үшін Қаржылық талдау және бюджеттеу негіздері.</w:t>
            </w:r>
          </w:p>
          <w:p>
            <w:pPr>
              <w:spacing w:after="20"/>
              <w:ind w:left="20"/>
              <w:jc w:val="both"/>
            </w:pPr>
            <w:r>
              <w:rPr>
                <w:rFonts w:ascii="Times New Roman"/>
                <w:b w:val="false"/>
                <w:i w:val="false"/>
                <w:color w:val="000000"/>
                <w:sz w:val="20"/>
              </w:rPr>
              <w:t>
6. Кәсіпорынның сыртқы және ішкі өзгерістерге сәтті бейімделуі үшін Өзгерістерді басқару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5" w:id="4832"/>
          <w:p>
            <w:pPr>
              <w:spacing w:after="20"/>
              <w:ind w:left="20"/>
              <w:jc w:val="both"/>
            </w:pPr>
            <w:r>
              <w:rPr>
                <w:rFonts w:ascii="Times New Roman"/>
                <w:b w:val="false"/>
                <w:i w:val="false"/>
                <w:color w:val="000000"/>
                <w:sz w:val="20"/>
              </w:rPr>
              <w:t>
Еңбек функциясы 2:</w:t>
            </w:r>
          </w:p>
          <w:bookmarkEnd w:id="4832"/>
          <w:p>
            <w:pPr>
              <w:spacing w:after="20"/>
              <w:ind w:left="20"/>
              <w:jc w:val="both"/>
            </w:pPr>
            <w:r>
              <w:rPr>
                <w:rFonts w:ascii="Times New Roman"/>
                <w:b w:val="false"/>
                <w:i w:val="false"/>
                <w:color w:val="000000"/>
                <w:sz w:val="20"/>
              </w:rPr>
              <w:t>
Кәсіпорын стратегиясын іске асыруды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6" w:id="4833"/>
          <w:p>
            <w:pPr>
              <w:spacing w:after="20"/>
              <w:ind w:left="20"/>
              <w:jc w:val="both"/>
            </w:pPr>
            <w:r>
              <w:rPr>
                <w:rFonts w:ascii="Times New Roman"/>
                <w:b w:val="false"/>
                <w:i w:val="false"/>
                <w:color w:val="000000"/>
                <w:sz w:val="20"/>
              </w:rPr>
              <w:t>
Дағды 1:</w:t>
            </w:r>
          </w:p>
          <w:bookmarkEnd w:id="4833"/>
          <w:p>
            <w:pPr>
              <w:spacing w:after="20"/>
              <w:ind w:left="20"/>
              <w:jc w:val="both"/>
            </w:pPr>
            <w:r>
              <w:rPr>
                <w:rFonts w:ascii="Times New Roman"/>
                <w:b w:val="false"/>
                <w:i w:val="false"/>
                <w:color w:val="000000"/>
                <w:sz w:val="20"/>
              </w:rPr>
              <w:t>
Ресурстарды таңдау және оларды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7" w:id="4834"/>
          <w:p>
            <w:pPr>
              <w:spacing w:after="20"/>
              <w:ind w:left="20"/>
              <w:jc w:val="both"/>
            </w:pPr>
            <w:r>
              <w:rPr>
                <w:rFonts w:ascii="Times New Roman"/>
                <w:b w:val="false"/>
                <w:i w:val="false"/>
                <w:color w:val="000000"/>
                <w:sz w:val="20"/>
              </w:rPr>
              <w:t>
Машықтар:</w:t>
            </w:r>
          </w:p>
          <w:bookmarkEnd w:id="4834"/>
          <w:p>
            <w:pPr>
              <w:spacing w:after="20"/>
              <w:ind w:left="20"/>
              <w:jc w:val="both"/>
            </w:pPr>
            <w:r>
              <w:rPr>
                <w:rFonts w:ascii="Times New Roman"/>
                <w:b w:val="false"/>
                <w:i w:val="false"/>
                <w:color w:val="000000"/>
                <w:sz w:val="20"/>
              </w:rPr>
              <w:t>
</w:t>
            </w:r>
            <w:r>
              <w:rPr>
                <w:rFonts w:ascii="Times New Roman"/>
                <w:b w:val="false"/>
                <w:i w:val="false"/>
                <w:color w:val="000000"/>
                <w:sz w:val="20"/>
              </w:rPr>
              <w:t>1. Жағдайды және өзгерістерді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Ресурстарды бөлу.</w:t>
            </w:r>
          </w:p>
          <w:p>
            <w:pPr>
              <w:spacing w:after="20"/>
              <w:ind w:left="20"/>
              <w:jc w:val="both"/>
            </w:pPr>
            <w:r>
              <w:rPr>
                <w:rFonts w:ascii="Times New Roman"/>
                <w:b w:val="false"/>
                <w:i w:val="false"/>
                <w:color w:val="000000"/>
                <w:sz w:val="20"/>
              </w:rPr>
              <w:t>
5. Тәуекелдерді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2" w:id="4835"/>
          <w:p>
            <w:pPr>
              <w:spacing w:after="20"/>
              <w:ind w:left="20"/>
              <w:jc w:val="both"/>
            </w:pPr>
            <w:r>
              <w:rPr>
                <w:rFonts w:ascii="Times New Roman"/>
                <w:b w:val="false"/>
                <w:i w:val="false"/>
                <w:color w:val="000000"/>
                <w:sz w:val="20"/>
              </w:rPr>
              <w:t>
Білімдер:</w:t>
            </w:r>
          </w:p>
          <w:bookmarkEnd w:id="4835"/>
          <w:p>
            <w:pPr>
              <w:spacing w:after="20"/>
              <w:ind w:left="20"/>
              <w:jc w:val="both"/>
            </w:pPr>
            <w:r>
              <w:rPr>
                <w:rFonts w:ascii="Times New Roman"/>
                <w:b w:val="false"/>
                <w:i w:val="false"/>
                <w:color w:val="000000"/>
                <w:sz w:val="20"/>
              </w:rPr>
              <w:t>
</w:t>
            </w:r>
            <w:r>
              <w:rPr>
                <w:rFonts w:ascii="Times New Roman"/>
                <w:b w:val="false"/>
                <w:i w:val="false"/>
                <w:color w:val="000000"/>
                <w:sz w:val="20"/>
              </w:rPr>
              <w:t>1. Саланың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ресурстарға қажеттілігін бағалау әдістері, технологиялары,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Ресурстарды жоспарлау принциптері мен технологиялары.</w:t>
            </w:r>
          </w:p>
          <w:p>
            <w:pPr>
              <w:spacing w:after="20"/>
              <w:ind w:left="20"/>
              <w:jc w:val="both"/>
            </w:pPr>
            <w:r>
              <w:rPr>
                <w:rFonts w:ascii="Times New Roman"/>
                <w:b w:val="false"/>
                <w:i w:val="false"/>
                <w:color w:val="000000"/>
                <w:sz w:val="20"/>
              </w:rPr>
              <w:t>
4. Ресурстарды пайдалану тиімділігінің критерийлерін анықтау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6" w:id="4836"/>
          <w:p>
            <w:pPr>
              <w:spacing w:after="20"/>
              <w:ind w:left="20"/>
              <w:jc w:val="both"/>
            </w:pPr>
            <w:r>
              <w:rPr>
                <w:rFonts w:ascii="Times New Roman"/>
                <w:b w:val="false"/>
                <w:i w:val="false"/>
                <w:color w:val="000000"/>
                <w:sz w:val="20"/>
              </w:rPr>
              <w:t>
Дағды 2:</w:t>
            </w:r>
          </w:p>
          <w:bookmarkEnd w:id="4836"/>
          <w:p>
            <w:pPr>
              <w:spacing w:after="20"/>
              <w:ind w:left="20"/>
              <w:jc w:val="both"/>
            </w:pPr>
            <w:r>
              <w:rPr>
                <w:rFonts w:ascii="Times New Roman"/>
                <w:b w:val="false"/>
                <w:i w:val="false"/>
                <w:color w:val="000000"/>
                <w:sz w:val="20"/>
              </w:rPr>
              <w:t>
Кәсіпорынның құндылығын, мәдениетін, жалпы саясатын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7" w:id="4837"/>
          <w:p>
            <w:pPr>
              <w:spacing w:after="20"/>
              <w:ind w:left="20"/>
              <w:jc w:val="both"/>
            </w:pPr>
            <w:r>
              <w:rPr>
                <w:rFonts w:ascii="Times New Roman"/>
                <w:b w:val="false"/>
                <w:i w:val="false"/>
                <w:color w:val="000000"/>
                <w:sz w:val="20"/>
              </w:rPr>
              <w:t>
Машықтар:</w:t>
            </w:r>
          </w:p>
          <w:bookmarkEnd w:id="4837"/>
          <w:p>
            <w:pPr>
              <w:spacing w:after="20"/>
              <w:ind w:left="20"/>
              <w:jc w:val="both"/>
            </w:pPr>
            <w:r>
              <w:rPr>
                <w:rFonts w:ascii="Times New Roman"/>
                <w:b w:val="false"/>
                <w:i w:val="false"/>
                <w:color w:val="000000"/>
                <w:sz w:val="20"/>
              </w:rPr>
              <w:t>
</w:t>
            </w:r>
            <w:r>
              <w:rPr>
                <w:rFonts w:ascii="Times New Roman"/>
                <w:b w:val="false"/>
                <w:i w:val="false"/>
                <w:color w:val="000000"/>
                <w:sz w:val="20"/>
              </w:rPr>
              <w:t>1. Бағыныштыларды ынталандыру.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Жоспарларды, жобаларды, қызмет нәтижелерін, жекелеген рәсімдердің тиімділігін, жағдайды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Жанжалды жағдайлардың алдын алу және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Оқиғалардың дамуын болжау.</w:t>
            </w:r>
          </w:p>
          <w:p>
            <w:pPr>
              <w:spacing w:after="20"/>
              <w:ind w:left="20"/>
              <w:jc w:val="both"/>
            </w:pPr>
            <w:r>
              <w:rPr>
                <w:rFonts w:ascii="Times New Roman"/>
                <w:b w:val="false"/>
                <w:i w:val="false"/>
                <w:color w:val="000000"/>
                <w:sz w:val="20"/>
              </w:rPr>
              <w:t>
5. Өзін-өзі басқару және уақытты басқару(уақытты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2" w:id="4838"/>
          <w:p>
            <w:pPr>
              <w:spacing w:after="20"/>
              <w:ind w:left="20"/>
              <w:jc w:val="both"/>
            </w:pPr>
            <w:r>
              <w:rPr>
                <w:rFonts w:ascii="Times New Roman"/>
                <w:b w:val="false"/>
                <w:i w:val="false"/>
                <w:color w:val="000000"/>
                <w:sz w:val="20"/>
              </w:rPr>
              <w:t>
Білімдер:</w:t>
            </w:r>
          </w:p>
          <w:bookmarkEnd w:id="4838"/>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Ұйымдастырушылық мәдениеттің құндылықтарын, нормалары мен ережелерін әзірлеу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Ұйымдастыру мәдениетінің нормалары мен ережелерінің сақталуын бақылау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қарым-қатынас этикасы.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Жанжалдарды шешу принциптері.</w:t>
            </w:r>
          </w:p>
          <w:p>
            <w:pPr>
              <w:spacing w:after="20"/>
              <w:ind w:left="20"/>
              <w:jc w:val="both"/>
            </w:pPr>
            <w:r>
              <w:rPr>
                <w:rFonts w:ascii="Times New Roman"/>
                <w:b w:val="false"/>
                <w:i w:val="false"/>
                <w:color w:val="000000"/>
                <w:sz w:val="20"/>
              </w:rPr>
              <w:t>
5. Бағыныштылардың қызмет стандарттарын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7" w:id="4839"/>
          <w:p>
            <w:pPr>
              <w:spacing w:after="20"/>
              <w:ind w:left="20"/>
              <w:jc w:val="both"/>
            </w:pPr>
            <w:r>
              <w:rPr>
                <w:rFonts w:ascii="Times New Roman"/>
                <w:b w:val="false"/>
                <w:i w:val="false"/>
                <w:color w:val="000000"/>
                <w:sz w:val="20"/>
              </w:rPr>
              <w:t>
Жауапкершілік</w:t>
            </w:r>
          </w:p>
          <w:bookmarkEnd w:id="4839"/>
          <w:p>
            <w:pPr>
              <w:spacing w:after="20"/>
              <w:ind w:left="20"/>
              <w:jc w:val="both"/>
            </w:pPr>
            <w:r>
              <w:rPr>
                <w:rFonts w:ascii="Times New Roman"/>
                <w:b w:val="false"/>
                <w:i w:val="false"/>
                <w:color w:val="000000"/>
                <w:sz w:val="20"/>
              </w:rPr>
              <w:t>
</w:t>
            </w:r>
            <w:r>
              <w:rPr>
                <w:rFonts w:ascii="Times New Roman"/>
                <w:b w:val="false"/>
                <w:i w:val="false"/>
                <w:color w:val="000000"/>
                <w:sz w:val="20"/>
              </w:rPr>
              <w:t>Бизнесті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Тиімді командаларды құра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 ҚР СТ ISO 9001-2016. Сапа менеджменті жүйелері.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директоры (бастығы, басқарушысы)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"Тоқу-тігу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Тоқу-тігу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1" w:id="4840"/>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4840"/>
          <w:p>
            <w:pPr>
              <w:spacing w:after="20"/>
              <w:ind w:left="20"/>
              <w:jc w:val="both"/>
            </w:pPr>
            <w:r>
              <w:rPr>
                <w:rFonts w:ascii="Times New Roman"/>
                <w:b w:val="false"/>
                <w:i w:val="false"/>
                <w:color w:val="000000"/>
                <w:sz w:val="20"/>
              </w:rPr>
              <w:t>
Тоқу-тігу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2" w:id="4841"/>
          <w:p>
            <w:pPr>
              <w:spacing w:after="20"/>
              <w:ind w:left="20"/>
              <w:jc w:val="both"/>
            </w:pPr>
            <w:r>
              <w:rPr>
                <w:rFonts w:ascii="Times New Roman"/>
                <w:b w:val="false"/>
                <w:i w:val="false"/>
                <w:color w:val="000000"/>
                <w:sz w:val="20"/>
              </w:rPr>
              <w:t>
Білім деңгейі:</w:t>
            </w:r>
          </w:p>
          <w:bookmarkEnd w:id="4841"/>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3" w:id="4842"/>
          <w:p>
            <w:pPr>
              <w:spacing w:after="20"/>
              <w:ind w:left="20"/>
              <w:jc w:val="both"/>
            </w:pPr>
            <w:r>
              <w:rPr>
                <w:rFonts w:ascii="Times New Roman"/>
                <w:b w:val="false"/>
                <w:i w:val="false"/>
                <w:color w:val="000000"/>
                <w:sz w:val="20"/>
              </w:rPr>
              <w:t>
Мамандық:</w:t>
            </w:r>
          </w:p>
          <w:bookmarkEnd w:id="4842"/>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тоқу-тігу жабдықтарында тоқыма емес маталарды өндіру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4" w:id="4843"/>
          <w:p>
            <w:pPr>
              <w:spacing w:after="20"/>
              <w:ind w:left="20"/>
              <w:jc w:val="both"/>
            </w:pPr>
            <w:r>
              <w:rPr>
                <w:rFonts w:ascii="Times New Roman"/>
                <w:b w:val="false"/>
                <w:i w:val="false"/>
                <w:color w:val="000000"/>
                <w:sz w:val="20"/>
              </w:rPr>
              <w:t>
1. Шикізатты түрлері, сызықтық тығыздығы, түсі мен сапасы бойынша тоқуға дайындау</w:t>
            </w:r>
          </w:p>
          <w:bookmarkEnd w:id="4843"/>
          <w:p>
            <w:pPr>
              <w:spacing w:after="20"/>
              <w:ind w:left="20"/>
              <w:jc w:val="both"/>
            </w:pPr>
            <w:r>
              <w:rPr>
                <w:rFonts w:ascii="Times New Roman"/>
                <w:b w:val="false"/>
                <w:i w:val="false"/>
                <w:color w:val="000000"/>
                <w:sz w:val="20"/>
              </w:rPr>
              <w:t>
</w:t>
            </w:r>
            <w:r>
              <w:rPr>
                <w:rFonts w:ascii="Times New Roman"/>
                <w:b w:val="false"/>
                <w:i w:val="false"/>
                <w:color w:val="000000"/>
                <w:sz w:val="20"/>
              </w:rPr>
              <w:t>2. Купондарды бөлу және жинақтау</w:t>
            </w:r>
          </w:p>
          <w:p>
            <w:pPr>
              <w:spacing w:after="20"/>
              <w:ind w:left="20"/>
              <w:jc w:val="both"/>
            </w:pPr>
            <w:r>
              <w:rPr>
                <w:rFonts w:ascii="Times New Roman"/>
                <w:b w:val="false"/>
                <w:i w:val="false"/>
                <w:color w:val="000000"/>
                <w:sz w:val="20"/>
              </w:rPr>
              <w:t>
3. Жабдыққа қызмет көрсету, механизмдерді тазалау мен майлауды қоса алғанда, тұрақты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6" w:id="4844"/>
          <w:p>
            <w:pPr>
              <w:spacing w:after="20"/>
              <w:ind w:left="20"/>
              <w:jc w:val="both"/>
            </w:pPr>
            <w:r>
              <w:rPr>
                <w:rFonts w:ascii="Times New Roman"/>
                <w:b w:val="false"/>
                <w:i w:val="false"/>
                <w:color w:val="000000"/>
                <w:sz w:val="20"/>
              </w:rPr>
              <w:t>
Еңбек функциясы 1:</w:t>
            </w:r>
          </w:p>
          <w:bookmarkEnd w:id="4844"/>
          <w:p>
            <w:pPr>
              <w:spacing w:after="20"/>
              <w:ind w:left="20"/>
              <w:jc w:val="both"/>
            </w:pPr>
            <w:r>
              <w:rPr>
                <w:rFonts w:ascii="Times New Roman"/>
                <w:b w:val="false"/>
                <w:i w:val="false"/>
                <w:color w:val="000000"/>
                <w:sz w:val="20"/>
              </w:rPr>
              <w:t>
Шикізатты түрлері, сызықтық тығыздығы, түсі мен сапасы бойынша тоқуға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7" w:id="4845"/>
          <w:p>
            <w:pPr>
              <w:spacing w:after="20"/>
              <w:ind w:left="20"/>
              <w:jc w:val="both"/>
            </w:pPr>
            <w:r>
              <w:rPr>
                <w:rFonts w:ascii="Times New Roman"/>
                <w:b w:val="false"/>
                <w:i w:val="false"/>
                <w:color w:val="000000"/>
                <w:sz w:val="20"/>
              </w:rPr>
              <w:t>
Дағды 1:</w:t>
            </w:r>
          </w:p>
          <w:bookmarkEnd w:id="4845"/>
          <w:p>
            <w:pPr>
              <w:spacing w:after="20"/>
              <w:ind w:left="20"/>
              <w:jc w:val="both"/>
            </w:pPr>
            <w:r>
              <w:rPr>
                <w:rFonts w:ascii="Times New Roman"/>
                <w:b w:val="false"/>
                <w:i w:val="false"/>
                <w:color w:val="000000"/>
                <w:sz w:val="20"/>
              </w:rPr>
              <w:t>
Шикізат түрлерін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8" w:id="4846"/>
          <w:p>
            <w:pPr>
              <w:spacing w:after="20"/>
              <w:ind w:left="20"/>
              <w:jc w:val="both"/>
            </w:pPr>
            <w:r>
              <w:rPr>
                <w:rFonts w:ascii="Times New Roman"/>
                <w:b w:val="false"/>
                <w:i w:val="false"/>
                <w:color w:val="000000"/>
                <w:sz w:val="20"/>
              </w:rPr>
              <w:t>
Машықтар:</w:t>
            </w:r>
          </w:p>
          <w:bookmarkEnd w:id="4846"/>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өнімде қажетті түс шешімдеріне қол жеткізу үшін иірілген жіпті түсі бойынша сұрыптаңыз, дұрыс таңдаңыз және сұрыптаңыз.</w:t>
            </w:r>
          </w:p>
          <w:p>
            <w:pPr>
              <w:spacing w:after="20"/>
              <w:ind w:left="20"/>
              <w:jc w:val="both"/>
            </w:pPr>
            <w:r>
              <w:rPr>
                <w:rFonts w:ascii="Times New Roman"/>
                <w:b w:val="false"/>
                <w:i w:val="false"/>
                <w:color w:val="000000"/>
                <w:sz w:val="20"/>
              </w:rPr>
              <w:t>
2. Үлгілермен жұмыс істеу, материалдардың комбинациясын тексеру және тоқу сапасын тексеру үшін үлгілерді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0" w:id="4847"/>
          <w:p>
            <w:pPr>
              <w:spacing w:after="20"/>
              <w:ind w:left="20"/>
              <w:jc w:val="both"/>
            </w:pPr>
            <w:r>
              <w:rPr>
                <w:rFonts w:ascii="Times New Roman"/>
                <w:b w:val="false"/>
                <w:i w:val="false"/>
                <w:color w:val="000000"/>
                <w:sz w:val="20"/>
              </w:rPr>
              <w:t>
Білімдер:</w:t>
            </w:r>
          </w:p>
          <w:bookmarkEnd w:id="4847"/>
          <w:p>
            <w:pPr>
              <w:spacing w:after="20"/>
              <w:ind w:left="20"/>
              <w:jc w:val="both"/>
            </w:pPr>
            <w:r>
              <w:rPr>
                <w:rFonts w:ascii="Times New Roman"/>
                <w:b w:val="false"/>
                <w:i w:val="false"/>
                <w:color w:val="000000"/>
                <w:sz w:val="20"/>
              </w:rPr>
              <w:t>
</w:t>
            </w:r>
            <w:r>
              <w:rPr>
                <w:rFonts w:ascii="Times New Roman"/>
                <w:b w:val="false"/>
                <w:i w:val="false"/>
                <w:color w:val="000000"/>
                <w:sz w:val="20"/>
              </w:rPr>
              <w:t>1. Тоқу машиналарының жұмыс принциптері және әртүрлі маталарды тоқу технологиялары.</w:t>
            </w:r>
          </w:p>
          <w:p>
            <w:pPr>
              <w:spacing w:after="20"/>
              <w:ind w:left="20"/>
              <w:jc w:val="both"/>
            </w:pPr>
            <w:r>
              <w:rPr>
                <w:rFonts w:ascii="Times New Roman"/>
                <w:b w:val="false"/>
                <w:i w:val="false"/>
                <w:color w:val="000000"/>
                <w:sz w:val="20"/>
              </w:rPr>
              <w:t>
2. Материалдардың қасиеттері, әртүрлі иірілген жіптердің (мақта, жүн, синтетикалық талшықтар) сипаттамаларын білу және олардың соңғы өнімге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2" w:id="4848"/>
          <w:p>
            <w:pPr>
              <w:spacing w:after="20"/>
              <w:ind w:left="20"/>
              <w:jc w:val="both"/>
            </w:pPr>
            <w:r>
              <w:rPr>
                <w:rFonts w:ascii="Times New Roman"/>
                <w:b w:val="false"/>
                <w:i w:val="false"/>
                <w:color w:val="000000"/>
                <w:sz w:val="20"/>
              </w:rPr>
              <w:t>
Дағды 2:</w:t>
            </w:r>
          </w:p>
          <w:bookmarkEnd w:id="4848"/>
          <w:p>
            <w:pPr>
              <w:spacing w:after="20"/>
              <w:ind w:left="20"/>
              <w:jc w:val="both"/>
            </w:pPr>
            <w:r>
              <w:rPr>
                <w:rFonts w:ascii="Times New Roman"/>
                <w:b w:val="false"/>
                <w:i w:val="false"/>
                <w:color w:val="000000"/>
                <w:sz w:val="20"/>
              </w:rPr>
              <w:t>
Дайын бұйымдарды ақаулардың болуына, стандарттар мен техникалық шарттарға сәйкестігіне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3" w:id="4849"/>
          <w:p>
            <w:pPr>
              <w:spacing w:after="20"/>
              <w:ind w:left="20"/>
              <w:jc w:val="both"/>
            </w:pPr>
            <w:r>
              <w:rPr>
                <w:rFonts w:ascii="Times New Roman"/>
                <w:b w:val="false"/>
                <w:i w:val="false"/>
                <w:color w:val="000000"/>
                <w:sz w:val="20"/>
              </w:rPr>
              <w:t>
Машықтар:</w:t>
            </w:r>
          </w:p>
          <w:bookmarkEnd w:id="4849"/>
          <w:p>
            <w:pPr>
              <w:spacing w:after="20"/>
              <w:ind w:left="20"/>
              <w:jc w:val="both"/>
            </w:pPr>
            <w:r>
              <w:rPr>
                <w:rFonts w:ascii="Times New Roman"/>
                <w:b w:val="false"/>
                <w:i w:val="false"/>
                <w:color w:val="000000"/>
                <w:sz w:val="20"/>
              </w:rPr>
              <w:t>
</w:t>
            </w:r>
            <w:r>
              <w:rPr>
                <w:rFonts w:ascii="Times New Roman"/>
                <w:b w:val="false"/>
                <w:i w:val="false"/>
                <w:color w:val="000000"/>
                <w:sz w:val="20"/>
              </w:rPr>
              <w:t>1. Оларды бүлдіру, түрлендіру, ауыстыру мүмкіндігін болдырмайтын және сақтау және тасымалдау кезінде белгілер мен қасиеттердің сақталуын қамтамасыз ететін қаптаманың тұтастығын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Беріктік, Серпімділік және жууға төзімділік сияқты сипаттамаларды бағалаңыз.</w:t>
            </w:r>
          </w:p>
          <w:p>
            <w:pPr>
              <w:spacing w:after="20"/>
              <w:ind w:left="20"/>
              <w:jc w:val="both"/>
            </w:pPr>
            <w:r>
              <w:rPr>
                <w:rFonts w:ascii="Times New Roman"/>
                <w:b w:val="false"/>
                <w:i w:val="false"/>
                <w:color w:val="000000"/>
                <w:sz w:val="20"/>
              </w:rPr>
              <w:t>
3. Визуалды тексеру, өлшеу және беріктік сынақтары сияқты сапаны бақылау әдістері мен құралдарын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6" w:id="4850"/>
          <w:p>
            <w:pPr>
              <w:spacing w:after="20"/>
              <w:ind w:left="20"/>
              <w:jc w:val="both"/>
            </w:pPr>
            <w:r>
              <w:rPr>
                <w:rFonts w:ascii="Times New Roman"/>
                <w:b w:val="false"/>
                <w:i w:val="false"/>
                <w:color w:val="000000"/>
                <w:sz w:val="20"/>
              </w:rPr>
              <w:t>
Білімдер:</w:t>
            </w:r>
          </w:p>
          <w:bookmarkEnd w:id="4850"/>
          <w:p>
            <w:pPr>
              <w:spacing w:after="20"/>
              <w:ind w:left="20"/>
              <w:jc w:val="both"/>
            </w:pPr>
            <w:r>
              <w:rPr>
                <w:rFonts w:ascii="Times New Roman"/>
                <w:b w:val="false"/>
                <w:i w:val="false"/>
                <w:color w:val="000000"/>
                <w:sz w:val="20"/>
              </w:rPr>
              <w:t>
</w:t>
            </w:r>
            <w:r>
              <w:rPr>
                <w:rFonts w:ascii="Times New Roman"/>
                <w:b w:val="false"/>
                <w:i w:val="false"/>
                <w:color w:val="000000"/>
                <w:sz w:val="20"/>
              </w:rPr>
              <w:t>1. Иірілген жіп ақауларының түрлері және шикізаттың технологиялық қасиеттері;</w:t>
            </w:r>
          </w:p>
          <w:p>
            <w:pPr>
              <w:spacing w:after="20"/>
              <w:ind w:left="20"/>
              <w:jc w:val="both"/>
            </w:pPr>
            <w:r>
              <w:rPr>
                <w:rFonts w:ascii="Times New Roman"/>
                <w:b w:val="false"/>
                <w:i w:val="false"/>
                <w:color w:val="000000"/>
                <w:sz w:val="20"/>
              </w:rPr>
              <w:t>
2. Қолданылатын иірілген жіптің түрлері, сызықтық тығыздығы және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8" w:id="4851"/>
          <w:p>
            <w:pPr>
              <w:spacing w:after="20"/>
              <w:ind w:left="20"/>
              <w:jc w:val="both"/>
            </w:pPr>
            <w:r>
              <w:rPr>
                <w:rFonts w:ascii="Times New Roman"/>
                <w:b w:val="false"/>
                <w:i w:val="false"/>
                <w:color w:val="000000"/>
                <w:sz w:val="20"/>
              </w:rPr>
              <w:t>
Еңбек функциясы 2:</w:t>
            </w:r>
          </w:p>
          <w:bookmarkEnd w:id="4851"/>
          <w:p>
            <w:pPr>
              <w:spacing w:after="20"/>
              <w:ind w:left="20"/>
              <w:jc w:val="both"/>
            </w:pPr>
            <w:r>
              <w:rPr>
                <w:rFonts w:ascii="Times New Roman"/>
                <w:b w:val="false"/>
                <w:i w:val="false"/>
                <w:color w:val="000000"/>
                <w:sz w:val="20"/>
              </w:rPr>
              <w:t>
Купондарды бөлу және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9" w:id="4852"/>
          <w:p>
            <w:pPr>
              <w:spacing w:after="20"/>
              <w:ind w:left="20"/>
              <w:jc w:val="both"/>
            </w:pPr>
            <w:r>
              <w:rPr>
                <w:rFonts w:ascii="Times New Roman"/>
                <w:b w:val="false"/>
                <w:i w:val="false"/>
                <w:color w:val="000000"/>
                <w:sz w:val="20"/>
              </w:rPr>
              <w:t>
Дағды 1:</w:t>
            </w:r>
          </w:p>
          <w:bookmarkEnd w:id="4852"/>
          <w:p>
            <w:pPr>
              <w:spacing w:after="20"/>
              <w:ind w:left="20"/>
              <w:jc w:val="both"/>
            </w:pPr>
            <w:r>
              <w:rPr>
                <w:rFonts w:ascii="Times New Roman"/>
                <w:b w:val="false"/>
                <w:i w:val="false"/>
                <w:color w:val="000000"/>
                <w:sz w:val="20"/>
              </w:rPr>
              <w:t>
Купондарды өнімдерге бөліңіз және жинаңу.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0" w:id="4853"/>
          <w:p>
            <w:pPr>
              <w:spacing w:after="20"/>
              <w:ind w:left="20"/>
              <w:jc w:val="both"/>
            </w:pPr>
            <w:r>
              <w:rPr>
                <w:rFonts w:ascii="Times New Roman"/>
                <w:b w:val="false"/>
                <w:i w:val="false"/>
                <w:color w:val="000000"/>
                <w:sz w:val="20"/>
              </w:rPr>
              <w:t>
Машықтар:</w:t>
            </w:r>
          </w:p>
          <w:bookmarkEnd w:id="4853"/>
          <w:p>
            <w:pPr>
              <w:spacing w:after="20"/>
              <w:ind w:left="20"/>
              <w:jc w:val="both"/>
            </w:pPr>
            <w:r>
              <w:rPr>
                <w:rFonts w:ascii="Times New Roman"/>
                <w:b w:val="false"/>
                <w:i w:val="false"/>
                <w:color w:val="000000"/>
                <w:sz w:val="20"/>
              </w:rPr>
              <w:t>
</w:t>
            </w:r>
            <w:r>
              <w:rPr>
                <w:rFonts w:ascii="Times New Roman"/>
                <w:b w:val="false"/>
                <w:i w:val="false"/>
                <w:color w:val="000000"/>
                <w:sz w:val="20"/>
              </w:rPr>
              <w:t>1. Купондарды бөліңіз, жаттығуды жою.</w:t>
            </w:r>
          </w:p>
          <w:p>
            <w:pPr>
              <w:spacing w:after="20"/>
              <w:ind w:left="20"/>
              <w:jc w:val="both"/>
            </w:pPr>
            <w:r>
              <w:rPr>
                <w:rFonts w:ascii="Times New Roman"/>
                <w:b w:val="false"/>
                <w:i w:val="false"/>
                <w:color w:val="000000"/>
                <w:sz w:val="20"/>
              </w:rPr>
              <w:t>
2. Купондарды бұйымдарға жинақтау.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2" w:id="4854"/>
          <w:p>
            <w:pPr>
              <w:spacing w:after="20"/>
              <w:ind w:left="20"/>
              <w:jc w:val="both"/>
            </w:pPr>
            <w:r>
              <w:rPr>
                <w:rFonts w:ascii="Times New Roman"/>
                <w:b w:val="false"/>
                <w:i w:val="false"/>
                <w:color w:val="000000"/>
                <w:sz w:val="20"/>
              </w:rPr>
              <w:t>
Білімдер:</w:t>
            </w:r>
          </w:p>
          <w:bookmarkEnd w:id="4854"/>
          <w:p>
            <w:pPr>
              <w:spacing w:after="20"/>
              <w:ind w:left="20"/>
              <w:jc w:val="both"/>
            </w:pPr>
            <w:r>
              <w:rPr>
                <w:rFonts w:ascii="Times New Roman"/>
                <w:b w:val="false"/>
                <w:i w:val="false"/>
                <w:color w:val="000000"/>
                <w:sz w:val="20"/>
              </w:rPr>
              <w:t>
</w:t>
            </w:r>
            <w:r>
              <w:rPr>
                <w:rFonts w:ascii="Times New Roman"/>
                <w:b w:val="false"/>
                <w:i w:val="false"/>
                <w:color w:val="000000"/>
                <w:sz w:val="20"/>
              </w:rPr>
              <w:t>1. Трикотаж құрылымы; купон құрылымы: табыс, жұмыс, бөлу қатары.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Шығарылатын өнімнің техникалық сипаттамасы.</w:t>
            </w:r>
          </w:p>
          <w:p>
            <w:pPr>
              <w:spacing w:after="20"/>
              <w:ind w:left="20"/>
              <w:jc w:val="both"/>
            </w:pPr>
            <w:r>
              <w:rPr>
                <w:rFonts w:ascii="Times New Roman"/>
                <w:b w:val="false"/>
                <w:i w:val="false"/>
                <w:color w:val="000000"/>
                <w:sz w:val="20"/>
              </w:rPr>
              <w:t>
3. Купондарды кейіннен өндіру немесе жөнелту үшін берілген параметрлерге сәйкес дұрыс жинақтау мүмкіндігі.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5" w:id="4855"/>
          <w:p>
            <w:pPr>
              <w:spacing w:after="20"/>
              <w:ind w:left="20"/>
              <w:jc w:val="both"/>
            </w:pPr>
            <w:r>
              <w:rPr>
                <w:rFonts w:ascii="Times New Roman"/>
                <w:b w:val="false"/>
                <w:i w:val="false"/>
                <w:color w:val="000000"/>
                <w:sz w:val="20"/>
              </w:rPr>
              <w:t>
Дағды 2:</w:t>
            </w:r>
          </w:p>
          <w:bookmarkEnd w:id="4855"/>
          <w:p>
            <w:pPr>
              <w:spacing w:after="20"/>
              <w:ind w:left="20"/>
              <w:jc w:val="both"/>
            </w:pPr>
            <w:r>
              <w:rPr>
                <w:rFonts w:ascii="Times New Roman"/>
                <w:b w:val="false"/>
                <w:i w:val="false"/>
                <w:color w:val="000000"/>
                <w:sz w:val="20"/>
              </w:rPr>
              <w:t>
Иірілген жіптің ұштарын байлау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6" w:id="4856"/>
          <w:p>
            <w:pPr>
              <w:spacing w:after="20"/>
              <w:ind w:left="20"/>
              <w:jc w:val="both"/>
            </w:pPr>
            <w:r>
              <w:rPr>
                <w:rFonts w:ascii="Times New Roman"/>
                <w:b w:val="false"/>
                <w:i w:val="false"/>
                <w:color w:val="000000"/>
                <w:sz w:val="20"/>
              </w:rPr>
              <w:t>
Машықтар:</w:t>
            </w:r>
          </w:p>
          <w:bookmarkEnd w:id="4856"/>
          <w:p>
            <w:pPr>
              <w:spacing w:after="20"/>
              <w:ind w:left="20"/>
              <w:jc w:val="both"/>
            </w:pPr>
            <w:r>
              <w:rPr>
                <w:rFonts w:ascii="Times New Roman"/>
                <w:b w:val="false"/>
                <w:i w:val="false"/>
                <w:color w:val="000000"/>
                <w:sz w:val="20"/>
              </w:rPr>
              <w:t>
</w:t>
            </w:r>
            <w:r>
              <w:rPr>
                <w:rFonts w:ascii="Times New Roman"/>
                <w:b w:val="false"/>
                <w:i w:val="false"/>
                <w:color w:val="000000"/>
                <w:sz w:val="20"/>
              </w:rPr>
              <w:t>1. Иірілген жіптің ұштарын байлау.</w:t>
            </w:r>
          </w:p>
          <w:p>
            <w:pPr>
              <w:spacing w:after="20"/>
              <w:ind w:left="20"/>
              <w:jc w:val="both"/>
            </w:pPr>
            <w:r>
              <w:rPr>
                <w:rFonts w:ascii="Times New Roman"/>
                <w:b w:val="false"/>
                <w:i w:val="false"/>
                <w:color w:val="000000"/>
                <w:sz w:val="20"/>
              </w:rPr>
              <w:t>
2. Ілмектерді көтеріп, купондардың ақаулы жерлерін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8" w:id="4857"/>
          <w:p>
            <w:pPr>
              <w:spacing w:after="20"/>
              <w:ind w:left="20"/>
              <w:jc w:val="both"/>
            </w:pPr>
            <w:r>
              <w:rPr>
                <w:rFonts w:ascii="Times New Roman"/>
                <w:b w:val="false"/>
                <w:i w:val="false"/>
                <w:color w:val="000000"/>
                <w:sz w:val="20"/>
              </w:rPr>
              <w:t>
Білімдер:</w:t>
            </w:r>
          </w:p>
          <w:bookmarkEnd w:id="4857"/>
          <w:p>
            <w:pPr>
              <w:spacing w:after="20"/>
              <w:ind w:left="20"/>
              <w:jc w:val="both"/>
            </w:pPr>
            <w:r>
              <w:rPr>
                <w:rFonts w:ascii="Times New Roman"/>
                <w:b w:val="false"/>
                <w:i w:val="false"/>
                <w:color w:val="000000"/>
                <w:sz w:val="20"/>
              </w:rPr>
              <w:t>
</w:t>
            </w:r>
            <w:r>
              <w:rPr>
                <w:rFonts w:ascii="Times New Roman"/>
                <w:b w:val="false"/>
                <w:i w:val="false"/>
                <w:color w:val="000000"/>
                <w:sz w:val="20"/>
              </w:rPr>
              <w:t>1. Шығарылатын тоқылған матаның немесе купондардың құрылымының сипаттамалары.</w:t>
            </w:r>
          </w:p>
          <w:p>
            <w:pPr>
              <w:spacing w:after="20"/>
              <w:ind w:left="20"/>
              <w:jc w:val="both"/>
            </w:pPr>
            <w:r>
              <w:rPr>
                <w:rFonts w:ascii="Times New Roman"/>
                <w:b w:val="false"/>
                <w:i w:val="false"/>
                <w:color w:val="000000"/>
                <w:sz w:val="20"/>
              </w:rPr>
              <w:t>
2. Неке түрлері, себептері, алдын алу және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0" w:id="4858"/>
          <w:p>
            <w:pPr>
              <w:spacing w:after="20"/>
              <w:ind w:left="20"/>
              <w:jc w:val="both"/>
            </w:pPr>
            <w:r>
              <w:rPr>
                <w:rFonts w:ascii="Times New Roman"/>
                <w:b w:val="false"/>
                <w:i w:val="false"/>
                <w:color w:val="000000"/>
                <w:sz w:val="20"/>
              </w:rPr>
              <w:t>
Дағды 3:</w:t>
            </w:r>
          </w:p>
          <w:bookmarkEnd w:id="4858"/>
          <w:p>
            <w:pPr>
              <w:spacing w:after="20"/>
              <w:ind w:left="20"/>
              <w:jc w:val="both"/>
            </w:pPr>
            <w:r>
              <w:rPr>
                <w:rFonts w:ascii="Times New Roman"/>
                <w:b w:val="false"/>
                <w:i w:val="false"/>
                <w:color w:val="000000"/>
                <w:sz w:val="20"/>
              </w:rPr>
              <w:t>
Кенептерді немесе купондарды кесу және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1" w:id="4859"/>
          <w:p>
            <w:pPr>
              <w:spacing w:after="20"/>
              <w:ind w:left="20"/>
              <w:jc w:val="both"/>
            </w:pPr>
            <w:r>
              <w:rPr>
                <w:rFonts w:ascii="Times New Roman"/>
                <w:b w:val="false"/>
                <w:i w:val="false"/>
                <w:color w:val="000000"/>
                <w:sz w:val="20"/>
              </w:rPr>
              <w:t>
Машықтар:</w:t>
            </w:r>
          </w:p>
          <w:bookmarkEnd w:id="4859"/>
          <w:p>
            <w:pPr>
              <w:spacing w:after="20"/>
              <w:ind w:left="20"/>
              <w:jc w:val="both"/>
            </w:pPr>
            <w:r>
              <w:rPr>
                <w:rFonts w:ascii="Times New Roman"/>
                <w:b w:val="false"/>
                <w:i w:val="false"/>
                <w:color w:val="000000"/>
                <w:sz w:val="20"/>
              </w:rPr>
              <w:t>
</w:t>
            </w:r>
            <w:r>
              <w:rPr>
                <w:rFonts w:ascii="Times New Roman"/>
                <w:b w:val="false"/>
                <w:i w:val="false"/>
                <w:color w:val="000000"/>
                <w:sz w:val="20"/>
              </w:rPr>
              <w:t>1. Кенептер мен купондардың сапасы мен өлшеу деректерін кесу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Сапа мен өлшеу деректерін тексеруді жүзеге асыру.</w:t>
            </w:r>
          </w:p>
          <w:p>
            <w:pPr>
              <w:spacing w:after="20"/>
              <w:ind w:left="20"/>
              <w:jc w:val="both"/>
            </w:pPr>
            <w:r>
              <w:rPr>
                <w:rFonts w:ascii="Times New Roman"/>
                <w:b w:val="false"/>
                <w:i w:val="false"/>
                <w:color w:val="000000"/>
                <w:sz w:val="20"/>
              </w:rPr>
              <w:t>
3. Деректерді өлшеу және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4" w:id="4860"/>
          <w:p>
            <w:pPr>
              <w:spacing w:after="20"/>
              <w:ind w:left="20"/>
              <w:jc w:val="both"/>
            </w:pPr>
            <w:r>
              <w:rPr>
                <w:rFonts w:ascii="Times New Roman"/>
                <w:b w:val="false"/>
                <w:i w:val="false"/>
                <w:color w:val="000000"/>
                <w:sz w:val="20"/>
              </w:rPr>
              <w:t>
Білімдер:</w:t>
            </w:r>
          </w:p>
          <w:bookmarkEnd w:id="4860"/>
          <w:p>
            <w:pPr>
              <w:spacing w:after="20"/>
              <w:ind w:left="20"/>
              <w:jc w:val="both"/>
            </w:pPr>
            <w:r>
              <w:rPr>
                <w:rFonts w:ascii="Times New Roman"/>
                <w:b w:val="false"/>
                <w:i w:val="false"/>
                <w:color w:val="000000"/>
                <w:sz w:val="20"/>
              </w:rPr>
              <w:t>
</w:t>
            </w:r>
            <w:r>
              <w:rPr>
                <w:rFonts w:ascii="Times New Roman"/>
                <w:b w:val="false"/>
                <w:i w:val="false"/>
                <w:color w:val="000000"/>
                <w:sz w:val="20"/>
              </w:rPr>
              <w:t>1. Кенептер мен купондарды қауіпсіз алу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Кенепті немесе купондарды машинадан алып тастағаннан кейін өнімнің технологиялық сипаттамасы және өлшеу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Кенеп пен купондардың ақаулары және олардың пайда болу себептері.</w:t>
            </w:r>
          </w:p>
          <w:p>
            <w:pPr>
              <w:spacing w:after="20"/>
              <w:ind w:left="20"/>
              <w:jc w:val="both"/>
            </w:pPr>
            <w:r>
              <w:rPr>
                <w:rFonts w:ascii="Times New Roman"/>
                <w:b w:val="false"/>
                <w:i w:val="false"/>
                <w:color w:val="000000"/>
                <w:sz w:val="20"/>
              </w:rPr>
              <w:t>
4. Купондарды бөлу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8" w:id="4861"/>
          <w:p>
            <w:pPr>
              <w:spacing w:after="20"/>
              <w:ind w:left="20"/>
              <w:jc w:val="both"/>
            </w:pPr>
            <w:r>
              <w:rPr>
                <w:rFonts w:ascii="Times New Roman"/>
                <w:b w:val="false"/>
                <w:i w:val="false"/>
                <w:color w:val="000000"/>
                <w:sz w:val="20"/>
              </w:rPr>
              <w:t>
Еңбек функциясы 3:</w:t>
            </w:r>
          </w:p>
          <w:bookmarkEnd w:id="4861"/>
          <w:p>
            <w:pPr>
              <w:spacing w:after="20"/>
              <w:ind w:left="20"/>
              <w:jc w:val="both"/>
            </w:pPr>
            <w:r>
              <w:rPr>
                <w:rFonts w:ascii="Times New Roman"/>
                <w:b w:val="false"/>
                <w:i w:val="false"/>
                <w:color w:val="000000"/>
                <w:sz w:val="20"/>
              </w:rPr>
              <w:t>
Жабдыққа қызмет көрсету, механизмдерді тазалау мен майлауды қоса алғанда, тұрақты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9" w:id="4862"/>
          <w:p>
            <w:pPr>
              <w:spacing w:after="20"/>
              <w:ind w:left="20"/>
              <w:jc w:val="both"/>
            </w:pPr>
            <w:r>
              <w:rPr>
                <w:rFonts w:ascii="Times New Roman"/>
                <w:b w:val="false"/>
                <w:i w:val="false"/>
                <w:color w:val="000000"/>
                <w:sz w:val="20"/>
              </w:rPr>
              <w:t>
Дағды 1:</w:t>
            </w:r>
          </w:p>
          <w:bookmarkEnd w:id="4862"/>
          <w:p>
            <w:pPr>
              <w:spacing w:after="20"/>
              <w:ind w:left="20"/>
              <w:jc w:val="both"/>
            </w:pPr>
            <w:r>
              <w:rPr>
                <w:rFonts w:ascii="Times New Roman"/>
                <w:b w:val="false"/>
                <w:i w:val="false"/>
                <w:color w:val="000000"/>
                <w:sz w:val="20"/>
              </w:rPr>
              <w:t>
Машиналарды ластанудан, шаңнан және материал қалдықтарынан сапалы тазалауды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0" w:id="4863"/>
          <w:p>
            <w:pPr>
              <w:spacing w:after="20"/>
              <w:ind w:left="20"/>
              <w:jc w:val="both"/>
            </w:pPr>
            <w:r>
              <w:rPr>
                <w:rFonts w:ascii="Times New Roman"/>
                <w:b w:val="false"/>
                <w:i w:val="false"/>
                <w:color w:val="000000"/>
                <w:sz w:val="20"/>
              </w:rPr>
              <w:t>
Машықтар:</w:t>
            </w:r>
          </w:p>
          <w:bookmarkEnd w:id="4863"/>
          <w:p>
            <w:pPr>
              <w:spacing w:after="20"/>
              <w:ind w:left="20"/>
              <w:jc w:val="both"/>
            </w:pPr>
            <w:r>
              <w:rPr>
                <w:rFonts w:ascii="Times New Roman"/>
                <w:b w:val="false"/>
                <w:i w:val="false"/>
                <w:color w:val="000000"/>
                <w:sz w:val="20"/>
              </w:rPr>
              <w:t>
</w:t>
            </w:r>
            <w:r>
              <w:rPr>
                <w:rFonts w:ascii="Times New Roman"/>
                <w:b w:val="false"/>
                <w:i w:val="false"/>
                <w:color w:val="000000"/>
                <w:sz w:val="20"/>
              </w:rPr>
              <w:t>1. Тоқу және тігу машиналарының дизайны мен жұмыс принципін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қызмет көрсету және жөндеу бойынша жүргізілген жұмыстар туралы жазба жүргізу</w:t>
            </w:r>
          </w:p>
          <w:p>
            <w:pPr>
              <w:spacing w:after="20"/>
              <w:ind w:left="20"/>
              <w:jc w:val="both"/>
            </w:pPr>
            <w:r>
              <w:rPr>
                <w:rFonts w:ascii="Times New Roman"/>
                <w:b w:val="false"/>
                <w:i w:val="false"/>
                <w:color w:val="000000"/>
                <w:sz w:val="20"/>
              </w:rPr>
              <w:t>
3. Жоспарлы техникалық қызмет көрсету кестесін пайдаланыңыз.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3" w:id="4864"/>
          <w:p>
            <w:pPr>
              <w:spacing w:after="20"/>
              <w:ind w:left="20"/>
              <w:jc w:val="both"/>
            </w:pPr>
            <w:r>
              <w:rPr>
                <w:rFonts w:ascii="Times New Roman"/>
                <w:b w:val="false"/>
                <w:i w:val="false"/>
                <w:color w:val="000000"/>
                <w:sz w:val="20"/>
              </w:rPr>
              <w:t>
Білімдер:</w:t>
            </w:r>
          </w:p>
          <w:bookmarkEnd w:id="4864"/>
          <w:p>
            <w:pPr>
              <w:spacing w:after="20"/>
              <w:ind w:left="20"/>
              <w:jc w:val="both"/>
            </w:pPr>
            <w:r>
              <w:rPr>
                <w:rFonts w:ascii="Times New Roman"/>
                <w:b w:val="false"/>
                <w:i w:val="false"/>
                <w:color w:val="000000"/>
                <w:sz w:val="20"/>
              </w:rPr>
              <w:t>
</w:t>
            </w:r>
            <w:r>
              <w:rPr>
                <w:rFonts w:ascii="Times New Roman"/>
                <w:b w:val="false"/>
                <w:i w:val="false"/>
                <w:color w:val="000000"/>
                <w:sz w:val="20"/>
              </w:rPr>
              <w:t>1. Тоқу-тігу машиналарының жұмыс принциптері мен құрылғылары, олардың негізгі тораптары мен механизмдерін қоса алғанда.</w:t>
            </w:r>
          </w:p>
          <w:p>
            <w:pPr>
              <w:spacing w:after="20"/>
              <w:ind w:left="20"/>
              <w:jc w:val="both"/>
            </w:pPr>
            <w:r>
              <w:rPr>
                <w:rFonts w:ascii="Times New Roman"/>
                <w:b w:val="false"/>
                <w:i w:val="false"/>
                <w:color w:val="000000"/>
                <w:sz w:val="20"/>
              </w:rPr>
              <w:t>
2. Жоспарлы техникалық қызмет көрсету кестесі, оның жиілігі мен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5" w:id="4865"/>
          <w:p>
            <w:pPr>
              <w:spacing w:after="20"/>
              <w:ind w:left="20"/>
              <w:jc w:val="both"/>
            </w:pPr>
            <w:r>
              <w:rPr>
                <w:rFonts w:ascii="Times New Roman"/>
                <w:b w:val="false"/>
                <w:i w:val="false"/>
                <w:color w:val="000000"/>
                <w:sz w:val="20"/>
              </w:rPr>
              <w:t>
Дағды 2:</w:t>
            </w:r>
          </w:p>
          <w:bookmarkEnd w:id="4865"/>
          <w:p>
            <w:pPr>
              <w:spacing w:after="20"/>
              <w:ind w:left="20"/>
              <w:jc w:val="both"/>
            </w:pPr>
            <w:r>
              <w:rPr>
                <w:rFonts w:ascii="Times New Roman"/>
                <w:b w:val="false"/>
                <w:i w:val="false"/>
                <w:color w:val="000000"/>
                <w:sz w:val="20"/>
              </w:rPr>
              <w:t>
Жабдықты өндіруші ұсынған пайдалану және қызмет көрсету жөніндегі нұсқаулықтарды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6" w:id="4866"/>
          <w:p>
            <w:pPr>
              <w:spacing w:after="20"/>
              <w:ind w:left="20"/>
              <w:jc w:val="both"/>
            </w:pPr>
            <w:r>
              <w:rPr>
                <w:rFonts w:ascii="Times New Roman"/>
                <w:b w:val="false"/>
                <w:i w:val="false"/>
                <w:color w:val="000000"/>
                <w:sz w:val="20"/>
              </w:rPr>
              <w:t>
Машықтар:</w:t>
            </w:r>
          </w:p>
          <w:bookmarkEnd w:id="4866"/>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орнату, техникалық қызмет көрсету және жөндеу кезінде нұсқауларды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нақты күйі мен нұсқаулар арасындағы сәйкессіздіктер туралы хабарлау, Бұл техникалық қызмет көрсету процесін реттеуге көмектеседі.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Өндіруші ұсынған нұсқаулықтарды, нұсқаулықтарды және схемаларды талдаңыз және түсініңіз.</w:t>
            </w:r>
          </w:p>
          <w:p>
            <w:pPr>
              <w:spacing w:after="20"/>
              <w:ind w:left="20"/>
              <w:jc w:val="both"/>
            </w:pPr>
            <w:r>
              <w:rPr>
                <w:rFonts w:ascii="Times New Roman"/>
                <w:b w:val="false"/>
                <w:i w:val="false"/>
                <w:color w:val="000000"/>
                <w:sz w:val="20"/>
              </w:rPr>
              <w:t>
4. Тестілеу және нәтижелерді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0" w:id="4867"/>
          <w:p>
            <w:pPr>
              <w:spacing w:after="20"/>
              <w:ind w:left="20"/>
              <w:jc w:val="both"/>
            </w:pPr>
            <w:r>
              <w:rPr>
                <w:rFonts w:ascii="Times New Roman"/>
                <w:b w:val="false"/>
                <w:i w:val="false"/>
                <w:color w:val="000000"/>
                <w:sz w:val="20"/>
              </w:rPr>
              <w:t>
Білімдер:</w:t>
            </w:r>
          </w:p>
          <w:bookmarkEnd w:id="4867"/>
          <w:p>
            <w:pPr>
              <w:spacing w:after="20"/>
              <w:ind w:left="20"/>
              <w:jc w:val="both"/>
            </w:pPr>
            <w:r>
              <w:rPr>
                <w:rFonts w:ascii="Times New Roman"/>
                <w:b w:val="false"/>
                <w:i w:val="false"/>
                <w:color w:val="000000"/>
                <w:sz w:val="20"/>
              </w:rPr>
              <w:t>
</w:t>
            </w:r>
            <w:r>
              <w:rPr>
                <w:rFonts w:ascii="Times New Roman"/>
                <w:b w:val="false"/>
                <w:i w:val="false"/>
                <w:color w:val="000000"/>
                <w:sz w:val="20"/>
              </w:rPr>
              <w:t>1. Тоқу және тігу жабдықтарының жұмыс принциптері және оның негізгі функциялары.</w:t>
            </w:r>
          </w:p>
          <w:p>
            <w:pPr>
              <w:spacing w:after="20"/>
              <w:ind w:left="20"/>
              <w:jc w:val="both"/>
            </w:pPr>
            <w:r>
              <w:rPr>
                <w:rFonts w:ascii="Times New Roman"/>
                <w:b w:val="false"/>
                <w:i w:val="false"/>
                <w:color w:val="000000"/>
                <w:sz w:val="20"/>
              </w:rPr>
              <w:t>
2. Нұсқаулықта сипатталған ақаулар мен ақаулар, сондай-ақ оларды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2" w:id="4868"/>
          <w:p>
            <w:pPr>
              <w:spacing w:after="20"/>
              <w:ind w:left="20"/>
              <w:jc w:val="both"/>
            </w:pPr>
            <w:r>
              <w:rPr>
                <w:rFonts w:ascii="Times New Roman"/>
                <w:b w:val="false"/>
                <w:i w:val="false"/>
                <w:color w:val="000000"/>
                <w:sz w:val="20"/>
              </w:rPr>
              <w:t>
Дағды 3:</w:t>
            </w:r>
          </w:p>
          <w:bookmarkEnd w:id="4868"/>
          <w:p>
            <w:pPr>
              <w:spacing w:after="20"/>
              <w:ind w:left="20"/>
              <w:jc w:val="both"/>
            </w:pPr>
            <w:r>
              <w:rPr>
                <w:rFonts w:ascii="Times New Roman"/>
                <w:b w:val="false"/>
                <w:i w:val="false"/>
                <w:color w:val="000000"/>
                <w:sz w:val="20"/>
              </w:rPr>
              <w:t>
Еңбекті қорғау заңнамасы мен стандарттарының талаптарын нақты жұмыс жағдайларына қолдану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3" w:id="4869"/>
          <w:p>
            <w:pPr>
              <w:spacing w:after="20"/>
              <w:ind w:left="20"/>
              <w:jc w:val="both"/>
            </w:pPr>
            <w:r>
              <w:rPr>
                <w:rFonts w:ascii="Times New Roman"/>
                <w:b w:val="false"/>
                <w:i w:val="false"/>
                <w:color w:val="000000"/>
                <w:sz w:val="20"/>
              </w:rPr>
              <w:t>
Машықтар:</w:t>
            </w:r>
          </w:p>
          <w:bookmarkEnd w:id="4869"/>
          <w:p>
            <w:pPr>
              <w:spacing w:after="20"/>
              <w:ind w:left="20"/>
              <w:jc w:val="both"/>
            </w:pPr>
            <w:r>
              <w:rPr>
                <w:rFonts w:ascii="Times New Roman"/>
                <w:b w:val="false"/>
                <w:i w:val="false"/>
                <w:color w:val="000000"/>
                <w:sz w:val="20"/>
              </w:rPr>
              <w:t>
</w:t>
            </w:r>
            <w:r>
              <w:rPr>
                <w:rFonts w:ascii="Times New Roman"/>
                <w:b w:val="false"/>
                <w:i w:val="false"/>
                <w:color w:val="000000"/>
                <w:sz w:val="20"/>
              </w:rPr>
              <w:t>1. Жұмыс орнындағы ықтимал қауіп көздерін анықтаңыз және олардың тәуекелдерін бағалаңыз.</w:t>
            </w:r>
          </w:p>
          <w:p>
            <w:pPr>
              <w:spacing w:after="20"/>
              <w:ind w:left="20"/>
              <w:jc w:val="both"/>
            </w:pPr>
            <w:r>
              <w:rPr>
                <w:rFonts w:ascii="Times New Roman"/>
                <w:b w:val="false"/>
                <w:i w:val="false"/>
                <w:color w:val="000000"/>
                <w:sz w:val="20"/>
              </w:rPr>
              <w:t>
2. Оқиғаларды талдаңыз, себептерін анықтаңыз және алдын-алу бойынша ұсыныстар жасаңыз.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5" w:id="4870"/>
          <w:p>
            <w:pPr>
              <w:spacing w:after="20"/>
              <w:ind w:left="20"/>
              <w:jc w:val="both"/>
            </w:pPr>
            <w:r>
              <w:rPr>
                <w:rFonts w:ascii="Times New Roman"/>
                <w:b w:val="false"/>
                <w:i w:val="false"/>
                <w:color w:val="000000"/>
                <w:sz w:val="20"/>
              </w:rPr>
              <w:t>
Білімдер:</w:t>
            </w:r>
          </w:p>
          <w:bookmarkEnd w:id="4870"/>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және қауіпсіздік техникасы саласындағы негізгі заңдар мен нормативтік актілер (мысалы, Еңбек кодексі, ГОСТ).</w:t>
            </w:r>
          </w:p>
          <w:p>
            <w:pPr>
              <w:spacing w:after="20"/>
              <w:ind w:left="20"/>
              <w:jc w:val="both"/>
            </w:pPr>
            <w:r>
              <w:rPr>
                <w:rFonts w:ascii="Times New Roman"/>
                <w:b w:val="false"/>
                <w:i w:val="false"/>
                <w:color w:val="000000"/>
                <w:sz w:val="20"/>
              </w:rPr>
              <w:t>
</w:t>
            </w:r>
            <w:r>
              <w:rPr>
                <w:rFonts w:ascii="Times New Roman"/>
                <w:b w:val="false"/>
                <w:i w:val="false"/>
                <w:color w:val="000000"/>
                <w:sz w:val="20"/>
              </w:rPr>
              <w:t>2.Ішкі еңбек тәртібінің тәртібі.</w:t>
            </w:r>
          </w:p>
          <w:p>
            <w:pPr>
              <w:spacing w:after="20"/>
              <w:ind w:left="20"/>
              <w:jc w:val="both"/>
            </w:pPr>
            <w:r>
              <w:rPr>
                <w:rFonts w:ascii="Times New Roman"/>
                <w:b w:val="false"/>
                <w:i w:val="false"/>
                <w:color w:val="000000"/>
                <w:sz w:val="20"/>
              </w:rPr>
              <w:t>
3.Еңбек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8" w:id="4871"/>
          <w:p>
            <w:pPr>
              <w:spacing w:after="20"/>
              <w:ind w:left="20"/>
              <w:jc w:val="both"/>
            </w:pPr>
            <w:r>
              <w:rPr>
                <w:rFonts w:ascii="Times New Roman"/>
                <w:b w:val="false"/>
                <w:i w:val="false"/>
                <w:color w:val="000000"/>
                <w:sz w:val="20"/>
              </w:rPr>
              <w:t>
Жауапкершілік</w:t>
            </w:r>
          </w:p>
          <w:bookmarkEnd w:id="4871"/>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Көркемдік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 құзыреттілік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дағдылар</w:t>
            </w:r>
          </w:p>
          <w:p>
            <w:pPr>
              <w:spacing w:after="20"/>
              <w:ind w:left="20"/>
              <w:jc w:val="both"/>
            </w:pPr>
            <w:r>
              <w:rPr>
                <w:rFonts w:ascii="Times New Roman"/>
                <w:b w:val="false"/>
                <w:i w:val="false"/>
                <w:color w:val="000000"/>
                <w:sz w:val="20"/>
              </w:rPr>
              <w:t>
Оқу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"Матаны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6" w:id="4872"/>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4872"/>
          <w:p>
            <w:pPr>
              <w:spacing w:after="20"/>
              <w:ind w:left="20"/>
              <w:jc w:val="both"/>
            </w:pPr>
            <w:r>
              <w:rPr>
                <w:rFonts w:ascii="Times New Roman"/>
                <w:b w:val="false"/>
                <w:i w:val="false"/>
                <w:color w:val="000000"/>
                <w:sz w:val="20"/>
              </w:rPr>
              <w:t>
Матаны әрлеуші, 3-разряд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7" w:id="4873"/>
          <w:p>
            <w:pPr>
              <w:spacing w:after="20"/>
              <w:ind w:left="20"/>
              <w:jc w:val="both"/>
            </w:pPr>
            <w:r>
              <w:rPr>
                <w:rFonts w:ascii="Times New Roman"/>
                <w:b w:val="false"/>
                <w:i w:val="false"/>
                <w:color w:val="000000"/>
                <w:sz w:val="20"/>
              </w:rPr>
              <w:t>
Білім деңгейі:</w:t>
            </w:r>
          </w:p>
          <w:bookmarkEnd w:id="4873"/>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8" w:id="4874"/>
          <w:p>
            <w:pPr>
              <w:spacing w:after="20"/>
              <w:ind w:left="20"/>
              <w:jc w:val="both"/>
            </w:pPr>
            <w:r>
              <w:rPr>
                <w:rFonts w:ascii="Times New Roman"/>
                <w:b w:val="false"/>
                <w:i w:val="false"/>
                <w:color w:val="000000"/>
                <w:sz w:val="20"/>
              </w:rPr>
              <w:t>
Мамандық:</w:t>
            </w:r>
          </w:p>
          <w:bookmarkEnd w:id="4874"/>
          <w:p>
            <w:pPr>
              <w:spacing w:after="20"/>
              <w:ind w:left="20"/>
              <w:jc w:val="both"/>
            </w:pPr>
            <w:r>
              <w:rPr>
                <w:rFonts w:ascii="Times New Roman"/>
                <w:b w:val="false"/>
                <w:i w:val="false"/>
                <w:color w:val="000000"/>
                <w:sz w:val="20"/>
              </w:rPr>
              <w:t>
Талшықты материалдарды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7316-2-044 - Талшықтарды өңдеуші (тоқыма галантерея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жоғары сапасы мен стандарттарға сәйкестігін қамтамасыз ету үшін оларды өңдеу және әрлеу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9" w:id="4875"/>
          <w:p>
            <w:pPr>
              <w:spacing w:after="20"/>
              <w:ind w:left="20"/>
              <w:jc w:val="both"/>
            </w:pPr>
            <w:r>
              <w:rPr>
                <w:rFonts w:ascii="Times New Roman"/>
                <w:b w:val="false"/>
                <w:i w:val="false"/>
                <w:color w:val="000000"/>
                <w:sz w:val="20"/>
              </w:rPr>
              <w:t>
1. Маталарды әрлеу алдында сұрыптау және тазалау</w:t>
            </w:r>
          </w:p>
          <w:bookmarkEnd w:id="4875"/>
          <w:p>
            <w:pPr>
              <w:spacing w:after="20"/>
              <w:ind w:left="20"/>
              <w:jc w:val="both"/>
            </w:pPr>
            <w:r>
              <w:rPr>
                <w:rFonts w:ascii="Times New Roman"/>
                <w:b w:val="false"/>
                <w:i w:val="false"/>
                <w:color w:val="000000"/>
                <w:sz w:val="20"/>
              </w:rPr>
              <w:t>
</w:t>
            </w:r>
            <w:r>
              <w:rPr>
                <w:rFonts w:ascii="Times New Roman"/>
                <w:b w:val="false"/>
                <w:i w:val="false"/>
                <w:color w:val="000000"/>
                <w:sz w:val="20"/>
              </w:rPr>
              <w:t>2. Баспа технологиялары арқылы өрнектер мен сызбаларды қолдану.</w:t>
            </w:r>
          </w:p>
          <w:p>
            <w:pPr>
              <w:spacing w:after="20"/>
              <w:ind w:left="20"/>
              <w:jc w:val="both"/>
            </w:pPr>
            <w:r>
              <w:rPr>
                <w:rFonts w:ascii="Times New Roman"/>
                <w:b w:val="false"/>
                <w:i w:val="false"/>
                <w:color w:val="000000"/>
                <w:sz w:val="20"/>
              </w:rPr>
              <w:t>
3. Әр түрлі бояғыштарды қолдана отырып, бояу процестерін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Маталарды әрлеуге арналған арнайы жабдықты қолданыңыз және күтіңіз.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1" w:id="4876"/>
          <w:p>
            <w:pPr>
              <w:spacing w:after="20"/>
              <w:ind w:left="20"/>
              <w:jc w:val="both"/>
            </w:pPr>
            <w:r>
              <w:rPr>
                <w:rFonts w:ascii="Times New Roman"/>
                <w:b w:val="false"/>
                <w:i w:val="false"/>
                <w:color w:val="000000"/>
                <w:sz w:val="20"/>
              </w:rPr>
              <w:t>
Еңбек функциясы 1:</w:t>
            </w:r>
          </w:p>
          <w:bookmarkEnd w:id="4876"/>
          <w:p>
            <w:pPr>
              <w:spacing w:after="20"/>
              <w:ind w:left="20"/>
              <w:jc w:val="both"/>
            </w:pPr>
            <w:r>
              <w:rPr>
                <w:rFonts w:ascii="Times New Roman"/>
                <w:b w:val="false"/>
                <w:i w:val="false"/>
                <w:color w:val="000000"/>
                <w:sz w:val="20"/>
              </w:rPr>
              <w:t>
Маталарды әрлеу алдында сұрыптау және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2" w:id="4877"/>
          <w:p>
            <w:pPr>
              <w:spacing w:after="20"/>
              <w:ind w:left="20"/>
              <w:jc w:val="both"/>
            </w:pPr>
            <w:r>
              <w:rPr>
                <w:rFonts w:ascii="Times New Roman"/>
                <w:b w:val="false"/>
                <w:i w:val="false"/>
                <w:color w:val="000000"/>
                <w:sz w:val="20"/>
              </w:rPr>
              <w:t>
Дағды 1:</w:t>
            </w:r>
          </w:p>
          <w:bookmarkEnd w:id="4877"/>
          <w:p>
            <w:pPr>
              <w:spacing w:after="20"/>
              <w:ind w:left="20"/>
              <w:jc w:val="both"/>
            </w:pPr>
            <w:r>
              <w:rPr>
                <w:rFonts w:ascii="Times New Roman"/>
                <w:b w:val="false"/>
                <w:i w:val="false"/>
                <w:color w:val="000000"/>
                <w:sz w:val="20"/>
              </w:rPr>
              <w:t>
Ақауларды, ластануларды анықтау және маталарды өңдеуден бұрын сапасы мен түрі бойынша сұрыптау мүмкіндігі, бұл одан әрі әрлеу процестеріне тиімді дайындықты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3" w:id="4878"/>
          <w:p>
            <w:pPr>
              <w:spacing w:after="20"/>
              <w:ind w:left="20"/>
              <w:jc w:val="both"/>
            </w:pPr>
            <w:r>
              <w:rPr>
                <w:rFonts w:ascii="Times New Roman"/>
                <w:b w:val="false"/>
                <w:i w:val="false"/>
                <w:color w:val="000000"/>
                <w:sz w:val="20"/>
              </w:rPr>
              <w:t>
Машықтар:</w:t>
            </w:r>
          </w:p>
          <w:bookmarkEnd w:id="4878"/>
          <w:p>
            <w:pPr>
              <w:spacing w:after="20"/>
              <w:ind w:left="20"/>
              <w:jc w:val="both"/>
            </w:pPr>
            <w:r>
              <w:rPr>
                <w:rFonts w:ascii="Times New Roman"/>
                <w:b w:val="false"/>
                <w:i w:val="false"/>
                <w:color w:val="000000"/>
                <w:sz w:val="20"/>
              </w:rPr>
              <w:t>
</w:t>
            </w:r>
            <w:r>
              <w:rPr>
                <w:rFonts w:ascii="Times New Roman"/>
                <w:b w:val="false"/>
                <w:i w:val="false"/>
                <w:color w:val="000000"/>
                <w:sz w:val="20"/>
              </w:rPr>
              <w:t>1. Беттерді тері тесігі, дақ немесе зақым сияқты ақауларға мұқият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Матаның түрін және оның сипаттамаларын (тығыздығы, құрамы, түсі) анықтаңыз.</w:t>
            </w:r>
          </w:p>
          <w:p>
            <w:pPr>
              <w:spacing w:after="20"/>
              <w:ind w:left="20"/>
              <w:jc w:val="both"/>
            </w:pPr>
            <w:r>
              <w:rPr>
                <w:rFonts w:ascii="Times New Roman"/>
                <w:b w:val="false"/>
                <w:i w:val="false"/>
                <w:color w:val="000000"/>
                <w:sz w:val="20"/>
              </w:rPr>
              <w:t>
3. Маталарды олардың жағдайы мен мақсатына қарай санаттар бойынша ұйымдастырыңыз.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6" w:id="4879"/>
          <w:p>
            <w:pPr>
              <w:spacing w:after="20"/>
              <w:ind w:left="20"/>
              <w:jc w:val="both"/>
            </w:pPr>
            <w:r>
              <w:rPr>
                <w:rFonts w:ascii="Times New Roman"/>
                <w:b w:val="false"/>
                <w:i w:val="false"/>
                <w:color w:val="000000"/>
                <w:sz w:val="20"/>
              </w:rPr>
              <w:t>
Білімдер:</w:t>
            </w:r>
          </w:p>
          <w:bookmarkEnd w:id="4879"/>
          <w:p>
            <w:pPr>
              <w:spacing w:after="20"/>
              <w:ind w:left="20"/>
              <w:jc w:val="both"/>
            </w:pPr>
            <w:r>
              <w:rPr>
                <w:rFonts w:ascii="Times New Roman"/>
                <w:b w:val="false"/>
                <w:i w:val="false"/>
                <w:color w:val="000000"/>
                <w:sz w:val="20"/>
              </w:rPr>
              <w:t>
</w:t>
            </w:r>
            <w:r>
              <w:rPr>
                <w:rFonts w:ascii="Times New Roman"/>
                <w:b w:val="false"/>
                <w:i w:val="false"/>
                <w:color w:val="000000"/>
                <w:sz w:val="20"/>
              </w:rPr>
              <w:t>1. Тоқыма материалдарының әртүрлі түрлері және олардың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ақаулар және олардың себептері, сондай-ақ оларды жою әдістері.</w:t>
            </w:r>
          </w:p>
          <w:p>
            <w:pPr>
              <w:spacing w:after="20"/>
              <w:ind w:left="20"/>
              <w:jc w:val="both"/>
            </w:pPr>
            <w:r>
              <w:rPr>
                <w:rFonts w:ascii="Times New Roman"/>
                <w:b w:val="false"/>
                <w:i w:val="false"/>
                <w:color w:val="000000"/>
                <w:sz w:val="20"/>
              </w:rPr>
              <w:t>
3. Әр түрлі әрлеу әдістеріне арналған маталарды дайындау кезеңдері мен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9" w:id="4880"/>
          <w:p>
            <w:pPr>
              <w:spacing w:after="20"/>
              <w:ind w:left="20"/>
              <w:jc w:val="both"/>
            </w:pPr>
            <w:r>
              <w:rPr>
                <w:rFonts w:ascii="Times New Roman"/>
                <w:b w:val="false"/>
                <w:i w:val="false"/>
                <w:color w:val="000000"/>
                <w:sz w:val="20"/>
              </w:rPr>
              <w:t>
Дағды 2:</w:t>
            </w:r>
          </w:p>
          <w:bookmarkEnd w:id="4880"/>
          <w:p>
            <w:pPr>
              <w:spacing w:after="20"/>
              <w:ind w:left="20"/>
              <w:jc w:val="both"/>
            </w:pPr>
            <w:r>
              <w:rPr>
                <w:rFonts w:ascii="Times New Roman"/>
                <w:b w:val="false"/>
                <w:i w:val="false"/>
                <w:color w:val="000000"/>
                <w:sz w:val="20"/>
              </w:rPr>
              <w:t>
Әр түрлі жуғыш заттар мен тазартқыштарды, сондай-ақ кірді кетіру және оларды әрлеуге дайындау үшін маталарды өңдеу әдістерін қолдану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0" w:id="4881"/>
          <w:p>
            <w:pPr>
              <w:spacing w:after="20"/>
              <w:ind w:left="20"/>
              <w:jc w:val="both"/>
            </w:pPr>
            <w:r>
              <w:rPr>
                <w:rFonts w:ascii="Times New Roman"/>
                <w:b w:val="false"/>
                <w:i w:val="false"/>
                <w:color w:val="000000"/>
                <w:sz w:val="20"/>
              </w:rPr>
              <w:t>
Машықтар:</w:t>
            </w:r>
          </w:p>
          <w:bookmarkEnd w:id="4881"/>
          <w:p>
            <w:pPr>
              <w:spacing w:after="20"/>
              <w:ind w:left="20"/>
              <w:jc w:val="both"/>
            </w:pPr>
            <w:r>
              <w:rPr>
                <w:rFonts w:ascii="Times New Roman"/>
                <w:b w:val="false"/>
                <w:i w:val="false"/>
                <w:color w:val="000000"/>
                <w:sz w:val="20"/>
              </w:rPr>
              <w:t>
</w:t>
            </w:r>
            <w:r>
              <w:rPr>
                <w:rFonts w:ascii="Times New Roman"/>
                <w:b w:val="false"/>
                <w:i w:val="false"/>
                <w:color w:val="000000"/>
                <w:sz w:val="20"/>
              </w:rPr>
              <w:t>1. Матаның түріне және ластану түріне байланысты тиісті жуғыш заттар мен тазартқыштарды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Ерекше күтімді қажет ететін нәзік және мамандандырылған маталармен жұмыс жасаңыз.</w:t>
            </w:r>
          </w:p>
          <w:p>
            <w:pPr>
              <w:spacing w:after="20"/>
              <w:ind w:left="20"/>
              <w:jc w:val="both"/>
            </w:pPr>
            <w:r>
              <w:rPr>
                <w:rFonts w:ascii="Times New Roman"/>
                <w:b w:val="false"/>
                <w:i w:val="false"/>
                <w:color w:val="000000"/>
                <w:sz w:val="20"/>
              </w:rPr>
              <w:t>
3. Кірді кетіру үшін әртүрлі әдістерді қолдану (қолмен жуу, химиялық тазалау, бумен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3" w:id="4882"/>
          <w:p>
            <w:pPr>
              <w:spacing w:after="20"/>
              <w:ind w:left="20"/>
              <w:jc w:val="both"/>
            </w:pPr>
            <w:r>
              <w:rPr>
                <w:rFonts w:ascii="Times New Roman"/>
                <w:b w:val="false"/>
                <w:i w:val="false"/>
                <w:color w:val="000000"/>
                <w:sz w:val="20"/>
              </w:rPr>
              <w:t>
Білімдер:</w:t>
            </w:r>
          </w:p>
          <w:bookmarkEnd w:id="4882"/>
          <w:p>
            <w:pPr>
              <w:spacing w:after="20"/>
              <w:ind w:left="20"/>
              <w:jc w:val="both"/>
            </w:pPr>
            <w:r>
              <w:rPr>
                <w:rFonts w:ascii="Times New Roman"/>
                <w:b w:val="false"/>
                <w:i w:val="false"/>
                <w:color w:val="000000"/>
                <w:sz w:val="20"/>
              </w:rPr>
              <w:t>
</w:t>
            </w:r>
            <w:r>
              <w:rPr>
                <w:rFonts w:ascii="Times New Roman"/>
                <w:b w:val="false"/>
                <w:i w:val="false"/>
                <w:color w:val="000000"/>
                <w:sz w:val="20"/>
              </w:rPr>
              <w:t>1. Жуғыш заттар мен тазартқыштардың әртүрлі түрлері, олардың химиялық құрамы мен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Тазалау әдістері, соның ішінде қолмен және механикаландырылған әдістер, сондай-ақ оларды қолдану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маталарға күтім жасау және олардың тазалау құралдарына реакциясы.</w:t>
            </w:r>
          </w:p>
          <w:p>
            <w:pPr>
              <w:spacing w:after="20"/>
              <w:ind w:left="20"/>
              <w:jc w:val="both"/>
            </w:pPr>
            <w:r>
              <w:rPr>
                <w:rFonts w:ascii="Times New Roman"/>
                <w:b w:val="false"/>
                <w:i w:val="false"/>
                <w:color w:val="000000"/>
                <w:sz w:val="20"/>
              </w:rPr>
              <w:t>
4. Жуғыш заттармен жұмыс істеу кезіндегі қауіпсіздік ережелері және олардың денсаулыққа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7" w:id="4883"/>
          <w:p>
            <w:pPr>
              <w:spacing w:after="20"/>
              <w:ind w:left="20"/>
              <w:jc w:val="both"/>
            </w:pPr>
            <w:r>
              <w:rPr>
                <w:rFonts w:ascii="Times New Roman"/>
                <w:b w:val="false"/>
                <w:i w:val="false"/>
                <w:color w:val="000000"/>
                <w:sz w:val="20"/>
              </w:rPr>
              <w:t>
Еңбек функциясы 2:</w:t>
            </w:r>
          </w:p>
          <w:bookmarkEnd w:id="4883"/>
          <w:p>
            <w:pPr>
              <w:spacing w:after="20"/>
              <w:ind w:left="20"/>
              <w:jc w:val="both"/>
            </w:pPr>
            <w:r>
              <w:rPr>
                <w:rFonts w:ascii="Times New Roman"/>
                <w:b w:val="false"/>
                <w:i w:val="false"/>
                <w:color w:val="000000"/>
                <w:sz w:val="20"/>
              </w:rPr>
              <w:t>
Баспа технологиялары арқылы өрнектер мен сызбаларды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8" w:id="4884"/>
          <w:p>
            <w:pPr>
              <w:spacing w:after="20"/>
              <w:ind w:left="20"/>
              <w:jc w:val="both"/>
            </w:pPr>
            <w:r>
              <w:rPr>
                <w:rFonts w:ascii="Times New Roman"/>
                <w:b w:val="false"/>
                <w:i w:val="false"/>
                <w:color w:val="000000"/>
                <w:sz w:val="20"/>
              </w:rPr>
              <w:t>
Дағды 1:</w:t>
            </w:r>
          </w:p>
          <w:bookmarkEnd w:id="4884"/>
          <w:p>
            <w:pPr>
              <w:spacing w:after="20"/>
              <w:ind w:left="20"/>
              <w:jc w:val="both"/>
            </w:pPr>
            <w:r>
              <w:rPr>
                <w:rFonts w:ascii="Times New Roman"/>
                <w:b w:val="false"/>
                <w:i w:val="false"/>
                <w:color w:val="000000"/>
                <w:sz w:val="20"/>
              </w:rPr>
              <w:t>
Басып шығару дәлдігі мен сапасын қамтамасыз ете отырып, матаға өрнектер мен сызбаларды жағу үшін басып шығару жабдығын теңшеу және реттеу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9" w:id="4885"/>
          <w:p>
            <w:pPr>
              <w:spacing w:after="20"/>
              <w:ind w:left="20"/>
              <w:jc w:val="both"/>
            </w:pPr>
            <w:r>
              <w:rPr>
                <w:rFonts w:ascii="Times New Roman"/>
                <w:b w:val="false"/>
                <w:i w:val="false"/>
                <w:color w:val="000000"/>
                <w:sz w:val="20"/>
              </w:rPr>
              <w:t>
Машықтар:</w:t>
            </w:r>
          </w:p>
          <w:bookmarkEnd w:id="4885"/>
          <w:p>
            <w:pPr>
              <w:spacing w:after="20"/>
              <w:ind w:left="20"/>
              <w:jc w:val="both"/>
            </w:pPr>
            <w:r>
              <w:rPr>
                <w:rFonts w:ascii="Times New Roman"/>
                <w:b w:val="false"/>
                <w:i w:val="false"/>
                <w:color w:val="000000"/>
                <w:sz w:val="20"/>
              </w:rPr>
              <w:t>
</w:t>
            </w:r>
            <w:r>
              <w:rPr>
                <w:rFonts w:ascii="Times New Roman"/>
                <w:b w:val="false"/>
                <w:i w:val="false"/>
                <w:color w:val="000000"/>
                <w:sz w:val="20"/>
              </w:rPr>
              <w:t>1. Оңтайлы басып шығару сапасына қол жеткізу үшін баспа машиналарын калибрлеу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Матаның түріне және қажетті әсерге байланысты тиісті бояғыштар мен баспа материалдарын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Ықтимал ақауларды анықтау және жою үшін басып шығару процесін бақылаңыз.</w:t>
            </w:r>
          </w:p>
          <w:p>
            <w:pPr>
              <w:spacing w:after="20"/>
              <w:ind w:left="20"/>
              <w:jc w:val="both"/>
            </w:pPr>
            <w:r>
              <w:rPr>
                <w:rFonts w:ascii="Times New Roman"/>
                <w:b w:val="false"/>
                <w:i w:val="false"/>
                <w:color w:val="000000"/>
                <w:sz w:val="20"/>
              </w:rPr>
              <w:t>
4. Матаның түріне және дизайнына байланысты параметрлерді (жылдамдық, қысым, бояғышты беру) өзгертіңіз.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3" w:id="4886"/>
          <w:p>
            <w:pPr>
              <w:spacing w:after="20"/>
              <w:ind w:left="20"/>
              <w:jc w:val="both"/>
            </w:pPr>
            <w:r>
              <w:rPr>
                <w:rFonts w:ascii="Times New Roman"/>
                <w:b w:val="false"/>
                <w:i w:val="false"/>
                <w:color w:val="000000"/>
                <w:sz w:val="20"/>
              </w:rPr>
              <w:t>
Білімдер:</w:t>
            </w:r>
          </w:p>
          <w:bookmarkEnd w:id="4886"/>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басып шығару әдістері (мысалы, жібек экранды басып шығару, сандық басып шығару, айналмалы басып шығару) және олардың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Баспа жабдықтарының әртүрлі түрлері, олардың мүмкіндіктері және параметрлерге қойылатын талаптар.</w:t>
            </w:r>
          </w:p>
          <w:p>
            <w:pPr>
              <w:spacing w:after="20"/>
              <w:ind w:left="20"/>
              <w:jc w:val="both"/>
            </w:pPr>
            <w:r>
              <w:rPr>
                <w:rFonts w:ascii="Times New Roman"/>
                <w:b w:val="false"/>
                <w:i w:val="false"/>
                <w:color w:val="000000"/>
                <w:sz w:val="20"/>
              </w:rPr>
              <w:t>
3. Баспа материалдарымен және жабдықтармен жұмыс істеу кезіндегі қауіпсіздік нормалары және экологиялық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6" w:id="4887"/>
          <w:p>
            <w:pPr>
              <w:spacing w:after="20"/>
              <w:ind w:left="20"/>
              <w:jc w:val="both"/>
            </w:pPr>
            <w:r>
              <w:rPr>
                <w:rFonts w:ascii="Times New Roman"/>
                <w:b w:val="false"/>
                <w:i w:val="false"/>
                <w:color w:val="000000"/>
                <w:sz w:val="20"/>
              </w:rPr>
              <w:t>
Дағды 2:</w:t>
            </w:r>
          </w:p>
          <w:bookmarkEnd w:id="4887"/>
          <w:p>
            <w:pPr>
              <w:spacing w:after="20"/>
              <w:ind w:left="20"/>
              <w:jc w:val="both"/>
            </w:pPr>
            <w:r>
              <w:rPr>
                <w:rFonts w:ascii="Times New Roman"/>
                <w:b w:val="false"/>
                <w:i w:val="false"/>
                <w:color w:val="000000"/>
                <w:sz w:val="20"/>
              </w:rPr>
              <w:t>
Басып шығарудың технологиялық ерекшеліктерін ескере отырып, матаға жағу үшін графикалық өрнектер мен сызбаларды жобалау және бейімдеу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7" w:id="4888"/>
          <w:p>
            <w:pPr>
              <w:spacing w:after="20"/>
              <w:ind w:left="20"/>
              <w:jc w:val="both"/>
            </w:pPr>
            <w:r>
              <w:rPr>
                <w:rFonts w:ascii="Times New Roman"/>
                <w:b w:val="false"/>
                <w:i w:val="false"/>
                <w:color w:val="000000"/>
                <w:sz w:val="20"/>
              </w:rPr>
              <w:t>
Машықтар:</w:t>
            </w:r>
          </w:p>
          <w:bookmarkEnd w:id="4888"/>
          <w:p>
            <w:pPr>
              <w:spacing w:after="20"/>
              <w:ind w:left="20"/>
              <w:jc w:val="both"/>
            </w:pPr>
            <w:r>
              <w:rPr>
                <w:rFonts w:ascii="Times New Roman"/>
                <w:b w:val="false"/>
                <w:i w:val="false"/>
                <w:color w:val="000000"/>
                <w:sz w:val="20"/>
              </w:rPr>
              <w:t>
</w:t>
            </w:r>
            <w:r>
              <w:rPr>
                <w:rFonts w:ascii="Times New Roman"/>
                <w:b w:val="false"/>
                <w:i w:val="false"/>
                <w:color w:val="000000"/>
                <w:sz w:val="20"/>
              </w:rPr>
              <w:t>1. Сынақ басып шығару және түпкілікті басып шығару үшін макеттер жасаңыз.</w:t>
            </w:r>
          </w:p>
          <w:p>
            <w:pPr>
              <w:spacing w:after="20"/>
              <w:ind w:left="20"/>
              <w:jc w:val="both"/>
            </w:pPr>
            <w:r>
              <w:rPr>
                <w:rFonts w:ascii="Times New Roman"/>
                <w:b w:val="false"/>
                <w:i w:val="false"/>
                <w:color w:val="000000"/>
                <w:sz w:val="20"/>
              </w:rPr>
              <w:t>
2. Эстетикалық және функционалдық талаптарды ескере отырып, түпнұсқа үлгілер мен сызбаларды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9" w:id="4889"/>
          <w:p>
            <w:pPr>
              <w:spacing w:after="20"/>
              <w:ind w:left="20"/>
              <w:jc w:val="both"/>
            </w:pPr>
            <w:r>
              <w:rPr>
                <w:rFonts w:ascii="Times New Roman"/>
                <w:b w:val="false"/>
                <w:i w:val="false"/>
                <w:color w:val="000000"/>
                <w:sz w:val="20"/>
              </w:rPr>
              <w:t>
Білімдер:</w:t>
            </w:r>
          </w:p>
          <w:bookmarkEnd w:id="4889"/>
          <w:p>
            <w:pPr>
              <w:spacing w:after="20"/>
              <w:ind w:left="20"/>
              <w:jc w:val="both"/>
            </w:pPr>
            <w:r>
              <w:rPr>
                <w:rFonts w:ascii="Times New Roman"/>
                <w:b w:val="false"/>
                <w:i w:val="false"/>
                <w:color w:val="000000"/>
                <w:sz w:val="20"/>
              </w:rPr>
              <w:t>
</w:t>
            </w:r>
            <w:r>
              <w:rPr>
                <w:rFonts w:ascii="Times New Roman"/>
                <w:b w:val="false"/>
                <w:i w:val="false"/>
                <w:color w:val="000000"/>
                <w:sz w:val="20"/>
              </w:rPr>
              <w:t>1. Маталарға сурет салудың әртүрлі әдістері және олардың ерекшеліктері (жібек экранды басып шығару, сандық басып шығару және т.б.).</w:t>
            </w:r>
          </w:p>
          <w:p>
            <w:pPr>
              <w:spacing w:after="20"/>
              <w:ind w:left="20"/>
              <w:jc w:val="both"/>
            </w:pPr>
            <w:r>
              <w:rPr>
                <w:rFonts w:ascii="Times New Roman"/>
                <w:b w:val="false"/>
                <w:i w:val="false"/>
                <w:color w:val="000000"/>
                <w:sz w:val="20"/>
              </w:rPr>
              <w:t>
2. Тоқыма өнеркәсібіндегі баспа өнімдерінің сапасына қойылатын нормалар мен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1" w:id="4890"/>
          <w:p>
            <w:pPr>
              <w:spacing w:after="20"/>
              <w:ind w:left="20"/>
              <w:jc w:val="both"/>
            </w:pPr>
            <w:r>
              <w:rPr>
                <w:rFonts w:ascii="Times New Roman"/>
                <w:b w:val="false"/>
                <w:i w:val="false"/>
                <w:color w:val="000000"/>
                <w:sz w:val="20"/>
              </w:rPr>
              <w:t>
Еңбек функциясы 3:</w:t>
            </w:r>
          </w:p>
          <w:bookmarkEnd w:id="4890"/>
          <w:p>
            <w:pPr>
              <w:spacing w:after="20"/>
              <w:ind w:left="20"/>
              <w:jc w:val="both"/>
            </w:pPr>
            <w:r>
              <w:rPr>
                <w:rFonts w:ascii="Times New Roman"/>
                <w:b w:val="false"/>
                <w:i w:val="false"/>
                <w:color w:val="000000"/>
                <w:sz w:val="20"/>
              </w:rPr>
              <w:t>
Әр түрлі бояғыштарды қолдана отырып, бояу процестерін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2" w:id="4891"/>
          <w:p>
            <w:pPr>
              <w:spacing w:after="20"/>
              <w:ind w:left="20"/>
              <w:jc w:val="both"/>
            </w:pPr>
            <w:r>
              <w:rPr>
                <w:rFonts w:ascii="Times New Roman"/>
                <w:b w:val="false"/>
                <w:i w:val="false"/>
                <w:color w:val="000000"/>
                <w:sz w:val="20"/>
              </w:rPr>
              <w:t>
Дағды 1:</w:t>
            </w:r>
          </w:p>
          <w:bookmarkEnd w:id="4891"/>
          <w:p>
            <w:pPr>
              <w:spacing w:after="20"/>
              <w:ind w:left="20"/>
              <w:jc w:val="both"/>
            </w:pPr>
            <w:r>
              <w:rPr>
                <w:rFonts w:ascii="Times New Roman"/>
                <w:b w:val="false"/>
                <w:i w:val="false"/>
                <w:color w:val="000000"/>
                <w:sz w:val="20"/>
              </w:rPr>
              <w:t>
Бояу параметрлерін (уақыт, температура, бояғыш концентрациясы) бақылау және қажетті түс пен сапаға қол жеткізу үшін түзетулер енгізу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3" w:id="4892"/>
          <w:p>
            <w:pPr>
              <w:spacing w:after="20"/>
              <w:ind w:left="20"/>
              <w:jc w:val="both"/>
            </w:pPr>
            <w:r>
              <w:rPr>
                <w:rFonts w:ascii="Times New Roman"/>
                <w:b w:val="false"/>
                <w:i w:val="false"/>
                <w:color w:val="000000"/>
                <w:sz w:val="20"/>
              </w:rPr>
              <w:t>
Машықтар:</w:t>
            </w:r>
          </w:p>
          <w:bookmarkEnd w:id="4892"/>
          <w:p>
            <w:pPr>
              <w:spacing w:after="20"/>
              <w:ind w:left="20"/>
              <w:jc w:val="both"/>
            </w:pPr>
            <w:r>
              <w:rPr>
                <w:rFonts w:ascii="Times New Roman"/>
                <w:b w:val="false"/>
                <w:i w:val="false"/>
                <w:color w:val="000000"/>
                <w:sz w:val="20"/>
              </w:rPr>
              <w:t>
</w:t>
            </w:r>
            <w:r>
              <w:rPr>
                <w:rFonts w:ascii="Times New Roman"/>
                <w:b w:val="false"/>
                <w:i w:val="false"/>
                <w:color w:val="000000"/>
                <w:sz w:val="20"/>
              </w:rPr>
              <w:t>1. Жұмыс барысында бояу параметрлерін үнемі тексеріп, жазып алыңыз.</w:t>
            </w:r>
          </w:p>
          <w:p>
            <w:pPr>
              <w:spacing w:after="20"/>
              <w:ind w:left="20"/>
              <w:jc w:val="both"/>
            </w:pPr>
            <w:r>
              <w:rPr>
                <w:rFonts w:ascii="Times New Roman"/>
                <w:b w:val="false"/>
                <w:i w:val="false"/>
                <w:color w:val="000000"/>
                <w:sz w:val="20"/>
              </w:rPr>
              <w:t>
2. Бояудың соңғы нәтижесін талдаңыз және оны үлгімен немесе стандартпен салыстырыңыз.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5" w:id="4893"/>
          <w:p>
            <w:pPr>
              <w:spacing w:after="20"/>
              <w:ind w:left="20"/>
              <w:jc w:val="both"/>
            </w:pPr>
            <w:r>
              <w:rPr>
                <w:rFonts w:ascii="Times New Roman"/>
                <w:b w:val="false"/>
                <w:i w:val="false"/>
                <w:color w:val="000000"/>
                <w:sz w:val="20"/>
              </w:rPr>
              <w:t>
Білімдер:</w:t>
            </w:r>
          </w:p>
          <w:bookmarkEnd w:id="4893"/>
          <w:p>
            <w:pPr>
              <w:spacing w:after="20"/>
              <w:ind w:left="20"/>
              <w:jc w:val="both"/>
            </w:pPr>
            <w:r>
              <w:rPr>
                <w:rFonts w:ascii="Times New Roman"/>
                <w:b w:val="false"/>
                <w:i w:val="false"/>
                <w:color w:val="000000"/>
                <w:sz w:val="20"/>
              </w:rPr>
              <w:t>
</w:t>
            </w:r>
            <w:r>
              <w:rPr>
                <w:rFonts w:ascii="Times New Roman"/>
                <w:b w:val="false"/>
                <w:i w:val="false"/>
                <w:color w:val="000000"/>
                <w:sz w:val="20"/>
              </w:rPr>
              <w:t>1. Маталар мен бояғыштардың әртүрлі түрлеріне арналған стандартты параметрлер (уақыт шеңбері, температура режимдері, концентрациялар).</w:t>
            </w:r>
          </w:p>
          <w:p>
            <w:pPr>
              <w:spacing w:after="20"/>
              <w:ind w:left="20"/>
              <w:jc w:val="both"/>
            </w:pPr>
            <w:r>
              <w:rPr>
                <w:rFonts w:ascii="Times New Roman"/>
                <w:b w:val="false"/>
                <w:i w:val="false"/>
                <w:color w:val="000000"/>
                <w:sz w:val="20"/>
              </w:rPr>
              <w:t>
2. Материалдың түріне байланысты әр түрлі бояу технологиялары (мысалы, батыру, бүрку) және оларды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7" w:id="4894"/>
          <w:p>
            <w:pPr>
              <w:spacing w:after="20"/>
              <w:ind w:left="20"/>
              <w:jc w:val="both"/>
            </w:pPr>
            <w:r>
              <w:rPr>
                <w:rFonts w:ascii="Times New Roman"/>
                <w:b w:val="false"/>
                <w:i w:val="false"/>
                <w:color w:val="000000"/>
                <w:sz w:val="20"/>
              </w:rPr>
              <w:t>
Қосымша еңбек функциясы 1:</w:t>
            </w:r>
          </w:p>
          <w:bookmarkEnd w:id="4894"/>
          <w:p>
            <w:pPr>
              <w:spacing w:after="20"/>
              <w:ind w:left="20"/>
              <w:jc w:val="both"/>
            </w:pPr>
            <w:r>
              <w:rPr>
                <w:rFonts w:ascii="Times New Roman"/>
                <w:b w:val="false"/>
                <w:i w:val="false"/>
                <w:color w:val="000000"/>
                <w:sz w:val="20"/>
              </w:rPr>
              <w:t>
Маталарды әрлеуге арналған арнайы жабдықты қолданыңыз және күтіңіз.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8" w:id="4895"/>
          <w:p>
            <w:pPr>
              <w:spacing w:after="20"/>
              <w:ind w:left="20"/>
              <w:jc w:val="both"/>
            </w:pPr>
            <w:r>
              <w:rPr>
                <w:rFonts w:ascii="Times New Roman"/>
                <w:b w:val="false"/>
                <w:i w:val="false"/>
                <w:color w:val="000000"/>
                <w:sz w:val="20"/>
              </w:rPr>
              <w:t>
Дағды 1:</w:t>
            </w:r>
          </w:p>
          <w:bookmarkEnd w:id="4895"/>
          <w:p>
            <w:pPr>
              <w:spacing w:after="20"/>
              <w:ind w:left="20"/>
              <w:jc w:val="both"/>
            </w:pPr>
            <w:r>
              <w:rPr>
                <w:rFonts w:ascii="Times New Roman"/>
                <w:b w:val="false"/>
                <w:i w:val="false"/>
                <w:color w:val="000000"/>
                <w:sz w:val="20"/>
              </w:rPr>
              <w:t>
Способность правильно настраивать и готовить оборудование для различных процессов отделки тканей, обеспечивая его эффективную и безопасную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9" w:id="4896"/>
          <w:p>
            <w:pPr>
              <w:spacing w:after="20"/>
              <w:ind w:left="20"/>
              <w:jc w:val="both"/>
            </w:pPr>
            <w:r>
              <w:rPr>
                <w:rFonts w:ascii="Times New Roman"/>
                <w:b w:val="false"/>
                <w:i w:val="false"/>
                <w:color w:val="000000"/>
                <w:sz w:val="20"/>
              </w:rPr>
              <w:t>
Машықтар:</w:t>
            </w:r>
          </w:p>
          <w:bookmarkEnd w:id="489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талаптарға сәйкес машиналардың жұмыс параметрлерін дәл реттеңіз.</w:t>
            </w:r>
          </w:p>
          <w:p>
            <w:pPr>
              <w:spacing w:after="20"/>
              <w:ind w:left="20"/>
              <w:jc w:val="both"/>
            </w:pPr>
            <w:r>
              <w:rPr>
                <w:rFonts w:ascii="Times New Roman"/>
                <w:b w:val="false"/>
                <w:i w:val="false"/>
                <w:color w:val="000000"/>
                <w:sz w:val="20"/>
              </w:rPr>
              <w:t>
2. Жабдықтың жұмысындағы кішігірім ақауларды анықтаңыз және түзетіңіз.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1" w:id="4897"/>
          <w:p>
            <w:pPr>
              <w:spacing w:after="20"/>
              <w:ind w:left="20"/>
              <w:jc w:val="both"/>
            </w:pPr>
            <w:r>
              <w:rPr>
                <w:rFonts w:ascii="Times New Roman"/>
                <w:b w:val="false"/>
                <w:i w:val="false"/>
                <w:color w:val="000000"/>
                <w:sz w:val="20"/>
              </w:rPr>
              <w:t>
Білімдер:</w:t>
            </w:r>
          </w:p>
          <w:bookmarkEnd w:id="4897"/>
          <w:p>
            <w:pPr>
              <w:spacing w:after="20"/>
              <w:ind w:left="20"/>
              <w:jc w:val="both"/>
            </w:pPr>
            <w:r>
              <w:rPr>
                <w:rFonts w:ascii="Times New Roman"/>
                <w:b w:val="false"/>
                <w:i w:val="false"/>
                <w:color w:val="000000"/>
                <w:sz w:val="20"/>
              </w:rPr>
              <w:t>
</w:t>
            </w:r>
            <w:r>
              <w:rPr>
                <w:rFonts w:ascii="Times New Roman"/>
                <w:b w:val="false"/>
                <w:i w:val="false"/>
                <w:color w:val="000000"/>
                <w:sz w:val="20"/>
              </w:rPr>
              <w:t>1. Маталарды әрлеу үшін қолданылатын әртүрлі машиналар мен құрылғылар, олардың қызметі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Маталарды әрлеу технологиясы және процестердің әрқайсысы үшін жабдыққа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жабдықтар мен қолданылатын бақылау-өлшеу аспаптарының құрылысы</w:t>
            </w:r>
          </w:p>
          <w:p>
            <w:pPr>
              <w:spacing w:after="20"/>
              <w:ind w:left="20"/>
              <w:jc w:val="both"/>
            </w:pPr>
            <w:r>
              <w:rPr>
                <w:rFonts w:ascii="Times New Roman"/>
                <w:b w:val="false"/>
                <w:i w:val="false"/>
                <w:color w:val="000000"/>
                <w:sz w:val="20"/>
              </w:rPr>
              <w:t>
4. Оларды пайдалану, баптау және күту ережелері, матаның ассортименті.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5" w:id="4898"/>
          <w:p>
            <w:pPr>
              <w:spacing w:after="20"/>
              <w:ind w:left="20"/>
              <w:jc w:val="both"/>
            </w:pPr>
            <w:r>
              <w:rPr>
                <w:rFonts w:ascii="Times New Roman"/>
                <w:b w:val="false"/>
                <w:i w:val="false"/>
                <w:color w:val="000000"/>
                <w:sz w:val="20"/>
              </w:rPr>
              <w:t>
Бейімділік</w:t>
            </w:r>
          </w:p>
          <w:bookmarkEnd w:id="4898"/>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 ГОСТ 15166-86: Тоқыма материалдарының бояуын анықтау әдістеріне арналған Стандарт. ГОСТ 10551-2011: матаның беріктігі мен тозуға төзімділігі бойынша стандарттары.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"Бояуларды араластырушы аппаратшы":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8131-7-019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араластырушы аппаратшы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7" w:id="4899"/>
          <w:p>
            <w:pPr>
              <w:spacing w:after="20"/>
              <w:ind w:left="20"/>
              <w:jc w:val="both"/>
            </w:pPr>
            <w:r>
              <w:rPr>
                <w:rFonts w:ascii="Times New Roman"/>
                <w:b w:val="false"/>
                <w:i w:val="false"/>
                <w:color w:val="000000"/>
                <w:sz w:val="20"/>
              </w:rPr>
              <w:t>
26-шығарылым. "Жұмыстар мен жұмысшы кәсіптерінің бірыңғай тарифтік-біліктілік анықтамалығын (26-шығарылым) бекіту туралы" 2020 жылғы 13 тамыздағы № 301 Қазақстан Республикасы Еңбек және халықты әлеуметтік қорғау министрінің бұйрығы. Қазақстан Республикасының Әділет министрлігінде 2020 жылғы 14 тамызда № 21089 болып тіркелді.</w:t>
            </w:r>
          </w:p>
          <w:bookmarkEnd w:id="4899"/>
          <w:p>
            <w:pPr>
              <w:spacing w:after="20"/>
              <w:ind w:left="20"/>
              <w:jc w:val="both"/>
            </w:pPr>
            <w:r>
              <w:rPr>
                <w:rFonts w:ascii="Times New Roman"/>
                <w:b w:val="false"/>
                <w:i w:val="false"/>
                <w:color w:val="000000"/>
                <w:sz w:val="20"/>
              </w:rPr>
              <w:t>
Бояуларды араластырушы аппаратшы, 3-4 разрядтар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8" w:id="4900"/>
          <w:p>
            <w:pPr>
              <w:spacing w:after="20"/>
              <w:ind w:left="20"/>
              <w:jc w:val="both"/>
            </w:pPr>
            <w:r>
              <w:rPr>
                <w:rFonts w:ascii="Times New Roman"/>
                <w:b w:val="false"/>
                <w:i w:val="false"/>
                <w:color w:val="000000"/>
                <w:sz w:val="20"/>
              </w:rPr>
              <w:t>
Білім деңгейі:</w:t>
            </w:r>
          </w:p>
          <w:bookmarkEnd w:id="4900"/>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9" w:id="4901"/>
          <w:p>
            <w:pPr>
              <w:spacing w:after="20"/>
              <w:ind w:left="20"/>
              <w:jc w:val="both"/>
            </w:pPr>
            <w:r>
              <w:rPr>
                <w:rFonts w:ascii="Times New Roman"/>
                <w:b w:val="false"/>
                <w:i w:val="false"/>
                <w:color w:val="000000"/>
                <w:sz w:val="20"/>
              </w:rPr>
              <w:t>
Мамандық:</w:t>
            </w:r>
          </w:p>
          <w:bookmarkEnd w:id="4901"/>
          <w:p>
            <w:pPr>
              <w:spacing w:after="20"/>
              <w:ind w:left="20"/>
              <w:jc w:val="both"/>
            </w:pPr>
            <w:r>
              <w:rPr>
                <w:rFonts w:ascii="Times New Roman"/>
                <w:b w:val="false"/>
                <w:i w:val="false"/>
                <w:color w:val="000000"/>
                <w:sz w:val="20"/>
              </w:rPr>
              <w:t>
Тоқыма өндірісі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0" w:id="4902"/>
          <w:p>
            <w:pPr>
              <w:spacing w:after="20"/>
              <w:ind w:left="20"/>
              <w:jc w:val="both"/>
            </w:pPr>
            <w:r>
              <w:rPr>
                <w:rFonts w:ascii="Times New Roman"/>
                <w:b w:val="false"/>
                <w:i w:val="false"/>
                <w:color w:val="000000"/>
                <w:sz w:val="20"/>
              </w:rPr>
              <w:t>
Біліктілік:</w:t>
            </w:r>
          </w:p>
          <w:bookmarkEnd w:id="490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1" w:id="4903"/>
          <w:p>
            <w:pPr>
              <w:spacing w:after="20"/>
              <w:ind w:left="20"/>
              <w:jc w:val="both"/>
            </w:pPr>
            <w:r>
              <w:rPr>
                <w:rFonts w:ascii="Times New Roman"/>
                <w:b w:val="false"/>
                <w:i w:val="false"/>
                <w:color w:val="000000"/>
                <w:sz w:val="20"/>
              </w:rPr>
              <w:t>
8131-7-033 - Бояу құрастырушы</w:t>
            </w:r>
          </w:p>
          <w:bookmarkEnd w:id="4903"/>
          <w:p>
            <w:pPr>
              <w:spacing w:after="20"/>
              <w:ind w:left="20"/>
              <w:jc w:val="both"/>
            </w:pPr>
            <w:r>
              <w:rPr>
                <w:rFonts w:ascii="Times New Roman"/>
                <w:b w:val="false"/>
                <w:i w:val="false"/>
                <w:color w:val="000000"/>
                <w:sz w:val="20"/>
              </w:rPr>
              <w:t>
8131-7-014 - Синтетикалы бояуларды өндіру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Бояғыштардың біртекті Шығыс формаларын алу үшін бірнеше бірдей, бірақ түрлі түсті бояғыштарды араластыру немесе жасыл, қара, қоңыр және сұр түсті бояғыштардың бірнеше қоспалық маркаларынан химиялық талшықтарға арналған бояғыштарды алу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2" w:id="4904"/>
          <w:p>
            <w:pPr>
              <w:spacing w:after="20"/>
              <w:ind w:left="20"/>
              <w:jc w:val="both"/>
            </w:pPr>
            <w:r>
              <w:rPr>
                <w:rFonts w:ascii="Times New Roman"/>
                <w:b w:val="false"/>
                <w:i w:val="false"/>
                <w:color w:val="000000"/>
                <w:sz w:val="20"/>
              </w:rPr>
              <w:t>
1. Бояғыштарды араластыру процесі</w:t>
            </w:r>
          </w:p>
          <w:bookmarkEnd w:id="4904"/>
          <w:p>
            <w:pPr>
              <w:spacing w:after="20"/>
              <w:ind w:left="20"/>
              <w:jc w:val="both"/>
            </w:pPr>
            <w:r>
              <w:rPr>
                <w:rFonts w:ascii="Times New Roman"/>
                <w:b w:val="false"/>
                <w:i w:val="false"/>
                <w:color w:val="000000"/>
                <w:sz w:val="20"/>
              </w:rPr>
              <w:t>
2. Сәйкестікті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3" w:id="4905"/>
          <w:p>
            <w:pPr>
              <w:spacing w:after="20"/>
              <w:ind w:left="20"/>
              <w:jc w:val="both"/>
            </w:pPr>
            <w:r>
              <w:rPr>
                <w:rFonts w:ascii="Times New Roman"/>
                <w:b w:val="false"/>
                <w:i w:val="false"/>
                <w:color w:val="000000"/>
                <w:sz w:val="20"/>
              </w:rPr>
              <w:t>
Еңбек функциясы 1:</w:t>
            </w:r>
          </w:p>
          <w:bookmarkEnd w:id="4905"/>
          <w:p>
            <w:pPr>
              <w:spacing w:after="20"/>
              <w:ind w:left="20"/>
              <w:jc w:val="both"/>
            </w:pPr>
            <w:r>
              <w:rPr>
                <w:rFonts w:ascii="Times New Roman"/>
                <w:b w:val="false"/>
                <w:i w:val="false"/>
                <w:color w:val="000000"/>
                <w:sz w:val="20"/>
              </w:rPr>
              <w:t>
Бояғыштарды араластыру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4" w:id="4906"/>
          <w:p>
            <w:pPr>
              <w:spacing w:after="20"/>
              <w:ind w:left="20"/>
              <w:jc w:val="both"/>
            </w:pPr>
            <w:r>
              <w:rPr>
                <w:rFonts w:ascii="Times New Roman"/>
                <w:b w:val="false"/>
                <w:i w:val="false"/>
                <w:color w:val="000000"/>
                <w:sz w:val="20"/>
              </w:rPr>
              <w:t>
Дағды 1:</w:t>
            </w:r>
          </w:p>
          <w:bookmarkEnd w:id="4906"/>
          <w:p>
            <w:pPr>
              <w:spacing w:after="20"/>
              <w:ind w:left="20"/>
              <w:jc w:val="both"/>
            </w:pPr>
            <w:r>
              <w:rPr>
                <w:rFonts w:ascii="Times New Roman"/>
                <w:b w:val="false"/>
                <w:i w:val="false"/>
                <w:color w:val="000000"/>
                <w:sz w:val="20"/>
              </w:rPr>
              <w:t>
Бірнеше бірдей бояғыштарды араластыру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5" w:id="4907"/>
          <w:p>
            <w:pPr>
              <w:spacing w:after="20"/>
              <w:ind w:left="20"/>
              <w:jc w:val="both"/>
            </w:pPr>
            <w:r>
              <w:rPr>
                <w:rFonts w:ascii="Times New Roman"/>
                <w:b w:val="false"/>
                <w:i w:val="false"/>
                <w:color w:val="000000"/>
                <w:sz w:val="20"/>
              </w:rPr>
              <w:t>
Машықтар:</w:t>
            </w:r>
          </w:p>
          <w:bookmarkEnd w:id="4907"/>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Бояғыштардың біртекті Шығыс формаларын алу үшін бірнеше бірдей, бірақ түрлі түсті бояғыштарды араластыру немесе жасыл, қара, қоңыр және сұр түсті бояғыштардың бірнеше қоспалық маркаларынан химиялық талшықтарға арналған бояғыштарды алу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Бояғыштарды араластырудың технологиялық процесін бақылау және реттеу, берілген параметрлерді, қоспаны араластыру уақытын, температураны, концентрацияны, қоспаның біркелкілігін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конструкциялы араластырғыштарға, еріткіштерге, диспенсерлерге және бақылау-өлшеу аспаптарына қызмет көрсету;</w:t>
            </w:r>
          </w:p>
          <w:p>
            <w:pPr>
              <w:spacing w:after="20"/>
              <w:ind w:left="20"/>
              <w:jc w:val="both"/>
            </w:pPr>
            <w:r>
              <w:rPr>
                <w:rFonts w:ascii="Times New Roman"/>
                <w:b w:val="false"/>
                <w:i w:val="false"/>
                <w:color w:val="000000"/>
                <w:sz w:val="20"/>
              </w:rPr>
              <w:t>
4. Араластыру технологиялық процесінің берілген параметрлерінен ауытқуларды және жабдықтар мен коммуникациялардың жұмысындағы ақауларды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0" w:id="4908"/>
          <w:p>
            <w:pPr>
              <w:spacing w:after="20"/>
              <w:ind w:left="20"/>
              <w:jc w:val="both"/>
            </w:pPr>
            <w:r>
              <w:rPr>
                <w:rFonts w:ascii="Times New Roman"/>
                <w:b w:val="false"/>
                <w:i w:val="false"/>
                <w:color w:val="000000"/>
                <w:sz w:val="20"/>
              </w:rPr>
              <w:t>
Білімдер:</w:t>
            </w:r>
          </w:p>
          <w:bookmarkEnd w:id="4908"/>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Бояуды араластыру технологиясының мәні мен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Бояғыштарды араластыру кезінде компоненттерді бақылау, реттеу және мөлшерлеу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Бояғыштар мен тоқыма-қосалқы заттардың физика-химиялық және технологиялық қасиеттері;</w:t>
            </w:r>
          </w:p>
          <w:p>
            <w:pPr>
              <w:spacing w:after="20"/>
              <w:ind w:left="20"/>
              <w:jc w:val="both"/>
            </w:pPr>
            <w:r>
              <w:rPr>
                <w:rFonts w:ascii="Times New Roman"/>
                <w:b w:val="false"/>
                <w:i w:val="false"/>
                <w:color w:val="000000"/>
                <w:sz w:val="20"/>
              </w:rPr>
              <w:t>
4. Негізгі және қосалқы жабдықтың түріне, құрылымына бояғыштарды орнату әдістемесі, арматура, коммуникация схемасы, талдау жүргізу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5" w:id="4909"/>
          <w:p>
            <w:pPr>
              <w:spacing w:after="20"/>
              <w:ind w:left="20"/>
              <w:jc w:val="both"/>
            </w:pPr>
            <w:r>
              <w:rPr>
                <w:rFonts w:ascii="Times New Roman"/>
                <w:b w:val="false"/>
                <w:i w:val="false"/>
                <w:color w:val="000000"/>
                <w:sz w:val="20"/>
              </w:rPr>
              <w:t>
Дағды 2:</w:t>
            </w:r>
          </w:p>
          <w:bookmarkEnd w:id="4909"/>
          <w:p>
            <w:pPr>
              <w:spacing w:after="20"/>
              <w:ind w:left="20"/>
              <w:jc w:val="both"/>
            </w:pPr>
            <w:r>
              <w:rPr>
                <w:rFonts w:ascii="Times New Roman"/>
                <w:b w:val="false"/>
                <w:i w:val="false"/>
                <w:color w:val="000000"/>
                <w:sz w:val="20"/>
              </w:rPr>
              <w:t>
Бояғыштардың әртүрлі кластарын араластыру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6" w:id="4910"/>
          <w:p>
            <w:pPr>
              <w:spacing w:after="20"/>
              <w:ind w:left="20"/>
              <w:jc w:val="both"/>
            </w:pPr>
            <w:r>
              <w:rPr>
                <w:rFonts w:ascii="Times New Roman"/>
                <w:b w:val="false"/>
                <w:i w:val="false"/>
                <w:color w:val="000000"/>
                <w:sz w:val="20"/>
              </w:rPr>
              <w:t>
Машықтар:</w:t>
            </w:r>
          </w:p>
          <w:bookmarkEnd w:id="491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Жеке бояғыштардың 4 және одан да көп маркаларын, күрделі Тоқыма-көмекші және беттік-белсенді заттарды қолдана отырып, бояғыштардың әртүрлі кластарын араластырудың технологиялық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Автоматты режимде бояғыштарды араластыру процесін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Әдістеме бойынша тоқыма-қосалқы және беттік-белсенді заттардың жүктемесін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Бояғыштарды араластырудың технологиялық процесін бақылау және реттеу: араластыру жылдамдығы мен уақыты, температура, концентрация, қоспаның біркелкілігі;</w:t>
            </w:r>
          </w:p>
          <w:p>
            <w:pPr>
              <w:spacing w:after="20"/>
              <w:ind w:left="20"/>
              <w:jc w:val="both"/>
            </w:pPr>
            <w:r>
              <w:rPr>
                <w:rFonts w:ascii="Times New Roman"/>
                <w:b w:val="false"/>
                <w:i w:val="false"/>
                <w:color w:val="000000"/>
                <w:sz w:val="20"/>
              </w:rPr>
              <w:t>
5. Ұнтақтау, кептіру және араластыру гарнитураларының, еріткіштердің, үлестіргіштердің және бақылау-өлшеу аспаптарының барлық түрлеріне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2" w:id="4911"/>
          <w:p>
            <w:pPr>
              <w:spacing w:after="20"/>
              <w:ind w:left="20"/>
              <w:jc w:val="both"/>
            </w:pPr>
            <w:r>
              <w:rPr>
                <w:rFonts w:ascii="Times New Roman"/>
                <w:b w:val="false"/>
                <w:i w:val="false"/>
                <w:color w:val="000000"/>
                <w:sz w:val="20"/>
              </w:rPr>
              <w:t>
Білімдер:</w:t>
            </w:r>
          </w:p>
          <w:bookmarkEnd w:id="4911"/>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Бояғыштарды араластырудың технологиялық режимінің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Бояғыштарды араластыру кезінде компоненттерді мөлшерлеу ережелері және процесті реттеу.</w:t>
            </w:r>
          </w:p>
          <w:p>
            <w:pPr>
              <w:spacing w:after="20"/>
              <w:ind w:left="20"/>
              <w:jc w:val="both"/>
            </w:pPr>
            <w:r>
              <w:rPr>
                <w:rFonts w:ascii="Times New Roman"/>
                <w:b w:val="false"/>
                <w:i w:val="false"/>
                <w:color w:val="000000"/>
                <w:sz w:val="20"/>
              </w:rPr>
              <w:t>
3. Негізгі және қосалқы жабдықты, арматураны, бақылау-өлшеу аспаптары мен автоматика құралдарын, коммуникация схемаларын реттеу құрылғысы мен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6" w:id="4912"/>
          <w:p>
            <w:pPr>
              <w:spacing w:after="20"/>
              <w:ind w:left="20"/>
              <w:jc w:val="both"/>
            </w:pPr>
            <w:r>
              <w:rPr>
                <w:rFonts w:ascii="Times New Roman"/>
                <w:b w:val="false"/>
                <w:i w:val="false"/>
                <w:color w:val="000000"/>
                <w:sz w:val="20"/>
              </w:rPr>
              <w:t>
Еңбек функциясы 2:</w:t>
            </w:r>
          </w:p>
          <w:bookmarkEnd w:id="4912"/>
          <w:p>
            <w:pPr>
              <w:spacing w:after="20"/>
              <w:ind w:left="20"/>
              <w:jc w:val="both"/>
            </w:pPr>
            <w:r>
              <w:rPr>
                <w:rFonts w:ascii="Times New Roman"/>
                <w:b w:val="false"/>
                <w:i w:val="false"/>
                <w:color w:val="000000"/>
                <w:sz w:val="20"/>
              </w:rPr>
              <w:t>
Сәйкестікті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7" w:id="4913"/>
          <w:p>
            <w:pPr>
              <w:spacing w:after="20"/>
              <w:ind w:left="20"/>
              <w:jc w:val="both"/>
            </w:pPr>
            <w:r>
              <w:rPr>
                <w:rFonts w:ascii="Times New Roman"/>
                <w:b w:val="false"/>
                <w:i w:val="false"/>
                <w:color w:val="000000"/>
                <w:sz w:val="20"/>
              </w:rPr>
              <w:t>
Дағды 1:</w:t>
            </w:r>
          </w:p>
          <w:bookmarkEnd w:id="4913"/>
          <w:p>
            <w:pPr>
              <w:spacing w:after="20"/>
              <w:ind w:left="20"/>
              <w:jc w:val="both"/>
            </w:pPr>
            <w:r>
              <w:rPr>
                <w:rFonts w:ascii="Times New Roman"/>
                <w:b w:val="false"/>
                <w:i w:val="false"/>
                <w:color w:val="000000"/>
                <w:sz w:val="20"/>
              </w:rPr>
              <w:t>
Өнімнің біркелкілігі мен сапасын қамтамасыз ете отырып, алынған бояғыштарды тұнбаға және басқа ақауларға тексеру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8" w:id="4914"/>
          <w:p>
            <w:pPr>
              <w:spacing w:after="20"/>
              <w:ind w:left="20"/>
              <w:jc w:val="both"/>
            </w:pPr>
            <w:r>
              <w:rPr>
                <w:rFonts w:ascii="Times New Roman"/>
                <w:b w:val="false"/>
                <w:i w:val="false"/>
                <w:color w:val="000000"/>
                <w:sz w:val="20"/>
              </w:rPr>
              <w:t>
Машықтар:</w:t>
            </w:r>
          </w:p>
          <w:bookmarkEnd w:id="491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Бояғыштарды шөгінділердің, көпіршіктердің немесе басқа көрінетін ақаулардың бар-жоғын егжей-тегжейлі визуалды тексеру.</w:t>
            </w:r>
          </w:p>
          <w:p>
            <w:pPr>
              <w:spacing w:after="20"/>
              <w:ind w:left="20"/>
              <w:jc w:val="both"/>
            </w:pPr>
            <w:r>
              <w:rPr>
                <w:rFonts w:ascii="Times New Roman"/>
                <w:b w:val="false"/>
                <w:i w:val="false"/>
                <w:color w:val="000000"/>
                <w:sz w:val="20"/>
              </w:rPr>
              <w:t>
2. Табылған ақауларды жазып, талдаңыз, олардың себептерін анықтаңыз және жақсартуға болатын шараларды ұсыныңыз.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1" w:id="4915"/>
          <w:p>
            <w:pPr>
              <w:spacing w:after="20"/>
              <w:ind w:left="20"/>
              <w:jc w:val="both"/>
            </w:pPr>
            <w:r>
              <w:rPr>
                <w:rFonts w:ascii="Times New Roman"/>
                <w:b w:val="false"/>
                <w:i w:val="false"/>
                <w:color w:val="000000"/>
                <w:sz w:val="20"/>
              </w:rPr>
              <w:t>
Білімдер:</w:t>
            </w:r>
          </w:p>
          <w:bookmarkEnd w:id="4915"/>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Бояғыштарды өндірудің технологиялық процестері және олардың сапасына әсер етуі мүмкін факторлар, соның ішінде ықтимал тұнба көздері.</w:t>
            </w:r>
          </w:p>
          <w:p>
            <w:pPr>
              <w:spacing w:after="20"/>
              <w:ind w:left="20"/>
              <w:jc w:val="both"/>
            </w:pPr>
            <w:r>
              <w:rPr>
                <w:rFonts w:ascii="Times New Roman"/>
                <w:b w:val="false"/>
                <w:i w:val="false"/>
                <w:color w:val="000000"/>
                <w:sz w:val="20"/>
              </w:rPr>
              <w:t>
2. Тұнба, көпіршіктер, түс пен тұтқырлықтың біркелкіностьстігі және олардың өнім сапасына әсері сияқты бояу ақауларының әртүрлі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4" w:id="4916"/>
          <w:p>
            <w:pPr>
              <w:spacing w:after="20"/>
              <w:ind w:left="20"/>
              <w:jc w:val="both"/>
            </w:pPr>
            <w:r>
              <w:rPr>
                <w:rFonts w:ascii="Times New Roman"/>
                <w:b w:val="false"/>
                <w:i w:val="false"/>
                <w:color w:val="000000"/>
                <w:sz w:val="20"/>
              </w:rPr>
              <w:t>
Дағды 2:</w:t>
            </w:r>
          </w:p>
          <w:bookmarkEnd w:id="4916"/>
          <w:p>
            <w:pPr>
              <w:spacing w:after="20"/>
              <w:ind w:left="20"/>
              <w:jc w:val="both"/>
            </w:pPr>
            <w:r>
              <w:rPr>
                <w:rFonts w:ascii="Times New Roman"/>
                <w:b w:val="false"/>
                <w:i w:val="false"/>
                <w:color w:val="000000"/>
                <w:sz w:val="20"/>
              </w:rPr>
              <w:t>
Көзбен және құралдардың көмегімен (мысалы, колориметрлер) дайын бояғыштардың түсінің белгіленген стандарттар мен формулаларға сәйкестігін бағалау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5" w:id="4917"/>
          <w:p>
            <w:pPr>
              <w:spacing w:after="20"/>
              <w:ind w:left="20"/>
              <w:jc w:val="both"/>
            </w:pPr>
            <w:r>
              <w:rPr>
                <w:rFonts w:ascii="Times New Roman"/>
                <w:b w:val="false"/>
                <w:i w:val="false"/>
                <w:color w:val="000000"/>
                <w:sz w:val="20"/>
              </w:rPr>
              <w:t>
Машықтар:</w:t>
            </w:r>
          </w:p>
          <w:bookmarkEnd w:id="491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Қолдану тұтқыр өлшегіштер бояғыштардың тұтқырлығын анықтау үшін, бұл олардың өндірістік процестерде қолданылуын бағалау үшін маңызды.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Түстер стандарттары мен формулаларына сәйкестігін анықтай отырып, бояғыштардың түсін жай көзбен бағалау</w:t>
            </w:r>
          </w:p>
          <w:p>
            <w:pPr>
              <w:spacing w:after="20"/>
              <w:ind w:left="20"/>
              <w:jc w:val="both"/>
            </w:pPr>
            <w:r>
              <w:rPr>
                <w:rFonts w:ascii="Times New Roman"/>
                <w:b w:val="false"/>
                <w:i w:val="false"/>
                <w:color w:val="000000"/>
                <w:sz w:val="20"/>
              </w:rPr>
              <w:t>
3. Түстердің тұрақтылығын және бояғыштар партиясының біркелкілігін растау үшін бірнеше рет өлшеңіз.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9" w:id="4918"/>
          <w:p>
            <w:pPr>
              <w:spacing w:after="20"/>
              <w:ind w:left="20"/>
              <w:jc w:val="both"/>
            </w:pPr>
            <w:r>
              <w:rPr>
                <w:rFonts w:ascii="Times New Roman"/>
                <w:b w:val="false"/>
                <w:i w:val="false"/>
                <w:color w:val="000000"/>
                <w:sz w:val="20"/>
              </w:rPr>
              <w:t>
Білімдер:</w:t>
            </w:r>
          </w:p>
          <w:bookmarkEnd w:id="491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Колориметрлер мен спектрофотометрлерді қоса алғанда, түстерді өлшеуге арналған әдістер мен аспаптар, сондай-ақ олардың жұмыс істеу принциптері.</w:t>
            </w:r>
          </w:p>
          <w:p>
            <w:pPr>
              <w:spacing w:after="20"/>
              <w:ind w:left="20"/>
              <w:jc w:val="both"/>
            </w:pPr>
            <w:r>
              <w:rPr>
                <w:rFonts w:ascii="Times New Roman"/>
                <w:b w:val="false"/>
                <w:i w:val="false"/>
                <w:color w:val="000000"/>
                <w:sz w:val="20"/>
              </w:rPr>
              <w:t>
2. Сапаны бақылау процедуралары, соның ішінде визуалды және аспаптық әдістер, сондай-ақ сәйкестікті анықтау үшін критериалды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2" w:id="4919"/>
          <w:p>
            <w:pPr>
              <w:spacing w:after="20"/>
              <w:ind w:left="20"/>
              <w:jc w:val="both"/>
            </w:pPr>
            <w:r>
              <w:rPr>
                <w:rFonts w:ascii="Times New Roman"/>
                <w:b w:val="false"/>
                <w:i w:val="false"/>
                <w:color w:val="000000"/>
                <w:sz w:val="20"/>
              </w:rPr>
              <w:t>
Жауапкершілік</w:t>
            </w:r>
          </w:p>
          <w:bookmarkEnd w:id="4919"/>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әрлеу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"Өрт сөндіретін қолғаптарды ылғалдандырушы":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қолғаптарды ылғалдандырушы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9" w:id="4920"/>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4920"/>
          <w:p>
            <w:pPr>
              <w:spacing w:after="20"/>
              <w:ind w:left="20"/>
              <w:jc w:val="both"/>
            </w:pPr>
            <w:r>
              <w:rPr>
                <w:rFonts w:ascii="Times New Roman"/>
                <w:b w:val="false"/>
                <w:i w:val="false"/>
                <w:color w:val="000000"/>
                <w:sz w:val="20"/>
              </w:rPr>
              <w:t>
Өрт сөндіретін қолғаптарды ылғалдандырушы, 3-разряд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0" w:id="4921"/>
          <w:p>
            <w:pPr>
              <w:spacing w:after="20"/>
              <w:ind w:left="20"/>
              <w:jc w:val="both"/>
            </w:pPr>
            <w:r>
              <w:rPr>
                <w:rFonts w:ascii="Times New Roman"/>
                <w:b w:val="false"/>
                <w:i w:val="false"/>
                <w:color w:val="000000"/>
                <w:sz w:val="20"/>
              </w:rPr>
              <w:t>
Білім деңгейі:</w:t>
            </w:r>
          </w:p>
          <w:bookmarkEnd w:id="4921"/>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1" w:id="4922"/>
          <w:p>
            <w:pPr>
              <w:spacing w:after="20"/>
              <w:ind w:left="20"/>
              <w:jc w:val="both"/>
            </w:pPr>
            <w:r>
              <w:rPr>
                <w:rFonts w:ascii="Times New Roman"/>
                <w:b w:val="false"/>
                <w:i w:val="false"/>
                <w:color w:val="000000"/>
                <w:sz w:val="20"/>
              </w:rPr>
              <w:t>
Мамандық:</w:t>
            </w:r>
          </w:p>
          <w:bookmarkEnd w:id="4922"/>
          <w:p>
            <w:pPr>
              <w:spacing w:after="20"/>
              <w:ind w:left="20"/>
              <w:jc w:val="both"/>
            </w:pPr>
            <w:r>
              <w:rPr>
                <w:rFonts w:ascii="Times New Roman"/>
                <w:b w:val="false"/>
                <w:i w:val="false"/>
                <w:color w:val="000000"/>
                <w:sz w:val="20"/>
              </w:rPr>
              <w:t>
Тоқыма өндірісі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2" w:id="4923"/>
          <w:p>
            <w:pPr>
              <w:spacing w:after="20"/>
              <w:ind w:left="20"/>
              <w:jc w:val="both"/>
            </w:pPr>
            <w:r>
              <w:rPr>
                <w:rFonts w:ascii="Times New Roman"/>
                <w:b w:val="false"/>
                <w:i w:val="false"/>
                <w:color w:val="000000"/>
                <w:sz w:val="20"/>
              </w:rPr>
              <w:t>
Біліктілік:</w:t>
            </w:r>
          </w:p>
          <w:bookmarkEnd w:id="492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надежности и долговечности пожарных рукавов, которые используются для борьбы с огнем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3" w:id="4924"/>
          <w:p>
            <w:pPr>
              <w:spacing w:after="20"/>
              <w:ind w:left="20"/>
              <w:jc w:val="both"/>
            </w:pPr>
            <w:r>
              <w:rPr>
                <w:rFonts w:ascii="Times New Roman"/>
                <w:b w:val="false"/>
                <w:i w:val="false"/>
                <w:color w:val="000000"/>
                <w:sz w:val="20"/>
              </w:rPr>
              <w:t>
1. Сіңдіру үшін қажетті материалдар мен құралдарды таңдау.</w:t>
            </w:r>
          </w:p>
          <w:bookmarkEnd w:id="4924"/>
          <w:p>
            <w:pPr>
              <w:spacing w:after="20"/>
              <w:ind w:left="20"/>
              <w:jc w:val="both"/>
            </w:pPr>
            <w:r>
              <w:rPr>
                <w:rFonts w:ascii="Times New Roman"/>
                <w:b w:val="false"/>
                <w:i w:val="false"/>
                <w:color w:val="000000"/>
                <w:sz w:val="20"/>
              </w:rPr>
              <w:t>
2. Технологиялық нұсқауларға сәйкес сіңдіру рәсімдерін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4" w:id="4925"/>
          <w:p>
            <w:pPr>
              <w:spacing w:after="20"/>
              <w:ind w:left="20"/>
              <w:jc w:val="both"/>
            </w:pPr>
            <w:r>
              <w:rPr>
                <w:rFonts w:ascii="Times New Roman"/>
                <w:b w:val="false"/>
                <w:i w:val="false"/>
                <w:color w:val="000000"/>
                <w:sz w:val="20"/>
              </w:rPr>
              <w:t>
Еңбек функциясы 1:</w:t>
            </w:r>
          </w:p>
          <w:bookmarkEnd w:id="4925"/>
          <w:p>
            <w:pPr>
              <w:spacing w:after="20"/>
              <w:ind w:left="20"/>
              <w:jc w:val="both"/>
            </w:pPr>
            <w:r>
              <w:rPr>
                <w:rFonts w:ascii="Times New Roman"/>
                <w:b w:val="false"/>
                <w:i w:val="false"/>
                <w:color w:val="000000"/>
                <w:sz w:val="20"/>
              </w:rPr>
              <w:t>
Сіңдіру үшін қажетті материалдар мен құралдарды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5" w:id="4926"/>
          <w:p>
            <w:pPr>
              <w:spacing w:after="20"/>
              <w:ind w:left="20"/>
              <w:jc w:val="both"/>
            </w:pPr>
            <w:r>
              <w:rPr>
                <w:rFonts w:ascii="Times New Roman"/>
                <w:b w:val="false"/>
                <w:i w:val="false"/>
                <w:color w:val="000000"/>
                <w:sz w:val="20"/>
              </w:rPr>
              <w:t>
Дағды 1:</w:t>
            </w:r>
          </w:p>
          <w:bookmarkEnd w:id="4926"/>
          <w:p>
            <w:pPr>
              <w:spacing w:after="20"/>
              <w:ind w:left="20"/>
              <w:jc w:val="both"/>
            </w:pPr>
            <w:r>
              <w:rPr>
                <w:rFonts w:ascii="Times New Roman"/>
                <w:b w:val="false"/>
                <w:i w:val="false"/>
                <w:color w:val="000000"/>
                <w:sz w:val="20"/>
              </w:rPr>
              <w:t>
Әр түрлі қорғаныс қосылыстарының қасиеттерін түсіну (отқа төзімділік, су өткізбейтін қасиеттер, механикалық зақымға төзімділік).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6" w:id="4927"/>
          <w:p>
            <w:pPr>
              <w:spacing w:after="20"/>
              <w:ind w:left="20"/>
              <w:jc w:val="both"/>
            </w:pPr>
            <w:r>
              <w:rPr>
                <w:rFonts w:ascii="Times New Roman"/>
                <w:b w:val="false"/>
                <w:i w:val="false"/>
                <w:color w:val="000000"/>
                <w:sz w:val="20"/>
              </w:rPr>
              <w:t>
Машықтар:</w:t>
            </w:r>
          </w:p>
          <w:bookmarkEnd w:id="492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Қорғаныс құрамдарының отқа төзімділік деңгейін стандарттар бойынша бағалау (мысалы, тұтанғыштық сынақтары).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Су өткізгіштігін тексеруді қоса алғанда, композициялардың су өткізбейтін қасиеттерінің тиімділігін анықтаңыз.</w:t>
            </w:r>
          </w:p>
          <w:p>
            <w:pPr>
              <w:spacing w:after="20"/>
              <w:ind w:left="20"/>
              <w:jc w:val="both"/>
            </w:pPr>
            <w:r>
              <w:rPr>
                <w:rFonts w:ascii="Times New Roman"/>
                <w:b w:val="false"/>
                <w:i w:val="false"/>
                <w:color w:val="000000"/>
                <w:sz w:val="20"/>
              </w:rPr>
              <w:t>
3. Әр түрлі қорғаныс қосылыстарын олардың қасиеттері мен мақсатына сәйкес салыстырыңыз.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0" w:id="4928"/>
          <w:p>
            <w:pPr>
              <w:spacing w:after="20"/>
              <w:ind w:left="20"/>
              <w:jc w:val="both"/>
            </w:pPr>
            <w:r>
              <w:rPr>
                <w:rFonts w:ascii="Times New Roman"/>
                <w:b w:val="false"/>
                <w:i w:val="false"/>
                <w:color w:val="000000"/>
                <w:sz w:val="20"/>
              </w:rPr>
              <w:t>
Білімдер:</w:t>
            </w:r>
          </w:p>
          <w:bookmarkEnd w:id="492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Отқа төзімділік деңгейлері бойынша материалдарды жіктеуді қоса алғанда, отқа төзімділік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Қорғаныс қосылыстарының әртүрлі түрлері (мысалы, силикон, полиуретан, акрил) және оларды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Қорғаныс құрамдарын пайдалануды реттейтін өрт қауіпсіздігі саласындағы қолданыстағы стандарттар мен нормативтер.</w:t>
            </w:r>
          </w:p>
          <w:p>
            <w:pPr>
              <w:spacing w:after="20"/>
              <w:ind w:left="20"/>
              <w:jc w:val="both"/>
            </w:pPr>
            <w:r>
              <w:rPr>
                <w:rFonts w:ascii="Times New Roman"/>
                <w:b w:val="false"/>
                <w:i w:val="false"/>
                <w:color w:val="000000"/>
                <w:sz w:val="20"/>
              </w:rPr>
              <w:t>
4. Қорғаныс құрамдарын отқа төзімділікке, су өткізбейтін қасиеттерге және механикалық зақымға төзімділікке сынау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5" w:id="4929"/>
          <w:p>
            <w:pPr>
              <w:spacing w:after="20"/>
              <w:ind w:left="20"/>
              <w:jc w:val="both"/>
            </w:pPr>
            <w:r>
              <w:rPr>
                <w:rFonts w:ascii="Times New Roman"/>
                <w:b w:val="false"/>
                <w:i w:val="false"/>
                <w:color w:val="000000"/>
                <w:sz w:val="20"/>
              </w:rPr>
              <w:t>
Дағды 2:</w:t>
            </w:r>
          </w:p>
          <w:bookmarkEnd w:id="4929"/>
          <w:p>
            <w:pPr>
              <w:spacing w:after="20"/>
              <w:ind w:left="20"/>
              <w:jc w:val="both"/>
            </w:pPr>
            <w:r>
              <w:rPr>
                <w:rFonts w:ascii="Times New Roman"/>
                <w:b w:val="false"/>
                <w:i w:val="false"/>
                <w:color w:val="000000"/>
                <w:sz w:val="20"/>
              </w:rPr>
              <w:t>
Өрт жеңдерін сіңдіру үшін қажетті материалдарды сапалы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6" w:id="4930"/>
          <w:p>
            <w:pPr>
              <w:spacing w:after="20"/>
              <w:ind w:left="20"/>
              <w:jc w:val="both"/>
            </w:pPr>
            <w:r>
              <w:rPr>
                <w:rFonts w:ascii="Times New Roman"/>
                <w:b w:val="false"/>
                <w:i w:val="false"/>
                <w:color w:val="000000"/>
                <w:sz w:val="20"/>
              </w:rPr>
              <w:t>
Машықтар:</w:t>
            </w:r>
          </w:p>
          <w:bookmarkEnd w:id="493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Материалдардың бетіндегі көрінетін ақаулар мен зақымдарды анықтаңыз (жарықтар, ойықтар, қараңғылықтар).</w:t>
            </w:r>
          </w:p>
          <w:p>
            <w:pPr>
              <w:spacing w:after="20"/>
              <w:ind w:left="20"/>
              <w:jc w:val="both"/>
            </w:pPr>
            <w:r>
              <w:rPr>
                <w:rFonts w:ascii="Times New Roman"/>
                <w:b w:val="false"/>
                <w:i w:val="false"/>
                <w:color w:val="000000"/>
                <w:sz w:val="20"/>
              </w:rPr>
              <w:t>
2. Бағалау мен тест нәтижелерін құжаттаңыз, материалдардың сапасы туралы есептер жасаңыз.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9" w:id="4931"/>
          <w:p>
            <w:pPr>
              <w:spacing w:after="20"/>
              <w:ind w:left="20"/>
              <w:jc w:val="both"/>
            </w:pPr>
            <w:r>
              <w:rPr>
                <w:rFonts w:ascii="Times New Roman"/>
                <w:b w:val="false"/>
                <w:i w:val="false"/>
                <w:color w:val="000000"/>
                <w:sz w:val="20"/>
              </w:rPr>
              <w:t>
Білімдер:</w:t>
            </w:r>
          </w:p>
          <w:bookmarkEnd w:id="493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Сіңдіру үшін қолданылатын материалдардың негізгі қасиеттері мен сипаттамалары (отқа төзімділік, су өткізбейтін қасиеттер, механикалық зақымға төзімділік).</w:t>
            </w:r>
          </w:p>
          <w:p>
            <w:pPr>
              <w:spacing w:after="20"/>
              <w:ind w:left="20"/>
              <w:jc w:val="both"/>
            </w:pPr>
            <w:r>
              <w:rPr>
                <w:rFonts w:ascii="Times New Roman"/>
                <w:b w:val="false"/>
                <w:i w:val="false"/>
                <w:color w:val="000000"/>
                <w:sz w:val="20"/>
              </w:rPr>
              <w:t>
2. Зертханалық және далалық сынақтарды қоса алғанда, материалдардың сапасын бағалау үшін қолданылатын әдістер мен рәсімдер.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2" w:id="4932"/>
          <w:p>
            <w:pPr>
              <w:spacing w:after="20"/>
              <w:ind w:left="20"/>
              <w:jc w:val="both"/>
            </w:pPr>
            <w:r>
              <w:rPr>
                <w:rFonts w:ascii="Times New Roman"/>
                <w:b w:val="false"/>
                <w:i w:val="false"/>
                <w:color w:val="000000"/>
                <w:sz w:val="20"/>
              </w:rPr>
              <w:t>
Еңбек функциясы 2:</w:t>
            </w:r>
          </w:p>
          <w:bookmarkEnd w:id="4932"/>
          <w:p>
            <w:pPr>
              <w:spacing w:after="20"/>
              <w:ind w:left="20"/>
              <w:jc w:val="both"/>
            </w:pPr>
            <w:r>
              <w:rPr>
                <w:rFonts w:ascii="Times New Roman"/>
                <w:b w:val="false"/>
                <w:i w:val="false"/>
                <w:color w:val="000000"/>
                <w:sz w:val="20"/>
              </w:rPr>
              <w:t>
Технологиялық нұсқауларға сәйкес сіңдіру рәсімдерін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3" w:id="4933"/>
          <w:p>
            <w:pPr>
              <w:spacing w:after="20"/>
              <w:ind w:left="20"/>
              <w:jc w:val="both"/>
            </w:pPr>
            <w:r>
              <w:rPr>
                <w:rFonts w:ascii="Times New Roman"/>
                <w:b w:val="false"/>
                <w:i w:val="false"/>
                <w:color w:val="000000"/>
                <w:sz w:val="20"/>
              </w:rPr>
              <w:t>
Дағды 1:</w:t>
            </w:r>
          </w:p>
          <w:bookmarkEnd w:id="4933"/>
          <w:p>
            <w:pPr>
              <w:spacing w:after="20"/>
              <w:ind w:left="20"/>
              <w:jc w:val="both"/>
            </w:pPr>
            <w:r>
              <w:rPr>
                <w:rFonts w:ascii="Times New Roman"/>
                <w:b w:val="false"/>
                <w:i w:val="false"/>
                <w:color w:val="000000"/>
                <w:sz w:val="20"/>
              </w:rPr>
              <w:t>
Белгіленген технологиялық нұсқаулықтарға сәйкес өрт сөндіру жеңдерін сіңдіру.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4" w:id="4934"/>
          <w:p>
            <w:pPr>
              <w:spacing w:after="20"/>
              <w:ind w:left="20"/>
              <w:jc w:val="both"/>
            </w:pPr>
            <w:r>
              <w:rPr>
                <w:rFonts w:ascii="Times New Roman"/>
                <w:b w:val="false"/>
                <w:i w:val="false"/>
                <w:color w:val="000000"/>
                <w:sz w:val="20"/>
              </w:rPr>
              <w:t>
Машықтар:</w:t>
            </w:r>
          </w:p>
          <w:bookmarkEnd w:id="493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Латекстеуге арналған агрегат машиналарында, каландрлауға арналған желілерде өрт жеңдерін сіңдіру процесін жүргізуді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 жұмысқа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Белгіленген концентрацияны сақтай отырып, жұмыс ерітіндісін дайындауды және машинаны дайындалған ерітіндімен толтыруды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Сіңдіру үшін келіп түскен өрт жеңдерінің сапасын, олардың мөлшерін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Будың берілуі мен қысымын реттеуді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жеңдерін сіңдіру технологиялық процесін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Сіңдірілген жеңді сіңдіруді бекіту үшін жұмыс ерітіндісімен кейінгі машинаға ауыстыруды, сіңдіру сапасын бақылауды жүзеге асыру.</w:t>
            </w:r>
          </w:p>
          <w:p>
            <w:pPr>
              <w:spacing w:after="20"/>
              <w:ind w:left="20"/>
              <w:jc w:val="both"/>
            </w:pPr>
            <w:r>
              <w:rPr>
                <w:rFonts w:ascii="Times New Roman"/>
                <w:b w:val="false"/>
                <w:i w:val="false"/>
                <w:color w:val="000000"/>
                <w:sz w:val="20"/>
              </w:rPr>
              <w:t>
8. Сіңдірілген өрт жеңдерін сығу механизмінің біліктері арқылы өткізуді, оларды тасымалдау мен кептіру камерасына салуды және кептіру процесін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3" w:id="4935"/>
          <w:p>
            <w:pPr>
              <w:spacing w:after="20"/>
              <w:ind w:left="20"/>
              <w:jc w:val="both"/>
            </w:pPr>
            <w:r>
              <w:rPr>
                <w:rFonts w:ascii="Times New Roman"/>
                <w:b w:val="false"/>
                <w:i w:val="false"/>
                <w:color w:val="000000"/>
                <w:sz w:val="20"/>
              </w:rPr>
              <w:t>
Білімдер:</w:t>
            </w:r>
          </w:p>
          <w:bookmarkEnd w:id="493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Өрт жеңдерін сіңдіру кезеңдері мен рәсімдері.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Сіңдіру үшін қолданылатын жабдықтың түрлері мен жұмыс принциптері (мысалы, сорғылар, жылытқыштар, бақылау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Тиімді сіңдіру үшін қажетті нормалар мен параметрлер (температура, қысым, уақыт).</w:t>
            </w:r>
          </w:p>
          <w:p>
            <w:pPr>
              <w:spacing w:after="20"/>
              <w:ind w:left="20"/>
              <w:jc w:val="both"/>
            </w:pPr>
            <w:r>
              <w:rPr>
                <w:rFonts w:ascii="Times New Roman"/>
                <w:b w:val="false"/>
                <w:i w:val="false"/>
                <w:color w:val="000000"/>
                <w:sz w:val="20"/>
              </w:rPr>
              <w:t>
4. Химиялық заттармен және жабдықтармен жұмыс істеу кезінде еңбекті қорғау және қауіпсіздік техникасы жөніндегі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8" w:id="4936"/>
          <w:p>
            <w:pPr>
              <w:spacing w:after="20"/>
              <w:ind w:left="20"/>
              <w:jc w:val="both"/>
            </w:pPr>
            <w:r>
              <w:rPr>
                <w:rFonts w:ascii="Times New Roman"/>
                <w:b w:val="false"/>
                <w:i w:val="false"/>
                <w:color w:val="000000"/>
                <w:sz w:val="20"/>
              </w:rPr>
              <w:t>
Дағды 2:</w:t>
            </w:r>
          </w:p>
          <w:bookmarkEnd w:id="4936"/>
          <w:p>
            <w:pPr>
              <w:spacing w:after="20"/>
              <w:ind w:left="20"/>
              <w:jc w:val="both"/>
            </w:pPr>
            <w:r>
              <w:rPr>
                <w:rFonts w:ascii="Times New Roman"/>
                <w:b w:val="false"/>
                <w:i w:val="false"/>
                <w:color w:val="000000"/>
                <w:sz w:val="20"/>
              </w:rPr>
              <w:t>
Өрт жеңдерін сіңдіру процесін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9" w:id="4937"/>
          <w:p>
            <w:pPr>
              <w:spacing w:after="20"/>
              <w:ind w:left="20"/>
              <w:jc w:val="both"/>
            </w:pPr>
            <w:r>
              <w:rPr>
                <w:rFonts w:ascii="Times New Roman"/>
                <w:b w:val="false"/>
                <w:i w:val="false"/>
                <w:color w:val="000000"/>
                <w:sz w:val="20"/>
              </w:rPr>
              <w:t>
Машықтар:</w:t>
            </w:r>
          </w:p>
          <w:bookmarkEnd w:id="493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Сіңдіру кезінде негізгі параметрлерді (температура, қысым, уақыт) үнемі тексеріп, жазып 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Нормалар мен стандарттардан ауытқуларды тану, сондай-ақ олардың түпкілікті нәтижеге әсерін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Командаға назар аударуды қажет ететін кез келген мәселелер немесе ауытқулар туралы хабарлау және оларды шешу бойынша ұсыныстар беру.</w:t>
            </w:r>
          </w:p>
          <w:p>
            <w:pPr>
              <w:spacing w:after="20"/>
              <w:ind w:left="20"/>
              <w:jc w:val="both"/>
            </w:pPr>
            <w:r>
              <w:rPr>
                <w:rFonts w:ascii="Times New Roman"/>
                <w:b w:val="false"/>
                <w:i w:val="false"/>
                <w:color w:val="000000"/>
                <w:sz w:val="20"/>
              </w:rPr>
              <w:t>
4. Процесті бақылау үшін бақылау және өлшеу құралдары мен жүйелерін қолданыңыз (мысалы, термометрлер, манометрлер).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4" w:id="4938"/>
          <w:p>
            <w:pPr>
              <w:spacing w:after="20"/>
              <w:ind w:left="20"/>
              <w:jc w:val="both"/>
            </w:pPr>
            <w:r>
              <w:rPr>
                <w:rFonts w:ascii="Times New Roman"/>
                <w:b w:val="false"/>
                <w:i w:val="false"/>
                <w:color w:val="000000"/>
                <w:sz w:val="20"/>
              </w:rPr>
              <w:t>
Білімдер:</w:t>
            </w:r>
          </w:p>
          <w:bookmarkEnd w:id="493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Сіңдіру бойынша технологиялық нұсқаулықта көрсетілген барлық кезеңдер мен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Сіңдіру үшін қолданылатын жабдықтың түрлері және олардың функционалдық сипаттамалары.</w:t>
            </w:r>
          </w:p>
          <w:p>
            <w:pPr>
              <w:spacing w:after="20"/>
              <w:ind w:left="20"/>
              <w:jc w:val="both"/>
            </w:pPr>
            <w:r>
              <w:rPr>
                <w:rFonts w:ascii="Times New Roman"/>
                <w:b w:val="false"/>
                <w:i w:val="false"/>
                <w:color w:val="000000"/>
                <w:sz w:val="20"/>
              </w:rPr>
              <w:t>
3. Химиялық құрамдар мен жабдықтарды пайдалануға байланысты еңбек қауіпсіздігі және еңбекті қорғау жөніндегі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8" w:id="4939"/>
          <w:p>
            <w:pPr>
              <w:spacing w:after="20"/>
              <w:ind w:left="20"/>
              <w:jc w:val="both"/>
            </w:pPr>
            <w:r>
              <w:rPr>
                <w:rFonts w:ascii="Times New Roman"/>
                <w:b w:val="false"/>
                <w:i w:val="false"/>
                <w:color w:val="000000"/>
                <w:sz w:val="20"/>
              </w:rPr>
              <w:t>
Бейімділік</w:t>
            </w:r>
          </w:p>
          <w:bookmarkEnd w:id="4939"/>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және шығармашылық</w:t>
            </w:r>
          </w:p>
          <w:p>
            <w:pPr>
              <w:spacing w:after="20"/>
              <w:ind w:left="20"/>
              <w:jc w:val="both"/>
            </w:pPr>
            <w:r>
              <w:rPr>
                <w:rFonts w:ascii="Times New Roman"/>
                <w:b w:val="false"/>
                <w:i w:val="false"/>
                <w:color w:val="000000"/>
                <w:sz w:val="20"/>
              </w:rPr>
              <w:t>
Ауызекі сөйлеу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"Үлгілерді сараптаушы":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7532-9-005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сараптаушы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4" w:id="4940"/>
          <w:p>
            <w:pPr>
              <w:spacing w:after="20"/>
              <w:ind w:left="20"/>
              <w:jc w:val="both"/>
            </w:pPr>
            <w:r>
              <w:rPr>
                <w:rFonts w:ascii="Times New Roman"/>
                <w:b w:val="false"/>
                <w:i w:val="false"/>
                <w:color w:val="000000"/>
                <w:sz w:val="20"/>
              </w:rPr>
              <w:t>
46-шығарылым. "Жұмыстар мен жұмысшы кәсіптерінің бірыңғай тарифтік-біліктілік анықтамалығын (46-шығарылым) бекіту туралы" 2020 жылғы 22 маусымдағы № 244 Қазақстан Республикасы Еңбек және халықты әлеуметтік қорғау министрінің бұйрығы. Қазақстан Республикасының Әділет министрлігінде 2020 жылғы 23 маусымда № 20890 болып тіркелді.</w:t>
            </w:r>
          </w:p>
          <w:bookmarkEnd w:id="4940"/>
          <w:p>
            <w:pPr>
              <w:spacing w:after="20"/>
              <w:ind w:left="20"/>
              <w:jc w:val="both"/>
            </w:pPr>
            <w:r>
              <w:rPr>
                <w:rFonts w:ascii="Times New Roman"/>
                <w:b w:val="false"/>
                <w:i w:val="false"/>
                <w:color w:val="000000"/>
                <w:sz w:val="20"/>
              </w:rPr>
              <w:t>
Үлгілерді сараптаушы (5 разряд, 30-Параграф)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5" w:id="4941"/>
          <w:p>
            <w:pPr>
              <w:spacing w:after="20"/>
              <w:ind w:left="20"/>
              <w:jc w:val="both"/>
            </w:pPr>
            <w:r>
              <w:rPr>
                <w:rFonts w:ascii="Times New Roman"/>
                <w:b w:val="false"/>
                <w:i w:val="false"/>
                <w:color w:val="000000"/>
                <w:sz w:val="20"/>
              </w:rPr>
              <w:t>
Білім деңгейі:</w:t>
            </w:r>
          </w:p>
          <w:bookmarkEnd w:id="4941"/>
          <w:p>
            <w:pPr>
              <w:spacing w:after="20"/>
              <w:ind w:left="20"/>
              <w:jc w:val="both"/>
            </w:pPr>
            <w:r>
              <w:rPr>
                <w:rFonts w:ascii="Times New Roman"/>
                <w:b w:val="false"/>
                <w:i w:val="false"/>
                <w:color w:val="000000"/>
                <w:sz w:val="20"/>
              </w:rPr>
              <w:t>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6" w:id="4942"/>
          <w:p>
            <w:pPr>
              <w:spacing w:after="20"/>
              <w:ind w:left="20"/>
              <w:jc w:val="both"/>
            </w:pPr>
            <w:r>
              <w:rPr>
                <w:rFonts w:ascii="Times New Roman"/>
                <w:b w:val="false"/>
                <w:i w:val="false"/>
                <w:color w:val="000000"/>
                <w:sz w:val="20"/>
              </w:rPr>
              <w:t>
Мамандық:</w:t>
            </w:r>
          </w:p>
          <w:bookmarkEnd w:id="4942"/>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7" w:id="4943"/>
          <w:p>
            <w:pPr>
              <w:spacing w:after="20"/>
              <w:ind w:left="20"/>
              <w:jc w:val="both"/>
            </w:pPr>
            <w:r>
              <w:rPr>
                <w:rFonts w:ascii="Times New Roman"/>
                <w:b w:val="false"/>
                <w:i w:val="false"/>
                <w:color w:val="000000"/>
                <w:sz w:val="20"/>
              </w:rPr>
              <w:t>
Біліктілік:</w:t>
            </w:r>
          </w:p>
          <w:bookmarkEnd w:id="494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8153-1-003 - Лекалоның орналасуын жобалаушы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орналастыру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8" w:id="4944"/>
          <w:p>
            <w:pPr>
              <w:spacing w:after="20"/>
              <w:ind w:left="20"/>
              <w:jc w:val="both"/>
            </w:pPr>
            <w:r>
              <w:rPr>
                <w:rFonts w:ascii="Times New Roman"/>
                <w:b w:val="false"/>
                <w:i w:val="false"/>
                <w:color w:val="000000"/>
                <w:sz w:val="20"/>
              </w:rPr>
              <w:t>
1. Орналасуға дайындық жұмыс тапсырмалары мен техникалық құжаттаманы зерделеу</w:t>
            </w:r>
          </w:p>
          <w:bookmarkEnd w:id="4944"/>
          <w:p>
            <w:pPr>
              <w:spacing w:after="20"/>
              <w:ind w:left="20"/>
              <w:jc w:val="both"/>
            </w:pPr>
            <w:r>
              <w:rPr>
                <w:rFonts w:ascii="Times New Roman"/>
                <w:b w:val="false"/>
                <w:i w:val="false"/>
                <w:color w:val="000000"/>
                <w:sz w:val="20"/>
              </w:rPr>
              <w:t>
2. Материалдың мөлшерін, пішінін және оңтайлы қолданылуын ескере отырып, матаға өрнектерді дәл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9" w:id="4945"/>
          <w:p>
            <w:pPr>
              <w:spacing w:after="20"/>
              <w:ind w:left="20"/>
              <w:jc w:val="both"/>
            </w:pPr>
            <w:r>
              <w:rPr>
                <w:rFonts w:ascii="Times New Roman"/>
                <w:b w:val="false"/>
                <w:i w:val="false"/>
                <w:color w:val="000000"/>
                <w:sz w:val="20"/>
              </w:rPr>
              <w:t>
Еңбек функциясы 1:</w:t>
            </w:r>
          </w:p>
          <w:bookmarkEnd w:id="4945"/>
          <w:p>
            <w:pPr>
              <w:spacing w:after="20"/>
              <w:ind w:left="20"/>
              <w:jc w:val="both"/>
            </w:pPr>
            <w:r>
              <w:rPr>
                <w:rFonts w:ascii="Times New Roman"/>
                <w:b w:val="false"/>
                <w:i w:val="false"/>
                <w:color w:val="000000"/>
                <w:sz w:val="20"/>
              </w:rPr>
              <w:t>
Орналасуға дайындық жұмыс тапсырмалары мен техникалық құжаттаманы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0" w:id="4946"/>
          <w:p>
            <w:pPr>
              <w:spacing w:after="20"/>
              <w:ind w:left="20"/>
              <w:jc w:val="both"/>
            </w:pPr>
            <w:r>
              <w:rPr>
                <w:rFonts w:ascii="Times New Roman"/>
                <w:b w:val="false"/>
                <w:i w:val="false"/>
                <w:color w:val="000000"/>
                <w:sz w:val="20"/>
              </w:rPr>
              <w:t>
Дағды 1:</w:t>
            </w:r>
          </w:p>
          <w:bookmarkEnd w:id="4946"/>
          <w:p>
            <w:pPr>
              <w:spacing w:after="20"/>
              <w:ind w:left="20"/>
              <w:jc w:val="both"/>
            </w:pPr>
            <w:r>
              <w:rPr>
                <w:rFonts w:ascii="Times New Roman"/>
                <w:b w:val="false"/>
                <w:i w:val="false"/>
                <w:color w:val="000000"/>
                <w:sz w:val="20"/>
              </w:rPr>
              <w:t>
Бөлшектердің өлшемдерін, пішіндерін және санын қоса алғанда, бұйымдарға қойылатын талаптармен танысу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1" w:id="4947"/>
          <w:p>
            <w:pPr>
              <w:spacing w:after="20"/>
              <w:ind w:left="20"/>
              <w:jc w:val="both"/>
            </w:pPr>
            <w:r>
              <w:rPr>
                <w:rFonts w:ascii="Times New Roman"/>
                <w:b w:val="false"/>
                <w:i w:val="false"/>
                <w:color w:val="000000"/>
                <w:sz w:val="20"/>
              </w:rPr>
              <w:t>
Машықтар:</w:t>
            </w:r>
          </w:p>
          <w:bookmarkEnd w:id="494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Бөлшектердің өлшемдері мен пішіндерін олардың сәйкестігін анықтай отырып, өрнектермен салыстырыңыз.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Өлшемдер мен пішіндерді тексеру үшін сызғыштармен, рулеткалармен және басқа өлшеу құралдарымен жұмыс жасаңыз.</w:t>
            </w:r>
          </w:p>
          <w:p>
            <w:pPr>
              <w:spacing w:after="20"/>
              <w:ind w:left="20"/>
              <w:jc w:val="both"/>
            </w:pPr>
            <w:r>
              <w:rPr>
                <w:rFonts w:ascii="Times New Roman"/>
                <w:b w:val="false"/>
                <w:i w:val="false"/>
                <w:color w:val="000000"/>
                <w:sz w:val="20"/>
              </w:rPr>
              <w:t>
3. Талаптарды нақтылау және қосымша мәліметтер алу үшін команданың басқа мүшелерімен, соның ішінде технологтармен және тігіншілермен байланысыңыз.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5" w:id="4948"/>
          <w:p>
            <w:pPr>
              <w:spacing w:after="20"/>
              <w:ind w:left="20"/>
              <w:jc w:val="both"/>
            </w:pPr>
            <w:r>
              <w:rPr>
                <w:rFonts w:ascii="Times New Roman"/>
                <w:b w:val="false"/>
                <w:i w:val="false"/>
                <w:color w:val="000000"/>
                <w:sz w:val="20"/>
              </w:rPr>
              <w:t>
Білімдер:</w:t>
            </w:r>
          </w:p>
          <w:bookmarkEnd w:id="494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Бөлшектердің өлшемдері мен пішіндерін қоса алғанда, нақты өнімдерге қолданылатын стандарттар мен талаптар.</w:t>
            </w:r>
          </w:p>
          <w:p>
            <w:pPr>
              <w:spacing w:after="20"/>
              <w:ind w:left="20"/>
              <w:jc w:val="both"/>
            </w:pPr>
            <w:r>
              <w:rPr>
                <w:rFonts w:ascii="Times New Roman"/>
                <w:b w:val="false"/>
                <w:i w:val="false"/>
                <w:color w:val="000000"/>
                <w:sz w:val="20"/>
              </w:rPr>
              <w:t>
2. Бұйымдарды орналастыруға және тігуге байланысты процестер.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8" w:id="4949"/>
          <w:p>
            <w:pPr>
              <w:spacing w:after="20"/>
              <w:ind w:left="20"/>
              <w:jc w:val="both"/>
            </w:pPr>
            <w:r>
              <w:rPr>
                <w:rFonts w:ascii="Times New Roman"/>
                <w:b w:val="false"/>
                <w:i w:val="false"/>
                <w:color w:val="000000"/>
                <w:sz w:val="20"/>
              </w:rPr>
              <w:t>
Дағды 2:</w:t>
            </w:r>
          </w:p>
          <w:bookmarkEnd w:id="4949"/>
          <w:p>
            <w:pPr>
              <w:spacing w:after="20"/>
              <w:ind w:left="20"/>
              <w:jc w:val="both"/>
            </w:pPr>
            <w:r>
              <w:rPr>
                <w:rFonts w:ascii="Times New Roman"/>
                <w:b w:val="false"/>
                <w:i w:val="false"/>
                <w:color w:val="000000"/>
                <w:sz w:val="20"/>
              </w:rPr>
              <w:t>
Орналасу нұсқаулары мен материалға үлгілерді оңтайлы орналастыру ережелерін түсіну.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9" w:id="4950"/>
          <w:p>
            <w:pPr>
              <w:spacing w:after="20"/>
              <w:ind w:left="20"/>
              <w:jc w:val="both"/>
            </w:pPr>
            <w:r>
              <w:rPr>
                <w:rFonts w:ascii="Times New Roman"/>
                <w:b w:val="false"/>
                <w:i w:val="false"/>
                <w:color w:val="000000"/>
                <w:sz w:val="20"/>
              </w:rPr>
              <w:t>
Машықтар:</w:t>
            </w:r>
          </w:p>
          <w:bookmarkEnd w:id="495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 өнімнің сапасын бақылау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Орналасу үшін қажетті құралдарды (түйреуіштер, қайшылар, сызғыштар және т.б.) дайындаңыз.</w:t>
            </w:r>
          </w:p>
          <w:p>
            <w:pPr>
              <w:spacing w:after="20"/>
              <w:ind w:left="20"/>
              <w:jc w:val="both"/>
            </w:pPr>
            <w:r>
              <w:rPr>
                <w:rFonts w:ascii="Times New Roman"/>
                <w:b w:val="false"/>
                <w:i w:val="false"/>
                <w:color w:val="000000"/>
                <w:sz w:val="20"/>
              </w:rPr>
              <w:t>
3. Жұмыс ыңғайлылығын қамтамасыз ету, үлгілерді орналастыру үшін таза және ұйымдасқан жұмыс орнын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3" w:id="4951"/>
          <w:p>
            <w:pPr>
              <w:spacing w:after="20"/>
              <w:ind w:left="20"/>
              <w:jc w:val="both"/>
            </w:pPr>
            <w:r>
              <w:rPr>
                <w:rFonts w:ascii="Times New Roman"/>
                <w:b w:val="false"/>
                <w:i w:val="false"/>
                <w:color w:val="000000"/>
                <w:sz w:val="20"/>
              </w:rPr>
              <w:t>
Білімдер:</w:t>
            </w:r>
          </w:p>
          <w:bookmarkEnd w:id="495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Орналасу нұсқаулары.</w:t>
            </w:r>
          </w:p>
          <w:p>
            <w:pPr>
              <w:spacing w:after="20"/>
              <w:ind w:left="20"/>
              <w:jc w:val="both"/>
            </w:pPr>
            <w:r>
              <w:rPr>
                <w:rFonts w:ascii="Times New Roman"/>
                <w:b w:val="false"/>
                <w:i w:val="false"/>
                <w:color w:val="000000"/>
                <w:sz w:val="20"/>
              </w:rPr>
              <w:t>
2. Материалға үлгілерді оңтайлы орналастыру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6" w:id="4952"/>
          <w:p>
            <w:pPr>
              <w:spacing w:after="20"/>
              <w:ind w:left="20"/>
              <w:jc w:val="both"/>
            </w:pPr>
            <w:r>
              <w:rPr>
                <w:rFonts w:ascii="Times New Roman"/>
                <w:b w:val="false"/>
                <w:i w:val="false"/>
                <w:color w:val="000000"/>
                <w:sz w:val="20"/>
              </w:rPr>
              <w:t>
Еңбек функциясы 2:</w:t>
            </w:r>
          </w:p>
          <w:bookmarkEnd w:id="4952"/>
          <w:p>
            <w:pPr>
              <w:spacing w:after="20"/>
              <w:ind w:left="20"/>
              <w:jc w:val="both"/>
            </w:pPr>
            <w:r>
              <w:rPr>
                <w:rFonts w:ascii="Times New Roman"/>
                <w:b w:val="false"/>
                <w:i w:val="false"/>
                <w:color w:val="000000"/>
                <w:sz w:val="20"/>
              </w:rPr>
              <w:t>
Материалдың мөлшерін, пішінін және оңтайлы қолданылуын ескере отырып, матаға өрнектерді дәл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7" w:id="4953"/>
          <w:p>
            <w:pPr>
              <w:spacing w:after="20"/>
              <w:ind w:left="20"/>
              <w:jc w:val="both"/>
            </w:pPr>
            <w:r>
              <w:rPr>
                <w:rFonts w:ascii="Times New Roman"/>
                <w:b w:val="false"/>
                <w:i w:val="false"/>
                <w:color w:val="000000"/>
                <w:sz w:val="20"/>
              </w:rPr>
              <w:t>
Дағды 1:</w:t>
            </w:r>
          </w:p>
          <w:bookmarkEnd w:id="4953"/>
          <w:p>
            <w:pPr>
              <w:spacing w:after="20"/>
              <w:ind w:left="20"/>
              <w:jc w:val="both"/>
            </w:pPr>
            <w:r>
              <w:rPr>
                <w:rFonts w:ascii="Times New Roman"/>
                <w:b w:val="false"/>
                <w:i w:val="false"/>
                <w:color w:val="000000"/>
                <w:sz w:val="20"/>
              </w:rPr>
              <w:t>
Жұмыстың жоғары сапасын сақтау және тапсырмаларды белгіленген мерзімде орындау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8" w:id="4954"/>
          <w:p>
            <w:pPr>
              <w:spacing w:after="20"/>
              <w:ind w:left="20"/>
              <w:jc w:val="both"/>
            </w:pPr>
            <w:r>
              <w:rPr>
                <w:rFonts w:ascii="Times New Roman"/>
                <w:b w:val="false"/>
                <w:i w:val="false"/>
                <w:color w:val="000000"/>
                <w:sz w:val="20"/>
              </w:rPr>
              <w:t>
Машықтар:</w:t>
            </w:r>
          </w:p>
          <w:bookmarkEnd w:id="495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Бөлшектердің өлшемдерін дәл өлшеп, оларды өрнектермен дұрыс сәйкестендіріңіз.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Қателер немесе сәйкессіздіктер анықталған жағдайда орналасуға өзгерістер енгізіңіз.</w:t>
            </w:r>
          </w:p>
          <w:p>
            <w:pPr>
              <w:spacing w:after="20"/>
              <w:ind w:left="20"/>
              <w:jc w:val="both"/>
            </w:pPr>
            <w:r>
              <w:rPr>
                <w:rFonts w:ascii="Times New Roman"/>
                <w:b w:val="false"/>
                <w:i w:val="false"/>
                <w:color w:val="000000"/>
                <w:sz w:val="20"/>
              </w:rPr>
              <w:t>
3. Талаптарды нақтылау және ұсыныстар алу үшін басқа мамандармен (технологтармен, тігіншілермен) тиімді қарым-қатынас жасау және ынтымақтасу.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2" w:id="4955"/>
          <w:p>
            <w:pPr>
              <w:spacing w:after="20"/>
              <w:ind w:left="20"/>
              <w:jc w:val="both"/>
            </w:pPr>
            <w:r>
              <w:rPr>
                <w:rFonts w:ascii="Times New Roman"/>
                <w:b w:val="false"/>
                <w:i w:val="false"/>
                <w:color w:val="000000"/>
                <w:sz w:val="20"/>
              </w:rPr>
              <w:t>
Білімдер:</w:t>
            </w:r>
          </w:p>
          <w:bookmarkEnd w:id="495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тіндердің сипаттамалары (серпімділік, шөгу, қаданың бағыты) және олардың орналасу процесіне әсері.</w:t>
            </w:r>
          </w:p>
          <w:p>
            <w:pPr>
              <w:spacing w:after="20"/>
              <w:ind w:left="20"/>
              <w:jc w:val="both"/>
            </w:pPr>
            <w:r>
              <w:rPr>
                <w:rFonts w:ascii="Times New Roman"/>
                <w:b w:val="false"/>
                <w:i w:val="false"/>
                <w:color w:val="000000"/>
                <w:sz w:val="20"/>
              </w:rPr>
              <w:t>
2. Бұйымдар мен маталардың әртүрлі түрлеріне арналған үлгілерді орналастырудың әртүрлі әдістері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5" w:id="4956"/>
          <w:p>
            <w:pPr>
              <w:spacing w:after="20"/>
              <w:ind w:left="20"/>
              <w:jc w:val="both"/>
            </w:pPr>
            <w:r>
              <w:rPr>
                <w:rFonts w:ascii="Times New Roman"/>
                <w:b w:val="false"/>
                <w:i w:val="false"/>
                <w:color w:val="000000"/>
                <w:sz w:val="20"/>
              </w:rPr>
              <w:t>
Дағды 2:</w:t>
            </w:r>
          </w:p>
          <w:bookmarkEnd w:id="4956"/>
          <w:p>
            <w:pPr>
              <w:spacing w:after="20"/>
              <w:ind w:left="20"/>
              <w:jc w:val="both"/>
            </w:pPr>
            <w:r>
              <w:rPr>
                <w:rFonts w:ascii="Times New Roman"/>
                <w:b w:val="false"/>
                <w:i w:val="false"/>
                <w:color w:val="000000"/>
                <w:sz w:val="20"/>
              </w:rPr>
              <w:t>
Бөлшектердің өлшемдері мен пішіндерін талдау және олардың орналасу кезіндегі өзара әрекеттесуін бағалау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6" w:id="4957"/>
          <w:p>
            <w:pPr>
              <w:spacing w:after="20"/>
              <w:ind w:left="20"/>
              <w:jc w:val="both"/>
            </w:pPr>
            <w:r>
              <w:rPr>
                <w:rFonts w:ascii="Times New Roman"/>
                <w:b w:val="false"/>
                <w:i w:val="false"/>
                <w:color w:val="000000"/>
                <w:sz w:val="20"/>
              </w:rPr>
              <w:t>
Машықтар:</w:t>
            </w:r>
          </w:p>
          <w:bookmarkEnd w:id="495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Қателіктер мен қалдықтарды азайтатын матаға үлгілерді дәл өлшеңіз және орналастырыңыз.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дәл өлшеу үшін сызғыштармен, рулеткалармен және басқа құралдармен жұмыс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Матаның ерекшеліктері мен өнімдерге қойылатын талаптарды ескере отырып, үлгілерді орналастырудың оңтайлы шешімдерін табыңыз.</w:t>
            </w:r>
          </w:p>
          <w:p>
            <w:pPr>
              <w:spacing w:after="20"/>
              <w:ind w:left="20"/>
              <w:jc w:val="both"/>
            </w:pPr>
            <w:r>
              <w:rPr>
                <w:rFonts w:ascii="Times New Roman"/>
                <w:b w:val="false"/>
                <w:i w:val="false"/>
                <w:color w:val="000000"/>
                <w:sz w:val="20"/>
              </w:rPr>
              <w:t>
4. Матадағы өрнектердің орналасуын визуалды түрде көрсетіңіз және орналасуды қалай жақсы ұйымдастыруға болатындығын бағалаңыз.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1" w:id="4958"/>
          <w:p>
            <w:pPr>
              <w:spacing w:after="20"/>
              <w:ind w:left="20"/>
              <w:jc w:val="both"/>
            </w:pPr>
            <w:r>
              <w:rPr>
                <w:rFonts w:ascii="Times New Roman"/>
                <w:b w:val="false"/>
                <w:i w:val="false"/>
                <w:color w:val="000000"/>
                <w:sz w:val="20"/>
              </w:rPr>
              <w:t>
Білімдер:</w:t>
            </w:r>
          </w:p>
          <w:bookmarkEnd w:id="495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Өндірісте қолданылатын өлшемдерге, пішіндерге және материалдарға қатысты стандарттар мен талаптар.</w:t>
            </w:r>
          </w:p>
          <w:p>
            <w:pPr>
              <w:spacing w:after="20"/>
              <w:ind w:left="20"/>
              <w:jc w:val="both"/>
            </w:pPr>
            <w:r>
              <w:rPr>
                <w:rFonts w:ascii="Times New Roman"/>
                <w:b w:val="false"/>
                <w:i w:val="false"/>
                <w:color w:val="000000"/>
                <w:sz w:val="20"/>
              </w:rPr>
              <w:t>
2. Маталар мен бұйымдардың әртүрлі түрлеріне арналған үлгілерді орналастыру принциптері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4" w:id="4959"/>
          <w:p>
            <w:pPr>
              <w:spacing w:after="20"/>
              <w:ind w:left="20"/>
              <w:jc w:val="both"/>
            </w:pPr>
            <w:r>
              <w:rPr>
                <w:rFonts w:ascii="Times New Roman"/>
                <w:b w:val="false"/>
                <w:i w:val="false"/>
                <w:color w:val="000000"/>
                <w:sz w:val="20"/>
              </w:rPr>
              <w:t>
Қосымша еңбек функциясы 1:</w:t>
            </w:r>
          </w:p>
          <w:bookmarkEnd w:id="4959"/>
          <w:p>
            <w:pPr>
              <w:spacing w:after="20"/>
              <w:ind w:left="20"/>
              <w:jc w:val="both"/>
            </w:pPr>
            <w:r>
              <w:rPr>
                <w:rFonts w:ascii="Times New Roman"/>
                <w:b w:val="false"/>
                <w:i w:val="false"/>
                <w:color w:val="000000"/>
                <w:sz w:val="20"/>
              </w:rPr>
              <w:t>
Қауіпсіздік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5" w:id="4960"/>
          <w:p>
            <w:pPr>
              <w:spacing w:after="20"/>
              <w:ind w:left="20"/>
              <w:jc w:val="both"/>
            </w:pPr>
            <w:r>
              <w:rPr>
                <w:rFonts w:ascii="Times New Roman"/>
                <w:b w:val="false"/>
                <w:i w:val="false"/>
                <w:color w:val="000000"/>
                <w:sz w:val="20"/>
              </w:rPr>
              <w:t>
Дағды 1:</w:t>
            </w:r>
          </w:p>
          <w:bookmarkEnd w:id="4960"/>
          <w:p>
            <w:pPr>
              <w:spacing w:after="20"/>
              <w:ind w:left="20"/>
              <w:jc w:val="both"/>
            </w:pPr>
            <w:r>
              <w:rPr>
                <w:rFonts w:ascii="Times New Roman"/>
                <w:b w:val="false"/>
                <w:i w:val="false"/>
                <w:color w:val="000000"/>
                <w:sz w:val="20"/>
              </w:rPr>
              <w:t>
Материалдар мен жабдықтармен жұмыс істеуге байланысты ықтимал қауіптер мен қауіптерді бағалау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6" w:id="4961"/>
          <w:p>
            <w:pPr>
              <w:spacing w:after="20"/>
              <w:ind w:left="20"/>
              <w:jc w:val="both"/>
            </w:pPr>
            <w:r>
              <w:rPr>
                <w:rFonts w:ascii="Times New Roman"/>
                <w:b w:val="false"/>
                <w:i w:val="false"/>
                <w:color w:val="000000"/>
                <w:sz w:val="20"/>
              </w:rPr>
              <w:t>
Машықтар:</w:t>
            </w:r>
          </w:p>
          <w:bookmarkEnd w:id="496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Қолғап, көзілдірік, маска және басқа элементтер сияқты жеке қорғаныс құралдарын дұрыс қолданыңыз және киіңіз.</w:t>
            </w:r>
          </w:p>
          <w:p>
            <w:pPr>
              <w:spacing w:after="20"/>
              <w:ind w:left="20"/>
              <w:jc w:val="both"/>
            </w:pPr>
            <w:r>
              <w:rPr>
                <w:rFonts w:ascii="Times New Roman"/>
                <w:b w:val="false"/>
                <w:i w:val="false"/>
                <w:color w:val="000000"/>
                <w:sz w:val="20"/>
              </w:rPr>
              <w:t>
2. Белгіленген қауіпсіздік процедураларын, соның ішінде жабдықтар мен материалдармен жұмыс істеу нұсқауларын орындаңыз.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9" w:id="4962"/>
          <w:p>
            <w:pPr>
              <w:spacing w:after="20"/>
              <w:ind w:left="20"/>
              <w:jc w:val="both"/>
            </w:pPr>
            <w:r>
              <w:rPr>
                <w:rFonts w:ascii="Times New Roman"/>
                <w:b w:val="false"/>
                <w:i w:val="false"/>
                <w:color w:val="000000"/>
                <w:sz w:val="20"/>
              </w:rPr>
              <w:t>
Білімдер:</w:t>
            </w:r>
          </w:p>
          <w:bookmarkEnd w:id="496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және қауіпсіздік техникасы ережелері.</w:t>
            </w:r>
          </w:p>
          <w:p>
            <w:pPr>
              <w:spacing w:after="20"/>
              <w:ind w:left="20"/>
              <w:jc w:val="both"/>
            </w:pPr>
            <w:r>
              <w:rPr>
                <w:rFonts w:ascii="Times New Roman"/>
                <w:b w:val="false"/>
                <w:i w:val="false"/>
                <w:color w:val="000000"/>
                <w:sz w:val="20"/>
              </w:rPr>
              <w:t>
2. Төтенше жағдайлардағы әрекеттерді қоса алғанда, жарақаттар мен жазатайым оқиғалар кезінде алғашқы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2" w:id="4963"/>
          <w:p>
            <w:pPr>
              <w:spacing w:after="20"/>
              <w:ind w:left="20"/>
              <w:jc w:val="both"/>
            </w:pPr>
            <w:r>
              <w:rPr>
                <w:rFonts w:ascii="Times New Roman"/>
                <w:b w:val="false"/>
                <w:i w:val="false"/>
                <w:color w:val="000000"/>
                <w:sz w:val="20"/>
              </w:rPr>
              <w:t>
Жауапкершілік</w:t>
            </w:r>
          </w:p>
          <w:bookmarkEnd w:id="4963"/>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Выносливость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және ұжымда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құжаттамамен, анықтамалық әдебиеттермен жұмыс істеу дағдыларын меңгеру</w:t>
            </w:r>
          </w:p>
          <w:p>
            <w:pPr>
              <w:spacing w:after="20"/>
              <w:ind w:left="20"/>
              <w:jc w:val="both"/>
            </w:pPr>
            <w:r>
              <w:rPr>
                <w:rFonts w:ascii="Times New Roman"/>
                <w:b w:val="false"/>
                <w:i w:val="false"/>
                <w:color w:val="000000"/>
                <w:sz w:val="20"/>
              </w:rPr>
              <w:t>
Жақсы кеңістіктік қиял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сараптаушы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1" w:id="4964"/>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4964"/>
          <w:p>
            <w:pPr>
              <w:spacing w:after="20"/>
              <w:ind w:left="20"/>
              <w:jc w:val="both"/>
            </w:pPr>
            <w:r>
              <w:rPr>
                <w:rFonts w:ascii="Times New Roman"/>
                <w:b w:val="false"/>
                <w:i w:val="false"/>
                <w:color w:val="000000"/>
                <w:sz w:val="20"/>
              </w:rPr>
              <w:t>
техник-технолог (109-Параграф)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2" w:id="4965"/>
          <w:p>
            <w:pPr>
              <w:spacing w:after="20"/>
              <w:ind w:left="20"/>
              <w:jc w:val="both"/>
            </w:pPr>
            <w:r>
              <w:rPr>
                <w:rFonts w:ascii="Times New Roman"/>
                <w:b w:val="false"/>
                <w:i w:val="false"/>
                <w:color w:val="000000"/>
                <w:sz w:val="20"/>
              </w:rPr>
              <w:t>
Білім деңгейі:</w:t>
            </w:r>
          </w:p>
          <w:bookmarkEnd w:id="4965"/>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3" w:id="4966"/>
          <w:p>
            <w:pPr>
              <w:spacing w:after="20"/>
              <w:ind w:left="20"/>
              <w:jc w:val="both"/>
            </w:pPr>
            <w:r>
              <w:rPr>
                <w:rFonts w:ascii="Times New Roman"/>
                <w:b w:val="false"/>
                <w:i w:val="false"/>
                <w:color w:val="000000"/>
                <w:sz w:val="20"/>
              </w:rPr>
              <w:t>
Мамандық:</w:t>
            </w:r>
          </w:p>
          <w:bookmarkEnd w:id="4966"/>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4" w:id="4967"/>
          <w:p>
            <w:pPr>
              <w:spacing w:after="20"/>
              <w:ind w:left="20"/>
              <w:jc w:val="both"/>
            </w:pPr>
            <w:r>
              <w:rPr>
                <w:rFonts w:ascii="Times New Roman"/>
                <w:b w:val="false"/>
                <w:i w:val="false"/>
                <w:color w:val="000000"/>
                <w:sz w:val="20"/>
              </w:rPr>
              <w:t>
Біліктілік:</w:t>
            </w:r>
          </w:p>
          <w:bookmarkEnd w:id="496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санатты техник-технолог: тиісті мамандық (біліктілік) бойынша техникалық және кәсіптік, орта білімнен кейінгі (арнайы орта, кәсіптік орта) білім және ІІ санатты техник-технолог лауазымында кемінде 2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өндірісінде әртүрлі өндірістік процестерді енгізу және құру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5" w:id="4968"/>
          <w:p>
            <w:pPr>
              <w:spacing w:after="20"/>
              <w:ind w:left="20"/>
              <w:jc w:val="both"/>
            </w:pPr>
            <w:r>
              <w:rPr>
                <w:rFonts w:ascii="Times New Roman"/>
                <w:b w:val="false"/>
                <w:i w:val="false"/>
                <w:color w:val="000000"/>
                <w:sz w:val="20"/>
              </w:rPr>
              <w:t>
1. Ұйымдық-басқарушылық</w:t>
            </w:r>
          </w:p>
          <w:bookmarkEnd w:id="4968"/>
          <w:p>
            <w:pPr>
              <w:spacing w:after="20"/>
              <w:ind w:left="20"/>
              <w:jc w:val="both"/>
            </w:pPr>
            <w:r>
              <w:rPr>
                <w:rFonts w:ascii="Times New Roman"/>
                <w:b w:val="false"/>
                <w:i w:val="false"/>
                <w:color w:val="000000"/>
                <w:sz w:val="20"/>
              </w:rPr>
              <w:t>
2. Тәжірибелік-эксперименттік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6" w:id="4969"/>
          <w:p>
            <w:pPr>
              <w:spacing w:after="20"/>
              <w:ind w:left="20"/>
              <w:jc w:val="both"/>
            </w:pPr>
            <w:r>
              <w:rPr>
                <w:rFonts w:ascii="Times New Roman"/>
                <w:b w:val="false"/>
                <w:i w:val="false"/>
                <w:color w:val="000000"/>
                <w:sz w:val="20"/>
              </w:rPr>
              <w:t>
Еңбек функциясы 1:</w:t>
            </w:r>
          </w:p>
          <w:bookmarkEnd w:id="4969"/>
          <w:p>
            <w:pPr>
              <w:spacing w:after="20"/>
              <w:ind w:left="20"/>
              <w:jc w:val="both"/>
            </w:pPr>
            <w:r>
              <w:rPr>
                <w:rFonts w:ascii="Times New Roman"/>
                <w:b w:val="false"/>
                <w:i w:val="false"/>
                <w:color w:val="000000"/>
                <w:sz w:val="20"/>
              </w:rPr>
              <w:t>
Ұйымдық-басқарушылық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7" w:id="4970"/>
          <w:p>
            <w:pPr>
              <w:spacing w:after="20"/>
              <w:ind w:left="20"/>
              <w:jc w:val="both"/>
            </w:pPr>
            <w:r>
              <w:rPr>
                <w:rFonts w:ascii="Times New Roman"/>
                <w:b w:val="false"/>
                <w:i w:val="false"/>
                <w:color w:val="000000"/>
                <w:sz w:val="20"/>
              </w:rPr>
              <w:t>
Дағды 1:</w:t>
            </w:r>
          </w:p>
          <w:bookmarkEnd w:id="4970"/>
          <w:p>
            <w:pPr>
              <w:spacing w:after="20"/>
              <w:ind w:left="20"/>
              <w:jc w:val="both"/>
            </w:pPr>
            <w:r>
              <w:rPr>
                <w:rFonts w:ascii="Times New Roman"/>
                <w:b w:val="false"/>
                <w:i w:val="false"/>
                <w:color w:val="000000"/>
                <w:sz w:val="20"/>
              </w:rPr>
              <w:t>
Орындаушылар ұжымының жұмысын ұйымдастыру, өндірістік жұмыстарды жоспарлау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8" w:id="4971"/>
          <w:p>
            <w:pPr>
              <w:spacing w:after="20"/>
              <w:ind w:left="20"/>
              <w:jc w:val="both"/>
            </w:pPr>
            <w:r>
              <w:rPr>
                <w:rFonts w:ascii="Times New Roman"/>
                <w:b w:val="false"/>
                <w:i w:val="false"/>
                <w:color w:val="000000"/>
                <w:sz w:val="20"/>
              </w:rPr>
              <w:t>
Машықтар:</w:t>
            </w:r>
          </w:p>
          <w:bookmarkEnd w:id="4971"/>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технологиялардың заманауи бағдарламалық және техникалық құралдарын, озық халықаралық тәжірибені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 сақтау.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1" w:id="4972"/>
          <w:p>
            <w:pPr>
              <w:spacing w:after="20"/>
              <w:ind w:left="20"/>
              <w:jc w:val="both"/>
            </w:pPr>
            <w:r>
              <w:rPr>
                <w:rFonts w:ascii="Times New Roman"/>
                <w:b w:val="false"/>
                <w:i w:val="false"/>
                <w:color w:val="000000"/>
                <w:sz w:val="20"/>
              </w:rPr>
              <w:t>
Білімдер:</w:t>
            </w:r>
          </w:p>
          <w:bookmarkEnd w:id="4972"/>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 ұйымдастыру негіздері, еңбекті нормалау.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4" w:id="4973"/>
          <w:p>
            <w:pPr>
              <w:spacing w:after="20"/>
              <w:ind w:left="20"/>
              <w:jc w:val="both"/>
            </w:pPr>
            <w:r>
              <w:rPr>
                <w:rFonts w:ascii="Times New Roman"/>
                <w:b w:val="false"/>
                <w:i w:val="false"/>
                <w:color w:val="000000"/>
                <w:sz w:val="20"/>
              </w:rPr>
              <w:t>
Дағды 2:</w:t>
            </w:r>
          </w:p>
          <w:bookmarkEnd w:id="4973"/>
          <w:p>
            <w:pPr>
              <w:spacing w:after="20"/>
              <w:ind w:left="20"/>
              <w:jc w:val="both"/>
            </w:pPr>
            <w:r>
              <w:rPr>
                <w:rFonts w:ascii="Times New Roman"/>
                <w:b w:val="false"/>
                <w:i w:val="false"/>
                <w:color w:val="000000"/>
                <w:sz w:val="20"/>
              </w:rPr>
              <w:t>
Өндірістің барлық учаскелерінде шығарылатын өнімнің саны мен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5" w:id="4974"/>
          <w:p>
            <w:pPr>
              <w:spacing w:after="20"/>
              <w:ind w:left="20"/>
              <w:jc w:val="both"/>
            </w:pPr>
            <w:r>
              <w:rPr>
                <w:rFonts w:ascii="Times New Roman"/>
                <w:b w:val="false"/>
                <w:i w:val="false"/>
                <w:color w:val="000000"/>
                <w:sz w:val="20"/>
              </w:rPr>
              <w:t>
Машықтар:</w:t>
            </w:r>
          </w:p>
          <w:bookmarkEnd w:id="4974"/>
          <w:p>
            <w:pPr>
              <w:spacing w:after="20"/>
              <w:ind w:left="20"/>
              <w:jc w:val="both"/>
            </w:pPr>
            <w:r>
              <w:rPr>
                <w:rFonts w:ascii="Times New Roman"/>
                <w:b w:val="false"/>
                <w:i w:val="false"/>
                <w:color w:val="000000"/>
                <w:sz w:val="20"/>
              </w:rPr>
              <w:t>
</w:t>
            </w:r>
            <w:r>
              <w:rPr>
                <w:rFonts w:ascii="Times New Roman"/>
                <w:b w:val="false"/>
                <w:i w:val="false"/>
                <w:color w:val="000000"/>
                <w:sz w:val="20"/>
              </w:rPr>
              <w:t>1. Шығарылатын өнімнің сапасын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 өнімнің көлемін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процестердің экономикалық тиімділігін бағалауға, оны арттыру жөніндегі шараларды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 сақтау.</w:t>
            </w:r>
          </w:p>
          <w:p>
            <w:pPr>
              <w:spacing w:after="20"/>
              <w:ind w:left="20"/>
              <w:jc w:val="both"/>
            </w:pPr>
            <w:r>
              <w:rPr>
                <w:rFonts w:ascii="Times New Roman"/>
                <w:b w:val="false"/>
                <w:i w:val="false"/>
                <w:color w:val="000000"/>
                <w:sz w:val="20"/>
              </w:rPr>
              <w:t>
5.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0" w:id="4975"/>
          <w:p>
            <w:pPr>
              <w:spacing w:after="20"/>
              <w:ind w:left="20"/>
              <w:jc w:val="both"/>
            </w:pPr>
            <w:r>
              <w:rPr>
                <w:rFonts w:ascii="Times New Roman"/>
                <w:b w:val="false"/>
                <w:i w:val="false"/>
                <w:color w:val="000000"/>
                <w:sz w:val="20"/>
              </w:rPr>
              <w:t>
Білімдер:</w:t>
            </w:r>
          </w:p>
          <w:bookmarkEnd w:id="4975"/>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Стандарттар, нұсқаулықтар, жабдықтың өнімділігін есептеу және өнімді өндіру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тәртібі.</w:t>
            </w:r>
          </w:p>
          <w:p>
            <w:pPr>
              <w:spacing w:after="20"/>
              <w:ind w:left="20"/>
              <w:jc w:val="both"/>
            </w:pPr>
            <w:r>
              <w:rPr>
                <w:rFonts w:ascii="Times New Roman"/>
                <w:b w:val="false"/>
                <w:i w:val="false"/>
                <w:color w:val="000000"/>
                <w:sz w:val="20"/>
              </w:rPr>
              <w:t>
3.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3" w:id="4976"/>
          <w:p>
            <w:pPr>
              <w:spacing w:after="20"/>
              <w:ind w:left="20"/>
              <w:jc w:val="both"/>
            </w:pPr>
            <w:r>
              <w:rPr>
                <w:rFonts w:ascii="Times New Roman"/>
                <w:b w:val="false"/>
                <w:i w:val="false"/>
                <w:color w:val="000000"/>
                <w:sz w:val="20"/>
              </w:rPr>
              <w:t>
Дағды 3:</w:t>
            </w:r>
          </w:p>
          <w:bookmarkEnd w:id="4976"/>
          <w:p>
            <w:pPr>
              <w:spacing w:after="20"/>
              <w:ind w:left="20"/>
              <w:jc w:val="both"/>
            </w:pPr>
            <w:r>
              <w:rPr>
                <w:rFonts w:ascii="Times New Roman"/>
                <w:b w:val="false"/>
                <w:i w:val="false"/>
                <w:color w:val="000000"/>
                <w:sz w:val="20"/>
              </w:rPr>
              <w:t>
Өндірістің барлық учаскелерінде жұмысшылардың біліктілігін арттыруды ұйымдастыру, олардың жаңа техника мен технологияны меңгеруі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4" w:id="4977"/>
          <w:p>
            <w:pPr>
              <w:spacing w:after="20"/>
              <w:ind w:left="20"/>
              <w:jc w:val="both"/>
            </w:pPr>
            <w:r>
              <w:rPr>
                <w:rFonts w:ascii="Times New Roman"/>
                <w:b w:val="false"/>
                <w:i w:val="false"/>
                <w:color w:val="000000"/>
                <w:sz w:val="20"/>
              </w:rPr>
              <w:t>
Машықтар:</w:t>
            </w:r>
          </w:p>
          <w:bookmarkEnd w:id="4977"/>
          <w:p>
            <w:pPr>
              <w:spacing w:after="20"/>
              <w:ind w:left="20"/>
              <w:jc w:val="both"/>
            </w:pPr>
            <w:r>
              <w:rPr>
                <w:rFonts w:ascii="Times New Roman"/>
                <w:b w:val="false"/>
                <w:i w:val="false"/>
                <w:color w:val="000000"/>
                <w:sz w:val="20"/>
              </w:rPr>
              <w:t>
</w:t>
            </w:r>
            <w:r>
              <w:rPr>
                <w:rFonts w:ascii="Times New Roman"/>
                <w:b w:val="false"/>
                <w:i w:val="false"/>
                <w:color w:val="000000"/>
                <w:sz w:val="20"/>
              </w:rPr>
              <w:t>1. Жұмысшыларды кәсіп негіздеріне оқытуды жүргізу, семинарлар, курстар өткізу, оқыту бағдарламаларын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учаскедегі қауіпсіздік техникасы мен өрттен қорғау жағдайын талдау және бағалау, оларды қамтамасыз ету бойынша шаралар қабылдау.</w:t>
            </w:r>
          </w:p>
          <w:p>
            <w:pPr>
              <w:spacing w:after="20"/>
              <w:ind w:left="20"/>
              <w:jc w:val="both"/>
            </w:pPr>
            <w:r>
              <w:rPr>
                <w:rFonts w:ascii="Times New Roman"/>
                <w:b w:val="false"/>
                <w:i w:val="false"/>
                <w:color w:val="000000"/>
                <w:sz w:val="20"/>
              </w:rPr>
              <w:t>
3.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7" w:id="4978"/>
          <w:p>
            <w:pPr>
              <w:spacing w:after="20"/>
              <w:ind w:left="20"/>
              <w:jc w:val="both"/>
            </w:pPr>
            <w:r>
              <w:rPr>
                <w:rFonts w:ascii="Times New Roman"/>
                <w:b w:val="false"/>
                <w:i w:val="false"/>
                <w:color w:val="000000"/>
                <w:sz w:val="20"/>
              </w:rPr>
              <w:t>
Білімдер:</w:t>
            </w:r>
          </w:p>
          <w:bookmarkEnd w:id="4978"/>
          <w:p>
            <w:pPr>
              <w:spacing w:after="20"/>
              <w:ind w:left="20"/>
              <w:jc w:val="both"/>
            </w:pPr>
            <w:r>
              <w:rPr>
                <w:rFonts w:ascii="Times New Roman"/>
                <w:b w:val="false"/>
                <w:i w:val="false"/>
                <w:color w:val="000000"/>
                <w:sz w:val="20"/>
              </w:rPr>
              <w:t>
</w:t>
            </w:r>
            <w:r>
              <w:rPr>
                <w:rFonts w:ascii="Times New Roman"/>
                <w:b w:val="false"/>
                <w:i w:val="false"/>
                <w:color w:val="000000"/>
                <w:sz w:val="20"/>
              </w:rPr>
              <w:t>1. Өз өндірісінің кәсіптері шеңберінде оқыту әдістемелері мен бағдарламалары.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қауіпсіздік техникасы, өнеркәсіптік санитария және өрттен қорғау ережелері мен нормалары, технологиялық жабдықты автоматты басқару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1" w:id="4979"/>
          <w:p>
            <w:pPr>
              <w:spacing w:after="20"/>
              <w:ind w:left="20"/>
              <w:jc w:val="both"/>
            </w:pPr>
            <w:r>
              <w:rPr>
                <w:rFonts w:ascii="Times New Roman"/>
                <w:b w:val="false"/>
                <w:i w:val="false"/>
                <w:color w:val="000000"/>
                <w:sz w:val="20"/>
              </w:rPr>
              <w:t>
Еңбек функциясы 2:</w:t>
            </w:r>
          </w:p>
          <w:bookmarkEnd w:id="4979"/>
          <w:p>
            <w:pPr>
              <w:spacing w:after="20"/>
              <w:ind w:left="20"/>
              <w:jc w:val="both"/>
            </w:pPr>
            <w:r>
              <w:rPr>
                <w:rFonts w:ascii="Times New Roman"/>
                <w:b w:val="false"/>
                <w:i w:val="false"/>
                <w:color w:val="000000"/>
                <w:sz w:val="20"/>
              </w:rPr>
              <w:t>
Тәжірибелік-эксперименттік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2" w:id="4980"/>
          <w:p>
            <w:pPr>
              <w:spacing w:after="20"/>
              <w:ind w:left="20"/>
              <w:jc w:val="both"/>
            </w:pPr>
            <w:r>
              <w:rPr>
                <w:rFonts w:ascii="Times New Roman"/>
                <w:b w:val="false"/>
                <w:i w:val="false"/>
                <w:color w:val="000000"/>
                <w:sz w:val="20"/>
              </w:rPr>
              <w:t>
Дағды 1:</w:t>
            </w:r>
          </w:p>
          <w:bookmarkEnd w:id="4980"/>
          <w:p>
            <w:pPr>
              <w:spacing w:after="20"/>
              <w:ind w:left="20"/>
              <w:jc w:val="both"/>
            </w:pPr>
            <w:r>
              <w:rPr>
                <w:rFonts w:ascii="Times New Roman"/>
                <w:b w:val="false"/>
                <w:i w:val="false"/>
                <w:color w:val="000000"/>
                <w:sz w:val="20"/>
              </w:rPr>
              <w:t>
Өндірістің барлық кезеңдерінде және ұжымда рационализаторлық жұмыста жаңа технологиялық жабдықтарды, жаңа режимдерді, препараттар мен параметрлерді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3" w:id="4981"/>
          <w:p>
            <w:pPr>
              <w:spacing w:after="20"/>
              <w:ind w:left="20"/>
              <w:jc w:val="both"/>
            </w:pPr>
            <w:r>
              <w:rPr>
                <w:rFonts w:ascii="Times New Roman"/>
                <w:b w:val="false"/>
                <w:i w:val="false"/>
                <w:color w:val="000000"/>
                <w:sz w:val="20"/>
              </w:rPr>
              <w:t>
Машықтар:</w:t>
            </w:r>
          </w:p>
          <w:bookmarkEnd w:id="4981"/>
          <w:p>
            <w:pPr>
              <w:spacing w:after="20"/>
              <w:ind w:left="20"/>
              <w:jc w:val="both"/>
            </w:pPr>
            <w:r>
              <w:rPr>
                <w:rFonts w:ascii="Times New Roman"/>
                <w:b w:val="false"/>
                <w:i w:val="false"/>
                <w:color w:val="000000"/>
                <w:sz w:val="20"/>
              </w:rPr>
              <w:t>
</w:t>
            </w:r>
            <w:r>
              <w:rPr>
                <w:rFonts w:ascii="Times New Roman"/>
                <w:b w:val="false"/>
                <w:i w:val="false"/>
                <w:color w:val="000000"/>
                <w:sz w:val="20"/>
              </w:rPr>
              <w:t>1. Эксперименттік зерттеулер жүргізу үшін өнімдер мен жартылай фабрикаттардың сынамаларын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Кәсіпорындағы рационализаторлық қызметтің жай-күйін талдау, оны жетілдіру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 сақтау.</w:t>
            </w:r>
          </w:p>
          <w:p>
            <w:pPr>
              <w:spacing w:after="20"/>
              <w:ind w:left="20"/>
              <w:jc w:val="both"/>
            </w:pPr>
            <w:r>
              <w:rPr>
                <w:rFonts w:ascii="Times New Roman"/>
                <w:b w:val="false"/>
                <w:i w:val="false"/>
                <w:color w:val="000000"/>
                <w:sz w:val="20"/>
              </w:rPr>
              <w:t>
4. Еңбекті қорғау, өндірістік санитария, өрт қауіпсіздігі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7" w:id="4982"/>
          <w:p>
            <w:pPr>
              <w:spacing w:after="20"/>
              <w:ind w:left="20"/>
              <w:jc w:val="both"/>
            </w:pPr>
            <w:r>
              <w:rPr>
                <w:rFonts w:ascii="Times New Roman"/>
                <w:b w:val="false"/>
                <w:i w:val="false"/>
                <w:color w:val="000000"/>
                <w:sz w:val="20"/>
              </w:rPr>
              <w:t>
Білімдер:</w:t>
            </w:r>
          </w:p>
          <w:bookmarkEnd w:id="4982"/>
          <w:p>
            <w:pPr>
              <w:spacing w:after="20"/>
              <w:ind w:left="20"/>
              <w:jc w:val="both"/>
            </w:pPr>
            <w:r>
              <w:rPr>
                <w:rFonts w:ascii="Times New Roman"/>
                <w:b w:val="false"/>
                <w:i w:val="false"/>
                <w:color w:val="000000"/>
                <w:sz w:val="20"/>
              </w:rPr>
              <w:t>
</w:t>
            </w:r>
            <w:r>
              <w:rPr>
                <w:rFonts w:ascii="Times New Roman"/>
                <w:b w:val="false"/>
                <w:i w:val="false"/>
                <w:color w:val="000000"/>
                <w:sz w:val="20"/>
              </w:rPr>
              <w:t>1. Өнімнің және жартылай фабрикаттардың сапасына, оның ішінде тәжірибелік эксперименттік жұмыстарды жүргізу кезінде талдау жүргізу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Ұйымдастырушылық-әдістемелік материалдар, кәсіпорынның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тәртібі.</w:t>
            </w:r>
          </w:p>
          <w:p>
            <w:pPr>
              <w:spacing w:after="20"/>
              <w:ind w:left="20"/>
              <w:jc w:val="both"/>
            </w:pPr>
            <w:r>
              <w:rPr>
                <w:rFonts w:ascii="Times New Roman"/>
                <w:b w:val="false"/>
                <w:i w:val="false"/>
                <w:color w:val="000000"/>
                <w:sz w:val="20"/>
              </w:rPr>
              <w:t>
4.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1" w:id="4983"/>
          <w:p>
            <w:pPr>
              <w:spacing w:after="20"/>
              <w:ind w:left="20"/>
              <w:jc w:val="both"/>
            </w:pPr>
            <w:r>
              <w:rPr>
                <w:rFonts w:ascii="Times New Roman"/>
                <w:b w:val="false"/>
                <w:i w:val="false"/>
                <w:color w:val="000000"/>
                <w:sz w:val="20"/>
              </w:rPr>
              <w:t>
Жауапкершілік</w:t>
            </w:r>
          </w:p>
          <w:bookmarkEnd w:id="498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бейін)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 (өңдеу өнеркәсібі)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директоры (бастығы, басқарушысы)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"Тоқыма Қондырғыны сабақтаушы":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Қондырғыны сабақтаушы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4" w:id="4984"/>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4984"/>
          <w:p>
            <w:pPr>
              <w:spacing w:after="20"/>
              <w:ind w:left="20"/>
              <w:jc w:val="both"/>
            </w:pPr>
            <w:r>
              <w:rPr>
                <w:rFonts w:ascii="Times New Roman"/>
                <w:b w:val="false"/>
                <w:i w:val="false"/>
                <w:color w:val="000000"/>
                <w:sz w:val="20"/>
              </w:rPr>
              <w:t>
Қондырғыны сабақтаушы, 4-разряд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5" w:id="4985"/>
          <w:p>
            <w:pPr>
              <w:spacing w:after="20"/>
              <w:ind w:left="20"/>
              <w:jc w:val="both"/>
            </w:pPr>
            <w:r>
              <w:rPr>
                <w:rFonts w:ascii="Times New Roman"/>
                <w:b w:val="false"/>
                <w:i w:val="false"/>
                <w:color w:val="000000"/>
                <w:sz w:val="20"/>
              </w:rPr>
              <w:t>
Білім деңгейі:</w:t>
            </w:r>
          </w:p>
          <w:bookmarkEnd w:id="4985"/>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6" w:id="4986"/>
          <w:p>
            <w:pPr>
              <w:spacing w:after="20"/>
              <w:ind w:left="20"/>
              <w:jc w:val="both"/>
            </w:pPr>
            <w:r>
              <w:rPr>
                <w:rFonts w:ascii="Times New Roman"/>
                <w:b w:val="false"/>
                <w:i w:val="false"/>
                <w:color w:val="000000"/>
                <w:sz w:val="20"/>
              </w:rPr>
              <w:t>
Мамандық:</w:t>
            </w:r>
          </w:p>
          <w:bookmarkEnd w:id="4986"/>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7" w:id="4987"/>
          <w:p>
            <w:pPr>
              <w:spacing w:after="20"/>
              <w:ind w:left="20"/>
              <w:jc w:val="both"/>
            </w:pPr>
            <w:r>
              <w:rPr>
                <w:rFonts w:ascii="Times New Roman"/>
                <w:b w:val="false"/>
                <w:i w:val="false"/>
                <w:color w:val="000000"/>
                <w:sz w:val="20"/>
              </w:rPr>
              <w:t>
Біліктілік:</w:t>
            </w:r>
          </w:p>
          <w:bookmarkEnd w:id="498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Маталарды өңдеудің жоғары сапасына қол жеткізу және өндіріс процесінде шығындарды азайту мақсатында тоқыма машиналары мен жабдықтарының үздіксіз және тиімді жұмысын, соның ішінде оларды дұрыс толтыруды, баптауды және техникалық қызмет көрсетуді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8" w:id="4988"/>
          <w:p>
            <w:pPr>
              <w:spacing w:after="20"/>
              <w:ind w:left="20"/>
              <w:jc w:val="both"/>
            </w:pPr>
            <w:r>
              <w:rPr>
                <w:rFonts w:ascii="Times New Roman"/>
                <w:b w:val="false"/>
                <w:i w:val="false"/>
                <w:color w:val="000000"/>
                <w:sz w:val="20"/>
              </w:rPr>
              <w:t>
1. Жіптерді орнату және керу, технологиялық талаптарға сәйкес маталарды машиналарға салу.</w:t>
            </w:r>
          </w:p>
          <w:bookmarkEnd w:id="4988"/>
          <w:p>
            <w:pPr>
              <w:spacing w:after="20"/>
              <w:ind w:left="20"/>
              <w:jc w:val="both"/>
            </w:pPr>
            <w:r>
              <w:rPr>
                <w:rFonts w:ascii="Times New Roman"/>
                <w:b w:val="false"/>
                <w:i w:val="false"/>
                <w:color w:val="000000"/>
                <w:sz w:val="20"/>
              </w:rPr>
              <w:t>
2. Машиналардың техникалық жағдайын тексеру, өндіріс процесін бастамас бұрын жұмыс параметрлерін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9" w:id="4989"/>
          <w:p>
            <w:pPr>
              <w:spacing w:after="20"/>
              <w:ind w:left="20"/>
              <w:jc w:val="both"/>
            </w:pPr>
            <w:r>
              <w:rPr>
                <w:rFonts w:ascii="Times New Roman"/>
                <w:b w:val="false"/>
                <w:i w:val="false"/>
                <w:color w:val="000000"/>
                <w:sz w:val="20"/>
              </w:rPr>
              <w:t>
Еңбек функциясы 1:</w:t>
            </w:r>
          </w:p>
          <w:bookmarkEnd w:id="4989"/>
          <w:p>
            <w:pPr>
              <w:spacing w:after="20"/>
              <w:ind w:left="20"/>
              <w:jc w:val="both"/>
            </w:pPr>
            <w:r>
              <w:rPr>
                <w:rFonts w:ascii="Times New Roman"/>
                <w:b w:val="false"/>
                <w:i w:val="false"/>
                <w:color w:val="000000"/>
                <w:sz w:val="20"/>
              </w:rPr>
              <w:t>
Жіптерді орнату және керу, технологиялық талаптарға сәйкес маталарды машиналарға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0" w:id="4990"/>
          <w:p>
            <w:pPr>
              <w:spacing w:after="20"/>
              <w:ind w:left="20"/>
              <w:jc w:val="both"/>
            </w:pPr>
            <w:r>
              <w:rPr>
                <w:rFonts w:ascii="Times New Roman"/>
                <w:b w:val="false"/>
                <w:i w:val="false"/>
                <w:color w:val="000000"/>
                <w:sz w:val="20"/>
              </w:rPr>
              <w:t>
Дағды 1:</w:t>
            </w:r>
          </w:p>
          <w:bookmarkEnd w:id="4990"/>
          <w:p>
            <w:pPr>
              <w:spacing w:after="20"/>
              <w:ind w:left="20"/>
              <w:jc w:val="both"/>
            </w:pPr>
            <w:r>
              <w:rPr>
                <w:rFonts w:ascii="Times New Roman"/>
                <w:b w:val="false"/>
                <w:i w:val="false"/>
                <w:color w:val="000000"/>
                <w:sz w:val="20"/>
              </w:rPr>
              <w:t>
Матаның түріне және өңдеу технологиясына байланысты сәйкес жіптерді таңдау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1" w:id="4991"/>
          <w:p>
            <w:pPr>
              <w:spacing w:after="20"/>
              <w:ind w:left="20"/>
              <w:jc w:val="both"/>
            </w:pPr>
            <w:r>
              <w:rPr>
                <w:rFonts w:ascii="Times New Roman"/>
                <w:b w:val="false"/>
                <w:i w:val="false"/>
                <w:color w:val="000000"/>
                <w:sz w:val="20"/>
              </w:rPr>
              <w:t>
Машықтар:</w:t>
            </w:r>
          </w:p>
          <w:bookmarkEnd w:id="499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Жіптерді олардың конфигурациясын ескере отырып, барлық қажетті механизмдер арқылы (мысалы, шаттлдар, кергіштер) дұрыс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Мыжылу мен зақымдануды болдырмау үшін маталарды майыстыруға, соның ішінде оларды түзетуге және сәндеуге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Жанармай құю параметрлерін және кейінгі талдау үшін стандарттардан кез келген ауытқуларды жазып алыңыз.</w:t>
            </w:r>
          </w:p>
          <w:p>
            <w:pPr>
              <w:spacing w:after="20"/>
              <w:ind w:left="20"/>
              <w:jc w:val="both"/>
            </w:pPr>
            <w:r>
              <w:rPr>
                <w:rFonts w:ascii="Times New Roman"/>
                <w:b w:val="false"/>
                <w:i w:val="false"/>
                <w:color w:val="000000"/>
                <w:sz w:val="20"/>
              </w:rPr>
              <w:t>
4. Дайын өнімнің жұмыс жағдайларын ескере отырып, жіптерді таңдаңыз (мысалы, жуу, күн, үйкеліс).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6" w:id="4992"/>
          <w:p>
            <w:pPr>
              <w:spacing w:after="20"/>
              <w:ind w:left="20"/>
              <w:jc w:val="both"/>
            </w:pPr>
            <w:r>
              <w:rPr>
                <w:rFonts w:ascii="Times New Roman"/>
                <w:b w:val="false"/>
                <w:i w:val="false"/>
                <w:color w:val="000000"/>
                <w:sz w:val="20"/>
              </w:rPr>
              <w:t>
Білімдер:</w:t>
            </w:r>
          </w:p>
          <w:bookmarkEnd w:id="499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Маталардың әртүрлі түрлері (мақта, зығыр, синтетикалық талшықтар, жүн және т.б.) және олардың сипаттамалары (беріктік, серпімділік, шөгу).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Жіптерге арналған стандарттар мен сипаттамалар, олардың өлшемдерін, ұзындығын және сипаттамаларын қоса, сәйкесінше таңдау.</w:t>
            </w:r>
          </w:p>
          <w:p>
            <w:pPr>
              <w:spacing w:after="20"/>
              <w:ind w:left="20"/>
              <w:jc w:val="both"/>
            </w:pPr>
            <w:r>
              <w:rPr>
                <w:rFonts w:ascii="Times New Roman"/>
                <w:b w:val="false"/>
                <w:i w:val="false"/>
                <w:color w:val="000000"/>
                <w:sz w:val="20"/>
              </w:rPr>
              <w:t>
3. Дайын өнімнің жұмыс жағдайлары (мысалы, жуу, ашық ауада пайдалану), бұл жіптерді таңдауға әсер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0" w:id="4993"/>
          <w:p>
            <w:pPr>
              <w:spacing w:after="20"/>
              <w:ind w:left="20"/>
              <w:jc w:val="both"/>
            </w:pPr>
            <w:r>
              <w:rPr>
                <w:rFonts w:ascii="Times New Roman"/>
                <w:b w:val="false"/>
                <w:i w:val="false"/>
                <w:color w:val="000000"/>
                <w:sz w:val="20"/>
              </w:rPr>
              <w:t>
Дағды 2:</w:t>
            </w:r>
          </w:p>
          <w:bookmarkEnd w:id="4993"/>
          <w:p>
            <w:pPr>
              <w:spacing w:after="20"/>
              <w:ind w:left="20"/>
              <w:jc w:val="both"/>
            </w:pPr>
            <w:r>
              <w:rPr>
                <w:rFonts w:ascii="Times New Roman"/>
                <w:b w:val="false"/>
                <w:i w:val="false"/>
                <w:color w:val="000000"/>
                <w:sz w:val="20"/>
              </w:rPr>
              <w:t>
Жіптердің керілуін кергіштермен және басқа механизмдермен дәл реттеу мүмкіндігі үзілістерді немесе жеткіліксіз кернеуді болдырмайды.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1" w:id="4994"/>
          <w:p>
            <w:pPr>
              <w:spacing w:after="20"/>
              <w:ind w:left="20"/>
              <w:jc w:val="both"/>
            </w:pPr>
            <w:r>
              <w:rPr>
                <w:rFonts w:ascii="Times New Roman"/>
                <w:b w:val="false"/>
                <w:i w:val="false"/>
                <w:color w:val="000000"/>
                <w:sz w:val="20"/>
              </w:rPr>
              <w:t>
Машықтар:</w:t>
            </w:r>
          </w:p>
          <w:bookmarkEnd w:id="499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Өңдеу процесінде проблемаларды болдырмау үшін жіптер мен маталардың дұрыс толтырылуын көзбен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өндірістік жұмыс алдында керілу мен жанармай құюдың дұрыстығын тексеру үшін жабдықты сынақтан өткізіңіз.</w:t>
            </w:r>
          </w:p>
          <w:p>
            <w:pPr>
              <w:spacing w:after="20"/>
              <w:ind w:left="20"/>
              <w:jc w:val="both"/>
            </w:pPr>
            <w:r>
              <w:rPr>
                <w:rFonts w:ascii="Times New Roman"/>
                <w:b w:val="false"/>
                <w:i w:val="false"/>
                <w:color w:val="000000"/>
                <w:sz w:val="20"/>
              </w:rPr>
              <w:t>
3. Жіптер мен маталардың күйіне байланысты машинаның жылдамдығын және басқа параметрлерін реттеңіз.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5" w:id="4995"/>
          <w:p>
            <w:pPr>
              <w:spacing w:after="20"/>
              <w:ind w:left="20"/>
              <w:jc w:val="both"/>
            </w:pPr>
            <w:r>
              <w:rPr>
                <w:rFonts w:ascii="Times New Roman"/>
                <w:b w:val="false"/>
                <w:i w:val="false"/>
                <w:color w:val="000000"/>
                <w:sz w:val="20"/>
              </w:rPr>
              <w:t>
Білімдер:</w:t>
            </w:r>
          </w:p>
          <w:bookmarkEnd w:id="499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Кергіштер мен кернеуді реттеу механизмдерінің әртүрлі түрлері, сондай-ақ олардың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Жіптердің керілуіне әсер ететін тоқыма жабдықтары мен оның элементтерінің жұмыс принциптері.</w:t>
            </w:r>
          </w:p>
          <w:p>
            <w:pPr>
              <w:spacing w:after="20"/>
              <w:ind w:left="20"/>
              <w:jc w:val="both"/>
            </w:pPr>
            <w:r>
              <w:rPr>
                <w:rFonts w:ascii="Times New Roman"/>
                <w:b w:val="false"/>
                <w:i w:val="false"/>
                <w:color w:val="000000"/>
                <w:sz w:val="20"/>
              </w:rPr>
              <w:t>
3. Дұрыс емес кернеуді көрсететін белгілер мен сигналдар (мысалы, үзілістер, ілмектер, өнімдегі ақаулар).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9" w:id="4996"/>
          <w:p>
            <w:pPr>
              <w:spacing w:after="20"/>
              <w:ind w:left="20"/>
              <w:jc w:val="both"/>
            </w:pPr>
            <w:r>
              <w:rPr>
                <w:rFonts w:ascii="Times New Roman"/>
                <w:b w:val="false"/>
                <w:i w:val="false"/>
                <w:color w:val="000000"/>
                <w:sz w:val="20"/>
              </w:rPr>
              <w:t>
Еңбек функциясы 2:</w:t>
            </w:r>
          </w:p>
          <w:bookmarkEnd w:id="4996"/>
          <w:p>
            <w:pPr>
              <w:spacing w:after="20"/>
              <w:ind w:left="20"/>
              <w:jc w:val="both"/>
            </w:pPr>
            <w:r>
              <w:rPr>
                <w:rFonts w:ascii="Times New Roman"/>
                <w:b w:val="false"/>
                <w:i w:val="false"/>
                <w:color w:val="000000"/>
                <w:sz w:val="20"/>
              </w:rPr>
              <w:t>
Машиналардың техникалық жағдайын тексеру, өндіріс процесін бастамас бұрын жұмыс параметрлерін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0" w:id="4997"/>
          <w:p>
            <w:pPr>
              <w:spacing w:after="20"/>
              <w:ind w:left="20"/>
              <w:jc w:val="both"/>
            </w:pPr>
            <w:r>
              <w:rPr>
                <w:rFonts w:ascii="Times New Roman"/>
                <w:b w:val="false"/>
                <w:i w:val="false"/>
                <w:color w:val="000000"/>
                <w:sz w:val="20"/>
              </w:rPr>
              <w:t>
Дағды 1:</w:t>
            </w:r>
          </w:p>
          <w:bookmarkEnd w:id="4997"/>
          <w:p>
            <w:pPr>
              <w:spacing w:after="20"/>
              <w:ind w:left="20"/>
              <w:jc w:val="both"/>
            </w:pPr>
            <w:r>
              <w:rPr>
                <w:rFonts w:ascii="Times New Roman"/>
                <w:b w:val="false"/>
                <w:i w:val="false"/>
                <w:color w:val="000000"/>
                <w:sz w:val="20"/>
              </w:rPr>
              <w:t>
Қалыпты жағдайдан кез-келген ауытқуларды жазып алу және оларды жою бойынша ұсыныстар жасау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1" w:id="4998"/>
          <w:p>
            <w:pPr>
              <w:spacing w:after="20"/>
              <w:ind w:left="20"/>
              <w:jc w:val="both"/>
            </w:pPr>
            <w:r>
              <w:rPr>
                <w:rFonts w:ascii="Times New Roman"/>
                <w:b w:val="false"/>
                <w:i w:val="false"/>
                <w:color w:val="000000"/>
                <w:sz w:val="20"/>
              </w:rPr>
              <w:t>
Машықтар:</w:t>
            </w:r>
          </w:p>
          <w:bookmarkEnd w:id="499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Механикалық, электрлік немесе бағдарламалық ақауларды қоса, ауытқулардың себептерін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құжаттамадағы барлық анықталған ауытқуларды, соның ішінде проблеманың сипаттамасын және оның пайда болу уақытын дұрыс жазыңыз.</w:t>
            </w:r>
          </w:p>
          <w:p>
            <w:pPr>
              <w:spacing w:after="20"/>
              <w:ind w:left="20"/>
              <w:jc w:val="both"/>
            </w:pPr>
            <w:r>
              <w:rPr>
                <w:rFonts w:ascii="Times New Roman"/>
                <w:b w:val="false"/>
                <w:i w:val="false"/>
                <w:color w:val="000000"/>
                <w:sz w:val="20"/>
              </w:rPr>
              <w:t>
3. Ұсыныстарды талқылау және іске асыру үшін команданың басқа мүшелерімен (техникалық мамандармен, операторлармен)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5" w:id="4999"/>
          <w:p>
            <w:pPr>
              <w:spacing w:after="20"/>
              <w:ind w:left="20"/>
              <w:jc w:val="both"/>
            </w:pPr>
            <w:r>
              <w:rPr>
                <w:rFonts w:ascii="Times New Roman"/>
                <w:b w:val="false"/>
                <w:i w:val="false"/>
                <w:color w:val="000000"/>
                <w:sz w:val="20"/>
              </w:rPr>
              <w:t>
Білімдер:</w:t>
            </w:r>
          </w:p>
          <w:bookmarkEnd w:id="499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Тоқыма жабдықтарына тән ақаулар мен ауытқулардың жалпы түрлері және олардың белгілері.</w:t>
            </w:r>
          </w:p>
          <w:p>
            <w:pPr>
              <w:spacing w:after="20"/>
              <w:ind w:left="20"/>
              <w:jc w:val="both"/>
            </w:pPr>
            <w:r>
              <w:rPr>
                <w:rFonts w:ascii="Times New Roman"/>
                <w:b w:val="false"/>
                <w:i w:val="false"/>
                <w:color w:val="000000"/>
                <w:sz w:val="20"/>
              </w:rPr>
              <w:t>
2. Есепке алу журналдары мен жөндеу туралы есептерді қоса алғанда, техникалық құжаттаманың дұрыс толтырылуы.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8" w:id="5000"/>
          <w:p>
            <w:pPr>
              <w:spacing w:after="20"/>
              <w:ind w:left="20"/>
              <w:jc w:val="both"/>
            </w:pPr>
            <w:r>
              <w:rPr>
                <w:rFonts w:ascii="Times New Roman"/>
                <w:b w:val="false"/>
                <w:i w:val="false"/>
                <w:color w:val="000000"/>
                <w:sz w:val="20"/>
              </w:rPr>
              <w:t>
Дағды 2:</w:t>
            </w:r>
          </w:p>
          <w:bookmarkEnd w:id="5000"/>
          <w:p>
            <w:pPr>
              <w:spacing w:after="20"/>
              <w:ind w:left="20"/>
              <w:jc w:val="both"/>
            </w:pPr>
            <w:r>
              <w:rPr>
                <w:rFonts w:ascii="Times New Roman"/>
                <w:b w:val="false"/>
                <w:i w:val="false"/>
                <w:color w:val="000000"/>
                <w:sz w:val="20"/>
              </w:rPr>
              <w:t>
Жабдықтың зақымдануын, тозуын немесе ластануын көзбен шолып тексеру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9" w:id="5001"/>
          <w:p>
            <w:pPr>
              <w:spacing w:after="20"/>
              <w:ind w:left="20"/>
              <w:jc w:val="both"/>
            </w:pPr>
            <w:r>
              <w:rPr>
                <w:rFonts w:ascii="Times New Roman"/>
                <w:b w:val="false"/>
                <w:i w:val="false"/>
                <w:color w:val="000000"/>
                <w:sz w:val="20"/>
              </w:rPr>
              <w:t>
Машықтар:</w:t>
            </w:r>
          </w:p>
          <w:bookmarkEnd w:id="500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процесін бастамас бұрын Тоқыма машиналарының техникалық жағдайын тексеру және олардың жұмыс параметрлерін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Тексеру негізгі механикалық элементтер (берілістер, белдіктер, мойынтіректер) жарамдылық және дұрыс жұмыс істеу үшін.</w:t>
            </w:r>
          </w:p>
          <w:p>
            <w:pPr>
              <w:spacing w:after="20"/>
              <w:ind w:left="20"/>
              <w:jc w:val="both"/>
            </w:pPr>
            <w:r>
              <w:rPr>
                <w:rFonts w:ascii="Times New Roman"/>
                <w:b w:val="false"/>
                <w:i w:val="false"/>
                <w:color w:val="000000"/>
                <w:sz w:val="20"/>
              </w:rPr>
              <w:t>
3. Ауытқуларды анықтау үшін жабдықтың ағымдағы күйін белгіленген стандарттар мен нормалармен салыстырыңыз.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3" w:id="5002"/>
          <w:p>
            <w:pPr>
              <w:spacing w:after="20"/>
              <w:ind w:left="20"/>
              <w:jc w:val="both"/>
            </w:pPr>
            <w:r>
              <w:rPr>
                <w:rFonts w:ascii="Times New Roman"/>
                <w:b w:val="false"/>
                <w:i w:val="false"/>
                <w:color w:val="000000"/>
                <w:sz w:val="20"/>
              </w:rPr>
              <w:t>
Білімдер:</w:t>
            </w:r>
          </w:p>
          <w:bookmarkEnd w:id="500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механикалық элементтер мен жүйелерді қоса алғанда, Тоқыма машиналарының құрылғылары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Тоқыма жабдықтарына тән зақымдану мен тозудың жалпы түрлері және оларды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дұрыс күйде ұстау үшін оны ластанудан тазарту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жұмысындағы ықтимал проблемаларды көрсететін басқару тақтасындағы сигналдар мен индикаторлар.</w:t>
            </w:r>
          </w:p>
          <w:p>
            <w:pPr>
              <w:spacing w:after="20"/>
              <w:ind w:left="20"/>
              <w:jc w:val="both"/>
            </w:pPr>
            <w:r>
              <w:rPr>
                <w:rFonts w:ascii="Times New Roman"/>
                <w:b w:val="false"/>
                <w:i w:val="false"/>
                <w:color w:val="000000"/>
                <w:sz w:val="20"/>
              </w:rPr>
              <w:t>
5. Проблемаларды уақтылы анықтауды қамтамасыз ету үшін жоспарлы тексерулердің кестелері мен жиіліктері.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9" w:id="5003"/>
          <w:p>
            <w:pPr>
              <w:spacing w:after="20"/>
              <w:ind w:left="20"/>
              <w:jc w:val="both"/>
            </w:pPr>
            <w:r>
              <w:rPr>
                <w:rFonts w:ascii="Times New Roman"/>
                <w:b w:val="false"/>
                <w:i w:val="false"/>
                <w:color w:val="000000"/>
                <w:sz w:val="20"/>
              </w:rPr>
              <w:t>
Дағды 3:</w:t>
            </w:r>
          </w:p>
          <w:bookmarkEnd w:id="5003"/>
          <w:p>
            <w:pPr>
              <w:spacing w:after="20"/>
              <w:ind w:left="20"/>
              <w:jc w:val="both"/>
            </w:pPr>
            <w:r>
              <w:rPr>
                <w:rFonts w:ascii="Times New Roman"/>
                <w:b w:val="false"/>
                <w:i w:val="false"/>
                <w:color w:val="000000"/>
                <w:sz w:val="20"/>
              </w:rPr>
              <w:t>
Өңделетін маталардың технологиялық талаптары мен сипаттамаларына сәйкес машиналардың жұмыс параметрлерін (жылдамдық, қысым, температура) реттеу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0" w:id="5004"/>
          <w:p>
            <w:pPr>
              <w:spacing w:after="20"/>
              <w:ind w:left="20"/>
              <w:jc w:val="both"/>
            </w:pPr>
            <w:r>
              <w:rPr>
                <w:rFonts w:ascii="Times New Roman"/>
                <w:b w:val="false"/>
                <w:i w:val="false"/>
                <w:color w:val="000000"/>
                <w:sz w:val="20"/>
              </w:rPr>
              <w:t>
Машықтар:</w:t>
            </w:r>
          </w:p>
          <w:bookmarkEnd w:id="500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Матаның түріне және Қажетті өңдеу нәтижесіне байланысты машинаның жылдамдығын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Тіндерді зақымдамай тиімді өңдеу үшін қажетті қысымды дәл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Өңделетін материалдардың сипаттамаларына байланысты жұмыс параметрлерін бейімдеу (мысалы, тығыздық, композиция).</w:t>
            </w:r>
          </w:p>
          <w:p>
            <w:pPr>
              <w:spacing w:after="20"/>
              <w:ind w:left="20"/>
              <w:jc w:val="both"/>
            </w:pPr>
            <w:r>
              <w:rPr>
                <w:rFonts w:ascii="Times New Roman"/>
                <w:b w:val="false"/>
                <w:i w:val="false"/>
                <w:color w:val="000000"/>
                <w:sz w:val="20"/>
              </w:rPr>
              <w:t>
4. Машиналардың жұмысындағы ауытқуларды тез анықтаңыз және параметрлерге қажетті түзетулер енгізіңіз.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5" w:id="5005"/>
          <w:p>
            <w:pPr>
              <w:spacing w:after="20"/>
              <w:ind w:left="20"/>
              <w:jc w:val="both"/>
            </w:pPr>
            <w:r>
              <w:rPr>
                <w:rFonts w:ascii="Times New Roman"/>
                <w:b w:val="false"/>
                <w:i w:val="false"/>
                <w:color w:val="000000"/>
                <w:sz w:val="20"/>
              </w:rPr>
              <w:t>
Білімдер:</w:t>
            </w:r>
          </w:p>
          <w:bookmarkEnd w:id="500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Өңделетін тіндердің қасиеттері (тығыздығы, құрамы, икемділігі) және олар жұмыс параметрлерін таңдауға қалай әсер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Дәл параметрлерге жету үшін жабдықты калибрлеу әдістері мен әдістері.</w:t>
            </w:r>
          </w:p>
          <w:p>
            <w:pPr>
              <w:spacing w:after="20"/>
              <w:ind w:left="20"/>
              <w:jc w:val="both"/>
            </w:pPr>
            <w:r>
              <w:rPr>
                <w:rFonts w:ascii="Times New Roman"/>
                <w:b w:val="false"/>
                <w:i w:val="false"/>
                <w:color w:val="000000"/>
                <w:sz w:val="20"/>
              </w:rPr>
              <w:t>
3. Апаттар мен жарақаттарды болдырмау үшін жабдықты орнату және пайдалану кезіндегі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9" w:id="5006"/>
          <w:p>
            <w:pPr>
              <w:spacing w:after="20"/>
              <w:ind w:left="20"/>
              <w:jc w:val="both"/>
            </w:pPr>
            <w:r>
              <w:rPr>
                <w:rFonts w:ascii="Times New Roman"/>
                <w:b w:val="false"/>
                <w:i w:val="false"/>
                <w:color w:val="000000"/>
                <w:sz w:val="20"/>
              </w:rPr>
              <w:t>
Зейінді шоғырландыру және бақылау</w:t>
            </w:r>
          </w:p>
          <w:bookmarkEnd w:id="5006"/>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Егжей-тегжейге назар аудару</w:t>
            </w:r>
          </w:p>
          <w:p>
            <w:pPr>
              <w:spacing w:after="20"/>
              <w:ind w:left="20"/>
              <w:jc w:val="both"/>
            </w:pPr>
            <w:r>
              <w:rPr>
                <w:rFonts w:ascii="Times New Roman"/>
                <w:b w:val="false"/>
                <w:i w:val="false"/>
                <w:color w:val="000000"/>
                <w:sz w:val="20"/>
              </w:rPr>
              <w:t>
Техникалық құжаттамамен, анықтамалық әдебиеттермен жұмыс істеу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"Ткач":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3" w:id="5007"/>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5007"/>
          <w:p>
            <w:pPr>
              <w:spacing w:after="20"/>
              <w:ind w:left="20"/>
              <w:jc w:val="both"/>
            </w:pPr>
            <w:r>
              <w:rPr>
                <w:rFonts w:ascii="Times New Roman"/>
                <w:b w:val="false"/>
                <w:i w:val="false"/>
                <w:color w:val="000000"/>
                <w:sz w:val="20"/>
              </w:rPr>
              <w:t>
Тоқушы (4, 5 разрядтар)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4" w:id="5008"/>
          <w:p>
            <w:pPr>
              <w:spacing w:after="20"/>
              <w:ind w:left="20"/>
              <w:jc w:val="both"/>
            </w:pPr>
            <w:r>
              <w:rPr>
                <w:rFonts w:ascii="Times New Roman"/>
                <w:b w:val="false"/>
                <w:i w:val="false"/>
                <w:color w:val="000000"/>
                <w:sz w:val="20"/>
              </w:rPr>
              <w:t>
Білім деңгейі:</w:t>
            </w:r>
          </w:p>
          <w:bookmarkEnd w:id="5008"/>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5" w:id="5009"/>
          <w:p>
            <w:pPr>
              <w:spacing w:after="20"/>
              <w:ind w:left="20"/>
              <w:jc w:val="both"/>
            </w:pPr>
            <w:r>
              <w:rPr>
                <w:rFonts w:ascii="Times New Roman"/>
                <w:b w:val="false"/>
                <w:i w:val="false"/>
                <w:color w:val="000000"/>
                <w:sz w:val="20"/>
              </w:rPr>
              <w:t>
Мамандық:</w:t>
            </w:r>
          </w:p>
          <w:bookmarkEnd w:id="5009"/>
          <w:p>
            <w:pPr>
              <w:spacing w:after="20"/>
              <w:ind w:left="20"/>
              <w:jc w:val="both"/>
            </w:pPr>
            <w:r>
              <w:rPr>
                <w:rFonts w:ascii="Times New Roman"/>
                <w:b w:val="false"/>
                <w:i w:val="false"/>
                <w:color w:val="000000"/>
                <w:sz w:val="20"/>
              </w:rPr>
              <w:t>
Тоқыма өндірісі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6" w:id="5010"/>
          <w:p>
            <w:pPr>
              <w:spacing w:after="20"/>
              <w:ind w:left="20"/>
              <w:jc w:val="both"/>
            </w:pPr>
            <w:r>
              <w:rPr>
                <w:rFonts w:ascii="Times New Roman"/>
                <w:b w:val="false"/>
                <w:i w:val="false"/>
                <w:color w:val="000000"/>
                <w:sz w:val="20"/>
              </w:rPr>
              <w:t>
Біліктілік:</w:t>
            </w:r>
          </w:p>
          <w:bookmarkEnd w:id="501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7" w:id="5011"/>
          <w:p>
            <w:pPr>
              <w:spacing w:after="20"/>
              <w:ind w:left="20"/>
              <w:jc w:val="both"/>
            </w:pPr>
            <w:r>
              <w:rPr>
                <w:rFonts w:ascii="Times New Roman"/>
                <w:b w:val="false"/>
                <w:i w:val="false"/>
                <w:color w:val="000000"/>
                <w:sz w:val="20"/>
              </w:rPr>
              <w:t>
7316-9-003 - Тоқыма галантерея бұйымдарының тоқушысы</w:t>
            </w:r>
          </w:p>
          <w:bookmarkEnd w:id="5011"/>
          <w:p>
            <w:pPr>
              <w:spacing w:after="20"/>
              <w:ind w:left="20"/>
              <w:jc w:val="both"/>
            </w:pPr>
            <w:r>
              <w:rPr>
                <w:rFonts w:ascii="Times New Roman"/>
                <w:b w:val="false"/>
                <w:i w:val="false"/>
                <w:color w:val="000000"/>
                <w:sz w:val="20"/>
              </w:rPr>
              <w:t>
8152-2-002 - Трикотаж бұйымдар, кенеп тоқушы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тоқу арқылы өндіру, маталардың жоғары сапасын қамтамасыз ету және тоқу станоктарында технологиялық процестерді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8" w:id="5012"/>
          <w:p>
            <w:pPr>
              <w:spacing w:after="20"/>
              <w:ind w:left="20"/>
              <w:jc w:val="both"/>
            </w:pPr>
            <w:r>
              <w:rPr>
                <w:rFonts w:ascii="Times New Roman"/>
                <w:b w:val="false"/>
                <w:i w:val="false"/>
                <w:color w:val="000000"/>
                <w:sz w:val="20"/>
              </w:rPr>
              <w:t>
1. Қажетті жіптерді орнатуды және ремизді қоса алғанда, жұмысты бастамас бұрын тоқу жабдықтарын дайындау және баптау</w:t>
            </w:r>
          </w:p>
          <w:bookmarkEnd w:id="5012"/>
          <w:p>
            <w:pPr>
              <w:spacing w:after="20"/>
              <w:ind w:left="20"/>
              <w:jc w:val="both"/>
            </w:pPr>
            <w:r>
              <w:rPr>
                <w:rFonts w:ascii="Times New Roman"/>
                <w:b w:val="false"/>
                <w:i w:val="false"/>
                <w:color w:val="000000"/>
                <w:sz w:val="20"/>
              </w:rPr>
              <w:t>
2. Матаның сапасына әсер етуі мүмкін қиылыстар мен түйіндерді болдырмау үшін жіптердің дұрыс орналасуын анықтаңыз.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Толтыру процесін жеңілдету үшін арнайы құралдарды (мысалы, толтырғыштар, инелер, ілгектер) қолданыңыз.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9" w:id="5013"/>
          <w:p>
            <w:pPr>
              <w:spacing w:after="20"/>
              <w:ind w:left="20"/>
              <w:jc w:val="both"/>
            </w:pPr>
            <w:r>
              <w:rPr>
                <w:rFonts w:ascii="Times New Roman"/>
                <w:b w:val="false"/>
                <w:i w:val="false"/>
                <w:color w:val="000000"/>
                <w:sz w:val="20"/>
              </w:rPr>
              <w:t>
Еңбек функциясы 1:</w:t>
            </w:r>
          </w:p>
          <w:bookmarkEnd w:id="5013"/>
          <w:p>
            <w:pPr>
              <w:spacing w:after="20"/>
              <w:ind w:left="20"/>
              <w:jc w:val="both"/>
            </w:pPr>
            <w:r>
              <w:rPr>
                <w:rFonts w:ascii="Times New Roman"/>
                <w:b w:val="false"/>
                <w:i w:val="false"/>
                <w:color w:val="000000"/>
                <w:sz w:val="20"/>
              </w:rPr>
              <w:t>
Қажетті жіптерді орнатуды және ремизді қоса алғанда, жұмысты бастамас бұрын тоқу жабдықтарын дайындау және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0" w:id="5014"/>
          <w:p>
            <w:pPr>
              <w:spacing w:after="20"/>
              <w:ind w:left="20"/>
              <w:jc w:val="both"/>
            </w:pPr>
            <w:r>
              <w:rPr>
                <w:rFonts w:ascii="Times New Roman"/>
                <w:b w:val="false"/>
                <w:i w:val="false"/>
                <w:color w:val="000000"/>
                <w:sz w:val="20"/>
              </w:rPr>
              <w:t>
Дағды 1:</w:t>
            </w:r>
          </w:p>
          <w:bookmarkEnd w:id="5014"/>
          <w:p>
            <w:pPr>
              <w:spacing w:after="20"/>
              <w:ind w:left="20"/>
              <w:jc w:val="both"/>
            </w:pPr>
            <w:r>
              <w:rPr>
                <w:rFonts w:ascii="Times New Roman"/>
                <w:b w:val="false"/>
                <w:i w:val="false"/>
                <w:color w:val="000000"/>
                <w:sz w:val="20"/>
              </w:rPr>
              <w:t>
Матаның түріне және қолданылатын жіптерге байланысты жылдамдық пен кернеу сияқты машинаның жұмыс параметрлерін реттеу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1" w:id="5015"/>
          <w:p>
            <w:pPr>
              <w:spacing w:after="20"/>
              <w:ind w:left="20"/>
              <w:jc w:val="both"/>
            </w:pPr>
            <w:r>
              <w:rPr>
                <w:rFonts w:ascii="Times New Roman"/>
                <w:b w:val="false"/>
                <w:i w:val="false"/>
                <w:color w:val="000000"/>
                <w:sz w:val="20"/>
              </w:rPr>
              <w:t>
Машықтар:</w:t>
            </w:r>
          </w:p>
          <w:bookmarkEnd w:id="5015"/>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Тоқудың оңтайлы сапасына қол жеткізу үшін тоқу станогының жұмыс жылдамдығын матаның түріне және жіптердің сипаттамаларына қарай реттеңіз.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Жақсы нәтижеге қол жеткізу үшін машинаның жұмыс параметрлерін материалдардың ерекшеліктеріне қарай бейімдеңіз (мысалы, тығыздық, композиция).</w:t>
            </w:r>
          </w:p>
          <w:p>
            <w:pPr>
              <w:spacing w:after="20"/>
              <w:ind w:left="20"/>
              <w:jc w:val="both"/>
            </w:pPr>
            <w:r>
              <w:rPr>
                <w:rFonts w:ascii="Times New Roman"/>
                <w:b w:val="false"/>
                <w:i w:val="false"/>
                <w:color w:val="000000"/>
                <w:sz w:val="20"/>
              </w:rPr>
              <w:t>
3. Тоқу процесін үнемі қадағалап отырыңыз және өнімдердегі проблемалар мен ақауларды болдырмау үшін нақты уақыт режимінде қажетті түзетулер енгізіңіз.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5" w:id="5016"/>
          <w:p>
            <w:pPr>
              <w:spacing w:after="20"/>
              <w:ind w:left="20"/>
              <w:jc w:val="both"/>
            </w:pPr>
            <w:r>
              <w:rPr>
                <w:rFonts w:ascii="Times New Roman"/>
                <w:b w:val="false"/>
                <w:i w:val="false"/>
                <w:color w:val="000000"/>
                <w:sz w:val="20"/>
              </w:rPr>
              <w:t>
Білімдер:</w:t>
            </w:r>
          </w:p>
          <w:bookmarkEnd w:id="5016"/>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Жылдамдық пен кернеуді реттеу механизмдерін қоса алғанда, тоқу станоктарының жұмыс істеу негіздері.</w:t>
            </w:r>
          </w:p>
          <w:p>
            <w:pPr>
              <w:spacing w:after="20"/>
              <w:ind w:left="20"/>
              <w:jc w:val="both"/>
            </w:pPr>
            <w:r>
              <w:rPr>
                <w:rFonts w:ascii="Times New Roman"/>
                <w:b w:val="false"/>
                <w:i w:val="false"/>
                <w:color w:val="000000"/>
                <w:sz w:val="20"/>
              </w:rPr>
              <w:t>
2. Жіптердің әртүрлі түрлері мен сипаттамалары туралы (беріктік, серпімділік, шөгу коэффициенті), бұл машинаны дұрыс орнатуға көмектеседі.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8" w:id="5017"/>
          <w:p>
            <w:pPr>
              <w:spacing w:after="20"/>
              <w:ind w:left="20"/>
              <w:jc w:val="both"/>
            </w:pPr>
            <w:r>
              <w:rPr>
                <w:rFonts w:ascii="Times New Roman"/>
                <w:b w:val="false"/>
                <w:i w:val="false"/>
                <w:color w:val="000000"/>
                <w:sz w:val="20"/>
              </w:rPr>
              <w:t>
Дағды 2:</w:t>
            </w:r>
          </w:p>
          <w:bookmarkEnd w:id="5017"/>
          <w:p>
            <w:pPr>
              <w:spacing w:after="20"/>
              <w:ind w:left="20"/>
              <w:jc w:val="both"/>
            </w:pPr>
            <w:r>
              <w:rPr>
                <w:rFonts w:ascii="Times New Roman"/>
                <w:b w:val="false"/>
                <w:i w:val="false"/>
                <w:color w:val="000000"/>
                <w:sz w:val="20"/>
              </w:rPr>
              <w:t>
Жіптердің дұрыс тартылуын және орналасуын қамтамасыз ете отырып, жіптер мен тоқыма жіптерін ұқыпты бұрау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9" w:id="5018"/>
          <w:p>
            <w:pPr>
              <w:spacing w:after="20"/>
              <w:ind w:left="20"/>
              <w:jc w:val="both"/>
            </w:pPr>
            <w:r>
              <w:rPr>
                <w:rFonts w:ascii="Times New Roman"/>
                <w:b w:val="false"/>
                <w:i w:val="false"/>
                <w:color w:val="000000"/>
                <w:sz w:val="20"/>
              </w:rPr>
              <w:t>
Машықтар:</w:t>
            </w:r>
          </w:p>
          <w:bookmarkEnd w:id="5018"/>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Тоқу станогының тиісті бағыттаушылары мен механизмдеріне негіз мен тоқу жіптерін мұқият және дәл салыңыз.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Матаның сапасына әсер етуі мүмкін қиылыстар мен түйіндерді болдырмау үшін жіптердің дұрыс орналасуын анықтаңыз.</w:t>
            </w:r>
          </w:p>
          <w:p>
            <w:pPr>
              <w:spacing w:after="20"/>
              <w:ind w:left="20"/>
              <w:jc w:val="both"/>
            </w:pPr>
            <w:r>
              <w:rPr>
                <w:rFonts w:ascii="Times New Roman"/>
                <w:b w:val="false"/>
                <w:i w:val="false"/>
                <w:color w:val="000000"/>
                <w:sz w:val="20"/>
              </w:rPr>
              <w:t>
3. Толтыру процесін жеңілдету үшін арнайы құралдарды (мысалы, толтырғыштар, инелер, ілгектер)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3" w:id="5019"/>
          <w:p>
            <w:pPr>
              <w:spacing w:after="20"/>
              <w:ind w:left="20"/>
              <w:jc w:val="both"/>
            </w:pPr>
            <w:r>
              <w:rPr>
                <w:rFonts w:ascii="Times New Roman"/>
                <w:b w:val="false"/>
                <w:i w:val="false"/>
                <w:color w:val="000000"/>
                <w:sz w:val="20"/>
              </w:rPr>
              <w:t>
Білімдер:</w:t>
            </w:r>
          </w:p>
          <w:bookmarkEnd w:id="5019"/>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Тоқудың негізгі принциптері мен технологиялары, соның ішінде жіптерді толтыру процесі және олардың матаның сапасына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Жіптердің әртүрлі түрлері мен сипаттамалары (мысалы, беріктік, серпімділік, шөгу), бұл дұрыс толтыру материалдарын таңдауға көмектеседі.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Тоқу жабдықтарымен және химиялық заттармен жұмыс істеуге қатысты еңбекті қорғау және қауіпсіздік ережелері (өңделген жіптерді пайдалану кезінде).</w:t>
            </w:r>
          </w:p>
          <w:p>
            <w:pPr>
              <w:spacing w:after="20"/>
              <w:ind w:left="20"/>
              <w:jc w:val="both"/>
            </w:pPr>
            <w:r>
              <w:rPr>
                <w:rFonts w:ascii="Times New Roman"/>
                <w:b w:val="false"/>
                <w:i w:val="false"/>
                <w:color w:val="000000"/>
                <w:sz w:val="20"/>
              </w:rPr>
              <w:t>
4. Техникалық нұсқаулықтар мен толтыру схемалары, соның ішінде жіптердің орналасуы және жабдықты баптау кезіндегі әрекеттер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8" w:id="5020"/>
          <w:p>
            <w:pPr>
              <w:spacing w:after="20"/>
              <w:ind w:left="20"/>
              <w:jc w:val="both"/>
            </w:pPr>
            <w:r>
              <w:rPr>
                <w:rFonts w:ascii="Times New Roman"/>
                <w:b w:val="false"/>
                <w:i w:val="false"/>
                <w:color w:val="000000"/>
                <w:sz w:val="20"/>
              </w:rPr>
              <w:t>
Еңбек функциясы 2:</w:t>
            </w:r>
          </w:p>
          <w:bookmarkEnd w:id="5020"/>
          <w:p>
            <w:pPr>
              <w:spacing w:after="20"/>
              <w:ind w:left="20"/>
              <w:jc w:val="both"/>
            </w:pPr>
            <w:r>
              <w:rPr>
                <w:rFonts w:ascii="Times New Roman"/>
                <w:b w:val="false"/>
                <w:i w:val="false"/>
                <w:color w:val="000000"/>
                <w:sz w:val="20"/>
              </w:rPr>
              <w:t>
Матаның сапасына әсер етуі мүмкін қиылыстар мен түйіндерді болдырмау үшін жіптердің дұрыс орналасуын анықтаңыз.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9" w:id="5021"/>
          <w:p>
            <w:pPr>
              <w:spacing w:after="20"/>
              <w:ind w:left="20"/>
              <w:jc w:val="both"/>
            </w:pPr>
            <w:r>
              <w:rPr>
                <w:rFonts w:ascii="Times New Roman"/>
                <w:b w:val="false"/>
                <w:i w:val="false"/>
                <w:color w:val="000000"/>
                <w:sz w:val="20"/>
              </w:rPr>
              <w:t>
Дағды 1:</w:t>
            </w:r>
          </w:p>
          <w:bookmarkEnd w:id="5021"/>
          <w:p>
            <w:pPr>
              <w:spacing w:after="20"/>
              <w:ind w:left="20"/>
              <w:jc w:val="both"/>
            </w:pPr>
            <w:r>
              <w:rPr>
                <w:rFonts w:ascii="Times New Roman"/>
                <w:b w:val="false"/>
                <w:i w:val="false"/>
                <w:color w:val="000000"/>
                <w:sz w:val="20"/>
              </w:rPr>
              <w:t>
Қиылыстар мен түйіндерді болдырмау үшін жіптердің қозғалысын және өзара әрекеттесуін ескере отырып, олардың орналасуын жоспарлау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0" w:id="5022"/>
          <w:p>
            <w:pPr>
              <w:spacing w:after="20"/>
              <w:ind w:left="20"/>
              <w:jc w:val="both"/>
            </w:pPr>
            <w:r>
              <w:rPr>
                <w:rFonts w:ascii="Times New Roman"/>
                <w:b w:val="false"/>
                <w:i w:val="false"/>
                <w:color w:val="000000"/>
                <w:sz w:val="20"/>
              </w:rPr>
              <w:t>
Машықтар:</w:t>
            </w:r>
          </w:p>
          <w:bookmarkEnd w:id="5022"/>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материалдардың технологиялық талаптары мен сипаттамаларына негізделген жіптердің орналасу схемаларын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Қолдану бағыттағыштар мен қысқыштар сияқты жіптерді орналастыруға көмектесетін құралдар мен құрылғылар.</w:t>
            </w:r>
          </w:p>
          <w:p>
            <w:pPr>
              <w:spacing w:after="20"/>
              <w:ind w:left="20"/>
              <w:jc w:val="both"/>
            </w:pPr>
            <w:r>
              <w:rPr>
                <w:rFonts w:ascii="Times New Roman"/>
                <w:b w:val="false"/>
                <w:i w:val="false"/>
                <w:color w:val="000000"/>
                <w:sz w:val="20"/>
              </w:rPr>
              <w:t>
3. Материалдардың қасиеттері мен механикасы туралы теориялық білімді олардың дұрыс жұмыс істеуін қамтамасыз ету үшін жіптерді практикалық орналастыруға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4" w:id="5023"/>
          <w:p>
            <w:pPr>
              <w:spacing w:after="20"/>
              <w:ind w:left="20"/>
              <w:jc w:val="both"/>
            </w:pPr>
            <w:r>
              <w:rPr>
                <w:rFonts w:ascii="Times New Roman"/>
                <w:b w:val="false"/>
                <w:i w:val="false"/>
                <w:color w:val="000000"/>
                <w:sz w:val="20"/>
              </w:rPr>
              <w:t>
Білімдер:</w:t>
            </w:r>
          </w:p>
          <w:bookmarkEnd w:id="5023"/>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Ықтимал қиылыстар мен түйіндерді болжау үшін жіптердің қозғалысына байланысты механика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жіптердің қасиеттері (мысалы, беріктік, серпімділік), бұл олардың тоқу тәртібіне әсер етеді.</w:t>
            </w:r>
          </w:p>
          <w:p>
            <w:pPr>
              <w:spacing w:after="20"/>
              <w:ind w:left="20"/>
              <w:jc w:val="both"/>
            </w:pPr>
            <w:r>
              <w:rPr>
                <w:rFonts w:ascii="Times New Roman"/>
                <w:b w:val="false"/>
                <w:i w:val="false"/>
                <w:color w:val="000000"/>
                <w:sz w:val="20"/>
              </w:rPr>
              <w:t>
3. Жіптердің дұрыс орналаспауына байланысты негізгі проблемалар және олардың өнім сапасына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8" w:id="5024"/>
          <w:p>
            <w:pPr>
              <w:spacing w:after="20"/>
              <w:ind w:left="20"/>
              <w:jc w:val="both"/>
            </w:pPr>
            <w:r>
              <w:rPr>
                <w:rFonts w:ascii="Times New Roman"/>
                <w:b w:val="false"/>
                <w:i w:val="false"/>
                <w:color w:val="000000"/>
                <w:sz w:val="20"/>
              </w:rPr>
              <w:t>
Дағды 2:</w:t>
            </w:r>
          </w:p>
          <w:bookmarkEnd w:id="5024"/>
          <w:p>
            <w:pPr>
              <w:spacing w:after="20"/>
              <w:ind w:left="20"/>
              <w:jc w:val="both"/>
            </w:pPr>
            <w:r>
              <w:rPr>
                <w:rFonts w:ascii="Times New Roman"/>
                <w:b w:val="false"/>
                <w:i w:val="false"/>
                <w:color w:val="000000"/>
                <w:sz w:val="20"/>
              </w:rPr>
              <w:t>
Жіптердің күйін (мысалы, тозу немесе тоқу) және олардың матаның сапасына әсерін бағалау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9" w:id="5025"/>
          <w:p>
            <w:pPr>
              <w:spacing w:after="20"/>
              <w:ind w:left="20"/>
              <w:jc w:val="both"/>
            </w:pPr>
            <w:r>
              <w:rPr>
                <w:rFonts w:ascii="Times New Roman"/>
                <w:b w:val="false"/>
                <w:i w:val="false"/>
                <w:color w:val="000000"/>
                <w:sz w:val="20"/>
              </w:rPr>
              <w:t>
Машықтар:</w:t>
            </w:r>
          </w:p>
          <w:bookmarkEnd w:id="502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Матаның сапасына әсер етуі мүмкін зақымданулар, тозулар немесе ақаулар үшін жіптерді визуалды тексеру.</w:t>
            </w:r>
          </w:p>
          <w:p>
            <w:pPr>
              <w:spacing w:after="20"/>
              <w:ind w:left="20"/>
              <w:jc w:val="both"/>
            </w:pPr>
            <w:r>
              <w:rPr>
                <w:rFonts w:ascii="Times New Roman"/>
                <w:b w:val="false"/>
                <w:i w:val="false"/>
                <w:color w:val="000000"/>
                <w:sz w:val="20"/>
              </w:rPr>
              <w:t>
2. Матаның беріктігі мен сыртқы түріне әсерін бағалау үшін жіптердің тоқылғанын анықтаңыз және талдаңыз.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2" w:id="5026"/>
          <w:p>
            <w:pPr>
              <w:spacing w:after="20"/>
              <w:ind w:left="20"/>
              <w:jc w:val="both"/>
            </w:pPr>
            <w:r>
              <w:rPr>
                <w:rFonts w:ascii="Times New Roman"/>
                <w:b w:val="false"/>
                <w:i w:val="false"/>
                <w:color w:val="000000"/>
                <w:sz w:val="20"/>
              </w:rPr>
              <w:t>
Білімдер:</w:t>
            </w:r>
          </w:p>
          <w:bookmarkEnd w:id="502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Тозу мен ақауларды анықтау тәсілдерін қоса алғанда, жіптердің жай-күйін визуалды және аспаптық бақылау әдістері мен әдістері.</w:t>
            </w:r>
          </w:p>
          <w:p>
            <w:pPr>
              <w:spacing w:after="20"/>
              <w:ind w:left="20"/>
              <w:jc w:val="both"/>
            </w:pPr>
            <w:r>
              <w:rPr>
                <w:rFonts w:ascii="Times New Roman"/>
                <w:b w:val="false"/>
                <w:i w:val="false"/>
                <w:color w:val="000000"/>
                <w:sz w:val="20"/>
              </w:rPr>
              <w:t>
2. Ықтимал жіп ақауларының түрлері (мысалы, тарылту, түйіндер, тоқу) және олардың соңғы өнімге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5" w:id="5027"/>
          <w:p>
            <w:pPr>
              <w:spacing w:after="20"/>
              <w:ind w:left="20"/>
              <w:jc w:val="both"/>
            </w:pPr>
            <w:r>
              <w:rPr>
                <w:rFonts w:ascii="Times New Roman"/>
                <w:b w:val="false"/>
                <w:i w:val="false"/>
                <w:color w:val="000000"/>
                <w:sz w:val="20"/>
              </w:rPr>
              <w:t>
Қосымша еңбек функциясы 1:</w:t>
            </w:r>
          </w:p>
          <w:bookmarkEnd w:id="5027"/>
          <w:p>
            <w:pPr>
              <w:spacing w:after="20"/>
              <w:ind w:left="20"/>
              <w:jc w:val="both"/>
            </w:pPr>
            <w:r>
              <w:rPr>
                <w:rFonts w:ascii="Times New Roman"/>
                <w:b w:val="false"/>
                <w:i w:val="false"/>
                <w:color w:val="000000"/>
                <w:sz w:val="20"/>
              </w:rPr>
              <w:t>
Толтыру процесін жеңілдету үшін арнайы құралдарды (мысалы, толтырғыштар, инелер, ілгектер) қолданыңыз.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6" w:id="5028"/>
          <w:p>
            <w:pPr>
              <w:spacing w:after="20"/>
              <w:ind w:left="20"/>
              <w:jc w:val="both"/>
            </w:pPr>
            <w:r>
              <w:rPr>
                <w:rFonts w:ascii="Times New Roman"/>
                <w:b w:val="false"/>
                <w:i w:val="false"/>
                <w:color w:val="000000"/>
                <w:sz w:val="20"/>
              </w:rPr>
              <w:t>
Дағды 1:</w:t>
            </w:r>
          </w:p>
          <w:bookmarkEnd w:id="5028"/>
          <w:p>
            <w:pPr>
              <w:spacing w:after="20"/>
              <w:ind w:left="20"/>
              <w:jc w:val="both"/>
            </w:pPr>
            <w:r>
              <w:rPr>
                <w:rFonts w:ascii="Times New Roman"/>
                <w:b w:val="false"/>
                <w:i w:val="false"/>
                <w:color w:val="000000"/>
                <w:sz w:val="20"/>
              </w:rPr>
              <w:t>
Жіпті басқару үшін ілгектерді пайдалану мүмкіндігі және оны орау кезінде бағыттау, бұл шатасудың алдын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7" w:id="5029"/>
          <w:p>
            <w:pPr>
              <w:spacing w:after="20"/>
              <w:ind w:left="20"/>
              <w:jc w:val="both"/>
            </w:pPr>
            <w:r>
              <w:rPr>
                <w:rFonts w:ascii="Times New Roman"/>
                <w:b w:val="false"/>
                <w:i w:val="false"/>
                <w:color w:val="000000"/>
                <w:sz w:val="20"/>
              </w:rPr>
              <w:t>
Машықтар:</w:t>
            </w:r>
          </w:p>
          <w:bookmarkEnd w:id="5029"/>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Жіптерді тоқу станогына тез және дәл салу үшін әр түрлі толтырғыштарды қолданыңыз (мысалы, қолмен және автоматты).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Жіптің үзілуіне немесе жеткіліксіз кернеуіне жол бермеу үшін жіптің керілуін ілгектермен бақылаңыз.</w:t>
            </w:r>
          </w:p>
          <w:p>
            <w:pPr>
              <w:spacing w:after="20"/>
              <w:ind w:left="20"/>
              <w:jc w:val="both"/>
            </w:pPr>
            <w:r>
              <w:rPr>
                <w:rFonts w:ascii="Times New Roman"/>
                <w:b w:val="false"/>
                <w:i w:val="false"/>
                <w:color w:val="000000"/>
                <w:sz w:val="20"/>
              </w:rPr>
              <w:t>
3. Жұмыстың ерекшелігіне және жіптердің түріне байланысты әр түрлі ілгектерді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1" w:id="5030"/>
          <w:p>
            <w:pPr>
              <w:spacing w:after="20"/>
              <w:ind w:left="20"/>
              <w:jc w:val="both"/>
            </w:pPr>
            <w:r>
              <w:rPr>
                <w:rFonts w:ascii="Times New Roman"/>
                <w:b w:val="false"/>
                <w:i w:val="false"/>
                <w:color w:val="000000"/>
                <w:sz w:val="20"/>
              </w:rPr>
              <w:t>
Білімдер:</w:t>
            </w:r>
          </w:p>
          <w:bookmarkEnd w:id="5030"/>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Ілгектердің әртүрлі түрлері және олардың жіптерді басқаруға арналған мақсаттары (мысалы, ұзын, қысқа, мамандандырылған).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2. ілгектерді пайдалану кезінде жіптердің шатасуын болдырмаудың әдістері мен стратегиялары</w:t>
            </w:r>
          </w:p>
          <w:p>
            <w:pPr>
              <w:spacing w:after="20"/>
              <w:ind w:left="20"/>
              <w:jc w:val="both"/>
            </w:pPr>
            <w:r>
              <w:rPr>
                <w:rFonts w:ascii="Times New Roman"/>
                <w:b w:val="false"/>
                <w:i w:val="false"/>
                <w:color w:val="000000"/>
                <w:sz w:val="20"/>
              </w:rPr>
              <w:t>
3. Жіптерді дұрыс толтыру критерийлері, соның ішінде кернеу, бағыт және орналасу, бұл соңғы өнімнің сапасын қамтамасыз етуге мүмкіндік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5" w:id="5031"/>
          <w:p>
            <w:pPr>
              <w:spacing w:after="20"/>
              <w:ind w:left="20"/>
              <w:jc w:val="both"/>
            </w:pPr>
            <w:r>
              <w:rPr>
                <w:rFonts w:ascii="Times New Roman"/>
                <w:b w:val="false"/>
                <w:i w:val="false"/>
                <w:color w:val="000000"/>
                <w:sz w:val="20"/>
              </w:rPr>
              <w:t>
Дағды 2:</w:t>
            </w:r>
          </w:p>
          <w:bookmarkEnd w:id="5031"/>
          <w:p>
            <w:pPr>
              <w:spacing w:after="20"/>
              <w:ind w:left="20"/>
              <w:jc w:val="both"/>
            </w:pPr>
            <w:r>
              <w:rPr>
                <w:rFonts w:ascii="Times New Roman"/>
                <w:b w:val="false"/>
                <w:i w:val="false"/>
                <w:color w:val="000000"/>
                <w:sz w:val="20"/>
              </w:rPr>
              <w:t>
Жіптер мен маталардың әртүрлі түрлеріне сәйкес инелерді таңдау және пайдалану мүмкіндігі, олардың сенімді толтырылуын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6" w:id="5032"/>
          <w:p>
            <w:pPr>
              <w:spacing w:after="20"/>
              <w:ind w:left="20"/>
              <w:jc w:val="both"/>
            </w:pPr>
            <w:r>
              <w:rPr>
                <w:rFonts w:ascii="Times New Roman"/>
                <w:b w:val="false"/>
                <w:i w:val="false"/>
                <w:color w:val="000000"/>
                <w:sz w:val="20"/>
              </w:rPr>
              <w:t>
Машықтар:</w:t>
            </w:r>
          </w:p>
          <w:bookmarkEnd w:id="5032"/>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Жіптер мен маталардың сипаттамаларына байланысты инелердің қолайлы түрлерін ажыратыңыз және таңдаңыз (мысалы, қалың, жұқа, арнайы мақсаттағы).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Сенімді тігісті қамтамасыз ету үшін жіптерді инелерге дұрыс салыңыз, кернеу мен толтыру бұрышын ескере отырып.</w:t>
            </w:r>
          </w:p>
          <w:p>
            <w:pPr>
              <w:spacing w:after="20"/>
              <w:ind w:left="20"/>
              <w:jc w:val="both"/>
            </w:pPr>
            <w:r>
              <w:rPr>
                <w:rFonts w:ascii="Times New Roman"/>
                <w:b w:val="false"/>
                <w:i w:val="false"/>
                <w:color w:val="000000"/>
                <w:sz w:val="20"/>
              </w:rPr>
              <w:t>
3. Жақсы нәтижеге қол жеткізу үшін инелерді таңдау және пайдалану бойынша белгіленген стандарттар мен нұсқауларды орындаңыз.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0" w:id="5033"/>
          <w:p>
            <w:pPr>
              <w:spacing w:after="20"/>
              <w:ind w:left="20"/>
              <w:jc w:val="both"/>
            </w:pPr>
            <w:r>
              <w:rPr>
                <w:rFonts w:ascii="Times New Roman"/>
                <w:b w:val="false"/>
                <w:i w:val="false"/>
                <w:color w:val="000000"/>
                <w:sz w:val="20"/>
              </w:rPr>
              <w:t>
Білімдер:</w:t>
            </w:r>
          </w:p>
          <w:bookmarkEnd w:id="5033"/>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Инелердің әртүрлі түрлері (мысалы, әмбебап, джинсы үшін, джинсы үшін) және маталар мен жіптердің сипаттамаларына байланысты олардың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Сенімділікті арттыру үшін жіптерді инелерге толтырудың әртүрлі әдістері және әр әдістің ерекшеліктері.</w:t>
            </w:r>
          </w:p>
          <w:p>
            <w:pPr>
              <w:spacing w:after="20"/>
              <w:ind w:left="20"/>
              <w:jc w:val="both"/>
            </w:pPr>
            <w:r>
              <w:rPr>
                <w:rFonts w:ascii="Times New Roman"/>
                <w:b w:val="false"/>
                <w:i w:val="false"/>
                <w:color w:val="000000"/>
                <w:sz w:val="20"/>
              </w:rPr>
              <w:t>
3. Тоқу процесінде оңтайлы нәтижеге қол жеткізу үшін инелерді пайдалану бойынша өндірушілердің ұсыныстары мен стандарттары.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4" w:id="5034"/>
          <w:p>
            <w:pPr>
              <w:spacing w:after="20"/>
              <w:ind w:left="20"/>
              <w:jc w:val="both"/>
            </w:pPr>
            <w:r>
              <w:rPr>
                <w:rFonts w:ascii="Times New Roman"/>
                <w:b w:val="false"/>
                <w:i w:val="false"/>
                <w:color w:val="000000"/>
                <w:sz w:val="20"/>
              </w:rPr>
              <w:t>
Шығармашылық және шығармашылық</w:t>
            </w:r>
          </w:p>
          <w:bookmarkEnd w:id="5034"/>
          <w:p>
            <w:pPr>
              <w:spacing w:after="20"/>
              <w:ind w:left="20"/>
              <w:jc w:val="both"/>
            </w:pPr>
            <w:r>
              <w:rPr>
                <w:rFonts w:ascii="Times New Roman"/>
                <w:b w:val="false"/>
                <w:i w:val="false"/>
                <w:color w:val="000000"/>
                <w:sz w:val="20"/>
              </w:rPr>
              <w:t>
</w:t>
            </w:r>
            <w:r>
              <w:rPr>
                <w:rFonts w:ascii="Times New Roman"/>
                <w:b w:val="false"/>
                <w:i w:val="false"/>
                <w:color w:val="000000"/>
                <w:sz w:val="20"/>
              </w:rPr>
              <w:t>Егжей-тегжейге назар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Жақсы көру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(жалпы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"Матаны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7" w:id="5035"/>
          <w:p>
            <w:pPr>
              <w:spacing w:after="20"/>
              <w:ind w:left="20"/>
              <w:jc w:val="both"/>
            </w:pPr>
            <w:r>
              <w:rPr>
                <w:rFonts w:ascii="Times New Roman"/>
                <w:b w:val="false"/>
                <w:i w:val="false"/>
                <w:color w:val="000000"/>
                <w:sz w:val="20"/>
              </w:rPr>
              <w:t>
44-шығарылым. "Жұмысшылардың жұмыстары мен кәсіптерінің бірыңғай тарифтік-біліктілік анықтамалығын (44-шығарылым) бекіту туралы" 2013 жылғы 26 ақпандағы № 73-ө-м Қазақстан Республикасы Еңбек және халықты әлеуметтік қорғау министрінің бұйрығы. Қазақстан Республикасының Әділет министрлігінде 2013 жылы 07 наурызда № 8356 тіркелді.</w:t>
            </w:r>
          </w:p>
          <w:bookmarkEnd w:id="5035"/>
          <w:p>
            <w:pPr>
              <w:spacing w:after="20"/>
              <w:ind w:left="20"/>
              <w:jc w:val="both"/>
            </w:pPr>
            <w:r>
              <w:rPr>
                <w:rFonts w:ascii="Times New Roman"/>
                <w:b w:val="false"/>
                <w:i w:val="false"/>
                <w:color w:val="000000"/>
                <w:sz w:val="20"/>
              </w:rPr>
              <w:t>
Матаны өңдеуші, 4-разряд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8" w:id="5036"/>
          <w:p>
            <w:pPr>
              <w:spacing w:after="20"/>
              <w:ind w:left="20"/>
              <w:jc w:val="both"/>
            </w:pPr>
            <w:r>
              <w:rPr>
                <w:rFonts w:ascii="Times New Roman"/>
                <w:b w:val="false"/>
                <w:i w:val="false"/>
                <w:color w:val="000000"/>
                <w:sz w:val="20"/>
              </w:rPr>
              <w:t>
Білім деңгейі:</w:t>
            </w:r>
          </w:p>
          <w:bookmarkEnd w:id="5036"/>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9" w:id="5037"/>
          <w:p>
            <w:pPr>
              <w:spacing w:after="20"/>
              <w:ind w:left="20"/>
              <w:jc w:val="both"/>
            </w:pPr>
            <w:r>
              <w:rPr>
                <w:rFonts w:ascii="Times New Roman"/>
                <w:b w:val="false"/>
                <w:i w:val="false"/>
                <w:color w:val="000000"/>
                <w:sz w:val="20"/>
              </w:rPr>
              <w:t>
Мамандық:</w:t>
            </w:r>
          </w:p>
          <w:bookmarkEnd w:id="5037"/>
          <w:p>
            <w:pPr>
              <w:spacing w:after="20"/>
              <w:ind w:left="20"/>
              <w:jc w:val="both"/>
            </w:pPr>
            <w:r>
              <w:rPr>
                <w:rFonts w:ascii="Times New Roman"/>
                <w:b w:val="false"/>
                <w:i w:val="false"/>
                <w:color w:val="000000"/>
                <w:sz w:val="20"/>
              </w:rPr>
              <w:t>
Тоқыма өндірісі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0" w:id="5038"/>
          <w:p>
            <w:pPr>
              <w:spacing w:after="20"/>
              <w:ind w:left="20"/>
              <w:jc w:val="both"/>
            </w:pPr>
            <w:r>
              <w:rPr>
                <w:rFonts w:ascii="Times New Roman"/>
                <w:b w:val="false"/>
                <w:i w:val="false"/>
                <w:color w:val="000000"/>
                <w:sz w:val="20"/>
              </w:rPr>
              <w:t>
Біліктілік:</w:t>
            </w:r>
          </w:p>
          <w:bookmarkEnd w:id="503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7316-2-044 - Талшықтарды өңдеуші (тоқыма галантерея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жоғары сапасы мен стандарттарға сәйкестігін қамтамасыз ету үшін оларды өңдеу және әрлеу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1" w:id="5039"/>
          <w:p>
            <w:pPr>
              <w:spacing w:after="20"/>
              <w:ind w:left="20"/>
              <w:jc w:val="both"/>
            </w:pPr>
            <w:r>
              <w:rPr>
                <w:rFonts w:ascii="Times New Roman"/>
                <w:b w:val="false"/>
                <w:i w:val="false"/>
                <w:color w:val="000000"/>
                <w:sz w:val="20"/>
              </w:rPr>
              <w:t>
1. Әрлеу материалдарын, соның ішінде сұрыптау мен төсеуді тексеру және дайындау.</w:t>
            </w:r>
          </w:p>
          <w:bookmarkEnd w:id="5039"/>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стандарттарға сәйкес әрлеудің әртүрлі технологияларын (бояу, жуу, сіңдіру) қолдану.</w:t>
            </w:r>
          </w:p>
          <w:p>
            <w:pPr>
              <w:spacing w:after="20"/>
              <w:ind w:left="20"/>
              <w:jc w:val="both"/>
            </w:pPr>
            <w:r>
              <w:rPr>
                <w:rFonts w:ascii="Times New Roman"/>
                <w:b w:val="false"/>
                <w:i w:val="false"/>
                <w:color w:val="000000"/>
                <w:sz w:val="20"/>
              </w:rPr>
              <w:t>
3. Маталарды әрлеуге арналған машиналар мен жабдықтарды орнату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3" w:id="5040"/>
          <w:p>
            <w:pPr>
              <w:spacing w:after="20"/>
              <w:ind w:left="20"/>
              <w:jc w:val="both"/>
            </w:pPr>
            <w:r>
              <w:rPr>
                <w:rFonts w:ascii="Times New Roman"/>
                <w:b w:val="false"/>
                <w:i w:val="false"/>
                <w:color w:val="000000"/>
                <w:sz w:val="20"/>
              </w:rPr>
              <w:t>
Еңбек функциясы 1:</w:t>
            </w:r>
          </w:p>
          <w:bookmarkEnd w:id="5040"/>
          <w:p>
            <w:pPr>
              <w:spacing w:after="20"/>
              <w:ind w:left="20"/>
              <w:jc w:val="both"/>
            </w:pPr>
            <w:r>
              <w:rPr>
                <w:rFonts w:ascii="Times New Roman"/>
                <w:b w:val="false"/>
                <w:i w:val="false"/>
                <w:color w:val="000000"/>
                <w:sz w:val="20"/>
              </w:rPr>
              <w:t>
Әрлеу материалдарын, соның ішінде сұрыптау мен төсеуді тексеру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4" w:id="5041"/>
          <w:p>
            <w:pPr>
              <w:spacing w:after="20"/>
              <w:ind w:left="20"/>
              <w:jc w:val="both"/>
            </w:pPr>
            <w:r>
              <w:rPr>
                <w:rFonts w:ascii="Times New Roman"/>
                <w:b w:val="false"/>
                <w:i w:val="false"/>
                <w:color w:val="000000"/>
                <w:sz w:val="20"/>
              </w:rPr>
              <w:t>
Дағды 1:</w:t>
            </w:r>
          </w:p>
          <w:bookmarkEnd w:id="5041"/>
          <w:p>
            <w:pPr>
              <w:spacing w:after="20"/>
              <w:ind w:left="20"/>
              <w:jc w:val="both"/>
            </w:pPr>
            <w:r>
              <w:rPr>
                <w:rFonts w:ascii="Times New Roman"/>
                <w:b w:val="false"/>
                <w:i w:val="false"/>
                <w:color w:val="000000"/>
                <w:sz w:val="20"/>
              </w:rPr>
              <w:t>
Маталардың әрлеуге жарамдылығын анықтау үшін олардың физикалық және химиялық сипаттамаларын (тығыздығы, құрамы, түсі, ақауларының болуы) бағалау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5" w:id="5042"/>
          <w:p>
            <w:pPr>
              <w:spacing w:after="20"/>
              <w:ind w:left="20"/>
              <w:jc w:val="both"/>
            </w:pPr>
            <w:r>
              <w:rPr>
                <w:rFonts w:ascii="Times New Roman"/>
                <w:b w:val="false"/>
                <w:i w:val="false"/>
                <w:color w:val="000000"/>
                <w:sz w:val="20"/>
              </w:rPr>
              <w:t>
Машықтар:</w:t>
            </w:r>
          </w:p>
          <w:bookmarkEnd w:id="504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Тіндердің тығыздығы мен қалыңдығын өлшеу үшін сызғыштарды, микрометрлерді және басқа құралдарды пайдалану дұрыс.</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Визуалды талдау кезінде тері тесігі, дақ немесе біркелкі емес түс сияқты ақауларды анықтау.</w:t>
            </w:r>
          </w:p>
          <w:p>
            <w:pPr>
              <w:spacing w:after="20"/>
              <w:ind w:left="20"/>
              <w:jc w:val="both"/>
            </w:pPr>
            <w:r>
              <w:rPr>
                <w:rFonts w:ascii="Times New Roman"/>
                <w:b w:val="false"/>
                <w:i w:val="false"/>
                <w:color w:val="000000"/>
                <w:sz w:val="20"/>
              </w:rPr>
              <w:t>
3. Матаның сапасын анықтау үшін негізгі сынақтарды (мысалы, кішірейту, жарыққа төзімділік) өткізіңіз.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9" w:id="5043"/>
          <w:p>
            <w:pPr>
              <w:spacing w:after="20"/>
              <w:ind w:left="20"/>
              <w:jc w:val="both"/>
            </w:pPr>
            <w:r>
              <w:rPr>
                <w:rFonts w:ascii="Times New Roman"/>
                <w:b w:val="false"/>
                <w:i w:val="false"/>
                <w:color w:val="000000"/>
                <w:sz w:val="20"/>
              </w:rPr>
              <w:t>
Білімдер:</w:t>
            </w:r>
          </w:p>
          <w:bookmarkEnd w:id="504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талшықтар (табиғи және синтетикалық) және олардың қасиеттері, бұл матаның әрлеу әрекеті туралы қорытынды жасауға мүмкіндік береді.</w:t>
            </w:r>
          </w:p>
          <w:p>
            <w:pPr>
              <w:spacing w:after="20"/>
              <w:ind w:left="20"/>
              <w:jc w:val="both"/>
            </w:pPr>
            <w:r>
              <w:rPr>
                <w:rFonts w:ascii="Times New Roman"/>
                <w:b w:val="false"/>
                <w:i w:val="false"/>
                <w:color w:val="000000"/>
                <w:sz w:val="20"/>
              </w:rPr>
              <w:t>
2.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2" w:id="5044"/>
          <w:p>
            <w:pPr>
              <w:spacing w:after="20"/>
              <w:ind w:left="20"/>
              <w:jc w:val="both"/>
            </w:pPr>
            <w:r>
              <w:rPr>
                <w:rFonts w:ascii="Times New Roman"/>
                <w:b w:val="false"/>
                <w:i w:val="false"/>
                <w:color w:val="000000"/>
                <w:sz w:val="20"/>
              </w:rPr>
              <w:t>
Дағды 2:</w:t>
            </w:r>
          </w:p>
          <w:bookmarkEnd w:id="5044"/>
          <w:p>
            <w:pPr>
              <w:spacing w:after="20"/>
              <w:ind w:left="20"/>
              <w:jc w:val="both"/>
            </w:pPr>
            <w:r>
              <w:rPr>
                <w:rFonts w:ascii="Times New Roman"/>
                <w:b w:val="false"/>
                <w:i w:val="false"/>
                <w:color w:val="000000"/>
                <w:sz w:val="20"/>
              </w:rPr>
              <w:t>
Маталардың топтарын олардың мақсатына қарай бөлу мүмкіндігі (мысалы, киім, қаптау, декор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3" w:id="5045"/>
          <w:p>
            <w:pPr>
              <w:spacing w:after="20"/>
              <w:ind w:left="20"/>
              <w:jc w:val="both"/>
            </w:pPr>
            <w:r>
              <w:rPr>
                <w:rFonts w:ascii="Times New Roman"/>
                <w:b w:val="false"/>
                <w:i w:val="false"/>
                <w:color w:val="000000"/>
                <w:sz w:val="20"/>
              </w:rPr>
              <w:t>
Машықтар:</w:t>
            </w:r>
          </w:p>
          <w:bookmarkEnd w:id="504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Маталарды олардың құрылымын, құрамын және мақсатын ескере отырып, санаттарға бөліңіз.</w:t>
            </w:r>
          </w:p>
          <w:p>
            <w:pPr>
              <w:spacing w:after="20"/>
              <w:ind w:left="20"/>
              <w:jc w:val="both"/>
            </w:pPr>
            <w:r>
              <w:rPr>
                <w:rFonts w:ascii="Times New Roman"/>
                <w:b w:val="false"/>
                <w:i w:val="false"/>
                <w:color w:val="000000"/>
                <w:sz w:val="20"/>
              </w:rPr>
              <w:t>
2. Матаның (киім, қаптау, декор) қандай мақсаттарға арналғанын оның сипаттамаларына қарай бағалаңыз.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6" w:id="5046"/>
          <w:p>
            <w:pPr>
              <w:spacing w:after="20"/>
              <w:ind w:left="20"/>
              <w:jc w:val="both"/>
            </w:pPr>
            <w:r>
              <w:rPr>
                <w:rFonts w:ascii="Times New Roman"/>
                <w:b w:val="false"/>
                <w:i w:val="false"/>
                <w:color w:val="000000"/>
                <w:sz w:val="20"/>
              </w:rPr>
              <w:t>
Білімдер:</w:t>
            </w:r>
          </w:p>
          <w:bookmarkEnd w:id="504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Маталардың әртүрлі түрлері және олардың қасиеттері (мақта, зығыр, жүн, синтетикалық талшықтар және т.б.) және оларды әртүрлі салаларда қолдану.</w:t>
            </w:r>
          </w:p>
          <w:p>
            <w:pPr>
              <w:spacing w:after="20"/>
              <w:ind w:left="20"/>
              <w:jc w:val="both"/>
            </w:pPr>
            <w:r>
              <w:rPr>
                <w:rFonts w:ascii="Times New Roman"/>
                <w:b w:val="false"/>
                <w:i w:val="false"/>
                <w:color w:val="000000"/>
                <w:sz w:val="20"/>
              </w:rPr>
              <w:t>
2. Маталарды өндіру және өңдеу процестері, соның ішінде оларды қолдануға әсер етуі мүмкін әрлеу және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9" w:id="5047"/>
          <w:p>
            <w:pPr>
              <w:spacing w:after="20"/>
              <w:ind w:left="20"/>
              <w:jc w:val="both"/>
            </w:pPr>
            <w:r>
              <w:rPr>
                <w:rFonts w:ascii="Times New Roman"/>
                <w:b w:val="false"/>
                <w:i w:val="false"/>
                <w:color w:val="000000"/>
                <w:sz w:val="20"/>
              </w:rPr>
              <w:t>
Еңбек функциясы 2:</w:t>
            </w:r>
          </w:p>
          <w:bookmarkEnd w:id="5047"/>
          <w:p>
            <w:pPr>
              <w:spacing w:after="20"/>
              <w:ind w:left="20"/>
              <w:jc w:val="both"/>
            </w:pPr>
            <w:r>
              <w:rPr>
                <w:rFonts w:ascii="Times New Roman"/>
                <w:b w:val="false"/>
                <w:i w:val="false"/>
                <w:color w:val="000000"/>
                <w:sz w:val="20"/>
              </w:rPr>
              <w:t>
Белгіленген стандарттарға сәйкес әрлеудің әртүрлі технологияларын (бояу, жуу, сіңдіру)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0" w:id="5048"/>
          <w:p>
            <w:pPr>
              <w:spacing w:after="20"/>
              <w:ind w:left="20"/>
              <w:jc w:val="both"/>
            </w:pPr>
            <w:r>
              <w:rPr>
                <w:rFonts w:ascii="Times New Roman"/>
                <w:b w:val="false"/>
                <w:i w:val="false"/>
                <w:color w:val="000000"/>
                <w:sz w:val="20"/>
              </w:rPr>
              <w:t>
Дағды 1:</w:t>
            </w:r>
          </w:p>
          <w:bookmarkEnd w:id="5048"/>
          <w:p>
            <w:pPr>
              <w:spacing w:after="20"/>
              <w:ind w:left="20"/>
              <w:jc w:val="both"/>
            </w:pPr>
            <w:r>
              <w:rPr>
                <w:rFonts w:ascii="Times New Roman"/>
                <w:b w:val="false"/>
                <w:i w:val="false"/>
                <w:color w:val="000000"/>
                <w:sz w:val="20"/>
              </w:rPr>
              <w:t>
Материалдың түріне және қажетті әсерге байланысты маталарды бояудың әртүрлі әдістерін (тікелей, диффузиялық, суық және т.б.) қолданыңыз.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1" w:id="5049"/>
          <w:p>
            <w:pPr>
              <w:spacing w:after="20"/>
              <w:ind w:left="20"/>
              <w:jc w:val="both"/>
            </w:pPr>
            <w:r>
              <w:rPr>
                <w:rFonts w:ascii="Times New Roman"/>
                <w:b w:val="false"/>
                <w:i w:val="false"/>
                <w:color w:val="000000"/>
                <w:sz w:val="20"/>
              </w:rPr>
              <w:t>
Машықтар:</w:t>
            </w:r>
          </w:p>
          <w:bookmarkEnd w:id="504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Жақсы нәтижеге қол жеткізу үшін маталарды дұрыс дайындаңыз, соның ішінде оларды тазалау және кондиционерлеу.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Матаның түріне және қажетті нәтижеге байланысты бояудың ең қолайлы әдісін анықтаңыз (мысалы, тікелей, диффузиялық, суық).</w:t>
            </w:r>
          </w:p>
          <w:p>
            <w:pPr>
              <w:spacing w:after="20"/>
              <w:ind w:left="20"/>
              <w:jc w:val="both"/>
            </w:pPr>
            <w:r>
              <w:rPr>
                <w:rFonts w:ascii="Times New Roman"/>
                <w:b w:val="false"/>
                <w:i w:val="false"/>
                <w:color w:val="000000"/>
                <w:sz w:val="20"/>
              </w:rPr>
              <w:t>
</w:t>
            </w:r>
            <w:r>
              <w:rPr>
                <w:rFonts w:ascii="Times New Roman"/>
                <w:b w:val="false"/>
                <w:i w:val="false"/>
                <w:color w:val="000000"/>
                <w:sz w:val="20"/>
              </w:rPr>
              <w:t>3. Әрлеу машиналарында, шөгілмейтін әрлеуге арналған агрегаттарда матаны өңдеу процесін жүргізуді, қаракөлшектің суретін жасау үшін технологиялық режимге сәйкес түкті матаны булау және престеу жолымен әрлеуді жүзеге асыру.</w:t>
            </w:r>
          </w:p>
          <w:p>
            <w:pPr>
              <w:spacing w:after="20"/>
              <w:ind w:left="20"/>
              <w:jc w:val="both"/>
            </w:pPr>
            <w:r>
              <w:rPr>
                <w:rFonts w:ascii="Times New Roman"/>
                <w:b w:val="false"/>
                <w:i w:val="false"/>
                <w:color w:val="000000"/>
                <w:sz w:val="20"/>
              </w:rPr>
              <w:t>
4. Технологиялық шөгудің берілген пайызын алу үшін шөгілетін машиналарды конфигурациялаңыз.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6" w:id="5050"/>
          <w:p>
            <w:pPr>
              <w:spacing w:after="20"/>
              <w:ind w:left="20"/>
              <w:jc w:val="both"/>
            </w:pPr>
            <w:r>
              <w:rPr>
                <w:rFonts w:ascii="Times New Roman"/>
                <w:b w:val="false"/>
                <w:i w:val="false"/>
                <w:color w:val="000000"/>
                <w:sz w:val="20"/>
              </w:rPr>
              <w:t>
Білімдер:</w:t>
            </w:r>
          </w:p>
          <w:bookmarkEnd w:id="505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Матаның материалына байланысты бояғыштардың әртүрлі түрлері (мысалы, реактивті, қышқыл, түзу) және оларды қолдану.</w:t>
            </w:r>
          </w:p>
          <w:p>
            <w:pPr>
              <w:spacing w:after="20"/>
              <w:ind w:left="20"/>
              <w:jc w:val="both"/>
            </w:pPr>
            <w:r>
              <w:rPr>
                <w:rFonts w:ascii="Times New Roman"/>
                <w:b w:val="false"/>
                <w:i w:val="false"/>
                <w:color w:val="000000"/>
                <w:sz w:val="20"/>
              </w:rPr>
              <w:t>
2. Бояу нәтижесіне әсер ететін негізгі параметрлер (температура, уақыт, РН, бояғыш концентрациясы).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9" w:id="5051"/>
          <w:p>
            <w:pPr>
              <w:spacing w:after="20"/>
              <w:ind w:left="20"/>
              <w:jc w:val="both"/>
            </w:pPr>
            <w:r>
              <w:rPr>
                <w:rFonts w:ascii="Times New Roman"/>
                <w:b w:val="false"/>
                <w:i w:val="false"/>
                <w:color w:val="000000"/>
                <w:sz w:val="20"/>
              </w:rPr>
              <w:t>
Дағды 2:</w:t>
            </w:r>
          </w:p>
          <w:bookmarkEnd w:id="5051"/>
          <w:p>
            <w:pPr>
              <w:spacing w:after="20"/>
              <w:ind w:left="20"/>
              <w:jc w:val="both"/>
            </w:pPr>
            <w:r>
              <w:rPr>
                <w:rFonts w:ascii="Times New Roman"/>
                <w:b w:val="false"/>
                <w:i w:val="false"/>
                <w:color w:val="000000"/>
                <w:sz w:val="20"/>
              </w:rPr>
              <w:t>
Матаның түріне және ластануына байланысты ең қолайлы жуу әдісін (мысалы, қолмен, машинамен, арнайы қоспаларды қолдану) анықтау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0" w:id="5052"/>
          <w:p>
            <w:pPr>
              <w:spacing w:after="20"/>
              <w:ind w:left="20"/>
              <w:jc w:val="both"/>
            </w:pPr>
            <w:r>
              <w:rPr>
                <w:rFonts w:ascii="Times New Roman"/>
                <w:b w:val="false"/>
                <w:i w:val="false"/>
                <w:color w:val="000000"/>
                <w:sz w:val="20"/>
              </w:rPr>
              <w:t>
Машықтар:</w:t>
            </w:r>
          </w:p>
          <w:bookmarkEnd w:id="505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Жуу әдісін таңдау үшін матаның түрін (мысалы, табиғи, синтетикалық) және оның сипаттамаларын (беріктігі, нәзіктігі) бағалаңыз.</w:t>
            </w:r>
          </w:p>
          <w:p>
            <w:pPr>
              <w:spacing w:after="20"/>
              <w:ind w:left="20"/>
              <w:jc w:val="both"/>
            </w:pPr>
            <w:r>
              <w:rPr>
                <w:rFonts w:ascii="Times New Roman"/>
                <w:b w:val="false"/>
                <w:i w:val="false"/>
                <w:color w:val="000000"/>
                <w:sz w:val="20"/>
              </w:rPr>
              <w:t>
2. Матаның ластану деңгейін бағалаңыз және сәйкес әдісті таңдаңыз (мысалы, кішкене дақтар үшін жеңіл жуу немесе ауыр ластану үшін қарқынды жуу).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3" w:id="5053"/>
          <w:p>
            <w:pPr>
              <w:spacing w:after="20"/>
              <w:ind w:left="20"/>
              <w:jc w:val="both"/>
            </w:pPr>
            <w:r>
              <w:rPr>
                <w:rFonts w:ascii="Times New Roman"/>
                <w:b w:val="false"/>
                <w:i w:val="false"/>
                <w:color w:val="000000"/>
                <w:sz w:val="20"/>
              </w:rPr>
              <w:t>
Білімдер:</w:t>
            </w:r>
          </w:p>
          <w:bookmarkEnd w:id="505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Маталардың әртүрлі түрлері (мақта, зығыр, жүн, синтетикалық талшықтар) және олардың қасиеттері, соның ішінде жууға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жуғыш заттар және олардың қасиеттері, соның ішінде арнайы қоспалар (ағартқыштар, дақ кетіргіштер) және олардың матаға әсері.</w:t>
            </w:r>
          </w:p>
          <w:p>
            <w:pPr>
              <w:spacing w:after="20"/>
              <w:ind w:left="20"/>
              <w:jc w:val="both"/>
            </w:pPr>
            <w:r>
              <w:rPr>
                <w:rFonts w:ascii="Times New Roman"/>
                <w:b w:val="false"/>
                <w:i w:val="false"/>
                <w:color w:val="000000"/>
                <w:sz w:val="20"/>
              </w:rPr>
              <w:t>
3.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7" w:id="5054"/>
          <w:p>
            <w:pPr>
              <w:spacing w:after="20"/>
              <w:ind w:left="20"/>
              <w:jc w:val="both"/>
            </w:pPr>
            <w:r>
              <w:rPr>
                <w:rFonts w:ascii="Times New Roman"/>
                <w:b w:val="false"/>
                <w:i w:val="false"/>
                <w:color w:val="000000"/>
                <w:sz w:val="20"/>
              </w:rPr>
              <w:t>
Еңбек функциясы 3:</w:t>
            </w:r>
          </w:p>
          <w:bookmarkEnd w:id="5054"/>
          <w:p>
            <w:pPr>
              <w:spacing w:after="20"/>
              <w:ind w:left="20"/>
              <w:jc w:val="both"/>
            </w:pPr>
            <w:r>
              <w:rPr>
                <w:rFonts w:ascii="Times New Roman"/>
                <w:b w:val="false"/>
                <w:i w:val="false"/>
                <w:color w:val="000000"/>
                <w:sz w:val="20"/>
              </w:rPr>
              <w:t>
Маталарды әрлеуге арналған машиналар мен жабдықтарды орнату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8" w:id="5055"/>
          <w:p>
            <w:pPr>
              <w:spacing w:after="20"/>
              <w:ind w:left="20"/>
              <w:jc w:val="both"/>
            </w:pPr>
            <w:r>
              <w:rPr>
                <w:rFonts w:ascii="Times New Roman"/>
                <w:b w:val="false"/>
                <w:i w:val="false"/>
                <w:color w:val="000000"/>
                <w:sz w:val="20"/>
              </w:rPr>
              <w:t>
Дағды 1:</w:t>
            </w:r>
          </w:p>
          <w:bookmarkEnd w:id="5055"/>
          <w:p>
            <w:pPr>
              <w:spacing w:after="20"/>
              <w:ind w:left="20"/>
              <w:jc w:val="both"/>
            </w:pPr>
            <w:r>
              <w:rPr>
                <w:rFonts w:ascii="Times New Roman"/>
                <w:b w:val="false"/>
                <w:i w:val="false"/>
                <w:color w:val="000000"/>
                <w:sz w:val="20"/>
              </w:rPr>
              <w:t>
Жабдықтың техникалық нұсқаулықтары мен нұсқаулықтарын мұқият оқып, түсіну қабілеті.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9" w:id="5056"/>
          <w:p>
            <w:pPr>
              <w:spacing w:after="20"/>
              <w:ind w:left="20"/>
              <w:jc w:val="both"/>
            </w:pPr>
            <w:r>
              <w:rPr>
                <w:rFonts w:ascii="Times New Roman"/>
                <w:b w:val="false"/>
                <w:i w:val="false"/>
                <w:color w:val="000000"/>
                <w:sz w:val="20"/>
              </w:rPr>
              <w:t>
Машықтар:</w:t>
            </w:r>
          </w:p>
          <w:bookmarkEnd w:id="505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Нұсқауларды дәл орындау үшін техникалық Нұсқаулықта қолданылатын арнайы терминологияны түсіну.</w:t>
            </w:r>
          </w:p>
          <w:p>
            <w:pPr>
              <w:spacing w:after="20"/>
              <w:ind w:left="20"/>
              <w:jc w:val="both"/>
            </w:pPr>
            <w:r>
              <w:rPr>
                <w:rFonts w:ascii="Times New Roman"/>
                <w:b w:val="false"/>
                <w:i w:val="false"/>
                <w:color w:val="000000"/>
                <w:sz w:val="20"/>
              </w:rPr>
              <w:t>
2. Нұсқаулар мен орындалған операциялар негізінде журналдар мен есептерді дұрыс толтырыңыз.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2" w:id="5057"/>
          <w:p>
            <w:pPr>
              <w:spacing w:after="20"/>
              <w:ind w:left="20"/>
              <w:jc w:val="both"/>
            </w:pPr>
            <w:r>
              <w:rPr>
                <w:rFonts w:ascii="Times New Roman"/>
                <w:b w:val="false"/>
                <w:i w:val="false"/>
                <w:color w:val="000000"/>
                <w:sz w:val="20"/>
              </w:rPr>
              <w:t>
Білімдер:</w:t>
            </w:r>
          </w:p>
          <w:bookmarkEnd w:id="505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Мамандандырылған терминдер мен анықтамалар.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Диагностика және ақаулықтарды жою әдістері.</w:t>
            </w:r>
          </w:p>
          <w:p>
            <w:pPr>
              <w:spacing w:after="20"/>
              <w:ind w:left="20"/>
              <w:jc w:val="both"/>
            </w:pPr>
            <w:r>
              <w:rPr>
                <w:rFonts w:ascii="Times New Roman"/>
                <w:b w:val="false"/>
                <w:i w:val="false"/>
                <w:color w:val="000000"/>
                <w:sz w:val="20"/>
              </w:rPr>
              <w:t>
3.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6" w:id="5058"/>
          <w:p>
            <w:pPr>
              <w:spacing w:after="20"/>
              <w:ind w:left="20"/>
              <w:jc w:val="both"/>
            </w:pPr>
            <w:r>
              <w:rPr>
                <w:rFonts w:ascii="Times New Roman"/>
                <w:b w:val="false"/>
                <w:i w:val="false"/>
                <w:color w:val="000000"/>
                <w:sz w:val="20"/>
              </w:rPr>
              <w:t>
Бейімділік</w:t>
            </w:r>
          </w:p>
          <w:bookmarkEnd w:id="5058"/>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Қолды жақсы үйлестіру</w:t>
            </w:r>
          </w:p>
          <w:p>
            <w:pPr>
              <w:spacing w:after="20"/>
              <w:ind w:left="20"/>
              <w:jc w:val="both"/>
            </w:pPr>
            <w:r>
              <w:rPr>
                <w:rFonts w:ascii="Times New Roman"/>
                <w:b w:val="false"/>
                <w:i w:val="false"/>
                <w:color w:val="000000"/>
                <w:sz w:val="20"/>
              </w:rPr>
              <w:t>
Егжей-тегжейге назар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өнімінің қауіпсіздігі туралы "Кеден одағының техникалық регламентін қабылдау туралы" Кеден одағы Комиссиясының 2011 жылғы 9 желтоқсандағы № 876 шешімі, ГОСТ 15166-86: Тоқыма материалдарының бояуын анықтау әдістеріне арналған Стандарт. ГОСТ 10551-2011: матаның беріктігі мен тозуға төзімділігі бойынша стандарттары.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bl>
    <w:bookmarkStart w:name="z10701" w:id="5059"/>
    <w:p>
      <w:pPr>
        <w:spacing w:after="0"/>
        <w:ind w:left="0"/>
        <w:jc w:val="left"/>
      </w:pPr>
      <w:r>
        <w:rPr>
          <w:rFonts w:ascii="Times New Roman"/>
          <w:b/>
          <w:i w:val="false"/>
          <w:color w:val="000000"/>
        </w:rPr>
        <w:t xml:space="preserve"> 4-ші тарау. Кәсіптік стандарттың техникалық деректері</w:t>
      </w:r>
    </w:p>
    <w:bookmarkEnd w:id="5059"/>
    <w:bookmarkStart w:name="z10702" w:id="5060"/>
    <w:p>
      <w:pPr>
        <w:spacing w:after="0"/>
        <w:ind w:left="0"/>
        <w:jc w:val="both"/>
      </w:pPr>
      <w:r>
        <w:rPr>
          <w:rFonts w:ascii="Times New Roman"/>
          <w:b w:val="false"/>
          <w:i w:val="false"/>
          <w:color w:val="000000"/>
          <w:sz w:val="28"/>
        </w:rPr>
        <w:t>
      27. Мемлекеттік органның атауы: Қазакстан Республикасының Өнеркәсіп және құрылыс министрлігі.</w:t>
      </w:r>
    </w:p>
    <w:bookmarkEnd w:id="5060"/>
    <w:bookmarkStart w:name="z10703" w:id="5061"/>
    <w:p>
      <w:pPr>
        <w:spacing w:after="0"/>
        <w:ind w:left="0"/>
        <w:jc w:val="both"/>
      </w:pPr>
      <w:r>
        <w:rPr>
          <w:rFonts w:ascii="Times New Roman"/>
          <w:b w:val="false"/>
          <w:i w:val="false"/>
          <w:color w:val="000000"/>
          <w:sz w:val="28"/>
        </w:rPr>
        <w:t>
      Орындаушы: Қаржаубаева А.С. Қазақстан Республикасы Өнеркәсіп және құрылыс министрлігі Өнеркәсіп комитетінің Жеңіл өнеркәсіп басқармасының сарапшысы, +7 (717) 257 20 82, a.karzhaubaeva@mps.gov.kz.</w:t>
      </w:r>
    </w:p>
    <w:bookmarkEnd w:id="5061"/>
    <w:bookmarkStart w:name="z10704" w:id="5062"/>
    <w:p>
      <w:pPr>
        <w:spacing w:after="0"/>
        <w:ind w:left="0"/>
        <w:jc w:val="both"/>
      </w:pPr>
      <w:r>
        <w:rPr>
          <w:rFonts w:ascii="Times New Roman"/>
          <w:b w:val="false"/>
          <w:i w:val="false"/>
          <w:color w:val="000000"/>
          <w:sz w:val="28"/>
        </w:rPr>
        <w:t>
      29. Кәсіптік біліктілік жөніндегі салалық кеңес: 2025 жылғы 18 наурыздағы №7 хаттама.</w:t>
      </w:r>
    </w:p>
    <w:bookmarkEnd w:id="5062"/>
    <w:bookmarkStart w:name="z10705" w:id="5063"/>
    <w:p>
      <w:pPr>
        <w:spacing w:after="0"/>
        <w:ind w:left="0"/>
        <w:jc w:val="both"/>
      </w:pPr>
      <w:r>
        <w:rPr>
          <w:rFonts w:ascii="Times New Roman"/>
          <w:b w:val="false"/>
          <w:i w:val="false"/>
          <w:color w:val="000000"/>
          <w:sz w:val="28"/>
        </w:rPr>
        <w:t>
      30. Кәсіптік біліктілік жөніндегі ұлттық орган: 2025 жылғы 28 шілде.</w:t>
      </w:r>
    </w:p>
    <w:bookmarkEnd w:id="5063"/>
    <w:bookmarkStart w:name="z10706" w:id="5064"/>
    <w:p>
      <w:pPr>
        <w:spacing w:after="0"/>
        <w:ind w:left="0"/>
        <w:jc w:val="both"/>
      </w:pPr>
      <w:r>
        <w:rPr>
          <w:rFonts w:ascii="Times New Roman"/>
          <w:b w:val="false"/>
          <w:i w:val="false"/>
          <w:color w:val="000000"/>
          <w:sz w:val="28"/>
        </w:rPr>
        <w:t>
      31. "Атамекен" Қазақстан Республикасының Ұлттық кәсіпкерлер палатасы: -</w:t>
      </w:r>
    </w:p>
    <w:bookmarkEnd w:id="5064"/>
    <w:bookmarkStart w:name="z10707" w:id="5065"/>
    <w:p>
      <w:pPr>
        <w:spacing w:after="0"/>
        <w:ind w:left="0"/>
        <w:jc w:val="both"/>
      </w:pPr>
      <w:r>
        <w:rPr>
          <w:rFonts w:ascii="Times New Roman"/>
          <w:b w:val="false"/>
          <w:i w:val="false"/>
          <w:color w:val="000000"/>
          <w:sz w:val="28"/>
        </w:rPr>
        <w:t>
      32. Нұсқа нөмірі және шығарылған жылы: 1 нұсқа, 2025 жыл.</w:t>
      </w:r>
    </w:p>
    <w:bookmarkEnd w:id="5065"/>
    <w:bookmarkStart w:name="z10708" w:id="5066"/>
    <w:p>
      <w:pPr>
        <w:spacing w:after="0"/>
        <w:ind w:left="0"/>
        <w:jc w:val="both"/>
      </w:pPr>
      <w:r>
        <w:rPr>
          <w:rFonts w:ascii="Times New Roman"/>
          <w:b w:val="false"/>
          <w:i w:val="false"/>
          <w:color w:val="000000"/>
          <w:sz w:val="28"/>
        </w:rPr>
        <w:t>
      33. Болжамды қайта қарау күні: 2028 жылғы 31 желтоқсан.</w:t>
      </w:r>
    </w:p>
    <w:bookmarkEnd w:id="50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