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3f2b2" w14:textId="ef3f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Өнеркәсіп және құрылыс министрлігінің Машина жасау салаларындағы кәсіптік стандарттарын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23 маусымдағы № 220 бұйрығы</w:t>
      </w:r>
    </w:p>
    <w:p>
      <w:pPr>
        <w:spacing w:after="0"/>
        <w:ind w:left="0"/>
        <w:jc w:val="both"/>
      </w:pPr>
      <w:bookmarkStart w:name="z4" w:id="0"/>
      <w:r>
        <w:rPr>
          <w:rFonts w:ascii="Times New Roman"/>
          <w:b w:val="false"/>
          <w:i w:val="false"/>
          <w:color w:val="000000"/>
          <w:sz w:val="28"/>
        </w:rPr>
        <w:t xml:space="preserve">
      "Кәсіптік біліктілік туралы" Қазақстан Республикасы Заңының 5-бабы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"Өнеркәсіпте машиналар мен жабдықтарды пайдалану" кәсіптік стандарт бекітілсін;</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"Радиаторлар мен орталық жылыту қазандықтарын, цистерналарды, резервуарларды, бу қазандықтарын (орталық жылыту қазандықтарынан басқа), металл бөшкелерді, санитарлық-техникалық жабдықтарды, шынжырлар мен серіппелерді өндіру" кәсіптік стандарт бекітілсін;</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"Металл және ағаш өңдеу құралдарын өндіру" кәсіптік стандарт бекітілсін.</w:t>
      </w:r>
    </w:p>
    <w:bookmarkEnd w:id="4"/>
    <w:bookmarkStart w:name="z9" w:id="5"/>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 комитеті Қазақстан Республикасының заңнамасында белгіленген тәртіппен:</w:t>
      </w:r>
    </w:p>
    <w:bookmarkEnd w:id="5"/>
    <w:bookmarkStart w:name="z10" w:id="6"/>
    <w:p>
      <w:pPr>
        <w:spacing w:after="0"/>
        <w:ind w:left="0"/>
        <w:jc w:val="both"/>
      </w:pPr>
      <w:r>
        <w:rPr>
          <w:rFonts w:ascii="Times New Roman"/>
          <w:b w:val="false"/>
          <w:i w:val="false"/>
          <w:color w:val="000000"/>
          <w:sz w:val="28"/>
        </w:rPr>
        <w:t>
      1) осы бұйрыққа қол қойылған күннен бастап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11" w:id="7"/>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ресми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8"/>
    <w:bookmarkStart w:name="z13"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Нағаспаев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министрлігі</w:t>
            </w:r>
            <w:r>
              <w:br/>
            </w:r>
            <w:r>
              <w:rPr>
                <w:rFonts w:ascii="Times New Roman"/>
                <w:b w:val="false"/>
                <w:i w:val="false"/>
                <w:color w:val="000000"/>
                <w:sz w:val="20"/>
              </w:rPr>
              <w:t>2025 жылғы 23 маусымдағы</w:t>
            </w:r>
            <w:r>
              <w:br/>
            </w:r>
            <w:r>
              <w:rPr>
                <w:rFonts w:ascii="Times New Roman"/>
                <w:b w:val="false"/>
                <w:i w:val="false"/>
                <w:color w:val="000000"/>
                <w:sz w:val="20"/>
              </w:rPr>
              <w:t>№ 220 бұйрығына</w:t>
            </w:r>
            <w:r>
              <w:br/>
            </w:r>
            <w:r>
              <w:rPr>
                <w:rFonts w:ascii="Times New Roman"/>
                <w:b w:val="false"/>
                <w:i w:val="false"/>
                <w:color w:val="000000"/>
                <w:sz w:val="20"/>
              </w:rPr>
              <w:t>1-қосымша</w:t>
            </w:r>
          </w:p>
        </w:tc>
      </w:tr>
    </w:tbl>
    <w:bookmarkStart w:name="z16" w:id="10"/>
    <w:p>
      <w:pPr>
        <w:spacing w:after="0"/>
        <w:ind w:left="0"/>
        <w:jc w:val="left"/>
      </w:pPr>
      <w:r>
        <w:rPr>
          <w:rFonts w:ascii="Times New Roman"/>
          <w:b/>
          <w:i w:val="false"/>
          <w:color w:val="000000"/>
        </w:rPr>
        <w:t xml:space="preserve"> КӘСІПТІК СТАНДАРТ "Өнеркәсіпте машиналар мен жабдықтарды пайдалану"</w:t>
      </w:r>
    </w:p>
    <w:bookmarkEnd w:id="10"/>
    <w:bookmarkStart w:name="z17" w:id="11"/>
    <w:p>
      <w:pPr>
        <w:spacing w:after="0"/>
        <w:ind w:left="0"/>
        <w:jc w:val="left"/>
      </w:pPr>
      <w:r>
        <w:rPr>
          <w:rFonts w:ascii="Times New Roman"/>
          <w:b/>
          <w:i w:val="false"/>
          <w:color w:val="000000"/>
        </w:rPr>
        <w:t xml:space="preserve"> 1-ші тарау. Жалпы ережелер</w:t>
      </w:r>
    </w:p>
    <w:bookmarkEnd w:id="11"/>
    <w:bookmarkStart w:name="z18" w:id="12"/>
    <w:p>
      <w:pPr>
        <w:spacing w:after="0"/>
        <w:ind w:left="0"/>
        <w:jc w:val="both"/>
      </w:pPr>
      <w:r>
        <w:rPr>
          <w:rFonts w:ascii="Times New Roman"/>
          <w:b w:val="false"/>
          <w:i w:val="false"/>
          <w:color w:val="000000"/>
          <w:sz w:val="28"/>
        </w:rPr>
        <w:t xml:space="preserve">
      1. Кәсіптік стандарттың қолдану аясы: "Өнеркәсіпте машиналар мен жабдықтарды пайдалану" кәсіптік стандарты "Кәсіптік біліктілік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әзірленді, білім беру бағдарламаларын қалыптастыруға, оның ішінде кәсіпорындарда персоналды оқытуға, білім беру ұйымдары қызметкерлері мен түлектерінің кәсіптік біліктілігін тануға және облыстағы міндеттердің кең ауқымының шешімдеріне қойылатын талаптарды белгілейді өңдеу өнеркәсібі саласындағы қызметті жүзеге асыратын ұйымдар мен кәсіпорындарда персоналды басқару.</w:t>
      </w:r>
    </w:p>
    <w:bookmarkEnd w:id="12"/>
    <w:bookmarkStart w:name="z19" w:id="13"/>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13"/>
    <w:bookmarkStart w:name="z20" w:id="14"/>
    <w:p>
      <w:pPr>
        <w:spacing w:after="0"/>
        <w:ind w:left="0"/>
        <w:jc w:val="both"/>
      </w:pPr>
      <w:r>
        <w:rPr>
          <w:rFonts w:ascii="Times New Roman"/>
          <w:b w:val="false"/>
          <w:i w:val="false"/>
          <w:color w:val="000000"/>
          <w:sz w:val="28"/>
        </w:rPr>
        <w:t>
      1) агрегат – бірыңғай технологиялық процеспен байланысты және бірлескен тиімді жұмыс істеуге арналған бірқатар машиналардың, тетіктердің, құрылғылар мен құрылыстардың жиынтығы;</w:t>
      </w:r>
    </w:p>
    <w:bookmarkEnd w:id="14"/>
    <w:bookmarkStart w:name="z21" w:id="15"/>
    <w:p>
      <w:pPr>
        <w:spacing w:after="0"/>
        <w:ind w:left="0"/>
        <w:jc w:val="both"/>
      </w:pPr>
      <w:r>
        <w:rPr>
          <w:rFonts w:ascii="Times New Roman"/>
          <w:b w:val="false"/>
          <w:i w:val="false"/>
          <w:color w:val="000000"/>
          <w:sz w:val="28"/>
        </w:rPr>
        <w:t>
      2) баптау – машинаның (аспаптың, аппараттың) белгілі бір уақыт бойы (сағат, ауысым, тәулік, аспаптың тұрақтылығы немесе бөлшектер партиясын өңдеу уақыты және т. б.) берілген жағдайларда оның жұмысын қамтамасыз етуге бағытталған дайындау, жарақтандыру, реттеу және баптау жөніндегі операциялардың жиынтығы;</w:t>
      </w:r>
    </w:p>
    <w:bookmarkEnd w:id="15"/>
    <w:bookmarkStart w:name="z22" w:id="16"/>
    <w:p>
      <w:pPr>
        <w:spacing w:after="0"/>
        <w:ind w:left="0"/>
        <w:jc w:val="both"/>
      </w:pPr>
      <w:r>
        <w:rPr>
          <w:rFonts w:ascii="Times New Roman"/>
          <w:b w:val="false"/>
          <w:i w:val="false"/>
          <w:color w:val="000000"/>
          <w:sz w:val="28"/>
        </w:rPr>
        <w:t>
      3) білік – кәсіби міндет шеңберінде жеке бірлік іс-әрекеттерді физикалық және (немесе) ақыл-оймен орындау қабілеті;</w:t>
      </w:r>
    </w:p>
    <w:bookmarkEnd w:id="16"/>
    <w:bookmarkStart w:name="z23" w:id="17"/>
    <w:p>
      <w:pPr>
        <w:spacing w:after="0"/>
        <w:ind w:left="0"/>
        <w:jc w:val="both"/>
      </w:pPr>
      <w:r>
        <w:rPr>
          <w:rFonts w:ascii="Times New Roman"/>
          <w:b w:val="false"/>
          <w:i w:val="false"/>
          <w:color w:val="000000"/>
          <w:sz w:val="28"/>
        </w:rPr>
        <w:t>
      4) біліктілік деңгейі – күрделілік, еңбек әрекеттерінің стандарттылығы, жауапкершілік және дербестік параметрлері бойынша сараланатын қызметкердің даярлық деңгейіне және құзыретіне қойылатын талаптардың жиынтығы;</w:t>
      </w:r>
    </w:p>
    <w:bookmarkEnd w:id="17"/>
    <w:bookmarkStart w:name="z24" w:id="18"/>
    <w:p>
      <w:pPr>
        <w:spacing w:after="0"/>
        <w:ind w:left="0"/>
        <w:jc w:val="both"/>
      </w:pPr>
      <w:r>
        <w:rPr>
          <w:rFonts w:ascii="Times New Roman"/>
          <w:b w:val="false"/>
          <w:i w:val="false"/>
          <w:color w:val="000000"/>
          <w:sz w:val="28"/>
        </w:rPr>
        <w:t>
      5) білім – кәсіптік міндет шеңберінде іс-әрекеттерді орындау үшін қажетті зерделенген және меңгерілген ақпарат;</w:t>
      </w:r>
    </w:p>
    <w:bookmarkEnd w:id="18"/>
    <w:bookmarkStart w:name="z25" w:id="19"/>
    <w:p>
      <w:pPr>
        <w:spacing w:after="0"/>
        <w:ind w:left="0"/>
        <w:jc w:val="both"/>
      </w:pPr>
      <w:r>
        <w:rPr>
          <w:rFonts w:ascii="Times New Roman"/>
          <w:b w:val="false"/>
          <w:i w:val="false"/>
          <w:color w:val="000000"/>
          <w:sz w:val="28"/>
        </w:rPr>
        <w:t>
      6) бөлшек – бір бүтін ретінде дайындалған бұйым;</w:t>
      </w:r>
    </w:p>
    <w:bookmarkEnd w:id="19"/>
    <w:bookmarkStart w:name="z26" w:id="20"/>
    <w:p>
      <w:pPr>
        <w:spacing w:after="0"/>
        <w:ind w:left="0"/>
        <w:jc w:val="both"/>
      </w:pPr>
      <w:r>
        <w:rPr>
          <w:rFonts w:ascii="Times New Roman"/>
          <w:b w:val="false"/>
          <w:i w:val="false"/>
          <w:color w:val="000000"/>
          <w:sz w:val="28"/>
        </w:rPr>
        <w:t>
      7) дағды – кәсіби тапсырманы толығымен орындауға мүмкіндік беретін білім мен дағдыларды қолдану қабілеті;</w:t>
      </w:r>
    </w:p>
    <w:bookmarkEnd w:id="20"/>
    <w:bookmarkStart w:name="z27" w:id="21"/>
    <w:p>
      <w:pPr>
        <w:spacing w:after="0"/>
        <w:ind w:left="0"/>
        <w:jc w:val="both"/>
      </w:pPr>
      <w:r>
        <w:rPr>
          <w:rFonts w:ascii="Times New Roman"/>
          <w:b w:val="false"/>
          <w:i w:val="false"/>
          <w:color w:val="000000"/>
          <w:sz w:val="28"/>
        </w:rPr>
        <w:t>
      8) еңбек функциясы – еңбек процесінің бір немесе бірнеше міндеттерін шешуге бағытталған өзара байланысты іс-қимылдар жиынтығы;</w:t>
      </w:r>
    </w:p>
    <w:bookmarkEnd w:id="21"/>
    <w:bookmarkStart w:name="z28" w:id="22"/>
    <w:p>
      <w:pPr>
        <w:spacing w:after="0"/>
        <w:ind w:left="0"/>
        <w:jc w:val="both"/>
      </w:pPr>
      <w:r>
        <w:rPr>
          <w:rFonts w:ascii="Times New Roman"/>
          <w:b w:val="false"/>
          <w:i w:val="false"/>
          <w:color w:val="000000"/>
          <w:sz w:val="28"/>
        </w:rPr>
        <w:t>
      9) жабдық – белгілі бір технологиялық функцияларды орындау жолымен өндіріс процесіне қатысатын технологиялық агрегаттардың, машиналардың, механизмдердің және оларға қатысты металл конструкциялары, құбыржолдары, футерлеу және т. б. бар басқа да объектілердің барлық түрлері;</w:t>
      </w:r>
    </w:p>
    <w:bookmarkEnd w:id="22"/>
    <w:bookmarkStart w:name="z29" w:id="23"/>
    <w:p>
      <w:pPr>
        <w:spacing w:after="0"/>
        <w:ind w:left="0"/>
        <w:jc w:val="both"/>
      </w:pPr>
      <w:r>
        <w:rPr>
          <w:rFonts w:ascii="Times New Roman"/>
          <w:b w:val="false"/>
          <w:i w:val="false"/>
          <w:color w:val="000000"/>
          <w:sz w:val="28"/>
        </w:rPr>
        <w:t>
      10) жөндеу – объектінің және/немесе оның құрамдас бөліктерінің жұмыс қабілеттілігін, жарамдылығын және ресурсын қалпына келтіру жөніндегі технологиялық операциялар мен ұйымдастырушылық іс-қимылдар кешені;</w:t>
      </w:r>
    </w:p>
    <w:bookmarkEnd w:id="23"/>
    <w:bookmarkStart w:name="z30" w:id="24"/>
    <w:p>
      <w:pPr>
        <w:spacing w:after="0"/>
        <w:ind w:left="0"/>
        <w:jc w:val="both"/>
      </w:pPr>
      <w:r>
        <w:rPr>
          <w:rFonts w:ascii="Times New Roman"/>
          <w:b w:val="false"/>
          <w:i w:val="false"/>
          <w:color w:val="000000"/>
          <w:sz w:val="28"/>
        </w:rPr>
        <w:t>
      11) машина – энергияны өндіру не тасымалдау не түрлендіру процесіне байланысты пайдалы жұмысты орындауға арналған тетіктер кешені;</w:t>
      </w:r>
    </w:p>
    <w:bookmarkEnd w:id="24"/>
    <w:bookmarkStart w:name="z31" w:id="25"/>
    <w:p>
      <w:pPr>
        <w:spacing w:after="0"/>
        <w:ind w:left="0"/>
        <w:jc w:val="both"/>
      </w:pPr>
      <w:r>
        <w:rPr>
          <w:rFonts w:ascii="Times New Roman"/>
          <w:b w:val="false"/>
          <w:i w:val="false"/>
          <w:color w:val="000000"/>
          <w:sz w:val="28"/>
        </w:rPr>
        <w:t>
      12) монтаждау – өнімді орнына орнату мақсатында жүк көтергіш машиналар мен такелаждық құрылғыларды және құрылғыларды пайдалана отырып орындалатын құрастыру операцияларының түрі;</w:t>
      </w:r>
    </w:p>
    <w:bookmarkEnd w:id="25"/>
    <w:bookmarkStart w:name="z32" w:id="26"/>
    <w:p>
      <w:pPr>
        <w:spacing w:after="0"/>
        <w:ind w:left="0"/>
        <w:jc w:val="both"/>
      </w:pPr>
      <w:r>
        <w:rPr>
          <w:rFonts w:ascii="Times New Roman"/>
          <w:b w:val="false"/>
          <w:i w:val="false"/>
          <w:color w:val="000000"/>
          <w:sz w:val="28"/>
        </w:rPr>
        <w:t>
      13) пайдалану – жабдықты сақтау, тасымалдау, мақсаты бойынша пайдалану кезеңдерін және техникалық қызмет көрсету мен жөндеудің барлық түрлерін қоса алғанда, оны баланстық есепке алған сәттен бастап есептен шығаруға дейінгі барлық кезеңдердің жиынтығы;</w:t>
      </w:r>
    </w:p>
    <w:bookmarkEnd w:id="26"/>
    <w:bookmarkStart w:name="z33" w:id="27"/>
    <w:p>
      <w:pPr>
        <w:spacing w:after="0"/>
        <w:ind w:left="0"/>
        <w:jc w:val="both"/>
      </w:pPr>
      <w:r>
        <w:rPr>
          <w:rFonts w:ascii="Times New Roman"/>
          <w:b w:val="false"/>
          <w:i w:val="false"/>
          <w:color w:val="000000"/>
          <w:sz w:val="28"/>
        </w:rPr>
        <w:t>
      14) техникалық қызмет көрсету – мақсаты, күтуі, сақтауы және тасымалдауы бойынша пайдалану кезінде объектінің жұмысқа қабілеттілігін немесе жарамдылығын қолдау жөніндегі технологиялық операциялар мен ұйымдастырушылық іс-қимылдар кешені;</w:t>
      </w:r>
    </w:p>
    <w:bookmarkEnd w:id="27"/>
    <w:bookmarkStart w:name="z34" w:id="28"/>
    <w:p>
      <w:pPr>
        <w:spacing w:after="0"/>
        <w:ind w:left="0"/>
        <w:jc w:val="both"/>
      </w:pPr>
      <w:r>
        <w:rPr>
          <w:rFonts w:ascii="Times New Roman"/>
          <w:b w:val="false"/>
          <w:i w:val="false"/>
          <w:color w:val="000000"/>
          <w:sz w:val="28"/>
        </w:rPr>
        <w:t>
      15) іске қосу – баптау жұмыстары-жеке сынақтарды дайындау және жүргізу және жабдықты кешенді сынау кезеңінде орындалатын жұмыстар кешені.</w:t>
      </w:r>
    </w:p>
    <w:bookmarkEnd w:id="28"/>
    <w:bookmarkStart w:name="z35" w:id="29"/>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9"/>
    <w:bookmarkStart w:name="z36" w:id="30"/>
    <w:p>
      <w:pPr>
        <w:spacing w:after="0"/>
        <w:ind w:left="0"/>
        <w:jc w:val="both"/>
      </w:pPr>
      <w:r>
        <w:rPr>
          <w:rFonts w:ascii="Times New Roman"/>
          <w:b w:val="false"/>
          <w:i w:val="false"/>
          <w:color w:val="000000"/>
          <w:sz w:val="28"/>
        </w:rPr>
        <w:t>
      1) АБЖ – автоматтандырылған басқару жүйесі;</w:t>
      </w:r>
    </w:p>
    <w:bookmarkEnd w:id="30"/>
    <w:bookmarkStart w:name="z37" w:id="31"/>
    <w:p>
      <w:pPr>
        <w:spacing w:after="0"/>
        <w:ind w:left="0"/>
        <w:jc w:val="both"/>
      </w:pPr>
      <w:r>
        <w:rPr>
          <w:rFonts w:ascii="Times New Roman"/>
          <w:b w:val="false"/>
          <w:i w:val="false"/>
          <w:color w:val="000000"/>
          <w:sz w:val="28"/>
        </w:rPr>
        <w:t>
      2) АЖЖ – автоматтандырылған жобалау жүйесі;</w:t>
      </w:r>
    </w:p>
    <w:bookmarkEnd w:id="31"/>
    <w:bookmarkStart w:name="z38" w:id="32"/>
    <w:p>
      <w:pPr>
        <w:spacing w:after="0"/>
        <w:ind w:left="0"/>
        <w:jc w:val="both"/>
      </w:pPr>
      <w:r>
        <w:rPr>
          <w:rFonts w:ascii="Times New Roman"/>
          <w:b w:val="false"/>
          <w:i w:val="false"/>
          <w:color w:val="000000"/>
          <w:sz w:val="28"/>
        </w:rPr>
        <w:t>
      3) БА – біліктілік анықтамалығы;</w:t>
      </w:r>
    </w:p>
    <w:bookmarkEnd w:id="32"/>
    <w:bookmarkStart w:name="z39" w:id="33"/>
    <w:p>
      <w:pPr>
        <w:spacing w:after="0"/>
        <w:ind w:left="0"/>
        <w:jc w:val="both"/>
      </w:pPr>
      <w:r>
        <w:rPr>
          <w:rFonts w:ascii="Times New Roman"/>
          <w:b w:val="false"/>
          <w:i w:val="false"/>
          <w:color w:val="000000"/>
          <w:sz w:val="28"/>
        </w:rPr>
        <w:t>
      4) БТБА–Жұмысшылардың жұмыстары мен кәсіптерінің бірыңғай тарифтік-біліктілік анықтамалығы;</w:t>
      </w:r>
    </w:p>
    <w:bookmarkEnd w:id="33"/>
    <w:bookmarkStart w:name="z40" w:id="34"/>
    <w:p>
      <w:pPr>
        <w:spacing w:after="0"/>
        <w:ind w:left="0"/>
        <w:jc w:val="both"/>
      </w:pPr>
      <w:r>
        <w:rPr>
          <w:rFonts w:ascii="Times New Roman"/>
          <w:b w:val="false"/>
          <w:i w:val="false"/>
          <w:color w:val="000000"/>
          <w:sz w:val="28"/>
        </w:rPr>
        <w:t>
      5) СБШ – Салалық біліктілік шеңбері;</w:t>
      </w:r>
    </w:p>
    <w:bookmarkEnd w:id="34"/>
    <w:bookmarkStart w:name="z41" w:id="35"/>
    <w:p>
      <w:pPr>
        <w:spacing w:after="0"/>
        <w:ind w:left="0"/>
        <w:jc w:val="both"/>
      </w:pPr>
      <w:r>
        <w:rPr>
          <w:rFonts w:ascii="Times New Roman"/>
          <w:b w:val="false"/>
          <w:i w:val="false"/>
          <w:color w:val="000000"/>
          <w:sz w:val="28"/>
        </w:rPr>
        <w:t>
      6) ТҚК және Ж – техникалық қызмет көрсету және жөндеу;</w:t>
      </w:r>
    </w:p>
    <w:bookmarkEnd w:id="35"/>
    <w:bookmarkStart w:name="z42" w:id="36"/>
    <w:p>
      <w:pPr>
        <w:spacing w:after="0"/>
        <w:ind w:left="0"/>
        <w:jc w:val="both"/>
      </w:pPr>
      <w:r>
        <w:rPr>
          <w:rFonts w:ascii="Times New Roman"/>
          <w:b w:val="false"/>
          <w:i w:val="false"/>
          <w:color w:val="000000"/>
          <w:sz w:val="28"/>
        </w:rPr>
        <w:t>
      7) ЭҚЖЖ–Экономикалық қызмет түрлерінің жалпы мемлекеттік жіктеуіші;</w:t>
      </w:r>
    </w:p>
    <w:bookmarkEnd w:id="36"/>
    <w:bookmarkStart w:name="z43" w:id="37"/>
    <w:p>
      <w:pPr>
        <w:spacing w:after="0"/>
        <w:ind w:left="0"/>
        <w:jc w:val="both"/>
      </w:pPr>
      <w:r>
        <w:rPr>
          <w:rFonts w:ascii="Times New Roman"/>
          <w:b w:val="false"/>
          <w:i w:val="false"/>
          <w:color w:val="000000"/>
          <w:sz w:val="28"/>
        </w:rPr>
        <w:t>
      8) ТжКБ – техникалық және кәсіптік білім беру.</w:t>
      </w:r>
    </w:p>
    <w:bookmarkEnd w:id="37"/>
    <w:bookmarkStart w:name="z44" w:id="38"/>
    <w:p>
      <w:pPr>
        <w:spacing w:after="0"/>
        <w:ind w:left="0"/>
        <w:jc w:val="left"/>
      </w:pPr>
      <w:r>
        <w:rPr>
          <w:rFonts w:ascii="Times New Roman"/>
          <w:b/>
          <w:i w:val="false"/>
          <w:color w:val="000000"/>
        </w:rPr>
        <w:t xml:space="preserve"> 2-ші тарау. Кәсіптік стандарттың паспорты</w:t>
      </w:r>
    </w:p>
    <w:bookmarkEnd w:id="38"/>
    <w:bookmarkStart w:name="z45" w:id="39"/>
    <w:p>
      <w:pPr>
        <w:spacing w:after="0"/>
        <w:ind w:left="0"/>
        <w:jc w:val="both"/>
      </w:pPr>
      <w:r>
        <w:rPr>
          <w:rFonts w:ascii="Times New Roman"/>
          <w:b w:val="false"/>
          <w:i w:val="false"/>
          <w:color w:val="000000"/>
          <w:sz w:val="28"/>
        </w:rPr>
        <w:t>
      4. Кәсіптік стандарттың атауы: Өнеркәсіпте машиналар мен жабдықтарды пайдалану.</w:t>
      </w:r>
    </w:p>
    <w:bookmarkEnd w:id="39"/>
    <w:bookmarkStart w:name="z46" w:id="40"/>
    <w:p>
      <w:pPr>
        <w:spacing w:after="0"/>
        <w:ind w:left="0"/>
        <w:jc w:val="both"/>
      </w:pPr>
      <w:r>
        <w:rPr>
          <w:rFonts w:ascii="Times New Roman"/>
          <w:b w:val="false"/>
          <w:i w:val="false"/>
          <w:color w:val="000000"/>
          <w:sz w:val="28"/>
        </w:rPr>
        <w:t>
      5. Кәсіптік стандарттың коды: C33125059.</w:t>
      </w:r>
    </w:p>
    <w:bookmarkEnd w:id="40"/>
    <w:bookmarkStart w:name="z47" w:id="41"/>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41"/>
    <w:bookmarkStart w:name="z48" w:id="42"/>
    <w:p>
      <w:pPr>
        <w:spacing w:after="0"/>
        <w:ind w:left="0"/>
        <w:jc w:val="both"/>
      </w:pPr>
      <w:r>
        <w:rPr>
          <w:rFonts w:ascii="Times New Roman"/>
          <w:b w:val="false"/>
          <w:i w:val="false"/>
          <w:color w:val="000000"/>
          <w:sz w:val="28"/>
        </w:rPr>
        <w:t>
      Өңдеу өнеркәсібі</w:t>
      </w:r>
    </w:p>
    <w:bookmarkEnd w:id="42"/>
    <w:bookmarkStart w:name="z49" w:id="43"/>
    <w:p>
      <w:pPr>
        <w:spacing w:after="0"/>
        <w:ind w:left="0"/>
        <w:jc w:val="both"/>
      </w:pPr>
      <w:r>
        <w:rPr>
          <w:rFonts w:ascii="Times New Roman"/>
          <w:b w:val="false"/>
          <w:i w:val="false"/>
          <w:color w:val="000000"/>
          <w:sz w:val="28"/>
        </w:rPr>
        <w:t>
      33 Машиналар мен жабдықтарды жөндеу және орнату;</w:t>
      </w:r>
    </w:p>
    <w:bookmarkEnd w:id="43"/>
    <w:bookmarkStart w:name="z50" w:id="44"/>
    <w:p>
      <w:pPr>
        <w:spacing w:after="0"/>
        <w:ind w:left="0"/>
        <w:jc w:val="both"/>
      </w:pPr>
      <w:r>
        <w:rPr>
          <w:rFonts w:ascii="Times New Roman"/>
          <w:b w:val="false"/>
          <w:i w:val="false"/>
          <w:color w:val="000000"/>
          <w:sz w:val="28"/>
        </w:rPr>
        <w:t>
      33.1 Дайын металл өнімдерін, машиналар мен жабдықты жөндеу;</w:t>
      </w:r>
    </w:p>
    <w:bookmarkEnd w:id="44"/>
    <w:bookmarkStart w:name="z51" w:id="45"/>
    <w:p>
      <w:pPr>
        <w:spacing w:after="0"/>
        <w:ind w:left="0"/>
        <w:jc w:val="both"/>
      </w:pPr>
      <w:r>
        <w:rPr>
          <w:rFonts w:ascii="Times New Roman"/>
          <w:b w:val="false"/>
          <w:i w:val="false"/>
          <w:color w:val="000000"/>
          <w:sz w:val="28"/>
        </w:rPr>
        <w:t>
      33.12 Машиналар мен жабдықты жөндеу;</w:t>
      </w:r>
    </w:p>
    <w:bookmarkEnd w:id="45"/>
    <w:bookmarkStart w:name="z52" w:id="46"/>
    <w:p>
      <w:pPr>
        <w:spacing w:after="0"/>
        <w:ind w:left="0"/>
        <w:jc w:val="both"/>
      </w:pPr>
      <w:r>
        <w:rPr>
          <w:rFonts w:ascii="Times New Roman"/>
          <w:b w:val="false"/>
          <w:i w:val="false"/>
          <w:color w:val="000000"/>
          <w:sz w:val="28"/>
        </w:rPr>
        <w:t>
      33.12.5 Арнайы мақсаттағы басқа да машиналар мен жабдықтарды жөндеу және техникалық қызмет көрсету.</w:t>
      </w:r>
    </w:p>
    <w:bookmarkEnd w:id="46"/>
    <w:bookmarkStart w:name="z53" w:id="47"/>
    <w:p>
      <w:pPr>
        <w:spacing w:after="0"/>
        <w:ind w:left="0"/>
        <w:jc w:val="both"/>
      </w:pPr>
      <w:r>
        <w:rPr>
          <w:rFonts w:ascii="Times New Roman"/>
          <w:b w:val="false"/>
          <w:i w:val="false"/>
          <w:color w:val="000000"/>
          <w:sz w:val="28"/>
        </w:rPr>
        <w:t>
      7. Кәсіптік стандарттың қысқаша сипаттамасы: Өнеркәсіптік жабдықты жөндеу және пайдаланумен айналысатын мамандардың біліктілік деңгейіне, құзыретіне, мазмұнына, сапасына және еңбек жағдайына қойылатын талаптарды анықтау үшін "Өнеркәсіпте машиналар мен жабдықтарды пайдалану" кәсіби стандарты әзірленді.</w:t>
      </w:r>
    </w:p>
    <w:bookmarkEnd w:id="47"/>
    <w:bookmarkStart w:name="z54" w:id="48"/>
    <w:p>
      <w:pPr>
        <w:spacing w:after="0"/>
        <w:ind w:left="0"/>
        <w:jc w:val="both"/>
      </w:pPr>
      <w:r>
        <w:rPr>
          <w:rFonts w:ascii="Times New Roman"/>
          <w:b w:val="false"/>
          <w:i w:val="false"/>
          <w:color w:val="000000"/>
          <w:sz w:val="28"/>
        </w:rPr>
        <w:t>
      8. Кәсіптер карточкаларының тізімі:</w:t>
      </w:r>
    </w:p>
    <w:bookmarkEnd w:id="48"/>
    <w:bookmarkStart w:name="z55" w:id="49"/>
    <w:p>
      <w:pPr>
        <w:spacing w:after="0"/>
        <w:ind w:left="0"/>
        <w:jc w:val="both"/>
      </w:pPr>
      <w:r>
        <w:rPr>
          <w:rFonts w:ascii="Times New Roman"/>
          <w:b w:val="false"/>
          <w:i w:val="false"/>
          <w:color w:val="000000"/>
          <w:sz w:val="28"/>
        </w:rPr>
        <w:t>
      1) Техник-механик (жалпы бейін) - 5 СБШ-нің деңгейі;</w:t>
      </w:r>
    </w:p>
    <w:bookmarkEnd w:id="49"/>
    <w:bookmarkStart w:name="z56" w:id="50"/>
    <w:p>
      <w:pPr>
        <w:spacing w:after="0"/>
        <w:ind w:left="0"/>
        <w:jc w:val="both"/>
      </w:pPr>
      <w:r>
        <w:rPr>
          <w:rFonts w:ascii="Times New Roman"/>
          <w:b w:val="false"/>
          <w:i w:val="false"/>
          <w:color w:val="000000"/>
          <w:sz w:val="28"/>
        </w:rPr>
        <w:t>
      2) Техник-механик (жалпы бейін) - 4 СБШ-нің деңгейі.</w:t>
      </w:r>
    </w:p>
    <w:bookmarkEnd w:id="50"/>
    <w:bookmarkStart w:name="z57" w:id="51"/>
    <w:p>
      <w:pPr>
        <w:spacing w:after="0"/>
        <w:ind w:left="0"/>
        <w:jc w:val="left"/>
      </w:pPr>
      <w:r>
        <w:rPr>
          <w:rFonts w:ascii="Times New Roman"/>
          <w:b/>
          <w:i w:val="false"/>
          <w:color w:val="000000"/>
        </w:rPr>
        <w:t xml:space="preserve"> 3-ші тарау. Кәсіптер карточкалары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"Техник-механик (жалпы бейін)":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 (жалпы бейін)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2"/>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31 желтоқсанда № 22003 болып тіркелді.</w:t>
            </w:r>
          </w:p>
          <w:bookmarkEnd w:id="52"/>
          <w:p>
            <w:pPr>
              <w:spacing w:after="20"/>
              <w:ind w:left="20"/>
              <w:jc w:val="both"/>
            </w:pPr>
            <w:r>
              <w:rPr>
                <w:rFonts w:ascii="Times New Roman"/>
                <w:b w:val="false"/>
                <w:i w:val="false"/>
                <w:color w:val="000000"/>
                <w:sz w:val="20"/>
              </w:rPr>
              <w:t>
Механик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3"/>
          <w:p>
            <w:pPr>
              <w:spacing w:after="20"/>
              <w:ind w:left="20"/>
              <w:jc w:val="both"/>
            </w:pPr>
            <w:r>
              <w:rPr>
                <w:rFonts w:ascii="Times New Roman"/>
                <w:b w:val="false"/>
                <w:i w:val="false"/>
                <w:color w:val="000000"/>
                <w:sz w:val="20"/>
              </w:rPr>
              <w:t>
Білім деңгейі:</w:t>
            </w:r>
          </w:p>
          <w:bookmarkEnd w:id="53"/>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4"/>
          <w:p>
            <w:pPr>
              <w:spacing w:after="20"/>
              <w:ind w:left="20"/>
              <w:jc w:val="both"/>
            </w:pPr>
            <w:r>
              <w:rPr>
                <w:rFonts w:ascii="Times New Roman"/>
                <w:b w:val="false"/>
                <w:i w:val="false"/>
                <w:color w:val="000000"/>
                <w:sz w:val="20"/>
              </w:rPr>
              <w:t>
Мамандық:</w:t>
            </w:r>
          </w:p>
          <w:bookmarkEnd w:id="54"/>
          <w:p>
            <w:pPr>
              <w:spacing w:after="20"/>
              <w:ind w:left="20"/>
              <w:jc w:val="both"/>
            </w:pPr>
            <w:r>
              <w:rPr>
                <w:rFonts w:ascii="Times New Roman"/>
                <w:b w:val="false"/>
                <w:i w:val="false"/>
                <w:color w:val="000000"/>
                <w:sz w:val="20"/>
              </w:rPr>
              <w:t>
Машина жасау технологиясы (түрлері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5"/>
          <w:p>
            <w:pPr>
              <w:spacing w:after="20"/>
              <w:ind w:left="20"/>
              <w:jc w:val="both"/>
            </w:pPr>
            <w:r>
              <w:rPr>
                <w:rFonts w:ascii="Times New Roman"/>
                <w:b w:val="false"/>
                <w:i w:val="false"/>
                <w:color w:val="000000"/>
                <w:sz w:val="20"/>
              </w:rPr>
              <w:t>
Біліктілік:</w:t>
            </w:r>
          </w:p>
          <w:bookmarkEnd w:id="55"/>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6"/>
          <w:p>
            <w:pPr>
              <w:spacing w:after="20"/>
              <w:ind w:left="20"/>
              <w:jc w:val="both"/>
            </w:pPr>
            <w:r>
              <w:rPr>
                <w:rFonts w:ascii="Times New Roman"/>
                <w:b w:val="false"/>
                <w:i w:val="false"/>
                <w:color w:val="000000"/>
                <w:sz w:val="20"/>
              </w:rPr>
              <w:t>
Білім деңгейі:</w:t>
            </w:r>
          </w:p>
          <w:bookmarkEnd w:id="56"/>
          <w:p>
            <w:pPr>
              <w:spacing w:after="20"/>
              <w:ind w:left="20"/>
              <w:jc w:val="both"/>
            </w:pPr>
            <w:r>
              <w:rPr>
                <w:rFonts w:ascii="Times New Roman"/>
                <w:b w:val="false"/>
                <w:i w:val="false"/>
                <w:color w:val="000000"/>
                <w:sz w:val="20"/>
              </w:rPr>
              <w:t>
жоғары білім (бакалавриат, маман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7"/>
          <w:p>
            <w:pPr>
              <w:spacing w:after="20"/>
              <w:ind w:left="20"/>
              <w:jc w:val="both"/>
            </w:pPr>
            <w:r>
              <w:rPr>
                <w:rFonts w:ascii="Times New Roman"/>
                <w:b w:val="false"/>
                <w:i w:val="false"/>
                <w:color w:val="000000"/>
                <w:sz w:val="20"/>
              </w:rPr>
              <w:t>
Мамандық:</w:t>
            </w:r>
          </w:p>
          <w:bookmarkEnd w:id="57"/>
          <w:p>
            <w:pPr>
              <w:spacing w:after="20"/>
              <w:ind w:left="20"/>
              <w:jc w:val="both"/>
            </w:pPr>
            <w:r>
              <w:rPr>
                <w:rFonts w:ascii="Times New Roman"/>
                <w:b w:val="false"/>
                <w:i w:val="false"/>
                <w:color w:val="000000"/>
                <w:sz w:val="20"/>
              </w:rPr>
              <w:t>
Инженерия және инженерлік 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8"/>
          <w:p>
            <w:pPr>
              <w:spacing w:after="20"/>
              <w:ind w:left="20"/>
              <w:jc w:val="both"/>
            </w:pPr>
            <w:r>
              <w:rPr>
                <w:rFonts w:ascii="Times New Roman"/>
                <w:b w:val="false"/>
                <w:i w:val="false"/>
                <w:color w:val="000000"/>
                <w:sz w:val="20"/>
              </w:rPr>
              <w:t>
Біліктілік:</w:t>
            </w:r>
          </w:p>
          <w:bookmarkEnd w:id="58"/>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9"/>
          <w:p>
            <w:pPr>
              <w:spacing w:after="20"/>
              <w:ind w:left="20"/>
              <w:jc w:val="both"/>
            </w:pPr>
            <w:r>
              <w:rPr>
                <w:rFonts w:ascii="Times New Roman"/>
                <w:b w:val="false"/>
                <w:i w:val="false"/>
                <w:color w:val="000000"/>
                <w:sz w:val="20"/>
              </w:rPr>
              <w:t>
Білім деңгейі:</w:t>
            </w:r>
          </w:p>
          <w:bookmarkEnd w:id="59"/>
          <w:p>
            <w:pPr>
              <w:spacing w:after="20"/>
              <w:ind w:left="20"/>
              <w:jc w:val="both"/>
            </w:pPr>
            <w:r>
              <w:rPr>
                <w:rFonts w:ascii="Times New Roman"/>
                <w:b w:val="false"/>
                <w:i w:val="false"/>
                <w:color w:val="000000"/>
                <w:sz w:val="20"/>
              </w:rPr>
              <w:t>
жоғары оқу орнынан кейінгі білім (магистратура, резидентура)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0"/>
          <w:p>
            <w:pPr>
              <w:spacing w:after="20"/>
              <w:ind w:left="20"/>
              <w:jc w:val="both"/>
            </w:pPr>
            <w:r>
              <w:rPr>
                <w:rFonts w:ascii="Times New Roman"/>
                <w:b w:val="false"/>
                <w:i w:val="false"/>
                <w:color w:val="000000"/>
                <w:sz w:val="20"/>
              </w:rPr>
              <w:t>
Мамандық:</w:t>
            </w:r>
          </w:p>
          <w:bookmarkEnd w:id="60"/>
          <w:p>
            <w:pPr>
              <w:spacing w:after="20"/>
              <w:ind w:left="20"/>
              <w:jc w:val="both"/>
            </w:pPr>
            <w:r>
              <w:rPr>
                <w:rFonts w:ascii="Times New Roman"/>
                <w:b w:val="false"/>
                <w:i w:val="false"/>
                <w:color w:val="000000"/>
                <w:sz w:val="20"/>
              </w:rPr>
              <w:t>
Инженерия және инженерлік 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1"/>
          <w:p>
            <w:pPr>
              <w:spacing w:after="20"/>
              <w:ind w:left="20"/>
              <w:jc w:val="both"/>
            </w:pPr>
            <w:r>
              <w:rPr>
                <w:rFonts w:ascii="Times New Roman"/>
                <w:b w:val="false"/>
                <w:i w:val="false"/>
                <w:color w:val="000000"/>
                <w:sz w:val="20"/>
              </w:rPr>
              <w:t>
Біліктілік:</w:t>
            </w:r>
          </w:p>
          <w:bookmarkEnd w:id="6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2"/>
          <w:p>
            <w:pPr>
              <w:spacing w:after="20"/>
              <w:ind w:left="20"/>
              <w:jc w:val="both"/>
            </w:pPr>
            <w:r>
              <w:rPr>
                <w:rFonts w:ascii="Times New Roman"/>
                <w:b w:val="false"/>
                <w:i w:val="false"/>
                <w:color w:val="000000"/>
                <w:sz w:val="20"/>
              </w:rPr>
              <w:t>
Білім деңгейі:</w:t>
            </w:r>
          </w:p>
          <w:bookmarkEnd w:id="62"/>
          <w:p>
            <w:pPr>
              <w:spacing w:after="20"/>
              <w:ind w:left="20"/>
              <w:jc w:val="both"/>
            </w:pPr>
            <w:r>
              <w:rPr>
                <w:rFonts w:ascii="Times New Roman"/>
                <w:b w:val="false"/>
                <w:i w:val="false"/>
                <w:color w:val="000000"/>
                <w:sz w:val="20"/>
              </w:rPr>
              <w:t>
ТжКБ (орта деңгейдегі маман)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3"/>
          <w:p>
            <w:pPr>
              <w:spacing w:after="20"/>
              <w:ind w:left="20"/>
              <w:jc w:val="both"/>
            </w:pPr>
            <w:r>
              <w:rPr>
                <w:rFonts w:ascii="Times New Roman"/>
                <w:b w:val="false"/>
                <w:i w:val="false"/>
                <w:color w:val="000000"/>
                <w:sz w:val="20"/>
              </w:rPr>
              <w:t>
Мамандық:</w:t>
            </w:r>
          </w:p>
          <w:bookmarkEnd w:id="63"/>
          <w:p>
            <w:pPr>
              <w:spacing w:after="20"/>
              <w:ind w:left="20"/>
              <w:jc w:val="both"/>
            </w:pPr>
            <w:r>
              <w:rPr>
                <w:rFonts w:ascii="Times New Roman"/>
                <w:b w:val="false"/>
                <w:i w:val="false"/>
                <w:color w:val="000000"/>
                <w:sz w:val="20"/>
              </w:rPr>
              <w:t>
Машиналар мен жабдықтарды пайдалану және техникалық қызмет көрсету (өнеркәсіп салалары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4"/>
          <w:p>
            <w:pPr>
              <w:spacing w:after="20"/>
              <w:ind w:left="20"/>
              <w:jc w:val="both"/>
            </w:pPr>
            <w:r>
              <w:rPr>
                <w:rFonts w:ascii="Times New Roman"/>
                <w:b w:val="false"/>
                <w:i w:val="false"/>
                <w:color w:val="000000"/>
                <w:sz w:val="20"/>
              </w:rPr>
              <w:t>
Біліктілік:</w:t>
            </w:r>
          </w:p>
          <w:bookmarkEnd w:id="64"/>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және мамандығы бойынша кемінде 3 жыл жұмыс өтілі немесе тиісті мамандық (біліктілік) бойынша техникалық және кәсіптік, орта білімнен кейінгі (арнайы орта, кәсіптік орта) білім және мамандығы бойынша кемінде 5 жыл жұмыс өтілі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5"/>
          <w:p>
            <w:pPr>
              <w:spacing w:after="20"/>
              <w:ind w:left="20"/>
              <w:jc w:val="both"/>
            </w:pPr>
            <w:r>
              <w:rPr>
                <w:rFonts w:ascii="Times New Roman"/>
                <w:b w:val="false"/>
                <w:i w:val="false"/>
                <w:color w:val="000000"/>
                <w:sz w:val="20"/>
              </w:rPr>
              <w:t>
3112-2-001 - Баптау және сынау жөніндегі техник</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3115-1-015 - Жабдықтарды пайдалану және жөндеу жөніндегі техник 3115-1-014 - Жабдықтарға техникалық қызмет көрсету жөніндегі техник 3115-3-008 - Жабдықтарды жөндеу жөніндегі механик</w:t>
            </w:r>
          </w:p>
          <w:p>
            <w:pPr>
              <w:spacing w:after="20"/>
              <w:ind w:left="20"/>
              <w:jc w:val="both"/>
            </w:pPr>
            <w:r>
              <w:rPr>
                <w:rFonts w:ascii="Times New Roman"/>
                <w:b w:val="false"/>
                <w:i w:val="false"/>
                <w:color w:val="000000"/>
                <w:sz w:val="20"/>
              </w:rPr>
              <w:t>
3115-2-001 - Жабдықтарды жөндеу мастері (өнеркәсіпте)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жабдықты монтаждау, сынау және іске қосу жұмыстарын, өнеркәсіптік жабдыққа техникалық қызмет көрсету, диагностикалау және жөндеу жүргізу және ұйымдастыру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6"/>
          <w:p>
            <w:pPr>
              <w:spacing w:after="20"/>
              <w:ind w:left="20"/>
              <w:jc w:val="both"/>
            </w:pPr>
            <w:r>
              <w:rPr>
                <w:rFonts w:ascii="Times New Roman"/>
                <w:b w:val="false"/>
                <w:i w:val="false"/>
                <w:color w:val="000000"/>
                <w:sz w:val="20"/>
              </w:rPr>
              <w:t>
1. Өнеркәсіптік жабдыққа техникалық қызмет көрсету, баптау және жөндеу</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2. Өнеркәсіптік жабдықты монтаждау</w:t>
            </w:r>
          </w:p>
          <w:p>
            <w:pPr>
              <w:spacing w:after="20"/>
              <w:ind w:left="20"/>
              <w:jc w:val="both"/>
            </w:pPr>
            <w:r>
              <w:rPr>
                <w:rFonts w:ascii="Times New Roman"/>
                <w:b w:val="false"/>
                <w:i w:val="false"/>
                <w:color w:val="000000"/>
                <w:sz w:val="20"/>
              </w:rPr>
              <w:t>
3. Жабдықты пайдалану, қызмет көрсету және жөндеу процесінде жұмыстарды ұйымдастыру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 процестерін цифрландыру бойынша талаптарды орындау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7"/>
          <w:p>
            <w:pPr>
              <w:spacing w:after="20"/>
              <w:ind w:left="20"/>
              <w:jc w:val="both"/>
            </w:pPr>
            <w:r>
              <w:rPr>
                <w:rFonts w:ascii="Times New Roman"/>
                <w:b w:val="false"/>
                <w:i w:val="false"/>
                <w:color w:val="000000"/>
                <w:sz w:val="20"/>
              </w:rPr>
              <w:t>
Еңбек функциясы :</w:t>
            </w:r>
          </w:p>
          <w:bookmarkEnd w:id="67"/>
          <w:p>
            <w:pPr>
              <w:spacing w:after="20"/>
              <w:ind w:left="20"/>
              <w:jc w:val="both"/>
            </w:pPr>
            <w:r>
              <w:rPr>
                <w:rFonts w:ascii="Times New Roman"/>
                <w:b w:val="false"/>
                <w:i w:val="false"/>
                <w:color w:val="000000"/>
                <w:sz w:val="20"/>
              </w:rPr>
              <w:t>
1.Өнеркәсіптік жабдыққа техникалық қызмет көрсету, баптау және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8"/>
          <w:p>
            <w:pPr>
              <w:spacing w:after="20"/>
              <w:ind w:left="20"/>
              <w:jc w:val="both"/>
            </w:pPr>
            <w:r>
              <w:rPr>
                <w:rFonts w:ascii="Times New Roman"/>
                <w:b w:val="false"/>
                <w:i w:val="false"/>
                <w:color w:val="000000"/>
                <w:sz w:val="20"/>
              </w:rPr>
              <w:t>
Дағды 1:</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Дайындаушы зауыттың</w:t>
            </w:r>
          </w:p>
          <w:p>
            <w:pPr>
              <w:spacing w:after="20"/>
              <w:ind w:left="20"/>
              <w:jc w:val="both"/>
            </w:pPr>
            <w:r>
              <w:rPr>
                <w:rFonts w:ascii="Times New Roman"/>
                <w:b w:val="false"/>
                <w:i w:val="false"/>
                <w:color w:val="000000"/>
                <w:sz w:val="20"/>
              </w:rPr>
              <w:t>
құжаттамасына сәйкес өнеркәсіптік жабдыққа техникалық қызмет көрсету және Баптау бойынша регламенттік жұмыстарды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9"/>
          <w:p>
            <w:pPr>
              <w:spacing w:after="20"/>
              <w:ind w:left="20"/>
              <w:jc w:val="both"/>
            </w:pPr>
            <w:r>
              <w:rPr>
                <w:rFonts w:ascii="Times New Roman"/>
                <w:b w:val="false"/>
                <w:i w:val="false"/>
                <w:color w:val="000000"/>
                <w:sz w:val="20"/>
              </w:rPr>
              <w:t>
Машықтар:</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1. майлау-эмульсиялық шаруашылыққа техникалық басшылықты жүзеге асыру, майлау және сүрту материалдары шығысының прогрессивті нормаларын енгізу, пайдаланылған майларды регенерациялауды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Нормативтік және анықтамалық әдебиеттерді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техникалық пайдалану, майлау және күту бойынша нұсқаулықты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Бақылау-өлшеу аспаптары мен құралдарын пайдалана отырып, өнеркәсіптік жабдықтың техникалық жай-күйін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Дайындаушы зауыттың құжаттамасына сәйкес өнеркәсіптік жабдыққа техникалық қызмет көрсетуді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тапсырмаға сәйкес реттеу және реттеу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Қауіпсіздік шараларын және еңбекті қорғау стандарттарын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 мен сызбаларды құрудың негізгі ережелері, машина жасау сызбалары мен сызбаларындағы шартты белгілер, конструкторлық және технологиялық құжаттаманы әзірлеуге және ресімдеуге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Кинематикалық, гидравликалық және электр тізбектері.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Жабдыққа техникалық қызмет көрсету және жөндеу кезінде қолданылатын аспаптар мен бақылау-өлшеу аспаптарының құрылысы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Саланың өндірістік және технологиялық процестерін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Жабдықтың техникалық сипаттамалары, құрылымдық ерекшеліктері, мақсаты, жұмыс принциптері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Майлау материалдары және майлау құрылғылары, майлау және эмульсиялық қондырғыларды ұйымдастыру.</w:t>
            </w:r>
          </w:p>
          <w:p>
            <w:pPr>
              <w:spacing w:after="20"/>
              <w:ind w:left="20"/>
              <w:jc w:val="both"/>
            </w:pPr>
            <w:r>
              <w:rPr>
                <w:rFonts w:ascii="Times New Roman"/>
                <w:b w:val="false"/>
                <w:i w:val="false"/>
                <w:color w:val="000000"/>
                <w:sz w:val="20"/>
              </w:rPr>
              <w:t>
7. Қауіпсіздік ережелері және еңбекті қорғау нормалары.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0"/>
          <w:p>
            <w:pPr>
              <w:spacing w:after="20"/>
              <w:ind w:left="20"/>
              <w:jc w:val="both"/>
            </w:pPr>
            <w:r>
              <w:rPr>
                <w:rFonts w:ascii="Times New Roman"/>
                <w:b w:val="false"/>
                <w:i w:val="false"/>
                <w:color w:val="000000"/>
                <w:sz w:val="20"/>
              </w:rPr>
              <w:t>
Дағды 2:</w:t>
            </w:r>
          </w:p>
          <w:bookmarkEnd w:id="70"/>
          <w:p>
            <w:pPr>
              <w:spacing w:after="20"/>
              <w:ind w:left="20"/>
              <w:jc w:val="both"/>
            </w:pPr>
            <w:r>
              <w:rPr>
                <w:rFonts w:ascii="Times New Roman"/>
                <w:b w:val="false"/>
                <w:i w:val="false"/>
                <w:color w:val="000000"/>
                <w:sz w:val="20"/>
              </w:rPr>
              <w:t>
Өнеркәсіптік жабдықтардың жұмысқа қабілеттілігін қалпына келтіру бойынша жөндеу жұмыстарын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1"/>
          <w:p>
            <w:pPr>
              <w:spacing w:after="20"/>
              <w:ind w:left="20"/>
              <w:jc w:val="both"/>
            </w:pPr>
            <w:r>
              <w:rPr>
                <w:rFonts w:ascii="Times New Roman"/>
                <w:b w:val="false"/>
                <w:i w:val="false"/>
                <w:color w:val="000000"/>
                <w:sz w:val="20"/>
              </w:rPr>
              <w:t>
Машықтар:</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Сызбаларды оқу, бөлшектердің эскиздерін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құжаттамасын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Жабдықтың тораптары мен бөлшектеріне ақау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Бөлшектерді қалпына келтіру және өңдеу әдістерін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Жабдықтың жұмысқа қабілеттілігін қалпына келтіру мақсатында бөлшектерді қолмен және механикаландырылған тәсілмен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Такелаждық және арқанды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Жөндеу жұмыстарын қауіпсіз жүргізу бойынша нұсқаулықтар мен технологиялық карталарды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Механизмдердің тораптары мен бөлшектерін жөндеудің және қалпына келтірудің прогрессивті әдістерін, сондай-ақ жабдықтың қызмет ету мерзімін ұлғайту, оның тұрып қалуын қысқарту және ауысымдылықты арттыру, авариялар мен өндірістік жарақаттанудың алдын алу, жөндеудің еңбек сыйымдылығы мен өзіндік құнын төмендету, оның сапасын жақсарту жөніндегі іс-шараларды әзірлеу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Жөндеуден кейін орындаушыларда жабдықты сынау және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Жөндеу жұмыстарының сапасына бағалау жүргізу, жұмыстың ақауларын анықтау және оларды жоюды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Жабдықтарды жөндеуге және жаңғыртуға байланысты рационализаторлық ұсыныстар мен өнертабыстарды қарау, кейіннен олар бойынша қорытындылар беру және қабылданған ұсыныстардың орындалуын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Қауіпсіздік шараларын және еңбекті қорғау стандарттарын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Метрологияның, сертификаттаудың және стандарттаудың негізгі ұғымдары; төзімділік және қону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Құрылымдық және қосалқы материалдардың түрлері, қасиеттері, қолдану саласы.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Машиналардың бөлшектері мен тораптарын жобалау және есептеу негіздері, қосылыстар мен механикалық берілістердің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Электротехниканың негізгі заңдары, электр жабдықтары, технологиялық процестерді автоматтандыру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Гидравликалық, пневматикалық жетектердің құрылысы, мақсаты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Көтеру-тасымалдау жабдығының құрылымы, мақсаты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7. Бөлшектер мен тораптардың тозу және деформация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Жабдықтарды жөндеуді ұйымдастыру бойынша заңнамалық, өзге де нормативтік құқықтық актілер, әдістемелік және нормативтік-техникалық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Жабдықтың бөлшектері мен тораптарын жөндеу және қалпына келтіру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10. Слесарлық және слесарлық-құрастыру жұмыстары.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Жоспарлы-алдын ала жөндеу және технологиялық жабдықты ұтымды пайдалану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12. Жоспарлы профилактикалық қызмет көрсету жүйесі және технологиялық жабдықты ұтымды пайдалану.</w:t>
            </w:r>
          </w:p>
          <w:p>
            <w:pPr>
              <w:spacing w:after="20"/>
              <w:ind w:left="20"/>
              <w:jc w:val="both"/>
            </w:pPr>
            <w:r>
              <w:rPr>
                <w:rFonts w:ascii="Times New Roman"/>
                <w:b w:val="false"/>
                <w:i w:val="false"/>
                <w:color w:val="000000"/>
                <w:sz w:val="20"/>
              </w:rPr>
              <w:t>
13. Жөндеу жұмыстарын орындау кезіндегі қауіпсіздік ережелері және еңбекті қорғау нормалары.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2"/>
          <w:p>
            <w:pPr>
              <w:spacing w:after="20"/>
              <w:ind w:left="20"/>
              <w:jc w:val="both"/>
            </w:pPr>
            <w:r>
              <w:rPr>
                <w:rFonts w:ascii="Times New Roman"/>
                <w:b w:val="false"/>
                <w:i w:val="false"/>
                <w:color w:val="000000"/>
                <w:sz w:val="20"/>
              </w:rPr>
              <w:t>
Дағды 3:</w:t>
            </w:r>
          </w:p>
          <w:bookmarkEnd w:id="72"/>
          <w:p>
            <w:pPr>
              <w:spacing w:after="20"/>
              <w:ind w:left="20"/>
              <w:jc w:val="both"/>
            </w:pPr>
            <w:r>
              <w:rPr>
                <w:rFonts w:ascii="Times New Roman"/>
                <w:b w:val="false"/>
                <w:i w:val="false"/>
                <w:color w:val="000000"/>
                <w:sz w:val="20"/>
              </w:rPr>
              <w:t>
Өнеркәсіптік жабдықтың жай-күйін диагностикалау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3"/>
          <w:p>
            <w:pPr>
              <w:spacing w:after="20"/>
              <w:ind w:left="20"/>
              <w:jc w:val="both"/>
            </w:pPr>
            <w:r>
              <w:rPr>
                <w:rFonts w:ascii="Times New Roman"/>
                <w:b w:val="false"/>
                <w:i w:val="false"/>
                <w:color w:val="000000"/>
                <w:sz w:val="20"/>
              </w:rPr>
              <w:t>
Машықтар:</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барлық түрлерін, сондай-ақ амортизациялық мерзімі өткен және тозығы жетіп ескірген жабдықты есепке алуды, оларды есептен шығаруға құжаттар дайындауды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Цехтың механикалық жабдығындағы, орын- жайларындағы және ғимараттарындағы қорғау құрылғыларының жай-күйіне және жөндеуге техникалық қадағалауды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Цех жабдықтарының техникалық дәлдігін тексеруге, оны тиімді пайдалануды жеңілдету үшін жабдықтың оңтайлы жұмыс режимдерін орнатуға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Жабдықтардың, жеке бөлшектердің және тораптардың жұмыс жағдайларын олардың мерзімінен бұрын тозу себептерін анықтау үшін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Май сынамаларын алу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Диагностика нәтижелерін талдау (жабдықтың техникалық жағдайына байланысты тоқтап қалудың себептері мен ұзақтығын қоса алғанда) және жабдықтың қалдық жұмыс ресурсын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Қауіпсіздік шараларын және еңбекті қорғау стандарттарын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Бұзбайтын бақылау және техникалық диагностикалау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диагностика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жөндеу және техникалық қызмет көрсетудің прогрессивті әдістері.</w:t>
            </w:r>
          </w:p>
          <w:p>
            <w:pPr>
              <w:spacing w:after="20"/>
              <w:ind w:left="20"/>
              <w:jc w:val="both"/>
            </w:pPr>
            <w:r>
              <w:rPr>
                <w:rFonts w:ascii="Times New Roman"/>
                <w:b w:val="false"/>
                <w:i w:val="false"/>
                <w:color w:val="000000"/>
                <w:sz w:val="20"/>
              </w:rPr>
              <w:t>
4. Қауіпсіздік ережелері және еңбекті қорғау нормалары.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 Өнеркәсіптік жабдықты монтаждау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74"/>
          <w:p>
            <w:pPr>
              <w:spacing w:after="20"/>
              <w:ind w:left="20"/>
              <w:jc w:val="both"/>
            </w:pPr>
            <w:r>
              <w:rPr>
                <w:rFonts w:ascii="Times New Roman"/>
                <w:b w:val="false"/>
                <w:i w:val="false"/>
                <w:color w:val="000000"/>
                <w:sz w:val="20"/>
              </w:rPr>
              <w:t>
Дағды 1:</w:t>
            </w:r>
          </w:p>
          <w:bookmarkEnd w:id="74"/>
          <w:p>
            <w:pPr>
              <w:spacing w:after="20"/>
              <w:ind w:left="20"/>
              <w:jc w:val="both"/>
            </w:pPr>
            <w:r>
              <w:rPr>
                <w:rFonts w:ascii="Times New Roman"/>
                <w:b w:val="false"/>
                <w:i w:val="false"/>
                <w:color w:val="000000"/>
                <w:sz w:val="20"/>
              </w:rPr>
              <w:t>
Өнеркәсіптік жабдықтарды монтаждауды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75"/>
          <w:p>
            <w:pPr>
              <w:spacing w:after="20"/>
              <w:ind w:left="20"/>
              <w:jc w:val="both"/>
            </w:pPr>
            <w:r>
              <w:rPr>
                <w:rFonts w:ascii="Times New Roman"/>
                <w:b w:val="false"/>
                <w:i w:val="false"/>
                <w:color w:val="000000"/>
                <w:sz w:val="20"/>
              </w:rPr>
              <w:t>
Машықтар:</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1. Монтаждау жұмыстарын орындауға арналған техникалық құжаттаманы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 принципті және құрылымдық схемалар.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тапсырма шарттарына сәйкес жабдықты, өлшеу құралдарын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Жаңа жабдықты қабылдауға және орнатуға қатысу, тиімсіз құрал-жабдықтарды өнімділігі жоғарыға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 құжаттамаға сәйкес монтаждау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Жүк көтергіш механизмдерді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Жүк көтергіш құрылғылардың шекті жүктемелерін есептеңіз.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8. Жүк көтеру жұмыстарының схемалары мен жобаларын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Жүк көтеру жұмыстарын жүргізу кезінде нұсқаулық пен басшылық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Қауіпсіздік шараларын және еңбекті қорғау стандарттарын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Өнеркәсіптік жабдық элементтерінің құрылымы мен құрылымдық ерекшеліктері, монтаждау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Өнеркәсіптік жабдықтарды монтаждау және баптау жұмыстарын жүргізу жөніндегі нормативтік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монтаждау, реттеу және іске қосу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Жүк көтергіш механизмдердің түрлері мен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Жүктерді ілмектеу және жылжыту ережесі.</w:t>
            </w:r>
          </w:p>
          <w:p>
            <w:pPr>
              <w:spacing w:after="20"/>
              <w:ind w:left="20"/>
              <w:jc w:val="both"/>
            </w:pPr>
            <w:r>
              <w:rPr>
                <w:rFonts w:ascii="Times New Roman"/>
                <w:b w:val="false"/>
                <w:i w:val="false"/>
                <w:color w:val="000000"/>
                <w:sz w:val="20"/>
              </w:rPr>
              <w:t>
6. Монтаждау және іске қосу жөндеу жұмыстарын орындау кезіндегі қауіпсіздік техникасы қағидалары және еңбекті қорғау нормалары.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76"/>
          <w:p>
            <w:pPr>
              <w:spacing w:after="20"/>
              <w:ind w:left="20"/>
              <w:jc w:val="both"/>
            </w:pPr>
            <w:r>
              <w:rPr>
                <w:rFonts w:ascii="Times New Roman"/>
                <w:b w:val="false"/>
                <w:i w:val="false"/>
                <w:color w:val="000000"/>
                <w:sz w:val="20"/>
              </w:rPr>
              <w:t>
Дағды 2:</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Техникалық құжаттамаға сәйкес өнеркәсіптік </w:t>
            </w:r>
          </w:p>
          <w:p>
            <w:pPr>
              <w:spacing w:after="20"/>
              <w:ind w:left="20"/>
              <w:jc w:val="both"/>
            </w:pPr>
            <w:r>
              <w:rPr>
                <w:rFonts w:ascii="Times New Roman"/>
                <w:b w:val="false"/>
                <w:i w:val="false"/>
                <w:color w:val="000000"/>
                <w:sz w:val="20"/>
              </w:rPr>
              <w:t>
жабдықты пайдалануға беру және сынау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77"/>
          <w:p>
            <w:pPr>
              <w:spacing w:after="20"/>
              <w:ind w:left="20"/>
              <w:jc w:val="both"/>
            </w:pPr>
            <w:r>
              <w:rPr>
                <w:rFonts w:ascii="Times New Roman"/>
                <w:b w:val="false"/>
                <w:i w:val="false"/>
                <w:color w:val="000000"/>
                <w:sz w:val="20"/>
              </w:rPr>
              <w:t>
Машықтар:</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1. Өнеркәсіптік жабдықты реттеуді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Өнеркәсіптік жабдықты сынақтан өткізу және пайдалануға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шараларын және еңбекті қорғау стандарттарын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Монтаждау және іске қосу-баптау жұмыстары кезіндегі бақылау құралдары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Өнеркәсіптік жабдықты пайдалануға беру кезінде монтаждау, іске қосу-баптау жұмыстары, сынау технологиясы.</w:t>
            </w:r>
          </w:p>
          <w:p>
            <w:pPr>
              <w:spacing w:after="20"/>
              <w:ind w:left="20"/>
              <w:jc w:val="both"/>
            </w:pPr>
            <w:r>
              <w:rPr>
                <w:rFonts w:ascii="Times New Roman"/>
                <w:b w:val="false"/>
                <w:i w:val="false"/>
                <w:color w:val="000000"/>
                <w:sz w:val="20"/>
              </w:rPr>
              <w:t>
3. Қауіпсіздік ережелері және еңбекті қорғау нормалары.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78"/>
          <w:p>
            <w:pPr>
              <w:spacing w:after="20"/>
              <w:ind w:left="20"/>
              <w:jc w:val="both"/>
            </w:pPr>
            <w:r>
              <w:rPr>
                <w:rFonts w:ascii="Times New Roman"/>
                <w:b w:val="false"/>
                <w:i w:val="false"/>
                <w:color w:val="000000"/>
                <w:sz w:val="20"/>
              </w:rPr>
              <w:t>
Еңбек функциясы 3:</w:t>
            </w:r>
          </w:p>
          <w:bookmarkEnd w:id="78"/>
          <w:p>
            <w:pPr>
              <w:spacing w:after="20"/>
              <w:ind w:left="20"/>
              <w:jc w:val="both"/>
            </w:pPr>
            <w:r>
              <w:rPr>
                <w:rFonts w:ascii="Times New Roman"/>
                <w:b w:val="false"/>
                <w:i w:val="false"/>
                <w:color w:val="000000"/>
                <w:sz w:val="20"/>
              </w:rPr>
              <w:t>
Жабдықты пайдалану, қызмет көрсету және жөндеу процесінде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79"/>
          <w:p>
            <w:pPr>
              <w:spacing w:after="20"/>
              <w:ind w:left="20"/>
              <w:jc w:val="both"/>
            </w:pPr>
            <w:r>
              <w:rPr>
                <w:rFonts w:ascii="Times New Roman"/>
                <w:b w:val="false"/>
                <w:i w:val="false"/>
                <w:color w:val="000000"/>
                <w:sz w:val="20"/>
              </w:rPr>
              <w:t>
Дағды 1:</w:t>
            </w:r>
          </w:p>
          <w:bookmarkEnd w:id="79"/>
          <w:p>
            <w:pPr>
              <w:spacing w:after="20"/>
              <w:ind w:left="20"/>
              <w:jc w:val="both"/>
            </w:pPr>
            <w:r>
              <w:rPr>
                <w:rFonts w:ascii="Times New Roman"/>
                <w:b w:val="false"/>
                <w:i w:val="false"/>
                <w:color w:val="000000"/>
                <w:sz w:val="20"/>
              </w:rPr>
              <w:t>
Құрылымдық бөлімшенің жұмысын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80"/>
          <w:p>
            <w:pPr>
              <w:spacing w:after="20"/>
              <w:ind w:left="20"/>
              <w:jc w:val="both"/>
            </w:pPr>
            <w:r>
              <w:rPr>
                <w:rFonts w:ascii="Times New Roman"/>
                <w:b w:val="false"/>
                <w:i w:val="false"/>
                <w:color w:val="000000"/>
                <w:sz w:val="20"/>
              </w:rPr>
              <w:t>
Машықтар:</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 қызметкерлерін тапсырмаға және олардың біліктілігіне қарай орналастыруды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Жұмыстың барлық кезеңдерінде өндірістік тапсырмалардың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бөлімшеде еңбекті қорғау, өндірістік санитария, өрт қауіпсіздігі және электр қауіпсіздігі талаптарының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Өндірістік-шаруашылық қызметті реттейтін кәсіпорынның қолданыстағы нормативтік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Бағынышты қызметкерлердің жұмысын жоспарлау, бақылау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ғылыми ұйымдастыру және өндірісті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қорғау, өндірістік санитария, өнеркәсіптік, өрт және экологиялық қауіпсіздік қағидалары мен нормалары</w:t>
            </w:r>
          </w:p>
          <w:p>
            <w:pPr>
              <w:spacing w:after="20"/>
              <w:ind w:left="20"/>
              <w:jc w:val="both"/>
            </w:pPr>
            <w:r>
              <w:rPr>
                <w:rFonts w:ascii="Times New Roman"/>
                <w:b w:val="false"/>
                <w:i w:val="false"/>
                <w:color w:val="000000"/>
                <w:sz w:val="20"/>
              </w:rPr>
              <w:t>
5. Ішкі еңбек тәртібінің қағидалары.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81"/>
          <w:p>
            <w:pPr>
              <w:spacing w:after="20"/>
              <w:ind w:left="20"/>
              <w:jc w:val="both"/>
            </w:pPr>
            <w:r>
              <w:rPr>
                <w:rFonts w:ascii="Times New Roman"/>
                <w:b w:val="false"/>
                <w:i w:val="false"/>
                <w:color w:val="000000"/>
                <w:sz w:val="20"/>
              </w:rPr>
              <w:t>
Дағды 2:</w:t>
            </w:r>
          </w:p>
          <w:bookmarkEnd w:id="81"/>
          <w:p>
            <w:pPr>
              <w:spacing w:after="20"/>
              <w:ind w:left="20"/>
              <w:jc w:val="both"/>
            </w:pPr>
            <w:r>
              <w:rPr>
                <w:rFonts w:ascii="Times New Roman"/>
                <w:b w:val="false"/>
                <w:i w:val="false"/>
                <w:color w:val="000000"/>
                <w:sz w:val="20"/>
              </w:rPr>
              <w:t>
Өнеркәсіптік жабдықты жөндеу, монтаждау және баптау жұмыстарын материалдық-техникалық қамтамасыз ету қажеттілігін айқындау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82"/>
          <w:p>
            <w:pPr>
              <w:spacing w:after="20"/>
              <w:ind w:left="20"/>
              <w:jc w:val="both"/>
            </w:pPr>
            <w:r>
              <w:rPr>
                <w:rFonts w:ascii="Times New Roman"/>
                <w:b w:val="false"/>
                <w:i w:val="false"/>
                <w:color w:val="000000"/>
                <w:sz w:val="20"/>
              </w:rPr>
              <w:t>
Машықтар:</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1. Жөндеу, монтаждау және жөндеу жұмыстарын материалдық ресурстармен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Қосалқы бөлшектерге, ауыстырылатын жабдыққа, материалдарға, құрал-саймандарға, жағармай материалдарына және т. б. өтінімдер мен ерекшеліктерді жасау үшін қажетті есептеулерді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Қажетті жабдықты таңдауға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Қосалқы бөлшектерді, ауыстырылатын материалдар мен жинақтаушы жабдықтарды жеткізуді қамтамасыз ету үшін жеткізушілермен өзара іс-қимылды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Жабдықтарды жөндеуге және жаңартуға бөлінген материалдық ресурстардың дұрыс пайдаланылуын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Қауіпсіздік техникасы мен еңбекті қорғау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Қосалқы бөлшектерге, ауыстырылатын жабдыққа, материалдарға, құрал-саймандарға, жағармай материалдарына және т. б. өтінімдер мен ерекшеліктерді жасау үшін қажетті шығын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Жабдыққа паспорттарды, пайдалану жөніндегі нұсқаулықтарды, ақаулар ведомостарын, ерекшеліктерді және өзге де техникалық құжаттаманы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Кәсіпорында қолданылатын жабдықтың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 жеткізушілермен шарттық қарым-қатынас әдістері.</w:t>
            </w:r>
          </w:p>
          <w:p>
            <w:pPr>
              <w:spacing w:after="20"/>
              <w:ind w:left="20"/>
              <w:jc w:val="both"/>
            </w:pPr>
            <w:r>
              <w:rPr>
                <w:rFonts w:ascii="Times New Roman"/>
                <w:b w:val="false"/>
                <w:i w:val="false"/>
                <w:color w:val="000000"/>
                <w:sz w:val="20"/>
              </w:rPr>
              <w:t>
5. Қауіпсіздік ережелері және еңбекті қорғау нормалары.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83"/>
          <w:p>
            <w:pPr>
              <w:spacing w:after="20"/>
              <w:ind w:left="20"/>
              <w:jc w:val="both"/>
            </w:pPr>
            <w:r>
              <w:rPr>
                <w:rFonts w:ascii="Times New Roman"/>
                <w:b w:val="false"/>
                <w:i w:val="false"/>
                <w:color w:val="000000"/>
                <w:sz w:val="20"/>
              </w:rPr>
              <w:t>
Қосымша еңбек функциясы 1:</w:t>
            </w:r>
          </w:p>
          <w:bookmarkEnd w:id="83"/>
          <w:p>
            <w:pPr>
              <w:spacing w:after="20"/>
              <w:ind w:left="20"/>
              <w:jc w:val="both"/>
            </w:pPr>
            <w:r>
              <w:rPr>
                <w:rFonts w:ascii="Times New Roman"/>
                <w:b w:val="false"/>
                <w:i w:val="false"/>
                <w:color w:val="000000"/>
                <w:sz w:val="20"/>
              </w:rPr>
              <w:t>
Өндіріс процестерін цифрландыру бойынша талаптарды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84"/>
          <w:p>
            <w:pPr>
              <w:spacing w:after="20"/>
              <w:ind w:left="20"/>
              <w:jc w:val="both"/>
            </w:pPr>
            <w:r>
              <w:rPr>
                <w:rFonts w:ascii="Times New Roman"/>
                <w:b w:val="false"/>
                <w:i w:val="false"/>
                <w:color w:val="000000"/>
                <w:sz w:val="20"/>
              </w:rPr>
              <w:t>
Дағды 1:</w:t>
            </w:r>
          </w:p>
          <w:bookmarkEnd w:id="84"/>
          <w:p>
            <w:pPr>
              <w:spacing w:after="20"/>
              <w:ind w:left="20"/>
              <w:jc w:val="both"/>
            </w:pPr>
            <w:r>
              <w:rPr>
                <w:rFonts w:ascii="Times New Roman"/>
                <w:b w:val="false"/>
                <w:i w:val="false"/>
                <w:color w:val="000000"/>
                <w:sz w:val="20"/>
              </w:rPr>
              <w:t>
Өндірісті жоспарлау және басқару процестерін цифрландыру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85"/>
          <w:p>
            <w:pPr>
              <w:spacing w:after="20"/>
              <w:ind w:left="20"/>
              <w:jc w:val="both"/>
            </w:pPr>
            <w:r>
              <w:rPr>
                <w:rFonts w:ascii="Times New Roman"/>
                <w:b w:val="false"/>
                <w:i w:val="false"/>
                <w:color w:val="000000"/>
                <w:sz w:val="20"/>
              </w:rPr>
              <w:t>
Машықтар:</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1. АЖЖ көмегімен техникалық құжаттаманы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және техникалық қызмет көрсетуді жоспарлау мен басқаруды автоматтандыру үшін TҚК және Ж АБЖ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диагностикалау және тексеру нәтижелері бойынша электрондық ведомостарды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Мәліметтер базасымен жұмыс істеу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 цифрландыру негіздері.</w:t>
            </w:r>
          </w:p>
          <w:p>
            <w:pPr>
              <w:spacing w:after="20"/>
              <w:ind w:left="20"/>
              <w:jc w:val="both"/>
            </w:pPr>
            <w:r>
              <w:rPr>
                <w:rFonts w:ascii="Times New Roman"/>
                <w:b w:val="false"/>
                <w:i w:val="false"/>
                <w:color w:val="000000"/>
                <w:sz w:val="20"/>
              </w:rPr>
              <w:t>
3. АБЖ-мен жұмыс істеу негіздері.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86"/>
          <w:p>
            <w:pPr>
              <w:spacing w:after="20"/>
              <w:ind w:left="20"/>
              <w:jc w:val="both"/>
            </w:pPr>
            <w:r>
              <w:rPr>
                <w:rFonts w:ascii="Times New Roman"/>
                <w:b w:val="false"/>
                <w:i w:val="false"/>
                <w:color w:val="000000"/>
                <w:sz w:val="20"/>
              </w:rPr>
              <w:t>
Жауапкершілік Күйзеліске тұрақтылық Тәртіптілік</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Жазбаша қарым-қатынас жасау дағдылары Сыни ойлау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87"/>
          <w:p>
            <w:pPr>
              <w:spacing w:after="20"/>
              <w:ind w:left="20"/>
              <w:jc w:val="both"/>
            </w:pPr>
            <w:r>
              <w:rPr>
                <w:rFonts w:ascii="Times New Roman"/>
                <w:b w:val="false"/>
                <w:i w:val="false"/>
                <w:color w:val="000000"/>
                <w:sz w:val="20"/>
              </w:rPr>
              <w:t>
СБШ-нің деңгейі:</w:t>
            </w:r>
          </w:p>
          <w:bookmarkEnd w:id="87"/>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88"/>
          <w:p>
            <w:pPr>
              <w:spacing w:after="20"/>
              <w:ind w:left="20"/>
              <w:jc w:val="both"/>
            </w:pPr>
            <w:r>
              <w:rPr>
                <w:rFonts w:ascii="Times New Roman"/>
                <w:b w:val="false"/>
                <w:i w:val="false"/>
                <w:color w:val="000000"/>
                <w:sz w:val="20"/>
              </w:rPr>
              <w:t>
Кәсіптің атауы:</w:t>
            </w:r>
          </w:p>
          <w:bookmarkEnd w:id="88"/>
          <w:p>
            <w:pPr>
              <w:spacing w:after="20"/>
              <w:ind w:left="20"/>
              <w:jc w:val="both"/>
            </w:pPr>
            <w:r>
              <w:rPr>
                <w:rFonts w:ascii="Times New Roman"/>
                <w:b w:val="false"/>
                <w:i w:val="false"/>
                <w:color w:val="000000"/>
                <w:sz w:val="20"/>
              </w:rPr>
              <w:t>
Техник-механик (жалпы бейін)</w:t>
            </w:r>
          </w:p>
        </w:tc>
      </w:tr>
    </w:tbl>
    <w:bookmarkStart w:name="z197" w:id="89"/>
    <w:p>
      <w:pPr>
        <w:spacing w:after="0"/>
        <w:ind w:left="0"/>
        <w:jc w:val="left"/>
      </w:pPr>
      <w:r>
        <w:rPr>
          <w:rFonts w:ascii="Times New Roman"/>
          <w:b/>
          <w:i w:val="false"/>
          <w:color w:val="000000"/>
        </w:rPr>
        <w:t xml:space="preserve"> 4-ші тарау. Кәсіптік стандарттың техникалық деректері</w:t>
      </w:r>
    </w:p>
    <w:bookmarkEnd w:id="89"/>
    <w:bookmarkStart w:name="z198" w:id="90"/>
    <w:p>
      <w:pPr>
        <w:spacing w:after="0"/>
        <w:ind w:left="0"/>
        <w:jc w:val="both"/>
      </w:pPr>
      <w:r>
        <w:rPr>
          <w:rFonts w:ascii="Times New Roman"/>
          <w:b w:val="false"/>
          <w:i w:val="false"/>
          <w:color w:val="000000"/>
          <w:sz w:val="28"/>
        </w:rPr>
        <w:t>
      11. Мемлекеттік органның атауы:</w:t>
      </w:r>
    </w:p>
    <w:bookmarkEnd w:id="90"/>
    <w:bookmarkStart w:name="z199" w:id="91"/>
    <w:p>
      <w:pPr>
        <w:spacing w:after="0"/>
        <w:ind w:left="0"/>
        <w:jc w:val="both"/>
      </w:pPr>
      <w:r>
        <w:rPr>
          <w:rFonts w:ascii="Times New Roman"/>
          <w:b w:val="false"/>
          <w:i w:val="false"/>
          <w:color w:val="000000"/>
          <w:sz w:val="28"/>
        </w:rPr>
        <w:t>
      Қазакстан Республикасының Өнеркәсіп және құрылыс министрлігі Орындаушы:</w:t>
      </w:r>
    </w:p>
    <w:bookmarkEnd w:id="91"/>
    <w:bookmarkStart w:name="z200" w:id="92"/>
    <w:p>
      <w:pPr>
        <w:spacing w:after="0"/>
        <w:ind w:left="0"/>
        <w:jc w:val="both"/>
      </w:pPr>
      <w:r>
        <w:rPr>
          <w:rFonts w:ascii="Times New Roman"/>
          <w:b w:val="false"/>
          <w:i w:val="false"/>
          <w:color w:val="000000"/>
          <w:sz w:val="28"/>
        </w:rPr>
        <w:t>
      Тәңірбергенова Қ.Е., +7 (747) 315 10 28, k.tanirbergenova@mps.gov.kz.</w:t>
      </w:r>
    </w:p>
    <w:bookmarkEnd w:id="92"/>
    <w:bookmarkStart w:name="z201" w:id="93"/>
    <w:p>
      <w:pPr>
        <w:spacing w:after="0"/>
        <w:ind w:left="0"/>
        <w:jc w:val="both"/>
      </w:pPr>
      <w:r>
        <w:rPr>
          <w:rFonts w:ascii="Times New Roman"/>
          <w:b w:val="false"/>
          <w:i w:val="false"/>
          <w:color w:val="000000"/>
          <w:sz w:val="28"/>
        </w:rPr>
        <w:t>
      12.Әзірлеуге қатысатын ұйымдар (кәсіпорындар):</w:t>
      </w:r>
    </w:p>
    <w:bookmarkEnd w:id="93"/>
    <w:bookmarkStart w:name="z202" w:id="94"/>
    <w:p>
      <w:pPr>
        <w:spacing w:after="0"/>
        <w:ind w:left="0"/>
        <w:jc w:val="both"/>
      </w:pPr>
      <w:r>
        <w:rPr>
          <w:rFonts w:ascii="Times New Roman"/>
          <w:b w:val="false"/>
          <w:i w:val="false"/>
          <w:color w:val="000000"/>
          <w:sz w:val="28"/>
        </w:rPr>
        <w:t>
      "QazIndustry" Қазақстандық индустрия және экспорт орталығы" АҚ Орындаушылар:</w:t>
      </w:r>
    </w:p>
    <w:bookmarkEnd w:id="94"/>
    <w:bookmarkStart w:name="z203" w:id="95"/>
    <w:p>
      <w:pPr>
        <w:spacing w:after="0"/>
        <w:ind w:left="0"/>
        <w:jc w:val="both"/>
      </w:pPr>
      <w:r>
        <w:rPr>
          <w:rFonts w:ascii="Times New Roman"/>
          <w:b w:val="false"/>
          <w:i w:val="false"/>
          <w:color w:val="000000"/>
          <w:sz w:val="28"/>
        </w:rPr>
        <w:t xml:space="preserve">
      Раимбекова И., +7 (717) 279 33 90, i.raimbekova@qazindustry.gov.kz. </w:t>
      </w:r>
    </w:p>
    <w:bookmarkEnd w:id="95"/>
    <w:bookmarkStart w:name="z204" w:id="96"/>
    <w:p>
      <w:pPr>
        <w:spacing w:after="0"/>
        <w:ind w:left="0"/>
        <w:jc w:val="both"/>
      </w:pPr>
      <w:r>
        <w:rPr>
          <w:rFonts w:ascii="Times New Roman"/>
          <w:b w:val="false"/>
          <w:i w:val="false"/>
          <w:color w:val="000000"/>
          <w:sz w:val="28"/>
        </w:rPr>
        <w:t>
      13. Кәсіптік біліктілік жөніндегі салалық кеңес:</w:t>
      </w:r>
    </w:p>
    <w:bookmarkEnd w:id="96"/>
    <w:bookmarkStart w:name="z205" w:id="97"/>
    <w:p>
      <w:pPr>
        <w:spacing w:after="0"/>
        <w:ind w:left="0"/>
        <w:jc w:val="both"/>
      </w:pPr>
      <w:r>
        <w:rPr>
          <w:rFonts w:ascii="Times New Roman"/>
          <w:b w:val="false"/>
          <w:i w:val="false"/>
          <w:color w:val="000000"/>
          <w:sz w:val="28"/>
        </w:rPr>
        <w:t>
      14. Кәсіптік біліктілік жөніндегі ұлттық орган: 2024 жылғы 09 қазанда.</w:t>
      </w:r>
    </w:p>
    <w:bookmarkEnd w:id="97"/>
    <w:bookmarkStart w:name="z206" w:id="98"/>
    <w:p>
      <w:pPr>
        <w:spacing w:after="0"/>
        <w:ind w:left="0"/>
        <w:jc w:val="both"/>
      </w:pPr>
      <w:r>
        <w:rPr>
          <w:rFonts w:ascii="Times New Roman"/>
          <w:b w:val="false"/>
          <w:i w:val="false"/>
          <w:color w:val="000000"/>
          <w:sz w:val="28"/>
        </w:rPr>
        <w:t>
      15. "Атамекен" Қазақстан Республикасының Ұлттық кәсіпкерлер палатасы.</w:t>
      </w:r>
    </w:p>
    <w:bookmarkEnd w:id="98"/>
    <w:bookmarkStart w:name="z207" w:id="99"/>
    <w:p>
      <w:pPr>
        <w:spacing w:after="0"/>
        <w:ind w:left="0"/>
        <w:jc w:val="both"/>
      </w:pPr>
      <w:r>
        <w:rPr>
          <w:rFonts w:ascii="Times New Roman"/>
          <w:b w:val="false"/>
          <w:i w:val="false"/>
          <w:color w:val="000000"/>
          <w:sz w:val="28"/>
        </w:rPr>
        <w:t>
      16. Нұсқа нөмірі және шығарылған жылы: Нұсқа 2, 2024 жыл.</w:t>
      </w:r>
    </w:p>
    <w:bookmarkEnd w:id="99"/>
    <w:bookmarkStart w:name="z208" w:id="100"/>
    <w:p>
      <w:pPr>
        <w:spacing w:after="0"/>
        <w:ind w:left="0"/>
        <w:jc w:val="both"/>
      </w:pPr>
      <w:r>
        <w:rPr>
          <w:rFonts w:ascii="Times New Roman"/>
          <w:b w:val="false"/>
          <w:i w:val="false"/>
          <w:color w:val="000000"/>
          <w:sz w:val="28"/>
        </w:rPr>
        <w:t>
      17. Болжалды қайта қарау күні: 2027 жылғы 31 желтоқсанда.</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министрлігі</w:t>
            </w:r>
            <w:r>
              <w:br/>
            </w:r>
            <w:r>
              <w:rPr>
                <w:rFonts w:ascii="Times New Roman"/>
                <w:b w:val="false"/>
                <w:i w:val="false"/>
                <w:color w:val="000000"/>
                <w:sz w:val="20"/>
              </w:rPr>
              <w:t>2025 жылғы 23 маусымдағы</w:t>
            </w:r>
            <w:r>
              <w:br/>
            </w:r>
            <w:r>
              <w:rPr>
                <w:rFonts w:ascii="Times New Roman"/>
                <w:b w:val="false"/>
                <w:i w:val="false"/>
                <w:color w:val="000000"/>
                <w:sz w:val="20"/>
              </w:rPr>
              <w:t>№ 220 бұйрығына</w:t>
            </w:r>
            <w:r>
              <w:br/>
            </w:r>
            <w:r>
              <w:rPr>
                <w:rFonts w:ascii="Times New Roman"/>
                <w:b w:val="false"/>
                <w:i w:val="false"/>
                <w:color w:val="000000"/>
                <w:sz w:val="20"/>
              </w:rPr>
              <w:t>2-қосымша</w:t>
            </w:r>
          </w:p>
        </w:tc>
      </w:tr>
    </w:tbl>
    <w:bookmarkStart w:name="z210" w:id="101"/>
    <w:p>
      <w:pPr>
        <w:spacing w:after="0"/>
        <w:ind w:left="0"/>
        <w:jc w:val="left"/>
      </w:pPr>
      <w:r>
        <w:rPr>
          <w:rFonts w:ascii="Times New Roman"/>
          <w:b/>
          <w:i w:val="false"/>
          <w:color w:val="000000"/>
        </w:rPr>
        <w:t xml:space="preserve"> КӘСІПТІК СТАНДАРТ "Металл бұйымдарын: Радиаторлар мен орталық жылыту қазандықтарын, цистерналарды, резервуарларды, бу қазандықтарын (орталық жылыту қазандықтарынан басқа), металл бөшкелерді, санитарлық-техникалық жабдықтарды, шынжырлар мен серіппелерді өндіру."</w:t>
      </w:r>
    </w:p>
    <w:bookmarkEnd w:id="101"/>
    <w:bookmarkStart w:name="z211" w:id="102"/>
    <w:p>
      <w:pPr>
        <w:spacing w:after="0"/>
        <w:ind w:left="0"/>
        <w:jc w:val="left"/>
      </w:pPr>
      <w:r>
        <w:rPr>
          <w:rFonts w:ascii="Times New Roman"/>
          <w:b/>
          <w:i w:val="false"/>
          <w:color w:val="000000"/>
        </w:rPr>
        <w:t xml:space="preserve"> 1-ші тарау. Жалпы ережелер</w:t>
      </w:r>
    </w:p>
    <w:bookmarkEnd w:id="102"/>
    <w:bookmarkStart w:name="z212" w:id="103"/>
    <w:p>
      <w:pPr>
        <w:spacing w:after="0"/>
        <w:ind w:left="0"/>
        <w:jc w:val="both"/>
      </w:pPr>
      <w:r>
        <w:rPr>
          <w:rFonts w:ascii="Times New Roman"/>
          <w:b w:val="false"/>
          <w:i w:val="false"/>
          <w:color w:val="000000"/>
          <w:sz w:val="28"/>
        </w:rPr>
        <w:t xml:space="preserve">
      1. Кәсіптік стандарттың қолдану аясы: "Металл бұйымдарын: орталық жылыту радиаторлары мен қазандықтарын, цистерналарды, резервуарларды, бу қазандықтарын (орталық жылыту қазандықтарынан басқа), металл бөшкелерді, санитариялық-техникалық жабдықтарды, шынжырлар мен серіппелерді өндіру "кәсіби стандарты" кәсіптік біліктілік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әзірленді, талаптарды белгілейді білім беру бағдарламаларын, оның ішінде кәсіпорындарда персоналды оқытуды қалыптастыруға, білім беру ұйымдары қызметкерлері мен түлектерінің кәсіби біліктілігін тану және өңдеу өнеркәсібі мен металл бұйымдарын өндіру саласындағы қызметті жүзеге асыратын ұйымдар мен кәсіпорындарда персоналды басқару саласындағы кең ауқымды міндеттердің шешімдері.</w:t>
      </w:r>
    </w:p>
    <w:bookmarkEnd w:id="103"/>
    <w:bookmarkStart w:name="z213" w:id="104"/>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104"/>
    <w:bookmarkStart w:name="z214" w:id="105"/>
    <w:p>
      <w:pPr>
        <w:spacing w:after="0"/>
        <w:ind w:left="0"/>
        <w:jc w:val="both"/>
      </w:pPr>
      <w:r>
        <w:rPr>
          <w:rFonts w:ascii="Times New Roman"/>
          <w:b w:val="false"/>
          <w:i w:val="false"/>
          <w:color w:val="000000"/>
          <w:sz w:val="28"/>
        </w:rPr>
        <w:t>
      1) ақау – сызбаға, стандарттарға, техникалық шарттарға, инженерлік нормаларға (ережелерге) сәйкес келмейтін және оларды түзетуге қосымша шығындарсыз өзінің тікелей мақсаты бойынша пайдалануға болмайтын өнімдер, жартылай фабрикаттар, бөлшектер, тораптар және жұмыстар;</w:t>
      </w:r>
    </w:p>
    <w:bookmarkEnd w:id="105"/>
    <w:bookmarkStart w:name="z215" w:id="106"/>
    <w:p>
      <w:pPr>
        <w:spacing w:after="0"/>
        <w:ind w:left="0"/>
        <w:jc w:val="both"/>
      </w:pPr>
      <w:r>
        <w:rPr>
          <w:rFonts w:ascii="Times New Roman"/>
          <w:b w:val="false"/>
          <w:i w:val="false"/>
          <w:color w:val="000000"/>
          <w:sz w:val="28"/>
        </w:rPr>
        <w:t>
      2) білік – кәсіби міндет шеңберінде жеке бірлік іс-әрекеттерді физикалық және (немесе) ақыл-оймен орындау қабілеті;</w:t>
      </w:r>
    </w:p>
    <w:bookmarkEnd w:id="106"/>
    <w:bookmarkStart w:name="z216" w:id="107"/>
    <w:p>
      <w:pPr>
        <w:spacing w:after="0"/>
        <w:ind w:left="0"/>
        <w:jc w:val="both"/>
      </w:pPr>
      <w:r>
        <w:rPr>
          <w:rFonts w:ascii="Times New Roman"/>
          <w:b w:val="false"/>
          <w:i w:val="false"/>
          <w:color w:val="000000"/>
          <w:sz w:val="28"/>
        </w:rPr>
        <w:t>
      3) білім – кәсіби тапсырма шеңберінде іс-әрекеттерді орындау үшін қажетті зерттелген және игерілген ақпарат;</w:t>
      </w:r>
    </w:p>
    <w:bookmarkEnd w:id="107"/>
    <w:bookmarkStart w:name="z217" w:id="108"/>
    <w:p>
      <w:pPr>
        <w:spacing w:after="0"/>
        <w:ind w:left="0"/>
        <w:jc w:val="both"/>
      </w:pPr>
      <w:r>
        <w:rPr>
          <w:rFonts w:ascii="Times New Roman"/>
          <w:b w:val="false"/>
          <w:i w:val="false"/>
          <w:color w:val="000000"/>
          <w:sz w:val="28"/>
        </w:rPr>
        <w:t>
      4) бұрғылау – материалдарды кесу арқылы механикалық өңдеу түрі, онда арнайы айналмалы кескіш құралдың (бұрғылаудың) көмегімен әртүрлі диаметрлі және тереңдіктегі тесіктер немесе әртүрлі Қималар мен тереңдіктегі көп қырлы тесіктер алынады;</w:t>
      </w:r>
    </w:p>
    <w:bookmarkEnd w:id="108"/>
    <w:bookmarkStart w:name="z218" w:id="109"/>
    <w:p>
      <w:pPr>
        <w:spacing w:after="0"/>
        <w:ind w:left="0"/>
        <w:jc w:val="both"/>
      </w:pPr>
      <w:r>
        <w:rPr>
          <w:rFonts w:ascii="Times New Roman"/>
          <w:b w:val="false"/>
          <w:i w:val="false"/>
          <w:color w:val="000000"/>
          <w:sz w:val="28"/>
        </w:rPr>
        <w:t>
      5) дағды – кәсіби тапсырманы толығымен орындауға мүмкіндік беретін білім мен дағдыларды қолдану қабілеті;</w:t>
      </w:r>
    </w:p>
    <w:bookmarkEnd w:id="109"/>
    <w:bookmarkStart w:name="z219" w:id="110"/>
    <w:p>
      <w:pPr>
        <w:spacing w:after="0"/>
        <w:ind w:left="0"/>
        <w:jc w:val="both"/>
      </w:pPr>
      <w:r>
        <w:rPr>
          <w:rFonts w:ascii="Times New Roman"/>
          <w:b w:val="false"/>
          <w:i w:val="false"/>
          <w:color w:val="000000"/>
          <w:sz w:val="28"/>
        </w:rPr>
        <w:t>
      6) дайындама – беттердің және (немесе) материалдың пішінін, мөлшерін, қасиеттерін өзгерту арқылы бөлік жасалатын еңбек заты. Сатып алу өндірісі кез келген машина жасау өндірісінің ажырамас бастапқы кезеңі болып табылады;</w:t>
      </w:r>
    </w:p>
    <w:bookmarkEnd w:id="110"/>
    <w:bookmarkStart w:name="z220" w:id="111"/>
    <w:p>
      <w:pPr>
        <w:spacing w:after="0"/>
        <w:ind w:left="0"/>
        <w:jc w:val="both"/>
      </w:pPr>
      <w:r>
        <w:rPr>
          <w:rFonts w:ascii="Times New Roman"/>
          <w:b w:val="false"/>
          <w:i w:val="false"/>
          <w:color w:val="000000"/>
          <w:sz w:val="28"/>
        </w:rPr>
        <w:t>
      7) еңбекті қорғау – құқықтық, әлеуметтік-экономикалық, ұйымдастырушылық-техникалық, санитарлық-гигиеналық, емдеу-профилактикалық, оңалту және өзге де іс-шаралар мен құралдарды, оның ішінде жұмыс орнындағы қауіпсіздік техникасын сақтауды қамтитын еңбек қызметі процесінде қызметкерлердің өмірі мен денсаулығының қауіпсіздігін қамтамасыз ету жүйесі;</w:t>
      </w:r>
    </w:p>
    <w:bookmarkEnd w:id="111"/>
    <w:bookmarkStart w:name="z221" w:id="112"/>
    <w:p>
      <w:pPr>
        <w:spacing w:after="0"/>
        <w:ind w:left="0"/>
        <w:jc w:val="both"/>
      </w:pPr>
      <w:r>
        <w:rPr>
          <w:rFonts w:ascii="Times New Roman"/>
          <w:b w:val="false"/>
          <w:i w:val="false"/>
          <w:color w:val="000000"/>
          <w:sz w:val="28"/>
        </w:rPr>
        <w:t>
      8) кәсіптік біліктілік – кәсіптік қызметтің нақты саласында біліктілік деңгейіне, құзыреттеріне, мазмұнына, сапасына және еңбек жағдайларына қойылатын талаптарды айқындайтын стандарт;</w:t>
      </w:r>
    </w:p>
    <w:bookmarkEnd w:id="112"/>
    <w:bookmarkStart w:name="z222" w:id="113"/>
    <w:p>
      <w:pPr>
        <w:spacing w:after="0"/>
        <w:ind w:left="0"/>
        <w:jc w:val="both"/>
      </w:pPr>
      <w:r>
        <w:rPr>
          <w:rFonts w:ascii="Times New Roman"/>
          <w:b w:val="false"/>
          <w:i w:val="false"/>
          <w:color w:val="000000"/>
          <w:sz w:val="28"/>
        </w:rPr>
        <w:t>
      9) кәсіптік стандарт – ресми және (немесе) бейресми және (немесе) ақпараттық білім беруді, біліктілік пен құзыреттілік деңгейін, кәсіптік қызметтің нақты саласындағы еңбек мазмұнын, сапасы мен жағдайларын ескере отырып, білімге, іскерлікке, дағдыларға, жұмыс тәжірибесіне қойылатын жалпы талаптарды белгілейтін жазбаша ресми құжат;</w:t>
      </w:r>
    </w:p>
    <w:bookmarkEnd w:id="113"/>
    <w:bookmarkStart w:name="z223" w:id="114"/>
    <w:p>
      <w:pPr>
        <w:spacing w:after="0"/>
        <w:ind w:left="0"/>
        <w:jc w:val="both"/>
      </w:pPr>
      <w:r>
        <w:rPr>
          <w:rFonts w:ascii="Times New Roman"/>
          <w:b w:val="false"/>
          <w:i w:val="false"/>
          <w:color w:val="000000"/>
          <w:sz w:val="28"/>
        </w:rPr>
        <w:t>
      10) кесу арқылы өңдеу – чиптерді қалыптастыру үшін материалдың беткі қабаттарын бөлу арқылы жаңа беттердің пайда болуынан тұратын өңдеу. Ол чиптерді кесу құралымен (кескішпен, кескішпен және т. б.) алып тастау арқылы жүзеге асырылады;</w:t>
      </w:r>
    </w:p>
    <w:bookmarkEnd w:id="114"/>
    <w:bookmarkStart w:name="z224" w:id="115"/>
    <w:p>
      <w:pPr>
        <w:spacing w:after="0"/>
        <w:ind w:left="0"/>
        <w:jc w:val="both"/>
      </w:pPr>
      <w:r>
        <w:rPr>
          <w:rFonts w:ascii="Times New Roman"/>
          <w:b w:val="false"/>
          <w:i w:val="false"/>
          <w:color w:val="000000"/>
          <w:sz w:val="28"/>
        </w:rPr>
        <w:t>
      11) құзыреттілік – еңбек функциясын құрайтын бір немесе бірнеше кәсіби тапсырмаларды орындауға мүмкіндік беретін дағдыларды қолдану мүмкіндігі;</w:t>
      </w:r>
    </w:p>
    <w:bookmarkEnd w:id="115"/>
    <w:bookmarkStart w:name="z225" w:id="116"/>
    <w:p>
      <w:pPr>
        <w:spacing w:after="0"/>
        <w:ind w:left="0"/>
        <w:jc w:val="both"/>
      </w:pPr>
      <w:r>
        <w:rPr>
          <w:rFonts w:ascii="Times New Roman"/>
          <w:b w:val="false"/>
          <w:i w:val="false"/>
          <w:color w:val="000000"/>
          <w:sz w:val="28"/>
        </w:rPr>
        <w:t>
      12) машина жасау сызбасы – бұл машиналарды, олардың тораптарын, бөлшектерін, құрылғыларын, металл конструкцияларын және т. б. салу әдістері мен конвенцияларын зерттейтін техникалық сызбаның бөлігі;</w:t>
      </w:r>
    </w:p>
    <w:bookmarkEnd w:id="116"/>
    <w:bookmarkStart w:name="z226" w:id="117"/>
    <w:p>
      <w:pPr>
        <w:spacing w:after="0"/>
        <w:ind w:left="0"/>
        <w:jc w:val="both"/>
      </w:pPr>
      <w:r>
        <w:rPr>
          <w:rFonts w:ascii="Times New Roman"/>
          <w:b w:val="false"/>
          <w:i w:val="false"/>
          <w:color w:val="000000"/>
          <w:sz w:val="28"/>
        </w:rPr>
        <w:t>
      13) мамандық – жеке тұлға жүзеге асыратын және оны орындау үшін белгілі бір біліктілікті талап ететін кәсіп түрі;</w:t>
      </w:r>
    </w:p>
    <w:bookmarkEnd w:id="117"/>
    <w:bookmarkStart w:name="z227" w:id="118"/>
    <w:p>
      <w:pPr>
        <w:spacing w:after="0"/>
        <w:ind w:left="0"/>
        <w:jc w:val="both"/>
      </w:pPr>
      <w:r>
        <w:rPr>
          <w:rFonts w:ascii="Times New Roman"/>
          <w:b w:val="false"/>
          <w:i w:val="false"/>
          <w:color w:val="000000"/>
          <w:sz w:val="28"/>
        </w:rPr>
        <w:t>
      14) металды кесу – бұл сұрыпты немесе қаңылтыр металды жеке бөліктерге, бөлшектерге немесе дайындамаларға бөлетін өндірістік процесс;</w:t>
      </w:r>
    </w:p>
    <w:bookmarkEnd w:id="118"/>
    <w:bookmarkStart w:name="z228" w:id="119"/>
    <w:p>
      <w:pPr>
        <w:spacing w:after="0"/>
        <w:ind w:left="0"/>
        <w:jc w:val="both"/>
      </w:pPr>
      <w:r>
        <w:rPr>
          <w:rFonts w:ascii="Times New Roman"/>
          <w:b w:val="false"/>
          <w:i w:val="false"/>
          <w:color w:val="000000"/>
          <w:sz w:val="28"/>
        </w:rPr>
        <w:t>
      15) металды механикалық кесу – металды механикалық тәсілмен қол құралының көмегімен (операциялар слесарлық өңдеуге жатады) немесе арнайы (дайындау) жабдықта кесу. Сондай-ақ, әмбебап жабдықты – токарлық, фрезерлік және басқа станоктарды қолдана отырып жасауға болады;</w:t>
      </w:r>
    </w:p>
    <w:bookmarkEnd w:id="119"/>
    <w:bookmarkStart w:name="z229" w:id="120"/>
    <w:p>
      <w:pPr>
        <w:spacing w:after="0"/>
        <w:ind w:left="0"/>
        <w:jc w:val="both"/>
      </w:pPr>
      <w:r>
        <w:rPr>
          <w:rFonts w:ascii="Times New Roman"/>
          <w:b w:val="false"/>
          <w:i w:val="false"/>
          <w:color w:val="000000"/>
          <w:sz w:val="28"/>
        </w:rPr>
        <w:t>
      16) мөртабан – металл чиптерін алып тастамай, бөлшектерге күрделі және әртүрлі пішін беруге арналған жабдықтың бір түрі;</w:t>
      </w:r>
    </w:p>
    <w:bookmarkEnd w:id="120"/>
    <w:bookmarkStart w:name="z230" w:id="121"/>
    <w:p>
      <w:pPr>
        <w:spacing w:after="0"/>
        <w:ind w:left="0"/>
        <w:jc w:val="both"/>
      </w:pPr>
      <w:r>
        <w:rPr>
          <w:rFonts w:ascii="Times New Roman"/>
          <w:b w:val="false"/>
          <w:i w:val="false"/>
          <w:color w:val="000000"/>
          <w:sz w:val="28"/>
        </w:rPr>
        <w:t>
      17) соғу – соғу температурасына дейін қыздырылған әртүрлі металдардың қысымымен жоғары температурада өңдеу;</w:t>
      </w:r>
    </w:p>
    <w:bookmarkEnd w:id="121"/>
    <w:bookmarkStart w:name="z231" w:id="122"/>
    <w:p>
      <w:pPr>
        <w:spacing w:after="0"/>
        <w:ind w:left="0"/>
        <w:jc w:val="both"/>
      </w:pPr>
      <w:r>
        <w:rPr>
          <w:rFonts w:ascii="Times New Roman"/>
          <w:b w:val="false"/>
          <w:i w:val="false"/>
          <w:color w:val="000000"/>
          <w:sz w:val="28"/>
        </w:rPr>
        <w:t>
      18) токарлық өңдеу – айналмалы денелердің сыртқы және ішкі беттерін, оның ішінде Цилиндрлік және конустық беттерін кесу, кесу, кесу, фаскаларды алу, филелерді өңдеу, ойықтарды кесу, токарлық станоктарда ішкі және сыртқы жіптерді кесу арқылы механикалық өңдеу;</w:t>
      </w:r>
    </w:p>
    <w:bookmarkEnd w:id="122"/>
    <w:bookmarkStart w:name="z232" w:id="123"/>
    <w:p>
      <w:pPr>
        <w:spacing w:after="0"/>
        <w:ind w:left="0"/>
        <w:jc w:val="both"/>
      </w:pPr>
      <w:r>
        <w:rPr>
          <w:rFonts w:ascii="Times New Roman"/>
          <w:b w:val="false"/>
          <w:i w:val="false"/>
          <w:color w:val="000000"/>
          <w:sz w:val="28"/>
        </w:rPr>
        <w:t>
      19) фрезерлік өңдеу – жазықтықтарды, ойықтарды, таз жерлерді кесу арқылы механикалық өңдеу, онда кескіш құрал (фреза) айналмалы қозғалыс жасайды, ал өңделетін дайындама трансляциялық болады;</w:t>
      </w:r>
    </w:p>
    <w:bookmarkEnd w:id="123"/>
    <w:bookmarkStart w:name="z233" w:id="124"/>
    <w:p>
      <w:pPr>
        <w:spacing w:after="0"/>
        <w:ind w:left="0"/>
        <w:jc w:val="both"/>
      </w:pPr>
      <w:r>
        <w:rPr>
          <w:rFonts w:ascii="Times New Roman"/>
          <w:b w:val="false"/>
          <w:i w:val="false"/>
          <w:color w:val="000000"/>
          <w:sz w:val="28"/>
        </w:rPr>
        <w:t>
      20) ыстық штамптау – бұл металдан жасалған дайын өнім белгілі бір температураға дейін қыздырылған дайындамадан алынатын, оған қысыммен әсер ететін процесс, ол үшін арнайы штамп қолданылады.</w:t>
      </w:r>
    </w:p>
    <w:bookmarkEnd w:id="124"/>
    <w:bookmarkStart w:name="z234" w:id="125"/>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125"/>
    <w:bookmarkStart w:name="z235" w:id="126"/>
    <w:p>
      <w:pPr>
        <w:spacing w:after="0"/>
        <w:ind w:left="0"/>
        <w:jc w:val="both"/>
      </w:pPr>
      <w:r>
        <w:rPr>
          <w:rFonts w:ascii="Times New Roman"/>
          <w:b w:val="false"/>
          <w:i w:val="false"/>
          <w:color w:val="000000"/>
          <w:sz w:val="28"/>
        </w:rPr>
        <w:t>
      1) БА – біліктілік анықтамалығы;</w:t>
      </w:r>
    </w:p>
    <w:bookmarkEnd w:id="126"/>
    <w:bookmarkStart w:name="z236" w:id="127"/>
    <w:p>
      <w:pPr>
        <w:spacing w:after="0"/>
        <w:ind w:left="0"/>
        <w:jc w:val="both"/>
      </w:pPr>
      <w:r>
        <w:rPr>
          <w:rFonts w:ascii="Times New Roman"/>
          <w:b w:val="false"/>
          <w:i w:val="false"/>
          <w:color w:val="000000"/>
          <w:sz w:val="28"/>
        </w:rPr>
        <w:t>
      2) БТБА – жұмысшылардың жұмыстары мен кәсіптерінің Бірыңғай тарифтік-біліктілік анықтамалығы;</w:t>
      </w:r>
    </w:p>
    <w:bookmarkEnd w:id="127"/>
    <w:bookmarkStart w:name="z237" w:id="128"/>
    <w:p>
      <w:pPr>
        <w:spacing w:after="0"/>
        <w:ind w:left="0"/>
        <w:jc w:val="both"/>
      </w:pPr>
      <w:r>
        <w:rPr>
          <w:rFonts w:ascii="Times New Roman"/>
          <w:b w:val="false"/>
          <w:i w:val="false"/>
          <w:color w:val="000000"/>
          <w:sz w:val="28"/>
        </w:rPr>
        <w:t>
      3) СБҚ – Сандық бағдарламалық қамтамасыз ету;</w:t>
      </w:r>
    </w:p>
    <w:bookmarkEnd w:id="128"/>
    <w:bookmarkStart w:name="z238" w:id="129"/>
    <w:p>
      <w:pPr>
        <w:spacing w:after="0"/>
        <w:ind w:left="0"/>
        <w:jc w:val="both"/>
      </w:pPr>
      <w:r>
        <w:rPr>
          <w:rFonts w:ascii="Times New Roman"/>
          <w:b w:val="false"/>
          <w:i w:val="false"/>
          <w:color w:val="000000"/>
          <w:sz w:val="28"/>
        </w:rPr>
        <w:t>
      4) СБШ – Салалық біліктілік шеңбері;</w:t>
      </w:r>
    </w:p>
    <w:bookmarkEnd w:id="129"/>
    <w:bookmarkStart w:name="z239" w:id="130"/>
    <w:p>
      <w:pPr>
        <w:spacing w:after="0"/>
        <w:ind w:left="0"/>
        <w:jc w:val="both"/>
      </w:pPr>
      <w:r>
        <w:rPr>
          <w:rFonts w:ascii="Times New Roman"/>
          <w:b w:val="false"/>
          <w:i w:val="false"/>
          <w:color w:val="000000"/>
          <w:sz w:val="28"/>
        </w:rPr>
        <w:t>
      5) ЭҚЖЖ – экономикалық қызмет түрлерінің жалпы мемлекеттік жіктеуіші;</w:t>
      </w:r>
    </w:p>
    <w:bookmarkEnd w:id="130"/>
    <w:bookmarkStart w:name="z240" w:id="131"/>
    <w:p>
      <w:pPr>
        <w:spacing w:after="0"/>
        <w:ind w:left="0"/>
        <w:jc w:val="both"/>
      </w:pPr>
      <w:r>
        <w:rPr>
          <w:rFonts w:ascii="Times New Roman"/>
          <w:b w:val="false"/>
          <w:i w:val="false"/>
          <w:color w:val="000000"/>
          <w:sz w:val="28"/>
        </w:rPr>
        <w:t>
      6) ТжКБ – техникалық және кәсіптік білім беру.</w:t>
      </w:r>
    </w:p>
    <w:bookmarkEnd w:id="131"/>
    <w:bookmarkStart w:name="z241" w:id="132"/>
    <w:p>
      <w:pPr>
        <w:spacing w:after="0"/>
        <w:ind w:left="0"/>
        <w:jc w:val="left"/>
      </w:pPr>
      <w:r>
        <w:rPr>
          <w:rFonts w:ascii="Times New Roman"/>
          <w:b/>
          <w:i w:val="false"/>
          <w:color w:val="000000"/>
        </w:rPr>
        <w:t xml:space="preserve"> 2-ші тарау. Кәсіптік стандарттың паспорты</w:t>
      </w:r>
    </w:p>
    <w:bookmarkEnd w:id="132"/>
    <w:bookmarkStart w:name="z242" w:id="133"/>
    <w:p>
      <w:pPr>
        <w:spacing w:after="0"/>
        <w:ind w:left="0"/>
        <w:jc w:val="both"/>
      </w:pPr>
      <w:r>
        <w:rPr>
          <w:rFonts w:ascii="Times New Roman"/>
          <w:b w:val="false"/>
          <w:i w:val="false"/>
          <w:color w:val="000000"/>
          <w:sz w:val="28"/>
        </w:rPr>
        <w:t xml:space="preserve">
      4. Кәсіптік стандарттың атауы: металл бұйымдарын: Радиаторлар мен орталық жылыту қазандықтарын, цистерналарды, резервуарларды, бу қазандықтарын (орталық жылыту қазандықтарынан басқа), металл бөшкелерді, санитарлық-техникалық жабдықтарды, шынжырлар мен серіппелерді өндіру. </w:t>
      </w:r>
    </w:p>
    <w:bookmarkEnd w:id="133"/>
    <w:bookmarkStart w:name="z243" w:id="134"/>
    <w:p>
      <w:pPr>
        <w:spacing w:after="0"/>
        <w:ind w:left="0"/>
        <w:jc w:val="both"/>
      </w:pPr>
      <w:r>
        <w:rPr>
          <w:rFonts w:ascii="Times New Roman"/>
          <w:b w:val="false"/>
          <w:i w:val="false"/>
          <w:color w:val="000000"/>
          <w:sz w:val="28"/>
        </w:rPr>
        <w:t xml:space="preserve">
      5. Кәсіптік стандарттың коды: C25210062 </w:t>
      </w:r>
    </w:p>
    <w:bookmarkEnd w:id="134"/>
    <w:bookmarkStart w:name="z244" w:id="135"/>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135"/>
    <w:bookmarkStart w:name="z245" w:id="136"/>
    <w:p>
      <w:pPr>
        <w:spacing w:after="0"/>
        <w:ind w:left="0"/>
        <w:jc w:val="both"/>
      </w:pPr>
      <w:r>
        <w:rPr>
          <w:rFonts w:ascii="Times New Roman"/>
          <w:b w:val="false"/>
          <w:i w:val="false"/>
          <w:color w:val="000000"/>
          <w:sz w:val="28"/>
        </w:rPr>
        <w:t>
      Өңдеу өнеркәсібі</w:t>
      </w:r>
    </w:p>
    <w:bookmarkEnd w:id="136"/>
    <w:bookmarkStart w:name="z246" w:id="137"/>
    <w:p>
      <w:pPr>
        <w:spacing w:after="0"/>
        <w:ind w:left="0"/>
        <w:jc w:val="both"/>
      </w:pPr>
      <w:r>
        <w:rPr>
          <w:rFonts w:ascii="Times New Roman"/>
          <w:b w:val="false"/>
          <w:i w:val="false"/>
          <w:color w:val="000000"/>
          <w:sz w:val="28"/>
        </w:rPr>
        <w:t>
      25 Машиналар мен жабдықтардан басқа дайын металл бұйымдарын жасау;</w:t>
      </w:r>
    </w:p>
    <w:bookmarkEnd w:id="137"/>
    <w:bookmarkStart w:name="z247" w:id="138"/>
    <w:p>
      <w:pPr>
        <w:spacing w:after="0"/>
        <w:ind w:left="0"/>
        <w:jc w:val="both"/>
      </w:pPr>
      <w:r>
        <w:rPr>
          <w:rFonts w:ascii="Times New Roman"/>
          <w:b w:val="false"/>
          <w:i w:val="false"/>
          <w:color w:val="000000"/>
          <w:sz w:val="28"/>
        </w:rPr>
        <w:t>
      25.2 Металл цистерналар, сұйыққоймалар және жүксауыттар жасау;</w:t>
      </w:r>
    </w:p>
    <w:bookmarkEnd w:id="138"/>
    <w:bookmarkStart w:name="z248" w:id="139"/>
    <w:p>
      <w:pPr>
        <w:spacing w:after="0"/>
        <w:ind w:left="0"/>
        <w:jc w:val="both"/>
      </w:pPr>
      <w:r>
        <w:rPr>
          <w:rFonts w:ascii="Times New Roman"/>
          <w:b w:val="false"/>
          <w:i w:val="false"/>
          <w:color w:val="000000"/>
          <w:sz w:val="28"/>
        </w:rPr>
        <w:t>
      25.21 Орталықтан жылытудың радиаторлары мен қазандарын жасау;</w:t>
      </w:r>
    </w:p>
    <w:bookmarkEnd w:id="139"/>
    <w:bookmarkStart w:name="z249" w:id="140"/>
    <w:p>
      <w:pPr>
        <w:spacing w:after="0"/>
        <w:ind w:left="0"/>
        <w:jc w:val="both"/>
      </w:pPr>
      <w:r>
        <w:rPr>
          <w:rFonts w:ascii="Times New Roman"/>
          <w:b w:val="false"/>
          <w:i w:val="false"/>
          <w:color w:val="000000"/>
          <w:sz w:val="28"/>
        </w:rPr>
        <w:t>
      25.21.0 Орталықтан жылытудың радиаторлары мен қазандарын жасау;</w:t>
      </w:r>
    </w:p>
    <w:bookmarkEnd w:id="140"/>
    <w:bookmarkStart w:name="z250" w:id="141"/>
    <w:p>
      <w:pPr>
        <w:spacing w:after="0"/>
        <w:ind w:left="0"/>
        <w:jc w:val="both"/>
      </w:pPr>
      <w:r>
        <w:rPr>
          <w:rFonts w:ascii="Times New Roman"/>
          <w:b w:val="false"/>
          <w:i w:val="false"/>
          <w:color w:val="000000"/>
          <w:sz w:val="28"/>
        </w:rPr>
        <w:t>
      C Өңдеу өнеркәсібі</w:t>
      </w:r>
    </w:p>
    <w:bookmarkEnd w:id="141"/>
    <w:bookmarkStart w:name="z251" w:id="142"/>
    <w:p>
      <w:pPr>
        <w:spacing w:after="0"/>
        <w:ind w:left="0"/>
        <w:jc w:val="both"/>
      </w:pPr>
      <w:r>
        <w:rPr>
          <w:rFonts w:ascii="Times New Roman"/>
          <w:b w:val="false"/>
          <w:i w:val="false"/>
          <w:color w:val="000000"/>
          <w:sz w:val="28"/>
        </w:rPr>
        <w:t>
      25 Машиналар мен жабдықтардан басқа дайын металл бұйымдарын жасау;</w:t>
      </w:r>
    </w:p>
    <w:bookmarkEnd w:id="142"/>
    <w:bookmarkStart w:name="z252" w:id="143"/>
    <w:p>
      <w:pPr>
        <w:spacing w:after="0"/>
        <w:ind w:left="0"/>
        <w:jc w:val="both"/>
      </w:pPr>
      <w:r>
        <w:rPr>
          <w:rFonts w:ascii="Times New Roman"/>
          <w:b w:val="false"/>
          <w:i w:val="false"/>
          <w:color w:val="000000"/>
          <w:sz w:val="28"/>
        </w:rPr>
        <w:t>
      25.3 Орталықтан жылыту қазандарынан басқа, бу қазандарын жасау;</w:t>
      </w:r>
    </w:p>
    <w:bookmarkEnd w:id="143"/>
    <w:bookmarkStart w:name="z253" w:id="144"/>
    <w:p>
      <w:pPr>
        <w:spacing w:after="0"/>
        <w:ind w:left="0"/>
        <w:jc w:val="both"/>
      </w:pPr>
      <w:r>
        <w:rPr>
          <w:rFonts w:ascii="Times New Roman"/>
          <w:b w:val="false"/>
          <w:i w:val="false"/>
          <w:color w:val="000000"/>
          <w:sz w:val="28"/>
        </w:rPr>
        <w:t>
      25.30 Орталықтан жылыту қазандарынан басқа, бу қазандарын жасау;</w:t>
      </w:r>
    </w:p>
    <w:bookmarkEnd w:id="144"/>
    <w:bookmarkStart w:name="z254" w:id="145"/>
    <w:p>
      <w:pPr>
        <w:spacing w:after="0"/>
        <w:ind w:left="0"/>
        <w:jc w:val="both"/>
      </w:pPr>
      <w:r>
        <w:rPr>
          <w:rFonts w:ascii="Times New Roman"/>
          <w:b w:val="false"/>
          <w:i w:val="false"/>
          <w:color w:val="000000"/>
          <w:sz w:val="28"/>
        </w:rPr>
        <w:t>
      25.30.0 Орталықтан жылыту қазандарынан басқа, бу қазандарын жасау;</w:t>
      </w:r>
    </w:p>
    <w:bookmarkEnd w:id="145"/>
    <w:bookmarkStart w:name="z255" w:id="146"/>
    <w:p>
      <w:pPr>
        <w:spacing w:after="0"/>
        <w:ind w:left="0"/>
        <w:jc w:val="both"/>
      </w:pPr>
      <w:r>
        <w:rPr>
          <w:rFonts w:ascii="Times New Roman"/>
          <w:b w:val="false"/>
          <w:i w:val="false"/>
          <w:color w:val="000000"/>
          <w:sz w:val="28"/>
        </w:rPr>
        <w:t>
      C Өңдеу өнеркәсібі</w:t>
      </w:r>
    </w:p>
    <w:bookmarkEnd w:id="146"/>
    <w:bookmarkStart w:name="z256" w:id="147"/>
    <w:p>
      <w:pPr>
        <w:spacing w:after="0"/>
        <w:ind w:left="0"/>
        <w:jc w:val="both"/>
      </w:pPr>
      <w:r>
        <w:rPr>
          <w:rFonts w:ascii="Times New Roman"/>
          <w:b w:val="false"/>
          <w:i w:val="false"/>
          <w:color w:val="000000"/>
          <w:sz w:val="28"/>
        </w:rPr>
        <w:t>
      25 Машиналар мен жабдықтардан басқа дайын металл бұйымдарын жасау;</w:t>
      </w:r>
    </w:p>
    <w:bookmarkEnd w:id="147"/>
    <w:bookmarkStart w:name="z257" w:id="148"/>
    <w:p>
      <w:pPr>
        <w:spacing w:after="0"/>
        <w:ind w:left="0"/>
        <w:jc w:val="both"/>
      </w:pPr>
      <w:r>
        <w:rPr>
          <w:rFonts w:ascii="Times New Roman"/>
          <w:b w:val="false"/>
          <w:i w:val="false"/>
          <w:color w:val="000000"/>
          <w:sz w:val="28"/>
        </w:rPr>
        <w:t>
      25.9 Басқа дайын металл бұйымдар жасау;</w:t>
      </w:r>
    </w:p>
    <w:bookmarkEnd w:id="148"/>
    <w:bookmarkStart w:name="z258" w:id="149"/>
    <w:p>
      <w:pPr>
        <w:spacing w:after="0"/>
        <w:ind w:left="0"/>
        <w:jc w:val="both"/>
      </w:pPr>
      <w:r>
        <w:rPr>
          <w:rFonts w:ascii="Times New Roman"/>
          <w:b w:val="false"/>
          <w:i w:val="false"/>
          <w:color w:val="000000"/>
          <w:sz w:val="28"/>
        </w:rPr>
        <w:t>
      25.91 Металл бөшкелер және ұқсас сыйымдылықтар жасау;</w:t>
      </w:r>
    </w:p>
    <w:bookmarkEnd w:id="149"/>
    <w:bookmarkStart w:name="z259" w:id="150"/>
    <w:p>
      <w:pPr>
        <w:spacing w:after="0"/>
        <w:ind w:left="0"/>
        <w:jc w:val="both"/>
      </w:pPr>
      <w:r>
        <w:rPr>
          <w:rFonts w:ascii="Times New Roman"/>
          <w:b w:val="false"/>
          <w:i w:val="false"/>
          <w:color w:val="000000"/>
          <w:sz w:val="28"/>
        </w:rPr>
        <w:t>
      25.91.0 Металл бөшкелер және ұқсас сыйымдылықтар жасау;</w:t>
      </w:r>
    </w:p>
    <w:bookmarkEnd w:id="150"/>
    <w:bookmarkStart w:name="z260" w:id="151"/>
    <w:p>
      <w:pPr>
        <w:spacing w:after="0"/>
        <w:ind w:left="0"/>
        <w:jc w:val="both"/>
      </w:pPr>
      <w:r>
        <w:rPr>
          <w:rFonts w:ascii="Times New Roman"/>
          <w:b w:val="false"/>
          <w:i w:val="false"/>
          <w:color w:val="000000"/>
          <w:sz w:val="28"/>
        </w:rPr>
        <w:t>
      C Өңдеу өнеркәсібі</w:t>
      </w:r>
    </w:p>
    <w:bookmarkEnd w:id="151"/>
    <w:bookmarkStart w:name="z261" w:id="152"/>
    <w:p>
      <w:pPr>
        <w:spacing w:after="0"/>
        <w:ind w:left="0"/>
        <w:jc w:val="both"/>
      </w:pPr>
      <w:r>
        <w:rPr>
          <w:rFonts w:ascii="Times New Roman"/>
          <w:b w:val="false"/>
          <w:i w:val="false"/>
          <w:color w:val="000000"/>
          <w:sz w:val="28"/>
        </w:rPr>
        <w:t>
      25 Машиналар мен жабдықтардан басқа дайын металл бұйымдарын жасау;</w:t>
      </w:r>
    </w:p>
    <w:bookmarkEnd w:id="152"/>
    <w:bookmarkStart w:name="z262" w:id="153"/>
    <w:p>
      <w:pPr>
        <w:spacing w:after="0"/>
        <w:ind w:left="0"/>
        <w:jc w:val="both"/>
      </w:pPr>
      <w:r>
        <w:rPr>
          <w:rFonts w:ascii="Times New Roman"/>
          <w:b w:val="false"/>
          <w:i w:val="false"/>
          <w:color w:val="000000"/>
          <w:sz w:val="28"/>
        </w:rPr>
        <w:t>
      25.9 Басқа дайын металл бұйымдар жасау;</w:t>
      </w:r>
    </w:p>
    <w:bookmarkEnd w:id="153"/>
    <w:bookmarkStart w:name="z263" w:id="154"/>
    <w:p>
      <w:pPr>
        <w:spacing w:after="0"/>
        <w:ind w:left="0"/>
        <w:jc w:val="both"/>
      </w:pPr>
      <w:r>
        <w:rPr>
          <w:rFonts w:ascii="Times New Roman"/>
          <w:b w:val="false"/>
          <w:i w:val="false"/>
          <w:color w:val="000000"/>
          <w:sz w:val="28"/>
        </w:rPr>
        <w:t>
      25.93 Сымнан, шынжырдан және серіппелерден жасалған бұйымдар өндіру;</w:t>
      </w:r>
    </w:p>
    <w:bookmarkEnd w:id="154"/>
    <w:bookmarkStart w:name="z264" w:id="155"/>
    <w:p>
      <w:pPr>
        <w:spacing w:after="0"/>
        <w:ind w:left="0"/>
        <w:jc w:val="both"/>
      </w:pPr>
      <w:r>
        <w:rPr>
          <w:rFonts w:ascii="Times New Roman"/>
          <w:b w:val="false"/>
          <w:i w:val="false"/>
          <w:color w:val="000000"/>
          <w:sz w:val="28"/>
        </w:rPr>
        <w:t>
      25.93.2 Шынжыр және серіппелер жасау.</w:t>
      </w:r>
    </w:p>
    <w:bookmarkEnd w:id="155"/>
    <w:bookmarkStart w:name="z265" w:id="156"/>
    <w:p>
      <w:pPr>
        <w:spacing w:after="0"/>
        <w:ind w:left="0"/>
        <w:jc w:val="both"/>
      </w:pPr>
      <w:r>
        <w:rPr>
          <w:rFonts w:ascii="Times New Roman"/>
          <w:b w:val="false"/>
          <w:i w:val="false"/>
          <w:color w:val="000000"/>
          <w:sz w:val="28"/>
        </w:rPr>
        <w:t>
      C Өңдеу өнеркәсібі</w:t>
      </w:r>
    </w:p>
    <w:bookmarkEnd w:id="156"/>
    <w:bookmarkStart w:name="z266" w:id="157"/>
    <w:p>
      <w:pPr>
        <w:spacing w:after="0"/>
        <w:ind w:left="0"/>
        <w:jc w:val="both"/>
      </w:pPr>
      <w:r>
        <w:rPr>
          <w:rFonts w:ascii="Times New Roman"/>
          <w:b w:val="false"/>
          <w:i w:val="false"/>
          <w:color w:val="000000"/>
          <w:sz w:val="28"/>
        </w:rPr>
        <w:t>
      25 Машиналар мен жабдықтардан басқа дайын металл бұйымдарын жасау;</w:t>
      </w:r>
    </w:p>
    <w:bookmarkEnd w:id="157"/>
    <w:bookmarkStart w:name="z267" w:id="158"/>
    <w:p>
      <w:pPr>
        <w:spacing w:after="0"/>
        <w:ind w:left="0"/>
        <w:jc w:val="both"/>
      </w:pPr>
      <w:r>
        <w:rPr>
          <w:rFonts w:ascii="Times New Roman"/>
          <w:b w:val="false"/>
          <w:i w:val="false"/>
          <w:color w:val="000000"/>
          <w:sz w:val="28"/>
        </w:rPr>
        <w:t>
      25.9 Басқа дайын металл бұйымдар жасау;</w:t>
      </w:r>
    </w:p>
    <w:bookmarkEnd w:id="158"/>
    <w:bookmarkStart w:name="z268" w:id="159"/>
    <w:p>
      <w:pPr>
        <w:spacing w:after="0"/>
        <w:ind w:left="0"/>
        <w:jc w:val="both"/>
      </w:pPr>
      <w:r>
        <w:rPr>
          <w:rFonts w:ascii="Times New Roman"/>
          <w:b w:val="false"/>
          <w:i w:val="false"/>
          <w:color w:val="000000"/>
          <w:sz w:val="28"/>
        </w:rPr>
        <w:t>
      25.93 Сымнан, шынжырдан және серіппелерден жасалған бұйымдар өндіру;</w:t>
      </w:r>
    </w:p>
    <w:bookmarkEnd w:id="159"/>
    <w:bookmarkStart w:name="z269" w:id="160"/>
    <w:p>
      <w:pPr>
        <w:spacing w:after="0"/>
        <w:ind w:left="0"/>
        <w:jc w:val="both"/>
      </w:pPr>
      <w:r>
        <w:rPr>
          <w:rFonts w:ascii="Times New Roman"/>
          <w:b w:val="false"/>
          <w:i w:val="false"/>
          <w:color w:val="000000"/>
          <w:sz w:val="28"/>
        </w:rPr>
        <w:t>
      25.93.1 Сымнан жасалған бұйымдар өндіру;</w:t>
      </w:r>
    </w:p>
    <w:bookmarkEnd w:id="160"/>
    <w:bookmarkStart w:name="z270" w:id="161"/>
    <w:p>
      <w:pPr>
        <w:spacing w:after="0"/>
        <w:ind w:left="0"/>
        <w:jc w:val="both"/>
      </w:pPr>
      <w:r>
        <w:rPr>
          <w:rFonts w:ascii="Times New Roman"/>
          <w:b w:val="false"/>
          <w:i w:val="false"/>
          <w:color w:val="000000"/>
          <w:sz w:val="28"/>
        </w:rPr>
        <w:t>
      C Өңдеу өнеркәсібі</w:t>
      </w:r>
    </w:p>
    <w:bookmarkEnd w:id="161"/>
    <w:bookmarkStart w:name="z271" w:id="162"/>
    <w:p>
      <w:pPr>
        <w:spacing w:after="0"/>
        <w:ind w:left="0"/>
        <w:jc w:val="both"/>
      </w:pPr>
      <w:r>
        <w:rPr>
          <w:rFonts w:ascii="Times New Roman"/>
          <w:b w:val="false"/>
          <w:i w:val="false"/>
          <w:color w:val="000000"/>
          <w:sz w:val="28"/>
        </w:rPr>
        <w:t>
      25 Машиналар мен жабдықтардан басқа дайын металл бұйымдарын жасау;</w:t>
      </w:r>
    </w:p>
    <w:bookmarkEnd w:id="162"/>
    <w:bookmarkStart w:name="z272" w:id="163"/>
    <w:p>
      <w:pPr>
        <w:spacing w:after="0"/>
        <w:ind w:left="0"/>
        <w:jc w:val="both"/>
      </w:pPr>
      <w:r>
        <w:rPr>
          <w:rFonts w:ascii="Times New Roman"/>
          <w:b w:val="false"/>
          <w:i w:val="false"/>
          <w:color w:val="000000"/>
          <w:sz w:val="28"/>
        </w:rPr>
        <w:t>
      25.9 Басқа дайын металл бұйымдар жасау;</w:t>
      </w:r>
    </w:p>
    <w:bookmarkEnd w:id="163"/>
    <w:bookmarkStart w:name="z273" w:id="164"/>
    <w:p>
      <w:pPr>
        <w:spacing w:after="0"/>
        <w:ind w:left="0"/>
        <w:jc w:val="both"/>
      </w:pPr>
      <w:r>
        <w:rPr>
          <w:rFonts w:ascii="Times New Roman"/>
          <w:b w:val="false"/>
          <w:i w:val="false"/>
          <w:color w:val="000000"/>
          <w:sz w:val="28"/>
        </w:rPr>
        <w:t>
      25.99 Басқа топтамаларға енгізілмеген металдан жасалған басқа дайын бұйымдар өндіру;</w:t>
      </w:r>
    </w:p>
    <w:bookmarkEnd w:id="164"/>
    <w:bookmarkStart w:name="z274" w:id="165"/>
    <w:p>
      <w:pPr>
        <w:spacing w:after="0"/>
        <w:ind w:left="0"/>
        <w:jc w:val="both"/>
      </w:pPr>
      <w:r>
        <w:rPr>
          <w:rFonts w:ascii="Times New Roman"/>
          <w:b w:val="false"/>
          <w:i w:val="false"/>
          <w:color w:val="000000"/>
          <w:sz w:val="28"/>
        </w:rPr>
        <w:t>
      25.99.1 Санитарлық-техникалық металл жабдықтарын өндіру</w:t>
      </w:r>
    </w:p>
    <w:bookmarkEnd w:id="165"/>
    <w:bookmarkStart w:name="z275" w:id="166"/>
    <w:p>
      <w:pPr>
        <w:spacing w:after="0"/>
        <w:ind w:left="0"/>
        <w:jc w:val="both"/>
      </w:pPr>
      <w:r>
        <w:rPr>
          <w:rFonts w:ascii="Times New Roman"/>
          <w:b w:val="false"/>
          <w:i w:val="false"/>
          <w:color w:val="000000"/>
          <w:sz w:val="28"/>
        </w:rPr>
        <w:t>
      7. Кәсіптік стандарттың қысқаша сипаттамасы: Радиаторлар мен орталық жылыту қазандықтарын, цистерналарды, резервуарларды, бу қазандықтарын (орталық жылыту қазандықтарынан басқа), металл бөшкелерді, санитарлық-техникалық жабдықтарды, шынжырлар мен серіппелерді (бұдан әрі – КС) кәсіби қызмет саласында "металл цистерналар, резервуарлар мен контейнерлер өндірісі", "орталық жылыту қазандықтарынан басқа бу қазандықтарын өндіру", "басқа да дайын металл бұйымдарын өндіру" біліктілік деңгейіне, құзыретіне, мазмұнына, сапасына және еңбек жағдайларына қойылатын талаптарды айқындайды.</w:t>
      </w:r>
    </w:p>
    <w:bookmarkEnd w:id="166"/>
    <w:bookmarkStart w:name="z276" w:id="167"/>
    <w:p>
      <w:pPr>
        <w:spacing w:after="0"/>
        <w:ind w:left="0"/>
        <w:jc w:val="both"/>
      </w:pPr>
      <w:r>
        <w:rPr>
          <w:rFonts w:ascii="Times New Roman"/>
          <w:b w:val="false"/>
          <w:i w:val="false"/>
          <w:color w:val="000000"/>
          <w:sz w:val="28"/>
        </w:rPr>
        <w:t xml:space="preserve">
      8. Кәсіптер карточкаларының тізімі: </w:t>
      </w:r>
    </w:p>
    <w:bookmarkEnd w:id="167"/>
    <w:bookmarkStart w:name="z277" w:id="168"/>
    <w:p>
      <w:pPr>
        <w:spacing w:after="0"/>
        <w:ind w:left="0"/>
        <w:jc w:val="both"/>
      </w:pPr>
      <w:r>
        <w:rPr>
          <w:rFonts w:ascii="Times New Roman"/>
          <w:b w:val="false"/>
          <w:i w:val="false"/>
          <w:color w:val="000000"/>
          <w:sz w:val="28"/>
        </w:rPr>
        <w:t>
      1) Кең профильді техник-технолог - 5 СБШ-нің деңгейі;</w:t>
      </w:r>
    </w:p>
    <w:bookmarkEnd w:id="168"/>
    <w:bookmarkStart w:name="z278" w:id="169"/>
    <w:p>
      <w:pPr>
        <w:spacing w:after="0"/>
        <w:ind w:left="0"/>
        <w:jc w:val="both"/>
      </w:pPr>
      <w:r>
        <w:rPr>
          <w:rFonts w:ascii="Times New Roman"/>
          <w:b w:val="false"/>
          <w:i w:val="false"/>
          <w:color w:val="000000"/>
          <w:sz w:val="28"/>
        </w:rPr>
        <w:t>
      2) Станоктық жұмыстарды бақылаушы - 2 СБШ-нің деңгейі;</w:t>
      </w:r>
    </w:p>
    <w:bookmarkEnd w:id="169"/>
    <w:bookmarkStart w:name="z279" w:id="170"/>
    <w:p>
      <w:pPr>
        <w:spacing w:after="0"/>
        <w:ind w:left="0"/>
        <w:jc w:val="both"/>
      </w:pPr>
      <w:r>
        <w:rPr>
          <w:rFonts w:ascii="Times New Roman"/>
          <w:b w:val="false"/>
          <w:i w:val="false"/>
          <w:color w:val="000000"/>
          <w:sz w:val="28"/>
        </w:rPr>
        <w:t>
      3) Станоктық жұмыстарды бақылаушы - 3 СБШ-нің деңгейі;</w:t>
      </w:r>
    </w:p>
    <w:bookmarkEnd w:id="170"/>
    <w:bookmarkStart w:name="z280" w:id="171"/>
    <w:p>
      <w:pPr>
        <w:spacing w:after="0"/>
        <w:ind w:left="0"/>
        <w:jc w:val="both"/>
      </w:pPr>
      <w:r>
        <w:rPr>
          <w:rFonts w:ascii="Times New Roman"/>
          <w:b w:val="false"/>
          <w:i w:val="false"/>
          <w:color w:val="000000"/>
          <w:sz w:val="28"/>
        </w:rPr>
        <w:t>
      6) Станоктық жұмыстарды бақылаушы - 4 СБШ-нің деңгейі;</w:t>
      </w:r>
    </w:p>
    <w:bookmarkEnd w:id="171"/>
    <w:bookmarkStart w:name="z281" w:id="172"/>
    <w:p>
      <w:pPr>
        <w:spacing w:after="0"/>
        <w:ind w:left="0"/>
        <w:jc w:val="both"/>
      </w:pPr>
      <w:r>
        <w:rPr>
          <w:rFonts w:ascii="Times New Roman"/>
          <w:b w:val="false"/>
          <w:i w:val="false"/>
          <w:color w:val="000000"/>
          <w:sz w:val="28"/>
        </w:rPr>
        <w:t>
      7) Металдар мен қорытпаларды құюшы - 2 СБШ-нің деңгейі;</w:t>
      </w:r>
    </w:p>
    <w:bookmarkEnd w:id="172"/>
    <w:bookmarkStart w:name="z282" w:id="173"/>
    <w:p>
      <w:pPr>
        <w:spacing w:after="0"/>
        <w:ind w:left="0"/>
        <w:jc w:val="both"/>
      </w:pPr>
      <w:r>
        <w:rPr>
          <w:rFonts w:ascii="Times New Roman"/>
          <w:b w:val="false"/>
          <w:i w:val="false"/>
          <w:color w:val="000000"/>
          <w:sz w:val="28"/>
        </w:rPr>
        <w:t>
      8) Металдар мен қорытпаларды құюшы - 3 СБШ-нің деңгейі;</w:t>
      </w:r>
    </w:p>
    <w:bookmarkEnd w:id="173"/>
    <w:bookmarkStart w:name="z283" w:id="174"/>
    <w:p>
      <w:pPr>
        <w:spacing w:after="0"/>
        <w:ind w:left="0"/>
        <w:jc w:val="both"/>
      </w:pPr>
      <w:r>
        <w:rPr>
          <w:rFonts w:ascii="Times New Roman"/>
          <w:b w:val="false"/>
          <w:i w:val="false"/>
          <w:color w:val="000000"/>
          <w:sz w:val="28"/>
        </w:rPr>
        <w:t>
      9) Қолмен оттегі кесу кесуші - 2 СБШ-нің деңгейі;</w:t>
      </w:r>
    </w:p>
    <w:bookmarkEnd w:id="174"/>
    <w:bookmarkStart w:name="z284" w:id="175"/>
    <w:p>
      <w:pPr>
        <w:spacing w:after="0"/>
        <w:ind w:left="0"/>
        <w:jc w:val="both"/>
      </w:pPr>
      <w:r>
        <w:rPr>
          <w:rFonts w:ascii="Times New Roman"/>
          <w:b w:val="false"/>
          <w:i w:val="false"/>
          <w:color w:val="000000"/>
          <w:sz w:val="28"/>
        </w:rPr>
        <w:t>
      10) Қолмен оттегі кесу кесуші - 3 СБШ-нің деңгейі;</w:t>
      </w:r>
    </w:p>
    <w:bookmarkEnd w:id="175"/>
    <w:bookmarkStart w:name="z285" w:id="176"/>
    <w:p>
      <w:pPr>
        <w:spacing w:after="0"/>
        <w:ind w:left="0"/>
        <w:jc w:val="both"/>
      </w:pPr>
      <w:r>
        <w:rPr>
          <w:rFonts w:ascii="Times New Roman"/>
          <w:b w:val="false"/>
          <w:i w:val="false"/>
          <w:color w:val="000000"/>
          <w:sz w:val="28"/>
        </w:rPr>
        <w:t>
      11) CББ гидроабразивтік станоктарының оператор-механигі - 2 СБШ-нің деңгейі;</w:t>
      </w:r>
    </w:p>
    <w:bookmarkEnd w:id="176"/>
    <w:bookmarkStart w:name="z286" w:id="177"/>
    <w:p>
      <w:pPr>
        <w:spacing w:after="0"/>
        <w:ind w:left="0"/>
        <w:jc w:val="both"/>
      </w:pPr>
      <w:r>
        <w:rPr>
          <w:rFonts w:ascii="Times New Roman"/>
          <w:b w:val="false"/>
          <w:i w:val="false"/>
          <w:color w:val="000000"/>
          <w:sz w:val="28"/>
        </w:rPr>
        <w:t>
      12) Автоматты және жартылай автоматты ыстық штамптау желілеріндегі оператор - 2 СБШ-нің деңгейі;</w:t>
      </w:r>
    </w:p>
    <w:bookmarkEnd w:id="177"/>
    <w:bookmarkStart w:name="z287" w:id="178"/>
    <w:p>
      <w:pPr>
        <w:spacing w:after="0"/>
        <w:ind w:left="0"/>
        <w:jc w:val="both"/>
      </w:pPr>
      <w:r>
        <w:rPr>
          <w:rFonts w:ascii="Times New Roman"/>
          <w:b w:val="false"/>
          <w:i w:val="false"/>
          <w:color w:val="000000"/>
          <w:sz w:val="28"/>
        </w:rPr>
        <w:t>
      13) Автоматты және жартылай автоматты ыстық штамптау желілеріндегі оператор - 3 СБШ-нің деңгейі;</w:t>
      </w:r>
    </w:p>
    <w:bookmarkEnd w:id="178"/>
    <w:bookmarkStart w:name="z288" w:id="179"/>
    <w:p>
      <w:pPr>
        <w:spacing w:after="0"/>
        <w:ind w:left="0"/>
        <w:jc w:val="both"/>
      </w:pPr>
      <w:r>
        <w:rPr>
          <w:rFonts w:ascii="Times New Roman"/>
          <w:b w:val="false"/>
          <w:i w:val="false"/>
          <w:color w:val="000000"/>
          <w:sz w:val="28"/>
        </w:rPr>
        <w:t>
      14) Автоматты және жартылай автоматты ыстық штамптау желілеріндегі оператор - 4 СБШ-нің деңгейі;</w:t>
      </w:r>
    </w:p>
    <w:bookmarkEnd w:id="179"/>
    <w:bookmarkStart w:name="z289" w:id="180"/>
    <w:p>
      <w:pPr>
        <w:spacing w:after="0"/>
        <w:ind w:left="0"/>
        <w:jc w:val="both"/>
      </w:pPr>
      <w:r>
        <w:rPr>
          <w:rFonts w:ascii="Times New Roman"/>
          <w:b w:val="false"/>
          <w:i w:val="false"/>
          <w:color w:val="000000"/>
          <w:sz w:val="28"/>
        </w:rPr>
        <w:t>
      15) Токарь - 2 СБШ-нің деңгейі;</w:t>
      </w:r>
    </w:p>
    <w:bookmarkEnd w:id="180"/>
    <w:bookmarkStart w:name="z290" w:id="181"/>
    <w:p>
      <w:pPr>
        <w:spacing w:after="0"/>
        <w:ind w:left="0"/>
        <w:jc w:val="both"/>
      </w:pPr>
      <w:r>
        <w:rPr>
          <w:rFonts w:ascii="Times New Roman"/>
          <w:b w:val="false"/>
          <w:i w:val="false"/>
          <w:color w:val="000000"/>
          <w:sz w:val="28"/>
        </w:rPr>
        <w:t>
      16) Токарь - 3 СБШ-нің деңгейі;</w:t>
      </w:r>
    </w:p>
    <w:bookmarkEnd w:id="181"/>
    <w:bookmarkStart w:name="z291" w:id="182"/>
    <w:p>
      <w:pPr>
        <w:spacing w:after="0"/>
        <w:ind w:left="0"/>
        <w:jc w:val="both"/>
      </w:pPr>
      <w:r>
        <w:rPr>
          <w:rFonts w:ascii="Times New Roman"/>
          <w:b w:val="false"/>
          <w:i w:val="false"/>
          <w:color w:val="000000"/>
          <w:sz w:val="28"/>
        </w:rPr>
        <w:t>
      17) Токарь - 4 СБШ-нің деңгейі;</w:t>
      </w:r>
    </w:p>
    <w:bookmarkEnd w:id="182"/>
    <w:bookmarkStart w:name="z292" w:id="183"/>
    <w:p>
      <w:pPr>
        <w:spacing w:after="0"/>
        <w:ind w:left="0"/>
        <w:jc w:val="both"/>
      </w:pPr>
      <w:r>
        <w:rPr>
          <w:rFonts w:ascii="Times New Roman"/>
          <w:b w:val="false"/>
          <w:i w:val="false"/>
          <w:color w:val="000000"/>
          <w:sz w:val="28"/>
        </w:rPr>
        <w:t>
      18) Слесарь - 2 СБШ-нің деңгейі;</w:t>
      </w:r>
    </w:p>
    <w:bookmarkEnd w:id="183"/>
    <w:bookmarkStart w:name="z293" w:id="184"/>
    <w:p>
      <w:pPr>
        <w:spacing w:after="0"/>
        <w:ind w:left="0"/>
        <w:jc w:val="both"/>
      </w:pPr>
      <w:r>
        <w:rPr>
          <w:rFonts w:ascii="Times New Roman"/>
          <w:b w:val="false"/>
          <w:i w:val="false"/>
          <w:color w:val="000000"/>
          <w:sz w:val="28"/>
        </w:rPr>
        <w:t>
      19) Слесарь - 3 СБШ-нің деңгейі;</w:t>
      </w:r>
    </w:p>
    <w:bookmarkEnd w:id="184"/>
    <w:bookmarkStart w:name="z294" w:id="185"/>
    <w:p>
      <w:pPr>
        <w:spacing w:after="0"/>
        <w:ind w:left="0"/>
        <w:jc w:val="both"/>
      </w:pPr>
      <w:r>
        <w:rPr>
          <w:rFonts w:ascii="Times New Roman"/>
          <w:b w:val="false"/>
          <w:i w:val="false"/>
          <w:color w:val="000000"/>
          <w:sz w:val="28"/>
        </w:rPr>
        <w:t>
      20) Слесарь - 4 СБШ-нің деңгейі.</w:t>
      </w:r>
    </w:p>
    <w:bookmarkEnd w:id="185"/>
    <w:bookmarkStart w:name="z295" w:id="186"/>
    <w:p>
      <w:pPr>
        <w:spacing w:after="0"/>
        <w:ind w:left="0"/>
        <w:jc w:val="left"/>
      </w:pPr>
      <w:r>
        <w:rPr>
          <w:rFonts w:ascii="Times New Roman"/>
          <w:b/>
          <w:i w:val="false"/>
          <w:color w:val="000000"/>
        </w:rPr>
        <w:t xml:space="preserve"> 3-ші тарау. Кәсіптер карточкалары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"Кең профильді техник-технолог":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профильді техник-технолог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87"/>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2020 жылғы 31 желтоқсанда № 22003 болып тіркелді. </w:t>
            </w:r>
          </w:p>
          <w:bookmarkEnd w:id="187"/>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88"/>
          <w:p>
            <w:pPr>
              <w:spacing w:after="20"/>
              <w:ind w:left="20"/>
              <w:jc w:val="both"/>
            </w:pPr>
            <w:r>
              <w:rPr>
                <w:rFonts w:ascii="Times New Roman"/>
                <w:b w:val="false"/>
                <w:i w:val="false"/>
                <w:color w:val="000000"/>
                <w:sz w:val="20"/>
              </w:rPr>
              <w:t>
Білім деңгейі:</w:t>
            </w:r>
          </w:p>
          <w:bookmarkEnd w:id="188"/>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89"/>
          <w:p>
            <w:pPr>
              <w:spacing w:after="20"/>
              <w:ind w:left="20"/>
              <w:jc w:val="both"/>
            </w:pPr>
            <w:r>
              <w:rPr>
                <w:rFonts w:ascii="Times New Roman"/>
                <w:b w:val="false"/>
                <w:i w:val="false"/>
                <w:color w:val="000000"/>
                <w:sz w:val="20"/>
              </w:rPr>
              <w:t>
Мамандық:</w:t>
            </w:r>
          </w:p>
          <w:bookmarkEnd w:id="189"/>
          <w:p>
            <w:pPr>
              <w:spacing w:after="20"/>
              <w:ind w:left="20"/>
              <w:jc w:val="both"/>
            </w:pPr>
            <w:r>
              <w:rPr>
                <w:rFonts w:ascii="Times New Roman"/>
                <w:b w:val="false"/>
                <w:i w:val="false"/>
                <w:color w:val="000000"/>
                <w:sz w:val="20"/>
              </w:rPr>
              <w:t xml:space="preserve">
Машина жасау технологиясы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90"/>
          <w:p>
            <w:pPr>
              <w:spacing w:after="20"/>
              <w:ind w:left="20"/>
              <w:jc w:val="both"/>
            </w:pPr>
            <w:r>
              <w:rPr>
                <w:rFonts w:ascii="Times New Roman"/>
                <w:b w:val="false"/>
                <w:i w:val="false"/>
                <w:color w:val="000000"/>
                <w:sz w:val="20"/>
              </w:rPr>
              <w:t>
Біліктілік:</w:t>
            </w:r>
          </w:p>
          <w:bookmarkEnd w:id="19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91"/>
          <w:p>
            <w:pPr>
              <w:spacing w:after="20"/>
              <w:ind w:left="20"/>
              <w:jc w:val="both"/>
            </w:pPr>
            <w:r>
              <w:rPr>
                <w:rFonts w:ascii="Times New Roman"/>
                <w:b w:val="false"/>
                <w:i w:val="false"/>
                <w:color w:val="000000"/>
                <w:sz w:val="20"/>
              </w:rPr>
              <w:t>
Білім деңгейі:</w:t>
            </w:r>
          </w:p>
          <w:bookmarkEnd w:id="191"/>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92"/>
          <w:p>
            <w:pPr>
              <w:spacing w:after="20"/>
              <w:ind w:left="20"/>
              <w:jc w:val="both"/>
            </w:pPr>
            <w:r>
              <w:rPr>
                <w:rFonts w:ascii="Times New Roman"/>
                <w:b w:val="false"/>
                <w:i w:val="false"/>
                <w:color w:val="000000"/>
                <w:sz w:val="20"/>
              </w:rPr>
              <w:t>
Мамандық:</w:t>
            </w:r>
          </w:p>
          <w:bookmarkEnd w:id="192"/>
          <w:p>
            <w:pPr>
              <w:spacing w:after="20"/>
              <w:ind w:left="20"/>
              <w:jc w:val="both"/>
            </w:pPr>
            <w:r>
              <w:rPr>
                <w:rFonts w:ascii="Times New Roman"/>
                <w:b w:val="false"/>
                <w:i w:val="false"/>
                <w:color w:val="000000"/>
                <w:sz w:val="20"/>
              </w:rPr>
              <w:t xml:space="preserve">
Машина жасау технологиясы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93"/>
          <w:p>
            <w:pPr>
              <w:spacing w:after="20"/>
              <w:ind w:left="20"/>
              <w:jc w:val="both"/>
            </w:pPr>
            <w:r>
              <w:rPr>
                <w:rFonts w:ascii="Times New Roman"/>
                <w:b w:val="false"/>
                <w:i w:val="false"/>
                <w:color w:val="000000"/>
                <w:sz w:val="20"/>
              </w:rPr>
              <w:t>
Біліктілік:</w:t>
            </w:r>
          </w:p>
          <w:bookmarkEnd w:id="19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санатты техник-технолог: тиісті мамандық (біліктілік) бойынша техникалық және кәсіптік, орта білімнен кейінгі (арнаулы орта, кәсіптік орта) білімі және II санатты техник-технолог лауазымындағы жұмыс өтілі кемінде 2 жыл; II санатты техник-технолог: тиісті мамандық (біліктілік) бойынша техникалық және кәсіптік, орта білімнен кейінгі (арнаулы орта, кәсіптік орта) білімі және санаты жоқ Техник – технолог лауазымындағы жұмыс өтілі кемінде 2 жыл; санаты жоқ техник-технолог: тиісті мамандық (біліктілік) бойынша техникалық және кәсіптік, орта білімнен кейінгі (арнаулы орта, кәсіптік орта) білімі, жұмыс өтіліне талаптар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фрезерлік, бұрғылау, тегістеу және т.б. станоктарда бөлшектер мен тораптарды өңдеудің технологиялық процесін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94"/>
          <w:p>
            <w:pPr>
              <w:spacing w:after="20"/>
              <w:ind w:left="20"/>
              <w:jc w:val="both"/>
            </w:pPr>
            <w:r>
              <w:rPr>
                <w:rFonts w:ascii="Times New Roman"/>
                <w:b w:val="false"/>
                <w:i w:val="false"/>
                <w:color w:val="000000"/>
                <w:sz w:val="20"/>
              </w:rPr>
              <w:t>
1. Токарлық, фрезерлік, бұрғылау, тегістеу және т.б. станоктарда өңдеудің технологиялық процестерін әзірлеу</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2. Механикалық өңдеу учаскесіндегі технологиялық процесті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Токарлық, фрезерлік, бұрғылау, тегістеу және т. б. станоктарда орындалған жұмыстардың сапасын бақылау, түзету әрекеттері</w:t>
            </w:r>
          </w:p>
          <w:p>
            <w:pPr>
              <w:spacing w:after="20"/>
              <w:ind w:left="20"/>
              <w:jc w:val="both"/>
            </w:pPr>
            <w:r>
              <w:rPr>
                <w:rFonts w:ascii="Times New Roman"/>
                <w:b w:val="false"/>
                <w:i w:val="false"/>
                <w:color w:val="000000"/>
                <w:sz w:val="20"/>
              </w:rPr>
              <w:t>
4. Прогрессивті технологиялық процестерді әзірлеу және техникалық құжаттамадағы өзгерістерді ресімдеу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95"/>
          <w:p>
            <w:pPr>
              <w:spacing w:after="20"/>
              <w:ind w:left="20"/>
              <w:jc w:val="both"/>
            </w:pPr>
            <w:r>
              <w:rPr>
                <w:rFonts w:ascii="Times New Roman"/>
                <w:b w:val="false"/>
                <w:i w:val="false"/>
                <w:color w:val="000000"/>
                <w:sz w:val="20"/>
              </w:rPr>
              <w:t>
Еңбек функциясы 1:</w:t>
            </w:r>
          </w:p>
          <w:bookmarkEnd w:id="195"/>
          <w:p>
            <w:pPr>
              <w:spacing w:after="20"/>
              <w:ind w:left="20"/>
              <w:jc w:val="both"/>
            </w:pPr>
            <w:r>
              <w:rPr>
                <w:rFonts w:ascii="Times New Roman"/>
                <w:b w:val="false"/>
                <w:i w:val="false"/>
                <w:color w:val="000000"/>
                <w:sz w:val="20"/>
              </w:rPr>
              <w:t>
Токарлық, фрезерлік, бұрғылау, тегістеу және т.б. станоктарда өңдеудің технологиялық процестерін әзірлеу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96"/>
          <w:p>
            <w:pPr>
              <w:spacing w:after="20"/>
              <w:ind w:left="20"/>
              <w:jc w:val="both"/>
            </w:pPr>
            <w:r>
              <w:rPr>
                <w:rFonts w:ascii="Times New Roman"/>
                <w:b w:val="false"/>
                <w:i w:val="false"/>
                <w:color w:val="000000"/>
                <w:sz w:val="20"/>
              </w:rPr>
              <w:t>
Дағды 1:</w:t>
            </w:r>
          </w:p>
          <w:bookmarkEnd w:id="196"/>
          <w:p>
            <w:pPr>
              <w:spacing w:after="20"/>
              <w:ind w:left="20"/>
              <w:jc w:val="both"/>
            </w:pPr>
            <w:r>
              <w:rPr>
                <w:rFonts w:ascii="Times New Roman"/>
                <w:b w:val="false"/>
                <w:i w:val="false"/>
                <w:color w:val="000000"/>
                <w:sz w:val="20"/>
              </w:rPr>
              <w:t>
Токарлық, фрезерлік, бұрғылау, тегістеу және т.б. станоктарда жұмыс істеудің технологиялық процестерін баптау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97"/>
          <w:p>
            <w:pPr>
              <w:spacing w:after="20"/>
              <w:ind w:left="20"/>
              <w:jc w:val="both"/>
            </w:pPr>
            <w:r>
              <w:rPr>
                <w:rFonts w:ascii="Times New Roman"/>
                <w:b w:val="false"/>
                <w:i w:val="false"/>
                <w:color w:val="000000"/>
                <w:sz w:val="20"/>
              </w:rPr>
              <w:t>
Машықтар:</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1. Токарлық, фрезерлік, бұрғылау, тегістеу және т.б. станоктарда бөлшектерді өңдеудің технологиялық процестерін әзірлеу кезінде дизайн құжаттамасын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Бланкілерді алу әдісін және олардың орналасу схемасын таңдаңыз.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Бөлшектерді жасау маршруттарын жасаңыз және және технологиялық операцияларды жобалаңыз.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Бөлшектерді өңдеудің басқару бағдарламаларын әзірлеу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Токарлық, фрезерлік, бұрғылау, тегістеу және т.б. станоктарда бөлшектерді өңдеудің технологиялық процестерін автоматтандырылған жобалау жүйелерін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Қауіпсіздік техникасы мен еңбекті қорғау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және технологиялық құжаттаманы әзірлеу және ресімдеу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Материалдардың негізгі сипаттамалары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Дәлдікті қалыпқа келтіру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Машина жасау бөлшектері мен құрастыру бұйымдарын өндіру технологиясының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Машина жасау технологиясын дамыту перспективалары.</w:t>
            </w:r>
          </w:p>
          <w:p>
            <w:pPr>
              <w:spacing w:after="20"/>
              <w:ind w:left="20"/>
              <w:jc w:val="both"/>
            </w:pPr>
            <w:r>
              <w:rPr>
                <w:rFonts w:ascii="Times New Roman"/>
                <w:b w:val="false"/>
                <w:i w:val="false"/>
                <w:color w:val="000000"/>
                <w:sz w:val="20"/>
              </w:rPr>
              <w:t>
6. Термиялық кесу жұмыстарын жүргізу кезінде өрт қауіпсіздігінің нормалары мен ережелерін білу.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98"/>
          <w:p>
            <w:pPr>
              <w:spacing w:after="20"/>
              <w:ind w:left="20"/>
              <w:jc w:val="both"/>
            </w:pPr>
            <w:r>
              <w:rPr>
                <w:rFonts w:ascii="Times New Roman"/>
                <w:b w:val="false"/>
                <w:i w:val="false"/>
                <w:color w:val="000000"/>
                <w:sz w:val="20"/>
              </w:rPr>
              <w:t>
Еңбек функциясы 2:</w:t>
            </w:r>
          </w:p>
          <w:bookmarkEnd w:id="198"/>
          <w:p>
            <w:pPr>
              <w:spacing w:after="20"/>
              <w:ind w:left="20"/>
              <w:jc w:val="both"/>
            </w:pPr>
            <w:r>
              <w:rPr>
                <w:rFonts w:ascii="Times New Roman"/>
                <w:b w:val="false"/>
                <w:i w:val="false"/>
                <w:color w:val="000000"/>
                <w:sz w:val="20"/>
              </w:rPr>
              <w:t>
Механикалық өңдеу учаскесіндегі технологиялық процесті басқару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99"/>
          <w:p>
            <w:pPr>
              <w:spacing w:after="20"/>
              <w:ind w:left="20"/>
              <w:jc w:val="both"/>
            </w:pPr>
            <w:r>
              <w:rPr>
                <w:rFonts w:ascii="Times New Roman"/>
                <w:b w:val="false"/>
                <w:i w:val="false"/>
                <w:color w:val="000000"/>
                <w:sz w:val="20"/>
              </w:rPr>
              <w:t>
Дағды 1:</w:t>
            </w:r>
          </w:p>
          <w:bookmarkEnd w:id="199"/>
          <w:p>
            <w:pPr>
              <w:spacing w:after="20"/>
              <w:ind w:left="20"/>
              <w:jc w:val="both"/>
            </w:pPr>
            <w:r>
              <w:rPr>
                <w:rFonts w:ascii="Times New Roman"/>
                <w:b w:val="false"/>
                <w:i w:val="false"/>
                <w:color w:val="000000"/>
                <w:sz w:val="20"/>
              </w:rPr>
              <w:t>
Токарлық, фрезерлік, бұрғылау, тегістеу және т.б. станоктарда жұмыс істеу кезінде процесті ұйымдастыру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00"/>
          <w:p>
            <w:pPr>
              <w:spacing w:after="20"/>
              <w:ind w:left="20"/>
              <w:jc w:val="both"/>
            </w:pPr>
            <w:r>
              <w:rPr>
                <w:rFonts w:ascii="Times New Roman"/>
                <w:b w:val="false"/>
                <w:i w:val="false"/>
                <w:color w:val="000000"/>
                <w:sz w:val="20"/>
              </w:rPr>
              <w:t>
Машықтар:</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1. Бағыттар бойынша проблемаларды талдау: жабдықтардың жұмысы, материалдардың сапасы,</w:t>
            </w:r>
          </w:p>
          <w:p>
            <w:pPr>
              <w:spacing w:after="20"/>
              <w:ind w:left="20"/>
              <w:jc w:val="both"/>
            </w:pPr>
            <w:r>
              <w:rPr>
                <w:rFonts w:ascii="Times New Roman"/>
                <w:b w:val="false"/>
                <w:i w:val="false"/>
                <w:color w:val="000000"/>
                <w:sz w:val="20"/>
              </w:rPr>
              <w:t>
</w:t>
            </w:r>
            <w:r>
              <w:rPr>
                <w:rFonts w:ascii="Times New Roman"/>
                <w:b w:val="false"/>
                <w:i w:val="false"/>
                <w:color w:val="000000"/>
                <w:sz w:val="20"/>
              </w:rPr>
              <w:t>шеберлер мен жұмысшылардың біліктілігі жоқ әрекеттері, нақты нұсқаулардың болмауы, өндірістің дайындығы.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процестің бұзылу себептерін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процесс нормаларының бұзылуының алдын алу және жою жөніндегі іс-шараларды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қызмет туралы есептілікті жоспарлау, есепке алу, құрастыру және уақтылы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Басқа қызметкерлердің еңбекті қорғау және қауіпсіздік талаптарын сақтауын қадағалау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Кәсіпорынның технологиялық жабдықтары және оның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Типтік технологиялық процестер және өндіріс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процесс, өндіріс режимі мен әдісі әзірленетін өнімнің дизайны немесе өнімнің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 технологиялық дайындаудың бірыңғай жүйесі.</w:t>
            </w:r>
          </w:p>
          <w:p>
            <w:pPr>
              <w:spacing w:after="20"/>
              <w:ind w:left="20"/>
              <w:jc w:val="both"/>
            </w:pPr>
            <w:r>
              <w:rPr>
                <w:rFonts w:ascii="Times New Roman"/>
                <w:b w:val="false"/>
                <w:i w:val="false"/>
                <w:color w:val="000000"/>
                <w:sz w:val="20"/>
              </w:rPr>
              <w:t>
5. Еңбекті қорғау ережелері және өнеркәсіптік қауіпсіздік нормалары.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01"/>
          <w:p>
            <w:pPr>
              <w:spacing w:after="20"/>
              <w:ind w:left="20"/>
              <w:jc w:val="both"/>
            </w:pPr>
            <w:r>
              <w:rPr>
                <w:rFonts w:ascii="Times New Roman"/>
                <w:b w:val="false"/>
                <w:i w:val="false"/>
                <w:color w:val="000000"/>
                <w:sz w:val="20"/>
              </w:rPr>
              <w:t>
Еңбек функциясы 3:</w:t>
            </w:r>
          </w:p>
          <w:bookmarkEnd w:id="201"/>
          <w:p>
            <w:pPr>
              <w:spacing w:after="20"/>
              <w:ind w:left="20"/>
              <w:jc w:val="both"/>
            </w:pPr>
            <w:r>
              <w:rPr>
                <w:rFonts w:ascii="Times New Roman"/>
                <w:b w:val="false"/>
                <w:i w:val="false"/>
                <w:color w:val="000000"/>
                <w:sz w:val="20"/>
              </w:rPr>
              <w:t>
Токарлық, фрезерлік, бұрғылау, тегістеу және т. б. станоктарда орындалған жұмыстардың сапасын бақылау, түзету әрекеттері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02"/>
          <w:p>
            <w:pPr>
              <w:spacing w:after="20"/>
              <w:ind w:left="20"/>
              <w:jc w:val="both"/>
            </w:pPr>
            <w:r>
              <w:rPr>
                <w:rFonts w:ascii="Times New Roman"/>
                <w:b w:val="false"/>
                <w:i w:val="false"/>
                <w:color w:val="000000"/>
                <w:sz w:val="20"/>
              </w:rPr>
              <w:t>
Дағды 1:</w:t>
            </w:r>
          </w:p>
          <w:bookmarkEnd w:id="202"/>
          <w:p>
            <w:pPr>
              <w:spacing w:after="20"/>
              <w:ind w:left="20"/>
              <w:jc w:val="both"/>
            </w:pPr>
            <w:r>
              <w:rPr>
                <w:rFonts w:ascii="Times New Roman"/>
                <w:b w:val="false"/>
                <w:i w:val="false"/>
                <w:color w:val="000000"/>
                <w:sz w:val="20"/>
              </w:rPr>
              <w:t>
Токарлық, фрезерлік, бұрғылау, тегістеу және т.б. станоктарда орындалған жұмыстың сапасын басқару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03"/>
          <w:p>
            <w:pPr>
              <w:spacing w:after="20"/>
              <w:ind w:left="20"/>
              <w:jc w:val="both"/>
            </w:pPr>
            <w:r>
              <w:rPr>
                <w:rFonts w:ascii="Times New Roman"/>
                <w:b w:val="false"/>
                <w:i w:val="false"/>
                <w:color w:val="000000"/>
                <w:sz w:val="20"/>
              </w:rPr>
              <w:t>
Машықтар:</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 құжаттамаға сәйкес шығарылатын өнімнің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Токарлық, фрезерлік, бұрғылау, тегістеу және т.б. станоктарда беттерді өңдеу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Ақаулықтың себептерін анықтаңыз, токарлық, фрезерлік, бұрғылау, тегістеу және т.б. станоктардағы бөлшектер дайындамаларының беттерін өңдеу кезінде мүмкін болатын ақаулардың алдын 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Қауіпсіздік техникасы мен еңбекті қорғау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Токарлық, фрезерлік, бұрғылау, тегістеу және т.б. станоктардағы бөлшектер дайындамаларының беттерін өңдеу кезінде әртүрлі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Токарлық, фрезерлік, бұрғылау, тегістеу және т.б. станоктарда бөлшектер дайындамаларының беттерін өңдеу кезіндегі ақау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Ақаулардың себептері мен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Токарлық, фрезерлік, бұрғылау, тегістеу және басқа станоктардағы бөлшектер дайындамаларының беттерін өңдеу кезінде пайда болатын ақауларды жою әдістері.</w:t>
            </w:r>
          </w:p>
          <w:p>
            <w:pPr>
              <w:spacing w:after="20"/>
              <w:ind w:left="20"/>
              <w:jc w:val="both"/>
            </w:pPr>
            <w:r>
              <w:rPr>
                <w:rFonts w:ascii="Times New Roman"/>
                <w:b w:val="false"/>
                <w:i w:val="false"/>
                <w:color w:val="000000"/>
                <w:sz w:val="20"/>
              </w:rPr>
              <w:t>
5. Қауіпсіздік ережелері және еңбекті қорғау нормалары.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04"/>
          <w:p>
            <w:pPr>
              <w:spacing w:after="20"/>
              <w:ind w:left="20"/>
              <w:jc w:val="both"/>
            </w:pPr>
            <w:r>
              <w:rPr>
                <w:rFonts w:ascii="Times New Roman"/>
                <w:b w:val="false"/>
                <w:i w:val="false"/>
                <w:color w:val="000000"/>
                <w:sz w:val="20"/>
              </w:rPr>
              <w:t>
Еңбек функциясы</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Прогрессивті технологиялық процестерді әзірлеу және техникалық құжаттамадағы өзгерістерді ресімдеу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05"/>
          <w:p>
            <w:pPr>
              <w:spacing w:after="20"/>
              <w:ind w:left="20"/>
              <w:jc w:val="both"/>
            </w:pPr>
            <w:r>
              <w:rPr>
                <w:rFonts w:ascii="Times New Roman"/>
                <w:b w:val="false"/>
                <w:i w:val="false"/>
                <w:color w:val="000000"/>
                <w:sz w:val="20"/>
              </w:rPr>
              <w:t>
Дағды 1:</w:t>
            </w:r>
          </w:p>
          <w:bookmarkEnd w:id="205"/>
          <w:p>
            <w:pPr>
              <w:spacing w:after="20"/>
              <w:ind w:left="20"/>
              <w:jc w:val="both"/>
            </w:pPr>
            <w:r>
              <w:rPr>
                <w:rFonts w:ascii="Times New Roman"/>
                <w:b w:val="false"/>
                <w:i w:val="false"/>
                <w:color w:val="000000"/>
                <w:sz w:val="20"/>
              </w:rPr>
              <w:t>
Прогрессивті технологиялық процестерді әзірлеу және техникалық құжаттамадағы өзгерістерді ресімдеу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06"/>
          <w:p>
            <w:pPr>
              <w:spacing w:after="20"/>
              <w:ind w:left="20"/>
              <w:jc w:val="both"/>
            </w:pPr>
            <w:r>
              <w:rPr>
                <w:rFonts w:ascii="Times New Roman"/>
                <w:b w:val="false"/>
                <w:i w:val="false"/>
                <w:color w:val="000000"/>
                <w:sz w:val="20"/>
              </w:rPr>
              <w:t>
Машықтар:</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1. Әзірленіп жатқан жобалардың техникалық тапсырмаларға және қолданыстағы жобалау жөніндегі нормативтік құжаттарға сәйкестігін, өнімнің жоғары сапасын сақтауды, оны дайындауға материалдық және еңбек шығындарын қысқартуды қамтамасыз ете отырып, өнімнің қарапайым түрлеріне немесе оның элементтеріне прогрессивті технологиялық процестер мен өндірістің оңтайлы режимдерін әзірлеуді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Бөлшектерді өңдеудің және бұйымдарды дайындау процесінде құрастырудың операциялық бағытын жасауды және технологиялық реттіліктің барлық операциялары бойынша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процестің картасын, маршруттық және материалдық карталарды, жарақтардың ведомостарын және өзге де Технологиялық құжаттаманы жасауды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Патенттік зерттеулер жүргізуге және Жобаланатын техника және технология объектілерінің техникалық деңгейінің көрсеткіштерін анықтауға, әзірленген технологиямен көзделген құрылғыларды, жарақтарды және арнайы құралдарды жобалауға, цехтарда технологиялық процестерді енгізуге, өнімнің ақау себептерін анықтауға, оның алдын алу және жою бойынша ұсыныстар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процестер мен өндіріс режимдерін түзетуге байланысты техникалық құжаттамадағы өзгерістерді ресімдеу және оларды ұйымның бөлімшелерімен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Техникалық негізделген уақыт (өндіру) нормаларын әзірлеуге қатысу, егжей-тегжейлі және операциялық нормативтер, шикізат, материалдар, құрал, Отын және энергия шығыны нормалары, жобаланатын технологиялық процестердің экономикалық тиімділігі бойынша есептейді;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Ұйымның өндірістік бөлімшелерінде технологиялық тәртіптің сақталуын және жабдықты пайдалану тәртібін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Технологиялық жабдықтарды сынауға, жобаланатын технологиялық процестер мен өндіріс режимдерін тексеру және игеру бойынша эксперименттік жұмыстарды жүргізуге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 технологиялық дайындау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құжаттаманы жобалау, әзірлеу және ресімдеу жөніндегі стандарттар, техникалық шарттар, нормативтік, әдістемелік және өзге де басшылық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процесс немесе өндіріс режимі әзірленетін өнімнің конструкциясы немесе өнім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Жобаланатын объектінің техникалық сипаттамалары және оған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 шығаратын өнімді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Ұйымның негізгі технологиялық жабдықтары және оның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Типтік технологиялық процестер және өндіріс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Патенттік зерттеулер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Технологиялық процестер мен жабдықтарды жобалау кезінде еңбекті ұйымдастырудың негізгі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Өндірісті, еңбекті және басқаруды ұйымдастыру негіздері;</w:t>
            </w:r>
          </w:p>
          <w:p>
            <w:pPr>
              <w:spacing w:after="20"/>
              <w:ind w:left="20"/>
              <w:jc w:val="both"/>
            </w:pPr>
            <w:r>
              <w:rPr>
                <w:rFonts w:ascii="Times New Roman"/>
                <w:b w:val="false"/>
                <w:i w:val="false"/>
                <w:color w:val="000000"/>
                <w:sz w:val="20"/>
              </w:rPr>
              <w:t>
11. Еңбек заңнамасы, ішкі еңбек тәртібінің тәртібі, еңбек қауіпсіздігі және еңбекті қорғау, өндірістік санитария, өрт қауіпсіздігі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07"/>
          <w:p>
            <w:pPr>
              <w:spacing w:after="20"/>
              <w:ind w:left="20"/>
              <w:jc w:val="both"/>
            </w:pPr>
            <w:r>
              <w:rPr>
                <w:rFonts w:ascii="Times New Roman"/>
                <w:b w:val="false"/>
                <w:i w:val="false"/>
                <w:color w:val="000000"/>
                <w:sz w:val="20"/>
              </w:rPr>
              <w:t>
Жауапкершілік</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w:t>
            </w:r>
          </w:p>
          <w:p>
            <w:pPr>
              <w:spacing w:after="20"/>
              <w:ind w:left="20"/>
              <w:jc w:val="both"/>
            </w:pPr>
            <w:r>
              <w:rPr>
                <w:rFonts w:ascii="Times New Roman"/>
                <w:b w:val="false"/>
                <w:i w:val="false"/>
                <w:color w:val="000000"/>
                <w:sz w:val="20"/>
              </w:rPr>
              <w:t>
</w:t>
            </w:r>
            <w:r>
              <w:rPr>
                <w:rFonts w:ascii="Times New Roman"/>
                <w:b w:val="false"/>
                <w:i w:val="false"/>
                <w:color w:val="000000"/>
                <w:sz w:val="20"/>
              </w:rPr>
              <w:t>Cыни тұрғыдан ойлау</w:t>
            </w:r>
          </w:p>
          <w:p>
            <w:pPr>
              <w:spacing w:after="20"/>
              <w:ind w:left="20"/>
              <w:jc w:val="both"/>
            </w:pPr>
            <w:r>
              <w:rPr>
                <w:rFonts w:ascii="Times New Roman"/>
                <w:b w:val="false"/>
                <w:i w:val="false"/>
                <w:color w:val="000000"/>
                <w:sz w:val="20"/>
              </w:rPr>
              <w:t>
Жұмысқа кәсіби көзқарас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Станоктық жұмыстарды бақылаушы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ыстық штамптау желілеріндегі оператор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"Станоктық жұмыстарды бақылаушы":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Станоктық жұмыстарды бақылаушы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08"/>
          <w:p>
            <w:pPr>
              <w:spacing w:after="20"/>
              <w:ind w:left="20"/>
              <w:jc w:val="both"/>
            </w:pPr>
            <w:r>
              <w:rPr>
                <w:rFonts w:ascii="Times New Roman"/>
                <w:b w:val="false"/>
                <w:i w:val="false"/>
                <w:color w:val="000000"/>
                <w:sz w:val="20"/>
              </w:rPr>
              <w:t xml:space="preserve">
2-шығарылым. "Жұмысшылардың жұмыстары мен кәсіптерінің бірыңғай тарифтік-біліктілік анықтамалығын (2-шығарылым) бекіту туралы" 2012 жылғы 1 наурыздағы № 66-ө Қазақстан Республикасы Еңбек және халықты әлеуметтік қорғау министрінің бұйрығы. Қазақстан Республикасы Әділет министрлігінде 2012 жылы 19 наурызда № 7478 тіркелді. </w:t>
            </w:r>
          </w:p>
          <w:bookmarkEnd w:id="208"/>
          <w:p>
            <w:pPr>
              <w:spacing w:after="20"/>
              <w:ind w:left="20"/>
              <w:jc w:val="both"/>
            </w:pPr>
            <w:r>
              <w:rPr>
                <w:rFonts w:ascii="Times New Roman"/>
                <w:b w:val="false"/>
                <w:i w:val="false"/>
                <w:color w:val="000000"/>
                <w:sz w:val="20"/>
              </w:rPr>
              <w:t xml:space="preserve">
Станоктық және слесарлық жұмыстарды бақылаушы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09"/>
          <w:p>
            <w:pPr>
              <w:spacing w:after="20"/>
              <w:ind w:left="20"/>
              <w:jc w:val="both"/>
            </w:pPr>
            <w:r>
              <w:rPr>
                <w:rFonts w:ascii="Times New Roman"/>
                <w:b w:val="false"/>
                <w:i w:val="false"/>
                <w:color w:val="000000"/>
                <w:sz w:val="20"/>
              </w:rPr>
              <w:t>
Білім деңгейі:</w:t>
            </w:r>
          </w:p>
          <w:bookmarkEnd w:id="209"/>
          <w:p>
            <w:pPr>
              <w:spacing w:after="20"/>
              <w:ind w:left="20"/>
              <w:jc w:val="both"/>
            </w:pPr>
            <w:r>
              <w:rPr>
                <w:rFonts w:ascii="Times New Roman"/>
                <w:b w:val="false"/>
                <w:i w:val="false"/>
                <w:color w:val="000000"/>
                <w:sz w:val="20"/>
              </w:rPr>
              <w:t xml:space="preserve">
негізгі орта білім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10"/>
          <w:p>
            <w:pPr>
              <w:spacing w:after="20"/>
              <w:ind w:left="20"/>
              <w:jc w:val="both"/>
            </w:pPr>
            <w:r>
              <w:rPr>
                <w:rFonts w:ascii="Times New Roman"/>
                <w:b w:val="false"/>
                <w:i w:val="false"/>
                <w:color w:val="000000"/>
                <w:sz w:val="20"/>
              </w:rPr>
              <w:t>
Мамандық:</w:t>
            </w:r>
          </w:p>
          <w:bookmarkEnd w:id="210"/>
          <w:p>
            <w:pPr>
              <w:spacing w:after="20"/>
              <w:ind w:left="20"/>
              <w:jc w:val="both"/>
            </w:pP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11"/>
          <w:p>
            <w:pPr>
              <w:spacing w:after="20"/>
              <w:ind w:left="20"/>
              <w:jc w:val="both"/>
            </w:pPr>
            <w:r>
              <w:rPr>
                <w:rFonts w:ascii="Times New Roman"/>
                <w:b w:val="false"/>
                <w:i w:val="false"/>
                <w:color w:val="000000"/>
                <w:sz w:val="20"/>
              </w:rPr>
              <w:t>
Біліктілік:</w:t>
            </w:r>
          </w:p>
          <w:bookmarkEnd w:id="211"/>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 үшін тәжірибе жоқ. 3 санат үшін кемінде 1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құжаттаманың және техникалық шарттардың талаптарына, бекітілген үлгілерге (эталондарға), жобалау-конструкторлық және технологиялық құжаттамаға сәйкес келетін Механикалық құрастыру өндірісінің бұйымдарын шығаруды қамтамасыз ету.</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Қарапайым және орташа күрделіліктегі бөлшектердің сапасын 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12"/>
          <w:p>
            <w:pPr>
              <w:spacing w:after="20"/>
              <w:ind w:left="20"/>
              <w:jc w:val="both"/>
            </w:pPr>
            <w:r>
              <w:rPr>
                <w:rFonts w:ascii="Times New Roman"/>
                <w:b w:val="false"/>
                <w:i w:val="false"/>
                <w:color w:val="000000"/>
                <w:sz w:val="20"/>
              </w:rPr>
              <w:t>
Еңбек функциясы 1:</w:t>
            </w:r>
          </w:p>
          <w:bookmarkEnd w:id="212"/>
          <w:p>
            <w:pPr>
              <w:spacing w:after="20"/>
              <w:ind w:left="20"/>
              <w:jc w:val="both"/>
            </w:pPr>
            <w:r>
              <w:rPr>
                <w:rFonts w:ascii="Times New Roman"/>
                <w:b w:val="false"/>
                <w:i w:val="false"/>
                <w:color w:val="000000"/>
                <w:sz w:val="20"/>
              </w:rPr>
              <w:t>
Қарапайым және орташа күрделіліктегі бөлшектердің сапасын бақылау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13"/>
          <w:p>
            <w:pPr>
              <w:spacing w:after="20"/>
              <w:ind w:left="20"/>
              <w:jc w:val="both"/>
            </w:pPr>
            <w:r>
              <w:rPr>
                <w:rFonts w:ascii="Times New Roman"/>
                <w:b w:val="false"/>
                <w:i w:val="false"/>
                <w:color w:val="000000"/>
                <w:sz w:val="20"/>
              </w:rPr>
              <w:t>
Дағды 1:</w:t>
            </w:r>
          </w:p>
          <w:bookmarkEnd w:id="213"/>
          <w:p>
            <w:pPr>
              <w:spacing w:after="20"/>
              <w:ind w:left="20"/>
              <w:jc w:val="both"/>
            </w:pPr>
            <w:r>
              <w:rPr>
                <w:rFonts w:ascii="Times New Roman"/>
                <w:b w:val="false"/>
                <w:i w:val="false"/>
                <w:color w:val="000000"/>
                <w:sz w:val="20"/>
              </w:rPr>
              <w:t>
Қарапайым бөлшектерді дайындау сапасын бақылау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14"/>
          <w:p>
            <w:pPr>
              <w:spacing w:after="20"/>
              <w:ind w:left="20"/>
              <w:jc w:val="both"/>
            </w:pPr>
            <w:r>
              <w:rPr>
                <w:rFonts w:ascii="Times New Roman"/>
                <w:b w:val="false"/>
                <w:i w:val="false"/>
                <w:color w:val="000000"/>
                <w:sz w:val="20"/>
              </w:rPr>
              <w:t>
Машықтар:</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2-разряд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Құрастыру операцияларынан кейін Қарапайым бөлшектердің, тораптар мен агрегаттардың сызбалары мен техникалық шарттары, бақылау-өлшеу құралдары мен жапырақ құрастыру шаблондарының, бұрыштық лекальды сызғыштардың, штангенциркульдердің, штангенрейсмустардың, индикаторлардың, зондтардың, кронциркульдердің, оправкалардың, үстеме кондукторлардың құрылғыларын қолдана отырып механикалық және слесарлық өңдеу бойынша бақылауды және қабылдауды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Құрастыру учаскесіне берілетін бөлшектердің сапасы мен техникалық шарттарға сәйкестігін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Тораптар мен құрылымдарды құрастырғаннан немесе орнына орнатқаннан кейін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Қабылданған және қабылданбаған өнімдерге құжаттама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Қауіпсіздік техникасы мен еңбекті қорғау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2-разряд </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Механикалық операциялардан кейін бөлшектер мен бұйымдарды қабылдаудың техникалық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Механикалық өңдеудің негізгі түрлеріне және құрастыруға түсетін бөлшектерге арналған төзімділік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Бақылау-өлшеу құралдары мен аспаптарының құрылысы, мақсаты және қолдану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Тік сызықты және қисық беттерді зондпен, штихмаспен бояуға тексеру әдістері, төзімділік және қону жүйесі, дәлдік дәрежелері, кедір-бұдырлық квалитеттері мен параметрлері.</w:t>
            </w:r>
          </w:p>
          <w:p>
            <w:pPr>
              <w:spacing w:after="20"/>
              <w:ind w:left="20"/>
              <w:jc w:val="both"/>
            </w:pPr>
            <w:r>
              <w:rPr>
                <w:rFonts w:ascii="Times New Roman"/>
                <w:b w:val="false"/>
                <w:i w:val="false"/>
                <w:color w:val="000000"/>
                <w:sz w:val="20"/>
              </w:rPr>
              <w:t>
5. Қауіпсіздік техникасы және еңбекті қорғау нормалары.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15"/>
          <w:p>
            <w:pPr>
              <w:spacing w:after="20"/>
              <w:ind w:left="20"/>
              <w:jc w:val="both"/>
            </w:pPr>
            <w:r>
              <w:rPr>
                <w:rFonts w:ascii="Times New Roman"/>
                <w:b w:val="false"/>
                <w:i w:val="false"/>
                <w:color w:val="000000"/>
                <w:sz w:val="20"/>
              </w:rPr>
              <w:t>
Дағды 2:</w:t>
            </w:r>
          </w:p>
          <w:bookmarkEnd w:id="215"/>
          <w:p>
            <w:pPr>
              <w:spacing w:after="20"/>
              <w:ind w:left="20"/>
              <w:jc w:val="both"/>
            </w:pPr>
            <w:r>
              <w:rPr>
                <w:rFonts w:ascii="Times New Roman"/>
                <w:b w:val="false"/>
                <w:i w:val="false"/>
                <w:color w:val="000000"/>
                <w:sz w:val="20"/>
              </w:rPr>
              <w:t>
Сапаны бақылау күрделілігі орташа бөлшектерді дайындау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16"/>
          <w:p>
            <w:pPr>
              <w:spacing w:after="20"/>
              <w:ind w:left="20"/>
              <w:jc w:val="both"/>
            </w:pPr>
            <w:r>
              <w:rPr>
                <w:rFonts w:ascii="Times New Roman"/>
                <w:b w:val="false"/>
                <w:i w:val="false"/>
                <w:color w:val="000000"/>
                <w:sz w:val="20"/>
              </w:rPr>
              <w:t>
Машықтар:</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3 –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Механикалық және слесарлық өңдеуден кейін күрделілігі орташа бөлшектерді және сызбалар мен техникалық шарттарға сәйкес құрастыру операцияларынан кейін конструкциялар мен жұмыс механизмдерінің тораптарын бақылауды және қабылдауды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Құрастыру кондукторлары мен плиталардың, призмалардың, квадраттардың, қысқыштардың, домкраттардың әмбебап құрылғыларын қолдана отырып, машиналардың тораптарын, конструкциялары мен бөліктерін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Қажетті Бақылау-өлшеу аспаптарының көмегімен стендтерде жекелеген агрегаттарды тексеру және сынау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көрсетілетін учаскедегі некені түрлері бойынша жіктеуді, оның пайда болу себептерін анықтауды және оны жою үшін уақтылы шаралар қабылдауды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Қабылданған және қабылданбаған өнімдердің сапасы мен саны бойынша сынақтар, есепке алу және есептілік журналын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Қауіпсіздік техникасы мен еңбекті қорғау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Құрастыру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Бөлшектерді қабылдауға және слесарлық-құрастыру операцияларынан, механикалық және слесарлық өңдеуден кейін күрделілігі орташа тораптар мен конструкцияларға сынақтар жүргізуге арналған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Тік сызықты беттерді оптикалық аспаптармен, өрнектермен, шаблондармен су айнасы, жіп, микроскоп және индикатор көмегімен тексеру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Бақылау-өлшеу құралдарының мақсаты мен қолдану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Құрама кондукторлардың, аспаптардың, сынақ аппараттурасының және стендтердің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көрсетілетін учаскеге түсетін негізгі материалдар мен жартылай фабрикаттарға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Құрастыру кезінде бөлшектерді көтеруге және жылжытуға арналған құрылғылардың құрылғысы (айналмалы немесе көпір крандары, пневматикалық көтергіштер, блоктар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8. Төзімділік және қону жүйесі, дәлдік дәрежелері, біліктіліктер және кедір-бұдыр параметрлері</w:t>
            </w:r>
          </w:p>
          <w:p>
            <w:pPr>
              <w:spacing w:after="20"/>
              <w:ind w:left="20"/>
              <w:jc w:val="both"/>
            </w:pPr>
            <w:r>
              <w:rPr>
                <w:rFonts w:ascii="Times New Roman"/>
                <w:b w:val="false"/>
                <w:i w:val="false"/>
                <w:color w:val="000000"/>
                <w:sz w:val="20"/>
              </w:rPr>
              <w:t>
9. Қауіпсіздік техникасы және еңбекті қорғау нормалары.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17"/>
          <w:p>
            <w:pPr>
              <w:spacing w:after="20"/>
              <w:ind w:left="20"/>
              <w:jc w:val="both"/>
            </w:pPr>
            <w:r>
              <w:rPr>
                <w:rFonts w:ascii="Times New Roman"/>
                <w:b w:val="false"/>
                <w:i w:val="false"/>
                <w:color w:val="000000"/>
                <w:sz w:val="20"/>
              </w:rPr>
              <w:t>
Жауапкершілік</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Станоктық жұмыстарды бақылаушы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Станоктық жұмыстарды бақылаушы</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"Станоктық жұмыстарды бақылаушы":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Станоктық жұмыстарды бақылаушы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18"/>
          <w:p>
            <w:pPr>
              <w:spacing w:after="20"/>
              <w:ind w:left="20"/>
              <w:jc w:val="both"/>
            </w:pPr>
            <w:r>
              <w:rPr>
                <w:rFonts w:ascii="Times New Roman"/>
                <w:b w:val="false"/>
                <w:i w:val="false"/>
                <w:color w:val="000000"/>
                <w:sz w:val="20"/>
              </w:rPr>
              <w:t xml:space="preserve">
2-шығарылым. "Жұмысшылардың жұмыстары мен кәсіптерінің бірыңғай тарифтік-біліктілік анықтамалығын (2-шығарылым) бекіту туралы"2012 жылғы 1 наурыздағы № 66-ө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 Әділет министрлігінде 2012 жылы 19 наурызда № 7478 тіркелді. </w:t>
            </w:r>
          </w:p>
          <w:bookmarkEnd w:id="218"/>
          <w:p>
            <w:pPr>
              <w:spacing w:after="20"/>
              <w:ind w:left="20"/>
              <w:jc w:val="both"/>
            </w:pPr>
            <w:r>
              <w:rPr>
                <w:rFonts w:ascii="Times New Roman"/>
                <w:b w:val="false"/>
                <w:i w:val="false"/>
                <w:color w:val="000000"/>
                <w:sz w:val="20"/>
              </w:rPr>
              <w:t xml:space="preserve">
Станоктық және слесарлық жұмыстарды бақылаушы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19"/>
          <w:p>
            <w:pPr>
              <w:spacing w:after="20"/>
              <w:ind w:left="20"/>
              <w:jc w:val="both"/>
            </w:pPr>
            <w:r>
              <w:rPr>
                <w:rFonts w:ascii="Times New Roman"/>
                <w:b w:val="false"/>
                <w:i w:val="false"/>
                <w:color w:val="000000"/>
                <w:sz w:val="20"/>
              </w:rPr>
              <w:t>
Білім деңгейі:</w:t>
            </w:r>
          </w:p>
          <w:bookmarkEnd w:id="219"/>
          <w:p>
            <w:pPr>
              <w:spacing w:after="20"/>
              <w:ind w:left="20"/>
              <w:jc w:val="both"/>
            </w:pPr>
            <w:r>
              <w:rPr>
                <w:rFonts w:ascii="Times New Roman"/>
                <w:b w:val="false"/>
                <w:i w:val="false"/>
                <w:color w:val="000000"/>
                <w:sz w:val="20"/>
              </w:rPr>
              <w:t xml:space="preserve">
ТжКБ (жұмысшы кәсіптер)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20"/>
          <w:p>
            <w:pPr>
              <w:spacing w:after="20"/>
              <w:ind w:left="20"/>
              <w:jc w:val="both"/>
            </w:pPr>
            <w:r>
              <w:rPr>
                <w:rFonts w:ascii="Times New Roman"/>
                <w:b w:val="false"/>
                <w:i w:val="false"/>
                <w:color w:val="000000"/>
                <w:sz w:val="20"/>
              </w:rPr>
              <w:t>
Мамандық:</w:t>
            </w:r>
          </w:p>
          <w:bookmarkEnd w:id="220"/>
          <w:p>
            <w:pPr>
              <w:spacing w:after="20"/>
              <w:ind w:left="20"/>
              <w:jc w:val="both"/>
            </w:pPr>
            <w:r>
              <w:rPr>
                <w:rFonts w:ascii="Times New Roman"/>
                <w:b w:val="false"/>
                <w:i w:val="false"/>
                <w:color w:val="000000"/>
                <w:sz w:val="20"/>
              </w:rPr>
              <w:t xml:space="preserve">
Металл өңдеу (түрлері бойынша)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21"/>
          <w:p>
            <w:pPr>
              <w:spacing w:after="20"/>
              <w:ind w:left="20"/>
              <w:jc w:val="both"/>
            </w:pPr>
            <w:r>
              <w:rPr>
                <w:rFonts w:ascii="Times New Roman"/>
                <w:b w:val="false"/>
                <w:i w:val="false"/>
                <w:color w:val="000000"/>
                <w:sz w:val="20"/>
              </w:rPr>
              <w:t>
Біліктілік:</w:t>
            </w:r>
          </w:p>
          <w:bookmarkEnd w:id="221"/>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22"/>
          <w:p>
            <w:pPr>
              <w:spacing w:after="20"/>
              <w:ind w:left="20"/>
              <w:jc w:val="both"/>
            </w:pPr>
            <w:r>
              <w:rPr>
                <w:rFonts w:ascii="Times New Roman"/>
                <w:b w:val="false"/>
                <w:i w:val="false"/>
                <w:color w:val="000000"/>
                <w:sz w:val="20"/>
              </w:rPr>
              <w:t>
Білім деңгейі:</w:t>
            </w:r>
          </w:p>
          <w:bookmarkEnd w:id="222"/>
          <w:p>
            <w:pPr>
              <w:spacing w:after="20"/>
              <w:ind w:left="20"/>
              <w:jc w:val="both"/>
            </w:pPr>
            <w:r>
              <w:rPr>
                <w:rFonts w:ascii="Times New Roman"/>
                <w:b w:val="false"/>
                <w:i w:val="false"/>
                <w:color w:val="000000"/>
                <w:sz w:val="20"/>
              </w:rPr>
              <w:t xml:space="preserve">
негізгі орта білім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23"/>
          <w:p>
            <w:pPr>
              <w:spacing w:after="20"/>
              <w:ind w:left="20"/>
              <w:jc w:val="both"/>
            </w:pPr>
            <w:r>
              <w:rPr>
                <w:rFonts w:ascii="Times New Roman"/>
                <w:b w:val="false"/>
                <w:i w:val="false"/>
                <w:color w:val="000000"/>
                <w:sz w:val="20"/>
              </w:rPr>
              <w:t>
Мамандық:</w:t>
            </w:r>
          </w:p>
          <w:bookmarkEnd w:id="223"/>
          <w:p>
            <w:pPr>
              <w:spacing w:after="20"/>
              <w:ind w:left="20"/>
              <w:jc w:val="both"/>
            </w:pP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24"/>
          <w:p>
            <w:pPr>
              <w:spacing w:after="20"/>
              <w:ind w:left="20"/>
              <w:jc w:val="both"/>
            </w:pPr>
            <w:r>
              <w:rPr>
                <w:rFonts w:ascii="Times New Roman"/>
                <w:b w:val="false"/>
                <w:i w:val="false"/>
                <w:color w:val="000000"/>
                <w:sz w:val="20"/>
              </w:rPr>
              <w:t>
Біліктілік:</w:t>
            </w:r>
          </w:p>
          <w:bookmarkEnd w:id="224"/>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 Нормативтік-техникалық құжаттаманың және техникалық шарттардың талаптарына, бекітілген үлгілерге (эталондарға), жобалау-конструкторлық және технологиялық құжаттамаға сәйкес келетін Механикалық құрастыру өндірісінің бұйымдарын шығаруды қамтамасыз ету</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Күрделі және аса күрделі бөлшектерді дайындау сапасын 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25"/>
          <w:p>
            <w:pPr>
              <w:spacing w:after="20"/>
              <w:ind w:left="20"/>
              <w:jc w:val="both"/>
            </w:pPr>
            <w:r>
              <w:rPr>
                <w:rFonts w:ascii="Times New Roman"/>
                <w:b w:val="false"/>
                <w:i w:val="false"/>
                <w:color w:val="000000"/>
                <w:sz w:val="20"/>
              </w:rPr>
              <w:t>
Еңбек функциясы 1:</w:t>
            </w:r>
          </w:p>
          <w:bookmarkEnd w:id="225"/>
          <w:p>
            <w:pPr>
              <w:spacing w:after="20"/>
              <w:ind w:left="20"/>
              <w:jc w:val="both"/>
            </w:pPr>
            <w:r>
              <w:rPr>
                <w:rFonts w:ascii="Times New Roman"/>
                <w:b w:val="false"/>
                <w:i w:val="false"/>
                <w:color w:val="000000"/>
                <w:sz w:val="20"/>
              </w:rPr>
              <w:t>
Күрделі және аса күрделі бөлшектерді дайындау сапасын бақылау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26"/>
          <w:p>
            <w:pPr>
              <w:spacing w:after="20"/>
              <w:ind w:left="20"/>
              <w:jc w:val="both"/>
            </w:pPr>
            <w:r>
              <w:rPr>
                <w:rFonts w:ascii="Times New Roman"/>
                <w:b w:val="false"/>
                <w:i w:val="false"/>
                <w:color w:val="000000"/>
                <w:sz w:val="20"/>
              </w:rPr>
              <w:t>
Дағды 1:</w:t>
            </w:r>
          </w:p>
          <w:bookmarkEnd w:id="226"/>
          <w:p>
            <w:pPr>
              <w:spacing w:after="20"/>
              <w:ind w:left="20"/>
              <w:jc w:val="both"/>
            </w:pPr>
            <w:r>
              <w:rPr>
                <w:rFonts w:ascii="Times New Roman"/>
                <w:b w:val="false"/>
                <w:i w:val="false"/>
                <w:color w:val="000000"/>
                <w:sz w:val="20"/>
              </w:rPr>
              <w:t>
Механикалық өңдеуден кейін күрделі бөлшектерді бақылау және қабылдау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27"/>
          <w:p>
            <w:pPr>
              <w:spacing w:after="20"/>
              <w:ind w:left="20"/>
              <w:jc w:val="both"/>
            </w:pPr>
            <w:r>
              <w:rPr>
                <w:rFonts w:ascii="Times New Roman"/>
                <w:b w:val="false"/>
                <w:i w:val="false"/>
                <w:color w:val="000000"/>
                <w:sz w:val="20"/>
              </w:rPr>
              <w:t>
Машықтар:</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4-разряд </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Механикалық және слесарлық өңдеуден кейін күрделі бөлшектерді, сондай-ақ әртүрлі әмбебап бақылау-өлшеу құралдары мен аспаптарын қолдана отырып, дайындау және құрастыру дәлдігін тексере отырып, түпкілікті құрастырудан кейін тораптарды, жиынтықтар мен жекелеген конструкцияларды бақылауды және қабылдауды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профильдің шекті өлшеу және кесу құралын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Түйісетін бөлшектердің өзара орналасуын, беттердің жанасуын және механизмдердің үнсіз жұмысын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Қабылданған өнім бойынша есеп пен есептілікті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Қауіпсіздік техникасы мен еңбекті қорғау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Бөлшектерді механикалық өңдеу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бөлшектерді қабылдаудың техникалық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түйіндерді құрастыру және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Бөлшектерді қабылдау кезінде өлшеу үшін қажетті координаталық нүктелерді есептеу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Бақылау-өлшеу аспаптарының, аспаптардың және сынақ аппаратурасының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Құрастыруға түсетін бөлшектер үшін төзімділік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Құрастыру ақаулары, төзімділік және қону жүйесі, дәлдік дәрежелері, біліктіліктер және кедір-бұдыр параметрлері</w:t>
            </w:r>
          </w:p>
          <w:p>
            <w:pPr>
              <w:spacing w:after="20"/>
              <w:ind w:left="20"/>
              <w:jc w:val="both"/>
            </w:pPr>
            <w:r>
              <w:rPr>
                <w:rFonts w:ascii="Times New Roman"/>
                <w:b w:val="false"/>
                <w:i w:val="false"/>
                <w:color w:val="000000"/>
                <w:sz w:val="20"/>
              </w:rPr>
              <w:t>
8. Күрделі бөлшектерді белгілеу ережелері мен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28"/>
          <w:p>
            <w:pPr>
              <w:spacing w:after="20"/>
              <w:ind w:left="20"/>
              <w:jc w:val="both"/>
            </w:pPr>
            <w:r>
              <w:rPr>
                <w:rFonts w:ascii="Times New Roman"/>
                <w:b w:val="false"/>
                <w:i w:val="false"/>
                <w:color w:val="000000"/>
                <w:sz w:val="20"/>
              </w:rPr>
              <w:t>
Дағды 2:</w:t>
            </w:r>
          </w:p>
          <w:bookmarkEnd w:id="228"/>
          <w:p>
            <w:pPr>
              <w:spacing w:after="20"/>
              <w:ind w:left="20"/>
              <w:jc w:val="both"/>
            </w:pPr>
            <w:r>
              <w:rPr>
                <w:rFonts w:ascii="Times New Roman"/>
                <w:b w:val="false"/>
                <w:i w:val="false"/>
                <w:color w:val="000000"/>
                <w:sz w:val="20"/>
              </w:rPr>
              <w:t>
Аса күрделілігі жоғары бөлшектерді дайындау сапасын бақылау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29"/>
          <w:p>
            <w:pPr>
              <w:spacing w:after="20"/>
              <w:ind w:left="20"/>
              <w:jc w:val="both"/>
            </w:pPr>
            <w:r>
              <w:rPr>
                <w:rFonts w:ascii="Times New Roman"/>
                <w:b w:val="false"/>
                <w:i w:val="false"/>
                <w:color w:val="000000"/>
                <w:sz w:val="20"/>
              </w:rPr>
              <w:t>
Машықтар:</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Механикалық және слесарлық өңдеуден кейінгі күрделі бөлшектерді, бұйымдарды, сондай-ақ Тораптарды, механизмдерді, жиынтықтар мен конструкцияларды техникалық шарттарда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көзделген барлық сынақтарды орындай отырып, арнайы және әмбебап бақылау-өлшеу құралдары мен аспаптарының барлық түрлерін қолдана отырып, дайындау мен құрастырудың дәлдігін тексере отырып, түпкілікті құрастырудан кейін бақылауды және қабылдауды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және арнайы кескіш құралды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Станоктарды жүктемесіз және жүктеме астында өңдеу дәлдігіне тексеруді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Арнайы стендтерде жиналатын объектілер сипаттамаларының паспорттық деректерге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Зертханалардағы талдаулар мен сынақтардың нәтижелері бойынша өңдеуге түсетін материалдардың мемлекеттік стандартқа сәйкестігін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Жиналған тораптар мен конструкцияларды қабылдау және тексеру тәртібін белгілеңіз.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Қауіпсіздік техникасы мен еңбекті қорғау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Механикалық өңдеуден кейін күрделі бөлшектер мен бұйымдарды, сондай-ақ түпкілікті құрастырудан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кейін Тораптарды, механизмдерді, жиынтықтар мен конструкцияларды қабылдауға арналған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Бақылау-өлшеу құралдары мен аспаптарын баптау және реттеу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Цехта немесе қызмет көрсетілетін учаскеде жүргізілетін өңдеудің барлық түрлеріне арналған жәрдемақылар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Геометриялық параметрлерді бақылау әдістері (абсолютті, салыстырмалы, тікелей, жанама)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Қабылданатын тораптарды, механизмдер мен конструкцияларды сынау тәсілдері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Ұшақтарды дәл тексеруге арналған интерференциялық бақылау әдістері</w:t>
            </w:r>
          </w:p>
          <w:p>
            <w:pPr>
              <w:spacing w:after="20"/>
              <w:ind w:left="20"/>
              <w:jc w:val="both"/>
            </w:pPr>
            <w:r>
              <w:rPr>
                <w:rFonts w:ascii="Times New Roman"/>
                <w:b w:val="false"/>
                <w:i w:val="false"/>
                <w:color w:val="000000"/>
                <w:sz w:val="20"/>
              </w:rPr>
              <w:t>
7. Қауіпсіздік техникасы және еңбекті қорғау нормалары.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30"/>
          <w:p>
            <w:pPr>
              <w:spacing w:after="20"/>
              <w:ind w:left="20"/>
              <w:jc w:val="both"/>
            </w:pPr>
            <w:r>
              <w:rPr>
                <w:rFonts w:ascii="Times New Roman"/>
                <w:b w:val="false"/>
                <w:i w:val="false"/>
                <w:color w:val="000000"/>
                <w:sz w:val="20"/>
              </w:rPr>
              <w:t>
Жауапкершілік</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Сыни ойлау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Станоктық жұмыстарды бақылаушы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Станоктық жұмыстарды бақылаушы</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"Станоктық жұмыстарды бақылаушы":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Станоктық жұмыстарды бақылаушы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31"/>
          <w:p>
            <w:pPr>
              <w:spacing w:after="20"/>
              <w:ind w:left="20"/>
              <w:jc w:val="both"/>
            </w:pPr>
            <w:r>
              <w:rPr>
                <w:rFonts w:ascii="Times New Roman"/>
                <w:b w:val="false"/>
                <w:i w:val="false"/>
                <w:color w:val="000000"/>
                <w:sz w:val="20"/>
              </w:rPr>
              <w:t xml:space="preserve">
2-шығарылым. "Жұмысшылардың жұмыстары мен кәсіптерінің бірыңғай тарифтік-біліктілік анықтамалығын (2-шығарылым) бекіту туралы" 2012 жылғы 1 наурыздағы № 66-ө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 Әділет министрлігінде 2012 жылы 19 наурызда № 7478 тіркелді. </w:t>
            </w:r>
          </w:p>
          <w:bookmarkEnd w:id="231"/>
          <w:p>
            <w:pPr>
              <w:spacing w:after="20"/>
              <w:ind w:left="20"/>
              <w:jc w:val="both"/>
            </w:pPr>
            <w:r>
              <w:rPr>
                <w:rFonts w:ascii="Times New Roman"/>
                <w:b w:val="false"/>
                <w:i w:val="false"/>
                <w:color w:val="000000"/>
                <w:sz w:val="20"/>
              </w:rPr>
              <w:t xml:space="preserve">
Станоктық және слесарлық жұмыстарды бақылаушы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32"/>
          <w:p>
            <w:pPr>
              <w:spacing w:after="20"/>
              <w:ind w:left="20"/>
              <w:jc w:val="both"/>
            </w:pPr>
            <w:r>
              <w:rPr>
                <w:rFonts w:ascii="Times New Roman"/>
                <w:b w:val="false"/>
                <w:i w:val="false"/>
                <w:color w:val="000000"/>
                <w:sz w:val="20"/>
              </w:rPr>
              <w:t>
Білім деңгейі:</w:t>
            </w:r>
          </w:p>
          <w:bookmarkEnd w:id="232"/>
          <w:p>
            <w:pPr>
              <w:spacing w:after="20"/>
              <w:ind w:left="20"/>
              <w:jc w:val="both"/>
            </w:pPr>
            <w:r>
              <w:rPr>
                <w:rFonts w:ascii="Times New Roman"/>
                <w:b w:val="false"/>
                <w:i w:val="false"/>
                <w:color w:val="000000"/>
                <w:sz w:val="20"/>
              </w:rPr>
              <w:t xml:space="preserve">
ТжКБ (орта деңгейдегі маман)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33"/>
          <w:p>
            <w:pPr>
              <w:spacing w:after="20"/>
              <w:ind w:left="20"/>
              <w:jc w:val="both"/>
            </w:pPr>
            <w:r>
              <w:rPr>
                <w:rFonts w:ascii="Times New Roman"/>
                <w:b w:val="false"/>
                <w:i w:val="false"/>
                <w:color w:val="000000"/>
                <w:sz w:val="20"/>
              </w:rPr>
              <w:t>
Мамандық:</w:t>
            </w:r>
          </w:p>
          <w:bookmarkEnd w:id="233"/>
          <w:p>
            <w:pPr>
              <w:spacing w:after="20"/>
              <w:ind w:left="20"/>
              <w:jc w:val="both"/>
            </w:pPr>
            <w:r>
              <w:rPr>
                <w:rFonts w:ascii="Times New Roman"/>
                <w:b w:val="false"/>
                <w:i w:val="false"/>
                <w:color w:val="000000"/>
                <w:sz w:val="20"/>
              </w:rPr>
              <w:t xml:space="preserve">
Металл өңдеу (түрлері бойынша)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34"/>
          <w:p>
            <w:pPr>
              <w:spacing w:after="20"/>
              <w:ind w:left="20"/>
              <w:jc w:val="both"/>
            </w:pPr>
            <w:r>
              <w:rPr>
                <w:rFonts w:ascii="Times New Roman"/>
                <w:b w:val="false"/>
                <w:i w:val="false"/>
                <w:color w:val="000000"/>
                <w:sz w:val="20"/>
              </w:rPr>
              <w:t>
Біліктілік:</w:t>
            </w:r>
          </w:p>
          <w:bookmarkEnd w:id="234"/>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35"/>
          <w:p>
            <w:pPr>
              <w:spacing w:after="20"/>
              <w:ind w:left="20"/>
              <w:jc w:val="both"/>
            </w:pPr>
            <w:r>
              <w:rPr>
                <w:rFonts w:ascii="Times New Roman"/>
                <w:b w:val="false"/>
                <w:i w:val="false"/>
                <w:color w:val="000000"/>
                <w:sz w:val="20"/>
              </w:rPr>
              <w:t>
Білім деңгейі:</w:t>
            </w:r>
          </w:p>
          <w:bookmarkEnd w:id="235"/>
          <w:p>
            <w:pPr>
              <w:spacing w:after="20"/>
              <w:ind w:left="20"/>
              <w:jc w:val="both"/>
            </w:pPr>
            <w:r>
              <w:rPr>
                <w:rFonts w:ascii="Times New Roman"/>
                <w:b w:val="false"/>
                <w:i w:val="false"/>
                <w:color w:val="000000"/>
                <w:sz w:val="20"/>
              </w:rPr>
              <w:t xml:space="preserve">
ТжКБ (жұмысшы кәсіптер)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36"/>
          <w:p>
            <w:pPr>
              <w:spacing w:after="20"/>
              <w:ind w:left="20"/>
              <w:jc w:val="both"/>
            </w:pPr>
            <w:r>
              <w:rPr>
                <w:rFonts w:ascii="Times New Roman"/>
                <w:b w:val="false"/>
                <w:i w:val="false"/>
                <w:color w:val="000000"/>
                <w:sz w:val="20"/>
              </w:rPr>
              <w:t>
Мамандық:</w:t>
            </w:r>
          </w:p>
          <w:bookmarkEnd w:id="236"/>
          <w:p>
            <w:pPr>
              <w:spacing w:after="20"/>
              <w:ind w:left="20"/>
              <w:jc w:val="both"/>
            </w:pPr>
            <w:r>
              <w:rPr>
                <w:rFonts w:ascii="Times New Roman"/>
                <w:b w:val="false"/>
                <w:i w:val="false"/>
                <w:color w:val="000000"/>
                <w:sz w:val="20"/>
              </w:rPr>
              <w:t xml:space="preserve">
Металл өңдеу (түрлері бойынша)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37"/>
          <w:p>
            <w:pPr>
              <w:spacing w:after="20"/>
              <w:ind w:left="20"/>
              <w:jc w:val="both"/>
            </w:pPr>
            <w:r>
              <w:rPr>
                <w:rFonts w:ascii="Times New Roman"/>
                <w:b w:val="false"/>
                <w:i w:val="false"/>
                <w:color w:val="000000"/>
                <w:sz w:val="20"/>
              </w:rPr>
              <w:t>
Біліктілік:</w:t>
            </w:r>
          </w:p>
          <w:bookmarkEnd w:id="237"/>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3 жылдан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құжаттаманың және техникалық шарттардың талаптарына, бекітілген үлгілерге (эталондарға), жобалау-конструкторлық және технологиялық құжаттамаға сәйкес келетін Механикалық құрастыру өндірісінің бұйымдарын шығаруды қамтамасыз ету</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Күрделі машиналардың, сондай-ақ бірегей және эксперименттік бөлшектердің дайындалу сапасын 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38"/>
          <w:p>
            <w:pPr>
              <w:spacing w:after="20"/>
              <w:ind w:left="20"/>
              <w:jc w:val="both"/>
            </w:pPr>
            <w:r>
              <w:rPr>
                <w:rFonts w:ascii="Times New Roman"/>
                <w:b w:val="false"/>
                <w:i w:val="false"/>
                <w:color w:val="000000"/>
                <w:sz w:val="20"/>
              </w:rPr>
              <w:t>
Еңбек функциясы 1:</w:t>
            </w:r>
          </w:p>
          <w:bookmarkEnd w:id="238"/>
          <w:p>
            <w:pPr>
              <w:spacing w:after="20"/>
              <w:ind w:left="20"/>
              <w:jc w:val="both"/>
            </w:pPr>
            <w:r>
              <w:rPr>
                <w:rFonts w:ascii="Times New Roman"/>
                <w:b w:val="false"/>
                <w:i w:val="false"/>
                <w:color w:val="000000"/>
                <w:sz w:val="20"/>
              </w:rPr>
              <w:t>
Күрделі машиналардың, сондай-ақ бірегей және эксперименттік бөлшектердің дайындалу сапасын бақылау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39"/>
          <w:p>
            <w:pPr>
              <w:spacing w:after="20"/>
              <w:ind w:left="20"/>
              <w:jc w:val="both"/>
            </w:pPr>
            <w:r>
              <w:rPr>
                <w:rFonts w:ascii="Times New Roman"/>
                <w:b w:val="false"/>
                <w:i w:val="false"/>
                <w:color w:val="000000"/>
                <w:sz w:val="20"/>
              </w:rPr>
              <w:t>
Дағды 1:</w:t>
            </w:r>
          </w:p>
          <w:bookmarkEnd w:id="239"/>
          <w:p>
            <w:pPr>
              <w:spacing w:after="20"/>
              <w:ind w:left="20"/>
              <w:jc w:val="both"/>
            </w:pPr>
            <w:r>
              <w:rPr>
                <w:rFonts w:ascii="Times New Roman"/>
                <w:b w:val="false"/>
                <w:i w:val="false"/>
                <w:color w:val="000000"/>
                <w:sz w:val="20"/>
              </w:rPr>
              <w:t>
Күрделі блоктарды, агрегаттар мен бұйымдарды және басқа да күрделі машиналарды бақылау және қабылдау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40"/>
          <w:p>
            <w:pPr>
              <w:spacing w:after="20"/>
              <w:ind w:left="20"/>
              <w:jc w:val="both"/>
            </w:pPr>
            <w:r>
              <w:rPr>
                <w:rFonts w:ascii="Times New Roman"/>
                <w:b w:val="false"/>
                <w:i w:val="false"/>
                <w:color w:val="000000"/>
                <w:sz w:val="20"/>
              </w:rPr>
              <w:t>
Машықтар:</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6-разряд </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шарттарда көзделген барлық сынақтарды орындай отырып, түпкілікті құрастырудан кейін күрделі блоктарды, агрегаттарды және кеме дизельдерінің және басқа да күрделі машиналардың бұйымдарын, жиынтықтаушы бұйымдар мен конструкцияларды бақылауды және қабылдауды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Бірегей металл кесетін Жабдықтың технологиялық және геометриялық дәлдігін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құрылғыларды, теодолиттерді, гидростатикалық және оптикалық деңгейлерді қолдана отырып, бірнеше қиылысатын жазықтықтары мен осьтері бар бөлшектер мен түйіндерді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Оптикалық-механикалық және гидравликалық жүйелерді қолдана отырып жұмыс істейтін күрделі Бақылау-өлшеу аспаптары мен автоматтарын тексеру және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Бақылау және сынақтар кезінде анықталған ақауларды зерттеуге және оларды жою жөніндегі іс-шараларды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Қабылданған өнімге паспорт немесе формула жасау, қабылдау актілері мен сынақ хаттамаларын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Қауіпсіздік техникасы мен еңбекті қорғау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аспаптарға, агрегаттарға, аппаратураға, қозғалтқыштарға, ұшақтардың, тікұшақтардың, зымырандардың топтары мен жүйелеріне, бірегей металл кесетін жабдыққа, тораптарға арналған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Оларды бақылау және сынау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Құрастыру және сынау кезінде анықталатын ақаулардың негізгі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Оларды анықтау және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Қолданылатын арнайы аспаптардың конструкциясы және оларды баптау, реттеу және тексеру қағидалары</w:t>
            </w:r>
          </w:p>
          <w:p>
            <w:pPr>
              <w:spacing w:after="20"/>
              <w:ind w:left="20"/>
              <w:jc w:val="both"/>
            </w:pPr>
            <w:r>
              <w:rPr>
                <w:rFonts w:ascii="Times New Roman"/>
                <w:b w:val="false"/>
                <w:i w:val="false"/>
                <w:color w:val="000000"/>
                <w:sz w:val="20"/>
              </w:rPr>
              <w:t>
6. Қауіпсіздік техникасы және еңбекті қорғау нормалары.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41"/>
          <w:p>
            <w:pPr>
              <w:spacing w:after="20"/>
              <w:ind w:left="20"/>
              <w:jc w:val="both"/>
            </w:pPr>
            <w:r>
              <w:rPr>
                <w:rFonts w:ascii="Times New Roman"/>
                <w:b w:val="false"/>
                <w:i w:val="false"/>
                <w:color w:val="000000"/>
                <w:sz w:val="20"/>
              </w:rPr>
              <w:t>
Дағды 2:</w:t>
            </w:r>
          </w:p>
          <w:bookmarkEnd w:id="241"/>
          <w:p>
            <w:pPr>
              <w:spacing w:after="20"/>
              <w:ind w:left="20"/>
              <w:jc w:val="both"/>
            </w:pPr>
            <w:r>
              <w:rPr>
                <w:rFonts w:ascii="Times New Roman"/>
                <w:b w:val="false"/>
                <w:i w:val="false"/>
                <w:color w:val="000000"/>
                <w:sz w:val="20"/>
              </w:rPr>
              <w:t>
Бірегей және эксперименттік бөлшектерді дайындау сапасын бақылау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42"/>
          <w:p>
            <w:pPr>
              <w:spacing w:after="20"/>
              <w:ind w:left="20"/>
              <w:jc w:val="both"/>
            </w:pPr>
            <w:r>
              <w:rPr>
                <w:rFonts w:ascii="Times New Roman"/>
                <w:b w:val="false"/>
                <w:i w:val="false"/>
                <w:color w:val="000000"/>
                <w:sz w:val="20"/>
              </w:rPr>
              <w:t>
Машықтар:</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7-разряд </w:t>
            </w:r>
          </w:p>
          <w:p>
            <w:pPr>
              <w:spacing w:after="20"/>
              <w:ind w:left="20"/>
              <w:jc w:val="both"/>
            </w:pPr>
            <w:r>
              <w:rPr>
                <w:rFonts w:ascii="Times New Roman"/>
                <w:b w:val="false"/>
                <w:i w:val="false"/>
                <w:color w:val="000000"/>
                <w:sz w:val="20"/>
              </w:rPr>
              <w:t>
</w:t>
            </w:r>
            <w:r>
              <w:rPr>
                <w:rFonts w:ascii="Times New Roman"/>
                <w:b w:val="false"/>
                <w:i w:val="false"/>
                <w:color w:val="000000"/>
                <w:sz w:val="20"/>
              </w:rPr>
              <w:t>1. Икемді өндірістік жүйелерде бірегей және эксперименттік жабдықтарды диагностикалауды, алдын алуды және жөндеуді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Дәл және күрделі бірегей қалыптарды, мөртабандарды, айлабұйымдарды, аспаптарды құрастыруды, жетілдіруді және әрлеуді бақылауды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3. Әртүрлі күрделі, жоғары дәлдіктегі және қымбат технологиялық жабдықтардың бірегей эксперименттік және көп мақсатты Металл кескіш станоктарында өңдеуді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Қауіпсіздік техникасы мен еңбекті қорғау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7-разряд </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бірегей және эксперименттік жабдықтардың дизайны, кинематикалық және гидравликалық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Диагностикалауға, жөндеуге және қызмет көрсетуге арналған бақылау-өлшеу аспаптары мен стендтер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бірегей және эксперименттік Жабдықтарды жөндеудің, сынаудың және пайдалануға берудің технологиялық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станоктардың конструкциясын, мақсаты мен баптау және дәлдігін тексеру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Бірегей Бақылау-өлшеу аспаптарының, аспаптар мен құрылғылардың мақсаты мен қолдану ережесі</w:t>
            </w:r>
          </w:p>
          <w:p>
            <w:pPr>
              <w:spacing w:after="20"/>
              <w:ind w:left="20"/>
              <w:jc w:val="both"/>
            </w:pPr>
            <w:r>
              <w:rPr>
                <w:rFonts w:ascii="Times New Roman"/>
                <w:b w:val="false"/>
                <w:i w:val="false"/>
                <w:color w:val="000000"/>
                <w:sz w:val="20"/>
              </w:rPr>
              <w:t>
6. Қауіпсіздік ережелері және еңбекті қорғау нормалары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43"/>
          <w:p>
            <w:pPr>
              <w:spacing w:after="20"/>
              <w:ind w:left="20"/>
              <w:jc w:val="both"/>
            </w:pPr>
            <w:r>
              <w:rPr>
                <w:rFonts w:ascii="Times New Roman"/>
                <w:b w:val="false"/>
                <w:i w:val="false"/>
                <w:color w:val="000000"/>
                <w:sz w:val="20"/>
              </w:rPr>
              <w:t>
Жауапкершілік</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Сыни ойлау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Станоктық жұмыстарды бақылаушы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Станоктық жұмыстарды бақылаушы</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"Металдар мен қорытпаларды құюшы":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мен қорытпаларды құюшы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44"/>
          <w:p>
            <w:pPr>
              <w:spacing w:after="20"/>
              <w:ind w:left="20"/>
              <w:jc w:val="both"/>
            </w:pPr>
            <w:r>
              <w:rPr>
                <w:rFonts w:ascii="Times New Roman"/>
                <w:b w:val="false"/>
                <w:i w:val="false"/>
                <w:color w:val="000000"/>
                <w:sz w:val="20"/>
              </w:rPr>
              <w:t xml:space="preserve">
2-шығарылым. Жұмысшылардың жұмыстары мен кәсіптерінің бірыңғай тарифтік-біліктілік анықтамалығын (2-шығарылым) бекіту туралы" 2012 жылғы 1 наурыздағы № 66-ө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 Әділет министрлігінде 2012 жылы 19 наурызда № 7478 тіркелді. </w:t>
            </w:r>
          </w:p>
          <w:bookmarkEnd w:id="244"/>
          <w:p>
            <w:pPr>
              <w:spacing w:after="20"/>
              <w:ind w:left="20"/>
              <w:jc w:val="both"/>
            </w:pPr>
            <w:r>
              <w:rPr>
                <w:rFonts w:ascii="Times New Roman"/>
                <w:b w:val="false"/>
                <w:i w:val="false"/>
                <w:color w:val="000000"/>
                <w:sz w:val="20"/>
              </w:rPr>
              <w:t xml:space="preserve">
Металдар мен қорытпаларды құюшы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45"/>
          <w:p>
            <w:pPr>
              <w:spacing w:after="20"/>
              <w:ind w:left="20"/>
              <w:jc w:val="both"/>
            </w:pPr>
            <w:r>
              <w:rPr>
                <w:rFonts w:ascii="Times New Roman"/>
                <w:b w:val="false"/>
                <w:i w:val="false"/>
                <w:color w:val="000000"/>
                <w:sz w:val="20"/>
              </w:rPr>
              <w:t>
Білім деңгейі:</w:t>
            </w:r>
          </w:p>
          <w:bookmarkEnd w:id="245"/>
          <w:p>
            <w:pPr>
              <w:spacing w:after="20"/>
              <w:ind w:left="20"/>
              <w:jc w:val="both"/>
            </w:pPr>
            <w:r>
              <w:rPr>
                <w:rFonts w:ascii="Times New Roman"/>
                <w:b w:val="false"/>
                <w:i w:val="false"/>
                <w:color w:val="000000"/>
                <w:sz w:val="20"/>
              </w:rPr>
              <w:t xml:space="preserve">
негізгі орта білім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46"/>
          <w:p>
            <w:pPr>
              <w:spacing w:after="20"/>
              <w:ind w:left="20"/>
              <w:jc w:val="both"/>
            </w:pPr>
            <w:r>
              <w:rPr>
                <w:rFonts w:ascii="Times New Roman"/>
                <w:b w:val="false"/>
                <w:i w:val="false"/>
                <w:color w:val="000000"/>
                <w:sz w:val="20"/>
              </w:rPr>
              <w:t>
Мамандық:</w:t>
            </w:r>
          </w:p>
          <w:bookmarkEnd w:id="246"/>
          <w:p>
            <w:pPr>
              <w:spacing w:after="20"/>
              <w:ind w:left="20"/>
              <w:jc w:val="both"/>
            </w:pP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47"/>
          <w:p>
            <w:pPr>
              <w:spacing w:after="20"/>
              <w:ind w:left="20"/>
              <w:jc w:val="both"/>
            </w:pPr>
            <w:r>
              <w:rPr>
                <w:rFonts w:ascii="Times New Roman"/>
                <w:b w:val="false"/>
                <w:i w:val="false"/>
                <w:color w:val="000000"/>
                <w:sz w:val="20"/>
              </w:rPr>
              <w:t>
Біліктілік:</w:t>
            </w:r>
          </w:p>
          <w:bookmarkEnd w:id="247"/>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қалыптардың құрамы мен сапасы бойынша берілген сипаттамалары бар кокилді қалыптардың металдары мен қорытпаларын балқытып құю</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48"/>
          <w:p>
            <w:pPr>
              <w:spacing w:after="20"/>
              <w:ind w:left="20"/>
              <w:jc w:val="both"/>
            </w:pPr>
            <w:r>
              <w:rPr>
                <w:rFonts w:ascii="Times New Roman"/>
                <w:b w:val="false"/>
                <w:i w:val="false"/>
                <w:color w:val="000000"/>
                <w:sz w:val="20"/>
              </w:rPr>
              <w:t>
1. Кокилді қалыптарға (кокилдерге) құю үшін дайындық жұмыстарын жүргізу</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процеске сәйкес кокилді қалыптарға құю бойынша операцияларды орындау</w:t>
            </w:r>
          </w:p>
          <w:p>
            <w:pPr>
              <w:spacing w:after="20"/>
              <w:ind w:left="20"/>
              <w:jc w:val="both"/>
            </w:pPr>
            <w:r>
              <w:rPr>
                <w:rFonts w:ascii="Times New Roman"/>
                <w:b w:val="false"/>
                <w:i w:val="false"/>
                <w:color w:val="000000"/>
                <w:sz w:val="20"/>
              </w:rPr>
              <w:t>
3. Кокилді қалыптарға құю сапасын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49"/>
          <w:p>
            <w:pPr>
              <w:spacing w:after="20"/>
              <w:ind w:left="20"/>
              <w:jc w:val="both"/>
            </w:pPr>
            <w:r>
              <w:rPr>
                <w:rFonts w:ascii="Times New Roman"/>
                <w:b w:val="false"/>
                <w:i w:val="false"/>
                <w:color w:val="000000"/>
                <w:sz w:val="20"/>
              </w:rPr>
              <w:t>
Еңбек функциясы 1:</w:t>
            </w:r>
          </w:p>
          <w:bookmarkEnd w:id="249"/>
          <w:p>
            <w:pPr>
              <w:spacing w:after="20"/>
              <w:ind w:left="20"/>
              <w:jc w:val="both"/>
            </w:pPr>
            <w:r>
              <w:rPr>
                <w:rFonts w:ascii="Times New Roman"/>
                <w:b w:val="false"/>
                <w:i w:val="false"/>
                <w:color w:val="000000"/>
                <w:sz w:val="20"/>
              </w:rPr>
              <w:t>
Кокилді қалыптарға (кокилдерге) құю үшін дайындық жұмыстарын жүргізу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50"/>
          <w:p>
            <w:pPr>
              <w:spacing w:after="20"/>
              <w:ind w:left="20"/>
              <w:jc w:val="both"/>
            </w:pPr>
            <w:r>
              <w:rPr>
                <w:rFonts w:ascii="Times New Roman"/>
                <w:b w:val="false"/>
                <w:i w:val="false"/>
                <w:color w:val="000000"/>
                <w:sz w:val="20"/>
              </w:rPr>
              <w:t>
Дағды 1:</w:t>
            </w:r>
          </w:p>
          <w:bookmarkEnd w:id="250"/>
          <w:p>
            <w:pPr>
              <w:spacing w:after="20"/>
              <w:ind w:left="20"/>
              <w:jc w:val="both"/>
            </w:pPr>
            <w:r>
              <w:rPr>
                <w:rFonts w:ascii="Times New Roman"/>
                <w:b w:val="false"/>
                <w:i w:val="false"/>
                <w:color w:val="000000"/>
                <w:sz w:val="20"/>
              </w:rPr>
              <w:t>
Кокильді құю бойынша жұмысты орындауға дайындық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51"/>
          <w:p>
            <w:pPr>
              <w:spacing w:after="20"/>
              <w:ind w:left="20"/>
              <w:jc w:val="both"/>
            </w:pPr>
            <w:r>
              <w:rPr>
                <w:rFonts w:ascii="Times New Roman"/>
                <w:b w:val="false"/>
                <w:i w:val="false"/>
                <w:color w:val="000000"/>
                <w:sz w:val="20"/>
              </w:rPr>
              <w:t>
Машықтар:</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1. Кокильді қалыптарды (кокилді) құюға арналған құю шелектерін тексеріңіз және дайындаңыз.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Су төгетін қалыптарды тексеріңіз және дайындаңыз.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Кокильді қалыптарды құю кезінде қолданылатын арнайы құралдар мен құрылғыларды тексеріп, дайындаңыз.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және ұжымдық қорғаныс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сөндіру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Алғашқы медициналық көмек көрсету қағидаларын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Кокилді қалыптарға (кокилдерге) құю бойынша жұмыстарды орындау кезінде жұмыс орнын жоспарлауға, жарақтандыруға және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Кокилді қалыптарға құю кезінде қолданылатын Жұмыс құралдары мен құралдарының түрлері мен түрлері (кокилдер).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Құйылатын металдардың құю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Қалыптарды кокильді қалыптарға құю ережелері (кокили).</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Жұмыстағы еңбекті қорғау жөніндегі нұсқаулықтың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Жұмыстарды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Өрт қауіпсіздігі талаптары.</w:t>
            </w:r>
          </w:p>
          <w:p>
            <w:pPr>
              <w:spacing w:after="20"/>
              <w:ind w:left="20"/>
              <w:jc w:val="both"/>
            </w:pPr>
            <w:r>
              <w:rPr>
                <w:rFonts w:ascii="Times New Roman"/>
                <w:b w:val="false"/>
                <w:i w:val="false"/>
                <w:color w:val="000000"/>
                <w:sz w:val="20"/>
              </w:rPr>
              <w:t>
8. Жеке қорғаныс құралдарын пайдалану ережелері.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52"/>
          <w:p>
            <w:pPr>
              <w:spacing w:after="20"/>
              <w:ind w:left="20"/>
              <w:jc w:val="both"/>
            </w:pPr>
            <w:r>
              <w:rPr>
                <w:rFonts w:ascii="Times New Roman"/>
                <w:b w:val="false"/>
                <w:i w:val="false"/>
                <w:color w:val="000000"/>
                <w:sz w:val="20"/>
              </w:rPr>
              <w:t>
Дағды 2:</w:t>
            </w:r>
          </w:p>
          <w:bookmarkEnd w:id="252"/>
          <w:p>
            <w:pPr>
              <w:spacing w:after="20"/>
              <w:ind w:left="20"/>
              <w:jc w:val="both"/>
            </w:pPr>
            <w:r>
              <w:rPr>
                <w:rFonts w:ascii="Times New Roman"/>
                <w:b w:val="false"/>
                <w:i w:val="false"/>
                <w:color w:val="000000"/>
                <w:sz w:val="20"/>
              </w:rPr>
              <w:t>
Кокилді құю бойынша конструкторлық-технологиялық құжаттаманы зерделеу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53"/>
          <w:p>
            <w:pPr>
              <w:spacing w:after="20"/>
              <w:ind w:left="20"/>
              <w:jc w:val="both"/>
            </w:pPr>
            <w:r>
              <w:rPr>
                <w:rFonts w:ascii="Times New Roman"/>
                <w:b w:val="false"/>
                <w:i w:val="false"/>
                <w:color w:val="000000"/>
                <w:sz w:val="20"/>
              </w:rPr>
              <w:t>
Машықтар:</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Сызбаларды, технологиялық құжаттамаларды оқи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құжаттаманы оқи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Кокил құю процесін орындау үшін бастапқы деректерді талдаңыз (кокил).</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құжаттаманы (жұмыс сызбаларын, технологиялық карталарды) 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Балқыту пештерінің, саптамалардың және кокильдердің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Шихта құрамының металдың қасиеттері мен сапасына әсері.</w:t>
            </w:r>
          </w:p>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54"/>
          <w:p>
            <w:pPr>
              <w:spacing w:after="20"/>
              <w:ind w:left="20"/>
              <w:jc w:val="both"/>
            </w:pPr>
            <w:r>
              <w:rPr>
                <w:rFonts w:ascii="Times New Roman"/>
                <w:b w:val="false"/>
                <w:i w:val="false"/>
                <w:color w:val="000000"/>
                <w:sz w:val="20"/>
              </w:rPr>
              <w:t>
Дағды 1:</w:t>
            </w:r>
          </w:p>
          <w:bookmarkEnd w:id="254"/>
          <w:p>
            <w:pPr>
              <w:spacing w:after="20"/>
              <w:ind w:left="20"/>
              <w:jc w:val="both"/>
            </w:pPr>
            <w:r>
              <w:rPr>
                <w:rFonts w:ascii="Times New Roman"/>
                <w:b w:val="false"/>
                <w:i w:val="false"/>
                <w:color w:val="000000"/>
                <w:sz w:val="20"/>
              </w:rPr>
              <w:t>
Кокильге металдар мен қорытпалардың балқымаларын құю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55"/>
          <w:p>
            <w:pPr>
              <w:spacing w:after="20"/>
              <w:ind w:left="20"/>
              <w:jc w:val="both"/>
            </w:pPr>
            <w:r>
              <w:rPr>
                <w:rFonts w:ascii="Times New Roman"/>
                <w:b w:val="false"/>
                <w:i w:val="false"/>
                <w:color w:val="000000"/>
                <w:sz w:val="20"/>
              </w:rPr>
              <w:t>
Машықтар:</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Сыйымдылығы 0,25 тоннаға дейін құю шелектерінің күйін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Кокиль формаларының (кокильдердің) күйін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Кокильдердің күйлерін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Кокиль құю кезінде қолданылатын арнайы құрал мен құрылғылардың күйін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Кокилені жұмысқа дайындаңыз.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Құймаларды құюға дайындаңыз.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Технологиялық құжаттамаға сәйкес балқымаға модификаторларды, тотықсыздандырғыштар мен қоспаларды енгізіңіз.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Кокиланы металдардың немесе қорытпалардың балқымаларымен толтырыңыз.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Кокилді құю процесін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Балқыманың қалдықтарын құю шелегінен қалыптауға төгіп тастаңыз.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Технологиялық құжаттамаға сәйкес құюға арналған арнайы құралдар мен құрылғыларды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12. Технологиялық құжаттамаға сәйкес Құю қалыптарын құюға арналған арнайы құрал мен құрылғылардың жай-күйін көзбен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Көтеру және тасымалдау механизмдерін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Жабдықтың жұмыс қабілеттілігін бағалау және технологиялық нұсқаулықтарға сәйкес сыйымдылығы 0,25 тоннаға дейін құю шөміштерін кептіруге және қыздыруға арналған жабдықты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Қауіпсіздік техникасы мен еңбекті қорғау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разряд </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Кокил құю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Кокиль құюға арналған құю шелектерінде балқыманы тасымалдау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Кокиль құюға арналған металдар мен қорытпаларды балқыту және құю температурасы.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Кокиль құюға арналған құю шелектерін кептіру және қыздыру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Кокильді құюға арналған құю шелектері мен тарату пештерінің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Кокиль құюға арналған шөміштер мен пештерге арналған бояулар мен жабындардың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Кокильді құюға арналған әртүрлі типтегі шелектерге арналған құю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Кокильге құю үшін сыйымдылығы 0,25 т дейінгі құю шелектерін дайындауға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Кокиль құюға арналған қалыптарды дайындауға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Сыйымдылығы 0,25 тоннаға дейінгі құю шелектерінің құрылымдық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Кокиль құюға арналған құю шөміштерін кептіруге және қыздыруға арналған пештердің мақсаты мен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Кокиль құюға арналған тарату пештерінің мақсаты мен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Көтеру-тасымалдау механизмдерін және жүк қармау құрылғыларын басқару тәсілдері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Жүктерді ілу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Кокиль құюға арналған құю шелектерін кептіру және қыздыру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Кокиль құюға арналған шөміштер мен пештерге арналған бояулар мен жабындардың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17. Кокиль құюға арналған құю шелектерін дайындауға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18. Кокиль құюға арналған қалыптарды дайындауға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19. Кокильді құюға арналған құю шелектерінің құрылымдық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 Құю шөміштерін кептіруге және қыздыруға арналған пештердің мақсаты мен пайдалану ережелері. 21.Тарату пештерінің мақсаты мен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22. Құймаларды тағайындау және құймаларды құюға дайындау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23. Көтеру-тасымалдау механизмдерін және жүк қармау құрылғыларын басқару тәсілдері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24. Жүктерді ілу схемалары.</w:t>
            </w:r>
          </w:p>
          <w:p>
            <w:pPr>
              <w:spacing w:after="20"/>
              <w:ind w:left="20"/>
              <w:jc w:val="both"/>
            </w:pPr>
            <w:r>
              <w:rPr>
                <w:rFonts w:ascii="Times New Roman"/>
                <w:b w:val="false"/>
                <w:i w:val="false"/>
                <w:color w:val="000000"/>
                <w:sz w:val="20"/>
              </w:rPr>
              <w:t>
25. Қауіпсіздік ережелері және еңбекті қорғау нормалары.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56"/>
          <w:p>
            <w:pPr>
              <w:spacing w:after="20"/>
              <w:ind w:left="20"/>
              <w:jc w:val="both"/>
            </w:pPr>
            <w:r>
              <w:rPr>
                <w:rFonts w:ascii="Times New Roman"/>
                <w:b w:val="false"/>
                <w:i w:val="false"/>
                <w:color w:val="000000"/>
                <w:sz w:val="20"/>
              </w:rPr>
              <w:t>
Еңбек функциясы 3:</w:t>
            </w:r>
          </w:p>
          <w:bookmarkEnd w:id="256"/>
          <w:p>
            <w:pPr>
              <w:spacing w:after="20"/>
              <w:ind w:left="20"/>
              <w:jc w:val="both"/>
            </w:pPr>
            <w:r>
              <w:rPr>
                <w:rFonts w:ascii="Times New Roman"/>
                <w:b w:val="false"/>
                <w:i w:val="false"/>
                <w:color w:val="000000"/>
                <w:sz w:val="20"/>
              </w:rPr>
              <w:t>
Кокилді қалыптарға құю сапасын бақылау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57"/>
          <w:p>
            <w:pPr>
              <w:spacing w:after="20"/>
              <w:ind w:left="20"/>
              <w:jc w:val="both"/>
            </w:pPr>
            <w:r>
              <w:rPr>
                <w:rFonts w:ascii="Times New Roman"/>
                <w:b w:val="false"/>
                <w:i w:val="false"/>
                <w:color w:val="000000"/>
                <w:sz w:val="20"/>
              </w:rPr>
              <w:t>
Дағды 1:</w:t>
            </w:r>
          </w:p>
          <w:bookmarkEnd w:id="257"/>
          <w:p>
            <w:pPr>
              <w:spacing w:after="20"/>
              <w:ind w:left="20"/>
              <w:jc w:val="both"/>
            </w:pPr>
            <w:r>
              <w:rPr>
                <w:rFonts w:ascii="Times New Roman"/>
                <w:b w:val="false"/>
                <w:i w:val="false"/>
                <w:color w:val="000000"/>
                <w:sz w:val="20"/>
              </w:rPr>
              <w:t>
Управление качеством литейного процесса в кокильные формы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58"/>
          <w:p>
            <w:pPr>
              <w:spacing w:after="20"/>
              <w:ind w:left="20"/>
              <w:jc w:val="both"/>
            </w:pPr>
            <w:r>
              <w:rPr>
                <w:rFonts w:ascii="Times New Roman"/>
                <w:b w:val="false"/>
                <w:i w:val="false"/>
                <w:color w:val="000000"/>
                <w:sz w:val="20"/>
              </w:rPr>
              <w:t>
Машықтар:</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1. Кокильді құю сапасын нормативтік құжаттамаға сәйкес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Некенің себептерін анықтаңыз, тестілеу кезінде мүмкін болатын некенің алдын 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Кокильді құюдың сапасын бағалау үшін өлшеу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Құю құрылғылары мен құю шелектерінің жағдайын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Қалыптардың жай-күйін бағалау және қалыптарды құюға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Құю шөміштерін кептіруге және қыздыруға арналған жабдықтың жұмысын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Бақылау-өлшеу құрылғыларын пайдалана отырып құю шөміштерінің жай-күйін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Құю құрылғыларының жұмысындағы ақауларды диагностикалау.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Қауіпсіздік техникасы мен еңбекті қорғау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Кокил құюдың әртүрлі ақауларын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Кокиль құю процесінде пайда болатын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Кокиль құю ақауларының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Кокиль құю ақауларын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Құю құрылғылары мен құю шелектерінің жай-күйін көзбен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Бақылау-өлшеу құрылғыларын пайдалана отырып құю шөміштерінің жай-күйін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Қалыптардың күйін визуалды түрде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Қаптамаларды жөндеу және құю шөміштерін қаптау үшін қолданылатын арнайы құрал мен айлабұйымдардың жай-күйін бақылау әдістері.</w:t>
            </w:r>
          </w:p>
          <w:p>
            <w:pPr>
              <w:spacing w:after="20"/>
              <w:ind w:left="20"/>
              <w:jc w:val="both"/>
            </w:pPr>
            <w:r>
              <w:rPr>
                <w:rFonts w:ascii="Times New Roman"/>
                <w:b w:val="false"/>
                <w:i w:val="false"/>
                <w:color w:val="000000"/>
                <w:sz w:val="20"/>
              </w:rPr>
              <w:t>
9. Қауіпсіздік ережелері және еңбекті қорғау нормалары.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259"/>
          <w:p>
            <w:pPr>
              <w:spacing w:after="20"/>
              <w:ind w:left="20"/>
              <w:jc w:val="both"/>
            </w:pPr>
            <w:r>
              <w:rPr>
                <w:rFonts w:ascii="Times New Roman"/>
                <w:b w:val="false"/>
                <w:i w:val="false"/>
                <w:color w:val="000000"/>
                <w:sz w:val="20"/>
              </w:rPr>
              <w:t>
Жауапкершілік</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Дәлдік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мен қорытпаларды құюшы</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"Металдар мен қорытпаларды құюшы":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мен қорытпаларды құюшы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260"/>
          <w:p>
            <w:pPr>
              <w:spacing w:after="20"/>
              <w:ind w:left="20"/>
              <w:jc w:val="both"/>
            </w:pPr>
            <w:r>
              <w:rPr>
                <w:rFonts w:ascii="Times New Roman"/>
                <w:b w:val="false"/>
                <w:i w:val="false"/>
                <w:color w:val="000000"/>
                <w:sz w:val="20"/>
              </w:rPr>
              <w:t xml:space="preserve">
2-шығарылым. "Жұмысшылардың жұмыстары мен кәсіптерінің бірыңғай тарифтік-біліктілік анықтамалығын (2-шығарылым) бекіту туралы" 2012 жылғы 1 наурыздағы № 66-ө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 Әділет министрлігінде 2012 жылы 19 наурызда № 7478 тіркелді. </w:t>
            </w:r>
          </w:p>
          <w:bookmarkEnd w:id="260"/>
          <w:p>
            <w:pPr>
              <w:spacing w:after="20"/>
              <w:ind w:left="20"/>
              <w:jc w:val="both"/>
            </w:pPr>
            <w:r>
              <w:rPr>
                <w:rFonts w:ascii="Times New Roman"/>
                <w:b w:val="false"/>
                <w:i w:val="false"/>
                <w:color w:val="000000"/>
                <w:sz w:val="20"/>
              </w:rPr>
              <w:t xml:space="preserve">
Металдар мен қорытпаларды құюшы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261"/>
          <w:p>
            <w:pPr>
              <w:spacing w:after="20"/>
              <w:ind w:left="20"/>
              <w:jc w:val="both"/>
            </w:pPr>
            <w:r>
              <w:rPr>
                <w:rFonts w:ascii="Times New Roman"/>
                <w:b w:val="false"/>
                <w:i w:val="false"/>
                <w:color w:val="000000"/>
                <w:sz w:val="20"/>
              </w:rPr>
              <w:t>
Білім деңгейі:</w:t>
            </w:r>
          </w:p>
          <w:bookmarkEnd w:id="261"/>
          <w:p>
            <w:pPr>
              <w:spacing w:after="20"/>
              <w:ind w:left="20"/>
              <w:jc w:val="both"/>
            </w:pPr>
            <w:r>
              <w:rPr>
                <w:rFonts w:ascii="Times New Roman"/>
                <w:b w:val="false"/>
                <w:i w:val="false"/>
                <w:color w:val="000000"/>
                <w:sz w:val="20"/>
              </w:rPr>
              <w:t xml:space="preserve">
ТжКБ (жұмысшы кәсіптер)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262"/>
          <w:p>
            <w:pPr>
              <w:spacing w:after="20"/>
              <w:ind w:left="20"/>
              <w:jc w:val="both"/>
            </w:pPr>
            <w:r>
              <w:rPr>
                <w:rFonts w:ascii="Times New Roman"/>
                <w:b w:val="false"/>
                <w:i w:val="false"/>
                <w:color w:val="000000"/>
                <w:sz w:val="20"/>
              </w:rPr>
              <w:t>
Мамандық:</w:t>
            </w:r>
          </w:p>
          <w:bookmarkEnd w:id="262"/>
          <w:p>
            <w:pPr>
              <w:spacing w:after="20"/>
              <w:ind w:left="20"/>
              <w:jc w:val="both"/>
            </w:pPr>
            <w:r>
              <w:rPr>
                <w:rFonts w:ascii="Times New Roman"/>
                <w:b w:val="false"/>
                <w:i w:val="false"/>
                <w:color w:val="000000"/>
                <w:sz w:val="20"/>
              </w:rPr>
              <w:t xml:space="preserve">
Құю өндірісі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263"/>
          <w:p>
            <w:pPr>
              <w:spacing w:after="20"/>
              <w:ind w:left="20"/>
              <w:jc w:val="both"/>
            </w:pPr>
            <w:r>
              <w:rPr>
                <w:rFonts w:ascii="Times New Roman"/>
                <w:b w:val="false"/>
                <w:i w:val="false"/>
                <w:color w:val="000000"/>
                <w:sz w:val="20"/>
              </w:rPr>
              <w:t>
Біліктілік:</w:t>
            </w:r>
          </w:p>
          <w:bookmarkEnd w:id="263"/>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264"/>
          <w:p>
            <w:pPr>
              <w:spacing w:after="20"/>
              <w:ind w:left="20"/>
              <w:jc w:val="both"/>
            </w:pPr>
            <w:r>
              <w:rPr>
                <w:rFonts w:ascii="Times New Roman"/>
                <w:b w:val="false"/>
                <w:i w:val="false"/>
                <w:color w:val="000000"/>
                <w:sz w:val="20"/>
              </w:rPr>
              <w:t>
Білім деңгейі:</w:t>
            </w:r>
          </w:p>
          <w:bookmarkEnd w:id="264"/>
          <w:p>
            <w:pPr>
              <w:spacing w:after="20"/>
              <w:ind w:left="20"/>
              <w:jc w:val="both"/>
            </w:pPr>
            <w:r>
              <w:rPr>
                <w:rFonts w:ascii="Times New Roman"/>
                <w:b w:val="false"/>
                <w:i w:val="false"/>
                <w:color w:val="000000"/>
                <w:sz w:val="20"/>
              </w:rPr>
              <w:t xml:space="preserve">
негізгі орта білім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265"/>
          <w:p>
            <w:pPr>
              <w:spacing w:after="20"/>
              <w:ind w:left="20"/>
              <w:jc w:val="both"/>
            </w:pPr>
            <w:r>
              <w:rPr>
                <w:rFonts w:ascii="Times New Roman"/>
                <w:b w:val="false"/>
                <w:i w:val="false"/>
                <w:color w:val="000000"/>
                <w:sz w:val="20"/>
              </w:rPr>
              <w:t>
Мамандық:</w:t>
            </w:r>
          </w:p>
          <w:bookmarkEnd w:id="265"/>
          <w:p>
            <w:pPr>
              <w:spacing w:after="20"/>
              <w:ind w:left="20"/>
              <w:jc w:val="both"/>
            </w:pP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266"/>
          <w:p>
            <w:pPr>
              <w:spacing w:after="20"/>
              <w:ind w:left="20"/>
              <w:jc w:val="both"/>
            </w:pPr>
            <w:r>
              <w:rPr>
                <w:rFonts w:ascii="Times New Roman"/>
                <w:b w:val="false"/>
                <w:i w:val="false"/>
                <w:color w:val="000000"/>
                <w:sz w:val="20"/>
              </w:rPr>
              <w:t>
Біліктілік:</w:t>
            </w:r>
          </w:p>
          <w:bookmarkEnd w:id="266"/>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қалыптардың құрамы мен сапасы бойынша берілген сипаттамалары бар кокилді қалыптардың металдары мен қорытпаларын балқытып құю</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267"/>
          <w:p>
            <w:pPr>
              <w:spacing w:after="20"/>
              <w:ind w:left="20"/>
              <w:jc w:val="both"/>
            </w:pPr>
            <w:r>
              <w:rPr>
                <w:rFonts w:ascii="Times New Roman"/>
                <w:b w:val="false"/>
                <w:i w:val="false"/>
                <w:color w:val="000000"/>
                <w:sz w:val="20"/>
              </w:rPr>
              <w:t>
1. Кокилді қалыптарға (кокилдерге) құю үшін дайындық жұмыстарын жүргізу</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2. ехнологиялық процеске сәйкес кокилді қалыптарға құю бойынша операцияларды орындау</w:t>
            </w:r>
          </w:p>
          <w:p>
            <w:pPr>
              <w:spacing w:after="20"/>
              <w:ind w:left="20"/>
              <w:jc w:val="both"/>
            </w:pPr>
            <w:r>
              <w:rPr>
                <w:rFonts w:ascii="Times New Roman"/>
                <w:b w:val="false"/>
                <w:i w:val="false"/>
                <w:color w:val="000000"/>
                <w:sz w:val="20"/>
              </w:rPr>
              <w:t>
3. Кокилді қалыптарға құю сапасын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268"/>
          <w:p>
            <w:pPr>
              <w:spacing w:after="20"/>
              <w:ind w:left="20"/>
              <w:jc w:val="both"/>
            </w:pPr>
            <w:r>
              <w:rPr>
                <w:rFonts w:ascii="Times New Roman"/>
                <w:b w:val="false"/>
                <w:i w:val="false"/>
                <w:color w:val="000000"/>
                <w:sz w:val="20"/>
              </w:rPr>
              <w:t>
Еңбек функциясы 1:</w:t>
            </w:r>
          </w:p>
          <w:bookmarkEnd w:id="268"/>
          <w:p>
            <w:pPr>
              <w:spacing w:after="20"/>
              <w:ind w:left="20"/>
              <w:jc w:val="both"/>
            </w:pPr>
            <w:r>
              <w:rPr>
                <w:rFonts w:ascii="Times New Roman"/>
                <w:b w:val="false"/>
                <w:i w:val="false"/>
                <w:color w:val="000000"/>
                <w:sz w:val="20"/>
              </w:rPr>
              <w:t>
Кокилді қалыптарға (кокилдерге) құю үшін дайындық жұмыстарын жүргізу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269"/>
          <w:p>
            <w:pPr>
              <w:spacing w:after="20"/>
              <w:ind w:left="20"/>
              <w:jc w:val="both"/>
            </w:pPr>
            <w:r>
              <w:rPr>
                <w:rFonts w:ascii="Times New Roman"/>
                <w:b w:val="false"/>
                <w:i w:val="false"/>
                <w:color w:val="000000"/>
                <w:sz w:val="20"/>
              </w:rPr>
              <w:t>
Дағды 1:</w:t>
            </w:r>
          </w:p>
          <w:bookmarkEnd w:id="269"/>
          <w:p>
            <w:pPr>
              <w:spacing w:after="20"/>
              <w:ind w:left="20"/>
              <w:jc w:val="both"/>
            </w:pPr>
            <w:r>
              <w:rPr>
                <w:rFonts w:ascii="Times New Roman"/>
                <w:b w:val="false"/>
                <w:i w:val="false"/>
                <w:color w:val="000000"/>
                <w:sz w:val="20"/>
              </w:rPr>
              <w:t>
Кокильді құю бойынша жұмысты орындауға дайындық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270"/>
          <w:p>
            <w:pPr>
              <w:spacing w:after="20"/>
              <w:ind w:left="20"/>
              <w:jc w:val="both"/>
            </w:pPr>
            <w:r>
              <w:rPr>
                <w:rFonts w:ascii="Times New Roman"/>
                <w:b w:val="false"/>
                <w:i w:val="false"/>
                <w:color w:val="000000"/>
                <w:sz w:val="20"/>
              </w:rPr>
              <w:t>
Машықтар:</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1. Кокильді қалыптарды (кокилді) құюға арналған құю шелектерін тексеріңіз және дайындаңыз.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Су төгетін қалыптарды тексеріңіз және дайындаңыз.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Кокильді қалыптарды құю кезінде қолданылатын арнайы құралдар мен құрылғыларды тексеріп, дайындаңыз.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және ұжымдық қорғаныс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сөндіру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Алғашқы медициналық көмек көрсету қағидаларын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Кокилді қалыптарға (кокилдерге) құю бойынша жұмыстарды орындау кезінде жұмыс орнын жоспарлауға, жарақтандыруға және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Кокилді қалыптарға құю кезінде қолданылатын Жұмыс құралдары мен құралдарының түрлері мен түрлері (кокилдер).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Құйылатын металдардың құю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Қалыптарды кокильді қалыптарға құю ережелері (кокили).</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Жұмыстағы еңбекті қорғау жөніндегі нұсқаулықтың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Жұмыстарды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Өрт қауіпсіздігі талаптары.</w:t>
            </w:r>
          </w:p>
          <w:p>
            <w:pPr>
              <w:spacing w:after="20"/>
              <w:ind w:left="20"/>
              <w:jc w:val="both"/>
            </w:pPr>
            <w:r>
              <w:rPr>
                <w:rFonts w:ascii="Times New Roman"/>
                <w:b w:val="false"/>
                <w:i w:val="false"/>
                <w:color w:val="000000"/>
                <w:sz w:val="20"/>
              </w:rPr>
              <w:t>
8. Жеке қорғаныс құралдарын пайдалану ережелері.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271"/>
          <w:p>
            <w:pPr>
              <w:spacing w:after="20"/>
              <w:ind w:left="20"/>
              <w:jc w:val="both"/>
            </w:pPr>
            <w:r>
              <w:rPr>
                <w:rFonts w:ascii="Times New Roman"/>
                <w:b w:val="false"/>
                <w:i w:val="false"/>
                <w:color w:val="000000"/>
                <w:sz w:val="20"/>
              </w:rPr>
              <w:t>
Дағды 2:</w:t>
            </w:r>
          </w:p>
          <w:bookmarkEnd w:id="271"/>
          <w:p>
            <w:pPr>
              <w:spacing w:after="20"/>
              <w:ind w:left="20"/>
              <w:jc w:val="both"/>
            </w:pPr>
            <w:r>
              <w:rPr>
                <w:rFonts w:ascii="Times New Roman"/>
                <w:b w:val="false"/>
                <w:i w:val="false"/>
                <w:color w:val="000000"/>
                <w:sz w:val="20"/>
              </w:rPr>
              <w:t>
Кокилді құю бойынша конструкторлық-технологиялық құжаттаманы зерделеу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72"/>
          <w:p>
            <w:pPr>
              <w:spacing w:after="20"/>
              <w:ind w:left="20"/>
              <w:jc w:val="both"/>
            </w:pPr>
            <w:r>
              <w:rPr>
                <w:rFonts w:ascii="Times New Roman"/>
                <w:b w:val="false"/>
                <w:i w:val="false"/>
                <w:color w:val="000000"/>
                <w:sz w:val="20"/>
              </w:rPr>
              <w:t>
Машықтар:</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Сызбаларды, технологиялық құжаттамаларды оқи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құжаттаманы оқи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Кокил құю процесін орындау үшін бастапқы деректерді талдаңыз (кокил).</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құжаттаманы (жұмыс сызбаларын, технологиялық карталарды) 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Балқыту пештерінің, саптамалардың және кокильдердің құрылғысы;</w:t>
            </w:r>
          </w:p>
          <w:p>
            <w:pPr>
              <w:spacing w:after="20"/>
              <w:ind w:left="20"/>
              <w:jc w:val="both"/>
            </w:pPr>
            <w:r>
              <w:rPr>
                <w:rFonts w:ascii="Times New Roman"/>
                <w:b w:val="false"/>
                <w:i w:val="false"/>
                <w:color w:val="000000"/>
                <w:sz w:val="20"/>
              </w:rPr>
              <w:t>
4. Шихта құрамының металдың қасиеттері мен сапасына әсері.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273"/>
          <w:p>
            <w:pPr>
              <w:spacing w:after="20"/>
              <w:ind w:left="20"/>
              <w:jc w:val="both"/>
            </w:pPr>
            <w:r>
              <w:rPr>
                <w:rFonts w:ascii="Times New Roman"/>
                <w:b w:val="false"/>
                <w:i w:val="false"/>
                <w:color w:val="000000"/>
                <w:sz w:val="20"/>
              </w:rPr>
              <w:t>
Еңбек функциясы 2:</w:t>
            </w:r>
          </w:p>
          <w:bookmarkEnd w:id="273"/>
          <w:p>
            <w:pPr>
              <w:spacing w:after="20"/>
              <w:ind w:left="20"/>
              <w:jc w:val="both"/>
            </w:pPr>
            <w:r>
              <w:rPr>
                <w:rFonts w:ascii="Times New Roman"/>
                <w:b w:val="false"/>
                <w:i w:val="false"/>
                <w:color w:val="000000"/>
                <w:sz w:val="20"/>
              </w:rPr>
              <w:t>
Технологиялық процеске сәйкес кокилді қалыптарға құю бойынша операцияларды орындау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274"/>
          <w:p>
            <w:pPr>
              <w:spacing w:after="20"/>
              <w:ind w:left="20"/>
              <w:jc w:val="both"/>
            </w:pPr>
            <w:r>
              <w:rPr>
                <w:rFonts w:ascii="Times New Roman"/>
                <w:b w:val="false"/>
                <w:i w:val="false"/>
                <w:color w:val="000000"/>
                <w:sz w:val="20"/>
              </w:rPr>
              <w:t>
Дағды 1:</w:t>
            </w:r>
          </w:p>
          <w:bookmarkEnd w:id="274"/>
          <w:p>
            <w:pPr>
              <w:spacing w:after="20"/>
              <w:ind w:left="20"/>
              <w:jc w:val="both"/>
            </w:pPr>
            <w:r>
              <w:rPr>
                <w:rFonts w:ascii="Times New Roman"/>
                <w:b w:val="false"/>
                <w:i w:val="false"/>
                <w:color w:val="000000"/>
                <w:sz w:val="20"/>
              </w:rPr>
              <w:t>
Кокильге металдар мен қорытпалардың балқымаларын құю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275"/>
          <w:p>
            <w:pPr>
              <w:spacing w:after="20"/>
              <w:ind w:left="20"/>
              <w:jc w:val="both"/>
            </w:pPr>
            <w:r>
              <w:rPr>
                <w:rFonts w:ascii="Times New Roman"/>
                <w:b w:val="false"/>
                <w:i w:val="false"/>
                <w:color w:val="000000"/>
                <w:sz w:val="20"/>
              </w:rPr>
              <w:t>
Машықтар:</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Кокиль құюға арналған төсемдер мен қаптамаларды жөндеу үшін қолданылатын арнайы құрал мен құрылғылардың күйін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Қаптамаларды жөндеуге және құю шелектері мен кокильді құюға арналған пештерді қаптауға арналған пасталар мен шпаклевкалар дайындаңыз.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Кокиль құюға арналған құю шелектерін кептіруге немесе күйдіруге арналған газ қыздырғыштары бар пештер мен стендтердің жұмысын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Кокиль құюға арналған технологиялық нұсқауларға сәйкес құю шелектері мен пештердің төсемдерін толтырыңыз.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Кокиль құю үшін сыйымдылығы 0,25-тен 5 тоннаға дейінгі құю құрылғылары мен құю шелектерін тексеріп, дайындаңыз.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Кокильге құю үшін сыйымдылығы 0,25-тен 5 тоннаға дейінгі құю шелектерін кептіруге немесе күйдіруге арналған газ қыздырғыштары бар пештер мен стендтердің жұмысын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Кокильді құю үшін сыйымдылығы 0,25-тен 5 тоннаға дейінгі құю шелектерін құрғатыңыз және тесіңіз.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Кокильге құюға арналған балқытылған сыйымдылығы 0,25-тен 5 тоннаға дейінгі құю шелектерін тасымалдаңыз.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9. Сыйымдылығы 0,25-тен 5 тоннаға дейінгі құю шелектерінен балқыманың қалдықтарын қалыптарға төгіп тастаңыз.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10. нұсқаулыққа сәйкес кокильге құю үшін сыйымдылығы 0,25-тен 5 тоннаға дейінгі құю шелектерін кептіруге және қыздыруға арналған жабдықты жұмысқа дайындаңыз.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11. Құю шелектері мен кокиль құю пештерінің төсемдерін жөндеу үшін арнайы құралдар мен құрылғыларды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12. Кокиль құю үшін пеш төсемдері мен құю шелектері үшін отқа төзімді материалдарды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13. Кокильдерді толтыру үшін жинаңыз.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14. Қауіпсіздік техникасы мен еңбекті қорғау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Кокильге құю үшін сыйымдылығы 5 тоннадан асатын құю құрылғылары мен құю шелектерін тексеріп, дайындаңыз.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Кокильге құю үшін сыйымдылығы 5 тоннадан асатын құю шөміштерін кептіруге немесе күйдіруге арналған газ қыздырғыштары бар пештер мен стендтердің жұмыс істеу қабілетін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Кокильге құю үшін сыйымдылығы 5 тоннадан асатын құю шелектерін құрғатыңыз және тесіңіз.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Кокильге құюға арналған балқытылған сыйымдылығы 5 тоннадан асатын құю шелектерін тасымалдау.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Сыйымдылығы 5 тоннадан асатын құю шелектерінен балқыманың қалдықтарын қалыптарға төгіп тастаңыз.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Қауіпсіздік техникасы мен еңбекті қорғау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Пеш төсемдері мен құю шөміштері үшін қолданылатын отқа төзімді материалдардың түрлері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Кокиль құюға арналған құю шелектері мен үлестірмелі пештердің қаптамалары мен қаптамаларын жөндеу үшін пасталар мен шпаклевкаларды дайындау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Кокиль құюға арналған құю шөміштерін кептіруге немесе күйдіруге арналған газ қыздырғыштары бар пештер мен стендтердің жұмысын тексеру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Кокиль құюға арналған технологиялық нұсқаулыққа сәйкес құю шелектері мен пештердің төсемдерін толтыру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Кокиль құюға арналған құю шөміштері мен пештердің астарын жөндеуге арналған арнайы құрал-саймандар мен құрылғыларды пайдалану түрлері, мақсаттары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Кокиль құюға арналған пеш төсемдері мен құю шелектеріне арналған Отқа төзімді материалдарды қолдану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Кокильге құю үшін сыйымдылығы 0,25-тен 5 тоннаға дейінгі құю құрылғылары мен құю шелектерінің жай-күйін тексеру және дайындау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Кокильге құюға арналған сыйымдылығы 0,25-тен 5 тоннаға дейінгі құю шөміштерін кептіруге немесе қыздыруға арналған газ қыздырғыштары бар пештер мен стендтердің жұмысын тексеру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Қалыптарды құю үшін сыйымдылығы 0,25-тен 5 тоннаға дейінгі құю шөміштерін кептіру және қыздыру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Кокильге құюға арналған балқымамен сыйымдылығы 0,25-тен 5 тоннаға дейінгі құю шелектерін тасымалдау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Сыйымдылығы 0,25-тен 5 тоннаға дейінгі құю шелектерінен балқыманың қалдықтарын құймаға ағызу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12.Жұмысқа дайындық әдістері нұсқауларға сәйкес кокильге құюға арналған сыйымдылығы 0,25-тен 5 тоннаға дейінгі құю шелектерін кептіруге және қыздыруға арналған жабдық.</w:t>
            </w:r>
          </w:p>
          <w:p>
            <w:pPr>
              <w:spacing w:after="20"/>
              <w:ind w:left="20"/>
              <w:jc w:val="both"/>
            </w:pPr>
            <w:r>
              <w:rPr>
                <w:rFonts w:ascii="Times New Roman"/>
                <w:b w:val="false"/>
                <w:i w:val="false"/>
                <w:color w:val="000000"/>
                <w:sz w:val="20"/>
              </w:rPr>
              <w:t>
</w:t>
            </w:r>
            <w:r>
              <w:rPr>
                <w:rFonts w:ascii="Times New Roman"/>
                <w:b w:val="false"/>
                <w:i w:val="false"/>
                <w:color w:val="000000"/>
                <w:sz w:val="20"/>
              </w:rPr>
              <w:t>13.Қауіпсіздік ережелері және еңбекті қорғау нормалары. 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Кокильге құю үшін сыйымдылығы 5 тоннадан асатын құю құрылғылары мен құю шөміштерінің жай-күйін тексеру және дайындау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Кокильге құю сыйымдылығы 5 тоннадан асатын құю шөміштерін кептіруге немесе күйдіруге арналған газ қыздырғыштары бар пештер мен стендтердің жұмысқа қабілеттілігін тексеру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Кокильге құюға арналған сыйымдылығы 5 тоннадан асатын құю шелектерін кептіру және қыздыру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Кокильге құюға арналған балқытылған сыйымдылығы 5 тоннадан асатын құю шелектерін тасымалдау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Сыйымдылығы 5 тоннадан асатын құю шөміштерінен Балқыма қалдықтарын қалыптарға ағызу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Нұсқаулыққа сәйкес кокильге құю үшін сыйымдылығы 5 тоннадан асатын құю шөміштерін кептіруге және қыздыруға арналған жабдықты жұмысқа дайындау әдістері.</w:t>
            </w:r>
          </w:p>
          <w:p>
            <w:pPr>
              <w:spacing w:after="20"/>
              <w:ind w:left="20"/>
              <w:jc w:val="both"/>
            </w:pPr>
            <w:r>
              <w:rPr>
                <w:rFonts w:ascii="Times New Roman"/>
                <w:b w:val="false"/>
                <w:i w:val="false"/>
                <w:color w:val="000000"/>
                <w:sz w:val="20"/>
              </w:rPr>
              <w:t>
7. Қауіпсіздік ережелері және еңбекті қорғау нормалары.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276"/>
          <w:p>
            <w:pPr>
              <w:spacing w:after="20"/>
              <w:ind w:left="20"/>
              <w:jc w:val="both"/>
            </w:pPr>
            <w:r>
              <w:rPr>
                <w:rFonts w:ascii="Times New Roman"/>
                <w:b w:val="false"/>
                <w:i w:val="false"/>
                <w:color w:val="000000"/>
                <w:sz w:val="20"/>
              </w:rPr>
              <w:t>
Еңбек функциясы 3:</w:t>
            </w:r>
          </w:p>
          <w:bookmarkEnd w:id="276"/>
          <w:p>
            <w:pPr>
              <w:spacing w:after="20"/>
              <w:ind w:left="20"/>
              <w:jc w:val="both"/>
            </w:pPr>
            <w:r>
              <w:rPr>
                <w:rFonts w:ascii="Times New Roman"/>
                <w:b w:val="false"/>
                <w:i w:val="false"/>
                <w:color w:val="000000"/>
                <w:sz w:val="20"/>
              </w:rPr>
              <w:t>
Кокилді қалыптарға құю сапасын бақылау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277"/>
          <w:p>
            <w:pPr>
              <w:spacing w:after="20"/>
              <w:ind w:left="20"/>
              <w:jc w:val="both"/>
            </w:pPr>
            <w:r>
              <w:rPr>
                <w:rFonts w:ascii="Times New Roman"/>
                <w:b w:val="false"/>
                <w:i w:val="false"/>
                <w:color w:val="000000"/>
                <w:sz w:val="20"/>
              </w:rPr>
              <w:t>
Дағды 1:</w:t>
            </w:r>
          </w:p>
          <w:bookmarkEnd w:id="277"/>
          <w:p>
            <w:pPr>
              <w:spacing w:after="20"/>
              <w:ind w:left="20"/>
              <w:jc w:val="both"/>
            </w:pPr>
            <w:r>
              <w:rPr>
                <w:rFonts w:ascii="Times New Roman"/>
                <w:b w:val="false"/>
                <w:i w:val="false"/>
                <w:color w:val="000000"/>
                <w:sz w:val="20"/>
              </w:rPr>
              <w:t>
Кокилді қалыптарға құю процесінің сапасын басқару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278"/>
          <w:p>
            <w:pPr>
              <w:spacing w:after="20"/>
              <w:ind w:left="20"/>
              <w:jc w:val="both"/>
            </w:pPr>
            <w:r>
              <w:rPr>
                <w:rFonts w:ascii="Times New Roman"/>
                <w:b w:val="false"/>
                <w:i w:val="false"/>
                <w:color w:val="000000"/>
                <w:sz w:val="20"/>
              </w:rPr>
              <w:t>
Машықтар:</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1. Кокильді құю сапасын нормативтік құжаттамаға сәйкес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Некенің себептерін анықтаңыз, тестілеу кезінде мүмкін болатын некенің алдын 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Кокильді құюдың сапасын бағалау үшін өлшеу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Құю құрылғылары мен құю шелектерінің жағдайын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Қалыптардың жай-күйін бағалау және қалыптарды құюға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Құю шөміштерін кептіруге және қыздыруға арналған жабдықтың жұмысын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Бақылау-өлшеу құрылғыларын пайдалана отырып құю шөміштерінің жай-күйін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Құю құрылғыларының жұмысындағы ақауларды диагностикалау.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Қауіпсіздік техникасы мен еңбекті қорғау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Кокил құюдың әртүрлі ақауларын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Кокиль құю процесінде пайда болатын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Кокиль құю ақауларының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Кокиль құю ақауларын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Құю құрылғылары мен құю шелектерінің жай-күйін көзбен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Бақылау-өлшеу құрылғыларын пайдалана отырып құю шөміштерінің жай-күйін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Қалыптардың күйін визуалды түрде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Қаптамаларды жөндеу және құю шөміштерін қаптау үшін қолданылатын арнайы құрал мен айлабұйымдардың жай-күйін бақылау әдістері.</w:t>
            </w:r>
          </w:p>
          <w:p>
            <w:pPr>
              <w:spacing w:after="20"/>
              <w:ind w:left="20"/>
              <w:jc w:val="both"/>
            </w:pPr>
            <w:r>
              <w:rPr>
                <w:rFonts w:ascii="Times New Roman"/>
                <w:b w:val="false"/>
                <w:i w:val="false"/>
                <w:color w:val="000000"/>
                <w:sz w:val="20"/>
              </w:rPr>
              <w:t>
9. Қауіпсіздік ережелері және еңбекті қорғау нормалары.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279"/>
          <w:p>
            <w:pPr>
              <w:spacing w:after="20"/>
              <w:ind w:left="20"/>
              <w:jc w:val="both"/>
            </w:pPr>
            <w:r>
              <w:rPr>
                <w:rFonts w:ascii="Times New Roman"/>
                <w:b w:val="false"/>
                <w:i w:val="false"/>
                <w:color w:val="000000"/>
                <w:sz w:val="20"/>
              </w:rPr>
              <w:t>
Жауапкершілік</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Дәлдік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мен қорытпаларды құюшы</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"Қолмен оттегі кесу кесуші":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оттегі кесу кесуші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280"/>
          <w:p>
            <w:pPr>
              <w:spacing w:after="20"/>
              <w:ind w:left="20"/>
              <w:jc w:val="both"/>
            </w:pPr>
            <w:r>
              <w:rPr>
                <w:rFonts w:ascii="Times New Roman"/>
                <w:b w:val="false"/>
                <w:i w:val="false"/>
                <w:color w:val="000000"/>
                <w:sz w:val="20"/>
              </w:rPr>
              <w:t xml:space="preserve">
2-шығарылым. "Жұмысшылардың жұмыстары мен кәсіптерінің бірыңғай тарифтік-біліктілік анықтамалығын (2-шығарылым) бекіту туралы" 2012 жылғы 1 наурыздағы № 66-ө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 Әділет министрлігінде 2012 жылы 19 наурызда № 7478 тіркелді. </w:t>
            </w:r>
          </w:p>
          <w:bookmarkEnd w:id="280"/>
          <w:p>
            <w:pPr>
              <w:spacing w:after="20"/>
              <w:ind w:left="20"/>
              <w:jc w:val="both"/>
            </w:pPr>
            <w:r>
              <w:rPr>
                <w:rFonts w:ascii="Times New Roman"/>
                <w:b w:val="false"/>
                <w:i w:val="false"/>
                <w:color w:val="000000"/>
                <w:sz w:val="20"/>
              </w:rPr>
              <w:t xml:space="preserve">
Газорезчик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281"/>
          <w:p>
            <w:pPr>
              <w:spacing w:after="20"/>
              <w:ind w:left="20"/>
              <w:jc w:val="both"/>
            </w:pPr>
            <w:r>
              <w:rPr>
                <w:rFonts w:ascii="Times New Roman"/>
                <w:b w:val="false"/>
                <w:i w:val="false"/>
                <w:color w:val="000000"/>
                <w:sz w:val="20"/>
              </w:rPr>
              <w:t>
Білім деңгейі:</w:t>
            </w:r>
          </w:p>
          <w:bookmarkEnd w:id="281"/>
          <w:p>
            <w:pPr>
              <w:spacing w:after="20"/>
              <w:ind w:left="20"/>
              <w:jc w:val="both"/>
            </w:pPr>
            <w:r>
              <w:rPr>
                <w:rFonts w:ascii="Times New Roman"/>
                <w:b w:val="false"/>
                <w:i w:val="false"/>
                <w:color w:val="000000"/>
                <w:sz w:val="20"/>
              </w:rPr>
              <w:t xml:space="preserve">
негізгі орта білім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282"/>
          <w:p>
            <w:pPr>
              <w:spacing w:after="20"/>
              <w:ind w:left="20"/>
              <w:jc w:val="both"/>
            </w:pPr>
            <w:r>
              <w:rPr>
                <w:rFonts w:ascii="Times New Roman"/>
                <w:b w:val="false"/>
                <w:i w:val="false"/>
                <w:color w:val="000000"/>
                <w:sz w:val="20"/>
              </w:rPr>
              <w:t>
Мамандық:</w:t>
            </w:r>
          </w:p>
          <w:bookmarkEnd w:id="282"/>
          <w:p>
            <w:pPr>
              <w:spacing w:after="20"/>
              <w:ind w:left="20"/>
              <w:jc w:val="both"/>
            </w:pPr>
            <w:r>
              <w:rPr>
                <w:rFonts w:ascii="Times New Roman"/>
                <w:b w:val="false"/>
                <w:i w:val="false"/>
                <w:color w:val="000000"/>
                <w:sz w:val="20"/>
              </w:rPr>
              <w:t xml:space="preserve">
-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283"/>
          <w:p>
            <w:pPr>
              <w:spacing w:after="20"/>
              <w:ind w:left="20"/>
              <w:jc w:val="both"/>
            </w:pPr>
            <w:r>
              <w:rPr>
                <w:rFonts w:ascii="Times New Roman"/>
                <w:b w:val="false"/>
                <w:i w:val="false"/>
                <w:color w:val="000000"/>
                <w:sz w:val="20"/>
              </w:rPr>
              <w:t>
Біліктілік:</w:t>
            </w:r>
          </w:p>
          <w:bookmarkEnd w:id="283"/>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конструкцияларды өндіру (дайындау, реконструкциялау, монтаждау, жөндеу және кәдеге жарату) кезінде металдарды термиялық кесуді орындау</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284"/>
          <w:p>
            <w:pPr>
              <w:spacing w:after="20"/>
              <w:ind w:left="20"/>
              <w:jc w:val="both"/>
            </w:pPr>
            <w:r>
              <w:rPr>
                <w:rFonts w:ascii="Times New Roman"/>
                <w:b w:val="false"/>
                <w:i w:val="false"/>
                <w:color w:val="000000"/>
                <w:sz w:val="20"/>
              </w:rPr>
              <w:t>
1. Металдарды қолмен термиялық бөлгіш кесуді орындау</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2. Металдарды қолмен термиялық бөлуді (дайындау, әрлеу) және беттік кесуді орындау</w:t>
            </w:r>
          </w:p>
          <w:p>
            <w:pPr>
              <w:spacing w:after="20"/>
              <w:ind w:left="20"/>
              <w:jc w:val="both"/>
            </w:pPr>
            <w:r>
              <w:rPr>
                <w:rFonts w:ascii="Times New Roman"/>
                <w:b w:val="false"/>
                <w:i w:val="false"/>
                <w:color w:val="000000"/>
                <w:sz w:val="20"/>
              </w:rPr>
              <w:t>
3. Автоматты оттегі кесуді орындау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285"/>
          <w:p>
            <w:pPr>
              <w:spacing w:after="20"/>
              <w:ind w:left="20"/>
              <w:jc w:val="both"/>
            </w:pPr>
            <w:r>
              <w:rPr>
                <w:rFonts w:ascii="Times New Roman"/>
                <w:b w:val="false"/>
                <w:i w:val="false"/>
                <w:color w:val="000000"/>
                <w:sz w:val="20"/>
              </w:rPr>
              <w:t>
Еңбек функциясы 1:</w:t>
            </w:r>
          </w:p>
          <w:bookmarkEnd w:id="285"/>
          <w:p>
            <w:pPr>
              <w:spacing w:after="20"/>
              <w:ind w:left="20"/>
              <w:jc w:val="both"/>
            </w:pPr>
            <w:r>
              <w:rPr>
                <w:rFonts w:ascii="Times New Roman"/>
                <w:b w:val="false"/>
                <w:i w:val="false"/>
                <w:color w:val="000000"/>
                <w:sz w:val="20"/>
              </w:rPr>
              <w:t>
Металдарды қолмен термиялық бөлгіш кесуді орындау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286"/>
          <w:p>
            <w:pPr>
              <w:spacing w:after="20"/>
              <w:ind w:left="20"/>
              <w:jc w:val="both"/>
            </w:pPr>
            <w:r>
              <w:rPr>
                <w:rFonts w:ascii="Times New Roman"/>
                <w:b w:val="false"/>
                <w:i w:val="false"/>
                <w:color w:val="000000"/>
                <w:sz w:val="20"/>
              </w:rPr>
              <w:t>
Дағды 1:</w:t>
            </w:r>
          </w:p>
          <w:bookmarkEnd w:id="286"/>
          <w:p>
            <w:pPr>
              <w:spacing w:after="20"/>
              <w:ind w:left="20"/>
              <w:jc w:val="both"/>
            </w:pPr>
            <w:r>
              <w:rPr>
                <w:rFonts w:ascii="Times New Roman"/>
                <w:b w:val="false"/>
                <w:i w:val="false"/>
                <w:color w:val="000000"/>
                <w:sz w:val="20"/>
              </w:rPr>
              <w:t>
Қолмен оттегін бөлуді кесу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287"/>
          <w:p>
            <w:pPr>
              <w:spacing w:after="20"/>
              <w:ind w:left="20"/>
              <w:jc w:val="both"/>
            </w:pPr>
            <w:r>
              <w:rPr>
                <w:rFonts w:ascii="Times New Roman"/>
                <w:b w:val="false"/>
                <w:i w:val="false"/>
                <w:color w:val="000000"/>
                <w:sz w:val="20"/>
              </w:rPr>
              <w:t>
Машықтар:</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2-разряд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тапсырманы, конструкторлық және өндірістік-технологиялық құжаттаманы зерделеуді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Кесу және жеке қорғаныс құралдары үшін жұмыс орнын дайындауды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Жабдықтың жұмыс қабілеттілігі мен жарамдылығына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Кесуді орындау үшін металды Технологиялық жабдыққа орналастырыңыз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Металды тоттың, масштабтың, бояудың және басқа ластаушы заттардың бар-жоғын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Металл бетін тазалаңыз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Металды түзу сызықты кесу үшін белгілеңіз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8. Кескішке кесілетін металдың қалыңдығына сәйкес келетін ауыз қуысын орнатуды, редукторларды, су қақпасын, шлангтарды, кескішті, баллон клапандарын тексеруді, шлангтарды кескішке және газ көздеріне қосуды, газдардың қажетті қысымын орнатуды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Жалынды жағу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Металл сынықтарын, табақтарды, құбырларды, Профильді прокатты қолмен оттегімен бөлу түзу сызықты кесу процесін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Кесілген бөлшектер мен қалдықтарды алып тастауды және жинауды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Кесу нәтижесінде Алынған бөлшектердің конструкторлық және өндірістік-технологиялық құжаттама талаптарына сәйкестігін өлшеу құралын қолдана отырып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Жеке және ұжымдық қорғаныс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15. Өрт сөндіру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16. Алғашқы медициналық көмек көрсету қағидаларын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Кесуге жататын металдардың негізгі топтары мен маркалары,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Оттегімен кесу кезінде қолданылатын газдар мен жанғыш сұйықтықтардың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Қолмен оттегін бөлетін кесуге арналған технологиялық жабдық</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Қолмен оттегімен кесуге арналған жабдық, аппаратура, бақылау-өлшеу аспаптары, олардың қолданылу саласы, құрылғысы,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Қолмен бөлетін оттегі кесу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Төзімділік пен қону, біліктілік және кедір-бұдыр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Кесу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Термиялық кесу кезінде металдардың деформациясы туралы негізгі ұғымдар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9. Газ баллондарын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Термиялық кесу жұмыстарын жүргізу кезіндегі өрт қауіпсіздігі нормалары мен ережелері</w:t>
            </w:r>
          </w:p>
          <w:p>
            <w:pPr>
              <w:spacing w:after="20"/>
              <w:ind w:left="20"/>
              <w:jc w:val="both"/>
            </w:pPr>
            <w:r>
              <w:rPr>
                <w:rFonts w:ascii="Times New Roman"/>
                <w:b w:val="false"/>
                <w:i w:val="false"/>
                <w:color w:val="000000"/>
                <w:sz w:val="20"/>
              </w:rPr>
              <w:t>
11. Еңбекті қорғау талаптары, оның жұмыс орнынының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288"/>
          <w:p>
            <w:pPr>
              <w:spacing w:after="20"/>
              <w:ind w:left="20"/>
              <w:jc w:val="both"/>
            </w:pPr>
            <w:r>
              <w:rPr>
                <w:rFonts w:ascii="Times New Roman"/>
                <w:b w:val="false"/>
                <w:i w:val="false"/>
                <w:color w:val="000000"/>
                <w:sz w:val="20"/>
              </w:rPr>
              <w:t>
Еңбек функциясы 2:</w:t>
            </w:r>
          </w:p>
          <w:bookmarkEnd w:id="288"/>
          <w:p>
            <w:pPr>
              <w:spacing w:after="20"/>
              <w:ind w:left="20"/>
              <w:jc w:val="both"/>
            </w:pPr>
            <w:r>
              <w:rPr>
                <w:rFonts w:ascii="Times New Roman"/>
                <w:b w:val="false"/>
                <w:i w:val="false"/>
                <w:color w:val="000000"/>
                <w:sz w:val="20"/>
              </w:rPr>
              <w:t>
Металдарды қолмен термиялық бөлуді (дайындау, әрлеу) және беттік кесуді орындау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289"/>
          <w:p>
            <w:pPr>
              <w:spacing w:after="20"/>
              <w:ind w:left="20"/>
              <w:jc w:val="both"/>
            </w:pPr>
            <w:r>
              <w:rPr>
                <w:rFonts w:ascii="Times New Roman"/>
                <w:b w:val="false"/>
                <w:i w:val="false"/>
                <w:color w:val="000000"/>
                <w:sz w:val="20"/>
              </w:rPr>
              <w:t>
Дағды 1:</w:t>
            </w:r>
          </w:p>
          <w:bookmarkEnd w:id="289"/>
          <w:p>
            <w:pPr>
              <w:spacing w:after="20"/>
              <w:ind w:left="20"/>
              <w:jc w:val="both"/>
            </w:pPr>
            <w:r>
              <w:rPr>
                <w:rFonts w:ascii="Times New Roman"/>
                <w:b w:val="false"/>
                <w:i w:val="false"/>
                <w:color w:val="000000"/>
                <w:sz w:val="20"/>
              </w:rPr>
              <w:t>
Қолмен оттегін бөлу (дайындау, әрлеу) және беттік кесуді орындау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290"/>
          <w:p>
            <w:pPr>
              <w:spacing w:after="20"/>
              <w:ind w:left="20"/>
              <w:jc w:val="both"/>
            </w:pPr>
            <w:r>
              <w:rPr>
                <w:rFonts w:ascii="Times New Roman"/>
                <w:b w:val="false"/>
                <w:i w:val="false"/>
                <w:color w:val="000000"/>
                <w:sz w:val="20"/>
              </w:rPr>
              <w:t>
Машықтар:</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тапсырманы, конструкторлық және өндірістік-технологиялық құжаттаманы зерделеуді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Кесу және жеке қорғаныс құралдары үшін жұмыс орнын дайындауды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Жабдықтың жұмыс қабілеттілігі мен жарамдылығына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Кесуді орындау үшін металды Технологиялық жабдыққа орналастырыңыз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Металды тоттың, масштабтың, бояудың және басқа ластаушы заттардың бар-жоғын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Металл бетін тазалаңыз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Металды түзу сызықты кесу үшін белгілеңіз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8. Кескішке кесілетін металдың қалыңдығына сәйкес келетін ауыз қуысын орнатуды, редукторларды, су қақпасын, шлангтарды, кескішті, баллон клапандарын тексеруді, шлангтарды кескішке және газ көздеріне қосуды, газдардың қажетті қысымын орнатуды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Жалынның Күшін жағыңыз және реттеңіз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10. Металл сынықтарын, табақтарды, құбырларды, Профильді прокатты қолмен оттегімен бөлу түзу сызықты кесу процесін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Кесілген бөлшектер мен қалдықтарды алып тастауды және жинауды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12. Кесу нәтижесінде Алынған бөлшектердің конструкторлық және өндірістік-технологиялық құжаттама талаптарына сәйкестігін өлшеу құралын қолдана отырып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Қисық сызықты контуры бар бөлшектерді кесу үшін металды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14. Қисық сызықты контуры бар бөлшектерді қолмен оттегімен бөлу дайындамасын кесу процесін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15. Бөлшектердің жиектерін дәнекерлеуге дайындай отырып, қисық сызықты контуры бар бөлшектерді оттегімен бөлу әрлеу кесу процесін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16. Бөлшектерді оттегімен беттік кесу процесін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17. Қауіпсіздік техникасы мен еңбекті қорғау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Кесуге жататын металдардың негізгі топтары мен маркалары,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Оттегімен кесу кезінде қолданылатын газдар мен жанғыш сұйықтықтардың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Қолмен оттегін бөлетін кесуге арналған технологиялық жабдық</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Қолмен оттегімен кесуге арналған жабдық, аппаратура, бақылау-өлшеу аспаптары, олардың қолданылу саласы, құрылғысы,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Қолмен бөлетін оттегі кесу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Төзімділік пен қону, біліктілік және кедір-бұдыр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Кесу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Термиялық кесу кезінде металдардың деформациясы туралы негізгі ұғымдар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9. Газ баллондарын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Термиялық кесу жұмыстарын жүргізу кезіндегі өрт қауіпсіздігі нормалары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Еңбекті қорғау талаптары, оның ішінде жұмыс орнында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12. Бөлшектерді қолмен оттегімен бөлу (дайындау, әрлеу)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13. Қолмен оттегі бетін кесу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Бөлшектердің жиектерін дәнекерлеуге дайындау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Дәнекерлеуге арналған бөлшектердің жиектерін кесу түрлері</w:t>
            </w:r>
          </w:p>
          <w:p>
            <w:pPr>
              <w:spacing w:after="20"/>
              <w:ind w:left="20"/>
              <w:jc w:val="both"/>
            </w:pPr>
            <w:r>
              <w:rPr>
                <w:rFonts w:ascii="Times New Roman"/>
                <w:b w:val="false"/>
                <w:i w:val="false"/>
                <w:color w:val="000000"/>
                <w:sz w:val="20"/>
              </w:rPr>
              <w:t>
16. Қауіпсіздік ережелері және еңбекті қорғау нормалары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291"/>
          <w:p>
            <w:pPr>
              <w:spacing w:after="20"/>
              <w:ind w:left="20"/>
              <w:jc w:val="both"/>
            </w:pPr>
            <w:r>
              <w:rPr>
                <w:rFonts w:ascii="Times New Roman"/>
                <w:b w:val="false"/>
                <w:i w:val="false"/>
                <w:color w:val="000000"/>
                <w:sz w:val="20"/>
              </w:rPr>
              <w:t>
Еңбек функциясы 3:</w:t>
            </w:r>
          </w:p>
          <w:bookmarkEnd w:id="291"/>
          <w:p>
            <w:pPr>
              <w:spacing w:after="20"/>
              <w:ind w:left="20"/>
              <w:jc w:val="both"/>
            </w:pPr>
            <w:r>
              <w:rPr>
                <w:rFonts w:ascii="Times New Roman"/>
                <w:b w:val="false"/>
                <w:i w:val="false"/>
                <w:color w:val="000000"/>
                <w:sz w:val="20"/>
              </w:rPr>
              <w:t>
Автоматты оттегі кесуді орындау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292"/>
          <w:p>
            <w:pPr>
              <w:spacing w:after="20"/>
              <w:ind w:left="20"/>
              <w:jc w:val="both"/>
            </w:pPr>
            <w:r>
              <w:rPr>
                <w:rFonts w:ascii="Times New Roman"/>
                <w:b w:val="false"/>
                <w:i w:val="false"/>
                <w:color w:val="000000"/>
                <w:sz w:val="20"/>
              </w:rPr>
              <w:t>
Дағды 1:</w:t>
            </w:r>
          </w:p>
          <w:bookmarkEnd w:id="292"/>
          <w:p>
            <w:pPr>
              <w:spacing w:after="20"/>
              <w:ind w:left="20"/>
              <w:jc w:val="both"/>
            </w:pPr>
            <w:r>
              <w:rPr>
                <w:rFonts w:ascii="Times New Roman"/>
                <w:b w:val="false"/>
                <w:i w:val="false"/>
                <w:color w:val="000000"/>
                <w:sz w:val="20"/>
              </w:rPr>
              <w:t>
Автоматты оттегі кесуді орындау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293"/>
          <w:p>
            <w:pPr>
              <w:spacing w:after="20"/>
              <w:ind w:left="20"/>
              <w:jc w:val="both"/>
            </w:pPr>
            <w:r>
              <w:rPr>
                <w:rFonts w:ascii="Times New Roman"/>
                <w:b w:val="false"/>
                <w:i w:val="false"/>
                <w:color w:val="000000"/>
                <w:sz w:val="20"/>
              </w:rPr>
              <w:t>
Машықтар:</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тапсырманы, конструкторлық және өндірістік-технологиялық құжаттаманы зерделеуді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Автоматты жабдықтар мен технологиялық жабдықтардың жұмысқа қабілеттілігі мен жарамдылығына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Кесуді орындау үшін металды Технологиялық жабдыққа орналастырыңыз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Металды тоттың, масштабтың, бояудың және басқа ластаушы заттардың бар-жоғын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Металл бетін термиялық кесу үшін тазалаңыз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Жабдықтар мен аппаратурада Автоматты оттегімен кесудің технологиялық процесінің параметрлерін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Автоматты оттегі кесу процесін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Кесілген бөлшектер мен қалдықтарды алып тастауды және жинауды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Кесу нәтижесінде Алынған бөлшектердің конструкторлық және өндірістік-технологиялық құжаттама талаптарына сәйкестігін өлшеу құралын қолдана отырып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Қауіпсіздік техникасы мен еңбекті қорғау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Кесуге жататын металдардың негізгі топтары мен маркалары,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Оттегімен кесу кезінде қолданылатын газдардың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Автоматты оттегі кесуге арналған технологиялық жабдық, оның қолданылу саласы, құрылғысы, пайдалану ережелері, мүмкін болатын ақаулар және оларды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Автоматты оттегімен кесуге арналған жабдық, аппаратура, бақылау-өлшеу аспаптары, олардың қолданылу саласы, құрылғысы, пайдалану ережелері және ықтимал ақаулар.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Төзімділік пен қону, біліктілік және кедір-бұдыр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Кесу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Термиялық кесу кезінде металдардың деформациясы туралы негізгі ұғымдар.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Газ баллондарын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Электр қондырғыларын техникалық пайдалану ережелері.</w:t>
            </w:r>
          </w:p>
          <w:p>
            <w:pPr>
              <w:spacing w:after="20"/>
              <w:ind w:left="20"/>
              <w:jc w:val="both"/>
            </w:pPr>
            <w:r>
              <w:rPr>
                <w:rFonts w:ascii="Times New Roman"/>
                <w:b w:val="false"/>
                <w:i w:val="false"/>
                <w:color w:val="000000"/>
                <w:sz w:val="20"/>
              </w:rPr>
              <w:t>
10. Қауіпсіздік ережелері және еңбекті қорғау нормалары.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294"/>
          <w:p>
            <w:pPr>
              <w:spacing w:after="20"/>
              <w:ind w:left="20"/>
              <w:jc w:val="both"/>
            </w:pPr>
            <w:r>
              <w:rPr>
                <w:rFonts w:ascii="Times New Roman"/>
                <w:b w:val="false"/>
                <w:i w:val="false"/>
                <w:color w:val="000000"/>
                <w:sz w:val="20"/>
              </w:rPr>
              <w:t>
Жауапкершілік</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Төзімділік пен еңбексүйгіштік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оттегі кесу кесуші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Кәсіптің карточкасы "Қолмен оттегі кесу кесуші":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оттегі кесу кесуші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295"/>
          <w:p>
            <w:pPr>
              <w:spacing w:after="20"/>
              <w:ind w:left="20"/>
              <w:jc w:val="both"/>
            </w:pPr>
            <w:r>
              <w:rPr>
                <w:rFonts w:ascii="Times New Roman"/>
                <w:b w:val="false"/>
                <w:i w:val="false"/>
                <w:color w:val="000000"/>
                <w:sz w:val="20"/>
              </w:rPr>
              <w:t xml:space="preserve">
2-шығарылым. "Жұмысшылардың жұмыстары мен кәсіптерінің бірыңғай тарифтік-біліктілік анықтамалығын (2-шығарылым) бекіту туралы" 2012 жылғы 1 наурыздағы № 66-ө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 Әділет министрлігінде 2012 жылы 19 наурызда № 7478 тіркелді. </w:t>
            </w:r>
          </w:p>
          <w:bookmarkEnd w:id="295"/>
          <w:p>
            <w:pPr>
              <w:spacing w:after="20"/>
              <w:ind w:left="20"/>
              <w:jc w:val="both"/>
            </w:pPr>
            <w:r>
              <w:rPr>
                <w:rFonts w:ascii="Times New Roman"/>
                <w:b w:val="false"/>
                <w:i w:val="false"/>
                <w:color w:val="000000"/>
                <w:sz w:val="20"/>
              </w:rPr>
              <w:t xml:space="preserve">
Газорезчик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296"/>
          <w:p>
            <w:pPr>
              <w:spacing w:after="20"/>
              <w:ind w:left="20"/>
              <w:jc w:val="both"/>
            </w:pPr>
            <w:r>
              <w:rPr>
                <w:rFonts w:ascii="Times New Roman"/>
                <w:b w:val="false"/>
                <w:i w:val="false"/>
                <w:color w:val="000000"/>
                <w:sz w:val="20"/>
              </w:rPr>
              <w:t>
Білім деңгейі:</w:t>
            </w:r>
          </w:p>
          <w:bookmarkEnd w:id="296"/>
          <w:p>
            <w:pPr>
              <w:spacing w:after="20"/>
              <w:ind w:left="20"/>
              <w:jc w:val="both"/>
            </w:pPr>
            <w:r>
              <w:rPr>
                <w:rFonts w:ascii="Times New Roman"/>
                <w:b w:val="false"/>
                <w:i w:val="false"/>
                <w:color w:val="000000"/>
                <w:sz w:val="20"/>
              </w:rPr>
              <w:t xml:space="preserve">
ТжКБ (жұмысшы кәсіптер)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297"/>
          <w:p>
            <w:pPr>
              <w:spacing w:after="20"/>
              <w:ind w:left="20"/>
              <w:jc w:val="both"/>
            </w:pPr>
            <w:r>
              <w:rPr>
                <w:rFonts w:ascii="Times New Roman"/>
                <w:b w:val="false"/>
                <w:i w:val="false"/>
                <w:color w:val="000000"/>
                <w:sz w:val="20"/>
              </w:rPr>
              <w:t>
Мамандық:</w:t>
            </w:r>
          </w:p>
          <w:bookmarkEnd w:id="297"/>
          <w:p>
            <w:pPr>
              <w:spacing w:after="20"/>
              <w:ind w:left="20"/>
              <w:jc w:val="both"/>
            </w:pPr>
            <w:r>
              <w:rPr>
                <w:rFonts w:ascii="Times New Roman"/>
                <w:b w:val="false"/>
                <w:i w:val="false"/>
                <w:color w:val="000000"/>
                <w:sz w:val="20"/>
              </w:rPr>
              <w:t xml:space="preserve">
Металл өңдеу (түрлері бойынша)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298"/>
          <w:p>
            <w:pPr>
              <w:spacing w:after="20"/>
              <w:ind w:left="20"/>
              <w:jc w:val="both"/>
            </w:pPr>
            <w:r>
              <w:rPr>
                <w:rFonts w:ascii="Times New Roman"/>
                <w:b w:val="false"/>
                <w:i w:val="false"/>
                <w:color w:val="000000"/>
                <w:sz w:val="20"/>
              </w:rPr>
              <w:t>
Біліктілік:</w:t>
            </w:r>
          </w:p>
          <w:bookmarkEnd w:id="298"/>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299"/>
          <w:p>
            <w:pPr>
              <w:spacing w:after="20"/>
              <w:ind w:left="20"/>
              <w:jc w:val="both"/>
            </w:pPr>
            <w:r>
              <w:rPr>
                <w:rFonts w:ascii="Times New Roman"/>
                <w:b w:val="false"/>
                <w:i w:val="false"/>
                <w:color w:val="000000"/>
                <w:sz w:val="20"/>
              </w:rPr>
              <w:t>
Білім деңгейі:</w:t>
            </w:r>
          </w:p>
          <w:bookmarkEnd w:id="299"/>
          <w:p>
            <w:pPr>
              <w:spacing w:after="20"/>
              <w:ind w:left="20"/>
              <w:jc w:val="both"/>
            </w:pPr>
            <w:r>
              <w:rPr>
                <w:rFonts w:ascii="Times New Roman"/>
                <w:b w:val="false"/>
                <w:i w:val="false"/>
                <w:color w:val="000000"/>
                <w:sz w:val="20"/>
              </w:rPr>
              <w:t xml:space="preserve">
негізгі орта білім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300"/>
          <w:p>
            <w:pPr>
              <w:spacing w:after="20"/>
              <w:ind w:left="20"/>
              <w:jc w:val="both"/>
            </w:pPr>
            <w:r>
              <w:rPr>
                <w:rFonts w:ascii="Times New Roman"/>
                <w:b w:val="false"/>
                <w:i w:val="false"/>
                <w:color w:val="000000"/>
                <w:sz w:val="20"/>
              </w:rPr>
              <w:t>
Мамандық:</w:t>
            </w:r>
          </w:p>
          <w:bookmarkEnd w:id="300"/>
          <w:p>
            <w:pPr>
              <w:spacing w:after="20"/>
              <w:ind w:left="20"/>
              <w:jc w:val="both"/>
            </w:pPr>
            <w:r>
              <w:rPr>
                <w:rFonts w:ascii="Times New Roman"/>
                <w:b w:val="false"/>
                <w:i w:val="false"/>
                <w:color w:val="000000"/>
                <w:sz w:val="20"/>
              </w:rPr>
              <w:t xml:space="preserve">
-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301"/>
          <w:p>
            <w:pPr>
              <w:spacing w:after="20"/>
              <w:ind w:left="20"/>
              <w:jc w:val="both"/>
            </w:pPr>
            <w:r>
              <w:rPr>
                <w:rFonts w:ascii="Times New Roman"/>
                <w:b w:val="false"/>
                <w:i w:val="false"/>
                <w:color w:val="000000"/>
                <w:sz w:val="20"/>
              </w:rPr>
              <w:t>
Біліктілік:</w:t>
            </w:r>
          </w:p>
          <w:bookmarkEnd w:id="301"/>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конструкцияларды өндіру (дайындау, реконструкциялау, монтаждау, жөндеу және кәдеге жарату) кезінде металдарды термиялық кесуді орындау</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Жабдықты баптау және реттеу арқылы металдарды Автоматты термиялық кесуді орындау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302"/>
          <w:p>
            <w:pPr>
              <w:spacing w:after="20"/>
              <w:ind w:left="20"/>
              <w:jc w:val="both"/>
            </w:pPr>
            <w:r>
              <w:rPr>
                <w:rFonts w:ascii="Times New Roman"/>
                <w:b w:val="false"/>
                <w:i w:val="false"/>
                <w:color w:val="000000"/>
                <w:sz w:val="20"/>
              </w:rPr>
              <w:t>
Еңбек функциясы 1:</w:t>
            </w:r>
          </w:p>
          <w:bookmarkEnd w:id="302"/>
          <w:p>
            <w:pPr>
              <w:spacing w:after="20"/>
              <w:ind w:left="20"/>
              <w:jc w:val="both"/>
            </w:pPr>
            <w:r>
              <w:rPr>
                <w:rFonts w:ascii="Times New Roman"/>
                <w:b w:val="false"/>
                <w:i w:val="false"/>
                <w:color w:val="000000"/>
                <w:sz w:val="20"/>
              </w:rPr>
              <w:t>
Жабдықты баптау және реттеу арқылы металдарды Автоматты термиялық кесуді орындау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303"/>
          <w:p>
            <w:pPr>
              <w:spacing w:after="20"/>
              <w:ind w:left="20"/>
              <w:jc w:val="both"/>
            </w:pPr>
            <w:r>
              <w:rPr>
                <w:rFonts w:ascii="Times New Roman"/>
                <w:b w:val="false"/>
                <w:i w:val="false"/>
                <w:color w:val="000000"/>
                <w:sz w:val="20"/>
              </w:rPr>
              <w:t>
Дағды 1:</w:t>
            </w:r>
          </w:p>
          <w:bookmarkEnd w:id="303"/>
          <w:p>
            <w:pPr>
              <w:spacing w:after="20"/>
              <w:ind w:left="20"/>
              <w:jc w:val="both"/>
            </w:pPr>
            <w:r>
              <w:rPr>
                <w:rFonts w:ascii="Times New Roman"/>
                <w:b w:val="false"/>
                <w:i w:val="false"/>
                <w:color w:val="000000"/>
                <w:sz w:val="20"/>
              </w:rPr>
              <w:t>
Жабдықты баптау және реттеу арқылы автоматты оттегі кесуді орындау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304"/>
          <w:p>
            <w:pPr>
              <w:spacing w:after="20"/>
              <w:ind w:left="20"/>
              <w:jc w:val="both"/>
            </w:pPr>
            <w:r>
              <w:rPr>
                <w:rFonts w:ascii="Times New Roman"/>
                <w:b w:val="false"/>
                <w:i w:val="false"/>
                <w:color w:val="000000"/>
                <w:sz w:val="20"/>
              </w:rPr>
              <w:t>
Машықтар:</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тапсырманы, конструкторлық және өндірістік-технологиялық құжаттаманы зерделеуді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Автоматты жабдықтар мен технологиялық жабдықтардың жұмысқа қабілеттілігі мен жарамдылығына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Кесуді орындау үшін металды Технологиялық жабдыққа орналастырыңыз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Металды тоттың, масштабтың, бояудың және басқа ластаушы заттардың бар-жоғын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Металл бетін термиялық кесу үшін тазалаңыз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Жабдықтар мен аппаратурада Автоматты оттегімен кесудің технологиялық процесінің параметрлерін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Автоматты оттегі кесу процесін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Кесілген бөлшектер мен қалдықтарды алып тастауды және жинауды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Кесу нәтижесінде Алынған бөлшектердің конструкторлық және өндірістік-технологиялық құжаттама талаптарына сәйкестігін өлшеу құралын қолдана отырып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Автоматты оттегі кесу жабдығын теңшеуді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11. Автоматты оттегі кесу режимдерін таңдау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Кесу процесінде жабдықтың параметрлерін реттей отырып, автоматты оттегі кесу процесін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Жеке және ұжымдық қорғаныс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15. Өрт сөндіру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16. Алғашқы медициналық көмек көрсету қағидаларын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Кесуге жататын металдардың негізгі топтары мен маркалары,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Оттегімен кесу кезінде қолданылатын газдардың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Автоматты оттегі кесуге арналған технологиялық жабдық, оның қолданылу саласы, құрылғысы, пайдалану ережелері, мүмкін болатын ақаулар және оларды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Автоматты оттегімен кесуге арналған жабдық, аппаратура, бақылау-өлшеу аспаптары, олардың қолданылу саласы, құрылғысы, пайдалану ережесі және ықтимал ақаулар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Төзімділік пен қону, біліктілік және кедір-бұдыр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Кесу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Термиялық кесу кезінде металдардың деформациясы туралы негізгі ұғымдар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Газ баллондарын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9. Электр қондырғыларын техникалық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Термиялық кесу жұмыстарын жүргізу кезіндегі өрт қауіпсіздігі нормалары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Еңбекті қорғау талаптары, оның ішінде жұмыс орнында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12. Автоматты оттегімен кесуге арналған жабдықтың конструкциясы (электрлік, кинематикалық схемалар), ақаулардың пайда болу себептері және оларды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Пайдаланылатын жабдықтың функционалдық және қағидаттық Электр схемалары, механизмдері мен тораптарының сызбалары жауапкершілік, ұқыптылық, дәлдік, төзімділік</w:t>
            </w:r>
          </w:p>
          <w:p>
            <w:pPr>
              <w:spacing w:after="20"/>
              <w:ind w:left="20"/>
              <w:jc w:val="both"/>
            </w:pPr>
            <w:r>
              <w:rPr>
                <w:rFonts w:ascii="Times New Roman"/>
                <w:b w:val="false"/>
                <w:i w:val="false"/>
                <w:color w:val="000000"/>
                <w:sz w:val="20"/>
              </w:rPr>
              <w:t>
14. Қауіпсіздік ережелері және еңбекті қорғау нормалары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305"/>
          <w:p>
            <w:pPr>
              <w:spacing w:after="20"/>
              <w:ind w:left="20"/>
              <w:jc w:val="both"/>
            </w:pPr>
            <w:r>
              <w:rPr>
                <w:rFonts w:ascii="Times New Roman"/>
                <w:b w:val="false"/>
                <w:i w:val="false"/>
                <w:color w:val="000000"/>
                <w:sz w:val="20"/>
              </w:rPr>
              <w:t>
Жауапкершілік</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Дәлдік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оттегі кесу кесуші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Кәсіптің карточкасы "CББ гидроабразивтік станоктарының оператор-механигі":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8188-2-005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CББ гидроабразивтік станоктарының оператор-механигі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306"/>
          <w:p>
            <w:pPr>
              <w:spacing w:after="20"/>
              <w:ind w:left="20"/>
              <w:jc w:val="both"/>
            </w:pPr>
            <w:r>
              <w:rPr>
                <w:rFonts w:ascii="Times New Roman"/>
                <w:b w:val="false"/>
                <w:i w:val="false"/>
                <w:color w:val="000000"/>
                <w:sz w:val="20"/>
              </w:rPr>
              <w:t xml:space="preserve">
2-шығарылым. "Жұмысшылардың жұмыстары мен кәсіптерінің бірыңғай тарифтік-біліктілік анықтамалығын (2-шығарылым) бекіту туралы" 2012 жылғы 1 наурыздағы № 66-ө Қазақстан Республикасы Еңбек және халықты әлеуметтік қорғау министрінің бұйрығы. Қазақстан Республикасы Әділет министрлігінде 2012 жылы 19 наурызда № 7478 тіркелді. </w:t>
            </w:r>
          </w:p>
          <w:bookmarkEnd w:id="306"/>
          <w:p>
            <w:pPr>
              <w:spacing w:after="20"/>
              <w:ind w:left="20"/>
              <w:jc w:val="both"/>
            </w:pPr>
            <w:r>
              <w:rPr>
                <w:rFonts w:ascii="Times New Roman"/>
                <w:b w:val="false"/>
                <w:i w:val="false"/>
                <w:color w:val="000000"/>
                <w:sz w:val="20"/>
              </w:rPr>
              <w:t xml:space="preserve">
Бағдарламалық басқарылатын станоктар операторы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307"/>
          <w:p>
            <w:pPr>
              <w:spacing w:after="20"/>
              <w:ind w:left="20"/>
              <w:jc w:val="both"/>
            </w:pPr>
            <w:r>
              <w:rPr>
                <w:rFonts w:ascii="Times New Roman"/>
                <w:b w:val="false"/>
                <w:i w:val="false"/>
                <w:color w:val="000000"/>
                <w:sz w:val="20"/>
              </w:rPr>
              <w:t>
Білім деңгейі:</w:t>
            </w:r>
          </w:p>
          <w:bookmarkEnd w:id="307"/>
          <w:p>
            <w:pPr>
              <w:spacing w:after="20"/>
              <w:ind w:left="20"/>
              <w:jc w:val="both"/>
            </w:pPr>
            <w:r>
              <w:rPr>
                <w:rFonts w:ascii="Times New Roman"/>
                <w:b w:val="false"/>
                <w:i w:val="false"/>
                <w:color w:val="000000"/>
                <w:sz w:val="20"/>
              </w:rPr>
              <w:t>
негізгі орта білім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308"/>
          <w:p>
            <w:pPr>
              <w:spacing w:after="20"/>
              <w:ind w:left="20"/>
              <w:jc w:val="both"/>
            </w:pPr>
            <w:r>
              <w:rPr>
                <w:rFonts w:ascii="Times New Roman"/>
                <w:b w:val="false"/>
                <w:i w:val="false"/>
                <w:color w:val="000000"/>
                <w:sz w:val="20"/>
              </w:rPr>
              <w:t>
Мамандық:</w:t>
            </w:r>
          </w:p>
          <w:bookmarkEnd w:id="308"/>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309"/>
          <w:p>
            <w:pPr>
              <w:spacing w:after="20"/>
              <w:ind w:left="20"/>
              <w:jc w:val="both"/>
            </w:pPr>
            <w:r>
              <w:rPr>
                <w:rFonts w:ascii="Times New Roman"/>
                <w:b w:val="false"/>
                <w:i w:val="false"/>
                <w:color w:val="000000"/>
                <w:sz w:val="20"/>
              </w:rPr>
              <w:t>
Біліктілік:</w:t>
            </w:r>
          </w:p>
          <w:bookmarkEnd w:id="309"/>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СББ гидроабразивтік үздіксіз жұмысын қамтамасыз ету</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310"/>
          <w:p>
            <w:pPr>
              <w:spacing w:after="20"/>
              <w:ind w:left="20"/>
              <w:jc w:val="both"/>
            </w:pPr>
            <w:r>
              <w:rPr>
                <w:rFonts w:ascii="Times New Roman"/>
                <w:b w:val="false"/>
                <w:i w:val="false"/>
                <w:color w:val="000000"/>
                <w:sz w:val="20"/>
              </w:rPr>
              <w:t>
1. CББ станоктарында гидроабразивті кесу үшін дайындық жұмыстарын жүргізу</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процеске сәйкес гидроабразивті кесу бойынша операцияларды орындау</w:t>
            </w:r>
          </w:p>
          <w:p>
            <w:pPr>
              <w:spacing w:after="20"/>
              <w:ind w:left="20"/>
              <w:jc w:val="both"/>
            </w:pPr>
            <w:r>
              <w:rPr>
                <w:rFonts w:ascii="Times New Roman"/>
                <w:b w:val="false"/>
                <w:i w:val="false"/>
                <w:color w:val="000000"/>
                <w:sz w:val="20"/>
              </w:rPr>
              <w:t>
3. Су ағынымен кесу бойынша орындалған жұмыстың сапасын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311"/>
          <w:p>
            <w:pPr>
              <w:spacing w:after="20"/>
              <w:ind w:left="20"/>
              <w:jc w:val="both"/>
            </w:pPr>
            <w:r>
              <w:rPr>
                <w:rFonts w:ascii="Times New Roman"/>
                <w:b w:val="false"/>
                <w:i w:val="false"/>
                <w:color w:val="000000"/>
                <w:sz w:val="20"/>
              </w:rPr>
              <w:t>
Дағды 1:</w:t>
            </w:r>
          </w:p>
          <w:bookmarkEnd w:id="311"/>
          <w:p>
            <w:pPr>
              <w:spacing w:after="20"/>
              <w:ind w:left="20"/>
              <w:jc w:val="both"/>
            </w:pPr>
            <w:r>
              <w:rPr>
                <w:rFonts w:ascii="Times New Roman"/>
                <w:b w:val="false"/>
                <w:i w:val="false"/>
                <w:color w:val="000000"/>
                <w:sz w:val="20"/>
              </w:rPr>
              <w:t>
CББ станоктарында су ағынын кесуге дайындық</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312"/>
          <w:p>
            <w:pPr>
              <w:spacing w:after="20"/>
              <w:ind w:left="20"/>
              <w:jc w:val="both"/>
            </w:pPr>
            <w:r>
              <w:rPr>
                <w:rFonts w:ascii="Times New Roman"/>
                <w:b w:val="false"/>
                <w:i w:val="false"/>
                <w:color w:val="000000"/>
                <w:sz w:val="20"/>
              </w:rPr>
              <w:t>
Машықтар:</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1. Ауысымды қабылдау-тапсыру кезінде жұмыс орнының жай-күйі, жабдықтың жұмысындағы ақаулар және оларды жою бойынша қабылданған шаралар туралы ақпаратты алу және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Кесу жабдығында қауіпсіз еңбек жағдайларын қамтамасыз ету үшін қоршаулардың, байланыс құралдарының, өндірістік сигнализацияның, бұғаттаулардың, аспаптардың, өртке қарсы жабдықтардың жай-күйін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Негізгі және қосалқы кесу жабдықтарының дайындығын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4. Ауысымдық өндірістік тапсырмаға сәйкес берілген геометриялық өлшемдерге кесу үшін келіп түскен материалдың әрбір партиясына ілеспе құжаттардың болуын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Алдыңғы қайта бөлуден түскен материал партияларының Мемлекеттік стандарттардың, техникалық шарттардың (таңбалау, геометриялық өлшемдер, жиектердің жай-күйі, бетінің жай-күйі, парақтың, орамның, сорттың бейіні) талаптарына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Кесудің технологиялық операциялары кезінде қолданылатын құрал-саймандар мен құрылғылардың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Материалдарды жүк көтергіш құрылыстармен кесу агрегаттарына тасымалдау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Агрегаттық журналды және оюшының жұмыс орнының есептік құжаттамасын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Кесу қондырғыларында жұмыс істегенде өлшеу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10. Кесу қондырғыларында дайындық жұмыстары кезінде арнайы механизмдерді, құрылғылар мен құралдарды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11. Кесу учаскесінде жеке қорғаныс, өрт сөндіру және авариялық құралдарды пайдалану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12. Көтергіш құрылыстарды қолдана отырып, тиеу-түсіру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Оюшының жұмыс орнының бағдарламалық жасақтамасын қолдана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14. Технологиялық операцияларды орындау үшін CББ машинасын негізгі баптау және баптау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15. Гидроабразивтік кесуді реттей білу (кесу жылдамдығы, кесілетін материалдың қалыңдығы, бағытталатын қоспаның құрамы, кесу саптамасын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17. Жеке және ұжымдық қорғаныс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18. Өрт сөндіру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19. Алғашқы медициналық көмек көрсету қағидаларын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Кесу жабдығында дайындық жұмыстарын жүргізу және құрамы бойынша технологиялық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Кесу агрегаттарының құрылғысы, жұмыс принциптері, жабдықтарын баптау және техникалық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Кесу агрегаттарына түсетін материалдың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Болат маркаларының таңбалануы, маркалары мен топтары, суық күйінде кесуге түсетін металл прокатының геометриялық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Дайын өнімге мемлекеттік стандарттар,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Көтергіш құрылыстарды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Кесу учаскесіндегі авариялардың салдарын оқшаулау және жою жөніндегі іс-шаралар жоспарының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Кесу агрегаттарындағы бирка жүйесінің және наряд-рұқсаттардың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Кесу учаскесінде еңбекті қорғау, өнеркәсіптік, экологиялық және өрт қауіпсіздігі талаптары</w:t>
            </w:r>
          </w:p>
          <w:p>
            <w:pPr>
              <w:spacing w:after="20"/>
              <w:ind w:left="20"/>
              <w:jc w:val="both"/>
            </w:pPr>
            <w:r>
              <w:rPr>
                <w:rFonts w:ascii="Times New Roman"/>
                <w:b w:val="false"/>
                <w:i w:val="false"/>
                <w:color w:val="000000"/>
                <w:sz w:val="20"/>
              </w:rPr>
              <w:t>
10. Оюшының жұмыс орнының бағдарламалық жасақтамасы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CББ станоктарында гидроабразивті кесу үшін дайындық жұмыстарын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313"/>
          <w:p>
            <w:pPr>
              <w:spacing w:after="20"/>
              <w:ind w:left="20"/>
              <w:jc w:val="both"/>
            </w:pPr>
            <w:r>
              <w:rPr>
                <w:rFonts w:ascii="Times New Roman"/>
                <w:b w:val="false"/>
                <w:i w:val="false"/>
                <w:color w:val="000000"/>
                <w:sz w:val="20"/>
              </w:rPr>
              <w:t>
Дағды 2:</w:t>
            </w:r>
          </w:p>
          <w:bookmarkEnd w:id="313"/>
          <w:p>
            <w:pPr>
              <w:spacing w:after="20"/>
              <w:ind w:left="20"/>
              <w:jc w:val="both"/>
            </w:pPr>
            <w:r>
              <w:rPr>
                <w:rFonts w:ascii="Times New Roman"/>
                <w:b w:val="false"/>
                <w:i w:val="false"/>
                <w:color w:val="000000"/>
                <w:sz w:val="20"/>
              </w:rPr>
              <w:t>
Су ағындарын кесу бойынша конструкторлық-технологиялық құжаттаманы зерделеу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314"/>
          <w:p>
            <w:pPr>
              <w:spacing w:after="20"/>
              <w:ind w:left="20"/>
              <w:jc w:val="both"/>
            </w:pPr>
            <w:r>
              <w:rPr>
                <w:rFonts w:ascii="Times New Roman"/>
                <w:b w:val="false"/>
                <w:i w:val="false"/>
                <w:color w:val="000000"/>
                <w:sz w:val="20"/>
              </w:rPr>
              <w:t>
Машықтар:</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Сызбаларды оқи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құжаттаманы оқи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Кесу жұмыстарын орындау үшін бастапқы деректерді талдаңыз.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құжаттаманы (жұмыс сызбаларын, технологиялық карталарды) 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Дәнекерленген қосылыстардың негізгі түрлері, құрылымдық элементтері, өлшемдері және оларды сызбаларда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Төзімділік және қону жүйесі, дәлдік квалитеттері, кедір-бұдыр параметрлері.</w:t>
            </w:r>
          </w:p>
          <w:p>
            <w:pPr>
              <w:spacing w:after="20"/>
              <w:ind w:left="20"/>
              <w:jc w:val="both"/>
            </w:pPr>
            <w:r>
              <w:rPr>
                <w:rFonts w:ascii="Times New Roman"/>
                <w:b w:val="false"/>
                <w:i w:val="false"/>
                <w:color w:val="000000"/>
                <w:sz w:val="20"/>
              </w:rPr>
              <w:t>
5. Жұмыс сызбаларында беттердің өлшемдеріне, пішініне және өзара орналасуына төзімділіктің белгілері.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315"/>
          <w:p>
            <w:pPr>
              <w:spacing w:after="20"/>
              <w:ind w:left="20"/>
              <w:jc w:val="both"/>
            </w:pPr>
            <w:r>
              <w:rPr>
                <w:rFonts w:ascii="Times New Roman"/>
                <w:b w:val="false"/>
                <w:i w:val="false"/>
                <w:color w:val="000000"/>
                <w:sz w:val="20"/>
              </w:rPr>
              <w:t>
Еңбек функциясы 2:</w:t>
            </w:r>
          </w:p>
          <w:bookmarkEnd w:id="315"/>
          <w:p>
            <w:pPr>
              <w:spacing w:after="20"/>
              <w:ind w:left="20"/>
              <w:jc w:val="both"/>
            </w:pPr>
            <w:r>
              <w:rPr>
                <w:rFonts w:ascii="Times New Roman"/>
                <w:b w:val="false"/>
                <w:i w:val="false"/>
                <w:color w:val="000000"/>
                <w:sz w:val="20"/>
              </w:rPr>
              <w:t>
Технологиялық процеске сәйкес гидроабразивті кесу бойынша операцияларды орындау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316"/>
          <w:p>
            <w:pPr>
              <w:spacing w:after="20"/>
              <w:ind w:left="20"/>
              <w:jc w:val="both"/>
            </w:pPr>
            <w:r>
              <w:rPr>
                <w:rFonts w:ascii="Times New Roman"/>
                <w:b w:val="false"/>
                <w:i w:val="false"/>
                <w:color w:val="000000"/>
                <w:sz w:val="20"/>
              </w:rPr>
              <w:t>
Дағды 1:</w:t>
            </w:r>
          </w:p>
          <w:bookmarkEnd w:id="316"/>
          <w:p>
            <w:pPr>
              <w:spacing w:after="20"/>
              <w:ind w:left="20"/>
              <w:jc w:val="both"/>
            </w:pPr>
            <w:r>
              <w:rPr>
                <w:rFonts w:ascii="Times New Roman"/>
                <w:b w:val="false"/>
                <w:i w:val="false"/>
                <w:color w:val="000000"/>
                <w:sz w:val="20"/>
              </w:rPr>
              <w:t>
Гидроабр кесетін жабдыққа техникалық қызмет көрсету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317"/>
          <w:p>
            <w:pPr>
              <w:spacing w:after="20"/>
              <w:ind w:left="20"/>
              <w:jc w:val="both"/>
            </w:pPr>
            <w:r>
              <w:rPr>
                <w:rFonts w:ascii="Times New Roman"/>
                <w:b w:val="false"/>
                <w:i w:val="false"/>
                <w:color w:val="000000"/>
                <w:sz w:val="20"/>
              </w:rPr>
              <w:t>
Машықтар:</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1. Негізгі және қосалқы технологиялық жабдықтардың (машиналардың, механизмдердің), бақылау-өлшеу аспаптарының, автоматика құралдарының, кесу агрегаттарының құрылғылары мен жарақтарының жұмыс қабілеттілігін бос жүрісте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кесу агрегаттарының, жүк қармау құрылғыларының, аспаптардың жұмысындағы ақауларды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Көтергіш құрылыстармен материалдарды кесу агрегаттарының қабылдау құрылғысына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Кесілген материалды аттестаттау сынақтарын жүргізу үшін сынама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Өлшеу, таңбалау, кесілген материалды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Кесілген материалды орап 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Арнайы арналған контейнерлер мен сыйымдылықтарға қалдықтардың бөлек жиналуын (топтары мен түрлері бойынша)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Кесу агрегаттарын күрделі және ағымдағы жөндеуге дайындау және оны жөндеуден кейін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Кесу қондырғысын тазалауды ұйымдастырыңыз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10. Агрегаттық журналды және оюшының жұмыс орнының есептік құжаттамасын жүргізу дағдыларына ие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11. Өз күшімен немесе жөндеу қызметтерін тарта отырып кесу агрегаттарының ақауларын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12. Кесу учаскелерінде пайдаланылатын арқандап байлау құралдары мен жүк қармау құрылғыларының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Көтергіш құрылыстарды қолдана отырып, тиеу-түсіру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Материалды аттестаттау сынақтарын жүргізу үшін сынама үлгілерін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15. Кесілген материалды таңбалау үшін үлгілерді таңбалау үшін таңбалар жинағын және маркерді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16. Арнайы арналған контейнерлер мен ыдыстарға материал мен қалдықтарды бөлек жинауды кесуді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17. Жеке қорғану, өрт сөндіру құралдарын қолдана білу және суық күйдегі металл прокатын кесу агрегаттарында авариялық құралдарды қолдана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18. Жұмыс істейтін металл кескіштің бағдарламалық жасақтамасын қолдана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19. Қауіпсіздік техникасы мен еңбекті қорғау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Кесу жабдығына техникалық қызмет көрсетуді реттейтін технологиялық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Кесу агрегаттарының құрылғысы, жұмыс принциптері, жабдықтарын баптау және техникалық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Кесу агрегаттарына түсетін металл прокатының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Кесуге түсетін материалдың таңбалануы, маркалары мен маркалар тобы, геометриялық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Дайын өнімге мемлекеттік стандарттар,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Материалды аттестаттау сынақтарын жүргізу үшін сынама үлгілерін іріктеу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Көтергіш құрылыстармен жұмыс істеу қағидалары</w:t>
            </w:r>
          </w:p>
          <w:p>
            <w:pPr>
              <w:spacing w:after="20"/>
              <w:ind w:left="20"/>
              <w:jc w:val="both"/>
            </w:pPr>
            <w:r>
              <w:rPr>
                <w:rFonts w:ascii="Times New Roman"/>
                <w:b w:val="false"/>
                <w:i w:val="false"/>
                <w:color w:val="000000"/>
                <w:sz w:val="20"/>
              </w:rPr>
              <w:t>
8. Қауіпсіздік ережелері және еңбекті қорғау нормалары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318"/>
          <w:p>
            <w:pPr>
              <w:spacing w:after="20"/>
              <w:ind w:left="20"/>
              <w:jc w:val="both"/>
            </w:pPr>
            <w:r>
              <w:rPr>
                <w:rFonts w:ascii="Times New Roman"/>
                <w:b w:val="false"/>
                <w:i w:val="false"/>
                <w:color w:val="000000"/>
                <w:sz w:val="20"/>
              </w:rPr>
              <w:t>
Дағды 2:</w:t>
            </w:r>
          </w:p>
          <w:bookmarkEnd w:id="318"/>
          <w:p>
            <w:pPr>
              <w:spacing w:after="20"/>
              <w:ind w:left="20"/>
              <w:jc w:val="both"/>
            </w:pPr>
            <w:r>
              <w:rPr>
                <w:rFonts w:ascii="Times New Roman"/>
                <w:b w:val="false"/>
                <w:i w:val="false"/>
                <w:color w:val="000000"/>
                <w:sz w:val="20"/>
              </w:rPr>
              <w:t>
Су абразивті кесу рәсімін жүргізу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319"/>
          <w:p>
            <w:pPr>
              <w:spacing w:after="20"/>
              <w:ind w:left="20"/>
              <w:jc w:val="both"/>
            </w:pPr>
            <w:r>
              <w:rPr>
                <w:rFonts w:ascii="Times New Roman"/>
                <w:b w:val="false"/>
                <w:i w:val="false"/>
                <w:color w:val="000000"/>
                <w:sz w:val="20"/>
              </w:rPr>
              <w:t>
Машықтар:</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1. Тексеру тот баспайтын болаттан жасалған машинаның жұмыс ванналары.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Тексеру белдік жетегі бар қозғалыс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Тексеріңіз жоғары қысымды сорғылар, бұл су ағынының жылдамдығы мен шығарылу күшіне байланысты.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Бағдарламалық есепке алу және қамтамасыз ету жүйесіне ие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Жабдықты оңай пайдалану үшін маховикпен қашықтан басқару құралын басқарыңыз.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Абразивті материалға арналған резервуардың күйін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Абразивті бақылау үшін сенсорды материалдың қалдықтарын кетіру құрылғысымен басқарыңыз.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8. Қауіпсіздік техникасы мен еңбекті қорғау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Кесу учаскесіндегі авариялардың салдарын оқшаулау және жою жөніндегі іс-шаралар жоспарының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Кесу агрегаттарындағы бирка жүйесінің және наряд-рұқсаттардың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Кесу учаскесінде еңбекті қорғау, өнеркәсіптік, экологиялық және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Гидроабр кесуге арналған жабдықты пайдалану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Оюшының жұмыс орнының бағдарламалық жасақтамасы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Су ағызу машинасында жұмыс істеу дағдылары</w:t>
            </w:r>
          </w:p>
          <w:p>
            <w:pPr>
              <w:spacing w:after="20"/>
              <w:ind w:left="20"/>
              <w:jc w:val="both"/>
            </w:pPr>
            <w:r>
              <w:rPr>
                <w:rFonts w:ascii="Times New Roman"/>
                <w:b w:val="false"/>
                <w:i w:val="false"/>
                <w:color w:val="000000"/>
                <w:sz w:val="20"/>
              </w:rPr>
              <w:t>
7. Қауіпсіздік ережелері және еңбекті қорғау нормалары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320"/>
          <w:p>
            <w:pPr>
              <w:spacing w:after="20"/>
              <w:ind w:left="20"/>
              <w:jc w:val="both"/>
            </w:pPr>
            <w:r>
              <w:rPr>
                <w:rFonts w:ascii="Times New Roman"/>
                <w:b w:val="false"/>
                <w:i w:val="false"/>
                <w:color w:val="000000"/>
                <w:sz w:val="20"/>
              </w:rPr>
              <w:t>
Еңбек функциясы 3:</w:t>
            </w:r>
          </w:p>
          <w:bookmarkEnd w:id="320"/>
          <w:p>
            <w:pPr>
              <w:spacing w:after="20"/>
              <w:ind w:left="20"/>
              <w:jc w:val="both"/>
            </w:pPr>
            <w:r>
              <w:rPr>
                <w:rFonts w:ascii="Times New Roman"/>
                <w:b w:val="false"/>
                <w:i w:val="false"/>
                <w:color w:val="000000"/>
                <w:sz w:val="20"/>
              </w:rPr>
              <w:t>
Су ағынымен кесу бойынша орындалған жұмыстың сапасын бақылау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321"/>
          <w:p>
            <w:pPr>
              <w:spacing w:after="20"/>
              <w:ind w:left="20"/>
              <w:jc w:val="both"/>
            </w:pPr>
            <w:r>
              <w:rPr>
                <w:rFonts w:ascii="Times New Roman"/>
                <w:b w:val="false"/>
                <w:i w:val="false"/>
                <w:color w:val="000000"/>
                <w:sz w:val="20"/>
              </w:rPr>
              <w:t>
Дағды 1:</w:t>
            </w:r>
          </w:p>
          <w:bookmarkEnd w:id="321"/>
          <w:p>
            <w:pPr>
              <w:spacing w:after="20"/>
              <w:ind w:left="20"/>
              <w:jc w:val="both"/>
            </w:pPr>
            <w:r>
              <w:rPr>
                <w:rFonts w:ascii="Times New Roman"/>
                <w:b w:val="false"/>
                <w:i w:val="false"/>
                <w:color w:val="000000"/>
                <w:sz w:val="20"/>
              </w:rPr>
              <w:t>
Су ағынының кесу сапасын қамтамасыз ету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322"/>
          <w:p>
            <w:pPr>
              <w:spacing w:after="20"/>
              <w:ind w:left="20"/>
              <w:jc w:val="both"/>
            </w:pPr>
            <w:r>
              <w:rPr>
                <w:rFonts w:ascii="Times New Roman"/>
                <w:b w:val="false"/>
                <w:i w:val="false"/>
                <w:color w:val="000000"/>
                <w:sz w:val="20"/>
              </w:rPr>
              <w:t>
Машықтар:</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 талаптарға сәйкес су ағынының кесу сапасын бағалау құжаттамамен</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Некенің себептерін анықтау, кесу кезінде мүмкін болатын некенің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Кесу нәтижелері бойынша визуалды ақауларды анықтау: қолайлы көрініс (сыртқы тексеру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Қауіпсіздік техникасы мен еңбекті қорғау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 технологиясынан ауытқу кезінде пайда болатын өнімнің әртүрлі ақауларын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Термиялық кесу нәтижесінде пайда болатын беттік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Ақаулардың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Ақауларды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Өңделген беттердің ақауларын көзбен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Өңделген беттердегі ақаулардың түрлері.</w:t>
            </w:r>
          </w:p>
          <w:p>
            <w:pPr>
              <w:spacing w:after="20"/>
              <w:ind w:left="20"/>
              <w:jc w:val="both"/>
            </w:pPr>
            <w:r>
              <w:rPr>
                <w:rFonts w:ascii="Times New Roman"/>
                <w:b w:val="false"/>
                <w:i w:val="false"/>
                <w:color w:val="000000"/>
                <w:sz w:val="20"/>
              </w:rPr>
              <w:t>
7. Қауіпсіздік ережелері және еңбекті қорғау нормалары.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323"/>
          <w:p>
            <w:pPr>
              <w:spacing w:after="20"/>
              <w:ind w:left="20"/>
              <w:jc w:val="both"/>
            </w:pPr>
            <w:r>
              <w:rPr>
                <w:rFonts w:ascii="Times New Roman"/>
                <w:b w:val="false"/>
                <w:i w:val="false"/>
                <w:color w:val="000000"/>
                <w:sz w:val="20"/>
              </w:rPr>
              <w:t>
Жауапкершілік</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Дәлдік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ыстық штамптау желілеріндегі оператор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ыстық штамптау желілеріндегі оператор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ыстық штамптау желілеріндегі оператор</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Кәсіптің карточкасы "Автоматты және жартылай автоматты ыстық штамптау желілеріндегі оператор":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8188-2-005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ыстық штамптау желілеріндегі оператор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324"/>
          <w:p>
            <w:pPr>
              <w:spacing w:after="20"/>
              <w:ind w:left="20"/>
              <w:jc w:val="both"/>
            </w:pPr>
            <w:r>
              <w:rPr>
                <w:rFonts w:ascii="Times New Roman"/>
                <w:b w:val="false"/>
                <w:i w:val="false"/>
                <w:color w:val="000000"/>
                <w:sz w:val="20"/>
              </w:rPr>
              <w:t>
Білім деңгейі:</w:t>
            </w:r>
          </w:p>
          <w:bookmarkEnd w:id="324"/>
          <w:p>
            <w:pPr>
              <w:spacing w:after="20"/>
              <w:ind w:left="20"/>
              <w:jc w:val="both"/>
            </w:pPr>
            <w:r>
              <w:rPr>
                <w:rFonts w:ascii="Times New Roman"/>
                <w:b w:val="false"/>
                <w:i w:val="false"/>
                <w:color w:val="000000"/>
                <w:sz w:val="20"/>
              </w:rPr>
              <w:t xml:space="preserve">
негізгі орта білім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325"/>
          <w:p>
            <w:pPr>
              <w:spacing w:after="20"/>
              <w:ind w:left="20"/>
              <w:jc w:val="both"/>
            </w:pPr>
            <w:r>
              <w:rPr>
                <w:rFonts w:ascii="Times New Roman"/>
                <w:b w:val="false"/>
                <w:i w:val="false"/>
                <w:color w:val="000000"/>
                <w:sz w:val="20"/>
              </w:rPr>
              <w:t>
Мамандық:</w:t>
            </w:r>
          </w:p>
          <w:bookmarkEnd w:id="325"/>
          <w:p>
            <w:pPr>
              <w:spacing w:after="20"/>
              <w:ind w:left="20"/>
              <w:jc w:val="both"/>
            </w:pPr>
            <w:r>
              <w:rPr>
                <w:rFonts w:ascii="Times New Roman"/>
                <w:b w:val="false"/>
                <w:i w:val="false"/>
                <w:color w:val="000000"/>
                <w:sz w:val="20"/>
              </w:rPr>
              <w:t xml:space="preserve">
-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326"/>
          <w:p>
            <w:pPr>
              <w:spacing w:after="20"/>
              <w:ind w:left="20"/>
              <w:jc w:val="both"/>
            </w:pPr>
            <w:r>
              <w:rPr>
                <w:rFonts w:ascii="Times New Roman"/>
                <w:b w:val="false"/>
                <w:i w:val="false"/>
                <w:color w:val="000000"/>
                <w:sz w:val="20"/>
              </w:rPr>
              <w:t>
Біліктілік:</w:t>
            </w:r>
          </w:p>
          <w:bookmarkEnd w:id="326"/>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 Бөлшектерді ыстық штамптау, балғаларға, бұрандалы престерге, көлденең соғу машиналарына және автоматты желілерге түсіру жолымен дайындау</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327"/>
          <w:p>
            <w:pPr>
              <w:spacing w:after="20"/>
              <w:ind w:left="20"/>
              <w:jc w:val="both"/>
            </w:pPr>
            <w:r>
              <w:rPr>
                <w:rFonts w:ascii="Times New Roman"/>
                <w:b w:val="false"/>
                <w:i w:val="false"/>
                <w:color w:val="000000"/>
                <w:sz w:val="20"/>
              </w:rPr>
              <w:t>
1. Бөлшектерді ыстық штамптау бойынша дайындық жұмыстарын жүргізу</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процеске сәйкес ыстық штамптау технологиялық операцияларын орындау</w:t>
            </w:r>
          </w:p>
          <w:p>
            <w:pPr>
              <w:spacing w:after="20"/>
              <w:ind w:left="20"/>
              <w:jc w:val="both"/>
            </w:pPr>
            <w:r>
              <w:rPr>
                <w:rFonts w:ascii="Times New Roman"/>
                <w:b w:val="false"/>
                <w:i w:val="false"/>
                <w:color w:val="000000"/>
                <w:sz w:val="20"/>
              </w:rPr>
              <w:t>
3. Орындалған ыстық штамптау операциясының сапасын 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328"/>
          <w:p>
            <w:pPr>
              <w:spacing w:after="20"/>
              <w:ind w:left="20"/>
              <w:jc w:val="both"/>
            </w:pPr>
            <w:r>
              <w:rPr>
                <w:rFonts w:ascii="Times New Roman"/>
                <w:b w:val="false"/>
                <w:i w:val="false"/>
                <w:color w:val="000000"/>
                <w:sz w:val="20"/>
              </w:rPr>
              <w:t>
Еңбек функциясы 1:</w:t>
            </w:r>
          </w:p>
          <w:bookmarkEnd w:id="328"/>
          <w:p>
            <w:pPr>
              <w:spacing w:after="20"/>
              <w:ind w:left="20"/>
              <w:jc w:val="both"/>
            </w:pPr>
            <w:r>
              <w:rPr>
                <w:rFonts w:ascii="Times New Roman"/>
                <w:b w:val="false"/>
                <w:i w:val="false"/>
                <w:color w:val="000000"/>
                <w:sz w:val="20"/>
              </w:rPr>
              <w:t>
Бөлшектерді ыстық штамптау бойынша дайындық жұмыстарын жүргізу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329"/>
          <w:p>
            <w:pPr>
              <w:spacing w:after="20"/>
              <w:ind w:left="20"/>
              <w:jc w:val="both"/>
            </w:pPr>
            <w:r>
              <w:rPr>
                <w:rFonts w:ascii="Times New Roman"/>
                <w:b w:val="false"/>
                <w:i w:val="false"/>
                <w:color w:val="000000"/>
                <w:sz w:val="20"/>
              </w:rPr>
              <w:t>
Дағды 1:</w:t>
            </w:r>
          </w:p>
          <w:bookmarkEnd w:id="329"/>
          <w:p>
            <w:pPr>
              <w:spacing w:after="20"/>
              <w:ind w:left="20"/>
              <w:jc w:val="both"/>
            </w:pPr>
            <w:r>
              <w:rPr>
                <w:rFonts w:ascii="Times New Roman"/>
                <w:b w:val="false"/>
                <w:i w:val="false"/>
                <w:color w:val="000000"/>
                <w:sz w:val="20"/>
              </w:rPr>
              <w:t>
Ыстық штамптауды орындауға дайындық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330"/>
          <w:p>
            <w:pPr>
              <w:spacing w:after="20"/>
              <w:ind w:left="20"/>
              <w:jc w:val="both"/>
            </w:pPr>
            <w:r>
              <w:rPr>
                <w:rFonts w:ascii="Times New Roman"/>
                <w:b w:val="false"/>
                <w:i w:val="false"/>
                <w:color w:val="000000"/>
                <w:sz w:val="20"/>
              </w:rPr>
              <w:t>
Машықтар:</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Автоматтар мен кешендерді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Басқару пультінен бір және көп позициялы автоматтарда, пресс - автоматтар мен кешендерде бұйымдардың соғуын штамптау.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Штамптау автоматтары, пресс-автоматтар мен кешендердің жұмыс режимін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Штамптау автоматтары мен пресс-автоматтарды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Жылыту құрылғылары мен автоматтандыру құралдарын орнатыңыз.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Штамптау үшін дайындамалардың қыздыру температурасын реттеңіз.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7. Бұйымдардың соғуын штамптауға арналған автоматтар мен пресс-автоматтарды пайдалануға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Индукциялық және жылыту құрылғыларының жұмысына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Дайындамаларды қыздыру және соғу кезінде қолданылатын механикаландыру және автоматтандыру құралдарын пайдалануға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Штаттан тыс жағдай туындаған жағдайда жұмысты тоқтату және автоматтандырылған кешендерді өшіру.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Жеке және ұжымдық қорғаныс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13. Өрт сөндіру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14. Алғашқы медициналық көмек көрсету қағидаларын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және конструкторлық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Бұйымдардың штампталатын соғу номенклатурасы.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Өңделетін материалдардың негізгі топтары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Бұйымдардың соғуын штамптаудың технологиялық процестерінің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Машиналарда соғуды штамптаудың термомеханикалық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Машиналарда бұйымдардың соғуын штамптау кезіндегі ақаулар мен ақаулар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Машиналарда ыстық штамптау кезінде қолданылатын технологиялық майлау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Бұйымдардың соғуларын ыстық штамптауға арналған автоматтардың штамптау жабдығының схемалары мен конструкциялары.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Мөртабан жабдығын орнату және алу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Мөртабан жабдықтары мен құрылғыларын бекіту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Штамптау жабдығын жылыту және салқындату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Бұйымдарды соғуға арналған ыстық штамптау автоматтарының негізгі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Автоматтардың дизайн ерекшеліктері мен кинематикалық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Автоматтарды, кешендерді және қосалқы жабдықтарды пайдалану шарттары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Автоматтар мен қосалқы жабдықтардың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Автоматтар мен қосалқы жабдықтардың жұмысындағы мүмкін бұзушылықтар.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17. Жылыту пештері мен қондырғыларының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18. Жүктерді ілу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19. Ыстық штамптау машиналары мен автоматтардың майлау және салқындату сұйықтықтарының мақсаты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 Штаттан тыс жағдай туындаған жағдайда автоматтандырылған кешенді тоқтату кезіндегі әрекеттер тізбегі.</w:t>
            </w:r>
          </w:p>
          <w:p>
            <w:pPr>
              <w:spacing w:after="20"/>
              <w:ind w:left="20"/>
              <w:jc w:val="both"/>
            </w:pPr>
            <w:r>
              <w:rPr>
                <w:rFonts w:ascii="Times New Roman"/>
                <w:b w:val="false"/>
                <w:i w:val="false"/>
                <w:color w:val="000000"/>
                <w:sz w:val="20"/>
              </w:rPr>
              <w:t>
</w:t>
            </w:r>
            <w:r>
              <w:rPr>
                <w:rFonts w:ascii="Times New Roman"/>
                <w:b w:val="false"/>
                <w:i w:val="false"/>
                <w:color w:val="000000"/>
                <w:sz w:val="20"/>
              </w:rPr>
              <w:t>21. Автоматтандырылған кешенге қызмет көрсету тәртібі.</w:t>
            </w:r>
          </w:p>
          <w:p>
            <w:pPr>
              <w:spacing w:after="20"/>
              <w:ind w:left="20"/>
              <w:jc w:val="both"/>
            </w:pPr>
            <w:r>
              <w:rPr>
                <w:rFonts w:ascii="Times New Roman"/>
                <w:b w:val="false"/>
                <w:i w:val="false"/>
                <w:color w:val="000000"/>
                <w:sz w:val="20"/>
              </w:rPr>
              <w:t>
22. Қауіпсіздік ережелері және еңбекті қорғау нормалары.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331"/>
          <w:p>
            <w:pPr>
              <w:spacing w:after="20"/>
              <w:ind w:left="20"/>
              <w:jc w:val="both"/>
            </w:pPr>
            <w:r>
              <w:rPr>
                <w:rFonts w:ascii="Times New Roman"/>
                <w:b w:val="false"/>
                <w:i w:val="false"/>
                <w:color w:val="000000"/>
                <w:sz w:val="20"/>
              </w:rPr>
              <w:t>
Дағды 2:</w:t>
            </w:r>
          </w:p>
          <w:bookmarkEnd w:id="331"/>
          <w:p>
            <w:pPr>
              <w:spacing w:after="20"/>
              <w:ind w:left="20"/>
              <w:jc w:val="both"/>
            </w:pPr>
            <w:r>
              <w:rPr>
                <w:rFonts w:ascii="Times New Roman"/>
                <w:b w:val="false"/>
                <w:i w:val="false"/>
                <w:color w:val="000000"/>
                <w:sz w:val="20"/>
              </w:rPr>
              <w:t>
Ыстық штамптау бойынша конструкторлық-технологиялық құжаттаманы зерделеу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332"/>
          <w:p>
            <w:pPr>
              <w:spacing w:after="20"/>
              <w:ind w:left="20"/>
              <w:jc w:val="both"/>
            </w:pPr>
            <w:r>
              <w:rPr>
                <w:rFonts w:ascii="Times New Roman"/>
                <w:b w:val="false"/>
                <w:i w:val="false"/>
                <w:color w:val="000000"/>
                <w:sz w:val="20"/>
              </w:rPr>
              <w:t>
Машықтар:</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1. Ыстық штамптау бойынша сызбаларды, технологиялық құжаттамаларды оқи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Ыстық штамптау машинасында немесе машинада өңдеуді орындау үшін бастапқы деректерді талдаңыз.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құралды, бөлшектер мен тораптарды жасау кезінде қажетті есептеулер мен геометриялық құрылыстарды жасай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құжаттаманы (жұмыс сызбаларын, технологиялық карталарды) 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сызбаларында беттердің өлшемдеріне,</w:t>
            </w:r>
          </w:p>
          <w:p>
            <w:pPr>
              <w:spacing w:after="20"/>
              <w:ind w:left="20"/>
              <w:jc w:val="both"/>
            </w:pPr>
            <w:r>
              <w:rPr>
                <w:rFonts w:ascii="Times New Roman"/>
                <w:b w:val="false"/>
                <w:i w:val="false"/>
                <w:color w:val="000000"/>
                <w:sz w:val="20"/>
              </w:rPr>
              <w:t>
</w:t>
            </w:r>
            <w:r>
              <w:rPr>
                <w:rFonts w:ascii="Times New Roman"/>
                <w:b w:val="false"/>
                <w:i w:val="false"/>
                <w:color w:val="000000"/>
                <w:sz w:val="20"/>
              </w:rPr>
              <w:t>пішініне және өзара орналасуына, беттердің кедір-бұдырлығына төзімділік белгілері.</w:t>
            </w:r>
          </w:p>
          <w:p>
            <w:pPr>
              <w:spacing w:after="20"/>
              <w:ind w:left="20"/>
              <w:jc w:val="both"/>
            </w:pPr>
            <w:r>
              <w:rPr>
                <w:rFonts w:ascii="Times New Roman"/>
                <w:b w:val="false"/>
                <w:i w:val="false"/>
                <w:color w:val="000000"/>
                <w:sz w:val="20"/>
              </w:rPr>
              <w:t>
4. Материалтану негіздері, металдар мен қорытпалардың ыстық деформациясы физикасы.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333"/>
          <w:p>
            <w:pPr>
              <w:spacing w:after="20"/>
              <w:ind w:left="20"/>
              <w:jc w:val="both"/>
            </w:pPr>
            <w:r>
              <w:rPr>
                <w:rFonts w:ascii="Times New Roman"/>
                <w:b w:val="false"/>
                <w:i w:val="false"/>
                <w:color w:val="000000"/>
                <w:sz w:val="20"/>
              </w:rPr>
              <w:t>
Еңбек функциясы 2:</w:t>
            </w:r>
          </w:p>
          <w:bookmarkEnd w:id="333"/>
          <w:p>
            <w:pPr>
              <w:spacing w:after="20"/>
              <w:ind w:left="20"/>
              <w:jc w:val="both"/>
            </w:pPr>
            <w:r>
              <w:rPr>
                <w:rFonts w:ascii="Times New Roman"/>
                <w:b w:val="false"/>
                <w:i w:val="false"/>
                <w:color w:val="000000"/>
                <w:sz w:val="20"/>
              </w:rPr>
              <w:t>
Технологиялық процеске сәйкес ыстық штамптау технологиялық операцияларын орындау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334"/>
          <w:p>
            <w:pPr>
              <w:spacing w:after="20"/>
              <w:ind w:left="20"/>
              <w:jc w:val="both"/>
            </w:pPr>
            <w:r>
              <w:rPr>
                <w:rFonts w:ascii="Times New Roman"/>
                <w:b w:val="false"/>
                <w:i w:val="false"/>
                <w:color w:val="000000"/>
                <w:sz w:val="20"/>
              </w:rPr>
              <w:t>
Дағды 1:</w:t>
            </w:r>
          </w:p>
          <w:bookmarkEnd w:id="334"/>
          <w:p>
            <w:pPr>
              <w:spacing w:after="20"/>
              <w:ind w:left="20"/>
              <w:jc w:val="both"/>
            </w:pPr>
            <w:r>
              <w:rPr>
                <w:rFonts w:ascii="Times New Roman"/>
                <w:b w:val="false"/>
                <w:i w:val="false"/>
                <w:color w:val="000000"/>
                <w:sz w:val="20"/>
              </w:rPr>
              <w:t>
Технологиялық процеске сәйкес ыстық штамптау технологиялық операцияларын орындау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335"/>
          <w:p>
            <w:pPr>
              <w:spacing w:after="20"/>
              <w:ind w:left="20"/>
              <w:jc w:val="both"/>
            </w:pPr>
            <w:r>
              <w:rPr>
                <w:rFonts w:ascii="Times New Roman"/>
                <w:b w:val="false"/>
                <w:i w:val="false"/>
                <w:color w:val="000000"/>
                <w:sz w:val="20"/>
              </w:rPr>
              <w:t>
Машықтар:</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1. 1 МН (100 ко) дейінгі күшпен үйкеліс және иінді престерде және 2.МН (200 ко) дейінгі гидравликалық престерде қарапайым және күрделілігі орташа бөлшектерді ыстық штамптау және июді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2 МН (200 КС) дейінгі күшпен суық күйдегі бөренелерді кесуді және бөлшектер мен бұйымдарды престерде соғуды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Жылыту пештері мен шұңқырларды жағуды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Пештерден металды тиеу және 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Дайындамалардың қыздыру температурасын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Біліктілігі анағұрлым жоғары штамптаушы-ұстамен жұмыс істеу кезінде импровизацияланған штамптаушы-ұста жұмысын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Штамптарды бекіту және реттеу, бөлшектерді төсеу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8. Штамптарды тазалау және майлау.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2 МН (200 КС) дейінгі күшпен көлденең соғу машиналарында қарапайым және орташа күрделі бөлшектерді ыстық штамптау - 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1,5 тоннаға дейін құлайтын бөлшектердің массасы бар балғаларда және 8 МН (800 КС) дейінгі күшпен механикалық соғу престерінде қарапайым және күрделілігі орташа бөлшектерді ыстық штамптауды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Қарапайым және күрделілігі орташа бөлшектерді фрикциялық және иінді престерде 1-ден 3 МН-ге дейін (100-ден 300 КО-ға дейін) және гидравликалық престерде 2 МН-ден жоғары күшпен (200 ко); фрикциялық және иінді престерде 1 МН-ге дейінгі күшпен (100 ко) күрделі бөлшектерді ыстық штамптауды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Ыстық және суық күйде көлденең иілу машиналарында қаңылтыр және бейінді металдан жасалған бөлшектер мен дайындамаларды июді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2-ден 8 МН-ге дейін (200-ден 800 КО-ға дейін) күшпен престерде бөлшектер мен бұйымдарды соғуды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Жоғарыда көрсетілген балғалар мен престерде металды тұндыру, түсіру, сору,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15. Таяз және тікбұрышты тесіктерді жыпылықтаңыз.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16. Бөлшектерді 1,5 тоннаға дейін құлайтын бөлшектердің массасы бар балғаларда және 8 МН (800 КС) дейінгі күшпен механикалық соғу престерінде суық және ыстық күйде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17. Реттеушінің басшылығымен мөртабандарды орнату және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18. 2-ден 5 МН-ге дейін (200-ден 500 КО-ға дейін) күшпен престердегі бұршақтарды кесуді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19. Жартылай автоматты және автоматты желілерде қарапайым және орташа күрделі бөлшектер мен бұйымдарды ыстық штамптау.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20. Престерді, балғаларды және көтеру-тасымалдау механизмдерін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21. Бақылау-өлшеу аспаптарын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22. Ағымдағы жөндеуге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23. Жоғары білікті штамптаушы ұстамен импровизация ретінде жұмыс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24. Қауіпсіздік техникасы мен еңбекті қорғау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жабдықтың құрылымы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Штамптау кезіндегі операциялар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Соғу және кесу мөртабандарының мақсаты мен орнату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кезінде штамптарды салқындату және майлау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Арнайы құрылғылардың, бақылау-өлшеу құралдары мен аспаптардың мақсаты мен қолдану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Қолданылатын болат маркаларының қыздыру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Металды қыздыру температурасы.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8. Ыстық штамптауға арналған рұқсаттар мен рұқсаттар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9. Қызмет көрсетілетін балғалардың, престердің, көлденең соғу машиналарының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10. Жылыту пештері мен шоқыларға қызмет көрсету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Салқындату, майлау және штамптарды жұмысқа дайындау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Әр түрлі сортты көміртекті болаттардың соғу қасиеттері мен қыздыру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13. Металл маркасына және бұйымдар бетінің қажетті тазалығына байланысты штамптау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Соғу бойктерінің, мөртабандар мен бекіту құрылғыларының атаулары, құрылғысы және орнату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Бақылау-өлшеу аспаптары мен аспаптарының қарапайым және күрделілігі орташа арнайы құрылғылардың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16. Өңдеуге арналған жәрдемақылардың мөлшері және ыстық штамптауға арналған рұқсаттар.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17. Дайындамаларды пешке тиеу және қыздыру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Автоматты және жартылай автоматты желілердің құрылғысы.</w:t>
            </w:r>
          </w:p>
          <w:p>
            <w:pPr>
              <w:spacing w:after="20"/>
              <w:ind w:left="20"/>
              <w:jc w:val="both"/>
            </w:pPr>
            <w:r>
              <w:rPr>
                <w:rFonts w:ascii="Times New Roman"/>
                <w:b w:val="false"/>
                <w:i w:val="false"/>
                <w:color w:val="000000"/>
                <w:sz w:val="20"/>
              </w:rPr>
              <w:t>
19. Қауіпсіздік ережелері және еңбекті қорғау нормалары.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336"/>
          <w:p>
            <w:pPr>
              <w:spacing w:after="20"/>
              <w:ind w:left="20"/>
              <w:jc w:val="both"/>
            </w:pPr>
            <w:r>
              <w:rPr>
                <w:rFonts w:ascii="Times New Roman"/>
                <w:b w:val="false"/>
                <w:i w:val="false"/>
                <w:color w:val="000000"/>
                <w:sz w:val="20"/>
              </w:rPr>
              <w:t>
Еңбек функциясы 3:</w:t>
            </w:r>
          </w:p>
          <w:bookmarkEnd w:id="336"/>
          <w:p>
            <w:pPr>
              <w:spacing w:after="20"/>
              <w:ind w:left="20"/>
              <w:jc w:val="both"/>
            </w:pPr>
            <w:r>
              <w:rPr>
                <w:rFonts w:ascii="Times New Roman"/>
                <w:b w:val="false"/>
                <w:i w:val="false"/>
                <w:color w:val="000000"/>
                <w:sz w:val="20"/>
              </w:rPr>
              <w:t>
Орындалған ыстық штамптау операциясының сапасын бақылау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337"/>
          <w:p>
            <w:pPr>
              <w:spacing w:after="20"/>
              <w:ind w:left="20"/>
              <w:jc w:val="both"/>
            </w:pPr>
            <w:r>
              <w:rPr>
                <w:rFonts w:ascii="Times New Roman"/>
                <w:b w:val="false"/>
                <w:i w:val="false"/>
                <w:color w:val="000000"/>
                <w:sz w:val="20"/>
              </w:rPr>
              <w:t>
Дағды 1:</w:t>
            </w:r>
          </w:p>
          <w:bookmarkEnd w:id="337"/>
          <w:p>
            <w:pPr>
              <w:spacing w:after="20"/>
              <w:ind w:left="20"/>
              <w:jc w:val="both"/>
            </w:pPr>
            <w:r>
              <w:rPr>
                <w:rFonts w:ascii="Times New Roman"/>
                <w:b w:val="false"/>
                <w:i w:val="false"/>
                <w:color w:val="000000"/>
                <w:sz w:val="20"/>
              </w:rPr>
              <w:t>
Орындалған ыстық штамптау қасиеттерін, параметрлерін басқару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338"/>
          <w:p>
            <w:pPr>
              <w:spacing w:after="20"/>
              <w:ind w:left="20"/>
              <w:jc w:val="both"/>
            </w:pPr>
            <w:r>
              <w:rPr>
                <w:rFonts w:ascii="Times New Roman"/>
                <w:b w:val="false"/>
                <w:i w:val="false"/>
                <w:color w:val="000000"/>
                <w:sz w:val="20"/>
              </w:rPr>
              <w:t>
Машықтар:</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1. Штампталған соғулардың ақаулары мен ақауларын көзбен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Соғылған соғулардың ақауларын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Соғылған соғулардың ақауларын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4. Соғу кезінде ақаулар мен некенің себептерін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Бақылау-өлшеу аспаптары мен құралдарын пайдалана отырып өлшеулер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Бетінің сапасын және прокат пен құйманың көлденең қимасының өлшемдерін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Қауіпсіздік техникасы мен еңбекті қорғау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Кесу, қыздыру, соғу және салқындату кезінде пайда болатын ақаулар мен ақаулар түрлері, оларды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Автоматтар мен қосалқы жабдықтардың жұмысындағы бұзушылықтарды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Машинада орнатылған мөртабан жабдығының жұмысындағы мүмкін бұзушылықтар.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Машинада орнатылған мөртабан жабдығының жұмысындағы бұзушылықтарды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Металдар мен қорытпалардың физикалық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Металдар мен қорытпаларды қыздырудың температуралық аралықтары.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Прокат дайындамаларындағы макроқұрылым талшықтарының бағытының соғу сапасына әсері.</w:t>
            </w:r>
          </w:p>
          <w:p>
            <w:pPr>
              <w:spacing w:after="20"/>
              <w:ind w:left="20"/>
              <w:jc w:val="both"/>
            </w:pPr>
            <w:r>
              <w:rPr>
                <w:rFonts w:ascii="Times New Roman"/>
                <w:b w:val="false"/>
                <w:i w:val="false"/>
                <w:color w:val="000000"/>
                <w:sz w:val="20"/>
              </w:rPr>
              <w:t>
8. Қауіпсіздік ережелері және еңбекті қорғау нормалары.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339"/>
          <w:p>
            <w:pPr>
              <w:spacing w:after="20"/>
              <w:ind w:left="20"/>
              <w:jc w:val="both"/>
            </w:pPr>
            <w:r>
              <w:rPr>
                <w:rFonts w:ascii="Times New Roman"/>
                <w:b w:val="false"/>
                <w:i w:val="false"/>
                <w:color w:val="000000"/>
                <w:sz w:val="20"/>
              </w:rPr>
              <w:t>
Жауапкершілік</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Дәлдік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ыстық штамптау желілеріндегі оператор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ыстық штамптау желілеріндегі оператор</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Кәсіптің карточкасы "Автоматты және жартылай автоматты ыстық штамптау желілеріндегі оператор":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8188-2-005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ыстық штамптау желілеріндегі оператор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340"/>
          <w:p>
            <w:pPr>
              <w:spacing w:after="20"/>
              <w:ind w:left="20"/>
              <w:jc w:val="both"/>
            </w:pPr>
            <w:r>
              <w:rPr>
                <w:rFonts w:ascii="Times New Roman"/>
                <w:b w:val="false"/>
                <w:i w:val="false"/>
                <w:color w:val="000000"/>
                <w:sz w:val="20"/>
              </w:rPr>
              <w:t>
Білім деңгейі:</w:t>
            </w:r>
          </w:p>
          <w:bookmarkEnd w:id="340"/>
          <w:p>
            <w:pPr>
              <w:spacing w:after="20"/>
              <w:ind w:left="20"/>
              <w:jc w:val="both"/>
            </w:pPr>
            <w:r>
              <w:rPr>
                <w:rFonts w:ascii="Times New Roman"/>
                <w:b w:val="false"/>
                <w:i w:val="false"/>
                <w:color w:val="000000"/>
                <w:sz w:val="20"/>
              </w:rPr>
              <w:t xml:space="preserve">
ТжКБ (жұмысшы кәсіптер)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341"/>
          <w:p>
            <w:pPr>
              <w:spacing w:after="20"/>
              <w:ind w:left="20"/>
              <w:jc w:val="both"/>
            </w:pPr>
            <w:r>
              <w:rPr>
                <w:rFonts w:ascii="Times New Roman"/>
                <w:b w:val="false"/>
                <w:i w:val="false"/>
                <w:color w:val="000000"/>
                <w:sz w:val="20"/>
              </w:rPr>
              <w:t>
Мамандық:</w:t>
            </w:r>
          </w:p>
          <w:bookmarkEnd w:id="341"/>
          <w:p>
            <w:pPr>
              <w:spacing w:after="20"/>
              <w:ind w:left="20"/>
              <w:jc w:val="both"/>
            </w:pPr>
            <w:r>
              <w:rPr>
                <w:rFonts w:ascii="Times New Roman"/>
                <w:b w:val="false"/>
                <w:i w:val="false"/>
                <w:color w:val="000000"/>
                <w:sz w:val="20"/>
              </w:rPr>
              <w:t xml:space="preserve">
Машина жасау технологиясы (түрлері бойынша)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342"/>
          <w:p>
            <w:pPr>
              <w:spacing w:after="20"/>
              <w:ind w:left="20"/>
              <w:jc w:val="both"/>
            </w:pPr>
            <w:r>
              <w:rPr>
                <w:rFonts w:ascii="Times New Roman"/>
                <w:b w:val="false"/>
                <w:i w:val="false"/>
                <w:color w:val="000000"/>
                <w:sz w:val="20"/>
              </w:rPr>
              <w:t>
Біліктілік:</w:t>
            </w:r>
          </w:p>
          <w:bookmarkEnd w:id="342"/>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343"/>
          <w:p>
            <w:pPr>
              <w:spacing w:after="20"/>
              <w:ind w:left="20"/>
              <w:jc w:val="both"/>
            </w:pPr>
            <w:r>
              <w:rPr>
                <w:rFonts w:ascii="Times New Roman"/>
                <w:b w:val="false"/>
                <w:i w:val="false"/>
                <w:color w:val="000000"/>
                <w:sz w:val="20"/>
              </w:rPr>
              <w:t>
Білім деңгейі:</w:t>
            </w:r>
          </w:p>
          <w:bookmarkEnd w:id="343"/>
          <w:p>
            <w:pPr>
              <w:spacing w:after="20"/>
              <w:ind w:left="20"/>
              <w:jc w:val="both"/>
            </w:pPr>
            <w:r>
              <w:rPr>
                <w:rFonts w:ascii="Times New Roman"/>
                <w:b w:val="false"/>
                <w:i w:val="false"/>
                <w:color w:val="000000"/>
                <w:sz w:val="20"/>
              </w:rPr>
              <w:t xml:space="preserve">
негізгі орта білім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344"/>
          <w:p>
            <w:pPr>
              <w:spacing w:after="20"/>
              <w:ind w:left="20"/>
              <w:jc w:val="both"/>
            </w:pPr>
            <w:r>
              <w:rPr>
                <w:rFonts w:ascii="Times New Roman"/>
                <w:b w:val="false"/>
                <w:i w:val="false"/>
                <w:color w:val="000000"/>
                <w:sz w:val="20"/>
              </w:rPr>
              <w:t>
Мамандық:</w:t>
            </w:r>
          </w:p>
          <w:bookmarkEnd w:id="344"/>
          <w:p>
            <w:pPr>
              <w:spacing w:after="20"/>
              <w:ind w:left="20"/>
              <w:jc w:val="both"/>
            </w:pPr>
            <w:r>
              <w:rPr>
                <w:rFonts w:ascii="Times New Roman"/>
                <w:b w:val="false"/>
                <w:i w:val="false"/>
                <w:color w:val="000000"/>
                <w:sz w:val="20"/>
              </w:rPr>
              <w:t xml:space="preserve">
-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345"/>
          <w:p>
            <w:pPr>
              <w:spacing w:after="20"/>
              <w:ind w:left="20"/>
              <w:jc w:val="both"/>
            </w:pPr>
            <w:r>
              <w:rPr>
                <w:rFonts w:ascii="Times New Roman"/>
                <w:b w:val="false"/>
                <w:i w:val="false"/>
                <w:color w:val="000000"/>
                <w:sz w:val="20"/>
              </w:rPr>
              <w:t>
Біліктілік:</w:t>
            </w:r>
          </w:p>
          <w:bookmarkEnd w:id="345"/>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ыстық штамптау, балғаларға, бұрандалы престерге, көлденең соғу машиналарына және автоматты желілерге түсіру жолымен дайындау</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346"/>
          <w:p>
            <w:pPr>
              <w:spacing w:after="20"/>
              <w:ind w:left="20"/>
              <w:jc w:val="both"/>
            </w:pPr>
            <w:r>
              <w:rPr>
                <w:rFonts w:ascii="Times New Roman"/>
                <w:b w:val="false"/>
                <w:i w:val="false"/>
                <w:color w:val="000000"/>
                <w:sz w:val="20"/>
              </w:rPr>
              <w:t>
1. Бөлшектерді ыстық штамптау бойынша дайындық жұмыстарын жүргізу</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процеске сәйкес ыстық штамптау технологиялық операцияларын орындау</w:t>
            </w:r>
          </w:p>
          <w:p>
            <w:pPr>
              <w:spacing w:after="20"/>
              <w:ind w:left="20"/>
              <w:jc w:val="both"/>
            </w:pPr>
            <w:r>
              <w:rPr>
                <w:rFonts w:ascii="Times New Roman"/>
                <w:b w:val="false"/>
                <w:i w:val="false"/>
                <w:color w:val="000000"/>
                <w:sz w:val="20"/>
              </w:rPr>
              <w:t>
3. Орындалған ыстық штамптау операциясының сапасын 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347"/>
          <w:p>
            <w:pPr>
              <w:spacing w:after="20"/>
              <w:ind w:left="20"/>
              <w:jc w:val="both"/>
            </w:pPr>
            <w:r>
              <w:rPr>
                <w:rFonts w:ascii="Times New Roman"/>
                <w:b w:val="false"/>
                <w:i w:val="false"/>
                <w:color w:val="000000"/>
                <w:sz w:val="20"/>
              </w:rPr>
              <w:t>
Еңбек функциясы 1:</w:t>
            </w:r>
          </w:p>
          <w:bookmarkEnd w:id="347"/>
          <w:p>
            <w:pPr>
              <w:spacing w:after="20"/>
              <w:ind w:left="20"/>
              <w:jc w:val="both"/>
            </w:pPr>
            <w:r>
              <w:rPr>
                <w:rFonts w:ascii="Times New Roman"/>
                <w:b w:val="false"/>
                <w:i w:val="false"/>
                <w:color w:val="000000"/>
                <w:sz w:val="20"/>
              </w:rPr>
              <w:t>
Бөлшектерді ыстық штамптау бойынша дайындық жұмыстарын жүргізу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348"/>
          <w:p>
            <w:pPr>
              <w:spacing w:after="20"/>
              <w:ind w:left="20"/>
              <w:jc w:val="both"/>
            </w:pPr>
            <w:r>
              <w:rPr>
                <w:rFonts w:ascii="Times New Roman"/>
                <w:b w:val="false"/>
                <w:i w:val="false"/>
                <w:color w:val="000000"/>
                <w:sz w:val="20"/>
              </w:rPr>
              <w:t>
Дағды 1:</w:t>
            </w:r>
          </w:p>
          <w:bookmarkEnd w:id="348"/>
          <w:p>
            <w:pPr>
              <w:spacing w:after="20"/>
              <w:ind w:left="20"/>
              <w:jc w:val="both"/>
            </w:pPr>
            <w:r>
              <w:rPr>
                <w:rFonts w:ascii="Times New Roman"/>
                <w:b w:val="false"/>
                <w:i w:val="false"/>
                <w:color w:val="000000"/>
                <w:sz w:val="20"/>
              </w:rPr>
              <w:t>
Ыстық штамптауды орындауға дайындық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349"/>
          <w:p>
            <w:pPr>
              <w:spacing w:after="20"/>
              <w:ind w:left="20"/>
              <w:jc w:val="both"/>
            </w:pPr>
            <w:r>
              <w:rPr>
                <w:rFonts w:ascii="Times New Roman"/>
                <w:b w:val="false"/>
                <w:i w:val="false"/>
                <w:color w:val="000000"/>
                <w:sz w:val="20"/>
              </w:rPr>
              <w:t>
Машықтар:</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Автоматтар мен кешендерді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Басқару пультінен бір және көп позициялы автоматтарда, пресс - автоматтар мен кешендерде бұйымдардың соғуын штамптау.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Штамптау автоматтары, пресс-автоматтар мен кешендердің жұмыс режимін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Штамптау автоматтары мен пресс-автоматтарды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Жылыту құрылғылары мен автоматтандыру құралдарын орнатыңыз.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Штамптау үшін дайындамалардың қыздыру температурасын реттеңіз.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7. Бұйымдардың соғуын штамптауға арналған автоматтар мен пресс-автоматтарды пайдалануға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Индукциялық және жылыту құрылғыларының жұмысына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Дайындамаларды қыздыру және соғу кезінде қолданылатын механикаландыру және автоматтандыру құралдарын пайдалануға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Штаттан тыс жағдай туындаған жағдайда жұмысты тоқтату және автоматтандырылған кешендерді өшіру.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Жеке және ұжымдық қорғаныс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13. Өрт сөндіру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14. Алғашқы медициналық көмек көрсету қағидаларын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және конструкторлық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Бұйымдардың штампталатын соғу номенклатурасы.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Өңделетін материалдардың негізгі топтары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Бұйымдардың соғуын штамптаудың технологиялық процестерінің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Машиналарда соғуды штамптаудың термомеханикалық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Машиналарда бұйымдардың соғуын штамптау кезіндегі ақаулар мен ақаулар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Машиналарда ыстық штамптау кезінде қолданылатын технологиялық майлау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Бұйымдардың соғуларын ыстық штамптауға арналған автоматтардың штамптау жабдығының схемалары мен конструкциялары.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Мөртабан жабдығын орнату және алу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Мөртабан жабдықтары мен құрылғыларын бекіту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Штамптау жабдығын жылыту және салқындату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Бұйымдарды соғуға арналған ыстық штамптау автоматтарының негізгі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Автоматтардың дизайн ерекшеліктері мен кинематикалық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Автоматтарды, кешендерді және қосалқы жабдықтарды пайдалану шарттары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Автоматтар мен қосалқы жабдықтардың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Автоматтар мен қосалқы жабдықтардың жұмысындағы мүмкін бұзушылықтар.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17. Жылыту пештері мен қондырғыларының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18. Жүктерді ілу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19. Ыстық штамптау машиналары мен автоматтардың майлау және салқындату сұйықтықтарының мақсаты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 Штаттан тыс жағдай туындаған жағдайда автоматтандырылған кешенді тоқтату кезіндегі әрекеттер тізбегі.</w:t>
            </w:r>
          </w:p>
          <w:p>
            <w:pPr>
              <w:spacing w:after="20"/>
              <w:ind w:left="20"/>
              <w:jc w:val="both"/>
            </w:pPr>
            <w:r>
              <w:rPr>
                <w:rFonts w:ascii="Times New Roman"/>
                <w:b w:val="false"/>
                <w:i w:val="false"/>
                <w:color w:val="000000"/>
                <w:sz w:val="20"/>
              </w:rPr>
              <w:t>
</w:t>
            </w:r>
            <w:r>
              <w:rPr>
                <w:rFonts w:ascii="Times New Roman"/>
                <w:b w:val="false"/>
                <w:i w:val="false"/>
                <w:color w:val="000000"/>
                <w:sz w:val="20"/>
              </w:rPr>
              <w:t>21. Автоматтандырылған кешенге қызмет көрсету тәртібі.</w:t>
            </w:r>
          </w:p>
          <w:p>
            <w:pPr>
              <w:spacing w:after="20"/>
              <w:ind w:left="20"/>
              <w:jc w:val="both"/>
            </w:pPr>
            <w:r>
              <w:rPr>
                <w:rFonts w:ascii="Times New Roman"/>
                <w:b w:val="false"/>
                <w:i w:val="false"/>
                <w:color w:val="000000"/>
                <w:sz w:val="20"/>
              </w:rPr>
              <w:t>
22. Қауіпсіздік ережелері және еңбекті қорғау нормалары.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350"/>
          <w:p>
            <w:pPr>
              <w:spacing w:after="20"/>
              <w:ind w:left="20"/>
              <w:jc w:val="both"/>
            </w:pPr>
            <w:r>
              <w:rPr>
                <w:rFonts w:ascii="Times New Roman"/>
                <w:b w:val="false"/>
                <w:i w:val="false"/>
                <w:color w:val="000000"/>
                <w:sz w:val="20"/>
              </w:rPr>
              <w:t>
Дағды 2:</w:t>
            </w:r>
          </w:p>
          <w:bookmarkEnd w:id="350"/>
          <w:p>
            <w:pPr>
              <w:spacing w:after="20"/>
              <w:ind w:left="20"/>
              <w:jc w:val="both"/>
            </w:pPr>
            <w:r>
              <w:rPr>
                <w:rFonts w:ascii="Times New Roman"/>
                <w:b w:val="false"/>
                <w:i w:val="false"/>
                <w:color w:val="000000"/>
                <w:sz w:val="20"/>
              </w:rPr>
              <w:t>
Ыстық штамптау бойынша конструкторлық-технологиялық құжаттаманы зерделеу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351"/>
          <w:p>
            <w:pPr>
              <w:spacing w:after="20"/>
              <w:ind w:left="20"/>
              <w:jc w:val="both"/>
            </w:pPr>
            <w:r>
              <w:rPr>
                <w:rFonts w:ascii="Times New Roman"/>
                <w:b w:val="false"/>
                <w:i w:val="false"/>
                <w:color w:val="000000"/>
                <w:sz w:val="20"/>
              </w:rPr>
              <w:t>
Машықтар:</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1. Ыстық штамптау бойынша сызбаларды, технологиялық құжаттамаларды оқи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Ыстық штамптау машинасында немесе машинада өңдеуді орындау үшін бастапқы деректерді талдаңыз.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құралды, бөлшектер мен тораптарды жасау кезінде қажетті есептеулер мен геометриялық құрылыстарды жасай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құжаттаманы (жұмыс сызбаларын, технологиялық карталарды) 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сызбаларында беттердің өлшемдеріне, пішініне және өзара орналасуына, беттердің кедір-бұдырлығына төзімділік белгілері.</w:t>
            </w:r>
          </w:p>
          <w:p>
            <w:pPr>
              <w:spacing w:after="20"/>
              <w:ind w:left="20"/>
              <w:jc w:val="both"/>
            </w:pPr>
            <w:r>
              <w:rPr>
                <w:rFonts w:ascii="Times New Roman"/>
                <w:b w:val="false"/>
                <w:i w:val="false"/>
                <w:color w:val="000000"/>
                <w:sz w:val="20"/>
              </w:rPr>
              <w:t>
4. Материалтану негіздері, металдар мен қорытпалардың ыстық деформациясы физикасы.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352"/>
          <w:p>
            <w:pPr>
              <w:spacing w:after="20"/>
              <w:ind w:left="20"/>
              <w:jc w:val="both"/>
            </w:pPr>
            <w:r>
              <w:rPr>
                <w:rFonts w:ascii="Times New Roman"/>
                <w:b w:val="false"/>
                <w:i w:val="false"/>
                <w:color w:val="000000"/>
                <w:sz w:val="20"/>
              </w:rPr>
              <w:t>
Еңбек функциясы 2:</w:t>
            </w:r>
          </w:p>
          <w:bookmarkEnd w:id="352"/>
          <w:p>
            <w:pPr>
              <w:spacing w:after="20"/>
              <w:ind w:left="20"/>
              <w:jc w:val="both"/>
            </w:pPr>
            <w:r>
              <w:rPr>
                <w:rFonts w:ascii="Times New Roman"/>
                <w:b w:val="false"/>
                <w:i w:val="false"/>
                <w:color w:val="000000"/>
                <w:sz w:val="20"/>
              </w:rPr>
              <w:t>
Технологиялық процеске сәйкес ыстық штамптау технологиялық операцияларын орындау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353"/>
          <w:p>
            <w:pPr>
              <w:spacing w:after="20"/>
              <w:ind w:left="20"/>
              <w:jc w:val="both"/>
            </w:pPr>
            <w:r>
              <w:rPr>
                <w:rFonts w:ascii="Times New Roman"/>
                <w:b w:val="false"/>
                <w:i w:val="false"/>
                <w:color w:val="000000"/>
                <w:sz w:val="20"/>
              </w:rPr>
              <w:t>
Дағды 1:</w:t>
            </w:r>
          </w:p>
          <w:bookmarkEnd w:id="353"/>
          <w:p>
            <w:pPr>
              <w:spacing w:after="20"/>
              <w:ind w:left="20"/>
              <w:jc w:val="both"/>
            </w:pPr>
            <w:r>
              <w:rPr>
                <w:rFonts w:ascii="Times New Roman"/>
                <w:b w:val="false"/>
                <w:i w:val="false"/>
                <w:color w:val="000000"/>
                <w:sz w:val="20"/>
              </w:rPr>
              <w:t>
Автоматты және жартылай автоматты ыстық штамптау желілерінде штамптау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354"/>
          <w:p>
            <w:pPr>
              <w:spacing w:after="20"/>
              <w:ind w:left="20"/>
              <w:jc w:val="both"/>
            </w:pPr>
            <w:r>
              <w:rPr>
                <w:rFonts w:ascii="Times New Roman"/>
                <w:b w:val="false"/>
                <w:i w:val="false"/>
                <w:color w:val="000000"/>
                <w:sz w:val="20"/>
              </w:rPr>
              <w:t>
Машықтар:</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бөлшектерді 1,5 тоннаға дейін түсетін бөлшектердің массасы бар балғаларда және 8 МН (800 КС) дейінгі күшпен механикалық соғу престерінде ыстық штамптауды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2 МН (200 КС) дейінгі күшпен көлденең соғу машиналарында күрделі бөлшектерді ыстық штамптау - 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3 МН (300 КС) дейінгі күшпен көлденең-иілгіш престерде (бульдозерлерде) бөлшектер мен дайындамаларды июді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және орташа күрделі бөлшектерді құлау бөліктерінің массасы 1,5-тен 3 тоннаға дейінгі балғаларда, механикалық соғу престерінде 8-ден 15 МН-ге дейін (800-ден 1500 КС-қа дейін) күшпен ыстық штамптау.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2-ден 12 МН-ге дейін (200-ден 1200 КО-ға дейін) күшпен көлденең соғу машиналарында қарапайым және күрделілігі орташа бөлшектерді ыстық штамптау-түсіру.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Қарапайым және орташа күрделі бөлшектерді фрикциялық және иінді престерде күшпен (300 КО - дан жоғары), күрделі бөлшектерді-1-ден 3 МН-ге дейін (100-ден 300 КО-ға дейін) престерде ыстық штамптау.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Терең және күрделі тесіктерді жыпылықтаңыз.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8. Бөлшектерді 1,5-тен 8 тоннаға дейін құлайтын бөлшектердің массасы бар балғаларда және 8-ден 50 МН-ге дейінгі механикалық соғу престерінде (800-ден 5000 КС-қа дейін) суық және ыстық күйде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8 МН (800 ко) астам күшпен престерде бөлшектер мен бұйымдарды соғуды, 5 МН (500 ко) астам күшпен престердегі бұршақтарды кесуді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Жартылай автоматты және автоматты желілерде күрделі бөлшектер мен бұйымдарды ыстық штамптау.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Жоғары білікті штамптаушы ұстамен импровизация ретінде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Құлау бөліктерінің массасы 1,5-тен 3 тоннаға дейін балғаларда және күштілігі 8-ден 15 МН-ге дейін (800-ден</w:t>
            </w:r>
          </w:p>
          <w:p>
            <w:pPr>
              <w:spacing w:after="20"/>
              <w:ind w:left="20"/>
              <w:jc w:val="both"/>
            </w:pPr>
            <w:r>
              <w:rPr>
                <w:rFonts w:ascii="Times New Roman"/>
                <w:b w:val="false"/>
                <w:i w:val="false"/>
                <w:color w:val="000000"/>
                <w:sz w:val="20"/>
              </w:rPr>
              <w:t>
</w:t>
            </w:r>
            <w:r>
              <w:rPr>
                <w:rFonts w:ascii="Times New Roman"/>
                <w:b w:val="false"/>
                <w:i w:val="false"/>
                <w:color w:val="000000"/>
                <w:sz w:val="20"/>
              </w:rPr>
              <w:t>1500 КС-қа дейін) механикалық соғу престерінде күрделі бөлшектерді ыстық штамптауды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Күрделі бөлшектерді көлденең соғу машиналарында 2 - ден 12 МН-ге дейін (200-ден 1200 КО-ға дейін) күшпен ыстық штамптау-түсіру.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Қарапайым және орташа күрделі бөлшектерді 3 т құлайтын бөліктердің массасы бар балғаларда және 15 МН (1500 КС) жоғары күшпен механикалық соғу престерінде ыстық штамптау.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12 МН (1200 ко) астам күшпен көлденең соғу машиналарында қарапайым және күрделілігі орташа бөлшектерді ыстық штамптау - 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16. 3 МН (300 КС) астам күшпен көлденең-иілгіш престерде (бульдозерлерде) бөлшектер мен дайындамаларды иілу.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17. 3 МН (300 КС) астам күшпен үйкеліс және иінді престерде күрделі бөлшектерді ыстық штамптауды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18. Құлау бөліктерінің массасы 8 тоннадан асатын балғаларда және күштілігі 50 МН (5000 КС) асатын механикалық соғу престерінде түзетулер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19. Жартылай автоматты және автоматты желілерде күрделі бөлшектер мен бұйымдарды ыстық штамптау.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20. Қауіпсіздік техникасы мен еңбекті қорғау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типтегі балғалар, престер, көлденең соғу машиналары мен жылыту пештерінің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Бойкалардың, соғу және кесу мөртабандарының, орнату және бекіту құрылғыларының құрылымдық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Түрлі маркалы болаттарды және түсті металдар мен қорытпаларды қыздыру, салқындату және штамптау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Автоматты және жартылай автоматты желілердің құрылғысы, жабдықтың схемалары және механизмдерінің өзара әрекеттесуі.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Балғалардың, престердің, әртүрлі жүйелердің көлденең соғу машиналарының кинематикалық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Әр түрлі маркалы болаттардың, түсті металдар мен қорытпалардың соғу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Металды соғудың басталу және аяқталу температурасы.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8. Автоматты және жартылай автоматты желілердің дизайны.</w:t>
            </w:r>
          </w:p>
          <w:p>
            <w:pPr>
              <w:spacing w:after="20"/>
              <w:ind w:left="20"/>
              <w:jc w:val="both"/>
            </w:pPr>
            <w:r>
              <w:rPr>
                <w:rFonts w:ascii="Times New Roman"/>
                <w:b w:val="false"/>
                <w:i w:val="false"/>
                <w:color w:val="000000"/>
                <w:sz w:val="20"/>
              </w:rPr>
              <w:t>
</w:t>
            </w:r>
            <w:r>
              <w:rPr>
                <w:rFonts w:ascii="Times New Roman"/>
                <w:b w:val="false"/>
                <w:i w:val="false"/>
                <w:color w:val="000000"/>
                <w:sz w:val="20"/>
              </w:rPr>
              <w:t>9. Өзек және құбырлы дайындамалардан біліктер мен осьтер түріндегі соғуды соғу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Күрделі соғуды соғу, иілу, түзету және дәнекерлеу үшін қолданылатын дайындамалардың ассортименті.</w:t>
            </w:r>
          </w:p>
          <w:p>
            <w:pPr>
              <w:spacing w:after="20"/>
              <w:ind w:left="20"/>
              <w:jc w:val="both"/>
            </w:pPr>
            <w:r>
              <w:rPr>
                <w:rFonts w:ascii="Times New Roman"/>
                <w:b w:val="false"/>
                <w:i w:val="false"/>
                <w:color w:val="000000"/>
                <w:sz w:val="20"/>
              </w:rPr>
              <w:t>
11. Қауіпсіздік ережелері және еңбекті қорғау нормалары.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355"/>
          <w:p>
            <w:pPr>
              <w:spacing w:after="20"/>
              <w:ind w:left="20"/>
              <w:jc w:val="both"/>
            </w:pPr>
            <w:r>
              <w:rPr>
                <w:rFonts w:ascii="Times New Roman"/>
                <w:b w:val="false"/>
                <w:i w:val="false"/>
                <w:color w:val="000000"/>
                <w:sz w:val="20"/>
              </w:rPr>
              <w:t>
Еңбек функциясы 3:</w:t>
            </w:r>
          </w:p>
          <w:bookmarkEnd w:id="355"/>
          <w:p>
            <w:pPr>
              <w:spacing w:after="20"/>
              <w:ind w:left="20"/>
              <w:jc w:val="both"/>
            </w:pPr>
            <w:r>
              <w:rPr>
                <w:rFonts w:ascii="Times New Roman"/>
                <w:b w:val="false"/>
                <w:i w:val="false"/>
                <w:color w:val="000000"/>
                <w:sz w:val="20"/>
              </w:rPr>
              <w:t>
Орындалған ыстық штамптау операциясының сапасын бақылау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356"/>
          <w:p>
            <w:pPr>
              <w:spacing w:after="20"/>
              <w:ind w:left="20"/>
              <w:jc w:val="both"/>
            </w:pPr>
            <w:r>
              <w:rPr>
                <w:rFonts w:ascii="Times New Roman"/>
                <w:b w:val="false"/>
                <w:i w:val="false"/>
                <w:color w:val="000000"/>
                <w:sz w:val="20"/>
              </w:rPr>
              <w:t>
Дағды 1:</w:t>
            </w:r>
          </w:p>
          <w:bookmarkEnd w:id="356"/>
          <w:p>
            <w:pPr>
              <w:spacing w:after="20"/>
              <w:ind w:left="20"/>
              <w:jc w:val="both"/>
            </w:pPr>
            <w:r>
              <w:rPr>
                <w:rFonts w:ascii="Times New Roman"/>
                <w:b w:val="false"/>
                <w:i w:val="false"/>
                <w:color w:val="000000"/>
                <w:sz w:val="20"/>
              </w:rPr>
              <w:t>
Орындалған ыстық штамптау қасиеттерін, параметрлерін басқару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357"/>
          <w:p>
            <w:pPr>
              <w:spacing w:after="20"/>
              <w:ind w:left="20"/>
              <w:jc w:val="both"/>
            </w:pPr>
            <w:r>
              <w:rPr>
                <w:rFonts w:ascii="Times New Roman"/>
                <w:b w:val="false"/>
                <w:i w:val="false"/>
                <w:color w:val="000000"/>
                <w:sz w:val="20"/>
              </w:rPr>
              <w:t>
Машықтар:</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1. Штампталған соғулардың ақаулары мен ақауларын көзбен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Соғылған соғулардың ақауларын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Соғылған соғулардың ақауларын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4. Соғу кезінде ақаулар мен некенің себептерін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Бақылау-өлшеу аспаптары мен құралдарын пайдалана отырып өлшеулер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Бетінің сапасын және прокат пен құйманың көлденең қимасының өлшемдерін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Қауіпсіздік техникасы мен еңбекті қорғау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Кесу, қыздыру, соғу және салқындату кезінде пайда болатын ақаулар мен ақаулар түрлері, оларды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Автоматтар мен қосалқы жабдықтардың жұмысындағы бұзушылықтарды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Машинада орнатылған мөртабан жабдығының жұмысындағы мүмкін бұзушылықтар.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Машинада орнатылған мөртабан жабдығының жұмысындағы бұзушылықтарды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Металдар мен қорытпалардың физикалық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Металдар мен қорытпаларды қыздырудың температуралық аралықтары.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Прокат дайындамаларындағы макроқұрылым талшықтарының бағытының соғу сапасына әсері.</w:t>
            </w:r>
          </w:p>
          <w:p>
            <w:pPr>
              <w:spacing w:after="20"/>
              <w:ind w:left="20"/>
              <w:jc w:val="both"/>
            </w:pPr>
            <w:r>
              <w:rPr>
                <w:rFonts w:ascii="Times New Roman"/>
                <w:b w:val="false"/>
                <w:i w:val="false"/>
                <w:color w:val="000000"/>
                <w:sz w:val="20"/>
              </w:rPr>
              <w:t>
8. Қауіпсіздік ережелері және еңбекті қорғау нормалары.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358"/>
          <w:p>
            <w:pPr>
              <w:spacing w:after="20"/>
              <w:ind w:left="20"/>
              <w:jc w:val="both"/>
            </w:pPr>
            <w:r>
              <w:rPr>
                <w:rFonts w:ascii="Times New Roman"/>
                <w:b w:val="false"/>
                <w:i w:val="false"/>
                <w:color w:val="000000"/>
                <w:sz w:val="20"/>
              </w:rPr>
              <w:t>
Жауапкершілік</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Дәлдік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ыстық штамптау желілеріндегі оператор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ыстық штамптау желілеріндегі оператор</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Кәсіптің карточкасы "Автоматты және жартылай автоматты ыстық штамптау желілеріндегі оператор":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8188-2-005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ыстық штамптау желілеріндегі оператор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359"/>
          <w:p>
            <w:pPr>
              <w:spacing w:after="20"/>
              <w:ind w:left="20"/>
              <w:jc w:val="both"/>
            </w:pPr>
            <w:r>
              <w:rPr>
                <w:rFonts w:ascii="Times New Roman"/>
                <w:b w:val="false"/>
                <w:i w:val="false"/>
                <w:color w:val="000000"/>
                <w:sz w:val="20"/>
              </w:rPr>
              <w:t>
Білім деңгейі:</w:t>
            </w:r>
          </w:p>
          <w:bookmarkEnd w:id="359"/>
          <w:p>
            <w:pPr>
              <w:spacing w:after="20"/>
              <w:ind w:left="20"/>
              <w:jc w:val="both"/>
            </w:pPr>
            <w:r>
              <w:rPr>
                <w:rFonts w:ascii="Times New Roman"/>
                <w:b w:val="false"/>
                <w:i w:val="false"/>
                <w:color w:val="000000"/>
                <w:sz w:val="20"/>
              </w:rPr>
              <w:t xml:space="preserve">
ТжКБ (орта деңгейдегі маман)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360"/>
          <w:p>
            <w:pPr>
              <w:spacing w:after="20"/>
              <w:ind w:left="20"/>
              <w:jc w:val="both"/>
            </w:pPr>
            <w:r>
              <w:rPr>
                <w:rFonts w:ascii="Times New Roman"/>
                <w:b w:val="false"/>
                <w:i w:val="false"/>
                <w:color w:val="000000"/>
                <w:sz w:val="20"/>
              </w:rPr>
              <w:t>
Мамандық:</w:t>
            </w:r>
          </w:p>
          <w:bookmarkEnd w:id="360"/>
          <w:p>
            <w:pPr>
              <w:spacing w:after="20"/>
              <w:ind w:left="20"/>
              <w:jc w:val="both"/>
            </w:pPr>
            <w:r>
              <w:rPr>
                <w:rFonts w:ascii="Times New Roman"/>
                <w:b w:val="false"/>
                <w:i w:val="false"/>
                <w:color w:val="000000"/>
                <w:sz w:val="20"/>
              </w:rPr>
              <w:t xml:space="preserve">
Машина жасау технологиясы (түрлері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361"/>
          <w:p>
            <w:pPr>
              <w:spacing w:after="20"/>
              <w:ind w:left="20"/>
              <w:jc w:val="both"/>
            </w:pPr>
            <w:r>
              <w:rPr>
                <w:rFonts w:ascii="Times New Roman"/>
                <w:b w:val="false"/>
                <w:i w:val="false"/>
                <w:color w:val="000000"/>
                <w:sz w:val="20"/>
              </w:rPr>
              <w:t>
Біліктілік:</w:t>
            </w:r>
          </w:p>
          <w:bookmarkEnd w:id="361"/>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(жұмысшы кәсіптер)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3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ыстық штамптау, балғаларға, бұрандалы престерге, көлденең соғу машиналарына және автоматты желілерге түсіру жолымен дайындау</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362"/>
          <w:p>
            <w:pPr>
              <w:spacing w:after="20"/>
              <w:ind w:left="20"/>
              <w:jc w:val="both"/>
            </w:pPr>
            <w:r>
              <w:rPr>
                <w:rFonts w:ascii="Times New Roman"/>
                <w:b w:val="false"/>
                <w:i w:val="false"/>
                <w:color w:val="000000"/>
                <w:sz w:val="20"/>
              </w:rPr>
              <w:t>
1. Бөлшектерді ыстық штамптау бойынша дайындық жұмыстарын жүргізу</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процеске сәйкес ыстық штамптау технологиялық операцияларын орындау</w:t>
            </w:r>
          </w:p>
          <w:p>
            <w:pPr>
              <w:spacing w:after="20"/>
              <w:ind w:left="20"/>
              <w:jc w:val="both"/>
            </w:pPr>
            <w:r>
              <w:rPr>
                <w:rFonts w:ascii="Times New Roman"/>
                <w:b w:val="false"/>
                <w:i w:val="false"/>
                <w:color w:val="000000"/>
                <w:sz w:val="20"/>
              </w:rPr>
              <w:t>
3. Орындалған ыстық штамптау операциясының сапасын 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363"/>
          <w:p>
            <w:pPr>
              <w:spacing w:after="20"/>
              <w:ind w:left="20"/>
              <w:jc w:val="both"/>
            </w:pPr>
            <w:r>
              <w:rPr>
                <w:rFonts w:ascii="Times New Roman"/>
                <w:b w:val="false"/>
                <w:i w:val="false"/>
                <w:color w:val="000000"/>
                <w:sz w:val="20"/>
              </w:rPr>
              <w:t>
Еңбек функциясы 1:</w:t>
            </w:r>
          </w:p>
          <w:bookmarkEnd w:id="363"/>
          <w:p>
            <w:pPr>
              <w:spacing w:after="20"/>
              <w:ind w:left="20"/>
              <w:jc w:val="both"/>
            </w:pPr>
            <w:r>
              <w:rPr>
                <w:rFonts w:ascii="Times New Roman"/>
                <w:b w:val="false"/>
                <w:i w:val="false"/>
                <w:color w:val="000000"/>
                <w:sz w:val="20"/>
              </w:rPr>
              <w:t>
Бөлшектерді ыстық штамптау бойынша дайындық жұмыстарын жүргізу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364"/>
          <w:p>
            <w:pPr>
              <w:spacing w:after="20"/>
              <w:ind w:left="20"/>
              <w:jc w:val="both"/>
            </w:pPr>
            <w:r>
              <w:rPr>
                <w:rFonts w:ascii="Times New Roman"/>
                <w:b w:val="false"/>
                <w:i w:val="false"/>
                <w:color w:val="000000"/>
                <w:sz w:val="20"/>
              </w:rPr>
              <w:t>
Дағды 1:</w:t>
            </w:r>
          </w:p>
          <w:bookmarkEnd w:id="364"/>
          <w:p>
            <w:pPr>
              <w:spacing w:after="20"/>
              <w:ind w:left="20"/>
              <w:jc w:val="both"/>
            </w:pPr>
            <w:r>
              <w:rPr>
                <w:rFonts w:ascii="Times New Roman"/>
                <w:b w:val="false"/>
                <w:i w:val="false"/>
                <w:color w:val="000000"/>
                <w:sz w:val="20"/>
              </w:rPr>
              <w:t>
Ыстық штамптауды орындауға дайындық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365"/>
          <w:p>
            <w:pPr>
              <w:spacing w:after="20"/>
              <w:ind w:left="20"/>
              <w:jc w:val="both"/>
            </w:pPr>
            <w:r>
              <w:rPr>
                <w:rFonts w:ascii="Times New Roman"/>
                <w:b w:val="false"/>
                <w:i w:val="false"/>
                <w:color w:val="000000"/>
                <w:sz w:val="20"/>
              </w:rPr>
              <w:t>
Машықтар:</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Автоматтар мен кешендерді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Басқару пультінен бір және көп позициялы автоматтарда, пресс - автоматтар мен кешендерде бұйымдардың соғуын штамптау.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Штамптау автоматтары, пресс-автоматтар мен кешендердің жұмыс режимін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Штамптау автоматтары мен пресс-автоматтарды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Жылыту құрылғылары мен автоматтандыру құралдарын орнатыңыз.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Штамптау үшін дайындамалардың қыздыру температурасын реттеңіз.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7. Бұйымдардың соғуын штамптауға арналған автоматтар мен пресс-автоматтарды пайдалануға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Индукциялық және жылыту құрылғыларының жұмысына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Дайындамаларды қыздыру және соғу кезінде қолданылатын механикаландыру және автоматтандыру құралдарын пайдалануға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Штаттан тыс жағдай туындаған жағдайда жұмысты тоқтату және автоматтандырылған кешендерді өшіру.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Жеке және ұжымдық қорғаныс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13. Өрт сөндіру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14. Алғашқы медициналық көмек көрсету қағидаларын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1.Технологиялық және конструкторлық құжаттаманы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Бұйымдардың штампталатын соғу номенклатурасы.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Өңделетін материалдардың негізгі топтары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Бұйымдардың соғуын штамптаудың технологиялық процестерінің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Машиналарда соғуды штамптаудың термомеханикалық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Машиналарда бұйымдардың соғуын штамптау кезіндегі ақаулар мен ақаулар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Машиналарда ыстық штамптау кезінде қолданылатын технологиялық майлау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Бұйымдардың соғуларын ыстық штамптауға арналған автоматтардың штамптау жабдығының схемалары мен конструкциялары.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Мөртабан жабдығын орнату және алу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Мөртабан жабдықтары мен құрылғыларын бекіту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Штамптау жабдығын жылыту және салқындату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Бұйымдарды соғуға арналған ыстық штамптау автоматтарының негізгі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Автоматтардың дизайн ерекшеліктері мен кинематикалық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Автоматтарды, кешендерді және қосалқы жабдықтарды пайдалану шарттары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Автоматтар мен қосалқы жабдықтардың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Автоматтар мен қосалқы жабдықтардың жұмысындағы мүмкін бұзушылықтар.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17. Жылыту пештері мен қондырғыларының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18. Жүктерді ілу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19. Ыстық штамптау машиналары мен автоматтардың майлау және салқындату сұйықтықтарының мақсаты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 Штаттан тыс жағдай туындаған жағдайда автоматтандырылған кешенді тоқтату кезіндегі әрекеттер тізбегі.</w:t>
            </w:r>
          </w:p>
          <w:p>
            <w:pPr>
              <w:spacing w:after="20"/>
              <w:ind w:left="20"/>
              <w:jc w:val="both"/>
            </w:pPr>
            <w:r>
              <w:rPr>
                <w:rFonts w:ascii="Times New Roman"/>
                <w:b w:val="false"/>
                <w:i w:val="false"/>
                <w:color w:val="000000"/>
                <w:sz w:val="20"/>
              </w:rPr>
              <w:t>
</w:t>
            </w:r>
            <w:r>
              <w:rPr>
                <w:rFonts w:ascii="Times New Roman"/>
                <w:b w:val="false"/>
                <w:i w:val="false"/>
                <w:color w:val="000000"/>
                <w:sz w:val="20"/>
              </w:rPr>
              <w:t>21. Автоматтандырылған кешенге қызмет көрсету тәртібі.</w:t>
            </w:r>
          </w:p>
          <w:p>
            <w:pPr>
              <w:spacing w:after="20"/>
              <w:ind w:left="20"/>
              <w:jc w:val="both"/>
            </w:pPr>
            <w:r>
              <w:rPr>
                <w:rFonts w:ascii="Times New Roman"/>
                <w:b w:val="false"/>
                <w:i w:val="false"/>
                <w:color w:val="000000"/>
                <w:sz w:val="20"/>
              </w:rPr>
              <w:t>
22. Қауіпсіздік ережелері және еңбекті қорғау нормалары.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366"/>
          <w:p>
            <w:pPr>
              <w:spacing w:after="20"/>
              <w:ind w:left="20"/>
              <w:jc w:val="both"/>
            </w:pPr>
            <w:r>
              <w:rPr>
                <w:rFonts w:ascii="Times New Roman"/>
                <w:b w:val="false"/>
                <w:i w:val="false"/>
                <w:color w:val="000000"/>
                <w:sz w:val="20"/>
              </w:rPr>
              <w:t>
Дағды 2:</w:t>
            </w:r>
          </w:p>
          <w:bookmarkEnd w:id="366"/>
          <w:p>
            <w:pPr>
              <w:spacing w:after="20"/>
              <w:ind w:left="20"/>
              <w:jc w:val="both"/>
            </w:pPr>
            <w:r>
              <w:rPr>
                <w:rFonts w:ascii="Times New Roman"/>
                <w:b w:val="false"/>
                <w:i w:val="false"/>
                <w:color w:val="000000"/>
                <w:sz w:val="20"/>
              </w:rPr>
              <w:t>
Ыстық штамптау бойынша конструкторлық-технологиялық құжаттаманы зерделеу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367"/>
          <w:p>
            <w:pPr>
              <w:spacing w:after="20"/>
              <w:ind w:left="20"/>
              <w:jc w:val="both"/>
            </w:pPr>
            <w:r>
              <w:rPr>
                <w:rFonts w:ascii="Times New Roman"/>
                <w:b w:val="false"/>
                <w:i w:val="false"/>
                <w:color w:val="000000"/>
                <w:sz w:val="20"/>
              </w:rPr>
              <w:t>
Машықтар:</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1. Ыстық штамптау бойынша сызбаларды, технологиялық құжаттамаларды оқи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Ыстық штамптау машинасында немесе машинада өңдеуді орындау үшін бастапқы деректерді талдаңыз.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құралды, бөлшектер мен тораптарды жасау кезінде қажетті есептеулер мен геометриялық құрылыстарды жасай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құжаттаманы (жұмыс сызбаларын, технологиялық карталарды) 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сызбаларында беттердің өлшемдеріне, пішініне және өзара орналасуына, беттердің кедір-бұдырлығына төзімділік белгілері.</w:t>
            </w:r>
          </w:p>
          <w:p>
            <w:pPr>
              <w:spacing w:after="20"/>
              <w:ind w:left="20"/>
              <w:jc w:val="both"/>
            </w:pPr>
            <w:r>
              <w:rPr>
                <w:rFonts w:ascii="Times New Roman"/>
                <w:b w:val="false"/>
                <w:i w:val="false"/>
                <w:color w:val="000000"/>
                <w:sz w:val="20"/>
              </w:rPr>
              <w:t>
4. Материалтану негіздері, металдар мен қорытпалардың ыстық деформациясы физикасы.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368"/>
          <w:p>
            <w:pPr>
              <w:spacing w:after="20"/>
              <w:ind w:left="20"/>
              <w:jc w:val="both"/>
            </w:pPr>
            <w:r>
              <w:rPr>
                <w:rFonts w:ascii="Times New Roman"/>
                <w:b w:val="false"/>
                <w:i w:val="false"/>
                <w:color w:val="000000"/>
                <w:sz w:val="20"/>
              </w:rPr>
              <w:t>
Еңбек функциясы 2:</w:t>
            </w:r>
          </w:p>
          <w:bookmarkEnd w:id="368"/>
          <w:p>
            <w:pPr>
              <w:spacing w:after="20"/>
              <w:ind w:left="20"/>
              <w:jc w:val="both"/>
            </w:pPr>
            <w:r>
              <w:rPr>
                <w:rFonts w:ascii="Times New Roman"/>
                <w:b w:val="false"/>
                <w:i w:val="false"/>
                <w:color w:val="000000"/>
                <w:sz w:val="20"/>
              </w:rPr>
              <w:t>
Технологиялық процеске сәйкес ыстық штамптау технологиялық операцияларын орындау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369"/>
          <w:p>
            <w:pPr>
              <w:spacing w:after="20"/>
              <w:ind w:left="20"/>
              <w:jc w:val="both"/>
            </w:pPr>
            <w:r>
              <w:rPr>
                <w:rFonts w:ascii="Times New Roman"/>
                <w:b w:val="false"/>
                <w:i w:val="false"/>
                <w:color w:val="000000"/>
                <w:sz w:val="20"/>
              </w:rPr>
              <w:t>
Дағды 1:</w:t>
            </w:r>
          </w:p>
          <w:bookmarkEnd w:id="369"/>
          <w:p>
            <w:pPr>
              <w:spacing w:after="20"/>
              <w:ind w:left="20"/>
              <w:jc w:val="both"/>
            </w:pPr>
            <w:r>
              <w:rPr>
                <w:rFonts w:ascii="Times New Roman"/>
                <w:b w:val="false"/>
                <w:i w:val="false"/>
                <w:color w:val="000000"/>
                <w:sz w:val="20"/>
              </w:rPr>
              <w:t>
Автоматты және жартылай автоматты ыстық штамптау желілерінде штамптау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370"/>
          <w:p>
            <w:pPr>
              <w:spacing w:after="20"/>
              <w:ind w:left="20"/>
              <w:jc w:val="both"/>
            </w:pPr>
            <w:r>
              <w:rPr>
                <w:rFonts w:ascii="Times New Roman"/>
                <w:b w:val="false"/>
                <w:i w:val="false"/>
                <w:color w:val="000000"/>
                <w:sz w:val="20"/>
              </w:rPr>
              <w:t>
Машықтар:</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1. 3 тоннадан асатын құлайтын бөлшектердің массасы бар балғаларда және 15 МН (1500 КС) асатын механикалық соғу престерінде күрделі бөлшектерді ыстық штамптауды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12 МН (1200 ко) астам күшпен көлденең соғу машиналарында күрделі бөлшектерді ыстық штамптау-түсіру.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Жоғары жылдамдықты балғаларда титан және ыстыққа төзімді болаттар мен қорытпалардан жоғары дәлдіктегі күрделі бөлшектерді ыстық штамптау.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Жоғары дәлдіктегі күрделі бөлшектерді изотермиялық штамптауды минималды жәрдемақылармен және өңдеусіз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Барлық агрегаттар мен механизмдерді жұмысқа дайындауды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Қауіпсіздік техникасы мен еңбекті қорғау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типтегі балғалардың, престердің, көлденең соғу машиналарының және жылыту пештерінің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Мөртабандарды орнату және баптау ережелері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Өзек және құбырлы дайындамалардан біліктер мен осьтер түріндегі соғуды соғу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соғуды соғу, иілу, түзету және дәнекерлеу үшін қолданылатын дайындамалардың ассортименті.</w:t>
            </w:r>
          </w:p>
          <w:p>
            <w:pPr>
              <w:spacing w:after="20"/>
              <w:ind w:left="20"/>
              <w:jc w:val="both"/>
            </w:pPr>
            <w:r>
              <w:rPr>
                <w:rFonts w:ascii="Times New Roman"/>
                <w:b w:val="false"/>
                <w:i w:val="false"/>
                <w:color w:val="000000"/>
                <w:sz w:val="20"/>
              </w:rPr>
              <w:t>
5. Қауіпсіздік ережелері және еңбекті қорғау нормалары.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371"/>
          <w:p>
            <w:pPr>
              <w:spacing w:after="20"/>
              <w:ind w:left="20"/>
              <w:jc w:val="both"/>
            </w:pPr>
            <w:r>
              <w:rPr>
                <w:rFonts w:ascii="Times New Roman"/>
                <w:b w:val="false"/>
                <w:i w:val="false"/>
                <w:color w:val="000000"/>
                <w:sz w:val="20"/>
              </w:rPr>
              <w:t>
Еңбек функциясы 3:</w:t>
            </w:r>
          </w:p>
          <w:bookmarkEnd w:id="371"/>
          <w:p>
            <w:pPr>
              <w:spacing w:after="20"/>
              <w:ind w:left="20"/>
              <w:jc w:val="both"/>
            </w:pPr>
            <w:r>
              <w:rPr>
                <w:rFonts w:ascii="Times New Roman"/>
                <w:b w:val="false"/>
                <w:i w:val="false"/>
                <w:color w:val="000000"/>
                <w:sz w:val="20"/>
              </w:rPr>
              <w:t>
Орындалған ыстық штамптау операциясының сапасын бақылау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372"/>
          <w:p>
            <w:pPr>
              <w:spacing w:after="20"/>
              <w:ind w:left="20"/>
              <w:jc w:val="both"/>
            </w:pPr>
            <w:r>
              <w:rPr>
                <w:rFonts w:ascii="Times New Roman"/>
                <w:b w:val="false"/>
                <w:i w:val="false"/>
                <w:color w:val="000000"/>
                <w:sz w:val="20"/>
              </w:rPr>
              <w:t>
Дағды 1:</w:t>
            </w:r>
          </w:p>
          <w:bookmarkEnd w:id="372"/>
          <w:p>
            <w:pPr>
              <w:spacing w:after="20"/>
              <w:ind w:left="20"/>
              <w:jc w:val="both"/>
            </w:pPr>
            <w:r>
              <w:rPr>
                <w:rFonts w:ascii="Times New Roman"/>
                <w:b w:val="false"/>
                <w:i w:val="false"/>
                <w:color w:val="000000"/>
                <w:sz w:val="20"/>
              </w:rPr>
              <w:t>
Орындалған ыстық штамптау қасиеттерін, параметрлерін басқару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373"/>
          <w:p>
            <w:pPr>
              <w:spacing w:after="20"/>
              <w:ind w:left="20"/>
              <w:jc w:val="both"/>
            </w:pPr>
            <w:r>
              <w:rPr>
                <w:rFonts w:ascii="Times New Roman"/>
                <w:b w:val="false"/>
                <w:i w:val="false"/>
                <w:color w:val="000000"/>
                <w:sz w:val="20"/>
              </w:rPr>
              <w:t>
Машықтар:</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1. Штампталған соғулардың ақаулары мен ақауларын көзбен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Соғылған соғулардың ақауларын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Соғылған соғулардың ақауларын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4. Соғу кезінде ақаулар мен некенің себептерін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Бақылау-өлшеу аспаптары мен құралдарын пайдалана отырып өлшеулер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Бетінің сапасын және прокат пен құйманың көлденең қимасының өлшемдерін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Қауіпсіздік техникасы мен еңбекті қорғау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Кесу, қыздыру, соғу және салқындату кезінде пайда болатын ақаулр мен ақаулар түрлері, оларды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Автоматтар мен қосалқы жабдықтардың жұмысындағы бұзушылықтарды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Машинада орнатылған мөртабан жабдығының жұмысындағы мүмкін бұзушылықтар.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Машинада орнатылған мөртабан жабдығының жұмысындағы бұзушылықтарды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Металдар мен қорытпалардың физикалық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Металдар мен қорытпаларды қыздырудың температуралық аралықтары.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Прокат дайындамаларындағы макроқұрылым талшықтарының бағытының соғу сапасына әсері.</w:t>
            </w:r>
          </w:p>
          <w:p>
            <w:pPr>
              <w:spacing w:after="20"/>
              <w:ind w:left="20"/>
              <w:jc w:val="both"/>
            </w:pPr>
            <w:r>
              <w:rPr>
                <w:rFonts w:ascii="Times New Roman"/>
                <w:b w:val="false"/>
                <w:i w:val="false"/>
                <w:color w:val="000000"/>
                <w:sz w:val="20"/>
              </w:rPr>
              <w:t>
8. Қауіпсіздік ережелері және еңбекті қорғау нормалары.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374"/>
          <w:p>
            <w:pPr>
              <w:spacing w:after="20"/>
              <w:ind w:left="20"/>
              <w:jc w:val="both"/>
            </w:pPr>
            <w:r>
              <w:rPr>
                <w:rFonts w:ascii="Times New Roman"/>
                <w:b w:val="false"/>
                <w:i w:val="false"/>
                <w:color w:val="000000"/>
                <w:sz w:val="20"/>
              </w:rPr>
              <w:t>
Жауапкершілік</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Дәлдік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ыстық штамптау желілеріндегі оператор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ыстық штамптау желілеріндегі оператор</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Кәсіптің карточкасы "Токарь":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375"/>
          <w:p>
            <w:pPr>
              <w:spacing w:after="20"/>
              <w:ind w:left="20"/>
              <w:jc w:val="both"/>
            </w:pPr>
            <w:r>
              <w:rPr>
                <w:rFonts w:ascii="Times New Roman"/>
                <w:b w:val="false"/>
                <w:i w:val="false"/>
                <w:color w:val="000000"/>
                <w:sz w:val="20"/>
              </w:rPr>
              <w:t xml:space="preserve">
2-шығарылым. "Жұмысшылардың жұмыстары мен кәсіптерінің бірыңғай тарифтік-біліктілік анықтамалығын (2-шығарылым) бекіту туралы" 2012 жылғы 1 наурыздағы № 66-ө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Қазақстан Республикасы Әділет министрлігінде 2012 жылы 19 наурызда № 7478 тіркелді.</w:t>
            </w:r>
          </w:p>
          <w:bookmarkEnd w:id="375"/>
          <w:p>
            <w:pPr>
              <w:spacing w:after="20"/>
              <w:ind w:left="20"/>
              <w:jc w:val="both"/>
            </w:pPr>
            <w:r>
              <w:rPr>
                <w:rFonts w:ascii="Times New Roman"/>
                <w:b w:val="false"/>
                <w:i w:val="false"/>
                <w:color w:val="000000"/>
                <w:sz w:val="20"/>
              </w:rPr>
              <w:t xml:space="preserve">
Токарь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376"/>
          <w:p>
            <w:pPr>
              <w:spacing w:after="20"/>
              <w:ind w:left="20"/>
              <w:jc w:val="both"/>
            </w:pPr>
            <w:r>
              <w:rPr>
                <w:rFonts w:ascii="Times New Roman"/>
                <w:b w:val="false"/>
                <w:i w:val="false"/>
                <w:color w:val="000000"/>
                <w:sz w:val="20"/>
              </w:rPr>
              <w:t>
Білім деңгейі:</w:t>
            </w:r>
          </w:p>
          <w:bookmarkEnd w:id="376"/>
          <w:p>
            <w:pPr>
              <w:spacing w:after="20"/>
              <w:ind w:left="20"/>
              <w:jc w:val="both"/>
            </w:pPr>
            <w:r>
              <w:rPr>
                <w:rFonts w:ascii="Times New Roman"/>
                <w:b w:val="false"/>
                <w:i w:val="false"/>
                <w:color w:val="000000"/>
                <w:sz w:val="20"/>
              </w:rPr>
              <w:t xml:space="preserve">
негізгі орта білім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377"/>
          <w:p>
            <w:pPr>
              <w:spacing w:after="20"/>
              <w:ind w:left="20"/>
              <w:jc w:val="both"/>
            </w:pPr>
            <w:r>
              <w:rPr>
                <w:rFonts w:ascii="Times New Roman"/>
                <w:b w:val="false"/>
                <w:i w:val="false"/>
                <w:color w:val="000000"/>
                <w:sz w:val="20"/>
              </w:rPr>
              <w:t>
Мамандық:</w:t>
            </w:r>
          </w:p>
          <w:bookmarkEnd w:id="377"/>
          <w:p>
            <w:pPr>
              <w:spacing w:after="20"/>
              <w:ind w:left="20"/>
              <w:jc w:val="both"/>
            </w:pPr>
            <w:r>
              <w:rPr>
                <w:rFonts w:ascii="Times New Roman"/>
                <w:b w:val="false"/>
                <w:i w:val="false"/>
                <w:color w:val="000000"/>
                <w:sz w:val="20"/>
              </w:rPr>
              <w:t xml:space="preserve">
-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378"/>
          <w:p>
            <w:pPr>
              <w:spacing w:after="20"/>
              <w:ind w:left="20"/>
              <w:jc w:val="both"/>
            </w:pPr>
            <w:r>
              <w:rPr>
                <w:rFonts w:ascii="Times New Roman"/>
                <w:b w:val="false"/>
                <w:i w:val="false"/>
                <w:color w:val="000000"/>
                <w:sz w:val="20"/>
              </w:rPr>
              <w:t>
Біліктілік:</w:t>
            </w:r>
          </w:p>
          <w:bookmarkEnd w:id="378"/>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 үшін тәжірибе жоқ. 3 санат үшін кемінде 1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 Токарлық топ станоктарында машина бөлшектерін дайындаудың сапасы мен өнімділігін қамтамасыз ету</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379"/>
          <w:p>
            <w:pPr>
              <w:spacing w:after="20"/>
              <w:ind w:left="20"/>
              <w:jc w:val="both"/>
            </w:pPr>
            <w:r>
              <w:rPr>
                <w:rFonts w:ascii="Times New Roman"/>
                <w:b w:val="false"/>
                <w:i w:val="false"/>
                <w:color w:val="000000"/>
                <w:sz w:val="20"/>
              </w:rPr>
              <w:t>
1. Токарлық топ станоктарында дайындық жұмыстарын жүргізу</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процеске сәйкес токарлық топтың станоктарында технологиялық операцияларды орындау</w:t>
            </w:r>
          </w:p>
          <w:p>
            <w:pPr>
              <w:spacing w:after="20"/>
              <w:ind w:left="20"/>
              <w:jc w:val="both"/>
            </w:pPr>
            <w:r>
              <w:rPr>
                <w:rFonts w:ascii="Times New Roman"/>
                <w:b w:val="false"/>
                <w:i w:val="false"/>
                <w:color w:val="000000"/>
                <w:sz w:val="20"/>
              </w:rPr>
              <w:t>
3. Токарлық топ станоктарында орындалған жұмыстың сапасын бақылау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380"/>
          <w:p>
            <w:pPr>
              <w:spacing w:after="20"/>
              <w:ind w:left="20"/>
              <w:jc w:val="both"/>
            </w:pPr>
            <w:r>
              <w:rPr>
                <w:rFonts w:ascii="Times New Roman"/>
                <w:b w:val="false"/>
                <w:i w:val="false"/>
                <w:color w:val="000000"/>
                <w:sz w:val="20"/>
              </w:rPr>
              <w:t>
Еңбек функциясы 1:</w:t>
            </w:r>
          </w:p>
          <w:bookmarkEnd w:id="380"/>
          <w:p>
            <w:pPr>
              <w:spacing w:after="20"/>
              <w:ind w:left="20"/>
              <w:jc w:val="both"/>
            </w:pPr>
            <w:r>
              <w:rPr>
                <w:rFonts w:ascii="Times New Roman"/>
                <w:b w:val="false"/>
                <w:i w:val="false"/>
                <w:color w:val="000000"/>
                <w:sz w:val="20"/>
              </w:rPr>
              <w:t>
Токарлық топ станоктарында дайындық жұмыстарын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381"/>
          <w:p>
            <w:pPr>
              <w:spacing w:after="20"/>
              <w:ind w:left="20"/>
              <w:jc w:val="both"/>
            </w:pPr>
            <w:r>
              <w:rPr>
                <w:rFonts w:ascii="Times New Roman"/>
                <w:b w:val="false"/>
                <w:i w:val="false"/>
                <w:color w:val="000000"/>
                <w:sz w:val="20"/>
              </w:rPr>
              <w:t>
Дағды 1:</w:t>
            </w:r>
          </w:p>
          <w:bookmarkEnd w:id="381"/>
          <w:p>
            <w:pPr>
              <w:spacing w:after="20"/>
              <w:ind w:left="20"/>
              <w:jc w:val="both"/>
            </w:pPr>
            <w:r>
              <w:rPr>
                <w:rFonts w:ascii="Times New Roman"/>
                <w:b w:val="false"/>
                <w:i w:val="false"/>
                <w:color w:val="000000"/>
                <w:sz w:val="20"/>
              </w:rPr>
              <w:t>
Токарлық жартылай автоматтарда токардың жұмыс орнын дайындау және қызмет көрсету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382"/>
          <w:p>
            <w:pPr>
              <w:spacing w:after="20"/>
              <w:ind w:left="20"/>
              <w:jc w:val="both"/>
            </w:pPr>
            <w:r>
              <w:rPr>
                <w:rFonts w:ascii="Times New Roman"/>
                <w:b w:val="false"/>
                <w:i w:val="false"/>
                <w:color w:val="000000"/>
                <w:sz w:val="20"/>
              </w:rPr>
              <w:t>
Машықтар:</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1. Жұмыс орнының жай-күйін еңбекті қорғау, өрт, өнеркәсіптік және экологиялық қауіпсіздік талаптарына, токарлық топтың станоктарында токардың жұмыс орнын ұйымдастыру ережелеріне сәйкес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құжаттамаға сәйкес токарлық топтың станоктарына техникалық қызмет көрсету бойынша регламенттік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орнында орналасқан технологиялық жабдықтың (құрылғылардың, өлшеу және көмекші құралдардың) қажетті техникалық жай-күйін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Алғашқы медициналық көмек көрсету қағидаларын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Қауіпсіздік техникасы мен еңбекті қорғау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Токарлық топ станоктарының құрылымы, жұмыс принциптері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Токарлық топ станоктарының басқару органдары.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Токарлық топ станоктарының жарамдылығы мен жұмысқа қабілеттілігін тексеру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Токарлық станоктардың реттілігі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5. Токарлық топтың станоктарында жұмыстарды орындау кезінде жұмыс орнын жоспарлауға, жабдықтауға және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Өңдеу құралының түрлері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Өлшеу құралдарының түрлері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Токарлық топ станоктарында кескіш құралдарды орнату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Токарлық топтағы станоктарда қолданылатын кескіш құралдардың конструкциялары, мақсаты, геометриялық параметрлері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Дайындамаларды орнату және бекіту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Токарлық топ станоктарында қолданылатын майлау-салқындатқыш сұйықтықтардың мақсаты мен қасиеттері.</w:t>
            </w:r>
          </w:p>
          <w:p>
            <w:pPr>
              <w:spacing w:after="20"/>
              <w:ind w:left="20"/>
              <w:jc w:val="both"/>
            </w:pPr>
            <w:r>
              <w:rPr>
                <w:rFonts w:ascii="Times New Roman"/>
                <w:b w:val="false"/>
                <w:i w:val="false"/>
                <w:color w:val="000000"/>
                <w:sz w:val="20"/>
              </w:rPr>
              <w:t>
12. Қауіпсіздік техникасы және еңбекті қорғау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383"/>
          <w:p>
            <w:pPr>
              <w:spacing w:after="20"/>
              <w:ind w:left="20"/>
              <w:jc w:val="both"/>
            </w:pPr>
            <w:r>
              <w:rPr>
                <w:rFonts w:ascii="Times New Roman"/>
                <w:b w:val="false"/>
                <w:i w:val="false"/>
                <w:color w:val="000000"/>
                <w:sz w:val="20"/>
              </w:rPr>
              <w:t>
Дағды 2:</w:t>
            </w:r>
          </w:p>
          <w:bookmarkEnd w:id="383"/>
          <w:p>
            <w:pPr>
              <w:spacing w:after="20"/>
              <w:ind w:left="20"/>
              <w:jc w:val="both"/>
            </w:pPr>
            <w:r>
              <w:rPr>
                <w:rFonts w:ascii="Times New Roman"/>
                <w:b w:val="false"/>
                <w:i w:val="false"/>
                <w:color w:val="000000"/>
                <w:sz w:val="20"/>
              </w:rPr>
              <w:t>
Конструкторлық-технологиялық құжаттаманы талдау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384"/>
          <w:p>
            <w:pPr>
              <w:spacing w:after="20"/>
              <w:ind w:left="20"/>
              <w:jc w:val="both"/>
            </w:pPr>
            <w:r>
              <w:rPr>
                <w:rFonts w:ascii="Times New Roman"/>
                <w:b w:val="false"/>
                <w:i w:val="false"/>
                <w:color w:val="000000"/>
                <w:sz w:val="20"/>
              </w:rPr>
              <w:t>
Машықтар:</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1. Дизайн және технологиялық құжаттаманы оқыңыз.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Бөлшектерді өңдеудің оңтайлы тәртібін таңдаңыз (дайындамаларды негіздеу, құралдарды, бөлшектерді, дайындамаларды, тораптар мен жабдықтарды орнату және бекіту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Токарлық жұмыстарды орындауға байланысты есептеулер мен геометриялық модельдеу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Материалдың қасиеттерін және кескіштің конфигурациясын ескере отырып, кесу режимдерін анықтаңыз (кесу құралын беру және жылжыту жылдамдығы, кесу тереңдігі)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 орындау үшін қажетті көлемде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орындау үшін қажетті көлемде техникалық құжаттаманы (жұмыс сызбаларын, технологиялық карталарды) 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Төзімділік және қону жүйесі, дәлдік квалитеттері, кедір-бұдыр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сызбаларында беттердің өлшемдеріне, пішіндеріне және өзара орналасуына, беттердің кедір-бұдырлығына төзімділікті белгілеу.</w:t>
            </w:r>
          </w:p>
          <w:p>
            <w:pPr>
              <w:spacing w:after="20"/>
              <w:ind w:left="20"/>
              <w:jc w:val="both"/>
            </w:pPr>
            <w:r>
              <w:rPr>
                <w:rFonts w:ascii="Times New Roman"/>
                <w:b w:val="false"/>
                <w:i w:val="false"/>
                <w:color w:val="000000"/>
                <w:sz w:val="20"/>
              </w:rPr>
              <w:t>
5. Ұйымда қолданылатын конструкторлық-технологиялық құжаттаманың түрлері мен мазмұны.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385"/>
          <w:p>
            <w:pPr>
              <w:spacing w:after="20"/>
              <w:ind w:left="20"/>
              <w:jc w:val="both"/>
            </w:pPr>
            <w:r>
              <w:rPr>
                <w:rFonts w:ascii="Times New Roman"/>
                <w:b w:val="false"/>
                <w:i w:val="false"/>
                <w:color w:val="000000"/>
                <w:sz w:val="20"/>
              </w:rPr>
              <w:t>
Еңбек функциясы 2:</w:t>
            </w:r>
          </w:p>
          <w:bookmarkEnd w:id="385"/>
          <w:p>
            <w:pPr>
              <w:spacing w:after="20"/>
              <w:ind w:left="20"/>
              <w:jc w:val="both"/>
            </w:pPr>
            <w:r>
              <w:rPr>
                <w:rFonts w:ascii="Times New Roman"/>
                <w:b w:val="false"/>
                <w:i w:val="false"/>
                <w:color w:val="000000"/>
                <w:sz w:val="20"/>
              </w:rPr>
              <w:t>
Технологиялық процеске сәйкес токарлық топтың станоктарында технологиялық операцияларды орындау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386"/>
          <w:p>
            <w:pPr>
              <w:spacing w:after="20"/>
              <w:ind w:left="20"/>
              <w:jc w:val="both"/>
            </w:pPr>
            <w:r>
              <w:rPr>
                <w:rFonts w:ascii="Times New Roman"/>
                <w:b w:val="false"/>
                <w:i w:val="false"/>
                <w:color w:val="000000"/>
                <w:sz w:val="20"/>
              </w:rPr>
              <w:t>
Дағды 1:</w:t>
            </w:r>
          </w:p>
          <w:bookmarkEnd w:id="386"/>
          <w:p>
            <w:pPr>
              <w:spacing w:after="20"/>
              <w:ind w:left="20"/>
              <w:jc w:val="both"/>
            </w:pPr>
            <w:r>
              <w:rPr>
                <w:rFonts w:ascii="Times New Roman"/>
                <w:b w:val="false"/>
                <w:i w:val="false"/>
                <w:color w:val="000000"/>
                <w:sz w:val="20"/>
              </w:rPr>
              <w:t>
Токарлық топтағы станоктарда бұйымдарды өңдеу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387"/>
          <w:p>
            <w:pPr>
              <w:spacing w:after="20"/>
              <w:ind w:left="20"/>
              <w:jc w:val="both"/>
            </w:pPr>
            <w:r>
              <w:rPr>
                <w:rFonts w:ascii="Times New Roman"/>
                <w:b w:val="false"/>
                <w:i w:val="false"/>
                <w:color w:val="000000"/>
                <w:sz w:val="20"/>
              </w:rPr>
              <w:t>
Машықтар:</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2-разряд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Бөлшектерді 12-14 квалитеттер бойынша кескіш құрал мен әмбебап құрылғыларды қолдана отырып, әмбебап токарлық станоктарда және 8-11 квалитеттер бойынша белгілі бір қарапайым және күрделілігі орташа бөлшектерді өңдеу немесе жекелеген операцияларды орындау үшін реттелген мамандандырылған станоктарда токарлық өңдеуді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Сыртқы және ішкі үшбұрышты және тікбұрышты жіптерді шүмегімен немесе қылшықпен кесіңіз.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650-2000 мм биіктіктегі станоктарды (токарлық - орталықтарды) басқару, бөлшектерді орнату және алу кезінде, біліктілігі анағұрлым жоғары токардың басшылығымен өлшеу кезінде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Чиптерді жинауды жүзеге асырыңыз.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Қауіпсіздік техникасы мен еңбекті қорғау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Әмбебап токарлық станоктарда 8 - 11 квалитет бойынша бөлшектерді және 12 - 14 квалитет бойынша күрделі бөлшектерді өңдеуді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Орындау бөлшектерді өңдеу белгілі бір бөлшектерді өңдеуге немесе жекелеген операцияларды орындауға арналған мамандандырылған станоктарда 7-10 біліктілік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Қабырғасының қалыңдығы 1 мм-ге дейін және ұзындығы 200 мм-ге дейін жұқа қабырғалы бөлшектерді токарлық өңдеуді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Токарлық жұмыстарды біліктілігі жоғары токардың басшылығымен біріктірілген плазмалық-механикалық өңдеу әдісімен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Сыртқы және ішкі бір бұрышты үшбұрышты, тікбұрышты және трапеция жіптерін кескішпен кесіңіз.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6. Жіптерді құйынды бастармен кесіңіз.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7. Орталықтардың биіктігі 2000 мм және одан жоғары, орталықтар арасындағы қашықтық 10000 мм және одан жоғары токарлық станоктарды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Біліктілігі анағұрлым жоғары токардың басшылығымен орталықтарының биіктігі 800 мм-ге дейін, үш калибрден асатын токарлық-орталық станоктарды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Берілген конустық беттерді алу үшін қажетті есептеулерді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10. Еденнен көтеру және тасымалдау жабдықтарын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Көтеру, жылжыту, орнату және сақтау үшін жүктерді байлау және байлау.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Слюда мен микалекстен дайындамаларды токарлық өңдеуді жүзеге асырыңыз.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13. Қауіпсіздік техникасы мен еңбекті қорғау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2-разряд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Бір типті токарлық станоктардың құрылымы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Ең көп таралған әмбебап құрылғылардың атауы, мақсаты және қолдану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Бақылау-өлшеу құралдары мен аспаптарының мақсаты мен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Кескіш құралдың мақсаты мен қолдану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Бұрыштар, кескіштер мен бұрғыларды қайрау және орнату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Төзімділік және қону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Кедір-бұдырлық квалитеттері мен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Салқындатқыш және майлаушы сұйықтықтардың мақсаты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Қауіпсіздік техникасы және еңбекті қорғау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Әмбебап токарлық станоктардың құрылғысы, баптау және дәлдігін тексеру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Біліктілігі анағұрлым жоғары токармен бірлесіп қызмет көрсетілетін ірі габаритті станоктарды басқару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Әмбебап және арнайы құрылғылардың құрылысы мен қолдану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Плазмотронның құрылысы мен қолдану шарттары, бақылау-өлшеу құралдары мен аспаптарының мақсаты мен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Аспаптық болаттардан немесе қатты қорытпалардан немесе керамикадан жасалған пластинадан жасалған кескіш құралдың геометриясы мен қайрау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Төзімділік және қону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Кедір-бұдырлық квалитеттері мен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Өңделетін материалдардың негізгі қасиеттері.</w:t>
            </w:r>
          </w:p>
          <w:p>
            <w:pPr>
              <w:spacing w:after="20"/>
              <w:ind w:left="20"/>
              <w:jc w:val="both"/>
            </w:pPr>
            <w:r>
              <w:rPr>
                <w:rFonts w:ascii="Times New Roman"/>
                <w:b w:val="false"/>
                <w:i w:val="false"/>
                <w:color w:val="000000"/>
                <w:sz w:val="20"/>
              </w:rPr>
              <w:t>
9. Қауіпсіздік техникасы және еңбекті қорғау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388"/>
          <w:p>
            <w:pPr>
              <w:spacing w:after="20"/>
              <w:ind w:left="20"/>
              <w:jc w:val="both"/>
            </w:pPr>
            <w:r>
              <w:rPr>
                <w:rFonts w:ascii="Times New Roman"/>
                <w:b w:val="false"/>
                <w:i w:val="false"/>
                <w:color w:val="000000"/>
                <w:sz w:val="20"/>
              </w:rPr>
              <w:t>
Еңбек функциясы 3:</w:t>
            </w:r>
          </w:p>
          <w:bookmarkEnd w:id="388"/>
          <w:p>
            <w:pPr>
              <w:spacing w:after="20"/>
              <w:ind w:left="20"/>
              <w:jc w:val="both"/>
            </w:pPr>
            <w:r>
              <w:rPr>
                <w:rFonts w:ascii="Times New Roman"/>
                <w:b w:val="false"/>
                <w:i w:val="false"/>
                <w:color w:val="000000"/>
                <w:sz w:val="20"/>
              </w:rPr>
              <w:t>
Токарлық топ станоктарында орындалған жұмыстың сапасын бақылау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389"/>
          <w:p>
            <w:pPr>
              <w:spacing w:after="20"/>
              <w:ind w:left="20"/>
              <w:jc w:val="both"/>
            </w:pPr>
            <w:r>
              <w:rPr>
                <w:rFonts w:ascii="Times New Roman"/>
                <w:b w:val="false"/>
                <w:i w:val="false"/>
                <w:color w:val="000000"/>
                <w:sz w:val="20"/>
              </w:rPr>
              <w:t>
Дағды 1:</w:t>
            </w:r>
          </w:p>
          <w:bookmarkEnd w:id="389"/>
          <w:p>
            <w:pPr>
              <w:spacing w:after="20"/>
              <w:ind w:left="20"/>
              <w:jc w:val="both"/>
            </w:pPr>
            <w:r>
              <w:rPr>
                <w:rFonts w:ascii="Times New Roman"/>
                <w:b w:val="false"/>
                <w:i w:val="false"/>
                <w:color w:val="000000"/>
                <w:sz w:val="20"/>
              </w:rPr>
              <w:t>
Токарлық топ станоктарында орындалған жұмыстың сапасын бақылау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390"/>
          <w:p>
            <w:pPr>
              <w:spacing w:after="20"/>
              <w:ind w:left="20"/>
              <w:jc w:val="both"/>
            </w:pPr>
            <w:r>
              <w:rPr>
                <w:rFonts w:ascii="Times New Roman"/>
                <w:b w:val="false"/>
                <w:i w:val="false"/>
                <w:color w:val="000000"/>
                <w:sz w:val="20"/>
              </w:rPr>
              <w:t>
Машықтар:</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және орташа Күрделі бөлшектердің өңделген беттерінің ақауларын көзбен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және күрделілігі орташа бөлшектердің сызықтық өлшемдерін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және орташа Күрделі бөлшектердің беттерінің пішіндері мен өзара орналасуын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және орташа Күрделі бөлшектердің өңделген беттерінің кедір-бұдырлығын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Қарапайым және орташа Күрделі бөлшектердің өңделген беттеріндегі ақауларды көзбен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Бөлшектердің Қарапайым және орташа күрделілігінің сызықтық өлшемдерін өлшеу және бақылау үшін стандартты және арнайы бақылау-өлшеу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Бөлшектердің Қарапайым және орташа күрделілігіндегі беттердің пішіні мен өзара орналасуының дәлдігін өлшеу және бақылау үшін Бақылау-өлшеу құралдары мен құрылғыларын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8. Қауіпсіздік техникасы мен еңбекті қорғау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Төзімділік және қону жүйесі, дәлдік квалитеттері, кедір-бұдыр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сызбаларында беттердің өлшемдеріне, пішініне және өзара орналасуына, беттердің кедір-бұдырлығына төзімділікті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Өлшемдерді өлшеу және бақылау үшін Бақылау-өлшеу құралдарының түрлері, конструкциялары, мақсаты, мүмкіндіктері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Беттердің пішіні мен өзара орналасуының дәлдігін өлшеу және бақылау үшін Бақылау-өлшеу құралдары мен құрылғыларының түрлері, конструкциялары, мақсаты, мүмкіндіктері мен пайдалану ережелері.</w:t>
            </w:r>
          </w:p>
          <w:p>
            <w:pPr>
              <w:spacing w:after="20"/>
              <w:ind w:left="20"/>
              <w:jc w:val="both"/>
            </w:pPr>
            <w:r>
              <w:rPr>
                <w:rFonts w:ascii="Times New Roman"/>
                <w:b w:val="false"/>
                <w:i w:val="false"/>
                <w:color w:val="000000"/>
                <w:sz w:val="20"/>
              </w:rPr>
              <w:t>
5. Қауіпсіздік техникасы және еңбекті қорғау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391"/>
          <w:p>
            <w:pPr>
              <w:spacing w:after="20"/>
              <w:ind w:left="20"/>
              <w:jc w:val="both"/>
            </w:pPr>
            <w:r>
              <w:rPr>
                <w:rFonts w:ascii="Times New Roman"/>
                <w:b w:val="false"/>
                <w:i w:val="false"/>
                <w:color w:val="000000"/>
                <w:sz w:val="20"/>
              </w:rPr>
              <w:t>
Жауапкершілік</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Дәлдік</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Кәсіптің карточкасы "Токарь":</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7214-1-037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392"/>
          <w:p>
            <w:pPr>
              <w:spacing w:after="20"/>
              <w:ind w:left="20"/>
              <w:jc w:val="both"/>
            </w:pPr>
            <w:r>
              <w:rPr>
                <w:rFonts w:ascii="Times New Roman"/>
                <w:b w:val="false"/>
                <w:i w:val="false"/>
                <w:color w:val="000000"/>
                <w:sz w:val="20"/>
              </w:rPr>
              <w:t xml:space="preserve">
2-шығарылым. "Жұмысшылардың жұмыстары мен кәсіптерінің бірыңғай тарифтік-біліктілік анықтамалығын (2-шығарылым) бекіту туралы" 2012 жылғы 1 наурыздағы № 66-ө Қазақстан Республикасы Еңбек және халықты әлеуметтік қорғау министрінің бұйрығы. Қазақстан Республикасы Әділет министрлігінде 2012 жылы 19 наурызда № 7478 тіркелді. </w:t>
            </w:r>
          </w:p>
          <w:bookmarkEnd w:id="392"/>
          <w:p>
            <w:pPr>
              <w:spacing w:after="20"/>
              <w:ind w:left="20"/>
              <w:jc w:val="both"/>
            </w:pPr>
            <w:r>
              <w:rPr>
                <w:rFonts w:ascii="Times New Roman"/>
                <w:b w:val="false"/>
                <w:i w:val="false"/>
                <w:color w:val="000000"/>
                <w:sz w:val="20"/>
              </w:rPr>
              <w:t xml:space="preserve">
Токарь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393"/>
          <w:p>
            <w:pPr>
              <w:spacing w:after="20"/>
              <w:ind w:left="20"/>
              <w:jc w:val="both"/>
            </w:pPr>
            <w:r>
              <w:rPr>
                <w:rFonts w:ascii="Times New Roman"/>
                <w:b w:val="false"/>
                <w:i w:val="false"/>
                <w:color w:val="000000"/>
                <w:sz w:val="20"/>
              </w:rPr>
              <w:t>
Білім деңгейі:</w:t>
            </w:r>
          </w:p>
          <w:bookmarkEnd w:id="393"/>
          <w:p>
            <w:pPr>
              <w:spacing w:after="20"/>
              <w:ind w:left="20"/>
              <w:jc w:val="both"/>
            </w:pPr>
            <w:r>
              <w:rPr>
                <w:rFonts w:ascii="Times New Roman"/>
                <w:b w:val="false"/>
                <w:i w:val="false"/>
                <w:color w:val="000000"/>
                <w:sz w:val="20"/>
              </w:rPr>
              <w:t xml:space="preserve">
ТжКБ (жұмысшы кәсіптер)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394"/>
          <w:p>
            <w:pPr>
              <w:spacing w:after="20"/>
              <w:ind w:left="20"/>
              <w:jc w:val="both"/>
            </w:pPr>
            <w:r>
              <w:rPr>
                <w:rFonts w:ascii="Times New Roman"/>
                <w:b w:val="false"/>
                <w:i w:val="false"/>
                <w:color w:val="000000"/>
                <w:sz w:val="20"/>
              </w:rPr>
              <w:t>
Мамандық:</w:t>
            </w:r>
          </w:p>
          <w:bookmarkEnd w:id="394"/>
          <w:p>
            <w:pPr>
              <w:spacing w:after="20"/>
              <w:ind w:left="20"/>
              <w:jc w:val="both"/>
            </w:pPr>
            <w:r>
              <w:rPr>
                <w:rFonts w:ascii="Times New Roman"/>
                <w:b w:val="false"/>
                <w:i w:val="false"/>
                <w:color w:val="000000"/>
                <w:sz w:val="20"/>
              </w:rPr>
              <w:t xml:space="preserve">
Токарлық іс (түрлері бойынша)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395"/>
          <w:p>
            <w:pPr>
              <w:spacing w:after="20"/>
              <w:ind w:left="20"/>
              <w:jc w:val="both"/>
            </w:pPr>
            <w:r>
              <w:rPr>
                <w:rFonts w:ascii="Times New Roman"/>
                <w:b w:val="false"/>
                <w:i w:val="false"/>
                <w:color w:val="000000"/>
                <w:sz w:val="20"/>
              </w:rPr>
              <w:t>
Біліктілік:</w:t>
            </w:r>
          </w:p>
          <w:bookmarkEnd w:id="395"/>
          <w:p>
            <w:pPr>
              <w:spacing w:after="20"/>
              <w:ind w:left="20"/>
              <w:jc w:val="both"/>
            </w:pPr>
            <w:r>
              <w:rPr>
                <w:rFonts w:ascii="Times New Roman"/>
                <w:b w:val="false"/>
                <w:i w:val="false"/>
                <w:color w:val="000000"/>
                <w:sz w:val="20"/>
              </w:rPr>
              <w:t xml:space="preserve">
-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396"/>
          <w:p>
            <w:pPr>
              <w:spacing w:after="20"/>
              <w:ind w:left="20"/>
              <w:jc w:val="both"/>
            </w:pPr>
            <w:r>
              <w:rPr>
                <w:rFonts w:ascii="Times New Roman"/>
                <w:b w:val="false"/>
                <w:i w:val="false"/>
                <w:color w:val="000000"/>
                <w:sz w:val="20"/>
              </w:rPr>
              <w:t>
Білім деңгейі:</w:t>
            </w:r>
          </w:p>
          <w:bookmarkEnd w:id="396"/>
          <w:p>
            <w:pPr>
              <w:spacing w:after="20"/>
              <w:ind w:left="20"/>
              <w:jc w:val="both"/>
            </w:pPr>
            <w:r>
              <w:rPr>
                <w:rFonts w:ascii="Times New Roman"/>
                <w:b w:val="false"/>
                <w:i w:val="false"/>
                <w:color w:val="000000"/>
                <w:sz w:val="20"/>
              </w:rPr>
              <w:t xml:space="preserve">
негізгі орта білім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397"/>
          <w:p>
            <w:pPr>
              <w:spacing w:after="20"/>
              <w:ind w:left="20"/>
              <w:jc w:val="both"/>
            </w:pPr>
            <w:r>
              <w:rPr>
                <w:rFonts w:ascii="Times New Roman"/>
                <w:b w:val="false"/>
                <w:i w:val="false"/>
                <w:color w:val="000000"/>
                <w:sz w:val="20"/>
              </w:rPr>
              <w:t>
Мамандық:</w:t>
            </w:r>
          </w:p>
          <w:bookmarkEnd w:id="397"/>
          <w:p>
            <w:pPr>
              <w:spacing w:after="20"/>
              <w:ind w:left="20"/>
              <w:jc w:val="both"/>
            </w:pPr>
            <w:r>
              <w:rPr>
                <w:rFonts w:ascii="Times New Roman"/>
                <w:b w:val="false"/>
                <w:i w:val="false"/>
                <w:color w:val="000000"/>
                <w:sz w:val="20"/>
              </w:rPr>
              <w:t xml:space="preserve">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398"/>
          <w:p>
            <w:pPr>
              <w:spacing w:after="20"/>
              <w:ind w:left="20"/>
              <w:jc w:val="both"/>
            </w:pPr>
            <w:r>
              <w:rPr>
                <w:rFonts w:ascii="Times New Roman"/>
                <w:b w:val="false"/>
                <w:i w:val="false"/>
                <w:color w:val="000000"/>
                <w:sz w:val="20"/>
              </w:rPr>
              <w:t>
Біліктілік:</w:t>
            </w:r>
          </w:p>
          <w:bookmarkEnd w:id="398"/>
          <w:p>
            <w:pPr>
              <w:spacing w:after="20"/>
              <w:ind w:left="20"/>
              <w:jc w:val="both"/>
            </w:pPr>
            <w:r>
              <w:rPr>
                <w:rFonts w:ascii="Times New Roman"/>
                <w:b w:val="false"/>
                <w:i w:val="false"/>
                <w:color w:val="000000"/>
                <w:sz w:val="20"/>
              </w:rPr>
              <w:t xml:space="preserve">
-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жыл.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 Токарлық топ станоктарында машина бөлшектерін дайындаудың сапасы мен өнімділігін қамтамасыз ету</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399"/>
          <w:p>
            <w:pPr>
              <w:spacing w:after="20"/>
              <w:ind w:left="20"/>
              <w:jc w:val="both"/>
            </w:pPr>
            <w:r>
              <w:rPr>
                <w:rFonts w:ascii="Times New Roman"/>
                <w:b w:val="false"/>
                <w:i w:val="false"/>
                <w:color w:val="000000"/>
                <w:sz w:val="20"/>
              </w:rPr>
              <w:t>
1. Токарлық топ станоктарында дайындық жұмыстарын жүргізу</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процеске сәйкес токарлық топтың станоктарында технологиялық операцияларды орындау.</w:t>
            </w:r>
          </w:p>
          <w:p>
            <w:pPr>
              <w:spacing w:after="20"/>
              <w:ind w:left="20"/>
              <w:jc w:val="both"/>
            </w:pPr>
            <w:r>
              <w:rPr>
                <w:rFonts w:ascii="Times New Roman"/>
                <w:b w:val="false"/>
                <w:i w:val="false"/>
                <w:color w:val="000000"/>
                <w:sz w:val="20"/>
              </w:rPr>
              <w:t>
3. Токарлық топ станоктарында орындалған жұмыстың сапасын бақылау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400"/>
          <w:p>
            <w:pPr>
              <w:spacing w:after="20"/>
              <w:ind w:left="20"/>
              <w:jc w:val="both"/>
            </w:pPr>
            <w:r>
              <w:rPr>
                <w:rFonts w:ascii="Times New Roman"/>
                <w:b w:val="false"/>
                <w:i w:val="false"/>
                <w:color w:val="000000"/>
                <w:sz w:val="20"/>
              </w:rPr>
              <w:t>
Еңбек функциясы 1:</w:t>
            </w:r>
          </w:p>
          <w:bookmarkEnd w:id="400"/>
          <w:p>
            <w:pPr>
              <w:spacing w:after="20"/>
              <w:ind w:left="20"/>
              <w:jc w:val="both"/>
            </w:pPr>
            <w:r>
              <w:rPr>
                <w:rFonts w:ascii="Times New Roman"/>
                <w:b w:val="false"/>
                <w:i w:val="false"/>
                <w:color w:val="000000"/>
                <w:sz w:val="20"/>
              </w:rPr>
              <w:t>
Токарлық топ станоктарында дайындық жұмыстарын жүргізу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401"/>
          <w:p>
            <w:pPr>
              <w:spacing w:after="20"/>
              <w:ind w:left="20"/>
              <w:jc w:val="both"/>
            </w:pPr>
            <w:r>
              <w:rPr>
                <w:rFonts w:ascii="Times New Roman"/>
                <w:b w:val="false"/>
                <w:i w:val="false"/>
                <w:color w:val="000000"/>
                <w:sz w:val="20"/>
              </w:rPr>
              <w:t>
Дағды 1:</w:t>
            </w:r>
          </w:p>
          <w:bookmarkEnd w:id="401"/>
          <w:p>
            <w:pPr>
              <w:spacing w:after="20"/>
              <w:ind w:left="20"/>
              <w:jc w:val="both"/>
            </w:pPr>
            <w:r>
              <w:rPr>
                <w:rFonts w:ascii="Times New Roman"/>
                <w:b w:val="false"/>
                <w:i w:val="false"/>
                <w:color w:val="000000"/>
                <w:sz w:val="20"/>
              </w:rPr>
              <w:t>
Токарлық жартылай автоматтарда токардың жұмыс орнын дайындау және қызмет көрсету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402"/>
          <w:p>
            <w:pPr>
              <w:spacing w:after="20"/>
              <w:ind w:left="20"/>
              <w:jc w:val="both"/>
            </w:pPr>
            <w:r>
              <w:rPr>
                <w:rFonts w:ascii="Times New Roman"/>
                <w:b w:val="false"/>
                <w:i w:val="false"/>
                <w:color w:val="000000"/>
                <w:sz w:val="20"/>
              </w:rPr>
              <w:t>
Машықтар:</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1. Жұмыс орнының жай-күйін еңбекті қорғау, өрт, өнеркәсіптік және экологиялық қауіпсіздік талаптарына, токарлық топтың станоктарында токардың жұмыс орнын ұйымдастыру ережелеріне сәйкес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құжаттамаға сәйкес токарлық топтың станоктарына техникалық қызмет көрсету бойынша регламенттік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орнында орналасқан технологиялық жабдықтың (құрылғылардың, өлшеу және көмекші құралдардың) қажетті техникалық жай-күйін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Алғашқы медициналық көмек көрсету қағидаларын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Токарлық топ станоктарының құрылымы, жұмыс принциптері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Токарлық топ станоктарының басқару органдары.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Токарлық топ станоктарының жарамдылығы мен жұмысқа қабілеттілігін тексеру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Токарлық станоктардың реттілігі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5. Токарлық топтың станоктарында жұмыстарды орындау кезінде жұмыс орнын жоспарлауға, жабдықтауға және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Өңдеу құралының түрлері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Өлшеу құралдарының түрлері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Токарлық топ станоктарында кескіш құралдарды орнату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Токарлық топтағы станоктарда қолданылатын кескіш құралдардың конструкциялары, мақсаты, геометриялық параметрлері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Дайындамаларды орнату және бекіту ережелері мен әдістері.</w:t>
            </w:r>
          </w:p>
          <w:p>
            <w:pPr>
              <w:spacing w:after="20"/>
              <w:ind w:left="20"/>
              <w:jc w:val="both"/>
            </w:pPr>
            <w:r>
              <w:rPr>
                <w:rFonts w:ascii="Times New Roman"/>
                <w:b w:val="false"/>
                <w:i w:val="false"/>
                <w:color w:val="000000"/>
                <w:sz w:val="20"/>
              </w:rPr>
              <w:t>
11. Токарлық топ станоктарында қолданылатын майлау-салқындатқыш сұйықтықтардың мақсаты мен қасиеттері.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403"/>
          <w:p>
            <w:pPr>
              <w:spacing w:after="20"/>
              <w:ind w:left="20"/>
              <w:jc w:val="both"/>
            </w:pPr>
            <w:r>
              <w:rPr>
                <w:rFonts w:ascii="Times New Roman"/>
                <w:b w:val="false"/>
                <w:i w:val="false"/>
                <w:color w:val="000000"/>
                <w:sz w:val="20"/>
              </w:rPr>
              <w:t>
Дағды 2:</w:t>
            </w:r>
          </w:p>
          <w:bookmarkEnd w:id="403"/>
          <w:p>
            <w:pPr>
              <w:spacing w:after="20"/>
              <w:ind w:left="20"/>
              <w:jc w:val="both"/>
            </w:pPr>
            <w:r>
              <w:rPr>
                <w:rFonts w:ascii="Times New Roman"/>
                <w:b w:val="false"/>
                <w:i w:val="false"/>
                <w:color w:val="000000"/>
                <w:sz w:val="20"/>
              </w:rPr>
              <w:t>
Конструкторлық-технологиялық құжаттаманы талдау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404"/>
          <w:p>
            <w:pPr>
              <w:spacing w:after="20"/>
              <w:ind w:left="20"/>
              <w:jc w:val="both"/>
            </w:pPr>
            <w:r>
              <w:rPr>
                <w:rFonts w:ascii="Times New Roman"/>
                <w:b w:val="false"/>
                <w:i w:val="false"/>
                <w:color w:val="000000"/>
                <w:sz w:val="20"/>
              </w:rPr>
              <w:t>
Машықтар:</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1. Дизайн және технологиялық құжаттаманы оқыңыз.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Бөлшектерді өңдеудің оңтайлы тәртібін таңдаңыз (дайындамаларды негіздеу, құралдарды, бөлшектерді, дайындамаларды, тораптар мен жабдықтарды орнату және бекіту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Токарлық жұмыстарды орындауға байланысты есептеулер мен геометриялық модельдеу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Материалдың қасиеттерін және кескіштің конфигурациясын ескере отырып, кесу режимдерін анықтаңыз (кесу құралын беру және жылжыту жылдамдығы, кесу тереңдігі)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 орындау үшін қажетті көлемде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орындау үшін қажетті көлемде техникалық құжаттаманы (жұмыс сызбаларын, технологиялық карталарды) 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Төзімділік және қону жүйесі, дәлдік квалитеттері, кедір-бұдыр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сызбаларында беттердің өлшемдеріне, пішіндеріне және өзара орналасуына, беттердің кедір-бұдырлығына төзімділікті белгілеу.</w:t>
            </w:r>
          </w:p>
          <w:p>
            <w:pPr>
              <w:spacing w:after="20"/>
              <w:ind w:left="20"/>
              <w:jc w:val="both"/>
            </w:pPr>
            <w:r>
              <w:rPr>
                <w:rFonts w:ascii="Times New Roman"/>
                <w:b w:val="false"/>
                <w:i w:val="false"/>
                <w:color w:val="000000"/>
                <w:sz w:val="20"/>
              </w:rPr>
              <w:t>
5. Ұйымда қолданылатын конструкторлық-технологиялық құжаттаманың түрлері мен мазмұны.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405"/>
          <w:p>
            <w:pPr>
              <w:spacing w:after="20"/>
              <w:ind w:left="20"/>
              <w:jc w:val="both"/>
            </w:pPr>
            <w:r>
              <w:rPr>
                <w:rFonts w:ascii="Times New Roman"/>
                <w:b w:val="false"/>
                <w:i w:val="false"/>
                <w:color w:val="000000"/>
                <w:sz w:val="20"/>
              </w:rPr>
              <w:t>
Еңбек функциясы 2:</w:t>
            </w:r>
          </w:p>
          <w:bookmarkEnd w:id="405"/>
          <w:p>
            <w:pPr>
              <w:spacing w:after="20"/>
              <w:ind w:left="20"/>
              <w:jc w:val="both"/>
            </w:pPr>
            <w:r>
              <w:rPr>
                <w:rFonts w:ascii="Times New Roman"/>
                <w:b w:val="false"/>
                <w:i w:val="false"/>
                <w:color w:val="000000"/>
                <w:sz w:val="20"/>
              </w:rPr>
              <w:t>
Технологиялық процеске сәйкес токарлық топтың станоктарында технологиялық операцияларды орындау.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406"/>
          <w:p>
            <w:pPr>
              <w:spacing w:after="20"/>
              <w:ind w:left="20"/>
              <w:jc w:val="both"/>
            </w:pPr>
            <w:r>
              <w:rPr>
                <w:rFonts w:ascii="Times New Roman"/>
                <w:b w:val="false"/>
                <w:i w:val="false"/>
                <w:color w:val="000000"/>
                <w:sz w:val="20"/>
              </w:rPr>
              <w:t>
Дағды 1:</w:t>
            </w:r>
          </w:p>
          <w:bookmarkEnd w:id="406"/>
          <w:p>
            <w:pPr>
              <w:spacing w:after="20"/>
              <w:ind w:left="20"/>
              <w:jc w:val="both"/>
            </w:pPr>
            <w:r>
              <w:rPr>
                <w:rFonts w:ascii="Times New Roman"/>
                <w:b w:val="false"/>
                <w:i w:val="false"/>
                <w:color w:val="000000"/>
                <w:sz w:val="20"/>
              </w:rPr>
              <w:t>
Токарлық топтағы станоктарда бұйымдарды өңдеу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407"/>
          <w:p>
            <w:pPr>
              <w:spacing w:after="20"/>
              <w:ind w:left="20"/>
              <w:jc w:val="both"/>
            </w:pPr>
            <w:r>
              <w:rPr>
                <w:rFonts w:ascii="Times New Roman"/>
                <w:b w:val="false"/>
                <w:i w:val="false"/>
                <w:color w:val="000000"/>
                <w:sz w:val="20"/>
              </w:rPr>
              <w:t>
Машықтар:</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Әмбебап токарлық станоктарда 7 - 10 квалитет бойынша, сондай-ақ плазмалық-механикалық аралас өңдеу әдісін қолдана отырып, күрделі бөлшектерді токарлық өңдеуді және көздеуді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Плазмалық қондырғыны қосу және өшіру.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Ұзын біліктер мен бұрандаларды жылжымалы және қозғалмайтын люнеттерді қолдана отырып токарлық өңдеуді, зеңбірек бұрғыларымен және басқа да арнайы құралдармен тесіктерді терең бұрғылауды және бұрғылауды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Қабырғасының қалыңдығы 1 мм-ге дейін және ұзындығы 200 мм-ден асатын жұқа қабырғалы бөлшектерді токарлық өңдеуді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Сыртқы және ішкі екі бұрышты үшбұрышты, тікбұрышты, жартылай дөңгелек, ара тісті және трапеция жіптерін кесіңіз.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Бөлшектерді әртүрлі құрылғыларда және көлденең және тік жазықтықтарда дәл салыстыра отырып, төртбұрышқа орнатуды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Станокты, плазмалық қондырғыны және плазматронды біріккен жұмысқа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Эксцентрлік орналасқан тесіктердің немесе қайрау орындарының орталықтары арасындағы өлшемдерді дәл сақтауды талап ететін бөлшектерді токарлық өңдеуді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Қатты қорытпаларды өндіру үшін графит бұйымдарының бөлшектерін токарлық өңдеуді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Қарапайым және орташа күрделі профильдерді калибрлеу арқылы жаңа илектеу және өндірілген прокат орамдарын қайта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Роликтердің мойнын тазарту және әрлеу.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Орталықтардың биіктігі 800 мм-ден асатын, үш калибрден асатын токарлық-орталық станоктарды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6-7 квалитеттер бойынша көптеген өтулері бар күрделі бөлшектер мен құралдарды токарлық өңдеуді және жетілдіруді жүргізу, әр түрлі құрылғылардың көмегімен және бірнеше жазықтықта дәл салыстыруды қажет етеді.</w:t>
            </w:r>
          </w:p>
          <w:p>
            <w:pPr>
              <w:spacing w:after="20"/>
              <w:ind w:left="20"/>
              <w:jc w:val="both"/>
            </w:pPr>
            <w:r>
              <w:rPr>
                <w:rFonts w:ascii="Times New Roman"/>
                <w:b w:val="false"/>
                <w:i w:val="false"/>
                <w:color w:val="000000"/>
                <w:sz w:val="20"/>
              </w:rPr>
              <w:t>
2. Сыртқы және ішкі пішінді беттерді және қисық цилиндрлік беттермен біріктірілген беттерді өңдеуге және өлшеуге қиын жерлермен қайрауды орындаңыз.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408"/>
          <w:p>
            <w:pPr>
              <w:spacing w:after="20"/>
              <w:ind w:left="20"/>
              <w:jc w:val="both"/>
            </w:pPr>
            <w:r>
              <w:rPr>
                <w:rFonts w:ascii="Times New Roman"/>
                <w:b w:val="false"/>
                <w:i w:val="false"/>
                <w:color w:val="000000"/>
                <w:sz w:val="20"/>
              </w:rPr>
              <w:t>
Еңбек функциясы 3:</w:t>
            </w:r>
          </w:p>
          <w:bookmarkEnd w:id="408"/>
          <w:p>
            <w:pPr>
              <w:spacing w:after="20"/>
              <w:ind w:left="20"/>
              <w:jc w:val="both"/>
            </w:pPr>
            <w:r>
              <w:rPr>
                <w:rFonts w:ascii="Times New Roman"/>
                <w:b w:val="false"/>
                <w:i w:val="false"/>
                <w:color w:val="000000"/>
                <w:sz w:val="20"/>
              </w:rPr>
              <w:t>
Токарлық топ станоктарында орындалған жұмыстың сапасын бақылау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409"/>
          <w:p>
            <w:pPr>
              <w:spacing w:after="20"/>
              <w:ind w:left="20"/>
              <w:jc w:val="both"/>
            </w:pPr>
            <w:r>
              <w:rPr>
                <w:rFonts w:ascii="Times New Roman"/>
                <w:b w:val="false"/>
                <w:i w:val="false"/>
                <w:color w:val="000000"/>
                <w:sz w:val="20"/>
              </w:rPr>
              <w:t>
Дағды 1:</w:t>
            </w:r>
          </w:p>
          <w:bookmarkEnd w:id="409"/>
          <w:p>
            <w:pPr>
              <w:spacing w:after="20"/>
              <w:ind w:left="20"/>
              <w:jc w:val="both"/>
            </w:pPr>
            <w:r>
              <w:rPr>
                <w:rFonts w:ascii="Times New Roman"/>
                <w:b w:val="false"/>
                <w:i w:val="false"/>
                <w:color w:val="000000"/>
                <w:sz w:val="20"/>
              </w:rPr>
              <w:t>
Токарлық топ станоктарында орындалған жұмыстың сапасын бақылау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410"/>
          <w:p>
            <w:pPr>
              <w:spacing w:after="20"/>
              <w:ind w:left="20"/>
              <w:jc w:val="both"/>
            </w:pPr>
            <w:r>
              <w:rPr>
                <w:rFonts w:ascii="Times New Roman"/>
                <w:b w:val="false"/>
                <w:i w:val="false"/>
                <w:color w:val="000000"/>
                <w:sz w:val="20"/>
              </w:rPr>
              <w:t>
Машықтар:</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және орташа Күрделі бөлшектердің өңделген беттерінің ақауларын көзбен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және күрделілігі орташа бөлшектердің сызықтық өлшемдерін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және орташа Күрделі бөлшектердің беттерінің пішіндері мен өзара орналасуын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және орташа Күрделі бөлшектердің өңделген беттерінің кедір-бұдырлығын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Қарапайым және орташа Күрделі бөлшектердің өңделген беттеріндегі ақауларды көзбен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Бөлшектердің Қарапайым және орташа күрделілігінің сызықтық өлшемдерін өлшеу және бақылау үшін стандартты және арнайы бақылау-өлшеу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Бөлшектердің Қарапайым және орташа күрделілігіндегі беттердің пішіні мен өзара орналасуының дәлдігін өлшеу және бақылау үшін Бақылау-өлшеу құралдары мен құрылғыларын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Төзімділік және қону жүйесі, дәлдік квалитеттері, кедір-бұдыр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сызбаларында беттердің өлшемдеріне, пішініне және өзара орналасуына, беттердің кедір-бұдырлығына төзімділікті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Өлшемдерді өлшеу және бақылау үшін Бақылау-өлшеу құралдарының түрлері, конструкциялары, мақсаты, мүмкіндіктері және пайдалану ережелері.</w:t>
            </w:r>
          </w:p>
          <w:p>
            <w:pPr>
              <w:spacing w:after="20"/>
              <w:ind w:left="20"/>
              <w:jc w:val="both"/>
            </w:pPr>
            <w:r>
              <w:rPr>
                <w:rFonts w:ascii="Times New Roman"/>
                <w:b w:val="false"/>
                <w:i w:val="false"/>
                <w:color w:val="000000"/>
                <w:sz w:val="20"/>
              </w:rPr>
              <w:t>
4. Беттердің пішіні мен өзара орналасуының дәлдігін өлшеу және бақылау үшін Бақылау-өлшеу құралдары мен құрылғыларының түрлері, конструкциялары, мақсаты, мүмкіндіктері мен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411"/>
          <w:p>
            <w:pPr>
              <w:spacing w:after="20"/>
              <w:ind w:left="20"/>
              <w:jc w:val="both"/>
            </w:pPr>
            <w:r>
              <w:rPr>
                <w:rFonts w:ascii="Times New Roman"/>
                <w:b w:val="false"/>
                <w:i w:val="false"/>
                <w:color w:val="000000"/>
                <w:sz w:val="20"/>
              </w:rPr>
              <w:t>
Жауапкершілік</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Дәлдік</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Кәсіптің карточкасы "Токарь":</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7214-1-037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412"/>
          <w:p>
            <w:pPr>
              <w:spacing w:after="20"/>
              <w:ind w:left="20"/>
              <w:jc w:val="both"/>
            </w:pPr>
            <w:r>
              <w:rPr>
                <w:rFonts w:ascii="Times New Roman"/>
                <w:b w:val="false"/>
                <w:i w:val="false"/>
                <w:color w:val="000000"/>
                <w:sz w:val="20"/>
              </w:rPr>
              <w:t xml:space="preserve">
2-шығарылым. "Жұмысшылардың жұмыстары мен кәсіптерінің бірыңғай тарифтік-біліктілік анықтамалығын (2-шығарылым) бекіту туралы" 2012 жылғы 1 наурыздағы № 66-ө Қазақстан Республикасы Еңбек және халықты әлеуметтік қорғау министрінің бұйрығы. Қазақстан Республикасы Әділет министрлігінде 2012 жылы 19 наурызда № 7478 тіркелді. </w:t>
            </w:r>
          </w:p>
          <w:bookmarkEnd w:id="412"/>
          <w:p>
            <w:pPr>
              <w:spacing w:after="20"/>
              <w:ind w:left="20"/>
              <w:jc w:val="both"/>
            </w:pPr>
            <w:r>
              <w:rPr>
                <w:rFonts w:ascii="Times New Roman"/>
                <w:b w:val="false"/>
                <w:i w:val="false"/>
                <w:color w:val="000000"/>
                <w:sz w:val="20"/>
              </w:rPr>
              <w:t xml:space="preserve">
Токарь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413"/>
          <w:p>
            <w:pPr>
              <w:spacing w:after="20"/>
              <w:ind w:left="20"/>
              <w:jc w:val="both"/>
            </w:pPr>
            <w:r>
              <w:rPr>
                <w:rFonts w:ascii="Times New Roman"/>
                <w:b w:val="false"/>
                <w:i w:val="false"/>
                <w:color w:val="000000"/>
                <w:sz w:val="20"/>
              </w:rPr>
              <w:t>
Білім деңгейі:</w:t>
            </w:r>
          </w:p>
          <w:bookmarkEnd w:id="413"/>
          <w:p>
            <w:pPr>
              <w:spacing w:after="20"/>
              <w:ind w:left="20"/>
              <w:jc w:val="both"/>
            </w:pPr>
            <w:r>
              <w:rPr>
                <w:rFonts w:ascii="Times New Roman"/>
                <w:b w:val="false"/>
                <w:i w:val="false"/>
                <w:color w:val="000000"/>
                <w:sz w:val="20"/>
              </w:rPr>
              <w:t xml:space="preserve">
ТжКБ (орта деңгейдегі маман)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414"/>
          <w:p>
            <w:pPr>
              <w:spacing w:after="20"/>
              <w:ind w:left="20"/>
              <w:jc w:val="both"/>
            </w:pPr>
            <w:r>
              <w:rPr>
                <w:rFonts w:ascii="Times New Roman"/>
                <w:b w:val="false"/>
                <w:i w:val="false"/>
                <w:color w:val="000000"/>
                <w:sz w:val="20"/>
              </w:rPr>
              <w:t>
Мамандық:</w:t>
            </w:r>
          </w:p>
          <w:bookmarkEnd w:id="414"/>
          <w:p>
            <w:pPr>
              <w:spacing w:after="20"/>
              <w:ind w:left="20"/>
              <w:jc w:val="both"/>
            </w:pPr>
            <w:r>
              <w:rPr>
                <w:rFonts w:ascii="Times New Roman"/>
                <w:b w:val="false"/>
                <w:i w:val="false"/>
                <w:color w:val="000000"/>
                <w:sz w:val="20"/>
              </w:rPr>
              <w:t xml:space="preserve">
Токарлық іс (түрлері бойынша)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415"/>
          <w:p>
            <w:pPr>
              <w:spacing w:after="20"/>
              <w:ind w:left="20"/>
              <w:jc w:val="both"/>
            </w:pPr>
            <w:r>
              <w:rPr>
                <w:rFonts w:ascii="Times New Roman"/>
                <w:b w:val="false"/>
                <w:i w:val="false"/>
                <w:color w:val="000000"/>
                <w:sz w:val="20"/>
              </w:rPr>
              <w:t>
Біліктілік:</w:t>
            </w:r>
          </w:p>
          <w:bookmarkEnd w:id="415"/>
          <w:p>
            <w:pPr>
              <w:spacing w:after="20"/>
              <w:ind w:left="20"/>
              <w:jc w:val="both"/>
            </w:pPr>
            <w:r>
              <w:rPr>
                <w:rFonts w:ascii="Times New Roman"/>
                <w:b w:val="false"/>
                <w:i w:val="false"/>
                <w:color w:val="000000"/>
                <w:sz w:val="20"/>
              </w:rPr>
              <w:t xml:space="preserve">
-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416"/>
          <w:p>
            <w:pPr>
              <w:spacing w:after="20"/>
              <w:ind w:left="20"/>
              <w:jc w:val="both"/>
            </w:pPr>
            <w:r>
              <w:rPr>
                <w:rFonts w:ascii="Times New Roman"/>
                <w:b w:val="false"/>
                <w:i w:val="false"/>
                <w:color w:val="000000"/>
                <w:sz w:val="20"/>
              </w:rPr>
              <w:t>
Білім деңгейі:</w:t>
            </w:r>
          </w:p>
          <w:bookmarkEnd w:id="416"/>
          <w:p>
            <w:pPr>
              <w:spacing w:after="20"/>
              <w:ind w:left="20"/>
              <w:jc w:val="both"/>
            </w:pPr>
            <w:r>
              <w:rPr>
                <w:rFonts w:ascii="Times New Roman"/>
                <w:b w:val="false"/>
                <w:i w:val="false"/>
                <w:color w:val="000000"/>
                <w:sz w:val="20"/>
              </w:rPr>
              <w:t xml:space="preserve">
негізгі орта білім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417"/>
          <w:p>
            <w:pPr>
              <w:spacing w:after="20"/>
              <w:ind w:left="20"/>
              <w:jc w:val="both"/>
            </w:pPr>
            <w:r>
              <w:rPr>
                <w:rFonts w:ascii="Times New Roman"/>
                <w:b w:val="false"/>
                <w:i w:val="false"/>
                <w:color w:val="000000"/>
                <w:sz w:val="20"/>
              </w:rPr>
              <w:t>
Мамандық:</w:t>
            </w:r>
          </w:p>
          <w:bookmarkEnd w:id="417"/>
          <w:p>
            <w:pPr>
              <w:spacing w:after="20"/>
              <w:ind w:left="20"/>
              <w:jc w:val="both"/>
            </w:pPr>
            <w:r>
              <w:rPr>
                <w:rFonts w:ascii="Times New Roman"/>
                <w:b w:val="false"/>
                <w:i w:val="false"/>
                <w:color w:val="000000"/>
                <w:sz w:val="20"/>
              </w:rPr>
              <w:t xml:space="preserve">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418"/>
          <w:p>
            <w:pPr>
              <w:spacing w:after="20"/>
              <w:ind w:left="20"/>
              <w:jc w:val="both"/>
            </w:pPr>
            <w:r>
              <w:rPr>
                <w:rFonts w:ascii="Times New Roman"/>
                <w:b w:val="false"/>
                <w:i w:val="false"/>
                <w:color w:val="000000"/>
                <w:sz w:val="20"/>
              </w:rPr>
              <w:t>
Біліктілік:</w:t>
            </w:r>
          </w:p>
          <w:bookmarkEnd w:id="418"/>
          <w:p>
            <w:pPr>
              <w:spacing w:after="20"/>
              <w:ind w:left="20"/>
              <w:jc w:val="both"/>
            </w:pPr>
            <w:r>
              <w:rPr>
                <w:rFonts w:ascii="Times New Roman"/>
                <w:b w:val="false"/>
                <w:i w:val="false"/>
                <w:color w:val="000000"/>
                <w:sz w:val="20"/>
              </w:rPr>
              <w:t xml:space="preserve">
-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3 жыл.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топ станоктарында машина бөлшектерін дайындаудың сапасы мен өнімділігін қамтамасыз ету</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419"/>
          <w:p>
            <w:pPr>
              <w:spacing w:after="20"/>
              <w:ind w:left="20"/>
              <w:jc w:val="both"/>
            </w:pPr>
            <w:r>
              <w:rPr>
                <w:rFonts w:ascii="Times New Roman"/>
                <w:b w:val="false"/>
                <w:i w:val="false"/>
                <w:color w:val="000000"/>
                <w:sz w:val="20"/>
              </w:rPr>
              <w:t>
1. Токарлық топ станоктарында дайындық жұмыстарын жүргізу</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процеске сәйкес токарлық топтың станоктарында технологиялық операцияларды орындау</w:t>
            </w:r>
          </w:p>
          <w:p>
            <w:pPr>
              <w:spacing w:after="20"/>
              <w:ind w:left="20"/>
              <w:jc w:val="both"/>
            </w:pPr>
            <w:r>
              <w:rPr>
                <w:rFonts w:ascii="Times New Roman"/>
                <w:b w:val="false"/>
                <w:i w:val="false"/>
                <w:color w:val="000000"/>
                <w:sz w:val="20"/>
              </w:rPr>
              <w:t>
3. Токарлық станоктарда орындалған жұмыстың сапасын бақылау топтар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420"/>
          <w:p>
            <w:pPr>
              <w:spacing w:after="20"/>
              <w:ind w:left="20"/>
              <w:jc w:val="both"/>
            </w:pPr>
            <w:r>
              <w:rPr>
                <w:rFonts w:ascii="Times New Roman"/>
                <w:b w:val="false"/>
                <w:i w:val="false"/>
                <w:color w:val="000000"/>
                <w:sz w:val="20"/>
              </w:rPr>
              <w:t>
Еңбек функциясы 1:</w:t>
            </w:r>
          </w:p>
          <w:bookmarkEnd w:id="420"/>
          <w:p>
            <w:pPr>
              <w:spacing w:after="20"/>
              <w:ind w:left="20"/>
              <w:jc w:val="both"/>
            </w:pPr>
            <w:r>
              <w:rPr>
                <w:rFonts w:ascii="Times New Roman"/>
                <w:b w:val="false"/>
                <w:i w:val="false"/>
                <w:color w:val="000000"/>
                <w:sz w:val="20"/>
              </w:rPr>
              <w:t>
Токарлық топ станоктарында дайындық жұмыстарын жүргізу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421"/>
          <w:p>
            <w:pPr>
              <w:spacing w:after="20"/>
              <w:ind w:left="20"/>
              <w:jc w:val="both"/>
            </w:pPr>
            <w:r>
              <w:rPr>
                <w:rFonts w:ascii="Times New Roman"/>
                <w:b w:val="false"/>
                <w:i w:val="false"/>
                <w:color w:val="000000"/>
                <w:sz w:val="20"/>
              </w:rPr>
              <w:t>
Дағды 1:</w:t>
            </w:r>
          </w:p>
          <w:bookmarkEnd w:id="421"/>
          <w:p>
            <w:pPr>
              <w:spacing w:after="20"/>
              <w:ind w:left="20"/>
              <w:jc w:val="both"/>
            </w:pPr>
            <w:r>
              <w:rPr>
                <w:rFonts w:ascii="Times New Roman"/>
                <w:b w:val="false"/>
                <w:i w:val="false"/>
                <w:color w:val="000000"/>
                <w:sz w:val="20"/>
              </w:rPr>
              <w:t>
Токарлық жартылай автоматтарда токардың жұмыс орнын дайындау және қызмет көрсету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422"/>
          <w:p>
            <w:pPr>
              <w:spacing w:after="20"/>
              <w:ind w:left="20"/>
              <w:jc w:val="both"/>
            </w:pPr>
            <w:r>
              <w:rPr>
                <w:rFonts w:ascii="Times New Roman"/>
                <w:b w:val="false"/>
                <w:i w:val="false"/>
                <w:color w:val="000000"/>
                <w:sz w:val="20"/>
              </w:rPr>
              <w:t>
Машықтар:</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1. Жұмыс орнының жай-күйін еңбекті қорғау, өрт, өнеркәсіптік және экологиялық қауіпсіздік талаптарына, токарлық топтың станоктарында токардың жұмыс орнын ұйымдастыру ережелеріне сәйкес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құжаттамаға сәйкес токарлық топтың станоктарына техникалық қызмет көрсету бойынша регламенттік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орнында орналасқан технологиялық жабдықтың (құрылғылардың, өлшеу және көмекші құралдардың) қажетті техникалық жай-күйін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Қауіпсіздік техникасы мен еңбекті қорғау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Алғашқы медициналық көмек көрсету қағидаларын қолдану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Өңдеу құралының түрлері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Өлшеу құралдарының түрлері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Токарлық топ станоктарында кескіш құралдарды орнату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Токарлық топтағы станоктарда қолданылатын кескіш құралдардың конструкциялары, мақсаты, геометриялық параметрлері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Дайындамаларды орнату және бекіту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Токарлық топ станоктарында қолданылатын майлау-салқындатқыш сұйықтықтардың мақсаты мен қасиеттері.</w:t>
            </w:r>
          </w:p>
          <w:p>
            <w:pPr>
              <w:spacing w:after="20"/>
              <w:ind w:left="20"/>
              <w:jc w:val="both"/>
            </w:pPr>
            <w:r>
              <w:rPr>
                <w:rFonts w:ascii="Times New Roman"/>
                <w:b w:val="false"/>
                <w:i w:val="false"/>
                <w:color w:val="000000"/>
                <w:sz w:val="20"/>
              </w:rPr>
              <w:t>
12. Қауіпсіздік ережелері және еңбекті қорғау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423"/>
          <w:p>
            <w:pPr>
              <w:spacing w:after="20"/>
              <w:ind w:left="20"/>
              <w:jc w:val="both"/>
            </w:pPr>
            <w:r>
              <w:rPr>
                <w:rFonts w:ascii="Times New Roman"/>
                <w:b w:val="false"/>
                <w:i w:val="false"/>
                <w:color w:val="000000"/>
                <w:sz w:val="20"/>
              </w:rPr>
              <w:t>
Дағды 2:</w:t>
            </w:r>
          </w:p>
          <w:bookmarkEnd w:id="423"/>
          <w:p>
            <w:pPr>
              <w:spacing w:after="20"/>
              <w:ind w:left="20"/>
              <w:jc w:val="both"/>
            </w:pPr>
            <w:r>
              <w:rPr>
                <w:rFonts w:ascii="Times New Roman"/>
                <w:b w:val="false"/>
                <w:i w:val="false"/>
                <w:color w:val="000000"/>
                <w:sz w:val="20"/>
              </w:rPr>
              <w:t>
Конструкторлық-технологиялық құжаттаманы талдау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424"/>
          <w:p>
            <w:pPr>
              <w:spacing w:after="20"/>
              <w:ind w:left="20"/>
              <w:jc w:val="both"/>
            </w:pPr>
            <w:r>
              <w:rPr>
                <w:rFonts w:ascii="Times New Roman"/>
                <w:b w:val="false"/>
                <w:i w:val="false"/>
                <w:color w:val="000000"/>
                <w:sz w:val="20"/>
              </w:rPr>
              <w:t>
Машықтар:</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1. Дизайн және технологиялық құжаттаманы оқыңыз.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Бөлшектерді өңдеудің оңтайлы тәртібін таңдаңыз (дайындамаларды негіздеу, құралдарды, бөлшектерді, дайындамаларды, тораптар мен жабдықтарды орнату және бекіту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Токарлық жұмыстарды орындауға байланысты есептеулер мен геометриялық модельдеу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Материалдың қасиеттерін және кескіштің конфигурациясын ескере отырып, кесу режимдерін анықтаңыз (кесу құралын беру және жылжыту жылдамдығы, кесу тереңдігі)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 орындау үшін қажетті көлемде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орындау үшін қажетті көлемде техникалық құжаттаманы (жұмыс сызбаларын, технологиялық карталарды) 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Төзімділік және қону жүйесі, дәлдік квалитеттері, кедір-бұдыр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сызбаларында беттердің өлшемдеріне, пішіндеріне және өзара орналасуына, беттердің кедір-бұдырлығына төзімділікті белгілеу.</w:t>
            </w:r>
          </w:p>
          <w:p>
            <w:pPr>
              <w:spacing w:after="20"/>
              <w:ind w:left="20"/>
              <w:jc w:val="both"/>
            </w:pPr>
            <w:r>
              <w:rPr>
                <w:rFonts w:ascii="Times New Roman"/>
                <w:b w:val="false"/>
                <w:i w:val="false"/>
                <w:color w:val="000000"/>
                <w:sz w:val="20"/>
              </w:rPr>
              <w:t>
5. Ұйымда қолданылатын конструкторлық-технологиялық құжаттаманың түрлері мен мазмұны.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425"/>
          <w:p>
            <w:pPr>
              <w:spacing w:after="20"/>
              <w:ind w:left="20"/>
              <w:jc w:val="both"/>
            </w:pPr>
            <w:r>
              <w:rPr>
                <w:rFonts w:ascii="Times New Roman"/>
                <w:b w:val="false"/>
                <w:i w:val="false"/>
                <w:color w:val="000000"/>
                <w:sz w:val="20"/>
              </w:rPr>
              <w:t>
Еңбек функциясы 2:</w:t>
            </w:r>
          </w:p>
          <w:bookmarkEnd w:id="425"/>
          <w:p>
            <w:pPr>
              <w:spacing w:after="20"/>
              <w:ind w:left="20"/>
              <w:jc w:val="both"/>
            </w:pPr>
            <w:r>
              <w:rPr>
                <w:rFonts w:ascii="Times New Roman"/>
                <w:b w:val="false"/>
                <w:i w:val="false"/>
                <w:color w:val="000000"/>
                <w:sz w:val="20"/>
              </w:rPr>
              <w:t>
Технологиялық процеске сәйкес токарлық топтың станоктарында технологиялық операцияларды орындау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426"/>
          <w:p>
            <w:pPr>
              <w:spacing w:after="20"/>
              <w:ind w:left="20"/>
              <w:jc w:val="both"/>
            </w:pPr>
            <w:r>
              <w:rPr>
                <w:rFonts w:ascii="Times New Roman"/>
                <w:b w:val="false"/>
                <w:i w:val="false"/>
                <w:color w:val="000000"/>
                <w:sz w:val="20"/>
              </w:rPr>
              <w:t>
Дағды 1:</w:t>
            </w:r>
          </w:p>
          <w:bookmarkEnd w:id="426"/>
          <w:p>
            <w:pPr>
              <w:spacing w:after="20"/>
              <w:ind w:left="20"/>
              <w:jc w:val="both"/>
            </w:pPr>
            <w:r>
              <w:rPr>
                <w:rFonts w:ascii="Times New Roman"/>
                <w:b w:val="false"/>
                <w:i w:val="false"/>
                <w:color w:val="000000"/>
                <w:sz w:val="20"/>
              </w:rPr>
              <w:t>
Токарлық топтағы станоктарда бұйымдарды өңдеу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427"/>
          <w:p>
            <w:pPr>
              <w:spacing w:after="20"/>
              <w:ind w:left="20"/>
              <w:jc w:val="both"/>
            </w:pPr>
            <w:r>
              <w:rPr>
                <w:rFonts w:ascii="Times New Roman"/>
                <w:b w:val="false"/>
                <w:i w:val="false"/>
                <w:color w:val="000000"/>
                <w:sz w:val="20"/>
              </w:rPr>
              <w:t>
Машықтар:</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Әмбебап токарлық станоктарда күрделі эксперименттік және қымбат бөлшектер мен аспаптарды 1-5 квалитеттер бойынша өңдеу және өлшеу үшін қол жетімділігі қиын жерлермен токарлық өңдеуді және жетілдіруді орындау, орнату кезінде әртүрлі жазықтықтарда біріктірілген бекітуді және жоғары дәлдікпен салыстыруды талап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Бірнеше түйісетін беттері бар әртүрлі конфигурациядағы күрделі арнайы құралдың 5 квалитеті бойынша нақтылау және жылтырату.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Кез-келген модуль мен қадамның күрделі профилінің көп бұрышты жіптерін кесіңіз.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Құрт профилін 6-7 дәлдік дәрежесіне дейін кесіңіз.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5. Әмбебап және бірегей токарлық станоктарда Күрделі ірі габаритті бөлшектерді, тораптарды және деформацияға ұшырайтын жұқа қабырғалы ұзын бөлшектерді токарлық өңдеуді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профильдерді калибрлей отырып, жаңа илектеу орамдарын токарлық өңдеуді және қайта өңдеуді жүргізу, оның ішінде күрделі плазмалық-механикалық өңдеу әдісімен өңдеу қиын, жоғары легирленген ыстыққа төзімді материалдардан бөлшектер мен құралдарды өңдеу бойынша көрсетілген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Қауіпсіздік техникасы мен еңбекті қорғау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типтегі токарлық станоктардың конструкциясы мен дәлдігін тексеру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бөлшектерді орнату, бекіту және салыстыру әдістері және өңдеудің технологиялық реттілігін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Кескіш құралдың барлық түрлерінің құрылғысы, геометриясы және термиялық өңдеу, қайрау және жетілдіру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Белгіленген дәлдік пен өңдеу тазалығына қол жеткізу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Плазмалық-механикалық өңдеуге қойылатын талаптар және осы әдіспен арнайы құрылғыларды қолдану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профильдерді калибрлеудің негізгі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Анықтамалықтар мен станоктың паспорты бойынша кесудің ең тиімді режимдерін айқындау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Күрделі токарлық жұмыстарды орындауға байланысты есептеулер</w:t>
            </w:r>
          </w:p>
          <w:p>
            <w:pPr>
              <w:spacing w:after="20"/>
              <w:ind w:left="20"/>
              <w:jc w:val="both"/>
            </w:pPr>
            <w:r>
              <w:rPr>
                <w:rFonts w:ascii="Times New Roman"/>
                <w:b w:val="false"/>
                <w:i w:val="false"/>
                <w:color w:val="000000"/>
                <w:sz w:val="20"/>
              </w:rPr>
              <w:t>
9. Қауіпсіздік ережелері және еңбекті қорғау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428"/>
          <w:p>
            <w:pPr>
              <w:spacing w:after="20"/>
              <w:ind w:left="20"/>
              <w:jc w:val="both"/>
            </w:pPr>
            <w:r>
              <w:rPr>
                <w:rFonts w:ascii="Times New Roman"/>
                <w:b w:val="false"/>
                <w:i w:val="false"/>
                <w:color w:val="000000"/>
                <w:sz w:val="20"/>
              </w:rPr>
              <w:t>
Еңбек функциясы 3:</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Токарлық станоктарда орындалған </w:t>
            </w:r>
          </w:p>
          <w:p>
            <w:pPr>
              <w:spacing w:after="20"/>
              <w:ind w:left="20"/>
              <w:jc w:val="both"/>
            </w:pPr>
            <w:r>
              <w:rPr>
                <w:rFonts w:ascii="Times New Roman"/>
                <w:b w:val="false"/>
                <w:i w:val="false"/>
                <w:color w:val="000000"/>
                <w:sz w:val="20"/>
              </w:rPr>
              <w:t>
жұмыстың сапасын бақылау топтар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429"/>
          <w:p>
            <w:pPr>
              <w:spacing w:after="20"/>
              <w:ind w:left="20"/>
              <w:jc w:val="both"/>
            </w:pPr>
            <w:r>
              <w:rPr>
                <w:rFonts w:ascii="Times New Roman"/>
                <w:b w:val="false"/>
                <w:i w:val="false"/>
                <w:color w:val="000000"/>
                <w:sz w:val="20"/>
              </w:rPr>
              <w:t>
Дағды 1:</w:t>
            </w:r>
          </w:p>
          <w:bookmarkEnd w:id="429"/>
          <w:p>
            <w:pPr>
              <w:spacing w:after="20"/>
              <w:ind w:left="20"/>
              <w:jc w:val="both"/>
            </w:pPr>
            <w:r>
              <w:rPr>
                <w:rFonts w:ascii="Times New Roman"/>
                <w:b w:val="false"/>
                <w:i w:val="false"/>
                <w:color w:val="000000"/>
                <w:sz w:val="20"/>
              </w:rPr>
              <w:t>
Токарлық станоктарда орындалған жұмыстың сапасын бақылау топтар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430"/>
          <w:p>
            <w:pPr>
              <w:spacing w:after="20"/>
              <w:ind w:left="20"/>
              <w:jc w:val="both"/>
            </w:pPr>
            <w:r>
              <w:rPr>
                <w:rFonts w:ascii="Times New Roman"/>
                <w:b w:val="false"/>
                <w:i w:val="false"/>
                <w:color w:val="000000"/>
                <w:sz w:val="20"/>
              </w:rPr>
              <w:t>
Машықтар:</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және орташа Күрделі бөлшектердің өңделген беттерінің ақауларын көзбен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және күрделілігі орташа бөлшектердің сызықтық өлшемдерін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және орташа Күрделі бөлшектердің беттерінің пішіндері мен өзара орналасуын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және орташа Күрделі бөлшектердің өңделген беттерінің кедір-бұдырлығын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Қарапайым және орташа Күрделі бөлшектердің өңделген беттеріндегі ақауларды көзбен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Бөлшектердің Қарапайым және орташа күрделілігінің сызықтық өлшемдерін өлшеу және бақылау үшін стандартты және арнайы бақылау-өлшеу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Бөлшектердің Қарапайым және орташа күрделілігіндегі беттердің пішіні мен өзара орналасуының дәлдігін өлшеу және бақылау үшін Бақылау-өлшеу құралдары мен құрылғыларын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8. Қауіпсіздік техникасы мен еңбекті қорғау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Төзімділік және қону жүйесі, дәлдік квалитеттері, кедір-бұдыр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сызбаларында беттердің өлшемдеріне, пішініне және өзара орналасуына, беттердің кедір-бұдырлығына төзімділікті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Өлшемдерді өлшеу және бақылау үшін Бақылау-өлшеу құралдарының түрлері, конструкциялары, мақсаты, мүмкіндіктері және пайдалану ережелері.</w:t>
            </w:r>
          </w:p>
          <w:p>
            <w:pPr>
              <w:spacing w:after="20"/>
              <w:ind w:left="20"/>
              <w:jc w:val="both"/>
            </w:pPr>
            <w:r>
              <w:rPr>
                <w:rFonts w:ascii="Times New Roman"/>
                <w:b w:val="false"/>
                <w:i w:val="false"/>
                <w:color w:val="000000"/>
                <w:sz w:val="20"/>
              </w:rPr>
              <w:t>
4. Беттердің пішіні мен өзара орналасуының дәлдігін өлшеу және бақылау үшін Бақылау-өлшеу құралдары мен құрылғыларының түрлері, конструкциялары, мақсаты, мүмкіндіктері мен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431"/>
          <w:p>
            <w:pPr>
              <w:spacing w:after="20"/>
              <w:ind w:left="20"/>
              <w:jc w:val="both"/>
            </w:pPr>
            <w:r>
              <w:rPr>
                <w:rFonts w:ascii="Times New Roman"/>
                <w:b w:val="false"/>
                <w:i w:val="false"/>
                <w:color w:val="000000"/>
                <w:sz w:val="20"/>
              </w:rPr>
              <w:t>
Жауапкершілік</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Дәлдік</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Кәсіптің карточкасы "Слесарь":</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7214-2-003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432"/>
          <w:p>
            <w:pPr>
              <w:spacing w:after="20"/>
              <w:ind w:left="20"/>
              <w:jc w:val="both"/>
            </w:pPr>
            <w:r>
              <w:rPr>
                <w:rFonts w:ascii="Times New Roman"/>
                <w:b w:val="false"/>
                <w:i w:val="false"/>
                <w:color w:val="000000"/>
                <w:sz w:val="20"/>
              </w:rPr>
              <w:t xml:space="preserve">
2-шығарылым. "Жұмысшылардың жұмыстары мен кәсіптерінің бірыңғай тарифтік-біліктілік анықтамалығын (2-шығарылым) бекіту туралы" 2012 жылғы 1 наурыздағы № 66-ө Қазақстан Республикасы Еңбек және халықты әлеуметтік қорғау министрінің бұйрығы. Қазақстан Республикасы Әділет министрлігінде 2012 жылы 19 наурызда № 7478 тіркелді. </w:t>
            </w:r>
          </w:p>
          <w:bookmarkEnd w:id="432"/>
          <w:p>
            <w:pPr>
              <w:spacing w:after="20"/>
              <w:ind w:left="20"/>
              <w:jc w:val="both"/>
            </w:pPr>
            <w:r>
              <w:rPr>
                <w:rFonts w:ascii="Times New Roman"/>
                <w:b w:val="false"/>
                <w:i w:val="false"/>
                <w:color w:val="000000"/>
                <w:sz w:val="20"/>
              </w:rPr>
              <w:t xml:space="preserve">
Слесарь по сборке металлоконструкций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433"/>
          <w:p>
            <w:pPr>
              <w:spacing w:after="20"/>
              <w:ind w:left="20"/>
              <w:jc w:val="both"/>
            </w:pPr>
            <w:r>
              <w:rPr>
                <w:rFonts w:ascii="Times New Roman"/>
                <w:b w:val="false"/>
                <w:i w:val="false"/>
                <w:color w:val="000000"/>
                <w:sz w:val="20"/>
              </w:rPr>
              <w:t>
Білім деңгейі:</w:t>
            </w:r>
          </w:p>
          <w:bookmarkEnd w:id="433"/>
          <w:p>
            <w:pPr>
              <w:spacing w:after="20"/>
              <w:ind w:left="20"/>
              <w:jc w:val="both"/>
            </w:pPr>
            <w:r>
              <w:rPr>
                <w:rFonts w:ascii="Times New Roman"/>
                <w:b w:val="false"/>
                <w:i w:val="false"/>
                <w:color w:val="000000"/>
                <w:sz w:val="20"/>
              </w:rPr>
              <w:t xml:space="preserve">
негізгі орта білім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434"/>
          <w:p>
            <w:pPr>
              <w:spacing w:after="20"/>
              <w:ind w:left="20"/>
              <w:jc w:val="both"/>
            </w:pPr>
            <w:r>
              <w:rPr>
                <w:rFonts w:ascii="Times New Roman"/>
                <w:b w:val="false"/>
                <w:i w:val="false"/>
                <w:color w:val="000000"/>
                <w:sz w:val="20"/>
              </w:rPr>
              <w:t>
Мамандық:</w:t>
            </w:r>
          </w:p>
          <w:bookmarkEnd w:id="434"/>
          <w:p>
            <w:pPr>
              <w:spacing w:after="20"/>
              <w:ind w:left="20"/>
              <w:jc w:val="both"/>
            </w:pPr>
            <w:r>
              <w:rPr>
                <w:rFonts w:ascii="Times New Roman"/>
                <w:b w:val="false"/>
                <w:i w:val="false"/>
                <w:color w:val="000000"/>
                <w:sz w:val="20"/>
              </w:rPr>
              <w:t xml:space="preserve">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435"/>
          <w:p>
            <w:pPr>
              <w:spacing w:after="20"/>
              <w:ind w:left="20"/>
              <w:jc w:val="both"/>
            </w:pPr>
            <w:r>
              <w:rPr>
                <w:rFonts w:ascii="Times New Roman"/>
                <w:b w:val="false"/>
                <w:i w:val="false"/>
                <w:color w:val="000000"/>
                <w:sz w:val="20"/>
              </w:rPr>
              <w:t>
Біліктілік:</w:t>
            </w:r>
          </w:p>
          <w:bookmarkEnd w:id="435"/>
          <w:p>
            <w:pPr>
              <w:spacing w:after="20"/>
              <w:ind w:left="20"/>
              <w:jc w:val="both"/>
            </w:pPr>
            <w:r>
              <w:rPr>
                <w:rFonts w:ascii="Times New Roman"/>
                <w:b w:val="false"/>
                <w:i w:val="false"/>
                <w:color w:val="000000"/>
                <w:sz w:val="20"/>
              </w:rPr>
              <w:t xml:space="preserve">
-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жоқ.</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конструкцияларын құрастыру сапасы мен өнімділігін қамтамасыз ету</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Технологиялық процеске сәйкес технологиялық операцияларды және басқа да міндеттерді орындау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436"/>
          <w:p>
            <w:pPr>
              <w:spacing w:after="20"/>
              <w:ind w:left="20"/>
              <w:jc w:val="both"/>
            </w:pPr>
            <w:r>
              <w:rPr>
                <w:rFonts w:ascii="Times New Roman"/>
                <w:b w:val="false"/>
                <w:i w:val="false"/>
                <w:color w:val="000000"/>
                <w:sz w:val="20"/>
              </w:rPr>
              <w:t>
Еңбек функциясы 1:</w:t>
            </w:r>
          </w:p>
          <w:bookmarkEnd w:id="436"/>
          <w:p>
            <w:pPr>
              <w:spacing w:after="20"/>
              <w:ind w:left="20"/>
              <w:jc w:val="both"/>
            </w:pPr>
            <w:r>
              <w:rPr>
                <w:rFonts w:ascii="Times New Roman"/>
                <w:b w:val="false"/>
                <w:i w:val="false"/>
                <w:color w:val="000000"/>
                <w:sz w:val="20"/>
              </w:rPr>
              <w:t>
Технологиялық процеске сәйкес технологиялық операцияларды және басқа да міндеттерді орындау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437"/>
          <w:p>
            <w:pPr>
              <w:spacing w:after="20"/>
              <w:ind w:left="20"/>
              <w:jc w:val="both"/>
            </w:pPr>
            <w:r>
              <w:rPr>
                <w:rFonts w:ascii="Times New Roman"/>
                <w:b w:val="false"/>
                <w:i w:val="false"/>
                <w:color w:val="000000"/>
                <w:sz w:val="20"/>
              </w:rPr>
              <w:t>
Дағды 1:</w:t>
            </w:r>
          </w:p>
          <w:bookmarkEnd w:id="437"/>
          <w:p>
            <w:pPr>
              <w:spacing w:after="20"/>
              <w:ind w:left="20"/>
              <w:jc w:val="both"/>
            </w:pPr>
            <w:r>
              <w:rPr>
                <w:rFonts w:ascii="Times New Roman"/>
                <w:b w:val="false"/>
                <w:i w:val="false"/>
                <w:color w:val="000000"/>
                <w:sz w:val="20"/>
              </w:rPr>
              <w:t>
Технологиялық процеске сәйкес технологиялық операцияларды және басқа да міндеттерді орындау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438"/>
          <w:p>
            <w:pPr>
              <w:spacing w:after="20"/>
              <w:ind w:left="20"/>
              <w:jc w:val="both"/>
            </w:pPr>
            <w:r>
              <w:rPr>
                <w:rFonts w:ascii="Times New Roman"/>
                <w:b w:val="false"/>
                <w:i w:val="false"/>
                <w:color w:val="000000"/>
                <w:sz w:val="20"/>
              </w:rPr>
              <w:t>
Машықтар:</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1. Қаңылтыр және сұрыпты металдан жасалған сымдарды, дайындамаларды қолмен кесуді және кесуді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Бөренелерді аралау және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Металл конструкцияларын құрастыру бойынша және оларды сынау кезінде жекелеген қарапайым және күрделілігі орташа жұмыстар мен операцияларды орындауға біліктілігі анағұрлым жоғары слесарьдың басшылығымен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Сұрыпты және қаңылтырдан қарапайым бөлшектер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Бөлшектерді қарапайым шаблондар бойынша белгілеңіз.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6. Жіптерді қолмен шүмектермен және штангалармен жүргізіңіз және кесіңіз.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Құрастыру үшін сөрелерді туралаңыз.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8. Болттар мен шпилькаларды металл конструкцияларының тораптарының біріктірілген тесіктеріне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9. Әмбебап-құрастыру және арнайы құрылғыларды қолдана отырып, сызбалар мен эскиздер бойынша дәнекерлеу және тойтару үшін металл конструкцияларының күрделі емес тораптарын құрастыруды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Бөлшектерді электр дәнекерлеу арқылы құрастыру процесінде ұстаңыз.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11. Станокта және портативті механикаландырылған құралмен белгілеу бойынша ұсақ бөлшектердің тесіктерін бұрғылау, бұрғылау және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Металл конструкцияларының бөлшектері мен то раптарын түзетуді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Әмбебап құрылғыларды қолдана отырып, сызбалар мен эскиздер бойынша дәнекерлеу және тойтару үшін Күрделілігі орташа металл конструкцияларының тораптарын құрастыруды, сондай-ақ әмбебап-құрастыру және арнайы құрылғылар мен шаблондарды қолдана отырып, металл конструкцияларының күрделі тораптарын құрастыруды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Тығыздағыш беттерді сәйкестендіруді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15. Металл конструкцияларының қарапайым базалық бөлшектері мен тораптарын орнату үшін орындарды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16. Біліктілігі анағұрлым жоғары слесарьмен және электрмен дәнекерлеушімен бірлесіп күрделі металл конструкцияларын құрастыруды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17. Күрделілігі орташа металл конструкцияларының бөлшектері мен тораптарын түзетуді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18. Қысыммен жұмыс істейтін күрделілігі орташа металл конструкцияларының тораптарын гидравликалық және пневматикалық сынауды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19. Қауіпсіздік техникасы мен еңбекті қорғау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Слесарлық және өлшеу құралдары мен құрылғыларының атауы мен мақсаты және оларды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Слесарь құралын толтыру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Слесарлық операциялардың қарапайым және орташа күрделілігін орындау әдістері және металл конструкцияларының қарапайым және орташа күрделілігін құрастыру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Көтергіш-көліктік айлабұйымдардың, жұмыс және бақылау-өлшеу құралдары мен айлабұйымдардың құрылысы мен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Металл конструкцияларын құрастырудың, сәйкестендірудің, тексерудің және түзетудің технологиялық процесі, тәсілдері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Төзімділік және қону жүйесі, қолданылатын материалдар мен құбырлардың қасиеттері, маркалары мен сорттары.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Бөлшектерді дәнекерлеуге қосу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Жиналған түйіндерді таңбалау ережелері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Металл конструкцияларының базалық бөлшектері мен тораптарын орнатуға арналған орындарды белгілеу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Құрастыру кезінде қолданылатын құрылғылардың құрылымдық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11. Слесарлық аспапты қайрау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Қолданылатын материалдарға арналған мемлекеттік стандарттар, рұқсат беру, отырғызу жүйесі және оларды сызбаларда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13. Орындалатын жұмыстарға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14. Газ кескішпен және электр дәнекерлеу аппаратымен жұмыс істеу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Құрастыру сөрелерінде және кондуктор-копирам бойынша құрастыру кезектілігі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Болат сорттары мен маркалары.</w:t>
            </w:r>
          </w:p>
          <w:p>
            <w:pPr>
              <w:spacing w:after="20"/>
              <w:ind w:left="20"/>
              <w:jc w:val="both"/>
            </w:pPr>
            <w:r>
              <w:rPr>
                <w:rFonts w:ascii="Times New Roman"/>
                <w:b w:val="false"/>
                <w:i w:val="false"/>
                <w:color w:val="000000"/>
                <w:sz w:val="20"/>
              </w:rPr>
              <w:t>
17. Қауіпсіздік ережелері және еңбекті қорғау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439"/>
          <w:p>
            <w:pPr>
              <w:spacing w:after="20"/>
              <w:ind w:left="20"/>
              <w:jc w:val="both"/>
            </w:pPr>
            <w:r>
              <w:rPr>
                <w:rFonts w:ascii="Times New Roman"/>
                <w:b w:val="false"/>
                <w:i w:val="false"/>
                <w:color w:val="000000"/>
                <w:sz w:val="20"/>
              </w:rPr>
              <w:t>
Жауапкершілік</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Төзімділік пен еңбексүйгіштік</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Кәсіптің карточкасы "Слесарь":</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7214-2-003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440"/>
          <w:p>
            <w:pPr>
              <w:spacing w:after="20"/>
              <w:ind w:left="20"/>
              <w:jc w:val="both"/>
            </w:pPr>
            <w:r>
              <w:rPr>
                <w:rFonts w:ascii="Times New Roman"/>
                <w:b w:val="false"/>
                <w:i w:val="false"/>
                <w:color w:val="000000"/>
                <w:sz w:val="20"/>
              </w:rPr>
              <w:t xml:space="preserve">
2-шығарылым. "Жұмысшылардың жұмыстары мен кәсіптерінің бірыңғай тарифтік-біліктілік анықтамалығын (2-шығарылым) бекіту туралы" 2012 жылғы 1 наурыздағы № 66-ө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 Әділет министрлігінде 2012 жылы 19 наурызда № 7478 тіркелді. </w:t>
            </w:r>
          </w:p>
          <w:bookmarkEnd w:id="440"/>
          <w:p>
            <w:pPr>
              <w:spacing w:after="20"/>
              <w:ind w:left="20"/>
              <w:jc w:val="both"/>
            </w:pPr>
            <w:r>
              <w:rPr>
                <w:rFonts w:ascii="Times New Roman"/>
                <w:b w:val="false"/>
                <w:i w:val="false"/>
                <w:color w:val="000000"/>
                <w:sz w:val="20"/>
              </w:rPr>
              <w:t xml:space="preserve">
Слесарь по сборке металлоконструкций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441"/>
          <w:p>
            <w:pPr>
              <w:spacing w:after="20"/>
              <w:ind w:left="20"/>
              <w:jc w:val="both"/>
            </w:pPr>
            <w:r>
              <w:rPr>
                <w:rFonts w:ascii="Times New Roman"/>
                <w:b w:val="false"/>
                <w:i w:val="false"/>
                <w:color w:val="000000"/>
                <w:sz w:val="20"/>
              </w:rPr>
              <w:t>
Білім деңгейі:</w:t>
            </w:r>
          </w:p>
          <w:bookmarkEnd w:id="441"/>
          <w:p>
            <w:pPr>
              <w:spacing w:after="20"/>
              <w:ind w:left="20"/>
              <w:jc w:val="both"/>
            </w:pPr>
            <w:r>
              <w:rPr>
                <w:rFonts w:ascii="Times New Roman"/>
                <w:b w:val="false"/>
                <w:i w:val="false"/>
                <w:color w:val="000000"/>
                <w:sz w:val="20"/>
              </w:rPr>
              <w:t xml:space="preserve">
ТжКБ (жұмысшы кәсіптер)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442"/>
          <w:p>
            <w:pPr>
              <w:spacing w:after="20"/>
              <w:ind w:left="20"/>
              <w:jc w:val="both"/>
            </w:pPr>
            <w:r>
              <w:rPr>
                <w:rFonts w:ascii="Times New Roman"/>
                <w:b w:val="false"/>
                <w:i w:val="false"/>
                <w:color w:val="000000"/>
                <w:sz w:val="20"/>
              </w:rPr>
              <w:t>
Мамандық:</w:t>
            </w:r>
          </w:p>
          <w:bookmarkEnd w:id="442"/>
          <w:p>
            <w:pPr>
              <w:spacing w:after="20"/>
              <w:ind w:left="20"/>
              <w:jc w:val="both"/>
            </w:pPr>
            <w:r>
              <w:rPr>
                <w:rFonts w:ascii="Times New Roman"/>
                <w:b w:val="false"/>
                <w:i w:val="false"/>
                <w:color w:val="000000"/>
                <w:sz w:val="20"/>
              </w:rPr>
              <w:t xml:space="preserve">
Жөндеуші-слесарь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443"/>
          <w:p>
            <w:pPr>
              <w:spacing w:after="20"/>
              <w:ind w:left="20"/>
              <w:jc w:val="both"/>
            </w:pPr>
            <w:r>
              <w:rPr>
                <w:rFonts w:ascii="Times New Roman"/>
                <w:b w:val="false"/>
                <w:i w:val="false"/>
                <w:color w:val="000000"/>
                <w:sz w:val="20"/>
              </w:rPr>
              <w:t>
Біліктілік:</w:t>
            </w:r>
          </w:p>
          <w:bookmarkEnd w:id="443"/>
          <w:p>
            <w:pPr>
              <w:spacing w:after="20"/>
              <w:ind w:left="20"/>
              <w:jc w:val="both"/>
            </w:pPr>
            <w:r>
              <w:rPr>
                <w:rFonts w:ascii="Times New Roman"/>
                <w:b w:val="false"/>
                <w:i w:val="false"/>
                <w:color w:val="000000"/>
                <w:sz w:val="20"/>
              </w:rPr>
              <w:t xml:space="preserve">
-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444"/>
          <w:p>
            <w:pPr>
              <w:spacing w:after="20"/>
              <w:ind w:left="20"/>
              <w:jc w:val="both"/>
            </w:pPr>
            <w:r>
              <w:rPr>
                <w:rFonts w:ascii="Times New Roman"/>
                <w:b w:val="false"/>
                <w:i w:val="false"/>
                <w:color w:val="000000"/>
                <w:sz w:val="20"/>
              </w:rPr>
              <w:t>
Білім деңгейі:</w:t>
            </w:r>
          </w:p>
          <w:bookmarkEnd w:id="444"/>
          <w:p>
            <w:pPr>
              <w:spacing w:after="20"/>
              <w:ind w:left="20"/>
              <w:jc w:val="both"/>
            </w:pPr>
            <w:r>
              <w:rPr>
                <w:rFonts w:ascii="Times New Roman"/>
                <w:b w:val="false"/>
                <w:i w:val="false"/>
                <w:color w:val="000000"/>
                <w:sz w:val="20"/>
              </w:rPr>
              <w:t xml:space="preserve">
негізгі орта білім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445"/>
          <w:p>
            <w:pPr>
              <w:spacing w:after="20"/>
              <w:ind w:left="20"/>
              <w:jc w:val="both"/>
            </w:pPr>
            <w:r>
              <w:rPr>
                <w:rFonts w:ascii="Times New Roman"/>
                <w:b w:val="false"/>
                <w:i w:val="false"/>
                <w:color w:val="000000"/>
                <w:sz w:val="20"/>
              </w:rPr>
              <w:t>
Мамандық:</w:t>
            </w:r>
          </w:p>
          <w:bookmarkEnd w:id="445"/>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446"/>
          <w:p>
            <w:pPr>
              <w:spacing w:after="20"/>
              <w:ind w:left="20"/>
              <w:jc w:val="both"/>
            </w:pPr>
            <w:r>
              <w:rPr>
                <w:rFonts w:ascii="Times New Roman"/>
                <w:b w:val="false"/>
                <w:i w:val="false"/>
                <w:color w:val="000000"/>
                <w:sz w:val="20"/>
              </w:rPr>
              <w:t>
Біліктілік:</w:t>
            </w:r>
          </w:p>
          <w:bookmarkEnd w:id="446"/>
          <w:p>
            <w:pPr>
              <w:spacing w:after="20"/>
              <w:ind w:left="20"/>
              <w:jc w:val="both"/>
            </w:pPr>
            <w:r>
              <w:rPr>
                <w:rFonts w:ascii="Times New Roman"/>
                <w:b w:val="false"/>
                <w:i w:val="false"/>
                <w:color w:val="000000"/>
                <w:sz w:val="20"/>
              </w:rPr>
              <w:t xml:space="preserve">
-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жыл.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конструкцияларын құрастыру сапасы мен өнімділігін қамтамасыз ету</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Технологиялық процеске сәйкес технологиялық операцияларды және басқа да міндеттерді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447"/>
          <w:p>
            <w:pPr>
              <w:spacing w:after="20"/>
              <w:ind w:left="20"/>
              <w:jc w:val="both"/>
            </w:pPr>
            <w:r>
              <w:rPr>
                <w:rFonts w:ascii="Times New Roman"/>
                <w:b w:val="false"/>
                <w:i w:val="false"/>
                <w:color w:val="000000"/>
                <w:sz w:val="20"/>
              </w:rPr>
              <w:t>
Еңбек функциясы 1:</w:t>
            </w:r>
          </w:p>
          <w:bookmarkEnd w:id="447"/>
          <w:p>
            <w:pPr>
              <w:spacing w:after="20"/>
              <w:ind w:left="20"/>
              <w:jc w:val="both"/>
            </w:pPr>
            <w:r>
              <w:rPr>
                <w:rFonts w:ascii="Times New Roman"/>
                <w:b w:val="false"/>
                <w:i w:val="false"/>
                <w:color w:val="000000"/>
                <w:sz w:val="20"/>
              </w:rPr>
              <w:t>
Технологиялық процеске сәйкес технологиялық операцияларды және басқа да міндеттерді орындау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448"/>
          <w:p>
            <w:pPr>
              <w:spacing w:after="20"/>
              <w:ind w:left="20"/>
              <w:jc w:val="both"/>
            </w:pPr>
            <w:r>
              <w:rPr>
                <w:rFonts w:ascii="Times New Roman"/>
                <w:b w:val="false"/>
                <w:i w:val="false"/>
                <w:color w:val="000000"/>
                <w:sz w:val="20"/>
              </w:rPr>
              <w:t>
Дағды 1:</w:t>
            </w:r>
          </w:p>
          <w:bookmarkEnd w:id="448"/>
          <w:p>
            <w:pPr>
              <w:spacing w:after="20"/>
              <w:ind w:left="20"/>
              <w:jc w:val="both"/>
            </w:pPr>
            <w:r>
              <w:rPr>
                <w:rFonts w:ascii="Times New Roman"/>
                <w:b w:val="false"/>
                <w:i w:val="false"/>
                <w:color w:val="000000"/>
                <w:sz w:val="20"/>
              </w:rPr>
              <w:t>
Технологиялық процеске сәйкес технологиялық операцияларды және басқа да міндеттерді орындау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449"/>
          <w:p>
            <w:pPr>
              <w:spacing w:after="20"/>
              <w:ind w:left="20"/>
              <w:jc w:val="both"/>
            </w:pPr>
            <w:r>
              <w:rPr>
                <w:rFonts w:ascii="Times New Roman"/>
                <w:b w:val="false"/>
                <w:i w:val="false"/>
                <w:color w:val="000000"/>
                <w:sz w:val="20"/>
              </w:rPr>
              <w:t>
Машықтар:</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1. Әмбебап құрылғыларды қолдана отырып, сызбалар мен құрастыру схемалары бойынша дәнекерлеу және тойтару үшін металл конструкцияларының күрделі тораптарын құрастыруды, сондай-ақ әмбебап-құрастыру және арнайы құрылғылар мен шаблондарды қолдана отырып, металл конструкцияларының күрделі тораптарын құрастыруды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Металл конструкцияларының күрделі базалық бөлшектері мен тораптарын орнату үшін орындарды белгілеуді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Металл конструкцияларының күрделі және күрделі бөлшектері мен тораптарын түзету. Қолмен пневматикалық тегістеуішпен дәнекерленген жіктерді гуммирлеу үшін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Біліктілігі анағұрлым жоғары слесарьдың басшылығымен металл конструкцияларының эксперименттік және бірегей тораптарын құрастыруға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Қысыммен жұмыс істейтін металл конструкцияларының күрделі тораптарын гидравликалық және пневматикалық сынауды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Металл конструкцияларының күрделі тораптарын сынаудан кейін анықталған ақауларды жоюды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Эскиздер мен құрастыру схемаларын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Металл конструкцияларының элементтерін әртүрлі биіктікте әртүрлі позицияларда уақытша тарата отырып, құрастыруды, көтеруді және орнатуды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Әмбебап және арнайы құрылғылар мен шаблондарды қолдана отырып, сызбалар мен құрастыру схемалары бойынша дәнекерлеу және тойтару үшін металл конструкцияларының күрделі тораптарын құрастыруды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Орындау орындарды белгілеу металл конструкцияларының күрделі базалық бөлшектері мен тораптарын орнату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11. Жиналған металл конструкцияларын нивелирлеу және салыстырып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Құрастыру схемалары мен эскиздік эскиздер бойынша қарапайым геометриялық фигураларды құруды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Металл конструкцияларының эксперименттік және бірегей тораптарын құрастыруды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Қысыммен жұмыс істейтін металл конструкцияларының күрделі тораптарын гидравликалық және пневматикалық сынауды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15. Металл конструкцияларының күрделі тораптарын сынағаннан кейін анықталған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Қауіпсіздік техникасы мен еңбекті қорғау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металл конструкцияларын Құрастырудың техникалық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Төзімділік және қону жүйесі, квалитеттер және кедір-бұдыр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Металдарды қыздырудың (дәнекерлеу кезінде) олардың деформациясына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Дәнекерленген тігістердің шартты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болат конструкцияларын салыстыру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Көтергіш механизмдер мен құрылғыларды орнату және орнату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Үлгілерді қолдана отырып және сызбалар бойынша құрылғылардағы күрделі металл конструкцияларын түзету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Қол пневматикалық машиналардың құрылысы және баптау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9. Әр түрлі күрделі металл конструкцияларының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Көтергіш-көлік құралдарын пайдалану шарттары, олардың сенімділігін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Негізгі металдардың механикалық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Созылуға, иілуге, қысуға рұқсат етілген күштер.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13. Қолданылатын көтеру механизмдерінің механикалық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Такелаждау және дәнекерлеу жұмыстарын орындау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Күрделі металл конструкцияларын құрастыру бойынша жұмыстарды ұйымдастыру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16. Күрделі сканерлеуді белгілеу әдістері.</w:t>
            </w:r>
          </w:p>
          <w:p>
            <w:pPr>
              <w:spacing w:after="20"/>
              <w:ind w:left="20"/>
              <w:jc w:val="both"/>
            </w:pPr>
            <w:r>
              <w:rPr>
                <w:rFonts w:ascii="Times New Roman"/>
                <w:b w:val="false"/>
                <w:i w:val="false"/>
                <w:color w:val="000000"/>
                <w:sz w:val="20"/>
              </w:rPr>
              <w:t>
17. Қауіпсіздік ережелері және еңбекті қорғау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450"/>
          <w:p>
            <w:pPr>
              <w:spacing w:after="20"/>
              <w:ind w:left="20"/>
              <w:jc w:val="both"/>
            </w:pPr>
            <w:r>
              <w:rPr>
                <w:rFonts w:ascii="Times New Roman"/>
                <w:b w:val="false"/>
                <w:i w:val="false"/>
                <w:color w:val="000000"/>
                <w:sz w:val="20"/>
              </w:rPr>
              <w:t>
Дербестік және жауапкершілік</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Жүйелі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Төзімділік пен еңбексүйгіштік</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Кәсіптің карточкасы "Слесарь":</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7214-2-003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451"/>
          <w:p>
            <w:pPr>
              <w:spacing w:after="20"/>
              <w:ind w:left="20"/>
              <w:jc w:val="both"/>
            </w:pPr>
            <w:r>
              <w:rPr>
                <w:rFonts w:ascii="Times New Roman"/>
                <w:b w:val="false"/>
                <w:i w:val="false"/>
                <w:color w:val="000000"/>
                <w:sz w:val="20"/>
              </w:rPr>
              <w:t xml:space="preserve">
2-шығарылым. "Жұмысшылардың жұмыстары мен кәсіптерінің бірыңғай тарифтік-біліктілік анықтамалығын (2-шығарылым) бекіту туралы" 2012 жылғы 1 наурыздағы № 66-ө Қазақстан Республикасы Еңбек және халықты әлеуметтік қорғау министрінің бұйрығы. Қазақстан Республикасы Әділет министрлігінде 2012 жылы 19 наурызда № 7478 тіркелді. </w:t>
            </w:r>
          </w:p>
          <w:bookmarkEnd w:id="451"/>
          <w:p>
            <w:pPr>
              <w:spacing w:after="20"/>
              <w:ind w:left="20"/>
              <w:jc w:val="both"/>
            </w:pPr>
            <w:r>
              <w:rPr>
                <w:rFonts w:ascii="Times New Roman"/>
                <w:b w:val="false"/>
                <w:i w:val="false"/>
                <w:color w:val="000000"/>
                <w:sz w:val="20"/>
              </w:rPr>
              <w:t xml:space="preserve">
Слесарь по сборке металлоконструкций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452"/>
          <w:p>
            <w:pPr>
              <w:spacing w:after="20"/>
              <w:ind w:left="20"/>
              <w:jc w:val="both"/>
            </w:pPr>
            <w:r>
              <w:rPr>
                <w:rFonts w:ascii="Times New Roman"/>
                <w:b w:val="false"/>
                <w:i w:val="false"/>
                <w:color w:val="000000"/>
                <w:sz w:val="20"/>
              </w:rPr>
              <w:t>
Білім деңгейі:</w:t>
            </w:r>
          </w:p>
          <w:bookmarkEnd w:id="452"/>
          <w:p>
            <w:pPr>
              <w:spacing w:after="20"/>
              <w:ind w:left="20"/>
              <w:jc w:val="both"/>
            </w:pPr>
            <w:r>
              <w:rPr>
                <w:rFonts w:ascii="Times New Roman"/>
                <w:b w:val="false"/>
                <w:i w:val="false"/>
                <w:color w:val="000000"/>
                <w:sz w:val="20"/>
              </w:rPr>
              <w:t xml:space="preserve">
ТжКБ (орта деңгейдегі маман)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453"/>
          <w:p>
            <w:pPr>
              <w:spacing w:after="20"/>
              <w:ind w:left="20"/>
              <w:jc w:val="both"/>
            </w:pPr>
            <w:r>
              <w:rPr>
                <w:rFonts w:ascii="Times New Roman"/>
                <w:b w:val="false"/>
                <w:i w:val="false"/>
                <w:color w:val="000000"/>
                <w:sz w:val="20"/>
              </w:rPr>
              <w:t>
Мамандық:</w:t>
            </w:r>
          </w:p>
          <w:bookmarkEnd w:id="453"/>
          <w:p>
            <w:pPr>
              <w:spacing w:after="20"/>
              <w:ind w:left="20"/>
              <w:jc w:val="both"/>
            </w:pPr>
            <w:r>
              <w:rPr>
                <w:rFonts w:ascii="Times New Roman"/>
                <w:b w:val="false"/>
                <w:i w:val="false"/>
                <w:color w:val="000000"/>
                <w:sz w:val="20"/>
              </w:rPr>
              <w:t xml:space="preserve">
Жөндеуші-слесарь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454"/>
          <w:p>
            <w:pPr>
              <w:spacing w:after="20"/>
              <w:ind w:left="20"/>
              <w:jc w:val="both"/>
            </w:pPr>
            <w:r>
              <w:rPr>
                <w:rFonts w:ascii="Times New Roman"/>
                <w:b w:val="false"/>
                <w:i w:val="false"/>
                <w:color w:val="000000"/>
                <w:sz w:val="20"/>
              </w:rPr>
              <w:t>
Біліктілік:</w:t>
            </w:r>
          </w:p>
          <w:bookmarkEnd w:id="454"/>
          <w:p>
            <w:pPr>
              <w:spacing w:after="20"/>
              <w:ind w:left="20"/>
              <w:jc w:val="both"/>
            </w:pPr>
            <w:r>
              <w:rPr>
                <w:rFonts w:ascii="Times New Roman"/>
                <w:b w:val="false"/>
                <w:i w:val="false"/>
                <w:color w:val="000000"/>
                <w:sz w:val="20"/>
              </w:rPr>
              <w:t xml:space="preserve">
-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455"/>
          <w:p>
            <w:pPr>
              <w:spacing w:after="20"/>
              <w:ind w:left="20"/>
              <w:jc w:val="both"/>
            </w:pPr>
            <w:r>
              <w:rPr>
                <w:rFonts w:ascii="Times New Roman"/>
                <w:b w:val="false"/>
                <w:i w:val="false"/>
                <w:color w:val="000000"/>
                <w:sz w:val="20"/>
              </w:rPr>
              <w:t>
Білім деңгейі:</w:t>
            </w:r>
          </w:p>
          <w:bookmarkEnd w:id="455"/>
          <w:p>
            <w:pPr>
              <w:spacing w:after="20"/>
              <w:ind w:left="20"/>
              <w:jc w:val="both"/>
            </w:pPr>
            <w:r>
              <w:rPr>
                <w:rFonts w:ascii="Times New Roman"/>
                <w:b w:val="false"/>
                <w:i w:val="false"/>
                <w:color w:val="000000"/>
                <w:sz w:val="20"/>
              </w:rPr>
              <w:t xml:space="preserve">
ТжКБ (жұмысшы кәсіптер)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456"/>
          <w:p>
            <w:pPr>
              <w:spacing w:after="20"/>
              <w:ind w:left="20"/>
              <w:jc w:val="both"/>
            </w:pPr>
            <w:r>
              <w:rPr>
                <w:rFonts w:ascii="Times New Roman"/>
                <w:b w:val="false"/>
                <w:i w:val="false"/>
                <w:color w:val="000000"/>
                <w:sz w:val="20"/>
              </w:rPr>
              <w:t>
Мамандық:</w:t>
            </w:r>
          </w:p>
          <w:bookmarkEnd w:id="456"/>
          <w:p>
            <w:pPr>
              <w:spacing w:after="20"/>
              <w:ind w:left="20"/>
              <w:jc w:val="both"/>
            </w:pPr>
            <w:r>
              <w:rPr>
                <w:rFonts w:ascii="Times New Roman"/>
                <w:b w:val="false"/>
                <w:i w:val="false"/>
                <w:color w:val="000000"/>
                <w:sz w:val="20"/>
              </w:rPr>
              <w:t xml:space="preserve">
Жөндеуші-слесарь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457"/>
          <w:p>
            <w:pPr>
              <w:spacing w:after="20"/>
              <w:ind w:left="20"/>
              <w:jc w:val="both"/>
            </w:pPr>
            <w:r>
              <w:rPr>
                <w:rFonts w:ascii="Times New Roman"/>
                <w:b w:val="false"/>
                <w:i w:val="false"/>
                <w:color w:val="000000"/>
                <w:sz w:val="20"/>
              </w:rPr>
              <w:t>
Біліктілік:</w:t>
            </w:r>
          </w:p>
          <w:bookmarkEnd w:id="457"/>
          <w:p>
            <w:pPr>
              <w:spacing w:after="20"/>
              <w:ind w:left="20"/>
              <w:jc w:val="both"/>
            </w:pPr>
            <w:r>
              <w:rPr>
                <w:rFonts w:ascii="Times New Roman"/>
                <w:b w:val="false"/>
                <w:i w:val="false"/>
                <w:color w:val="000000"/>
                <w:sz w:val="20"/>
              </w:rPr>
              <w:t xml:space="preserve">
-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458"/>
          <w:p>
            <w:pPr>
              <w:spacing w:after="20"/>
              <w:ind w:left="20"/>
              <w:jc w:val="both"/>
            </w:pPr>
            <w:r>
              <w:rPr>
                <w:rFonts w:ascii="Times New Roman"/>
                <w:b w:val="false"/>
                <w:i w:val="false"/>
                <w:color w:val="000000"/>
                <w:sz w:val="20"/>
              </w:rPr>
              <w:t>
Білім деңгейі:</w:t>
            </w:r>
          </w:p>
          <w:bookmarkEnd w:id="458"/>
          <w:p>
            <w:pPr>
              <w:spacing w:after="20"/>
              <w:ind w:left="20"/>
              <w:jc w:val="both"/>
            </w:pPr>
            <w:r>
              <w:rPr>
                <w:rFonts w:ascii="Times New Roman"/>
                <w:b w:val="false"/>
                <w:i w:val="false"/>
                <w:color w:val="000000"/>
                <w:sz w:val="20"/>
              </w:rPr>
              <w:t xml:space="preserve">
негізгі орта білім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459"/>
          <w:p>
            <w:pPr>
              <w:spacing w:after="20"/>
              <w:ind w:left="20"/>
              <w:jc w:val="both"/>
            </w:pPr>
            <w:r>
              <w:rPr>
                <w:rFonts w:ascii="Times New Roman"/>
                <w:b w:val="false"/>
                <w:i w:val="false"/>
                <w:color w:val="000000"/>
                <w:sz w:val="20"/>
              </w:rPr>
              <w:t>
Мамандық:</w:t>
            </w:r>
          </w:p>
          <w:bookmarkEnd w:id="459"/>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460"/>
          <w:p>
            <w:pPr>
              <w:spacing w:after="20"/>
              <w:ind w:left="20"/>
              <w:jc w:val="both"/>
            </w:pPr>
            <w:r>
              <w:rPr>
                <w:rFonts w:ascii="Times New Roman"/>
                <w:b w:val="false"/>
                <w:i w:val="false"/>
                <w:color w:val="000000"/>
                <w:sz w:val="20"/>
              </w:rPr>
              <w:t>
Біліктілік:</w:t>
            </w:r>
          </w:p>
          <w:bookmarkEnd w:id="460"/>
          <w:p>
            <w:pPr>
              <w:spacing w:after="20"/>
              <w:ind w:left="20"/>
              <w:jc w:val="both"/>
            </w:pPr>
            <w:r>
              <w:rPr>
                <w:rFonts w:ascii="Times New Roman"/>
                <w:b w:val="false"/>
                <w:i w:val="false"/>
                <w:color w:val="000000"/>
                <w:sz w:val="20"/>
              </w:rPr>
              <w:t xml:space="preserve">
-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3 жылдан кем емес.</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конструкцияларын құрастыру сапасы мен өнімділігін қамтамасыз ету</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1.Технологиялық процеске сәйкес технологиялық операцияларды және басқа да міндеттерді орындау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461"/>
          <w:p>
            <w:pPr>
              <w:spacing w:after="20"/>
              <w:ind w:left="20"/>
              <w:jc w:val="both"/>
            </w:pPr>
            <w:r>
              <w:rPr>
                <w:rFonts w:ascii="Times New Roman"/>
                <w:b w:val="false"/>
                <w:i w:val="false"/>
                <w:color w:val="000000"/>
                <w:sz w:val="20"/>
              </w:rPr>
              <w:t>
Еңбек функциясы 1:</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Технологиялық процеске сәйкес технологиялық операцияларды және басқа да </w:t>
            </w:r>
          </w:p>
          <w:p>
            <w:pPr>
              <w:spacing w:after="20"/>
              <w:ind w:left="20"/>
              <w:jc w:val="both"/>
            </w:pPr>
            <w:r>
              <w:rPr>
                <w:rFonts w:ascii="Times New Roman"/>
                <w:b w:val="false"/>
                <w:i w:val="false"/>
                <w:color w:val="000000"/>
                <w:sz w:val="20"/>
              </w:rPr>
              <w:t>
міндеттерді орындау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462"/>
          <w:p>
            <w:pPr>
              <w:spacing w:after="20"/>
              <w:ind w:left="20"/>
              <w:jc w:val="both"/>
            </w:pPr>
            <w:r>
              <w:rPr>
                <w:rFonts w:ascii="Times New Roman"/>
                <w:b w:val="false"/>
                <w:i w:val="false"/>
                <w:color w:val="000000"/>
                <w:sz w:val="20"/>
              </w:rPr>
              <w:t>
Дағды 1:</w:t>
            </w:r>
          </w:p>
          <w:bookmarkEnd w:id="462"/>
          <w:p>
            <w:pPr>
              <w:spacing w:after="20"/>
              <w:ind w:left="20"/>
              <w:jc w:val="both"/>
            </w:pPr>
            <w:r>
              <w:rPr>
                <w:rFonts w:ascii="Times New Roman"/>
                <w:b w:val="false"/>
                <w:i w:val="false"/>
                <w:color w:val="000000"/>
                <w:sz w:val="20"/>
              </w:rPr>
              <w:t>
Технологиялық процеске сәйкес технологиялық операциялары және басқа да міндеттерді орындау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463"/>
          <w:p>
            <w:pPr>
              <w:spacing w:after="20"/>
              <w:ind w:left="20"/>
              <w:jc w:val="both"/>
            </w:pPr>
            <w:r>
              <w:rPr>
                <w:rFonts w:ascii="Times New Roman"/>
                <w:b w:val="false"/>
                <w:i w:val="false"/>
                <w:color w:val="000000"/>
                <w:sz w:val="20"/>
              </w:rPr>
              <w:t>
Машықтар:</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металл конструкцияларының, сондай-ақ құрастыру жұмыстарының жоғары дәлдігін талап ететін металл конструкцияларының эксперименттік және бірегей тораптарының техникалық шарттарына сәйкес құрастыруды, реттеуді, сынауды және тапсыруды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Құрастыру сызбалары мен эскиздері бойынша күрделі геометриялық фигуралардың құрылысын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Жиналған металл конструкцияларының тораптарына паспорт жасауға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Қысыммен жұмыс істейтін металл конструкцияларының эксперименттік және бірегей тораптарын гидравликалық және пневматикалық сынауды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Пайдалану диаграммалары мен сипаттамаларын алып тастай отырып, Әртүрлі күрделіліктегі металл конструкцияларының тораптарын құрастырудың дұрыстығына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Қауіпсіздік техникасы мен еңбекті қорғау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Жылу техникасы, механика, геометрия және тригонометрия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металл конструкцияларының жұмыс принципі мен пайдалану ережелері, жабдықтар,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Металл конструкцияларын құрастыру кезінде қолданылатын күрделі аспаптар, құрылғылар және әртүрлі аспаптар,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Металл конструкцияларын құрастыру кезектілігі,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Арнайы сынауға жататын конструкциялар мен бұйымдарды құрастыруға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Металл конструкцияларын құрастырудың технологиясы мен техникалық шарттары.</w:t>
            </w:r>
          </w:p>
          <w:p>
            <w:pPr>
              <w:spacing w:after="20"/>
              <w:ind w:left="20"/>
              <w:jc w:val="both"/>
            </w:pPr>
            <w:r>
              <w:rPr>
                <w:rFonts w:ascii="Times New Roman"/>
                <w:b w:val="false"/>
                <w:i w:val="false"/>
                <w:color w:val="000000"/>
                <w:sz w:val="20"/>
              </w:rPr>
              <w:t>
7. Қауіпсіздік ережелері және еңбекті қорғау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464"/>
          <w:p>
            <w:pPr>
              <w:spacing w:after="20"/>
              <w:ind w:left="20"/>
              <w:jc w:val="both"/>
            </w:pPr>
            <w:r>
              <w:rPr>
                <w:rFonts w:ascii="Times New Roman"/>
                <w:b w:val="false"/>
                <w:i w:val="false"/>
                <w:color w:val="000000"/>
                <w:sz w:val="20"/>
              </w:rPr>
              <w:t>
Дербестік және жауапкершілік</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Төзімділік пен еңбексүйгіштік</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w:t>
            </w:r>
          </w:p>
        </w:tc>
      </w:tr>
    </w:tbl>
    <w:bookmarkStart w:name="z1644" w:id="465"/>
    <w:p>
      <w:pPr>
        <w:spacing w:after="0"/>
        <w:ind w:left="0"/>
        <w:jc w:val="left"/>
      </w:pPr>
      <w:r>
        <w:rPr>
          <w:rFonts w:ascii="Times New Roman"/>
          <w:b/>
          <w:i w:val="false"/>
          <w:color w:val="000000"/>
        </w:rPr>
        <w:t xml:space="preserve"> 4-ші тарау. Кәсіптік стандарттың техникалық деректері</w:t>
      </w:r>
    </w:p>
    <w:bookmarkEnd w:id="465"/>
    <w:bookmarkStart w:name="z1645" w:id="466"/>
    <w:p>
      <w:pPr>
        <w:spacing w:after="0"/>
        <w:ind w:left="0"/>
        <w:jc w:val="both"/>
      </w:pPr>
      <w:r>
        <w:rPr>
          <w:rFonts w:ascii="Times New Roman"/>
          <w:b w:val="false"/>
          <w:i w:val="false"/>
          <w:color w:val="000000"/>
          <w:sz w:val="28"/>
        </w:rPr>
        <w:t>
      29. Мемлекеттік органның атауы:</w:t>
      </w:r>
    </w:p>
    <w:bookmarkEnd w:id="466"/>
    <w:bookmarkStart w:name="z1646" w:id="467"/>
    <w:p>
      <w:pPr>
        <w:spacing w:after="0"/>
        <w:ind w:left="0"/>
        <w:jc w:val="both"/>
      </w:pPr>
      <w:r>
        <w:rPr>
          <w:rFonts w:ascii="Times New Roman"/>
          <w:b w:val="false"/>
          <w:i w:val="false"/>
          <w:color w:val="000000"/>
          <w:sz w:val="28"/>
        </w:rPr>
        <w:t>
      Қазакстан Республикасының Өнеркәсіп және құрылыс министрлігі.</w:t>
      </w:r>
    </w:p>
    <w:bookmarkEnd w:id="467"/>
    <w:bookmarkStart w:name="z1647" w:id="468"/>
    <w:p>
      <w:pPr>
        <w:spacing w:after="0"/>
        <w:ind w:left="0"/>
        <w:jc w:val="both"/>
      </w:pPr>
      <w:r>
        <w:rPr>
          <w:rFonts w:ascii="Times New Roman"/>
          <w:b w:val="false"/>
          <w:i w:val="false"/>
          <w:color w:val="000000"/>
          <w:sz w:val="28"/>
        </w:rPr>
        <w:t>
      Орындаушы:</w:t>
      </w:r>
    </w:p>
    <w:bookmarkEnd w:id="468"/>
    <w:bookmarkStart w:name="z1648" w:id="469"/>
    <w:p>
      <w:pPr>
        <w:spacing w:after="0"/>
        <w:ind w:left="0"/>
        <w:jc w:val="both"/>
      </w:pPr>
      <w:r>
        <w:rPr>
          <w:rFonts w:ascii="Times New Roman"/>
          <w:b w:val="false"/>
          <w:i w:val="false"/>
          <w:color w:val="000000"/>
          <w:sz w:val="28"/>
        </w:rPr>
        <w:t>
      Тәңірбергенова Қ.Е., +7 (747) 315 10 28 , k.tanirbergenova@mps.gov.kz</w:t>
      </w:r>
    </w:p>
    <w:bookmarkEnd w:id="469"/>
    <w:bookmarkStart w:name="z1649" w:id="470"/>
    <w:p>
      <w:pPr>
        <w:spacing w:after="0"/>
        <w:ind w:left="0"/>
        <w:jc w:val="both"/>
      </w:pPr>
      <w:r>
        <w:rPr>
          <w:rFonts w:ascii="Times New Roman"/>
          <w:b w:val="false"/>
          <w:i w:val="false"/>
          <w:color w:val="000000"/>
          <w:sz w:val="28"/>
        </w:rPr>
        <w:t>
      30. Әзірлеуге қатысатын ұйымдар (кәсіпорындар):</w:t>
      </w:r>
    </w:p>
    <w:bookmarkEnd w:id="470"/>
    <w:bookmarkStart w:name="z1650" w:id="471"/>
    <w:p>
      <w:pPr>
        <w:spacing w:after="0"/>
        <w:ind w:left="0"/>
        <w:jc w:val="both"/>
      </w:pPr>
      <w:r>
        <w:rPr>
          <w:rFonts w:ascii="Times New Roman"/>
          <w:b w:val="false"/>
          <w:i w:val="false"/>
          <w:color w:val="000000"/>
          <w:sz w:val="28"/>
        </w:rPr>
        <w:t>
      АО "Казахстанский центр индустрии и экспорта "QazIndustry"</w:t>
      </w:r>
    </w:p>
    <w:bookmarkEnd w:id="471"/>
    <w:bookmarkStart w:name="z1651" w:id="472"/>
    <w:p>
      <w:pPr>
        <w:spacing w:after="0"/>
        <w:ind w:left="0"/>
        <w:jc w:val="both"/>
      </w:pPr>
      <w:r>
        <w:rPr>
          <w:rFonts w:ascii="Times New Roman"/>
          <w:b w:val="false"/>
          <w:i w:val="false"/>
          <w:color w:val="000000"/>
          <w:sz w:val="28"/>
        </w:rPr>
        <w:t>
      Орындаушылар:</w:t>
      </w:r>
    </w:p>
    <w:bookmarkEnd w:id="472"/>
    <w:bookmarkStart w:name="z1652" w:id="473"/>
    <w:p>
      <w:pPr>
        <w:spacing w:after="0"/>
        <w:ind w:left="0"/>
        <w:jc w:val="both"/>
      </w:pPr>
      <w:r>
        <w:rPr>
          <w:rFonts w:ascii="Times New Roman"/>
          <w:b w:val="false"/>
          <w:i w:val="false"/>
          <w:color w:val="000000"/>
          <w:sz w:val="28"/>
        </w:rPr>
        <w:t>
      Темиржанов А.Х, +7 (747) 892 23 36, A.Temirzhanov@qazindustry.gov.kz</w:t>
      </w:r>
    </w:p>
    <w:bookmarkEnd w:id="473"/>
    <w:bookmarkStart w:name="z1653" w:id="474"/>
    <w:p>
      <w:pPr>
        <w:spacing w:after="0"/>
        <w:ind w:left="0"/>
        <w:jc w:val="both"/>
      </w:pPr>
      <w:r>
        <w:rPr>
          <w:rFonts w:ascii="Times New Roman"/>
          <w:b w:val="false"/>
          <w:i w:val="false"/>
          <w:color w:val="000000"/>
          <w:sz w:val="28"/>
        </w:rPr>
        <w:t>
      31. Кәсіптік біліктілік жөніндегі салалық кеңес:</w:t>
      </w:r>
    </w:p>
    <w:bookmarkEnd w:id="474"/>
    <w:bookmarkStart w:name="z1654" w:id="475"/>
    <w:p>
      <w:pPr>
        <w:spacing w:after="0"/>
        <w:ind w:left="0"/>
        <w:jc w:val="both"/>
      </w:pPr>
      <w:r>
        <w:rPr>
          <w:rFonts w:ascii="Times New Roman"/>
          <w:b w:val="false"/>
          <w:i w:val="false"/>
          <w:color w:val="000000"/>
          <w:sz w:val="28"/>
        </w:rPr>
        <w:t>
      32. Кәсіптік біліктілік жөніндегі ұлттық орган: 21 октября 2024 года.</w:t>
      </w:r>
    </w:p>
    <w:bookmarkEnd w:id="475"/>
    <w:bookmarkStart w:name="z1655" w:id="476"/>
    <w:p>
      <w:pPr>
        <w:spacing w:after="0"/>
        <w:ind w:left="0"/>
        <w:jc w:val="both"/>
      </w:pPr>
      <w:r>
        <w:rPr>
          <w:rFonts w:ascii="Times New Roman"/>
          <w:b w:val="false"/>
          <w:i w:val="false"/>
          <w:color w:val="000000"/>
          <w:sz w:val="28"/>
        </w:rPr>
        <w:t>
      33. "Атамекен" Қазақстан Республикасының Ұлттық кәсіпкерлер палатасы:</w:t>
      </w:r>
    </w:p>
    <w:bookmarkEnd w:id="476"/>
    <w:bookmarkStart w:name="z1656" w:id="477"/>
    <w:p>
      <w:pPr>
        <w:spacing w:after="0"/>
        <w:ind w:left="0"/>
        <w:jc w:val="both"/>
      </w:pPr>
      <w:r>
        <w:rPr>
          <w:rFonts w:ascii="Times New Roman"/>
          <w:b w:val="false"/>
          <w:i w:val="false"/>
          <w:color w:val="000000"/>
          <w:sz w:val="28"/>
        </w:rPr>
        <w:t>
      34. Нұсқа нөмірі және шығарылған жылы: Нұсқа 1, 2024 года.</w:t>
      </w:r>
    </w:p>
    <w:bookmarkEnd w:id="477"/>
    <w:bookmarkStart w:name="z1657" w:id="478"/>
    <w:p>
      <w:pPr>
        <w:spacing w:after="0"/>
        <w:ind w:left="0"/>
        <w:jc w:val="both"/>
      </w:pPr>
      <w:r>
        <w:rPr>
          <w:rFonts w:ascii="Times New Roman"/>
          <w:b w:val="false"/>
          <w:i w:val="false"/>
          <w:color w:val="000000"/>
          <w:sz w:val="28"/>
        </w:rPr>
        <w:t>
      35. Болжалды қайта қарау күні: 30 октября 2027 года.</w:t>
      </w:r>
    </w:p>
    <w:bookmarkEnd w:id="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министрлігі</w:t>
            </w:r>
            <w:r>
              <w:br/>
            </w:r>
            <w:r>
              <w:rPr>
                <w:rFonts w:ascii="Times New Roman"/>
                <w:b w:val="false"/>
                <w:i w:val="false"/>
                <w:color w:val="000000"/>
                <w:sz w:val="20"/>
              </w:rPr>
              <w:t>2025 жылғы 23 маусымдағы</w:t>
            </w:r>
            <w:r>
              <w:br/>
            </w:r>
            <w:r>
              <w:rPr>
                <w:rFonts w:ascii="Times New Roman"/>
                <w:b w:val="false"/>
                <w:i w:val="false"/>
                <w:color w:val="000000"/>
                <w:sz w:val="20"/>
              </w:rPr>
              <w:t>№ 220 бұйрығына</w:t>
            </w:r>
            <w:r>
              <w:br/>
            </w:r>
            <w:r>
              <w:rPr>
                <w:rFonts w:ascii="Times New Roman"/>
                <w:b w:val="false"/>
                <w:i w:val="false"/>
                <w:color w:val="000000"/>
                <w:sz w:val="20"/>
              </w:rPr>
              <w:t>3-қосымша</w:t>
            </w:r>
          </w:p>
        </w:tc>
      </w:tr>
    </w:tbl>
    <w:bookmarkStart w:name="z1659" w:id="479"/>
    <w:p>
      <w:pPr>
        <w:spacing w:after="0"/>
        <w:ind w:left="0"/>
        <w:jc w:val="left"/>
      </w:pPr>
      <w:r>
        <w:rPr>
          <w:rFonts w:ascii="Times New Roman"/>
          <w:b/>
          <w:i w:val="false"/>
          <w:color w:val="000000"/>
        </w:rPr>
        <w:t xml:space="preserve"> КӘСІПТІК СТАНДАРТ: "Металл және ағаш өңдеу құралдарын өндіру"</w:t>
      </w:r>
    </w:p>
    <w:bookmarkEnd w:id="479"/>
    <w:bookmarkStart w:name="z1660" w:id="480"/>
    <w:p>
      <w:pPr>
        <w:spacing w:after="0"/>
        <w:ind w:left="0"/>
        <w:jc w:val="left"/>
      </w:pPr>
      <w:r>
        <w:rPr>
          <w:rFonts w:ascii="Times New Roman"/>
          <w:b/>
          <w:i w:val="false"/>
          <w:color w:val="000000"/>
        </w:rPr>
        <w:t xml:space="preserve"> 1-ші тарау. Жалпы ережелер</w:t>
      </w:r>
    </w:p>
    <w:bookmarkEnd w:id="480"/>
    <w:bookmarkStart w:name="z1661" w:id="481"/>
    <w:p>
      <w:pPr>
        <w:spacing w:after="0"/>
        <w:ind w:left="0"/>
        <w:jc w:val="both"/>
      </w:pPr>
      <w:r>
        <w:rPr>
          <w:rFonts w:ascii="Times New Roman"/>
          <w:b w:val="false"/>
          <w:i w:val="false"/>
          <w:color w:val="000000"/>
          <w:sz w:val="28"/>
        </w:rPr>
        <w:t>
      1. Кәсіптік стандарттың қолдану аясы: Металл және ағаш өңдеу құралдарын өндіру (бұдан әрі – КС) "Машиналар мен жабдықтардан басқа дайын металл бұйымдарын өндіру" кәсіби қызмет саласында біліктілік деңгейіне, құзыреттілікке, мазмұнға, сапаға және еңбек жағдайларына қойылатын талаптарды айқындайды.</w:t>
      </w:r>
    </w:p>
    <w:bookmarkEnd w:id="481"/>
    <w:bookmarkStart w:name="z1662" w:id="482"/>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482"/>
    <w:bookmarkStart w:name="z1663" w:id="483"/>
    <w:p>
      <w:pPr>
        <w:spacing w:after="0"/>
        <w:ind w:left="0"/>
        <w:jc w:val="both"/>
      </w:pPr>
      <w:r>
        <w:rPr>
          <w:rFonts w:ascii="Times New Roman"/>
          <w:b w:val="false"/>
          <w:i w:val="false"/>
          <w:color w:val="000000"/>
          <w:sz w:val="28"/>
        </w:rPr>
        <w:t>
      1) ақау – сызбаға, стандарттарға, техникалық шарттарға, инженерлік нормаларға (ережелерге) сәйкес келмейтін және қосымша шығындарсыз тікелей мақсаты бойынша қолдануға жарамайтын өнім, жартылай фабрикаттар, бөлшектер, тораптар және жұмыстар;</w:t>
      </w:r>
    </w:p>
    <w:bookmarkEnd w:id="483"/>
    <w:bookmarkStart w:name="z1664" w:id="484"/>
    <w:p>
      <w:pPr>
        <w:spacing w:after="0"/>
        <w:ind w:left="0"/>
        <w:jc w:val="both"/>
      </w:pPr>
      <w:r>
        <w:rPr>
          <w:rFonts w:ascii="Times New Roman"/>
          <w:b w:val="false"/>
          <w:i w:val="false"/>
          <w:color w:val="000000"/>
          <w:sz w:val="28"/>
        </w:rPr>
        <w:t>
      2) бұрғылау станогы – айналмалы кескіш құрал – бұрғы арқылы әртүрлі материалдарда (металл, ағаш, пластик және т.б.) тесіктер жасауға арналған станок;</w:t>
      </w:r>
    </w:p>
    <w:bookmarkEnd w:id="484"/>
    <w:bookmarkStart w:name="z1665" w:id="485"/>
    <w:p>
      <w:pPr>
        <w:spacing w:after="0"/>
        <w:ind w:left="0"/>
        <w:jc w:val="both"/>
      </w:pPr>
      <w:r>
        <w:rPr>
          <w:rFonts w:ascii="Times New Roman"/>
          <w:b w:val="false"/>
          <w:i w:val="false"/>
          <w:color w:val="000000"/>
          <w:sz w:val="28"/>
        </w:rPr>
        <w:t>
      3) дайындама – бұл пішінін, өлшемдерін, беткі қабаттарының қасиеттерін және (немесе) материалын өзгерту арқылы бөлшек жасалатын еңбек заты. Дайындама өндірісі кез келген машина жасау өндірісінің ажырамас бастапқы кезеңі болып табылады;</w:t>
      </w:r>
    </w:p>
    <w:bookmarkEnd w:id="485"/>
    <w:bookmarkStart w:name="z1666" w:id="486"/>
    <w:p>
      <w:pPr>
        <w:spacing w:after="0"/>
        <w:ind w:left="0"/>
        <w:jc w:val="both"/>
      </w:pPr>
      <w:r>
        <w:rPr>
          <w:rFonts w:ascii="Times New Roman"/>
          <w:b w:val="false"/>
          <w:i w:val="false"/>
          <w:color w:val="000000"/>
          <w:sz w:val="28"/>
        </w:rPr>
        <w:t>
      4) еңбекті қорғау – құқықтық, әлеуметтік-экономикалық, ұйымдастырушылық-техникалық, санитариялық-гигиеналық, емдеу-профилактикалық, оңалту және өзге де іс-шаралар мен құралдарды, оның ішінде жұмыс орнында қауіпсіздік техникасын сақтауды қамтитын еңбек қызметі процесінде жұмыскерлердің өмірі мен денсаулығының қауіпсіздігін қамтамасыз ету жүйесі;</w:t>
      </w:r>
    </w:p>
    <w:bookmarkEnd w:id="486"/>
    <w:bookmarkStart w:name="z1667" w:id="487"/>
    <w:p>
      <w:pPr>
        <w:spacing w:after="0"/>
        <w:ind w:left="0"/>
        <w:jc w:val="both"/>
      </w:pPr>
      <w:r>
        <w:rPr>
          <w:rFonts w:ascii="Times New Roman"/>
          <w:b w:val="false"/>
          <w:i w:val="false"/>
          <w:color w:val="000000"/>
          <w:sz w:val="28"/>
        </w:rPr>
        <w:t>
      5) кәсіп – физикалық тұлға жүзеге асыратын және оны орындау үшін белгілі бір біліктілікті талап ететін қызмет түрі;</w:t>
      </w:r>
    </w:p>
    <w:bookmarkEnd w:id="487"/>
    <w:bookmarkStart w:name="z1668" w:id="488"/>
    <w:p>
      <w:pPr>
        <w:spacing w:after="0"/>
        <w:ind w:left="0"/>
        <w:jc w:val="both"/>
      </w:pPr>
      <w:r>
        <w:rPr>
          <w:rFonts w:ascii="Times New Roman"/>
          <w:b w:val="false"/>
          <w:i w:val="false"/>
          <w:color w:val="000000"/>
          <w:sz w:val="28"/>
        </w:rPr>
        <w:t>
      6) квалитет – (немісше Qualitat, латынша qualitas – сапа), бұйымның (бөлшектің) дәлдік сипаттамасы, ол төзімділік мәндерін анықтайды. Машина жасауда 19 квалитет белгіленген; алғашқы 6 квалитет калибрлер және басқа да ерекше дәлдік талап ететін бұйымдар үшін қолданылады;</w:t>
      </w:r>
    </w:p>
    <w:bookmarkEnd w:id="488"/>
    <w:bookmarkStart w:name="z1669" w:id="489"/>
    <w:p>
      <w:pPr>
        <w:spacing w:after="0"/>
        <w:ind w:left="0"/>
        <w:jc w:val="both"/>
      </w:pPr>
      <w:r>
        <w:rPr>
          <w:rFonts w:ascii="Times New Roman"/>
          <w:b w:val="false"/>
          <w:i w:val="false"/>
          <w:color w:val="000000"/>
          <w:sz w:val="28"/>
        </w:rPr>
        <w:t>
      7) кесу арқылы өңдеу – беткі қабаттағы материалдың қабаттарын алып тастау арқылы жаңа беттерді қалыптастыруға негізделген өңдеу түрі. Бұл процесс кескіш құралмен (кескіш, фреза және т.б.) жоңқа алу арқылы жүзеге асырылады;</w:t>
      </w:r>
    </w:p>
    <w:bookmarkEnd w:id="489"/>
    <w:bookmarkStart w:name="z1670" w:id="490"/>
    <w:p>
      <w:pPr>
        <w:spacing w:after="0"/>
        <w:ind w:left="0"/>
        <w:jc w:val="both"/>
      </w:pPr>
      <w:r>
        <w:rPr>
          <w:rFonts w:ascii="Times New Roman"/>
          <w:b w:val="false"/>
          <w:i w:val="false"/>
          <w:color w:val="000000"/>
          <w:sz w:val="28"/>
        </w:rPr>
        <w:t>
      8) кесу құралы – кесу арқылы өңдеуге арналған құрал, яғни материалдың беткі қабаттарын бөлу арқылы жаңа беттерді қалыптастыруға арналған құрал</w:t>
      </w:r>
    </w:p>
    <w:bookmarkEnd w:id="490"/>
    <w:bookmarkStart w:name="z1671" w:id="491"/>
    <w:p>
      <w:pPr>
        <w:spacing w:after="0"/>
        <w:ind w:left="0"/>
        <w:jc w:val="both"/>
      </w:pPr>
      <w:r>
        <w:rPr>
          <w:rFonts w:ascii="Times New Roman"/>
          <w:b w:val="false"/>
          <w:i w:val="false"/>
          <w:color w:val="000000"/>
          <w:sz w:val="28"/>
        </w:rPr>
        <w:t>
      9) кокиль – бұл құйма немесе дайындама алу үшін қолданылатын бөлшектенетін металл қалып;</w:t>
      </w:r>
    </w:p>
    <w:bookmarkEnd w:id="491"/>
    <w:bookmarkStart w:name="z1672" w:id="492"/>
    <w:p>
      <w:pPr>
        <w:spacing w:after="0"/>
        <w:ind w:left="0"/>
        <w:jc w:val="both"/>
      </w:pPr>
      <w:r>
        <w:rPr>
          <w:rFonts w:ascii="Times New Roman"/>
          <w:b w:val="false"/>
          <w:i w:val="false"/>
          <w:color w:val="000000"/>
          <w:sz w:val="28"/>
        </w:rPr>
        <w:t>
      10) кристаллизатор – бұл балқытылған күйдегі материалды (болатты) қатты өнімге, белгілі бір пішінге айналдыруға арналған құйма. Кристаллизатор болат құймасының бастапқы кристаллизациясын қамтамасыз етуге қызмет етеді;</w:t>
      </w:r>
    </w:p>
    <w:bookmarkEnd w:id="492"/>
    <w:bookmarkStart w:name="z1673" w:id="493"/>
    <w:p>
      <w:pPr>
        <w:spacing w:after="0"/>
        <w:ind w:left="0"/>
        <w:jc w:val="both"/>
      </w:pPr>
      <w:r>
        <w:rPr>
          <w:rFonts w:ascii="Times New Roman"/>
          <w:b w:val="false"/>
          <w:i w:val="false"/>
          <w:color w:val="000000"/>
          <w:sz w:val="28"/>
        </w:rPr>
        <w:t>
      11) құю – сұйық агрегаттық күйдегі металл материалмен бірдеңені (нысанды, сыйымдылықты, қуысты), сондай-ақ құйылған затты (бұйымды) толтыру;</w:t>
      </w:r>
    </w:p>
    <w:bookmarkEnd w:id="493"/>
    <w:bookmarkStart w:name="z1674" w:id="494"/>
    <w:p>
      <w:pPr>
        <w:spacing w:after="0"/>
        <w:ind w:left="0"/>
        <w:jc w:val="both"/>
      </w:pPr>
      <w:r>
        <w:rPr>
          <w:rFonts w:ascii="Times New Roman"/>
          <w:b w:val="false"/>
          <w:i w:val="false"/>
          <w:color w:val="000000"/>
          <w:sz w:val="28"/>
        </w:rPr>
        <w:t>
      12) құю ожауы – Құю қалыптарын сұйық металмен құюға арналған құю ожауы;</w:t>
      </w:r>
    </w:p>
    <w:bookmarkEnd w:id="494"/>
    <w:bookmarkStart w:name="z1675" w:id="495"/>
    <w:p>
      <w:pPr>
        <w:spacing w:after="0"/>
        <w:ind w:left="0"/>
        <w:jc w:val="both"/>
      </w:pPr>
      <w:r>
        <w:rPr>
          <w:rFonts w:ascii="Times New Roman"/>
          <w:b w:val="false"/>
          <w:i w:val="false"/>
          <w:color w:val="000000"/>
          <w:sz w:val="28"/>
        </w:rPr>
        <w:t>
      13) машина жасау сызбасы – машиналарды, олардың тораптарын, бөлшектерін, айлабұйымдарын, металл конструкцияларын және т. б. сызудың тәсілдері мен шарттары зерделенетін техникалық сызбаның бөлігі;</w:t>
      </w:r>
    </w:p>
    <w:bookmarkEnd w:id="495"/>
    <w:bookmarkStart w:name="z1676" w:id="496"/>
    <w:p>
      <w:pPr>
        <w:spacing w:after="0"/>
        <w:ind w:left="0"/>
        <w:jc w:val="both"/>
      </w:pPr>
      <w:r>
        <w:rPr>
          <w:rFonts w:ascii="Times New Roman"/>
          <w:b w:val="false"/>
          <w:i w:val="false"/>
          <w:color w:val="000000"/>
          <w:sz w:val="28"/>
        </w:rPr>
        <w:t>
      14) металды құю – балқытылған металды арнайы құю нысанының қуысына құю жолымен металл бұйымдарын дайындау процесі;</w:t>
      </w:r>
    </w:p>
    <w:bookmarkEnd w:id="496"/>
    <w:bookmarkStart w:name="z1677" w:id="497"/>
    <w:p>
      <w:pPr>
        <w:spacing w:after="0"/>
        <w:ind w:left="0"/>
        <w:jc w:val="both"/>
      </w:pPr>
      <w:r>
        <w:rPr>
          <w:rFonts w:ascii="Times New Roman"/>
          <w:b w:val="false"/>
          <w:i w:val="false"/>
          <w:color w:val="000000"/>
          <w:sz w:val="28"/>
        </w:rPr>
        <w:t>
      15) орталықтан тепкіш құю – балқытылған металл орталықтан тепкіш күштердің әсеріне ұшырайтын металл құю қалыптарында құймаларды дайындау;</w:t>
      </w:r>
    </w:p>
    <w:bookmarkEnd w:id="497"/>
    <w:bookmarkStart w:name="z1678" w:id="498"/>
    <w:p>
      <w:pPr>
        <w:spacing w:after="0"/>
        <w:ind w:left="0"/>
        <w:jc w:val="both"/>
      </w:pPr>
      <w:r>
        <w:rPr>
          <w:rFonts w:ascii="Times New Roman"/>
          <w:b w:val="false"/>
          <w:i w:val="false"/>
          <w:color w:val="000000"/>
          <w:sz w:val="28"/>
        </w:rPr>
        <w:t>
      16) өңдеу схемасы – дайындаманы, оны орнатуды және станокта бекітуді, оған және кесу қозғалысына қатысты кескіш құралдың орнын қамтитын кесу процесінің шартты бейнесі;</w:t>
      </w:r>
    </w:p>
    <w:bookmarkEnd w:id="498"/>
    <w:bookmarkStart w:name="z1679" w:id="499"/>
    <w:p>
      <w:pPr>
        <w:spacing w:after="0"/>
        <w:ind w:left="0"/>
        <w:jc w:val="both"/>
      </w:pPr>
      <w:r>
        <w:rPr>
          <w:rFonts w:ascii="Times New Roman"/>
          <w:b w:val="false"/>
          <w:i w:val="false"/>
          <w:color w:val="000000"/>
          <w:sz w:val="28"/>
        </w:rPr>
        <w:t>
      17) токарь станогы – дайындамаларды өңдеп, оларға қажетті пішін беру үшін дайындаманы айналдыру және кескіш құралды жылжыту арқылы жұмыс істейтін станок;</w:t>
      </w:r>
    </w:p>
    <w:bookmarkEnd w:id="499"/>
    <w:bookmarkStart w:name="z1680" w:id="500"/>
    <w:p>
      <w:pPr>
        <w:spacing w:after="0"/>
        <w:ind w:left="0"/>
        <w:jc w:val="both"/>
      </w:pPr>
      <w:r>
        <w:rPr>
          <w:rFonts w:ascii="Times New Roman"/>
          <w:b w:val="false"/>
          <w:i w:val="false"/>
          <w:color w:val="000000"/>
          <w:sz w:val="28"/>
        </w:rPr>
        <w:t>
      18) фрезерлік станок – айналмалы кескіш құрал – фреза арқылы әртүрлі материалдарды (металл, ағаш, пластик және т.б.) өңдеуге арналған станок;</w:t>
      </w:r>
    </w:p>
    <w:bookmarkEnd w:id="500"/>
    <w:bookmarkStart w:name="z1681" w:id="501"/>
    <w:p>
      <w:pPr>
        <w:spacing w:after="0"/>
        <w:ind w:left="0"/>
        <w:jc w:val="both"/>
      </w:pPr>
      <w:r>
        <w:rPr>
          <w:rFonts w:ascii="Times New Roman"/>
          <w:b w:val="false"/>
          <w:i w:val="false"/>
          <w:color w:val="000000"/>
          <w:sz w:val="28"/>
        </w:rPr>
        <w:t>
      19) футеровка – бұл металлургиялық пештердің, шөміштердің, қазандықтардың ошақтарының және басқа да жабдықтардың ішкі бетін отқа төзімді, химиялық тұрақты және жылу оқшаулағыш материалдармен қаптау процесі.</w:t>
      </w:r>
    </w:p>
    <w:bookmarkEnd w:id="501"/>
    <w:bookmarkStart w:name="z1682" w:id="502"/>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502"/>
    <w:bookmarkStart w:name="z1683" w:id="503"/>
    <w:p>
      <w:pPr>
        <w:spacing w:after="0"/>
        <w:ind w:left="0"/>
        <w:jc w:val="both"/>
      </w:pPr>
      <w:r>
        <w:rPr>
          <w:rFonts w:ascii="Times New Roman"/>
          <w:b w:val="false"/>
          <w:i w:val="false"/>
          <w:color w:val="000000"/>
          <w:sz w:val="28"/>
        </w:rPr>
        <w:t>
      1) БА – Біліктілік анықтамалығы;</w:t>
      </w:r>
    </w:p>
    <w:bookmarkEnd w:id="503"/>
    <w:bookmarkStart w:name="z1684" w:id="504"/>
    <w:p>
      <w:pPr>
        <w:spacing w:after="0"/>
        <w:ind w:left="0"/>
        <w:jc w:val="both"/>
      </w:pPr>
      <w:r>
        <w:rPr>
          <w:rFonts w:ascii="Times New Roman"/>
          <w:b w:val="false"/>
          <w:i w:val="false"/>
          <w:color w:val="000000"/>
          <w:sz w:val="28"/>
        </w:rPr>
        <w:t>
      2) БТБА – Жұмысшылардың жұмыстары мен кәсіптерінің Бірыңғай тарифтік-біліктілік анықтамалығы;</w:t>
      </w:r>
    </w:p>
    <w:bookmarkEnd w:id="504"/>
    <w:bookmarkStart w:name="z1685" w:id="505"/>
    <w:p>
      <w:pPr>
        <w:spacing w:after="0"/>
        <w:ind w:left="0"/>
        <w:jc w:val="both"/>
      </w:pPr>
      <w:r>
        <w:rPr>
          <w:rFonts w:ascii="Times New Roman"/>
          <w:b w:val="false"/>
          <w:i w:val="false"/>
          <w:color w:val="000000"/>
          <w:sz w:val="28"/>
        </w:rPr>
        <w:t>
      3) СБШ – біліктіліктің Салалық шеңбері;</w:t>
      </w:r>
    </w:p>
    <w:bookmarkEnd w:id="505"/>
    <w:bookmarkStart w:name="z1686" w:id="506"/>
    <w:p>
      <w:pPr>
        <w:spacing w:after="0"/>
        <w:ind w:left="0"/>
        <w:jc w:val="both"/>
      </w:pPr>
      <w:r>
        <w:rPr>
          <w:rFonts w:ascii="Times New Roman"/>
          <w:b w:val="false"/>
          <w:i w:val="false"/>
          <w:color w:val="000000"/>
          <w:sz w:val="28"/>
        </w:rPr>
        <w:t>
      4) ЭҚЖЖ – Экономикалық қызмет түрлерінің жалпы мемлекеттік жіктеуіші;</w:t>
      </w:r>
    </w:p>
    <w:bookmarkEnd w:id="506"/>
    <w:bookmarkStart w:name="z1687" w:id="507"/>
    <w:p>
      <w:pPr>
        <w:spacing w:after="0"/>
        <w:ind w:left="0"/>
        <w:jc w:val="both"/>
      </w:pPr>
      <w:r>
        <w:rPr>
          <w:rFonts w:ascii="Times New Roman"/>
          <w:b w:val="false"/>
          <w:i w:val="false"/>
          <w:color w:val="000000"/>
          <w:sz w:val="28"/>
        </w:rPr>
        <w:t>
      5) ТжКБ –техникалық және кәсіптік білім беру.</w:t>
      </w:r>
    </w:p>
    <w:bookmarkEnd w:id="507"/>
    <w:bookmarkStart w:name="z1688" w:id="508"/>
    <w:p>
      <w:pPr>
        <w:spacing w:after="0"/>
        <w:ind w:left="0"/>
        <w:jc w:val="left"/>
      </w:pPr>
      <w:r>
        <w:rPr>
          <w:rFonts w:ascii="Times New Roman"/>
          <w:b/>
          <w:i w:val="false"/>
          <w:color w:val="000000"/>
        </w:rPr>
        <w:t xml:space="preserve"> 2-ші тарау. Кәсіптік стандарттың паспорты</w:t>
      </w:r>
    </w:p>
    <w:bookmarkEnd w:id="508"/>
    <w:bookmarkStart w:name="z1689" w:id="509"/>
    <w:p>
      <w:pPr>
        <w:spacing w:after="0"/>
        <w:ind w:left="0"/>
        <w:jc w:val="both"/>
      </w:pPr>
      <w:r>
        <w:rPr>
          <w:rFonts w:ascii="Times New Roman"/>
          <w:b w:val="false"/>
          <w:i w:val="false"/>
          <w:color w:val="000000"/>
          <w:sz w:val="28"/>
        </w:rPr>
        <w:t>
      1) Кәсіптік стандарттың атауы: Металл және ағаш өңдеу құралдарын өндіру.</w:t>
      </w:r>
    </w:p>
    <w:bookmarkEnd w:id="509"/>
    <w:bookmarkStart w:name="z1690" w:id="510"/>
    <w:p>
      <w:pPr>
        <w:spacing w:after="0"/>
        <w:ind w:left="0"/>
        <w:jc w:val="both"/>
      </w:pPr>
      <w:r>
        <w:rPr>
          <w:rFonts w:ascii="Times New Roman"/>
          <w:b w:val="false"/>
          <w:i w:val="false"/>
          <w:color w:val="000000"/>
          <w:sz w:val="28"/>
        </w:rPr>
        <w:t>
      2) Кәсіптік стандарттың коды:</w:t>
      </w:r>
    </w:p>
    <w:bookmarkEnd w:id="510"/>
    <w:bookmarkStart w:name="z1691" w:id="511"/>
    <w:p>
      <w:pPr>
        <w:spacing w:after="0"/>
        <w:ind w:left="0"/>
        <w:jc w:val="both"/>
      </w:pPr>
      <w:r>
        <w:rPr>
          <w:rFonts w:ascii="Times New Roman"/>
          <w:b w:val="false"/>
          <w:i w:val="false"/>
          <w:color w:val="000000"/>
          <w:sz w:val="28"/>
        </w:rPr>
        <w:t>
      3) ЭҚЖЖ секциясын, бөлімін, тобын, сыныбын және кіші сыныбын көрсету:</w:t>
      </w:r>
    </w:p>
    <w:bookmarkEnd w:id="511"/>
    <w:bookmarkStart w:name="z1692" w:id="512"/>
    <w:p>
      <w:pPr>
        <w:spacing w:after="0"/>
        <w:ind w:left="0"/>
        <w:jc w:val="both"/>
      </w:pPr>
      <w:r>
        <w:rPr>
          <w:rFonts w:ascii="Times New Roman"/>
          <w:b w:val="false"/>
          <w:i w:val="false"/>
          <w:color w:val="000000"/>
          <w:sz w:val="28"/>
        </w:rPr>
        <w:t>
      C Өңдеу өнеркәсібі</w:t>
      </w:r>
    </w:p>
    <w:bookmarkEnd w:id="512"/>
    <w:bookmarkStart w:name="z1693" w:id="513"/>
    <w:p>
      <w:pPr>
        <w:spacing w:after="0"/>
        <w:ind w:left="0"/>
        <w:jc w:val="both"/>
      </w:pPr>
      <w:r>
        <w:rPr>
          <w:rFonts w:ascii="Times New Roman"/>
          <w:b w:val="false"/>
          <w:i w:val="false"/>
          <w:color w:val="000000"/>
          <w:sz w:val="28"/>
        </w:rPr>
        <w:t>
      28 Басқа топтамаларға енгізілмеген машиналар мен жабдықтар өндіру;</w:t>
      </w:r>
    </w:p>
    <w:bookmarkEnd w:id="513"/>
    <w:bookmarkStart w:name="z1694" w:id="514"/>
    <w:p>
      <w:pPr>
        <w:spacing w:after="0"/>
        <w:ind w:left="0"/>
        <w:jc w:val="both"/>
      </w:pPr>
      <w:r>
        <w:rPr>
          <w:rFonts w:ascii="Times New Roman"/>
          <w:b w:val="false"/>
          <w:i w:val="false"/>
          <w:color w:val="000000"/>
          <w:sz w:val="28"/>
        </w:rPr>
        <w:t>
      28.4 Металдарды өңдеуге арналған станоктар және басқа да станоктарды өндіру;</w:t>
      </w:r>
    </w:p>
    <w:bookmarkEnd w:id="514"/>
    <w:bookmarkStart w:name="z1695" w:id="515"/>
    <w:p>
      <w:pPr>
        <w:spacing w:after="0"/>
        <w:ind w:left="0"/>
        <w:jc w:val="both"/>
      </w:pPr>
      <w:r>
        <w:rPr>
          <w:rFonts w:ascii="Times New Roman"/>
          <w:b w:val="false"/>
          <w:i w:val="false"/>
          <w:color w:val="000000"/>
          <w:sz w:val="28"/>
        </w:rPr>
        <w:t>
      28.41 Металдарды өңдеуге арналған станоктарды өндіру;</w:t>
      </w:r>
    </w:p>
    <w:bookmarkEnd w:id="515"/>
    <w:bookmarkStart w:name="z1696" w:id="516"/>
    <w:p>
      <w:pPr>
        <w:spacing w:after="0"/>
        <w:ind w:left="0"/>
        <w:jc w:val="both"/>
      </w:pPr>
      <w:r>
        <w:rPr>
          <w:rFonts w:ascii="Times New Roman"/>
          <w:b w:val="false"/>
          <w:i w:val="false"/>
          <w:color w:val="000000"/>
          <w:sz w:val="28"/>
        </w:rPr>
        <w:t>
      28.41.4 Металл өңдегіш станоктардың құралдары мен бөлшектерін өндіру;</w:t>
      </w:r>
    </w:p>
    <w:bookmarkEnd w:id="516"/>
    <w:bookmarkStart w:name="z1697" w:id="517"/>
    <w:p>
      <w:pPr>
        <w:spacing w:after="0"/>
        <w:ind w:left="0"/>
        <w:jc w:val="both"/>
      </w:pPr>
      <w:r>
        <w:rPr>
          <w:rFonts w:ascii="Times New Roman"/>
          <w:b w:val="false"/>
          <w:i w:val="false"/>
          <w:color w:val="000000"/>
          <w:sz w:val="28"/>
        </w:rPr>
        <w:t>
      C Өңдеу өнеркәсібі</w:t>
      </w:r>
    </w:p>
    <w:bookmarkEnd w:id="517"/>
    <w:bookmarkStart w:name="z1698" w:id="518"/>
    <w:p>
      <w:pPr>
        <w:spacing w:after="0"/>
        <w:ind w:left="0"/>
        <w:jc w:val="both"/>
      </w:pPr>
      <w:r>
        <w:rPr>
          <w:rFonts w:ascii="Times New Roman"/>
          <w:b w:val="false"/>
          <w:i w:val="false"/>
          <w:color w:val="000000"/>
          <w:sz w:val="28"/>
        </w:rPr>
        <w:t>
      25 Машиналар мен жабдықтардан басқа дайын металл бұйымдарын жасау;</w:t>
      </w:r>
    </w:p>
    <w:bookmarkEnd w:id="518"/>
    <w:bookmarkStart w:name="z1699" w:id="519"/>
    <w:p>
      <w:pPr>
        <w:spacing w:after="0"/>
        <w:ind w:left="0"/>
        <w:jc w:val="both"/>
      </w:pPr>
      <w:r>
        <w:rPr>
          <w:rFonts w:ascii="Times New Roman"/>
          <w:b w:val="false"/>
          <w:i w:val="false"/>
          <w:color w:val="000000"/>
          <w:sz w:val="28"/>
        </w:rPr>
        <w:t>
      25.6 Металдарды өңдеу және металдарға қаптамалар түсіру; машина жасаудың негізгі технологиялық процестері;</w:t>
      </w:r>
    </w:p>
    <w:bookmarkEnd w:id="519"/>
    <w:bookmarkStart w:name="z1700" w:id="520"/>
    <w:p>
      <w:pPr>
        <w:spacing w:after="0"/>
        <w:ind w:left="0"/>
        <w:jc w:val="both"/>
      </w:pPr>
      <w:r>
        <w:rPr>
          <w:rFonts w:ascii="Times New Roman"/>
          <w:b w:val="false"/>
          <w:i w:val="false"/>
          <w:color w:val="000000"/>
          <w:sz w:val="28"/>
        </w:rPr>
        <w:t>
      25.61 Металдарды өңдеу және металдарға қаптамалар түсіру;</w:t>
      </w:r>
    </w:p>
    <w:bookmarkEnd w:id="520"/>
    <w:bookmarkStart w:name="z1701" w:id="521"/>
    <w:p>
      <w:pPr>
        <w:spacing w:after="0"/>
        <w:ind w:left="0"/>
        <w:jc w:val="both"/>
      </w:pPr>
      <w:r>
        <w:rPr>
          <w:rFonts w:ascii="Times New Roman"/>
          <w:b w:val="false"/>
          <w:i w:val="false"/>
          <w:color w:val="000000"/>
          <w:sz w:val="28"/>
        </w:rPr>
        <w:t>
      Металдарды өңдеу және металдарға қаптамалар түсіру</w:t>
      </w:r>
    </w:p>
    <w:bookmarkEnd w:id="521"/>
    <w:bookmarkStart w:name="z1702" w:id="522"/>
    <w:p>
      <w:pPr>
        <w:spacing w:after="0"/>
        <w:ind w:left="0"/>
        <w:jc w:val="both"/>
      </w:pPr>
      <w:r>
        <w:rPr>
          <w:rFonts w:ascii="Times New Roman"/>
          <w:b w:val="false"/>
          <w:i w:val="false"/>
          <w:color w:val="000000"/>
          <w:sz w:val="28"/>
        </w:rPr>
        <w:t>
      3. Кәсіптік стандарттың қысқаша сипаттамасы: Металл және ағаш өңдеу құралдарын өндіру" кәсіби стандарты 2024 жылғы машина жасау саласының кәсіби талаптары негізінде әзірленеді, "Машиналар мен жабдықтардан басқа дайын металл бұйымдарын өндіру" кәсіби қызмет саласындағы біліктілік деңгейіне, құзыреттілікке, мазмұнға, сапаға және еңбек жағдайларына қойылатын талаптарды айқындайды.</w:t>
      </w:r>
    </w:p>
    <w:bookmarkEnd w:id="522"/>
    <w:bookmarkStart w:name="z1703" w:id="523"/>
    <w:p>
      <w:pPr>
        <w:spacing w:after="0"/>
        <w:ind w:left="0"/>
        <w:jc w:val="both"/>
      </w:pPr>
      <w:r>
        <w:rPr>
          <w:rFonts w:ascii="Times New Roman"/>
          <w:b w:val="false"/>
          <w:i w:val="false"/>
          <w:color w:val="000000"/>
          <w:sz w:val="28"/>
        </w:rPr>
        <w:t>
      4. Кәсіптер карточкаларының тізімі:</w:t>
      </w:r>
    </w:p>
    <w:bookmarkEnd w:id="523"/>
    <w:bookmarkStart w:name="z1704" w:id="524"/>
    <w:p>
      <w:pPr>
        <w:spacing w:after="0"/>
        <w:ind w:left="0"/>
        <w:jc w:val="both"/>
      </w:pPr>
      <w:r>
        <w:rPr>
          <w:rFonts w:ascii="Times New Roman"/>
          <w:b w:val="false"/>
          <w:i w:val="false"/>
          <w:color w:val="000000"/>
          <w:sz w:val="28"/>
        </w:rPr>
        <w:t>
      1) Слесарь-құрал-сайманшы - 2 СБШ-нің деңгейі;</w:t>
      </w:r>
    </w:p>
    <w:bookmarkEnd w:id="524"/>
    <w:bookmarkStart w:name="z1705" w:id="525"/>
    <w:p>
      <w:pPr>
        <w:spacing w:after="0"/>
        <w:ind w:left="0"/>
        <w:jc w:val="both"/>
      </w:pPr>
      <w:r>
        <w:rPr>
          <w:rFonts w:ascii="Times New Roman"/>
          <w:b w:val="false"/>
          <w:i w:val="false"/>
          <w:color w:val="000000"/>
          <w:sz w:val="28"/>
        </w:rPr>
        <w:t>
      2) Вакуумды, орталықтан тепкіш- вакуумдық және орталықтан тепкіш құйма қүюшысы - 3 СБШ-нің деңгейі;</w:t>
      </w:r>
    </w:p>
    <w:bookmarkEnd w:id="525"/>
    <w:bookmarkStart w:name="z1706" w:id="526"/>
    <w:p>
      <w:pPr>
        <w:spacing w:after="0"/>
        <w:ind w:left="0"/>
        <w:jc w:val="both"/>
      </w:pPr>
      <w:r>
        <w:rPr>
          <w:rFonts w:ascii="Times New Roman"/>
          <w:b w:val="false"/>
          <w:i w:val="false"/>
          <w:color w:val="000000"/>
          <w:sz w:val="28"/>
        </w:rPr>
        <w:t>
      3) Слесарь-құрал-сайманшы - 3 СБШ-нің деңгейі;</w:t>
      </w:r>
    </w:p>
    <w:bookmarkEnd w:id="526"/>
    <w:bookmarkStart w:name="z1707" w:id="527"/>
    <w:p>
      <w:pPr>
        <w:spacing w:after="0"/>
        <w:ind w:left="0"/>
        <w:jc w:val="both"/>
      </w:pPr>
      <w:r>
        <w:rPr>
          <w:rFonts w:ascii="Times New Roman"/>
          <w:b w:val="false"/>
          <w:i w:val="false"/>
          <w:color w:val="000000"/>
          <w:sz w:val="28"/>
        </w:rPr>
        <w:t>
      4) Слесарь-құрал-сайманшы - 4 СБШ-нің деңгейі;</w:t>
      </w:r>
    </w:p>
    <w:bookmarkEnd w:id="527"/>
    <w:bookmarkStart w:name="z1708" w:id="528"/>
    <w:p>
      <w:pPr>
        <w:spacing w:after="0"/>
        <w:ind w:left="0"/>
        <w:jc w:val="both"/>
      </w:pPr>
      <w:r>
        <w:rPr>
          <w:rFonts w:ascii="Times New Roman"/>
          <w:b w:val="false"/>
          <w:i w:val="false"/>
          <w:color w:val="000000"/>
          <w:sz w:val="28"/>
        </w:rPr>
        <w:t>
      5) Техник-технолог (жалпы бейін) - 5 СБШ-нің деңгейі.</w:t>
      </w:r>
    </w:p>
    <w:bookmarkEnd w:id="528"/>
    <w:bookmarkStart w:name="z1709" w:id="529"/>
    <w:p>
      <w:pPr>
        <w:spacing w:after="0"/>
        <w:ind w:left="0"/>
        <w:jc w:val="left"/>
      </w:pPr>
      <w:r>
        <w:rPr>
          <w:rFonts w:ascii="Times New Roman"/>
          <w:b/>
          <w:i w:val="false"/>
          <w:color w:val="000000"/>
        </w:rPr>
        <w:t xml:space="preserve"> 3-ші тарау. Кәсіптер карточкалары</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"Слесарь-құрал-сайманшы":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7222-0-011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Слесарь-құрал-сайманшы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530"/>
          <w:p>
            <w:pPr>
              <w:spacing w:after="20"/>
              <w:ind w:left="20"/>
              <w:jc w:val="both"/>
            </w:pPr>
            <w:r>
              <w:rPr>
                <w:rFonts w:ascii="Times New Roman"/>
                <w:b w:val="false"/>
                <w:i w:val="false"/>
                <w:color w:val="000000"/>
                <w:sz w:val="20"/>
              </w:rPr>
              <w:t>
2-шығарылым. "Жұмысшылардың жұмыстары мен кәсіптерінің бірыңғай тарифтік-біліктілік анықтамалығын (2-шығарылым) бекіту туралы" 2012 жылғы 1 наурыздағы № 66-ө Қазақстан Республикасы Еңбек және халықты әлеуметтік қорғау министрінің бұйрығы. Қазақстан Республикасы Әділет министрлігінде 2012 жылы 19 наурызда № 7478 тіркелді.</w:t>
            </w:r>
          </w:p>
          <w:bookmarkEnd w:id="530"/>
          <w:p>
            <w:pPr>
              <w:spacing w:after="20"/>
              <w:ind w:left="20"/>
              <w:jc w:val="both"/>
            </w:pPr>
            <w:r>
              <w:rPr>
                <w:rFonts w:ascii="Times New Roman"/>
                <w:b w:val="false"/>
                <w:i w:val="false"/>
                <w:color w:val="000000"/>
                <w:sz w:val="20"/>
              </w:rPr>
              <w:t>
Слесарь-құрал-сайманшы, 2-6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531"/>
          <w:p>
            <w:pPr>
              <w:spacing w:after="20"/>
              <w:ind w:left="20"/>
              <w:jc w:val="both"/>
            </w:pPr>
            <w:r>
              <w:rPr>
                <w:rFonts w:ascii="Times New Roman"/>
                <w:b w:val="false"/>
                <w:i w:val="false"/>
                <w:color w:val="000000"/>
                <w:sz w:val="20"/>
              </w:rPr>
              <w:t>
Білім деңгейі:</w:t>
            </w:r>
          </w:p>
          <w:bookmarkEnd w:id="531"/>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532"/>
          <w:p>
            <w:pPr>
              <w:spacing w:after="20"/>
              <w:ind w:left="20"/>
              <w:jc w:val="both"/>
            </w:pPr>
            <w:r>
              <w:rPr>
                <w:rFonts w:ascii="Times New Roman"/>
                <w:b w:val="false"/>
                <w:i w:val="false"/>
                <w:color w:val="000000"/>
                <w:sz w:val="20"/>
              </w:rPr>
              <w:t>
Білім деңгейі:</w:t>
            </w:r>
          </w:p>
          <w:bookmarkEnd w:id="532"/>
          <w:p>
            <w:pPr>
              <w:spacing w:after="20"/>
              <w:ind w:left="20"/>
              <w:jc w:val="both"/>
            </w:pPr>
            <w:r>
              <w:rPr>
                <w:rFonts w:ascii="Times New Roman"/>
                <w:b w:val="false"/>
                <w:i w:val="false"/>
                <w:color w:val="000000"/>
                <w:sz w:val="20"/>
              </w:rPr>
              <w:t>
негізгі орта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мен жабдықтарды жасау және слесарлық өңдеу.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533"/>
          <w:p>
            <w:pPr>
              <w:spacing w:after="20"/>
              <w:ind w:left="20"/>
              <w:jc w:val="both"/>
            </w:pPr>
            <w:r>
              <w:rPr>
                <w:rFonts w:ascii="Times New Roman"/>
                <w:b w:val="false"/>
                <w:i w:val="false"/>
                <w:color w:val="000000"/>
                <w:sz w:val="20"/>
              </w:rPr>
              <w:t>
1. Құралдар мен жабдықтарды жасау кезінде слесарлық өңдеуге арналған дайындық жұмыстарын жүргізу.</w:t>
            </w:r>
          </w:p>
          <w:bookmarkEnd w:id="533"/>
          <w:p>
            <w:pPr>
              <w:spacing w:after="20"/>
              <w:ind w:left="20"/>
              <w:jc w:val="both"/>
            </w:pPr>
            <w:r>
              <w:rPr>
                <w:rFonts w:ascii="Times New Roman"/>
                <w:b w:val="false"/>
                <w:i w:val="false"/>
                <w:color w:val="000000"/>
                <w:sz w:val="20"/>
              </w:rPr>
              <w:t>
</w:t>
            </w:r>
            <w:r>
              <w:rPr>
                <w:rFonts w:ascii="Times New Roman"/>
                <w:b w:val="false"/>
                <w:i w:val="false"/>
                <w:color w:val="000000"/>
                <w:sz w:val="20"/>
              </w:rPr>
              <w:t>2. Құралдар мен жабдықтарды жасау кезінде дайындаманың слесарлық өңдеуге сәйкестігін конструкциялық-технологиялық құжаттамаға сай идентификациялау.</w:t>
            </w:r>
          </w:p>
          <w:p>
            <w:pPr>
              <w:spacing w:after="20"/>
              <w:ind w:left="20"/>
              <w:jc w:val="both"/>
            </w:pPr>
            <w:r>
              <w:rPr>
                <w:rFonts w:ascii="Times New Roman"/>
                <w:b w:val="false"/>
                <w:i w:val="false"/>
                <w:color w:val="000000"/>
                <w:sz w:val="20"/>
              </w:rPr>
              <w:t>
3. Құрал-саймандар мен жабдықтарды дайындау кезінде слесарлық өңдеу бойынша технологиялық операцияларды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534"/>
          <w:p>
            <w:pPr>
              <w:spacing w:after="20"/>
              <w:ind w:left="20"/>
              <w:jc w:val="both"/>
            </w:pPr>
            <w:r>
              <w:rPr>
                <w:rFonts w:ascii="Times New Roman"/>
                <w:b w:val="false"/>
                <w:i w:val="false"/>
                <w:color w:val="000000"/>
                <w:sz w:val="20"/>
              </w:rPr>
              <w:t>
Еңбек функциясы 1:</w:t>
            </w:r>
          </w:p>
          <w:bookmarkEnd w:id="534"/>
          <w:p>
            <w:pPr>
              <w:spacing w:after="20"/>
              <w:ind w:left="20"/>
              <w:jc w:val="both"/>
            </w:pPr>
            <w:r>
              <w:rPr>
                <w:rFonts w:ascii="Times New Roman"/>
                <w:b w:val="false"/>
                <w:i w:val="false"/>
                <w:color w:val="000000"/>
                <w:sz w:val="20"/>
              </w:rPr>
              <w:t>
Құралдар мен жабдықтарды жасау кезінде слесарлық өңдеуге арналған дайындық жұмыстарын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Слесарлық өңдеуді орындауға дайындық.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535"/>
          <w:p>
            <w:pPr>
              <w:spacing w:after="20"/>
              <w:ind w:left="20"/>
              <w:jc w:val="both"/>
            </w:pPr>
            <w:r>
              <w:rPr>
                <w:rFonts w:ascii="Times New Roman"/>
                <w:b w:val="false"/>
                <w:i w:val="false"/>
                <w:color w:val="000000"/>
                <w:sz w:val="20"/>
              </w:rPr>
              <w:t>
Машықтар:</w:t>
            </w:r>
          </w:p>
          <w:bookmarkEnd w:id="535"/>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Оптикалық аспаптардың диагностикасын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Оптикалық аспаптарды реттеуді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Оптикалық аспаптардың құрылғыларын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 қондырғыларын техникалық пайдалануды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 құжаттамаға сәйкес станоктарға техникалық қызмет көрсету бойынша регламенттік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Тегістеуіштің жұмыс орнында орналасқан технологиялық жабдықтың (құрылғылардың, өлшеу және көмекші құралдардың) қажетті техникалық жай-күйін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Еңбекті қорғау, өрт, өнеркәсіптік және экологиялық қауіпсіздік талаптарына, Жұмыс орнын ұйымдастыру ережелеріне сәйкес жұмыс орнының жай-күйін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Жеке қорғаныс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10. Өрт сөндіру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 Алғашқы медициналық көмек көрсету қағидаларын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Сызу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Метрология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Бірегей күрделі және дәл құралдар мен құрылғыларды жасау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Бірегей құралдар мен аспаптарды құрастыруға арналған тәсілдер, әдістер, жабдықтар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арнайы технологиялық жабдықтың дизайны мен жұмыс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Бақылау-өлшеу аппаратурасы мен аспаптарының құрылғылары мен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Дәл және күрделі бірегей құралдар мен аспаптарды жетілдіру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8. Дәл және күрделі бірегей құралдар мен аспаптарды жетілдіруге арналған материалдар мен құралдар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9. Дәл және күрделі бірегей қалыптарды, мөртабандарды, айлабұйымдарды, құралдарды, аспаптарды және тәжірибелі нөмірлеу аппараттарын әрлеуге арналған тәсілдер, құралдар мен жабдықтар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Станоктардың құрылғылары, жұмыс принциптері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Станоктарды басқару органдары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Тегістеу станоктарында жұмыстарды орындау кезінде жұмыс орнын жоспарлауға, жабдықтауға және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13. Өңдеу құралының түрлері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Өлшеу құралдарының түрлері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Дизайн ерекшеліктері және тексеру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әр түрлі типтегі және модельдегі машиналардың дәлдігі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16. Станоктарды баптау кезінде қолданылатын әмбебап және арнайы құрылғылардың құрылымдық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17. Станоктың анықтамалықтары мен паспорты бойынша тегістеу режимдерін айқындау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Жұмыстағы еңбекті қорғау жөніндегі нұсқаулықтың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19. Жұмыстарды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 Өрт қауіпсіздігі талаптары;</w:t>
            </w:r>
          </w:p>
          <w:p>
            <w:pPr>
              <w:spacing w:after="20"/>
              <w:ind w:left="20"/>
              <w:jc w:val="both"/>
            </w:pPr>
            <w:r>
              <w:rPr>
                <w:rFonts w:ascii="Times New Roman"/>
                <w:b w:val="false"/>
                <w:i w:val="false"/>
                <w:color w:val="000000"/>
                <w:sz w:val="20"/>
              </w:rPr>
              <w:t>
21. Жеке қорғаныс құралдарын пайдалану ережелері.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536"/>
          <w:p>
            <w:pPr>
              <w:spacing w:after="20"/>
              <w:ind w:left="20"/>
              <w:jc w:val="both"/>
            </w:pPr>
            <w:r>
              <w:rPr>
                <w:rFonts w:ascii="Times New Roman"/>
                <w:b w:val="false"/>
                <w:i w:val="false"/>
                <w:color w:val="000000"/>
                <w:sz w:val="20"/>
              </w:rPr>
              <w:t>
Дағды 2:</w:t>
            </w:r>
          </w:p>
          <w:bookmarkEnd w:id="536"/>
          <w:p>
            <w:pPr>
              <w:spacing w:after="20"/>
              <w:ind w:left="20"/>
              <w:jc w:val="both"/>
            </w:pPr>
            <w:r>
              <w:rPr>
                <w:rFonts w:ascii="Times New Roman"/>
                <w:b w:val="false"/>
                <w:i w:val="false"/>
                <w:color w:val="000000"/>
                <w:sz w:val="20"/>
              </w:rPr>
              <w:t>
Конструкторлық-технологиялық құжаттаманы зерделеу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537"/>
          <w:p>
            <w:pPr>
              <w:spacing w:after="20"/>
              <w:ind w:left="20"/>
              <w:jc w:val="both"/>
            </w:pPr>
            <w:r>
              <w:rPr>
                <w:rFonts w:ascii="Times New Roman"/>
                <w:b w:val="false"/>
                <w:i w:val="false"/>
                <w:color w:val="000000"/>
                <w:sz w:val="20"/>
              </w:rPr>
              <w:t>
Машықтар:</w:t>
            </w:r>
          </w:p>
          <w:bookmarkEnd w:id="537"/>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Сызбаларды оқыңыз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құжаттаманы оқыңыз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Тегістеу машинасында дайындаманың беттерін өңдеуді орындау үшін бастапқы деректерді талдаңыз.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жасау сызбасы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құжаттаманы (жұмыс сызбаларын, технологиялық карталарды)оқу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Төзімділік және қону жүйесі, дәлдік квалитеттері, кедір-бұдыр параметрлері</w:t>
            </w:r>
          </w:p>
          <w:p>
            <w:pPr>
              <w:spacing w:after="20"/>
              <w:ind w:left="20"/>
              <w:jc w:val="both"/>
            </w:pPr>
            <w:r>
              <w:rPr>
                <w:rFonts w:ascii="Times New Roman"/>
                <w:b w:val="false"/>
                <w:i w:val="false"/>
                <w:color w:val="000000"/>
                <w:sz w:val="20"/>
              </w:rPr>
              <w:t>
4. Жұмыс сызбаларында беттердің өлшемдеріне, пішініне және өзара орналасуына, беттердің кедір-бұдырлығына төзімділік белгілері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538"/>
          <w:p>
            <w:pPr>
              <w:spacing w:after="20"/>
              <w:ind w:left="20"/>
              <w:jc w:val="both"/>
            </w:pPr>
            <w:r>
              <w:rPr>
                <w:rFonts w:ascii="Times New Roman"/>
                <w:b w:val="false"/>
                <w:i w:val="false"/>
                <w:color w:val="000000"/>
                <w:sz w:val="20"/>
              </w:rPr>
              <w:t>
Еңбек функциясы 2:</w:t>
            </w:r>
          </w:p>
          <w:bookmarkEnd w:id="538"/>
          <w:p>
            <w:pPr>
              <w:spacing w:after="20"/>
              <w:ind w:left="20"/>
              <w:jc w:val="both"/>
            </w:pPr>
            <w:r>
              <w:rPr>
                <w:rFonts w:ascii="Times New Roman"/>
                <w:b w:val="false"/>
                <w:i w:val="false"/>
                <w:color w:val="000000"/>
                <w:sz w:val="20"/>
              </w:rPr>
              <w:t>
Құралдар мен жабдықтарды жасау кезінде дайындаманың слесарлық өңдеуге сәйкестігін конструкциялық-технологиялық құжаттамаға сай идентификациялау.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539"/>
          <w:p>
            <w:pPr>
              <w:spacing w:after="20"/>
              <w:ind w:left="20"/>
              <w:jc w:val="both"/>
            </w:pPr>
            <w:r>
              <w:rPr>
                <w:rFonts w:ascii="Times New Roman"/>
                <w:b w:val="false"/>
                <w:i w:val="false"/>
                <w:color w:val="000000"/>
                <w:sz w:val="20"/>
              </w:rPr>
              <w:t>
Дағды 1:</w:t>
            </w:r>
          </w:p>
          <w:bookmarkEnd w:id="539"/>
          <w:p>
            <w:pPr>
              <w:spacing w:after="20"/>
              <w:ind w:left="20"/>
              <w:jc w:val="both"/>
            </w:pPr>
            <w:r>
              <w:rPr>
                <w:rFonts w:ascii="Times New Roman"/>
                <w:b w:val="false"/>
                <w:i w:val="false"/>
                <w:color w:val="000000"/>
                <w:sz w:val="20"/>
              </w:rPr>
              <w:t>
Дайындамалардың конструкциялық-технологиялық құжаттамаға сәйкестігін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540"/>
          <w:p>
            <w:pPr>
              <w:spacing w:after="20"/>
              <w:ind w:left="20"/>
              <w:jc w:val="both"/>
            </w:pPr>
            <w:r>
              <w:rPr>
                <w:rFonts w:ascii="Times New Roman"/>
                <w:b w:val="false"/>
                <w:i w:val="false"/>
                <w:color w:val="000000"/>
                <w:sz w:val="20"/>
              </w:rPr>
              <w:t>
Машықтар:</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Тегістеу машинасында дайындаманың беттерін өңдеуді орындау үшін бастапқы деректерді талдаңыз.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Дизайн және технологиялық құжаттаманы оқыңыз.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Дайындамаларды қажетті мөлшерге сәйкес таңдаңыз.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Біліктілікті білу</w:t>
            </w:r>
          </w:p>
          <w:p>
            <w:pPr>
              <w:spacing w:after="20"/>
              <w:ind w:left="20"/>
              <w:jc w:val="both"/>
            </w:pPr>
            <w:r>
              <w:rPr>
                <w:rFonts w:ascii="Times New Roman"/>
                <w:b w:val="false"/>
                <w:i w:val="false"/>
                <w:color w:val="000000"/>
                <w:sz w:val="20"/>
              </w:rPr>
              <w:t>
3. Сызба геометриясы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541"/>
          <w:p>
            <w:pPr>
              <w:spacing w:after="20"/>
              <w:ind w:left="20"/>
              <w:jc w:val="both"/>
            </w:pPr>
            <w:r>
              <w:rPr>
                <w:rFonts w:ascii="Times New Roman"/>
                <w:b w:val="false"/>
                <w:i w:val="false"/>
                <w:color w:val="000000"/>
                <w:sz w:val="20"/>
              </w:rPr>
              <w:t>
Еңбек функциясы 3:</w:t>
            </w:r>
          </w:p>
          <w:bookmarkEnd w:id="541"/>
          <w:p>
            <w:pPr>
              <w:spacing w:after="20"/>
              <w:ind w:left="20"/>
              <w:jc w:val="both"/>
            </w:pPr>
            <w:r>
              <w:rPr>
                <w:rFonts w:ascii="Times New Roman"/>
                <w:b w:val="false"/>
                <w:i w:val="false"/>
                <w:color w:val="000000"/>
                <w:sz w:val="20"/>
              </w:rPr>
              <w:t>
Құрал-саймандар мен жабдықтарды дайындау кезінде слесарлық өңдеу бойынша технологиялық операцияларды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542"/>
          <w:p>
            <w:pPr>
              <w:spacing w:after="20"/>
              <w:ind w:left="20"/>
              <w:jc w:val="both"/>
            </w:pPr>
            <w:r>
              <w:rPr>
                <w:rFonts w:ascii="Times New Roman"/>
                <w:b w:val="false"/>
                <w:i w:val="false"/>
                <w:color w:val="000000"/>
                <w:sz w:val="20"/>
              </w:rPr>
              <w:t>
Дағды 1:</w:t>
            </w:r>
          </w:p>
          <w:bookmarkEnd w:id="542"/>
          <w:p>
            <w:pPr>
              <w:spacing w:after="20"/>
              <w:ind w:left="20"/>
              <w:jc w:val="both"/>
            </w:pPr>
            <w:r>
              <w:rPr>
                <w:rFonts w:ascii="Times New Roman"/>
                <w:b w:val="false"/>
                <w:i w:val="false"/>
                <w:color w:val="000000"/>
                <w:sz w:val="20"/>
              </w:rPr>
              <w:t>
Құрал-саймандар мен жабдықтарды дайындау, слесарлық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543"/>
          <w:p>
            <w:pPr>
              <w:spacing w:after="20"/>
              <w:ind w:left="20"/>
              <w:jc w:val="both"/>
            </w:pPr>
            <w:r>
              <w:rPr>
                <w:rFonts w:ascii="Times New Roman"/>
                <w:b w:val="false"/>
                <w:i w:val="false"/>
                <w:color w:val="000000"/>
                <w:sz w:val="20"/>
              </w:rPr>
              <w:t>
Машықтар:</w:t>
            </w:r>
          </w:p>
          <w:bookmarkEnd w:id="543"/>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Термиялық өңделмеген шаблондарды, өрнектерді және сөндіруге арналған қапсырмаларды қоса алғанда, 12-14 біліктілік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бөлшектерді слесарлық өңдеуді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құралдарды қатайту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Жіптерді крандармен және калибрлі сынақтармен кесіңіз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4. Одан әрі жетілдіру үшін жәрдемақы белгілеңіз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5. Шаблондарды, өрнектерді, қапсырмаларды сызыңыз, кесіңіз, өңдеңіз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Бөлшектерді өңдеу үшін бұрғылау машиналарын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Әмбебап жабдықты қолдана отырып, 8–11квалит бойынша бөлшектерді слесарлық өңдеуді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Металл өңдеу және тегістеу машиналарын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Әмбебап жабдықты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Өндірілген бұйымдарды рихтовкалау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Бұйра бөлшектерді сызу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Арнайы технологиялық жабдықты қолдана отырып, күрделі және дәл құралдар мен құрылғыларды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12-14 біліктілік бойынша слесарлық өңдеу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Термиялық өңделмеген бұйымдарды слесарлық өңдеу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Слесарлық және бақылау-өлшеу құралдары мен құрылғыларының мақсаты мен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 станоктарының жұмыс принципі және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 қондырғыларын техникалық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Одан әрі жетілдіру үшін жәрдемақыларды орнату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Өнімдерді қатайтуға дайындау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Бөлшектерді қыздыру әдістері мен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9. Бұйымдарды қатайтуға арналған жабдық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10. Бұйымдарды салқындату тәсілдері мен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11. Жіптерді крандармен және дақтармен кесу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Шүмектер мен плашкалардың конструкциялары, негізгі параметрлері және пайдалану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Калибрлі жіптерді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Аспаптық және конструкциялық болаттар мен қорытпалардың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металл өңдеу аралау және жетілдіру станоктарының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8-11 біліктілік бойынша слесарлық өңдеу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Әмбебап жабдықтың конструкциялары мен жұмыс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Бақылау-өлшеу аппаратурасы мен аспаптарының құрылысы мен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Бұйра бөлшектерді белгілеу әдістері мен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6. Аспаптық және конструкциялық болаттар мен қорытпалардың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және дәл құралдар мен құрылғыларды жасау әдістері</w:t>
            </w:r>
          </w:p>
          <w:p>
            <w:pPr>
              <w:spacing w:after="20"/>
              <w:ind w:left="20"/>
              <w:jc w:val="both"/>
            </w:pPr>
            <w:r>
              <w:rPr>
                <w:rFonts w:ascii="Times New Roman"/>
                <w:b w:val="false"/>
                <w:i w:val="false"/>
                <w:color w:val="000000"/>
                <w:sz w:val="20"/>
              </w:rPr>
              <w:t>
8. Күрделі және дәл құралдар мен құрылғылардың конструкциялары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544"/>
          <w:p>
            <w:pPr>
              <w:spacing w:after="20"/>
              <w:ind w:left="20"/>
              <w:jc w:val="both"/>
            </w:pPr>
            <w:r>
              <w:rPr>
                <w:rFonts w:ascii="Times New Roman"/>
                <w:b w:val="false"/>
                <w:i w:val="false"/>
                <w:color w:val="000000"/>
                <w:sz w:val="20"/>
              </w:rPr>
              <w:t>
Дағды 2:</w:t>
            </w:r>
          </w:p>
          <w:bookmarkEnd w:id="544"/>
          <w:p>
            <w:pPr>
              <w:spacing w:after="20"/>
              <w:ind w:left="20"/>
              <w:jc w:val="both"/>
            </w:pPr>
            <w:r>
              <w:rPr>
                <w:rFonts w:ascii="Times New Roman"/>
                <w:b w:val="false"/>
                <w:i w:val="false"/>
                <w:color w:val="000000"/>
                <w:sz w:val="20"/>
              </w:rPr>
              <w:t>
Құрал-саймандар мен жабдықтарды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545"/>
          <w:p>
            <w:pPr>
              <w:spacing w:after="20"/>
              <w:ind w:left="20"/>
              <w:jc w:val="both"/>
            </w:pPr>
            <w:r>
              <w:rPr>
                <w:rFonts w:ascii="Times New Roman"/>
                <w:b w:val="false"/>
                <w:i w:val="false"/>
                <w:color w:val="000000"/>
                <w:sz w:val="20"/>
              </w:rPr>
              <w:t>
Машықтар:</w:t>
            </w:r>
          </w:p>
          <w:bookmarkEnd w:id="545"/>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құрылғыларды құрастырыңыз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Кескіш құралды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құралын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Тік сызықты контурдың күрделілігі орташа құрылғылардың монтаждау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Орташа күрделілігі бұйра контуры бар құрылғыларды құрастырыңыз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Орташа күрделіліктегі кескіш және өлшеу құралдарының монтаждау жұмыстарын түзу сызықты және бұйра контурды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құрылғылардың, кесу және өлшеу құралдарының конструкциялары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құрылғыларды, кесу және өлшеу құралдарын құрастыру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Аспаптық және конструкциялық болаттар мен қорытпалардың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Тік сызықты және фигуралық контурдың орташа күрделіліктегі айлабұйымдарының, кесу және өлшеу құралдарының конструкциялары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Тік сызықты және фигуралы контурдың күрделілігі орташа аспаптар мен айлабұйымдарды құрастыру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Аспаптық және конструкциялық болаттар мен қорытпалардың қасиеттері</w:t>
            </w:r>
          </w:p>
          <w:p>
            <w:pPr>
              <w:spacing w:after="20"/>
              <w:ind w:left="20"/>
              <w:jc w:val="both"/>
            </w:pPr>
            <w:r>
              <w:rPr>
                <w:rFonts w:ascii="Times New Roman"/>
                <w:b w:val="false"/>
                <w:i w:val="false"/>
                <w:color w:val="000000"/>
                <w:sz w:val="20"/>
              </w:rPr>
              <w:t>
4. Электр қондырғыларын техникалық пайдалану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546"/>
          <w:p>
            <w:pPr>
              <w:spacing w:after="20"/>
              <w:ind w:left="20"/>
              <w:jc w:val="both"/>
            </w:pPr>
            <w:r>
              <w:rPr>
                <w:rFonts w:ascii="Times New Roman"/>
                <w:b w:val="false"/>
                <w:i w:val="false"/>
                <w:color w:val="000000"/>
                <w:sz w:val="20"/>
              </w:rPr>
              <w:t>
Жауапкершілік</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Сыни ойлау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 СБШ-нің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Станочник широкого профиля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"Вакуумды, орталықтан тепкіш- вакуумдық және орталықтан тепкіш құйма қүюшысы":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орталықтан тепкіш- вакуумдық және орталықтан тепкіш құйма қүюшысы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547"/>
          <w:p>
            <w:pPr>
              <w:spacing w:after="20"/>
              <w:ind w:left="20"/>
              <w:jc w:val="both"/>
            </w:pPr>
            <w:r>
              <w:rPr>
                <w:rFonts w:ascii="Times New Roman"/>
                <w:b w:val="false"/>
                <w:i w:val="false"/>
                <w:color w:val="000000"/>
                <w:sz w:val="20"/>
              </w:rPr>
              <w:t>
2-шығарылым. "Жұмысшылардың жұмыстары мен кәсіптерінің бірыңғай тарифтік-біліктілік анықтамалығын (2-шығарылым) бекіту туралы" 2012 жылғы 1 наурыздағы № 66-ө Қазақстан Республикасы Еңбек және халықты әлеуметтік қорғау министрінің бұйрығы. Қазақстан Республикасы Әділет министрлігінде 2012 жылы 19 наурызда № 7478 тіркелді.</w:t>
            </w:r>
          </w:p>
          <w:bookmarkEnd w:id="547"/>
          <w:p>
            <w:pPr>
              <w:spacing w:after="20"/>
              <w:ind w:left="20"/>
              <w:jc w:val="both"/>
            </w:pPr>
            <w:r>
              <w:rPr>
                <w:rFonts w:ascii="Times New Roman"/>
                <w:b w:val="false"/>
                <w:i w:val="false"/>
                <w:color w:val="000000"/>
                <w:sz w:val="20"/>
              </w:rPr>
              <w:t>
Вакуумдық, орталықтан тепкіш-вакуумдық және орталықтан тепкіш құю құюшысы, 2-5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548"/>
          <w:p>
            <w:pPr>
              <w:spacing w:after="20"/>
              <w:ind w:left="20"/>
              <w:jc w:val="both"/>
            </w:pPr>
            <w:r>
              <w:rPr>
                <w:rFonts w:ascii="Times New Roman"/>
                <w:b w:val="false"/>
                <w:i w:val="false"/>
                <w:color w:val="000000"/>
                <w:sz w:val="20"/>
              </w:rPr>
              <w:t>
Білім деңгейі:</w:t>
            </w:r>
          </w:p>
          <w:bookmarkEnd w:id="548"/>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549"/>
          <w:p>
            <w:pPr>
              <w:spacing w:after="20"/>
              <w:ind w:left="20"/>
              <w:jc w:val="both"/>
            </w:pPr>
            <w:r>
              <w:rPr>
                <w:rFonts w:ascii="Times New Roman"/>
                <w:b w:val="false"/>
                <w:i w:val="false"/>
                <w:color w:val="000000"/>
                <w:sz w:val="20"/>
              </w:rPr>
              <w:t>
Білім деңгейі:</w:t>
            </w:r>
          </w:p>
          <w:bookmarkEnd w:id="549"/>
          <w:p>
            <w:pPr>
              <w:spacing w:after="20"/>
              <w:ind w:left="20"/>
              <w:jc w:val="both"/>
            </w:pPr>
            <w:r>
              <w:rPr>
                <w:rFonts w:ascii="Times New Roman"/>
                <w:b w:val="false"/>
                <w:i w:val="false"/>
                <w:color w:val="000000"/>
                <w:sz w:val="20"/>
              </w:rPr>
              <w:t>
ТжКБ (жұмысшы кәсіптер)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опыта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үздіксіз, үздіксіз жұмыс істейтін құю машиналарында, орталықтан тепкіш, вакуумды құю және түсті металдар мен қорытпаларды Илемдеудің біріктірілген желілерінде балқыту және құю процестерін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550"/>
          <w:p>
            <w:pPr>
              <w:spacing w:after="20"/>
              <w:ind w:left="20"/>
              <w:jc w:val="both"/>
            </w:pPr>
            <w:r>
              <w:rPr>
                <w:rFonts w:ascii="Times New Roman"/>
                <w:b w:val="false"/>
                <w:i w:val="false"/>
                <w:color w:val="000000"/>
                <w:sz w:val="20"/>
              </w:rPr>
              <w:t>
1. Орталықтан тепкіш құюға арналған дайындық жұмыстарын жүргізу.</w:t>
            </w:r>
          </w:p>
          <w:bookmarkEnd w:id="550"/>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процесс бойынша технологиялық операцияларды орындау.</w:t>
            </w:r>
          </w:p>
          <w:p>
            <w:pPr>
              <w:spacing w:after="20"/>
              <w:ind w:left="20"/>
              <w:jc w:val="both"/>
            </w:pPr>
            <w:r>
              <w:rPr>
                <w:rFonts w:ascii="Times New Roman"/>
                <w:b w:val="false"/>
                <w:i w:val="false"/>
                <w:color w:val="000000"/>
                <w:sz w:val="20"/>
              </w:rPr>
              <w:t>
3. Орталықтан тепкіш құю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551"/>
          <w:p>
            <w:pPr>
              <w:spacing w:after="20"/>
              <w:ind w:left="20"/>
              <w:jc w:val="both"/>
            </w:pPr>
            <w:r>
              <w:rPr>
                <w:rFonts w:ascii="Times New Roman"/>
                <w:b w:val="false"/>
                <w:i w:val="false"/>
                <w:color w:val="000000"/>
                <w:sz w:val="20"/>
              </w:rPr>
              <w:t>
Еңбек функциясы 1:</w:t>
            </w:r>
          </w:p>
          <w:bookmarkEnd w:id="551"/>
          <w:p>
            <w:pPr>
              <w:spacing w:after="20"/>
              <w:ind w:left="20"/>
              <w:jc w:val="both"/>
            </w:pPr>
            <w:r>
              <w:rPr>
                <w:rFonts w:ascii="Times New Roman"/>
                <w:b w:val="false"/>
                <w:i w:val="false"/>
                <w:color w:val="000000"/>
                <w:sz w:val="20"/>
              </w:rPr>
              <w:t>
Орталықтан тепкіш құюға арналған дайындық жұмыстарын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552"/>
          <w:p>
            <w:pPr>
              <w:spacing w:after="20"/>
              <w:ind w:left="20"/>
              <w:jc w:val="both"/>
            </w:pPr>
            <w:r>
              <w:rPr>
                <w:rFonts w:ascii="Times New Roman"/>
                <w:b w:val="false"/>
                <w:i w:val="false"/>
                <w:color w:val="000000"/>
                <w:sz w:val="20"/>
              </w:rPr>
              <w:t>
Дағды 1:</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Өндірістік қауіпсіздікті сақтау орталықтан тепкіш құюды орындауға дайындық </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орталықтан тепкіш құю бойынша конструкторлық-технологиялық құжаттаманы зерделеу</w:t>
            </w:r>
          </w:p>
          <w:p>
            <w:pPr>
              <w:spacing w:after="20"/>
              <w:ind w:left="20"/>
              <w:jc w:val="both"/>
            </w:pPr>
            <w:r>
              <w:rPr>
                <w:rFonts w:ascii="Times New Roman"/>
                <w:b w:val="false"/>
                <w:i w:val="false"/>
                <w:color w:val="000000"/>
                <w:sz w:val="20"/>
              </w:rPr>
              <w:t>
пешке графит және керамикалық тигельдер мен ойықтарды орнату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553"/>
          <w:p>
            <w:pPr>
              <w:spacing w:after="20"/>
              <w:ind w:left="20"/>
              <w:jc w:val="both"/>
            </w:pPr>
            <w:r>
              <w:rPr>
                <w:rFonts w:ascii="Times New Roman"/>
                <w:b w:val="false"/>
                <w:i w:val="false"/>
                <w:color w:val="000000"/>
                <w:sz w:val="20"/>
              </w:rPr>
              <w:t>
Машықтар:</w:t>
            </w:r>
          </w:p>
          <w:bookmarkEnd w:id="553"/>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 еңбекті қорғау жөніндегі нұсқаулықтың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және ұжымдық қорғаныс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сөндіру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Алғашқы медициналық көмек көрсету қағидаларын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Қалыптарды балқытуға, қыздыруға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Пішіндерді жүктеу және түсіру. Технологиялық режимге сәйкес пеште паллеттердің ілгерілеуін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Центрифугалық құю машиналарында қарапайым және орташа күрделі бөлшектерді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8. Балқыту және құю құралдарын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Орталықтан тепкіш құю машиналары мен литниктік тостағандарды құюға дайындау; вакуумдық қондырғыларды, электр доғалы және индукциялық пештерді балқытуға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Пешті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Арнайы қорытпадан электродтарды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Электродтарды тиеу және орнату, флюстер мен тотықсыздандырғыштарды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дайындау, пештің тиеу люктерін тығыздау.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Жоғары білікті құюшының басшылығымен</w:t>
            </w:r>
          </w:p>
          <w:p>
            <w:pPr>
              <w:spacing w:after="20"/>
              <w:ind w:left="20"/>
              <w:jc w:val="both"/>
            </w:pPr>
            <w:r>
              <w:rPr>
                <w:rFonts w:ascii="Times New Roman"/>
                <w:b w:val="false"/>
                <w:i w:val="false"/>
                <w:color w:val="000000"/>
                <w:sz w:val="20"/>
              </w:rPr>
              <w:t>
</w:t>
            </w:r>
            <w:r>
              <w:rPr>
                <w:rFonts w:ascii="Times New Roman"/>
                <w:b w:val="false"/>
                <w:i w:val="false"/>
                <w:color w:val="000000"/>
                <w:sz w:val="20"/>
              </w:rPr>
              <w:t>14. Қыздыру және балқыту пештері аспаптарының көрсеткіштерін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Сызбаларды, технологиялық құжаттаманы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16. Орталықтан тепкіш құю процесін орындау үшін бастапқы деректерді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Біліктілігі анағұрлым жоғары құюшының басшылығымен көміртекті және легирленген болаттардан, ыстыққа төзімді және арнайы қорытпалардан жасалған шағын және орта габаритті бөлшектердің нысандарын балқыту және құю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 түрлі конструкциялы центрифугалық құю машиналарында қисық сызықты қиылысатын беттері мен шығыңқы бөліктері бар күрделі бөлшектерді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3. Күйдірілген қалыптарды балқытуға дайындау және оларды вакуумдық қондырғыларға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Шихтаны дайындау және оны тиеу.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Пешке графит және керамикалық тигельдер мен арықтарды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Вакуумдық қондырғыдан құйылған пішінді алып тастау.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Тиісті құжаттаманы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Жұмыстағы еңбекті қорғау жөніндегі нұсқаулықтың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Жұмыстарды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қорғаныс құралдарын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Құю жұмыстарын орындау кезінде жұмыс орнын жоспарлауға, жабдықтауға және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құралдары мен құрылғыларының түрлері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көрсетілетін қыздыру, балқыту және индукциялық пештердің, вакуумдық қондырғылардың және орталықтан тепкіш құю машиналарының жұмыс принципі мен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8. Паллеттерді жинақтау, тиеу, пеште жылжыту және қалыптарды түсіру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Пеш аймақтары бойынша температураны тексеру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10. Дайындалған ағындар мен тотықсыздандырғыштардың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Балқыту және құю құралына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12. Пештің технологиялық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13. Бақылау-өлшеу аспаптарының мақсаты мен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14. Машина жасау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Техникалық құжаттаманы (жұмыс сызбаларын, технологиялық карталарды) 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Жұмыстағы еңбекті қорғау жөніндегі нұсқаулықтың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Жұмыстарды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қауіпсіздігі талаптары.</w:t>
            </w:r>
          </w:p>
          <w:p>
            <w:pPr>
              <w:spacing w:after="20"/>
              <w:ind w:left="20"/>
              <w:jc w:val="both"/>
            </w:pPr>
            <w:r>
              <w:rPr>
                <w:rFonts w:ascii="Times New Roman"/>
                <w:b w:val="false"/>
                <w:i w:val="false"/>
                <w:color w:val="000000"/>
                <w:sz w:val="20"/>
              </w:rPr>
              <w:t>
4. Жеке қорғаныс құралдарын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554"/>
          <w:p>
            <w:pPr>
              <w:spacing w:after="20"/>
              <w:ind w:left="20"/>
              <w:jc w:val="both"/>
            </w:pPr>
            <w:r>
              <w:rPr>
                <w:rFonts w:ascii="Times New Roman"/>
                <w:b w:val="false"/>
                <w:i w:val="false"/>
                <w:color w:val="000000"/>
                <w:sz w:val="20"/>
              </w:rPr>
              <w:t>
Еңбек функциясы 2:</w:t>
            </w:r>
          </w:p>
          <w:bookmarkEnd w:id="554"/>
          <w:p>
            <w:pPr>
              <w:spacing w:after="20"/>
              <w:ind w:left="20"/>
              <w:jc w:val="both"/>
            </w:pPr>
            <w:r>
              <w:rPr>
                <w:rFonts w:ascii="Times New Roman"/>
                <w:b w:val="false"/>
                <w:i w:val="false"/>
                <w:color w:val="000000"/>
                <w:sz w:val="20"/>
              </w:rPr>
              <w:t>
Технологиялық процесс бойынша технологиялық операцияларды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555"/>
          <w:p>
            <w:pPr>
              <w:spacing w:after="20"/>
              <w:ind w:left="20"/>
              <w:jc w:val="both"/>
            </w:pPr>
            <w:r>
              <w:rPr>
                <w:rFonts w:ascii="Times New Roman"/>
                <w:b w:val="false"/>
                <w:i w:val="false"/>
                <w:color w:val="000000"/>
                <w:sz w:val="20"/>
              </w:rPr>
              <w:t>
Дағды 1:</w:t>
            </w:r>
          </w:p>
          <w:bookmarkEnd w:id="555"/>
          <w:p>
            <w:pPr>
              <w:spacing w:after="20"/>
              <w:ind w:left="20"/>
              <w:jc w:val="both"/>
            </w:pPr>
            <w:r>
              <w:rPr>
                <w:rFonts w:ascii="Times New Roman"/>
                <w:b w:val="false"/>
                <w:i w:val="false"/>
                <w:color w:val="000000"/>
                <w:sz w:val="20"/>
              </w:rPr>
              <w:t>
Түсті металдар мен қорытпалардан дайындамалар, құймалар, шойындарды орталықтан тепкіш балқыту және құю процестерін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556"/>
          <w:p>
            <w:pPr>
              <w:spacing w:after="20"/>
              <w:ind w:left="20"/>
              <w:jc w:val="both"/>
            </w:pPr>
            <w:r>
              <w:rPr>
                <w:rFonts w:ascii="Times New Roman"/>
                <w:b w:val="false"/>
                <w:i w:val="false"/>
                <w:color w:val="000000"/>
                <w:sz w:val="20"/>
              </w:rPr>
              <w:t>
Машықтар:</w:t>
            </w:r>
          </w:p>
          <w:bookmarkEnd w:id="556"/>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Қоршаулардың, ауа өткізгіштердің, аспирациялық және желдеткіш жүйелердің жай-күйін, электр жабдығының жерге тұйықталуын, өндірістік және авариялық дабылдың жарамдылығын, бұғаттаудың шекті ажыратқыштары мен байланыс құралдарын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Балқыманы миксерден құю машинасына беру жабдықтары мен құрылғыларының жұмысқа дайындығын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Балқыту, құю жабдықтарының жұмысындағы ақауларды анықтау және жоюды ұйымдастыру, істен шыққан Шөміштерді, қалыптарды, қалыптарды, кокильдерді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Шелектерді құю науасына орнатуды реттеңіз.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Маркалары мен саны бойынша түсті металдар мен қорытпаларды балқытуға арналған бастапқы металды (чушек, құйма) 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Пештің жабдықтары мен механизмдерінің, сифондардың, фурмалардың, саптамалардың, кессондардың, науалардың, пештің тиеу және құю жабдықтарының, балқыту және газ бұру өнімдерін тасымалдау жүйелерінің, пештерді, құрылғыларды, құрылғыларды және жарақтарды технологиялық байлаудың жұмыс қабілеттілігін көзбен немесе Бақылау-өлшеу аспаптарын пайдалана отырып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Берілген қалыптардың, кокильдердің, пішіндер мен Құрылғылардың ақауларын көзбен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8. Миксердегі, тостағандағы, кристаллизатордағы металдың температурасы мен деңгейін, спиральдардың қызуын, металдың кристаллизаторға түсуінің біркелкілігін бақылау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Балқыту пешіне тиеу, араластыру қондырғыларын басқару үшін берілген құрамның шихталарын дайындау.</w:t>
            </w:r>
          </w:p>
          <w:p>
            <w:pPr>
              <w:spacing w:after="20"/>
              <w:ind w:left="20"/>
              <w:jc w:val="both"/>
            </w:pPr>
            <w:r>
              <w:rPr>
                <w:rFonts w:ascii="Times New Roman"/>
                <w:b w:val="false"/>
                <w:i w:val="false"/>
                <w:color w:val="000000"/>
                <w:sz w:val="20"/>
              </w:rPr>
              <w:t>
10. Пештегі металдың температурасын бақылау және реттеу.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557"/>
          <w:p>
            <w:pPr>
              <w:spacing w:after="20"/>
              <w:ind w:left="20"/>
              <w:jc w:val="both"/>
            </w:pPr>
            <w:r>
              <w:rPr>
                <w:rFonts w:ascii="Times New Roman"/>
                <w:b w:val="false"/>
                <w:i w:val="false"/>
                <w:color w:val="000000"/>
                <w:sz w:val="20"/>
              </w:rPr>
              <w:t>
11. Балқытудың дайындығын анықтаңыз.</w:t>
            </w:r>
          </w:p>
          <w:bookmarkEnd w:id="557"/>
          <w:p>
            <w:pPr>
              <w:spacing w:after="20"/>
              <w:ind w:left="20"/>
              <w:jc w:val="both"/>
            </w:pPr>
            <w:r>
              <w:rPr>
                <w:rFonts w:ascii="Times New Roman"/>
                <w:b w:val="false"/>
                <w:i w:val="false"/>
                <w:color w:val="000000"/>
                <w:sz w:val="20"/>
              </w:rPr>
              <w:t>
</w:t>
            </w:r>
            <w:r>
              <w:rPr>
                <w:rFonts w:ascii="Times New Roman"/>
                <w:b w:val="false"/>
                <w:i w:val="false"/>
                <w:color w:val="000000"/>
                <w:sz w:val="20"/>
              </w:rPr>
              <w:t>12. Балқыту және құю жабдықтарын салқындату жүйесін басқарыңыз, құю машиналарында және құю машиналарында дайындамаларды салқындату үшін техникалық су шығынын реттеңіз.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13. Авариялық жағдайларда жеке қорғаныс құралдарын, газдан қорғау аппаратурасын, өрт сөндіру құралдарын, авариялық құралдарды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14. Кристаллизаторға металдың біркелкі түсуін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15. Балқу температурасы жоғары түсті металдар мен қорытпалардан жасалған бұйымдарды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16. Қыздырылған қалыптарды балқытуға дайындаңыз және оларды вакуумдық қондырғыларға салыңыз, жиналған қалыптарды құю камерасына орнатыңыз.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17. Вакуумдық пешке арнайы қорытпадан жасалған электродтарды орнатыңыз.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18. Қалыптарды құйыңыз және құймаларды бейтарап ортада салқындатыңыз.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19. Вакуумдық қондырғыдан құйылған пішінді алып тастаңыз.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20. Түсті металдар мен қорытпаларды балқыту және құю жабдықтарын вакуумдау, салқындату жүйесін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Шелектерді, тостағандарды, науаларды, құю құралының төсемдерін дайындау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Жабдықтардың, механизмдердің, құрылғылардың, құрылғылар мен жабдықтардың ақауларының типтік себептері мен белгілері, олардың алдын алу және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Қатты және құрғақ шихта материалдарын пешке қабылдау және тиеу, сұйық материалдарды (балқымаларды) құю агрегатына құю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Легирлеудің, қорытпаларды, балқымаларды дайындаудың және құюдың технологиялық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Балқытылатын қорытпалардың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Құю және илемдеу процесінің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Түсті металдар мен олардың негізіндегі қорытпалардың қолданылатын маркаларының физика-химиялық, механикалық және технологиялық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Түсті металдар мен қорытпаларды құю өндірісінде қолданылатын пештердің, миксерлердің, құю қондырғыларының (машиналардың, желілердің), құймалардың, қалыптардың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Қолданылатын құрал-саймандар мен қызмет көрсетілетін жабдықтарды дайындау және пайдалану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Сым дайындамасын үздіксіз құю кезінде кристаллизаторды орнату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Балқытуға дайындау (шихталау) кезінде, балқыту және араластыру кезінде, оны құю машиналарына (қондырғыларға, желілерге) және құюға ауыстыру кезінде жүргізілетін технологиялық процесс, регламенттік операциялар.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12. Қорытпа маркалары бойынша шихта материалдарының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13. Шихта материалдарын балқытудың, легирлеудің, қорытпаларды дайындаудың технологиялық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Дайындамалардың, чушкалардың, түсті металдар мен қорытпалардан құймалардың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15. Пештің, құю машиналарының (қондырғылардың, желілердің) жабдықтарын механизмдерін, құрылғыларын, құрылғылары мен жабдықтарының ақаулығын анықтау тәсілдері, типтік себептері мен белгілері, олардың алдын алу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Балқыту компоненттері, легирлеуші қоспалар, қоспалар, ағындар, кеуекті керамикалық сүзгілер қорларының нормативтері.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17. Біріктірілген құю мен Илемдеудің технологиялық процесінің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Түсті металл қорытпаларының маркалары бойынша құюдың технологиялық процестері мен әдістерінің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Кристаллизаторларды, тостағандарды, науаларды пайдалануға дайындау ережесі, құю құралын төсеу ережесі.</w:t>
            </w:r>
          </w:p>
          <w:p>
            <w:pPr>
              <w:spacing w:after="20"/>
              <w:ind w:left="20"/>
              <w:jc w:val="both"/>
            </w:pPr>
            <w:r>
              <w:rPr>
                <w:rFonts w:ascii="Times New Roman"/>
                <w:b w:val="false"/>
                <w:i w:val="false"/>
                <w:color w:val="000000"/>
                <w:sz w:val="20"/>
              </w:rPr>
              <w:t>
20. Сым дайындамасын көп жіпті үздіксіз құю кезінде кристаллизаторды орнату тәртібі мен ережелері.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558"/>
          <w:p>
            <w:pPr>
              <w:spacing w:after="20"/>
              <w:ind w:left="20"/>
              <w:jc w:val="both"/>
            </w:pPr>
            <w:r>
              <w:rPr>
                <w:rFonts w:ascii="Times New Roman"/>
                <w:b w:val="false"/>
                <w:i w:val="false"/>
                <w:color w:val="000000"/>
                <w:sz w:val="20"/>
              </w:rPr>
              <w:t>
Дағды 2:</w:t>
            </w:r>
          </w:p>
          <w:bookmarkEnd w:id="5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профильдегі және өлшемдегі дайындамаларды, </w:t>
            </w:r>
          </w:p>
          <w:p>
            <w:pPr>
              <w:spacing w:after="20"/>
              <w:ind w:left="20"/>
              <w:jc w:val="both"/>
            </w:pPr>
            <w:r>
              <w:rPr>
                <w:rFonts w:ascii="Times New Roman"/>
                <w:b w:val="false"/>
                <w:i w:val="false"/>
                <w:color w:val="000000"/>
                <w:sz w:val="20"/>
              </w:rPr>
              <w:t>
құймаларды, чушкаларды балқыту және орталықтан тепкіш құю процестерін басқару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559"/>
          <w:p>
            <w:pPr>
              <w:spacing w:after="20"/>
              <w:ind w:left="20"/>
              <w:jc w:val="both"/>
            </w:pPr>
            <w:r>
              <w:rPr>
                <w:rFonts w:ascii="Times New Roman"/>
                <w:b w:val="false"/>
                <w:i w:val="false"/>
                <w:color w:val="000000"/>
                <w:sz w:val="20"/>
              </w:rPr>
              <w:t>
Машықтар:</w:t>
            </w:r>
          </w:p>
          <w:bookmarkEnd w:id="559"/>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Жабдыққа қызмет көрсету бойынша регламенттік жұмыстардың және балқыту және құю процесіне дайындық жұмыстарының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Құю өндірісі процесінің құрамдас бөліктерінің, құрал-саймандар мен жабдықтардың болуын, жеткіліктілігі мен жұмысқа қабілеттілігін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Алюминийді термиялық тазартуға арналған балқыту компоненттері, легирлеуші қоспалар, қоспалар, флюстер, кеуекті керамикалық сүзгілер қорларының болуын және олардың нормативтерге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Құюшының жұмыс орнының агрегаттық журналын және есептік құжаттамасын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Жартылай үздіксіз және үздіксіз құю машиналары механизмдерінің ақаулары мен тозуын көзбен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Балқытуды шығаруға көмекші жабдықты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Құю шелегіндегі, араластырғыштағы, тостағандағы металдың температурасы мен деңгейін, қалыптар мен кристаллизаторларға металдың түсуінің біркелкілігін, тығынның орнын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Қалыптарды металмен толтыру уақытын бақылау және пайданы құю биіктігін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9. Түсті металдар мен қорытпалардың балқымасын құю жылдамдығын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Құю процесінің барысын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Құймалардағы құймаларды салқындатудың берілген режимін (кестесін)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Жабдықты салқындату жүйесінің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Өз күшімен немесе жөндеу бөлімшелерінің қызметкерлерін тарта отырып, пайдаланылатын жабдықтың жұмысындағы ақауларды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14. Құймаларды, чушкаларды, дайындамаларды қолмен немесе чушкоукладчикпен ақауларды жою, төсеу, қаптау, таңбалау, қатарлап жинау, қоймаға тасымалдау.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Бастапқы және шихта материалдарының, легирлеуші және флюсті қоспалардың, қоспалардың, отқа төзімді материалдардың, арнайы құралдың ассортименті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16. Қорытпалардың балқытылатын маркалары үшін шихта құрамын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17. Жүктеу құрылғыларын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18. Балқыту режимдері мен барысын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Вакуумдық және орталықтан тепкіш-вакуумдық қондырғыларда шағын және орта габаритті бөлшектерді көміртекті легирленген болаттармен, ыстыққа төзімді және арнайы қорытпалармен қалыптарды балқыту және құю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Шихта, төсеу материалдарын дайындау, балқыту тигелі мен құю шелегін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Вакуумдық және орталықтан тепкіш-вакуумдық қондырғыларды балқытуға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Оптикалық электронды аспаптармен және термопаралармен температураны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Талдау үшін металл сынамаларын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Қайта өңделетін түсті металдар мен қорытпалардың маркасына, түпкілікті өнімнің түрі мен берілген сипаттамаларына байланысты технологиялық процестерді басқарудың автоматтандырылған жүйесіне (бұдан әрі – БАЖҚЖ) балқыту, құю, кристалдану және прокаттау (құю және прокаттаудың біріктірілген желілері үшін) процесінің параметрлерін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Шихта материалдарын дайындау және орташалау, пештерді тиеу, балқымаларды араластыру және орнын ауыстыру, құю қондырғысы (машина), кристаллизатор механизмдері мен жабдықтарын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Балқыту агрегатының, құю қондырғысының (машинаның), кристаллизатордың жұмыс параметрлерін реттеу және синхрондау.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Түсті металды немесе қорытпаны өңдеу технологиясына және құю қасиеттеріне, өнімнің салмағына, пішініне және күрделілігіне байланысты құю машинасын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Ірі габаритті бөлшектердің, балқыту пештерінің футерлерінің Вакуумдық және центрифугалық-вакуумдық қондырғыларында қалыптарды көміртекті және легирленген болаттармен, арнайы және ыстыққа төзімді қорытпалармен балқыту және құю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Рецепт бойынша шихта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Балқыту қондырғыларында қажетті вакуумды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Барлық вакуумдық қондырғының қалыпты жұмысын қамтамасыз ету.Балқыту агрегатының, құю қондырғысының (машинаның), кристаллизатордың жұмыс параметрлерін реттеу және синхрондау.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Түсті металды немесе қорытпаны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технологиясына және құю қасиеттеріне, өнімнің салмағына, пішініне және күрделілігіне байланысты құю машинасын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Орындалатын жұмыстар көлеміндегі металлургия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Балқыту және түсті металдар мен қорытпаларды құю процесінде шығарылатын өнімнің ақауларының типтік себептері, оның алдын алу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Металдар мен қорытпалардың жол берілетін ысыраптарының нормалары, оларды қысқарту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Құю өндірісінің балқыту және құю учаскелерінде жұмыс істеу кезінде бирка жүйесінің және наряд-рұқсаттардың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Құю өндірісінің балқыту және құю учаскелеріндегі авариялардың салдарын оқшаулау және жою жөніндегі іс-шаралар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Құю учаскесіндегі еңбекті қорғау, өнеркәсіптік, экологиялық және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Балқыту және құю процестерін жүргізудің өндірістік-техникалық нұсқаулықтарының (режимдік/технологиялық карталарының)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Шығарылатын құю үшін қолданылатын түсті металдар мен олардың негізіндегі қорытпалардың негізгі физика-химиялық және технологиялық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Түсті металл қорытпаларының маркалары бойынша құюдың технологиялық процестері мен әдістерінің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Вакуумдық және орталықтан тепкіш-вакуумдық қондырғылардың үлгілерінің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Қаптау материалдарының құрамы және олардың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Балқыту қондырғыларының төсемдерінің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Материалдарды шихтау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Қолданылатын қорытпаларды таңбалау.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Қорытпалардың құрамы және олардың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Тотықсыздандырғыштар мен ағындардың түрлері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Температураны өлшеу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Күрделі Бақылау-өлшеу аппаратурасының құрылысы, мақсаты және қолдану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Легирленген болаттарды, арнайы және ыстыққа төзімді қорытпаларды балқыту және құю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Балқыту және құю АБАЖ-ға деректерді енгізу ережелері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Технологиялық процестерді автоматты бақылау және реттеу аспаптары мен құрылғыларын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Барлық жүйелердің Вакуумдық және центрифугалық-вакуумдық қондырғыларының жұмыс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Орындалатын жұмыс шегінде балқыту және құю кезінде металл мен қожда болатын химиялық реакциялар.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Қолданылатын шихта, толтырғыш, отқа төзімді материалдардың номенклатурасы және олардың болат сапасына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Балқыту тигелінің беріктігін арттыруға ықпал ететін жағдайлар.</w:t>
            </w:r>
          </w:p>
          <w:p>
            <w:pPr>
              <w:spacing w:after="20"/>
              <w:ind w:left="20"/>
              <w:jc w:val="both"/>
            </w:pPr>
            <w:r>
              <w:rPr>
                <w:rFonts w:ascii="Times New Roman"/>
                <w:b w:val="false"/>
                <w:i w:val="false"/>
                <w:color w:val="000000"/>
                <w:sz w:val="20"/>
              </w:rPr>
              <w:t>
5. Күрделі Бақылау-өлшеу аспаптарын баптау және реттеу ережелері.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560"/>
          <w:p>
            <w:pPr>
              <w:spacing w:after="20"/>
              <w:ind w:left="20"/>
              <w:jc w:val="both"/>
            </w:pPr>
            <w:r>
              <w:rPr>
                <w:rFonts w:ascii="Times New Roman"/>
                <w:b w:val="false"/>
                <w:i w:val="false"/>
                <w:color w:val="000000"/>
                <w:sz w:val="20"/>
              </w:rPr>
              <w:t>
Еңбек функциясы 3:</w:t>
            </w:r>
          </w:p>
          <w:bookmarkEnd w:id="560"/>
          <w:p>
            <w:pPr>
              <w:spacing w:after="20"/>
              <w:ind w:left="20"/>
              <w:jc w:val="both"/>
            </w:pPr>
            <w:r>
              <w:rPr>
                <w:rFonts w:ascii="Times New Roman"/>
                <w:b w:val="false"/>
                <w:i w:val="false"/>
                <w:color w:val="000000"/>
                <w:sz w:val="20"/>
              </w:rPr>
              <w:t>
Орталықтан тепкіш құю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561"/>
          <w:p>
            <w:pPr>
              <w:spacing w:after="20"/>
              <w:ind w:left="20"/>
              <w:jc w:val="both"/>
            </w:pPr>
            <w:r>
              <w:rPr>
                <w:rFonts w:ascii="Times New Roman"/>
                <w:b w:val="false"/>
                <w:i w:val="false"/>
                <w:color w:val="000000"/>
                <w:sz w:val="20"/>
              </w:rPr>
              <w:t>
Дағды 1:</w:t>
            </w:r>
          </w:p>
          <w:bookmarkEnd w:id="561"/>
          <w:p>
            <w:pPr>
              <w:spacing w:after="20"/>
              <w:ind w:left="20"/>
              <w:jc w:val="both"/>
            </w:pPr>
            <w:r>
              <w:rPr>
                <w:rFonts w:ascii="Times New Roman"/>
                <w:b w:val="false"/>
                <w:i w:val="false"/>
                <w:color w:val="000000"/>
                <w:sz w:val="20"/>
              </w:rPr>
              <w:t>
Орталықтан тепкіш құюдың қасиеттері мен параметрлерін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562"/>
          <w:p>
            <w:pPr>
              <w:spacing w:after="20"/>
              <w:ind w:left="20"/>
              <w:jc w:val="both"/>
            </w:pPr>
            <w:r>
              <w:rPr>
                <w:rFonts w:ascii="Times New Roman"/>
                <w:b w:val="false"/>
                <w:i w:val="false"/>
                <w:color w:val="000000"/>
                <w:sz w:val="20"/>
              </w:rPr>
              <w:t>
Машықтар:</w:t>
            </w:r>
          </w:p>
          <w:bookmarkEnd w:id="562"/>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 құжаттамаға сәйкес шығарылатын өнімнің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 себептерін анықтау, сынақтар жүргізу кезінде ықтимал некенің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 технологиясынан ауытқу кезінде пайда болатын өнімнің әртүрлі ақауларын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Сынақ процесінде пайда болатын беттік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Ақаулардың алдын алу шаралары.</w:t>
            </w:r>
          </w:p>
          <w:p>
            <w:pPr>
              <w:spacing w:after="20"/>
              <w:ind w:left="20"/>
              <w:jc w:val="both"/>
            </w:pPr>
            <w:r>
              <w:rPr>
                <w:rFonts w:ascii="Times New Roman"/>
                <w:b w:val="false"/>
                <w:i w:val="false"/>
                <w:color w:val="000000"/>
                <w:sz w:val="20"/>
              </w:rPr>
              <w:t>
4. Ақауларды жою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563"/>
          <w:p>
            <w:pPr>
              <w:spacing w:after="20"/>
              <w:ind w:left="20"/>
              <w:jc w:val="both"/>
            </w:pPr>
            <w:r>
              <w:rPr>
                <w:rFonts w:ascii="Times New Roman"/>
                <w:b w:val="false"/>
                <w:i w:val="false"/>
                <w:color w:val="000000"/>
                <w:sz w:val="20"/>
              </w:rPr>
              <w:t>
Жауапкершілік</w:t>
            </w:r>
          </w:p>
          <w:bookmarkEnd w:id="563"/>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Зейінді шоғырландыру және бақылау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"Слесарь-құрал-сайманшы":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7222-0-011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Слесарь-құрал-сайманшы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2-шығарылым. "Жұмысшылардың жұмыстары мен кәсіптерінің бірыңғай тарифтік-біліктілік анықтамалығын (2-шығарылым) бекіту туралы" 2012 жылғы 1 наурыздағы № 66-ө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Қазақстан Республикасы Әділет министрлігінде 2012 жылы 19 наурызда № 7478 тіркелді.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564"/>
          <w:p>
            <w:pPr>
              <w:spacing w:after="20"/>
              <w:ind w:left="20"/>
              <w:jc w:val="both"/>
            </w:pPr>
            <w:r>
              <w:rPr>
                <w:rFonts w:ascii="Times New Roman"/>
                <w:b w:val="false"/>
                <w:i w:val="false"/>
                <w:color w:val="000000"/>
                <w:sz w:val="20"/>
              </w:rPr>
              <w:t>
Білім деңгейі:</w:t>
            </w:r>
          </w:p>
          <w:bookmarkEnd w:id="564"/>
          <w:p>
            <w:pPr>
              <w:spacing w:after="20"/>
              <w:ind w:left="20"/>
              <w:jc w:val="both"/>
            </w:pPr>
            <w:r>
              <w:rPr>
                <w:rFonts w:ascii="Times New Roman"/>
                <w:b w:val="false"/>
                <w:i w:val="false"/>
                <w:color w:val="000000"/>
                <w:sz w:val="20"/>
              </w:rPr>
              <w:t>
негізгі орта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565"/>
          <w:p>
            <w:pPr>
              <w:spacing w:after="20"/>
              <w:ind w:left="20"/>
              <w:jc w:val="both"/>
            </w:pPr>
            <w:r>
              <w:rPr>
                <w:rFonts w:ascii="Times New Roman"/>
                <w:b w:val="false"/>
                <w:i w:val="false"/>
                <w:color w:val="000000"/>
                <w:sz w:val="20"/>
              </w:rPr>
              <w:t>
Мамандық:</w:t>
            </w:r>
          </w:p>
          <w:bookmarkEnd w:id="56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566"/>
          <w:p>
            <w:pPr>
              <w:spacing w:after="20"/>
              <w:ind w:left="20"/>
              <w:jc w:val="both"/>
            </w:pPr>
            <w:r>
              <w:rPr>
                <w:rFonts w:ascii="Times New Roman"/>
                <w:b w:val="false"/>
                <w:i w:val="false"/>
                <w:color w:val="000000"/>
                <w:sz w:val="20"/>
              </w:rPr>
              <w:t>
Біліктілік:</w:t>
            </w:r>
          </w:p>
          <w:bookmarkEnd w:id="566"/>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қажет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мен жабдықтарды жасау және слесарлық өңдеу.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567"/>
          <w:p>
            <w:pPr>
              <w:spacing w:after="20"/>
              <w:ind w:left="20"/>
              <w:jc w:val="both"/>
            </w:pPr>
            <w:r>
              <w:rPr>
                <w:rFonts w:ascii="Times New Roman"/>
                <w:b w:val="false"/>
                <w:i w:val="false"/>
                <w:color w:val="000000"/>
                <w:sz w:val="20"/>
              </w:rPr>
              <w:t>
1. Орталықтан тепкіш құюға арналған дайындық жұмыстарын жүргізу.</w:t>
            </w:r>
          </w:p>
          <w:bookmarkEnd w:id="567"/>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процесс бойынша технологиялық операцияларды орындау.</w:t>
            </w:r>
          </w:p>
          <w:p>
            <w:pPr>
              <w:spacing w:after="20"/>
              <w:ind w:left="20"/>
              <w:jc w:val="both"/>
            </w:pPr>
            <w:r>
              <w:rPr>
                <w:rFonts w:ascii="Times New Roman"/>
                <w:b w:val="false"/>
                <w:i w:val="false"/>
                <w:color w:val="000000"/>
                <w:sz w:val="20"/>
              </w:rPr>
              <w:t>
3. Орталықтан тепкіш құю сапасын бақылау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568"/>
          <w:p>
            <w:pPr>
              <w:spacing w:after="20"/>
              <w:ind w:left="20"/>
              <w:jc w:val="both"/>
            </w:pPr>
            <w:r>
              <w:rPr>
                <w:rFonts w:ascii="Times New Roman"/>
                <w:b w:val="false"/>
                <w:i w:val="false"/>
                <w:color w:val="000000"/>
                <w:sz w:val="20"/>
              </w:rPr>
              <w:t>
Еңбек функциясы 3:</w:t>
            </w:r>
          </w:p>
          <w:bookmarkEnd w:id="568"/>
          <w:p>
            <w:pPr>
              <w:spacing w:after="20"/>
              <w:ind w:left="20"/>
              <w:jc w:val="both"/>
            </w:pPr>
            <w:r>
              <w:rPr>
                <w:rFonts w:ascii="Times New Roman"/>
                <w:b w:val="false"/>
                <w:i w:val="false"/>
                <w:color w:val="000000"/>
                <w:sz w:val="20"/>
              </w:rPr>
              <w:t>
Құрал-саймандар мен жабдықтарды дайындау кезінде слесарлық өңдеу бойынша технологиялық операцияларды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569"/>
          <w:p>
            <w:pPr>
              <w:spacing w:after="20"/>
              <w:ind w:left="20"/>
              <w:jc w:val="both"/>
            </w:pPr>
            <w:r>
              <w:rPr>
                <w:rFonts w:ascii="Times New Roman"/>
                <w:b w:val="false"/>
                <w:i w:val="false"/>
                <w:color w:val="000000"/>
                <w:sz w:val="20"/>
              </w:rPr>
              <w:t>
Дағды 1:</w:t>
            </w:r>
          </w:p>
          <w:bookmarkEnd w:id="569"/>
          <w:p>
            <w:pPr>
              <w:spacing w:after="20"/>
              <w:ind w:left="20"/>
              <w:jc w:val="both"/>
            </w:pPr>
            <w:r>
              <w:rPr>
                <w:rFonts w:ascii="Times New Roman"/>
                <w:b w:val="false"/>
                <w:i w:val="false"/>
                <w:color w:val="000000"/>
                <w:sz w:val="20"/>
              </w:rPr>
              <w:t>
Құрал-саймандар мен жабдықтарды дайындау, слесарлық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570"/>
          <w:p>
            <w:pPr>
              <w:spacing w:after="20"/>
              <w:ind w:left="20"/>
              <w:jc w:val="both"/>
            </w:pPr>
            <w:r>
              <w:rPr>
                <w:rFonts w:ascii="Times New Roman"/>
                <w:b w:val="false"/>
                <w:i w:val="false"/>
                <w:color w:val="000000"/>
                <w:sz w:val="20"/>
              </w:rPr>
              <w:t>
Машықтар:</w:t>
            </w:r>
          </w:p>
          <w:bookmarkEnd w:id="570"/>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Әмбебап жабдықты қолдана отырып, 7–10 квалитет бойынша бөлшектерді слесарлық өңдеуді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Металл өңдеу және тегістеу машиналарын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Әмбебап жабдықты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Өндірілген бұйымдарды рихтовкалау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Бұйра бөлшектерді сызу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Арнайы технологиялық жабдықты қолдана отырып, күрделі және дәл құралдар мен құрылғыларды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6-7 біліктілік бойынша күрделі және дәл құралдар мен құрылғыларды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арнайы және әмбебап құралдар мен құрылғыларды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6-7 біліктілік бойынша өңдеуді қажет ететін өзара байланысты өлшемдердің үлкен саны бар үлкен күрделі және дәл құралдар мен құрылғыларды, шаблондарды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1-5 квалитеттер мен ra 0,16…0,02 кедір-бұдыр параметрі бойынша өлшемдерді сақтай отырып, әртүрлі проекцияларда жазықтықтардың орналасуы бар дәл және күрделі үлгілерді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Кез келген күрделі бұйымдарды белгілеу және сызу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металл өңдеу аралау және жетілдіру станоктарының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7-10 біліктілік бойынша слесарлық өңдеу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Әмбебап жабдықтың конструкциялары мен жұмыс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Бақылау-өлшеу аппаратурасы мен аспаптарының құрылысы мен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Бұйра бөлшектерді белгілеу әдістері мен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6. Аспаптық және конструкциялық болаттар мен қорытпалардың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және дәл құралдар мен құрылғыларды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Күрделі және дәл құралдар мен құрылғылардың конструкциялары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6-7 біліктілік бойынша күрделі және дәл құралдар мен құрылғыларды дайындау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Дәл бақылау құралы мен қолданылатын материалдарды термиялық өңдеу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құралды, бөлшектер мен тораптарды жасау кезінде қажетті есептеулер мен геометриялық құрылымдар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арнайы және әмбебап құралдар мен құрылғылардың дизайны мен жұмыс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Бақылау-өлшеу аппаратурасы мен аспаптарының құрылысы мен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Аспаптық және конструкциялық болаттар мен қорытпалардың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 қондырғыларын техникалық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Дәл және күрделі бірегей қалыптарды, мөртабандарды, айлабұйымдарды, құралдарды, аспаптарды және тәжірибелі нөмірлеу аппараттарын әрлеуге арналған тәсілдер, құралдар мен жабдықтар</w:t>
            </w:r>
          </w:p>
          <w:p>
            <w:pPr>
              <w:spacing w:after="20"/>
              <w:ind w:left="20"/>
              <w:jc w:val="both"/>
            </w:pPr>
            <w:r>
              <w:rPr>
                <w:rFonts w:ascii="Times New Roman"/>
                <w:b w:val="false"/>
                <w:i w:val="false"/>
                <w:color w:val="000000"/>
                <w:sz w:val="20"/>
              </w:rPr>
              <w:t>
9. Өлшеу құралының жұмыс беттерін қатайту тәсілдері (хромдау, электр ұшқындарын өңдеу)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571"/>
          <w:p>
            <w:pPr>
              <w:spacing w:after="20"/>
              <w:ind w:left="20"/>
              <w:jc w:val="both"/>
            </w:pPr>
            <w:r>
              <w:rPr>
                <w:rFonts w:ascii="Times New Roman"/>
                <w:b w:val="false"/>
                <w:i w:val="false"/>
                <w:color w:val="000000"/>
                <w:sz w:val="20"/>
              </w:rPr>
              <w:t>
Дағды 3:</w:t>
            </w:r>
          </w:p>
          <w:bookmarkEnd w:id="571"/>
          <w:p>
            <w:pPr>
              <w:spacing w:after="20"/>
              <w:ind w:left="20"/>
              <w:jc w:val="both"/>
            </w:pPr>
            <w:r>
              <w:rPr>
                <w:rFonts w:ascii="Times New Roman"/>
                <w:b w:val="false"/>
                <w:i w:val="false"/>
                <w:color w:val="000000"/>
                <w:sz w:val="20"/>
              </w:rPr>
              <w:t>
Фигуралық контурдың бөлшектерін нақтылау, сүрту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572"/>
          <w:p>
            <w:pPr>
              <w:spacing w:after="20"/>
              <w:ind w:left="20"/>
              <w:jc w:val="both"/>
            </w:pPr>
            <w:r>
              <w:rPr>
                <w:rFonts w:ascii="Times New Roman"/>
                <w:b w:val="false"/>
                <w:i w:val="false"/>
                <w:color w:val="000000"/>
                <w:sz w:val="20"/>
              </w:rPr>
              <w:t>
Дағдылар:</w:t>
            </w:r>
          </w:p>
          <w:bookmarkEnd w:id="572"/>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Бөлшектерді 7-10 біліктілік бойынша өңдеуді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Бөлшектерді айна бетін алғанға дейін өңдеңіз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Өңделген бұйымдардың геометриялық өлшемдердің конструкторлық және өндірістік-технологиялық құжаттама талаптарына сәйкестігін бақылау үшін өлшеу құралын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5 квалитет және кедір-бұдыр ra 0,16 по 0,02 бойынша фигуралық контурдың бөлшектерін нақтылауды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Бұйра контурдың бөлшектерін сүртіңіз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Ra 0,16 квал 0,02 квалитеті мен кедір-бұдырлығы бойынша бөлшектерді өңдеуді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Өңделген бұйымдардың геометриялық өлшемдердің конструкторлық және өндірістік-технологиялық құжаттама талаптарына сәйкестігін бақылау үшін өлшеу құралын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арнайы және әмбебап құралдар мен құрылғыларды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типтегі жетілдіру станоктарының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7-10 квалитет бойынша фигуралық контурдың бөлшектерін жетілдіру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Фигуралық құрылымның бөлшектерін нақтылау үшін қолданылатын материалдар мен құралдар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Бұйра контурдың бөлшектерін сүртуге арналған әдістер, тәсілдер, жабдықтар мен құрылғылар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8-11 квалитет бойынша фигуралық контур бөлшектерін дайындауға арналған әдістер, тәсілдер, құралдар мен жабдықтар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Айна бетін алу әдістері, осы үшін қолданылатын материалдар және технологиялық жабдықтар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Ra 0,16 квал 0,02 5 квалитеті мен кедір-бұдырлығы бойынша фигуралық контур бөлшектерін нақтылау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Ra 0,16 квал 0,02 5 квалитеті мен кедір-бұдырлығы бойынша фигуралық контурдың бөлшектерін жетілдіруге арналған материалдар мен құралдар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Бұйра контурдың бөлшектерін сүртуге арналған әдістер, тәсілдер, жабдықтар мен құрылғылар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Ra 0,04 квал 0,01 5 квалитеті мен кедір-бұдырлығы бойынша бұйра контурлы бөлшектерді жасауға арналған әдістер, тәсілдер, құралдар мен жабдықтар</w:t>
            </w:r>
          </w:p>
          <w:p>
            <w:pPr>
              <w:spacing w:after="20"/>
              <w:ind w:left="20"/>
              <w:jc w:val="both"/>
            </w:pPr>
            <w:r>
              <w:rPr>
                <w:rFonts w:ascii="Times New Roman"/>
                <w:b w:val="false"/>
                <w:i w:val="false"/>
                <w:color w:val="000000"/>
                <w:sz w:val="20"/>
              </w:rPr>
              <w:t>
5. Күрделі құралды, бөлшектер мен тораптарды жасау кезінде қажетті есептеулер мен геометриялық құрылымдар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573"/>
          <w:p>
            <w:pPr>
              <w:spacing w:after="20"/>
              <w:ind w:left="20"/>
              <w:jc w:val="both"/>
            </w:pPr>
            <w:r>
              <w:rPr>
                <w:rFonts w:ascii="Times New Roman"/>
                <w:b w:val="false"/>
                <w:i w:val="false"/>
                <w:color w:val="000000"/>
                <w:sz w:val="20"/>
              </w:rPr>
              <w:t>
Еңбек функциясы 2:</w:t>
            </w:r>
          </w:p>
          <w:bookmarkEnd w:id="573"/>
          <w:p>
            <w:pPr>
              <w:spacing w:after="20"/>
              <w:ind w:left="20"/>
              <w:jc w:val="both"/>
            </w:pPr>
            <w:r>
              <w:rPr>
                <w:rFonts w:ascii="Times New Roman"/>
                <w:b w:val="false"/>
                <w:i w:val="false"/>
                <w:color w:val="000000"/>
                <w:sz w:val="20"/>
              </w:rPr>
              <w:t>
Құрал-саймандар мен жабдықтарды дайындау кезінде слесарлық өңдеу бойынша орындалған жұмыстың сапасын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574"/>
          <w:p>
            <w:pPr>
              <w:spacing w:after="20"/>
              <w:ind w:left="20"/>
              <w:jc w:val="both"/>
            </w:pPr>
            <w:r>
              <w:rPr>
                <w:rFonts w:ascii="Times New Roman"/>
                <w:b w:val="false"/>
                <w:i w:val="false"/>
                <w:color w:val="000000"/>
                <w:sz w:val="20"/>
              </w:rPr>
              <w:t>
Дағды 1:</w:t>
            </w:r>
          </w:p>
          <w:bookmarkEnd w:id="574"/>
          <w:p>
            <w:pPr>
              <w:spacing w:after="20"/>
              <w:ind w:left="20"/>
              <w:jc w:val="both"/>
            </w:pPr>
            <w:r>
              <w:rPr>
                <w:rFonts w:ascii="Times New Roman"/>
                <w:b w:val="false"/>
                <w:i w:val="false"/>
                <w:color w:val="000000"/>
                <w:sz w:val="20"/>
              </w:rPr>
              <w:t>
Құрал-саймандар мен жабдықтарды дайындау кезінде слесарлық өңдеу сапасын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575"/>
          <w:p>
            <w:pPr>
              <w:spacing w:after="20"/>
              <w:ind w:left="20"/>
              <w:jc w:val="both"/>
            </w:pPr>
            <w:r>
              <w:rPr>
                <w:rFonts w:ascii="Times New Roman"/>
                <w:b w:val="false"/>
                <w:i w:val="false"/>
                <w:color w:val="000000"/>
                <w:sz w:val="20"/>
              </w:rPr>
              <w:t>
Дағдылар:</w:t>
            </w:r>
          </w:p>
          <w:bookmarkEnd w:id="575"/>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 құжаттамаға сәйкес шығарылатын өнімнің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Бөлшектердің дайындамаларының беттерін өңдеу кезінде некенің себептерін анықтаңыз, мүмкін болатын некенің алдын 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Қажетті бақылау және өлшеу құралдарын таңдаңыз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Өңделген беттердің визуалды ақауларын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эксперименттік және қымбат бөлшектерді өлшеу үшін қажетті Бақылау-өлшеу құралдарын таңдаңыз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қымбат бөлшектерді өлшеу үшін қажетті бақылау және өлшеу құралдарын таңдаңыз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құжаттамаға сәйкес 0,001 мм-ден төмен емес өлшеу қателігін қамтамасыз ететін бақылау-өлшеу құралдарымен кесу құралдарын өлшеуді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 технологиясынан ауытқу кезінде пайда болатын өнімнің әртүрлі ақауларын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Слесарлық өңдеуден кейін пайда болатын беттік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Ақаулардың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Беткі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Ақауларды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Бөлшектердің беттерінің өлшемдерінің, пішінінің және өзара орналасуының дәлдігін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0,005 мм-ден астам өлшеу қателігін қамтамасыз ететін Бақылау-өлшеу құралдарының құрылғысы, мақсаты,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Аспаптарды өлшеуге арналған бақылау-өлшеу құралдарымен жұмыс істеу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Жұмыстарды орындау үшін қажетті Бақылау-өлшеу құралдары мен құрылғыларын алудың, сақтаудың және тапсырудың белгіленген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эксперименттік және қымбат бөлшектерді өлшеуге арналған бақылау-өлшеу құралдарымен жұмыс істеу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Беттердің кедір-бұдырлығын бақылауға арналған аспаптар мен құрылғылардың құрылысы, мақсаты, қолдану ережесі</w:t>
            </w:r>
          </w:p>
          <w:p>
            <w:pPr>
              <w:spacing w:after="20"/>
              <w:ind w:left="20"/>
              <w:jc w:val="both"/>
            </w:pPr>
            <w:r>
              <w:rPr>
                <w:rFonts w:ascii="Times New Roman"/>
                <w:b w:val="false"/>
                <w:i w:val="false"/>
                <w:color w:val="000000"/>
                <w:sz w:val="20"/>
              </w:rPr>
              <w:t>
3. Өңделген беттің кедір-бұдырлығын анықтау әдістері мен ережелері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576"/>
          <w:p>
            <w:pPr>
              <w:spacing w:after="20"/>
              <w:ind w:left="20"/>
              <w:jc w:val="both"/>
            </w:pPr>
            <w:r>
              <w:rPr>
                <w:rFonts w:ascii="Times New Roman"/>
                <w:b w:val="false"/>
                <w:i w:val="false"/>
                <w:color w:val="000000"/>
                <w:sz w:val="20"/>
              </w:rPr>
              <w:t>
Жауапкершілік</w:t>
            </w:r>
          </w:p>
          <w:bookmarkEnd w:id="576"/>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Сыни ойлау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Слесарь-құрал-сайманшы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"Слесарь-құрал-сайманшы":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7222-0-011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Слесарь-құрал-сайманшы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2-шығарылым. "Жұмысшылардың жұмыстары мен кәсіптерінің бірыңғай тарифтік-біліктілік анықтамалығын (2-шығарылым) бекіту туралы" 2012 жылғы 1 наурыздағы № 66-ө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Қазақстан Республикасы Әділет министрлігінде 2012 жылы 19 наурызда № 7478 тіркелді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577"/>
          <w:p>
            <w:pPr>
              <w:spacing w:after="20"/>
              <w:ind w:left="20"/>
              <w:jc w:val="both"/>
            </w:pPr>
            <w:r>
              <w:rPr>
                <w:rFonts w:ascii="Times New Roman"/>
                <w:b w:val="false"/>
                <w:i w:val="false"/>
                <w:color w:val="000000"/>
                <w:sz w:val="20"/>
              </w:rPr>
              <w:t>
Білім деңгейі:</w:t>
            </w:r>
          </w:p>
          <w:bookmarkEnd w:id="577"/>
          <w:p>
            <w:pPr>
              <w:spacing w:after="20"/>
              <w:ind w:left="20"/>
              <w:jc w:val="both"/>
            </w:pPr>
            <w:r>
              <w:rPr>
                <w:rFonts w:ascii="Times New Roman"/>
                <w:b w:val="false"/>
                <w:i w:val="false"/>
                <w:color w:val="000000"/>
                <w:sz w:val="20"/>
              </w:rPr>
              <w:t>
ТжКБ (орта деңгейдегі маман)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578"/>
          <w:p>
            <w:pPr>
              <w:spacing w:after="20"/>
              <w:ind w:left="20"/>
              <w:jc w:val="both"/>
            </w:pPr>
            <w:r>
              <w:rPr>
                <w:rFonts w:ascii="Times New Roman"/>
                <w:b w:val="false"/>
                <w:i w:val="false"/>
                <w:color w:val="000000"/>
                <w:sz w:val="20"/>
              </w:rPr>
              <w:t>
Мамандық:</w:t>
            </w:r>
          </w:p>
          <w:bookmarkEnd w:id="578"/>
          <w:p>
            <w:pPr>
              <w:spacing w:after="20"/>
              <w:ind w:left="20"/>
              <w:jc w:val="both"/>
            </w:pPr>
            <w:r>
              <w:rPr>
                <w:rFonts w:ascii="Times New Roman"/>
                <w:b w:val="false"/>
                <w:i w:val="false"/>
                <w:color w:val="000000"/>
                <w:sz w:val="20"/>
              </w:rPr>
              <w:t>
Жөндеуші-слесарь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579"/>
          <w:p>
            <w:pPr>
              <w:spacing w:after="20"/>
              <w:ind w:left="20"/>
              <w:jc w:val="both"/>
            </w:pPr>
            <w:r>
              <w:rPr>
                <w:rFonts w:ascii="Times New Roman"/>
                <w:b w:val="false"/>
                <w:i w:val="false"/>
                <w:color w:val="000000"/>
                <w:sz w:val="20"/>
              </w:rPr>
              <w:t>
Біліктілік:</w:t>
            </w:r>
          </w:p>
          <w:bookmarkEnd w:id="579"/>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5-разрядты слесарь-аспапшы лауазымында кемінде 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мен құрылғыларды дайындау және слесарлық өңдеу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580"/>
          <w:p>
            <w:pPr>
              <w:spacing w:after="20"/>
              <w:ind w:left="20"/>
              <w:jc w:val="both"/>
            </w:pPr>
            <w:r>
              <w:rPr>
                <w:rFonts w:ascii="Times New Roman"/>
                <w:b w:val="false"/>
                <w:i w:val="false"/>
                <w:color w:val="000000"/>
                <w:sz w:val="20"/>
              </w:rPr>
              <w:t>
1. Құралдар мен жабдықтарды жасау кезінде слесарлық өңдеуге арналған дайындық жұмыстарын жүргізу.</w:t>
            </w:r>
          </w:p>
          <w:bookmarkEnd w:id="580"/>
          <w:p>
            <w:pPr>
              <w:spacing w:after="20"/>
              <w:ind w:left="20"/>
              <w:jc w:val="both"/>
            </w:pPr>
            <w:r>
              <w:rPr>
                <w:rFonts w:ascii="Times New Roman"/>
                <w:b w:val="false"/>
                <w:i w:val="false"/>
                <w:color w:val="000000"/>
                <w:sz w:val="20"/>
              </w:rPr>
              <w:t>
</w:t>
            </w:r>
            <w:r>
              <w:rPr>
                <w:rFonts w:ascii="Times New Roman"/>
                <w:b w:val="false"/>
                <w:i w:val="false"/>
                <w:color w:val="000000"/>
                <w:sz w:val="20"/>
              </w:rPr>
              <w:t>2. Құралдар мен жабдықтарды жасау кезінде дайындаманың слесарлық өңдеуге сәйкестігін конструкциялық-технологиялық құжаттамаға сай идентификациялау.</w:t>
            </w:r>
          </w:p>
          <w:p>
            <w:pPr>
              <w:spacing w:after="20"/>
              <w:ind w:left="20"/>
              <w:jc w:val="both"/>
            </w:pPr>
            <w:r>
              <w:rPr>
                <w:rFonts w:ascii="Times New Roman"/>
                <w:b w:val="false"/>
                <w:i w:val="false"/>
                <w:color w:val="000000"/>
                <w:sz w:val="20"/>
              </w:rPr>
              <w:t>
3. Құрал-саймандар мен жабдықтарды дайындау кезінде слесарлық өңдеу бойынша технологиялық операцияларды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581"/>
          <w:p>
            <w:pPr>
              <w:spacing w:after="20"/>
              <w:ind w:left="20"/>
              <w:jc w:val="both"/>
            </w:pPr>
            <w:r>
              <w:rPr>
                <w:rFonts w:ascii="Times New Roman"/>
                <w:b w:val="false"/>
                <w:i w:val="false"/>
                <w:color w:val="000000"/>
                <w:sz w:val="20"/>
              </w:rPr>
              <w:t>
Еңбек функциясы 1:</w:t>
            </w:r>
          </w:p>
          <w:bookmarkEnd w:id="581"/>
          <w:p>
            <w:pPr>
              <w:spacing w:after="20"/>
              <w:ind w:left="20"/>
              <w:jc w:val="both"/>
            </w:pPr>
            <w:r>
              <w:rPr>
                <w:rFonts w:ascii="Times New Roman"/>
                <w:b w:val="false"/>
                <w:i w:val="false"/>
                <w:color w:val="000000"/>
                <w:sz w:val="20"/>
              </w:rPr>
              <w:t>
Құрал-саймандар мен жабдықтарды дайындау кезінде слесарлық өңдеу бойынша технологиялық операцияларды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582"/>
          <w:p>
            <w:pPr>
              <w:spacing w:after="20"/>
              <w:ind w:left="20"/>
              <w:jc w:val="both"/>
            </w:pPr>
            <w:r>
              <w:rPr>
                <w:rFonts w:ascii="Times New Roman"/>
                <w:b w:val="false"/>
                <w:i w:val="false"/>
                <w:color w:val="000000"/>
                <w:sz w:val="20"/>
              </w:rPr>
              <w:t>
Дағды 1:</w:t>
            </w:r>
          </w:p>
          <w:bookmarkEnd w:id="582"/>
          <w:p>
            <w:pPr>
              <w:spacing w:after="20"/>
              <w:ind w:left="20"/>
              <w:jc w:val="both"/>
            </w:pPr>
            <w:r>
              <w:rPr>
                <w:rFonts w:ascii="Times New Roman"/>
                <w:b w:val="false"/>
                <w:i w:val="false"/>
                <w:color w:val="000000"/>
                <w:sz w:val="20"/>
              </w:rPr>
              <w:t>
Құрал-саймандар мен жабдықтарды дайындау, слесарлық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583"/>
          <w:p>
            <w:pPr>
              <w:spacing w:after="20"/>
              <w:ind w:left="20"/>
              <w:jc w:val="both"/>
            </w:pPr>
            <w:r>
              <w:rPr>
                <w:rFonts w:ascii="Times New Roman"/>
                <w:b w:val="false"/>
                <w:i w:val="false"/>
                <w:color w:val="000000"/>
                <w:sz w:val="20"/>
              </w:rPr>
              <w:t>
Дағдылар:</w:t>
            </w:r>
          </w:p>
          <w:bookmarkEnd w:id="58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6-7 біліктілік бойынша күрделі және дәл құралдар мен құрылғыларды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арнайы және әмбебап құралдар мен құрылғыларды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6-7 біліктілік бойынша өңдеуді қажет ететін өзара байланысты өлшемдердің үлкен саны бар үлкен күрделі және дәл құралдар мен құрылғыларды, шаблондарды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1-5 квалитеттер мен ra 0,04...0,01 кедір-бұдыр параметрі бойынша өлшемдерді сақтай отырып, әртүрлі проекцияларда жазықтықтардың орналасуы бар дәл және күрделі үлгілерді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Кез келген күрделі бұйымдарды белгілеу және сызу 7-8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Дәл және күрделі бірегей қалыптарды, мөртабандарды, айлабұйымдарды, құралдарды, аспаптарды және тәжірибелі нөмірлеу аппараттарын жинау, жеткізу және мұқият аяқтау, әмбебап металл кесетін және басқа станоктарда бөлшектер мен құрастыру бірліктерін өз бетінше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Дәл және күрделі бірегей қалыптарды, мөртабандарды, құрылғыларды, Құралдарды, аспаптарды және тәжірибелі нөмірлеу аппараттарын жинау, жеткізу және мұқият.</w:t>
            </w:r>
          </w:p>
          <w:p>
            <w:pPr>
              <w:spacing w:after="20"/>
              <w:ind w:left="20"/>
              <w:jc w:val="both"/>
            </w:pPr>
            <w:r>
              <w:rPr>
                <w:rFonts w:ascii="Times New Roman"/>
                <w:b w:val="false"/>
                <w:i w:val="false"/>
                <w:color w:val="000000"/>
                <w:sz w:val="20"/>
              </w:rPr>
              <w:t>
</w:t>
            </w:r>
            <w:r>
              <w:rPr>
                <w:rFonts w:ascii="Times New Roman"/>
                <w:b w:val="false"/>
                <w:i w:val="false"/>
                <w:color w:val="000000"/>
                <w:sz w:val="20"/>
              </w:rPr>
              <w:t>аяқтау, бөлшектерді өз бетінше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Бірегей және эксперименттік металл кесетін және басқа станоктарда, машиналарда және агрегаттарда өлшеу кешендерінің жұмыс органдарын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6-7 біліктілік бойынша күрделі және дәл құралдар мен құрылғыларды дайындау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Дәл бақылау құралы мен қолданылатын материалдарды термиялық өңдеу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құралды, бөлшектер мен тораптарды жасау кезінде қажетті есептеулер мен геометриялық құрылымдар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арнайы және әмбебап құралдар мен құрылғылардың дизайны мен жұмыс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Бақылау-өлшеу аппаратурасы мен аспаптарының құрылысы мен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Аспаптық және конструкциялық болаттар мен қорытпалардың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 қондырғыларын техникалық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Дәл және күрделі бірегей қалыптарды, мөртабандарды, айлабұйымдарды,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құралдарды, аспаптарды және тәжірибелі нөмірлеу аппараттарын әрлеуге арналған тәсілдер, құралдар мен жабдықтар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9. Өлшеу құралының жұмыс беттерін қатайту тәсілдері (хромдау, электр ұшқындарын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7-8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станоктардың конструкциясын, мақсатын, баптау және дәлдігін тексеру тәсілдерін, бақылау-өлшеу аспаптарын, аспаптары мен құрылғыларын өңдеудің, реттеудің және жөндеудің неғұрлым ұтымды тәсілдерін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Бірегей Бақылау-өлшеу аспаптарының, аспаптар мен құрылғылардың конструкциясын, мақсаты мен қолдану ережесін, бақылау-өлшеу аспаптарын, аспаптар мен құрылғыларды дайындаудың неғұрлым ұтымды тәсілдерін білу</w:t>
            </w:r>
          </w:p>
          <w:p>
            <w:pPr>
              <w:spacing w:after="20"/>
              <w:ind w:left="20"/>
              <w:jc w:val="both"/>
            </w:pPr>
            <w:r>
              <w:rPr>
                <w:rFonts w:ascii="Times New Roman"/>
                <w:b w:val="false"/>
                <w:i w:val="false"/>
                <w:color w:val="000000"/>
                <w:sz w:val="20"/>
              </w:rPr>
              <w:t>
3. Бірегей Бақылау-өлшеу аспаптарының, аспаптар мен құрылғылардың конструкциясын, мақсаты мен қолдану ережесін, бақылау-өлшеу аспаптарын, аспаптар мен құрылғыларды жөндеудің неғұрлым ұтымды тәсілдерін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584"/>
          <w:p>
            <w:pPr>
              <w:spacing w:after="20"/>
              <w:ind w:left="20"/>
              <w:jc w:val="both"/>
            </w:pPr>
            <w:r>
              <w:rPr>
                <w:rFonts w:ascii="Times New Roman"/>
                <w:b w:val="false"/>
                <w:i w:val="false"/>
                <w:color w:val="000000"/>
                <w:sz w:val="20"/>
              </w:rPr>
              <w:t>
Дағды 2:</w:t>
            </w:r>
          </w:p>
          <w:bookmarkEnd w:id="584"/>
          <w:p>
            <w:pPr>
              <w:spacing w:after="20"/>
              <w:ind w:left="20"/>
              <w:jc w:val="both"/>
            </w:pPr>
            <w:r>
              <w:rPr>
                <w:rFonts w:ascii="Times New Roman"/>
                <w:b w:val="false"/>
                <w:i w:val="false"/>
                <w:color w:val="000000"/>
                <w:sz w:val="20"/>
              </w:rPr>
              <w:t>
Құрал-саймандар мен жабдықтарды құрастыру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585"/>
          <w:p>
            <w:pPr>
              <w:spacing w:after="20"/>
              <w:ind w:left="20"/>
              <w:jc w:val="both"/>
            </w:pPr>
            <w:r>
              <w:rPr>
                <w:rFonts w:ascii="Times New Roman"/>
                <w:b w:val="false"/>
                <w:i w:val="false"/>
                <w:color w:val="000000"/>
                <w:sz w:val="20"/>
              </w:rPr>
              <w:t>
Машықтар:</w:t>
            </w:r>
          </w:p>
          <w:bookmarkEnd w:id="585"/>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Бірегей құралдар мен аспаптарды құрастыруды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технологиялық жабдықты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Дәл және күрделі бірегей қалыптарды, мөртабандарды, құрылғыларды, Құралдарды, аспаптарды және тәжірибелі нөмірлеу аппараттарын әрлеуді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Бірегей құралдар мен аспаптарды құрастыруға арналған тәсілдер, әдістер, жабдықтар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арнайы технологиялық жабдықтың дизайны мен жұмыс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Бақылау-өлшеу аппаратурасы мен аспаптарының құрылысы мен қолдану ережесі</w:t>
            </w:r>
          </w:p>
          <w:p>
            <w:pPr>
              <w:spacing w:after="20"/>
              <w:ind w:left="20"/>
              <w:jc w:val="both"/>
            </w:pPr>
            <w:r>
              <w:rPr>
                <w:rFonts w:ascii="Times New Roman"/>
                <w:b w:val="false"/>
                <w:i w:val="false"/>
                <w:color w:val="000000"/>
                <w:sz w:val="20"/>
              </w:rPr>
              <w:t>
4. Дәл және күрделі бірегей қалыптарды, мөртабандарды, айлабұйымдарды, құралдарды, аспаптарды және тәжірибелі нөмірлеу аппараттарын әрлеуге арналған тәсілдер, құралдар мен жабдықтар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586"/>
          <w:p>
            <w:pPr>
              <w:spacing w:after="20"/>
              <w:ind w:left="20"/>
              <w:jc w:val="both"/>
            </w:pPr>
            <w:r>
              <w:rPr>
                <w:rFonts w:ascii="Times New Roman"/>
                <w:b w:val="false"/>
                <w:i w:val="false"/>
                <w:color w:val="000000"/>
                <w:sz w:val="20"/>
              </w:rPr>
              <w:t>
Дағды 3:</w:t>
            </w:r>
          </w:p>
          <w:bookmarkEnd w:id="586"/>
          <w:p>
            <w:pPr>
              <w:spacing w:after="20"/>
              <w:ind w:left="20"/>
              <w:jc w:val="both"/>
            </w:pPr>
            <w:r>
              <w:rPr>
                <w:rFonts w:ascii="Times New Roman"/>
                <w:b w:val="false"/>
                <w:i w:val="false"/>
                <w:color w:val="000000"/>
                <w:sz w:val="20"/>
              </w:rPr>
              <w:t>
Фигуралық контурдың бөлшектерін нақтылау, сүрту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587"/>
          <w:p>
            <w:pPr>
              <w:spacing w:after="20"/>
              <w:ind w:left="20"/>
              <w:jc w:val="both"/>
            </w:pPr>
            <w:r>
              <w:rPr>
                <w:rFonts w:ascii="Times New Roman"/>
                <w:b w:val="false"/>
                <w:i w:val="false"/>
                <w:color w:val="000000"/>
                <w:sz w:val="20"/>
              </w:rPr>
              <w:t>
Машықтар:</w:t>
            </w:r>
          </w:p>
          <w:bookmarkEnd w:id="587"/>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5 квалитет және кедір-бұдыр ra 0,04 0 0,01 бойынша фигуралық контурдың бөлшектерін нақтылауды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Бұйра контурдың бөлшектерін сүртіңіз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Ra 0,04 квал 0,01 квалитеті мен кедір-бұдырлығы бойынша бөлшектерді өңдеуді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Өңделген бұйымдардың геометриялық өлшемдердің конструкторлық және өндірістік-технологиялық құжаттама талаптарына сәйкестігін бақылау үшін өлшеу құралын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арнайы және әмбебап құралдар мен құрылғыларды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5 квалитет және кедір-бұдыр ra 0,04 0 0,01 бойынша фигуралық контурдың бөлшектерін нақтылауды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Бұйра контурдың бөлшектерін сүртіңіз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Ra 0,04 квал 0,01 квалитеті мен кедір-бұдырлығы бойынша бөлшектерді өңдеуді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Өңделген бұйымдардың геометриялық өлшемдердің конструкторлық және өндірістік-технологиялық құжаттама талаптарына сәйкестігін бақылау үшін өлшеу құралын пайдалану</w:t>
            </w:r>
          </w:p>
          <w:p>
            <w:pPr>
              <w:spacing w:after="20"/>
              <w:ind w:left="20"/>
              <w:jc w:val="both"/>
            </w:pPr>
            <w:r>
              <w:rPr>
                <w:rFonts w:ascii="Times New Roman"/>
                <w:b w:val="false"/>
                <w:i w:val="false"/>
                <w:color w:val="000000"/>
                <w:sz w:val="20"/>
              </w:rPr>
              <w:t>
5. Күрделі арнайы және әмбебап құралдар мен құрылғыларды қолданыңыз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588"/>
          <w:p>
            <w:pPr>
              <w:spacing w:after="20"/>
              <w:ind w:left="20"/>
              <w:jc w:val="both"/>
            </w:pPr>
            <w:r>
              <w:rPr>
                <w:rFonts w:ascii="Times New Roman"/>
                <w:b w:val="false"/>
                <w:i w:val="false"/>
                <w:color w:val="000000"/>
                <w:sz w:val="20"/>
              </w:rPr>
              <w:t>
Еңбек функциясы 2:</w:t>
            </w:r>
          </w:p>
          <w:bookmarkEnd w:id="588"/>
          <w:p>
            <w:pPr>
              <w:spacing w:after="20"/>
              <w:ind w:left="20"/>
              <w:jc w:val="both"/>
            </w:pPr>
            <w:r>
              <w:rPr>
                <w:rFonts w:ascii="Times New Roman"/>
                <w:b w:val="false"/>
                <w:i w:val="false"/>
                <w:color w:val="000000"/>
                <w:sz w:val="20"/>
              </w:rPr>
              <w:t>
Құрал-саймандар мен жабдықтарды дайындау кезінде слесарлық өңдеу бойынша орындалған жұмыстың сапасын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589"/>
          <w:p>
            <w:pPr>
              <w:spacing w:after="20"/>
              <w:ind w:left="20"/>
              <w:jc w:val="both"/>
            </w:pPr>
            <w:r>
              <w:rPr>
                <w:rFonts w:ascii="Times New Roman"/>
                <w:b w:val="false"/>
                <w:i w:val="false"/>
                <w:color w:val="000000"/>
                <w:sz w:val="20"/>
              </w:rPr>
              <w:t>
Дағды 1:</w:t>
            </w:r>
          </w:p>
          <w:bookmarkEnd w:id="589"/>
          <w:p>
            <w:pPr>
              <w:spacing w:after="20"/>
              <w:ind w:left="20"/>
              <w:jc w:val="both"/>
            </w:pPr>
            <w:r>
              <w:rPr>
                <w:rFonts w:ascii="Times New Roman"/>
                <w:b w:val="false"/>
                <w:i w:val="false"/>
                <w:color w:val="000000"/>
                <w:sz w:val="20"/>
              </w:rPr>
              <w:t>
Құрал-саймандар мен жабдықтарды дайындау кезінде слесарлық өңдеу сапасын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590"/>
          <w:p>
            <w:pPr>
              <w:spacing w:after="20"/>
              <w:ind w:left="20"/>
              <w:jc w:val="both"/>
            </w:pPr>
            <w:r>
              <w:rPr>
                <w:rFonts w:ascii="Times New Roman"/>
                <w:b w:val="false"/>
                <w:i w:val="false"/>
                <w:color w:val="000000"/>
                <w:sz w:val="20"/>
              </w:rPr>
              <w:t>
Машықтар:</w:t>
            </w:r>
          </w:p>
          <w:bookmarkEnd w:id="590"/>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эксперименттік және қымбат бөлшектерді өлшеу үшін қажетті Бақылау-өлшеу құралдарын таңдаңыз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құжаттамаға сәйкес 0,001 мм-ден төмен емес өлшеу қателігін қамтамасыз ететін Бақылау-өлшеу құралдарымен кесу құралдарын өлшеуді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эксперименттік және қымбат бөлшектерді өлшеуге арналған бақылау-өлшеу құралдарымен жұмыс істеу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Беттердің кедір-бұдырлығын бақылауға арналған аспаптар мен құрылғылардың құрылысы, мақсаты, қолдану ережесі</w:t>
            </w:r>
          </w:p>
          <w:p>
            <w:pPr>
              <w:spacing w:after="20"/>
              <w:ind w:left="20"/>
              <w:jc w:val="both"/>
            </w:pPr>
            <w:r>
              <w:rPr>
                <w:rFonts w:ascii="Times New Roman"/>
                <w:b w:val="false"/>
                <w:i w:val="false"/>
                <w:color w:val="000000"/>
                <w:sz w:val="20"/>
              </w:rPr>
              <w:t>
3. Өңделген беттің кедір-бұдырлығын анықтау әдістері мен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591"/>
          <w:p>
            <w:pPr>
              <w:spacing w:after="20"/>
              <w:ind w:left="20"/>
              <w:jc w:val="both"/>
            </w:pPr>
            <w:r>
              <w:rPr>
                <w:rFonts w:ascii="Times New Roman"/>
                <w:b w:val="false"/>
                <w:i w:val="false"/>
                <w:color w:val="000000"/>
                <w:sz w:val="20"/>
              </w:rPr>
              <w:t>
Жауапкершілік</w:t>
            </w:r>
          </w:p>
          <w:bookmarkEnd w:id="591"/>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Ойлау икемділігі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"Техник-технолог (жалпы бейін)":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592"/>
          <w:p>
            <w:pPr>
              <w:spacing w:after="20"/>
              <w:ind w:left="20"/>
              <w:jc w:val="both"/>
            </w:pPr>
            <w:r>
              <w:rPr>
                <w:rFonts w:ascii="Times New Roman"/>
                <w:b w:val="false"/>
                <w:i w:val="false"/>
                <w:color w:val="000000"/>
                <w:sz w:val="20"/>
              </w:rPr>
              <w:t>
Басшылар, мамандар және басқа да қызметкерлер лауазымдарының біліктілік анықтамалығы" Қазақстан Республикасы Еңбек және халықты әлеуметтік қорғау министрінің 2020 жылғы 30 желтоқсандағы № 553 бұйрығы. 109-параграф.</w:t>
            </w:r>
          </w:p>
          <w:bookmarkEnd w:id="592"/>
          <w:p>
            <w:pPr>
              <w:spacing w:after="20"/>
              <w:ind w:left="20"/>
              <w:jc w:val="both"/>
            </w:pPr>
            <w:r>
              <w:rPr>
                <w:rFonts w:ascii="Times New Roman"/>
                <w:b w:val="false"/>
                <w:i w:val="false"/>
                <w:color w:val="000000"/>
                <w:sz w:val="20"/>
              </w:rPr>
              <w:t>
техник-технолог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593"/>
          <w:p>
            <w:pPr>
              <w:spacing w:after="20"/>
              <w:ind w:left="20"/>
              <w:jc w:val="both"/>
            </w:pPr>
            <w:r>
              <w:rPr>
                <w:rFonts w:ascii="Times New Roman"/>
                <w:b w:val="false"/>
                <w:i w:val="false"/>
                <w:color w:val="000000"/>
                <w:sz w:val="20"/>
              </w:rPr>
              <w:t>
Білім деңгейі:</w:t>
            </w:r>
          </w:p>
          <w:bookmarkEnd w:id="593"/>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594"/>
          <w:p>
            <w:pPr>
              <w:spacing w:after="20"/>
              <w:ind w:left="20"/>
              <w:jc w:val="both"/>
            </w:pPr>
            <w:r>
              <w:rPr>
                <w:rFonts w:ascii="Times New Roman"/>
                <w:b w:val="false"/>
                <w:i w:val="false"/>
                <w:color w:val="000000"/>
                <w:sz w:val="20"/>
              </w:rPr>
              <w:t>
Білім деңгейі:</w:t>
            </w:r>
          </w:p>
          <w:bookmarkEnd w:id="594"/>
          <w:p>
            <w:pPr>
              <w:spacing w:after="20"/>
              <w:ind w:left="20"/>
              <w:jc w:val="both"/>
            </w:pPr>
            <w:r>
              <w:rPr>
                <w:rFonts w:ascii="Times New Roman"/>
                <w:b w:val="false"/>
                <w:i w:val="false"/>
                <w:color w:val="000000"/>
                <w:sz w:val="20"/>
              </w:rPr>
              <w:t>
орта білімнен кейінгі (қолданбалы бакалавриат)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595"/>
          <w:p>
            <w:pPr>
              <w:spacing w:after="20"/>
              <w:ind w:left="20"/>
              <w:jc w:val="both"/>
            </w:pPr>
            <w:r>
              <w:rPr>
                <w:rFonts w:ascii="Times New Roman"/>
                <w:b w:val="false"/>
                <w:i w:val="false"/>
                <w:color w:val="000000"/>
                <w:sz w:val="20"/>
              </w:rPr>
              <w:t>
Білім деңгейі:</w:t>
            </w:r>
          </w:p>
          <w:bookmarkEnd w:id="595"/>
          <w:p>
            <w:pPr>
              <w:spacing w:after="20"/>
              <w:ind w:left="20"/>
              <w:jc w:val="both"/>
            </w:pPr>
            <w:r>
              <w:rPr>
                <w:rFonts w:ascii="Times New Roman"/>
                <w:b w:val="false"/>
                <w:i w:val="false"/>
                <w:color w:val="000000"/>
                <w:sz w:val="20"/>
              </w:rPr>
              <w:t>
ТжКБ (жұмысшы кәсіптер)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596"/>
          <w:p>
            <w:pPr>
              <w:spacing w:after="20"/>
              <w:ind w:left="20"/>
              <w:jc w:val="both"/>
            </w:pPr>
            <w:r>
              <w:rPr>
                <w:rFonts w:ascii="Times New Roman"/>
                <w:b w:val="false"/>
                <w:i w:val="false"/>
                <w:color w:val="000000"/>
                <w:sz w:val="20"/>
              </w:rPr>
              <w:t>
Специальность:</w:t>
            </w:r>
          </w:p>
          <w:bookmarkEnd w:id="596"/>
          <w:p>
            <w:pPr>
              <w:spacing w:after="20"/>
              <w:ind w:left="20"/>
              <w:jc w:val="both"/>
            </w:pPr>
            <w:r>
              <w:rPr>
                <w:rFonts w:ascii="Times New Roman"/>
                <w:b w:val="false"/>
                <w:i w:val="false"/>
                <w:color w:val="000000"/>
                <w:sz w:val="20"/>
              </w:rPr>
              <w:t>
Слесарное дело (по отраслям и видам)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597"/>
          <w:p>
            <w:pPr>
              <w:spacing w:after="20"/>
              <w:ind w:left="20"/>
              <w:jc w:val="both"/>
            </w:pPr>
            <w:r>
              <w:rPr>
                <w:rFonts w:ascii="Times New Roman"/>
                <w:b w:val="false"/>
                <w:i w:val="false"/>
                <w:color w:val="000000"/>
                <w:sz w:val="20"/>
              </w:rPr>
              <w:t>
Білім деңгейі:</w:t>
            </w:r>
          </w:p>
          <w:bookmarkEnd w:id="597"/>
          <w:p>
            <w:pPr>
              <w:spacing w:after="20"/>
              <w:ind w:left="20"/>
              <w:jc w:val="both"/>
            </w:pPr>
            <w:r>
              <w:rPr>
                <w:rFonts w:ascii="Times New Roman"/>
                <w:b w:val="false"/>
                <w:i w:val="false"/>
                <w:color w:val="000000"/>
                <w:sz w:val="20"/>
              </w:rPr>
              <w:t>
ТжКБ (жұмысшы кәсіптер)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фрезерлік, бұрғылау, тегістеу және т.б. станоктарда бөлшектер мен тораптарды өңдеудің технологиялық процесін ұйымдастыру.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598"/>
          <w:p>
            <w:pPr>
              <w:spacing w:after="20"/>
              <w:ind w:left="20"/>
              <w:jc w:val="both"/>
            </w:pPr>
            <w:r>
              <w:rPr>
                <w:rFonts w:ascii="Times New Roman"/>
                <w:b w:val="false"/>
                <w:i w:val="false"/>
                <w:color w:val="000000"/>
                <w:sz w:val="20"/>
              </w:rPr>
              <w:t>
1. Токарлық, фрезерлік, бұрғылау, тегістеу және басқа да станоктарда өңдеудің технологиялық процестерін әзірлеу.</w:t>
            </w:r>
          </w:p>
          <w:bookmarkEnd w:id="598"/>
          <w:p>
            <w:pPr>
              <w:spacing w:after="20"/>
              <w:ind w:left="20"/>
              <w:jc w:val="both"/>
            </w:pPr>
            <w:r>
              <w:rPr>
                <w:rFonts w:ascii="Times New Roman"/>
                <w:b w:val="false"/>
                <w:i w:val="false"/>
                <w:color w:val="000000"/>
                <w:sz w:val="20"/>
              </w:rPr>
              <w:t>
</w:t>
            </w:r>
            <w:r>
              <w:rPr>
                <w:rFonts w:ascii="Times New Roman"/>
                <w:b w:val="false"/>
                <w:i w:val="false"/>
                <w:color w:val="000000"/>
                <w:sz w:val="20"/>
              </w:rPr>
              <w:t>2. Механикалық өңдеу учаскесіндегі технологиялық процесті басқару</w:t>
            </w:r>
          </w:p>
          <w:p>
            <w:pPr>
              <w:spacing w:after="20"/>
              <w:ind w:left="20"/>
              <w:jc w:val="both"/>
            </w:pPr>
            <w:r>
              <w:rPr>
                <w:rFonts w:ascii="Times New Roman"/>
                <w:b w:val="false"/>
                <w:i w:val="false"/>
                <w:color w:val="000000"/>
                <w:sz w:val="20"/>
              </w:rPr>
              <w:t>
3. Токарлық, фрезерлік, бұрғылау, тегістеу және т. б. станоктарда орындалған жұмыстардың сапасын бақылау, түзету әрекеттері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599"/>
          <w:p>
            <w:pPr>
              <w:spacing w:after="20"/>
              <w:ind w:left="20"/>
              <w:jc w:val="both"/>
            </w:pPr>
            <w:r>
              <w:rPr>
                <w:rFonts w:ascii="Times New Roman"/>
                <w:b w:val="false"/>
                <w:i w:val="false"/>
                <w:color w:val="000000"/>
                <w:sz w:val="20"/>
              </w:rPr>
              <w:t>
Еңбек функциясы 1:</w:t>
            </w:r>
          </w:p>
          <w:bookmarkEnd w:id="599"/>
          <w:p>
            <w:pPr>
              <w:spacing w:after="20"/>
              <w:ind w:left="20"/>
              <w:jc w:val="both"/>
            </w:pPr>
            <w:r>
              <w:rPr>
                <w:rFonts w:ascii="Times New Roman"/>
                <w:b w:val="false"/>
                <w:i w:val="false"/>
                <w:color w:val="000000"/>
                <w:sz w:val="20"/>
              </w:rPr>
              <w:t>
Токарлық, фрезерлік, бұрғылау, тегістеу және басқа да станоктарда өңдеудің технологиялық процестерін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600"/>
          <w:p>
            <w:pPr>
              <w:spacing w:after="20"/>
              <w:ind w:left="20"/>
              <w:jc w:val="both"/>
            </w:pPr>
            <w:r>
              <w:rPr>
                <w:rFonts w:ascii="Times New Roman"/>
                <w:b w:val="false"/>
                <w:i w:val="false"/>
                <w:color w:val="000000"/>
                <w:sz w:val="20"/>
              </w:rPr>
              <w:t>
Дағды 1:</w:t>
            </w:r>
          </w:p>
          <w:bookmarkEnd w:id="600"/>
          <w:p>
            <w:pPr>
              <w:spacing w:after="20"/>
              <w:ind w:left="20"/>
              <w:jc w:val="both"/>
            </w:pPr>
            <w:r>
              <w:rPr>
                <w:rFonts w:ascii="Times New Roman"/>
                <w:b w:val="false"/>
                <w:i w:val="false"/>
                <w:color w:val="000000"/>
                <w:sz w:val="20"/>
              </w:rPr>
              <w:t>
Токарлық, фрезерлік, бұрғылау, тегістеу және басқа да станоктарда жұмыс істеу үшін технологиялық процестерді баптау.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601"/>
          <w:p>
            <w:pPr>
              <w:spacing w:after="20"/>
              <w:ind w:left="20"/>
              <w:jc w:val="both"/>
            </w:pPr>
            <w:r>
              <w:rPr>
                <w:rFonts w:ascii="Times New Roman"/>
                <w:b w:val="false"/>
                <w:i w:val="false"/>
                <w:color w:val="000000"/>
                <w:sz w:val="20"/>
              </w:rPr>
              <w:t>
Машықтар:</w:t>
            </w:r>
          </w:p>
          <w:bookmarkEnd w:id="601"/>
          <w:p>
            <w:pPr>
              <w:spacing w:after="20"/>
              <w:ind w:left="20"/>
              <w:jc w:val="both"/>
            </w:pPr>
            <w:r>
              <w:rPr>
                <w:rFonts w:ascii="Times New Roman"/>
                <w:b w:val="false"/>
                <w:i w:val="false"/>
                <w:color w:val="000000"/>
                <w:sz w:val="20"/>
              </w:rPr>
              <w:t>
</w:t>
            </w:r>
            <w:r>
              <w:rPr>
                <w:rFonts w:ascii="Times New Roman"/>
                <w:b w:val="false"/>
                <w:i w:val="false"/>
                <w:color w:val="000000"/>
                <w:sz w:val="20"/>
              </w:rPr>
              <w:t>1. Токарлық, фрезерлік, бұрғылау, тегістеу және т.б. станоктарда бөлшектерді өңдеудің технологиялық процестерін әзірлеу кезінде дизайн құжаттамасын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Бланкілерді алу әдісін және олардың орналасу схемасын таңдаңыз.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Бөлшектерді жасау маршруттарын жасаңыз және технологиялық операцияларды жобалаңыз.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Бөлшектерді өңдеудің басқару бағдарламаларын әзірлеу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Токарлық, фрезерлік, бұрғылау, тегістеу және т.б. станоктарда бөлшектерді өңдеудің технологиялық процестерін автоматтандырылған жобалау жүйелерін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және технологиялық құжаттаманы әзірлеу және ресімдеу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Материалдардың негізгі сипаттамалары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Дәлдікті қалыпқа келтіру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Машина жасау бөлшектері мен құрастыру бұйымдарын өндіру технологиясының негіздері.</w:t>
            </w:r>
          </w:p>
          <w:p>
            <w:pPr>
              <w:spacing w:after="20"/>
              <w:ind w:left="20"/>
              <w:jc w:val="both"/>
            </w:pPr>
            <w:r>
              <w:rPr>
                <w:rFonts w:ascii="Times New Roman"/>
                <w:b w:val="false"/>
                <w:i w:val="false"/>
                <w:color w:val="000000"/>
                <w:sz w:val="20"/>
              </w:rPr>
              <w:t>
5. Машина жасау технологиясын дамыту перспективалары.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602"/>
          <w:p>
            <w:pPr>
              <w:spacing w:after="20"/>
              <w:ind w:left="20"/>
              <w:jc w:val="both"/>
            </w:pPr>
            <w:r>
              <w:rPr>
                <w:rFonts w:ascii="Times New Roman"/>
                <w:b w:val="false"/>
                <w:i w:val="false"/>
                <w:color w:val="000000"/>
                <w:sz w:val="20"/>
              </w:rPr>
              <w:t>
Еңбек функциясы 2:</w:t>
            </w:r>
          </w:p>
          <w:bookmarkEnd w:id="602"/>
          <w:p>
            <w:pPr>
              <w:spacing w:after="20"/>
              <w:ind w:left="20"/>
              <w:jc w:val="both"/>
            </w:pPr>
            <w:r>
              <w:rPr>
                <w:rFonts w:ascii="Times New Roman"/>
                <w:b w:val="false"/>
                <w:i w:val="false"/>
                <w:color w:val="000000"/>
                <w:sz w:val="20"/>
              </w:rPr>
              <w:t>
Механикалық өңдеу учаскесіндегі технологиялық процесті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603"/>
          <w:p>
            <w:pPr>
              <w:spacing w:after="20"/>
              <w:ind w:left="20"/>
              <w:jc w:val="both"/>
            </w:pPr>
            <w:r>
              <w:rPr>
                <w:rFonts w:ascii="Times New Roman"/>
                <w:b w:val="false"/>
                <w:i w:val="false"/>
                <w:color w:val="000000"/>
                <w:sz w:val="20"/>
              </w:rPr>
              <w:t>
Дағды 1:</w:t>
            </w:r>
          </w:p>
          <w:bookmarkEnd w:id="603"/>
          <w:p>
            <w:pPr>
              <w:spacing w:after="20"/>
              <w:ind w:left="20"/>
              <w:jc w:val="both"/>
            </w:pPr>
            <w:r>
              <w:rPr>
                <w:rFonts w:ascii="Times New Roman"/>
                <w:b w:val="false"/>
                <w:i w:val="false"/>
                <w:color w:val="000000"/>
                <w:sz w:val="20"/>
              </w:rPr>
              <w:t>
Токарлық, фрезерлік, бұрғылау, тегістеу және т.б. станоктарда жұмыс істеу кезінде процесті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604"/>
          <w:p>
            <w:pPr>
              <w:spacing w:after="20"/>
              <w:ind w:left="20"/>
              <w:jc w:val="both"/>
            </w:pPr>
            <w:r>
              <w:rPr>
                <w:rFonts w:ascii="Times New Roman"/>
                <w:b w:val="false"/>
                <w:i w:val="false"/>
                <w:color w:val="000000"/>
                <w:sz w:val="20"/>
              </w:rPr>
              <w:t>
Машықтар:</w:t>
            </w:r>
          </w:p>
          <w:bookmarkEnd w:id="604"/>
          <w:p>
            <w:pPr>
              <w:spacing w:after="20"/>
              <w:ind w:left="20"/>
              <w:jc w:val="both"/>
            </w:pPr>
            <w:r>
              <w:rPr>
                <w:rFonts w:ascii="Times New Roman"/>
                <w:b w:val="false"/>
                <w:i w:val="false"/>
                <w:color w:val="000000"/>
                <w:sz w:val="20"/>
              </w:rPr>
              <w:t>
</w:t>
            </w:r>
            <w:r>
              <w:rPr>
                <w:rFonts w:ascii="Times New Roman"/>
                <w:b w:val="false"/>
                <w:i w:val="false"/>
                <w:color w:val="000000"/>
                <w:sz w:val="20"/>
              </w:rPr>
              <w:t>1. Бағыттар бойынша проблемаларды талдау: жабдықтардың жұмысы, материалдардың сапасы, шеберлер мен жұмысшылардың біліктілігі жоқ әрекеттері, нақты нұсқаулардың болмауы, өндірістің дайындығы.</w:t>
            </w:r>
          </w:p>
          <w:p>
            <w:pPr>
              <w:spacing w:after="20"/>
              <w:ind w:left="20"/>
              <w:jc w:val="both"/>
            </w:pPr>
            <w:r>
              <w:rPr>
                <w:rFonts w:ascii="Times New Roman"/>
                <w:b w:val="false"/>
                <w:i w:val="false"/>
                <w:color w:val="000000"/>
                <w:sz w:val="20"/>
              </w:rPr>
              <w:t>
2. Технологиялық процестің бұзылу себептерін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605"/>
          <w:p>
            <w:pPr>
              <w:spacing w:after="20"/>
              <w:ind w:left="20"/>
              <w:jc w:val="both"/>
            </w:pPr>
            <w:r>
              <w:rPr>
                <w:rFonts w:ascii="Times New Roman"/>
                <w:b w:val="false"/>
                <w:i w:val="false"/>
                <w:color w:val="000000"/>
                <w:sz w:val="20"/>
              </w:rPr>
              <w:t>
3. Технологиялық процесс нормаларының бұзылуының алдын алу және жою жөніндегі іс-шараларды әзірлеу.</w:t>
            </w:r>
          </w:p>
          <w:bookmarkEnd w:id="605"/>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қызмет туралы есептілікті жоспарлау, есепке алу, құрастыру және уақтылы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Кәсіпорынның технологиялық жабдықтары және оның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Типтік технологиялық процестер және өндіріс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процесс, өндіріс режимі мен әдісі әзірленетін өнімнің дизайны немесе өнімнің құрамы.</w:t>
            </w:r>
          </w:p>
          <w:p>
            <w:pPr>
              <w:spacing w:after="20"/>
              <w:ind w:left="20"/>
              <w:jc w:val="both"/>
            </w:pPr>
            <w:r>
              <w:rPr>
                <w:rFonts w:ascii="Times New Roman"/>
                <w:b w:val="false"/>
                <w:i w:val="false"/>
                <w:color w:val="000000"/>
                <w:sz w:val="20"/>
              </w:rPr>
              <w:t>
4. Өндірісті технологиялық дайындаудың бірыңғай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 w:id="606"/>
          <w:p>
            <w:pPr>
              <w:spacing w:after="20"/>
              <w:ind w:left="20"/>
              <w:jc w:val="both"/>
            </w:pPr>
            <w:r>
              <w:rPr>
                <w:rFonts w:ascii="Times New Roman"/>
                <w:b w:val="false"/>
                <w:i w:val="false"/>
                <w:color w:val="000000"/>
                <w:sz w:val="20"/>
              </w:rPr>
              <w:t>
Еңбек функциясы 3:</w:t>
            </w:r>
          </w:p>
          <w:bookmarkEnd w:id="606"/>
          <w:p>
            <w:pPr>
              <w:spacing w:after="20"/>
              <w:ind w:left="20"/>
              <w:jc w:val="both"/>
            </w:pPr>
            <w:r>
              <w:rPr>
                <w:rFonts w:ascii="Times New Roman"/>
                <w:b w:val="false"/>
                <w:i w:val="false"/>
                <w:color w:val="000000"/>
                <w:sz w:val="20"/>
              </w:rPr>
              <w:t>
Токарлық, фрезерлік, бұрғылау, тегістеу және т. б. станоктарда орындалған жұмыстардың сапасын бақылау, түзету әрекеттері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607"/>
          <w:p>
            <w:pPr>
              <w:spacing w:after="20"/>
              <w:ind w:left="20"/>
              <w:jc w:val="both"/>
            </w:pPr>
            <w:r>
              <w:rPr>
                <w:rFonts w:ascii="Times New Roman"/>
                <w:b w:val="false"/>
                <w:i w:val="false"/>
                <w:color w:val="000000"/>
                <w:sz w:val="20"/>
              </w:rPr>
              <w:t>
Дағды 1:</w:t>
            </w:r>
          </w:p>
          <w:bookmarkEnd w:id="607"/>
          <w:p>
            <w:pPr>
              <w:spacing w:after="20"/>
              <w:ind w:left="20"/>
              <w:jc w:val="both"/>
            </w:pPr>
            <w:r>
              <w:rPr>
                <w:rFonts w:ascii="Times New Roman"/>
                <w:b w:val="false"/>
                <w:i w:val="false"/>
                <w:color w:val="000000"/>
                <w:sz w:val="20"/>
              </w:rPr>
              <w:t>
Токарлық, фрезерлік, бұрғылау, тегістеу және т.б. станоктарда орындалған жұмыстың сапасын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608"/>
          <w:p>
            <w:pPr>
              <w:spacing w:after="20"/>
              <w:ind w:left="20"/>
              <w:jc w:val="both"/>
            </w:pPr>
            <w:r>
              <w:rPr>
                <w:rFonts w:ascii="Times New Roman"/>
                <w:b w:val="false"/>
                <w:i w:val="false"/>
                <w:color w:val="000000"/>
                <w:sz w:val="20"/>
              </w:rPr>
              <w:t>
Машықтар:</w:t>
            </w:r>
          </w:p>
          <w:bookmarkEnd w:id="608"/>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 құжаттамаға сәйкес шығарылатын өнімнің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Токарлық, фрезерлік, бұрғылау, тегістеу және т.б. станоктарда беттерді өңдеу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Ақаулықтың себептерін анықтаңыз, токарлық,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фрезерлік, бұрғылау, тегістеу және т.б. станоктардағы бөлшектер дайындамаларының беттерін өңдеу кезінде мүмкін болатын ақаулардың алдын 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Токарлық, фрезерлік, бұрғылау, тегістеу және т.б. станоктардағы бөлшектер дайындамаларының беттерін өңдеу кезінде әртүрлі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Токарлық, фрезерлік, бұрғылау, тегістеу және т.б. станоктарда бөлшектер дайындамаларының беттерін өңдеу кезіндегі ақау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Ақаулардың себептері мен алдын алу шаралары.</w:t>
            </w:r>
          </w:p>
          <w:p>
            <w:pPr>
              <w:spacing w:after="20"/>
              <w:ind w:left="20"/>
              <w:jc w:val="both"/>
            </w:pPr>
            <w:r>
              <w:rPr>
                <w:rFonts w:ascii="Times New Roman"/>
                <w:b w:val="false"/>
                <w:i w:val="false"/>
                <w:color w:val="000000"/>
                <w:sz w:val="20"/>
              </w:rPr>
              <w:t>
4. Токарлық, фрезерлік, бұрғылау, тегістеу және басқа станоктардағы бөлшектер дайындамаларының беттерін өңдеу кезінде пайда болатын ақауларды жою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609"/>
          <w:p>
            <w:pPr>
              <w:spacing w:after="20"/>
              <w:ind w:left="20"/>
              <w:jc w:val="both"/>
            </w:pPr>
            <w:r>
              <w:rPr>
                <w:rFonts w:ascii="Times New Roman"/>
                <w:b w:val="false"/>
                <w:i w:val="false"/>
                <w:color w:val="000000"/>
                <w:sz w:val="20"/>
              </w:rPr>
              <w:t>
Күйзеліске тұрақтылық</w:t>
            </w:r>
          </w:p>
          <w:bookmarkEnd w:id="609"/>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қарым-қатынас жасау дағдылары</w:t>
            </w:r>
          </w:p>
          <w:p>
            <w:pPr>
              <w:spacing w:after="20"/>
              <w:ind w:left="20"/>
              <w:jc w:val="both"/>
            </w:pPr>
            <w:r>
              <w:rPr>
                <w:rFonts w:ascii="Times New Roman"/>
                <w:b w:val="false"/>
                <w:i w:val="false"/>
                <w:color w:val="000000"/>
                <w:sz w:val="20"/>
              </w:rPr>
              <w:t>
Сыни ойлау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Слесарь-құрал-сайманшы</w:t>
            </w:r>
          </w:p>
        </w:tc>
      </w:tr>
    </w:tbl>
    <w:bookmarkStart w:name="z2234" w:id="610"/>
    <w:p>
      <w:pPr>
        <w:spacing w:after="0"/>
        <w:ind w:left="0"/>
        <w:jc w:val="left"/>
      </w:pPr>
      <w:r>
        <w:rPr>
          <w:rFonts w:ascii="Times New Roman"/>
          <w:b/>
          <w:i w:val="false"/>
          <w:color w:val="000000"/>
        </w:rPr>
        <w:t xml:space="preserve"> 4-ші тарау.Кәсіптік стандарттың техникалық деректері</w:t>
      </w:r>
    </w:p>
    <w:bookmarkEnd w:id="610"/>
    <w:bookmarkStart w:name="z2235" w:id="611"/>
    <w:p>
      <w:pPr>
        <w:spacing w:after="0"/>
        <w:ind w:left="0"/>
        <w:jc w:val="both"/>
      </w:pPr>
      <w:r>
        <w:rPr>
          <w:rFonts w:ascii="Times New Roman"/>
          <w:b w:val="false"/>
          <w:i w:val="false"/>
          <w:color w:val="000000"/>
          <w:sz w:val="28"/>
        </w:rPr>
        <w:t>
      14. Мемлекеттік органның атауы:</w:t>
      </w:r>
    </w:p>
    <w:bookmarkEnd w:id="611"/>
    <w:bookmarkStart w:name="z2236" w:id="612"/>
    <w:p>
      <w:pPr>
        <w:spacing w:after="0"/>
        <w:ind w:left="0"/>
        <w:jc w:val="both"/>
      </w:pPr>
      <w:r>
        <w:rPr>
          <w:rFonts w:ascii="Times New Roman"/>
          <w:b w:val="false"/>
          <w:i w:val="false"/>
          <w:color w:val="000000"/>
          <w:sz w:val="28"/>
        </w:rPr>
        <w:t>
      Қазакстан Республикасының Өнеркәсіп және құрылыс министрлігі.</w:t>
      </w:r>
    </w:p>
    <w:bookmarkEnd w:id="612"/>
    <w:bookmarkStart w:name="z2237" w:id="613"/>
    <w:p>
      <w:pPr>
        <w:spacing w:after="0"/>
        <w:ind w:left="0"/>
        <w:jc w:val="both"/>
      </w:pPr>
      <w:r>
        <w:rPr>
          <w:rFonts w:ascii="Times New Roman"/>
          <w:b w:val="false"/>
          <w:i w:val="false"/>
          <w:color w:val="000000"/>
          <w:sz w:val="28"/>
        </w:rPr>
        <w:t>
      Орындаушы:ТәңірбергеноваҚ.Е.,+7(747)3151028, k.tanirbergenova@mps.gov.kz.</w:t>
      </w:r>
    </w:p>
    <w:bookmarkEnd w:id="613"/>
    <w:bookmarkStart w:name="z2238" w:id="614"/>
    <w:p>
      <w:pPr>
        <w:spacing w:after="0"/>
        <w:ind w:left="0"/>
        <w:jc w:val="both"/>
      </w:pPr>
      <w:r>
        <w:rPr>
          <w:rFonts w:ascii="Times New Roman"/>
          <w:b w:val="false"/>
          <w:i w:val="false"/>
          <w:color w:val="000000"/>
          <w:sz w:val="28"/>
        </w:rPr>
        <w:t>
      15. Әзірлеуге қатысатын ұйымдар (кәсіпорындар): АО "Казахстанский центр индустрии и экспорт "QazIndustry".</w:t>
      </w:r>
    </w:p>
    <w:bookmarkEnd w:id="614"/>
    <w:bookmarkStart w:name="z2239" w:id="615"/>
    <w:p>
      <w:pPr>
        <w:spacing w:after="0"/>
        <w:ind w:left="0"/>
        <w:jc w:val="both"/>
      </w:pPr>
      <w:r>
        <w:rPr>
          <w:rFonts w:ascii="Times New Roman"/>
          <w:b w:val="false"/>
          <w:i w:val="false"/>
          <w:color w:val="000000"/>
          <w:sz w:val="28"/>
        </w:rPr>
        <w:t>
      Орындаушылар:Калманбаев.А.К.,+7(717)2793390, A.Kalmanbayev@qazindustry.gov.kz</w:t>
      </w:r>
    </w:p>
    <w:bookmarkEnd w:id="615"/>
    <w:bookmarkStart w:name="z2240" w:id="616"/>
    <w:p>
      <w:pPr>
        <w:spacing w:after="0"/>
        <w:ind w:left="0"/>
        <w:jc w:val="both"/>
      </w:pPr>
      <w:r>
        <w:rPr>
          <w:rFonts w:ascii="Times New Roman"/>
          <w:b w:val="false"/>
          <w:i w:val="false"/>
          <w:color w:val="000000"/>
          <w:sz w:val="28"/>
        </w:rPr>
        <w:t>
      16. Кәсіптік біліктілік жөніндегі салалық кеңес:</w:t>
      </w:r>
    </w:p>
    <w:bookmarkEnd w:id="616"/>
    <w:bookmarkStart w:name="z2241" w:id="617"/>
    <w:p>
      <w:pPr>
        <w:spacing w:after="0"/>
        <w:ind w:left="0"/>
        <w:jc w:val="both"/>
      </w:pPr>
      <w:r>
        <w:rPr>
          <w:rFonts w:ascii="Times New Roman"/>
          <w:b w:val="false"/>
          <w:i w:val="false"/>
          <w:color w:val="000000"/>
          <w:sz w:val="28"/>
        </w:rPr>
        <w:t>
      17. Кәсіптік біліктілік жөніндегі ұлттық орган: -</w:t>
      </w:r>
    </w:p>
    <w:bookmarkEnd w:id="617"/>
    <w:bookmarkStart w:name="z2242" w:id="618"/>
    <w:p>
      <w:pPr>
        <w:spacing w:after="0"/>
        <w:ind w:left="0"/>
        <w:jc w:val="both"/>
      </w:pPr>
      <w:r>
        <w:rPr>
          <w:rFonts w:ascii="Times New Roman"/>
          <w:b w:val="false"/>
          <w:i w:val="false"/>
          <w:color w:val="000000"/>
          <w:sz w:val="28"/>
        </w:rPr>
        <w:t>
      18. "Атамекен" Қазақстан Республикасының Ұлттық кәсіпкерлер палатасы: -</w:t>
      </w:r>
    </w:p>
    <w:bookmarkEnd w:id="618"/>
    <w:bookmarkStart w:name="z2243" w:id="619"/>
    <w:p>
      <w:pPr>
        <w:spacing w:after="0"/>
        <w:ind w:left="0"/>
        <w:jc w:val="both"/>
      </w:pPr>
      <w:r>
        <w:rPr>
          <w:rFonts w:ascii="Times New Roman"/>
          <w:b w:val="false"/>
          <w:i w:val="false"/>
          <w:color w:val="000000"/>
          <w:sz w:val="28"/>
        </w:rPr>
        <w:t>
      19. Нұсқа нөмірі және шығарылған жылы: Нұсқа 1, 2024 жылы.</w:t>
      </w:r>
    </w:p>
    <w:bookmarkEnd w:id="619"/>
    <w:bookmarkStart w:name="z2244" w:id="620"/>
    <w:p>
      <w:pPr>
        <w:spacing w:after="0"/>
        <w:ind w:left="0"/>
        <w:jc w:val="both"/>
      </w:pPr>
      <w:r>
        <w:rPr>
          <w:rFonts w:ascii="Times New Roman"/>
          <w:b w:val="false"/>
          <w:i w:val="false"/>
          <w:color w:val="000000"/>
          <w:sz w:val="28"/>
        </w:rPr>
        <w:t>
      20. Болжалды қайта қарау күні: 2027 жылғы 31 желтоқсан.</w:t>
      </w:r>
    </w:p>
    <w:bookmarkEnd w:id="6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