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3ad1" w14:textId="e603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 өнеркәсібі саласындағы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3 маусымдағы № 195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"Резеңке шиналар, покрышкалар және камералар өндіру және қалпына келтіру"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"Пластмассадан жасалған бұйымдар өндірісі"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"Еденге арналған линолеум және өзге эластикалық жабындылар өндіру" кәсіптік стандарты бекітілсін;</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"Санитарлық-гигиеналық және медициналық резеңке бұйымдарын өндіру" кәсіптік стандарты бекітілсін;</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"Резеңке техникалық бұйымдар өндірісі" кәсіптік стандарты бекітілсін.</w:t>
      </w:r>
    </w:p>
    <w:bookmarkEnd w:id="6"/>
    <w:bookmarkStart w:name="z11" w:id="7"/>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Сапарбеков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3 маусымдағы</w:t>
            </w:r>
            <w:r>
              <w:br/>
            </w:r>
            <w:r>
              <w:rPr>
                <w:rFonts w:ascii="Times New Roman"/>
                <w:b w:val="false"/>
                <w:i w:val="false"/>
                <w:color w:val="000000"/>
                <w:sz w:val="20"/>
              </w:rPr>
              <w:t>№ 195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Кәсіптік стандарт: "Резеңке шиналар, покрышкалар және камералар өндіру және қалпына келтіру"</w:t>
      </w:r>
    </w:p>
    <w:bookmarkEnd w:id="12"/>
    <w:bookmarkStart w:name="z19" w:id="13"/>
    <w:p>
      <w:pPr>
        <w:spacing w:after="0"/>
        <w:ind w:left="0"/>
        <w:jc w:val="left"/>
      </w:pPr>
      <w:r>
        <w:rPr>
          <w:rFonts w:ascii="Times New Roman"/>
          <w:b/>
          <w:i w:val="false"/>
          <w:color w:val="000000"/>
        </w:rPr>
        <w:t xml:space="preserve"> 1-ші тарау. Жалпы ережелер</w:t>
      </w:r>
    </w:p>
    <w:bookmarkEnd w:id="13"/>
    <w:bookmarkStart w:name="z20" w:id="14"/>
    <w:p>
      <w:pPr>
        <w:spacing w:after="0"/>
        <w:ind w:left="0"/>
        <w:jc w:val="both"/>
      </w:pPr>
      <w:r>
        <w:rPr>
          <w:rFonts w:ascii="Times New Roman"/>
          <w:b w:val="false"/>
          <w:i w:val="false"/>
          <w:color w:val="000000"/>
          <w:sz w:val="28"/>
        </w:rPr>
        <w:t xml:space="preserve">
      1. Кәсіптік стандарттың қолдану аясы: кәсіби стандарт (бұдан әрі - КС) "Резеңке шиналарды, шиналар мен камераларды өндіру және қалпына келтіру"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 химия өнеркәсібі және резеңке және пластмасса бұйымдарын өндіру саласындағы қызметті жүзеге асыратын ұйымдар мен кәсіпорындарда. Бұл КС "Химия өнеркәсібі және резеңке мен пластмасса бұйымдарын өндіру" СБШ негізінде әзірленді. </w:t>
      </w:r>
    </w:p>
    <w:bookmarkEnd w:id="14"/>
    <w:bookmarkStart w:name="z21" w:id="15"/>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5"/>
    <w:bookmarkStart w:name="z22" w:id="16"/>
    <w:p>
      <w:pPr>
        <w:spacing w:after="0"/>
        <w:ind w:left="0"/>
        <w:jc w:val="both"/>
      </w:pPr>
      <w:r>
        <w:rPr>
          <w:rFonts w:ascii="Times New Roman"/>
          <w:b w:val="false"/>
          <w:i w:val="false"/>
          <w:color w:val="000000"/>
          <w:sz w:val="28"/>
        </w:rPr>
        <w:t>
      1) вулканизация – каучуктардың вулканизациялаушы агентпен өзара әрекеттесуінің технологиялық процесі, онда каучук молекулалары бір кеңістіктік торға айқасады;</w:t>
      </w:r>
    </w:p>
    <w:bookmarkEnd w:id="16"/>
    <w:bookmarkStart w:name="z23" w:id="17"/>
    <w:p>
      <w:pPr>
        <w:spacing w:after="0"/>
        <w:ind w:left="0"/>
        <w:jc w:val="both"/>
      </w:pPr>
      <w:r>
        <w:rPr>
          <w:rFonts w:ascii="Times New Roman"/>
          <w:b w:val="false"/>
          <w:i w:val="false"/>
          <w:color w:val="000000"/>
          <w:sz w:val="28"/>
        </w:rPr>
        <w:t>
      2) престеу – механикалық немесе басқа қасиеттерін өзгерту үшін материалдың тығыздығын арттыру, пішінін өзгерту, фазаларын қайта бөлу мақсатында өндірілетін материалдарды қысыммен өңдеу процесі;</w:t>
      </w:r>
    </w:p>
    <w:bookmarkEnd w:id="17"/>
    <w:bookmarkStart w:name="z24" w:id="18"/>
    <w:p>
      <w:pPr>
        <w:spacing w:after="0"/>
        <w:ind w:left="0"/>
        <w:jc w:val="both"/>
      </w:pPr>
      <w:r>
        <w:rPr>
          <w:rFonts w:ascii="Times New Roman"/>
          <w:b w:val="false"/>
          <w:i w:val="false"/>
          <w:color w:val="000000"/>
          <w:sz w:val="28"/>
        </w:rPr>
        <w:t>
      3) шина қақпағы – көлік құралының камералық шинасының сыртқы бөлігі;</w:t>
      </w:r>
    </w:p>
    <w:bookmarkEnd w:id="18"/>
    <w:bookmarkStart w:name="z25" w:id="19"/>
    <w:p>
      <w:pPr>
        <w:spacing w:after="0"/>
        <w:ind w:left="0"/>
        <w:jc w:val="both"/>
      </w:pPr>
      <w:r>
        <w:rPr>
          <w:rFonts w:ascii="Times New Roman"/>
          <w:b w:val="false"/>
          <w:i w:val="false"/>
          <w:color w:val="000000"/>
          <w:sz w:val="28"/>
        </w:rPr>
        <w:t>
      4) шприц машинасы – паста тәрізді модель құрамын дайындауға және оны қалыптарға сығуға арналған қондырғы;</w:t>
      </w:r>
    </w:p>
    <w:bookmarkEnd w:id="19"/>
    <w:bookmarkStart w:name="z26" w:id="20"/>
    <w:p>
      <w:pPr>
        <w:spacing w:after="0"/>
        <w:ind w:left="0"/>
        <w:jc w:val="both"/>
      </w:pPr>
      <w:r>
        <w:rPr>
          <w:rFonts w:ascii="Times New Roman"/>
          <w:b w:val="false"/>
          <w:i w:val="false"/>
          <w:color w:val="000000"/>
          <w:sz w:val="28"/>
        </w:rPr>
        <w:t>
      5) түтік (ол біртүтікті шина) – спортта қолданылатын велосипед камерасының шинасының түрі;</w:t>
      </w:r>
    </w:p>
    <w:bookmarkEnd w:id="20"/>
    <w:bookmarkStart w:name="z27" w:id="21"/>
    <w:p>
      <w:pPr>
        <w:spacing w:after="0"/>
        <w:ind w:left="0"/>
        <w:jc w:val="both"/>
      </w:pPr>
      <w:r>
        <w:rPr>
          <w:rFonts w:ascii="Times New Roman"/>
          <w:b w:val="false"/>
          <w:i w:val="false"/>
          <w:color w:val="000000"/>
          <w:sz w:val="28"/>
        </w:rPr>
        <w:t>
      6) технологиялық процесс – бастапқы шикізаттан дайын өнімді алу үшін орындалуы керек операциялар тізбегі. Бұл бірнеше түрлі технологиялық процестерге ие болуы мүмкін өндіріс процесінің бөлігі;</w:t>
      </w:r>
    </w:p>
    <w:bookmarkEnd w:id="21"/>
    <w:bookmarkStart w:name="z28" w:id="22"/>
    <w:p>
      <w:pPr>
        <w:spacing w:after="0"/>
        <w:ind w:left="0"/>
        <w:jc w:val="both"/>
      </w:pPr>
      <w:r>
        <w:rPr>
          <w:rFonts w:ascii="Times New Roman"/>
          <w:b w:val="false"/>
          <w:i w:val="false"/>
          <w:color w:val="000000"/>
          <w:sz w:val="28"/>
        </w:rPr>
        <w:t>
      7) қалыптау – бұл балқымаға соңғы пішінді полимер беру процесі.</w:t>
      </w:r>
    </w:p>
    <w:bookmarkEnd w:id="22"/>
    <w:bookmarkStart w:name="z29" w:id="23"/>
    <w:p>
      <w:pPr>
        <w:spacing w:after="0"/>
        <w:ind w:left="0"/>
        <w:jc w:val="both"/>
      </w:pPr>
      <w:r>
        <w:rPr>
          <w:rFonts w:ascii="Times New Roman"/>
          <w:b w:val="false"/>
          <w:i w:val="false"/>
          <w:color w:val="000000"/>
          <w:sz w:val="28"/>
        </w:rPr>
        <w:t>
      Осы кәсіптік стандартта мынадай қысқартулар қолданылады:</w:t>
      </w:r>
    </w:p>
    <w:bookmarkEnd w:id="23"/>
    <w:bookmarkStart w:name="z30" w:id="24"/>
    <w:p>
      <w:pPr>
        <w:spacing w:after="0"/>
        <w:ind w:left="0"/>
        <w:jc w:val="both"/>
      </w:pPr>
      <w:r>
        <w:rPr>
          <w:rFonts w:ascii="Times New Roman"/>
          <w:b w:val="false"/>
          <w:i w:val="false"/>
          <w:color w:val="000000"/>
          <w:sz w:val="28"/>
        </w:rPr>
        <w:t>
      1) СБШ – Салалық біліктілік шеңбері;</w:t>
      </w:r>
    </w:p>
    <w:bookmarkEnd w:id="24"/>
    <w:bookmarkStart w:name="z31" w:id="25"/>
    <w:p>
      <w:pPr>
        <w:spacing w:after="0"/>
        <w:ind w:left="0"/>
        <w:jc w:val="both"/>
      </w:pPr>
      <w:r>
        <w:rPr>
          <w:rFonts w:ascii="Times New Roman"/>
          <w:b w:val="false"/>
          <w:i w:val="false"/>
          <w:color w:val="000000"/>
          <w:sz w:val="28"/>
        </w:rPr>
        <w:t>
      2) МЕМСТ – Мемлекетаралық стандарт;</w:t>
      </w:r>
    </w:p>
    <w:bookmarkEnd w:id="25"/>
    <w:bookmarkStart w:name="z32" w:id="26"/>
    <w:p>
      <w:pPr>
        <w:spacing w:after="0"/>
        <w:ind w:left="0"/>
        <w:jc w:val="both"/>
      </w:pPr>
      <w:r>
        <w:rPr>
          <w:rFonts w:ascii="Times New Roman"/>
          <w:b w:val="false"/>
          <w:i w:val="false"/>
          <w:color w:val="000000"/>
          <w:sz w:val="28"/>
        </w:rPr>
        <w:t>
      3) ҚР СТ – Қазақстан Республикасының стандарты.</w:t>
      </w:r>
    </w:p>
    <w:bookmarkEnd w:id="26"/>
    <w:bookmarkStart w:name="z33" w:id="27"/>
    <w:p>
      <w:pPr>
        <w:spacing w:after="0"/>
        <w:ind w:left="0"/>
        <w:jc w:val="left"/>
      </w:pPr>
      <w:r>
        <w:rPr>
          <w:rFonts w:ascii="Times New Roman"/>
          <w:b/>
          <w:i w:val="false"/>
          <w:color w:val="000000"/>
        </w:rPr>
        <w:t xml:space="preserve"> 2-ші тарау. Кәсіптік стандарттың паспорты</w:t>
      </w:r>
    </w:p>
    <w:bookmarkEnd w:id="27"/>
    <w:bookmarkStart w:name="z34" w:id="28"/>
    <w:p>
      <w:pPr>
        <w:spacing w:after="0"/>
        <w:ind w:left="0"/>
        <w:jc w:val="both"/>
      </w:pPr>
      <w:r>
        <w:rPr>
          <w:rFonts w:ascii="Times New Roman"/>
          <w:b w:val="false"/>
          <w:i w:val="false"/>
          <w:color w:val="000000"/>
          <w:sz w:val="28"/>
        </w:rPr>
        <w:t xml:space="preserve">
      3. Кәсіптік стандарттың атауы: Резеңке шиналар, покрышкалар және камералар өндіру және қалпына келтіру. </w:t>
      </w:r>
    </w:p>
    <w:bookmarkEnd w:id="28"/>
    <w:bookmarkStart w:name="z35" w:id="29"/>
    <w:p>
      <w:pPr>
        <w:spacing w:after="0"/>
        <w:ind w:left="0"/>
        <w:jc w:val="both"/>
      </w:pPr>
      <w:r>
        <w:rPr>
          <w:rFonts w:ascii="Times New Roman"/>
          <w:b w:val="false"/>
          <w:i w:val="false"/>
          <w:color w:val="000000"/>
          <w:sz w:val="28"/>
        </w:rPr>
        <w:t>
      4. Кәсіптік стандарттың коды: C22111058.</w:t>
      </w:r>
    </w:p>
    <w:bookmarkEnd w:id="29"/>
    <w:bookmarkStart w:name="z36" w:id="30"/>
    <w:p>
      <w:pPr>
        <w:spacing w:after="0"/>
        <w:ind w:left="0"/>
        <w:jc w:val="both"/>
      </w:pPr>
      <w:r>
        <w:rPr>
          <w:rFonts w:ascii="Times New Roman"/>
          <w:b w:val="false"/>
          <w:i w:val="false"/>
          <w:color w:val="000000"/>
          <w:sz w:val="28"/>
        </w:rPr>
        <w:t xml:space="preserve">
      5. ЭҚЖЖ секциясын, бөлімін, тобын, сыныбын және кіші сыныбын көрсету: </w:t>
      </w:r>
    </w:p>
    <w:bookmarkEnd w:id="30"/>
    <w:bookmarkStart w:name="z37" w:id="31"/>
    <w:p>
      <w:pPr>
        <w:spacing w:after="0"/>
        <w:ind w:left="0"/>
        <w:jc w:val="both"/>
      </w:pPr>
      <w:r>
        <w:rPr>
          <w:rFonts w:ascii="Times New Roman"/>
          <w:b w:val="false"/>
          <w:i w:val="false"/>
          <w:color w:val="000000"/>
          <w:sz w:val="28"/>
        </w:rPr>
        <w:t>
      C Өңдеу өнеркәсібі:</w:t>
      </w:r>
    </w:p>
    <w:bookmarkEnd w:id="31"/>
    <w:bookmarkStart w:name="z38" w:id="32"/>
    <w:p>
      <w:pPr>
        <w:spacing w:after="0"/>
        <w:ind w:left="0"/>
        <w:jc w:val="both"/>
      </w:pPr>
      <w:r>
        <w:rPr>
          <w:rFonts w:ascii="Times New Roman"/>
          <w:b w:val="false"/>
          <w:i w:val="false"/>
          <w:color w:val="000000"/>
          <w:sz w:val="28"/>
        </w:rPr>
        <w:t>
      22 Резеңке және пластмасса бұйымдарын өндіру;</w:t>
      </w:r>
    </w:p>
    <w:bookmarkEnd w:id="32"/>
    <w:bookmarkStart w:name="z39" w:id="33"/>
    <w:p>
      <w:pPr>
        <w:spacing w:after="0"/>
        <w:ind w:left="0"/>
        <w:jc w:val="both"/>
      </w:pPr>
      <w:r>
        <w:rPr>
          <w:rFonts w:ascii="Times New Roman"/>
          <w:b w:val="false"/>
          <w:i w:val="false"/>
          <w:color w:val="000000"/>
          <w:sz w:val="28"/>
        </w:rPr>
        <w:t>
      22.1 Резеңке өнімдерін өндіру;</w:t>
      </w:r>
    </w:p>
    <w:bookmarkEnd w:id="33"/>
    <w:bookmarkStart w:name="z40" w:id="34"/>
    <w:p>
      <w:pPr>
        <w:spacing w:after="0"/>
        <w:ind w:left="0"/>
        <w:jc w:val="both"/>
      </w:pPr>
      <w:r>
        <w:rPr>
          <w:rFonts w:ascii="Times New Roman"/>
          <w:b w:val="false"/>
          <w:i w:val="false"/>
          <w:color w:val="000000"/>
          <w:sz w:val="28"/>
        </w:rPr>
        <w:t>
      22.11 Резеңке шиналар, дөңгелекқаптар мен камералар өндіру; резеңке шиналар мен дөңгелекқаптардың қалпына келтіру;</w:t>
      </w:r>
    </w:p>
    <w:bookmarkEnd w:id="34"/>
    <w:bookmarkStart w:name="z41" w:id="35"/>
    <w:p>
      <w:pPr>
        <w:spacing w:after="0"/>
        <w:ind w:left="0"/>
        <w:jc w:val="both"/>
      </w:pPr>
      <w:r>
        <w:rPr>
          <w:rFonts w:ascii="Times New Roman"/>
          <w:b w:val="false"/>
          <w:i w:val="false"/>
          <w:color w:val="000000"/>
          <w:sz w:val="28"/>
        </w:rPr>
        <w:t>
      22.11.1 Резеңке шиналар, покрышкалар және камералар өндіру.</w:t>
      </w:r>
    </w:p>
    <w:bookmarkEnd w:id="35"/>
    <w:bookmarkStart w:name="z42" w:id="36"/>
    <w:p>
      <w:pPr>
        <w:spacing w:after="0"/>
        <w:ind w:left="0"/>
        <w:jc w:val="both"/>
      </w:pPr>
      <w:r>
        <w:rPr>
          <w:rFonts w:ascii="Times New Roman"/>
          <w:b w:val="false"/>
          <w:i w:val="false"/>
          <w:color w:val="000000"/>
          <w:sz w:val="28"/>
        </w:rPr>
        <w:t>
      C Өңдеу өнеркәсібі:</w:t>
      </w:r>
    </w:p>
    <w:bookmarkEnd w:id="36"/>
    <w:bookmarkStart w:name="z43" w:id="37"/>
    <w:p>
      <w:pPr>
        <w:spacing w:after="0"/>
        <w:ind w:left="0"/>
        <w:jc w:val="both"/>
      </w:pPr>
      <w:r>
        <w:rPr>
          <w:rFonts w:ascii="Times New Roman"/>
          <w:b w:val="false"/>
          <w:i w:val="false"/>
          <w:color w:val="000000"/>
          <w:sz w:val="28"/>
        </w:rPr>
        <w:t>
      22 Резеңке және пластмасса бұйымдарын өндіру;</w:t>
      </w:r>
    </w:p>
    <w:bookmarkEnd w:id="37"/>
    <w:bookmarkStart w:name="z44" w:id="38"/>
    <w:p>
      <w:pPr>
        <w:spacing w:after="0"/>
        <w:ind w:left="0"/>
        <w:jc w:val="both"/>
      </w:pPr>
      <w:r>
        <w:rPr>
          <w:rFonts w:ascii="Times New Roman"/>
          <w:b w:val="false"/>
          <w:i w:val="false"/>
          <w:color w:val="000000"/>
          <w:sz w:val="28"/>
        </w:rPr>
        <w:t>
      22.1 Резеңке өнімдерін өндіру;</w:t>
      </w:r>
    </w:p>
    <w:bookmarkEnd w:id="38"/>
    <w:bookmarkStart w:name="z45" w:id="39"/>
    <w:p>
      <w:pPr>
        <w:spacing w:after="0"/>
        <w:ind w:left="0"/>
        <w:jc w:val="both"/>
      </w:pPr>
      <w:r>
        <w:rPr>
          <w:rFonts w:ascii="Times New Roman"/>
          <w:b w:val="false"/>
          <w:i w:val="false"/>
          <w:color w:val="000000"/>
          <w:sz w:val="28"/>
        </w:rPr>
        <w:t>
      22.11 Резеңке шиналар, дөңгелекқаптар мен камералар өндіру; резеңке шиналар мен дөңгелекқаптардың қалпына келтіру;</w:t>
      </w:r>
    </w:p>
    <w:bookmarkEnd w:id="39"/>
    <w:bookmarkStart w:name="z46" w:id="40"/>
    <w:p>
      <w:pPr>
        <w:spacing w:after="0"/>
        <w:ind w:left="0"/>
        <w:jc w:val="both"/>
      </w:pPr>
      <w:r>
        <w:rPr>
          <w:rFonts w:ascii="Times New Roman"/>
          <w:b w:val="false"/>
          <w:i w:val="false"/>
          <w:color w:val="000000"/>
          <w:sz w:val="28"/>
        </w:rPr>
        <w:t>
      22.11.2 Резеңке шиналар мен тыстарды қалпына келтіру.</w:t>
      </w:r>
    </w:p>
    <w:bookmarkEnd w:id="40"/>
    <w:bookmarkStart w:name="z47" w:id="41"/>
    <w:p>
      <w:pPr>
        <w:spacing w:after="0"/>
        <w:ind w:left="0"/>
        <w:jc w:val="both"/>
      </w:pPr>
      <w:r>
        <w:rPr>
          <w:rFonts w:ascii="Times New Roman"/>
          <w:b w:val="false"/>
          <w:i w:val="false"/>
          <w:color w:val="000000"/>
          <w:sz w:val="28"/>
        </w:rPr>
        <w:t xml:space="preserve">
      Кәсіптік стандарттың қысқаша сипаттамасы: "Резеңке шиналарды, шиналар мен камераларды өндіру және қалпына келтіру" кәсіби стандарты "Резеңке бұйымдарын өндіру" кәсіби қызмет саласында біліктілік деңгейіне, құзыретіне, мазмұнына, сапасына және еңбек жағдайларына қойылатын талаптарды айқындайды. </w:t>
      </w:r>
    </w:p>
    <w:bookmarkEnd w:id="41"/>
    <w:bookmarkStart w:name="z48" w:id="42"/>
    <w:p>
      <w:pPr>
        <w:spacing w:after="0"/>
        <w:ind w:left="0"/>
        <w:jc w:val="both"/>
      </w:pPr>
      <w:r>
        <w:rPr>
          <w:rFonts w:ascii="Times New Roman"/>
          <w:b w:val="false"/>
          <w:i w:val="false"/>
          <w:color w:val="000000"/>
          <w:sz w:val="28"/>
        </w:rPr>
        <w:t xml:space="preserve">
      Кәсіптер карточкаларының тізімі: </w:t>
      </w:r>
    </w:p>
    <w:bookmarkEnd w:id="42"/>
    <w:bookmarkStart w:name="z49" w:id="43"/>
    <w:p>
      <w:pPr>
        <w:spacing w:after="0"/>
        <w:ind w:left="0"/>
        <w:jc w:val="both"/>
      </w:pPr>
      <w:r>
        <w:rPr>
          <w:rFonts w:ascii="Times New Roman"/>
          <w:b w:val="false"/>
          <w:i w:val="false"/>
          <w:color w:val="000000"/>
          <w:sz w:val="28"/>
        </w:rPr>
        <w:t>
      1) Қақпақтарды қалыптап жинаушы - 2 СБШ-нің деңгейі;</w:t>
      </w:r>
    </w:p>
    <w:bookmarkEnd w:id="43"/>
    <w:bookmarkStart w:name="z50" w:id="44"/>
    <w:p>
      <w:pPr>
        <w:spacing w:after="0"/>
        <w:ind w:left="0"/>
        <w:jc w:val="both"/>
      </w:pPr>
      <w:r>
        <w:rPr>
          <w:rFonts w:ascii="Times New Roman"/>
          <w:b w:val="false"/>
          <w:i w:val="false"/>
          <w:color w:val="000000"/>
          <w:sz w:val="28"/>
        </w:rPr>
        <w:t>
      2) Қақпақтарды қалыптап жинаушы - 3 СБШ-нің деңгейі;</w:t>
      </w:r>
    </w:p>
    <w:bookmarkEnd w:id="44"/>
    <w:bookmarkStart w:name="z51" w:id="45"/>
    <w:p>
      <w:pPr>
        <w:spacing w:after="0"/>
        <w:ind w:left="0"/>
        <w:jc w:val="both"/>
      </w:pPr>
      <w:r>
        <w:rPr>
          <w:rFonts w:ascii="Times New Roman"/>
          <w:b w:val="false"/>
          <w:i w:val="false"/>
          <w:color w:val="000000"/>
          <w:sz w:val="28"/>
        </w:rPr>
        <w:t>
      3) Автокамералық агрегат машинисi - 3 СБШ-нің деңгейі;</w:t>
      </w:r>
    </w:p>
    <w:bookmarkEnd w:id="45"/>
    <w:bookmarkStart w:name="z52" w:id="46"/>
    <w:p>
      <w:pPr>
        <w:spacing w:after="0"/>
        <w:ind w:left="0"/>
        <w:jc w:val="both"/>
      </w:pPr>
      <w:r>
        <w:rPr>
          <w:rFonts w:ascii="Times New Roman"/>
          <w:b w:val="false"/>
          <w:i w:val="false"/>
          <w:color w:val="000000"/>
          <w:sz w:val="28"/>
        </w:rPr>
        <w:t>
      4) Престеуші–вулканизаторшы - 2 СБШ-нің деңгейі;</w:t>
      </w:r>
    </w:p>
    <w:bookmarkEnd w:id="46"/>
    <w:bookmarkStart w:name="z53" w:id="47"/>
    <w:p>
      <w:pPr>
        <w:spacing w:after="0"/>
        <w:ind w:left="0"/>
        <w:jc w:val="both"/>
      </w:pPr>
      <w:r>
        <w:rPr>
          <w:rFonts w:ascii="Times New Roman"/>
          <w:b w:val="false"/>
          <w:i w:val="false"/>
          <w:color w:val="000000"/>
          <w:sz w:val="28"/>
        </w:rPr>
        <w:t>
      5) Престеуші–вулканизаторшы - 3 СБШ-нің деңгейі;</w:t>
      </w:r>
    </w:p>
    <w:bookmarkEnd w:id="47"/>
    <w:bookmarkStart w:name="z54" w:id="48"/>
    <w:p>
      <w:pPr>
        <w:spacing w:after="0"/>
        <w:ind w:left="0"/>
        <w:jc w:val="both"/>
      </w:pPr>
      <w:r>
        <w:rPr>
          <w:rFonts w:ascii="Times New Roman"/>
          <w:b w:val="false"/>
          <w:i w:val="false"/>
          <w:color w:val="000000"/>
          <w:sz w:val="28"/>
        </w:rPr>
        <w:t>
      6) Техник-технолог (жалпы бейін) - 5 СБШ-нің деңгейі.</w:t>
      </w:r>
    </w:p>
    <w:bookmarkEnd w:id="48"/>
    <w:bookmarkStart w:name="z55" w:id="49"/>
    <w:p>
      <w:pPr>
        <w:spacing w:after="0"/>
        <w:ind w:left="0"/>
        <w:jc w:val="left"/>
      </w:pPr>
      <w:r>
        <w:rPr>
          <w:rFonts w:ascii="Times New Roman"/>
          <w:b/>
          <w:i w:val="false"/>
          <w:color w:val="000000"/>
        </w:rPr>
        <w:t xml:space="preserve"> 3-ші тарау. Кәсіптер карточкалары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"Қақпақтарды қалыптап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қалыптап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50"/>
          <w:p>
            <w:pPr>
              <w:spacing w:after="20"/>
              <w:ind w:left="20"/>
              <w:jc w:val="both"/>
            </w:pPr>
            <w:r>
              <w:rPr>
                <w:rFonts w:ascii="Times New Roman"/>
                <w:b w:val="false"/>
                <w:i w:val="false"/>
                <w:color w:val="000000"/>
                <w:sz w:val="20"/>
              </w:rPr>
              <w:t>
Қақпақтарды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Білім деңгейі:</w:t>
            </w:r>
          </w:p>
          <w:bookmarkEnd w:id="5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Мамандық:</w:t>
            </w:r>
          </w:p>
          <w:bookmarkEnd w:id="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Біліктілік:</w:t>
            </w:r>
          </w:p>
          <w:bookmarkEnd w:id="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8219-3-004 - Құрсаусыз шиналарды жинаушы;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8219-3-005 - Қалпына келтірілетін қақпақтарды жинаушы;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8219-3-010 - Резеңке бұйымдарды жинақтаушы;</w:t>
            </w:r>
          </w:p>
          <w:p>
            <w:pPr>
              <w:spacing w:after="20"/>
              <w:ind w:left="20"/>
              <w:jc w:val="both"/>
            </w:pPr>
            <w:r>
              <w:rPr>
                <w:rFonts w:ascii="Times New Roman"/>
                <w:b w:val="false"/>
                <w:i w:val="false"/>
                <w:color w:val="000000"/>
                <w:sz w:val="20"/>
              </w:rPr>
              <w:t>
8141-2-040 - Қақпақтарды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шина қақпақтарын құрастыру және қалыптау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1. Шиналарды жинау бойынша операциялар жүргізу;</w:t>
            </w:r>
          </w:p>
          <w:bookmarkEnd w:id="55"/>
          <w:p>
            <w:pPr>
              <w:spacing w:after="20"/>
              <w:ind w:left="20"/>
              <w:jc w:val="both"/>
            </w:pPr>
            <w:r>
              <w:rPr>
                <w:rFonts w:ascii="Times New Roman"/>
                <w:b w:val="false"/>
                <w:i w:val="false"/>
                <w:color w:val="000000"/>
                <w:sz w:val="20"/>
              </w:rPr>
              <w:t>
2. Шиналарды қалыптау бойынша операциялар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 және технологиялық құжаттама ережелерін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Еңбек функциясы 1:</w:t>
            </w:r>
          </w:p>
          <w:bookmarkEnd w:id="56"/>
          <w:p>
            <w:pPr>
              <w:spacing w:after="20"/>
              <w:ind w:left="20"/>
              <w:jc w:val="both"/>
            </w:pPr>
            <w:r>
              <w:rPr>
                <w:rFonts w:ascii="Times New Roman"/>
                <w:b w:val="false"/>
                <w:i w:val="false"/>
                <w:color w:val="000000"/>
                <w:sz w:val="20"/>
              </w:rPr>
              <w:t>
Шиналарды жинау бойынша операциялар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Дағды 1:</w:t>
            </w:r>
          </w:p>
          <w:bookmarkEnd w:id="57"/>
          <w:p>
            <w:pPr>
              <w:spacing w:after="20"/>
              <w:ind w:left="20"/>
              <w:jc w:val="both"/>
            </w:pPr>
            <w:r>
              <w:rPr>
                <w:rFonts w:ascii="Times New Roman"/>
                <w:b w:val="false"/>
                <w:i w:val="false"/>
                <w:color w:val="000000"/>
                <w:sz w:val="20"/>
              </w:rPr>
              <w:t>
Шина қақпақтарын жинаушы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Машықтар:</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Арабанда спорт велосипед шинасы үшін қаңқа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Барабанға алдын ала анықталған тәртіпте желім жағылған браслеттерді кигізу, брокер мен протекторды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Көпіршіктерсіз және бүрмелерсіз бөлшектерді домалату;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жинау станоктарында немесе қолмен велотредтен спорттық бір түтікті және спорттық шиналарды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Велотредтен спорттық шиналарды жинау кезінде - велотредті ашу және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Қабаттарды қайталау;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Талькпен ұнтақ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Дайындамаларды браслетке түйістіру, оны барабанға кигізу, браслеттік жиектерін түю;</w:t>
            </w:r>
          </w:p>
          <w:p>
            <w:pPr>
              <w:spacing w:after="20"/>
              <w:ind w:left="20"/>
              <w:jc w:val="both"/>
            </w:pPr>
            <w:r>
              <w:rPr>
                <w:rFonts w:ascii="Times New Roman"/>
                <w:b w:val="false"/>
                <w:i w:val="false"/>
                <w:color w:val="000000"/>
                <w:sz w:val="20"/>
              </w:rPr>
              <w:t>
</w:t>
            </w:r>
            <w:r>
              <w:rPr>
                <w:rFonts w:ascii="Times New Roman"/>
                <w:b w:val="false"/>
                <w:i w:val="false"/>
                <w:color w:val="000000"/>
                <w:sz w:val="20"/>
              </w:rPr>
              <w:t>6. Велотредтен спорттық бір түтікті жинаған кезде - қаңқаны талькпен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Камералардан ауаны сығу;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Тоқыма баудың қаңқасын машинада борттың шетіне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9. түйреуіштермен қосу және түтіктің жапсарын "зиг – заг" машинасында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Түйреуіштерді ағыту;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Шұраның қысатын гайкаларын бұрау;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Бұрандаға жабын кигізу;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"Кубышка" типті авиациялық шиналарды жұмсақ дорнада жапырақшалы әдіспен қолмен құрастыруды-желімдеуді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Мотор шиналарын, резеңке-кордты қабықтарды, велосипед шиналарын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Камераларды ауамен үрлеу, камераның шеңберлерін тексеру, сым қабаттарын жапырақшалар түрінде дәйекті түрде кию, жиектерді бұрау, артық бөлігін кесу, барлық бөлшектерді қол ролигімен айналдыру, ақауларды жою, камерадан шиналарды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Мотоцикл шиналары мен резеңке-кордты қабықтарды құрастыру кезінде-сым немесе білезік қабаттарын, брекерді, протекторды, герметикалық қабатты кию немесе барабанға немесе диафрагмаға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Сым қабаттарын қанатқа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Шинаның және резеңке-кордалы қабықтың барлық бөлшектерін механикалық домалатқыштармен домалату, ауа көпіршіктерін алып тастау, бұйымдарды таңбалау және оларды станоктан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Велосипед шиналарын жинау кезінде-барабанға сым сақиналарын төсеу, барабанды қажетті қашықтыққа дейін сұйылту, шүберекпен орауыштарды орнату, машинаны іске қосу және жақтауды жинау, протекторларды қолдану, артық мөлшерін кесу,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9. Өрт сөндіру құралдары мен жеке қорғаныс құралдарының нұсқауларын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Білімдер: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Вакуум-форматорда шиналарды қалыптаудың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Пісіру камералары мен шикі шиналардың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сөндіру құралдары мен жеке қорғаныс құралдарын қолдану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учаскедегі технологиялық процесс;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маталар мен жартылай фабрикаттарды өңдеудің сорттары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Шиналарды құрастыру құрылымы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 станоктары мен оларға арналған құрылғылардың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қолдану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"Кубышка" типті шиналарды, мотоцикл шиналарын, резеңке-кордты қабықтарды және велосипед шиналарын Құрастырудың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Шиналардың, резеңке қабықшалардың өлшемдері, құрылымы және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бөлшектерді қабаттастырудың мақсаты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 мен жартылай фабрикаттардың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Құрастыру станоктары мен оларға арналған құрылғылардың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камерасының дизайны (жұмсақ Дорн) және ондағы жұмыс әдістерінің ерекшеліктері;</w:t>
            </w:r>
          </w:p>
          <w:p>
            <w:pPr>
              <w:spacing w:after="20"/>
              <w:ind w:left="20"/>
              <w:jc w:val="both"/>
            </w:pPr>
            <w:r>
              <w:rPr>
                <w:rFonts w:ascii="Times New Roman"/>
                <w:b w:val="false"/>
                <w:i w:val="false"/>
                <w:color w:val="000000"/>
                <w:sz w:val="20"/>
              </w:rPr>
              <w:t>
7. Қауіпсіздік ережелері және еңбекті қорғау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0"/>
          <w:p>
            <w:pPr>
              <w:spacing w:after="20"/>
              <w:ind w:left="20"/>
              <w:jc w:val="both"/>
            </w:pPr>
            <w:r>
              <w:rPr>
                <w:rFonts w:ascii="Times New Roman"/>
                <w:b w:val="false"/>
                <w:i w:val="false"/>
                <w:color w:val="000000"/>
                <w:sz w:val="20"/>
              </w:rPr>
              <w:t>
Еңбек функциясы 2:</w:t>
            </w:r>
          </w:p>
          <w:bookmarkEnd w:id="60"/>
          <w:p>
            <w:pPr>
              <w:spacing w:after="20"/>
              <w:ind w:left="20"/>
              <w:jc w:val="both"/>
            </w:pPr>
            <w:r>
              <w:rPr>
                <w:rFonts w:ascii="Times New Roman"/>
                <w:b w:val="false"/>
                <w:i w:val="false"/>
                <w:color w:val="000000"/>
                <w:sz w:val="20"/>
              </w:rPr>
              <w:t>
Шиналарды қалыптау бойынша операциялар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1"/>
          <w:p>
            <w:pPr>
              <w:spacing w:after="20"/>
              <w:ind w:left="20"/>
              <w:jc w:val="both"/>
            </w:pPr>
            <w:r>
              <w:rPr>
                <w:rFonts w:ascii="Times New Roman"/>
                <w:b w:val="false"/>
                <w:i w:val="false"/>
                <w:color w:val="000000"/>
                <w:sz w:val="20"/>
              </w:rPr>
              <w:t>
Дағды 1:</w:t>
            </w:r>
          </w:p>
          <w:bookmarkEnd w:id="61"/>
          <w:p>
            <w:pPr>
              <w:spacing w:after="20"/>
              <w:ind w:left="20"/>
              <w:jc w:val="both"/>
            </w:pPr>
            <w:r>
              <w:rPr>
                <w:rFonts w:ascii="Times New Roman"/>
                <w:b w:val="false"/>
                <w:i w:val="false"/>
                <w:color w:val="000000"/>
                <w:sz w:val="20"/>
              </w:rPr>
              <w:t>
Шиналарды қалыптау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2"/>
          <w:p>
            <w:pPr>
              <w:spacing w:after="20"/>
              <w:ind w:left="20"/>
              <w:jc w:val="both"/>
            </w:pPr>
            <w:r>
              <w:rPr>
                <w:rFonts w:ascii="Times New Roman"/>
                <w:b w:val="false"/>
                <w:i w:val="false"/>
                <w:color w:val="000000"/>
                <w:sz w:val="20"/>
              </w:rPr>
              <w:t>
Машықтар:</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Вакуум-форматорда шиналарды қалыптау бойынша жекелеген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Пісіру камерасы мен шикі шинаны қалыптауға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құрылғылардың көмегімен камера мен шинаның бортын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Вулканизацияға жеткізу үшін қалыпталған шинаны көлік құрылғысына іледі немесе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6.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Вакуум-форматорда шиналарды қалыптаудың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Пісіру камералары мен шикі шиналардың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w:t>
            </w:r>
          </w:p>
          <w:p>
            <w:pPr>
              <w:spacing w:after="20"/>
              <w:ind w:left="20"/>
              <w:jc w:val="both"/>
            </w:pPr>
            <w:r>
              <w:rPr>
                <w:rFonts w:ascii="Times New Roman"/>
                <w:b w:val="false"/>
                <w:i w:val="false"/>
                <w:color w:val="000000"/>
                <w:sz w:val="20"/>
              </w:rPr>
              <w:t>
4.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4"/>
          <w:p>
            <w:pPr>
              <w:spacing w:after="20"/>
              <w:ind w:left="20"/>
              <w:jc w:val="both"/>
            </w:pPr>
            <w:r>
              <w:rPr>
                <w:rFonts w:ascii="Times New Roman"/>
                <w:b w:val="false"/>
                <w:i w:val="false"/>
                <w:color w:val="000000"/>
                <w:sz w:val="20"/>
              </w:rPr>
              <w:t>
Қосымша еңбек функциясы 1:</w:t>
            </w:r>
          </w:p>
          <w:bookmarkEnd w:id="64"/>
          <w:p>
            <w:pPr>
              <w:spacing w:after="20"/>
              <w:ind w:left="20"/>
              <w:jc w:val="both"/>
            </w:pPr>
            <w:r>
              <w:rPr>
                <w:rFonts w:ascii="Times New Roman"/>
                <w:b w:val="false"/>
                <w:i w:val="false"/>
                <w:color w:val="000000"/>
                <w:sz w:val="20"/>
              </w:rPr>
              <w:t>
Нормативтік және технологиялық құжаттама ережелерін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5"/>
          <w:p>
            <w:pPr>
              <w:spacing w:after="20"/>
              <w:ind w:left="20"/>
              <w:jc w:val="both"/>
            </w:pPr>
            <w:r>
              <w:rPr>
                <w:rFonts w:ascii="Times New Roman"/>
                <w:b w:val="false"/>
                <w:i w:val="false"/>
                <w:color w:val="000000"/>
                <w:sz w:val="20"/>
              </w:rPr>
              <w:t>
Дағды 1:</w:t>
            </w:r>
          </w:p>
          <w:bookmarkEnd w:id="65"/>
          <w:p>
            <w:pPr>
              <w:spacing w:after="20"/>
              <w:ind w:left="20"/>
              <w:jc w:val="both"/>
            </w:pPr>
            <w:r>
              <w:rPr>
                <w:rFonts w:ascii="Times New Roman"/>
                <w:b w:val="false"/>
                <w:i w:val="false"/>
                <w:color w:val="000000"/>
                <w:sz w:val="20"/>
              </w:rPr>
              <w:t>
Нормативтік және технологиялық құжаттамамен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6"/>
          <w:p>
            <w:pPr>
              <w:spacing w:after="20"/>
              <w:ind w:left="20"/>
              <w:jc w:val="both"/>
            </w:pPr>
            <w:r>
              <w:rPr>
                <w:rFonts w:ascii="Times New Roman"/>
                <w:b w:val="false"/>
                <w:i w:val="false"/>
                <w:color w:val="000000"/>
                <w:sz w:val="20"/>
              </w:rPr>
              <w:t>
Машықтар: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Қалыптау құралдары мен жабдықтарының әртүрлі түрлерін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Резеңкені түрлері мен сорттары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Қалыптау қондырғысының жұмысындағы ұсақ ақауларды анықтайды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5.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7"/>
          <w:p>
            <w:pPr>
              <w:spacing w:after="20"/>
              <w:ind w:left="20"/>
              <w:jc w:val="both"/>
            </w:pPr>
            <w:r>
              <w:rPr>
                <w:rFonts w:ascii="Times New Roman"/>
                <w:b w:val="false"/>
                <w:i w:val="false"/>
                <w:color w:val="000000"/>
                <w:sz w:val="20"/>
              </w:rPr>
              <w:t>
Білімдер: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өнімге арналған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өндірістік жабдықты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 ингредиенттерінің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Ауысымды қабылдау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8"/>
          <w:p>
            <w:pPr>
              <w:spacing w:after="20"/>
              <w:ind w:left="20"/>
              <w:jc w:val="both"/>
            </w:pPr>
            <w:r>
              <w:rPr>
                <w:rFonts w:ascii="Times New Roman"/>
                <w:b w:val="false"/>
                <w:i w:val="false"/>
                <w:color w:val="000000"/>
                <w:sz w:val="20"/>
              </w:rPr>
              <w:t>
Жауапкершілік</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9"/>
          <w:p>
            <w:pPr>
              <w:spacing w:after="20"/>
              <w:ind w:left="20"/>
              <w:jc w:val="both"/>
            </w:pPr>
            <w:r>
              <w:rPr>
                <w:rFonts w:ascii="Times New Roman"/>
                <w:b w:val="false"/>
                <w:i w:val="false"/>
                <w:color w:val="000000"/>
                <w:sz w:val="20"/>
              </w:rPr>
              <w:t>
1) ҚР СТ 2187-2023. Қалдықтар. Автокөлік шиналары. Басқару кезіндегі қауіпсіздік талаптары;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МЕМСТ 5513-97 мемлекетаралық стандарт. Жүк автомобильдеріне, оларға тіркемелерге, автобустарға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8430-2003 мемлекетаралық стандарт. Құрылыс, жол, көтеру-көлік және кеніш машиналарына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5511-2014 жалпы мақсаттағы пневматикалық автомобиль шиналары.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МЕМСТ 17565-2001 автомобильдерге, Тракторларға және тіркемелерге арналған пневматикалық шиналар. Жалпы техникалық шарттар;</w:t>
            </w:r>
          </w:p>
          <w:p>
            <w:pPr>
              <w:spacing w:after="20"/>
              <w:ind w:left="20"/>
              <w:jc w:val="both"/>
            </w:pPr>
            <w:r>
              <w:rPr>
                <w:rFonts w:ascii="Times New Roman"/>
                <w:b w:val="false"/>
                <w:i w:val="false"/>
                <w:color w:val="000000"/>
                <w:sz w:val="20"/>
              </w:rPr>
              <w:t>
6) МЕМСТ 16050-2002 пневматикалық шиналар. Тозуға төзімділікті сынау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Пласмасс және резеңке бұйымдарды құрастырушылар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"Қақпақтарды қалыптап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қалыптап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0"/>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70"/>
          <w:p>
            <w:pPr>
              <w:spacing w:after="20"/>
              <w:ind w:left="20"/>
              <w:jc w:val="both"/>
            </w:pPr>
            <w:r>
              <w:rPr>
                <w:rFonts w:ascii="Times New Roman"/>
                <w:b w:val="false"/>
                <w:i w:val="false"/>
                <w:color w:val="000000"/>
                <w:sz w:val="20"/>
              </w:rPr>
              <w:t>
Қақпақтарды жинаушы, 2-6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1"/>
          <w:p>
            <w:pPr>
              <w:spacing w:after="20"/>
              <w:ind w:left="20"/>
              <w:jc w:val="both"/>
            </w:pPr>
            <w:r>
              <w:rPr>
                <w:rFonts w:ascii="Times New Roman"/>
                <w:b w:val="false"/>
                <w:i w:val="false"/>
                <w:color w:val="000000"/>
                <w:sz w:val="20"/>
              </w:rPr>
              <w:t>
Білім деңгейі:</w:t>
            </w:r>
          </w:p>
          <w:bookmarkEnd w:id="7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2"/>
          <w:p>
            <w:pPr>
              <w:spacing w:after="20"/>
              <w:ind w:left="20"/>
              <w:jc w:val="both"/>
            </w:pPr>
            <w:r>
              <w:rPr>
                <w:rFonts w:ascii="Times New Roman"/>
                <w:b w:val="false"/>
                <w:i w:val="false"/>
                <w:color w:val="000000"/>
                <w:sz w:val="20"/>
              </w:rPr>
              <w:t>
Мамандық:</w:t>
            </w:r>
          </w:p>
          <w:bookmarkEnd w:id="72"/>
          <w:p>
            <w:pPr>
              <w:spacing w:after="20"/>
              <w:ind w:left="20"/>
              <w:jc w:val="both"/>
            </w:pPr>
            <w:r>
              <w:rPr>
                <w:rFonts w:ascii="Times New Roman"/>
                <w:b w:val="false"/>
                <w:i w:val="false"/>
                <w:color w:val="000000"/>
                <w:sz w:val="20"/>
              </w:rPr>
              <w:t>
Шина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3"/>
          <w:p>
            <w:pPr>
              <w:spacing w:after="20"/>
              <w:ind w:left="20"/>
              <w:jc w:val="both"/>
            </w:pPr>
            <w:r>
              <w:rPr>
                <w:rFonts w:ascii="Times New Roman"/>
                <w:b w:val="false"/>
                <w:i w:val="false"/>
                <w:color w:val="000000"/>
                <w:sz w:val="20"/>
              </w:rPr>
              <w:t>
Білім деңгейі:</w:t>
            </w:r>
          </w:p>
          <w:bookmarkEnd w:id="7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4"/>
          <w:p>
            <w:pPr>
              <w:spacing w:after="20"/>
              <w:ind w:left="20"/>
              <w:jc w:val="both"/>
            </w:pPr>
            <w:r>
              <w:rPr>
                <w:rFonts w:ascii="Times New Roman"/>
                <w:b w:val="false"/>
                <w:i w:val="false"/>
                <w:color w:val="000000"/>
                <w:sz w:val="20"/>
              </w:rPr>
              <w:t>
Мамандық:</w:t>
            </w:r>
          </w:p>
          <w:bookmarkEnd w:id="7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5"/>
          <w:p>
            <w:pPr>
              <w:spacing w:after="20"/>
              <w:ind w:left="20"/>
              <w:jc w:val="both"/>
            </w:pPr>
            <w:r>
              <w:rPr>
                <w:rFonts w:ascii="Times New Roman"/>
                <w:b w:val="false"/>
                <w:i w:val="false"/>
                <w:color w:val="000000"/>
                <w:sz w:val="20"/>
              </w:rPr>
              <w:t>
Біліктілік:</w:t>
            </w:r>
          </w:p>
          <w:bookmarkEnd w:id="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6"/>
          <w:p>
            <w:pPr>
              <w:spacing w:after="20"/>
              <w:ind w:left="20"/>
              <w:jc w:val="both"/>
            </w:pPr>
            <w:r>
              <w:rPr>
                <w:rFonts w:ascii="Times New Roman"/>
                <w:b w:val="false"/>
                <w:i w:val="false"/>
                <w:color w:val="000000"/>
                <w:sz w:val="20"/>
              </w:rPr>
              <w:t>
8219-3-004 - Құрсаусыз шиналарды жинаушы;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8219-3-005 - Қалпына келтірілетін қақпақтарды жинаушы;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8219-3-010 - Резеңке бұйымдарды жинақтаушы;</w:t>
            </w:r>
          </w:p>
          <w:p>
            <w:pPr>
              <w:spacing w:after="20"/>
              <w:ind w:left="20"/>
              <w:jc w:val="both"/>
            </w:pPr>
            <w:r>
              <w:rPr>
                <w:rFonts w:ascii="Times New Roman"/>
                <w:b w:val="false"/>
                <w:i w:val="false"/>
                <w:color w:val="000000"/>
                <w:sz w:val="20"/>
              </w:rPr>
              <w:t>
8141-2-040 - Қақпақтарды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шиналарды құрастыру және қалыптау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7"/>
          <w:p>
            <w:pPr>
              <w:spacing w:after="20"/>
              <w:ind w:left="20"/>
              <w:jc w:val="both"/>
            </w:pPr>
            <w:r>
              <w:rPr>
                <w:rFonts w:ascii="Times New Roman"/>
                <w:b w:val="false"/>
                <w:i w:val="false"/>
                <w:color w:val="000000"/>
                <w:sz w:val="20"/>
              </w:rPr>
              <w:t>
1. Шина қақпақтарын жинау бойынша операциялар жүргізу</w:t>
            </w:r>
          </w:p>
          <w:bookmarkEnd w:id="77"/>
          <w:p>
            <w:pPr>
              <w:spacing w:after="20"/>
              <w:ind w:left="20"/>
              <w:jc w:val="both"/>
            </w:pPr>
            <w:r>
              <w:rPr>
                <w:rFonts w:ascii="Times New Roman"/>
                <w:b w:val="false"/>
                <w:i w:val="false"/>
                <w:color w:val="000000"/>
                <w:sz w:val="20"/>
              </w:rPr>
              <w:t>
2. Шина қақпақтарын қалыптау бойынша операциялар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 және технологиялық құжаттама ережелерін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8"/>
          <w:p>
            <w:pPr>
              <w:spacing w:after="20"/>
              <w:ind w:left="20"/>
              <w:jc w:val="both"/>
            </w:pPr>
            <w:r>
              <w:rPr>
                <w:rFonts w:ascii="Times New Roman"/>
                <w:b w:val="false"/>
                <w:i w:val="false"/>
                <w:color w:val="000000"/>
                <w:sz w:val="20"/>
              </w:rPr>
              <w:t>
Еңбек функциясы 1:</w:t>
            </w:r>
          </w:p>
          <w:bookmarkEnd w:id="78"/>
          <w:p>
            <w:pPr>
              <w:spacing w:after="20"/>
              <w:ind w:left="20"/>
              <w:jc w:val="both"/>
            </w:pPr>
            <w:r>
              <w:rPr>
                <w:rFonts w:ascii="Times New Roman"/>
                <w:b w:val="false"/>
                <w:i w:val="false"/>
                <w:color w:val="000000"/>
                <w:sz w:val="20"/>
              </w:rPr>
              <w:t>
Шина қақпақтарын жинау бойынша операциялар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9"/>
          <w:p>
            <w:pPr>
              <w:spacing w:after="20"/>
              <w:ind w:left="20"/>
              <w:jc w:val="both"/>
            </w:pPr>
            <w:r>
              <w:rPr>
                <w:rFonts w:ascii="Times New Roman"/>
                <w:b w:val="false"/>
                <w:i w:val="false"/>
                <w:color w:val="000000"/>
                <w:sz w:val="20"/>
              </w:rPr>
              <w:t>
Дағды 1:</w:t>
            </w:r>
          </w:p>
          <w:bookmarkEnd w:id="79"/>
          <w:p>
            <w:pPr>
              <w:spacing w:after="20"/>
              <w:ind w:left="20"/>
              <w:jc w:val="both"/>
            </w:pPr>
            <w:r>
              <w:rPr>
                <w:rFonts w:ascii="Times New Roman"/>
                <w:b w:val="false"/>
                <w:i w:val="false"/>
                <w:color w:val="000000"/>
                <w:sz w:val="20"/>
              </w:rPr>
              <w:t>
Шина қақпақтарын жинаушы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0"/>
          <w:p>
            <w:pPr>
              <w:spacing w:after="20"/>
              <w:ind w:left="20"/>
              <w:jc w:val="both"/>
            </w:pPr>
            <w:r>
              <w:rPr>
                <w:rFonts w:ascii="Times New Roman"/>
                <w:b w:val="false"/>
                <w:i w:val="false"/>
                <w:color w:val="000000"/>
                <w:sz w:val="20"/>
              </w:rPr>
              <w:t>
Машықтар: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Жинау-қалыптау жеңіл шиналар және жүк шиналарын құрастырудың 2-ші сатысы, рамадағы сым жіптерінің радиалды орналасу;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Жұмсақ және қатты дорнмен станоктарда үлкен авиациялық шиналарды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Алдыңғы дөңгелектерге арналған жүк шиналарын механикаландырылған және механикаландырылмаған жартылай жалпақ және жартылай порт құрастыру станоктарында жартылай автоматты басқарумен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Жартылай автоматты басқарылатын машиналарда жеңіл шиналарды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Механикаландырылмаған станоктарда жоғары серпімді муфталар үшін резеңке-сым элементтерін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 шиналарын ағындық желінің позициялық станоктарының бірінде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Алдын ала құрастыру және шинаның қаңқасын қалыптау арқылы орау әдісімен немесе біліктілігі жоғары құрастырушының басшылығымен дайын шинаның қаңқасына протекторды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Білезіктерді, сым қабаттарын, қанаттарды, протекторды және басқа бөлшектерді станоктың барабанына немесе диафрагмасына кию немесе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Барлық бөлшектерді жылжыту, қанаттарды отырғызу, бүйірлерді қатайту және бұрмаланбау;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сөндіру құралдары мен жеке қорғаныс құралдарының нұсқауларын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Автомобильдік жүк, авиациялық шиналарды жартылай торлы станоктарда, сондай-ақ қабатты немесе білезік әдісімен жартылай автоматты басқарылатын станоктарда желімдеу-құрастыру, жартылай жалпақ және жартылай торлы құрастыру станоктарында артқы доңғалақтарға арналған шиналарды құрастыру, жұмсақ торлы станоктарда жақтауда жіптердің радиалды орналасуы бар шиналарды құрастыру-қалыптау, операция жасау станоктарының әрқайсысында жүк шиналарын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Алдын ала құрастыру және шинаның жақтауын қалыптау арқылы немесе шинаның дайын жақтауына орау әдісімен протекторды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Шинаның қаңқасын протектордың орамасын орнатуға жеткізу, айналу станциясына барабанмен (немесе барабансыз) қаңқаны орнату, оның орнату орталығына қатысты дұрыс орнын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Микропроцессорда берілген бағдарламаның нөмірін 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Резеңке таспаны аппликатор жинағына сымдау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Орнатуды автоматты орау режиміне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аспаптарының көрсеткіштері бойынша технологиялық процесті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Протекторды үлкен шинаның жақтауына орағаннан кейін-шинаны құрастыру барабанымен бірге барабанды бөлшектеу және жиналған шинаны алу үшін машинаға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10.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81"/>
          <w:p>
            <w:pPr>
              <w:spacing w:after="20"/>
              <w:ind w:left="20"/>
              <w:jc w:val="both"/>
            </w:pPr>
            <w:r>
              <w:rPr>
                <w:rFonts w:ascii="Times New Roman"/>
                <w:b w:val="false"/>
                <w:i w:val="false"/>
                <w:color w:val="000000"/>
                <w:sz w:val="20"/>
              </w:rPr>
              <w:t>
Білімдер: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учаскедегі технологиялық процесс;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Шиналардың, оның жекелеген бөліктерінің сипаттамасы, өлшемдері,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реттілігі, ықтимал құрастыру ақаулары, олардың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Станоктардың құрылысы, баптау және реттеу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қолдану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учаскедегі технологиялық процесс;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Шиналардың, оның жекелеген бөліктері мен бөлшектерінің сипаттамасы, өлшемдері және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Шинаны құрастыру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операцияларды орындаудағы мүмкін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6.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82"/>
          <w:p>
            <w:pPr>
              <w:spacing w:after="20"/>
              <w:ind w:left="20"/>
              <w:jc w:val="both"/>
            </w:pPr>
            <w:r>
              <w:rPr>
                <w:rFonts w:ascii="Times New Roman"/>
                <w:b w:val="false"/>
                <w:i w:val="false"/>
                <w:color w:val="000000"/>
                <w:sz w:val="20"/>
              </w:rPr>
              <w:t>
Дағды 2:</w:t>
            </w:r>
          </w:p>
          <w:bookmarkEnd w:id="82"/>
          <w:p>
            <w:pPr>
              <w:spacing w:after="20"/>
              <w:ind w:left="20"/>
              <w:jc w:val="both"/>
            </w:pPr>
            <w:r>
              <w:rPr>
                <w:rFonts w:ascii="Times New Roman"/>
                <w:b w:val="false"/>
                <w:i w:val="false"/>
                <w:color w:val="000000"/>
                <w:sz w:val="20"/>
              </w:rPr>
              <w:t>
Станоктармен және қондырғылармен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3"/>
          <w:p>
            <w:pPr>
              <w:spacing w:after="20"/>
              <w:ind w:left="20"/>
              <w:jc w:val="both"/>
            </w:pPr>
            <w:r>
              <w:rPr>
                <w:rFonts w:ascii="Times New Roman"/>
                <w:b w:val="false"/>
                <w:i w:val="false"/>
                <w:color w:val="000000"/>
                <w:sz w:val="20"/>
              </w:rPr>
              <w:t>
Машықтар: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Қондырғының жарамдылығын, жылу тасымалдағыштардың және бастапқы жартылай фабрикаттардың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 қызметтермен бірлесіп қондырғыны баптауға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Екі құрастыру станоктарымен агрегатталған қондырғыға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Станоктарды әртүрлі құрылғылардың көмегімен басқару, құрастыру станогын баптау, оны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6.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84"/>
          <w:p>
            <w:pPr>
              <w:spacing w:after="20"/>
              <w:ind w:left="20"/>
              <w:jc w:val="both"/>
            </w:pPr>
            <w:r>
              <w:rPr>
                <w:rFonts w:ascii="Times New Roman"/>
                <w:b w:val="false"/>
                <w:i w:val="false"/>
                <w:color w:val="000000"/>
                <w:sz w:val="20"/>
              </w:rPr>
              <w:t>
Білімдер: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 машинасының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 басқару пульттері және апаттық тоқтату нүктелерінің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w:t>
            </w:r>
          </w:p>
          <w:p>
            <w:pPr>
              <w:spacing w:after="20"/>
              <w:ind w:left="20"/>
              <w:jc w:val="both"/>
            </w:pPr>
            <w:r>
              <w:rPr>
                <w:rFonts w:ascii="Times New Roman"/>
                <w:b w:val="false"/>
                <w:i w:val="false"/>
                <w:color w:val="000000"/>
                <w:sz w:val="20"/>
              </w:rPr>
              <w:t>
4.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85"/>
          <w:p>
            <w:pPr>
              <w:spacing w:after="20"/>
              <w:ind w:left="20"/>
              <w:jc w:val="both"/>
            </w:pPr>
            <w:r>
              <w:rPr>
                <w:rFonts w:ascii="Times New Roman"/>
                <w:b w:val="false"/>
                <w:i w:val="false"/>
                <w:color w:val="000000"/>
                <w:sz w:val="20"/>
              </w:rPr>
              <w:t>
Еңбек функциясы 2:</w:t>
            </w:r>
          </w:p>
          <w:bookmarkEnd w:id="85"/>
          <w:p>
            <w:pPr>
              <w:spacing w:after="20"/>
              <w:ind w:left="20"/>
              <w:jc w:val="both"/>
            </w:pPr>
            <w:r>
              <w:rPr>
                <w:rFonts w:ascii="Times New Roman"/>
                <w:b w:val="false"/>
                <w:i w:val="false"/>
                <w:color w:val="000000"/>
                <w:sz w:val="20"/>
              </w:rPr>
              <w:t>
Шина қақпақтарын қалыптау бойынша операциялар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86"/>
          <w:p>
            <w:pPr>
              <w:spacing w:after="20"/>
              <w:ind w:left="20"/>
              <w:jc w:val="both"/>
            </w:pPr>
            <w:r>
              <w:rPr>
                <w:rFonts w:ascii="Times New Roman"/>
                <w:b w:val="false"/>
                <w:i w:val="false"/>
                <w:color w:val="000000"/>
                <w:sz w:val="20"/>
              </w:rPr>
              <w:t>
Дағды 1:</w:t>
            </w:r>
          </w:p>
          <w:bookmarkEnd w:id="86"/>
          <w:p>
            <w:pPr>
              <w:spacing w:after="20"/>
              <w:ind w:left="20"/>
              <w:jc w:val="both"/>
            </w:pPr>
            <w:r>
              <w:rPr>
                <w:rFonts w:ascii="Times New Roman"/>
                <w:b w:val="false"/>
                <w:i w:val="false"/>
                <w:color w:val="000000"/>
                <w:sz w:val="20"/>
              </w:rPr>
              <w:t>
Шина қақпақтарын қалыптау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87"/>
          <w:p>
            <w:pPr>
              <w:spacing w:after="20"/>
              <w:ind w:left="20"/>
              <w:jc w:val="both"/>
            </w:pPr>
            <w:r>
              <w:rPr>
                <w:rFonts w:ascii="Times New Roman"/>
                <w:b w:val="false"/>
                <w:i w:val="false"/>
                <w:color w:val="000000"/>
                <w:sz w:val="20"/>
              </w:rPr>
              <w:t>
Машықтар: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90 градус және одан жоғары ауа форматорында немесе вакуум-форматорда шиналарды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Пісіру камерасы мен шиналарды қалыптау алдында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Пісіру камерасын пневматика арқылы цилиндр-плунжерге толтыру, шинаны станокта орнату және туралау, сығылған ауаны қосу, плунжер қысқышы;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Шинаны қалыптау, қалыптау аяқталғаннан кейін-машинаны 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Пісіру камерасы бар шинаны форматордан түсіру, вулканизацияға жеткізу үшін тасымалдаушыға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7.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88"/>
          <w:p>
            <w:pPr>
              <w:spacing w:after="20"/>
              <w:ind w:left="20"/>
              <w:jc w:val="both"/>
            </w:pPr>
            <w:r>
              <w:rPr>
                <w:rFonts w:ascii="Times New Roman"/>
                <w:b w:val="false"/>
                <w:i w:val="false"/>
                <w:color w:val="000000"/>
                <w:sz w:val="20"/>
              </w:rPr>
              <w:t>
Білімдер: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Ауа форматорында шиналарды қалыптаудың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шиналардың түрлері, өлшемдері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Қалыпталған және қалыпталмаған шиналардың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 форматорының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Автоматты құрылғылардың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9"/>
          <w:p>
            <w:pPr>
              <w:spacing w:after="20"/>
              <w:ind w:left="20"/>
              <w:jc w:val="both"/>
            </w:pPr>
            <w:r>
              <w:rPr>
                <w:rFonts w:ascii="Times New Roman"/>
                <w:b w:val="false"/>
                <w:i w:val="false"/>
                <w:color w:val="000000"/>
                <w:sz w:val="20"/>
              </w:rPr>
              <w:t>
Қосымша еңбек функциясы 1:</w:t>
            </w:r>
          </w:p>
          <w:bookmarkEnd w:id="89"/>
          <w:p>
            <w:pPr>
              <w:spacing w:after="20"/>
              <w:ind w:left="20"/>
              <w:jc w:val="both"/>
            </w:pPr>
            <w:r>
              <w:rPr>
                <w:rFonts w:ascii="Times New Roman"/>
                <w:b w:val="false"/>
                <w:i w:val="false"/>
                <w:color w:val="000000"/>
                <w:sz w:val="20"/>
              </w:rPr>
              <w:t>
Нормативтік және технологиялық құжаттама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0"/>
          <w:p>
            <w:pPr>
              <w:spacing w:after="20"/>
              <w:ind w:left="20"/>
              <w:jc w:val="both"/>
            </w:pPr>
            <w:r>
              <w:rPr>
                <w:rFonts w:ascii="Times New Roman"/>
                <w:b w:val="false"/>
                <w:i w:val="false"/>
                <w:color w:val="000000"/>
                <w:sz w:val="20"/>
              </w:rPr>
              <w:t>
Дағды 1:</w:t>
            </w:r>
          </w:p>
          <w:bookmarkEnd w:id="90"/>
          <w:p>
            <w:pPr>
              <w:spacing w:after="20"/>
              <w:ind w:left="20"/>
              <w:jc w:val="both"/>
            </w:pPr>
            <w:r>
              <w:rPr>
                <w:rFonts w:ascii="Times New Roman"/>
                <w:b w:val="false"/>
                <w:i w:val="false"/>
                <w:color w:val="000000"/>
                <w:sz w:val="20"/>
              </w:rPr>
              <w:t>
Нормативтік және технологиялық құжаттамамен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91"/>
          <w:p>
            <w:pPr>
              <w:spacing w:after="20"/>
              <w:ind w:left="20"/>
              <w:jc w:val="both"/>
            </w:pPr>
            <w:r>
              <w:rPr>
                <w:rFonts w:ascii="Times New Roman"/>
                <w:b w:val="false"/>
                <w:i w:val="false"/>
                <w:color w:val="000000"/>
                <w:sz w:val="20"/>
              </w:rPr>
              <w:t>
Машықтар: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Қалыптау құралдары мен жабдықтарының әртүрлі түрлерін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Резеңкені түрлері мен сорттары бойынша анықтау;</w:t>
            </w:r>
          </w:p>
          <w:p>
            <w:pPr>
              <w:spacing w:after="20"/>
              <w:ind w:left="20"/>
              <w:jc w:val="both"/>
            </w:pPr>
            <w:r>
              <w:rPr>
                <w:rFonts w:ascii="Times New Roman"/>
                <w:b w:val="false"/>
                <w:i w:val="false"/>
                <w:color w:val="000000"/>
                <w:sz w:val="20"/>
              </w:rPr>
              <w:t>
3. Қалыптау қондырғысының жұмысындағы ұсақ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2"/>
          <w:p>
            <w:pPr>
              <w:spacing w:after="20"/>
              <w:ind w:left="20"/>
              <w:jc w:val="both"/>
            </w:pPr>
            <w:r>
              <w:rPr>
                <w:rFonts w:ascii="Times New Roman"/>
                <w:b w:val="false"/>
                <w:i w:val="false"/>
                <w:color w:val="000000"/>
                <w:sz w:val="20"/>
              </w:rPr>
              <w:t>
Білімдер: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өнімге арналған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өндірістік жабдықты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 ингредиенттерінің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Ауысымды қабылдау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93"/>
          <w:p>
            <w:pPr>
              <w:spacing w:after="20"/>
              <w:ind w:left="20"/>
              <w:jc w:val="both"/>
            </w:pPr>
            <w:r>
              <w:rPr>
                <w:rFonts w:ascii="Times New Roman"/>
                <w:b w:val="false"/>
                <w:i w:val="false"/>
                <w:color w:val="000000"/>
                <w:sz w:val="20"/>
              </w:rPr>
              <w:t>
Жауапкершілік</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СТ 2187-2023. Қалдықтар. Автокөлік шиналары. Басқару кезіндегі қауіпсіздік талаптары;</w:t>
            </w:r>
          </w:p>
          <w:p>
            <w:pPr>
              <w:spacing w:after="20"/>
              <w:ind w:left="20"/>
              <w:jc w:val="both"/>
            </w:pPr>
            <w:r>
              <w:rPr>
                <w:rFonts w:ascii="Times New Roman"/>
                <w:b w:val="false"/>
                <w:i w:val="false"/>
                <w:color w:val="000000"/>
                <w:sz w:val="20"/>
              </w:rPr>
              <w:t>
2) МЕМСТ 5513-97 мемлекетаралық стандарт. Жүк автомобильдеріне, оларға тіркемелерге, автобустарға арналған пневматикалық шиналар;</w:t>
            </w:r>
          </w:p>
          <w:p>
            <w:pPr>
              <w:spacing w:after="20"/>
              <w:ind w:left="20"/>
              <w:jc w:val="both"/>
            </w:pPr>
            <w:r>
              <w:rPr>
                <w:rFonts w:ascii="Times New Roman"/>
                <w:b w:val="false"/>
                <w:i w:val="false"/>
                <w:color w:val="000000"/>
                <w:sz w:val="20"/>
              </w:rPr>
              <w:t>
3) МЕМСТ 8430-2003 мемлекетаралық стандарт. Құрылыс, жол, көтеру-көлік және кеніш машиналарына арналған пневматикалық шиналар;</w:t>
            </w:r>
          </w:p>
          <w:p>
            <w:pPr>
              <w:spacing w:after="20"/>
              <w:ind w:left="20"/>
              <w:jc w:val="both"/>
            </w:pPr>
            <w:r>
              <w:rPr>
                <w:rFonts w:ascii="Times New Roman"/>
                <w:b w:val="false"/>
                <w:i w:val="false"/>
                <w:color w:val="000000"/>
                <w:sz w:val="20"/>
              </w:rPr>
              <w:t>
4) МЕМСТ ГОСТ 5511-2014 жалпы мақсаттағы пневматикалық автомобиль шиналары. Жалпы техникалық шарттар;</w:t>
            </w:r>
          </w:p>
          <w:p>
            <w:pPr>
              <w:spacing w:after="20"/>
              <w:ind w:left="20"/>
              <w:jc w:val="both"/>
            </w:pPr>
            <w:r>
              <w:rPr>
                <w:rFonts w:ascii="Times New Roman"/>
                <w:b w:val="false"/>
                <w:i w:val="false"/>
                <w:color w:val="000000"/>
                <w:sz w:val="20"/>
              </w:rPr>
              <w:t>
5) МЕМСТ 17565-2001 автомобильдерге, Тракторларға және тіркемелерге арналған пневматикалық шиналар. Жалпы техникалық шарттар;</w:t>
            </w:r>
          </w:p>
          <w:p>
            <w:pPr>
              <w:spacing w:after="20"/>
              <w:ind w:left="20"/>
              <w:jc w:val="both"/>
            </w:pPr>
            <w:r>
              <w:rPr>
                <w:rFonts w:ascii="Times New Roman"/>
                <w:b w:val="false"/>
                <w:i w:val="false"/>
                <w:color w:val="000000"/>
                <w:sz w:val="20"/>
              </w:rPr>
              <w:t>
6) МЕМСТ 16050-2002 пневматикалық шиналар. Тозуға төзімділікті сынау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Пласмасс және резеңке бұйымдарды құрастырушылар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"Автокамералық агрегат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4"/>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94"/>
          <w:p>
            <w:pPr>
              <w:spacing w:after="20"/>
              <w:ind w:left="20"/>
              <w:jc w:val="both"/>
            </w:pPr>
            <w:r>
              <w:rPr>
                <w:rFonts w:ascii="Times New Roman"/>
                <w:b w:val="false"/>
                <w:i w:val="false"/>
                <w:color w:val="000000"/>
                <w:sz w:val="20"/>
              </w:rPr>
              <w:t>
Автокамералық агрегат машинисi, 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5"/>
          <w:p>
            <w:pPr>
              <w:spacing w:after="20"/>
              <w:ind w:left="20"/>
              <w:jc w:val="both"/>
            </w:pPr>
            <w:r>
              <w:rPr>
                <w:rFonts w:ascii="Times New Roman"/>
                <w:b w:val="false"/>
                <w:i w:val="false"/>
                <w:color w:val="000000"/>
                <w:sz w:val="20"/>
              </w:rPr>
              <w:t>
Білім деңгейі:</w:t>
            </w:r>
          </w:p>
          <w:bookmarkEnd w:id="9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6"/>
          <w:p>
            <w:pPr>
              <w:spacing w:after="20"/>
              <w:ind w:left="20"/>
              <w:jc w:val="both"/>
            </w:pPr>
            <w:r>
              <w:rPr>
                <w:rFonts w:ascii="Times New Roman"/>
                <w:b w:val="false"/>
                <w:i w:val="false"/>
                <w:color w:val="000000"/>
                <w:sz w:val="20"/>
              </w:rPr>
              <w:t>
Мамандық:</w:t>
            </w:r>
          </w:p>
          <w:bookmarkEnd w:id="96"/>
          <w:p>
            <w:pPr>
              <w:spacing w:after="20"/>
              <w:ind w:left="20"/>
              <w:jc w:val="both"/>
            </w:pPr>
            <w:r>
              <w:rPr>
                <w:rFonts w:ascii="Times New Roman"/>
                <w:b w:val="false"/>
                <w:i w:val="false"/>
                <w:color w:val="000000"/>
                <w:sz w:val="20"/>
              </w:rPr>
              <w:t>
Шина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7"/>
          <w:p>
            <w:pPr>
              <w:spacing w:after="20"/>
              <w:ind w:left="20"/>
              <w:jc w:val="both"/>
            </w:pPr>
            <w:r>
              <w:rPr>
                <w:rFonts w:ascii="Times New Roman"/>
                <w:b w:val="false"/>
                <w:i w:val="false"/>
                <w:color w:val="000000"/>
                <w:sz w:val="20"/>
              </w:rPr>
              <w:t>
Білім деңгейі:</w:t>
            </w:r>
          </w:p>
          <w:bookmarkEnd w:id="9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8"/>
          <w:p>
            <w:pPr>
              <w:spacing w:after="20"/>
              <w:ind w:left="20"/>
              <w:jc w:val="both"/>
            </w:pPr>
            <w:r>
              <w:rPr>
                <w:rFonts w:ascii="Times New Roman"/>
                <w:b w:val="false"/>
                <w:i w:val="false"/>
                <w:color w:val="000000"/>
                <w:sz w:val="20"/>
              </w:rPr>
              <w:t>
Мамандық:</w:t>
            </w:r>
          </w:p>
          <w:bookmarkEnd w:id="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9"/>
          <w:p>
            <w:pPr>
              <w:spacing w:after="20"/>
              <w:ind w:left="20"/>
              <w:jc w:val="both"/>
            </w:pPr>
            <w:r>
              <w:rPr>
                <w:rFonts w:ascii="Times New Roman"/>
                <w:b w:val="false"/>
                <w:i w:val="false"/>
                <w:color w:val="000000"/>
                <w:sz w:val="20"/>
              </w:rPr>
              <w:t>
Біліктілік:</w:t>
            </w:r>
          </w:p>
          <w:bookmarkEnd w:id="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0"/>
          <w:p>
            <w:pPr>
              <w:spacing w:after="20"/>
              <w:ind w:left="20"/>
              <w:jc w:val="both"/>
            </w:pPr>
            <w:r>
              <w:rPr>
                <w:rFonts w:ascii="Times New Roman"/>
                <w:b w:val="false"/>
                <w:i w:val="false"/>
                <w:color w:val="000000"/>
                <w:sz w:val="20"/>
              </w:rPr>
              <w:t>
8141-2-022 - Протекторлық агрегаттың машинисi;</w:t>
            </w:r>
          </w:p>
          <w:bookmarkEnd w:id="100"/>
          <w:p>
            <w:pPr>
              <w:spacing w:after="20"/>
              <w:ind w:left="20"/>
              <w:jc w:val="both"/>
            </w:pPr>
            <w:r>
              <w:rPr>
                <w:rFonts w:ascii="Times New Roman"/>
                <w:b w:val="false"/>
                <w:i w:val="false"/>
                <w:color w:val="000000"/>
                <w:sz w:val="20"/>
              </w:rPr>
              <w:t>
8141-3-002 - Резеңке қоспаларды каландрлаушы.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агрегатта жүретін автомобиль және авиациялық камераларды дайындаудың технологиялық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1"/>
          <w:p>
            <w:pPr>
              <w:spacing w:after="20"/>
              <w:ind w:left="20"/>
              <w:jc w:val="both"/>
            </w:pPr>
            <w:r>
              <w:rPr>
                <w:rFonts w:ascii="Times New Roman"/>
                <w:b w:val="false"/>
                <w:i w:val="false"/>
                <w:color w:val="000000"/>
                <w:sz w:val="20"/>
              </w:rPr>
              <w:t>
1. Жабдықты дайындау және баптау</w:t>
            </w:r>
          </w:p>
          <w:bookmarkEnd w:id="101"/>
          <w:p>
            <w:pPr>
              <w:spacing w:after="20"/>
              <w:ind w:left="20"/>
              <w:jc w:val="both"/>
            </w:pPr>
            <w:r>
              <w:rPr>
                <w:rFonts w:ascii="Times New Roman"/>
                <w:b w:val="false"/>
                <w:i w:val="false"/>
                <w:color w:val="000000"/>
                <w:sz w:val="20"/>
              </w:rPr>
              <w:t>
2. Автокамера агрегатын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2"/>
          <w:p>
            <w:pPr>
              <w:spacing w:after="20"/>
              <w:ind w:left="20"/>
              <w:jc w:val="both"/>
            </w:pPr>
            <w:r>
              <w:rPr>
                <w:rFonts w:ascii="Times New Roman"/>
                <w:b w:val="false"/>
                <w:i w:val="false"/>
                <w:color w:val="000000"/>
                <w:sz w:val="20"/>
              </w:rPr>
              <w:t>
Еңбек функциясы 1:</w:t>
            </w:r>
          </w:p>
          <w:bookmarkEnd w:id="102"/>
          <w:p>
            <w:pPr>
              <w:spacing w:after="20"/>
              <w:ind w:left="20"/>
              <w:jc w:val="both"/>
            </w:pPr>
            <w:r>
              <w:rPr>
                <w:rFonts w:ascii="Times New Roman"/>
                <w:b w:val="false"/>
                <w:i w:val="false"/>
                <w:color w:val="000000"/>
                <w:sz w:val="20"/>
              </w:rPr>
              <w:t>
Жабдықты дайындау және баптау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03"/>
          <w:p>
            <w:pPr>
              <w:spacing w:after="20"/>
              <w:ind w:left="20"/>
              <w:jc w:val="both"/>
            </w:pPr>
            <w:r>
              <w:rPr>
                <w:rFonts w:ascii="Times New Roman"/>
                <w:b w:val="false"/>
                <w:i w:val="false"/>
                <w:color w:val="000000"/>
                <w:sz w:val="20"/>
              </w:rPr>
              <w:t>
Дағды 1:</w:t>
            </w:r>
          </w:p>
          <w:bookmarkEnd w:id="103"/>
          <w:p>
            <w:pPr>
              <w:spacing w:after="20"/>
              <w:ind w:left="20"/>
              <w:jc w:val="both"/>
            </w:pPr>
            <w:r>
              <w:rPr>
                <w:rFonts w:ascii="Times New Roman"/>
                <w:b w:val="false"/>
                <w:i w:val="false"/>
                <w:color w:val="000000"/>
                <w:sz w:val="20"/>
              </w:rPr>
              <w:t>
Автокамера агрегатының жұмыс қабілеттілігін сақтау және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4"/>
          <w:p>
            <w:pPr>
              <w:spacing w:after="20"/>
              <w:ind w:left="20"/>
              <w:jc w:val="both"/>
            </w:pPr>
            <w:r>
              <w:rPr>
                <w:rFonts w:ascii="Times New Roman"/>
                <w:b w:val="false"/>
                <w:i w:val="false"/>
                <w:color w:val="000000"/>
                <w:sz w:val="20"/>
              </w:rPr>
              <w:t>
Машықтар: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параметрлерге сәйкес құрылғыны орнату және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күйін үнемі тексеріп отыру, қажет болған жағдайда бөлшектерді майлаңыз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Агрегатты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9.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5"/>
          <w:p>
            <w:pPr>
              <w:spacing w:after="20"/>
              <w:ind w:left="20"/>
              <w:jc w:val="both"/>
            </w:pPr>
            <w:r>
              <w:rPr>
                <w:rFonts w:ascii="Times New Roman"/>
                <w:b w:val="false"/>
                <w:i w:val="false"/>
                <w:color w:val="000000"/>
                <w:sz w:val="20"/>
              </w:rPr>
              <w:t>
Білімдер: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Құрылғының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Коммуникациялар мен бақылау-өлшеу аспаптарының құрылысы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w:t>
            </w:r>
          </w:p>
          <w:p>
            <w:pPr>
              <w:spacing w:after="20"/>
              <w:ind w:left="20"/>
              <w:jc w:val="both"/>
            </w:pPr>
            <w:r>
              <w:rPr>
                <w:rFonts w:ascii="Times New Roman"/>
                <w:b w:val="false"/>
                <w:i w:val="false"/>
                <w:color w:val="000000"/>
                <w:sz w:val="20"/>
              </w:rPr>
              <w:t>
4.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6"/>
          <w:p>
            <w:pPr>
              <w:spacing w:after="20"/>
              <w:ind w:left="20"/>
              <w:jc w:val="both"/>
            </w:pPr>
            <w:r>
              <w:rPr>
                <w:rFonts w:ascii="Times New Roman"/>
                <w:b w:val="false"/>
                <w:i w:val="false"/>
                <w:color w:val="000000"/>
                <w:sz w:val="20"/>
              </w:rPr>
              <w:t>
Еңбек функциясы 2:</w:t>
            </w:r>
          </w:p>
          <w:bookmarkEnd w:id="106"/>
          <w:p>
            <w:pPr>
              <w:spacing w:after="20"/>
              <w:ind w:left="20"/>
              <w:jc w:val="both"/>
            </w:pPr>
            <w:r>
              <w:rPr>
                <w:rFonts w:ascii="Times New Roman"/>
                <w:b w:val="false"/>
                <w:i w:val="false"/>
                <w:color w:val="000000"/>
                <w:sz w:val="20"/>
              </w:rPr>
              <w:t>
Автокамера агрегатын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7"/>
          <w:p>
            <w:pPr>
              <w:spacing w:after="20"/>
              <w:ind w:left="20"/>
              <w:jc w:val="both"/>
            </w:pPr>
            <w:r>
              <w:rPr>
                <w:rFonts w:ascii="Times New Roman"/>
                <w:b w:val="false"/>
                <w:i w:val="false"/>
                <w:color w:val="000000"/>
                <w:sz w:val="20"/>
              </w:rPr>
              <w:t>
Дағды 1:</w:t>
            </w:r>
          </w:p>
          <w:bookmarkEnd w:id="107"/>
          <w:p>
            <w:pPr>
              <w:spacing w:after="20"/>
              <w:ind w:left="20"/>
              <w:jc w:val="both"/>
            </w:pPr>
            <w:r>
              <w:rPr>
                <w:rFonts w:ascii="Times New Roman"/>
                <w:b w:val="false"/>
                <w:i w:val="false"/>
                <w:color w:val="000000"/>
                <w:sz w:val="20"/>
              </w:rPr>
              <w:t>
Автокамералық агрегаттың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8"/>
          <w:p>
            <w:pPr>
              <w:spacing w:after="20"/>
              <w:ind w:left="20"/>
              <w:jc w:val="both"/>
            </w:pPr>
            <w:r>
              <w:rPr>
                <w:rFonts w:ascii="Times New Roman"/>
                <w:b w:val="false"/>
                <w:i w:val="false"/>
                <w:color w:val="000000"/>
                <w:sz w:val="20"/>
              </w:rPr>
              <w:t>
Машықтар: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Тасымалдаушының температурасы мен жылдамдығын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Шприц машинасын берілген калибрге және жеңнің көлденең қимасының диаметріне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Шприц машинасының ауыз қуысы мен шайбаларын алу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Резеңке қоспалар мен шығарылатын дайындамалардың сапасын бақылау, шприцмашинаның қоректену режимін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Агрегаттың жекелеген тораптарының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аспаптарының көмегімен дайындамалардың калибрін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Камералардың өлшемдері мен рецептурасын өзгерткен кезде машиналарды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Автокамералық агрегат бригадасының жұмысын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10.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9"/>
          <w:p>
            <w:pPr>
              <w:spacing w:after="20"/>
              <w:ind w:left="20"/>
              <w:jc w:val="both"/>
            </w:pPr>
            <w:r>
              <w:rPr>
                <w:rFonts w:ascii="Times New Roman"/>
                <w:b w:val="false"/>
                <w:i w:val="false"/>
                <w:color w:val="000000"/>
                <w:sz w:val="20"/>
              </w:rPr>
              <w:t>
Білімдер: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Жүргізу камераларын өндірудің технологиялық процесінің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Резеңке қоспалардың шифрлары мен рецептері;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Камералар өндірісінің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Рұқсат етілген дайындамалардың өлшемдері мен спецификациясы;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Қайтарылатын қалдықтарды ұтымды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0"/>
          <w:p>
            <w:pPr>
              <w:spacing w:after="20"/>
              <w:ind w:left="20"/>
              <w:jc w:val="both"/>
            </w:pPr>
            <w:r>
              <w:rPr>
                <w:rFonts w:ascii="Times New Roman"/>
                <w:b w:val="false"/>
                <w:i w:val="false"/>
                <w:color w:val="000000"/>
                <w:sz w:val="20"/>
              </w:rPr>
              <w:t>
Қосымша еңбек функциясы 1:</w:t>
            </w:r>
          </w:p>
          <w:bookmarkEnd w:id="110"/>
          <w:p>
            <w:pPr>
              <w:spacing w:after="20"/>
              <w:ind w:left="20"/>
              <w:jc w:val="both"/>
            </w:pPr>
            <w:r>
              <w:rPr>
                <w:rFonts w:ascii="Times New Roman"/>
                <w:b w:val="false"/>
                <w:i w:val="false"/>
                <w:color w:val="000000"/>
                <w:sz w:val="20"/>
              </w:rPr>
              <w:t>
Сапаны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1"/>
          <w:p>
            <w:pPr>
              <w:spacing w:after="20"/>
              <w:ind w:left="20"/>
              <w:jc w:val="both"/>
            </w:pPr>
            <w:r>
              <w:rPr>
                <w:rFonts w:ascii="Times New Roman"/>
                <w:b w:val="false"/>
                <w:i w:val="false"/>
                <w:color w:val="000000"/>
                <w:sz w:val="20"/>
              </w:rPr>
              <w:t>
Дағды 1:</w:t>
            </w:r>
          </w:p>
          <w:bookmarkEnd w:id="111"/>
          <w:p>
            <w:pPr>
              <w:spacing w:after="20"/>
              <w:ind w:left="20"/>
              <w:jc w:val="both"/>
            </w:pPr>
            <w:r>
              <w:rPr>
                <w:rFonts w:ascii="Times New Roman"/>
                <w:b w:val="false"/>
                <w:i w:val="false"/>
                <w:color w:val="000000"/>
                <w:sz w:val="20"/>
              </w:rPr>
              <w:t>
Орындалған жұмыстардың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2"/>
          <w:p>
            <w:pPr>
              <w:spacing w:after="20"/>
              <w:ind w:left="20"/>
              <w:jc w:val="both"/>
            </w:pPr>
            <w:r>
              <w:rPr>
                <w:rFonts w:ascii="Times New Roman"/>
                <w:b w:val="false"/>
                <w:i w:val="false"/>
                <w:color w:val="000000"/>
                <w:sz w:val="20"/>
              </w:rPr>
              <w:t>
Машықтар: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стандарттар мен талаптарға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4.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3"/>
          <w:p>
            <w:pPr>
              <w:spacing w:after="20"/>
              <w:ind w:left="20"/>
              <w:jc w:val="both"/>
            </w:pPr>
            <w:r>
              <w:rPr>
                <w:rFonts w:ascii="Times New Roman"/>
                <w:b w:val="false"/>
                <w:i w:val="false"/>
                <w:color w:val="000000"/>
                <w:sz w:val="20"/>
              </w:rPr>
              <w:t>
Білімдер: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және авариялық жағдайлардың алдын алу жөніндегі стандарттар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w:t>
            </w:r>
          </w:p>
          <w:p>
            <w:pPr>
              <w:spacing w:after="20"/>
              <w:ind w:left="20"/>
              <w:jc w:val="both"/>
            </w:pPr>
            <w:r>
              <w:rPr>
                <w:rFonts w:ascii="Times New Roman"/>
                <w:b w:val="false"/>
                <w:i w:val="false"/>
                <w:color w:val="000000"/>
                <w:sz w:val="20"/>
              </w:rPr>
              <w:t>
4.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4"/>
          <w:p>
            <w:pPr>
              <w:spacing w:after="20"/>
              <w:ind w:left="20"/>
              <w:jc w:val="both"/>
            </w:pPr>
            <w:r>
              <w:rPr>
                <w:rFonts w:ascii="Times New Roman"/>
                <w:b w:val="false"/>
                <w:i w:val="false"/>
                <w:color w:val="000000"/>
                <w:sz w:val="20"/>
              </w:rPr>
              <w:t>
Жауапкершілік</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15"/>
          <w:p>
            <w:pPr>
              <w:spacing w:after="20"/>
              <w:ind w:left="20"/>
              <w:jc w:val="both"/>
            </w:pPr>
            <w:r>
              <w:rPr>
                <w:rFonts w:ascii="Times New Roman"/>
                <w:b w:val="false"/>
                <w:i w:val="false"/>
                <w:color w:val="000000"/>
                <w:sz w:val="20"/>
              </w:rPr>
              <w:t>
1) ҚР СТ 2187-2023. Қалдықтар. Автокөлік шиналары. Басқару кезіндегі қауіпсіздік талаптары;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МЕМСТ 5513-97 мемлекетаралық стандарт. Жүк автомобильдеріне, оларға тіркемелерге, автобустарға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8430-2003 мемлекетаралық стандарт. Құрылыс, жол, көтеру-көлік және кеніш машиналарына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5511-2014 жалпы мақсаттағы пневматикалық автомобиль шиналары.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МЕМСТ 17565-2001 автомобильдерге, Тракторларға және тіркемелерге арналған пневматикалық шиналар. Жалпы техникалық шарттар.</w:t>
            </w:r>
          </w:p>
          <w:p>
            <w:pPr>
              <w:spacing w:after="20"/>
              <w:ind w:left="20"/>
              <w:jc w:val="both"/>
            </w:pPr>
            <w:r>
              <w:rPr>
                <w:rFonts w:ascii="Times New Roman"/>
                <w:b w:val="false"/>
                <w:i w:val="false"/>
                <w:color w:val="000000"/>
                <w:sz w:val="20"/>
              </w:rPr>
              <w:t>
6)МЕМСТ 16050-2002 пневматикалық шиналар. Тозуға төзімділікті сынау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Резеңкеге арналған ұнтақтау машинасының операторлары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"Престеуші–вулканизаторшы":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Престеуші–вулканизаторшы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6"/>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116"/>
          <w:p>
            <w:pPr>
              <w:spacing w:after="20"/>
              <w:ind w:left="20"/>
              <w:jc w:val="both"/>
            </w:pPr>
            <w:r>
              <w:rPr>
                <w:rFonts w:ascii="Times New Roman"/>
                <w:b w:val="false"/>
                <w:i w:val="false"/>
                <w:color w:val="000000"/>
                <w:sz w:val="20"/>
              </w:rPr>
              <w:t>
Престеуші–вулканизаторшы, 2-5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7"/>
          <w:p>
            <w:pPr>
              <w:spacing w:after="20"/>
              <w:ind w:left="20"/>
              <w:jc w:val="both"/>
            </w:pPr>
            <w:r>
              <w:rPr>
                <w:rFonts w:ascii="Times New Roman"/>
                <w:b w:val="false"/>
                <w:i w:val="false"/>
                <w:color w:val="000000"/>
                <w:sz w:val="20"/>
              </w:rPr>
              <w:t>
Білім деңгейі:</w:t>
            </w:r>
          </w:p>
          <w:bookmarkEnd w:id="11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8"/>
          <w:p>
            <w:pPr>
              <w:spacing w:after="20"/>
              <w:ind w:left="20"/>
              <w:jc w:val="both"/>
            </w:pPr>
            <w:r>
              <w:rPr>
                <w:rFonts w:ascii="Times New Roman"/>
                <w:b w:val="false"/>
                <w:i w:val="false"/>
                <w:color w:val="000000"/>
                <w:sz w:val="20"/>
              </w:rPr>
              <w:t>
Мамандық:</w:t>
            </w:r>
          </w:p>
          <w:bookmarkEnd w:id="1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9"/>
          <w:p>
            <w:pPr>
              <w:spacing w:after="20"/>
              <w:ind w:left="20"/>
              <w:jc w:val="both"/>
            </w:pPr>
            <w:r>
              <w:rPr>
                <w:rFonts w:ascii="Times New Roman"/>
                <w:b w:val="false"/>
                <w:i w:val="false"/>
                <w:color w:val="000000"/>
                <w:sz w:val="20"/>
              </w:rPr>
              <w:t>
Біліктілік:</w:t>
            </w:r>
          </w:p>
          <w:bookmarkEnd w:id="1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0"/>
          <w:p>
            <w:pPr>
              <w:spacing w:after="20"/>
              <w:ind w:left="20"/>
              <w:jc w:val="both"/>
            </w:pPr>
            <w:r>
              <w:rPr>
                <w:rFonts w:ascii="Times New Roman"/>
                <w:b w:val="false"/>
                <w:i w:val="false"/>
                <w:color w:val="000000"/>
                <w:sz w:val="20"/>
              </w:rPr>
              <w:t>
8141-2-003 – Вулканизаторшы;</w:t>
            </w:r>
          </w:p>
          <w:bookmarkEnd w:id="120"/>
          <w:p>
            <w:pPr>
              <w:spacing w:after="20"/>
              <w:ind w:left="20"/>
              <w:jc w:val="both"/>
            </w:pPr>
            <w:r>
              <w:rPr>
                <w:rFonts w:ascii="Times New Roman"/>
                <w:b w:val="false"/>
                <w:i w:val="false"/>
                <w:color w:val="000000"/>
                <w:sz w:val="20"/>
              </w:rPr>
              <w:t>
8141-2-004 – Вулкансыздандырушы.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және вулканизация процестерін басқару арқылы резеңке техникалық бұйымдар мен шиналардың тиімді және сапалы өндірісін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1"/>
          <w:p>
            <w:pPr>
              <w:spacing w:after="20"/>
              <w:ind w:left="20"/>
              <w:jc w:val="both"/>
            </w:pPr>
            <w:r>
              <w:rPr>
                <w:rFonts w:ascii="Times New Roman"/>
                <w:b w:val="false"/>
                <w:i w:val="false"/>
                <w:color w:val="000000"/>
                <w:sz w:val="20"/>
              </w:rPr>
              <w:t>
1. Шикізатты, материалдарды, резеңке бұйымдар мен жабдықтарды вулканизациялауға дайындау</w:t>
            </w:r>
          </w:p>
          <w:bookmarkEnd w:id="121"/>
          <w:p>
            <w:pPr>
              <w:spacing w:after="20"/>
              <w:ind w:left="20"/>
              <w:jc w:val="both"/>
            </w:pPr>
            <w:r>
              <w:rPr>
                <w:rFonts w:ascii="Times New Roman"/>
                <w:b w:val="false"/>
                <w:i w:val="false"/>
                <w:color w:val="000000"/>
                <w:sz w:val="20"/>
              </w:rPr>
              <w:t>
2. Вулканизация және престеу технологиялық процестерін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 және технологиялық құжаттама талаптарын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2"/>
          <w:p>
            <w:pPr>
              <w:spacing w:after="20"/>
              <w:ind w:left="20"/>
              <w:jc w:val="both"/>
            </w:pPr>
            <w:r>
              <w:rPr>
                <w:rFonts w:ascii="Times New Roman"/>
                <w:b w:val="false"/>
                <w:i w:val="false"/>
                <w:color w:val="000000"/>
                <w:sz w:val="20"/>
              </w:rPr>
              <w:t>
Еңбек функциясы 1:</w:t>
            </w:r>
          </w:p>
          <w:bookmarkEnd w:id="122"/>
          <w:p>
            <w:pPr>
              <w:spacing w:after="20"/>
              <w:ind w:left="20"/>
              <w:jc w:val="both"/>
            </w:pPr>
            <w:r>
              <w:rPr>
                <w:rFonts w:ascii="Times New Roman"/>
                <w:b w:val="false"/>
                <w:i w:val="false"/>
                <w:color w:val="000000"/>
                <w:sz w:val="20"/>
              </w:rPr>
              <w:t>
Шикізатты, материалдарды, резеңке бұйымдар мен жабдықтарды вулканизациялауға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3"/>
          <w:p>
            <w:pPr>
              <w:spacing w:after="20"/>
              <w:ind w:left="20"/>
              <w:jc w:val="both"/>
            </w:pPr>
            <w:r>
              <w:rPr>
                <w:rFonts w:ascii="Times New Roman"/>
                <w:b w:val="false"/>
                <w:i w:val="false"/>
                <w:color w:val="000000"/>
                <w:sz w:val="20"/>
              </w:rPr>
              <w:t>
Дағды 1:</w:t>
            </w:r>
          </w:p>
          <w:bookmarkEnd w:id="123"/>
          <w:p>
            <w:pPr>
              <w:spacing w:after="20"/>
              <w:ind w:left="20"/>
              <w:jc w:val="both"/>
            </w:pPr>
            <w:r>
              <w:rPr>
                <w:rFonts w:ascii="Times New Roman"/>
                <w:b w:val="false"/>
                <w:i w:val="false"/>
                <w:color w:val="000000"/>
                <w:sz w:val="20"/>
              </w:rPr>
              <w:t>
Резеңке бұйымдарды вулканизациялауға дайындау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24"/>
          <w:p>
            <w:pPr>
              <w:spacing w:after="20"/>
              <w:ind w:left="20"/>
              <w:jc w:val="both"/>
            </w:pPr>
            <w:r>
              <w:rPr>
                <w:rFonts w:ascii="Times New Roman"/>
                <w:b w:val="false"/>
                <w:i w:val="false"/>
                <w:color w:val="000000"/>
                <w:sz w:val="20"/>
              </w:rPr>
              <w:t>
Машықтар: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бұйымдарды вулканизациялауға дайындау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жұмысқа дайындау. Вулканизациялық жабдыққа, престер мен құрылғыларға техникалық қызмет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5.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5"/>
          <w:p>
            <w:pPr>
              <w:spacing w:after="20"/>
              <w:ind w:left="20"/>
              <w:jc w:val="both"/>
            </w:pPr>
            <w:r>
              <w:rPr>
                <w:rFonts w:ascii="Times New Roman"/>
                <w:b w:val="false"/>
                <w:i w:val="false"/>
                <w:color w:val="000000"/>
                <w:sz w:val="20"/>
              </w:rPr>
              <w:t>
Білімдер:</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Вулканизациялық жабдықтар мен қалыптардың құрылымдық элементтері; бұйымдарды вулканизациялау және престеу-вулканизациялау процестеріне арналған жабдықтардың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 вулканизациялау және престеу жабдығының типтік ақауларын диагностикалау және жою, жұмыс істеудің оңтайлы тәсілдерін таңдау және өз таңдауыңызды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вулканизациялаудың әртүрлі технологиялық режимдеріне Вулканизациялық жабдықтарды, престер мен құрылғыларды баптау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және гигиена талаптары;</w:t>
            </w:r>
          </w:p>
          <w:p>
            <w:pPr>
              <w:spacing w:after="20"/>
              <w:ind w:left="20"/>
              <w:jc w:val="both"/>
            </w:pPr>
            <w:r>
              <w:rPr>
                <w:rFonts w:ascii="Times New Roman"/>
                <w:b w:val="false"/>
                <w:i w:val="false"/>
                <w:color w:val="000000"/>
                <w:sz w:val="20"/>
              </w:rPr>
              <w:t>
5.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6"/>
          <w:p>
            <w:pPr>
              <w:spacing w:after="20"/>
              <w:ind w:left="20"/>
              <w:jc w:val="both"/>
            </w:pPr>
            <w:r>
              <w:rPr>
                <w:rFonts w:ascii="Times New Roman"/>
                <w:b w:val="false"/>
                <w:i w:val="false"/>
                <w:color w:val="000000"/>
                <w:sz w:val="20"/>
              </w:rPr>
              <w:t>
 </w:t>
            </w:r>
          </w:p>
          <w:bookmarkEnd w:id="126"/>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Вулканизация және престеу технологиялық процестерін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7"/>
          <w:p>
            <w:pPr>
              <w:spacing w:after="20"/>
              <w:ind w:left="20"/>
              <w:jc w:val="both"/>
            </w:pPr>
            <w:r>
              <w:rPr>
                <w:rFonts w:ascii="Times New Roman"/>
                <w:b w:val="false"/>
                <w:i w:val="false"/>
                <w:color w:val="000000"/>
                <w:sz w:val="20"/>
              </w:rPr>
              <w:t>
Дағды 1:</w:t>
            </w:r>
          </w:p>
          <w:bookmarkEnd w:id="127"/>
          <w:p>
            <w:pPr>
              <w:spacing w:after="20"/>
              <w:ind w:left="20"/>
              <w:jc w:val="both"/>
            </w:pPr>
            <w:r>
              <w:rPr>
                <w:rFonts w:ascii="Times New Roman"/>
                <w:b w:val="false"/>
                <w:i w:val="false"/>
                <w:color w:val="000000"/>
                <w:sz w:val="20"/>
              </w:rPr>
              <w:t>
Вулканизация және престеудің технологиялық процестерін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8"/>
          <w:p>
            <w:pPr>
              <w:spacing w:after="20"/>
              <w:ind w:left="20"/>
              <w:jc w:val="both"/>
            </w:pPr>
            <w:r>
              <w:rPr>
                <w:rFonts w:ascii="Times New Roman"/>
                <w:b w:val="false"/>
                <w:i w:val="false"/>
                <w:color w:val="000000"/>
                <w:sz w:val="20"/>
              </w:rPr>
              <w:t>
Машықтар: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Престеу-вулканизациялау кезінде қарапайым жұмыстарды орындау: бұйымдардың жапсарын майлау және престеу, дымқыл қақпақтарды арнайы станокта престеу, шығыршықтардың жапсарын жалғыз сымнан вулканизациялау, қалыптың ұяшықтарын майлаумен жағу, шығыршықтарды прес қалпының ұяшығына ретпен қою, престі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2. Вулканизациялау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Шығыршықтарды қалыптан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Қалыптық табан пластинасын және өкшелерді престеу кезінде - дайындамаларды конвейерден алу немесе жинау жерінен престерге әкелу, дайындамаларды пресқалыптарға салу, дайын өнімдерді таңбалау және оларды одан әрі өңдеуге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Бумен немесе электрмен жылытылатын әртүрлі конструкциялы вулканизациялық гидравликалық престерде күрделі емес конструкциялы прессформаларда қалыптық резеңке-техникалық бұйымдарды престеу-вулканизациялау кезінде, сондай-ақ престеу кезінде-эксцентриктік престерде және кассеталанған прессформалармен жабдықталған престерде вулканизациялау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Дайындамаларды қалыптарға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Пресс-қалыптарды жабыңыз және оларды пресс тақталарына орнатыңыз, престі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көрсеткіштері бойынша технологиялық регламентке сәйкес престеу-вулканизация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Вулканизация аяқталғаннан кейін-қалыптарды түсіру, олардан бұйымдарды қолмен немесе құрылғылардың көмегімен шығару;</w:t>
            </w:r>
          </w:p>
          <w:p>
            <w:pPr>
              <w:spacing w:after="20"/>
              <w:ind w:left="20"/>
              <w:jc w:val="both"/>
            </w:pPr>
            <w:r>
              <w:rPr>
                <w:rFonts w:ascii="Times New Roman"/>
                <w:b w:val="false"/>
                <w:i w:val="false"/>
                <w:color w:val="000000"/>
                <w:sz w:val="20"/>
              </w:rPr>
              <w:t>
6. Жоғары разрядты престеуші-вулканизатордың басшылығымен күрделілігі орташа конструкцияның прессформаларында Резеңке бөлшектер мен бұйымдарды престеу-вулканизациялау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9"/>
          <w:p>
            <w:pPr>
              <w:spacing w:after="20"/>
              <w:ind w:left="20"/>
              <w:jc w:val="both"/>
            </w:pPr>
            <w:r>
              <w:rPr>
                <w:rFonts w:ascii="Times New Roman"/>
                <w:b w:val="false"/>
                <w:i w:val="false"/>
                <w:color w:val="000000"/>
                <w:sz w:val="20"/>
              </w:rPr>
              <w:t>
Білімдер: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Престеу-вулканизациялау процесін жүргізудің ұтымды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түрлері, мөлшерлері, номенклатурасы мен белгіленуі;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 пен құралдың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6.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0"/>
          <w:p>
            <w:pPr>
              <w:spacing w:after="20"/>
              <w:ind w:left="20"/>
              <w:jc w:val="both"/>
            </w:pPr>
            <w:r>
              <w:rPr>
                <w:rFonts w:ascii="Times New Roman"/>
                <w:b w:val="false"/>
                <w:i w:val="false"/>
                <w:color w:val="000000"/>
                <w:sz w:val="20"/>
              </w:rPr>
              <w:t>
Қосымша еңбек функциясы 1:</w:t>
            </w:r>
          </w:p>
          <w:bookmarkEnd w:id="130"/>
          <w:p>
            <w:pPr>
              <w:spacing w:after="20"/>
              <w:ind w:left="20"/>
              <w:jc w:val="both"/>
            </w:pPr>
            <w:r>
              <w:rPr>
                <w:rFonts w:ascii="Times New Roman"/>
                <w:b w:val="false"/>
                <w:i w:val="false"/>
                <w:color w:val="000000"/>
                <w:sz w:val="20"/>
              </w:rPr>
              <w:t>
Нормативтік және технологиялық құжаттама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1"/>
          <w:p>
            <w:pPr>
              <w:spacing w:after="20"/>
              <w:ind w:left="20"/>
              <w:jc w:val="both"/>
            </w:pPr>
            <w:r>
              <w:rPr>
                <w:rFonts w:ascii="Times New Roman"/>
                <w:b w:val="false"/>
                <w:i w:val="false"/>
                <w:color w:val="000000"/>
                <w:sz w:val="20"/>
              </w:rPr>
              <w:t>
Дағды 1:</w:t>
            </w:r>
          </w:p>
          <w:bookmarkEnd w:id="131"/>
          <w:p>
            <w:pPr>
              <w:spacing w:after="20"/>
              <w:ind w:left="20"/>
              <w:jc w:val="both"/>
            </w:pPr>
            <w:r>
              <w:rPr>
                <w:rFonts w:ascii="Times New Roman"/>
                <w:b w:val="false"/>
                <w:i w:val="false"/>
                <w:color w:val="000000"/>
                <w:sz w:val="20"/>
              </w:rPr>
              <w:t>
Өндіріс процесінде белгіленген стандарттар мен рәсімдерді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2"/>
          <w:p>
            <w:pPr>
              <w:spacing w:after="20"/>
              <w:ind w:left="20"/>
              <w:jc w:val="both"/>
            </w:pPr>
            <w:r>
              <w:rPr>
                <w:rFonts w:ascii="Times New Roman"/>
                <w:b w:val="false"/>
                <w:i w:val="false"/>
                <w:color w:val="000000"/>
                <w:sz w:val="20"/>
              </w:rPr>
              <w:t>
Машықтар: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параметрлерге (температура, қысым, уақыт) сәйкес технологиялық процесті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Нұсқаулар мен рецепттерді орындау арқылы барлық престеу және вулканизация процестерінің дәлдігін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параметрлерін, тексеру нәтижелерін, сондай-ақ барлық ауытқулар мен оларды жою туралы деректерді қоса алғанда, жүргізілген процестер туралы нақты жазбаларды жүргізу. Құжаттама талаптарына сәйкес есептілікті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стандарттарға сәйкес келетін престеу және вулканизация жабдықтарын үнемі тексеріп, калибрлеу. Қажет болған жағдайда жоспарлы техникалық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Қоспаны дайындаудан бастап соңғы өнімге дейін процестің барлық кезеңдерінде сапаны бақылауды жүзеге асыру;</w:t>
            </w:r>
          </w:p>
          <w:p>
            <w:pPr>
              <w:spacing w:after="20"/>
              <w:ind w:left="20"/>
              <w:jc w:val="both"/>
            </w:pPr>
            <w:r>
              <w:rPr>
                <w:rFonts w:ascii="Times New Roman"/>
                <w:b w:val="false"/>
                <w:i w:val="false"/>
                <w:color w:val="000000"/>
                <w:sz w:val="20"/>
              </w:rPr>
              <w:t>
6. Жазатайым оқиғалардың алдын алу және қауіпсіз еңбек жағдайларын қамтамасыз ету үшін нормативтік құжаттамада көрсетілген еңбекті қорғау және қауіпсіздік техникасы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3"/>
          <w:p>
            <w:pPr>
              <w:spacing w:after="20"/>
              <w:ind w:left="20"/>
              <w:jc w:val="both"/>
            </w:pPr>
            <w:r>
              <w:rPr>
                <w:rFonts w:ascii="Times New Roman"/>
                <w:b w:val="false"/>
                <w:i w:val="false"/>
                <w:color w:val="000000"/>
                <w:sz w:val="20"/>
              </w:rPr>
              <w:t>
Білімдер: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өнімге арналған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өндірістік жабдықты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 ингредиенттерінің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Ауысымды қабылдау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4"/>
          <w:p>
            <w:pPr>
              <w:spacing w:after="20"/>
              <w:ind w:left="20"/>
              <w:jc w:val="both"/>
            </w:pPr>
            <w:r>
              <w:rPr>
                <w:rFonts w:ascii="Times New Roman"/>
                <w:b w:val="false"/>
                <w:i w:val="false"/>
                <w:color w:val="000000"/>
                <w:sz w:val="20"/>
              </w:rPr>
              <w:t>
Жауапкершілік</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5"/>
          <w:p>
            <w:pPr>
              <w:spacing w:after="20"/>
              <w:ind w:left="20"/>
              <w:jc w:val="both"/>
            </w:pPr>
            <w:r>
              <w:rPr>
                <w:rFonts w:ascii="Times New Roman"/>
                <w:b w:val="false"/>
                <w:i w:val="false"/>
                <w:color w:val="000000"/>
                <w:sz w:val="20"/>
              </w:rPr>
              <w:t>
1) ҚР СТ 2187-2023. Қалдықтар. Автокөлік шиналары. Басқару кезіндегі қауіпсіздік талаптары;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МЕМСТ 5513-97 мемлекетаралық стандарт. Жүк автомобильдеріне, оларға тіркемелерге, автобустарға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8430-2003 мемлекетаралық стандарт. Құрылыс, жол, көтеру-көлік және кеніш машиналарына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5511-2014 жалпы мақсаттағы пневматикалық автомобиль шиналары.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МЕМСТ 17565-2001 автомобильдерге, Тракторларға және тіркемелерге арналған пневматикалық шиналар. Жалпы техникалық шарттар;</w:t>
            </w:r>
          </w:p>
          <w:p>
            <w:pPr>
              <w:spacing w:after="20"/>
              <w:ind w:left="20"/>
              <w:jc w:val="both"/>
            </w:pPr>
            <w:r>
              <w:rPr>
                <w:rFonts w:ascii="Times New Roman"/>
                <w:b w:val="false"/>
                <w:i w:val="false"/>
                <w:color w:val="000000"/>
                <w:sz w:val="20"/>
              </w:rPr>
              <w:t>
6) МЕМСТ 16050-2002 пневматикалық шиналар. Тозуға төзімділікті сынау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Пласмасс және резеңке бұйымдарды құрастырушылар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"Престеуші–вулканизаторшы":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Престеуші–вулканизаторшы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6"/>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136"/>
          <w:p>
            <w:pPr>
              <w:spacing w:after="20"/>
              <w:ind w:left="20"/>
              <w:jc w:val="both"/>
            </w:pPr>
            <w:r>
              <w:rPr>
                <w:rFonts w:ascii="Times New Roman"/>
                <w:b w:val="false"/>
                <w:i w:val="false"/>
                <w:color w:val="000000"/>
                <w:sz w:val="20"/>
              </w:rPr>
              <w:t>
Престеуші–вулканизаторшы, 2-5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7"/>
          <w:p>
            <w:pPr>
              <w:spacing w:after="20"/>
              <w:ind w:left="20"/>
              <w:jc w:val="both"/>
            </w:pPr>
            <w:r>
              <w:rPr>
                <w:rFonts w:ascii="Times New Roman"/>
                <w:b w:val="false"/>
                <w:i w:val="false"/>
                <w:color w:val="000000"/>
                <w:sz w:val="20"/>
              </w:rPr>
              <w:t>
Білім деңгейі:</w:t>
            </w:r>
          </w:p>
          <w:bookmarkEnd w:id="13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8"/>
          <w:p>
            <w:pPr>
              <w:spacing w:after="20"/>
              <w:ind w:left="20"/>
              <w:jc w:val="both"/>
            </w:pPr>
            <w:r>
              <w:rPr>
                <w:rFonts w:ascii="Times New Roman"/>
                <w:b w:val="false"/>
                <w:i w:val="false"/>
                <w:color w:val="000000"/>
                <w:sz w:val="20"/>
              </w:rPr>
              <w:t>
Мамандық:</w:t>
            </w:r>
          </w:p>
          <w:bookmarkEnd w:id="138"/>
          <w:p>
            <w:pPr>
              <w:spacing w:after="20"/>
              <w:ind w:left="20"/>
              <w:jc w:val="both"/>
            </w:pPr>
            <w:r>
              <w:rPr>
                <w:rFonts w:ascii="Times New Roman"/>
                <w:b w:val="false"/>
                <w:i w:val="false"/>
                <w:color w:val="000000"/>
                <w:sz w:val="20"/>
              </w:rPr>
              <w:t>
Шина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9"/>
          <w:p>
            <w:pPr>
              <w:spacing w:after="20"/>
              <w:ind w:left="20"/>
              <w:jc w:val="both"/>
            </w:pPr>
            <w:r>
              <w:rPr>
                <w:rFonts w:ascii="Times New Roman"/>
                <w:b w:val="false"/>
                <w:i w:val="false"/>
                <w:color w:val="000000"/>
                <w:sz w:val="20"/>
              </w:rPr>
              <w:t>
Білім деңгейі:</w:t>
            </w:r>
          </w:p>
          <w:bookmarkEnd w:id="13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40"/>
          <w:p>
            <w:pPr>
              <w:spacing w:after="20"/>
              <w:ind w:left="20"/>
              <w:jc w:val="both"/>
            </w:pPr>
            <w:r>
              <w:rPr>
                <w:rFonts w:ascii="Times New Roman"/>
                <w:b w:val="false"/>
                <w:i w:val="false"/>
                <w:color w:val="000000"/>
                <w:sz w:val="20"/>
              </w:rPr>
              <w:t>
Мамандық:</w:t>
            </w:r>
          </w:p>
          <w:bookmarkEnd w:id="14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1"/>
          <w:p>
            <w:pPr>
              <w:spacing w:after="20"/>
              <w:ind w:left="20"/>
              <w:jc w:val="both"/>
            </w:pPr>
            <w:r>
              <w:rPr>
                <w:rFonts w:ascii="Times New Roman"/>
                <w:b w:val="false"/>
                <w:i w:val="false"/>
                <w:color w:val="000000"/>
                <w:sz w:val="20"/>
              </w:rPr>
              <w:t>
Біліктілік:</w:t>
            </w:r>
          </w:p>
          <w:bookmarkEnd w:id="1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42"/>
          <w:p>
            <w:pPr>
              <w:spacing w:after="20"/>
              <w:ind w:left="20"/>
              <w:jc w:val="both"/>
            </w:pPr>
            <w:r>
              <w:rPr>
                <w:rFonts w:ascii="Times New Roman"/>
                <w:b w:val="false"/>
                <w:i w:val="false"/>
                <w:color w:val="000000"/>
                <w:sz w:val="20"/>
              </w:rPr>
              <w:t>
8141-2-003 – Вулканизаторшы;</w:t>
            </w:r>
          </w:p>
          <w:bookmarkEnd w:id="142"/>
          <w:p>
            <w:pPr>
              <w:spacing w:after="20"/>
              <w:ind w:left="20"/>
              <w:jc w:val="both"/>
            </w:pPr>
            <w:r>
              <w:rPr>
                <w:rFonts w:ascii="Times New Roman"/>
                <w:b w:val="false"/>
                <w:i w:val="false"/>
                <w:color w:val="000000"/>
                <w:sz w:val="20"/>
              </w:rPr>
              <w:t>
8141-2-004 – Вулкансыздандырушы.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және вулканизация процестерін басқару арқылы резеңке техникалық бұйымдар мен шиналардың тиімді және сапалы өндірісін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3"/>
          <w:p>
            <w:pPr>
              <w:spacing w:after="20"/>
              <w:ind w:left="20"/>
              <w:jc w:val="both"/>
            </w:pPr>
            <w:r>
              <w:rPr>
                <w:rFonts w:ascii="Times New Roman"/>
                <w:b w:val="false"/>
                <w:i w:val="false"/>
                <w:color w:val="000000"/>
                <w:sz w:val="20"/>
              </w:rPr>
              <w:t>
1. Шикізатты, материалдарды, резеңке бұйымдар мен жабдықтарды вулканизациялауға дайындау</w:t>
            </w:r>
          </w:p>
          <w:bookmarkEnd w:id="143"/>
          <w:p>
            <w:pPr>
              <w:spacing w:after="20"/>
              <w:ind w:left="20"/>
              <w:jc w:val="both"/>
            </w:pPr>
            <w:r>
              <w:rPr>
                <w:rFonts w:ascii="Times New Roman"/>
                <w:b w:val="false"/>
                <w:i w:val="false"/>
                <w:color w:val="000000"/>
                <w:sz w:val="20"/>
              </w:rPr>
              <w:t>
2. Вулканизация және престеу технологиялық процестерін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 және технологиялық құжаттама талаптарын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44"/>
          <w:p>
            <w:pPr>
              <w:spacing w:after="20"/>
              <w:ind w:left="20"/>
              <w:jc w:val="both"/>
            </w:pPr>
            <w:r>
              <w:rPr>
                <w:rFonts w:ascii="Times New Roman"/>
                <w:b w:val="false"/>
                <w:i w:val="false"/>
                <w:color w:val="000000"/>
                <w:sz w:val="20"/>
              </w:rPr>
              <w:t>
Еңбек функциясы 1:</w:t>
            </w:r>
          </w:p>
          <w:bookmarkEnd w:id="144"/>
          <w:p>
            <w:pPr>
              <w:spacing w:after="20"/>
              <w:ind w:left="20"/>
              <w:jc w:val="both"/>
            </w:pPr>
            <w:r>
              <w:rPr>
                <w:rFonts w:ascii="Times New Roman"/>
                <w:b w:val="false"/>
                <w:i w:val="false"/>
                <w:color w:val="000000"/>
                <w:sz w:val="20"/>
              </w:rPr>
              <w:t>
Шикізатты, материалдарды, резеңке бұйымдар мен жабдықтарды вулканизациялауға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5"/>
          <w:p>
            <w:pPr>
              <w:spacing w:after="20"/>
              <w:ind w:left="20"/>
              <w:jc w:val="both"/>
            </w:pPr>
            <w:r>
              <w:rPr>
                <w:rFonts w:ascii="Times New Roman"/>
                <w:b w:val="false"/>
                <w:i w:val="false"/>
                <w:color w:val="000000"/>
                <w:sz w:val="20"/>
              </w:rPr>
              <w:t>
Дағды 1:</w:t>
            </w:r>
          </w:p>
          <w:bookmarkEnd w:id="145"/>
          <w:p>
            <w:pPr>
              <w:spacing w:after="20"/>
              <w:ind w:left="20"/>
              <w:jc w:val="both"/>
            </w:pPr>
            <w:r>
              <w:rPr>
                <w:rFonts w:ascii="Times New Roman"/>
                <w:b w:val="false"/>
                <w:i w:val="false"/>
                <w:color w:val="000000"/>
                <w:sz w:val="20"/>
              </w:rPr>
              <w:t>
Вулканизация және престеу өндірісіне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6"/>
          <w:p>
            <w:pPr>
              <w:spacing w:after="20"/>
              <w:ind w:left="20"/>
              <w:jc w:val="both"/>
            </w:pPr>
            <w:r>
              <w:rPr>
                <w:rFonts w:ascii="Times New Roman"/>
                <w:b w:val="false"/>
                <w:i w:val="false"/>
                <w:color w:val="000000"/>
                <w:sz w:val="20"/>
              </w:rPr>
              <w:t>
Машықтар: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карталармен, жабдықты пайдалану жөніндегі нұсқаулықтармен, сапа стандарттарымен және өндіріске қатысты басқа да нормативтік құжаттармен танысу;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Престеу және вулканизациялық жабдықтардың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бастамас бұрын қажетті техникалық қызмет көрсету және жабдықты баптау. Параметрлерді калибрлейді және дәлдігін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Ингредиенттерді рецептуралар мен технологиялық нұсқауларға сәйкес дайындау және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 ұйымдастыру және жеке қорғаныс құралдарын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технологиялық режимі мен жұм</w:t>
            </w:r>
          </w:p>
          <w:p>
            <w:pPr>
              <w:spacing w:after="20"/>
              <w:ind w:left="20"/>
              <w:jc w:val="both"/>
            </w:pPr>
            <w:r>
              <w:rPr>
                <w:rFonts w:ascii="Times New Roman"/>
                <w:b w:val="false"/>
                <w:i w:val="false"/>
                <w:color w:val="000000"/>
                <w:sz w:val="20"/>
              </w:rPr>
              <w:t>
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7"/>
          <w:p>
            <w:pPr>
              <w:spacing w:after="20"/>
              <w:ind w:left="20"/>
              <w:jc w:val="both"/>
            </w:pPr>
            <w:r>
              <w:rPr>
                <w:rFonts w:ascii="Times New Roman"/>
                <w:b w:val="false"/>
                <w:i w:val="false"/>
                <w:color w:val="000000"/>
                <w:sz w:val="20"/>
              </w:rPr>
              <w:t>
Білімдер: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Вулканизациялық жабдықтар мен қалыптардың құрылымдық элементтері; бұйымдарды вулканизациялау және престеу-вулканизациялау процестеріне арналған жабдықтардың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 вулканизациялау және престеу жабдығының типтік ақауларын диагностикалау және жою, жұмыс істеудің оңтайлы тәсілдерін таңдау және өз таңдауыңызды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вулканизациялаудың әртүрлі технологиялық режимдеріне вулканизациялық жабдықтарды, престер мен құрылғыларды баптау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Материалдарға, процесс параметрлеріне және өнімнің соңғы сипаттамаларына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6.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48"/>
          <w:p>
            <w:pPr>
              <w:spacing w:after="20"/>
              <w:ind w:left="20"/>
              <w:jc w:val="both"/>
            </w:pPr>
            <w:r>
              <w:rPr>
                <w:rFonts w:ascii="Times New Roman"/>
                <w:b w:val="false"/>
                <w:i w:val="false"/>
                <w:color w:val="000000"/>
                <w:sz w:val="20"/>
              </w:rPr>
              <w:t>
Еңбек функциясы 2:</w:t>
            </w:r>
          </w:p>
          <w:bookmarkEnd w:id="148"/>
          <w:p>
            <w:pPr>
              <w:spacing w:after="20"/>
              <w:ind w:left="20"/>
              <w:jc w:val="both"/>
            </w:pPr>
            <w:r>
              <w:rPr>
                <w:rFonts w:ascii="Times New Roman"/>
                <w:b w:val="false"/>
                <w:i w:val="false"/>
                <w:color w:val="000000"/>
                <w:sz w:val="20"/>
              </w:rPr>
              <w:t>
Вулканизация және престеу технологиялық процестерін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9"/>
          <w:p>
            <w:pPr>
              <w:spacing w:after="20"/>
              <w:ind w:left="20"/>
              <w:jc w:val="both"/>
            </w:pPr>
            <w:r>
              <w:rPr>
                <w:rFonts w:ascii="Times New Roman"/>
                <w:b w:val="false"/>
                <w:i w:val="false"/>
                <w:color w:val="000000"/>
                <w:sz w:val="20"/>
              </w:rPr>
              <w:t>
Дағды 1:</w:t>
            </w:r>
          </w:p>
          <w:bookmarkEnd w:id="149"/>
          <w:p>
            <w:pPr>
              <w:spacing w:after="20"/>
              <w:ind w:left="20"/>
              <w:jc w:val="both"/>
            </w:pPr>
            <w:r>
              <w:rPr>
                <w:rFonts w:ascii="Times New Roman"/>
                <w:b w:val="false"/>
                <w:i w:val="false"/>
                <w:color w:val="000000"/>
                <w:sz w:val="20"/>
              </w:rPr>
              <w:t>
Вулканизация және престеудің технологиялық процестерін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0"/>
          <w:p>
            <w:pPr>
              <w:spacing w:after="20"/>
              <w:ind w:left="20"/>
              <w:jc w:val="both"/>
            </w:pPr>
            <w:r>
              <w:rPr>
                <w:rFonts w:ascii="Times New Roman"/>
                <w:b w:val="false"/>
                <w:i w:val="false"/>
                <w:color w:val="000000"/>
                <w:sz w:val="20"/>
              </w:rPr>
              <w:t>
Машықтар: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Булық және электрлық қыздырумен орта күрделі жиналатын және кассеталанған пресформалармен әр түрлі конструкциялы гидравликалық престерде орта күрделі конструкциялық пресформаларда резеңке, резеңке-техникалық бұйымдарды, медициналық маұсаттағы бұйымдарды немесе асбесттехникалық бұйымдарды престеу-вулканизациялау бойынша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Электрмеханикалық прес-жарты атоматтарда велоқақпақтарды және туфляларды престеу-қалыптау;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 болса – геренаторда дайындамаларды жоғар жиілікті тоқтармен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Анағұрлым жоғары білікті престеуші-вулканизаторшының басшылығымен резеңке бұйымдардың және бөлшектерді престеу-вулканизациялау бойынша ерекше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дайындамаларды пайдаланумен бұйымдарды престеу-вулканизациялау;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Резеңке-техникалық бұйымдардың көптеген ассортименті кезінде күрделі пресс-қалыптары мен ажыратылатын құрылғылары бар бірнеше престерге қызмет көрсету кезінде Әртүрлі конструкциялы гидравликалық престерде престеу-вулканизациялау бойынша аса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автоматты гидравликалық престерде резеңке аяқ киімді престеу және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Гидравликалық престерде сына тәрізді белдіктер мен авиамоноблоктарды престеуді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Үлкен гидравликалық престерде белдік пластиналарды, эскалаторлық тұтқаларды, бір жақты және екі жақты Транспортерлік таспаларды престеу-вулканизациялауды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 габаритті бір қабатты престерде диэлектрлік төсеніштерді престеу-вулканизациялауды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Қысыммен құю бұйымдарын престеу-вулканизациялауды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Эбонит бұйымдарын (аккумуляторлық бактар мен олардың бөлшектерін)престеу-вулканизациялауды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9. Өрт сөндіру құралдары мен жеке қорғаныс құралдарының нұсқауларын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1"/>
          <w:p>
            <w:pPr>
              <w:spacing w:after="20"/>
              <w:ind w:left="20"/>
              <w:jc w:val="both"/>
            </w:pPr>
            <w:r>
              <w:rPr>
                <w:rFonts w:ascii="Times New Roman"/>
                <w:b w:val="false"/>
                <w:i w:val="false"/>
                <w:color w:val="000000"/>
                <w:sz w:val="20"/>
              </w:rPr>
              <w:t>
Білімдер: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Престеу-вулканизацияның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Вулканизация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 мен зеңдердің түрлері, конструкциясы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өңдеу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Престердің, құрылғылардың және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сөндіру құралдары мен жеке қорғаныс құралдарын қолдану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Престеу-вулканизацияның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Баспасөзге қызмет көрсетудің ұтымды бағыттары;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 мен дайындамалардың конструкциясы, мақсаты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Вулканизация режимдері және престер мен қалыптарды қайта зарядтау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Шектеу сызғыштарының санын есептеу және оларды ені мен калибрі бойынша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Дайындамалар мен өнімдердің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Жабдықтар мен құрылғылардың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Оларды баптау ережесі, бақылау-өлшеу аспаптарының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өндірістік санитария және гигиена талаптары;</w:t>
            </w:r>
          </w:p>
          <w:p>
            <w:pPr>
              <w:spacing w:after="20"/>
              <w:ind w:left="20"/>
              <w:jc w:val="both"/>
            </w:pPr>
            <w:r>
              <w:rPr>
                <w:rFonts w:ascii="Times New Roman"/>
                <w:b w:val="false"/>
                <w:i w:val="false"/>
                <w:color w:val="000000"/>
                <w:sz w:val="20"/>
              </w:rPr>
              <w:t>
10.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2"/>
          <w:p>
            <w:pPr>
              <w:spacing w:after="20"/>
              <w:ind w:left="20"/>
              <w:jc w:val="both"/>
            </w:pPr>
            <w:r>
              <w:rPr>
                <w:rFonts w:ascii="Times New Roman"/>
                <w:b w:val="false"/>
                <w:i w:val="false"/>
                <w:color w:val="000000"/>
                <w:sz w:val="20"/>
              </w:rPr>
              <w:t>
Дағды 2:</w:t>
            </w:r>
          </w:p>
          <w:bookmarkEnd w:id="152"/>
          <w:p>
            <w:pPr>
              <w:spacing w:after="20"/>
              <w:ind w:left="20"/>
              <w:jc w:val="both"/>
            </w:pPr>
            <w:r>
              <w:rPr>
                <w:rFonts w:ascii="Times New Roman"/>
                <w:b w:val="false"/>
                <w:i w:val="false"/>
                <w:color w:val="000000"/>
                <w:sz w:val="20"/>
              </w:rPr>
              <w:t>
Орындалған жұмыстардың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53"/>
          <w:p>
            <w:pPr>
              <w:spacing w:after="20"/>
              <w:ind w:left="20"/>
              <w:jc w:val="both"/>
            </w:pPr>
            <w:r>
              <w:rPr>
                <w:rFonts w:ascii="Times New Roman"/>
                <w:b w:val="false"/>
                <w:i w:val="false"/>
                <w:color w:val="000000"/>
                <w:sz w:val="20"/>
              </w:rPr>
              <w:t>
Машықтар: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Ықтимал ақауларды анықтау үшін процестің әртүрлі кезеңдерінде аралық өнімдерге визуалды және өлшеу бақылауын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өнімді көрінетін ақауларға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Сәйкессіздіктер анықталған кезде себептерге талдау жасау және процеске немесе рецептураға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Анықталған проблемаларды жою бойынша шараларды әзірлейді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6.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54"/>
          <w:p>
            <w:pPr>
              <w:spacing w:after="20"/>
              <w:ind w:left="20"/>
              <w:jc w:val="both"/>
            </w:pPr>
            <w:r>
              <w:rPr>
                <w:rFonts w:ascii="Times New Roman"/>
                <w:b w:val="false"/>
                <w:i w:val="false"/>
                <w:color w:val="000000"/>
                <w:sz w:val="20"/>
              </w:rPr>
              <w:t>
Білімдер: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Вулканизация және престеу өнімдерінің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 сапасына қойылатын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жасау тәртібі,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және гигиена талаптары;</w:t>
            </w:r>
          </w:p>
          <w:p>
            <w:pPr>
              <w:spacing w:after="20"/>
              <w:ind w:left="20"/>
              <w:jc w:val="both"/>
            </w:pPr>
            <w:r>
              <w:rPr>
                <w:rFonts w:ascii="Times New Roman"/>
                <w:b w:val="false"/>
                <w:i w:val="false"/>
                <w:color w:val="000000"/>
                <w:sz w:val="20"/>
              </w:rPr>
              <w:t>
5.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55"/>
          <w:p>
            <w:pPr>
              <w:spacing w:after="20"/>
              <w:ind w:left="20"/>
              <w:jc w:val="both"/>
            </w:pPr>
            <w:r>
              <w:rPr>
                <w:rFonts w:ascii="Times New Roman"/>
                <w:b w:val="false"/>
                <w:i w:val="false"/>
                <w:color w:val="000000"/>
                <w:sz w:val="20"/>
              </w:rPr>
              <w:t>
Қосымша еңбек функциясы 1:</w:t>
            </w:r>
          </w:p>
          <w:bookmarkEnd w:id="155"/>
          <w:p>
            <w:pPr>
              <w:spacing w:after="20"/>
              <w:ind w:left="20"/>
              <w:jc w:val="both"/>
            </w:pPr>
            <w:r>
              <w:rPr>
                <w:rFonts w:ascii="Times New Roman"/>
                <w:b w:val="false"/>
                <w:i w:val="false"/>
                <w:color w:val="000000"/>
                <w:sz w:val="20"/>
              </w:rPr>
              <w:t>
Нормативтік және технологиялық құжаттама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56"/>
          <w:p>
            <w:pPr>
              <w:spacing w:after="20"/>
              <w:ind w:left="20"/>
              <w:jc w:val="both"/>
            </w:pPr>
            <w:r>
              <w:rPr>
                <w:rFonts w:ascii="Times New Roman"/>
                <w:b w:val="false"/>
                <w:i w:val="false"/>
                <w:color w:val="000000"/>
                <w:sz w:val="20"/>
              </w:rPr>
              <w:t>
Дағды 1:</w:t>
            </w:r>
          </w:p>
          <w:bookmarkEnd w:id="156"/>
          <w:p>
            <w:pPr>
              <w:spacing w:after="20"/>
              <w:ind w:left="20"/>
              <w:jc w:val="both"/>
            </w:pPr>
            <w:r>
              <w:rPr>
                <w:rFonts w:ascii="Times New Roman"/>
                <w:b w:val="false"/>
                <w:i w:val="false"/>
                <w:color w:val="000000"/>
                <w:sz w:val="20"/>
              </w:rPr>
              <w:t>
Өндіріс процесінде белгіленген стандарттар мен рәсімдерді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57"/>
          <w:p>
            <w:pPr>
              <w:spacing w:after="20"/>
              <w:ind w:left="20"/>
              <w:jc w:val="both"/>
            </w:pPr>
            <w:r>
              <w:rPr>
                <w:rFonts w:ascii="Times New Roman"/>
                <w:b w:val="false"/>
                <w:i w:val="false"/>
                <w:color w:val="000000"/>
                <w:sz w:val="20"/>
              </w:rPr>
              <w:t>
Машықтар: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параметрлерге (температура, қысым, уақыт) сәйкес технологиялық процесті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Нұсқаулар мен рецепттерді орындау арқылы барлық престеу және вулканизация процестерінің дәлдігін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параметрлерін, тексеру нәтижелерін, сондай-ақ барлық ауытқулар мен оларды жою туралы деректеру қоса алғанда, жүргізілген процестер туралы нақты жазбаларды жүргізу. Құжаттама талаптарына сәйкес есептілікті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стандарттарға сәйкес келетін престеу және вулканизация жабдықтарын үнемі тексеріп, калибрлеу. Қажет болған жағдайда жоспарлы техникалық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Қоспаны дайындаудан бастап соңғы өнімге дейін процестің барлық кезеңдерінде сапаны бақылауды жүзеге асыру;</w:t>
            </w:r>
          </w:p>
          <w:p>
            <w:pPr>
              <w:spacing w:after="20"/>
              <w:ind w:left="20"/>
              <w:jc w:val="both"/>
            </w:pPr>
            <w:r>
              <w:rPr>
                <w:rFonts w:ascii="Times New Roman"/>
                <w:b w:val="false"/>
                <w:i w:val="false"/>
                <w:color w:val="000000"/>
                <w:sz w:val="20"/>
              </w:rPr>
              <w:t>
6. Жазатайым оқиғалардың алдын алу және қауіпсіз еңбек жағдайларын қамтамасыз ету үшін нормативтік құжаттамада көрсетілген еңбекті қорғау және қауіпсіздік техникасы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58"/>
          <w:p>
            <w:pPr>
              <w:spacing w:after="20"/>
              <w:ind w:left="20"/>
              <w:jc w:val="both"/>
            </w:pPr>
            <w:r>
              <w:rPr>
                <w:rFonts w:ascii="Times New Roman"/>
                <w:b w:val="false"/>
                <w:i w:val="false"/>
                <w:color w:val="000000"/>
                <w:sz w:val="20"/>
              </w:rPr>
              <w:t>
Білімдер: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өнімге арналған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өндірістік жабдықты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 ингредиенттерінің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Ауысымды қабылдау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59"/>
          <w:p>
            <w:pPr>
              <w:spacing w:after="20"/>
              <w:ind w:left="20"/>
              <w:jc w:val="both"/>
            </w:pPr>
            <w:r>
              <w:rPr>
                <w:rFonts w:ascii="Times New Roman"/>
                <w:b w:val="false"/>
                <w:i w:val="false"/>
                <w:color w:val="000000"/>
                <w:sz w:val="20"/>
              </w:rPr>
              <w:t>
Жауапкершілік</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0"/>
          <w:p>
            <w:pPr>
              <w:spacing w:after="20"/>
              <w:ind w:left="20"/>
              <w:jc w:val="both"/>
            </w:pPr>
            <w:r>
              <w:rPr>
                <w:rFonts w:ascii="Times New Roman"/>
                <w:b w:val="false"/>
                <w:i w:val="false"/>
                <w:color w:val="000000"/>
                <w:sz w:val="20"/>
              </w:rPr>
              <w:t>
1) ҚР СТ 2187-2023. Қалдықтар. Автокөлік шиналары. Басқару кезіндегі қауіпсіздік талаптары;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МЕМСТ 5513-97 мемлекетаралық стандарт. Жүк автомобильдеріне, оларға тіркемелерге, автобустарға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8430-2003 мемлекетаралық стандарт. Құрылыс, жол, көтеру-көлік және кеніш машиналарына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5511-2014 жалпы мақсаттағы пневматикалық автомобиль шиналары.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МЕМСТ 17565-2001 автомобильдерге, Тракторларға және тіркемелерге арналған пневматикалық шиналар. Жалпы техникалық шарттар;</w:t>
            </w:r>
          </w:p>
          <w:p>
            <w:pPr>
              <w:spacing w:after="20"/>
              <w:ind w:left="20"/>
              <w:jc w:val="both"/>
            </w:pPr>
            <w:r>
              <w:rPr>
                <w:rFonts w:ascii="Times New Roman"/>
                <w:b w:val="false"/>
                <w:i w:val="false"/>
                <w:color w:val="000000"/>
                <w:sz w:val="20"/>
              </w:rPr>
              <w:t>
6) МЕМСТ 16050-2002 пневматикалық шиналар. Тозуға төзімділікті сынау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Пласмасс және резеңке бұйымдарды құрастырушылар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6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61"/>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62"/>
          <w:p>
            <w:pPr>
              <w:spacing w:after="20"/>
              <w:ind w:left="20"/>
              <w:jc w:val="both"/>
            </w:pPr>
            <w:r>
              <w:rPr>
                <w:rFonts w:ascii="Times New Roman"/>
                <w:b w:val="false"/>
                <w:i w:val="false"/>
                <w:color w:val="000000"/>
                <w:sz w:val="20"/>
              </w:rPr>
              <w:t>
Білім деңгейі:</w:t>
            </w:r>
          </w:p>
          <w:bookmarkEnd w:id="162"/>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63"/>
          <w:p>
            <w:pPr>
              <w:spacing w:after="20"/>
              <w:ind w:left="20"/>
              <w:jc w:val="both"/>
            </w:pPr>
            <w:r>
              <w:rPr>
                <w:rFonts w:ascii="Times New Roman"/>
                <w:b w:val="false"/>
                <w:i w:val="false"/>
                <w:color w:val="000000"/>
                <w:sz w:val="20"/>
              </w:rPr>
              <w:t>
Мамандық:</w:t>
            </w:r>
          </w:p>
          <w:bookmarkEnd w:id="163"/>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64"/>
          <w:p>
            <w:pPr>
              <w:spacing w:after="20"/>
              <w:ind w:left="20"/>
              <w:jc w:val="both"/>
            </w:pPr>
            <w:r>
              <w:rPr>
                <w:rFonts w:ascii="Times New Roman"/>
                <w:b w:val="false"/>
                <w:i w:val="false"/>
                <w:color w:val="000000"/>
                <w:sz w:val="20"/>
              </w:rPr>
              <w:t>
Білім деңгейі:</w:t>
            </w:r>
          </w:p>
          <w:bookmarkEnd w:id="16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65"/>
          <w:p>
            <w:pPr>
              <w:spacing w:after="20"/>
              <w:ind w:left="20"/>
              <w:jc w:val="both"/>
            </w:pPr>
            <w:r>
              <w:rPr>
                <w:rFonts w:ascii="Times New Roman"/>
                <w:b w:val="false"/>
                <w:i w:val="false"/>
                <w:color w:val="000000"/>
                <w:sz w:val="20"/>
              </w:rPr>
              <w:t>
Мамандық:</w:t>
            </w:r>
          </w:p>
          <w:bookmarkEnd w:id="165"/>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66"/>
          <w:p>
            <w:pPr>
              <w:spacing w:after="20"/>
              <w:ind w:left="20"/>
              <w:jc w:val="both"/>
            </w:pPr>
            <w:r>
              <w:rPr>
                <w:rFonts w:ascii="Times New Roman"/>
                <w:b w:val="false"/>
                <w:i w:val="false"/>
                <w:color w:val="000000"/>
                <w:sz w:val="20"/>
              </w:rPr>
              <w:t>
Біліктілік:</w:t>
            </w:r>
          </w:p>
          <w:bookmarkEnd w:id="16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2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67"/>
          <w:p>
            <w:pPr>
              <w:spacing w:after="20"/>
              <w:ind w:left="20"/>
              <w:jc w:val="both"/>
            </w:pPr>
            <w:r>
              <w:rPr>
                <w:rFonts w:ascii="Times New Roman"/>
                <w:b w:val="false"/>
                <w:i w:val="false"/>
                <w:color w:val="000000"/>
                <w:sz w:val="20"/>
              </w:rPr>
              <w:t>
3112-1-002 - Техник (жалпы бейін);</w:t>
            </w:r>
          </w:p>
          <w:bookmarkEnd w:id="167"/>
          <w:p>
            <w:pPr>
              <w:spacing w:after="20"/>
              <w:ind w:left="20"/>
              <w:jc w:val="both"/>
            </w:pPr>
            <w:r>
              <w:rPr>
                <w:rFonts w:ascii="Times New Roman"/>
                <w:b w:val="false"/>
                <w:i w:val="false"/>
                <w:color w:val="000000"/>
                <w:sz w:val="20"/>
              </w:rPr>
              <w:t>
3112-9-003 - Өндіріс технологиясы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технологиялық процестерді ұйымдастыру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68"/>
          <w:p>
            <w:pPr>
              <w:spacing w:after="20"/>
              <w:ind w:left="20"/>
              <w:jc w:val="both"/>
            </w:pPr>
            <w:r>
              <w:rPr>
                <w:rFonts w:ascii="Times New Roman"/>
                <w:b w:val="false"/>
                <w:i w:val="false"/>
                <w:color w:val="000000"/>
                <w:sz w:val="20"/>
              </w:rPr>
              <w:t>
1. Цехтың өндірістік қызметін технологиялық бақылау және реттеу</w:t>
            </w:r>
          </w:p>
          <w:bookmarkEnd w:id="168"/>
          <w:p>
            <w:pPr>
              <w:spacing w:after="20"/>
              <w:ind w:left="20"/>
              <w:jc w:val="both"/>
            </w:pPr>
            <w:r>
              <w:rPr>
                <w:rFonts w:ascii="Times New Roman"/>
                <w:b w:val="false"/>
                <w:i w:val="false"/>
                <w:color w:val="000000"/>
                <w:sz w:val="20"/>
              </w:rPr>
              <w:t>
2. Ағымдағы құжат айналымын ұйымдастыру, Өндіріс кезінде өндірістік-техникалық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69"/>
          <w:p>
            <w:pPr>
              <w:spacing w:after="20"/>
              <w:ind w:left="20"/>
              <w:jc w:val="both"/>
            </w:pPr>
            <w:r>
              <w:rPr>
                <w:rFonts w:ascii="Times New Roman"/>
                <w:b w:val="false"/>
                <w:i w:val="false"/>
                <w:color w:val="000000"/>
                <w:sz w:val="20"/>
              </w:rPr>
              <w:t>
Еңбек функциясы 1:</w:t>
            </w:r>
          </w:p>
          <w:bookmarkEnd w:id="169"/>
          <w:p>
            <w:pPr>
              <w:spacing w:after="20"/>
              <w:ind w:left="20"/>
              <w:jc w:val="both"/>
            </w:pPr>
            <w:r>
              <w:rPr>
                <w:rFonts w:ascii="Times New Roman"/>
                <w:b w:val="false"/>
                <w:i w:val="false"/>
                <w:color w:val="000000"/>
                <w:sz w:val="20"/>
              </w:rPr>
              <w:t>
Цехтың өндірістік қызметін технологиялық бақылау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70"/>
          <w:p>
            <w:pPr>
              <w:spacing w:after="20"/>
              <w:ind w:left="20"/>
              <w:jc w:val="both"/>
            </w:pPr>
            <w:r>
              <w:rPr>
                <w:rFonts w:ascii="Times New Roman"/>
                <w:b w:val="false"/>
                <w:i w:val="false"/>
                <w:color w:val="000000"/>
                <w:sz w:val="20"/>
              </w:rPr>
              <w:t>
Дағды 1:</w:t>
            </w:r>
          </w:p>
          <w:bookmarkEnd w:id="170"/>
          <w:p>
            <w:pPr>
              <w:spacing w:after="20"/>
              <w:ind w:left="20"/>
              <w:jc w:val="both"/>
            </w:pPr>
            <w:r>
              <w:rPr>
                <w:rFonts w:ascii="Times New Roman"/>
                <w:b w:val="false"/>
                <w:i w:val="false"/>
                <w:color w:val="000000"/>
                <w:sz w:val="20"/>
              </w:rPr>
              <w:t>
Өндірістің технологиялық процестерінің параметрлерін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71"/>
          <w:p>
            <w:pPr>
              <w:spacing w:after="20"/>
              <w:ind w:left="20"/>
              <w:jc w:val="both"/>
            </w:pPr>
            <w:r>
              <w:rPr>
                <w:rFonts w:ascii="Times New Roman"/>
                <w:b w:val="false"/>
                <w:i w:val="false"/>
                <w:color w:val="000000"/>
                <w:sz w:val="20"/>
              </w:rPr>
              <w:t>
Машықтар: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нұсқаулықтар мен өндіріс регламенттерін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Өзгерту кезінде технологиялық регламентке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процесінің сипаттамаларын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Ингредиенттердің жаңа түрлерін сынау кезінде қоспаларды өндіруге арналған технологиялық карталар мен маршруттық парақтарды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Нормативтік-техникалық құжаттамаға сәйкес келмейтін өнім шығарудың себептерін талдау және сапасыз өнім шығаруды жою және алдын алу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Қоспаларды өндірудің технологиялық процесін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Өндірістің технологиялық дайындығын жүргізу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Цехтың өндірістік қызметі бойынша есеп беру құжаттарын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Қоспалардың рецептураларын жасау;</w:t>
            </w:r>
          </w:p>
          <w:p>
            <w:pPr>
              <w:spacing w:after="20"/>
              <w:ind w:left="20"/>
              <w:jc w:val="both"/>
            </w:pPr>
            <w:r>
              <w:rPr>
                <w:rFonts w:ascii="Times New Roman"/>
                <w:b w:val="false"/>
                <w:i w:val="false"/>
                <w:color w:val="000000"/>
                <w:sz w:val="20"/>
              </w:rPr>
              <w:t>
9. Қызметкерлердің қауіпсіздік ережелері мен еңбекті қорғау стандарттарын сақтауын қадағалау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72"/>
          <w:p>
            <w:pPr>
              <w:spacing w:after="20"/>
              <w:ind w:left="20"/>
              <w:jc w:val="both"/>
            </w:pPr>
            <w:r>
              <w:rPr>
                <w:rFonts w:ascii="Times New Roman"/>
                <w:b w:val="false"/>
                <w:i w:val="false"/>
                <w:color w:val="000000"/>
                <w:sz w:val="20"/>
              </w:rPr>
              <w:t>
Білімдер: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Өндірістің технологиялық дайындығын жүргізу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Қоспаларды өндіруге арналған нормативтік-техникалық және 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Шикізатты, материалдарды және өндірістік жабдықты тиімді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Қоспаларды өндіруге арналған ингредиенттердің құрамы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Шикізатқа, материалдарға және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Шикізат, материалдар, отын және энергия шығыстарының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Қоспаларды өндіру цехының өндірістік-шаруашылық қызметінің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Қоспаның рецептурасын жасау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Өнімнің жаңа түрлерін өндіруге қою рәсімі;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Қоспаларды өндіру процестерінің технологиясы мен жабдықтарының даму тенденциялары, өндірістегі озық тәжірибелер;</w:t>
            </w:r>
          </w:p>
          <w:p>
            <w:pPr>
              <w:spacing w:after="20"/>
              <w:ind w:left="20"/>
              <w:jc w:val="both"/>
            </w:pPr>
            <w:r>
              <w:rPr>
                <w:rFonts w:ascii="Times New Roman"/>
                <w:b w:val="false"/>
                <w:i w:val="false"/>
                <w:color w:val="000000"/>
                <w:sz w:val="20"/>
              </w:rPr>
              <w:t>
11. Санитарлық режимге, еңбекті қорғауға, өндірістік және өрт қауіпсіздігіне, қоршаған ортаны қорғауға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73"/>
          <w:p>
            <w:pPr>
              <w:spacing w:after="20"/>
              <w:ind w:left="20"/>
              <w:jc w:val="both"/>
            </w:pPr>
            <w:r>
              <w:rPr>
                <w:rFonts w:ascii="Times New Roman"/>
                <w:b w:val="false"/>
                <w:i w:val="false"/>
                <w:color w:val="000000"/>
                <w:sz w:val="20"/>
              </w:rPr>
              <w:t>
Еңбек функциясы 2:</w:t>
            </w:r>
          </w:p>
          <w:bookmarkEnd w:id="173"/>
          <w:p>
            <w:pPr>
              <w:spacing w:after="20"/>
              <w:ind w:left="20"/>
              <w:jc w:val="both"/>
            </w:pPr>
            <w:r>
              <w:rPr>
                <w:rFonts w:ascii="Times New Roman"/>
                <w:b w:val="false"/>
                <w:i w:val="false"/>
                <w:color w:val="000000"/>
                <w:sz w:val="20"/>
              </w:rPr>
              <w:t>
Ағымдағы құжат айналымын ұйымдастыру, Өндіріс кезінде өндірістік-техникалық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74"/>
          <w:p>
            <w:pPr>
              <w:spacing w:after="20"/>
              <w:ind w:left="20"/>
              <w:jc w:val="both"/>
            </w:pPr>
            <w:r>
              <w:rPr>
                <w:rFonts w:ascii="Times New Roman"/>
                <w:b w:val="false"/>
                <w:i w:val="false"/>
                <w:color w:val="000000"/>
                <w:sz w:val="20"/>
              </w:rPr>
              <w:t>
Дағды 1:</w:t>
            </w:r>
          </w:p>
          <w:bookmarkEnd w:id="174"/>
          <w:p>
            <w:pPr>
              <w:spacing w:after="20"/>
              <w:ind w:left="20"/>
              <w:jc w:val="both"/>
            </w:pPr>
            <w:r>
              <w:rPr>
                <w:rFonts w:ascii="Times New Roman"/>
                <w:b w:val="false"/>
                <w:i w:val="false"/>
                <w:color w:val="000000"/>
                <w:sz w:val="20"/>
              </w:rPr>
              <w:t>
Өндірістік-техникалық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75"/>
          <w:p>
            <w:pPr>
              <w:spacing w:after="20"/>
              <w:ind w:left="20"/>
              <w:jc w:val="both"/>
            </w:pPr>
            <w:r>
              <w:rPr>
                <w:rFonts w:ascii="Times New Roman"/>
                <w:b w:val="false"/>
                <w:i w:val="false"/>
                <w:color w:val="000000"/>
                <w:sz w:val="20"/>
              </w:rPr>
              <w:t>
Машықтар: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Орындалған жұмыс көлемінің есебін жүргізу, орындалған жұмыс көлемінің ауысымдық тапсырмаға сәйкестігін бақылау, сапасыз өнімнің пайда болу фактілерін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ұйымдастыру бойынша құжаттарды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тоқтап қалуын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отандық және шетелдік озық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қауіпсіздік талаптарын сақтай отырып, компьютерлік, офистік және коммуникациялық техниканы пайдалану;</w:t>
            </w:r>
          </w:p>
          <w:p>
            <w:pPr>
              <w:spacing w:after="20"/>
              <w:ind w:left="20"/>
              <w:jc w:val="both"/>
            </w:pPr>
            <w:r>
              <w:rPr>
                <w:rFonts w:ascii="Times New Roman"/>
                <w:b w:val="false"/>
                <w:i w:val="false"/>
                <w:color w:val="000000"/>
                <w:sz w:val="20"/>
              </w:rPr>
              <w:t>
6. Есеп беру құжаттамасын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76"/>
          <w:p>
            <w:pPr>
              <w:spacing w:after="20"/>
              <w:ind w:left="20"/>
              <w:jc w:val="both"/>
            </w:pPr>
            <w:r>
              <w:rPr>
                <w:rFonts w:ascii="Times New Roman"/>
                <w:b w:val="false"/>
                <w:i w:val="false"/>
                <w:color w:val="000000"/>
                <w:sz w:val="20"/>
              </w:rPr>
              <w:t>
Білімдер: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процестер және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және қосалқы жабдықтардың, бақылау-өлшеу аспаптарының және автоматиканың құрылысы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материалдардың, каучуктардың маркалары мен түрлері және олардың мақсаты, ингредиенттерді автоматты ілу желілерінің жұмыс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Резеңке араластыру процесінің технологиялық параметрлерін бақылау нормалары мен рұқсаттары;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Сапасыз өнімнің түрлері мен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регламенттер және өндірістік нұсқаулықтар;</w:t>
            </w:r>
          </w:p>
          <w:p>
            <w:pPr>
              <w:spacing w:after="20"/>
              <w:ind w:left="20"/>
              <w:jc w:val="both"/>
            </w:pPr>
            <w:r>
              <w:rPr>
                <w:rFonts w:ascii="Times New Roman"/>
                <w:b w:val="false"/>
                <w:i w:val="false"/>
                <w:color w:val="000000"/>
                <w:sz w:val="20"/>
              </w:rPr>
              <w:t>
9. Санитарлық режим, еңбекті қорғау,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77"/>
          <w:p>
            <w:pPr>
              <w:spacing w:after="20"/>
              <w:ind w:left="20"/>
              <w:jc w:val="both"/>
            </w:pPr>
            <w:r>
              <w:rPr>
                <w:rFonts w:ascii="Times New Roman"/>
                <w:b w:val="false"/>
                <w:i w:val="false"/>
                <w:color w:val="000000"/>
                <w:sz w:val="20"/>
              </w:rPr>
              <w:t>
Жауапкершілік</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Жұмыс процестерін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78"/>
          <w:p>
            <w:pPr>
              <w:spacing w:after="20"/>
              <w:ind w:left="20"/>
              <w:jc w:val="both"/>
            </w:pPr>
            <w:r>
              <w:rPr>
                <w:rFonts w:ascii="Times New Roman"/>
                <w:b w:val="false"/>
                <w:i w:val="false"/>
                <w:color w:val="000000"/>
                <w:sz w:val="20"/>
              </w:rPr>
              <w:t>
1) ҚР СТ 2187-2023. Қалдықтар. Автокөлік шиналары. Басқару кезіндегі қауіпсіздік талаптары;</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МЕМСТ 5513-97 мемлекетаралық стандарт. Жүк автомобильдеріне, оларға тіркемелерге, автобустарға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8430-2003 мемлекетаралық стандарт. Құрылыс, жол, көтеру-көлік және кеніш машиналарына арналған пневматикалық шиналар;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5511-2014 жалпы мақсаттағы пневматикалық автомобиль шиналары. Жалпы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МЕМСТ 17565-2001 автомобильдерге, Тракторларға және тіркемелерге арналған пневматикалық шиналар. Жалпы техникалық шарттар;</w:t>
            </w:r>
          </w:p>
          <w:p>
            <w:pPr>
              <w:spacing w:after="20"/>
              <w:ind w:left="20"/>
              <w:jc w:val="both"/>
            </w:pPr>
            <w:r>
              <w:rPr>
                <w:rFonts w:ascii="Times New Roman"/>
                <w:b w:val="false"/>
                <w:i w:val="false"/>
                <w:color w:val="000000"/>
                <w:sz w:val="20"/>
              </w:rPr>
              <w:t>
6) МЕМСТ 16050-2002 пневматикалық шиналар. Тозуға төзімділікті сынау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Пласмасс және резеңке бұйымдарды құрастырушылар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операторларының үстінен қарайтын супервайзерлер (бригадирлер)</w:t>
            </w:r>
          </w:p>
        </w:tc>
      </w:tr>
    </w:tbl>
    <w:bookmarkStart w:name="z527" w:id="179"/>
    <w:p>
      <w:pPr>
        <w:spacing w:after="0"/>
        <w:ind w:left="0"/>
        <w:jc w:val="left"/>
      </w:pPr>
      <w:r>
        <w:rPr>
          <w:rFonts w:ascii="Times New Roman"/>
          <w:b/>
          <w:i w:val="false"/>
          <w:color w:val="000000"/>
        </w:rPr>
        <w:t xml:space="preserve"> 4-ші тарау. Кәсіптік стандарттың техникалық деректері</w:t>
      </w:r>
    </w:p>
    <w:bookmarkEnd w:id="179"/>
    <w:bookmarkStart w:name="z528" w:id="180"/>
    <w:p>
      <w:pPr>
        <w:spacing w:after="0"/>
        <w:ind w:left="0"/>
        <w:jc w:val="both"/>
      </w:pPr>
      <w:r>
        <w:rPr>
          <w:rFonts w:ascii="Times New Roman"/>
          <w:b w:val="false"/>
          <w:i w:val="false"/>
          <w:color w:val="000000"/>
          <w:sz w:val="28"/>
        </w:rPr>
        <w:t xml:space="preserve">
      17. Мемлекеттік органның атауы: </w:t>
      </w:r>
    </w:p>
    <w:bookmarkEnd w:id="180"/>
    <w:bookmarkStart w:name="z529" w:id="181"/>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181"/>
    <w:bookmarkStart w:name="z530" w:id="182"/>
    <w:p>
      <w:pPr>
        <w:spacing w:after="0"/>
        <w:ind w:left="0"/>
        <w:jc w:val="both"/>
      </w:pPr>
      <w:r>
        <w:rPr>
          <w:rFonts w:ascii="Times New Roman"/>
          <w:b w:val="false"/>
          <w:i w:val="false"/>
          <w:color w:val="000000"/>
          <w:sz w:val="28"/>
        </w:rPr>
        <w:t>
      Орындаушы: Арыстанова А.Н.,</w:t>
      </w:r>
    </w:p>
    <w:bookmarkEnd w:id="182"/>
    <w:bookmarkStart w:name="z531" w:id="183"/>
    <w:p>
      <w:pPr>
        <w:spacing w:after="0"/>
        <w:ind w:left="0"/>
        <w:jc w:val="both"/>
      </w:pPr>
      <w:r>
        <w:rPr>
          <w:rFonts w:ascii="Times New Roman"/>
          <w:b w:val="false"/>
          <w:i w:val="false"/>
          <w:color w:val="000000"/>
          <w:sz w:val="28"/>
        </w:rPr>
        <w:t>
       +7 (705) 770 43 81, a.arystanova@mps.gov.kz.</w:t>
      </w:r>
    </w:p>
    <w:bookmarkEnd w:id="183"/>
    <w:bookmarkStart w:name="z532" w:id="184"/>
    <w:p>
      <w:pPr>
        <w:spacing w:after="0"/>
        <w:ind w:left="0"/>
        <w:jc w:val="both"/>
      </w:pPr>
      <w:r>
        <w:rPr>
          <w:rFonts w:ascii="Times New Roman"/>
          <w:b w:val="false"/>
          <w:i w:val="false"/>
          <w:color w:val="000000"/>
          <w:sz w:val="28"/>
        </w:rPr>
        <w:t>
      18. Әзірлеуге қатысатын ұйымдар (кәсіпорындар).</w:t>
      </w:r>
    </w:p>
    <w:bookmarkEnd w:id="184"/>
    <w:bookmarkStart w:name="z533" w:id="185"/>
    <w:p>
      <w:pPr>
        <w:spacing w:after="0"/>
        <w:ind w:left="0"/>
        <w:jc w:val="both"/>
      </w:pPr>
      <w:r>
        <w:rPr>
          <w:rFonts w:ascii="Times New Roman"/>
          <w:b w:val="false"/>
          <w:i w:val="false"/>
          <w:color w:val="000000"/>
          <w:sz w:val="28"/>
        </w:rPr>
        <w:t>
      19. Кәсіптік біліктілік жөніндегі салалық кеңес.</w:t>
      </w:r>
    </w:p>
    <w:bookmarkEnd w:id="185"/>
    <w:bookmarkStart w:name="z534" w:id="186"/>
    <w:p>
      <w:pPr>
        <w:spacing w:after="0"/>
        <w:ind w:left="0"/>
        <w:jc w:val="both"/>
      </w:pPr>
      <w:r>
        <w:rPr>
          <w:rFonts w:ascii="Times New Roman"/>
          <w:b w:val="false"/>
          <w:i w:val="false"/>
          <w:color w:val="000000"/>
          <w:sz w:val="28"/>
        </w:rPr>
        <w:t xml:space="preserve">
      20. Кәсіптік біліктілік жөніндегі ұлттық орган: "Еңбек ресурстарын дамыту орталығы" АҚ, 07.10.2024 г. </w:t>
      </w:r>
    </w:p>
    <w:bookmarkEnd w:id="186"/>
    <w:bookmarkStart w:name="z535" w:id="187"/>
    <w:p>
      <w:pPr>
        <w:spacing w:after="0"/>
        <w:ind w:left="0"/>
        <w:jc w:val="both"/>
      </w:pPr>
      <w:r>
        <w:rPr>
          <w:rFonts w:ascii="Times New Roman"/>
          <w:b w:val="false"/>
          <w:i w:val="false"/>
          <w:color w:val="000000"/>
          <w:sz w:val="28"/>
        </w:rPr>
        <w:t xml:space="preserve">
      21. "Атамекен" Қазақстан Республикасының Ұлттық кәсіпкерлер палатасы. </w:t>
      </w:r>
    </w:p>
    <w:bookmarkEnd w:id="187"/>
    <w:bookmarkStart w:name="z536" w:id="188"/>
    <w:p>
      <w:pPr>
        <w:spacing w:after="0"/>
        <w:ind w:left="0"/>
        <w:jc w:val="both"/>
      </w:pPr>
      <w:r>
        <w:rPr>
          <w:rFonts w:ascii="Times New Roman"/>
          <w:b w:val="false"/>
          <w:i w:val="false"/>
          <w:color w:val="000000"/>
          <w:sz w:val="28"/>
        </w:rPr>
        <w:t xml:space="preserve">
      22. Нұсқа нөмірі және шығарылған жылы: Нұсқа 1, 2025 г. </w:t>
      </w:r>
    </w:p>
    <w:bookmarkEnd w:id="188"/>
    <w:bookmarkStart w:name="z537" w:id="189"/>
    <w:p>
      <w:pPr>
        <w:spacing w:after="0"/>
        <w:ind w:left="0"/>
        <w:jc w:val="both"/>
      </w:pPr>
      <w:r>
        <w:rPr>
          <w:rFonts w:ascii="Times New Roman"/>
          <w:b w:val="false"/>
          <w:i w:val="false"/>
          <w:color w:val="000000"/>
          <w:sz w:val="28"/>
        </w:rPr>
        <w:t xml:space="preserve">
      23. Болжалды қайта қарау күні: 01.01.2027 г. </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3 маусымдағы</w:t>
            </w:r>
            <w:r>
              <w:br/>
            </w:r>
            <w:r>
              <w:rPr>
                <w:rFonts w:ascii="Times New Roman"/>
                <w:b w:val="false"/>
                <w:i w:val="false"/>
                <w:color w:val="000000"/>
                <w:sz w:val="20"/>
              </w:rPr>
              <w:t>№ 195 бұйрығына</w:t>
            </w:r>
            <w:r>
              <w:br/>
            </w:r>
            <w:r>
              <w:rPr>
                <w:rFonts w:ascii="Times New Roman"/>
                <w:b w:val="false"/>
                <w:i w:val="false"/>
                <w:color w:val="000000"/>
                <w:sz w:val="20"/>
              </w:rPr>
              <w:t>2-қосымша</w:t>
            </w:r>
          </w:p>
        </w:tc>
      </w:tr>
    </w:tbl>
    <w:bookmarkStart w:name="z539" w:id="190"/>
    <w:p>
      <w:pPr>
        <w:spacing w:after="0"/>
        <w:ind w:left="0"/>
        <w:jc w:val="left"/>
      </w:pPr>
      <w:r>
        <w:rPr>
          <w:rFonts w:ascii="Times New Roman"/>
          <w:b/>
          <w:i w:val="false"/>
          <w:color w:val="000000"/>
        </w:rPr>
        <w:t xml:space="preserve"> Кәсіптік стандарт: "Пластмассадан жасалған бұйымдар өндірісі"</w:t>
      </w:r>
    </w:p>
    <w:bookmarkEnd w:id="190"/>
    <w:bookmarkStart w:name="z540" w:id="191"/>
    <w:p>
      <w:pPr>
        <w:spacing w:after="0"/>
        <w:ind w:left="0"/>
        <w:jc w:val="left"/>
      </w:pPr>
      <w:r>
        <w:rPr>
          <w:rFonts w:ascii="Times New Roman"/>
          <w:b/>
          <w:i w:val="false"/>
          <w:color w:val="000000"/>
        </w:rPr>
        <w:t xml:space="preserve"> 1-ші тарау. Жалпы ережелер</w:t>
      </w:r>
    </w:p>
    <w:bookmarkEnd w:id="191"/>
    <w:bookmarkStart w:name="z541" w:id="192"/>
    <w:p>
      <w:pPr>
        <w:spacing w:after="0"/>
        <w:ind w:left="0"/>
        <w:jc w:val="both"/>
      </w:pPr>
      <w:r>
        <w:rPr>
          <w:rFonts w:ascii="Times New Roman"/>
          <w:b w:val="false"/>
          <w:i w:val="false"/>
          <w:color w:val="000000"/>
          <w:sz w:val="28"/>
        </w:rPr>
        <w:t xml:space="preserve">
      1. Кәсіптік стандарттың қолдану аясы: "Пластмассадан жасалған бұйымдар өндірісі" кәсіби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кең ауқымды міндеттердің шешімдеріне қойылатын талаптарды белгілейді, ұйымдарда және кәсіпорындарда, химия өнеркәсібі және резеңке санитарлық-гигиеналық және медициналық бұйымдар өндірісі саласындағы қызметті жүзеге асырады. Бұл КС "Химия өнеркәсібі және резеңке және пластмасса бұйымдарын өндіру" СБШ негізінде әзірленді. </w:t>
      </w:r>
    </w:p>
    <w:bookmarkEnd w:id="192"/>
    <w:bookmarkStart w:name="z542" w:id="193"/>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93"/>
    <w:bookmarkStart w:name="z543" w:id="194"/>
    <w:p>
      <w:pPr>
        <w:spacing w:after="0"/>
        <w:ind w:left="0"/>
        <w:jc w:val="both"/>
      </w:pPr>
      <w:r>
        <w:rPr>
          <w:rFonts w:ascii="Times New Roman"/>
          <w:b w:val="false"/>
          <w:i w:val="false"/>
          <w:color w:val="000000"/>
          <w:sz w:val="28"/>
        </w:rPr>
        <w:t xml:space="preserve">
      1) айналмалы құйма – айналмалы қалыпта жұқа қабырғалы қуыс бұйымдарды өндіру әдісі: ұнтақ немесе түйіршікті материалмен толтырылған жабық металл қалып екі немесе одан да көп қиылысатын осьтердің айналасында айналады; </w:t>
      </w:r>
    </w:p>
    <w:bookmarkEnd w:id="194"/>
    <w:bookmarkStart w:name="z544" w:id="195"/>
    <w:p>
      <w:pPr>
        <w:spacing w:after="0"/>
        <w:ind w:left="0"/>
        <w:jc w:val="both"/>
      </w:pPr>
      <w:r>
        <w:rPr>
          <w:rFonts w:ascii="Times New Roman"/>
          <w:b w:val="false"/>
          <w:i w:val="false"/>
          <w:color w:val="000000"/>
          <w:sz w:val="28"/>
        </w:rPr>
        <w:t>
      2) инъекциялық қалыптау машинасы (ИҚМ) – бүрку көмегімен термопластикадан бөлшектерді жасау үшін қолданылатын автоматтандырылған бүрку машинасы;</w:t>
      </w:r>
    </w:p>
    <w:bookmarkEnd w:id="195"/>
    <w:bookmarkStart w:name="z545" w:id="196"/>
    <w:p>
      <w:pPr>
        <w:spacing w:after="0"/>
        <w:ind w:left="0"/>
        <w:jc w:val="both"/>
      </w:pPr>
      <w:r>
        <w:rPr>
          <w:rFonts w:ascii="Times New Roman"/>
          <w:b w:val="false"/>
          <w:i w:val="false"/>
          <w:color w:val="000000"/>
          <w:sz w:val="28"/>
        </w:rPr>
        <w:t>
      3) компаунд – бұл белгілі физикалық және химиялық сипаттамалары бар әртүрлі полимерлі композициялар, сұйық сополимерлер немесе балқымалар қоспалары;</w:t>
      </w:r>
    </w:p>
    <w:bookmarkEnd w:id="196"/>
    <w:bookmarkStart w:name="z546" w:id="197"/>
    <w:p>
      <w:pPr>
        <w:spacing w:after="0"/>
        <w:ind w:left="0"/>
        <w:jc w:val="both"/>
      </w:pPr>
      <w:r>
        <w:rPr>
          <w:rFonts w:ascii="Times New Roman"/>
          <w:b w:val="false"/>
          <w:i w:val="false"/>
          <w:color w:val="000000"/>
          <w:sz w:val="28"/>
        </w:rPr>
        <w:t>
      4) қысыммен қалып құю – пластмассаны қалыптау процесі, онда балқытылған материал жабық қалыпқа (пресс-форма) қысыммен енгізіліп, қатайғанша салқындатылады;</w:t>
      </w:r>
    </w:p>
    <w:bookmarkEnd w:id="197"/>
    <w:bookmarkStart w:name="z547" w:id="198"/>
    <w:p>
      <w:pPr>
        <w:spacing w:after="0"/>
        <w:ind w:left="0"/>
        <w:jc w:val="both"/>
      </w:pPr>
      <w:r>
        <w:rPr>
          <w:rFonts w:ascii="Times New Roman"/>
          <w:b w:val="false"/>
          <w:i w:val="false"/>
          <w:color w:val="000000"/>
          <w:sz w:val="28"/>
        </w:rPr>
        <w:t>
      5) пластмасса – бұл полимерлерден және әртүрлі қоспалардан тұратын синтетикалық материал, оны қыздырған кезде әртүрлі пішіндегі өнімдерге айналдыруға болады;</w:t>
      </w:r>
    </w:p>
    <w:bookmarkEnd w:id="198"/>
    <w:bookmarkStart w:name="z548" w:id="199"/>
    <w:p>
      <w:pPr>
        <w:spacing w:after="0"/>
        <w:ind w:left="0"/>
        <w:jc w:val="both"/>
      </w:pPr>
      <w:r>
        <w:rPr>
          <w:rFonts w:ascii="Times New Roman"/>
          <w:b w:val="false"/>
          <w:i w:val="false"/>
          <w:color w:val="000000"/>
          <w:sz w:val="28"/>
        </w:rPr>
        <w:t>
      6) пресс-форма – құю машиналары жасаған қысымның әсерінен металдардан, пластмассадан, резеңкеден және басқа материалдардан әртүрлі конфигурациядағы бұйымдарды алуға арналған күрделі құрылғы.</w:t>
      </w:r>
    </w:p>
    <w:bookmarkEnd w:id="199"/>
    <w:bookmarkStart w:name="z549" w:id="20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00"/>
    <w:bookmarkStart w:name="z550" w:id="201"/>
    <w:p>
      <w:pPr>
        <w:spacing w:after="0"/>
        <w:ind w:left="0"/>
        <w:jc w:val="both"/>
      </w:pPr>
      <w:r>
        <w:rPr>
          <w:rFonts w:ascii="Times New Roman"/>
          <w:b w:val="false"/>
          <w:i w:val="false"/>
          <w:color w:val="000000"/>
          <w:sz w:val="28"/>
        </w:rPr>
        <w:t>
      1) МЕМСТ – Мемлекеттік стандарт;</w:t>
      </w:r>
    </w:p>
    <w:bookmarkEnd w:id="201"/>
    <w:bookmarkStart w:name="z551" w:id="202"/>
    <w:p>
      <w:pPr>
        <w:spacing w:after="0"/>
        <w:ind w:left="0"/>
        <w:jc w:val="both"/>
      </w:pPr>
      <w:r>
        <w:rPr>
          <w:rFonts w:ascii="Times New Roman"/>
          <w:b w:val="false"/>
          <w:i w:val="false"/>
          <w:color w:val="000000"/>
          <w:sz w:val="28"/>
        </w:rPr>
        <w:t>
      2) СИЗ – средства индивидуальной защиты.</w:t>
      </w:r>
    </w:p>
    <w:bookmarkEnd w:id="202"/>
    <w:bookmarkStart w:name="z552" w:id="203"/>
    <w:p>
      <w:pPr>
        <w:spacing w:after="0"/>
        <w:ind w:left="0"/>
        <w:jc w:val="left"/>
      </w:pPr>
      <w:r>
        <w:rPr>
          <w:rFonts w:ascii="Times New Roman"/>
          <w:b/>
          <w:i w:val="false"/>
          <w:color w:val="000000"/>
        </w:rPr>
        <w:t xml:space="preserve"> 2-ші тарау. Кәсіптік стандарттың паспорты</w:t>
      </w:r>
    </w:p>
    <w:bookmarkEnd w:id="203"/>
    <w:bookmarkStart w:name="z553" w:id="204"/>
    <w:p>
      <w:pPr>
        <w:spacing w:after="0"/>
        <w:ind w:left="0"/>
        <w:jc w:val="both"/>
      </w:pPr>
      <w:r>
        <w:rPr>
          <w:rFonts w:ascii="Times New Roman"/>
          <w:b w:val="false"/>
          <w:i w:val="false"/>
          <w:color w:val="000000"/>
          <w:sz w:val="28"/>
        </w:rPr>
        <w:t>
      4. Кәсіптік стандарттың атауы: Пластмассадан жасалған бұйымдар өндірісі.</w:t>
      </w:r>
    </w:p>
    <w:bookmarkEnd w:id="204"/>
    <w:bookmarkStart w:name="z554" w:id="205"/>
    <w:p>
      <w:pPr>
        <w:spacing w:after="0"/>
        <w:ind w:left="0"/>
        <w:jc w:val="both"/>
      </w:pPr>
      <w:r>
        <w:rPr>
          <w:rFonts w:ascii="Times New Roman"/>
          <w:b w:val="false"/>
          <w:i w:val="false"/>
          <w:color w:val="000000"/>
          <w:sz w:val="28"/>
        </w:rPr>
        <w:t xml:space="preserve">
      5. Кәсіптік стандарттың коды: C22210061. </w:t>
      </w:r>
    </w:p>
    <w:bookmarkEnd w:id="205"/>
    <w:bookmarkStart w:name="z555" w:id="20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06"/>
    <w:bookmarkStart w:name="z556" w:id="207"/>
    <w:p>
      <w:pPr>
        <w:spacing w:after="0"/>
        <w:ind w:left="0"/>
        <w:jc w:val="both"/>
      </w:pPr>
      <w:r>
        <w:rPr>
          <w:rFonts w:ascii="Times New Roman"/>
          <w:b w:val="false"/>
          <w:i w:val="false"/>
          <w:color w:val="000000"/>
          <w:sz w:val="28"/>
        </w:rPr>
        <w:t>
      C Өңдеу өнеркәсібі:</w:t>
      </w:r>
    </w:p>
    <w:bookmarkEnd w:id="207"/>
    <w:bookmarkStart w:name="z557" w:id="208"/>
    <w:p>
      <w:pPr>
        <w:spacing w:after="0"/>
        <w:ind w:left="0"/>
        <w:jc w:val="both"/>
      </w:pPr>
      <w:r>
        <w:rPr>
          <w:rFonts w:ascii="Times New Roman"/>
          <w:b w:val="false"/>
          <w:i w:val="false"/>
          <w:color w:val="000000"/>
          <w:sz w:val="28"/>
        </w:rPr>
        <w:t>
      22 Резеңке және пластмасса бұйымдарын өндіру;</w:t>
      </w:r>
    </w:p>
    <w:bookmarkEnd w:id="208"/>
    <w:bookmarkStart w:name="z558" w:id="209"/>
    <w:p>
      <w:pPr>
        <w:spacing w:after="0"/>
        <w:ind w:left="0"/>
        <w:jc w:val="both"/>
      </w:pPr>
      <w:r>
        <w:rPr>
          <w:rFonts w:ascii="Times New Roman"/>
          <w:b w:val="false"/>
          <w:i w:val="false"/>
          <w:color w:val="000000"/>
          <w:sz w:val="28"/>
        </w:rPr>
        <w:t>
      22.2 Пластмасса бұйымдарын өндіру;</w:t>
      </w:r>
    </w:p>
    <w:bookmarkEnd w:id="209"/>
    <w:bookmarkStart w:name="z559" w:id="210"/>
    <w:p>
      <w:pPr>
        <w:spacing w:after="0"/>
        <w:ind w:left="0"/>
        <w:jc w:val="both"/>
      </w:pPr>
      <w:r>
        <w:rPr>
          <w:rFonts w:ascii="Times New Roman"/>
          <w:b w:val="false"/>
          <w:i w:val="false"/>
          <w:color w:val="000000"/>
          <w:sz w:val="28"/>
        </w:rPr>
        <w:t>
      22.21 Пластмасса тақталар, табақтар, құбырлар мен профильдер өндіру;</w:t>
      </w:r>
    </w:p>
    <w:bookmarkEnd w:id="210"/>
    <w:bookmarkStart w:name="z560" w:id="211"/>
    <w:p>
      <w:pPr>
        <w:spacing w:after="0"/>
        <w:ind w:left="0"/>
        <w:jc w:val="both"/>
      </w:pPr>
      <w:r>
        <w:rPr>
          <w:rFonts w:ascii="Times New Roman"/>
          <w:b w:val="false"/>
          <w:i w:val="false"/>
          <w:color w:val="000000"/>
          <w:sz w:val="28"/>
        </w:rPr>
        <w:t>
      22.21.0 Пластмасса тақталар, табақтар, құбырлар мен профильдер өндіру;</w:t>
      </w:r>
    </w:p>
    <w:bookmarkEnd w:id="211"/>
    <w:bookmarkStart w:name="z561" w:id="212"/>
    <w:p>
      <w:pPr>
        <w:spacing w:after="0"/>
        <w:ind w:left="0"/>
        <w:jc w:val="both"/>
      </w:pPr>
      <w:r>
        <w:rPr>
          <w:rFonts w:ascii="Times New Roman"/>
          <w:b w:val="false"/>
          <w:i w:val="false"/>
          <w:color w:val="000000"/>
          <w:sz w:val="28"/>
        </w:rPr>
        <w:t>
      C Өңдеу өнеркәсібі;</w:t>
      </w:r>
    </w:p>
    <w:bookmarkEnd w:id="212"/>
    <w:bookmarkStart w:name="z562" w:id="213"/>
    <w:p>
      <w:pPr>
        <w:spacing w:after="0"/>
        <w:ind w:left="0"/>
        <w:jc w:val="both"/>
      </w:pPr>
      <w:r>
        <w:rPr>
          <w:rFonts w:ascii="Times New Roman"/>
          <w:b w:val="false"/>
          <w:i w:val="false"/>
          <w:color w:val="000000"/>
          <w:sz w:val="28"/>
        </w:rPr>
        <w:t>
      22 Резеңке және пластмасса бұйымдарын өндіру;</w:t>
      </w:r>
    </w:p>
    <w:bookmarkEnd w:id="213"/>
    <w:bookmarkStart w:name="z563" w:id="214"/>
    <w:p>
      <w:pPr>
        <w:spacing w:after="0"/>
        <w:ind w:left="0"/>
        <w:jc w:val="both"/>
      </w:pPr>
      <w:r>
        <w:rPr>
          <w:rFonts w:ascii="Times New Roman"/>
          <w:b w:val="false"/>
          <w:i w:val="false"/>
          <w:color w:val="000000"/>
          <w:sz w:val="28"/>
        </w:rPr>
        <w:t>
      22.2 Пластмасса бұйымдарын өндіру;</w:t>
      </w:r>
    </w:p>
    <w:bookmarkEnd w:id="214"/>
    <w:bookmarkStart w:name="z564" w:id="215"/>
    <w:p>
      <w:pPr>
        <w:spacing w:after="0"/>
        <w:ind w:left="0"/>
        <w:jc w:val="both"/>
      </w:pPr>
      <w:r>
        <w:rPr>
          <w:rFonts w:ascii="Times New Roman"/>
          <w:b w:val="false"/>
          <w:i w:val="false"/>
          <w:color w:val="000000"/>
          <w:sz w:val="28"/>
        </w:rPr>
        <w:t>
      22.22 Тауарларға арналған пластмасса қаптамалар өндіру;</w:t>
      </w:r>
    </w:p>
    <w:bookmarkEnd w:id="215"/>
    <w:bookmarkStart w:name="z565" w:id="216"/>
    <w:p>
      <w:pPr>
        <w:spacing w:after="0"/>
        <w:ind w:left="0"/>
        <w:jc w:val="both"/>
      </w:pPr>
      <w:r>
        <w:rPr>
          <w:rFonts w:ascii="Times New Roman"/>
          <w:b w:val="false"/>
          <w:i w:val="false"/>
          <w:color w:val="000000"/>
          <w:sz w:val="28"/>
        </w:rPr>
        <w:t>
      22.22.0 Тауарларға арналған пластмасса қаптамалар өндіру.</w:t>
      </w:r>
    </w:p>
    <w:bookmarkEnd w:id="216"/>
    <w:bookmarkStart w:name="z566" w:id="217"/>
    <w:p>
      <w:pPr>
        <w:spacing w:after="0"/>
        <w:ind w:left="0"/>
        <w:jc w:val="both"/>
      </w:pPr>
      <w:r>
        <w:rPr>
          <w:rFonts w:ascii="Times New Roman"/>
          <w:b w:val="false"/>
          <w:i w:val="false"/>
          <w:color w:val="000000"/>
          <w:sz w:val="28"/>
        </w:rPr>
        <w:t>
      C Өңдеу өнеркәсібі:</w:t>
      </w:r>
    </w:p>
    <w:bookmarkEnd w:id="217"/>
    <w:bookmarkStart w:name="z567" w:id="218"/>
    <w:p>
      <w:pPr>
        <w:spacing w:after="0"/>
        <w:ind w:left="0"/>
        <w:jc w:val="both"/>
      </w:pPr>
      <w:r>
        <w:rPr>
          <w:rFonts w:ascii="Times New Roman"/>
          <w:b w:val="false"/>
          <w:i w:val="false"/>
          <w:color w:val="000000"/>
          <w:sz w:val="28"/>
        </w:rPr>
        <w:t>
      22 Резеңке және пластмасса бұйымдарын өндіру;</w:t>
      </w:r>
    </w:p>
    <w:bookmarkEnd w:id="218"/>
    <w:bookmarkStart w:name="z568" w:id="219"/>
    <w:p>
      <w:pPr>
        <w:spacing w:after="0"/>
        <w:ind w:left="0"/>
        <w:jc w:val="both"/>
      </w:pPr>
      <w:r>
        <w:rPr>
          <w:rFonts w:ascii="Times New Roman"/>
          <w:b w:val="false"/>
          <w:i w:val="false"/>
          <w:color w:val="000000"/>
          <w:sz w:val="28"/>
        </w:rPr>
        <w:t>
      22.2 Пластмасса бұйымдарын өндіру;</w:t>
      </w:r>
    </w:p>
    <w:bookmarkEnd w:id="219"/>
    <w:bookmarkStart w:name="z569" w:id="220"/>
    <w:p>
      <w:pPr>
        <w:spacing w:after="0"/>
        <w:ind w:left="0"/>
        <w:jc w:val="both"/>
      </w:pPr>
      <w:r>
        <w:rPr>
          <w:rFonts w:ascii="Times New Roman"/>
          <w:b w:val="false"/>
          <w:i w:val="false"/>
          <w:color w:val="000000"/>
          <w:sz w:val="28"/>
        </w:rPr>
        <w:t>
      22.23 Пластмасса құрылыс материалдарын өндіру;</w:t>
      </w:r>
    </w:p>
    <w:bookmarkEnd w:id="220"/>
    <w:bookmarkStart w:name="z570" w:id="221"/>
    <w:p>
      <w:pPr>
        <w:spacing w:after="0"/>
        <w:ind w:left="0"/>
        <w:jc w:val="both"/>
      </w:pPr>
      <w:r>
        <w:rPr>
          <w:rFonts w:ascii="Times New Roman"/>
          <w:b w:val="false"/>
          <w:i w:val="false"/>
          <w:color w:val="000000"/>
          <w:sz w:val="28"/>
        </w:rPr>
        <w:t>
      22.23.1 Құрылыста пайдаланылатын пластмасса бұйымдарын өндіру.</w:t>
      </w:r>
    </w:p>
    <w:bookmarkEnd w:id="221"/>
    <w:bookmarkStart w:name="z571" w:id="222"/>
    <w:p>
      <w:pPr>
        <w:spacing w:after="0"/>
        <w:ind w:left="0"/>
        <w:jc w:val="both"/>
      </w:pPr>
      <w:r>
        <w:rPr>
          <w:rFonts w:ascii="Times New Roman"/>
          <w:b w:val="false"/>
          <w:i w:val="false"/>
          <w:color w:val="000000"/>
          <w:sz w:val="28"/>
        </w:rPr>
        <w:t>
      C Өңдеу өнеркәсібі:</w:t>
      </w:r>
    </w:p>
    <w:bookmarkEnd w:id="222"/>
    <w:bookmarkStart w:name="z572" w:id="223"/>
    <w:p>
      <w:pPr>
        <w:spacing w:after="0"/>
        <w:ind w:left="0"/>
        <w:jc w:val="both"/>
      </w:pPr>
      <w:r>
        <w:rPr>
          <w:rFonts w:ascii="Times New Roman"/>
          <w:b w:val="false"/>
          <w:i w:val="false"/>
          <w:color w:val="000000"/>
          <w:sz w:val="28"/>
        </w:rPr>
        <w:t>
      22 Резеңке және пластмасса бұйымдарын өндіру;</w:t>
      </w:r>
    </w:p>
    <w:bookmarkEnd w:id="223"/>
    <w:bookmarkStart w:name="z573" w:id="224"/>
    <w:p>
      <w:pPr>
        <w:spacing w:after="0"/>
        <w:ind w:left="0"/>
        <w:jc w:val="both"/>
      </w:pPr>
      <w:r>
        <w:rPr>
          <w:rFonts w:ascii="Times New Roman"/>
          <w:b w:val="false"/>
          <w:i w:val="false"/>
          <w:color w:val="000000"/>
          <w:sz w:val="28"/>
        </w:rPr>
        <w:t>
      22.2 Пластмасса бұйымдарын өндіру;</w:t>
      </w:r>
    </w:p>
    <w:bookmarkEnd w:id="224"/>
    <w:bookmarkStart w:name="z574" w:id="225"/>
    <w:p>
      <w:pPr>
        <w:spacing w:after="0"/>
        <w:ind w:left="0"/>
        <w:jc w:val="both"/>
      </w:pPr>
      <w:r>
        <w:rPr>
          <w:rFonts w:ascii="Times New Roman"/>
          <w:b w:val="false"/>
          <w:i w:val="false"/>
          <w:color w:val="000000"/>
          <w:sz w:val="28"/>
        </w:rPr>
        <w:t>
      22.29.0 Өзге де пластмасса бұйымдарын өндіру.</w:t>
      </w:r>
    </w:p>
    <w:bookmarkEnd w:id="225"/>
    <w:bookmarkStart w:name="z575" w:id="226"/>
    <w:p>
      <w:pPr>
        <w:spacing w:after="0"/>
        <w:ind w:left="0"/>
        <w:jc w:val="both"/>
      </w:pPr>
      <w:r>
        <w:rPr>
          <w:rFonts w:ascii="Times New Roman"/>
          <w:b w:val="false"/>
          <w:i w:val="false"/>
          <w:color w:val="000000"/>
          <w:sz w:val="28"/>
        </w:rPr>
        <w:t xml:space="preserve">
      7. Кәсіптік стандарттың қысқаша сипаттамасы: Пластмассадан жасалған бұйымдар өндірісі "Резеңке және пластмасса бұйымдарын өндіру" кәсіптік қызмет саласында біліктілік деңгейіне, құзыретіне, мазмұнына, сапасына және еңбек жағдайларына қойылатын талаптарды анықтайды. </w:t>
      </w:r>
    </w:p>
    <w:bookmarkEnd w:id="226"/>
    <w:bookmarkStart w:name="z576" w:id="227"/>
    <w:p>
      <w:pPr>
        <w:spacing w:after="0"/>
        <w:ind w:left="0"/>
        <w:jc w:val="both"/>
      </w:pPr>
      <w:r>
        <w:rPr>
          <w:rFonts w:ascii="Times New Roman"/>
          <w:b w:val="false"/>
          <w:i w:val="false"/>
          <w:color w:val="000000"/>
          <w:sz w:val="28"/>
        </w:rPr>
        <w:t xml:space="preserve">
      8. Кәсіптер карточкаларының тізімі: </w:t>
      </w:r>
    </w:p>
    <w:bookmarkEnd w:id="227"/>
    <w:bookmarkStart w:name="z577" w:id="228"/>
    <w:p>
      <w:pPr>
        <w:spacing w:after="0"/>
        <w:ind w:left="0"/>
        <w:jc w:val="both"/>
      </w:pPr>
      <w:r>
        <w:rPr>
          <w:rFonts w:ascii="Times New Roman"/>
          <w:b w:val="false"/>
          <w:i w:val="false"/>
          <w:color w:val="000000"/>
          <w:sz w:val="28"/>
        </w:rPr>
        <w:t>
      1) Пластмассаларды құюшы - 2 СБШ-нің деңгейі;</w:t>
      </w:r>
    </w:p>
    <w:bookmarkEnd w:id="228"/>
    <w:bookmarkStart w:name="z578" w:id="229"/>
    <w:p>
      <w:pPr>
        <w:spacing w:after="0"/>
        <w:ind w:left="0"/>
        <w:jc w:val="both"/>
      </w:pPr>
      <w:r>
        <w:rPr>
          <w:rFonts w:ascii="Times New Roman"/>
          <w:b w:val="false"/>
          <w:i w:val="false"/>
          <w:color w:val="000000"/>
          <w:sz w:val="28"/>
        </w:rPr>
        <w:t>
      2) Пластмассаларды құюшы - 3 СБШ-нің деңгейі;</w:t>
      </w:r>
    </w:p>
    <w:bookmarkEnd w:id="229"/>
    <w:bookmarkStart w:name="z579" w:id="230"/>
    <w:p>
      <w:pPr>
        <w:spacing w:after="0"/>
        <w:ind w:left="0"/>
        <w:jc w:val="both"/>
      </w:pPr>
      <w:r>
        <w:rPr>
          <w:rFonts w:ascii="Times New Roman"/>
          <w:b w:val="false"/>
          <w:i w:val="false"/>
          <w:color w:val="000000"/>
          <w:sz w:val="28"/>
        </w:rPr>
        <w:t>
      3) Пластмассадан жасалған өнімдерді жинаушы - 2 СБШ-нің деңгейі;</w:t>
      </w:r>
    </w:p>
    <w:bookmarkEnd w:id="230"/>
    <w:bookmarkStart w:name="z580" w:id="231"/>
    <w:p>
      <w:pPr>
        <w:spacing w:after="0"/>
        <w:ind w:left="0"/>
        <w:jc w:val="both"/>
      </w:pPr>
      <w:r>
        <w:rPr>
          <w:rFonts w:ascii="Times New Roman"/>
          <w:b w:val="false"/>
          <w:i w:val="false"/>
          <w:color w:val="000000"/>
          <w:sz w:val="28"/>
        </w:rPr>
        <w:t>
      4) Пластмассадан жасалған өнімдерді жинаушы - 3 СБШ-нің деңгейі;</w:t>
      </w:r>
    </w:p>
    <w:bookmarkEnd w:id="231"/>
    <w:bookmarkStart w:name="z581" w:id="232"/>
    <w:p>
      <w:pPr>
        <w:spacing w:after="0"/>
        <w:ind w:left="0"/>
        <w:jc w:val="both"/>
      </w:pPr>
      <w:r>
        <w:rPr>
          <w:rFonts w:ascii="Times New Roman"/>
          <w:b w:val="false"/>
          <w:i w:val="false"/>
          <w:color w:val="000000"/>
          <w:sz w:val="28"/>
        </w:rPr>
        <w:t>
      5) Пластикалық массадан өнім өндіру жөніндегі роторлы желінің операторы - 3 СБШ-нің деңгейі;</w:t>
      </w:r>
    </w:p>
    <w:bookmarkEnd w:id="232"/>
    <w:bookmarkStart w:name="z582" w:id="233"/>
    <w:p>
      <w:pPr>
        <w:spacing w:after="0"/>
        <w:ind w:left="0"/>
        <w:jc w:val="both"/>
      </w:pPr>
      <w:r>
        <w:rPr>
          <w:rFonts w:ascii="Times New Roman"/>
          <w:b w:val="false"/>
          <w:i w:val="false"/>
          <w:color w:val="000000"/>
          <w:sz w:val="28"/>
        </w:rPr>
        <w:t>
      6) Техник-технолог (жалпы бейін) - 5 СБШ-нің деңгейі.</w:t>
      </w:r>
    </w:p>
    <w:bookmarkEnd w:id="233"/>
    <w:bookmarkStart w:name="z583" w:id="234"/>
    <w:p>
      <w:pPr>
        <w:spacing w:after="0"/>
        <w:ind w:left="0"/>
        <w:jc w:val="left"/>
      </w:pPr>
      <w:r>
        <w:rPr>
          <w:rFonts w:ascii="Times New Roman"/>
          <w:b/>
          <w:i w:val="false"/>
          <w:color w:val="000000"/>
        </w:rPr>
        <w:t xml:space="preserve"> 3-ші тарау. Кәсіптер карточкалары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"Пластмассаларды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8142-1-027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35"/>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235"/>
          <w:p>
            <w:pPr>
              <w:spacing w:after="20"/>
              <w:ind w:left="20"/>
              <w:jc w:val="both"/>
            </w:pPr>
            <w:r>
              <w:rPr>
                <w:rFonts w:ascii="Times New Roman"/>
                <w:b w:val="false"/>
                <w:i w:val="false"/>
                <w:color w:val="000000"/>
                <w:sz w:val="20"/>
              </w:rPr>
              <w:t>
Пластмассаларды құюшы, 2-6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36"/>
          <w:p>
            <w:pPr>
              <w:spacing w:after="20"/>
              <w:ind w:left="20"/>
              <w:jc w:val="both"/>
            </w:pPr>
            <w:r>
              <w:rPr>
                <w:rFonts w:ascii="Times New Roman"/>
                <w:b w:val="false"/>
                <w:i w:val="false"/>
                <w:color w:val="000000"/>
                <w:sz w:val="20"/>
              </w:rPr>
              <w:t>
Білім деңгейі:</w:t>
            </w:r>
          </w:p>
          <w:bookmarkEnd w:id="23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37"/>
          <w:p>
            <w:pPr>
              <w:spacing w:after="20"/>
              <w:ind w:left="20"/>
              <w:jc w:val="both"/>
            </w:pPr>
            <w:r>
              <w:rPr>
                <w:rFonts w:ascii="Times New Roman"/>
                <w:b w:val="false"/>
                <w:i w:val="false"/>
                <w:color w:val="000000"/>
                <w:sz w:val="20"/>
              </w:rPr>
              <w:t>
Мамандық:</w:t>
            </w:r>
          </w:p>
          <w:bookmarkEnd w:id="23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38"/>
          <w:p>
            <w:pPr>
              <w:spacing w:after="20"/>
              <w:ind w:left="20"/>
              <w:jc w:val="both"/>
            </w:pPr>
            <w:r>
              <w:rPr>
                <w:rFonts w:ascii="Times New Roman"/>
                <w:b w:val="false"/>
                <w:i w:val="false"/>
                <w:color w:val="000000"/>
                <w:sz w:val="20"/>
              </w:rPr>
              <w:t>
Біліктілік:</w:t>
            </w:r>
          </w:p>
          <w:bookmarkEnd w:id="2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39"/>
          <w:p>
            <w:pPr>
              <w:spacing w:after="20"/>
              <w:ind w:left="20"/>
              <w:jc w:val="both"/>
            </w:pPr>
            <w:r>
              <w:rPr>
                <w:rFonts w:ascii="Times New Roman"/>
                <w:b w:val="false"/>
                <w:i w:val="false"/>
                <w:color w:val="000000"/>
                <w:sz w:val="20"/>
              </w:rPr>
              <w:t>
8121-4-027 - Қысыммен құюға арналған машиналарда істейтін құюшы;</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8121-4-047 - Автоматтар мен автомат желілерде құюшы-оператор;</w:t>
            </w:r>
          </w:p>
          <w:p>
            <w:pPr>
              <w:spacing w:after="20"/>
              <w:ind w:left="20"/>
              <w:jc w:val="both"/>
            </w:pPr>
            <w:r>
              <w:rPr>
                <w:rFonts w:ascii="Times New Roman"/>
                <w:b w:val="false"/>
                <w:i w:val="false"/>
                <w:color w:val="000000"/>
                <w:sz w:val="20"/>
              </w:rPr>
              <w:t>
8121-3-002 - Қысыммен құюға арналған құю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Экструзивті құю арқылы пластикалық массалардан дайын өнімдерді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40"/>
          <w:p>
            <w:pPr>
              <w:spacing w:after="20"/>
              <w:ind w:left="20"/>
              <w:jc w:val="both"/>
            </w:pPr>
            <w:r>
              <w:rPr>
                <w:rFonts w:ascii="Times New Roman"/>
                <w:b w:val="false"/>
                <w:i w:val="false"/>
                <w:color w:val="000000"/>
                <w:sz w:val="20"/>
              </w:rPr>
              <w:t>
1. Термопластавтоматтарда қалып құю;</w:t>
            </w:r>
          </w:p>
          <w:bookmarkEnd w:id="240"/>
          <w:p>
            <w:pPr>
              <w:spacing w:after="20"/>
              <w:ind w:left="20"/>
              <w:jc w:val="both"/>
            </w:pPr>
            <w:r>
              <w:rPr>
                <w:rFonts w:ascii="Times New Roman"/>
                <w:b w:val="false"/>
                <w:i w:val="false"/>
                <w:color w:val="000000"/>
                <w:sz w:val="20"/>
              </w:rPr>
              <w:t>
2.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41"/>
          <w:p>
            <w:pPr>
              <w:spacing w:after="20"/>
              <w:ind w:left="20"/>
              <w:jc w:val="both"/>
            </w:pPr>
            <w:r>
              <w:rPr>
                <w:rFonts w:ascii="Times New Roman"/>
                <w:b w:val="false"/>
                <w:i w:val="false"/>
                <w:color w:val="000000"/>
                <w:sz w:val="20"/>
              </w:rPr>
              <w:t>
Еңбек функциясы 1:</w:t>
            </w:r>
          </w:p>
          <w:bookmarkEnd w:id="241"/>
          <w:p>
            <w:pPr>
              <w:spacing w:after="20"/>
              <w:ind w:left="20"/>
              <w:jc w:val="both"/>
            </w:pPr>
            <w:r>
              <w:rPr>
                <w:rFonts w:ascii="Times New Roman"/>
                <w:b w:val="false"/>
                <w:i w:val="false"/>
                <w:color w:val="000000"/>
                <w:sz w:val="20"/>
              </w:rPr>
              <w:t>
Термопластавтоматтарда қалып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42"/>
          <w:p>
            <w:pPr>
              <w:spacing w:after="20"/>
              <w:ind w:left="20"/>
              <w:jc w:val="both"/>
            </w:pPr>
            <w:r>
              <w:rPr>
                <w:rFonts w:ascii="Times New Roman"/>
                <w:b w:val="false"/>
                <w:i w:val="false"/>
                <w:color w:val="000000"/>
                <w:sz w:val="20"/>
              </w:rPr>
              <w:t>
Дағды 1:</w:t>
            </w:r>
          </w:p>
          <w:bookmarkEnd w:id="242"/>
          <w:p>
            <w:pPr>
              <w:spacing w:after="20"/>
              <w:ind w:left="20"/>
              <w:jc w:val="both"/>
            </w:pPr>
            <w:r>
              <w:rPr>
                <w:rFonts w:ascii="Times New Roman"/>
                <w:b w:val="false"/>
                <w:i w:val="false"/>
                <w:color w:val="000000"/>
                <w:sz w:val="20"/>
              </w:rPr>
              <w:t>
Термопластавтоматтарда бұйымдар мен бөлшектерді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43"/>
          <w:p>
            <w:pPr>
              <w:spacing w:after="20"/>
              <w:ind w:left="20"/>
              <w:jc w:val="both"/>
            </w:pPr>
            <w:r>
              <w:rPr>
                <w:rFonts w:ascii="Times New Roman"/>
                <w:b w:val="false"/>
                <w:i w:val="false"/>
                <w:color w:val="000000"/>
                <w:sz w:val="20"/>
              </w:rPr>
              <w:t>
Машықтар:</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Қысыммен қарапайым өнімдерді және орташа күрделіліктегі бөлшектерді термопластавтоматтарында орташа күрделі пресс-формаларды пайдаланып құю, түсірілім белгісіз, қарапайым жинақталған қалыпты көркем өнімдерді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арматурасыз, жіптерсіз және оларды қалыптан еркін шығаруға кедергі келтіретін элементтерсіз құюды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машинасының бункерлерін шикізатпен жүктеу;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Пресс-формалардың тығыз орналасқанын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режимдерін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Құйылған бұйымдарды өңдеу (шыршаларды алып тастау, бөренелерді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Пресс-формаларды тазарту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Бұйымдар мен бөлшектерді ыдысқа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Қысыммен күрделі өнімдерді немесе пластмассадан бөлшектерді автоматты немесе жартылай автоматты әртүрлі құятын машиналарда күрделі пресс-формаларды пайдаланып құю, түсірілім белгісіз пресстелген арматурамен немесе арматурасыз құю, сонымен қоса қысыммен құятын машиналарда декоративті-қолданбалы көркем өнімдерді, бірнеше шебер өнделген бөлшектерді түсі жағынан суретшінің эскизіне немесе эталонға сәйкес келетін бірпішінді композициялы мүсіндерді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Автоматикаларды, қуат беретін мөлшерлейтін және қорғайтын құрылығыларды, пресс-формаларды, құрылғыларды және құралдарды икемдеу және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Сәндік үлгіні алу үшін қалыптарды көп қабатты құюды орындау; тоналды үлгіні алу үшін бояу ерітінділерінде беттік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Қалыптарды, мөлшерлеу және қорғау құрылғыларын, құрылғылар мен құралдарды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Қалыптарды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Өнімнің түріне байланысты құю режимін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Калибрлер, шаблондар көмегімен құю сапасы мен бұйымдардың геометриялық өлшемдерін бақылауды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Бұйымдар мен бөлшектерді ыдысқа салуды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Қысыммен құятын машиналарда (термопласавтоматты) әртүрлі ірі габаритті өнімдерді немесе пластмассадан бөлшектерді, күрделі конфигурациялы бөлшектерді және өнімдерді күрделі көпұялы немесе азұялы пресс-формаларды пайдаланып арматураны пресстеп, түсірілім белгілермен, сонымен қоса қысыммен құятын машиналарда көркем өнімдерді және декоративті-қолданбалы өнердің туындысын;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формалы портретті мүсінді, суретшінің эскизі немесе моделімен түсті таңдауда және өте күрделі шебер өнделген композициялы бөлшекті шұғыл қозғалыстағы адамдар мүсінің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Қалыптарды дайындау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Берілген рецепт бойынша құятын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Құюдын берілген режиміне машинаның барлық механизмдерін икемдеу;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Машинаны аймақтар бойынша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 карта бойынша құюдыңрежимін және технологиялы бірізділігін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Өнімдерді сынақтан өткізіңіз және машинаны автоматты жұмыс режиміне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Арматура мен ресімдеу белгілерін тіркеуді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Бақылау-өлшеу құралдары арқылы құюдың бегітілген режимін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Қалыптарды бөлшектеу, бұйымдарды алу, Раковиналарды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Пресс-формаларды тазарту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Машинаның жұмысындағы ақауларды жою.</w:t>
            </w:r>
          </w:p>
          <w:p>
            <w:pPr>
              <w:spacing w:after="20"/>
              <w:ind w:left="20"/>
              <w:jc w:val="both"/>
            </w:pPr>
            <w:r>
              <w:rPr>
                <w:rFonts w:ascii="Times New Roman"/>
                <w:b w:val="false"/>
                <w:i w:val="false"/>
                <w:color w:val="000000"/>
                <w:sz w:val="20"/>
              </w:rPr>
              <w:t>
14.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44"/>
          <w:p>
            <w:pPr>
              <w:spacing w:after="20"/>
              <w:ind w:left="20"/>
              <w:jc w:val="both"/>
            </w:pPr>
            <w:r>
              <w:rPr>
                <w:rFonts w:ascii="Times New Roman"/>
                <w:b w:val="false"/>
                <w:i w:val="false"/>
                <w:color w:val="000000"/>
                <w:sz w:val="20"/>
              </w:rPr>
              <w:t>
Білімдер: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Құю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машиналарының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қалыптарды, литниктік жүйені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Құю режимдерін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Құю материалдары мен дайын бұйымдарға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Түстану негіздері;</w:t>
            </w:r>
          </w:p>
          <w:p>
            <w:pPr>
              <w:spacing w:after="20"/>
              <w:ind w:left="20"/>
              <w:jc w:val="both"/>
            </w:pPr>
            <w:r>
              <w:rPr>
                <w:rFonts w:ascii="Times New Roman"/>
                <w:b w:val="false"/>
                <w:i w:val="false"/>
                <w:color w:val="000000"/>
                <w:sz w:val="20"/>
              </w:rPr>
              <w:t>
7.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45"/>
          <w:p>
            <w:pPr>
              <w:spacing w:after="20"/>
              <w:ind w:left="20"/>
              <w:jc w:val="both"/>
            </w:pPr>
            <w:r>
              <w:rPr>
                <w:rFonts w:ascii="Times New Roman"/>
                <w:b w:val="false"/>
                <w:i w:val="false"/>
                <w:color w:val="000000"/>
                <w:sz w:val="20"/>
              </w:rPr>
              <w:t>
Еңбек функциясы 2:</w:t>
            </w:r>
          </w:p>
          <w:bookmarkEnd w:id="245"/>
          <w:p>
            <w:pPr>
              <w:spacing w:after="20"/>
              <w:ind w:left="20"/>
              <w:jc w:val="both"/>
            </w:pPr>
            <w:r>
              <w:rPr>
                <w:rFonts w:ascii="Times New Roman"/>
                <w:b w:val="false"/>
                <w:i w:val="false"/>
                <w:color w:val="000000"/>
                <w:sz w:val="20"/>
              </w:rPr>
              <w:t>
Дайын өнімнің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46"/>
          <w:p>
            <w:pPr>
              <w:spacing w:after="20"/>
              <w:ind w:left="20"/>
              <w:jc w:val="both"/>
            </w:pPr>
            <w:r>
              <w:rPr>
                <w:rFonts w:ascii="Times New Roman"/>
                <w:b w:val="false"/>
                <w:i w:val="false"/>
                <w:color w:val="000000"/>
                <w:sz w:val="20"/>
              </w:rPr>
              <w:t>
Дағды 1:</w:t>
            </w:r>
          </w:p>
          <w:bookmarkEnd w:id="246"/>
          <w:p>
            <w:pPr>
              <w:spacing w:after="20"/>
              <w:ind w:left="20"/>
              <w:jc w:val="both"/>
            </w:pPr>
            <w:r>
              <w:rPr>
                <w:rFonts w:ascii="Times New Roman"/>
                <w:b w:val="false"/>
                <w:i w:val="false"/>
                <w:color w:val="000000"/>
                <w:sz w:val="20"/>
              </w:rPr>
              <w:t>
Нормалар мен стандарттарды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47"/>
          <w:p>
            <w:pPr>
              <w:spacing w:after="20"/>
              <w:ind w:left="20"/>
              <w:jc w:val="both"/>
            </w:pPr>
            <w:r>
              <w:rPr>
                <w:rFonts w:ascii="Times New Roman"/>
                <w:b w:val="false"/>
                <w:i w:val="false"/>
                <w:color w:val="000000"/>
                <w:sz w:val="20"/>
              </w:rPr>
              <w:t>
Машықтар:</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Нормалар мен стандарттарды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Шығарылатын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6. Өрт сөндіру құралдары мен жеке қорғаныс құралдарының нұсқауларын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48"/>
          <w:p>
            <w:pPr>
              <w:spacing w:after="20"/>
              <w:ind w:left="20"/>
              <w:jc w:val="both"/>
            </w:pPr>
            <w:r>
              <w:rPr>
                <w:rFonts w:ascii="Times New Roman"/>
                <w:b w:val="false"/>
                <w:i w:val="false"/>
                <w:color w:val="000000"/>
                <w:sz w:val="20"/>
              </w:rPr>
              <w:t>
Білімдер: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және авариялық жағдайлардың алдын алу жөніндегі стандарттар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Араластыру кезіндегі ықтимал ақаулар және олардың алдын алу жолдары;</w:t>
            </w:r>
          </w:p>
          <w:p>
            <w:pPr>
              <w:spacing w:after="20"/>
              <w:ind w:left="20"/>
              <w:jc w:val="both"/>
            </w:pPr>
            <w:r>
              <w:rPr>
                <w:rFonts w:ascii="Times New Roman"/>
                <w:b w:val="false"/>
                <w:i w:val="false"/>
                <w:color w:val="000000"/>
                <w:sz w:val="20"/>
              </w:rPr>
              <w:t>
3. Өрт сөндіру құралдарын және жеке қорғаныс құралдарын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49"/>
          <w:p>
            <w:pPr>
              <w:spacing w:after="20"/>
              <w:ind w:left="20"/>
              <w:jc w:val="both"/>
            </w:pPr>
            <w:r>
              <w:rPr>
                <w:rFonts w:ascii="Times New Roman"/>
                <w:b w:val="false"/>
                <w:i w:val="false"/>
                <w:color w:val="000000"/>
                <w:sz w:val="20"/>
              </w:rPr>
              <w:t>
Дербестік және жауапкершілік</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w:t>
            </w:r>
          </w:p>
          <w:p>
            <w:pPr>
              <w:spacing w:after="20"/>
              <w:ind w:left="20"/>
              <w:jc w:val="both"/>
            </w:pPr>
            <w:r>
              <w:rPr>
                <w:rFonts w:ascii="Times New Roman"/>
                <w:b w:val="false"/>
                <w:i w:val="false"/>
                <w:color w:val="000000"/>
                <w:sz w:val="20"/>
              </w:rPr>
              <w:t>2) МЕМСТ 24105–80. Мемлекетаралық стандарт. Пластикалық өнімдер. Ақаулардың терминдері мен анықтамалары;</w:t>
            </w:r>
          </w:p>
          <w:p>
            <w:pPr>
              <w:spacing w:after="20"/>
              <w:ind w:left="20"/>
              <w:jc w:val="both"/>
            </w:pPr>
            <w:r>
              <w:rPr>
                <w:rFonts w:ascii="Times New Roman"/>
                <w:b w:val="false"/>
                <w:i w:val="false"/>
                <w:color w:val="000000"/>
                <w:sz w:val="20"/>
              </w:rPr>
              <w:t>3) МЕМСТ 27358–87. Мемлекетаралық стандарт. Пластмасса бұйымдарын өндіруге арналған қалыптар.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және пластмасса бұйымдарынан форма жасаушы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өнімдерді жинаушы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"Пластмассаларды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8142-1-027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50"/>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250"/>
          <w:p>
            <w:pPr>
              <w:spacing w:after="20"/>
              <w:ind w:left="20"/>
              <w:jc w:val="both"/>
            </w:pPr>
            <w:r>
              <w:rPr>
                <w:rFonts w:ascii="Times New Roman"/>
                <w:b w:val="false"/>
                <w:i w:val="false"/>
                <w:color w:val="000000"/>
                <w:sz w:val="20"/>
              </w:rPr>
              <w:t>
Пластмассаларды құюшы, 2-6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51"/>
          <w:p>
            <w:pPr>
              <w:spacing w:after="20"/>
              <w:ind w:left="20"/>
              <w:jc w:val="both"/>
            </w:pPr>
            <w:r>
              <w:rPr>
                <w:rFonts w:ascii="Times New Roman"/>
                <w:b w:val="false"/>
                <w:i w:val="false"/>
                <w:color w:val="000000"/>
                <w:sz w:val="20"/>
              </w:rPr>
              <w:t>
Білім деңгейі:</w:t>
            </w:r>
          </w:p>
          <w:bookmarkEnd w:id="25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52"/>
          <w:p>
            <w:pPr>
              <w:spacing w:after="20"/>
              <w:ind w:left="20"/>
              <w:jc w:val="both"/>
            </w:pPr>
            <w:r>
              <w:rPr>
                <w:rFonts w:ascii="Times New Roman"/>
                <w:b w:val="false"/>
                <w:i w:val="false"/>
                <w:color w:val="000000"/>
                <w:sz w:val="20"/>
              </w:rPr>
              <w:t>
Мамандық:</w:t>
            </w:r>
          </w:p>
          <w:bookmarkEnd w:id="252"/>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53"/>
          <w:p>
            <w:pPr>
              <w:spacing w:after="20"/>
              <w:ind w:left="20"/>
              <w:jc w:val="both"/>
            </w:pPr>
            <w:r>
              <w:rPr>
                <w:rFonts w:ascii="Times New Roman"/>
                <w:b w:val="false"/>
                <w:i w:val="false"/>
                <w:color w:val="000000"/>
                <w:sz w:val="20"/>
              </w:rPr>
              <w:t>
Білім деңгейі:</w:t>
            </w:r>
          </w:p>
          <w:bookmarkEnd w:id="25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54"/>
          <w:p>
            <w:pPr>
              <w:spacing w:after="20"/>
              <w:ind w:left="20"/>
              <w:jc w:val="both"/>
            </w:pPr>
            <w:r>
              <w:rPr>
                <w:rFonts w:ascii="Times New Roman"/>
                <w:b w:val="false"/>
                <w:i w:val="false"/>
                <w:color w:val="000000"/>
                <w:sz w:val="20"/>
              </w:rPr>
              <w:t>
Мамандық:</w:t>
            </w:r>
          </w:p>
          <w:bookmarkEnd w:id="2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55"/>
          <w:p>
            <w:pPr>
              <w:spacing w:after="20"/>
              <w:ind w:left="20"/>
              <w:jc w:val="both"/>
            </w:pPr>
            <w:r>
              <w:rPr>
                <w:rFonts w:ascii="Times New Roman"/>
                <w:b w:val="false"/>
                <w:i w:val="false"/>
                <w:color w:val="000000"/>
                <w:sz w:val="20"/>
              </w:rPr>
              <w:t>
Біліктілік:</w:t>
            </w:r>
          </w:p>
          <w:bookmarkEnd w:id="2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өтілі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56"/>
          <w:p>
            <w:pPr>
              <w:spacing w:after="20"/>
              <w:ind w:left="20"/>
              <w:jc w:val="both"/>
            </w:pPr>
            <w:r>
              <w:rPr>
                <w:rFonts w:ascii="Times New Roman"/>
                <w:b w:val="false"/>
                <w:i w:val="false"/>
                <w:color w:val="000000"/>
                <w:sz w:val="20"/>
              </w:rPr>
              <w:t>
8121-4-027 - Қысыммен құюға арналған машиналарда істейтін құюшы;</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8121-4-047 - Автоматтар мен автомат желілерде құюшы-оператор;</w:t>
            </w:r>
          </w:p>
          <w:p>
            <w:pPr>
              <w:spacing w:after="20"/>
              <w:ind w:left="20"/>
              <w:jc w:val="both"/>
            </w:pPr>
            <w:r>
              <w:rPr>
                <w:rFonts w:ascii="Times New Roman"/>
                <w:b w:val="false"/>
                <w:i w:val="false"/>
                <w:color w:val="000000"/>
                <w:sz w:val="20"/>
              </w:rPr>
              <w:t>
8121-3-002 - Қысыммен құюға арналған құю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Экструзивті құю арқылы пластикалық массалардан дайын өнімдерді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57"/>
          <w:p>
            <w:pPr>
              <w:spacing w:after="20"/>
              <w:ind w:left="20"/>
              <w:jc w:val="both"/>
            </w:pPr>
            <w:r>
              <w:rPr>
                <w:rFonts w:ascii="Times New Roman"/>
                <w:b w:val="false"/>
                <w:i w:val="false"/>
                <w:color w:val="000000"/>
                <w:sz w:val="20"/>
              </w:rPr>
              <w:t>
1. Түрлі жабдықтарға құю</w:t>
            </w:r>
          </w:p>
          <w:bookmarkEnd w:id="257"/>
          <w:p>
            <w:pPr>
              <w:spacing w:after="20"/>
              <w:ind w:left="20"/>
              <w:jc w:val="both"/>
            </w:pPr>
            <w:r>
              <w:rPr>
                <w:rFonts w:ascii="Times New Roman"/>
                <w:b w:val="false"/>
                <w:i w:val="false"/>
                <w:color w:val="000000"/>
                <w:sz w:val="20"/>
              </w:rPr>
              <w:t>
2. Өнім сапасын бақылау және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 және технологиялық құжаттама ережелерін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58"/>
          <w:p>
            <w:pPr>
              <w:spacing w:after="20"/>
              <w:ind w:left="20"/>
              <w:jc w:val="both"/>
            </w:pPr>
            <w:r>
              <w:rPr>
                <w:rFonts w:ascii="Times New Roman"/>
                <w:b w:val="false"/>
                <w:i w:val="false"/>
                <w:color w:val="000000"/>
                <w:sz w:val="20"/>
              </w:rPr>
              <w:t>
Еңбек функциясы 1:</w:t>
            </w:r>
          </w:p>
          <w:bookmarkEnd w:id="258"/>
          <w:p>
            <w:pPr>
              <w:spacing w:after="20"/>
              <w:ind w:left="20"/>
              <w:jc w:val="both"/>
            </w:pPr>
            <w:r>
              <w:rPr>
                <w:rFonts w:ascii="Times New Roman"/>
                <w:b w:val="false"/>
                <w:i w:val="false"/>
                <w:color w:val="000000"/>
                <w:sz w:val="20"/>
              </w:rPr>
              <w:t>
Түрлі жабдықтарға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59"/>
          <w:p>
            <w:pPr>
              <w:spacing w:after="20"/>
              <w:ind w:left="20"/>
              <w:jc w:val="both"/>
            </w:pPr>
            <w:r>
              <w:rPr>
                <w:rFonts w:ascii="Times New Roman"/>
                <w:b w:val="false"/>
                <w:i w:val="false"/>
                <w:color w:val="000000"/>
                <w:sz w:val="20"/>
              </w:rPr>
              <w:t>
Дағды 1:</w:t>
            </w:r>
          </w:p>
          <w:bookmarkEnd w:id="259"/>
          <w:p>
            <w:pPr>
              <w:spacing w:after="20"/>
              <w:ind w:left="20"/>
              <w:jc w:val="both"/>
            </w:pPr>
            <w:r>
              <w:rPr>
                <w:rFonts w:ascii="Times New Roman"/>
                <w:b w:val="false"/>
                <w:i w:val="false"/>
                <w:color w:val="000000"/>
                <w:sz w:val="20"/>
              </w:rPr>
              <w:t>
Құюға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60"/>
          <w:p>
            <w:pPr>
              <w:spacing w:after="20"/>
              <w:ind w:left="20"/>
              <w:jc w:val="both"/>
            </w:pPr>
            <w:r>
              <w:rPr>
                <w:rFonts w:ascii="Times New Roman"/>
                <w:b w:val="false"/>
                <w:i w:val="false"/>
                <w:color w:val="000000"/>
                <w:sz w:val="20"/>
              </w:rPr>
              <w:t>
Машықтар:</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Қалыптарды баптау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Инъекциялық материалды берілген рецепттер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Инъекциялық машинаның механизмдерін берілген құю режиміне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бағдарламаларды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Белгіленген технологиялық режимнен құю процесінің параметрлерінің ауытқуын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жабдықтың жұмысындағы ақауларды жою;</w:t>
            </w:r>
          </w:p>
          <w:p>
            <w:pPr>
              <w:spacing w:after="20"/>
              <w:ind w:left="20"/>
              <w:jc w:val="both"/>
            </w:pPr>
            <w:r>
              <w:rPr>
                <w:rFonts w:ascii="Times New Roman"/>
                <w:b w:val="false"/>
                <w:i w:val="false"/>
                <w:color w:val="000000"/>
                <w:sz w:val="20"/>
              </w:rPr>
              <w:t>
8.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61"/>
          <w:p>
            <w:pPr>
              <w:spacing w:after="20"/>
              <w:ind w:left="20"/>
              <w:jc w:val="both"/>
            </w:pPr>
            <w:r>
              <w:rPr>
                <w:rFonts w:ascii="Times New Roman"/>
                <w:b w:val="false"/>
                <w:i w:val="false"/>
                <w:color w:val="000000"/>
                <w:sz w:val="20"/>
              </w:rPr>
              <w:t>
Білімдер:</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Құю машиналарын, пресс-қалыптарды және бақылау-өлшеу аспаптарын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Типографиялық қаріптерді келтіру ережелері, Типографиялық өлшеу жүйесі, типографиялық қаріптер стандарттары;</w:t>
            </w:r>
          </w:p>
          <w:p>
            <w:pPr>
              <w:spacing w:after="20"/>
              <w:ind w:left="20"/>
              <w:jc w:val="both"/>
            </w:pPr>
            <w:r>
              <w:rPr>
                <w:rFonts w:ascii="Times New Roman"/>
                <w:b w:val="false"/>
                <w:i w:val="false"/>
                <w:color w:val="000000"/>
                <w:sz w:val="20"/>
              </w:rPr>
              <w:t>
3.Санитарлық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62"/>
          <w:p>
            <w:pPr>
              <w:spacing w:after="20"/>
              <w:ind w:left="20"/>
              <w:jc w:val="both"/>
            </w:pPr>
            <w:r>
              <w:rPr>
                <w:rFonts w:ascii="Times New Roman"/>
                <w:b w:val="false"/>
                <w:i w:val="false"/>
                <w:color w:val="000000"/>
                <w:sz w:val="20"/>
              </w:rPr>
              <w:t>
Дағды 2:</w:t>
            </w:r>
          </w:p>
          <w:bookmarkEnd w:id="262"/>
          <w:p>
            <w:pPr>
              <w:spacing w:after="20"/>
              <w:ind w:left="20"/>
              <w:jc w:val="both"/>
            </w:pPr>
            <w:r>
              <w:rPr>
                <w:rFonts w:ascii="Times New Roman"/>
                <w:b w:val="false"/>
                <w:i w:val="false"/>
                <w:color w:val="000000"/>
                <w:sz w:val="20"/>
              </w:rPr>
              <w:t>
Түрлі пішінді бөлшектерді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63"/>
          <w:p>
            <w:pPr>
              <w:spacing w:after="20"/>
              <w:ind w:left="20"/>
              <w:jc w:val="both"/>
            </w:pPr>
            <w:r>
              <w:rPr>
                <w:rFonts w:ascii="Times New Roman"/>
                <w:b w:val="false"/>
                <w:i w:val="false"/>
                <w:color w:val="000000"/>
                <w:sz w:val="20"/>
              </w:rPr>
              <w:t>
Машықтар: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Қысыммен құятын машиналарда немесе шрифтоқұятын машиналарда ірікегельді әртүрлі күрделі ( титулды, афишалы, плакатты) орыс тіліндегі және латын-грек графиялы негізінде типорафиялы шрифтерді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және бақылау жетегімен барлық өлшемдер (ұзындық, литер, кегель, ұпайдың кемдігін, шрифтің сызбасын) бойынша 0,01 миллиметр дәлдіктегі типографиялы шрифттерді жетегінің операциясын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Құйылымның қалыңдығын құйылатын әріптің еніне байланысты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құрылығымен матрицалардың тығыздығын анықтау, машиналарды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 құюдың Берілген технологиялық режимдерін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Инъекциялық материалдың қысымын, температурасын, берілуін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Бекітілген техникалы режимнен ауытқуларды жою және алдын-алу;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көрсетілетін жабдықтың жұмысындағы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Аса күрделі пресс-формаларды қолдану арқылы ірі габаритті бұйымдарды микропроцессормен жабдықтармен жабдықталған техника жүйелерімен ротациалық құю мен құю машиналарындағы қысым арқылы (термопластавтоматтарында)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Суретшінің бастапқы үлгісіне немесе моделіне сәйкес аса күрделі композицияларды, адам фигурасын, портретті мүсіндер, аса күрделі пішінді декоративті-қолданбалы көркем бұйымдарды құю машиналарының қысымында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Бағдарламалаушы контроллерлерді, микро және шағын электронды есептеу машиналарын берілген жұмыс параметрлеріне шығаруды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тесттік бағдарламалар арқылы электрмеханикалық, гидравликалық және басқару жүйесінің жабдықтарын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бағдарламаларды түзету;</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64"/>
          <w:p>
            <w:pPr>
              <w:spacing w:after="20"/>
              <w:ind w:left="20"/>
              <w:jc w:val="both"/>
            </w:pPr>
            <w:r>
              <w:rPr>
                <w:rFonts w:ascii="Times New Roman"/>
                <w:b w:val="false"/>
                <w:i w:val="false"/>
                <w:color w:val="000000"/>
                <w:sz w:val="20"/>
              </w:rPr>
              <w:t>
Білімдер: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Инъекциялық қалыптау процесінің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типтегі құю машиналарын, Микропроцессорлық техника негізінде басқару жүйелерін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шикізат пен материалдардың физика-химиялық және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және тестілік бағдарламаларды жүргізу тәсілдері;</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65"/>
          <w:p>
            <w:pPr>
              <w:spacing w:after="20"/>
              <w:ind w:left="20"/>
              <w:jc w:val="both"/>
            </w:pPr>
            <w:r>
              <w:rPr>
                <w:rFonts w:ascii="Times New Roman"/>
                <w:b w:val="false"/>
                <w:i w:val="false"/>
                <w:color w:val="000000"/>
                <w:sz w:val="20"/>
              </w:rPr>
              <w:t>
Еңбек функциясы 2:</w:t>
            </w:r>
          </w:p>
          <w:bookmarkEnd w:id="265"/>
          <w:p>
            <w:pPr>
              <w:spacing w:after="20"/>
              <w:ind w:left="20"/>
              <w:jc w:val="both"/>
            </w:pPr>
            <w:r>
              <w:rPr>
                <w:rFonts w:ascii="Times New Roman"/>
                <w:b w:val="false"/>
                <w:i w:val="false"/>
                <w:color w:val="000000"/>
                <w:sz w:val="20"/>
              </w:rPr>
              <w:t>
Өнім сапасын бақылау және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66"/>
          <w:p>
            <w:pPr>
              <w:spacing w:after="20"/>
              <w:ind w:left="20"/>
              <w:jc w:val="both"/>
            </w:pPr>
            <w:r>
              <w:rPr>
                <w:rFonts w:ascii="Times New Roman"/>
                <w:b w:val="false"/>
                <w:i w:val="false"/>
                <w:color w:val="000000"/>
                <w:sz w:val="20"/>
              </w:rPr>
              <w:t>
Дағды 1:</w:t>
            </w:r>
          </w:p>
          <w:bookmarkEnd w:id="266"/>
          <w:p>
            <w:pPr>
              <w:spacing w:after="20"/>
              <w:ind w:left="20"/>
              <w:jc w:val="both"/>
            </w:pPr>
            <w:r>
              <w:rPr>
                <w:rFonts w:ascii="Times New Roman"/>
                <w:b w:val="false"/>
                <w:i w:val="false"/>
                <w:color w:val="000000"/>
                <w:sz w:val="20"/>
              </w:rPr>
              <w:t>
Дайын бұйымдардың сапасына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67"/>
          <w:p>
            <w:pPr>
              <w:spacing w:after="20"/>
              <w:ind w:left="20"/>
              <w:jc w:val="both"/>
            </w:pPr>
            <w:r>
              <w:rPr>
                <w:rFonts w:ascii="Times New Roman"/>
                <w:b w:val="false"/>
                <w:i w:val="false"/>
                <w:color w:val="000000"/>
                <w:sz w:val="20"/>
              </w:rPr>
              <w:t>
Машықтар:</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аспаптарының көмегімен көшбасшының қалыңдығын, литердін бетінің тазалығын және бақылау: микрометрлер, индикаторлар, лекальды жетек сызғышы, өсу плашкалары, кегельді өлшеуге арналған калибрлер;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Құйылған бұйымдардың сапасын көзбен шолып бақылауды және түсіруді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процесінің параметрлерін бақылау және реттеу: қысым, температура, құю формасының күйі және құю материалының мөлшері;</w:t>
            </w:r>
          </w:p>
          <w:p>
            <w:pPr>
              <w:spacing w:after="20"/>
              <w:ind w:left="20"/>
              <w:jc w:val="both"/>
            </w:pPr>
            <w:r>
              <w:rPr>
                <w:rFonts w:ascii="Times New Roman"/>
                <w:b w:val="false"/>
                <w:i w:val="false"/>
                <w:color w:val="000000"/>
                <w:sz w:val="20"/>
              </w:rPr>
              <w:t>
4. Еңбекті қорғау нормаларын сақтау, жеке қорғаныс құралдарын пайдалану және қауіпсіз жұмыс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68"/>
          <w:p>
            <w:pPr>
              <w:spacing w:after="20"/>
              <w:ind w:left="20"/>
              <w:jc w:val="both"/>
            </w:pPr>
            <w:r>
              <w:rPr>
                <w:rFonts w:ascii="Times New Roman"/>
                <w:b w:val="false"/>
                <w:i w:val="false"/>
                <w:color w:val="000000"/>
                <w:sz w:val="20"/>
              </w:rPr>
              <w:t>
Білімдер: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Құю параметрлерін егжей-тегжейлі реттеуді және жоғары технологиялық жабдықпен жұмыс істеуді қоса алғанда, пластмасса құюдың күрделі технологиялық процестерін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Пішіндердің әртүрлі түрлерімен жұмыс істеу ерекшеліктерін және оларды жоғары дәлдіктегі өнімдерді алу үшін баптауды түсіну;</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69"/>
          <w:p>
            <w:pPr>
              <w:spacing w:after="20"/>
              <w:ind w:left="20"/>
              <w:jc w:val="both"/>
            </w:pPr>
            <w:r>
              <w:rPr>
                <w:rFonts w:ascii="Times New Roman"/>
                <w:b w:val="false"/>
                <w:i w:val="false"/>
                <w:color w:val="000000"/>
                <w:sz w:val="20"/>
              </w:rPr>
              <w:t>
Қосымша еңбек функциясы 1:</w:t>
            </w:r>
          </w:p>
          <w:bookmarkEnd w:id="269"/>
          <w:p>
            <w:pPr>
              <w:spacing w:after="20"/>
              <w:ind w:left="20"/>
              <w:jc w:val="both"/>
            </w:pPr>
            <w:r>
              <w:rPr>
                <w:rFonts w:ascii="Times New Roman"/>
                <w:b w:val="false"/>
                <w:i w:val="false"/>
                <w:color w:val="000000"/>
                <w:sz w:val="20"/>
              </w:rPr>
              <w:t>
Нормативтік және технологиялық құжаттама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70"/>
          <w:p>
            <w:pPr>
              <w:spacing w:after="20"/>
              <w:ind w:left="20"/>
              <w:jc w:val="both"/>
            </w:pPr>
            <w:r>
              <w:rPr>
                <w:rFonts w:ascii="Times New Roman"/>
                <w:b w:val="false"/>
                <w:i w:val="false"/>
                <w:color w:val="000000"/>
                <w:sz w:val="20"/>
              </w:rPr>
              <w:t>
Дағды 1:</w:t>
            </w:r>
          </w:p>
          <w:bookmarkEnd w:id="270"/>
          <w:p>
            <w:pPr>
              <w:spacing w:after="20"/>
              <w:ind w:left="20"/>
              <w:jc w:val="both"/>
            </w:pPr>
            <w:r>
              <w:rPr>
                <w:rFonts w:ascii="Times New Roman"/>
                <w:b w:val="false"/>
                <w:i w:val="false"/>
                <w:color w:val="000000"/>
                <w:sz w:val="20"/>
              </w:rPr>
              <w:t>
Нормативтік және технологиялық құжаттаманы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71"/>
          <w:p>
            <w:pPr>
              <w:spacing w:after="20"/>
              <w:ind w:left="20"/>
              <w:jc w:val="both"/>
            </w:pPr>
            <w:r>
              <w:rPr>
                <w:rFonts w:ascii="Times New Roman"/>
                <w:b w:val="false"/>
                <w:i w:val="false"/>
                <w:color w:val="000000"/>
                <w:sz w:val="20"/>
              </w:rPr>
              <w:t>
Машықтар: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ЖҚҚ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 қолданыстағы стандарттар мен техникалық шарттарға негізделеу;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қоспаларының ингредиенттерінің сапасына қойылатын талаптарды қолданыңу;</w:t>
            </w:r>
          </w:p>
          <w:p>
            <w:pPr>
              <w:spacing w:after="20"/>
              <w:ind w:left="20"/>
              <w:jc w:val="both"/>
            </w:pPr>
            <w:r>
              <w:rPr>
                <w:rFonts w:ascii="Times New Roman"/>
                <w:b w:val="false"/>
                <w:i w:val="false"/>
                <w:color w:val="000000"/>
                <w:sz w:val="20"/>
              </w:rPr>
              <w:t>
4. Ауысымды қабылдау және тапсыру журналын және басқа да өндірістік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72"/>
          <w:p>
            <w:pPr>
              <w:spacing w:after="20"/>
              <w:ind w:left="20"/>
              <w:jc w:val="both"/>
            </w:pPr>
            <w:r>
              <w:rPr>
                <w:rFonts w:ascii="Times New Roman"/>
                <w:b w:val="false"/>
                <w:i w:val="false"/>
                <w:color w:val="000000"/>
                <w:sz w:val="20"/>
              </w:rPr>
              <w:t>
Білімдер: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өнімге арналған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өндірістік жабдықты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Ауысымды қабылдау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6.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73"/>
          <w:p>
            <w:pPr>
              <w:spacing w:after="20"/>
              <w:ind w:left="20"/>
              <w:jc w:val="both"/>
            </w:pPr>
            <w:r>
              <w:rPr>
                <w:rFonts w:ascii="Times New Roman"/>
                <w:b w:val="false"/>
                <w:i w:val="false"/>
                <w:color w:val="000000"/>
                <w:sz w:val="20"/>
              </w:rPr>
              <w:t>
Ұқыптылық</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w:t>
            </w:r>
          </w:p>
          <w:p>
            <w:pPr>
              <w:spacing w:after="20"/>
              <w:ind w:left="20"/>
              <w:jc w:val="both"/>
            </w:pPr>
            <w:r>
              <w:rPr>
                <w:rFonts w:ascii="Times New Roman"/>
                <w:b w:val="false"/>
                <w:i w:val="false"/>
                <w:color w:val="000000"/>
                <w:sz w:val="20"/>
              </w:rPr>
              <w:t>2) МЕМСТ 24105–80. Мемлекетаралық стандарт. Пластикалық өнімдер. Ақаулардың терминдері мен анықтамалары;</w:t>
            </w:r>
          </w:p>
          <w:p>
            <w:pPr>
              <w:spacing w:after="20"/>
              <w:ind w:left="20"/>
              <w:jc w:val="both"/>
            </w:pPr>
            <w:r>
              <w:rPr>
                <w:rFonts w:ascii="Times New Roman"/>
                <w:b w:val="false"/>
                <w:i w:val="false"/>
                <w:color w:val="000000"/>
                <w:sz w:val="20"/>
              </w:rPr>
              <w:t>3) МЕМСТ 27358–87. Мемлекетаралық стандарт. Пластмасса бұйымдарын өндіруге арналған қалыптар.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және пластмасса бұйымдарынан форма жасаушы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өнімдерді жинаушы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"Пластмассадан жасалған өнімдерді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өнімдерді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74"/>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274"/>
          <w:p>
            <w:pPr>
              <w:spacing w:after="20"/>
              <w:ind w:left="20"/>
              <w:jc w:val="both"/>
            </w:pPr>
            <w:r>
              <w:rPr>
                <w:rFonts w:ascii="Times New Roman"/>
                <w:b w:val="false"/>
                <w:i w:val="false"/>
                <w:color w:val="000000"/>
                <w:sz w:val="20"/>
              </w:rPr>
              <w:t>
Пластмассадан жасалған өнімдерді жинаушы, 1-5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75"/>
          <w:p>
            <w:pPr>
              <w:spacing w:after="20"/>
              <w:ind w:left="20"/>
              <w:jc w:val="both"/>
            </w:pPr>
            <w:r>
              <w:rPr>
                <w:rFonts w:ascii="Times New Roman"/>
                <w:b w:val="false"/>
                <w:i w:val="false"/>
                <w:color w:val="000000"/>
                <w:sz w:val="20"/>
              </w:rPr>
              <w:t>
Білім деңгейі:</w:t>
            </w:r>
          </w:p>
          <w:bookmarkEnd w:id="27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76"/>
          <w:p>
            <w:pPr>
              <w:spacing w:after="20"/>
              <w:ind w:left="20"/>
              <w:jc w:val="both"/>
            </w:pPr>
            <w:r>
              <w:rPr>
                <w:rFonts w:ascii="Times New Roman"/>
                <w:b w:val="false"/>
                <w:i w:val="false"/>
                <w:color w:val="000000"/>
                <w:sz w:val="20"/>
              </w:rPr>
              <w:t>
Мамандық:</w:t>
            </w:r>
          </w:p>
          <w:bookmarkEnd w:id="2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77"/>
          <w:p>
            <w:pPr>
              <w:spacing w:after="20"/>
              <w:ind w:left="20"/>
              <w:jc w:val="both"/>
            </w:pPr>
            <w:r>
              <w:rPr>
                <w:rFonts w:ascii="Times New Roman"/>
                <w:b w:val="false"/>
                <w:i w:val="false"/>
                <w:color w:val="000000"/>
                <w:sz w:val="20"/>
              </w:rPr>
              <w:t>
Біліктілік:</w:t>
            </w:r>
          </w:p>
          <w:bookmarkEnd w:id="27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78"/>
          <w:p>
            <w:pPr>
              <w:spacing w:after="20"/>
              <w:ind w:left="20"/>
              <w:jc w:val="both"/>
            </w:pPr>
            <w:r>
              <w:rPr>
                <w:rFonts w:ascii="Times New Roman"/>
                <w:b w:val="false"/>
                <w:i w:val="false"/>
                <w:color w:val="000000"/>
                <w:sz w:val="20"/>
              </w:rPr>
              <w:t>
Білім деңгейі:</w:t>
            </w:r>
          </w:p>
          <w:bookmarkEnd w:id="27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79"/>
          <w:p>
            <w:pPr>
              <w:spacing w:after="20"/>
              <w:ind w:left="20"/>
              <w:jc w:val="both"/>
            </w:pPr>
            <w:r>
              <w:rPr>
                <w:rFonts w:ascii="Times New Roman"/>
                <w:b w:val="false"/>
                <w:i w:val="false"/>
                <w:color w:val="000000"/>
                <w:sz w:val="20"/>
              </w:rPr>
              <w:t>
Мамандық:</w:t>
            </w:r>
          </w:p>
          <w:bookmarkEnd w:id="279"/>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80"/>
          <w:p>
            <w:pPr>
              <w:spacing w:after="20"/>
              <w:ind w:left="20"/>
              <w:jc w:val="both"/>
            </w:pPr>
            <w:r>
              <w:rPr>
                <w:rFonts w:ascii="Times New Roman"/>
                <w:b w:val="false"/>
                <w:i w:val="false"/>
                <w:color w:val="000000"/>
                <w:sz w:val="20"/>
              </w:rPr>
              <w:t>
8219-3-003 - Полимеризациялық керек-жарақтарды жөндеуші;</w:t>
            </w:r>
          </w:p>
          <w:bookmarkEnd w:id="280"/>
          <w:p>
            <w:pPr>
              <w:spacing w:after="20"/>
              <w:ind w:left="20"/>
              <w:jc w:val="both"/>
            </w:pPr>
            <w:r>
              <w:rPr>
                <w:rFonts w:ascii="Times New Roman"/>
                <w:b w:val="false"/>
                <w:i w:val="false"/>
                <w:color w:val="000000"/>
                <w:sz w:val="20"/>
              </w:rPr>
              <w:t>
8219-3-009 - Полимеризациялық керек-жарақтарды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құрастыру және монтаждау, бұйымдардың сапасын тексеру және герметикалығын сынау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Пластмассадан жасалған бұйымдарды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81"/>
          <w:p>
            <w:pPr>
              <w:spacing w:after="20"/>
              <w:ind w:left="20"/>
              <w:jc w:val="both"/>
            </w:pPr>
            <w:r>
              <w:rPr>
                <w:rFonts w:ascii="Times New Roman"/>
                <w:b w:val="false"/>
                <w:i w:val="false"/>
                <w:color w:val="000000"/>
                <w:sz w:val="20"/>
              </w:rPr>
              <w:t>
Еңбек функциясы 1:</w:t>
            </w:r>
          </w:p>
          <w:bookmarkEnd w:id="281"/>
          <w:p>
            <w:pPr>
              <w:spacing w:after="20"/>
              <w:ind w:left="20"/>
              <w:jc w:val="both"/>
            </w:pPr>
            <w:r>
              <w:rPr>
                <w:rFonts w:ascii="Times New Roman"/>
                <w:b w:val="false"/>
                <w:i w:val="false"/>
                <w:color w:val="000000"/>
                <w:sz w:val="20"/>
              </w:rPr>
              <w:t>
Пластмассадан жасалған бұйымдарды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82"/>
          <w:p>
            <w:pPr>
              <w:spacing w:after="20"/>
              <w:ind w:left="20"/>
              <w:jc w:val="both"/>
            </w:pPr>
            <w:r>
              <w:rPr>
                <w:rFonts w:ascii="Times New Roman"/>
                <w:b w:val="false"/>
                <w:i w:val="false"/>
                <w:color w:val="000000"/>
                <w:sz w:val="20"/>
              </w:rPr>
              <w:t>
Дағды 1:</w:t>
            </w:r>
          </w:p>
          <w:bookmarkEnd w:id="282"/>
          <w:p>
            <w:pPr>
              <w:spacing w:after="20"/>
              <w:ind w:left="20"/>
              <w:jc w:val="both"/>
            </w:pPr>
            <w:r>
              <w:rPr>
                <w:rFonts w:ascii="Times New Roman"/>
                <w:b w:val="false"/>
                <w:i w:val="false"/>
                <w:color w:val="000000"/>
                <w:sz w:val="20"/>
              </w:rPr>
              <w:t>
Құрастыру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83"/>
          <w:p>
            <w:pPr>
              <w:spacing w:after="20"/>
              <w:ind w:left="20"/>
              <w:jc w:val="both"/>
            </w:pPr>
            <w:r>
              <w:rPr>
                <w:rFonts w:ascii="Times New Roman"/>
                <w:b w:val="false"/>
                <w:i w:val="false"/>
                <w:color w:val="000000"/>
                <w:sz w:val="20"/>
              </w:rPr>
              <w:t>
Машықтар: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Арматураланбаған бөлшектерден қарапайым өнімдерді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қосалқы құрастыру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Арматураланбаған пластикалық бөлшектерден күрделілігі орташа бұйымдарды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Жиналатын бөлшектерді желімдеу, тойтару немесе электрмен жылытуға байланысты құрастыру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Желімді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 құрастыруға арналған құрылғыларды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Арматураланған және арматураланбаған бөлшектердің әртүрлі санынан тұратын Пластмассадан жасалған күрделі тұрмыстық және техникалық бұйымдарды жинақтауға байланысты бөлшектерді немесе бұйымдарды қолдана отырып немесе қолданбай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Үш бөліктен тұратын өнер туындыларын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қолмен немесе айлабұйымдар мен құралдардың көмегімен жинау, жаппай жинау кезінде - бұйымдарды арнайы үстелге желімдеу;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құрастыру орнына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құрастыруға дайындау: буындарға желім материалын жағу, сүрту, түйісетін беттерді тазалау, ұштарын тығыздағышпен жабу, бөлшектерді жылтырату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Құрастыру түрін таңдап, бөлшектерді желімдеу, электр жылыту, тойтару, бұрау арқылы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көрсетілетін жабдықты жөндеуге қатысу.</w:t>
            </w:r>
          </w:p>
          <w:p>
            <w:pPr>
              <w:spacing w:after="20"/>
              <w:ind w:left="20"/>
              <w:jc w:val="both"/>
            </w:pPr>
            <w:r>
              <w:rPr>
                <w:rFonts w:ascii="Times New Roman"/>
                <w:b w:val="false"/>
                <w:i w:val="false"/>
                <w:color w:val="000000"/>
                <w:sz w:val="20"/>
              </w:rPr>
              <w:t>
9.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84"/>
          <w:p>
            <w:pPr>
              <w:spacing w:after="20"/>
              <w:ind w:left="20"/>
              <w:jc w:val="both"/>
            </w:pPr>
            <w:r>
              <w:rPr>
                <w:rFonts w:ascii="Times New Roman"/>
                <w:b w:val="false"/>
                <w:i w:val="false"/>
                <w:color w:val="000000"/>
                <w:sz w:val="20"/>
              </w:rPr>
              <w:t>
Білімдер: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Арматураланбаған бөлшектерден Қарапайым бұйымдарды құрастыру және бөлшектеу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бұйымдарды құрастыру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Пластикалық бөлшектерден Бұйымдарды құрастыру және Желім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Жиналатын бұйымдардың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Пластмассадан жасалған бұйымдарды құрастыруға арналған құрылғылармен жұмыс істеу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құрылысы мен пайдалану ережесі, бақылау-өлшеу аспаптарын, аспаптар мен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процесінің технологиясы;</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85"/>
          <w:p>
            <w:pPr>
              <w:spacing w:after="20"/>
              <w:ind w:left="20"/>
              <w:jc w:val="both"/>
            </w:pPr>
            <w:r>
              <w:rPr>
                <w:rFonts w:ascii="Times New Roman"/>
                <w:b w:val="false"/>
                <w:i w:val="false"/>
                <w:color w:val="000000"/>
                <w:sz w:val="20"/>
              </w:rPr>
              <w:t>
Дағды 2:</w:t>
            </w:r>
          </w:p>
          <w:bookmarkEnd w:id="285"/>
          <w:p>
            <w:pPr>
              <w:spacing w:after="20"/>
              <w:ind w:left="20"/>
              <w:jc w:val="both"/>
            </w:pPr>
            <w:r>
              <w:rPr>
                <w:rFonts w:ascii="Times New Roman"/>
                <w:b w:val="false"/>
                <w:i w:val="false"/>
                <w:color w:val="000000"/>
                <w:sz w:val="20"/>
              </w:rPr>
              <w:t>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86"/>
          <w:p>
            <w:pPr>
              <w:spacing w:after="20"/>
              <w:ind w:left="20"/>
              <w:jc w:val="both"/>
            </w:pPr>
            <w:r>
              <w:rPr>
                <w:rFonts w:ascii="Times New Roman"/>
                <w:b w:val="false"/>
                <w:i w:val="false"/>
                <w:color w:val="000000"/>
                <w:sz w:val="20"/>
              </w:rPr>
              <w:t>
Машықтар: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бұйымдарды қысымға, герметикалыққа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Өнімдердің оптикалық көрсеткіштері мен жарық мөлдірлігін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бұйымдарды тапсыруға және орауға беруге;</w:t>
            </w:r>
          </w:p>
          <w:p>
            <w:pPr>
              <w:spacing w:after="20"/>
              <w:ind w:left="20"/>
              <w:jc w:val="both"/>
            </w:pPr>
            <w:r>
              <w:rPr>
                <w:rFonts w:ascii="Times New Roman"/>
                <w:b w:val="false"/>
                <w:i w:val="false"/>
                <w:color w:val="000000"/>
                <w:sz w:val="20"/>
              </w:rPr>
              <w:t>
5.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87"/>
          <w:p>
            <w:pPr>
              <w:spacing w:after="20"/>
              <w:ind w:left="20"/>
              <w:jc w:val="both"/>
            </w:pPr>
            <w:r>
              <w:rPr>
                <w:rFonts w:ascii="Times New Roman"/>
                <w:b w:val="false"/>
                <w:i w:val="false"/>
                <w:color w:val="000000"/>
                <w:sz w:val="20"/>
              </w:rPr>
              <w:t>
Білімдер: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мақсаты мен қасиеттері, жиналатын бұйымдардың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Пластмассадан жасалған бұйымдарға сынақ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 өнімге қойылатын талаптар;</w:t>
            </w:r>
          </w:p>
          <w:p>
            <w:pPr>
              <w:spacing w:after="20"/>
              <w:ind w:left="20"/>
              <w:jc w:val="both"/>
            </w:pPr>
            <w:r>
              <w:rPr>
                <w:rFonts w:ascii="Times New Roman"/>
                <w:b w:val="false"/>
                <w:i w:val="false"/>
                <w:color w:val="000000"/>
                <w:sz w:val="20"/>
              </w:rPr>
              <w:t>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88"/>
          <w:p>
            <w:pPr>
              <w:spacing w:after="20"/>
              <w:ind w:left="20"/>
              <w:jc w:val="both"/>
            </w:pPr>
            <w:r>
              <w:rPr>
                <w:rFonts w:ascii="Times New Roman"/>
                <w:b w:val="false"/>
                <w:i w:val="false"/>
                <w:color w:val="000000"/>
                <w:sz w:val="20"/>
              </w:rPr>
              <w:t>
Жауапкершілік</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w:t>
            </w:r>
          </w:p>
          <w:p>
            <w:pPr>
              <w:spacing w:after="20"/>
              <w:ind w:left="20"/>
              <w:jc w:val="both"/>
            </w:pPr>
            <w:r>
              <w:rPr>
                <w:rFonts w:ascii="Times New Roman"/>
                <w:b w:val="false"/>
                <w:i w:val="false"/>
                <w:color w:val="000000"/>
                <w:sz w:val="20"/>
              </w:rPr>
              <w:t>2) МЕМСТ 24105–80. Мемлекетаралық стандарт. Пластикалық өнімдер. Ақаулардың терминдері мен анықтамалары;</w:t>
            </w:r>
          </w:p>
          <w:p>
            <w:pPr>
              <w:spacing w:after="20"/>
              <w:ind w:left="20"/>
              <w:jc w:val="both"/>
            </w:pPr>
            <w:r>
              <w:rPr>
                <w:rFonts w:ascii="Times New Roman"/>
                <w:b w:val="false"/>
                <w:i w:val="false"/>
                <w:color w:val="000000"/>
                <w:sz w:val="20"/>
              </w:rPr>
              <w:t>3) МЕМСТ 27358–87. Мемлекетаралық стандарт. Пластмасса бұйымдарын өндіруге арналған қалыптар.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 құюшы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"Пластмассадан жасалған өнімдерді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өнімдерді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89"/>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289"/>
          <w:p>
            <w:pPr>
              <w:spacing w:after="20"/>
              <w:ind w:left="20"/>
              <w:jc w:val="both"/>
            </w:pPr>
            <w:r>
              <w:rPr>
                <w:rFonts w:ascii="Times New Roman"/>
                <w:b w:val="false"/>
                <w:i w:val="false"/>
                <w:color w:val="000000"/>
                <w:sz w:val="20"/>
              </w:rPr>
              <w:t>
Пластмассадан жасалған өнімдерді жинаушы, 1-5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90"/>
          <w:p>
            <w:pPr>
              <w:spacing w:after="20"/>
              <w:ind w:left="20"/>
              <w:jc w:val="both"/>
            </w:pPr>
            <w:r>
              <w:rPr>
                <w:rFonts w:ascii="Times New Roman"/>
                <w:b w:val="false"/>
                <w:i w:val="false"/>
                <w:color w:val="000000"/>
                <w:sz w:val="20"/>
              </w:rPr>
              <w:t>
Білім деңгейі:</w:t>
            </w:r>
          </w:p>
          <w:bookmarkEnd w:id="29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91"/>
          <w:p>
            <w:pPr>
              <w:spacing w:after="20"/>
              <w:ind w:left="20"/>
              <w:jc w:val="both"/>
            </w:pPr>
            <w:r>
              <w:rPr>
                <w:rFonts w:ascii="Times New Roman"/>
                <w:b w:val="false"/>
                <w:i w:val="false"/>
                <w:color w:val="000000"/>
                <w:sz w:val="20"/>
              </w:rPr>
              <w:t>
Мамандық:</w:t>
            </w:r>
          </w:p>
          <w:bookmarkEnd w:id="291"/>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92"/>
          <w:p>
            <w:pPr>
              <w:spacing w:after="20"/>
              <w:ind w:left="20"/>
              <w:jc w:val="both"/>
            </w:pPr>
            <w:r>
              <w:rPr>
                <w:rFonts w:ascii="Times New Roman"/>
                <w:b w:val="false"/>
                <w:i w:val="false"/>
                <w:color w:val="000000"/>
                <w:sz w:val="20"/>
              </w:rPr>
              <w:t>
Білім деңгейі:</w:t>
            </w:r>
          </w:p>
          <w:bookmarkEnd w:id="29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93"/>
          <w:p>
            <w:pPr>
              <w:spacing w:after="20"/>
              <w:ind w:left="20"/>
              <w:jc w:val="both"/>
            </w:pPr>
            <w:r>
              <w:rPr>
                <w:rFonts w:ascii="Times New Roman"/>
                <w:b w:val="false"/>
                <w:i w:val="false"/>
                <w:color w:val="000000"/>
                <w:sz w:val="20"/>
              </w:rPr>
              <w:t>
Мамандық:</w:t>
            </w:r>
          </w:p>
          <w:bookmarkEnd w:id="2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94"/>
          <w:p>
            <w:pPr>
              <w:spacing w:after="20"/>
              <w:ind w:left="20"/>
              <w:jc w:val="both"/>
            </w:pPr>
            <w:r>
              <w:rPr>
                <w:rFonts w:ascii="Times New Roman"/>
                <w:b w:val="false"/>
                <w:i w:val="false"/>
                <w:color w:val="000000"/>
                <w:sz w:val="20"/>
              </w:rPr>
              <w:t>
Біліктілік:</w:t>
            </w:r>
          </w:p>
          <w:bookmarkEnd w:id="2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95"/>
          <w:p>
            <w:pPr>
              <w:spacing w:after="20"/>
              <w:ind w:left="20"/>
              <w:jc w:val="both"/>
            </w:pPr>
            <w:r>
              <w:rPr>
                <w:rFonts w:ascii="Times New Roman"/>
                <w:b w:val="false"/>
                <w:i w:val="false"/>
                <w:color w:val="000000"/>
                <w:sz w:val="20"/>
              </w:rPr>
              <w:t>
8219-3-003 - Полимеризациялық керек-жарақтарды жөндеуші;</w:t>
            </w:r>
          </w:p>
          <w:bookmarkEnd w:id="295"/>
          <w:p>
            <w:pPr>
              <w:spacing w:after="20"/>
              <w:ind w:left="20"/>
              <w:jc w:val="both"/>
            </w:pPr>
            <w:r>
              <w:rPr>
                <w:rFonts w:ascii="Times New Roman"/>
                <w:b w:val="false"/>
                <w:i w:val="false"/>
                <w:color w:val="000000"/>
                <w:sz w:val="20"/>
              </w:rPr>
              <w:t>
8219-3-009 - Полимеризациялық керек-жарақтарды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құрастыру және монтаждау, бұйымдардың сапасын тексеру және герметикалығын сынау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96"/>
          <w:p>
            <w:pPr>
              <w:spacing w:after="20"/>
              <w:ind w:left="20"/>
              <w:jc w:val="both"/>
            </w:pPr>
            <w:r>
              <w:rPr>
                <w:rFonts w:ascii="Times New Roman"/>
                <w:b w:val="false"/>
                <w:i w:val="false"/>
                <w:color w:val="000000"/>
                <w:sz w:val="20"/>
              </w:rPr>
              <w:t>
1. Пластмассадан жасалған бұйымдарды құрастыру;</w:t>
            </w:r>
          </w:p>
          <w:bookmarkEnd w:id="296"/>
          <w:p>
            <w:pPr>
              <w:spacing w:after="20"/>
              <w:ind w:left="20"/>
              <w:jc w:val="both"/>
            </w:pPr>
            <w:r>
              <w:rPr>
                <w:rFonts w:ascii="Times New Roman"/>
                <w:b w:val="false"/>
                <w:i w:val="false"/>
                <w:color w:val="000000"/>
                <w:sz w:val="20"/>
              </w:rPr>
              <w:t>
2. Құрастыру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97"/>
          <w:p>
            <w:pPr>
              <w:spacing w:after="20"/>
              <w:ind w:left="20"/>
              <w:jc w:val="both"/>
            </w:pPr>
            <w:r>
              <w:rPr>
                <w:rFonts w:ascii="Times New Roman"/>
                <w:b w:val="false"/>
                <w:i w:val="false"/>
                <w:color w:val="000000"/>
                <w:sz w:val="20"/>
              </w:rPr>
              <w:t>
Еңбек функциясы 1:</w:t>
            </w:r>
          </w:p>
          <w:bookmarkEnd w:id="297"/>
          <w:p>
            <w:pPr>
              <w:spacing w:after="20"/>
              <w:ind w:left="20"/>
              <w:jc w:val="both"/>
            </w:pPr>
            <w:r>
              <w:rPr>
                <w:rFonts w:ascii="Times New Roman"/>
                <w:b w:val="false"/>
                <w:i w:val="false"/>
                <w:color w:val="000000"/>
                <w:sz w:val="20"/>
              </w:rPr>
              <w:t>
Пластмассадан жасалған бұйымдарды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98"/>
          <w:p>
            <w:pPr>
              <w:spacing w:after="20"/>
              <w:ind w:left="20"/>
              <w:jc w:val="both"/>
            </w:pPr>
            <w:r>
              <w:rPr>
                <w:rFonts w:ascii="Times New Roman"/>
                <w:b w:val="false"/>
                <w:i w:val="false"/>
                <w:color w:val="000000"/>
                <w:sz w:val="20"/>
              </w:rPr>
              <w:t>
Дағды 1:</w:t>
            </w:r>
          </w:p>
          <w:bookmarkEnd w:id="298"/>
          <w:p>
            <w:pPr>
              <w:spacing w:after="20"/>
              <w:ind w:left="20"/>
              <w:jc w:val="both"/>
            </w:pPr>
            <w:r>
              <w:rPr>
                <w:rFonts w:ascii="Times New Roman"/>
                <w:b w:val="false"/>
                <w:i w:val="false"/>
                <w:color w:val="000000"/>
                <w:sz w:val="20"/>
              </w:rPr>
              <w:t>
Құрастыру жұмыстарына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99"/>
          <w:p>
            <w:pPr>
              <w:spacing w:after="20"/>
              <w:ind w:left="20"/>
              <w:jc w:val="both"/>
            </w:pPr>
            <w:r>
              <w:rPr>
                <w:rFonts w:ascii="Times New Roman"/>
                <w:b w:val="false"/>
                <w:i w:val="false"/>
                <w:color w:val="000000"/>
                <w:sz w:val="20"/>
              </w:rPr>
              <w:t>
Машықтар: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құрастыру орнына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құрастыруға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Жабысқақ материалды буындарға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Түйісетін беттерді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Ұштарын тығыздағышпен жабу;</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00"/>
          <w:p>
            <w:pPr>
              <w:spacing w:after="20"/>
              <w:ind w:left="20"/>
              <w:jc w:val="both"/>
            </w:pPr>
            <w:r>
              <w:rPr>
                <w:rFonts w:ascii="Times New Roman"/>
                <w:b w:val="false"/>
                <w:i w:val="false"/>
                <w:color w:val="000000"/>
                <w:sz w:val="20"/>
              </w:rPr>
              <w:t>
Білімдер: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мақсаты мен қасиеттері, жиналатын бұйымдардың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Пластмассадан жасалған бұйымдарға сынақ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 өнімге қойылатын талаптар;</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01"/>
          <w:p>
            <w:pPr>
              <w:spacing w:after="20"/>
              <w:ind w:left="20"/>
              <w:jc w:val="both"/>
            </w:pPr>
            <w:r>
              <w:rPr>
                <w:rFonts w:ascii="Times New Roman"/>
                <w:b w:val="false"/>
                <w:i w:val="false"/>
                <w:color w:val="000000"/>
                <w:sz w:val="20"/>
              </w:rPr>
              <w:t>
Дағды 2:</w:t>
            </w:r>
          </w:p>
          <w:bookmarkEnd w:id="301"/>
          <w:p>
            <w:pPr>
              <w:spacing w:after="20"/>
              <w:ind w:left="20"/>
              <w:jc w:val="both"/>
            </w:pPr>
            <w:r>
              <w:rPr>
                <w:rFonts w:ascii="Times New Roman"/>
                <w:b w:val="false"/>
                <w:i w:val="false"/>
                <w:color w:val="000000"/>
                <w:sz w:val="20"/>
              </w:rPr>
              <w:t>
Құрастыру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02"/>
          <w:p>
            <w:pPr>
              <w:spacing w:after="20"/>
              <w:ind w:left="20"/>
              <w:jc w:val="both"/>
            </w:pPr>
            <w:r>
              <w:rPr>
                <w:rFonts w:ascii="Times New Roman"/>
                <w:b w:val="false"/>
                <w:i w:val="false"/>
                <w:color w:val="000000"/>
                <w:sz w:val="20"/>
              </w:rPr>
              <w:t>
Машықтар: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эталонға, модельге немесе эскизге сәйкес бірнеше бөлшектерден немесе блоктардан күрделі композициялық және түсті шешім Пластмассадан жасалған бұйымдарды құрастыру-монтаждауды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Сызбаларға сәйкес желімдеу материалдарының көмегімен алты және одан да көп бөліктерден тұратын Бұйымдарды құрастыру-монтаждауды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Конфигурация мен түс қатынасы бойынша бөлшектерді (блоктарды)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Бекіткіштер мен тігістерді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Тіркесетін бөлшектерді таңбалауды, қолмен және механикалық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Түйіндерді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Пластмассадан жасалған бұйымдарды герметикалығы мен дәлдігіне құрастыру параметрлерін сақтай отырып, металл жақтауларға нақты құрастыруды және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немесе бұйымдарды белгілеуді, фрезерлік және бұрғылау станоктарында механикалық өңдеуді және таспалы арамен және зімпарамен қолмен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Түйіндерді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жабдықтың жұмысындағы ұсақ ақауларды жою.</w:t>
            </w:r>
          </w:p>
          <w:p>
            <w:pPr>
              <w:spacing w:after="20"/>
              <w:ind w:left="20"/>
              <w:jc w:val="both"/>
            </w:pPr>
            <w:r>
              <w:rPr>
                <w:rFonts w:ascii="Times New Roman"/>
                <w:b w:val="false"/>
                <w:i w:val="false"/>
                <w:color w:val="000000"/>
                <w:sz w:val="20"/>
              </w:rPr>
              <w:t>
5.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03"/>
          <w:p>
            <w:pPr>
              <w:spacing w:after="20"/>
              <w:ind w:left="20"/>
              <w:jc w:val="both"/>
            </w:pPr>
            <w:r>
              <w:rPr>
                <w:rFonts w:ascii="Times New Roman"/>
                <w:b w:val="false"/>
                <w:i w:val="false"/>
                <w:color w:val="000000"/>
                <w:sz w:val="20"/>
              </w:rPr>
              <w:t>
Білімдер:</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Пластмассадан жасалған бұйымдарды құрастыру процесінің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құрылысы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 аспаптар мен құрылғыларды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Құрастыруды жүргізу үшін пластмассадан жасалған бұйымдардың бөлшектерін іріктеу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өңдеудің берілген дәлдігіне қол жеткізу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пластмасса материалдарының физика-механикалық қасиеттері;</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04"/>
          <w:p>
            <w:pPr>
              <w:spacing w:after="20"/>
              <w:ind w:left="20"/>
              <w:jc w:val="both"/>
            </w:pPr>
            <w:r>
              <w:rPr>
                <w:rFonts w:ascii="Times New Roman"/>
                <w:b w:val="false"/>
                <w:i w:val="false"/>
                <w:color w:val="000000"/>
                <w:sz w:val="20"/>
              </w:rPr>
              <w:t>
Еңбек функциясы 2:</w:t>
            </w:r>
          </w:p>
          <w:bookmarkEnd w:id="304"/>
          <w:p>
            <w:pPr>
              <w:spacing w:after="20"/>
              <w:ind w:left="20"/>
              <w:jc w:val="both"/>
            </w:pPr>
            <w:r>
              <w:rPr>
                <w:rFonts w:ascii="Times New Roman"/>
                <w:b w:val="false"/>
                <w:i w:val="false"/>
                <w:color w:val="000000"/>
                <w:sz w:val="20"/>
              </w:rPr>
              <w:t>
Құрастыру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05"/>
          <w:p>
            <w:pPr>
              <w:spacing w:after="20"/>
              <w:ind w:left="20"/>
              <w:jc w:val="both"/>
            </w:pPr>
            <w:r>
              <w:rPr>
                <w:rFonts w:ascii="Times New Roman"/>
                <w:b w:val="false"/>
                <w:i w:val="false"/>
                <w:color w:val="000000"/>
                <w:sz w:val="20"/>
              </w:rPr>
              <w:t>
Дағды 1:</w:t>
            </w:r>
          </w:p>
          <w:bookmarkEnd w:id="305"/>
          <w:p>
            <w:pPr>
              <w:spacing w:after="20"/>
              <w:ind w:left="20"/>
              <w:jc w:val="both"/>
            </w:pPr>
            <w:r>
              <w:rPr>
                <w:rFonts w:ascii="Times New Roman"/>
                <w:b w:val="false"/>
                <w:i w:val="false"/>
                <w:color w:val="000000"/>
                <w:sz w:val="20"/>
              </w:rPr>
              <w:t>
Құрастыру процесінің әртүрлі кезеңдеріндегі ақауларды анықтау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06"/>
          <w:p>
            <w:pPr>
              <w:spacing w:after="20"/>
              <w:ind w:left="20"/>
              <w:jc w:val="both"/>
            </w:pPr>
            <w:r>
              <w:rPr>
                <w:rFonts w:ascii="Times New Roman"/>
                <w:b w:val="false"/>
                <w:i w:val="false"/>
                <w:color w:val="000000"/>
                <w:sz w:val="20"/>
              </w:rPr>
              <w:t>
Машықтар: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Жиналған өнімдердің сапасын бақылау,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бұйымдарды қысымға, герметикалыққа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Өнімдердің оптикалық көрсеткіштері мен жарық мөлдірлігін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бұйымдарды тапсыруды және орауға беруді орындау;</w:t>
            </w:r>
          </w:p>
          <w:p>
            <w:pPr>
              <w:spacing w:after="20"/>
              <w:ind w:left="20"/>
              <w:jc w:val="both"/>
            </w:pPr>
            <w:r>
              <w:rPr>
                <w:rFonts w:ascii="Times New Roman"/>
                <w:b w:val="false"/>
                <w:i w:val="false"/>
                <w:color w:val="000000"/>
                <w:sz w:val="20"/>
              </w:rPr>
              <w:t>
5.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07"/>
          <w:p>
            <w:pPr>
              <w:spacing w:after="20"/>
              <w:ind w:left="20"/>
              <w:jc w:val="both"/>
            </w:pPr>
            <w:r>
              <w:rPr>
                <w:rFonts w:ascii="Times New Roman"/>
                <w:b w:val="false"/>
                <w:i w:val="false"/>
                <w:color w:val="000000"/>
                <w:sz w:val="20"/>
              </w:rPr>
              <w:t>
Білімдер:</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өңдеудің берілген дәлдігіне қол жеткізу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Пластмассадан жасалған бұйымдарға сынақ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 өнімге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 номенклатурасы;</w:t>
            </w:r>
          </w:p>
          <w:p>
            <w:pPr>
              <w:spacing w:after="20"/>
              <w:ind w:left="20"/>
              <w:jc w:val="both"/>
            </w:pPr>
            <w:r>
              <w:rPr>
                <w:rFonts w:ascii="Times New Roman"/>
                <w:b w:val="false"/>
                <w:i w:val="false"/>
                <w:color w:val="000000"/>
                <w:sz w:val="20"/>
              </w:rPr>
              <w:t>
5.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08"/>
          <w:p>
            <w:pPr>
              <w:spacing w:after="20"/>
              <w:ind w:left="20"/>
              <w:jc w:val="both"/>
            </w:pPr>
            <w:r>
              <w:rPr>
                <w:rFonts w:ascii="Times New Roman"/>
                <w:b w:val="false"/>
                <w:i w:val="false"/>
                <w:color w:val="000000"/>
                <w:sz w:val="20"/>
              </w:rPr>
              <w:t>
Ұқыптылық</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w:t>
            </w:r>
          </w:p>
          <w:p>
            <w:pPr>
              <w:spacing w:after="20"/>
              <w:ind w:left="20"/>
              <w:jc w:val="both"/>
            </w:pPr>
            <w:r>
              <w:rPr>
                <w:rFonts w:ascii="Times New Roman"/>
                <w:b w:val="false"/>
                <w:i w:val="false"/>
                <w:color w:val="000000"/>
                <w:sz w:val="20"/>
              </w:rPr>
              <w:t>2) МЕМСТ 24105–80. Мемлекетаралық стандарт. Пластикалық өнімдер. Ақаулардың терминдері мен анықтамалары;</w:t>
            </w:r>
          </w:p>
          <w:p>
            <w:pPr>
              <w:spacing w:after="20"/>
              <w:ind w:left="20"/>
              <w:jc w:val="both"/>
            </w:pPr>
            <w:r>
              <w:rPr>
                <w:rFonts w:ascii="Times New Roman"/>
                <w:b w:val="false"/>
                <w:i w:val="false"/>
                <w:color w:val="000000"/>
                <w:sz w:val="20"/>
              </w:rPr>
              <w:t>3) МЕМСТ 27358–87. Мемлекетаралық стандарт. Пластмасса бұйымдарын өндіруге арналған қалыптар.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 құюшы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13.Кәсіптің карточкасы "Пластикалық массадан өнім өндіру жөніндегі роторлы желінің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массадан өнім өндіру жөніндегі роторлы желінің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09"/>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309"/>
          <w:p>
            <w:pPr>
              <w:spacing w:after="20"/>
              <w:ind w:left="20"/>
              <w:jc w:val="both"/>
            </w:pPr>
            <w:r>
              <w:rPr>
                <w:rFonts w:ascii="Times New Roman"/>
                <w:b w:val="false"/>
                <w:i w:val="false"/>
                <w:color w:val="000000"/>
                <w:sz w:val="20"/>
              </w:rPr>
              <w:t>
Пластикалық массадан өнім өндіру жөніндегі роторлы желінің операторы, 3-4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10"/>
          <w:p>
            <w:pPr>
              <w:spacing w:after="20"/>
              <w:ind w:left="20"/>
              <w:jc w:val="both"/>
            </w:pPr>
            <w:r>
              <w:rPr>
                <w:rFonts w:ascii="Times New Roman"/>
                <w:b w:val="false"/>
                <w:i w:val="false"/>
                <w:color w:val="000000"/>
                <w:sz w:val="20"/>
              </w:rPr>
              <w:t>
Білім деңгейі:</w:t>
            </w:r>
          </w:p>
          <w:bookmarkEnd w:id="31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11"/>
          <w:p>
            <w:pPr>
              <w:spacing w:after="20"/>
              <w:ind w:left="20"/>
              <w:jc w:val="both"/>
            </w:pPr>
            <w:r>
              <w:rPr>
                <w:rFonts w:ascii="Times New Roman"/>
                <w:b w:val="false"/>
                <w:i w:val="false"/>
                <w:color w:val="000000"/>
                <w:sz w:val="20"/>
              </w:rPr>
              <w:t>
Мамандық:</w:t>
            </w:r>
          </w:p>
          <w:bookmarkEnd w:id="311"/>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12"/>
          <w:p>
            <w:pPr>
              <w:spacing w:after="20"/>
              <w:ind w:left="20"/>
              <w:jc w:val="both"/>
            </w:pPr>
            <w:r>
              <w:rPr>
                <w:rFonts w:ascii="Times New Roman"/>
                <w:b w:val="false"/>
                <w:i w:val="false"/>
                <w:color w:val="000000"/>
                <w:sz w:val="20"/>
              </w:rPr>
              <w:t>
Білім деңгейі:</w:t>
            </w:r>
          </w:p>
          <w:bookmarkEnd w:id="31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13"/>
          <w:p>
            <w:pPr>
              <w:spacing w:after="20"/>
              <w:ind w:left="20"/>
              <w:jc w:val="both"/>
            </w:pPr>
            <w:r>
              <w:rPr>
                <w:rFonts w:ascii="Times New Roman"/>
                <w:b w:val="false"/>
                <w:i w:val="false"/>
                <w:color w:val="000000"/>
                <w:sz w:val="20"/>
              </w:rPr>
              <w:t>
Мамандық:</w:t>
            </w:r>
          </w:p>
          <w:bookmarkEnd w:id="3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14"/>
          <w:p>
            <w:pPr>
              <w:spacing w:after="20"/>
              <w:ind w:left="20"/>
              <w:jc w:val="both"/>
            </w:pPr>
            <w:r>
              <w:rPr>
                <w:rFonts w:ascii="Times New Roman"/>
                <w:b w:val="false"/>
                <w:i w:val="false"/>
                <w:color w:val="000000"/>
                <w:sz w:val="20"/>
              </w:rPr>
              <w:t>
Біліктілік:</w:t>
            </w:r>
          </w:p>
          <w:bookmarkEnd w:id="3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15"/>
          <w:p>
            <w:pPr>
              <w:spacing w:after="20"/>
              <w:ind w:left="20"/>
              <w:jc w:val="both"/>
            </w:pPr>
            <w:r>
              <w:rPr>
                <w:rFonts w:ascii="Times New Roman"/>
                <w:b w:val="false"/>
                <w:i w:val="false"/>
                <w:color w:val="000000"/>
                <w:sz w:val="20"/>
              </w:rPr>
              <w:t>
8121-4-047 - Автоматтар мен автомат желілерде құюшы-оператор;</w:t>
            </w:r>
          </w:p>
          <w:bookmarkEnd w:id="315"/>
          <w:p>
            <w:pPr>
              <w:spacing w:after="20"/>
              <w:ind w:left="20"/>
              <w:jc w:val="both"/>
            </w:pPr>
            <w:r>
              <w:rPr>
                <w:rFonts w:ascii="Times New Roman"/>
                <w:b w:val="false"/>
                <w:i w:val="false"/>
                <w:color w:val="000000"/>
                <w:sz w:val="20"/>
              </w:rPr>
              <w:t>
8142-1-027 - Пластмассаларды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айналмалы желіде пластмасса бұйымдарын өндірудің технологиялық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16"/>
          <w:p>
            <w:pPr>
              <w:spacing w:after="20"/>
              <w:ind w:left="20"/>
              <w:jc w:val="both"/>
            </w:pPr>
            <w:r>
              <w:rPr>
                <w:rFonts w:ascii="Times New Roman"/>
                <w:b w:val="false"/>
                <w:i w:val="false"/>
                <w:color w:val="000000"/>
                <w:sz w:val="20"/>
              </w:rPr>
              <w:t>
1. Технологиялық процеске дайындау;</w:t>
            </w:r>
          </w:p>
          <w:bookmarkEnd w:id="316"/>
          <w:p>
            <w:pPr>
              <w:spacing w:after="20"/>
              <w:ind w:left="20"/>
              <w:jc w:val="both"/>
            </w:pPr>
            <w:r>
              <w:rPr>
                <w:rFonts w:ascii="Times New Roman"/>
                <w:b w:val="false"/>
                <w:i w:val="false"/>
                <w:color w:val="000000"/>
                <w:sz w:val="20"/>
              </w:rPr>
              <w:t>
2. Автоматтандырылған айналмалы желіде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17"/>
          <w:p>
            <w:pPr>
              <w:spacing w:after="20"/>
              <w:ind w:left="20"/>
              <w:jc w:val="both"/>
            </w:pPr>
            <w:r>
              <w:rPr>
                <w:rFonts w:ascii="Times New Roman"/>
                <w:b w:val="false"/>
                <w:i w:val="false"/>
                <w:color w:val="000000"/>
                <w:sz w:val="20"/>
              </w:rPr>
              <w:t>
Еңбек функциясы 1:</w:t>
            </w:r>
          </w:p>
          <w:bookmarkEnd w:id="317"/>
          <w:p>
            <w:pPr>
              <w:spacing w:after="20"/>
              <w:ind w:left="20"/>
              <w:jc w:val="both"/>
            </w:pPr>
            <w:r>
              <w:rPr>
                <w:rFonts w:ascii="Times New Roman"/>
                <w:b w:val="false"/>
                <w:i w:val="false"/>
                <w:color w:val="000000"/>
                <w:sz w:val="20"/>
              </w:rPr>
              <w:t>
Технологиялық процеске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18"/>
          <w:p>
            <w:pPr>
              <w:spacing w:after="20"/>
              <w:ind w:left="20"/>
              <w:jc w:val="both"/>
            </w:pPr>
            <w:r>
              <w:rPr>
                <w:rFonts w:ascii="Times New Roman"/>
                <w:b w:val="false"/>
                <w:i w:val="false"/>
                <w:color w:val="000000"/>
                <w:sz w:val="20"/>
              </w:rPr>
              <w:t>
Дағды 1:</w:t>
            </w:r>
          </w:p>
          <w:bookmarkEnd w:id="318"/>
          <w:p>
            <w:pPr>
              <w:spacing w:after="20"/>
              <w:ind w:left="20"/>
              <w:jc w:val="both"/>
            </w:pPr>
            <w:r>
              <w:rPr>
                <w:rFonts w:ascii="Times New Roman"/>
                <w:b w:val="false"/>
                <w:i w:val="false"/>
                <w:color w:val="000000"/>
                <w:sz w:val="20"/>
              </w:rPr>
              <w:t>
Дайындық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19"/>
          <w:p>
            <w:pPr>
              <w:spacing w:after="20"/>
              <w:ind w:left="20"/>
              <w:jc w:val="both"/>
            </w:pPr>
            <w:r>
              <w:rPr>
                <w:rFonts w:ascii="Times New Roman"/>
                <w:b w:val="false"/>
                <w:i w:val="false"/>
                <w:color w:val="000000"/>
                <w:sz w:val="20"/>
              </w:rPr>
              <w:t>
Машықтар: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Жұмысқа сызықтарды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Престеу материалын фидер бункеріне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 пластмасса бұйымдарын сақтауға арналған ыдыстарды дайындау;</w:t>
            </w:r>
          </w:p>
          <w:p>
            <w:pPr>
              <w:spacing w:after="20"/>
              <w:ind w:left="20"/>
              <w:jc w:val="both"/>
            </w:pPr>
            <w:r>
              <w:rPr>
                <w:rFonts w:ascii="Times New Roman"/>
                <w:b w:val="false"/>
                <w:i w:val="false"/>
                <w:color w:val="000000"/>
                <w:sz w:val="20"/>
              </w:rPr>
              <w:t>
4. Санитарлық режим, еңбекті қорғау, өндірістік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20"/>
          <w:p>
            <w:pPr>
              <w:spacing w:after="20"/>
              <w:ind w:left="20"/>
              <w:jc w:val="both"/>
            </w:pPr>
            <w:r>
              <w:rPr>
                <w:rFonts w:ascii="Times New Roman"/>
                <w:b w:val="false"/>
                <w:i w:val="false"/>
                <w:color w:val="000000"/>
                <w:sz w:val="20"/>
              </w:rPr>
              <w:t>
Білімдер:</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айналмалы желіде пластмасса бұйымдарын өндірудің технологиялық процесінің негізгі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айналмалы желінің құрылымы және жұмыс істеу принципі;</w:t>
            </w:r>
          </w:p>
          <w:p>
            <w:pPr>
              <w:spacing w:after="20"/>
              <w:ind w:left="20"/>
              <w:jc w:val="both"/>
            </w:pPr>
            <w:r>
              <w:rPr>
                <w:rFonts w:ascii="Times New Roman"/>
                <w:b w:val="false"/>
                <w:i w:val="false"/>
                <w:color w:val="000000"/>
                <w:sz w:val="20"/>
              </w:rPr>
              <w:t>
3. Санитарлық режимге, еңбекті қорғауға, өндірістік және өрт қауіпсіздігіне, қоршаған ортаны қорғауға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21"/>
          <w:p>
            <w:pPr>
              <w:spacing w:after="20"/>
              <w:ind w:left="20"/>
              <w:jc w:val="both"/>
            </w:pPr>
            <w:r>
              <w:rPr>
                <w:rFonts w:ascii="Times New Roman"/>
                <w:b w:val="false"/>
                <w:i w:val="false"/>
                <w:color w:val="000000"/>
                <w:sz w:val="20"/>
              </w:rPr>
              <w:t>
Еңбек функциясы 2:</w:t>
            </w:r>
          </w:p>
          <w:bookmarkEnd w:id="321"/>
          <w:p>
            <w:pPr>
              <w:spacing w:after="20"/>
              <w:ind w:left="20"/>
              <w:jc w:val="both"/>
            </w:pPr>
            <w:r>
              <w:rPr>
                <w:rFonts w:ascii="Times New Roman"/>
                <w:b w:val="false"/>
                <w:i w:val="false"/>
                <w:color w:val="000000"/>
                <w:sz w:val="20"/>
              </w:rPr>
              <w:t>
Производство изделий на автоматизированной роторной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22"/>
          <w:p>
            <w:pPr>
              <w:spacing w:after="20"/>
              <w:ind w:left="20"/>
              <w:jc w:val="both"/>
            </w:pPr>
            <w:r>
              <w:rPr>
                <w:rFonts w:ascii="Times New Roman"/>
                <w:b w:val="false"/>
                <w:i w:val="false"/>
                <w:color w:val="000000"/>
                <w:sz w:val="20"/>
              </w:rPr>
              <w:t>
Дағды 1:</w:t>
            </w:r>
          </w:p>
          <w:bookmarkEnd w:id="322"/>
          <w:p>
            <w:pPr>
              <w:spacing w:after="20"/>
              <w:ind w:left="20"/>
              <w:jc w:val="both"/>
            </w:pPr>
            <w:r>
              <w:rPr>
                <w:rFonts w:ascii="Times New Roman"/>
                <w:b w:val="false"/>
                <w:i w:val="false"/>
                <w:color w:val="000000"/>
                <w:sz w:val="20"/>
              </w:rPr>
              <w:t>
Технологиялық процесті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23"/>
          <w:p>
            <w:pPr>
              <w:spacing w:after="20"/>
              <w:ind w:left="20"/>
              <w:jc w:val="both"/>
            </w:pPr>
            <w:r>
              <w:rPr>
                <w:rFonts w:ascii="Times New Roman"/>
                <w:b w:val="false"/>
                <w:i w:val="false"/>
                <w:color w:val="000000"/>
                <w:sz w:val="20"/>
              </w:rPr>
              <w:t>
Машықтар: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Жолды бастаңыз;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көрсеткіштері бойынша технологиялық процестің жүру барысын бақылау және таблеткалау, престеу, механикалық өңдеу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режим, еңбекті қорғау, өндірістік және өрт қауіпсіздігі, қоршаған ортаны қорғау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Жылыту таблеткаларының температурасын жоғары жиілікті токтарды пайдаланып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Өндірілетін пластмасса бұйымдарының сапасын визуалды бақылауды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Престеу материалдарының шығыны мен пластмасса бұйымдарының өндірісінің есебін жүргізу;</w:t>
            </w:r>
          </w:p>
          <w:p>
            <w:pPr>
              <w:spacing w:after="20"/>
              <w:ind w:left="20"/>
              <w:jc w:val="both"/>
            </w:pPr>
            <w:r>
              <w:rPr>
                <w:rFonts w:ascii="Times New Roman"/>
                <w:b w:val="false"/>
                <w:i w:val="false"/>
                <w:color w:val="000000"/>
                <w:sz w:val="20"/>
              </w:rPr>
              <w:t>
4. Санитарлық режим, еңбекті қорғау, өндірістік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24"/>
          <w:p>
            <w:pPr>
              <w:spacing w:after="20"/>
              <w:ind w:left="20"/>
              <w:jc w:val="both"/>
            </w:pPr>
            <w:r>
              <w:rPr>
                <w:rFonts w:ascii="Times New Roman"/>
                <w:b w:val="false"/>
                <w:i w:val="false"/>
                <w:color w:val="000000"/>
                <w:sz w:val="20"/>
              </w:rPr>
              <w:t>
Дербестік және жауапкершілік</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 2) МЕМСТ 24105–80. Мемлекетаралық стандарт. Пластикалық өнімдер. Ақаулардың терминдері мен анықтамалары; 3) МЕМСТ 27358–87. Мемлекетаралық стандарт. Пластмасса бұйымдарын өндіруге арналған қалыптар.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 өндірісі жөніндегі машина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 бұйымдар жасау жөніндегі машинист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2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bookmarkEnd w:id="325"/>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26"/>
          <w:p>
            <w:pPr>
              <w:spacing w:after="20"/>
              <w:ind w:left="20"/>
              <w:jc w:val="both"/>
            </w:pPr>
            <w:r>
              <w:rPr>
                <w:rFonts w:ascii="Times New Roman"/>
                <w:b w:val="false"/>
                <w:i w:val="false"/>
                <w:color w:val="000000"/>
                <w:sz w:val="20"/>
              </w:rPr>
              <w:t>
Білім деңгейі:</w:t>
            </w:r>
          </w:p>
          <w:bookmarkEnd w:id="326"/>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27"/>
          <w:p>
            <w:pPr>
              <w:spacing w:after="20"/>
              <w:ind w:left="20"/>
              <w:jc w:val="both"/>
            </w:pPr>
            <w:r>
              <w:rPr>
                <w:rFonts w:ascii="Times New Roman"/>
                <w:b w:val="false"/>
                <w:i w:val="false"/>
                <w:color w:val="000000"/>
                <w:sz w:val="20"/>
              </w:rPr>
              <w:t>
Мамандық:</w:t>
            </w:r>
          </w:p>
          <w:bookmarkEnd w:id="327"/>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28"/>
          <w:p>
            <w:pPr>
              <w:spacing w:after="20"/>
              <w:ind w:left="20"/>
              <w:jc w:val="both"/>
            </w:pPr>
            <w:r>
              <w:rPr>
                <w:rFonts w:ascii="Times New Roman"/>
                <w:b w:val="false"/>
                <w:i w:val="false"/>
                <w:color w:val="000000"/>
                <w:sz w:val="20"/>
              </w:rPr>
              <w:t>
Білім деңгейі:</w:t>
            </w:r>
          </w:p>
          <w:bookmarkEnd w:id="328"/>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29"/>
          <w:p>
            <w:pPr>
              <w:spacing w:after="20"/>
              <w:ind w:left="20"/>
              <w:jc w:val="both"/>
            </w:pPr>
            <w:r>
              <w:rPr>
                <w:rFonts w:ascii="Times New Roman"/>
                <w:b w:val="false"/>
                <w:i w:val="false"/>
                <w:color w:val="000000"/>
                <w:sz w:val="20"/>
              </w:rPr>
              <w:t>
Мамандық:</w:t>
            </w:r>
          </w:p>
          <w:bookmarkEnd w:id="329"/>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техник-технолог: тиісті мамандық (біліктілік) бойынша техникалық және кәсіптік, орта білімнен кейінгі (арнаулы орта, кәсіптік орта) білімі және II санатты техник-технолог лауазымындағы жұмыс өтілі кемінде 2 жыл; II санатты техник-технолог: тиісті мамандық (біліктілік) бойынша техникалық және кәсіптік, орта білімнен кейінгі (арнаулы орта, кәсіптік орта) білімі және санаты жоқ Техник – технолог лауазымындағы жұмыс өтілі кемінде 2 жыл; Санаты жоқ техник-технолог: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30"/>
          <w:p>
            <w:pPr>
              <w:spacing w:after="20"/>
              <w:ind w:left="20"/>
              <w:jc w:val="both"/>
            </w:pPr>
            <w:r>
              <w:rPr>
                <w:rFonts w:ascii="Times New Roman"/>
                <w:b w:val="false"/>
                <w:i w:val="false"/>
                <w:color w:val="000000"/>
                <w:sz w:val="20"/>
              </w:rPr>
              <w:t>
3112-1-002 - Техник (жалпы бейін);</w:t>
            </w:r>
          </w:p>
          <w:bookmarkEnd w:id="330"/>
          <w:p>
            <w:pPr>
              <w:spacing w:after="20"/>
              <w:ind w:left="20"/>
              <w:jc w:val="both"/>
            </w:pPr>
            <w:r>
              <w:rPr>
                <w:rFonts w:ascii="Times New Roman"/>
                <w:b w:val="false"/>
                <w:i w:val="false"/>
                <w:color w:val="000000"/>
                <w:sz w:val="20"/>
              </w:rPr>
              <w:t>
3112-1-003 - Өндірісті дайындау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Әзірленіп жатқан жобалардың техникалық тапсырмаларға және қолданыстағы жобалау жөніндегі нормативтік құжаттарға сәйкестігін, өнімнің жоғары сапасын сақтауды, оны дайындауға материалдық және еңбек шығындарын қысқартуды қамтамасыз ете отырып, өнімнің қарапайым түрлеріне немесе оның элементтеріне прогрессивті технологиялық процестерді және өндірістің оңтайлы режимдерін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 карточка "Химия өнеркәсібі және резеңке және пластмасса бұйымдарын өндіру" саласының "Резеңке шиналарды, шиналар мен камераларды өндіру және қалпына келтіру" кәсіби стандартында әзірленген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31"/>
          <w:p>
            <w:pPr>
              <w:spacing w:after="20"/>
              <w:ind w:left="20"/>
              <w:jc w:val="both"/>
            </w:pPr>
            <w:r>
              <w:rPr>
                <w:rFonts w:ascii="Times New Roman"/>
                <w:b w:val="false"/>
                <w:i w:val="false"/>
                <w:color w:val="000000"/>
                <w:sz w:val="20"/>
              </w:rPr>
              <w:t>
Еңбек функциясы 1:</w:t>
            </w:r>
          </w:p>
          <w:bookmarkEnd w:id="331"/>
          <w:p>
            <w:pPr>
              <w:spacing w:after="20"/>
              <w:ind w:left="20"/>
              <w:jc w:val="both"/>
            </w:pPr>
            <w:r>
              <w:rPr>
                <w:rFonts w:ascii="Times New Roman"/>
                <w:b w:val="false"/>
                <w:i w:val="false"/>
                <w:color w:val="000000"/>
                <w:sz w:val="20"/>
              </w:rPr>
              <w:t>
Бұл карточка "Химия өнеркәсібі және резеңке және пластмасса бұйымдарын өндіру" саласының "Резеңке шиналарды, шиналар мен камераларды өндіру және қалпына келтіру" кәсіби стандартында әзірленген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32"/>
          <w:p>
            <w:pPr>
              <w:spacing w:after="20"/>
              <w:ind w:left="20"/>
              <w:jc w:val="both"/>
            </w:pPr>
            <w:r>
              <w:rPr>
                <w:rFonts w:ascii="Times New Roman"/>
                <w:b w:val="false"/>
                <w:i w:val="false"/>
                <w:color w:val="000000"/>
                <w:sz w:val="20"/>
              </w:rPr>
              <w:t>
Дағды 1:</w:t>
            </w:r>
          </w:p>
          <w:bookmarkEnd w:id="33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33"/>
          <w:p>
            <w:pPr>
              <w:spacing w:after="20"/>
              <w:ind w:left="20"/>
              <w:jc w:val="both"/>
            </w:pPr>
            <w:r>
              <w:rPr>
                <w:rFonts w:ascii="Times New Roman"/>
                <w:b w:val="false"/>
                <w:i w:val="false"/>
                <w:color w:val="000000"/>
                <w:sz w:val="20"/>
              </w:rPr>
              <w:t>
Машықтар:</w:t>
            </w:r>
          </w:p>
          <w:bookmarkEnd w:id="33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34"/>
          <w:p>
            <w:pPr>
              <w:spacing w:after="20"/>
              <w:ind w:left="20"/>
              <w:jc w:val="both"/>
            </w:pPr>
            <w:r>
              <w:rPr>
                <w:rFonts w:ascii="Times New Roman"/>
                <w:b w:val="false"/>
                <w:i w:val="false"/>
                <w:color w:val="000000"/>
                <w:sz w:val="20"/>
              </w:rPr>
              <w:t>
Білімдер:</w:t>
            </w:r>
          </w:p>
          <w:bookmarkEnd w:id="33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35"/>
          <w:p>
            <w:pPr>
              <w:spacing w:after="20"/>
              <w:ind w:left="20"/>
              <w:jc w:val="both"/>
            </w:pPr>
            <w:r>
              <w:rPr>
                <w:rFonts w:ascii="Times New Roman"/>
                <w:b w:val="false"/>
                <w:i w:val="false"/>
                <w:color w:val="000000"/>
                <w:sz w:val="20"/>
              </w:rPr>
              <w:t>
Жауапкершілік</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Жұмыс процестерін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 2) МЕМСТ 24105–80. Мемлекетаралық стандарт. Пластикалық өнімдер. Ақаулардың терминдері мен анықтамалары; 3) МЕМСТ 27358–87. Мемлекетаралық стандарт. Пластмасса бұйымдарын өндіруге арналған қалыптар. Жалпы техникалық шарттар.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техник</w:t>
            </w:r>
          </w:p>
        </w:tc>
      </w:tr>
    </w:tbl>
    <w:bookmarkStart w:name="z896" w:id="336"/>
    <w:p>
      <w:pPr>
        <w:spacing w:after="0"/>
        <w:ind w:left="0"/>
        <w:jc w:val="left"/>
      </w:pPr>
      <w:r>
        <w:rPr>
          <w:rFonts w:ascii="Times New Roman"/>
          <w:b/>
          <w:i w:val="false"/>
          <w:color w:val="000000"/>
        </w:rPr>
        <w:t xml:space="preserve"> 4-ші тарау. Кәсіптік стандарттың техникалық деректері</w:t>
      </w:r>
    </w:p>
    <w:bookmarkEnd w:id="336"/>
    <w:bookmarkStart w:name="z897" w:id="337"/>
    <w:p>
      <w:pPr>
        <w:spacing w:after="0"/>
        <w:ind w:left="0"/>
        <w:jc w:val="both"/>
      </w:pPr>
      <w:r>
        <w:rPr>
          <w:rFonts w:ascii="Times New Roman"/>
          <w:b w:val="false"/>
          <w:i w:val="false"/>
          <w:color w:val="000000"/>
          <w:sz w:val="28"/>
        </w:rPr>
        <w:t xml:space="preserve">
      15. Мемлекеттік органның атауы: </w:t>
      </w:r>
    </w:p>
    <w:bookmarkEnd w:id="337"/>
    <w:bookmarkStart w:name="z898" w:id="338"/>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338"/>
    <w:bookmarkStart w:name="z899" w:id="339"/>
    <w:p>
      <w:pPr>
        <w:spacing w:after="0"/>
        <w:ind w:left="0"/>
        <w:jc w:val="both"/>
      </w:pPr>
      <w:r>
        <w:rPr>
          <w:rFonts w:ascii="Times New Roman"/>
          <w:b w:val="false"/>
          <w:i w:val="false"/>
          <w:color w:val="000000"/>
          <w:sz w:val="28"/>
        </w:rPr>
        <w:t>
      Орындаушы: Арыстанова Акмарал Нурлановна, +7 (705) 770 43 81, a.arystanova@mps.gov.kz</w:t>
      </w:r>
    </w:p>
    <w:bookmarkEnd w:id="339"/>
    <w:bookmarkStart w:name="z900" w:id="340"/>
    <w:p>
      <w:pPr>
        <w:spacing w:after="0"/>
        <w:ind w:left="0"/>
        <w:jc w:val="both"/>
      </w:pPr>
      <w:r>
        <w:rPr>
          <w:rFonts w:ascii="Times New Roman"/>
          <w:b w:val="false"/>
          <w:i w:val="false"/>
          <w:color w:val="000000"/>
          <w:sz w:val="28"/>
        </w:rPr>
        <w:t>
      16. Әзірлеуге қатысатын ұйымдар (кәсіпорындар).</w:t>
      </w:r>
    </w:p>
    <w:bookmarkEnd w:id="340"/>
    <w:bookmarkStart w:name="z901" w:id="341"/>
    <w:p>
      <w:pPr>
        <w:spacing w:after="0"/>
        <w:ind w:left="0"/>
        <w:jc w:val="both"/>
      </w:pPr>
      <w:r>
        <w:rPr>
          <w:rFonts w:ascii="Times New Roman"/>
          <w:b w:val="false"/>
          <w:i w:val="false"/>
          <w:color w:val="000000"/>
          <w:sz w:val="28"/>
        </w:rPr>
        <w:t>
      17. Кәсіптік біліктілік жөніндегі салалық кеңес.</w:t>
      </w:r>
    </w:p>
    <w:bookmarkEnd w:id="341"/>
    <w:bookmarkStart w:name="z902" w:id="342"/>
    <w:p>
      <w:pPr>
        <w:spacing w:after="0"/>
        <w:ind w:left="0"/>
        <w:jc w:val="both"/>
      </w:pPr>
      <w:r>
        <w:rPr>
          <w:rFonts w:ascii="Times New Roman"/>
          <w:b w:val="false"/>
          <w:i w:val="false"/>
          <w:color w:val="000000"/>
          <w:sz w:val="28"/>
        </w:rPr>
        <w:t xml:space="preserve">
      18. Кәсіптік біліктілік жөніндегі ұлттық орган: "Еңбек ресурстарын дамыту орталығы" АҚ, 14.10.2024 г. </w:t>
      </w:r>
    </w:p>
    <w:bookmarkEnd w:id="342"/>
    <w:bookmarkStart w:name="z903" w:id="343"/>
    <w:p>
      <w:pPr>
        <w:spacing w:after="0"/>
        <w:ind w:left="0"/>
        <w:jc w:val="both"/>
      </w:pPr>
      <w:r>
        <w:rPr>
          <w:rFonts w:ascii="Times New Roman"/>
          <w:b w:val="false"/>
          <w:i w:val="false"/>
          <w:color w:val="000000"/>
          <w:sz w:val="28"/>
        </w:rPr>
        <w:t>
      19. "Атамекен" Қазақстан Республикасының Ұлттық кәсіпкерлер палатасы.</w:t>
      </w:r>
    </w:p>
    <w:bookmarkEnd w:id="343"/>
    <w:bookmarkStart w:name="z904" w:id="344"/>
    <w:p>
      <w:pPr>
        <w:spacing w:after="0"/>
        <w:ind w:left="0"/>
        <w:jc w:val="both"/>
      </w:pPr>
      <w:r>
        <w:rPr>
          <w:rFonts w:ascii="Times New Roman"/>
          <w:b w:val="false"/>
          <w:i w:val="false"/>
          <w:color w:val="000000"/>
          <w:sz w:val="28"/>
        </w:rPr>
        <w:t xml:space="preserve">
      20. Нұсқа нөмірі және шығарылған жылы: Нұсқа 1, 2025 г. </w:t>
      </w:r>
    </w:p>
    <w:bookmarkEnd w:id="344"/>
    <w:bookmarkStart w:name="z905" w:id="345"/>
    <w:p>
      <w:pPr>
        <w:spacing w:after="0"/>
        <w:ind w:left="0"/>
        <w:jc w:val="both"/>
      </w:pPr>
      <w:r>
        <w:rPr>
          <w:rFonts w:ascii="Times New Roman"/>
          <w:b w:val="false"/>
          <w:i w:val="false"/>
          <w:color w:val="000000"/>
          <w:sz w:val="28"/>
        </w:rPr>
        <w:t xml:space="preserve">
      21. Болжалды қайта қарау күні: 01.01.2028 г. </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3 маусымдағы</w:t>
            </w:r>
            <w:r>
              <w:br/>
            </w:r>
            <w:r>
              <w:rPr>
                <w:rFonts w:ascii="Times New Roman"/>
                <w:b w:val="false"/>
                <w:i w:val="false"/>
                <w:color w:val="000000"/>
                <w:sz w:val="20"/>
              </w:rPr>
              <w:t>№ 195 бұйрығына</w:t>
            </w:r>
            <w:r>
              <w:br/>
            </w:r>
            <w:r>
              <w:rPr>
                <w:rFonts w:ascii="Times New Roman"/>
                <w:b w:val="false"/>
                <w:i w:val="false"/>
                <w:color w:val="000000"/>
                <w:sz w:val="20"/>
              </w:rPr>
              <w:t>3-қосымша</w:t>
            </w:r>
          </w:p>
        </w:tc>
      </w:tr>
    </w:tbl>
    <w:bookmarkStart w:name="z907" w:id="346"/>
    <w:p>
      <w:pPr>
        <w:spacing w:after="0"/>
        <w:ind w:left="0"/>
        <w:jc w:val="left"/>
      </w:pPr>
      <w:r>
        <w:rPr>
          <w:rFonts w:ascii="Times New Roman"/>
          <w:b/>
          <w:i w:val="false"/>
          <w:color w:val="000000"/>
        </w:rPr>
        <w:t xml:space="preserve"> Кәсіптік стандарт: "Еденге арналған линолеум және өзге эластикалық жабындылар өндіру"</w:t>
      </w:r>
    </w:p>
    <w:bookmarkEnd w:id="346"/>
    <w:bookmarkStart w:name="z908" w:id="347"/>
    <w:p>
      <w:pPr>
        <w:spacing w:after="0"/>
        <w:ind w:left="0"/>
        <w:jc w:val="left"/>
      </w:pPr>
      <w:r>
        <w:rPr>
          <w:rFonts w:ascii="Times New Roman"/>
          <w:b/>
          <w:i w:val="false"/>
          <w:color w:val="000000"/>
        </w:rPr>
        <w:t xml:space="preserve"> 1-ші тарау. Жалпы ережелер</w:t>
      </w:r>
    </w:p>
    <w:bookmarkEnd w:id="347"/>
    <w:bookmarkStart w:name="z909" w:id="348"/>
    <w:p>
      <w:pPr>
        <w:spacing w:after="0"/>
        <w:ind w:left="0"/>
        <w:jc w:val="both"/>
      </w:pPr>
      <w:r>
        <w:rPr>
          <w:rFonts w:ascii="Times New Roman"/>
          <w:b w:val="false"/>
          <w:i w:val="false"/>
          <w:color w:val="000000"/>
          <w:sz w:val="28"/>
        </w:rPr>
        <w:t xml:space="preserve">
      1. Кәсіптік стандарттың қолдану аясы: "Еденге арналған линолеум және өзге эластикалық жабындылар өндіру" кәсіби стандарты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кең ауқымды міндеттердің шешімдеріне қойылатын талаптарды белгілейді, ұйымдарда және кәсіпорындарда, химия өнеркәсібі және резеңке санитарлық-гигиеналық және медициналық бұйымдар өндірісі саласындағы қызметті жүзеге асырады. Бұл КС "Химия өнеркәсібі және резеңке және пластмасса бұйымдарын өндіру" СБШ негізінде әзірленді. </w:t>
      </w:r>
    </w:p>
    <w:bookmarkEnd w:id="348"/>
    <w:bookmarkStart w:name="z910" w:id="349"/>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349"/>
    <w:bookmarkStart w:name="z911" w:id="350"/>
    <w:p>
      <w:pPr>
        <w:spacing w:after="0"/>
        <w:ind w:left="0"/>
        <w:jc w:val="both"/>
      </w:pPr>
      <w:r>
        <w:rPr>
          <w:rFonts w:ascii="Times New Roman"/>
          <w:b w:val="false"/>
          <w:i w:val="false"/>
          <w:color w:val="000000"/>
          <w:sz w:val="28"/>
        </w:rPr>
        <w:t>
      1) линолеум – қазіргі уақытта негізінен полимерлі материалдардан жасалған еден жабынының бір түрі. Орамдар түрінде қол жетімді;</w:t>
      </w:r>
    </w:p>
    <w:bookmarkEnd w:id="350"/>
    <w:bookmarkStart w:name="z912" w:id="351"/>
    <w:p>
      <w:pPr>
        <w:spacing w:after="0"/>
        <w:ind w:left="0"/>
        <w:jc w:val="both"/>
      </w:pPr>
      <w:r>
        <w:rPr>
          <w:rFonts w:ascii="Times New Roman"/>
          <w:b w:val="false"/>
          <w:i w:val="false"/>
          <w:color w:val="000000"/>
          <w:sz w:val="28"/>
        </w:rPr>
        <w:t>
      2) мастика – шпаклевка, затты су өткізбейтін ету үшін желімдеуге, цементтеуге, жарықтарды толтыруға арналған әртүрлі заттардың қоспасы. - шпаклевка, затты су өткізбейтін ету үшін желімдеуге, цементтеуге, жарықтарды толтыруға арналған әртүрлі заттардың қоспасы;</w:t>
      </w:r>
    </w:p>
    <w:bookmarkEnd w:id="351"/>
    <w:bookmarkStart w:name="z913" w:id="352"/>
    <w:p>
      <w:pPr>
        <w:spacing w:after="0"/>
        <w:ind w:left="0"/>
        <w:jc w:val="both"/>
      </w:pPr>
      <w:r>
        <w:rPr>
          <w:rFonts w:ascii="Times New Roman"/>
          <w:b w:val="false"/>
          <w:i w:val="false"/>
          <w:color w:val="000000"/>
          <w:sz w:val="28"/>
        </w:rPr>
        <w:t>
      3) релин – резеңке линолеум, синтетикалық және табиғи резеңкеден жасалған еден жабыны материалы;</w:t>
      </w:r>
    </w:p>
    <w:bookmarkEnd w:id="352"/>
    <w:bookmarkStart w:name="z914" w:id="353"/>
    <w:p>
      <w:pPr>
        <w:spacing w:after="0"/>
        <w:ind w:left="0"/>
        <w:jc w:val="both"/>
      </w:pPr>
      <w:r>
        <w:rPr>
          <w:rFonts w:ascii="Times New Roman"/>
          <w:b w:val="false"/>
          <w:i w:val="false"/>
          <w:color w:val="000000"/>
          <w:sz w:val="28"/>
        </w:rPr>
        <w:t>
      4) экструзия – бұл материал (мысалы, ПВХ) жоғары қысым мен температурада қалып арқылы сығылып, қажетті пішін мен өлшемге ие болатын технологиялық процесс;</w:t>
      </w:r>
    </w:p>
    <w:bookmarkEnd w:id="353"/>
    <w:bookmarkStart w:name="z915" w:id="354"/>
    <w:p>
      <w:pPr>
        <w:spacing w:after="0"/>
        <w:ind w:left="0"/>
        <w:jc w:val="both"/>
      </w:pPr>
      <w:r>
        <w:rPr>
          <w:rFonts w:ascii="Times New Roman"/>
          <w:b w:val="false"/>
          <w:i w:val="false"/>
          <w:color w:val="000000"/>
          <w:sz w:val="28"/>
        </w:rPr>
        <w:t>
      5) серпімді еден жабындары – бұл икемділігі жоғары және зақымдалмай деформациялану қабілеті бар жабындар. Оларға линолеум, ПВХ жабындары, резеңке жабындар және т. б.</w:t>
      </w:r>
    </w:p>
    <w:bookmarkEnd w:id="354"/>
    <w:bookmarkStart w:name="z916" w:id="355"/>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355"/>
    <w:bookmarkStart w:name="z917" w:id="356"/>
    <w:p>
      <w:pPr>
        <w:spacing w:after="0"/>
        <w:ind w:left="0"/>
        <w:jc w:val="both"/>
      </w:pPr>
      <w:r>
        <w:rPr>
          <w:rFonts w:ascii="Times New Roman"/>
          <w:b w:val="false"/>
          <w:i w:val="false"/>
          <w:color w:val="000000"/>
          <w:sz w:val="28"/>
        </w:rPr>
        <w:t>
      1) ЖҚҚ – жеке қорғаныс құралдары;</w:t>
      </w:r>
    </w:p>
    <w:bookmarkEnd w:id="356"/>
    <w:bookmarkStart w:name="z918" w:id="357"/>
    <w:p>
      <w:pPr>
        <w:spacing w:after="0"/>
        <w:ind w:left="0"/>
        <w:jc w:val="both"/>
      </w:pPr>
      <w:r>
        <w:rPr>
          <w:rFonts w:ascii="Times New Roman"/>
          <w:b w:val="false"/>
          <w:i w:val="false"/>
          <w:color w:val="000000"/>
          <w:sz w:val="28"/>
        </w:rPr>
        <w:t>
      2) МЕМСТ – Мемлекеттік стандарт;</w:t>
      </w:r>
    </w:p>
    <w:bookmarkEnd w:id="357"/>
    <w:bookmarkStart w:name="z919" w:id="358"/>
    <w:p>
      <w:pPr>
        <w:spacing w:after="0"/>
        <w:ind w:left="0"/>
        <w:jc w:val="both"/>
      </w:pPr>
      <w:r>
        <w:rPr>
          <w:rFonts w:ascii="Times New Roman"/>
          <w:b w:val="false"/>
          <w:i w:val="false"/>
          <w:color w:val="000000"/>
          <w:sz w:val="28"/>
        </w:rPr>
        <w:t>
      3) ПВХ – поливинилхлорид.</w:t>
      </w:r>
    </w:p>
    <w:bookmarkEnd w:id="358"/>
    <w:bookmarkStart w:name="z920" w:id="359"/>
    <w:p>
      <w:pPr>
        <w:spacing w:after="0"/>
        <w:ind w:left="0"/>
        <w:jc w:val="left"/>
      </w:pPr>
      <w:r>
        <w:rPr>
          <w:rFonts w:ascii="Times New Roman"/>
          <w:b/>
          <w:i w:val="false"/>
          <w:color w:val="000000"/>
        </w:rPr>
        <w:t xml:space="preserve"> 2-ші тарау. Кәсіптік стандарттың паспорты</w:t>
      </w:r>
    </w:p>
    <w:bookmarkEnd w:id="359"/>
    <w:bookmarkStart w:name="z921" w:id="360"/>
    <w:p>
      <w:pPr>
        <w:spacing w:after="0"/>
        <w:ind w:left="0"/>
        <w:jc w:val="both"/>
      </w:pPr>
      <w:r>
        <w:rPr>
          <w:rFonts w:ascii="Times New Roman"/>
          <w:b w:val="false"/>
          <w:i w:val="false"/>
          <w:color w:val="000000"/>
          <w:sz w:val="28"/>
        </w:rPr>
        <w:t xml:space="preserve">
      4. Кәсіптік стандарттың атауы: Еденге арналған линолеум және өзге эластикалық жабындылар өндіру. </w:t>
      </w:r>
    </w:p>
    <w:bookmarkEnd w:id="360"/>
    <w:bookmarkStart w:name="z922" w:id="361"/>
    <w:p>
      <w:pPr>
        <w:spacing w:after="0"/>
        <w:ind w:left="0"/>
        <w:jc w:val="both"/>
      </w:pPr>
      <w:r>
        <w:rPr>
          <w:rFonts w:ascii="Times New Roman"/>
          <w:b w:val="false"/>
          <w:i w:val="false"/>
          <w:color w:val="000000"/>
          <w:sz w:val="28"/>
        </w:rPr>
        <w:t>
      5. Кәсіптік стандарттың коды: C22232060 .</w:t>
      </w:r>
    </w:p>
    <w:bookmarkEnd w:id="361"/>
    <w:bookmarkStart w:name="z923" w:id="36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62"/>
    <w:bookmarkStart w:name="z924" w:id="363"/>
    <w:p>
      <w:pPr>
        <w:spacing w:after="0"/>
        <w:ind w:left="0"/>
        <w:jc w:val="both"/>
      </w:pPr>
      <w:r>
        <w:rPr>
          <w:rFonts w:ascii="Times New Roman"/>
          <w:b w:val="false"/>
          <w:i w:val="false"/>
          <w:color w:val="000000"/>
          <w:sz w:val="28"/>
        </w:rPr>
        <w:t>
      C Өңдеу өнеркәсібі:</w:t>
      </w:r>
    </w:p>
    <w:bookmarkEnd w:id="363"/>
    <w:bookmarkStart w:name="z925" w:id="364"/>
    <w:p>
      <w:pPr>
        <w:spacing w:after="0"/>
        <w:ind w:left="0"/>
        <w:jc w:val="both"/>
      </w:pPr>
      <w:r>
        <w:rPr>
          <w:rFonts w:ascii="Times New Roman"/>
          <w:b w:val="false"/>
          <w:i w:val="false"/>
          <w:color w:val="000000"/>
          <w:sz w:val="28"/>
        </w:rPr>
        <w:t>
      22 Резеңке және пластмасса бұйымдарын өндіру;</w:t>
      </w:r>
    </w:p>
    <w:bookmarkEnd w:id="364"/>
    <w:bookmarkStart w:name="z926" w:id="365"/>
    <w:p>
      <w:pPr>
        <w:spacing w:after="0"/>
        <w:ind w:left="0"/>
        <w:jc w:val="both"/>
      </w:pPr>
      <w:r>
        <w:rPr>
          <w:rFonts w:ascii="Times New Roman"/>
          <w:b w:val="false"/>
          <w:i w:val="false"/>
          <w:color w:val="000000"/>
          <w:sz w:val="28"/>
        </w:rPr>
        <w:t>
      22.2 Пластмасса бұйымдарын өндіру;</w:t>
      </w:r>
    </w:p>
    <w:bookmarkEnd w:id="365"/>
    <w:bookmarkStart w:name="z927" w:id="366"/>
    <w:p>
      <w:pPr>
        <w:spacing w:after="0"/>
        <w:ind w:left="0"/>
        <w:jc w:val="both"/>
      </w:pPr>
      <w:r>
        <w:rPr>
          <w:rFonts w:ascii="Times New Roman"/>
          <w:b w:val="false"/>
          <w:i w:val="false"/>
          <w:color w:val="000000"/>
          <w:sz w:val="28"/>
        </w:rPr>
        <w:t>
      22.23 Пластмасса құрылыс материалдарын өндіру;</w:t>
      </w:r>
    </w:p>
    <w:bookmarkEnd w:id="366"/>
    <w:bookmarkStart w:name="z928" w:id="367"/>
    <w:p>
      <w:pPr>
        <w:spacing w:after="0"/>
        <w:ind w:left="0"/>
        <w:jc w:val="both"/>
      </w:pPr>
      <w:r>
        <w:rPr>
          <w:rFonts w:ascii="Times New Roman"/>
          <w:b w:val="false"/>
          <w:i w:val="false"/>
          <w:color w:val="000000"/>
          <w:sz w:val="28"/>
        </w:rPr>
        <w:t>
      22.23.2 Еденге арналған линолеум және өзге эластикалық жабындылар өндіру.</w:t>
      </w:r>
    </w:p>
    <w:bookmarkEnd w:id="367"/>
    <w:bookmarkStart w:name="z929" w:id="368"/>
    <w:p>
      <w:pPr>
        <w:spacing w:after="0"/>
        <w:ind w:left="0"/>
        <w:jc w:val="both"/>
      </w:pPr>
      <w:r>
        <w:rPr>
          <w:rFonts w:ascii="Times New Roman"/>
          <w:b w:val="false"/>
          <w:i w:val="false"/>
          <w:color w:val="000000"/>
          <w:sz w:val="28"/>
        </w:rPr>
        <w:t xml:space="preserve">
      7. Кәсіптік стандарттың қысқаша сипаттамасы: Еденге арналған линолеум және өзге эластикалық жабындылар өндіру "Резеңке және пластмасса бұйымдарын өндіру" кәсіптік қызмет саласында біліктілік деңгейіне, құзыретіне, мазмұнына, сапасына және еңбек жағдайларына қойылатын талаптарды анықтайды. </w:t>
      </w:r>
    </w:p>
    <w:bookmarkEnd w:id="368"/>
    <w:bookmarkStart w:name="z930" w:id="369"/>
    <w:p>
      <w:pPr>
        <w:spacing w:after="0"/>
        <w:ind w:left="0"/>
        <w:jc w:val="both"/>
      </w:pPr>
      <w:r>
        <w:rPr>
          <w:rFonts w:ascii="Times New Roman"/>
          <w:b w:val="false"/>
          <w:i w:val="false"/>
          <w:color w:val="000000"/>
          <w:sz w:val="28"/>
        </w:rPr>
        <w:t xml:space="preserve">
      8. Кәсіптер карточкаларының тізімі: </w:t>
      </w:r>
    </w:p>
    <w:bookmarkEnd w:id="369"/>
    <w:bookmarkStart w:name="z931" w:id="370"/>
    <w:p>
      <w:pPr>
        <w:spacing w:after="0"/>
        <w:ind w:left="0"/>
        <w:jc w:val="both"/>
      </w:pPr>
      <w:r>
        <w:rPr>
          <w:rFonts w:ascii="Times New Roman"/>
          <w:b w:val="false"/>
          <w:i w:val="false"/>
          <w:color w:val="000000"/>
          <w:sz w:val="28"/>
        </w:rPr>
        <w:t>
      1) Синтетикалық материалдармен әрлеуші - 2 СБШ-нің деңгейі;</w:t>
      </w:r>
    </w:p>
    <w:bookmarkEnd w:id="370"/>
    <w:bookmarkStart w:name="z932" w:id="371"/>
    <w:p>
      <w:pPr>
        <w:spacing w:after="0"/>
        <w:ind w:left="0"/>
        <w:jc w:val="both"/>
      </w:pPr>
      <w:r>
        <w:rPr>
          <w:rFonts w:ascii="Times New Roman"/>
          <w:b w:val="false"/>
          <w:i w:val="false"/>
          <w:color w:val="000000"/>
          <w:sz w:val="28"/>
        </w:rPr>
        <w:t>
      2) Синтетикалық материалдармен әрлеуші - 3 СБШ-нің деңгейі;</w:t>
      </w:r>
    </w:p>
    <w:bookmarkEnd w:id="371"/>
    <w:bookmarkStart w:name="z933" w:id="372"/>
    <w:p>
      <w:pPr>
        <w:spacing w:after="0"/>
        <w:ind w:left="0"/>
        <w:jc w:val="both"/>
      </w:pPr>
      <w:r>
        <w:rPr>
          <w:rFonts w:ascii="Times New Roman"/>
          <w:b w:val="false"/>
          <w:i w:val="false"/>
          <w:color w:val="000000"/>
          <w:sz w:val="28"/>
        </w:rPr>
        <w:t>
      3) Синтетикалық материалдармен әрлеуші - 4 СБШ-нің деңгейі;</w:t>
      </w:r>
    </w:p>
    <w:bookmarkEnd w:id="372"/>
    <w:bookmarkStart w:name="z934" w:id="373"/>
    <w:p>
      <w:pPr>
        <w:spacing w:after="0"/>
        <w:ind w:left="0"/>
        <w:jc w:val="both"/>
      </w:pPr>
      <w:r>
        <w:rPr>
          <w:rFonts w:ascii="Times New Roman"/>
          <w:b w:val="false"/>
          <w:i w:val="false"/>
          <w:color w:val="000000"/>
          <w:sz w:val="28"/>
        </w:rPr>
        <w:t>
      4) Экструдер машинисі - 2 СБШ-нің деңгейі;</w:t>
      </w:r>
    </w:p>
    <w:bookmarkEnd w:id="373"/>
    <w:bookmarkStart w:name="z935" w:id="374"/>
    <w:p>
      <w:pPr>
        <w:spacing w:after="0"/>
        <w:ind w:left="0"/>
        <w:jc w:val="both"/>
      </w:pPr>
      <w:r>
        <w:rPr>
          <w:rFonts w:ascii="Times New Roman"/>
          <w:b w:val="false"/>
          <w:i w:val="false"/>
          <w:color w:val="000000"/>
          <w:sz w:val="28"/>
        </w:rPr>
        <w:t>
      5) Экструдер машинисі - 3 СБШ-нің деңгейі;</w:t>
      </w:r>
    </w:p>
    <w:bookmarkEnd w:id="374"/>
    <w:bookmarkStart w:name="z936" w:id="375"/>
    <w:p>
      <w:pPr>
        <w:spacing w:after="0"/>
        <w:ind w:left="0"/>
        <w:jc w:val="both"/>
      </w:pPr>
      <w:r>
        <w:rPr>
          <w:rFonts w:ascii="Times New Roman"/>
          <w:b w:val="false"/>
          <w:i w:val="false"/>
          <w:color w:val="000000"/>
          <w:sz w:val="28"/>
        </w:rPr>
        <w:t>
      6) Экструдер машинисі - 4 СБШ-нің деңгейі;</w:t>
      </w:r>
    </w:p>
    <w:bookmarkEnd w:id="375"/>
    <w:bookmarkStart w:name="z937" w:id="376"/>
    <w:p>
      <w:pPr>
        <w:spacing w:after="0"/>
        <w:ind w:left="0"/>
        <w:jc w:val="both"/>
      </w:pPr>
      <w:r>
        <w:rPr>
          <w:rFonts w:ascii="Times New Roman"/>
          <w:b w:val="false"/>
          <w:i w:val="false"/>
          <w:color w:val="000000"/>
          <w:sz w:val="28"/>
        </w:rPr>
        <w:t>
      7) Линолеумді кептіруші - 3 СБШ-нің деңгейі.</w:t>
      </w:r>
    </w:p>
    <w:bookmarkEnd w:id="376"/>
    <w:bookmarkStart w:name="z938" w:id="377"/>
    <w:p>
      <w:pPr>
        <w:spacing w:after="0"/>
        <w:ind w:left="0"/>
        <w:jc w:val="left"/>
      </w:pPr>
      <w:r>
        <w:rPr>
          <w:rFonts w:ascii="Times New Roman"/>
          <w:b/>
          <w:i w:val="false"/>
          <w:color w:val="000000"/>
        </w:rPr>
        <w:t xml:space="preserve"> 3-ші тарау. Кәсіптер карточкалары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"Синтетикалық материалдармен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78"/>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378"/>
          <w:p>
            <w:pPr>
              <w:spacing w:after="20"/>
              <w:ind w:left="20"/>
              <w:jc w:val="both"/>
            </w:pPr>
            <w:r>
              <w:rPr>
                <w:rFonts w:ascii="Times New Roman"/>
                <w:b w:val="false"/>
                <w:i w:val="false"/>
                <w:color w:val="000000"/>
                <w:sz w:val="20"/>
              </w:rPr>
              <w:t>
Синтетикалық материалдармен әрлеуші, 2-6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79"/>
          <w:p>
            <w:pPr>
              <w:spacing w:after="20"/>
              <w:ind w:left="20"/>
              <w:jc w:val="both"/>
            </w:pPr>
            <w:r>
              <w:rPr>
                <w:rFonts w:ascii="Times New Roman"/>
                <w:b w:val="false"/>
                <w:i w:val="false"/>
                <w:color w:val="000000"/>
                <w:sz w:val="20"/>
              </w:rPr>
              <w:t>
Білім деңгейі:</w:t>
            </w:r>
          </w:p>
          <w:bookmarkEnd w:id="37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80"/>
          <w:p>
            <w:pPr>
              <w:spacing w:after="20"/>
              <w:ind w:left="20"/>
              <w:jc w:val="both"/>
            </w:pPr>
            <w:r>
              <w:rPr>
                <w:rFonts w:ascii="Times New Roman"/>
                <w:b w:val="false"/>
                <w:i w:val="false"/>
                <w:color w:val="000000"/>
                <w:sz w:val="20"/>
              </w:rPr>
              <w:t>
Мамандық:</w:t>
            </w:r>
          </w:p>
          <w:bookmarkEnd w:id="38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81"/>
          <w:p>
            <w:pPr>
              <w:spacing w:after="20"/>
              <w:ind w:left="20"/>
              <w:jc w:val="both"/>
            </w:pPr>
            <w:r>
              <w:rPr>
                <w:rFonts w:ascii="Times New Roman"/>
                <w:b w:val="false"/>
                <w:i w:val="false"/>
                <w:color w:val="000000"/>
                <w:sz w:val="20"/>
              </w:rPr>
              <w:t>
Біліктілік:</w:t>
            </w:r>
          </w:p>
          <w:bookmarkEnd w:id="3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82"/>
          <w:p>
            <w:pPr>
              <w:spacing w:after="20"/>
              <w:ind w:left="20"/>
              <w:jc w:val="both"/>
            </w:pPr>
            <w:r>
              <w:rPr>
                <w:rFonts w:ascii="Times New Roman"/>
                <w:b w:val="false"/>
                <w:i w:val="false"/>
                <w:color w:val="000000"/>
                <w:sz w:val="20"/>
              </w:rPr>
              <w:t>
7122-0-004 - Еден төсеуші;</w:t>
            </w:r>
          </w:p>
          <w:bookmarkEnd w:id="382"/>
          <w:p>
            <w:pPr>
              <w:spacing w:after="20"/>
              <w:ind w:left="20"/>
              <w:jc w:val="both"/>
            </w:pPr>
            <w:r>
              <w:rPr>
                <w:rFonts w:ascii="Times New Roman"/>
                <w:b w:val="false"/>
                <w:i w:val="false"/>
                <w:color w:val="000000"/>
                <w:sz w:val="20"/>
              </w:rPr>
              <w:t>
7122-0-017 - Линолеум төсеуші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линолеуммен, релинмен, синтетикалық материалдармен және полимерлі плиткалармен қаптау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және сыртқы қабырғалар мен едендерді синтетикалық материалдармен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83"/>
          <w:p>
            <w:pPr>
              <w:spacing w:after="20"/>
              <w:ind w:left="20"/>
              <w:jc w:val="both"/>
            </w:pPr>
            <w:r>
              <w:rPr>
                <w:rFonts w:ascii="Times New Roman"/>
                <w:b w:val="false"/>
                <w:i w:val="false"/>
                <w:color w:val="000000"/>
                <w:sz w:val="20"/>
              </w:rPr>
              <w:t>
Еңбек функциясы 1:</w:t>
            </w:r>
          </w:p>
          <w:bookmarkEnd w:id="383"/>
          <w:p>
            <w:pPr>
              <w:spacing w:after="20"/>
              <w:ind w:left="20"/>
              <w:jc w:val="both"/>
            </w:pPr>
            <w:r>
              <w:rPr>
                <w:rFonts w:ascii="Times New Roman"/>
                <w:b w:val="false"/>
                <w:i w:val="false"/>
                <w:color w:val="000000"/>
                <w:sz w:val="20"/>
              </w:rPr>
              <w:t>
Ішкі және сыртқы қабырғалар мен едендерді синтетикалық материалдармен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84"/>
          <w:p>
            <w:pPr>
              <w:spacing w:after="20"/>
              <w:ind w:left="20"/>
              <w:jc w:val="both"/>
            </w:pPr>
            <w:r>
              <w:rPr>
                <w:rFonts w:ascii="Times New Roman"/>
                <w:b w:val="false"/>
                <w:i w:val="false"/>
                <w:color w:val="000000"/>
                <w:sz w:val="20"/>
              </w:rPr>
              <w:t>
Дағды 1:</w:t>
            </w:r>
          </w:p>
          <w:bookmarkEnd w:id="384"/>
          <w:p>
            <w:pPr>
              <w:spacing w:after="20"/>
              <w:ind w:left="20"/>
              <w:jc w:val="both"/>
            </w:pPr>
            <w:r>
              <w:rPr>
                <w:rFonts w:ascii="Times New Roman"/>
                <w:b w:val="false"/>
                <w:i w:val="false"/>
                <w:color w:val="000000"/>
                <w:sz w:val="20"/>
              </w:rPr>
              <w:t>
Беттерді қаптауға дайындау, сұрыптау және полимерлі плиткаларды таңдау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85"/>
          <w:p>
            <w:pPr>
              <w:spacing w:after="20"/>
              <w:ind w:left="20"/>
              <w:jc w:val="both"/>
            </w:pPr>
            <w:r>
              <w:rPr>
                <w:rFonts w:ascii="Times New Roman"/>
                <w:b w:val="false"/>
                <w:i w:val="false"/>
                <w:color w:val="000000"/>
                <w:sz w:val="20"/>
              </w:rPr>
              <w:t>
Машықтар: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Компрессордың көмегімен негізгі бөлікті шаңнан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Щеткамен астарларға бояуларды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Прокат материалдарын жаю;</w:t>
            </w:r>
          </w:p>
          <w:p>
            <w:pPr>
              <w:spacing w:after="20"/>
              <w:ind w:left="20"/>
              <w:jc w:val="both"/>
            </w:pPr>
            <w:r>
              <w:rPr>
                <w:rFonts w:ascii="Times New Roman"/>
                <w:b w:val="false"/>
                <w:i w:val="false"/>
                <w:color w:val="000000"/>
                <w:sz w:val="20"/>
              </w:rPr>
              <w:t>
</w:t>
            </w:r>
            <w:r>
              <w:rPr>
                <w:rFonts w:ascii="Times New Roman"/>
                <w:b w:val="false"/>
                <w:i w:val="false"/>
                <w:color w:val="000000"/>
                <w:sz w:val="20"/>
              </w:rPr>
              <w:t>4. Шпаклевкалар мен мастикаларды дайындау үшін цементті қолмен електен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Полимерлі плиткаларды, стандартты әрлеу бұйымдарын және өнеркәсіптік өндіріс элементтерін сұрыптау және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Линолеумды, релинді, полимерлі плиткаларды алып тастау;</w:t>
            </w:r>
          </w:p>
          <w:p>
            <w:pPr>
              <w:spacing w:after="20"/>
              <w:ind w:left="20"/>
              <w:jc w:val="both"/>
            </w:pPr>
            <w:r>
              <w:rPr>
                <w:rFonts w:ascii="Times New Roman"/>
                <w:b w:val="false"/>
                <w:i w:val="false"/>
                <w:color w:val="000000"/>
                <w:sz w:val="20"/>
              </w:rPr>
              <w:t>
7.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86"/>
          <w:p>
            <w:pPr>
              <w:spacing w:after="20"/>
              <w:ind w:left="20"/>
              <w:jc w:val="both"/>
            </w:pPr>
            <w:r>
              <w:rPr>
                <w:rFonts w:ascii="Times New Roman"/>
                <w:b w:val="false"/>
                <w:i w:val="false"/>
                <w:color w:val="000000"/>
                <w:sz w:val="20"/>
              </w:rPr>
              <w:t>
Білімдер: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Өздігінен тегістейтін жіксіз едендерді, линолеумнан, релиннен, синтетикалық материалдардан, полимерлі тақтайшалардан, стандартты әрлеу бұйымдарынан және бетті қаптау үшін қолданылатын өнеркәсіпте өндірілген элементтерден жасалған едендерді салу кезінде қолданылатын материалдардың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дөңгелектерде тегістеу және жылтырату арқылы пластмасса бұйымдарын өңдеудің технологиялық технологиясы;</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87"/>
          <w:p>
            <w:pPr>
              <w:spacing w:after="20"/>
              <w:ind w:left="20"/>
              <w:jc w:val="both"/>
            </w:pPr>
            <w:r>
              <w:rPr>
                <w:rFonts w:ascii="Times New Roman"/>
                <w:b w:val="false"/>
                <w:i w:val="false"/>
                <w:color w:val="000000"/>
                <w:sz w:val="20"/>
              </w:rPr>
              <w:t>
Жауапкершілік</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7338–90. Мемлекетаралық стандарт. Резеңке және резеңке-маталы пластиналар. Техникалық талаптар; 2) МЕМСТ ISO 2230–2013. Мемлекетаралық стандарт. Резеңкеден жасалған бұйымдар. Сақтау нұсқаулығы; 3) МЕМСТ 18829–2017. Мемлекетаралық стандарт. Гидравликалық және пневматикалық құрылғыларға арналған дөңгелек қимадағы резеңке тығыздағыш сақиналар. Техникалық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Тақтайшы - әрлеуші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"Синтетикалық материалдармен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88"/>
          <w:p>
            <w:pPr>
              <w:spacing w:after="20"/>
              <w:ind w:left="20"/>
              <w:jc w:val="both"/>
            </w:pPr>
            <w:r>
              <w:rPr>
                <w:rFonts w:ascii="Times New Roman"/>
                <w:b w:val="false"/>
                <w:i w:val="false"/>
                <w:color w:val="000000"/>
                <w:sz w:val="20"/>
              </w:rPr>
              <w:t xml:space="preserve">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2019 жылғы 1 тамызда № 19169 болып тіркелді.</w:t>
            </w:r>
          </w:p>
          <w:bookmarkEnd w:id="388"/>
          <w:p>
            <w:pPr>
              <w:spacing w:after="20"/>
              <w:ind w:left="20"/>
              <w:jc w:val="both"/>
            </w:pPr>
            <w:r>
              <w:rPr>
                <w:rFonts w:ascii="Times New Roman"/>
                <w:b w:val="false"/>
                <w:i w:val="false"/>
                <w:color w:val="000000"/>
                <w:sz w:val="20"/>
              </w:rPr>
              <w:t>
Синтетикалық материалдармен әрлеуші, 2-6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89"/>
          <w:p>
            <w:pPr>
              <w:spacing w:after="20"/>
              <w:ind w:left="20"/>
              <w:jc w:val="both"/>
            </w:pPr>
            <w:r>
              <w:rPr>
                <w:rFonts w:ascii="Times New Roman"/>
                <w:b w:val="false"/>
                <w:i w:val="false"/>
                <w:color w:val="000000"/>
                <w:sz w:val="20"/>
              </w:rPr>
              <w:t>
Білім деңгейі:</w:t>
            </w:r>
          </w:p>
          <w:bookmarkEnd w:id="38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90"/>
          <w:p>
            <w:pPr>
              <w:spacing w:after="20"/>
              <w:ind w:left="20"/>
              <w:jc w:val="both"/>
            </w:pPr>
            <w:r>
              <w:rPr>
                <w:rFonts w:ascii="Times New Roman"/>
                <w:b w:val="false"/>
                <w:i w:val="false"/>
                <w:color w:val="000000"/>
                <w:sz w:val="20"/>
              </w:rPr>
              <w:t>
Мамандық:</w:t>
            </w:r>
          </w:p>
          <w:bookmarkEnd w:id="390"/>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91"/>
          <w:p>
            <w:pPr>
              <w:spacing w:after="20"/>
              <w:ind w:left="20"/>
              <w:jc w:val="both"/>
            </w:pPr>
            <w:r>
              <w:rPr>
                <w:rFonts w:ascii="Times New Roman"/>
                <w:b w:val="false"/>
                <w:i w:val="false"/>
                <w:color w:val="000000"/>
                <w:sz w:val="20"/>
              </w:rPr>
              <w:t>
Біліктілік:</w:t>
            </w:r>
          </w:p>
          <w:bookmarkEnd w:id="39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92"/>
          <w:p>
            <w:pPr>
              <w:spacing w:after="20"/>
              <w:ind w:left="20"/>
              <w:jc w:val="both"/>
            </w:pPr>
            <w:r>
              <w:rPr>
                <w:rFonts w:ascii="Times New Roman"/>
                <w:b w:val="false"/>
                <w:i w:val="false"/>
                <w:color w:val="000000"/>
                <w:sz w:val="20"/>
              </w:rPr>
              <w:t>
Білім деңгейі:</w:t>
            </w:r>
          </w:p>
          <w:bookmarkEnd w:id="39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93"/>
          <w:p>
            <w:pPr>
              <w:spacing w:after="20"/>
              <w:ind w:left="20"/>
              <w:jc w:val="both"/>
            </w:pPr>
            <w:r>
              <w:rPr>
                <w:rFonts w:ascii="Times New Roman"/>
                <w:b w:val="false"/>
                <w:i w:val="false"/>
                <w:color w:val="000000"/>
                <w:sz w:val="20"/>
              </w:rPr>
              <w:t>
Мамандық:</w:t>
            </w:r>
          </w:p>
          <w:bookmarkEnd w:id="3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94"/>
          <w:p>
            <w:pPr>
              <w:spacing w:after="20"/>
              <w:ind w:left="20"/>
              <w:jc w:val="both"/>
            </w:pPr>
            <w:r>
              <w:rPr>
                <w:rFonts w:ascii="Times New Roman"/>
                <w:b w:val="false"/>
                <w:i w:val="false"/>
                <w:color w:val="000000"/>
                <w:sz w:val="20"/>
              </w:rPr>
              <w:t>
Біліктілік:</w:t>
            </w:r>
          </w:p>
          <w:bookmarkEnd w:id="3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өтілі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95"/>
          <w:p>
            <w:pPr>
              <w:spacing w:after="20"/>
              <w:ind w:left="20"/>
              <w:jc w:val="both"/>
            </w:pPr>
            <w:r>
              <w:rPr>
                <w:rFonts w:ascii="Times New Roman"/>
                <w:b w:val="false"/>
                <w:i w:val="false"/>
                <w:color w:val="000000"/>
                <w:sz w:val="20"/>
              </w:rPr>
              <w:t>
7122-0-004 - Еден төсеуші;</w:t>
            </w:r>
          </w:p>
          <w:bookmarkEnd w:id="395"/>
          <w:p>
            <w:pPr>
              <w:spacing w:after="20"/>
              <w:ind w:left="20"/>
              <w:jc w:val="both"/>
            </w:pPr>
            <w:r>
              <w:rPr>
                <w:rFonts w:ascii="Times New Roman"/>
                <w:b w:val="false"/>
                <w:i w:val="false"/>
                <w:color w:val="000000"/>
                <w:sz w:val="20"/>
              </w:rPr>
              <w:t>
7122-0-017 - Линолеум төсеуші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линолеуммен, релинмен, синтетикалық материалдармен және полимерлі плиткалармен қаптау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96"/>
          <w:p>
            <w:pPr>
              <w:spacing w:after="20"/>
              <w:ind w:left="20"/>
              <w:jc w:val="both"/>
            </w:pPr>
            <w:r>
              <w:rPr>
                <w:rFonts w:ascii="Times New Roman"/>
                <w:b w:val="false"/>
                <w:i w:val="false"/>
                <w:color w:val="000000"/>
                <w:sz w:val="20"/>
              </w:rPr>
              <w:t>
1. Дайындық жұмыстары;</w:t>
            </w:r>
          </w:p>
          <w:bookmarkEnd w:id="396"/>
          <w:p>
            <w:pPr>
              <w:spacing w:after="20"/>
              <w:ind w:left="20"/>
              <w:jc w:val="both"/>
            </w:pPr>
            <w:r>
              <w:rPr>
                <w:rFonts w:ascii="Times New Roman"/>
                <w:b w:val="false"/>
                <w:i w:val="false"/>
                <w:color w:val="000000"/>
                <w:sz w:val="20"/>
              </w:rPr>
              <w:t>
2. Синтетикалық материалдармен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97"/>
          <w:p>
            <w:pPr>
              <w:spacing w:after="20"/>
              <w:ind w:left="20"/>
              <w:jc w:val="both"/>
            </w:pPr>
            <w:r>
              <w:rPr>
                <w:rFonts w:ascii="Times New Roman"/>
                <w:b w:val="false"/>
                <w:i w:val="false"/>
                <w:color w:val="000000"/>
                <w:sz w:val="20"/>
              </w:rPr>
              <w:t>
Еңбек функциясы 1:</w:t>
            </w:r>
          </w:p>
          <w:bookmarkEnd w:id="397"/>
          <w:p>
            <w:pPr>
              <w:spacing w:after="20"/>
              <w:ind w:left="20"/>
              <w:jc w:val="both"/>
            </w:pPr>
            <w:r>
              <w:rPr>
                <w:rFonts w:ascii="Times New Roman"/>
                <w:b w:val="false"/>
                <w:i w:val="false"/>
                <w:color w:val="000000"/>
                <w:sz w:val="20"/>
              </w:rPr>
              <w:t>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98"/>
          <w:p>
            <w:pPr>
              <w:spacing w:after="20"/>
              <w:ind w:left="20"/>
              <w:jc w:val="both"/>
            </w:pPr>
            <w:r>
              <w:rPr>
                <w:rFonts w:ascii="Times New Roman"/>
                <w:b w:val="false"/>
                <w:i w:val="false"/>
                <w:color w:val="000000"/>
                <w:sz w:val="20"/>
              </w:rPr>
              <w:t>
Дағды 1:</w:t>
            </w:r>
          </w:p>
          <w:bookmarkEnd w:id="398"/>
          <w:p>
            <w:pPr>
              <w:spacing w:after="20"/>
              <w:ind w:left="20"/>
              <w:jc w:val="both"/>
            </w:pPr>
            <w:r>
              <w:rPr>
                <w:rFonts w:ascii="Times New Roman"/>
                <w:b w:val="false"/>
                <w:i w:val="false"/>
                <w:color w:val="000000"/>
                <w:sz w:val="20"/>
              </w:rPr>
              <w:t>
Қаптау процесіне дайындық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99"/>
          <w:p>
            <w:pPr>
              <w:spacing w:after="20"/>
              <w:ind w:left="20"/>
              <w:jc w:val="both"/>
            </w:pPr>
            <w:r>
              <w:rPr>
                <w:rFonts w:ascii="Times New Roman"/>
                <w:b w:val="false"/>
                <w:i w:val="false"/>
                <w:color w:val="000000"/>
                <w:sz w:val="20"/>
              </w:rPr>
              <w:t>
Машықтар:</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Белгілеуді алдын ала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Синтетикалық масса мен суық мастиканы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Желімді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Еден негіздерін қолмен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Стандартты бұйымдармен және өнеркәсіптік дайындау элементтерімен едендер мен қаптамаларды орнату үшін негіздердің бетін сындыру және 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 беттерін тегістеуішпен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Ыстық мастиканы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Линолеум дәнекерлеу машинасын жұмысқа дайындау;</w:t>
            </w:r>
          </w:p>
          <w:p>
            <w:pPr>
              <w:spacing w:after="20"/>
              <w:ind w:left="20"/>
              <w:jc w:val="both"/>
            </w:pPr>
            <w:r>
              <w:rPr>
                <w:rFonts w:ascii="Times New Roman"/>
                <w:b w:val="false"/>
                <w:i w:val="false"/>
                <w:color w:val="000000"/>
                <w:sz w:val="20"/>
              </w:rPr>
              <w:t>
5.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00"/>
          <w:p>
            <w:pPr>
              <w:spacing w:after="20"/>
              <w:ind w:left="20"/>
              <w:jc w:val="both"/>
            </w:pPr>
            <w:r>
              <w:rPr>
                <w:rFonts w:ascii="Times New Roman"/>
                <w:b w:val="false"/>
                <w:i w:val="false"/>
                <w:color w:val="000000"/>
                <w:sz w:val="20"/>
              </w:rPr>
              <w:t>
Білімдер:</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Едендерді орнату және Беттерді қаптау кезінде қолданылатын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Құйылмалы жіксіз едендерге арналған синтетикалық массаны, роликті материалдарды жапсыруға және Беттерді қаптауға арналған суық мастикаларды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Желімді пісіру және тұсқағазды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Ыстық мастиканы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Орау машиналарының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Линолеум дәнекерлеу машинасының құрылғысы және жұмыс принципі;</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401"/>
          <w:p>
            <w:pPr>
              <w:spacing w:after="20"/>
              <w:ind w:left="20"/>
              <w:jc w:val="both"/>
            </w:pPr>
            <w:r>
              <w:rPr>
                <w:rFonts w:ascii="Times New Roman"/>
                <w:b w:val="false"/>
                <w:i w:val="false"/>
                <w:color w:val="000000"/>
                <w:sz w:val="20"/>
              </w:rPr>
              <w:t>
Еңбек функциясы 2:</w:t>
            </w:r>
          </w:p>
          <w:bookmarkEnd w:id="401"/>
          <w:p>
            <w:pPr>
              <w:spacing w:after="20"/>
              <w:ind w:left="20"/>
              <w:jc w:val="both"/>
            </w:pPr>
            <w:r>
              <w:rPr>
                <w:rFonts w:ascii="Times New Roman"/>
                <w:b w:val="false"/>
                <w:i w:val="false"/>
                <w:color w:val="000000"/>
                <w:sz w:val="20"/>
              </w:rPr>
              <w:t>
Синтетикалық материалдармен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02"/>
          <w:p>
            <w:pPr>
              <w:spacing w:after="20"/>
              <w:ind w:left="20"/>
              <w:jc w:val="both"/>
            </w:pPr>
            <w:r>
              <w:rPr>
                <w:rFonts w:ascii="Times New Roman"/>
                <w:b w:val="false"/>
                <w:i w:val="false"/>
                <w:color w:val="000000"/>
                <w:sz w:val="20"/>
              </w:rPr>
              <w:t>
Дағды 1:</w:t>
            </w:r>
          </w:p>
          <w:bookmarkEnd w:id="402"/>
          <w:p>
            <w:pPr>
              <w:spacing w:after="20"/>
              <w:ind w:left="20"/>
              <w:jc w:val="both"/>
            </w:pPr>
            <w:r>
              <w:rPr>
                <w:rFonts w:ascii="Times New Roman"/>
                <w:b w:val="false"/>
                <w:i w:val="false"/>
                <w:color w:val="000000"/>
                <w:sz w:val="20"/>
              </w:rPr>
              <w:t>
Синтетикалық материалдармен қаптау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403"/>
          <w:p>
            <w:pPr>
              <w:spacing w:after="20"/>
              <w:ind w:left="20"/>
              <w:jc w:val="both"/>
            </w:pPr>
            <w:r>
              <w:rPr>
                <w:rFonts w:ascii="Times New Roman"/>
                <w:b w:val="false"/>
                <w:i w:val="false"/>
                <w:color w:val="000000"/>
                <w:sz w:val="20"/>
              </w:rPr>
              <w:t>
Машықтар:</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таңбалау бойынша Маяк рельстерін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Толтырғыш жіксіз едендерді орнату кезінде дайындық қабатын төсеу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Плиткалардағы тесіктерді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Тұсқағаздың шеттерін қолмен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Қабырғаларды қағазбен желімдеу бетіне желім композициясын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Орамдық материалдар мен резеңке паркетті едендердің негізіне жапсырып, төсемдерді белгілеп, қиып, қиып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Синтетикалық, линолеум релин плиткалары мен паркеттің қарапайым үлгісіндегі едендерді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"Бөлмеге" дәнекерленген линолеум кілемдерін құрғату;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 беттерді синтетикалық плиткалармен, стандартты әрлеу өнімдерімен және өнеркәсіптік өндіріс элементтерімен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Линолеум тігістерін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Пластикалық тақтайшалар мен тұтқаларды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Қабырғаларды қарапайым және орташа тығыздықтағы тұсқағаздармен, маталармен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Тұсқағаздың шеттерін кескіш машиналарда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Станокта тұсқағазды пакеттік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Желімделген беттердегі дақтарды кетіру;</w:t>
            </w:r>
          </w:p>
          <w:p>
            <w:pPr>
              <w:spacing w:after="20"/>
              <w:ind w:left="20"/>
              <w:jc w:val="both"/>
            </w:pPr>
            <w:r>
              <w:rPr>
                <w:rFonts w:ascii="Times New Roman"/>
                <w:b w:val="false"/>
                <w:i w:val="false"/>
                <w:color w:val="000000"/>
                <w:sz w:val="20"/>
              </w:rPr>
              <w:t>
11.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04"/>
          <w:p>
            <w:pPr>
              <w:spacing w:after="20"/>
              <w:ind w:left="20"/>
              <w:jc w:val="both"/>
            </w:pPr>
            <w:r>
              <w:rPr>
                <w:rFonts w:ascii="Times New Roman"/>
                <w:b w:val="false"/>
                <w:i w:val="false"/>
                <w:color w:val="000000"/>
                <w:sz w:val="20"/>
              </w:rPr>
              <w:t>
Білімдер: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Едендерді орнату және Беттерді қаптау кезінде қолданылатын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Едендерді орнатуға және Беттерді қаптауға арналған негіздерге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Полимерлі плиталардағы тесіктерді бұрғылау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 мен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Стандартты әрлеу бұйымдары мен өнеркәсіптік өндіріс элементтерін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Толтырғыш жіксіз едендерді орнату кезінде синтетикалық массаны төсеу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Орам материалдарын жапсыру және Беттерді синтетикалық материалдармен қаптау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Линолеумды дәнекерлеуге арналған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Линолеум тігістерін дәнекерлеу әдістері;</w:t>
            </w:r>
          </w:p>
          <w:p>
            <w:pPr>
              <w:spacing w:after="20"/>
              <w:ind w:left="20"/>
              <w:jc w:val="both"/>
            </w:pPr>
            <w:r>
              <w:rPr>
                <w:rFonts w:ascii="Times New Roman"/>
                <w:b w:val="false"/>
                <w:i w:val="false"/>
                <w:color w:val="000000"/>
                <w:sz w:val="20"/>
              </w:rPr>
              <w:t>
7.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05"/>
          <w:p>
            <w:pPr>
              <w:spacing w:after="20"/>
              <w:ind w:left="20"/>
              <w:jc w:val="both"/>
            </w:pPr>
            <w:r>
              <w:rPr>
                <w:rFonts w:ascii="Times New Roman"/>
                <w:b w:val="false"/>
                <w:i w:val="false"/>
                <w:color w:val="000000"/>
                <w:sz w:val="20"/>
              </w:rPr>
              <w:t>
Жауапкершілік</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18108-80. Поливинилхлоридті линолеум жылу дыбыс өткізбейтін негізде. Техникалық шарттар;</w:t>
            </w:r>
          </w:p>
          <w:p>
            <w:pPr>
              <w:spacing w:after="20"/>
              <w:ind w:left="20"/>
              <w:jc w:val="both"/>
            </w:pPr>
            <w:r>
              <w:rPr>
                <w:rFonts w:ascii="Times New Roman"/>
                <w:b w:val="false"/>
                <w:i w:val="false"/>
                <w:color w:val="000000"/>
                <w:sz w:val="20"/>
              </w:rPr>
              <w:t>2) МЕМСТ 7251-2016. Тоқылған және тоқылмаған негіздегі поливинилхлоридті Линолеум. Техникалық шарттар;</w:t>
            </w:r>
          </w:p>
          <w:p>
            <w:pPr>
              <w:spacing w:after="20"/>
              <w:ind w:left="20"/>
              <w:jc w:val="both"/>
            </w:pPr>
            <w:r>
              <w:rPr>
                <w:rFonts w:ascii="Times New Roman"/>
                <w:b w:val="false"/>
                <w:i w:val="false"/>
                <w:color w:val="000000"/>
                <w:sz w:val="20"/>
              </w:rPr>
              <w:t>3) МЕМСТ 12.1.044-89 (ИСО 4589-84)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p>
            <w:pPr>
              <w:spacing w:after="20"/>
              <w:ind w:left="20"/>
              <w:jc w:val="both"/>
            </w:pPr>
            <w:r>
              <w:rPr>
                <w:rFonts w:ascii="Times New Roman"/>
                <w:b w:val="false"/>
                <w:i w:val="false"/>
                <w:color w:val="000000"/>
                <w:sz w:val="20"/>
              </w:rPr>
              <w:t>4) МЕМСТ 34376.1-2017 "Пластмассалар. Қалыптастыру және экструзияға арналған термопластикалық полиуретандар";</w:t>
            </w:r>
          </w:p>
          <w:p>
            <w:pPr>
              <w:spacing w:after="20"/>
              <w:ind w:left="20"/>
              <w:jc w:val="both"/>
            </w:pPr>
            <w:r>
              <w:rPr>
                <w:rFonts w:ascii="Times New Roman"/>
                <w:b w:val="false"/>
                <w:i w:val="false"/>
                <w:color w:val="000000"/>
                <w:sz w:val="20"/>
              </w:rPr>
              <w:t>5) МЕМСТ 11529-2016 еденге арналған поливинилхлоридті материалдар. Бақылау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Тақтайшы - әрлеуші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"Синтетикалық материалдармен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06"/>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406"/>
          <w:p>
            <w:pPr>
              <w:spacing w:after="20"/>
              <w:ind w:left="20"/>
              <w:jc w:val="both"/>
            </w:pPr>
            <w:r>
              <w:rPr>
                <w:rFonts w:ascii="Times New Roman"/>
                <w:b w:val="false"/>
                <w:i w:val="false"/>
                <w:color w:val="000000"/>
                <w:sz w:val="20"/>
              </w:rPr>
              <w:t>
Синтетикалық материалдармен әрлеуші, 2-6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07"/>
          <w:p>
            <w:pPr>
              <w:spacing w:after="20"/>
              <w:ind w:left="20"/>
              <w:jc w:val="both"/>
            </w:pPr>
            <w:r>
              <w:rPr>
                <w:rFonts w:ascii="Times New Roman"/>
                <w:b w:val="false"/>
                <w:i w:val="false"/>
                <w:color w:val="000000"/>
                <w:sz w:val="20"/>
              </w:rPr>
              <w:t>
Білім деңгейі:</w:t>
            </w:r>
          </w:p>
          <w:bookmarkEnd w:id="40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08"/>
          <w:p>
            <w:pPr>
              <w:spacing w:after="20"/>
              <w:ind w:left="20"/>
              <w:jc w:val="both"/>
            </w:pPr>
            <w:r>
              <w:rPr>
                <w:rFonts w:ascii="Times New Roman"/>
                <w:b w:val="false"/>
                <w:i w:val="false"/>
                <w:color w:val="000000"/>
                <w:sz w:val="20"/>
              </w:rPr>
              <w:t>
Мамандық:</w:t>
            </w:r>
          </w:p>
          <w:bookmarkEnd w:id="408"/>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09"/>
          <w:p>
            <w:pPr>
              <w:spacing w:after="20"/>
              <w:ind w:left="20"/>
              <w:jc w:val="both"/>
            </w:pPr>
            <w:r>
              <w:rPr>
                <w:rFonts w:ascii="Times New Roman"/>
                <w:b w:val="false"/>
                <w:i w:val="false"/>
                <w:color w:val="000000"/>
                <w:sz w:val="20"/>
              </w:rPr>
              <w:t>
Біліктілік:</w:t>
            </w:r>
          </w:p>
          <w:bookmarkEnd w:id="40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10"/>
          <w:p>
            <w:pPr>
              <w:spacing w:after="20"/>
              <w:ind w:left="20"/>
              <w:jc w:val="both"/>
            </w:pPr>
            <w:r>
              <w:rPr>
                <w:rFonts w:ascii="Times New Roman"/>
                <w:b w:val="false"/>
                <w:i w:val="false"/>
                <w:color w:val="000000"/>
                <w:sz w:val="20"/>
              </w:rPr>
              <w:t>
Білім деңгейі:</w:t>
            </w:r>
          </w:p>
          <w:bookmarkEnd w:id="41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11"/>
          <w:p>
            <w:pPr>
              <w:spacing w:after="20"/>
              <w:ind w:left="20"/>
              <w:jc w:val="both"/>
            </w:pPr>
            <w:r>
              <w:rPr>
                <w:rFonts w:ascii="Times New Roman"/>
                <w:b w:val="false"/>
                <w:i w:val="false"/>
                <w:color w:val="000000"/>
                <w:sz w:val="20"/>
              </w:rPr>
              <w:t>
Мамандық:</w:t>
            </w:r>
          </w:p>
          <w:bookmarkEnd w:id="4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12"/>
          <w:p>
            <w:pPr>
              <w:spacing w:after="20"/>
              <w:ind w:left="20"/>
              <w:jc w:val="both"/>
            </w:pPr>
            <w:r>
              <w:rPr>
                <w:rFonts w:ascii="Times New Roman"/>
                <w:b w:val="false"/>
                <w:i w:val="false"/>
                <w:color w:val="000000"/>
                <w:sz w:val="20"/>
              </w:rPr>
              <w:t>
Біліктілік:</w:t>
            </w:r>
          </w:p>
          <w:bookmarkEnd w:id="41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13"/>
          <w:p>
            <w:pPr>
              <w:spacing w:after="20"/>
              <w:ind w:left="20"/>
              <w:jc w:val="both"/>
            </w:pPr>
            <w:r>
              <w:rPr>
                <w:rFonts w:ascii="Times New Roman"/>
                <w:b w:val="false"/>
                <w:i w:val="false"/>
                <w:color w:val="000000"/>
                <w:sz w:val="20"/>
              </w:rPr>
              <w:t>
Білім деңгейі:</w:t>
            </w:r>
          </w:p>
          <w:bookmarkEnd w:id="41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14"/>
          <w:p>
            <w:pPr>
              <w:spacing w:after="20"/>
              <w:ind w:left="20"/>
              <w:jc w:val="both"/>
            </w:pPr>
            <w:r>
              <w:rPr>
                <w:rFonts w:ascii="Times New Roman"/>
                <w:b w:val="false"/>
                <w:i w:val="false"/>
                <w:color w:val="000000"/>
                <w:sz w:val="20"/>
              </w:rPr>
              <w:t>
Мамандық:</w:t>
            </w:r>
          </w:p>
          <w:bookmarkEnd w:id="414"/>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өтілі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15"/>
          <w:p>
            <w:pPr>
              <w:spacing w:after="20"/>
              <w:ind w:left="20"/>
              <w:jc w:val="both"/>
            </w:pPr>
            <w:r>
              <w:rPr>
                <w:rFonts w:ascii="Times New Roman"/>
                <w:b w:val="false"/>
                <w:i w:val="false"/>
                <w:color w:val="000000"/>
                <w:sz w:val="20"/>
              </w:rPr>
              <w:t>
7122-0-004 - Еден төсеуші;</w:t>
            </w:r>
          </w:p>
          <w:bookmarkEnd w:id="415"/>
          <w:p>
            <w:pPr>
              <w:spacing w:after="20"/>
              <w:ind w:left="20"/>
              <w:jc w:val="both"/>
            </w:pPr>
            <w:r>
              <w:rPr>
                <w:rFonts w:ascii="Times New Roman"/>
                <w:b w:val="false"/>
                <w:i w:val="false"/>
                <w:color w:val="000000"/>
                <w:sz w:val="20"/>
              </w:rPr>
              <w:t>
7122-0-017 - Линолеум төсеуші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линолеуммен, релинмен, синтетикалық материалдармен және полимерлі плиткалармен қаптау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Синтетикалық материалдармен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16"/>
          <w:p>
            <w:pPr>
              <w:spacing w:after="20"/>
              <w:ind w:left="20"/>
              <w:jc w:val="both"/>
            </w:pPr>
            <w:r>
              <w:rPr>
                <w:rFonts w:ascii="Times New Roman"/>
                <w:b w:val="false"/>
                <w:i w:val="false"/>
                <w:color w:val="000000"/>
                <w:sz w:val="20"/>
              </w:rPr>
              <w:t>
Еңбек функциясы 1:</w:t>
            </w:r>
          </w:p>
          <w:bookmarkEnd w:id="416"/>
          <w:p>
            <w:pPr>
              <w:spacing w:after="20"/>
              <w:ind w:left="20"/>
              <w:jc w:val="both"/>
            </w:pPr>
            <w:r>
              <w:rPr>
                <w:rFonts w:ascii="Times New Roman"/>
                <w:b w:val="false"/>
                <w:i w:val="false"/>
                <w:color w:val="000000"/>
                <w:sz w:val="20"/>
              </w:rPr>
              <w:t>
Синтетикалық материалдармен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17"/>
          <w:p>
            <w:pPr>
              <w:spacing w:after="20"/>
              <w:ind w:left="20"/>
              <w:jc w:val="both"/>
            </w:pPr>
            <w:r>
              <w:rPr>
                <w:rFonts w:ascii="Times New Roman"/>
                <w:b w:val="false"/>
                <w:i w:val="false"/>
                <w:color w:val="000000"/>
                <w:sz w:val="20"/>
              </w:rPr>
              <w:t>
Дағды 1:</w:t>
            </w:r>
          </w:p>
          <w:bookmarkEnd w:id="417"/>
          <w:p>
            <w:pPr>
              <w:spacing w:after="20"/>
              <w:ind w:left="20"/>
              <w:jc w:val="both"/>
            </w:pPr>
            <w:r>
              <w:rPr>
                <w:rFonts w:ascii="Times New Roman"/>
                <w:b w:val="false"/>
                <w:i w:val="false"/>
                <w:color w:val="000000"/>
                <w:sz w:val="20"/>
              </w:rPr>
              <w:t>
Синтетикалық материалдармен қаптау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18"/>
          <w:p>
            <w:pPr>
              <w:spacing w:after="20"/>
              <w:ind w:left="20"/>
              <w:jc w:val="both"/>
            </w:pPr>
            <w:r>
              <w:rPr>
                <w:rFonts w:ascii="Times New Roman"/>
                <w:b w:val="false"/>
                <w:i w:val="false"/>
                <w:color w:val="000000"/>
                <w:sz w:val="20"/>
              </w:rPr>
              <w:t>
Машықтар:</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Көп түсті құйылатын жіксіз едендерді орнату кезінде синтетикалық массаның бет қабатын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үлгі бойынша синтетикалық массалардың түсі мен реңктерін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"Бөлмеге" дәнекерленген линолеум кілемдерін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Синтетикалық, линолеум, релин плиткалары мен резеңке паркеттен жасалған күрделі үлгідегі (эскиз бойынша) едендерді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Қисық сызықты беттерді синтетикалық және полимерлі плиткалармен, стандартты әрлеу бұйымдарымен және өнеркәсіптік өндіріс элементтерімен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Линолеум мен релиннен жасалған еден жабындарын және полимерлі плиткалардың, стандартты әрлеу бұйымдарының және өнеркәсіптік өндіріс элементтерінің бетін қаптауды ауыстыру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Қабырғаларды жоғары сапалы және ағаш тұсқағаздармен, дерматинмен және басқа да ұқсас материалдармен тығыз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Төбелерді тұсқағаздармен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Тік Цилиндрлік және сопақ беттерді синтетикалық материалдармен белгілеу және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Цилиндрлік және сопақ пішінді бөлмелерде фриздер, юбка тақталарын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Синтетикалық материалдардан Цилиндрлік және сопақ беттерден жасалған қаптаманы ауыстыру және жөндеу;</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19"/>
          <w:p>
            <w:pPr>
              <w:spacing w:after="20"/>
              <w:ind w:left="20"/>
              <w:jc w:val="both"/>
            </w:pPr>
            <w:r>
              <w:rPr>
                <w:rFonts w:ascii="Times New Roman"/>
                <w:b w:val="false"/>
                <w:i w:val="false"/>
                <w:color w:val="000000"/>
                <w:sz w:val="20"/>
              </w:rPr>
              <w:t>
Білімдер:</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Синтетикалық массаларды өндіруде қолданылатын бояғыштардың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Синтетикалық массалардың әртүрлі реңктерін алу үшін түс комбинацияларын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Қисық беттерді қаптау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Жабындар мен қаптамаларды жөндеу және ауыстыру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Синтетикалық материалдармен қаптау үшін белгілеу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 Цилиндрлік және сопақ беттердің қаптамасын жөндеу және ауыстыру әдістері;</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20"/>
          <w:p>
            <w:pPr>
              <w:spacing w:after="20"/>
              <w:ind w:left="20"/>
              <w:jc w:val="both"/>
            </w:pPr>
            <w:r>
              <w:rPr>
                <w:rFonts w:ascii="Times New Roman"/>
                <w:b w:val="false"/>
                <w:i w:val="false"/>
                <w:color w:val="000000"/>
                <w:sz w:val="20"/>
              </w:rPr>
              <w:t>
Дербестік және жауапкершілік</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мәселелерді шешу</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18108-80. Поливинилхлоридті линолеум жылу дыбыс өткізбейтін негізде. Техникалық шарттар;</w:t>
            </w:r>
          </w:p>
          <w:p>
            <w:pPr>
              <w:spacing w:after="20"/>
              <w:ind w:left="20"/>
              <w:jc w:val="both"/>
            </w:pPr>
            <w:r>
              <w:rPr>
                <w:rFonts w:ascii="Times New Roman"/>
                <w:b w:val="false"/>
                <w:i w:val="false"/>
                <w:color w:val="000000"/>
                <w:sz w:val="20"/>
              </w:rPr>
              <w:t>2) МЕМСТ 7251-2016. Тоқылған және тоқылмаған негіздегі поливинилхлоридті Линолеум. Техникалық шарттар;</w:t>
            </w:r>
          </w:p>
          <w:p>
            <w:pPr>
              <w:spacing w:after="20"/>
              <w:ind w:left="20"/>
              <w:jc w:val="both"/>
            </w:pPr>
            <w:r>
              <w:rPr>
                <w:rFonts w:ascii="Times New Roman"/>
                <w:b w:val="false"/>
                <w:i w:val="false"/>
                <w:color w:val="000000"/>
                <w:sz w:val="20"/>
              </w:rPr>
              <w:t>3) МЕМСТ 12.1.044-89 (ИСО 4589-84)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p>
            <w:pPr>
              <w:spacing w:after="20"/>
              <w:ind w:left="20"/>
              <w:jc w:val="both"/>
            </w:pPr>
            <w:r>
              <w:rPr>
                <w:rFonts w:ascii="Times New Roman"/>
                <w:b w:val="false"/>
                <w:i w:val="false"/>
                <w:color w:val="000000"/>
                <w:sz w:val="20"/>
              </w:rPr>
              <w:t>4) МЕМСТ 34376.1-2017 "Пластмассалар. Қалыптастыру және экструзияға арналған термопластикалық полиуретандар";</w:t>
            </w:r>
          </w:p>
          <w:p>
            <w:pPr>
              <w:spacing w:after="20"/>
              <w:ind w:left="20"/>
              <w:jc w:val="both"/>
            </w:pPr>
            <w:r>
              <w:rPr>
                <w:rFonts w:ascii="Times New Roman"/>
                <w:b w:val="false"/>
                <w:i w:val="false"/>
                <w:color w:val="000000"/>
                <w:sz w:val="20"/>
              </w:rPr>
              <w:t>5) МЕМСТ 11529-2016 еденге арналған поливинилхлоридті материалдар. Бақылау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әрлеуші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"Экструдер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21"/>
          <w:p>
            <w:pPr>
              <w:spacing w:after="20"/>
              <w:ind w:left="20"/>
              <w:jc w:val="both"/>
            </w:pPr>
            <w:r>
              <w:rPr>
                <w:rFonts w:ascii="Times New Roman"/>
                <w:b w:val="false"/>
                <w:i w:val="false"/>
                <w:color w:val="000000"/>
                <w:sz w:val="20"/>
              </w:rPr>
              <w:t xml:space="preserve">
27-шығарылым.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421"/>
          <w:p>
            <w:pPr>
              <w:spacing w:after="20"/>
              <w:ind w:left="20"/>
              <w:jc w:val="both"/>
            </w:pPr>
            <w:r>
              <w:rPr>
                <w:rFonts w:ascii="Times New Roman"/>
                <w:b w:val="false"/>
                <w:i w:val="false"/>
                <w:color w:val="000000"/>
                <w:sz w:val="20"/>
              </w:rPr>
              <w:t>
Экструдер машинисі, 2-6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22"/>
          <w:p>
            <w:pPr>
              <w:spacing w:after="20"/>
              <w:ind w:left="20"/>
              <w:jc w:val="both"/>
            </w:pPr>
            <w:r>
              <w:rPr>
                <w:rFonts w:ascii="Times New Roman"/>
                <w:b w:val="false"/>
                <w:i w:val="false"/>
                <w:color w:val="000000"/>
                <w:sz w:val="20"/>
              </w:rPr>
              <w:t>
Білім деңгейі:</w:t>
            </w:r>
          </w:p>
          <w:bookmarkEnd w:id="42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23"/>
          <w:p>
            <w:pPr>
              <w:spacing w:after="20"/>
              <w:ind w:left="20"/>
              <w:jc w:val="both"/>
            </w:pPr>
            <w:r>
              <w:rPr>
                <w:rFonts w:ascii="Times New Roman"/>
                <w:b w:val="false"/>
                <w:i w:val="false"/>
                <w:color w:val="000000"/>
                <w:sz w:val="20"/>
              </w:rPr>
              <w:t>
Мамандық:</w:t>
            </w:r>
          </w:p>
          <w:bookmarkEnd w:id="4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424"/>
          <w:p>
            <w:pPr>
              <w:spacing w:after="20"/>
              <w:ind w:left="20"/>
              <w:jc w:val="both"/>
            </w:pPr>
            <w:r>
              <w:rPr>
                <w:rFonts w:ascii="Times New Roman"/>
                <w:b w:val="false"/>
                <w:i w:val="false"/>
                <w:color w:val="000000"/>
                <w:sz w:val="20"/>
              </w:rPr>
              <w:t>
Біліктілік:</w:t>
            </w:r>
          </w:p>
          <w:bookmarkEnd w:id="4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25"/>
          <w:p>
            <w:pPr>
              <w:spacing w:after="20"/>
              <w:ind w:left="20"/>
              <w:jc w:val="both"/>
            </w:pPr>
            <w:r>
              <w:rPr>
                <w:rFonts w:ascii="Times New Roman"/>
                <w:b w:val="false"/>
                <w:i w:val="false"/>
                <w:color w:val="000000"/>
                <w:sz w:val="20"/>
              </w:rPr>
              <w:t>
8142-3-008 - Микструдер машинисi;</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8142-3-019 - Пластикалы массадан өнім өндіру жөніндегі роторлы желінің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8142-3-016 - Пластмасс өндірісі жөніндегі машина операторы;</w:t>
            </w:r>
          </w:p>
          <w:p>
            <w:pPr>
              <w:spacing w:after="20"/>
              <w:ind w:left="20"/>
              <w:jc w:val="both"/>
            </w:pPr>
            <w:r>
              <w:rPr>
                <w:rFonts w:ascii="Times New Roman"/>
                <w:b w:val="false"/>
                <w:i w:val="false"/>
                <w:color w:val="000000"/>
                <w:sz w:val="20"/>
              </w:rPr>
              <w:t>
8142-3-017 - Поливинилхлор негізіндегі өңдеу материалдарының өндіру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Экструдерді басқару, қажетті жұмыс параметрлерін сақтау (температура, материалды беру жылдамдығы, газ қысымы), экструзия процесін бақылау, экструзия саптамаларын ауыстыру және реттеу, дайын өнімнің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26"/>
          <w:p>
            <w:pPr>
              <w:spacing w:after="20"/>
              <w:ind w:left="20"/>
              <w:jc w:val="both"/>
            </w:pPr>
            <w:r>
              <w:rPr>
                <w:rFonts w:ascii="Times New Roman"/>
                <w:b w:val="false"/>
                <w:i w:val="false"/>
                <w:color w:val="000000"/>
                <w:sz w:val="20"/>
              </w:rPr>
              <w:t>
1. Синтетикалық материалдармен қаптау;</w:t>
            </w:r>
          </w:p>
          <w:bookmarkEnd w:id="426"/>
          <w:p>
            <w:pPr>
              <w:spacing w:after="20"/>
              <w:ind w:left="20"/>
              <w:jc w:val="both"/>
            </w:pPr>
            <w:r>
              <w:rPr>
                <w:rFonts w:ascii="Times New Roman"/>
                <w:b w:val="false"/>
                <w:i w:val="false"/>
                <w:color w:val="000000"/>
                <w:sz w:val="20"/>
              </w:rPr>
              <w:t>
2. Технологиялық процесті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27"/>
          <w:p>
            <w:pPr>
              <w:spacing w:after="20"/>
              <w:ind w:left="20"/>
              <w:jc w:val="both"/>
            </w:pPr>
            <w:r>
              <w:rPr>
                <w:rFonts w:ascii="Times New Roman"/>
                <w:b w:val="false"/>
                <w:i w:val="false"/>
                <w:color w:val="000000"/>
                <w:sz w:val="20"/>
              </w:rPr>
              <w:t>
Еңбек функциясы 1:</w:t>
            </w:r>
          </w:p>
          <w:bookmarkEnd w:id="427"/>
          <w:p>
            <w:pPr>
              <w:spacing w:after="20"/>
              <w:ind w:left="20"/>
              <w:jc w:val="both"/>
            </w:pPr>
            <w:r>
              <w:rPr>
                <w:rFonts w:ascii="Times New Roman"/>
                <w:b w:val="false"/>
                <w:i w:val="false"/>
                <w:color w:val="000000"/>
                <w:sz w:val="20"/>
              </w:rPr>
              <w:t>
Синтетикалық материалдармен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28"/>
          <w:p>
            <w:pPr>
              <w:spacing w:after="20"/>
              <w:ind w:left="20"/>
              <w:jc w:val="both"/>
            </w:pPr>
            <w:r>
              <w:rPr>
                <w:rFonts w:ascii="Times New Roman"/>
                <w:b w:val="false"/>
                <w:i w:val="false"/>
                <w:color w:val="000000"/>
                <w:sz w:val="20"/>
              </w:rPr>
              <w:t>
Дағды 1:</w:t>
            </w:r>
          </w:p>
          <w:bookmarkEnd w:id="428"/>
          <w:p>
            <w:pPr>
              <w:spacing w:after="20"/>
              <w:ind w:left="20"/>
              <w:jc w:val="both"/>
            </w:pPr>
            <w:r>
              <w:rPr>
                <w:rFonts w:ascii="Times New Roman"/>
                <w:b w:val="false"/>
                <w:i w:val="false"/>
                <w:color w:val="000000"/>
                <w:sz w:val="20"/>
              </w:rPr>
              <w:t>
Синтетикалық материалдармен қаптау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29"/>
          <w:p>
            <w:pPr>
              <w:spacing w:after="20"/>
              <w:ind w:left="20"/>
              <w:jc w:val="both"/>
            </w:pPr>
            <w:r>
              <w:rPr>
                <w:rFonts w:ascii="Times New Roman"/>
                <w:b w:val="false"/>
                <w:i w:val="false"/>
                <w:color w:val="000000"/>
                <w:sz w:val="20"/>
              </w:rPr>
              <w:t>
Машықтар:</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Экструдерді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Композициялар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Ұнтақтау үшін сода немесе тальк дайындау;</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430"/>
          <w:p>
            <w:pPr>
              <w:spacing w:after="20"/>
              <w:ind w:left="20"/>
              <w:jc w:val="both"/>
            </w:pPr>
            <w:r>
              <w:rPr>
                <w:rFonts w:ascii="Times New Roman"/>
                <w:b w:val="false"/>
                <w:i w:val="false"/>
                <w:color w:val="000000"/>
                <w:sz w:val="20"/>
              </w:rPr>
              <w:t>
Білімдер:</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Көтеру-тасымалдау тетіктерімен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Шаңдандыру ережелері;</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31"/>
          <w:p>
            <w:pPr>
              <w:spacing w:after="20"/>
              <w:ind w:left="20"/>
              <w:jc w:val="both"/>
            </w:pPr>
            <w:r>
              <w:rPr>
                <w:rFonts w:ascii="Times New Roman"/>
                <w:b w:val="false"/>
                <w:i w:val="false"/>
                <w:color w:val="000000"/>
                <w:sz w:val="20"/>
              </w:rPr>
              <w:t>
Еңбек функциясы 2:</w:t>
            </w:r>
          </w:p>
          <w:bookmarkEnd w:id="431"/>
          <w:p>
            <w:pPr>
              <w:spacing w:after="20"/>
              <w:ind w:left="20"/>
              <w:jc w:val="both"/>
            </w:pPr>
            <w:r>
              <w:rPr>
                <w:rFonts w:ascii="Times New Roman"/>
                <w:b w:val="false"/>
                <w:i w:val="false"/>
                <w:color w:val="000000"/>
                <w:sz w:val="20"/>
              </w:rPr>
              <w:t>
Технологиялық процесті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32"/>
          <w:p>
            <w:pPr>
              <w:spacing w:after="20"/>
              <w:ind w:left="20"/>
              <w:jc w:val="both"/>
            </w:pPr>
            <w:r>
              <w:rPr>
                <w:rFonts w:ascii="Times New Roman"/>
                <w:b w:val="false"/>
                <w:i w:val="false"/>
                <w:color w:val="000000"/>
                <w:sz w:val="20"/>
              </w:rPr>
              <w:t>
Дағды 1:</w:t>
            </w:r>
          </w:p>
          <w:bookmarkEnd w:id="432"/>
          <w:p>
            <w:pPr>
              <w:spacing w:after="20"/>
              <w:ind w:left="20"/>
              <w:jc w:val="both"/>
            </w:pPr>
            <w:r>
              <w:rPr>
                <w:rFonts w:ascii="Times New Roman"/>
                <w:b w:val="false"/>
                <w:i w:val="false"/>
                <w:color w:val="000000"/>
                <w:sz w:val="20"/>
              </w:rPr>
              <w:t>
Экструдерлерде дайындау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33"/>
          <w:p>
            <w:pPr>
              <w:spacing w:after="20"/>
              <w:ind w:left="20"/>
              <w:jc w:val="both"/>
            </w:pPr>
            <w:r>
              <w:rPr>
                <w:rFonts w:ascii="Times New Roman"/>
                <w:b w:val="false"/>
                <w:i w:val="false"/>
                <w:color w:val="000000"/>
                <w:sz w:val="20"/>
              </w:rPr>
              <w:t>
Машықтар:</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 экструдер машинисінің басшылығымен орташа күрделікті профильдерді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Экструзия процесінің технологиялық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Дайындалған профильдерді белгіленген орынға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Экструдер механизмдерін тазалаңыз және майлаңу;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жоғары экструдер машинисінің басшылығымен экструдерлерде орташа күрделі профильді немесе пленка құбырын және қабатты материалдарды дайындау, жасанды жіпті және полихлорвинилды, полистирольды, полиэтиленды және қосылыстардан талшықтарды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Экструзия процесінің технологиялық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Сода немесе тальк дайындау жабдығына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Орамалы барабандарды, штангаларды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Бұйымдардың жеке геометриялық өлшемдерін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Дайындалған бұйымдарды белгіленген орынға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Шикізатты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Жапсырмаларды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Экструдер механизмдерін тазалаңыз және майлаңыз;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журналда жазбалар жүргізу;</w:t>
            </w:r>
          </w:p>
          <w:p>
            <w:pPr>
              <w:spacing w:after="20"/>
              <w:ind w:left="20"/>
              <w:jc w:val="both"/>
            </w:pPr>
            <w:r>
              <w:rPr>
                <w:rFonts w:ascii="Times New Roman"/>
                <w:b w:val="false"/>
                <w:i w:val="false"/>
                <w:color w:val="000000"/>
                <w:sz w:val="20"/>
              </w:rPr>
              <w:t>
11.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434"/>
          <w:p>
            <w:pPr>
              <w:spacing w:after="20"/>
              <w:ind w:left="20"/>
              <w:jc w:val="both"/>
            </w:pPr>
            <w:r>
              <w:rPr>
                <w:rFonts w:ascii="Times New Roman"/>
                <w:b w:val="false"/>
                <w:i w:val="false"/>
                <w:color w:val="000000"/>
                <w:sz w:val="20"/>
              </w:rPr>
              <w:t>
Білімдер:</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Экструзияның технологиялық процесінің негіздері және оны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Көтеру-тасымалдау тетіктерімен жұмыс істеу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профильдердің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Күрделілігі орташа профильдердің сапасына қойылатын талаптар;</w:t>
            </w:r>
          </w:p>
          <w:p>
            <w:pPr>
              <w:spacing w:after="20"/>
              <w:ind w:left="20"/>
              <w:jc w:val="both"/>
            </w:pPr>
            <w:r>
              <w:rPr>
                <w:rFonts w:ascii="Times New Roman"/>
                <w:b w:val="false"/>
                <w:i w:val="false"/>
                <w:color w:val="000000"/>
                <w:sz w:val="20"/>
              </w:rPr>
              <w:t>
2.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435"/>
          <w:p>
            <w:pPr>
              <w:spacing w:after="20"/>
              <w:ind w:left="20"/>
              <w:jc w:val="both"/>
            </w:pPr>
            <w:r>
              <w:rPr>
                <w:rFonts w:ascii="Times New Roman"/>
                <w:b w:val="false"/>
                <w:i w:val="false"/>
                <w:color w:val="000000"/>
                <w:sz w:val="20"/>
              </w:rPr>
              <w:t>
Жауапкершілік</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7338–90. Мемлекетаралық стандарт. Резеңке және резеңке-маталы пластиналар. Техникалық талаптар;</w:t>
            </w:r>
          </w:p>
          <w:p>
            <w:pPr>
              <w:spacing w:after="20"/>
              <w:ind w:left="20"/>
              <w:jc w:val="both"/>
            </w:pPr>
            <w:r>
              <w:rPr>
                <w:rFonts w:ascii="Times New Roman"/>
                <w:b w:val="false"/>
                <w:i w:val="false"/>
                <w:color w:val="000000"/>
                <w:sz w:val="20"/>
              </w:rPr>
              <w:t>2) МЕМСТ ISO 2230–2013. Мемлекетаралық стандарт. Резеңкеден жасалған бұйымдар. Сақтау нұсқаулығы;</w:t>
            </w:r>
          </w:p>
          <w:p>
            <w:pPr>
              <w:spacing w:after="20"/>
              <w:ind w:left="20"/>
              <w:jc w:val="both"/>
            </w:pPr>
            <w:r>
              <w:rPr>
                <w:rFonts w:ascii="Times New Roman"/>
                <w:b w:val="false"/>
                <w:i w:val="false"/>
                <w:color w:val="000000"/>
                <w:sz w:val="20"/>
              </w:rPr>
              <w:t>3) МЕМСТ 18829–2017. Мемлекетаралық стандарт. Гидравликалық және пневматикалық құрылғыларға арналған дөңгелек қимадағы резеңке тығыздағыш сақиналар. Техникалық талаптар.</w:t>
            </w:r>
          </w:p>
          <w:p>
            <w:pPr>
              <w:spacing w:after="20"/>
              <w:ind w:left="20"/>
              <w:jc w:val="both"/>
            </w:pPr>
            <w:r>
              <w:rPr>
                <w:rFonts w:ascii="Times New Roman"/>
                <w:b w:val="false"/>
                <w:i w:val="false"/>
                <w:color w:val="000000"/>
                <w:sz w:val="20"/>
              </w:rPr>
              <w:t>4) МЕМСТ 34376.1–2017 "Пластмассалар. Қалыптауға және экструзияға арналған термопластикалық полиуретандар".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"Экструдер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436"/>
          <w:p>
            <w:pPr>
              <w:spacing w:after="20"/>
              <w:ind w:left="20"/>
              <w:jc w:val="both"/>
            </w:pPr>
            <w:r>
              <w:rPr>
                <w:rFonts w:ascii="Times New Roman"/>
                <w:b w:val="false"/>
                <w:i w:val="false"/>
                <w:color w:val="000000"/>
                <w:sz w:val="20"/>
              </w:rPr>
              <w:t xml:space="preserve">
27-шығарылым.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436"/>
          <w:p>
            <w:pPr>
              <w:spacing w:after="20"/>
              <w:ind w:left="20"/>
              <w:jc w:val="both"/>
            </w:pPr>
            <w:r>
              <w:rPr>
                <w:rFonts w:ascii="Times New Roman"/>
                <w:b w:val="false"/>
                <w:i w:val="false"/>
                <w:color w:val="000000"/>
                <w:sz w:val="20"/>
              </w:rPr>
              <w:t>
Экструдер машинисі, 2-6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437"/>
          <w:p>
            <w:pPr>
              <w:spacing w:after="20"/>
              <w:ind w:left="20"/>
              <w:jc w:val="both"/>
            </w:pPr>
            <w:r>
              <w:rPr>
                <w:rFonts w:ascii="Times New Roman"/>
                <w:b w:val="false"/>
                <w:i w:val="false"/>
                <w:color w:val="000000"/>
                <w:sz w:val="20"/>
              </w:rPr>
              <w:t>
Білім деңгейі:</w:t>
            </w:r>
          </w:p>
          <w:bookmarkEnd w:id="43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438"/>
          <w:p>
            <w:pPr>
              <w:spacing w:after="20"/>
              <w:ind w:left="20"/>
              <w:jc w:val="both"/>
            </w:pPr>
            <w:r>
              <w:rPr>
                <w:rFonts w:ascii="Times New Roman"/>
                <w:b w:val="false"/>
                <w:i w:val="false"/>
                <w:color w:val="000000"/>
                <w:sz w:val="20"/>
              </w:rPr>
              <w:t>
Мамандық:</w:t>
            </w:r>
          </w:p>
          <w:bookmarkEnd w:id="438"/>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439"/>
          <w:p>
            <w:pPr>
              <w:spacing w:after="20"/>
              <w:ind w:left="20"/>
              <w:jc w:val="both"/>
            </w:pPr>
            <w:r>
              <w:rPr>
                <w:rFonts w:ascii="Times New Roman"/>
                <w:b w:val="false"/>
                <w:i w:val="false"/>
                <w:color w:val="000000"/>
                <w:sz w:val="20"/>
              </w:rPr>
              <w:t>
Білім деңгейі:</w:t>
            </w:r>
          </w:p>
          <w:bookmarkEnd w:id="43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40"/>
          <w:p>
            <w:pPr>
              <w:spacing w:after="20"/>
              <w:ind w:left="20"/>
              <w:jc w:val="both"/>
            </w:pPr>
            <w:r>
              <w:rPr>
                <w:rFonts w:ascii="Times New Roman"/>
                <w:b w:val="false"/>
                <w:i w:val="false"/>
                <w:color w:val="000000"/>
                <w:sz w:val="20"/>
              </w:rPr>
              <w:t>
Мамандық:</w:t>
            </w:r>
          </w:p>
          <w:bookmarkEnd w:id="44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441"/>
          <w:p>
            <w:pPr>
              <w:spacing w:after="20"/>
              <w:ind w:left="20"/>
              <w:jc w:val="both"/>
            </w:pPr>
            <w:r>
              <w:rPr>
                <w:rFonts w:ascii="Times New Roman"/>
                <w:b w:val="false"/>
                <w:i w:val="false"/>
                <w:color w:val="000000"/>
                <w:sz w:val="20"/>
              </w:rPr>
              <w:t>
Біліктілік:</w:t>
            </w:r>
          </w:p>
          <w:bookmarkEnd w:id="4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өтілі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442"/>
          <w:p>
            <w:pPr>
              <w:spacing w:after="20"/>
              <w:ind w:left="20"/>
              <w:jc w:val="both"/>
            </w:pPr>
            <w:r>
              <w:rPr>
                <w:rFonts w:ascii="Times New Roman"/>
                <w:b w:val="false"/>
                <w:i w:val="false"/>
                <w:color w:val="000000"/>
                <w:sz w:val="20"/>
              </w:rPr>
              <w:t>
8142-3-008 - Микструдер машинисi; </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8142-3-016 - Пластмасс өндірісі жөніндегі машина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8142-3-017 - Поливинилхлор негізіндегі өңдеу материалдарының өндіру жөніндегі оператор;</w:t>
            </w:r>
          </w:p>
          <w:p>
            <w:pPr>
              <w:spacing w:after="20"/>
              <w:ind w:left="20"/>
              <w:jc w:val="both"/>
            </w:pPr>
            <w:r>
              <w:rPr>
                <w:rFonts w:ascii="Times New Roman"/>
                <w:b w:val="false"/>
                <w:i w:val="false"/>
                <w:color w:val="000000"/>
                <w:sz w:val="20"/>
              </w:rPr>
              <w:t>
8142-3-019 - Пластикалы массадан өнім өндіру жөніндегі роторлы желінің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Экструдерді басқару, қажетті жұмыс параметрлерін сақтау (температура, материалды беру жылдамдығы, газ қысымы), экструзия процесін бақылау, экструзия саптамаларын ауыстыру және реттеу, дайын өнімнің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43"/>
          <w:p>
            <w:pPr>
              <w:spacing w:after="20"/>
              <w:ind w:left="20"/>
              <w:jc w:val="both"/>
            </w:pPr>
            <w:r>
              <w:rPr>
                <w:rFonts w:ascii="Times New Roman"/>
                <w:b w:val="false"/>
                <w:i w:val="false"/>
                <w:color w:val="000000"/>
                <w:sz w:val="20"/>
              </w:rPr>
              <w:t>
1. Жабдықтар мен материалдарды дайындау;</w:t>
            </w:r>
          </w:p>
          <w:bookmarkEnd w:id="443"/>
          <w:p>
            <w:pPr>
              <w:spacing w:after="20"/>
              <w:ind w:left="20"/>
              <w:jc w:val="both"/>
            </w:pPr>
            <w:r>
              <w:rPr>
                <w:rFonts w:ascii="Times New Roman"/>
                <w:b w:val="false"/>
                <w:i w:val="false"/>
                <w:color w:val="000000"/>
                <w:sz w:val="20"/>
              </w:rPr>
              <w:t>
2. Технологиялық процесті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44"/>
          <w:p>
            <w:pPr>
              <w:spacing w:after="20"/>
              <w:ind w:left="20"/>
              <w:jc w:val="both"/>
            </w:pPr>
            <w:r>
              <w:rPr>
                <w:rFonts w:ascii="Times New Roman"/>
                <w:b w:val="false"/>
                <w:i w:val="false"/>
                <w:color w:val="000000"/>
                <w:sz w:val="20"/>
              </w:rPr>
              <w:t>
Еңбек функциясы 1:</w:t>
            </w:r>
          </w:p>
          <w:bookmarkEnd w:id="444"/>
          <w:p>
            <w:pPr>
              <w:spacing w:after="20"/>
              <w:ind w:left="20"/>
              <w:jc w:val="both"/>
            </w:pPr>
            <w:r>
              <w:rPr>
                <w:rFonts w:ascii="Times New Roman"/>
                <w:b w:val="false"/>
                <w:i w:val="false"/>
                <w:color w:val="000000"/>
                <w:sz w:val="20"/>
              </w:rPr>
              <w:t>
Жабдықтар мен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445"/>
          <w:p>
            <w:pPr>
              <w:spacing w:after="20"/>
              <w:ind w:left="20"/>
              <w:jc w:val="both"/>
            </w:pPr>
            <w:r>
              <w:rPr>
                <w:rFonts w:ascii="Times New Roman"/>
                <w:b w:val="false"/>
                <w:i w:val="false"/>
                <w:color w:val="000000"/>
                <w:sz w:val="20"/>
              </w:rPr>
              <w:t>
Дағды 1:</w:t>
            </w:r>
          </w:p>
          <w:bookmarkEnd w:id="445"/>
          <w:p>
            <w:pPr>
              <w:spacing w:after="20"/>
              <w:ind w:left="20"/>
              <w:jc w:val="both"/>
            </w:pPr>
            <w:r>
              <w:rPr>
                <w:rFonts w:ascii="Times New Roman"/>
                <w:b w:val="false"/>
                <w:i w:val="false"/>
                <w:color w:val="000000"/>
                <w:sz w:val="20"/>
              </w:rPr>
              <w:t>
Композицияларды дайындау және оларды экструдерге жүктеу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46"/>
          <w:p>
            <w:pPr>
              <w:spacing w:after="20"/>
              <w:ind w:left="20"/>
              <w:jc w:val="both"/>
            </w:pPr>
            <w:r>
              <w:rPr>
                <w:rFonts w:ascii="Times New Roman"/>
                <w:b w:val="false"/>
                <w:i w:val="false"/>
                <w:color w:val="000000"/>
                <w:sz w:val="20"/>
              </w:rPr>
              <w:t>
Машықтар:</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Экструдерді жұмысқа дайындау: бас пен иіргішті тазалауды, сәйкестендіруді және орнатуды, бастың саңылауларын реттеуді, цилиндр мен бастың аймақтарын белгіленген температураға дейін қыздыруды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 экструдер машинисінің басшылығымен экструдер агрегаттарын берілген параметрлерге баптауды орындау: экструдер, үрлеу, кесу және қабылдау-орау құрылғылары, салқындату жүйесі және бақылау-өлшеу аппаратурасы;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құрылғылар мен құралдарды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Қоспаларды экструзияға дайындаңыз және оны мезгіл мезгіл экструдерге салыңыз;</w:t>
            </w:r>
          </w:p>
          <w:p>
            <w:pPr>
              <w:spacing w:after="20"/>
              <w:ind w:left="20"/>
              <w:jc w:val="both"/>
            </w:pPr>
            <w:r>
              <w:rPr>
                <w:rFonts w:ascii="Times New Roman"/>
                <w:b w:val="false"/>
                <w:i w:val="false"/>
                <w:color w:val="000000"/>
                <w:sz w:val="20"/>
              </w:rPr>
              <w:t>
5.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447"/>
          <w:p>
            <w:pPr>
              <w:spacing w:after="20"/>
              <w:ind w:left="20"/>
              <w:jc w:val="both"/>
            </w:pPr>
            <w:r>
              <w:rPr>
                <w:rFonts w:ascii="Times New Roman"/>
                <w:b w:val="false"/>
                <w:i w:val="false"/>
                <w:color w:val="000000"/>
                <w:sz w:val="20"/>
              </w:rPr>
              <w:t>
Білімдер:</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Экструзия процесінің технологиясы және оны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 мен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шикізаттың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Шығарылатын материалдар мен бұйымдардың сапасына қойылатын талаптар.</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448"/>
          <w:p>
            <w:pPr>
              <w:spacing w:after="20"/>
              <w:ind w:left="20"/>
              <w:jc w:val="both"/>
            </w:pPr>
            <w:r>
              <w:rPr>
                <w:rFonts w:ascii="Times New Roman"/>
                <w:b w:val="false"/>
                <w:i w:val="false"/>
                <w:color w:val="000000"/>
                <w:sz w:val="20"/>
              </w:rPr>
              <w:t>
Еңбек функциясы 2:</w:t>
            </w:r>
          </w:p>
          <w:bookmarkEnd w:id="448"/>
          <w:p>
            <w:pPr>
              <w:spacing w:after="20"/>
              <w:ind w:left="20"/>
              <w:jc w:val="both"/>
            </w:pPr>
            <w:r>
              <w:rPr>
                <w:rFonts w:ascii="Times New Roman"/>
                <w:b w:val="false"/>
                <w:i w:val="false"/>
                <w:color w:val="000000"/>
                <w:sz w:val="20"/>
              </w:rPr>
              <w:t>
Технологиялық процесті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449"/>
          <w:p>
            <w:pPr>
              <w:spacing w:after="20"/>
              <w:ind w:left="20"/>
              <w:jc w:val="both"/>
            </w:pPr>
            <w:r>
              <w:rPr>
                <w:rFonts w:ascii="Times New Roman"/>
                <w:b w:val="false"/>
                <w:i w:val="false"/>
                <w:color w:val="000000"/>
                <w:sz w:val="20"/>
              </w:rPr>
              <w:t>
Дағды 1:</w:t>
            </w:r>
          </w:p>
          <w:bookmarkEnd w:id="449"/>
          <w:p>
            <w:pPr>
              <w:spacing w:after="20"/>
              <w:ind w:left="20"/>
              <w:jc w:val="both"/>
            </w:pPr>
            <w:r>
              <w:rPr>
                <w:rFonts w:ascii="Times New Roman"/>
                <w:b w:val="false"/>
                <w:i w:val="false"/>
                <w:color w:val="000000"/>
                <w:sz w:val="20"/>
              </w:rPr>
              <w:t>
Экструдерлерде дайындау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450"/>
          <w:p>
            <w:pPr>
              <w:spacing w:after="20"/>
              <w:ind w:left="20"/>
              <w:jc w:val="both"/>
            </w:pPr>
            <w:r>
              <w:rPr>
                <w:rFonts w:ascii="Times New Roman"/>
                <w:b w:val="false"/>
                <w:i w:val="false"/>
                <w:color w:val="000000"/>
                <w:sz w:val="20"/>
              </w:rPr>
              <w:t>
Машықтар:</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Экструдер және экструзиялы автоматты роторлы желіден полихлорвинилді, полистиролды, полиэтиленді және тағы басқа қосылыстардан күрделі қималы (қуыс, монолитті, жалпақ, гофрирлі) профиль, декоративті жапсырма, табандар, пленка және одан парақ, жасанды жіп және талшық, 110 мм диметрге дейін құбыр және тағы басқа да өнімдер жасау, экструзияға материал дайындау және оны экструдерға мерзімді салып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 экструдер машинисінің басшылығымен экструдер агрегаттары мен экструзиялық роторлық желінің синхронды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Бұранданың айналу санын, материалдың қалыңдығын, қабылдау-орау және кесу механизмдерінің жұмысын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көрсеткіштері бойынша белгіленген технологиялық режимге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Дайындалатын материалдар мен бұйымдардың үлгілер мен сызбаларға сәйкестігіне мерзімді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 бұйымдар мен орауыштарды дайын материалдармен орау құрылғысынан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 өнім мен бұйымдарды өлшеуге, таңбалауға, оларды ақаудан шығаруға, сұрыптауға, буып-түюге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конструкциялы экструдер және экструзиялы автоматты роторлы желіден полихлорвинилді, полистиролды, полиэтиленді, полиамидті және тағы басқа қосылыстардан, өте күрделі қималы тектес профильдер (қуыс, монолитті, жалпақ, гофрирлі) профиль пленкаларынан, 110 мм-ден жоғары 500 мм диаметрге дейін құбыр және күрделі профильденген өнімдер, қалыңдығы 1 – 5.0 мм виниплас парақтарын, көркем бұйымдар, 50 ден 200 мк дейін қалыңдықта электрнды басқарумен автоматты жүйеде поливинилхлоридтан, полистиролдан жасанды талшық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технологиялық жұмыс режимдеріне экструдер агрегаттарын, экструзиялық роторлы Автоматты желілерді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Басқару пультінен экструзияның технологиялық процесін жүргізуді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жабдықты іске қосуды және тоқтатуды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Синхронды жұмыс үшін экструдер агрегаты мен экструзиялық ротор желісінің механизмдерін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Дайындалатын бұйымдар мен материалдардың сапасын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Дайындалған бұйымдар мен материалдардың партияларына паспорттарды толтыру;</w:t>
            </w:r>
          </w:p>
          <w:p>
            <w:pPr>
              <w:spacing w:after="20"/>
              <w:ind w:left="20"/>
              <w:jc w:val="both"/>
            </w:pPr>
            <w:r>
              <w:rPr>
                <w:rFonts w:ascii="Times New Roman"/>
                <w:b w:val="false"/>
                <w:i w:val="false"/>
                <w:color w:val="000000"/>
                <w:sz w:val="20"/>
              </w:rPr>
              <w:t>
8.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451"/>
          <w:p>
            <w:pPr>
              <w:spacing w:after="20"/>
              <w:ind w:left="20"/>
              <w:jc w:val="both"/>
            </w:pPr>
            <w:r>
              <w:rPr>
                <w:rFonts w:ascii="Times New Roman"/>
                <w:b w:val="false"/>
                <w:i w:val="false"/>
                <w:color w:val="000000"/>
                <w:sz w:val="20"/>
              </w:rPr>
              <w:t>
Білімдер:</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Экструзиямен әртүрлі бұйымдар мен материалдарды дайындау және калибрлеу процесінің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Экструдер және экструзиялық Роторлық желі механизмдерін синхронды жұмысқа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Экструдер қондырғысының қуат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Дайындалған материалдар мен бұйымдарға арналған мемлекеттік стандарттар мен техникалық шарттар;</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452"/>
          <w:p>
            <w:pPr>
              <w:spacing w:after="20"/>
              <w:ind w:left="20"/>
              <w:jc w:val="both"/>
            </w:pPr>
            <w:r>
              <w:rPr>
                <w:rFonts w:ascii="Times New Roman"/>
                <w:b w:val="false"/>
                <w:i w:val="false"/>
                <w:color w:val="000000"/>
                <w:sz w:val="20"/>
              </w:rPr>
              <w:t>
Жауапкершілік</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18108-80. Поливинилхлоридті линолеум жылу дыбыс өткізбейтін негізде. Техникалық шарттар;</w:t>
            </w:r>
          </w:p>
          <w:p>
            <w:pPr>
              <w:spacing w:after="20"/>
              <w:ind w:left="20"/>
              <w:jc w:val="both"/>
            </w:pPr>
            <w:r>
              <w:rPr>
                <w:rFonts w:ascii="Times New Roman"/>
                <w:b w:val="false"/>
                <w:i w:val="false"/>
                <w:color w:val="000000"/>
                <w:sz w:val="20"/>
              </w:rPr>
              <w:t>2) МЕМСТ 7251-2016. Тоқылған және тоқылмаған негіздегі поливинилхлоридті Линолеум. Техникалық шарттар;</w:t>
            </w:r>
          </w:p>
          <w:p>
            <w:pPr>
              <w:spacing w:after="20"/>
              <w:ind w:left="20"/>
              <w:jc w:val="both"/>
            </w:pPr>
            <w:r>
              <w:rPr>
                <w:rFonts w:ascii="Times New Roman"/>
                <w:b w:val="false"/>
                <w:i w:val="false"/>
                <w:color w:val="000000"/>
                <w:sz w:val="20"/>
              </w:rPr>
              <w:t>3) МЕМСТ 12.1.044-89 (ИСО 4589-84)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p>
            <w:pPr>
              <w:spacing w:after="20"/>
              <w:ind w:left="20"/>
              <w:jc w:val="both"/>
            </w:pPr>
            <w:r>
              <w:rPr>
                <w:rFonts w:ascii="Times New Roman"/>
                <w:b w:val="false"/>
                <w:i w:val="false"/>
                <w:color w:val="000000"/>
                <w:sz w:val="20"/>
              </w:rPr>
              <w:t>4) МЕМСТ 34376.1-2017 "Пластмассалар. Қалыптастыру және экструзияға арналған термопластикалық полиуретандар";</w:t>
            </w:r>
          </w:p>
          <w:p>
            <w:pPr>
              <w:spacing w:after="20"/>
              <w:ind w:left="20"/>
              <w:jc w:val="both"/>
            </w:pPr>
            <w:r>
              <w:rPr>
                <w:rFonts w:ascii="Times New Roman"/>
                <w:b w:val="false"/>
                <w:i w:val="false"/>
                <w:color w:val="000000"/>
                <w:sz w:val="20"/>
              </w:rPr>
              <w:t>5) МЕМСТ 11529-2016 еденге арналған поливинилхлоридті материалдар. Бақылау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"Экструдер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453"/>
          <w:p>
            <w:pPr>
              <w:spacing w:after="20"/>
              <w:ind w:left="20"/>
              <w:jc w:val="both"/>
            </w:pPr>
            <w:r>
              <w:rPr>
                <w:rFonts w:ascii="Times New Roman"/>
                <w:b w:val="false"/>
                <w:i w:val="false"/>
                <w:color w:val="000000"/>
                <w:sz w:val="20"/>
              </w:rPr>
              <w:t xml:space="preserve">
27-шығарылым.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453"/>
          <w:p>
            <w:pPr>
              <w:spacing w:after="20"/>
              <w:ind w:left="20"/>
              <w:jc w:val="both"/>
            </w:pPr>
            <w:r>
              <w:rPr>
                <w:rFonts w:ascii="Times New Roman"/>
                <w:b w:val="false"/>
                <w:i w:val="false"/>
                <w:color w:val="000000"/>
                <w:sz w:val="20"/>
              </w:rPr>
              <w:t>
Экструдер машинисі, 2-6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54"/>
          <w:p>
            <w:pPr>
              <w:spacing w:after="20"/>
              <w:ind w:left="20"/>
              <w:jc w:val="both"/>
            </w:pPr>
            <w:r>
              <w:rPr>
                <w:rFonts w:ascii="Times New Roman"/>
                <w:b w:val="false"/>
                <w:i w:val="false"/>
                <w:color w:val="000000"/>
                <w:sz w:val="20"/>
              </w:rPr>
              <w:t>
Білім деңгейі:</w:t>
            </w:r>
          </w:p>
          <w:bookmarkEnd w:id="45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55"/>
          <w:p>
            <w:pPr>
              <w:spacing w:after="20"/>
              <w:ind w:left="20"/>
              <w:jc w:val="both"/>
            </w:pPr>
            <w:r>
              <w:rPr>
                <w:rFonts w:ascii="Times New Roman"/>
                <w:b w:val="false"/>
                <w:i w:val="false"/>
                <w:color w:val="000000"/>
                <w:sz w:val="20"/>
              </w:rPr>
              <w:t>
Мамандық:</w:t>
            </w:r>
          </w:p>
          <w:bookmarkEnd w:id="455"/>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56"/>
          <w:p>
            <w:pPr>
              <w:spacing w:after="20"/>
              <w:ind w:left="20"/>
              <w:jc w:val="both"/>
            </w:pPr>
            <w:r>
              <w:rPr>
                <w:rFonts w:ascii="Times New Roman"/>
                <w:b w:val="false"/>
                <w:i w:val="false"/>
                <w:color w:val="000000"/>
                <w:sz w:val="20"/>
              </w:rPr>
              <w:t>
Біліктілік:</w:t>
            </w:r>
          </w:p>
          <w:bookmarkEnd w:id="45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457"/>
          <w:p>
            <w:pPr>
              <w:spacing w:after="20"/>
              <w:ind w:left="20"/>
              <w:jc w:val="both"/>
            </w:pPr>
            <w:r>
              <w:rPr>
                <w:rFonts w:ascii="Times New Roman"/>
                <w:b w:val="false"/>
                <w:i w:val="false"/>
                <w:color w:val="000000"/>
                <w:sz w:val="20"/>
              </w:rPr>
              <w:t>
Білім деңгейі:</w:t>
            </w:r>
          </w:p>
          <w:bookmarkEnd w:id="45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458"/>
          <w:p>
            <w:pPr>
              <w:spacing w:after="20"/>
              <w:ind w:left="20"/>
              <w:jc w:val="both"/>
            </w:pPr>
            <w:r>
              <w:rPr>
                <w:rFonts w:ascii="Times New Roman"/>
                <w:b w:val="false"/>
                <w:i w:val="false"/>
                <w:color w:val="000000"/>
                <w:sz w:val="20"/>
              </w:rPr>
              <w:t>
Мамандық:</w:t>
            </w:r>
          </w:p>
          <w:bookmarkEnd w:id="45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59"/>
          <w:p>
            <w:pPr>
              <w:spacing w:after="20"/>
              <w:ind w:left="20"/>
              <w:jc w:val="both"/>
            </w:pPr>
            <w:r>
              <w:rPr>
                <w:rFonts w:ascii="Times New Roman"/>
                <w:b w:val="false"/>
                <w:i w:val="false"/>
                <w:color w:val="000000"/>
                <w:sz w:val="20"/>
              </w:rPr>
              <w:t>
Біліктілік:</w:t>
            </w:r>
          </w:p>
          <w:bookmarkEnd w:id="45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460"/>
          <w:p>
            <w:pPr>
              <w:spacing w:after="20"/>
              <w:ind w:left="20"/>
              <w:jc w:val="both"/>
            </w:pPr>
            <w:r>
              <w:rPr>
                <w:rFonts w:ascii="Times New Roman"/>
                <w:b w:val="false"/>
                <w:i w:val="false"/>
                <w:color w:val="000000"/>
                <w:sz w:val="20"/>
              </w:rPr>
              <w:t>
Білім деңгейі:</w:t>
            </w:r>
          </w:p>
          <w:bookmarkEnd w:id="46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461"/>
          <w:p>
            <w:pPr>
              <w:spacing w:after="20"/>
              <w:ind w:left="20"/>
              <w:jc w:val="both"/>
            </w:pPr>
            <w:r>
              <w:rPr>
                <w:rFonts w:ascii="Times New Roman"/>
                <w:b w:val="false"/>
                <w:i w:val="false"/>
                <w:color w:val="000000"/>
                <w:sz w:val="20"/>
              </w:rPr>
              <w:t>
Мамандық:</w:t>
            </w:r>
          </w:p>
          <w:bookmarkEnd w:id="461"/>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өтілі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462"/>
          <w:p>
            <w:pPr>
              <w:spacing w:after="20"/>
              <w:ind w:left="20"/>
              <w:jc w:val="both"/>
            </w:pPr>
            <w:r>
              <w:rPr>
                <w:rFonts w:ascii="Times New Roman"/>
                <w:b w:val="false"/>
                <w:i w:val="false"/>
                <w:color w:val="000000"/>
                <w:sz w:val="20"/>
              </w:rPr>
              <w:t>
8142-3-008 - Микструдер машинисi;</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8142-3-016 - Пластмасс өндірісі жөніндегі машина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8142-3-017 - Поливинилхлор негізіндегі өңдеу материалдарының өндіру жөніндегі оператор;</w:t>
            </w:r>
          </w:p>
          <w:p>
            <w:pPr>
              <w:spacing w:after="20"/>
              <w:ind w:left="20"/>
              <w:jc w:val="both"/>
            </w:pPr>
            <w:r>
              <w:rPr>
                <w:rFonts w:ascii="Times New Roman"/>
                <w:b w:val="false"/>
                <w:i w:val="false"/>
                <w:color w:val="000000"/>
                <w:sz w:val="20"/>
              </w:rPr>
              <w:t>
8142-3-019 - Пластикалы массадан өнім өндіру жөніндегі роторлы желінің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Экструдерді басқару, қажетті жұмыс параметрлерін сақтау (температура, материалды беру жылдамдығы, газ қысымы), экструзия процесін бақылау, экструзия саптамаларын ауыстыру және реттеу, дайын өнімнің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63"/>
          <w:p>
            <w:pPr>
              <w:spacing w:after="20"/>
              <w:ind w:left="20"/>
              <w:jc w:val="both"/>
            </w:pPr>
            <w:r>
              <w:rPr>
                <w:rFonts w:ascii="Times New Roman"/>
                <w:b w:val="false"/>
                <w:i w:val="false"/>
                <w:color w:val="000000"/>
                <w:sz w:val="20"/>
              </w:rPr>
              <w:t>
1. Технологиялық процесті жүргізу;</w:t>
            </w:r>
          </w:p>
          <w:bookmarkEnd w:id="463"/>
          <w:p>
            <w:pPr>
              <w:spacing w:after="20"/>
              <w:ind w:left="20"/>
              <w:jc w:val="both"/>
            </w:pPr>
            <w:r>
              <w:rPr>
                <w:rFonts w:ascii="Times New Roman"/>
                <w:b w:val="false"/>
                <w:i w:val="false"/>
                <w:color w:val="000000"/>
                <w:sz w:val="20"/>
              </w:rPr>
              <w:t>
2. Сапаны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64"/>
          <w:p>
            <w:pPr>
              <w:spacing w:after="20"/>
              <w:ind w:left="20"/>
              <w:jc w:val="both"/>
            </w:pPr>
            <w:r>
              <w:rPr>
                <w:rFonts w:ascii="Times New Roman"/>
                <w:b w:val="false"/>
                <w:i w:val="false"/>
                <w:color w:val="000000"/>
                <w:sz w:val="20"/>
              </w:rPr>
              <w:t>
Еңбек функциясы 1:</w:t>
            </w:r>
          </w:p>
          <w:bookmarkEnd w:id="464"/>
          <w:p>
            <w:pPr>
              <w:spacing w:after="20"/>
              <w:ind w:left="20"/>
              <w:jc w:val="both"/>
            </w:pPr>
            <w:r>
              <w:rPr>
                <w:rFonts w:ascii="Times New Roman"/>
                <w:b w:val="false"/>
                <w:i w:val="false"/>
                <w:color w:val="000000"/>
                <w:sz w:val="20"/>
              </w:rPr>
              <w:t>
Технологиялық процесті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65"/>
          <w:p>
            <w:pPr>
              <w:spacing w:after="20"/>
              <w:ind w:left="20"/>
              <w:jc w:val="both"/>
            </w:pPr>
            <w:r>
              <w:rPr>
                <w:rFonts w:ascii="Times New Roman"/>
                <w:b w:val="false"/>
                <w:i w:val="false"/>
                <w:color w:val="000000"/>
                <w:sz w:val="20"/>
              </w:rPr>
              <w:t>
Дағды 1:</w:t>
            </w:r>
          </w:p>
          <w:bookmarkEnd w:id="465"/>
          <w:p>
            <w:pPr>
              <w:spacing w:after="20"/>
              <w:ind w:left="20"/>
              <w:jc w:val="both"/>
            </w:pPr>
            <w:r>
              <w:rPr>
                <w:rFonts w:ascii="Times New Roman"/>
                <w:b w:val="false"/>
                <w:i w:val="false"/>
                <w:color w:val="000000"/>
                <w:sz w:val="20"/>
              </w:rPr>
              <w:t>
Экструдерлерде дайындау процесін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66"/>
          <w:p>
            <w:pPr>
              <w:spacing w:after="20"/>
              <w:ind w:left="20"/>
              <w:jc w:val="both"/>
            </w:pPr>
            <w:r>
              <w:rPr>
                <w:rFonts w:ascii="Times New Roman"/>
                <w:b w:val="false"/>
                <w:i w:val="false"/>
                <w:color w:val="000000"/>
                <w:sz w:val="20"/>
              </w:rPr>
              <w:t>
Машықтар:</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Изотопты жуандық өлшеуішпен және теледидарлы құрылғымен жабдықталған автоматтандырылған экструдерларда 30 дан 200 мк дейін жуан пленка, диаметрі 500 мм ден асатын құбырларды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төмен машинистердің жұмысын үйлестіру және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Экструдер агрегатын белгіленген технологиялы режимге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Агрегатты қосу және сөндіру;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Агрегаттың механизмдерін ілеспелі жұмыс істеуге ыңғайлау;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Экструзия процесін басқару пультімен басқару;</w:t>
            </w:r>
          </w:p>
          <w:p>
            <w:pPr>
              <w:spacing w:after="20"/>
              <w:ind w:left="20"/>
              <w:jc w:val="both"/>
            </w:pPr>
            <w:r>
              <w:rPr>
                <w:rFonts w:ascii="Times New Roman"/>
                <w:b w:val="false"/>
                <w:i w:val="false"/>
                <w:color w:val="000000"/>
                <w:sz w:val="20"/>
              </w:rPr>
              <w:t>
7.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67"/>
          <w:p>
            <w:pPr>
              <w:spacing w:after="20"/>
              <w:ind w:left="20"/>
              <w:jc w:val="both"/>
            </w:pPr>
            <w:r>
              <w:rPr>
                <w:rFonts w:ascii="Times New Roman"/>
                <w:b w:val="false"/>
                <w:i w:val="false"/>
                <w:color w:val="000000"/>
                <w:sz w:val="20"/>
              </w:rPr>
              <w:t>
Білімдер:</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қосылыстағы әртүрлі материалды экструзиялау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Агрегатқа кіретін барлық механизмдерді эксплуатациялау ережесі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Конструктивті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Агрегатқа қуат беру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Берілген параметрлерге механизмдерді келтіру ережесі;</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468"/>
          <w:p>
            <w:pPr>
              <w:spacing w:after="20"/>
              <w:ind w:left="20"/>
              <w:jc w:val="both"/>
            </w:pPr>
            <w:r>
              <w:rPr>
                <w:rFonts w:ascii="Times New Roman"/>
                <w:b w:val="false"/>
                <w:i w:val="false"/>
                <w:color w:val="000000"/>
                <w:sz w:val="20"/>
              </w:rPr>
              <w:t>
Еңбек функциясы 2:</w:t>
            </w:r>
          </w:p>
          <w:bookmarkEnd w:id="468"/>
          <w:p>
            <w:pPr>
              <w:spacing w:after="20"/>
              <w:ind w:left="20"/>
              <w:jc w:val="both"/>
            </w:pPr>
            <w:r>
              <w:rPr>
                <w:rFonts w:ascii="Times New Roman"/>
                <w:b w:val="false"/>
                <w:i w:val="false"/>
                <w:color w:val="000000"/>
                <w:sz w:val="20"/>
              </w:rPr>
              <w:t>
Сапаны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69"/>
          <w:p>
            <w:pPr>
              <w:spacing w:after="20"/>
              <w:ind w:left="20"/>
              <w:jc w:val="both"/>
            </w:pPr>
            <w:r>
              <w:rPr>
                <w:rFonts w:ascii="Times New Roman"/>
                <w:b w:val="false"/>
                <w:i w:val="false"/>
                <w:color w:val="000000"/>
                <w:sz w:val="20"/>
              </w:rPr>
              <w:t>
Дағды 1:</w:t>
            </w:r>
          </w:p>
          <w:bookmarkEnd w:id="469"/>
          <w:p>
            <w:pPr>
              <w:spacing w:after="20"/>
              <w:ind w:left="20"/>
              <w:jc w:val="both"/>
            </w:pPr>
            <w:r>
              <w:rPr>
                <w:rFonts w:ascii="Times New Roman"/>
                <w:b w:val="false"/>
                <w:i w:val="false"/>
                <w:color w:val="000000"/>
                <w:sz w:val="20"/>
              </w:rPr>
              <w:t>
Өнімнің сапа нормалары мен стандарттарына сәйкестігін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70"/>
          <w:p>
            <w:pPr>
              <w:spacing w:after="20"/>
              <w:ind w:left="20"/>
              <w:jc w:val="both"/>
            </w:pPr>
            <w:r>
              <w:rPr>
                <w:rFonts w:ascii="Times New Roman"/>
                <w:b w:val="false"/>
                <w:i w:val="false"/>
                <w:color w:val="000000"/>
                <w:sz w:val="20"/>
              </w:rPr>
              <w:t>
Машықтар:</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Экструзияның барлық кезеңдерінде өндірілген бұйымдар мен материалдардың сапасын бақылауды жүзеге асыру,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Дайындалатын пленкалар мен құбырларға паспорттарды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өндірістік құжаттаманы жүргізу;</w:t>
            </w:r>
          </w:p>
          <w:p>
            <w:pPr>
              <w:spacing w:after="20"/>
              <w:ind w:left="20"/>
              <w:jc w:val="both"/>
            </w:pPr>
            <w:r>
              <w:rPr>
                <w:rFonts w:ascii="Times New Roman"/>
                <w:b w:val="false"/>
                <w:i w:val="false"/>
                <w:color w:val="000000"/>
                <w:sz w:val="20"/>
              </w:rPr>
              <w:t>
4. Жеке қорғаныс құралдарын пайдалана отырып, еңбекті қорғау, өнеркәсіптік және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71"/>
          <w:p>
            <w:pPr>
              <w:spacing w:after="20"/>
              <w:ind w:left="20"/>
              <w:jc w:val="both"/>
            </w:pPr>
            <w:r>
              <w:rPr>
                <w:rFonts w:ascii="Times New Roman"/>
                <w:b w:val="false"/>
                <w:i w:val="false"/>
                <w:color w:val="000000"/>
                <w:sz w:val="20"/>
              </w:rPr>
              <w:t>
Білімдер: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өнімге арналған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Ауысымды қабылдау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және гигиена талаптары;</w:t>
            </w:r>
          </w:p>
          <w:p>
            <w:pPr>
              <w:spacing w:after="20"/>
              <w:ind w:left="20"/>
              <w:jc w:val="both"/>
            </w:pPr>
            <w:r>
              <w:rPr>
                <w:rFonts w:ascii="Times New Roman"/>
                <w:b w:val="false"/>
                <w:i w:val="false"/>
                <w:color w:val="000000"/>
                <w:sz w:val="20"/>
              </w:rPr>
              <w:t>
5.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472"/>
          <w:p>
            <w:pPr>
              <w:spacing w:after="20"/>
              <w:ind w:left="20"/>
              <w:jc w:val="both"/>
            </w:pPr>
            <w:r>
              <w:rPr>
                <w:rFonts w:ascii="Times New Roman"/>
                <w:b w:val="false"/>
                <w:i w:val="false"/>
                <w:color w:val="000000"/>
                <w:sz w:val="20"/>
              </w:rPr>
              <w:t>
Дербестік және жауапкершілік</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МЕМСТ 18108-80. Поливинилхлоридті линолеум жылу дыбыс өткізбейтін негізде. Техникалық шарттар;</w:t>
            </w:r>
          </w:p>
          <w:p>
            <w:pPr>
              <w:spacing w:after="20"/>
              <w:ind w:left="20"/>
              <w:jc w:val="both"/>
            </w:pPr>
            <w:r>
              <w:rPr>
                <w:rFonts w:ascii="Times New Roman"/>
                <w:b w:val="false"/>
                <w:i w:val="false"/>
                <w:color w:val="000000"/>
                <w:sz w:val="20"/>
              </w:rPr>
              <w:t>2) МЕМСТ 7251-2016. Тоқылған және тоқылмаған негіздегі поливинилхлоридті Линолеум. Техникалық шарттар;</w:t>
            </w:r>
          </w:p>
          <w:p>
            <w:pPr>
              <w:spacing w:after="20"/>
              <w:ind w:left="20"/>
              <w:jc w:val="both"/>
            </w:pPr>
            <w:r>
              <w:rPr>
                <w:rFonts w:ascii="Times New Roman"/>
                <w:b w:val="false"/>
                <w:i w:val="false"/>
                <w:color w:val="000000"/>
                <w:sz w:val="20"/>
              </w:rPr>
              <w:t>3) МЕМСТ 12.1.044-89 (ИСО 4589-84)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p>
            <w:pPr>
              <w:spacing w:after="20"/>
              <w:ind w:left="20"/>
              <w:jc w:val="both"/>
            </w:pPr>
            <w:r>
              <w:rPr>
                <w:rFonts w:ascii="Times New Roman"/>
                <w:b w:val="false"/>
                <w:i w:val="false"/>
                <w:color w:val="000000"/>
                <w:sz w:val="20"/>
              </w:rPr>
              <w:t>4) МЕМСТ 34376.1-2017 "Пластмассалар. Қалыптастыру және экструзияға арналған термопластикалық полиуретандар";</w:t>
            </w:r>
          </w:p>
          <w:p>
            <w:pPr>
              <w:spacing w:after="20"/>
              <w:ind w:left="20"/>
              <w:jc w:val="both"/>
            </w:pPr>
            <w:r>
              <w:rPr>
                <w:rFonts w:ascii="Times New Roman"/>
                <w:b w:val="false"/>
                <w:i w:val="false"/>
                <w:color w:val="000000"/>
                <w:sz w:val="20"/>
              </w:rPr>
              <w:t>5) МЕМСТ 11529-2016 еденге арналған поливинилхлоридті материалдар. Бақылау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линолеума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 бұйымдар жасау жөніндегі машинист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"Линолеумді кептіруші":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Линолеумді кептіруші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73"/>
          <w:p>
            <w:pPr>
              <w:spacing w:after="20"/>
              <w:ind w:left="20"/>
              <w:jc w:val="both"/>
            </w:pPr>
            <w:r>
              <w:rPr>
                <w:rFonts w:ascii="Times New Roman"/>
                <w:b w:val="false"/>
                <w:i w:val="false"/>
                <w:color w:val="000000"/>
                <w:sz w:val="20"/>
              </w:rPr>
              <w:t xml:space="preserve">
27-шығарылым.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473"/>
          <w:p>
            <w:pPr>
              <w:spacing w:after="20"/>
              <w:ind w:left="20"/>
              <w:jc w:val="both"/>
            </w:pPr>
            <w:r>
              <w:rPr>
                <w:rFonts w:ascii="Times New Roman"/>
                <w:b w:val="false"/>
                <w:i w:val="false"/>
                <w:color w:val="000000"/>
                <w:sz w:val="20"/>
              </w:rPr>
              <w:t>
Линолеумді кептіруші, 3-4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474"/>
          <w:p>
            <w:pPr>
              <w:spacing w:after="20"/>
              <w:ind w:left="20"/>
              <w:jc w:val="both"/>
            </w:pPr>
            <w:r>
              <w:rPr>
                <w:rFonts w:ascii="Times New Roman"/>
                <w:b w:val="false"/>
                <w:i w:val="false"/>
                <w:color w:val="000000"/>
                <w:sz w:val="20"/>
              </w:rPr>
              <w:t>
Білім деңгейі:</w:t>
            </w:r>
          </w:p>
          <w:bookmarkEnd w:id="47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475"/>
          <w:p>
            <w:pPr>
              <w:spacing w:after="20"/>
              <w:ind w:left="20"/>
              <w:jc w:val="both"/>
            </w:pPr>
            <w:r>
              <w:rPr>
                <w:rFonts w:ascii="Times New Roman"/>
                <w:b w:val="false"/>
                <w:i w:val="false"/>
                <w:color w:val="000000"/>
                <w:sz w:val="20"/>
              </w:rPr>
              <w:t>
Мамандық:</w:t>
            </w:r>
          </w:p>
          <w:bookmarkEnd w:id="475"/>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76"/>
          <w:p>
            <w:pPr>
              <w:spacing w:after="20"/>
              <w:ind w:left="20"/>
              <w:jc w:val="both"/>
            </w:pPr>
            <w:r>
              <w:rPr>
                <w:rFonts w:ascii="Times New Roman"/>
                <w:b w:val="false"/>
                <w:i w:val="false"/>
                <w:color w:val="000000"/>
                <w:sz w:val="20"/>
              </w:rPr>
              <w:t>
Біліктілік:</w:t>
            </w:r>
          </w:p>
          <w:bookmarkEnd w:id="47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77"/>
          <w:p>
            <w:pPr>
              <w:spacing w:after="20"/>
              <w:ind w:left="20"/>
              <w:jc w:val="both"/>
            </w:pPr>
            <w:r>
              <w:rPr>
                <w:rFonts w:ascii="Times New Roman"/>
                <w:b w:val="false"/>
                <w:i w:val="false"/>
                <w:color w:val="000000"/>
                <w:sz w:val="20"/>
              </w:rPr>
              <w:t>
Білім деңгейі:</w:t>
            </w:r>
          </w:p>
          <w:bookmarkEnd w:id="47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78"/>
          <w:p>
            <w:pPr>
              <w:spacing w:after="20"/>
              <w:ind w:left="20"/>
              <w:jc w:val="both"/>
            </w:pPr>
            <w:r>
              <w:rPr>
                <w:rFonts w:ascii="Times New Roman"/>
                <w:b w:val="false"/>
                <w:i w:val="false"/>
                <w:color w:val="000000"/>
                <w:sz w:val="20"/>
              </w:rPr>
              <w:t>
Мамандық:</w:t>
            </w:r>
          </w:p>
          <w:bookmarkEnd w:id="4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479"/>
          <w:p>
            <w:pPr>
              <w:spacing w:after="20"/>
              <w:ind w:left="20"/>
              <w:jc w:val="both"/>
            </w:pPr>
            <w:r>
              <w:rPr>
                <w:rFonts w:ascii="Times New Roman"/>
                <w:b w:val="false"/>
                <w:i w:val="false"/>
                <w:color w:val="000000"/>
                <w:sz w:val="20"/>
              </w:rPr>
              <w:t>
Біліктілік:</w:t>
            </w:r>
          </w:p>
          <w:bookmarkEnd w:id="4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8142-2-002 - Линолеум өндірісі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Линолеумнан артық ылғалды кетіру процесін орындау, өңдеу кезінде температураны бақылау, қорғанышпен өңдеу және тасымалдауға дайындық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80"/>
          <w:p>
            <w:pPr>
              <w:spacing w:after="20"/>
              <w:ind w:left="20"/>
              <w:jc w:val="both"/>
            </w:pPr>
            <w:r>
              <w:rPr>
                <w:rFonts w:ascii="Times New Roman"/>
                <w:b w:val="false"/>
                <w:i w:val="false"/>
                <w:color w:val="000000"/>
                <w:sz w:val="20"/>
              </w:rPr>
              <w:t>
1. Өндіріс процесіне дайындық;</w:t>
            </w:r>
          </w:p>
          <w:bookmarkEnd w:id="480"/>
          <w:p>
            <w:pPr>
              <w:spacing w:after="20"/>
              <w:ind w:left="20"/>
              <w:jc w:val="both"/>
            </w:pPr>
            <w:r>
              <w:rPr>
                <w:rFonts w:ascii="Times New Roman"/>
                <w:b w:val="false"/>
                <w:i w:val="false"/>
                <w:color w:val="000000"/>
                <w:sz w:val="20"/>
              </w:rPr>
              <w:t>
2. Линолеумды кептіру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481"/>
          <w:p>
            <w:pPr>
              <w:spacing w:after="20"/>
              <w:ind w:left="20"/>
              <w:jc w:val="both"/>
            </w:pPr>
            <w:r>
              <w:rPr>
                <w:rFonts w:ascii="Times New Roman"/>
                <w:b w:val="false"/>
                <w:i w:val="false"/>
                <w:color w:val="000000"/>
                <w:sz w:val="20"/>
              </w:rPr>
              <w:t>
Еңбек функциясы 1:</w:t>
            </w:r>
          </w:p>
          <w:bookmarkEnd w:id="481"/>
          <w:p>
            <w:pPr>
              <w:spacing w:after="20"/>
              <w:ind w:left="20"/>
              <w:jc w:val="both"/>
            </w:pPr>
            <w:r>
              <w:rPr>
                <w:rFonts w:ascii="Times New Roman"/>
                <w:b w:val="false"/>
                <w:i w:val="false"/>
                <w:color w:val="000000"/>
                <w:sz w:val="20"/>
              </w:rPr>
              <w:t>
Өндіріс процесіне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482"/>
          <w:p>
            <w:pPr>
              <w:spacing w:after="20"/>
              <w:ind w:left="20"/>
              <w:jc w:val="both"/>
            </w:pPr>
            <w:r>
              <w:rPr>
                <w:rFonts w:ascii="Times New Roman"/>
                <w:b w:val="false"/>
                <w:i w:val="false"/>
                <w:color w:val="000000"/>
                <w:sz w:val="20"/>
              </w:rPr>
              <w:t>
Дағды 1:</w:t>
            </w:r>
          </w:p>
          <w:bookmarkEnd w:id="482"/>
          <w:p>
            <w:pPr>
              <w:spacing w:after="20"/>
              <w:ind w:left="20"/>
              <w:jc w:val="both"/>
            </w:pPr>
            <w:r>
              <w:rPr>
                <w:rFonts w:ascii="Times New Roman"/>
                <w:b w:val="false"/>
                <w:i w:val="false"/>
                <w:color w:val="000000"/>
                <w:sz w:val="20"/>
              </w:rPr>
              <w:t>
Кептіру процесіне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83"/>
          <w:p>
            <w:pPr>
              <w:spacing w:after="20"/>
              <w:ind w:left="20"/>
              <w:jc w:val="both"/>
            </w:pPr>
            <w:r>
              <w:rPr>
                <w:rFonts w:ascii="Times New Roman"/>
                <w:b w:val="false"/>
                <w:i w:val="false"/>
                <w:color w:val="000000"/>
                <w:sz w:val="20"/>
              </w:rPr>
              <w:t>
Машықтар:</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 камералары мен алынбалы жабдықты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Линолеум кенептерін алынбалы механизмнің бағыттаушы роликтеріне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 дайындау және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Камераларды жүктеуге дайындау: температураны төмендету, қысымды төмендету;</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484"/>
          <w:p>
            <w:pPr>
              <w:spacing w:after="20"/>
              <w:ind w:left="20"/>
              <w:jc w:val="both"/>
            </w:pPr>
            <w:r>
              <w:rPr>
                <w:rFonts w:ascii="Times New Roman"/>
                <w:b w:val="false"/>
                <w:i w:val="false"/>
                <w:color w:val="000000"/>
                <w:sz w:val="20"/>
              </w:rPr>
              <w:t>
Білімдер:</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Кептіруге дейін және кейін линолеумға қойылатын талаптар.</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85"/>
          <w:p>
            <w:pPr>
              <w:spacing w:after="20"/>
              <w:ind w:left="20"/>
              <w:jc w:val="both"/>
            </w:pPr>
            <w:r>
              <w:rPr>
                <w:rFonts w:ascii="Times New Roman"/>
                <w:b w:val="false"/>
                <w:i w:val="false"/>
                <w:color w:val="000000"/>
                <w:sz w:val="20"/>
              </w:rPr>
              <w:t>
Еңбек функциясы 2:</w:t>
            </w:r>
          </w:p>
          <w:bookmarkEnd w:id="485"/>
          <w:p>
            <w:pPr>
              <w:spacing w:after="20"/>
              <w:ind w:left="20"/>
              <w:jc w:val="both"/>
            </w:pPr>
            <w:r>
              <w:rPr>
                <w:rFonts w:ascii="Times New Roman"/>
                <w:b w:val="false"/>
                <w:i w:val="false"/>
                <w:color w:val="000000"/>
                <w:sz w:val="20"/>
              </w:rPr>
              <w:t>
Линолеумды кептіру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486"/>
          <w:p>
            <w:pPr>
              <w:spacing w:after="20"/>
              <w:ind w:left="20"/>
              <w:jc w:val="both"/>
            </w:pPr>
            <w:r>
              <w:rPr>
                <w:rFonts w:ascii="Times New Roman"/>
                <w:b w:val="false"/>
                <w:i w:val="false"/>
                <w:color w:val="000000"/>
                <w:sz w:val="20"/>
              </w:rPr>
              <w:t>
Дағды 1:</w:t>
            </w:r>
          </w:p>
          <w:bookmarkEnd w:id="486"/>
          <w:p>
            <w:pPr>
              <w:spacing w:after="20"/>
              <w:ind w:left="20"/>
              <w:jc w:val="both"/>
            </w:pPr>
            <w:r>
              <w:rPr>
                <w:rFonts w:ascii="Times New Roman"/>
                <w:b w:val="false"/>
                <w:i w:val="false"/>
                <w:color w:val="000000"/>
                <w:sz w:val="20"/>
              </w:rPr>
              <w:t>
Кептіру камераларында линолеумды кептіру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87"/>
          <w:p>
            <w:pPr>
              <w:spacing w:after="20"/>
              <w:ind w:left="20"/>
              <w:jc w:val="both"/>
            </w:pPr>
            <w:r>
              <w:rPr>
                <w:rFonts w:ascii="Times New Roman"/>
                <w:b w:val="false"/>
                <w:i w:val="false"/>
                <w:color w:val="000000"/>
                <w:sz w:val="20"/>
              </w:rPr>
              <w:t>
Машықтар: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Праймер мен басып шығарудан кейін линолеумды кептіру процесінің жеке операцияларын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Линолеум кенептерін алынбалы механизмнің бағыттаушы роликтеріне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Линолеум панельдерінің ұштарын рельстермен ілу процесінде бекітіңіз және оларды қабаттасып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Кенептің туралануын, оның біркелкі қозғалуын және бет қабатының сапасын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Алынбалы жабдықтың жұмысындағы кенептің үзілуін және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Линолеум орауыштарын сұрыптауға және орауға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 жөндеуге және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барысында еңбекті қорғау, өнеркәсіптік және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Праймер мен басып шығарудан кейін линолеумды кептіру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Кептіру камерасын тығыздау, салқындатқышты беру және температураны белгіленген деңгейге дейін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Шығару механизмдері мен орау құрылғыларын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Линолеум төсемінің кептіру камерасына берілуін, топырақ пен бояуды кептіруді, линолеумды алуды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Кептірудің технологиялық параметрлерін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Талдау үшін линолеум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 жөндеуге қатысу;</w:t>
            </w:r>
          </w:p>
          <w:p>
            <w:pPr>
              <w:spacing w:after="20"/>
              <w:ind w:left="20"/>
              <w:jc w:val="both"/>
            </w:pPr>
            <w:r>
              <w:rPr>
                <w:rFonts w:ascii="Times New Roman"/>
                <w:b w:val="false"/>
                <w:i w:val="false"/>
                <w:color w:val="000000"/>
                <w:sz w:val="20"/>
              </w:rPr>
              <w:t>
9. Жұмыс барысында еңбекті қорғау, өнеркәсіптік және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488"/>
          <w:p>
            <w:pPr>
              <w:spacing w:after="20"/>
              <w:ind w:left="20"/>
              <w:jc w:val="both"/>
            </w:pPr>
            <w:r>
              <w:rPr>
                <w:rFonts w:ascii="Times New Roman"/>
                <w:b w:val="false"/>
                <w:i w:val="false"/>
                <w:color w:val="000000"/>
                <w:sz w:val="20"/>
              </w:rPr>
              <w:t>
Білімдер:</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Линолеумды кептіру процесінің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Линолеумға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Жылу техникасының негіздері;</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489"/>
          <w:p>
            <w:pPr>
              <w:spacing w:after="20"/>
              <w:ind w:left="20"/>
              <w:jc w:val="both"/>
            </w:pPr>
            <w:r>
              <w:rPr>
                <w:rFonts w:ascii="Times New Roman"/>
                <w:b w:val="false"/>
                <w:i w:val="false"/>
                <w:color w:val="000000"/>
                <w:sz w:val="20"/>
              </w:rPr>
              <w:t>
Ұқыптылық</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18108-80. Поливинилхлоридті линолеум жылу дыбыс өткізбейтін негізде. Техникалық шарттар;</w:t>
            </w:r>
          </w:p>
          <w:p>
            <w:pPr>
              <w:spacing w:after="20"/>
              <w:ind w:left="20"/>
              <w:jc w:val="both"/>
            </w:pPr>
            <w:r>
              <w:rPr>
                <w:rFonts w:ascii="Times New Roman"/>
                <w:b w:val="false"/>
                <w:i w:val="false"/>
                <w:color w:val="000000"/>
                <w:sz w:val="20"/>
              </w:rPr>
              <w:t>2) МЕМСТ 7251-2016. Тоқылған және тоқылмаған негіздегі поливинилхлоридті Линолеум. Техникалық шарттар;</w:t>
            </w:r>
          </w:p>
          <w:p>
            <w:pPr>
              <w:spacing w:after="20"/>
              <w:ind w:left="20"/>
              <w:jc w:val="both"/>
            </w:pPr>
            <w:r>
              <w:rPr>
                <w:rFonts w:ascii="Times New Roman"/>
                <w:b w:val="false"/>
                <w:i w:val="false"/>
                <w:color w:val="000000"/>
                <w:sz w:val="20"/>
              </w:rPr>
              <w:t>3) МЕМСТ 12.1.044-89 (ИСО 4589-84)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p>
            <w:pPr>
              <w:spacing w:after="20"/>
              <w:ind w:left="20"/>
              <w:jc w:val="both"/>
            </w:pPr>
            <w:r>
              <w:rPr>
                <w:rFonts w:ascii="Times New Roman"/>
                <w:b w:val="false"/>
                <w:i w:val="false"/>
                <w:color w:val="000000"/>
                <w:sz w:val="20"/>
              </w:rPr>
              <w:t>4) МЕМСТ 34376.1-2017 "Пластмассалар. Қалыптастыру және экструзияға арналған термопластикалық полиуретандар";</w:t>
            </w:r>
          </w:p>
          <w:p>
            <w:pPr>
              <w:spacing w:after="20"/>
              <w:ind w:left="20"/>
              <w:jc w:val="both"/>
            </w:pPr>
            <w:r>
              <w:rPr>
                <w:rFonts w:ascii="Times New Roman"/>
                <w:b w:val="false"/>
                <w:i w:val="false"/>
                <w:color w:val="000000"/>
                <w:sz w:val="20"/>
              </w:rPr>
              <w:t>5) МЕМСТ 11529-2016 еденге арналған поливинилхлоридті материалдар. Бақылау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материалын пішуші</w:t>
            </w:r>
          </w:p>
        </w:tc>
      </w:tr>
    </w:tbl>
    <w:bookmarkStart w:name="z1278" w:id="490"/>
    <w:p>
      <w:pPr>
        <w:spacing w:after="0"/>
        <w:ind w:left="0"/>
        <w:jc w:val="left"/>
      </w:pPr>
      <w:r>
        <w:rPr>
          <w:rFonts w:ascii="Times New Roman"/>
          <w:b/>
          <w:i w:val="false"/>
          <w:color w:val="000000"/>
        </w:rPr>
        <w:t xml:space="preserve"> 4-ші тарау. Кәсіптік стандарттың техникалық деректері</w:t>
      </w:r>
    </w:p>
    <w:bookmarkEnd w:id="490"/>
    <w:bookmarkStart w:name="z1279" w:id="491"/>
    <w:p>
      <w:pPr>
        <w:spacing w:after="0"/>
        <w:ind w:left="0"/>
        <w:jc w:val="both"/>
      </w:pPr>
      <w:r>
        <w:rPr>
          <w:rFonts w:ascii="Times New Roman"/>
          <w:b w:val="false"/>
          <w:i w:val="false"/>
          <w:color w:val="000000"/>
          <w:sz w:val="28"/>
        </w:rPr>
        <w:t xml:space="preserve">
      16. Мемлекеттік органның атауы: </w:t>
      </w:r>
    </w:p>
    <w:bookmarkEnd w:id="491"/>
    <w:bookmarkStart w:name="z1280" w:id="492"/>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492"/>
    <w:bookmarkStart w:name="z1281" w:id="493"/>
    <w:p>
      <w:pPr>
        <w:spacing w:after="0"/>
        <w:ind w:left="0"/>
        <w:jc w:val="both"/>
      </w:pPr>
      <w:r>
        <w:rPr>
          <w:rFonts w:ascii="Times New Roman"/>
          <w:b w:val="false"/>
          <w:i w:val="false"/>
          <w:color w:val="000000"/>
          <w:sz w:val="28"/>
        </w:rPr>
        <w:t>
      Орындаушы: Арыстанова Акмарал Нурлановна,</w:t>
      </w:r>
    </w:p>
    <w:bookmarkEnd w:id="493"/>
    <w:bookmarkStart w:name="z1282" w:id="494"/>
    <w:p>
      <w:pPr>
        <w:spacing w:after="0"/>
        <w:ind w:left="0"/>
        <w:jc w:val="both"/>
      </w:pPr>
      <w:r>
        <w:rPr>
          <w:rFonts w:ascii="Times New Roman"/>
          <w:b w:val="false"/>
          <w:i w:val="false"/>
          <w:color w:val="000000"/>
          <w:sz w:val="28"/>
        </w:rPr>
        <w:t>
       +7 (705) 770 43 81, a.arystanova@mps.gov.kz.</w:t>
      </w:r>
    </w:p>
    <w:bookmarkEnd w:id="494"/>
    <w:bookmarkStart w:name="z1283" w:id="495"/>
    <w:p>
      <w:pPr>
        <w:spacing w:after="0"/>
        <w:ind w:left="0"/>
        <w:jc w:val="both"/>
      </w:pPr>
      <w:r>
        <w:rPr>
          <w:rFonts w:ascii="Times New Roman"/>
          <w:b w:val="false"/>
          <w:i w:val="false"/>
          <w:color w:val="000000"/>
          <w:sz w:val="28"/>
        </w:rPr>
        <w:t>
      17. Әзірлеуге қатысатын ұйымдар (кәсіпорындар).</w:t>
      </w:r>
    </w:p>
    <w:bookmarkEnd w:id="495"/>
    <w:bookmarkStart w:name="z1284" w:id="496"/>
    <w:p>
      <w:pPr>
        <w:spacing w:after="0"/>
        <w:ind w:left="0"/>
        <w:jc w:val="both"/>
      </w:pPr>
      <w:r>
        <w:rPr>
          <w:rFonts w:ascii="Times New Roman"/>
          <w:b w:val="false"/>
          <w:i w:val="false"/>
          <w:color w:val="000000"/>
          <w:sz w:val="28"/>
        </w:rPr>
        <w:t xml:space="preserve">
      18. Кәсіптік біліктілік жөніндегі салалық кеңес. </w:t>
      </w:r>
    </w:p>
    <w:bookmarkEnd w:id="496"/>
    <w:bookmarkStart w:name="z1285" w:id="497"/>
    <w:p>
      <w:pPr>
        <w:spacing w:after="0"/>
        <w:ind w:left="0"/>
        <w:jc w:val="both"/>
      </w:pPr>
      <w:r>
        <w:rPr>
          <w:rFonts w:ascii="Times New Roman"/>
          <w:b w:val="false"/>
          <w:i w:val="false"/>
          <w:color w:val="000000"/>
          <w:sz w:val="28"/>
        </w:rPr>
        <w:t>
      19. Кәсіптік біліктілік жөніндегі ұлттық орган: "Еңбек ресурстарын дамыту орталығы" АҚ, 09.10.2024 г.</w:t>
      </w:r>
    </w:p>
    <w:bookmarkEnd w:id="497"/>
    <w:bookmarkStart w:name="z1286" w:id="498"/>
    <w:p>
      <w:pPr>
        <w:spacing w:after="0"/>
        <w:ind w:left="0"/>
        <w:jc w:val="both"/>
      </w:pPr>
      <w:r>
        <w:rPr>
          <w:rFonts w:ascii="Times New Roman"/>
          <w:b w:val="false"/>
          <w:i w:val="false"/>
          <w:color w:val="000000"/>
          <w:sz w:val="28"/>
        </w:rPr>
        <w:t>
      20. "Атамекен" Қазақстан Республикасының Ұлттық кәсіпкерлер палатасы.</w:t>
      </w:r>
    </w:p>
    <w:bookmarkEnd w:id="498"/>
    <w:bookmarkStart w:name="z1287" w:id="499"/>
    <w:p>
      <w:pPr>
        <w:spacing w:after="0"/>
        <w:ind w:left="0"/>
        <w:jc w:val="both"/>
      </w:pPr>
      <w:r>
        <w:rPr>
          <w:rFonts w:ascii="Times New Roman"/>
          <w:b w:val="false"/>
          <w:i w:val="false"/>
          <w:color w:val="000000"/>
          <w:sz w:val="28"/>
        </w:rPr>
        <w:t xml:space="preserve">
      21. Нұсқа нөмірі және шығарылған жылы: Нұсқа 1, 2025 г. </w:t>
      </w:r>
    </w:p>
    <w:bookmarkEnd w:id="499"/>
    <w:bookmarkStart w:name="z1288" w:id="500"/>
    <w:p>
      <w:pPr>
        <w:spacing w:after="0"/>
        <w:ind w:left="0"/>
        <w:jc w:val="both"/>
      </w:pPr>
      <w:r>
        <w:rPr>
          <w:rFonts w:ascii="Times New Roman"/>
          <w:b w:val="false"/>
          <w:i w:val="false"/>
          <w:color w:val="000000"/>
          <w:sz w:val="28"/>
        </w:rPr>
        <w:t xml:space="preserve">
      22. Болжалды қайта қарау күні: 01.01.2028 г. </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3 маусымдағы</w:t>
            </w:r>
            <w:r>
              <w:br/>
            </w:r>
            <w:r>
              <w:rPr>
                <w:rFonts w:ascii="Times New Roman"/>
                <w:b w:val="false"/>
                <w:i w:val="false"/>
                <w:color w:val="000000"/>
                <w:sz w:val="20"/>
              </w:rPr>
              <w:t>№ 195 бұйрығына</w:t>
            </w:r>
            <w:r>
              <w:br/>
            </w:r>
            <w:r>
              <w:rPr>
                <w:rFonts w:ascii="Times New Roman"/>
                <w:b w:val="false"/>
                <w:i w:val="false"/>
                <w:color w:val="000000"/>
                <w:sz w:val="20"/>
              </w:rPr>
              <w:t>4-қосымша</w:t>
            </w:r>
          </w:p>
        </w:tc>
      </w:tr>
    </w:tbl>
    <w:bookmarkStart w:name="z1290" w:id="501"/>
    <w:p>
      <w:pPr>
        <w:spacing w:after="0"/>
        <w:ind w:left="0"/>
        <w:jc w:val="left"/>
      </w:pPr>
      <w:r>
        <w:rPr>
          <w:rFonts w:ascii="Times New Roman"/>
          <w:b/>
          <w:i w:val="false"/>
          <w:color w:val="000000"/>
        </w:rPr>
        <w:t xml:space="preserve"> Кәсіптік стандарт: "Санитарлық-гигиеналық және медициналық резеңке бұйымдарын өндіру"</w:t>
      </w:r>
    </w:p>
    <w:bookmarkEnd w:id="501"/>
    <w:bookmarkStart w:name="z1291" w:id="502"/>
    <w:p>
      <w:pPr>
        <w:spacing w:after="0"/>
        <w:ind w:left="0"/>
        <w:jc w:val="left"/>
      </w:pPr>
      <w:r>
        <w:rPr>
          <w:rFonts w:ascii="Times New Roman"/>
          <w:b/>
          <w:i w:val="false"/>
          <w:color w:val="000000"/>
        </w:rPr>
        <w:t xml:space="preserve"> 1-ші тарау. Жалпы ережелер</w:t>
      </w:r>
    </w:p>
    <w:bookmarkEnd w:id="502"/>
    <w:bookmarkStart w:name="z1292" w:id="503"/>
    <w:p>
      <w:pPr>
        <w:spacing w:after="0"/>
        <w:ind w:left="0"/>
        <w:jc w:val="both"/>
      </w:pPr>
      <w:r>
        <w:rPr>
          <w:rFonts w:ascii="Times New Roman"/>
          <w:b w:val="false"/>
          <w:i w:val="false"/>
          <w:color w:val="000000"/>
          <w:sz w:val="28"/>
        </w:rPr>
        <w:t xml:space="preserve">
      1. Кәсіптік стандарттың қолдану аясы: "Санитарлық-гигиеналық және медициналық резеңке бұйымдарын өндіру" кәсіби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кең ауқымды міндеттердің шешімдеріне қойылатын талаптарды белгілейді, ұйымдарда және кәсіпорындарда, химия өнеркәсібі және резеңке санитарлық-гигиеналық және медициналық бұйымдар өндірісі саласындағы қызметті жүзеге асырады. Бұл КС "Химия өнеркәсібі және резеңке және пластмасса бұйымдарын өндіру" СБШ негізінде әзірленді. </w:t>
      </w:r>
    </w:p>
    <w:bookmarkEnd w:id="503"/>
    <w:bookmarkStart w:name="z1293" w:id="504"/>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504"/>
    <w:bookmarkStart w:name="z1294" w:id="505"/>
    <w:p>
      <w:pPr>
        <w:spacing w:after="0"/>
        <w:ind w:left="0"/>
        <w:jc w:val="both"/>
      </w:pPr>
      <w:r>
        <w:rPr>
          <w:rFonts w:ascii="Times New Roman"/>
          <w:b w:val="false"/>
          <w:i w:val="false"/>
          <w:color w:val="000000"/>
          <w:sz w:val="28"/>
        </w:rPr>
        <w:t>
      1) вулканизация – резеңке өндірісінің технологиялық процесі, онда пластикалық" шикі " резеңке резеңкеге айналады;</w:t>
      </w:r>
    </w:p>
    <w:bookmarkEnd w:id="505"/>
    <w:bookmarkStart w:name="z1295" w:id="506"/>
    <w:p>
      <w:pPr>
        <w:spacing w:after="0"/>
        <w:ind w:left="0"/>
        <w:jc w:val="both"/>
      </w:pPr>
      <w:r>
        <w:rPr>
          <w:rFonts w:ascii="Times New Roman"/>
          <w:b w:val="false"/>
          <w:i w:val="false"/>
          <w:color w:val="000000"/>
          <w:sz w:val="28"/>
        </w:rPr>
        <w:t>
      2) зертханалық сынақтар – резеңке бұйымдардың қасиеттері мен сапасын тексеру үшін жүргізілетін сынақтар мен талдаулар;</w:t>
      </w:r>
    </w:p>
    <w:bookmarkEnd w:id="506"/>
    <w:bookmarkStart w:name="z1296" w:id="507"/>
    <w:p>
      <w:pPr>
        <w:spacing w:after="0"/>
        <w:ind w:left="0"/>
        <w:jc w:val="both"/>
      </w:pPr>
      <w:r>
        <w:rPr>
          <w:rFonts w:ascii="Times New Roman"/>
          <w:b w:val="false"/>
          <w:i w:val="false"/>
          <w:color w:val="000000"/>
          <w:sz w:val="28"/>
        </w:rPr>
        <w:t>
      3) қалыптау – резеңке қоспаны алдын ала дайындалған қалыпқа (қалыпқа) құю арқылы бұйымның пішінін жасау процесі;</w:t>
      </w:r>
    </w:p>
    <w:bookmarkEnd w:id="507"/>
    <w:bookmarkStart w:name="z1297" w:id="508"/>
    <w:p>
      <w:pPr>
        <w:spacing w:after="0"/>
        <w:ind w:left="0"/>
        <w:jc w:val="both"/>
      </w:pPr>
      <w:r>
        <w:rPr>
          <w:rFonts w:ascii="Times New Roman"/>
          <w:b w:val="false"/>
          <w:i w:val="false"/>
          <w:color w:val="000000"/>
          <w:sz w:val="28"/>
        </w:rPr>
        <w:t>
      4) латексті қоспа – резеңке бұйымдарын өндіру үшін қолданылатын табиғи немесе синтетикалық латекс негізіндегі қоспасы;</w:t>
      </w:r>
    </w:p>
    <w:bookmarkEnd w:id="508"/>
    <w:bookmarkStart w:name="z1298" w:id="509"/>
    <w:p>
      <w:pPr>
        <w:spacing w:after="0"/>
        <w:ind w:left="0"/>
        <w:jc w:val="both"/>
      </w:pPr>
      <w:r>
        <w:rPr>
          <w:rFonts w:ascii="Times New Roman"/>
          <w:b w:val="false"/>
          <w:i w:val="false"/>
          <w:color w:val="000000"/>
          <w:sz w:val="28"/>
        </w:rPr>
        <w:t>
      5) латекс өнімдері – резеңкелердің (латекстердің)су дисперсиясынан алынатын резеңке бұйымдар;</w:t>
      </w:r>
    </w:p>
    <w:bookmarkEnd w:id="509"/>
    <w:bookmarkStart w:name="z1299" w:id="510"/>
    <w:p>
      <w:pPr>
        <w:spacing w:after="0"/>
        <w:ind w:left="0"/>
        <w:jc w:val="both"/>
      </w:pPr>
      <w:r>
        <w:rPr>
          <w:rFonts w:ascii="Times New Roman"/>
          <w:b w:val="false"/>
          <w:i w:val="false"/>
          <w:color w:val="000000"/>
          <w:sz w:val="28"/>
        </w:rPr>
        <w:t>
      6) пресс-форма – резеңке бұйымға қалыптау арқылы қажетті пішінді беру үшін қолданылатын құрал.</w:t>
      </w:r>
    </w:p>
    <w:bookmarkEnd w:id="510"/>
    <w:bookmarkStart w:name="z1300" w:id="511"/>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511"/>
    <w:bookmarkStart w:name="z1301" w:id="512"/>
    <w:p>
      <w:pPr>
        <w:spacing w:after="0"/>
        <w:ind w:left="0"/>
        <w:jc w:val="both"/>
      </w:pPr>
      <w:r>
        <w:rPr>
          <w:rFonts w:ascii="Times New Roman"/>
          <w:b w:val="false"/>
          <w:i w:val="false"/>
          <w:color w:val="000000"/>
          <w:sz w:val="28"/>
        </w:rPr>
        <w:t>
      1) БА – Біліктілік анықтамалығы;</w:t>
      </w:r>
    </w:p>
    <w:bookmarkEnd w:id="512"/>
    <w:bookmarkStart w:name="z1302" w:id="513"/>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тарифтік-біліктілік анықтамалығы;</w:t>
      </w:r>
    </w:p>
    <w:bookmarkEnd w:id="513"/>
    <w:bookmarkStart w:name="z1303" w:id="514"/>
    <w:p>
      <w:pPr>
        <w:spacing w:after="0"/>
        <w:ind w:left="0"/>
        <w:jc w:val="both"/>
      </w:pPr>
      <w:r>
        <w:rPr>
          <w:rFonts w:ascii="Times New Roman"/>
          <w:b w:val="false"/>
          <w:i w:val="false"/>
          <w:color w:val="000000"/>
          <w:sz w:val="28"/>
        </w:rPr>
        <w:t>
      3) МЕМСТ – Мемлекеттік стандарт.</w:t>
      </w:r>
    </w:p>
    <w:bookmarkEnd w:id="514"/>
    <w:bookmarkStart w:name="z1304" w:id="515"/>
    <w:p>
      <w:pPr>
        <w:spacing w:after="0"/>
        <w:ind w:left="0"/>
        <w:jc w:val="left"/>
      </w:pPr>
      <w:r>
        <w:rPr>
          <w:rFonts w:ascii="Times New Roman"/>
          <w:b/>
          <w:i w:val="false"/>
          <w:color w:val="000000"/>
        </w:rPr>
        <w:t xml:space="preserve"> 2-ші тарау. Кәсіптік стандарттың паспорты</w:t>
      </w:r>
    </w:p>
    <w:bookmarkEnd w:id="515"/>
    <w:bookmarkStart w:name="z1305" w:id="516"/>
    <w:p>
      <w:pPr>
        <w:spacing w:after="0"/>
        <w:ind w:left="0"/>
        <w:jc w:val="both"/>
      </w:pPr>
      <w:r>
        <w:rPr>
          <w:rFonts w:ascii="Times New Roman"/>
          <w:b w:val="false"/>
          <w:i w:val="false"/>
          <w:color w:val="000000"/>
          <w:sz w:val="28"/>
        </w:rPr>
        <w:t>
      4. Кәсіптік стандарттың атауы: Санитарлық-гигиеналық және медициналық резеңке бұйымдарын өндіру.</w:t>
      </w:r>
    </w:p>
    <w:bookmarkEnd w:id="516"/>
    <w:bookmarkStart w:name="z1306" w:id="517"/>
    <w:p>
      <w:pPr>
        <w:spacing w:after="0"/>
        <w:ind w:left="0"/>
        <w:jc w:val="both"/>
      </w:pPr>
      <w:r>
        <w:rPr>
          <w:rFonts w:ascii="Times New Roman"/>
          <w:b w:val="false"/>
          <w:i w:val="false"/>
          <w:color w:val="000000"/>
          <w:sz w:val="28"/>
        </w:rPr>
        <w:t>
      5. Кәсіптік стандарттың коды: C22192073.</w:t>
      </w:r>
    </w:p>
    <w:bookmarkEnd w:id="517"/>
    <w:bookmarkStart w:name="z1307" w:id="518"/>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518"/>
    <w:bookmarkStart w:name="z1308" w:id="519"/>
    <w:p>
      <w:pPr>
        <w:spacing w:after="0"/>
        <w:ind w:left="0"/>
        <w:jc w:val="both"/>
      </w:pPr>
      <w:r>
        <w:rPr>
          <w:rFonts w:ascii="Times New Roman"/>
          <w:b w:val="false"/>
          <w:i w:val="false"/>
          <w:color w:val="000000"/>
          <w:sz w:val="28"/>
        </w:rPr>
        <w:t>
      C Өңдеу өнеркәсібі:</w:t>
      </w:r>
    </w:p>
    <w:bookmarkEnd w:id="519"/>
    <w:bookmarkStart w:name="z1309" w:id="520"/>
    <w:p>
      <w:pPr>
        <w:spacing w:after="0"/>
        <w:ind w:left="0"/>
        <w:jc w:val="both"/>
      </w:pPr>
      <w:r>
        <w:rPr>
          <w:rFonts w:ascii="Times New Roman"/>
          <w:b w:val="false"/>
          <w:i w:val="false"/>
          <w:color w:val="000000"/>
          <w:sz w:val="28"/>
        </w:rPr>
        <w:t>
      22 Резеңке және пластмасса бұйымдарын өндіру;</w:t>
      </w:r>
    </w:p>
    <w:bookmarkEnd w:id="520"/>
    <w:bookmarkStart w:name="z1310" w:id="521"/>
    <w:p>
      <w:pPr>
        <w:spacing w:after="0"/>
        <w:ind w:left="0"/>
        <w:jc w:val="both"/>
      </w:pPr>
      <w:r>
        <w:rPr>
          <w:rFonts w:ascii="Times New Roman"/>
          <w:b w:val="false"/>
          <w:i w:val="false"/>
          <w:color w:val="000000"/>
          <w:sz w:val="28"/>
        </w:rPr>
        <w:t>
      22.1 Резеңке өнімдерін өндіру;</w:t>
      </w:r>
    </w:p>
    <w:bookmarkEnd w:id="521"/>
    <w:bookmarkStart w:name="z1311" w:id="522"/>
    <w:p>
      <w:pPr>
        <w:spacing w:after="0"/>
        <w:ind w:left="0"/>
        <w:jc w:val="both"/>
      </w:pPr>
      <w:r>
        <w:rPr>
          <w:rFonts w:ascii="Times New Roman"/>
          <w:b w:val="false"/>
          <w:i w:val="false"/>
          <w:color w:val="000000"/>
          <w:sz w:val="28"/>
        </w:rPr>
        <w:t>
      22.19 Өзге де резеңке бұйымдарды өндіру;</w:t>
      </w:r>
    </w:p>
    <w:bookmarkEnd w:id="522"/>
    <w:bookmarkStart w:name="z1312" w:id="523"/>
    <w:p>
      <w:pPr>
        <w:spacing w:after="0"/>
        <w:ind w:left="0"/>
        <w:jc w:val="both"/>
      </w:pPr>
      <w:r>
        <w:rPr>
          <w:rFonts w:ascii="Times New Roman"/>
          <w:b w:val="false"/>
          <w:i w:val="false"/>
          <w:color w:val="000000"/>
          <w:sz w:val="28"/>
        </w:rPr>
        <w:t>
      22.19.2 Санитарлық-гигиеналық және медициналық резеңке бұйымдарын өндіру.</w:t>
      </w:r>
    </w:p>
    <w:bookmarkEnd w:id="523"/>
    <w:bookmarkStart w:name="z1313" w:id="524"/>
    <w:p>
      <w:pPr>
        <w:spacing w:after="0"/>
        <w:ind w:left="0"/>
        <w:jc w:val="both"/>
      </w:pPr>
      <w:r>
        <w:rPr>
          <w:rFonts w:ascii="Times New Roman"/>
          <w:b w:val="false"/>
          <w:i w:val="false"/>
          <w:color w:val="000000"/>
          <w:sz w:val="28"/>
        </w:rPr>
        <w:t xml:space="preserve">
      7. Кәсіптік стандарттың қысқаша сипаттамасы: Санитарлық-гигиеналық және медициналық резеңке бұйымдарын өндіру "Резеңке және пластмасса бұйымдарын өндіру" кәсіптік қызмет саласында біліктілік деңгейіне, құзыретіне, мазмұнына, сапасына және еңбек жағдайларына қойылатын талаптарды анықтайды. </w:t>
      </w:r>
    </w:p>
    <w:bookmarkEnd w:id="524"/>
    <w:bookmarkStart w:name="z1314" w:id="525"/>
    <w:p>
      <w:pPr>
        <w:spacing w:after="0"/>
        <w:ind w:left="0"/>
        <w:jc w:val="both"/>
      </w:pPr>
      <w:r>
        <w:rPr>
          <w:rFonts w:ascii="Times New Roman"/>
          <w:b w:val="false"/>
          <w:i w:val="false"/>
          <w:color w:val="000000"/>
          <w:sz w:val="28"/>
        </w:rPr>
        <w:t xml:space="preserve">
      8. Кәсіптер карточкаларының тізімі: </w:t>
      </w:r>
    </w:p>
    <w:bookmarkEnd w:id="525"/>
    <w:bookmarkStart w:name="z1315" w:id="526"/>
    <w:p>
      <w:pPr>
        <w:spacing w:after="0"/>
        <w:ind w:left="0"/>
        <w:jc w:val="both"/>
      </w:pPr>
      <w:r>
        <w:rPr>
          <w:rFonts w:ascii="Times New Roman"/>
          <w:b w:val="false"/>
          <w:i w:val="false"/>
          <w:color w:val="000000"/>
          <w:sz w:val="28"/>
        </w:rPr>
        <w:t>
      1) Латекстен бұйымдар жасаушы - 2 СБШ-нің деңгейі;</w:t>
      </w:r>
    </w:p>
    <w:bookmarkEnd w:id="526"/>
    <w:bookmarkStart w:name="z1316" w:id="527"/>
    <w:p>
      <w:pPr>
        <w:spacing w:after="0"/>
        <w:ind w:left="0"/>
        <w:jc w:val="both"/>
      </w:pPr>
      <w:r>
        <w:rPr>
          <w:rFonts w:ascii="Times New Roman"/>
          <w:b w:val="false"/>
          <w:i w:val="false"/>
          <w:color w:val="000000"/>
          <w:sz w:val="28"/>
        </w:rPr>
        <w:t>
      2) Латексті қоспаны дайындау аппаратшысы - 2 СБШ-нің деңгейі;</w:t>
      </w:r>
    </w:p>
    <w:bookmarkEnd w:id="527"/>
    <w:bookmarkStart w:name="z1317" w:id="528"/>
    <w:p>
      <w:pPr>
        <w:spacing w:after="0"/>
        <w:ind w:left="0"/>
        <w:jc w:val="both"/>
      </w:pPr>
      <w:r>
        <w:rPr>
          <w:rFonts w:ascii="Times New Roman"/>
          <w:b w:val="false"/>
          <w:i w:val="false"/>
          <w:color w:val="000000"/>
          <w:sz w:val="28"/>
        </w:rPr>
        <w:t>
      3) Латексті қоспаны дайындау аппаратшысы - 3 СБШ-нің деңгейі;</w:t>
      </w:r>
    </w:p>
    <w:bookmarkEnd w:id="528"/>
    <w:bookmarkStart w:name="z1318" w:id="529"/>
    <w:p>
      <w:pPr>
        <w:spacing w:after="0"/>
        <w:ind w:left="0"/>
        <w:jc w:val="both"/>
      </w:pPr>
      <w:r>
        <w:rPr>
          <w:rFonts w:ascii="Times New Roman"/>
          <w:b w:val="false"/>
          <w:i w:val="false"/>
          <w:color w:val="000000"/>
          <w:sz w:val="28"/>
        </w:rPr>
        <w:t>
      4) Резеңке қоспаларды дайындау операторы - 3 СБШ-нің деңгейі;</w:t>
      </w:r>
    </w:p>
    <w:bookmarkEnd w:id="529"/>
    <w:bookmarkStart w:name="z1319" w:id="530"/>
    <w:p>
      <w:pPr>
        <w:spacing w:after="0"/>
        <w:ind w:left="0"/>
        <w:jc w:val="both"/>
      </w:pPr>
      <w:r>
        <w:rPr>
          <w:rFonts w:ascii="Times New Roman"/>
          <w:b w:val="false"/>
          <w:i w:val="false"/>
          <w:color w:val="000000"/>
          <w:sz w:val="28"/>
        </w:rPr>
        <w:t>
      5) Медициналық бұйымдарды тұтатушы - 2 СБШ-нің деңгейі;</w:t>
      </w:r>
    </w:p>
    <w:bookmarkEnd w:id="530"/>
    <w:bookmarkStart w:name="z1320" w:id="531"/>
    <w:p>
      <w:pPr>
        <w:spacing w:after="0"/>
        <w:ind w:left="0"/>
        <w:jc w:val="both"/>
      </w:pPr>
      <w:r>
        <w:rPr>
          <w:rFonts w:ascii="Times New Roman"/>
          <w:b w:val="false"/>
          <w:i w:val="false"/>
          <w:color w:val="000000"/>
          <w:sz w:val="28"/>
        </w:rPr>
        <w:t>
      6) Резеңке бұйымдарын сынаушы - 3 СБШ-нің деңгейі;</w:t>
      </w:r>
    </w:p>
    <w:bookmarkEnd w:id="531"/>
    <w:bookmarkStart w:name="z1321" w:id="532"/>
    <w:p>
      <w:pPr>
        <w:spacing w:after="0"/>
        <w:ind w:left="0"/>
        <w:jc w:val="both"/>
      </w:pPr>
      <w:r>
        <w:rPr>
          <w:rFonts w:ascii="Times New Roman"/>
          <w:b w:val="false"/>
          <w:i w:val="false"/>
          <w:color w:val="000000"/>
          <w:sz w:val="28"/>
        </w:rPr>
        <w:t>
      7) Резеңке бұйымдарды сынаушы - 4 СБШ-нің деңгейі;</w:t>
      </w:r>
    </w:p>
    <w:bookmarkEnd w:id="532"/>
    <w:bookmarkStart w:name="z1322" w:id="533"/>
    <w:p>
      <w:pPr>
        <w:spacing w:after="0"/>
        <w:ind w:left="0"/>
        <w:jc w:val="both"/>
      </w:pPr>
      <w:r>
        <w:rPr>
          <w:rFonts w:ascii="Times New Roman"/>
          <w:b w:val="false"/>
          <w:i w:val="false"/>
          <w:color w:val="000000"/>
          <w:sz w:val="28"/>
        </w:rPr>
        <w:t>
      8) Техник-технолог (жалпы бейін) - 5 СБШ-нің деңгейі.</w:t>
      </w:r>
    </w:p>
    <w:bookmarkEnd w:id="533"/>
    <w:bookmarkStart w:name="z1323" w:id="534"/>
    <w:p>
      <w:pPr>
        <w:spacing w:after="0"/>
        <w:ind w:left="0"/>
        <w:jc w:val="left"/>
      </w:pPr>
      <w:r>
        <w:rPr>
          <w:rFonts w:ascii="Times New Roman"/>
          <w:b/>
          <w:i w:val="false"/>
          <w:color w:val="000000"/>
        </w:rPr>
        <w:t xml:space="preserve"> 3-ші тарау. Кәсіптер карточкалары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"Латекстен бұйымдар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8141-9-019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бұйымдар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535"/>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535"/>
          <w:p>
            <w:pPr>
              <w:spacing w:after="20"/>
              <w:ind w:left="20"/>
              <w:jc w:val="both"/>
            </w:pPr>
            <w:r>
              <w:rPr>
                <w:rFonts w:ascii="Times New Roman"/>
                <w:b w:val="false"/>
                <w:i w:val="false"/>
                <w:color w:val="000000"/>
                <w:sz w:val="20"/>
              </w:rPr>
              <w:t>
Материалдарды латекспен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536"/>
          <w:p>
            <w:pPr>
              <w:spacing w:after="20"/>
              <w:ind w:left="20"/>
              <w:jc w:val="both"/>
            </w:pPr>
            <w:r>
              <w:rPr>
                <w:rFonts w:ascii="Times New Roman"/>
                <w:b w:val="false"/>
                <w:i w:val="false"/>
                <w:color w:val="000000"/>
                <w:sz w:val="20"/>
              </w:rPr>
              <w:t>
Білім деңгейі:</w:t>
            </w:r>
          </w:p>
          <w:bookmarkEnd w:id="53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537"/>
          <w:p>
            <w:pPr>
              <w:spacing w:after="20"/>
              <w:ind w:left="20"/>
              <w:jc w:val="both"/>
            </w:pPr>
            <w:r>
              <w:rPr>
                <w:rFonts w:ascii="Times New Roman"/>
                <w:b w:val="false"/>
                <w:i w:val="false"/>
                <w:color w:val="000000"/>
                <w:sz w:val="20"/>
              </w:rPr>
              <w:t>
Мамандық:</w:t>
            </w:r>
          </w:p>
          <w:bookmarkEnd w:id="53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538"/>
          <w:p>
            <w:pPr>
              <w:spacing w:after="20"/>
              <w:ind w:left="20"/>
              <w:jc w:val="both"/>
            </w:pPr>
            <w:r>
              <w:rPr>
                <w:rFonts w:ascii="Times New Roman"/>
                <w:b w:val="false"/>
                <w:i w:val="false"/>
                <w:color w:val="000000"/>
                <w:sz w:val="20"/>
              </w:rPr>
              <w:t>
Біліктілік:</w:t>
            </w:r>
          </w:p>
          <w:bookmarkEnd w:id="5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8141-9-022 - Материалдарды латекспен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Желімнен, латекстен дайын бұйымдарды алу және механикаландырылған ағын желілері мен қол аппараттарында батыру әдісімен компоненттердің операцияларын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желім мен латекс өнімдерін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39"/>
          <w:p>
            <w:pPr>
              <w:spacing w:after="20"/>
              <w:ind w:left="20"/>
              <w:jc w:val="both"/>
            </w:pPr>
            <w:r>
              <w:rPr>
                <w:rFonts w:ascii="Times New Roman"/>
                <w:b w:val="false"/>
                <w:i w:val="false"/>
                <w:color w:val="000000"/>
                <w:sz w:val="20"/>
              </w:rPr>
              <w:t>
Еңбек функциясы 1:</w:t>
            </w:r>
          </w:p>
          <w:bookmarkEnd w:id="539"/>
          <w:p>
            <w:pPr>
              <w:spacing w:after="20"/>
              <w:ind w:left="20"/>
              <w:jc w:val="both"/>
            </w:pPr>
            <w:r>
              <w:rPr>
                <w:rFonts w:ascii="Times New Roman"/>
                <w:b w:val="false"/>
                <w:i w:val="false"/>
                <w:color w:val="000000"/>
                <w:sz w:val="20"/>
              </w:rPr>
              <w:t>
Дайын желім мен латекс өнімдерін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540"/>
          <w:p>
            <w:pPr>
              <w:spacing w:after="20"/>
              <w:ind w:left="20"/>
              <w:jc w:val="both"/>
            </w:pPr>
            <w:r>
              <w:rPr>
                <w:rFonts w:ascii="Times New Roman"/>
                <w:b w:val="false"/>
                <w:i w:val="false"/>
                <w:color w:val="000000"/>
                <w:sz w:val="20"/>
              </w:rPr>
              <w:t>
Дағды 1:</w:t>
            </w:r>
          </w:p>
          <w:bookmarkEnd w:id="540"/>
          <w:p>
            <w:pPr>
              <w:spacing w:after="20"/>
              <w:ind w:left="20"/>
              <w:jc w:val="both"/>
            </w:pPr>
            <w:r>
              <w:rPr>
                <w:rFonts w:ascii="Times New Roman"/>
                <w:b w:val="false"/>
                <w:i w:val="false"/>
                <w:color w:val="000000"/>
                <w:sz w:val="20"/>
              </w:rPr>
              <w:t>
Желім мен латекстен бұйымдар жасау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541"/>
          <w:p>
            <w:pPr>
              <w:spacing w:after="20"/>
              <w:ind w:left="20"/>
              <w:jc w:val="both"/>
            </w:pPr>
            <w:r>
              <w:rPr>
                <w:rFonts w:ascii="Times New Roman"/>
                <w:b w:val="false"/>
                <w:i w:val="false"/>
                <w:color w:val="000000"/>
                <w:sz w:val="20"/>
              </w:rPr>
              <w:t>
Машықтар:</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Механикаландырылған ағын желілері мен қол аппараттарында батыру әдісімен желімнен, латекстен және компоненттерден жіксіз бұйымдар жасау кезінде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Ванналарды негізгі компонентпен және коагулянтпен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Қоспаның бетінен көпіршіктерді, пленкаларды және бөгде заттарды жүйелі түрде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компонент қоспасының консистенциясын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Пішіндер мен кассеталардың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Пішіндер мен кассеталардың беттерін негізгі компонент пен коагулянттың пленкасынан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жоғары батырылған бұйымдарды дайындаушының басшылығымен батырудың технологиялық процесін жүргізу: қалыптары бар рамаларды ванналарға тиеу, оларды ұстағаннан кейін түсіру және кейінгі өңдеуге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Механизмдердің жұмысы мен қызмет көрсетуін бақылау: конвейердің аспаларынан қалыптары бар кассеталарды ілу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Вагонеткаларға тиеу және олардан түсіру үшін кассеталарды жылжыту, көтеру және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Ауа және су синерезисі қондырғыларының, қалыптарды термиялық өңдеу агрегатының және талдамалық жабдықтың жұмысын бақылау;</w:t>
            </w:r>
          </w:p>
          <w:p>
            <w:pPr>
              <w:spacing w:after="20"/>
              <w:ind w:left="20"/>
              <w:jc w:val="both"/>
            </w:pPr>
            <w:r>
              <w:rPr>
                <w:rFonts w:ascii="Times New Roman"/>
                <w:b w:val="false"/>
                <w:i w:val="false"/>
                <w:color w:val="000000"/>
                <w:sz w:val="20"/>
              </w:rPr>
              <w:t>
11.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42"/>
          <w:p>
            <w:pPr>
              <w:spacing w:after="20"/>
              <w:ind w:left="20"/>
              <w:jc w:val="both"/>
            </w:pPr>
            <w:r>
              <w:rPr>
                <w:rFonts w:ascii="Times New Roman"/>
                <w:b w:val="false"/>
                <w:i w:val="false"/>
                <w:color w:val="000000"/>
                <w:sz w:val="20"/>
              </w:rPr>
              <w:t>
Білімдер:</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Латекс бұйымдарын жасаудың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Аппараттар мен ағынды механикаландырылған желілерге қызмет көрсету кезінде операцияларды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Латекс бұйымдарын өндіруде қолданылатын негізгі компоненттің түрлері, қасиеттері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Қалыптардың сапасына, негізгі компонентке (желім, латекс)қойылатын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жабдықтар мен механизмдердің құрылысы, мақсаты және пайдаланылуы;</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543"/>
          <w:p>
            <w:pPr>
              <w:spacing w:after="20"/>
              <w:ind w:left="20"/>
              <w:jc w:val="both"/>
            </w:pPr>
            <w:r>
              <w:rPr>
                <w:rFonts w:ascii="Times New Roman"/>
                <w:b w:val="false"/>
                <w:i w:val="false"/>
                <w:color w:val="000000"/>
                <w:sz w:val="20"/>
              </w:rPr>
              <w:t>
Дағды 2:</w:t>
            </w:r>
          </w:p>
          <w:bookmarkEnd w:id="543"/>
          <w:p>
            <w:pPr>
              <w:spacing w:after="20"/>
              <w:ind w:left="20"/>
              <w:jc w:val="both"/>
            </w:pPr>
            <w:r>
              <w:rPr>
                <w:rFonts w:ascii="Times New Roman"/>
                <w:b w:val="false"/>
                <w:i w:val="false"/>
                <w:color w:val="000000"/>
                <w:sz w:val="20"/>
              </w:rPr>
              <w:t>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544"/>
          <w:p>
            <w:pPr>
              <w:spacing w:after="20"/>
              <w:ind w:left="20"/>
              <w:jc w:val="both"/>
            </w:pPr>
            <w:r>
              <w:rPr>
                <w:rFonts w:ascii="Times New Roman"/>
                <w:b w:val="false"/>
                <w:i w:val="false"/>
                <w:color w:val="000000"/>
                <w:sz w:val="20"/>
              </w:rPr>
              <w:t>
Машықтар:</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Рецептуралар мен технологиялық нұсқауларға сәйкес латекс өнімдерін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Қалыптау және вулканизация машиналарын қоса алғанда, латекс өнімдерін өндіруге арналған жабдықты теңшеу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Латекс өнімдерінің сапасын бақылау, ақауларды анықтау және өнімді жақсарту процестерін реттеу;</w:t>
            </w:r>
          </w:p>
          <w:p>
            <w:pPr>
              <w:spacing w:after="20"/>
              <w:ind w:left="20"/>
              <w:jc w:val="both"/>
            </w:pPr>
            <w:r>
              <w:rPr>
                <w:rFonts w:ascii="Times New Roman"/>
                <w:b w:val="false"/>
                <w:i w:val="false"/>
                <w:color w:val="000000"/>
                <w:sz w:val="20"/>
              </w:rPr>
              <w:t>
4. Латекс материалдарымен және жабдықтарымен жұмыс істеу кезінде еңбекті қорғау ережелерін сақтау және жеке қорғаныс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545"/>
          <w:p>
            <w:pPr>
              <w:spacing w:after="20"/>
              <w:ind w:left="20"/>
              <w:jc w:val="both"/>
            </w:pPr>
            <w:r>
              <w:rPr>
                <w:rFonts w:ascii="Times New Roman"/>
                <w:b w:val="false"/>
                <w:i w:val="false"/>
                <w:color w:val="000000"/>
                <w:sz w:val="20"/>
              </w:rPr>
              <w:t>
Білімдер:</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Араластыру параметрлерін және жабдықпен жұмыс істеуді қоса алғанда, латекс қоспаларын өндірудің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өнімге арналған мемлекеттік стандарттар мен техникалық шарттар;</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546"/>
          <w:p>
            <w:pPr>
              <w:spacing w:after="20"/>
              <w:ind w:left="20"/>
              <w:jc w:val="both"/>
            </w:pPr>
            <w:r>
              <w:rPr>
                <w:rFonts w:ascii="Times New Roman"/>
                <w:b w:val="false"/>
                <w:i w:val="false"/>
                <w:color w:val="000000"/>
                <w:sz w:val="20"/>
              </w:rPr>
              <w:t>
Жауапкершілік</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w:t>
            </w:r>
          </w:p>
          <w:p>
            <w:pPr>
              <w:spacing w:after="20"/>
              <w:ind w:left="20"/>
              <w:jc w:val="both"/>
            </w:pPr>
            <w:r>
              <w:rPr>
                <w:rFonts w:ascii="Times New Roman"/>
                <w:b w:val="false"/>
                <w:i w:val="false"/>
                <w:color w:val="000000"/>
                <w:sz w:val="20"/>
              </w:rPr>
              <w:t>2) МЕМСТ 3.1409–86. Мемлекетаралық стандарт. Технологиялық құжаттаманың бірыңғай жүйесі. Пластмасса және резеңке бұйымдарын дайындаудың технологиялық процестеріне (операцияларына) құжаттарды толтыру және өңдеу нысандары мен талаптары;</w:t>
            </w:r>
          </w:p>
          <w:p>
            <w:pPr>
              <w:spacing w:after="20"/>
              <w:ind w:left="20"/>
              <w:jc w:val="both"/>
            </w:pPr>
            <w:r>
              <w:rPr>
                <w:rFonts w:ascii="Times New Roman"/>
                <w:b w:val="false"/>
                <w:i w:val="false"/>
                <w:color w:val="000000"/>
                <w:sz w:val="20"/>
              </w:rPr>
              <w:t>3) МЕМСТ 24105–80. Мемлекетаралық стандарт. Пластикалық өнімдер. Ақаулардың терминдері мен анықтамалары;</w:t>
            </w:r>
          </w:p>
          <w:p>
            <w:pPr>
              <w:spacing w:after="20"/>
              <w:ind w:left="20"/>
              <w:jc w:val="both"/>
            </w:pPr>
            <w:r>
              <w:rPr>
                <w:rFonts w:ascii="Times New Roman"/>
                <w:b w:val="false"/>
                <w:i w:val="false"/>
                <w:color w:val="000000"/>
                <w:sz w:val="20"/>
              </w:rPr>
              <w:t>
4) МЕМСТ 12.2.045-94. Еңбек қауіпсіздігі стандарттарының жүйесі. Резеңке бұйымдарын өндіруге арналған жабдықтар.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латекспен 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Қанықтыру аппаратшысы (резеңке бұйымдар өндіру жөніндегі)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"Латексті қоспаны дайындау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қоспаны дайындау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547"/>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547"/>
          <w:p>
            <w:pPr>
              <w:spacing w:after="20"/>
              <w:ind w:left="20"/>
              <w:jc w:val="both"/>
            </w:pPr>
            <w:r>
              <w:rPr>
                <w:rFonts w:ascii="Times New Roman"/>
                <w:b w:val="false"/>
                <w:i w:val="false"/>
                <w:color w:val="000000"/>
                <w:sz w:val="20"/>
              </w:rPr>
              <w:t>
Латексті қоспаны дайындау аппаратшысы, 2-4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548"/>
          <w:p>
            <w:pPr>
              <w:spacing w:after="20"/>
              <w:ind w:left="20"/>
              <w:jc w:val="both"/>
            </w:pPr>
            <w:r>
              <w:rPr>
                <w:rFonts w:ascii="Times New Roman"/>
                <w:b w:val="false"/>
                <w:i w:val="false"/>
                <w:color w:val="000000"/>
                <w:sz w:val="20"/>
              </w:rPr>
              <w:t>
Білім деңгейі:</w:t>
            </w:r>
          </w:p>
          <w:bookmarkEnd w:id="54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549"/>
          <w:p>
            <w:pPr>
              <w:spacing w:after="20"/>
              <w:ind w:left="20"/>
              <w:jc w:val="both"/>
            </w:pPr>
            <w:r>
              <w:rPr>
                <w:rFonts w:ascii="Times New Roman"/>
                <w:b w:val="false"/>
                <w:i w:val="false"/>
                <w:color w:val="000000"/>
                <w:sz w:val="20"/>
              </w:rPr>
              <w:t>
Мамандық:</w:t>
            </w:r>
          </w:p>
          <w:bookmarkEnd w:id="54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550"/>
          <w:p>
            <w:pPr>
              <w:spacing w:after="20"/>
              <w:ind w:left="20"/>
              <w:jc w:val="both"/>
            </w:pPr>
            <w:r>
              <w:rPr>
                <w:rFonts w:ascii="Times New Roman"/>
                <w:b w:val="false"/>
                <w:i w:val="false"/>
                <w:color w:val="000000"/>
                <w:sz w:val="20"/>
              </w:rPr>
              <w:t>
Біліктілік:</w:t>
            </w:r>
          </w:p>
          <w:bookmarkEnd w:id="5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8141-9-019 - Латекстен бұйымдар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қоспасын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 қоспаларын дайындау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551"/>
          <w:p>
            <w:pPr>
              <w:spacing w:after="20"/>
              <w:ind w:left="20"/>
              <w:jc w:val="both"/>
            </w:pPr>
            <w:r>
              <w:rPr>
                <w:rFonts w:ascii="Times New Roman"/>
                <w:b w:val="false"/>
                <w:i w:val="false"/>
                <w:color w:val="000000"/>
                <w:sz w:val="20"/>
              </w:rPr>
              <w:t>
Еңбек функциясы 1:</w:t>
            </w:r>
          </w:p>
          <w:bookmarkEnd w:id="551"/>
          <w:p>
            <w:pPr>
              <w:spacing w:after="20"/>
              <w:ind w:left="20"/>
              <w:jc w:val="both"/>
            </w:pPr>
            <w:r>
              <w:rPr>
                <w:rFonts w:ascii="Times New Roman"/>
                <w:b w:val="false"/>
                <w:i w:val="false"/>
                <w:color w:val="000000"/>
                <w:sz w:val="20"/>
              </w:rPr>
              <w:t>
Латекс қоспаларын дайындау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552"/>
          <w:p>
            <w:pPr>
              <w:spacing w:after="20"/>
              <w:ind w:left="20"/>
              <w:jc w:val="both"/>
            </w:pPr>
            <w:r>
              <w:rPr>
                <w:rFonts w:ascii="Times New Roman"/>
                <w:b w:val="false"/>
                <w:i w:val="false"/>
                <w:color w:val="000000"/>
                <w:sz w:val="20"/>
              </w:rPr>
              <w:t>
Дағды 1:</w:t>
            </w:r>
          </w:p>
          <w:bookmarkEnd w:id="552"/>
          <w:p>
            <w:pPr>
              <w:spacing w:after="20"/>
              <w:ind w:left="20"/>
              <w:jc w:val="both"/>
            </w:pPr>
            <w:r>
              <w:rPr>
                <w:rFonts w:ascii="Times New Roman"/>
                <w:b w:val="false"/>
                <w:i w:val="false"/>
                <w:color w:val="000000"/>
                <w:sz w:val="20"/>
              </w:rPr>
              <w:t>
Латекс қоспаларын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553"/>
          <w:p>
            <w:pPr>
              <w:spacing w:after="20"/>
              <w:ind w:left="20"/>
              <w:jc w:val="both"/>
            </w:pPr>
            <w:r>
              <w:rPr>
                <w:rFonts w:ascii="Times New Roman"/>
                <w:b w:val="false"/>
                <w:i w:val="false"/>
                <w:color w:val="000000"/>
                <w:sz w:val="20"/>
              </w:rPr>
              <w:t>
Машықтар: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Ерітінділерді сүзуді, Латексті (вультексті) араластырғышқа құюды, барабандарды жууды, аппаратураны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Ванналарға латекс (вультекс) беруді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Дистиллятордың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Губка бұйымдарын жасау кезінде латекс көбігін қалыпқа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Толтырылған қалыптардың көлемін визуалды анықтауды орындау;</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554"/>
          <w:p>
            <w:pPr>
              <w:spacing w:after="20"/>
              <w:ind w:left="20"/>
              <w:jc w:val="both"/>
            </w:pPr>
            <w:r>
              <w:rPr>
                <w:rFonts w:ascii="Times New Roman"/>
                <w:b w:val="false"/>
                <w:i w:val="false"/>
                <w:color w:val="000000"/>
                <w:sz w:val="20"/>
              </w:rPr>
              <w:t>
Білімдер:</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Көмекші операцияларды орындау және аппаратураны тазалау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Қалыптарды латекс көбікпен толтыру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шикізат пен материалдардың қасиеттері, түрлері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өнімдердің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Аппаратура мен аспаптардың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сөндіру құралдарын және жеке қорғану құралдарын пайдалану нұсқаулығы;</w:t>
            </w:r>
          </w:p>
          <w:p>
            <w:pPr>
              <w:spacing w:after="20"/>
              <w:ind w:left="20"/>
              <w:jc w:val="both"/>
            </w:pPr>
            <w:r>
              <w:rPr>
                <w:rFonts w:ascii="Times New Roman"/>
                <w:b w:val="false"/>
                <w:i w:val="false"/>
                <w:color w:val="000000"/>
                <w:sz w:val="20"/>
              </w:rPr>
              <w:t>
8.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555"/>
          <w:p>
            <w:pPr>
              <w:spacing w:after="20"/>
              <w:ind w:left="20"/>
              <w:jc w:val="both"/>
            </w:pPr>
            <w:r>
              <w:rPr>
                <w:rFonts w:ascii="Times New Roman"/>
                <w:b w:val="false"/>
                <w:i w:val="false"/>
                <w:color w:val="000000"/>
                <w:sz w:val="20"/>
              </w:rPr>
              <w:t>
Жауапкершілік</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w:t>
            </w:r>
          </w:p>
          <w:p>
            <w:pPr>
              <w:spacing w:after="20"/>
              <w:ind w:left="20"/>
              <w:jc w:val="both"/>
            </w:pPr>
            <w:r>
              <w:rPr>
                <w:rFonts w:ascii="Times New Roman"/>
                <w:b w:val="false"/>
                <w:i w:val="false"/>
                <w:color w:val="000000"/>
                <w:sz w:val="20"/>
              </w:rPr>
              <w:t>2) МЕМСТ 3.1409-86. Мемлекетаралық стандарт. Технологиялық құжаттаманың бірыңғай жүйесі. Пластмасса және резеңке бұйымдарын өндіру бойынша технологиялық процестерге (операцияларға) құжаттарды толтыруға және өңдеуге арналған нысандар мен талаптар;</w:t>
            </w:r>
          </w:p>
          <w:p>
            <w:pPr>
              <w:spacing w:after="20"/>
              <w:ind w:left="20"/>
              <w:jc w:val="both"/>
            </w:pPr>
            <w:r>
              <w:rPr>
                <w:rFonts w:ascii="Times New Roman"/>
                <w:b w:val="false"/>
                <w:i w:val="false"/>
                <w:color w:val="000000"/>
                <w:sz w:val="20"/>
              </w:rPr>
              <w:t>3) МЕМСТ 24105-80. Мемлекетаралық стандарт. Пластикалық өнімдер. Ақаулардың терминдері мен анықтамалары;</w:t>
            </w:r>
          </w:p>
          <w:p>
            <w:pPr>
              <w:spacing w:after="20"/>
              <w:ind w:left="20"/>
              <w:jc w:val="both"/>
            </w:pPr>
            <w:r>
              <w:rPr>
                <w:rFonts w:ascii="Times New Roman"/>
                <w:b w:val="false"/>
                <w:i w:val="false"/>
                <w:color w:val="000000"/>
                <w:sz w:val="20"/>
              </w:rPr>
              <w:t>4) МЕМСТ 12.2.045-94. Еңбек қауіпсіздігі стандарттарының жүйесі. Резеңке бұйымдарын өндіруге арналған жабдықтар.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бұйымдар жасаушы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желімдер мен жабындарды дайындау аппаратшысы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тұтатушы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"Латексті қоспаны дайындау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қоспаны дайындау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556"/>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556"/>
          <w:p>
            <w:pPr>
              <w:spacing w:after="20"/>
              <w:ind w:left="20"/>
              <w:jc w:val="both"/>
            </w:pPr>
            <w:r>
              <w:rPr>
                <w:rFonts w:ascii="Times New Roman"/>
                <w:b w:val="false"/>
                <w:i w:val="false"/>
                <w:color w:val="000000"/>
                <w:sz w:val="20"/>
              </w:rPr>
              <w:t>
Латексті қоспаны дайындау аппаратшысы, 3-4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557"/>
          <w:p>
            <w:pPr>
              <w:spacing w:after="20"/>
              <w:ind w:left="20"/>
              <w:jc w:val="both"/>
            </w:pPr>
            <w:r>
              <w:rPr>
                <w:rFonts w:ascii="Times New Roman"/>
                <w:b w:val="false"/>
                <w:i w:val="false"/>
                <w:color w:val="000000"/>
                <w:sz w:val="20"/>
              </w:rPr>
              <w:t>
Білім деңгейі:</w:t>
            </w:r>
          </w:p>
          <w:bookmarkEnd w:id="55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58"/>
          <w:p>
            <w:pPr>
              <w:spacing w:after="20"/>
              <w:ind w:left="20"/>
              <w:jc w:val="both"/>
            </w:pPr>
            <w:r>
              <w:rPr>
                <w:rFonts w:ascii="Times New Roman"/>
                <w:b w:val="false"/>
                <w:i w:val="false"/>
                <w:color w:val="000000"/>
                <w:sz w:val="20"/>
              </w:rPr>
              <w:t>
Мамандық:</w:t>
            </w:r>
          </w:p>
          <w:bookmarkEnd w:id="558"/>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559"/>
          <w:p>
            <w:pPr>
              <w:spacing w:after="20"/>
              <w:ind w:left="20"/>
              <w:jc w:val="both"/>
            </w:pPr>
            <w:r>
              <w:rPr>
                <w:rFonts w:ascii="Times New Roman"/>
                <w:b w:val="false"/>
                <w:i w:val="false"/>
                <w:color w:val="000000"/>
                <w:sz w:val="20"/>
              </w:rPr>
              <w:t>
Білім деңгейі:</w:t>
            </w:r>
          </w:p>
          <w:bookmarkEnd w:id="55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560"/>
          <w:p>
            <w:pPr>
              <w:spacing w:after="20"/>
              <w:ind w:left="20"/>
              <w:jc w:val="both"/>
            </w:pPr>
            <w:r>
              <w:rPr>
                <w:rFonts w:ascii="Times New Roman"/>
                <w:b w:val="false"/>
                <w:i w:val="false"/>
                <w:color w:val="000000"/>
                <w:sz w:val="20"/>
              </w:rPr>
              <w:t>
Мамандық:</w:t>
            </w:r>
          </w:p>
          <w:bookmarkEnd w:id="5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561"/>
          <w:p>
            <w:pPr>
              <w:spacing w:after="20"/>
              <w:ind w:left="20"/>
              <w:jc w:val="both"/>
            </w:pPr>
            <w:r>
              <w:rPr>
                <w:rFonts w:ascii="Times New Roman"/>
                <w:b w:val="false"/>
                <w:i w:val="false"/>
                <w:color w:val="000000"/>
                <w:sz w:val="20"/>
              </w:rPr>
              <w:t>
Біліктілік:</w:t>
            </w:r>
          </w:p>
          <w:bookmarkEnd w:id="5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өтілі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8141-9-019 - Латекстен бұйымдар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қоспасын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 қоспаларын дайындау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62"/>
          <w:p>
            <w:pPr>
              <w:spacing w:after="20"/>
              <w:ind w:left="20"/>
              <w:jc w:val="both"/>
            </w:pPr>
            <w:r>
              <w:rPr>
                <w:rFonts w:ascii="Times New Roman"/>
                <w:b w:val="false"/>
                <w:i w:val="false"/>
                <w:color w:val="000000"/>
                <w:sz w:val="20"/>
              </w:rPr>
              <w:t>
Еңбек функциясы 1:</w:t>
            </w:r>
          </w:p>
          <w:bookmarkEnd w:id="562"/>
          <w:p>
            <w:pPr>
              <w:spacing w:after="20"/>
              <w:ind w:left="20"/>
              <w:jc w:val="both"/>
            </w:pPr>
            <w:r>
              <w:rPr>
                <w:rFonts w:ascii="Times New Roman"/>
                <w:b w:val="false"/>
                <w:i w:val="false"/>
                <w:color w:val="000000"/>
                <w:sz w:val="20"/>
              </w:rPr>
              <w:t>
Латекс қоспаларын дайындау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563"/>
          <w:p>
            <w:pPr>
              <w:spacing w:after="20"/>
              <w:ind w:left="20"/>
              <w:jc w:val="both"/>
            </w:pPr>
            <w:r>
              <w:rPr>
                <w:rFonts w:ascii="Times New Roman"/>
                <w:b w:val="false"/>
                <w:i w:val="false"/>
                <w:color w:val="000000"/>
                <w:sz w:val="20"/>
              </w:rPr>
              <w:t>
Дағды 1:</w:t>
            </w:r>
          </w:p>
          <w:bookmarkEnd w:id="563"/>
          <w:p>
            <w:pPr>
              <w:spacing w:after="20"/>
              <w:ind w:left="20"/>
              <w:jc w:val="both"/>
            </w:pPr>
            <w:r>
              <w:rPr>
                <w:rFonts w:ascii="Times New Roman"/>
                <w:b w:val="false"/>
                <w:i w:val="false"/>
                <w:color w:val="000000"/>
                <w:sz w:val="20"/>
              </w:rPr>
              <w:t>
Жабдықта латекс қоспаларын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64"/>
          <w:p>
            <w:pPr>
              <w:spacing w:after="20"/>
              <w:ind w:left="20"/>
              <w:jc w:val="both"/>
            </w:pPr>
            <w:r>
              <w:rPr>
                <w:rFonts w:ascii="Times New Roman"/>
                <w:b w:val="false"/>
                <w:i w:val="false"/>
                <w:color w:val="000000"/>
                <w:sz w:val="20"/>
              </w:rPr>
              <w:t>
Машықтар:</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рецепт бойынша ингредиенттер ілмегін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 диірмендерінде ұнтақтауды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режимдер мен температураға сәйкес реактордағы ерітінді мен дисперсияны араластырыңыз және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Өнімнің сапасын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Мерзімді аппараттарда латекс көбіктерін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Компоненттерді олардың технологиялық регламентіне сәйкес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Резервуардағы көбік көлемінің көптігін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Латекс қоспаларын реакторға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Қоспаларды технологиялық регламентке сәйкес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Реакторға желатинді және Вулканизациялық, көбіктенетін компоненттерді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регламентке сәйкес қоспаларды өндіріске сорғылармен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Үздіксіз аппараттарда латекс көбіктерін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Қоспаларды белгіленген температураға дейін салқындатыңыз немесе қыздырыңыз, температураны белгіленген режимге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Өнімнің дайындығын аспаптар арқылы немесе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Қоспаларды резервуарларға құю;</w:t>
            </w:r>
          </w:p>
          <w:p>
            <w:pPr>
              <w:spacing w:after="20"/>
              <w:ind w:left="20"/>
              <w:jc w:val="both"/>
            </w:pPr>
            <w:r>
              <w:rPr>
                <w:rFonts w:ascii="Times New Roman"/>
                <w:b w:val="false"/>
                <w:i w:val="false"/>
                <w:color w:val="000000"/>
                <w:sz w:val="20"/>
              </w:rPr>
              <w:t>
9.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565"/>
          <w:p>
            <w:pPr>
              <w:spacing w:after="20"/>
              <w:ind w:left="20"/>
              <w:jc w:val="both"/>
            </w:pPr>
            <w:r>
              <w:rPr>
                <w:rFonts w:ascii="Times New Roman"/>
                <w:b w:val="false"/>
                <w:i w:val="false"/>
                <w:color w:val="000000"/>
                <w:sz w:val="20"/>
              </w:rPr>
              <w:t>
Білімдер:</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Компоненттер мен дайын өнімнің құрамы мен режимдері, қасиеттері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Көбік көлемінің еселігін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жабдықты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Эмульсиялар мен дисперсиялардың ерітінділерін дайындаудың, латекс қоспаларын дайындаудың және пісудің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компоненттердің физика-химиялық қасиеттері және олардың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 қоспаның сапасына қойылатын Рецептура, режимдер және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қоспаны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жабдықтар мен аспаптардың құрылысы, оларды пайдалану;</w:t>
            </w:r>
          </w:p>
          <w:p>
            <w:pPr>
              <w:spacing w:after="20"/>
              <w:ind w:left="20"/>
              <w:jc w:val="both"/>
            </w:pPr>
            <w:r>
              <w:rPr>
                <w:rFonts w:ascii="Times New Roman"/>
                <w:b w:val="false"/>
                <w:i w:val="false"/>
                <w:color w:val="000000"/>
                <w:sz w:val="20"/>
              </w:rPr>
              <w:t>
6.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66"/>
          <w:p>
            <w:pPr>
              <w:spacing w:after="20"/>
              <w:ind w:left="20"/>
              <w:jc w:val="both"/>
            </w:pPr>
            <w:r>
              <w:rPr>
                <w:rFonts w:ascii="Times New Roman"/>
                <w:b w:val="false"/>
                <w:i w:val="false"/>
                <w:color w:val="000000"/>
                <w:sz w:val="20"/>
              </w:rPr>
              <w:t>
Ұқыптылық</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Мақсаткерлік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w:t>
            </w:r>
          </w:p>
          <w:p>
            <w:pPr>
              <w:spacing w:after="20"/>
              <w:ind w:left="20"/>
              <w:jc w:val="both"/>
            </w:pPr>
            <w:r>
              <w:rPr>
                <w:rFonts w:ascii="Times New Roman"/>
                <w:b w:val="false"/>
                <w:i w:val="false"/>
                <w:color w:val="000000"/>
                <w:sz w:val="20"/>
              </w:rPr>
              <w:t>2) МЕМСТ 3.1409–86. Мемлекетаралық стандарт. Технологиялық құжаттаманың бірыңғай жүйесі. Пластмасса және резеңке бұйымдарын дайындаудың технологиялық процестеріне (операцияларына) құжаттарды толтыру және өңдеу нысандары мен талаптары;</w:t>
            </w:r>
          </w:p>
          <w:p>
            <w:pPr>
              <w:spacing w:after="20"/>
              <w:ind w:left="20"/>
              <w:jc w:val="both"/>
            </w:pPr>
            <w:r>
              <w:rPr>
                <w:rFonts w:ascii="Times New Roman"/>
                <w:b w:val="false"/>
                <w:i w:val="false"/>
                <w:color w:val="000000"/>
                <w:sz w:val="20"/>
              </w:rPr>
              <w:t>3) МЕМСТ 24105–80. Мемлекетаралық стандарт. Пластикалық өнімдер. Ақаулардың терминдері мен анықтамалары;</w:t>
            </w:r>
          </w:p>
          <w:p>
            <w:pPr>
              <w:spacing w:after="20"/>
              <w:ind w:left="20"/>
              <w:jc w:val="both"/>
            </w:pPr>
            <w:r>
              <w:rPr>
                <w:rFonts w:ascii="Times New Roman"/>
                <w:b w:val="false"/>
                <w:i w:val="false"/>
                <w:color w:val="000000"/>
                <w:sz w:val="20"/>
              </w:rPr>
              <w:t>4) МЕМСТ 12.2.045-94. Еңбек қауіпсіздігі стандарттарының жүйесі. Резеңке бұйымдарын өндіруге арналған жабдықтар.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бұйымдар жасаушы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желімдер мен жабындарды дайындау аппаратшысы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"Резеңке қоспаларды дайындау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дайындау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567"/>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567"/>
          <w:p>
            <w:pPr>
              <w:spacing w:after="20"/>
              <w:ind w:left="20"/>
              <w:jc w:val="both"/>
            </w:pPr>
            <w:r>
              <w:rPr>
                <w:rFonts w:ascii="Times New Roman"/>
                <w:b w:val="false"/>
                <w:i w:val="false"/>
                <w:color w:val="000000"/>
                <w:sz w:val="20"/>
              </w:rPr>
              <w:t>
Резеңке қоспаларды дайындау операторы,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68"/>
          <w:p>
            <w:pPr>
              <w:spacing w:after="20"/>
              <w:ind w:left="20"/>
              <w:jc w:val="both"/>
            </w:pPr>
            <w:r>
              <w:rPr>
                <w:rFonts w:ascii="Times New Roman"/>
                <w:b w:val="false"/>
                <w:i w:val="false"/>
                <w:color w:val="000000"/>
                <w:sz w:val="20"/>
              </w:rPr>
              <w:t>
Білім деңгейі:</w:t>
            </w:r>
          </w:p>
          <w:bookmarkEnd w:id="56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569"/>
          <w:p>
            <w:pPr>
              <w:spacing w:after="20"/>
              <w:ind w:left="20"/>
              <w:jc w:val="both"/>
            </w:pPr>
            <w:r>
              <w:rPr>
                <w:rFonts w:ascii="Times New Roman"/>
                <w:b w:val="false"/>
                <w:i w:val="false"/>
                <w:color w:val="000000"/>
                <w:sz w:val="20"/>
              </w:rPr>
              <w:t>
Мамандық:</w:t>
            </w:r>
          </w:p>
          <w:bookmarkEnd w:id="569"/>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570"/>
          <w:p>
            <w:pPr>
              <w:spacing w:after="20"/>
              <w:ind w:left="20"/>
              <w:jc w:val="both"/>
            </w:pPr>
            <w:r>
              <w:rPr>
                <w:rFonts w:ascii="Times New Roman"/>
                <w:b w:val="false"/>
                <w:i w:val="false"/>
                <w:color w:val="000000"/>
                <w:sz w:val="20"/>
              </w:rPr>
              <w:t>
Біліктілік:</w:t>
            </w:r>
          </w:p>
          <w:bookmarkEnd w:id="57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571"/>
          <w:p>
            <w:pPr>
              <w:spacing w:after="20"/>
              <w:ind w:left="20"/>
              <w:jc w:val="both"/>
            </w:pPr>
            <w:r>
              <w:rPr>
                <w:rFonts w:ascii="Times New Roman"/>
                <w:b w:val="false"/>
                <w:i w:val="false"/>
                <w:color w:val="000000"/>
                <w:sz w:val="20"/>
              </w:rPr>
              <w:t>
Білім деңгейі:</w:t>
            </w:r>
          </w:p>
          <w:bookmarkEnd w:id="57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572"/>
          <w:p>
            <w:pPr>
              <w:spacing w:after="20"/>
              <w:ind w:left="20"/>
              <w:jc w:val="both"/>
            </w:pPr>
            <w:r>
              <w:rPr>
                <w:rFonts w:ascii="Times New Roman"/>
                <w:b w:val="false"/>
                <w:i w:val="false"/>
                <w:color w:val="000000"/>
                <w:sz w:val="20"/>
              </w:rPr>
              <w:t>
Мамандық:</w:t>
            </w:r>
          </w:p>
          <w:bookmarkEnd w:id="5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573"/>
          <w:p>
            <w:pPr>
              <w:spacing w:after="20"/>
              <w:ind w:left="20"/>
              <w:jc w:val="both"/>
            </w:pPr>
            <w:r>
              <w:rPr>
                <w:rFonts w:ascii="Times New Roman"/>
                <w:b w:val="false"/>
                <w:i w:val="false"/>
                <w:color w:val="000000"/>
                <w:sz w:val="20"/>
              </w:rPr>
              <w:t>
Біліктілік:</w:t>
            </w:r>
          </w:p>
          <w:bookmarkEnd w:id="5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өтілі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8141-3-002 - Резеңке қоспаларды каландрлаушы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дайындау процесін жүргізу және басқару панельдерінің жарамдылығын тексеру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574"/>
          <w:p>
            <w:pPr>
              <w:spacing w:after="20"/>
              <w:ind w:left="20"/>
              <w:jc w:val="both"/>
            </w:pPr>
            <w:r>
              <w:rPr>
                <w:rFonts w:ascii="Times New Roman"/>
                <w:b w:val="false"/>
                <w:i w:val="false"/>
                <w:color w:val="000000"/>
                <w:sz w:val="20"/>
              </w:rPr>
              <w:t>
1. Резеңке қоспаларды дайындау процесін жүргізу</w:t>
            </w:r>
          </w:p>
          <w:bookmarkEnd w:id="574"/>
          <w:p>
            <w:pPr>
              <w:spacing w:after="20"/>
              <w:ind w:left="20"/>
              <w:jc w:val="both"/>
            </w:pPr>
            <w:r>
              <w:rPr>
                <w:rFonts w:ascii="Times New Roman"/>
                <w:b w:val="false"/>
                <w:i w:val="false"/>
                <w:color w:val="000000"/>
                <w:sz w:val="20"/>
              </w:rPr>
              <w:t>
2. Өнім сапасын бақылау және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575"/>
          <w:p>
            <w:pPr>
              <w:spacing w:after="20"/>
              <w:ind w:left="20"/>
              <w:jc w:val="both"/>
            </w:pPr>
            <w:r>
              <w:rPr>
                <w:rFonts w:ascii="Times New Roman"/>
                <w:b w:val="false"/>
                <w:i w:val="false"/>
                <w:color w:val="000000"/>
                <w:sz w:val="20"/>
              </w:rPr>
              <w:t>
Еңбек функциясы 1:</w:t>
            </w:r>
          </w:p>
          <w:bookmarkEnd w:id="575"/>
          <w:p>
            <w:pPr>
              <w:spacing w:after="20"/>
              <w:ind w:left="20"/>
              <w:jc w:val="both"/>
            </w:pPr>
            <w:r>
              <w:rPr>
                <w:rFonts w:ascii="Times New Roman"/>
                <w:b w:val="false"/>
                <w:i w:val="false"/>
                <w:color w:val="000000"/>
                <w:sz w:val="20"/>
              </w:rPr>
              <w:t>
Резеңке қоспаларды дайындау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76"/>
          <w:p>
            <w:pPr>
              <w:spacing w:after="20"/>
              <w:ind w:left="20"/>
              <w:jc w:val="both"/>
            </w:pPr>
            <w:r>
              <w:rPr>
                <w:rFonts w:ascii="Times New Roman"/>
                <w:b w:val="false"/>
                <w:i w:val="false"/>
                <w:color w:val="000000"/>
                <w:sz w:val="20"/>
              </w:rPr>
              <w:t>
Дағды 1:</w:t>
            </w:r>
          </w:p>
          <w:bookmarkEnd w:id="576"/>
          <w:p>
            <w:pPr>
              <w:spacing w:after="20"/>
              <w:ind w:left="20"/>
              <w:jc w:val="both"/>
            </w:pPr>
            <w:r>
              <w:rPr>
                <w:rFonts w:ascii="Times New Roman"/>
                <w:b w:val="false"/>
                <w:i w:val="false"/>
                <w:color w:val="000000"/>
                <w:sz w:val="20"/>
              </w:rPr>
              <w:t>
Резеңке қоспаларды дайындау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577"/>
          <w:p>
            <w:pPr>
              <w:spacing w:after="20"/>
              <w:ind w:left="20"/>
              <w:jc w:val="both"/>
            </w:pPr>
            <w:r>
              <w:rPr>
                <w:rFonts w:ascii="Times New Roman"/>
                <w:b w:val="false"/>
                <w:i w:val="false"/>
                <w:color w:val="000000"/>
                <w:sz w:val="20"/>
              </w:rPr>
              <w:t>
Машықтар:</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басқару пультінен Резеңке қоспаларды дайындау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Пневматикалық схемалар бойынша автоматты жүйелердің үздіксіздігін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Басқару панельдерінің, автошифратордың жарамдылығын, бункерлерде материалдардың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Панельдерді жұмысқа қосыңыз, техникалық тапсырмаға сәйкес барлық қоспаларға арналған рецептураның болуын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Рецепт картасының негізінде перфокарталарды шифрлау;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Рецепт бойынша режимдік бақылау-Электрондық аспапты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Қоспа температурасының минимумдары мен максимумдарын электронды потенциометрге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Диаграммаларды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Дайындалған резеңке қоспалардың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Резеңке Араластырғыштарды қолмен басқаруға аудару;</w:t>
            </w:r>
          </w:p>
          <w:p>
            <w:pPr>
              <w:spacing w:after="20"/>
              <w:ind w:left="20"/>
              <w:jc w:val="both"/>
            </w:pPr>
            <w:r>
              <w:rPr>
                <w:rFonts w:ascii="Times New Roman"/>
                <w:b w:val="false"/>
                <w:i w:val="false"/>
                <w:color w:val="000000"/>
                <w:sz w:val="20"/>
              </w:rPr>
              <w:t>
11.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578"/>
          <w:p>
            <w:pPr>
              <w:spacing w:after="20"/>
              <w:ind w:left="20"/>
              <w:jc w:val="both"/>
            </w:pPr>
            <w:r>
              <w:rPr>
                <w:rFonts w:ascii="Times New Roman"/>
                <w:b w:val="false"/>
                <w:i w:val="false"/>
                <w:color w:val="000000"/>
                <w:sz w:val="20"/>
              </w:rPr>
              <w:t>
Білімдер:</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қоспаларды дайындаудың технологиялық процесі, олардың түрлері, шифрлары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Дешифратордың, ағындық-автоматты желінің, Автоматты суспензияны басқару жүйесінің және резеңке ауыстырғыштарды басқарудың құрылғысы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Радиотехника, Электроника, автоматика элементтері;</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79"/>
          <w:p>
            <w:pPr>
              <w:spacing w:after="20"/>
              <w:ind w:left="20"/>
              <w:jc w:val="both"/>
            </w:pPr>
            <w:r>
              <w:rPr>
                <w:rFonts w:ascii="Times New Roman"/>
                <w:b w:val="false"/>
                <w:i w:val="false"/>
                <w:color w:val="000000"/>
                <w:sz w:val="20"/>
              </w:rPr>
              <w:t>
Еңбек функциясы 2:</w:t>
            </w:r>
          </w:p>
          <w:bookmarkEnd w:id="579"/>
          <w:p>
            <w:pPr>
              <w:spacing w:after="20"/>
              <w:ind w:left="20"/>
              <w:jc w:val="both"/>
            </w:pPr>
            <w:r>
              <w:rPr>
                <w:rFonts w:ascii="Times New Roman"/>
                <w:b w:val="false"/>
                <w:i w:val="false"/>
                <w:color w:val="000000"/>
                <w:sz w:val="20"/>
              </w:rPr>
              <w:t>
Өнім сапасын бақылау және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580"/>
          <w:p>
            <w:pPr>
              <w:spacing w:after="20"/>
              <w:ind w:left="20"/>
              <w:jc w:val="both"/>
            </w:pPr>
            <w:r>
              <w:rPr>
                <w:rFonts w:ascii="Times New Roman"/>
                <w:b w:val="false"/>
                <w:i w:val="false"/>
                <w:color w:val="000000"/>
                <w:sz w:val="20"/>
              </w:rPr>
              <w:t>
Дағды 1:</w:t>
            </w:r>
          </w:p>
          <w:bookmarkEnd w:id="580"/>
          <w:p>
            <w:pPr>
              <w:spacing w:after="20"/>
              <w:ind w:left="20"/>
              <w:jc w:val="both"/>
            </w:pPr>
            <w:r>
              <w:rPr>
                <w:rFonts w:ascii="Times New Roman"/>
                <w:b w:val="false"/>
                <w:i w:val="false"/>
                <w:color w:val="000000"/>
                <w:sz w:val="20"/>
              </w:rPr>
              <w:t>
Резеңке қоспасының сапасына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81"/>
          <w:p>
            <w:pPr>
              <w:spacing w:after="20"/>
              <w:ind w:left="20"/>
              <w:jc w:val="both"/>
            </w:pPr>
            <w:r>
              <w:rPr>
                <w:rFonts w:ascii="Times New Roman"/>
                <w:b w:val="false"/>
                <w:i w:val="false"/>
                <w:color w:val="000000"/>
                <w:sz w:val="20"/>
              </w:rPr>
              <w:t>
Машықтар:</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1. Берілетін шикізаттың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резеңке қоспаның сапасына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Араластыру процесінің параметрлерін бақылау және реттеу: қысым, температура, пішін күйі және материал мөлшері;</w:t>
            </w:r>
          </w:p>
          <w:p>
            <w:pPr>
              <w:spacing w:after="20"/>
              <w:ind w:left="20"/>
              <w:jc w:val="both"/>
            </w:pPr>
            <w:r>
              <w:rPr>
                <w:rFonts w:ascii="Times New Roman"/>
                <w:b w:val="false"/>
                <w:i w:val="false"/>
                <w:color w:val="000000"/>
                <w:sz w:val="20"/>
              </w:rPr>
              <w:t>
4. Еңбекті қорғау нормаларын сақтау, жеке қорғаныс құралдарын пайдалану және қауіпсіз жұмыс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82"/>
          <w:p>
            <w:pPr>
              <w:spacing w:after="20"/>
              <w:ind w:left="20"/>
              <w:jc w:val="both"/>
            </w:pPr>
            <w:r>
              <w:rPr>
                <w:rFonts w:ascii="Times New Roman"/>
                <w:b w:val="false"/>
                <w:i w:val="false"/>
                <w:color w:val="000000"/>
                <w:sz w:val="20"/>
              </w:rPr>
              <w:t>
Білімдер:</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Араластыру параметрлерін және жабдықпен жұмыс істеуді қоса алғанда, резеңке қоспалар өндірісінің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өнімге арналған мемлекеттік стандарттар мен техникалық шарттар;</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583"/>
          <w:p>
            <w:pPr>
              <w:spacing w:after="20"/>
              <w:ind w:left="20"/>
              <w:jc w:val="both"/>
            </w:pPr>
            <w:r>
              <w:rPr>
                <w:rFonts w:ascii="Times New Roman"/>
                <w:b w:val="false"/>
                <w:i w:val="false"/>
                <w:color w:val="000000"/>
                <w:sz w:val="20"/>
              </w:rPr>
              <w:t>
Жауапкершілік</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w:t>
            </w:r>
          </w:p>
          <w:p>
            <w:pPr>
              <w:spacing w:after="20"/>
              <w:ind w:left="20"/>
              <w:jc w:val="both"/>
            </w:pPr>
            <w:r>
              <w:rPr>
                <w:rFonts w:ascii="Times New Roman"/>
                <w:b w:val="false"/>
                <w:i w:val="false"/>
                <w:color w:val="000000"/>
                <w:sz w:val="20"/>
              </w:rPr>
              <w:t>2) МЕМСТ 3.1409–86. Мемлекетаралық стандарт. Технологиялық құжаттаманың бірыңғай жүйесі. Пластмасса және резеңке бұйымдарын дайындаудың технологиялық процестеріне (операцияларына) құжаттарды толтыру және өңдеу нысандары мен талаптары;</w:t>
            </w:r>
          </w:p>
          <w:p>
            <w:pPr>
              <w:spacing w:after="20"/>
              <w:ind w:left="20"/>
              <w:jc w:val="both"/>
            </w:pPr>
            <w:r>
              <w:rPr>
                <w:rFonts w:ascii="Times New Roman"/>
                <w:b w:val="false"/>
                <w:i w:val="false"/>
                <w:color w:val="000000"/>
                <w:sz w:val="20"/>
              </w:rPr>
              <w:t>3) МЕМСТ 24105–80. Мемлекетаралық стандарт. Пластикалық өнімдер. Ақаулардың терминдері мен анықтамалары;</w:t>
            </w:r>
          </w:p>
          <w:p>
            <w:pPr>
              <w:spacing w:after="20"/>
              <w:ind w:left="20"/>
              <w:jc w:val="both"/>
            </w:pPr>
            <w:r>
              <w:rPr>
                <w:rFonts w:ascii="Times New Roman"/>
                <w:b w:val="false"/>
                <w:i w:val="false"/>
                <w:color w:val="000000"/>
                <w:sz w:val="20"/>
              </w:rPr>
              <w:t>4) МЕМСТ 12.2.045-94. Еңбек қауіпсіздігі стандарттарының жүйесі. Резеңке бұйымдарын өндіруге арналған жабдықтар.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каландрлаушы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қоспалардың қақтаушы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"Медициналық бұйымдарды тұтатушы":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тұтатушы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84"/>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584"/>
          <w:p>
            <w:pPr>
              <w:spacing w:after="20"/>
              <w:ind w:left="20"/>
              <w:jc w:val="both"/>
            </w:pPr>
            <w:r>
              <w:rPr>
                <w:rFonts w:ascii="Times New Roman"/>
                <w:b w:val="false"/>
                <w:i w:val="false"/>
                <w:color w:val="000000"/>
                <w:sz w:val="20"/>
              </w:rPr>
              <w:t>
Медициналық бұйымдарды тұтатушы,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85"/>
          <w:p>
            <w:pPr>
              <w:spacing w:after="20"/>
              <w:ind w:left="20"/>
              <w:jc w:val="both"/>
            </w:pPr>
            <w:r>
              <w:rPr>
                <w:rFonts w:ascii="Times New Roman"/>
                <w:b w:val="false"/>
                <w:i w:val="false"/>
                <w:color w:val="000000"/>
                <w:sz w:val="20"/>
              </w:rPr>
              <w:t>
Білім деңгейі:</w:t>
            </w:r>
          </w:p>
          <w:bookmarkEnd w:id="58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586"/>
          <w:p>
            <w:pPr>
              <w:spacing w:after="20"/>
              <w:ind w:left="20"/>
              <w:jc w:val="both"/>
            </w:pPr>
            <w:r>
              <w:rPr>
                <w:rFonts w:ascii="Times New Roman"/>
                <w:b w:val="false"/>
                <w:i w:val="false"/>
                <w:color w:val="000000"/>
                <w:sz w:val="20"/>
              </w:rPr>
              <w:t>
Мамандық:</w:t>
            </w:r>
          </w:p>
          <w:bookmarkEnd w:id="58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587"/>
          <w:p>
            <w:pPr>
              <w:spacing w:after="20"/>
              <w:ind w:left="20"/>
              <w:jc w:val="both"/>
            </w:pPr>
            <w:r>
              <w:rPr>
                <w:rFonts w:ascii="Times New Roman"/>
                <w:b w:val="false"/>
                <w:i w:val="false"/>
                <w:color w:val="000000"/>
                <w:sz w:val="20"/>
              </w:rPr>
              <w:t>
Біліктілік:</w:t>
            </w:r>
          </w:p>
          <w:bookmarkEnd w:id="5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8219-3-006 - Пластмассадан жасалған өнімдерді жинаушы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Жану-катетерлердегі, зондтардағы, ұштардағы және бұйымдардағы тесіктерді тесу және металл өзектерді берілген өлшемдер бойынша іріктеу, медициналық құралдар мен материалдардың стерильділігі мен қауіпсіздігін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588"/>
          <w:p>
            <w:pPr>
              <w:spacing w:after="20"/>
              <w:ind w:left="20"/>
              <w:jc w:val="both"/>
            </w:pPr>
            <w:r>
              <w:rPr>
                <w:rFonts w:ascii="Times New Roman"/>
                <w:b w:val="false"/>
                <w:i w:val="false"/>
                <w:color w:val="000000"/>
                <w:sz w:val="20"/>
              </w:rPr>
              <w:t>
1. Жану-бұйымдарды тесу</w:t>
            </w:r>
          </w:p>
          <w:bookmarkEnd w:id="588"/>
          <w:p>
            <w:pPr>
              <w:spacing w:after="20"/>
              <w:ind w:left="20"/>
              <w:jc w:val="both"/>
            </w:pPr>
            <w:r>
              <w:rPr>
                <w:rFonts w:ascii="Times New Roman"/>
                <w:b w:val="false"/>
                <w:i w:val="false"/>
                <w:color w:val="000000"/>
                <w:sz w:val="20"/>
              </w:rPr>
              <w:t>
2. Сапаны бақылау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89"/>
          <w:p>
            <w:pPr>
              <w:spacing w:after="20"/>
              <w:ind w:left="20"/>
              <w:jc w:val="both"/>
            </w:pPr>
            <w:r>
              <w:rPr>
                <w:rFonts w:ascii="Times New Roman"/>
                <w:b w:val="false"/>
                <w:i w:val="false"/>
                <w:color w:val="000000"/>
                <w:sz w:val="20"/>
              </w:rPr>
              <w:t>
Еңбек функциясы 1:</w:t>
            </w:r>
          </w:p>
          <w:bookmarkEnd w:id="589"/>
          <w:p>
            <w:pPr>
              <w:spacing w:after="20"/>
              <w:ind w:left="20"/>
              <w:jc w:val="both"/>
            </w:pPr>
            <w:r>
              <w:rPr>
                <w:rFonts w:ascii="Times New Roman"/>
                <w:b w:val="false"/>
                <w:i w:val="false"/>
                <w:color w:val="000000"/>
                <w:sz w:val="20"/>
              </w:rPr>
              <w:t>
Жану-бұйымдарды тесу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90"/>
          <w:p>
            <w:pPr>
              <w:spacing w:after="20"/>
              <w:ind w:left="20"/>
              <w:jc w:val="both"/>
            </w:pPr>
            <w:r>
              <w:rPr>
                <w:rFonts w:ascii="Times New Roman"/>
                <w:b w:val="false"/>
                <w:i w:val="false"/>
                <w:color w:val="000000"/>
                <w:sz w:val="20"/>
              </w:rPr>
              <w:t>
Дағды 1:</w:t>
            </w:r>
          </w:p>
          <w:bookmarkEnd w:id="590"/>
          <w:p>
            <w:pPr>
              <w:spacing w:after="20"/>
              <w:ind w:left="20"/>
              <w:jc w:val="both"/>
            </w:pPr>
            <w:r>
              <w:rPr>
                <w:rFonts w:ascii="Times New Roman"/>
                <w:b w:val="false"/>
                <w:i w:val="false"/>
                <w:color w:val="000000"/>
                <w:sz w:val="20"/>
              </w:rPr>
              <w:t>
Жану және тесу процесін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591"/>
          <w:p>
            <w:pPr>
              <w:spacing w:after="20"/>
              <w:ind w:left="20"/>
              <w:jc w:val="both"/>
            </w:pPr>
            <w:r>
              <w:rPr>
                <w:rFonts w:ascii="Times New Roman"/>
                <w:b w:val="false"/>
                <w:i w:val="false"/>
                <w:color w:val="000000"/>
                <w:sz w:val="20"/>
              </w:rPr>
              <w:t>
Машықтар:</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Күйдіру-катетерлерде, зондтарда, Ұұштарда және бұйымдарда тесіктерді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Бұйымдардағы тесіктердің берілген өлшемдеріне сәйкес металл шыбықтарды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Муфельді пештерді қосыңыз, оларды белгілі бір температураға дейін қыздырыңыз, пеште шыбықтарды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Күйдіру-техникалық талаптарға сәйкес тесіктерді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Тесік калибрлерін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Бұйымдарды партиялар бойынша жинақтау, паспорттарды қоса беру және оларды ақаудан шығаруға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Шыбықтарды файлмен тазалаңыз және оларды жұмысқа дайындау;</w:t>
            </w:r>
          </w:p>
          <w:p>
            <w:pPr>
              <w:spacing w:after="20"/>
              <w:ind w:left="20"/>
              <w:jc w:val="both"/>
            </w:pPr>
            <w:r>
              <w:rPr>
                <w:rFonts w:ascii="Times New Roman"/>
                <w:b w:val="false"/>
                <w:i w:val="false"/>
                <w:color w:val="000000"/>
                <w:sz w:val="20"/>
              </w:rPr>
              <w:t>
8.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592"/>
          <w:p>
            <w:pPr>
              <w:spacing w:after="20"/>
              <w:ind w:left="20"/>
              <w:jc w:val="both"/>
            </w:pPr>
            <w:r>
              <w:rPr>
                <w:rFonts w:ascii="Times New Roman"/>
                <w:b w:val="false"/>
                <w:i w:val="false"/>
                <w:color w:val="000000"/>
                <w:sz w:val="20"/>
              </w:rPr>
              <w:t>
Білімдер:</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Тесіктерді жағу процесінің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Муфельді электр пешінің құрылғысы;</w:t>
            </w:r>
          </w:p>
          <w:p>
            <w:pPr>
              <w:spacing w:after="20"/>
              <w:ind w:left="20"/>
              <w:jc w:val="both"/>
            </w:pPr>
            <w:r>
              <w:rPr>
                <w:rFonts w:ascii="Times New Roman"/>
                <w:b w:val="false"/>
                <w:i w:val="false"/>
                <w:color w:val="000000"/>
                <w:sz w:val="20"/>
              </w:rPr>
              <w:t>
5.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593"/>
          <w:p>
            <w:pPr>
              <w:spacing w:after="20"/>
              <w:ind w:left="20"/>
              <w:jc w:val="both"/>
            </w:pPr>
            <w:r>
              <w:rPr>
                <w:rFonts w:ascii="Times New Roman"/>
                <w:b w:val="false"/>
                <w:i w:val="false"/>
                <w:color w:val="000000"/>
                <w:sz w:val="20"/>
              </w:rPr>
              <w:t>
Еңбек функциясы 2:</w:t>
            </w:r>
          </w:p>
          <w:bookmarkEnd w:id="593"/>
          <w:p>
            <w:pPr>
              <w:spacing w:after="20"/>
              <w:ind w:left="20"/>
              <w:jc w:val="both"/>
            </w:pPr>
            <w:r>
              <w:rPr>
                <w:rFonts w:ascii="Times New Roman"/>
                <w:b w:val="false"/>
                <w:i w:val="false"/>
                <w:color w:val="000000"/>
                <w:sz w:val="20"/>
              </w:rPr>
              <w:t>
Сапаны бақылау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594"/>
          <w:p>
            <w:pPr>
              <w:spacing w:after="20"/>
              <w:ind w:left="20"/>
              <w:jc w:val="both"/>
            </w:pPr>
            <w:r>
              <w:rPr>
                <w:rFonts w:ascii="Times New Roman"/>
                <w:b w:val="false"/>
                <w:i w:val="false"/>
                <w:color w:val="000000"/>
                <w:sz w:val="20"/>
              </w:rPr>
              <w:t>
Дағды 1:</w:t>
            </w:r>
          </w:p>
          <w:bookmarkEnd w:id="594"/>
          <w:p>
            <w:pPr>
              <w:spacing w:after="20"/>
              <w:ind w:left="20"/>
              <w:jc w:val="both"/>
            </w:pPr>
            <w:r>
              <w:rPr>
                <w:rFonts w:ascii="Times New Roman"/>
                <w:b w:val="false"/>
                <w:i w:val="false"/>
                <w:color w:val="000000"/>
                <w:sz w:val="20"/>
              </w:rPr>
              <w:t>
Күйдіру процесін бақылау және медициналық бұйымдардың стерильділігі мен сапасы бойынша талаптарға сәйкестігін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595"/>
          <w:p>
            <w:pPr>
              <w:spacing w:after="20"/>
              <w:ind w:left="20"/>
              <w:jc w:val="both"/>
            </w:pPr>
            <w:r>
              <w:rPr>
                <w:rFonts w:ascii="Times New Roman"/>
                <w:b w:val="false"/>
                <w:i w:val="false"/>
                <w:color w:val="000000"/>
                <w:sz w:val="20"/>
              </w:rPr>
              <w:t>
Машықтар:</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нұсқаулықтар мен температуралық режимдерді сақтай отырып, медициналық бұйымдарды жағу процестерін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Күйдіруге арналған жабдықты баптау және қызмет көрсету, оған профилактикалық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Күйдіру сапасын бақылау және тексеру, стерильділік пен стандарттарға сәйкестікті растау үшін сынақтар мен сынақтар жүргізу;</w:t>
            </w:r>
          </w:p>
          <w:p>
            <w:pPr>
              <w:spacing w:after="20"/>
              <w:ind w:left="20"/>
              <w:jc w:val="both"/>
            </w:pPr>
            <w:r>
              <w:rPr>
                <w:rFonts w:ascii="Times New Roman"/>
                <w:b w:val="false"/>
                <w:i w:val="false"/>
                <w:color w:val="000000"/>
                <w:sz w:val="20"/>
              </w:rPr>
              <w:t>
4. Жабдықпен және медициналық бұйымдармен жұмыс істеу кезінде еңбекті қорғау ережелерін сақтау және жеке қорғаныс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96"/>
          <w:p>
            <w:pPr>
              <w:spacing w:after="20"/>
              <w:ind w:left="20"/>
              <w:jc w:val="both"/>
            </w:pPr>
            <w:r>
              <w:rPr>
                <w:rFonts w:ascii="Times New Roman"/>
                <w:b w:val="false"/>
                <w:i w:val="false"/>
                <w:color w:val="000000"/>
                <w:sz w:val="20"/>
              </w:rPr>
              <w:t>
Білімдер:</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қағидалары, санитарлық нормалар және күйдіруге арналған жабдықпен және медициналық бұйымдармен жұмыс істеу кезіндегі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қорғаныс құралдарын пайдалану және қауіпсіз жұмыс жағдайларын қамтамасыз ету қағидалары;</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597"/>
          <w:p>
            <w:pPr>
              <w:spacing w:after="20"/>
              <w:ind w:left="20"/>
              <w:jc w:val="both"/>
            </w:pPr>
            <w:r>
              <w:rPr>
                <w:rFonts w:ascii="Times New Roman"/>
                <w:b w:val="false"/>
                <w:i w:val="false"/>
                <w:color w:val="000000"/>
                <w:sz w:val="20"/>
              </w:rPr>
              <w:t>
Ұқыптылық</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 2) МЕМСТ 3.1409–86. Мемлекетаралық стандарт. Технологиялық құжаттаманың бірыңғай жүйесі. Пластмасса және резеңке бұйымдарын дайындаудың технологиялық процестеріне (операцияларына) құжаттарды толтыру және өңдеу нысандары мен талаптары; 3) МЕМСТ 24105–80. Мемлекетаралық стандарт. Пластикалық өнімдер. Ақаулардың терминдері мен анықтамалары; 4) МЕМСТ 12.2.045-94. Еңбек қауіпсіздігі стандарттарының жүйесі. Резеңке бұйымдарын өндіруге арналған жабдықтар.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өнімдерді жинаушы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"Резеңке бұйымдарын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98"/>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598"/>
          <w:p>
            <w:pPr>
              <w:spacing w:after="20"/>
              <w:ind w:left="20"/>
              <w:jc w:val="both"/>
            </w:pPr>
            <w:r>
              <w:rPr>
                <w:rFonts w:ascii="Times New Roman"/>
                <w:b w:val="false"/>
                <w:i w:val="false"/>
                <w:color w:val="000000"/>
                <w:sz w:val="20"/>
              </w:rPr>
              <w:t>
Резеңке бұйымдарын сынаушы, 3-6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99"/>
          <w:p>
            <w:pPr>
              <w:spacing w:after="20"/>
              <w:ind w:left="20"/>
              <w:jc w:val="both"/>
            </w:pPr>
            <w:r>
              <w:rPr>
                <w:rFonts w:ascii="Times New Roman"/>
                <w:b w:val="false"/>
                <w:i w:val="false"/>
                <w:color w:val="000000"/>
                <w:sz w:val="20"/>
              </w:rPr>
              <w:t>
Білім деңгейі:</w:t>
            </w:r>
          </w:p>
          <w:bookmarkEnd w:id="59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600"/>
          <w:p>
            <w:pPr>
              <w:spacing w:after="20"/>
              <w:ind w:left="20"/>
              <w:jc w:val="both"/>
            </w:pPr>
            <w:r>
              <w:rPr>
                <w:rFonts w:ascii="Times New Roman"/>
                <w:b w:val="false"/>
                <w:i w:val="false"/>
                <w:color w:val="000000"/>
                <w:sz w:val="20"/>
              </w:rPr>
              <w:t>
Мамандық:</w:t>
            </w:r>
          </w:p>
          <w:bookmarkEnd w:id="600"/>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601"/>
          <w:p>
            <w:pPr>
              <w:spacing w:after="20"/>
              <w:ind w:left="20"/>
              <w:jc w:val="both"/>
            </w:pPr>
            <w:r>
              <w:rPr>
                <w:rFonts w:ascii="Times New Roman"/>
                <w:b w:val="false"/>
                <w:i w:val="false"/>
                <w:color w:val="000000"/>
                <w:sz w:val="20"/>
              </w:rPr>
              <w:t>
Біліктілік:</w:t>
            </w:r>
          </w:p>
          <w:bookmarkEnd w:id="60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602"/>
          <w:p>
            <w:pPr>
              <w:spacing w:after="20"/>
              <w:ind w:left="20"/>
              <w:jc w:val="both"/>
            </w:pPr>
            <w:r>
              <w:rPr>
                <w:rFonts w:ascii="Times New Roman"/>
                <w:b w:val="false"/>
                <w:i w:val="false"/>
                <w:color w:val="000000"/>
                <w:sz w:val="20"/>
              </w:rPr>
              <w:t>
Білім деңгейі:</w:t>
            </w:r>
          </w:p>
          <w:bookmarkEnd w:id="60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603"/>
          <w:p>
            <w:pPr>
              <w:spacing w:after="20"/>
              <w:ind w:left="20"/>
              <w:jc w:val="both"/>
            </w:pPr>
            <w:r>
              <w:rPr>
                <w:rFonts w:ascii="Times New Roman"/>
                <w:b w:val="false"/>
                <w:i w:val="false"/>
                <w:color w:val="000000"/>
                <w:sz w:val="20"/>
              </w:rPr>
              <w:t>
Мамандық:</w:t>
            </w:r>
          </w:p>
          <w:bookmarkEnd w:id="60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604"/>
          <w:p>
            <w:pPr>
              <w:spacing w:after="20"/>
              <w:ind w:left="20"/>
              <w:jc w:val="both"/>
            </w:pPr>
            <w:r>
              <w:rPr>
                <w:rFonts w:ascii="Times New Roman"/>
                <w:b w:val="false"/>
                <w:i w:val="false"/>
                <w:color w:val="000000"/>
                <w:sz w:val="20"/>
              </w:rPr>
              <w:t>
Біліктілік:</w:t>
            </w:r>
          </w:p>
          <w:bookmarkEnd w:id="6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өтілі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8214-9-010 - Сынаушы-қалыптаушы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бұйымдардың сапасын, сенімділігі мен қауіпсіздігін бағалау және растау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605"/>
          <w:p>
            <w:pPr>
              <w:spacing w:after="20"/>
              <w:ind w:left="20"/>
              <w:jc w:val="both"/>
            </w:pPr>
            <w:r>
              <w:rPr>
                <w:rFonts w:ascii="Times New Roman"/>
                <w:b w:val="false"/>
                <w:i w:val="false"/>
                <w:color w:val="000000"/>
                <w:sz w:val="20"/>
              </w:rPr>
              <w:t>
1. Сапаға бақылау жүргізу</w:t>
            </w:r>
          </w:p>
          <w:bookmarkEnd w:id="605"/>
          <w:p>
            <w:pPr>
              <w:spacing w:after="20"/>
              <w:ind w:left="20"/>
              <w:jc w:val="both"/>
            </w:pPr>
            <w:r>
              <w:rPr>
                <w:rFonts w:ascii="Times New Roman"/>
                <w:b w:val="false"/>
                <w:i w:val="false"/>
                <w:color w:val="000000"/>
                <w:sz w:val="20"/>
              </w:rPr>
              <w:t>
2. Сынақ нәтижелерін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606"/>
          <w:p>
            <w:pPr>
              <w:spacing w:after="20"/>
              <w:ind w:left="20"/>
              <w:jc w:val="both"/>
            </w:pPr>
            <w:r>
              <w:rPr>
                <w:rFonts w:ascii="Times New Roman"/>
                <w:b w:val="false"/>
                <w:i w:val="false"/>
                <w:color w:val="000000"/>
                <w:sz w:val="20"/>
              </w:rPr>
              <w:t>
Еңбек функциясы 1:</w:t>
            </w:r>
          </w:p>
          <w:bookmarkEnd w:id="606"/>
          <w:p>
            <w:pPr>
              <w:spacing w:after="20"/>
              <w:ind w:left="20"/>
              <w:jc w:val="both"/>
            </w:pPr>
            <w:r>
              <w:rPr>
                <w:rFonts w:ascii="Times New Roman"/>
                <w:b w:val="false"/>
                <w:i w:val="false"/>
                <w:color w:val="000000"/>
                <w:sz w:val="20"/>
              </w:rPr>
              <w:t>
Сапаға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607"/>
          <w:p>
            <w:pPr>
              <w:spacing w:after="20"/>
              <w:ind w:left="20"/>
              <w:jc w:val="both"/>
            </w:pPr>
            <w:r>
              <w:rPr>
                <w:rFonts w:ascii="Times New Roman"/>
                <w:b w:val="false"/>
                <w:i w:val="false"/>
                <w:color w:val="000000"/>
                <w:sz w:val="20"/>
              </w:rPr>
              <w:t>
Дағды 1:</w:t>
            </w:r>
          </w:p>
          <w:bookmarkEnd w:id="607"/>
          <w:p>
            <w:pPr>
              <w:spacing w:after="20"/>
              <w:ind w:left="20"/>
              <w:jc w:val="both"/>
            </w:pPr>
            <w:r>
              <w:rPr>
                <w:rFonts w:ascii="Times New Roman"/>
                <w:b w:val="false"/>
                <w:i w:val="false"/>
                <w:color w:val="000000"/>
                <w:sz w:val="20"/>
              </w:rPr>
              <w:t>
Резеңке бұйымдарды сынау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608"/>
          <w:p>
            <w:pPr>
              <w:spacing w:after="20"/>
              <w:ind w:left="20"/>
              <w:jc w:val="both"/>
            </w:pPr>
            <w:r>
              <w:rPr>
                <w:rFonts w:ascii="Times New Roman"/>
                <w:b w:val="false"/>
                <w:i w:val="false"/>
                <w:color w:val="000000"/>
                <w:sz w:val="20"/>
              </w:rPr>
              <w:t>
Машықтар:</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Созылу белдіктерін, резеңке аяқ киімді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Тепе-теңдікті, салмақ сипаттамаларын және өлшемдерін алып тастай отырып, шиналарды монтаждау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жарық және ультрадыбыстық қондырғылардың көмегімен сынақ станциясында дайын автомобиль немесе арнайы шиналарды сынау - сынауды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Стенд жиегіне шинаны өлшеу, жинақтау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Берілген регламентке станоктар мен аспаптарды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аспаптарының көрсеткіштері бойынша, электр Жарық қондырғыларының көмегімен сипаттамаларды алып тастай отырып, сынақтарға бақылау жүргізу, майға төзімділікті, аязға төзімділікті және өзге де көрсеткіштерді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 нәтижелерін журналға немесе бұйымдардың паспортына жазуды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Сынау - шиналарды үзілуге және итеруге сипаттамаларын алып тастай отырып, сағатына 200 километрге дейінгі жылдамдықта сынау, динамикалық беріктікке сынау, домалау немесе диффузияда жоғалту, сондай-ақ тежегіш камераларды, түтіксіз шиналарды, шинопневматикалық муфталарды (дайын автомобиль немесе арнайы шиналарды сынау кезінде) термостаттарда немесе сынақ станцияларының өзге де жағдайларында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электр қондырғылары мен құрылғылардың көмегімен арнайы стендтер мен станоктарда жеңдерге, гуммирленген металл бұйымдарына, арнайы мақсаттағы бұйымдарға, аккумуляторлық бактардың бензобактарына (авиабактарына), олардың бөлшектеріне және жұмсақ резервуарларға беріктікке, герметикалыққа және электр сынамасымен сынау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Беріктік пен герметикалыққа сынау кезінде-сынақ стендінің қысқыштарына бекітуді, сұйықтықпен, газбен немесе сығылған ауамен толтыруды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Белгілі бір уақыт ішінде берілген қысыммен ысырманы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Некенің түрлері мен себептерін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сынамасын сынау кезінде-резеңке жабынның қалыңдығына байланысты кернеуді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Өнімдерді ваннаға сумен батыру;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Ағып жатқан жерлерді белгілу;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Гуммирлеудің сыртқы бетін зімпарамен тазалаңыз және гуммирленген бұйымдардың соңғы әрлеуін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Жабдықты баптауды орындау</w:t>
            </w:r>
          </w:p>
          <w:p>
            <w:pPr>
              <w:spacing w:after="20"/>
              <w:ind w:left="20"/>
              <w:jc w:val="both"/>
            </w:pPr>
            <w:r>
              <w:rPr>
                <w:rFonts w:ascii="Times New Roman"/>
                <w:b w:val="false"/>
                <w:i w:val="false"/>
                <w:color w:val="000000"/>
                <w:sz w:val="20"/>
              </w:rPr>
              <w:t>
12.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609"/>
          <w:p>
            <w:pPr>
              <w:spacing w:after="20"/>
              <w:ind w:left="20"/>
              <w:jc w:val="both"/>
            </w:pPr>
            <w:r>
              <w:rPr>
                <w:rFonts w:ascii="Times New Roman"/>
                <w:b w:val="false"/>
                <w:i w:val="false"/>
                <w:color w:val="000000"/>
                <w:sz w:val="20"/>
              </w:rPr>
              <w:t>
Білімдер:</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Сынақ жүргізу режимі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бұйымдарға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бұйымдарды сынаудың технологиялық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Сынақтарды өткізу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аппаратуралардың құрылысы;</w:t>
            </w:r>
          </w:p>
          <w:p>
            <w:pPr>
              <w:spacing w:after="20"/>
              <w:ind w:left="20"/>
              <w:jc w:val="both"/>
            </w:pPr>
            <w:r>
              <w:rPr>
                <w:rFonts w:ascii="Times New Roman"/>
                <w:b w:val="false"/>
                <w:i w:val="false"/>
                <w:color w:val="000000"/>
                <w:sz w:val="20"/>
              </w:rPr>
              <w:t>
5.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610"/>
          <w:p>
            <w:pPr>
              <w:spacing w:after="20"/>
              <w:ind w:left="20"/>
              <w:jc w:val="both"/>
            </w:pPr>
            <w:r>
              <w:rPr>
                <w:rFonts w:ascii="Times New Roman"/>
                <w:b w:val="false"/>
                <w:i w:val="false"/>
                <w:color w:val="000000"/>
                <w:sz w:val="20"/>
              </w:rPr>
              <w:t>
Еңбек функциясы 2:</w:t>
            </w:r>
          </w:p>
          <w:bookmarkEnd w:id="610"/>
          <w:p>
            <w:pPr>
              <w:spacing w:after="20"/>
              <w:ind w:left="20"/>
              <w:jc w:val="both"/>
            </w:pPr>
            <w:r>
              <w:rPr>
                <w:rFonts w:ascii="Times New Roman"/>
                <w:b w:val="false"/>
                <w:i w:val="false"/>
                <w:color w:val="000000"/>
                <w:sz w:val="20"/>
              </w:rPr>
              <w:t>
Сынақ нәтижелерін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611"/>
          <w:p>
            <w:pPr>
              <w:spacing w:after="20"/>
              <w:ind w:left="20"/>
              <w:jc w:val="both"/>
            </w:pPr>
            <w:r>
              <w:rPr>
                <w:rFonts w:ascii="Times New Roman"/>
                <w:b w:val="false"/>
                <w:i w:val="false"/>
                <w:color w:val="000000"/>
                <w:sz w:val="20"/>
              </w:rPr>
              <w:t>
Дағды 1:</w:t>
            </w:r>
          </w:p>
          <w:bookmarkEnd w:id="611"/>
          <w:p>
            <w:pPr>
              <w:spacing w:after="20"/>
              <w:ind w:left="20"/>
              <w:jc w:val="both"/>
            </w:pPr>
            <w:r>
              <w:rPr>
                <w:rFonts w:ascii="Times New Roman"/>
                <w:b w:val="false"/>
                <w:i w:val="false"/>
                <w:color w:val="000000"/>
                <w:sz w:val="20"/>
              </w:rPr>
              <w:t>
Алынған деректерді талдау, сынақ нәтижелері бойынша есептер жасау, нәтижелерді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612"/>
          <w:p>
            <w:pPr>
              <w:spacing w:after="20"/>
              <w:ind w:left="20"/>
              <w:jc w:val="both"/>
            </w:pPr>
            <w:r>
              <w:rPr>
                <w:rFonts w:ascii="Times New Roman"/>
                <w:b w:val="false"/>
                <w:i w:val="false"/>
                <w:color w:val="000000"/>
                <w:sz w:val="20"/>
              </w:rPr>
              <w:t>
Машықтар:</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әдістер мен стандарттар бойынша резеңке бұйымдарға сынақ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 нәтижелерін талдаңыз, есептер жасаңыз және деректерді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дәлдігін қамтамасыз ету үшін сынақ жабдықтарын калибрлеу және техникалық қызмет көрсету;</w:t>
            </w:r>
          </w:p>
          <w:p>
            <w:pPr>
              <w:spacing w:after="20"/>
              <w:ind w:left="20"/>
              <w:jc w:val="both"/>
            </w:pPr>
            <w:r>
              <w:rPr>
                <w:rFonts w:ascii="Times New Roman"/>
                <w:b w:val="false"/>
                <w:i w:val="false"/>
                <w:color w:val="000000"/>
                <w:sz w:val="20"/>
              </w:rPr>
              <w:t>
4. Зертханалық жабдықтармен жұмыс істеу кезінде еңбекті қорғау және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613"/>
          <w:p>
            <w:pPr>
              <w:spacing w:after="20"/>
              <w:ind w:left="20"/>
              <w:jc w:val="both"/>
            </w:pPr>
            <w:r>
              <w:rPr>
                <w:rFonts w:ascii="Times New Roman"/>
                <w:b w:val="false"/>
                <w:i w:val="false"/>
                <w:color w:val="000000"/>
                <w:sz w:val="20"/>
              </w:rPr>
              <w:t>
Білімдер:</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бұйымдарды сынау әдістері, оның ішінде стандартты және арнайы беріктік, икемділік, ыстыққа төзімділік және басқа да сипаттамалар;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 жабдықтарының жұмыс принциптері және нәтижелерді талдау әдістері;</w:t>
            </w:r>
          </w:p>
          <w:p>
            <w:pPr>
              <w:spacing w:after="20"/>
              <w:ind w:left="20"/>
              <w:jc w:val="both"/>
            </w:pPr>
            <w:r>
              <w:rPr>
                <w:rFonts w:ascii="Times New Roman"/>
                <w:b w:val="false"/>
                <w:i w:val="false"/>
                <w:color w:val="000000"/>
                <w:sz w:val="20"/>
              </w:rPr>
              <w:t>
3.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614"/>
          <w:p>
            <w:pPr>
              <w:spacing w:after="20"/>
              <w:ind w:left="20"/>
              <w:jc w:val="both"/>
            </w:pPr>
            <w:r>
              <w:rPr>
                <w:rFonts w:ascii="Times New Roman"/>
                <w:b w:val="false"/>
                <w:i w:val="false"/>
                <w:color w:val="000000"/>
                <w:sz w:val="20"/>
              </w:rPr>
              <w:t>
Ұқыптылық</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 2) МЕМСТ 3.1409–86. Мемлекетаралық стандарт. Технологиялық құжаттаманың бірыңғай жүйесі. Пластмасса және резеңке бұйымдарын дайындаудың технологиялық процестеріне (операцияларына) құжаттарды толтыру және өңдеу нысандары мен талаптары; 3) МЕМСТ 24105–80. Мемлекетаралық стандарт. Пластикалық өнімдер. Ақаулардың терминдері мен анықтамалары; 4) МЕМСТ 12.2.045-94. Еңбек қауіпсіздігі стандарттарының жүйесі. Резеңке бұйымдарын өндіруге арналған жабдықтар.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бұйымдар жасаушы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дайындау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"Резеңке бұйымдарды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сынаушы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615"/>
          <w:p>
            <w:pPr>
              <w:spacing w:after="20"/>
              <w:ind w:left="20"/>
              <w:jc w:val="both"/>
            </w:pPr>
            <w:r>
              <w:rPr>
                <w:rFonts w:ascii="Times New Roman"/>
                <w:b w:val="false"/>
                <w:i w:val="false"/>
                <w:color w:val="000000"/>
                <w:sz w:val="20"/>
              </w:rPr>
              <w:t xml:space="preserve">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20 қазанда № 15923 болып тіркелді.</w:t>
            </w:r>
          </w:p>
          <w:bookmarkEnd w:id="615"/>
          <w:p>
            <w:pPr>
              <w:spacing w:after="20"/>
              <w:ind w:left="20"/>
              <w:jc w:val="both"/>
            </w:pPr>
            <w:r>
              <w:rPr>
                <w:rFonts w:ascii="Times New Roman"/>
                <w:b w:val="false"/>
                <w:i w:val="false"/>
                <w:color w:val="000000"/>
                <w:sz w:val="20"/>
              </w:rPr>
              <w:t>
Резеңке бұйымдарды сынаушы, 3-6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616"/>
          <w:p>
            <w:pPr>
              <w:spacing w:after="20"/>
              <w:ind w:left="20"/>
              <w:jc w:val="both"/>
            </w:pPr>
            <w:r>
              <w:rPr>
                <w:rFonts w:ascii="Times New Roman"/>
                <w:b w:val="false"/>
                <w:i w:val="false"/>
                <w:color w:val="000000"/>
                <w:sz w:val="20"/>
              </w:rPr>
              <w:t>
Білім деңгейі:</w:t>
            </w:r>
          </w:p>
          <w:bookmarkEnd w:id="61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617"/>
          <w:p>
            <w:pPr>
              <w:spacing w:after="20"/>
              <w:ind w:left="20"/>
              <w:jc w:val="both"/>
            </w:pPr>
            <w:r>
              <w:rPr>
                <w:rFonts w:ascii="Times New Roman"/>
                <w:b w:val="false"/>
                <w:i w:val="false"/>
                <w:color w:val="000000"/>
                <w:sz w:val="20"/>
              </w:rPr>
              <w:t>
Мамандық:</w:t>
            </w:r>
          </w:p>
          <w:bookmarkEnd w:id="617"/>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618"/>
          <w:p>
            <w:pPr>
              <w:spacing w:after="20"/>
              <w:ind w:left="20"/>
              <w:jc w:val="both"/>
            </w:pPr>
            <w:r>
              <w:rPr>
                <w:rFonts w:ascii="Times New Roman"/>
                <w:b w:val="false"/>
                <w:i w:val="false"/>
                <w:color w:val="000000"/>
                <w:sz w:val="20"/>
              </w:rPr>
              <w:t>
Біліктілік:</w:t>
            </w:r>
          </w:p>
          <w:bookmarkEnd w:id="61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19"/>
          <w:p>
            <w:pPr>
              <w:spacing w:after="20"/>
              <w:ind w:left="20"/>
              <w:jc w:val="both"/>
            </w:pPr>
            <w:r>
              <w:rPr>
                <w:rFonts w:ascii="Times New Roman"/>
                <w:b w:val="false"/>
                <w:i w:val="false"/>
                <w:color w:val="000000"/>
                <w:sz w:val="20"/>
              </w:rPr>
              <w:t>
Білім деңгейі:</w:t>
            </w:r>
          </w:p>
          <w:bookmarkEnd w:id="61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620"/>
          <w:p>
            <w:pPr>
              <w:spacing w:after="20"/>
              <w:ind w:left="20"/>
              <w:jc w:val="both"/>
            </w:pPr>
            <w:r>
              <w:rPr>
                <w:rFonts w:ascii="Times New Roman"/>
                <w:b w:val="false"/>
                <w:i w:val="false"/>
                <w:color w:val="000000"/>
                <w:sz w:val="20"/>
              </w:rPr>
              <w:t>
Мамандық:</w:t>
            </w:r>
          </w:p>
          <w:bookmarkEnd w:id="620"/>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621"/>
          <w:p>
            <w:pPr>
              <w:spacing w:after="20"/>
              <w:ind w:left="20"/>
              <w:jc w:val="both"/>
            </w:pPr>
            <w:r>
              <w:rPr>
                <w:rFonts w:ascii="Times New Roman"/>
                <w:b w:val="false"/>
                <w:i w:val="false"/>
                <w:color w:val="000000"/>
                <w:sz w:val="20"/>
              </w:rPr>
              <w:t>
Біліктілік:</w:t>
            </w:r>
          </w:p>
          <w:bookmarkEnd w:id="6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 үшін практикалық жұмыс тәжірибесі - 1 жыл, 6 разряд үшін -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8214-9-010 - Сынаушы-қалыптаушы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бұйымдардың сапасын, сенімділігі мен қауіпсіздігін бағалау және растау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622"/>
          <w:p>
            <w:pPr>
              <w:spacing w:after="20"/>
              <w:ind w:left="20"/>
              <w:jc w:val="both"/>
            </w:pPr>
            <w:r>
              <w:rPr>
                <w:rFonts w:ascii="Times New Roman"/>
                <w:b w:val="false"/>
                <w:i w:val="false"/>
                <w:color w:val="000000"/>
                <w:sz w:val="20"/>
              </w:rPr>
              <w:t>
1. Сапаға бақылау жүргізу</w:t>
            </w:r>
          </w:p>
          <w:bookmarkEnd w:id="622"/>
          <w:p>
            <w:pPr>
              <w:spacing w:after="20"/>
              <w:ind w:left="20"/>
              <w:jc w:val="both"/>
            </w:pPr>
            <w:r>
              <w:rPr>
                <w:rFonts w:ascii="Times New Roman"/>
                <w:b w:val="false"/>
                <w:i w:val="false"/>
                <w:color w:val="000000"/>
                <w:sz w:val="20"/>
              </w:rPr>
              <w:t>
2. Сынақ нәтижелерін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623"/>
          <w:p>
            <w:pPr>
              <w:spacing w:after="20"/>
              <w:ind w:left="20"/>
              <w:jc w:val="both"/>
            </w:pPr>
            <w:r>
              <w:rPr>
                <w:rFonts w:ascii="Times New Roman"/>
                <w:b w:val="false"/>
                <w:i w:val="false"/>
                <w:color w:val="000000"/>
                <w:sz w:val="20"/>
              </w:rPr>
              <w:t>
Еңбек функциясы 1:</w:t>
            </w:r>
          </w:p>
          <w:bookmarkEnd w:id="623"/>
          <w:p>
            <w:pPr>
              <w:spacing w:after="20"/>
              <w:ind w:left="20"/>
              <w:jc w:val="both"/>
            </w:pPr>
            <w:r>
              <w:rPr>
                <w:rFonts w:ascii="Times New Roman"/>
                <w:b w:val="false"/>
                <w:i w:val="false"/>
                <w:color w:val="000000"/>
                <w:sz w:val="20"/>
              </w:rPr>
              <w:t>
Сапаға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624"/>
          <w:p>
            <w:pPr>
              <w:spacing w:after="20"/>
              <w:ind w:left="20"/>
              <w:jc w:val="both"/>
            </w:pPr>
            <w:r>
              <w:rPr>
                <w:rFonts w:ascii="Times New Roman"/>
                <w:b w:val="false"/>
                <w:i w:val="false"/>
                <w:color w:val="000000"/>
                <w:sz w:val="20"/>
              </w:rPr>
              <w:t>
Дағды 1:</w:t>
            </w:r>
          </w:p>
          <w:bookmarkEnd w:id="624"/>
          <w:p>
            <w:pPr>
              <w:spacing w:after="20"/>
              <w:ind w:left="20"/>
              <w:jc w:val="both"/>
            </w:pPr>
            <w:r>
              <w:rPr>
                <w:rFonts w:ascii="Times New Roman"/>
                <w:b w:val="false"/>
                <w:i w:val="false"/>
                <w:color w:val="000000"/>
                <w:sz w:val="20"/>
              </w:rPr>
              <w:t>
Резеңке бұйымдарды сынау процесін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625"/>
          <w:p>
            <w:pPr>
              <w:spacing w:after="20"/>
              <w:ind w:left="20"/>
              <w:jc w:val="both"/>
            </w:pPr>
            <w:r>
              <w:rPr>
                <w:rFonts w:ascii="Times New Roman"/>
                <w:b w:val="false"/>
                <w:i w:val="false"/>
                <w:color w:val="000000"/>
                <w:sz w:val="20"/>
              </w:rPr>
              <w:t>
Машықтар:</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Термостаттарда немесе өзге де жағдайларда сипаттамаларын алып тастай отырып, сағатына 200-ден 300 километрге дейінгі жылдамдықта автомобиль және арнайы шиналарды сынау - сынау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бұйымдарды сынауға арналған Жабдықты баптауды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режим, еңбекті қорғау, өнеркәсіптік және өрт қауіпсіздігі, қоршаған ортаны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Термостаттарда немесе сағатына 300 километрден жоғары жылдамдықта өзге жағдайларда автомобиль және арнайы шиналарды сынау -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диаметрі 2000 миллиметрден асатын және шинаға жүктемесі 90 тоннаға дейінгі ірі габаритті шиналарға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төмен тестерлерді басқару;</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626"/>
          <w:p>
            <w:pPr>
              <w:spacing w:after="20"/>
              <w:ind w:left="20"/>
              <w:jc w:val="both"/>
            </w:pPr>
            <w:r>
              <w:rPr>
                <w:rFonts w:ascii="Times New Roman"/>
                <w:b w:val="false"/>
                <w:i w:val="false"/>
                <w:color w:val="000000"/>
                <w:sz w:val="20"/>
              </w:rPr>
              <w:t>
Білімдер:</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Жарық, ультрадыбыстық қондырғылардың, жабдықтардың, құрылғылардың және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Сынау әдістемесі, бұйымдардың мақсаты, конструкциясы және оларды сынау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режим, еңбекті қорғау, өнеркәсіптік және өрт қауіпсіздігі,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Шиналардың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бұйымдардың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бақылау-өлшеу аспаптарының кинематикалық және электр схемалары;</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627"/>
          <w:p>
            <w:pPr>
              <w:spacing w:after="20"/>
              <w:ind w:left="20"/>
              <w:jc w:val="both"/>
            </w:pPr>
            <w:r>
              <w:rPr>
                <w:rFonts w:ascii="Times New Roman"/>
                <w:b w:val="false"/>
                <w:i w:val="false"/>
                <w:color w:val="000000"/>
                <w:sz w:val="20"/>
              </w:rPr>
              <w:t>
Еңбек функциясы 2:</w:t>
            </w:r>
          </w:p>
          <w:bookmarkEnd w:id="627"/>
          <w:p>
            <w:pPr>
              <w:spacing w:after="20"/>
              <w:ind w:left="20"/>
              <w:jc w:val="both"/>
            </w:pPr>
            <w:r>
              <w:rPr>
                <w:rFonts w:ascii="Times New Roman"/>
                <w:b w:val="false"/>
                <w:i w:val="false"/>
                <w:color w:val="000000"/>
                <w:sz w:val="20"/>
              </w:rPr>
              <w:t>
Сынақ нәтижелерін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628"/>
          <w:p>
            <w:pPr>
              <w:spacing w:after="20"/>
              <w:ind w:left="20"/>
              <w:jc w:val="both"/>
            </w:pPr>
            <w:r>
              <w:rPr>
                <w:rFonts w:ascii="Times New Roman"/>
                <w:b w:val="false"/>
                <w:i w:val="false"/>
                <w:color w:val="000000"/>
                <w:sz w:val="20"/>
              </w:rPr>
              <w:t>
Дағды 1:</w:t>
            </w:r>
          </w:p>
          <w:bookmarkEnd w:id="628"/>
          <w:p>
            <w:pPr>
              <w:spacing w:after="20"/>
              <w:ind w:left="20"/>
              <w:jc w:val="both"/>
            </w:pPr>
            <w:r>
              <w:rPr>
                <w:rFonts w:ascii="Times New Roman"/>
                <w:b w:val="false"/>
                <w:i w:val="false"/>
                <w:color w:val="000000"/>
                <w:sz w:val="20"/>
              </w:rPr>
              <w:t>
Алынған деректерді талдау, сынақ нәтижелері бойынша есептер жасау, нәтижелерді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629"/>
          <w:p>
            <w:pPr>
              <w:spacing w:after="20"/>
              <w:ind w:left="20"/>
              <w:jc w:val="both"/>
            </w:pPr>
            <w:r>
              <w:rPr>
                <w:rFonts w:ascii="Times New Roman"/>
                <w:b w:val="false"/>
                <w:i w:val="false"/>
                <w:color w:val="000000"/>
                <w:sz w:val="20"/>
              </w:rPr>
              <w:t>
Машықтар:</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әдістер мен стандарттар бойынша резеңке бұйымдарға сынақ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 нәтижелерін талдаңыз, есептер жасаңыз және деректерді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дәлдігін қамтамасыз ету үшін сынақ жабдықтарын калибрлеу және техникалық қызмет көрсету;</w:t>
            </w:r>
          </w:p>
          <w:p>
            <w:pPr>
              <w:spacing w:after="20"/>
              <w:ind w:left="20"/>
              <w:jc w:val="both"/>
            </w:pPr>
            <w:r>
              <w:rPr>
                <w:rFonts w:ascii="Times New Roman"/>
                <w:b w:val="false"/>
                <w:i w:val="false"/>
                <w:color w:val="000000"/>
                <w:sz w:val="20"/>
              </w:rPr>
              <w:t>
4. Зертханалық жабдықтармен жұмыс істеу кезінде еңбекті қорғау және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630"/>
          <w:p>
            <w:pPr>
              <w:spacing w:after="20"/>
              <w:ind w:left="20"/>
              <w:jc w:val="both"/>
            </w:pPr>
            <w:r>
              <w:rPr>
                <w:rFonts w:ascii="Times New Roman"/>
                <w:b w:val="false"/>
                <w:i w:val="false"/>
                <w:color w:val="000000"/>
                <w:sz w:val="20"/>
              </w:rPr>
              <w:t>
Білімдер:</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өнімге арналған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өндірістік жабдықты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Ауысымды қабылдау және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және гигиена талаптары;</w:t>
            </w:r>
          </w:p>
          <w:p>
            <w:pPr>
              <w:spacing w:after="20"/>
              <w:ind w:left="20"/>
              <w:jc w:val="both"/>
            </w:pPr>
            <w:r>
              <w:rPr>
                <w:rFonts w:ascii="Times New Roman"/>
                <w:b w:val="false"/>
                <w:i w:val="false"/>
                <w:color w:val="000000"/>
                <w:sz w:val="20"/>
              </w:rPr>
              <w:t>
5.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631"/>
          <w:p>
            <w:pPr>
              <w:spacing w:after="20"/>
              <w:ind w:left="20"/>
              <w:jc w:val="both"/>
            </w:pPr>
            <w:r>
              <w:rPr>
                <w:rFonts w:ascii="Times New Roman"/>
                <w:b w:val="false"/>
                <w:i w:val="false"/>
                <w:color w:val="000000"/>
                <w:sz w:val="20"/>
              </w:rPr>
              <w:t>
Ұқыптылық</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 2) МЕМСТ 3.1409–86. Мемлекетаралық стандарт. Технологиялық құжаттаманың бірыңғай жүйесі. Пластмасса және резеңке бұйымдарын дайындаудың технологиялық процестеріне (операцияларына) құжаттарды толтыру және өңдеу нысандары мен талаптары; 3) МЕМСТ 24105–80. Мемлекетаралық стандарт. Пластикалық өнімдер. Ақаулардың терминдері мен анықтамалары; 4) МЕМСТ 12.2.045-94. Еңбек қауіпсіздігі стандарттарының жүйесі. Резеңке бұйымдарын өндіруге арналған жабдықтар.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бұйымдар жасаушы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дайындау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3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bookmarkEnd w:id="632"/>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633"/>
          <w:p>
            <w:pPr>
              <w:spacing w:after="20"/>
              <w:ind w:left="20"/>
              <w:jc w:val="both"/>
            </w:pPr>
            <w:r>
              <w:rPr>
                <w:rFonts w:ascii="Times New Roman"/>
                <w:b w:val="false"/>
                <w:i w:val="false"/>
                <w:color w:val="000000"/>
                <w:sz w:val="20"/>
              </w:rPr>
              <w:t>
Білім деңгейі:</w:t>
            </w:r>
          </w:p>
          <w:bookmarkEnd w:id="633"/>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634"/>
          <w:p>
            <w:pPr>
              <w:spacing w:after="20"/>
              <w:ind w:left="20"/>
              <w:jc w:val="both"/>
            </w:pPr>
            <w:r>
              <w:rPr>
                <w:rFonts w:ascii="Times New Roman"/>
                <w:b w:val="false"/>
                <w:i w:val="false"/>
                <w:color w:val="000000"/>
                <w:sz w:val="20"/>
              </w:rPr>
              <w:t>
Мамандық:</w:t>
            </w:r>
          </w:p>
          <w:bookmarkEnd w:id="634"/>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635"/>
          <w:p>
            <w:pPr>
              <w:spacing w:after="20"/>
              <w:ind w:left="20"/>
              <w:jc w:val="both"/>
            </w:pPr>
            <w:r>
              <w:rPr>
                <w:rFonts w:ascii="Times New Roman"/>
                <w:b w:val="false"/>
                <w:i w:val="false"/>
                <w:color w:val="000000"/>
                <w:sz w:val="20"/>
              </w:rPr>
              <w:t>
Білім деңгейі:</w:t>
            </w:r>
          </w:p>
          <w:bookmarkEnd w:id="635"/>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636"/>
          <w:p>
            <w:pPr>
              <w:spacing w:after="20"/>
              <w:ind w:left="20"/>
              <w:jc w:val="both"/>
            </w:pPr>
            <w:r>
              <w:rPr>
                <w:rFonts w:ascii="Times New Roman"/>
                <w:b w:val="false"/>
                <w:i w:val="false"/>
                <w:color w:val="000000"/>
                <w:sz w:val="20"/>
              </w:rPr>
              <w:t>
Мамандық:</w:t>
            </w:r>
          </w:p>
          <w:bookmarkEnd w:id="636"/>
          <w:p>
            <w:pPr>
              <w:spacing w:after="20"/>
              <w:ind w:left="20"/>
              <w:jc w:val="both"/>
            </w:pPr>
            <w:r>
              <w:rPr>
                <w:rFonts w:ascii="Times New Roman"/>
                <w:b w:val="false"/>
                <w:i w:val="false"/>
                <w:color w:val="000000"/>
                <w:sz w:val="20"/>
              </w:rPr>
              <w:t>
Полимерлік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техник-технолог: тиісті мамандық (біліктілік) бойынша техникалық және кәсіптік, орта білімнен кейінгі (арнаулы орта, кәсіптік орта) білімі және II санатты техник-технолог лауазымындағы жұмыс өтілі кемінде 2 жыл; II санатты техник-технолог: тиісті мамандық (біліктілік) бойынша техникалық және кәсіптік, орта білімнен кейінгі (арнаулы орта, кәсіптік орта) білімі және санаты жоқ Техник – технолог лауазымындағы жұмыс өтілі кемінде 2 жыл; Санаты жоқ техник-технолог: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637"/>
          <w:p>
            <w:pPr>
              <w:spacing w:after="20"/>
              <w:ind w:left="20"/>
              <w:jc w:val="both"/>
            </w:pPr>
            <w:r>
              <w:rPr>
                <w:rFonts w:ascii="Times New Roman"/>
                <w:b w:val="false"/>
                <w:i w:val="false"/>
                <w:color w:val="000000"/>
                <w:sz w:val="20"/>
              </w:rPr>
              <w:t>
3112-1-002 - Техник (жалпы бейін);</w:t>
            </w:r>
          </w:p>
          <w:bookmarkEnd w:id="637"/>
          <w:p>
            <w:pPr>
              <w:spacing w:after="20"/>
              <w:ind w:left="20"/>
              <w:jc w:val="both"/>
            </w:pPr>
            <w:r>
              <w:rPr>
                <w:rFonts w:ascii="Times New Roman"/>
                <w:b w:val="false"/>
                <w:i w:val="false"/>
                <w:color w:val="000000"/>
                <w:sz w:val="20"/>
              </w:rPr>
              <w:t>
3112-1-003 - Өндірісті дайындау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санитарлық-гигиеналық және медициналық бұйымдар өндірісіндегі технологиялық процесті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 карточка "Химия өнеркәсібі және резеңке және пластмасса бұйымдарын өндіру" саласының "Резеңке шиналарды, шиналар мен камераларды өндіру және қалпына келтіру" кәсіби стандартында әзірленген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638"/>
          <w:p>
            <w:pPr>
              <w:spacing w:after="20"/>
              <w:ind w:left="20"/>
              <w:jc w:val="both"/>
            </w:pPr>
            <w:r>
              <w:rPr>
                <w:rFonts w:ascii="Times New Roman"/>
                <w:b w:val="false"/>
                <w:i w:val="false"/>
                <w:color w:val="000000"/>
                <w:sz w:val="20"/>
              </w:rPr>
              <w:t>
Еңбек функциясы 1:</w:t>
            </w:r>
          </w:p>
          <w:bookmarkEnd w:id="638"/>
          <w:p>
            <w:pPr>
              <w:spacing w:after="20"/>
              <w:ind w:left="20"/>
              <w:jc w:val="both"/>
            </w:pPr>
            <w:r>
              <w:rPr>
                <w:rFonts w:ascii="Times New Roman"/>
                <w:b w:val="false"/>
                <w:i w:val="false"/>
                <w:color w:val="000000"/>
                <w:sz w:val="20"/>
              </w:rPr>
              <w:t>
Бұл карточка "Химия өнеркәсібі және резеңке және пластмасса бұйымдарын өндіру" саласының "Резеңке шиналарды, шиналар мен камераларды өндіру және қалпына келтіру" кәсіби стандартында әзірленген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639"/>
          <w:p>
            <w:pPr>
              <w:spacing w:after="20"/>
              <w:ind w:left="20"/>
              <w:jc w:val="both"/>
            </w:pPr>
            <w:r>
              <w:rPr>
                <w:rFonts w:ascii="Times New Roman"/>
                <w:b w:val="false"/>
                <w:i w:val="false"/>
                <w:color w:val="000000"/>
                <w:sz w:val="20"/>
              </w:rPr>
              <w:t>
Дағды 1:</w:t>
            </w:r>
          </w:p>
          <w:bookmarkEnd w:id="63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640"/>
          <w:p>
            <w:pPr>
              <w:spacing w:after="20"/>
              <w:ind w:left="20"/>
              <w:jc w:val="both"/>
            </w:pPr>
            <w:r>
              <w:rPr>
                <w:rFonts w:ascii="Times New Roman"/>
                <w:b w:val="false"/>
                <w:i w:val="false"/>
                <w:color w:val="000000"/>
                <w:sz w:val="20"/>
              </w:rPr>
              <w:t>
Машықтар:</w:t>
            </w:r>
          </w:p>
          <w:bookmarkEnd w:id="64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641"/>
          <w:p>
            <w:pPr>
              <w:spacing w:after="20"/>
              <w:ind w:left="20"/>
              <w:jc w:val="both"/>
            </w:pPr>
            <w:r>
              <w:rPr>
                <w:rFonts w:ascii="Times New Roman"/>
                <w:b w:val="false"/>
                <w:i w:val="false"/>
                <w:color w:val="000000"/>
                <w:sz w:val="20"/>
              </w:rPr>
              <w:t>
Білімдер:</w:t>
            </w:r>
          </w:p>
          <w:bookmarkEnd w:id="64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642"/>
          <w:p>
            <w:pPr>
              <w:spacing w:after="20"/>
              <w:ind w:left="20"/>
              <w:jc w:val="both"/>
            </w:pPr>
            <w:r>
              <w:rPr>
                <w:rFonts w:ascii="Times New Roman"/>
                <w:b w:val="false"/>
                <w:i w:val="false"/>
                <w:color w:val="000000"/>
                <w:sz w:val="20"/>
              </w:rPr>
              <w:t>
Ұқыптылық</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Жұмыс процестерін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МЕМСТ ISO 2230–2013. Мемлекетаралық стандарт. Резеңкеден жасалған бұйымдар. Сақтау нұсқаулығы; 2) МЕМСТ 3.1409–86. Мемлекетаралық стандарт. Технологиялық құжаттаманың бірыңғай жүйесі. Пластмасса және резеңке бұйымдарын дайындаудың технологиялық процестеріне (операцияларына) құжаттарды толтыру және өңдеу нысандары мен талаптары; 3) МЕМСТ 24105–80. Мемлекетаралық стандарт. Пластикалық өнімдер. Ақаулардың терминдері мен анықтамалары.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техник</w:t>
            </w:r>
          </w:p>
        </w:tc>
      </w:tr>
    </w:tbl>
    <w:bookmarkStart w:name="z1621" w:id="643"/>
    <w:p>
      <w:pPr>
        <w:spacing w:after="0"/>
        <w:ind w:left="0"/>
        <w:jc w:val="left"/>
      </w:pPr>
      <w:r>
        <w:rPr>
          <w:rFonts w:ascii="Times New Roman"/>
          <w:b/>
          <w:i w:val="false"/>
          <w:color w:val="000000"/>
        </w:rPr>
        <w:t xml:space="preserve"> 4-ші тарау. Кәсіптік стандарттың техникалық деректері</w:t>
      </w:r>
    </w:p>
    <w:bookmarkEnd w:id="643"/>
    <w:bookmarkStart w:name="z1622" w:id="644"/>
    <w:p>
      <w:pPr>
        <w:spacing w:after="0"/>
        <w:ind w:left="0"/>
        <w:jc w:val="both"/>
      </w:pPr>
      <w:r>
        <w:rPr>
          <w:rFonts w:ascii="Times New Roman"/>
          <w:b w:val="false"/>
          <w:i w:val="false"/>
          <w:color w:val="000000"/>
          <w:sz w:val="28"/>
        </w:rPr>
        <w:t>
      17. Мемлекеттік органның атауы:</w:t>
      </w:r>
    </w:p>
    <w:bookmarkEnd w:id="644"/>
    <w:bookmarkStart w:name="z1623" w:id="645"/>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645"/>
    <w:bookmarkStart w:name="z1624" w:id="646"/>
    <w:p>
      <w:pPr>
        <w:spacing w:after="0"/>
        <w:ind w:left="0"/>
        <w:jc w:val="both"/>
      </w:pPr>
      <w:r>
        <w:rPr>
          <w:rFonts w:ascii="Times New Roman"/>
          <w:b w:val="false"/>
          <w:i w:val="false"/>
          <w:color w:val="000000"/>
          <w:sz w:val="28"/>
        </w:rPr>
        <w:t xml:space="preserve">
      Орындаушы: Арыстанова Акмарал Нурлановна, </w:t>
      </w:r>
    </w:p>
    <w:bookmarkEnd w:id="646"/>
    <w:bookmarkStart w:name="z1625" w:id="647"/>
    <w:p>
      <w:pPr>
        <w:spacing w:after="0"/>
        <w:ind w:left="0"/>
        <w:jc w:val="both"/>
      </w:pPr>
      <w:r>
        <w:rPr>
          <w:rFonts w:ascii="Times New Roman"/>
          <w:b w:val="false"/>
          <w:i w:val="false"/>
          <w:color w:val="000000"/>
          <w:sz w:val="28"/>
        </w:rPr>
        <w:t>
      +7 (705) 770 43 81, a.arystanova@mps.gov.kz.</w:t>
      </w:r>
    </w:p>
    <w:bookmarkEnd w:id="647"/>
    <w:bookmarkStart w:name="z1626" w:id="648"/>
    <w:p>
      <w:pPr>
        <w:spacing w:after="0"/>
        <w:ind w:left="0"/>
        <w:jc w:val="both"/>
      </w:pPr>
      <w:r>
        <w:rPr>
          <w:rFonts w:ascii="Times New Roman"/>
          <w:b w:val="false"/>
          <w:i w:val="false"/>
          <w:color w:val="000000"/>
          <w:sz w:val="28"/>
        </w:rPr>
        <w:t xml:space="preserve">
      18. Әзірлеуге қатысатын ұйымдар (кәсіпорындар). </w:t>
      </w:r>
    </w:p>
    <w:bookmarkEnd w:id="648"/>
    <w:bookmarkStart w:name="z1627" w:id="649"/>
    <w:p>
      <w:pPr>
        <w:spacing w:after="0"/>
        <w:ind w:left="0"/>
        <w:jc w:val="both"/>
      </w:pPr>
      <w:r>
        <w:rPr>
          <w:rFonts w:ascii="Times New Roman"/>
          <w:b w:val="false"/>
          <w:i w:val="false"/>
          <w:color w:val="000000"/>
          <w:sz w:val="28"/>
        </w:rPr>
        <w:t>
      19. Кәсіптік біліктілік жөніндегі салалық кеңес.</w:t>
      </w:r>
    </w:p>
    <w:bookmarkEnd w:id="649"/>
    <w:bookmarkStart w:name="z1628" w:id="650"/>
    <w:p>
      <w:pPr>
        <w:spacing w:after="0"/>
        <w:ind w:left="0"/>
        <w:jc w:val="both"/>
      </w:pPr>
      <w:r>
        <w:rPr>
          <w:rFonts w:ascii="Times New Roman"/>
          <w:b w:val="false"/>
          <w:i w:val="false"/>
          <w:color w:val="000000"/>
          <w:sz w:val="28"/>
        </w:rPr>
        <w:t xml:space="preserve">
      20. Кәсіптік біліктілік жөніндегі ұлттық орган: "Еңбек ресурстарын дамыту орталығы" АҚ, 01.11.2024 г. </w:t>
      </w:r>
    </w:p>
    <w:bookmarkEnd w:id="650"/>
    <w:bookmarkStart w:name="z1629" w:id="651"/>
    <w:p>
      <w:pPr>
        <w:spacing w:after="0"/>
        <w:ind w:left="0"/>
        <w:jc w:val="both"/>
      </w:pPr>
      <w:r>
        <w:rPr>
          <w:rFonts w:ascii="Times New Roman"/>
          <w:b w:val="false"/>
          <w:i w:val="false"/>
          <w:color w:val="000000"/>
          <w:sz w:val="28"/>
        </w:rPr>
        <w:t>
      21. "Атамекен" Қазақстан Республикасының Ұлттық кәсіпкерлер палатасы.</w:t>
      </w:r>
    </w:p>
    <w:bookmarkEnd w:id="651"/>
    <w:bookmarkStart w:name="z1630" w:id="652"/>
    <w:p>
      <w:pPr>
        <w:spacing w:after="0"/>
        <w:ind w:left="0"/>
        <w:jc w:val="both"/>
      </w:pPr>
      <w:r>
        <w:rPr>
          <w:rFonts w:ascii="Times New Roman"/>
          <w:b w:val="false"/>
          <w:i w:val="false"/>
          <w:color w:val="000000"/>
          <w:sz w:val="28"/>
        </w:rPr>
        <w:t xml:space="preserve">
      22. Нұсқа нөмірі және шығарылған жылы: Нұсқа 1, 2025 г. </w:t>
      </w:r>
    </w:p>
    <w:bookmarkEnd w:id="652"/>
    <w:bookmarkStart w:name="z1631" w:id="653"/>
    <w:p>
      <w:pPr>
        <w:spacing w:after="0"/>
        <w:ind w:left="0"/>
        <w:jc w:val="both"/>
      </w:pPr>
      <w:r>
        <w:rPr>
          <w:rFonts w:ascii="Times New Roman"/>
          <w:b w:val="false"/>
          <w:i w:val="false"/>
          <w:color w:val="000000"/>
          <w:sz w:val="28"/>
        </w:rPr>
        <w:t xml:space="preserve">
      23. Болжалды қайта қарау күні: 01.01.2028 г. </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3 маусымдағы</w:t>
            </w:r>
            <w:r>
              <w:br/>
            </w:r>
            <w:r>
              <w:rPr>
                <w:rFonts w:ascii="Times New Roman"/>
                <w:b w:val="false"/>
                <w:i w:val="false"/>
                <w:color w:val="000000"/>
                <w:sz w:val="20"/>
              </w:rPr>
              <w:t>№ 195 бұйрығына</w:t>
            </w:r>
            <w:r>
              <w:br/>
            </w:r>
            <w:r>
              <w:rPr>
                <w:rFonts w:ascii="Times New Roman"/>
                <w:b w:val="false"/>
                <w:i w:val="false"/>
                <w:color w:val="000000"/>
                <w:sz w:val="20"/>
              </w:rPr>
              <w:t>5-қосымша</w:t>
            </w:r>
          </w:p>
        </w:tc>
      </w:tr>
    </w:tbl>
    <w:bookmarkStart w:name="z1633" w:id="654"/>
    <w:p>
      <w:pPr>
        <w:spacing w:after="0"/>
        <w:ind w:left="0"/>
        <w:jc w:val="left"/>
      </w:pPr>
      <w:r>
        <w:rPr>
          <w:rFonts w:ascii="Times New Roman"/>
          <w:b/>
          <w:i w:val="false"/>
          <w:color w:val="000000"/>
        </w:rPr>
        <w:t xml:space="preserve"> Кәсіптік стандарт: "Резеңке техникалық бұйымдар өндірісі"</w:t>
      </w:r>
    </w:p>
    <w:bookmarkEnd w:id="654"/>
    <w:bookmarkStart w:name="z1634" w:id="655"/>
    <w:p>
      <w:pPr>
        <w:spacing w:after="0"/>
        <w:ind w:left="0"/>
        <w:jc w:val="left"/>
      </w:pPr>
      <w:r>
        <w:rPr>
          <w:rFonts w:ascii="Times New Roman"/>
          <w:b/>
          <w:i w:val="false"/>
          <w:color w:val="000000"/>
        </w:rPr>
        <w:t xml:space="preserve"> 1-ші тарау. Жалпы ережелер</w:t>
      </w:r>
    </w:p>
    <w:bookmarkEnd w:id="655"/>
    <w:bookmarkStart w:name="z1635" w:id="656"/>
    <w:p>
      <w:pPr>
        <w:spacing w:after="0"/>
        <w:ind w:left="0"/>
        <w:jc w:val="both"/>
      </w:pPr>
      <w:r>
        <w:rPr>
          <w:rFonts w:ascii="Times New Roman"/>
          <w:b w:val="false"/>
          <w:i w:val="false"/>
          <w:color w:val="000000"/>
          <w:sz w:val="28"/>
        </w:rPr>
        <w:t xml:space="preserve">
      1. Кәсіптік стандарттың қолдану аясы: "Резеңке техникалық бұйымдар өндірісі"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 химия өнеркәсібі және резеңке және пластмасса бұйымдарын өндірісі саласындағы қызметті жүзеге асырады. Бұл ҚС "Химия өнеркәсібі және резеңке және пластмасса бұйымдарын өндіру" СБШ негізінде әзірленді. </w:t>
      </w:r>
    </w:p>
    <w:bookmarkEnd w:id="656"/>
    <w:bookmarkStart w:name="z1636" w:id="657"/>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657"/>
    <w:bookmarkStart w:name="z1637" w:id="658"/>
    <w:p>
      <w:pPr>
        <w:spacing w:after="0"/>
        <w:ind w:left="0"/>
        <w:jc w:val="both"/>
      </w:pPr>
      <w:r>
        <w:rPr>
          <w:rFonts w:ascii="Times New Roman"/>
          <w:b w:val="false"/>
          <w:i w:val="false"/>
          <w:color w:val="000000"/>
          <w:sz w:val="28"/>
        </w:rPr>
        <w:t>
      1) біліктеу – бұл материалдарды өңдеу процесі, онда олар қажетті қалыңдыққа, пішінге және құрылымға жету үшін жұп немесе бірнеше орамнан өтеді;</w:t>
      </w:r>
    </w:p>
    <w:bookmarkEnd w:id="658"/>
    <w:bookmarkStart w:name="z1638" w:id="659"/>
    <w:p>
      <w:pPr>
        <w:spacing w:after="0"/>
        <w:ind w:left="0"/>
        <w:jc w:val="both"/>
      </w:pPr>
      <w:r>
        <w:rPr>
          <w:rFonts w:ascii="Times New Roman"/>
          <w:b w:val="false"/>
          <w:i w:val="false"/>
          <w:color w:val="000000"/>
          <w:sz w:val="28"/>
        </w:rPr>
        <w:t>
      2) маталарды, резеңкелерді және битум-резеңке оқшаулағыш материалдарды профильдеу процесі – әртүрлі салаларда пайдалану үшін қажетті қасиеттер мен сипаттамаларға қол жеткізу үшін материалдарды жасауға және өңдеуге бағытталған технологиялық процестің бөлігі болып табылады;</w:t>
      </w:r>
    </w:p>
    <w:bookmarkEnd w:id="659"/>
    <w:bookmarkStart w:name="z1639" w:id="660"/>
    <w:p>
      <w:pPr>
        <w:spacing w:after="0"/>
        <w:ind w:left="0"/>
        <w:jc w:val="both"/>
      </w:pPr>
      <w:r>
        <w:rPr>
          <w:rFonts w:ascii="Times New Roman"/>
          <w:b w:val="false"/>
          <w:i w:val="false"/>
          <w:color w:val="000000"/>
          <w:sz w:val="28"/>
        </w:rPr>
        <w:t xml:space="preserve">
      3) маталарды, резеңкені және битум-резеңке оқшаулағыш материалдарды сквиздеу (немесе сквизи) процесі – артық сұйықтықтарды кетіруге және материалдың сапасын жақсартуға бағытталған технологиялық операция болып табылады; </w:t>
      </w:r>
    </w:p>
    <w:bookmarkEnd w:id="660"/>
    <w:bookmarkStart w:name="z1640" w:id="661"/>
    <w:p>
      <w:pPr>
        <w:spacing w:after="0"/>
        <w:ind w:left="0"/>
        <w:jc w:val="both"/>
      </w:pPr>
      <w:r>
        <w:rPr>
          <w:rFonts w:ascii="Times New Roman"/>
          <w:b w:val="false"/>
          <w:i w:val="false"/>
          <w:color w:val="000000"/>
          <w:sz w:val="28"/>
        </w:rPr>
        <w:t>
      4) маталарды, резеңкені және битум-резеңке оқшаулағыш материалдарды фракциялау процесі – беріктік, тозуға төзімділік және адгезия сияқты материалдардың физикалық қасиеттерін жақсарту үшін қолданылатын технологиялық процесс;</w:t>
      </w:r>
    </w:p>
    <w:bookmarkEnd w:id="661"/>
    <w:bookmarkStart w:name="z1641" w:id="662"/>
    <w:p>
      <w:pPr>
        <w:spacing w:after="0"/>
        <w:ind w:left="0"/>
        <w:jc w:val="both"/>
      </w:pPr>
      <w:r>
        <w:rPr>
          <w:rFonts w:ascii="Times New Roman"/>
          <w:b w:val="false"/>
          <w:i w:val="false"/>
          <w:color w:val="000000"/>
          <w:sz w:val="28"/>
        </w:rPr>
        <w:t>
      5) орауыштарды орау – ұл материалдарды (көбінесе сым немесе жіп) орауыштарға немесе катушкаларға орау процесі, содан кейін олар әртүрлі өнеркәсіптік және техникалық қосымшаларда қолданылады;</w:t>
      </w:r>
    </w:p>
    <w:bookmarkEnd w:id="662"/>
    <w:bookmarkStart w:name="z1642" w:id="663"/>
    <w:p>
      <w:pPr>
        <w:spacing w:after="0"/>
        <w:ind w:left="0"/>
        <w:jc w:val="both"/>
      </w:pPr>
      <w:r>
        <w:rPr>
          <w:rFonts w:ascii="Times New Roman"/>
          <w:b w:val="false"/>
          <w:i w:val="false"/>
          <w:color w:val="000000"/>
          <w:sz w:val="28"/>
        </w:rPr>
        <w:t>
      6) резеңке араластырғыш-резеңке, толтырғыштар, пластификаторлар, вулканизаторлар және басқа қоспалар сияқты – Резеңке қоспалардың әртүрлі компоненттерін араластыру үшін қолданылатын арнайы жабдық;</w:t>
      </w:r>
    </w:p>
    <w:bookmarkEnd w:id="663"/>
    <w:bookmarkStart w:name="z1643" w:id="664"/>
    <w:p>
      <w:pPr>
        <w:spacing w:after="0"/>
        <w:ind w:left="0"/>
        <w:jc w:val="both"/>
      </w:pPr>
      <w:r>
        <w:rPr>
          <w:rFonts w:ascii="Times New Roman"/>
          <w:b w:val="false"/>
          <w:i w:val="false"/>
          <w:color w:val="000000"/>
          <w:sz w:val="28"/>
        </w:rPr>
        <w:t>
      7) резеңке жеңдер – бұл сұйықтықтарды, газдарды және сусымалы материалдарды беру және әртүрлі компоненттерді қорғау және нығайту үшін қолданылатын резеңкеден немесе резеңке материалдардан жасалған икемді құбыр элементтері;</w:t>
      </w:r>
    </w:p>
    <w:bookmarkEnd w:id="664"/>
    <w:bookmarkStart w:name="z1644" w:id="665"/>
    <w:p>
      <w:pPr>
        <w:spacing w:after="0"/>
        <w:ind w:left="0"/>
        <w:jc w:val="both"/>
      </w:pPr>
      <w:r>
        <w:rPr>
          <w:rFonts w:ascii="Times New Roman"/>
          <w:b w:val="false"/>
          <w:i w:val="false"/>
          <w:color w:val="000000"/>
          <w:sz w:val="28"/>
        </w:rPr>
        <w:t>
      8) резеңке сымды қаптау – бұл резеңке қабықты сымға жағу процесі, ол қосымша беріктік пен қаттылықты қажет ететін шиналар мен басқа да бұйымдарды өндіруде қолданылатын мата, тор немесе талшық түріндегі нығайтқыш элемент болып табылады.</w:t>
      </w:r>
    </w:p>
    <w:bookmarkEnd w:id="665"/>
    <w:bookmarkStart w:name="z1645" w:id="666"/>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666"/>
    <w:bookmarkStart w:name="z1646" w:id="667"/>
    <w:p>
      <w:pPr>
        <w:spacing w:after="0"/>
        <w:ind w:left="0"/>
        <w:jc w:val="both"/>
      </w:pPr>
      <w:r>
        <w:rPr>
          <w:rFonts w:ascii="Times New Roman"/>
          <w:b w:val="false"/>
          <w:i w:val="false"/>
          <w:color w:val="000000"/>
          <w:sz w:val="28"/>
        </w:rPr>
        <w:t>
      1) БТБА – бұл резеңке қабықты сымға жағу процесі, ол қосымша беріктік пен қаттылықты қажет ететін шиналар мен басқа да бұйымдарды өндіруде қолданылатын мата, тор немесе талшық түріндегі нығайтқыш элемент болып табылады;</w:t>
      </w:r>
    </w:p>
    <w:bookmarkEnd w:id="667"/>
    <w:bookmarkStart w:name="z1647" w:id="668"/>
    <w:p>
      <w:pPr>
        <w:spacing w:after="0"/>
        <w:ind w:left="0"/>
        <w:jc w:val="both"/>
      </w:pPr>
      <w:r>
        <w:rPr>
          <w:rFonts w:ascii="Times New Roman"/>
          <w:b w:val="false"/>
          <w:i w:val="false"/>
          <w:color w:val="000000"/>
          <w:sz w:val="28"/>
        </w:rPr>
        <w:t>
      2) МЕМСТ – мемлекеттік стандарт.</w:t>
      </w:r>
    </w:p>
    <w:bookmarkEnd w:id="668"/>
    <w:bookmarkStart w:name="z1648" w:id="669"/>
    <w:p>
      <w:pPr>
        <w:spacing w:after="0"/>
        <w:ind w:left="0"/>
        <w:jc w:val="left"/>
      </w:pPr>
      <w:r>
        <w:rPr>
          <w:rFonts w:ascii="Times New Roman"/>
          <w:b/>
          <w:i w:val="false"/>
          <w:color w:val="000000"/>
        </w:rPr>
        <w:t xml:space="preserve"> 2-ші тарау. Кәсіптік стандарттың паспорты</w:t>
      </w:r>
    </w:p>
    <w:bookmarkEnd w:id="669"/>
    <w:bookmarkStart w:name="z1649" w:id="670"/>
    <w:p>
      <w:pPr>
        <w:spacing w:after="0"/>
        <w:ind w:left="0"/>
        <w:jc w:val="both"/>
      </w:pPr>
      <w:r>
        <w:rPr>
          <w:rFonts w:ascii="Times New Roman"/>
          <w:b w:val="false"/>
          <w:i w:val="false"/>
          <w:color w:val="000000"/>
          <w:sz w:val="28"/>
        </w:rPr>
        <w:t xml:space="preserve">
      4. Кәсіптік стандарттың атауы: Резеңке техникалық бұйымдар өндірісі. </w:t>
      </w:r>
    </w:p>
    <w:bookmarkEnd w:id="670"/>
    <w:bookmarkStart w:name="z1650" w:id="671"/>
    <w:p>
      <w:pPr>
        <w:spacing w:after="0"/>
        <w:ind w:left="0"/>
        <w:jc w:val="both"/>
      </w:pPr>
      <w:r>
        <w:rPr>
          <w:rFonts w:ascii="Times New Roman"/>
          <w:b w:val="false"/>
          <w:i w:val="false"/>
          <w:color w:val="000000"/>
          <w:sz w:val="28"/>
        </w:rPr>
        <w:t>
      5. Кәсіптік стандарттың коды: C22191064.</w:t>
      </w:r>
    </w:p>
    <w:bookmarkEnd w:id="671"/>
    <w:bookmarkStart w:name="z1651" w:id="67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672"/>
    <w:bookmarkStart w:name="z1652" w:id="673"/>
    <w:p>
      <w:pPr>
        <w:spacing w:after="0"/>
        <w:ind w:left="0"/>
        <w:jc w:val="both"/>
      </w:pPr>
      <w:r>
        <w:rPr>
          <w:rFonts w:ascii="Times New Roman"/>
          <w:b w:val="false"/>
          <w:i w:val="false"/>
          <w:color w:val="000000"/>
          <w:sz w:val="28"/>
        </w:rPr>
        <w:t>
      C Өңдеу өнеркәсібі:</w:t>
      </w:r>
    </w:p>
    <w:bookmarkEnd w:id="673"/>
    <w:bookmarkStart w:name="z1653" w:id="674"/>
    <w:p>
      <w:pPr>
        <w:spacing w:after="0"/>
        <w:ind w:left="0"/>
        <w:jc w:val="both"/>
      </w:pPr>
      <w:r>
        <w:rPr>
          <w:rFonts w:ascii="Times New Roman"/>
          <w:b w:val="false"/>
          <w:i w:val="false"/>
          <w:color w:val="000000"/>
          <w:sz w:val="28"/>
        </w:rPr>
        <w:t>
      22 Резеңке және пластмасса бұйымдарын өндіру;</w:t>
      </w:r>
    </w:p>
    <w:bookmarkEnd w:id="674"/>
    <w:bookmarkStart w:name="z1654" w:id="675"/>
    <w:p>
      <w:pPr>
        <w:spacing w:after="0"/>
        <w:ind w:left="0"/>
        <w:jc w:val="both"/>
      </w:pPr>
      <w:r>
        <w:rPr>
          <w:rFonts w:ascii="Times New Roman"/>
          <w:b w:val="false"/>
          <w:i w:val="false"/>
          <w:color w:val="000000"/>
          <w:sz w:val="28"/>
        </w:rPr>
        <w:t>
      22.1 Резеңке өнімдерін өндіру;</w:t>
      </w:r>
    </w:p>
    <w:bookmarkEnd w:id="675"/>
    <w:bookmarkStart w:name="z1655" w:id="676"/>
    <w:p>
      <w:pPr>
        <w:spacing w:after="0"/>
        <w:ind w:left="0"/>
        <w:jc w:val="both"/>
      </w:pPr>
      <w:r>
        <w:rPr>
          <w:rFonts w:ascii="Times New Roman"/>
          <w:b w:val="false"/>
          <w:i w:val="false"/>
          <w:color w:val="000000"/>
          <w:sz w:val="28"/>
        </w:rPr>
        <w:t>
      22.19 Өзге де резеңке бұйымдарды өндіру;</w:t>
      </w:r>
    </w:p>
    <w:bookmarkEnd w:id="676"/>
    <w:bookmarkStart w:name="z1656" w:id="677"/>
    <w:p>
      <w:pPr>
        <w:spacing w:after="0"/>
        <w:ind w:left="0"/>
        <w:jc w:val="both"/>
      </w:pPr>
      <w:r>
        <w:rPr>
          <w:rFonts w:ascii="Times New Roman"/>
          <w:b w:val="false"/>
          <w:i w:val="false"/>
          <w:color w:val="000000"/>
          <w:sz w:val="28"/>
        </w:rPr>
        <w:t>
      22.19.1 Резеңке техникалық бұйымдарды өндіру.</w:t>
      </w:r>
    </w:p>
    <w:bookmarkEnd w:id="677"/>
    <w:bookmarkStart w:name="z1657" w:id="678"/>
    <w:p>
      <w:pPr>
        <w:spacing w:after="0"/>
        <w:ind w:left="0"/>
        <w:jc w:val="both"/>
      </w:pPr>
      <w:r>
        <w:rPr>
          <w:rFonts w:ascii="Times New Roman"/>
          <w:b w:val="false"/>
          <w:i w:val="false"/>
          <w:color w:val="000000"/>
          <w:sz w:val="28"/>
        </w:rPr>
        <w:t xml:space="preserve">
      7. Кәсіптік стандарттың қысқаша сипаттамасы: "Резеңке-техникалық бұйымдар өндірісі" Кәсіби стандарты кәсіби қызмет саласында біліктілік деңгейіне, құзыретіне, мазмұнына, сапасына және еңбек жағдайларына қойылатын талаптарды айқындайды. Кәсіби стандарт "Химия өнеркәсібі және резеңке және пластмасса бұйымдарын өндіру" СБШ негізінде әзірленді. </w:t>
      </w:r>
    </w:p>
    <w:bookmarkEnd w:id="678"/>
    <w:bookmarkStart w:name="z1658" w:id="679"/>
    <w:p>
      <w:pPr>
        <w:spacing w:after="0"/>
        <w:ind w:left="0"/>
        <w:jc w:val="both"/>
      </w:pPr>
      <w:r>
        <w:rPr>
          <w:rFonts w:ascii="Times New Roman"/>
          <w:b w:val="false"/>
          <w:i w:val="false"/>
          <w:color w:val="000000"/>
          <w:sz w:val="28"/>
        </w:rPr>
        <w:t xml:space="preserve">
      8. Кәсіптер карточкаларының тізімі: </w:t>
      </w:r>
    </w:p>
    <w:bookmarkEnd w:id="679"/>
    <w:bookmarkStart w:name="z1659" w:id="680"/>
    <w:p>
      <w:pPr>
        <w:spacing w:after="0"/>
        <w:ind w:left="0"/>
        <w:jc w:val="both"/>
      </w:pPr>
      <w:r>
        <w:rPr>
          <w:rFonts w:ascii="Times New Roman"/>
          <w:b w:val="false"/>
          <w:i w:val="false"/>
          <w:color w:val="000000"/>
          <w:sz w:val="28"/>
        </w:rPr>
        <w:t>
      1) Резеңке бұйымдарды және детальдарды дайындаушы - 2 СБШ-нің деңгейі;</w:t>
      </w:r>
    </w:p>
    <w:bookmarkEnd w:id="680"/>
    <w:bookmarkStart w:name="z1660" w:id="681"/>
    <w:p>
      <w:pPr>
        <w:spacing w:after="0"/>
        <w:ind w:left="0"/>
        <w:jc w:val="both"/>
      </w:pPr>
      <w:r>
        <w:rPr>
          <w:rFonts w:ascii="Times New Roman"/>
          <w:b w:val="false"/>
          <w:i w:val="false"/>
          <w:color w:val="000000"/>
          <w:sz w:val="28"/>
        </w:rPr>
        <w:t>
      2) Резеңке бұйымдарды және детальдарды дайындаушы - 3 СБШ-нің деңгейі;</w:t>
      </w:r>
    </w:p>
    <w:bookmarkEnd w:id="681"/>
    <w:bookmarkStart w:name="z1661" w:id="682"/>
    <w:p>
      <w:pPr>
        <w:spacing w:after="0"/>
        <w:ind w:left="0"/>
        <w:jc w:val="both"/>
      </w:pPr>
      <w:r>
        <w:rPr>
          <w:rFonts w:ascii="Times New Roman"/>
          <w:b w:val="false"/>
          <w:i w:val="false"/>
          <w:color w:val="000000"/>
          <w:sz w:val="28"/>
        </w:rPr>
        <w:t>
      3) Резеңке қоспалардың қақтаушы - 2 СБШ-нің деңгейі;</w:t>
      </w:r>
    </w:p>
    <w:bookmarkEnd w:id="682"/>
    <w:bookmarkStart w:name="z1662" w:id="683"/>
    <w:p>
      <w:pPr>
        <w:spacing w:after="0"/>
        <w:ind w:left="0"/>
        <w:jc w:val="both"/>
      </w:pPr>
      <w:r>
        <w:rPr>
          <w:rFonts w:ascii="Times New Roman"/>
          <w:b w:val="false"/>
          <w:i w:val="false"/>
          <w:color w:val="000000"/>
          <w:sz w:val="28"/>
        </w:rPr>
        <w:t>
      4) Резеңке қоспалардың қақтаушы - 3 СБШ-нің деңгейі;</w:t>
      </w:r>
    </w:p>
    <w:bookmarkEnd w:id="683"/>
    <w:bookmarkStart w:name="z1663" w:id="684"/>
    <w:p>
      <w:pPr>
        <w:spacing w:after="0"/>
        <w:ind w:left="0"/>
        <w:jc w:val="both"/>
      </w:pPr>
      <w:r>
        <w:rPr>
          <w:rFonts w:ascii="Times New Roman"/>
          <w:b w:val="false"/>
          <w:i w:val="false"/>
          <w:color w:val="000000"/>
          <w:sz w:val="28"/>
        </w:rPr>
        <w:t>
      5) Каландр машинисі - 2 СБШ-нің деңгейі;</w:t>
      </w:r>
    </w:p>
    <w:bookmarkEnd w:id="684"/>
    <w:bookmarkStart w:name="z1664" w:id="685"/>
    <w:p>
      <w:pPr>
        <w:spacing w:after="0"/>
        <w:ind w:left="0"/>
        <w:jc w:val="both"/>
      </w:pPr>
      <w:r>
        <w:rPr>
          <w:rFonts w:ascii="Times New Roman"/>
          <w:b w:val="false"/>
          <w:i w:val="false"/>
          <w:color w:val="000000"/>
          <w:sz w:val="28"/>
        </w:rPr>
        <w:t>
      6) Каландр машинисі - 3 СБШ-нің деңгейі;</w:t>
      </w:r>
    </w:p>
    <w:bookmarkEnd w:id="685"/>
    <w:bookmarkStart w:name="z1665" w:id="686"/>
    <w:p>
      <w:pPr>
        <w:spacing w:after="0"/>
        <w:ind w:left="0"/>
        <w:jc w:val="both"/>
      </w:pPr>
      <w:r>
        <w:rPr>
          <w:rFonts w:ascii="Times New Roman"/>
          <w:b w:val="false"/>
          <w:i w:val="false"/>
          <w:color w:val="000000"/>
          <w:sz w:val="28"/>
        </w:rPr>
        <w:t>
      7) Техник-технолог (жалпы бейін) - 5 СБШ-нің деңгейі;</w:t>
      </w:r>
    </w:p>
    <w:bookmarkEnd w:id="686"/>
    <w:bookmarkStart w:name="z1666" w:id="687"/>
    <w:p>
      <w:pPr>
        <w:spacing w:after="0"/>
        <w:ind w:left="0"/>
        <w:jc w:val="both"/>
      </w:pPr>
      <w:r>
        <w:rPr>
          <w:rFonts w:ascii="Times New Roman"/>
          <w:b w:val="false"/>
          <w:i w:val="false"/>
          <w:color w:val="000000"/>
          <w:sz w:val="28"/>
        </w:rPr>
        <w:t>
      8) Резеңке араластырғыштың машинисі - 2 СБШ-нің деңгейі;</w:t>
      </w:r>
    </w:p>
    <w:bookmarkEnd w:id="687"/>
    <w:bookmarkStart w:name="z1667" w:id="688"/>
    <w:p>
      <w:pPr>
        <w:spacing w:after="0"/>
        <w:ind w:left="0"/>
        <w:jc w:val="both"/>
      </w:pPr>
      <w:r>
        <w:rPr>
          <w:rFonts w:ascii="Times New Roman"/>
          <w:b w:val="false"/>
          <w:i w:val="false"/>
          <w:color w:val="000000"/>
          <w:sz w:val="28"/>
        </w:rPr>
        <w:t>
      9) Резеңке араластырғыштың машинисі - 3 СБШ-нің деңгейі;</w:t>
      </w:r>
    </w:p>
    <w:bookmarkEnd w:id="688"/>
    <w:bookmarkStart w:name="z1668" w:id="689"/>
    <w:p>
      <w:pPr>
        <w:spacing w:after="0"/>
        <w:ind w:left="0"/>
        <w:jc w:val="both"/>
      </w:pPr>
      <w:r>
        <w:rPr>
          <w:rFonts w:ascii="Times New Roman"/>
          <w:b w:val="false"/>
          <w:i w:val="false"/>
          <w:color w:val="000000"/>
          <w:sz w:val="28"/>
        </w:rPr>
        <w:t>
      10) Есу майысқақ түтіктерін дайындау агрегатының машинисi - 3 СБШ-нің деңгейі.</w:t>
      </w:r>
    </w:p>
    <w:bookmarkEnd w:id="689"/>
    <w:bookmarkStart w:name="z1669" w:id="690"/>
    <w:p>
      <w:pPr>
        <w:spacing w:after="0"/>
        <w:ind w:left="0"/>
        <w:jc w:val="left"/>
      </w:pPr>
      <w:r>
        <w:rPr>
          <w:rFonts w:ascii="Times New Roman"/>
          <w:b/>
          <w:i w:val="false"/>
          <w:color w:val="000000"/>
        </w:rPr>
        <w:t xml:space="preserve"> 3-ші тарау. Кәсіптер карточкалары</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"Резеңке бұйымдарды және детальдарды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және детальдарды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691"/>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691"/>
          <w:p>
            <w:pPr>
              <w:spacing w:after="20"/>
              <w:ind w:left="20"/>
              <w:jc w:val="both"/>
            </w:pPr>
            <w:r>
              <w:rPr>
                <w:rFonts w:ascii="Times New Roman"/>
                <w:b w:val="false"/>
                <w:i w:val="false"/>
                <w:color w:val="000000"/>
                <w:sz w:val="20"/>
              </w:rPr>
              <w:t>
Резеңке бұйымдарды және детальдарды дайындаушы, 1-5 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692"/>
          <w:p>
            <w:pPr>
              <w:spacing w:after="20"/>
              <w:ind w:left="20"/>
              <w:jc w:val="both"/>
            </w:pPr>
            <w:r>
              <w:rPr>
                <w:rFonts w:ascii="Times New Roman"/>
                <w:b w:val="false"/>
                <w:i w:val="false"/>
                <w:color w:val="000000"/>
                <w:sz w:val="20"/>
              </w:rPr>
              <w:t>
Білім деңгейі:</w:t>
            </w:r>
          </w:p>
          <w:bookmarkEnd w:id="69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693"/>
          <w:p>
            <w:pPr>
              <w:spacing w:after="20"/>
              <w:ind w:left="20"/>
              <w:jc w:val="both"/>
            </w:pPr>
            <w:r>
              <w:rPr>
                <w:rFonts w:ascii="Times New Roman"/>
                <w:b w:val="false"/>
                <w:i w:val="false"/>
                <w:color w:val="000000"/>
                <w:sz w:val="20"/>
              </w:rPr>
              <w:t>
Мамандық:</w:t>
            </w:r>
          </w:p>
          <w:bookmarkEnd w:id="6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694"/>
          <w:p>
            <w:pPr>
              <w:spacing w:after="20"/>
              <w:ind w:left="20"/>
              <w:jc w:val="both"/>
            </w:pPr>
            <w:r>
              <w:rPr>
                <w:rFonts w:ascii="Times New Roman"/>
                <w:b w:val="false"/>
                <w:i w:val="false"/>
                <w:color w:val="000000"/>
                <w:sz w:val="20"/>
              </w:rPr>
              <w:t>
Біліктілік:</w:t>
            </w:r>
          </w:p>
          <w:bookmarkEnd w:id="6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немесе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695"/>
          <w:p>
            <w:pPr>
              <w:spacing w:after="20"/>
              <w:ind w:left="20"/>
              <w:jc w:val="both"/>
            </w:pPr>
            <w:r>
              <w:rPr>
                <w:rFonts w:ascii="Times New Roman"/>
                <w:b w:val="false"/>
                <w:i w:val="false"/>
                <w:color w:val="000000"/>
                <w:sz w:val="20"/>
              </w:rPr>
              <w:t>
8141-1-007 - Дайындамалар мен бұйымдарды кесуші;</w:t>
            </w:r>
          </w:p>
          <w:bookmarkEnd w:id="695"/>
          <w:p>
            <w:pPr>
              <w:spacing w:after="20"/>
              <w:ind w:left="20"/>
              <w:jc w:val="both"/>
            </w:pPr>
            <w:r>
              <w:rPr>
                <w:rFonts w:ascii="Times New Roman"/>
                <w:b w:val="false"/>
                <w:i w:val="false"/>
                <w:color w:val="000000"/>
                <w:sz w:val="20"/>
              </w:rPr>
              <w:t>
8141-2-009 - Резеңке бұйымдар мен детальдарды пішуші.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 резеңке техникалық бұйымдар мен аяқ киім өндірісінің негізгі технологиялық процесін жүргізуге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 бұйымдар мен бөлшектерді өндіру үшін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696"/>
          <w:p>
            <w:pPr>
              <w:spacing w:after="20"/>
              <w:ind w:left="20"/>
              <w:jc w:val="both"/>
            </w:pPr>
            <w:r>
              <w:rPr>
                <w:rFonts w:ascii="Times New Roman"/>
                <w:b w:val="false"/>
                <w:i w:val="false"/>
                <w:color w:val="000000"/>
                <w:sz w:val="20"/>
              </w:rPr>
              <w:t>
Еңбек функциясы 1:</w:t>
            </w:r>
          </w:p>
          <w:bookmarkEnd w:id="696"/>
          <w:p>
            <w:pPr>
              <w:spacing w:after="20"/>
              <w:ind w:left="20"/>
              <w:jc w:val="both"/>
            </w:pPr>
            <w:r>
              <w:rPr>
                <w:rFonts w:ascii="Times New Roman"/>
                <w:b w:val="false"/>
                <w:i w:val="false"/>
                <w:color w:val="000000"/>
                <w:sz w:val="20"/>
              </w:rPr>
              <w:t>
Резеңке бұйымдар мен бөлшектерді өндіру үшін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697"/>
          <w:p>
            <w:pPr>
              <w:spacing w:after="20"/>
              <w:ind w:left="20"/>
              <w:jc w:val="both"/>
            </w:pPr>
            <w:r>
              <w:rPr>
                <w:rFonts w:ascii="Times New Roman"/>
                <w:b w:val="false"/>
                <w:i w:val="false"/>
                <w:color w:val="000000"/>
                <w:sz w:val="20"/>
              </w:rPr>
              <w:t>
Дағды 1:</w:t>
            </w:r>
          </w:p>
          <w:bookmarkEnd w:id="697"/>
          <w:p>
            <w:pPr>
              <w:spacing w:after="20"/>
              <w:ind w:left="20"/>
              <w:jc w:val="both"/>
            </w:pPr>
            <w:r>
              <w:rPr>
                <w:rFonts w:ascii="Times New Roman"/>
                <w:b w:val="false"/>
                <w:i w:val="false"/>
                <w:color w:val="000000"/>
                <w:sz w:val="20"/>
              </w:rPr>
              <w:t>
Резеңке бұйымдар мен бөлшектерді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698"/>
          <w:p>
            <w:pPr>
              <w:spacing w:after="20"/>
              <w:ind w:left="20"/>
              <w:jc w:val="both"/>
            </w:pPr>
            <w:r>
              <w:rPr>
                <w:rFonts w:ascii="Times New Roman"/>
                <w:b w:val="false"/>
                <w:i w:val="false"/>
                <w:color w:val="000000"/>
                <w:sz w:val="20"/>
              </w:rPr>
              <w:t>
Машықтар:</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бөлшектерді немесе резеңкеленген және резеңкеленбеген тоқыма дайындамалардан бұйымдарды дайындау - тігу кезінде қарапайым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Шпульдарды есу, сөйлесу аппараттары үшін мата бөлшектерді тігу, әр түрлі маталардың ұштарын тігу, бинтті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Резеңкеленген матадан тыстар мен қап ыдыс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киімді күрделі жөндеуҢ</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құралдарының нұсқауларын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бөлшектерді немесе бұйымдарды тігу кезінде орта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аяқ киімнің бөлшектерін дайындау-тігу, тілшігін қаптау және тігу, туфлялардың дайындамаларын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Резеңкеленген матаның қисықтарын тігу, резеңкелердің ұштарын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Ауада ұшатын және инженер мүліктің ұсақ қосалқы бөлшектерін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немесе арнайы киім машинасында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киімді күрделі жөндеуҢ</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 мен жеке қорғаныс құралдарының нұсқауларын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бөлшектерді және бұйымдарды тігу кезінде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аяқ киімді дайындау-тігу: дайындамаларды тігу, клюштарды тігу, мүсінді сіріні тігу, қалыптық ачқ киімнің дайындамаларын тігу. резеңке аяқ киімдер үшін шұлықтарды тігу, алдыңғы және артқы тігісті тігу, алдын тігу, ұлтарақты тігу, резеңке аяқ киімнің резеңкеленген тоқыма және мауыт бөлшектерді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Өңдеу қыстырма жағаларды, бауларды, айылбастарды, тері шетін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Резеңке аяқ киімнің резеңкеленген тоқыма бөлшектерін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Инженерлік мүліктің көмекші бөлшектерін, аэростаттар мен газгольдерлер үшін мұнаралар мен цилиндрлер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талаптарын сақтау;</w:t>
            </w:r>
          </w:p>
          <w:p>
            <w:pPr>
              <w:spacing w:after="20"/>
              <w:ind w:left="20"/>
              <w:jc w:val="both"/>
            </w:pPr>
            <w:r>
              <w:rPr>
                <w:rFonts w:ascii="Times New Roman"/>
                <w:b w:val="false"/>
                <w:i w:val="false"/>
                <w:color w:val="000000"/>
                <w:sz w:val="20"/>
              </w:rPr>
              <w:t>
7. Өрт сөндіру құралдары мен жеке қорғаныс құралдарының нұсқауларын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699"/>
          <w:p>
            <w:pPr>
              <w:spacing w:after="20"/>
              <w:ind w:left="20"/>
              <w:jc w:val="both"/>
            </w:pPr>
            <w:r>
              <w:rPr>
                <w:rFonts w:ascii="Times New Roman"/>
                <w:b w:val="false"/>
                <w:i w:val="false"/>
                <w:color w:val="000000"/>
                <w:sz w:val="20"/>
              </w:rPr>
              <w:t>
Білімдер:</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1-3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пайдаланылатын шикізаттың,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құралдардың түрлері; дайындау процесіне арналған жабдықтардың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құралдарды баптау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Оңтайлы жұмыс тәсілдерін таңдау және өз таңдауыңызды дәлелдей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6.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700"/>
          <w:p>
            <w:pPr>
              <w:spacing w:after="20"/>
              <w:ind w:left="20"/>
              <w:jc w:val="both"/>
            </w:pPr>
            <w:r>
              <w:rPr>
                <w:rFonts w:ascii="Times New Roman"/>
                <w:b w:val="false"/>
                <w:i w:val="false"/>
                <w:color w:val="000000"/>
                <w:sz w:val="20"/>
              </w:rPr>
              <w:t>
Дағды 2:</w:t>
            </w:r>
          </w:p>
          <w:bookmarkEnd w:id="700"/>
          <w:p>
            <w:pPr>
              <w:spacing w:after="20"/>
              <w:ind w:left="20"/>
              <w:jc w:val="both"/>
            </w:pPr>
            <w:r>
              <w:rPr>
                <w:rFonts w:ascii="Times New Roman"/>
                <w:b w:val="false"/>
                <w:i w:val="false"/>
                <w:color w:val="000000"/>
                <w:sz w:val="20"/>
              </w:rPr>
              <w:t>
Нормативтік құжаттармен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701"/>
          <w:p>
            <w:pPr>
              <w:spacing w:after="20"/>
              <w:ind w:left="20"/>
              <w:jc w:val="both"/>
            </w:pPr>
            <w:r>
              <w:rPr>
                <w:rFonts w:ascii="Times New Roman"/>
                <w:b w:val="false"/>
                <w:i w:val="false"/>
                <w:color w:val="000000"/>
                <w:sz w:val="20"/>
              </w:rPr>
              <w:t>
Машықтар:</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1-3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ЖҚҚ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 қолданыстағы стандарттар мен техникалық шарттарға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қоспаларының ингредиенттерінің сапасына қойылатын талаптарды қолдану;</w:t>
            </w:r>
          </w:p>
          <w:p>
            <w:pPr>
              <w:spacing w:after="20"/>
              <w:ind w:left="20"/>
              <w:jc w:val="both"/>
            </w:pPr>
            <w:r>
              <w:rPr>
                <w:rFonts w:ascii="Times New Roman"/>
                <w:b w:val="false"/>
                <w:i w:val="false"/>
                <w:color w:val="000000"/>
                <w:sz w:val="20"/>
              </w:rPr>
              <w:t>
4. Ауысымды қабылдау және тапсыру журналын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702"/>
          <w:p>
            <w:pPr>
              <w:spacing w:after="20"/>
              <w:ind w:left="20"/>
              <w:jc w:val="both"/>
            </w:pPr>
            <w:r>
              <w:rPr>
                <w:rFonts w:ascii="Times New Roman"/>
                <w:b w:val="false"/>
                <w:i w:val="false"/>
                <w:color w:val="000000"/>
                <w:sz w:val="20"/>
              </w:rPr>
              <w:t>
Білімдер:</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1-3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бұйымдар мен бөлшектерді тігудің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мен бұйымдардың конструкциясы мен мақсаты; дайындамалар мен дайын өнімнің сапасына қойылатын техникалық талаптар;</w:t>
            </w:r>
          </w:p>
          <w:p>
            <w:pPr>
              <w:spacing w:after="20"/>
              <w:ind w:left="20"/>
              <w:jc w:val="both"/>
            </w:pPr>
            <w:r>
              <w:rPr>
                <w:rFonts w:ascii="Times New Roman"/>
                <w:b w:val="false"/>
                <w:i w:val="false"/>
                <w:color w:val="000000"/>
                <w:sz w:val="20"/>
              </w:rPr>
              <w:t>
3. Тігін машиналары мен құрылғыларын орнату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703"/>
          <w:p>
            <w:pPr>
              <w:spacing w:after="20"/>
              <w:ind w:left="20"/>
              <w:jc w:val="both"/>
            </w:pPr>
            <w:r>
              <w:rPr>
                <w:rFonts w:ascii="Times New Roman"/>
                <w:b w:val="false"/>
                <w:i w:val="false"/>
                <w:color w:val="000000"/>
                <w:sz w:val="20"/>
              </w:rPr>
              <w:t>
Жауапкершілік</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704"/>
          <w:p>
            <w:pPr>
              <w:spacing w:after="20"/>
              <w:ind w:left="20"/>
              <w:jc w:val="both"/>
            </w:pPr>
            <w:r>
              <w:rPr>
                <w:rFonts w:ascii="Times New Roman"/>
                <w:b w:val="false"/>
                <w:i w:val="false"/>
                <w:color w:val="000000"/>
                <w:sz w:val="20"/>
              </w:rPr>
              <w:t>
1) ҚР СТ 3202-2018. Резеңкеден жасалған бұйымдар. Техникалық талаптар;</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 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бұйымдарын өндіруге арналған жабдықтар.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SEV 1198-78); Резеңке. Шор А қаттылық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 Мемлекетаралық стандарт.</w:t>
            </w:r>
          </w:p>
          <w:p>
            <w:pPr>
              <w:spacing w:after="20"/>
              <w:ind w:left="20"/>
              <w:jc w:val="both"/>
            </w:pPr>
            <w:r>
              <w:rPr>
                <w:rFonts w:ascii="Times New Roman"/>
                <w:b w:val="false"/>
                <w:i w:val="false"/>
                <w:color w:val="000000"/>
                <w:sz w:val="20"/>
              </w:rPr>
              <w:t>
Резеңке. Кернеу кезіндегі серпімділік-беріктік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"Резеңке бұйымдарды және детальдарды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және детальдарды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705"/>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705"/>
          <w:p>
            <w:pPr>
              <w:spacing w:after="20"/>
              <w:ind w:left="20"/>
              <w:jc w:val="both"/>
            </w:pPr>
            <w:r>
              <w:rPr>
                <w:rFonts w:ascii="Times New Roman"/>
                <w:b w:val="false"/>
                <w:i w:val="false"/>
                <w:color w:val="000000"/>
                <w:sz w:val="20"/>
              </w:rPr>
              <w:t>
Резеңке бұйымдарды және детальдарды дайындаушы, 1-5 санат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706"/>
          <w:p>
            <w:pPr>
              <w:spacing w:after="20"/>
              <w:ind w:left="20"/>
              <w:jc w:val="both"/>
            </w:pPr>
            <w:r>
              <w:rPr>
                <w:rFonts w:ascii="Times New Roman"/>
                <w:b w:val="false"/>
                <w:i w:val="false"/>
                <w:color w:val="000000"/>
                <w:sz w:val="20"/>
              </w:rPr>
              <w:t>
Білім деңгейі:</w:t>
            </w:r>
          </w:p>
          <w:bookmarkEnd w:id="70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707"/>
          <w:p>
            <w:pPr>
              <w:spacing w:after="20"/>
              <w:ind w:left="20"/>
              <w:jc w:val="both"/>
            </w:pPr>
            <w:r>
              <w:rPr>
                <w:rFonts w:ascii="Times New Roman"/>
                <w:b w:val="false"/>
                <w:i w:val="false"/>
                <w:color w:val="000000"/>
                <w:sz w:val="20"/>
              </w:rPr>
              <w:t>
Мамандық:</w:t>
            </w:r>
          </w:p>
          <w:bookmarkEnd w:id="707"/>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708"/>
          <w:p>
            <w:pPr>
              <w:spacing w:after="20"/>
              <w:ind w:left="20"/>
              <w:jc w:val="both"/>
            </w:pPr>
            <w:r>
              <w:rPr>
                <w:rFonts w:ascii="Times New Roman"/>
                <w:b w:val="false"/>
                <w:i w:val="false"/>
                <w:color w:val="000000"/>
                <w:sz w:val="20"/>
              </w:rPr>
              <w:t>
Білім деңгейі:</w:t>
            </w:r>
          </w:p>
          <w:bookmarkEnd w:id="70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709"/>
          <w:p>
            <w:pPr>
              <w:spacing w:after="20"/>
              <w:ind w:left="20"/>
              <w:jc w:val="both"/>
            </w:pPr>
            <w:r>
              <w:rPr>
                <w:rFonts w:ascii="Times New Roman"/>
                <w:b w:val="false"/>
                <w:i w:val="false"/>
                <w:color w:val="000000"/>
                <w:sz w:val="20"/>
              </w:rPr>
              <w:t>
Мамандық:</w:t>
            </w:r>
          </w:p>
          <w:bookmarkEnd w:id="7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710"/>
          <w:p>
            <w:pPr>
              <w:spacing w:after="20"/>
              <w:ind w:left="20"/>
              <w:jc w:val="both"/>
            </w:pPr>
            <w:r>
              <w:rPr>
                <w:rFonts w:ascii="Times New Roman"/>
                <w:b w:val="false"/>
                <w:i w:val="false"/>
                <w:color w:val="000000"/>
                <w:sz w:val="20"/>
              </w:rPr>
              <w:t>
Біліктілік:</w:t>
            </w:r>
          </w:p>
          <w:bookmarkEnd w:id="7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711"/>
          <w:p>
            <w:pPr>
              <w:spacing w:after="20"/>
              <w:ind w:left="20"/>
              <w:jc w:val="both"/>
            </w:pPr>
            <w:r>
              <w:rPr>
                <w:rFonts w:ascii="Times New Roman"/>
                <w:b w:val="false"/>
                <w:i w:val="false"/>
                <w:color w:val="000000"/>
                <w:sz w:val="20"/>
              </w:rPr>
              <w:t>
8141-1-007 - Дайындамалар мен бұйымдарды кесуші;</w:t>
            </w:r>
          </w:p>
          <w:bookmarkEnd w:id="711"/>
          <w:p>
            <w:pPr>
              <w:spacing w:after="20"/>
              <w:ind w:left="20"/>
              <w:jc w:val="both"/>
            </w:pPr>
            <w:r>
              <w:rPr>
                <w:rFonts w:ascii="Times New Roman"/>
                <w:b w:val="false"/>
                <w:i w:val="false"/>
                <w:color w:val="000000"/>
                <w:sz w:val="20"/>
              </w:rPr>
              <w:t>
8141-2-009 - Резеңке бұйымдар мен детальдарды пішуші.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 резеңке техникалық бұйымдар мен аяқ киім өндірісінің негізгі технологиялық процесін жүргізуге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712"/>
          <w:p>
            <w:pPr>
              <w:spacing w:after="20"/>
              <w:ind w:left="20"/>
              <w:jc w:val="both"/>
            </w:pPr>
            <w:r>
              <w:rPr>
                <w:rFonts w:ascii="Times New Roman"/>
                <w:b w:val="false"/>
                <w:i w:val="false"/>
                <w:color w:val="000000"/>
                <w:sz w:val="20"/>
              </w:rPr>
              <w:t>
1. Резеңке бұйымдар мен бөлшектерді өндіру үшін дайындық жұмыстарын жүргізу;</w:t>
            </w:r>
          </w:p>
          <w:bookmarkEnd w:id="712"/>
          <w:p>
            <w:pPr>
              <w:spacing w:after="20"/>
              <w:ind w:left="20"/>
              <w:jc w:val="both"/>
            </w:pPr>
            <w:r>
              <w:rPr>
                <w:rFonts w:ascii="Times New Roman"/>
                <w:b w:val="false"/>
                <w:i w:val="false"/>
                <w:color w:val="000000"/>
                <w:sz w:val="20"/>
              </w:rPr>
              <w:t>
2. Орындалған жұмыстардың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713"/>
          <w:p>
            <w:pPr>
              <w:spacing w:after="20"/>
              <w:ind w:left="20"/>
              <w:jc w:val="both"/>
            </w:pPr>
            <w:r>
              <w:rPr>
                <w:rFonts w:ascii="Times New Roman"/>
                <w:b w:val="false"/>
                <w:i w:val="false"/>
                <w:color w:val="000000"/>
                <w:sz w:val="20"/>
              </w:rPr>
              <w:t>
Еңбек функциясы 1:</w:t>
            </w:r>
          </w:p>
          <w:bookmarkEnd w:id="713"/>
          <w:p>
            <w:pPr>
              <w:spacing w:after="20"/>
              <w:ind w:left="20"/>
              <w:jc w:val="both"/>
            </w:pPr>
            <w:r>
              <w:rPr>
                <w:rFonts w:ascii="Times New Roman"/>
                <w:b w:val="false"/>
                <w:i w:val="false"/>
                <w:color w:val="000000"/>
                <w:sz w:val="20"/>
              </w:rPr>
              <w:t>
Резеңке бұйымдар мен бөлшектерді өндіру үшін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714"/>
          <w:p>
            <w:pPr>
              <w:spacing w:after="20"/>
              <w:ind w:left="20"/>
              <w:jc w:val="both"/>
            </w:pPr>
            <w:r>
              <w:rPr>
                <w:rFonts w:ascii="Times New Roman"/>
                <w:b w:val="false"/>
                <w:i w:val="false"/>
                <w:color w:val="000000"/>
                <w:sz w:val="20"/>
              </w:rPr>
              <w:t>
Дағды 1:</w:t>
            </w:r>
          </w:p>
          <w:bookmarkEnd w:id="714"/>
          <w:p>
            <w:pPr>
              <w:spacing w:after="20"/>
              <w:ind w:left="20"/>
              <w:jc w:val="both"/>
            </w:pPr>
            <w:r>
              <w:rPr>
                <w:rFonts w:ascii="Times New Roman"/>
                <w:b w:val="false"/>
                <w:i w:val="false"/>
                <w:color w:val="000000"/>
                <w:sz w:val="20"/>
              </w:rPr>
              <w:t>
Резеңке бұйымдар мен бөлшектерді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715"/>
          <w:p>
            <w:pPr>
              <w:spacing w:after="20"/>
              <w:ind w:left="20"/>
              <w:jc w:val="both"/>
            </w:pPr>
            <w:r>
              <w:rPr>
                <w:rFonts w:ascii="Times New Roman"/>
                <w:b w:val="false"/>
                <w:i w:val="false"/>
                <w:color w:val="000000"/>
                <w:sz w:val="20"/>
              </w:rPr>
              <w:t>
Машықтар:</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бөлшектер мен бұйымдарды тігу кезінде ерекше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Желдету құбырларын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 киімдерді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Инженерлік мүліктің негізгі бөлшектерін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Мұнараларды шағын шарлар үшін цилиндрлерге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конструкциялы резеңке бұйымдарды тігу кезінде аса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Аэронавтика және инженерлік мүліктің құрастыру және соңғы тігістерін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Мұнараларды үлкен аэростаттардың цилиндрлеріне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Резеңке бұйымдар мен бөлшектерді тігумен айналысатын жұмысшыларға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6.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716"/>
          <w:p>
            <w:pPr>
              <w:spacing w:after="20"/>
              <w:ind w:left="20"/>
              <w:jc w:val="both"/>
            </w:pPr>
            <w:r>
              <w:rPr>
                <w:rFonts w:ascii="Times New Roman"/>
                <w:b w:val="false"/>
                <w:i w:val="false"/>
                <w:color w:val="000000"/>
                <w:sz w:val="20"/>
              </w:rPr>
              <w:t>
Білімдер:</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пайдаланылатын шикізаттың,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құралдардың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процесіне арналған жабдықтардың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құралдарды баптау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Оңтайлы жұмыс тәсілдерін таңдау және өз таңдауыңызды дәлелдей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6.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717"/>
          <w:p>
            <w:pPr>
              <w:spacing w:after="20"/>
              <w:ind w:left="20"/>
              <w:jc w:val="both"/>
            </w:pPr>
            <w:r>
              <w:rPr>
                <w:rFonts w:ascii="Times New Roman"/>
                <w:b w:val="false"/>
                <w:i w:val="false"/>
                <w:color w:val="000000"/>
                <w:sz w:val="20"/>
              </w:rPr>
              <w:t>
Дағды 2:</w:t>
            </w:r>
          </w:p>
          <w:bookmarkEnd w:id="717"/>
          <w:p>
            <w:pPr>
              <w:spacing w:after="20"/>
              <w:ind w:left="20"/>
              <w:jc w:val="both"/>
            </w:pPr>
            <w:r>
              <w:rPr>
                <w:rFonts w:ascii="Times New Roman"/>
                <w:b w:val="false"/>
                <w:i w:val="false"/>
                <w:color w:val="000000"/>
                <w:sz w:val="20"/>
              </w:rPr>
              <w:t>
Нормативтік құжаттармен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718"/>
          <w:p>
            <w:pPr>
              <w:spacing w:after="20"/>
              <w:ind w:left="20"/>
              <w:jc w:val="both"/>
            </w:pPr>
            <w:r>
              <w:rPr>
                <w:rFonts w:ascii="Times New Roman"/>
                <w:b w:val="false"/>
                <w:i w:val="false"/>
                <w:color w:val="000000"/>
                <w:sz w:val="20"/>
              </w:rPr>
              <w:t>
Машықтар:</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 ЖҚҚ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 қолданыстағы стандарттар мен техникалық шарттарға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қоспаларының ингредиенттерінің сапасына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Ауысымды қабылдау және тапсыру журналын жүргізу;</w:t>
            </w:r>
          </w:p>
          <w:p>
            <w:pPr>
              <w:spacing w:after="20"/>
              <w:ind w:left="20"/>
              <w:jc w:val="both"/>
            </w:pPr>
            <w:r>
              <w:rPr>
                <w:rFonts w:ascii="Times New Roman"/>
                <w:b w:val="false"/>
                <w:i w:val="false"/>
                <w:color w:val="000000"/>
                <w:sz w:val="20"/>
              </w:rPr>
              <w:t>
5. Санитарлық режим, еңбекті қорғау, өнеркәсіптік және өрт қауіпсіздігі, қоршаған ортаны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719"/>
          <w:p>
            <w:pPr>
              <w:spacing w:after="20"/>
              <w:ind w:left="20"/>
              <w:jc w:val="both"/>
            </w:pPr>
            <w:r>
              <w:rPr>
                <w:rFonts w:ascii="Times New Roman"/>
                <w:b w:val="false"/>
                <w:i w:val="false"/>
                <w:color w:val="000000"/>
                <w:sz w:val="20"/>
              </w:rPr>
              <w:t>
Білімдер:</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бұйымдар мен бөлшектерді тігудің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мен бұйымдардың конструкциясы мен мақсаты; дайындамалар мен дайын өнімнің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машиналары мен құрылғыларын орнату және баптау;</w:t>
            </w:r>
          </w:p>
          <w:p>
            <w:pPr>
              <w:spacing w:after="20"/>
              <w:ind w:left="20"/>
              <w:jc w:val="both"/>
            </w:pPr>
            <w:r>
              <w:rPr>
                <w:rFonts w:ascii="Times New Roman"/>
                <w:b w:val="false"/>
                <w:i w:val="false"/>
                <w:color w:val="000000"/>
                <w:sz w:val="20"/>
              </w:rPr>
              <w:t>
4. Санитарлық режим, еңбекті қорғау, өнеркәсіптік және өрт қауіпсіздігі, қоршаған ортаны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720"/>
          <w:p>
            <w:pPr>
              <w:spacing w:after="20"/>
              <w:ind w:left="20"/>
              <w:jc w:val="both"/>
            </w:pPr>
            <w:r>
              <w:rPr>
                <w:rFonts w:ascii="Times New Roman"/>
                <w:b w:val="false"/>
                <w:i w:val="false"/>
                <w:color w:val="000000"/>
                <w:sz w:val="20"/>
              </w:rPr>
              <w:t>
Еңбек функциясы 2:</w:t>
            </w:r>
          </w:p>
          <w:bookmarkEnd w:id="720"/>
          <w:p>
            <w:pPr>
              <w:spacing w:after="20"/>
              <w:ind w:left="20"/>
              <w:jc w:val="both"/>
            </w:pPr>
            <w:r>
              <w:rPr>
                <w:rFonts w:ascii="Times New Roman"/>
                <w:b w:val="false"/>
                <w:i w:val="false"/>
                <w:color w:val="000000"/>
                <w:sz w:val="20"/>
              </w:rPr>
              <w:t>
Орындалған жұмыстардың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721"/>
          <w:p>
            <w:pPr>
              <w:spacing w:after="20"/>
              <w:ind w:left="20"/>
              <w:jc w:val="both"/>
            </w:pPr>
            <w:r>
              <w:rPr>
                <w:rFonts w:ascii="Times New Roman"/>
                <w:b w:val="false"/>
                <w:i w:val="false"/>
                <w:color w:val="000000"/>
                <w:sz w:val="20"/>
              </w:rPr>
              <w:t>
Дағды 1:</w:t>
            </w:r>
          </w:p>
          <w:bookmarkEnd w:id="721"/>
          <w:p>
            <w:pPr>
              <w:spacing w:after="20"/>
              <w:ind w:left="20"/>
              <w:jc w:val="both"/>
            </w:pPr>
            <w:r>
              <w:rPr>
                <w:rFonts w:ascii="Times New Roman"/>
                <w:b w:val="false"/>
                <w:i w:val="false"/>
                <w:color w:val="000000"/>
                <w:sz w:val="20"/>
              </w:rPr>
              <w:t>
Сапаны бақылауды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722"/>
          <w:p>
            <w:pPr>
              <w:spacing w:after="20"/>
              <w:ind w:left="20"/>
              <w:jc w:val="both"/>
            </w:pPr>
            <w:r>
              <w:rPr>
                <w:rFonts w:ascii="Times New Roman"/>
                <w:b w:val="false"/>
                <w:i w:val="false"/>
                <w:color w:val="000000"/>
                <w:sz w:val="20"/>
              </w:rPr>
              <w:t>
Машықтар:</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резеңке бұйымдар мен бөлшектердің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 бағалау критерийлерін таңдау және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жинақтау және ілеспе құжаттамамен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5.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723"/>
          <w:p>
            <w:pPr>
              <w:spacing w:after="20"/>
              <w:ind w:left="20"/>
              <w:jc w:val="both"/>
            </w:pPr>
            <w:r>
              <w:rPr>
                <w:rFonts w:ascii="Times New Roman"/>
                <w:b w:val="false"/>
                <w:i w:val="false"/>
                <w:color w:val="000000"/>
                <w:sz w:val="20"/>
              </w:rPr>
              <w:t>
Білімдер:</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Вулканизация және престеу өнімдерінің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 сапасына қойылатын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жасау тәртібі,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өндірістік санитария және гигиена талаптары;</w:t>
            </w:r>
          </w:p>
          <w:p>
            <w:pPr>
              <w:spacing w:after="20"/>
              <w:ind w:left="20"/>
              <w:jc w:val="both"/>
            </w:pPr>
            <w:r>
              <w:rPr>
                <w:rFonts w:ascii="Times New Roman"/>
                <w:b w:val="false"/>
                <w:i w:val="false"/>
                <w:color w:val="000000"/>
                <w:sz w:val="20"/>
              </w:rPr>
              <w:t>
5.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724"/>
          <w:p>
            <w:pPr>
              <w:spacing w:after="20"/>
              <w:ind w:left="20"/>
              <w:jc w:val="both"/>
            </w:pPr>
            <w:r>
              <w:rPr>
                <w:rFonts w:ascii="Times New Roman"/>
                <w:b w:val="false"/>
                <w:i w:val="false"/>
                <w:color w:val="000000"/>
                <w:sz w:val="20"/>
              </w:rPr>
              <w:t>
Жауапкершілік</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725"/>
          <w:p>
            <w:pPr>
              <w:spacing w:after="20"/>
              <w:ind w:left="20"/>
              <w:jc w:val="both"/>
            </w:pPr>
            <w:r>
              <w:rPr>
                <w:rFonts w:ascii="Times New Roman"/>
                <w:b w:val="false"/>
                <w:i w:val="false"/>
                <w:color w:val="000000"/>
                <w:sz w:val="20"/>
              </w:rPr>
              <w:t>
1) ҚР СТ 3202-2018. Резеңкеден жасалған бұйымдар.</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бұйымдарын өндіруге арналған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SEV 1198-78);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Шор А қаттылық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Мемлекетаралық стандарт.</w:t>
            </w:r>
          </w:p>
          <w:p>
            <w:pPr>
              <w:spacing w:after="20"/>
              <w:ind w:left="20"/>
              <w:jc w:val="both"/>
            </w:pPr>
            <w:r>
              <w:rPr>
                <w:rFonts w:ascii="Times New Roman"/>
                <w:b w:val="false"/>
                <w:i w:val="false"/>
                <w:color w:val="000000"/>
                <w:sz w:val="20"/>
              </w:rPr>
              <w:t>
Резеңке. Кернеу кезіндегі серпімділік-беріктік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"Резеңке қоспалардың қақтаушы":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қоспалардың қақтаушы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726"/>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726"/>
          <w:p>
            <w:pPr>
              <w:spacing w:after="20"/>
              <w:ind w:left="20"/>
              <w:jc w:val="both"/>
            </w:pPr>
            <w:r>
              <w:rPr>
                <w:rFonts w:ascii="Times New Roman"/>
                <w:b w:val="false"/>
                <w:i w:val="false"/>
                <w:color w:val="000000"/>
                <w:sz w:val="20"/>
              </w:rPr>
              <w:t>
Резеңке қоспалардың қақтаушы, 3-6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727"/>
          <w:p>
            <w:pPr>
              <w:spacing w:after="20"/>
              <w:ind w:left="20"/>
              <w:jc w:val="both"/>
            </w:pPr>
            <w:r>
              <w:rPr>
                <w:rFonts w:ascii="Times New Roman"/>
                <w:b w:val="false"/>
                <w:i w:val="false"/>
                <w:color w:val="000000"/>
                <w:sz w:val="20"/>
              </w:rPr>
              <w:t>
Білім деңгейі:</w:t>
            </w:r>
          </w:p>
          <w:bookmarkEnd w:id="72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728"/>
          <w:p>
            <w:pPr>
              <w:spacing w:after="20"/>
              <w:ind w:left="20"/>
              <w:jc w:val="both"/>
            </w:pPr>
            <w:r>
              <w:rPr>
                <w:rFonts w:ascii="Times New Roman"/>
                <w:b w:val="false"/>
                <w:i w:val="false"/>
                <w:color w:val="000000"/>
                <w:sz w:val="20"/>
              </w:rPr>
              <w:t>
Мамандық:</w:t>
            </w:r>
          </w:p>
          <w:bookmarkEnd w:id="72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729"/>
          <w:p>
            <w:pPr>
              <w:spacing w:after="20"/>
              <w:ind w:left="20"/>
              <w:jc w:val="both"/>
            </w:pPr>
            <w:r>
              <w:rPr>
                <w:rFonts w:ascii="Times New Roman"/>
                <w:b w:val="false"/>
                <w:i w:val="false"/>
                <w:color w:val="000000"/>
                <w:sz w:val="20"/>
              </w:rPr>
              <w:t>
Біліктілік:</w:t>
            </w:r>
          </w:p>
          <w:bookmarkEnd w:id="7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730"/>
          <w:p>
            <w:pPr>
              <w:spacing w:after="20"/>
              <w:ind w:left="20"/>
              <w:jc w:val="both"/>
            </w:pPr>
            <w:r>
              <w:rPr>
                <w:rFonts w:ascii="Times New Roman"/>
                <w:b w:val="false"/>
                <w:i w:val="false"/>
                <w:color w:val="000000"/>
                <w:sz w:val="20"/>
              </w:rPr>
              <w:t>
8141-3-003 - Резеңке араластырғыштың машинисi;</w:t>
            </w:r>
          </w:p>
          <w:bookmarkEnd w:id="730"/>
          <w:p>
            <w:pPr>
              <w:spacing w:after="20"/>
              <w:ind w:left="20"/>
              <w:jc w:val="both"/>
            </w:pPr>
            <w:r>
              <w:rPr>
                <w:rFonts w:ascii="Times New Roman"/>
                <w:b w:val="false"/>
                <w:i w:val="false"/>
                <w:color w:val="000000"/>
                <w:sz w:val="20"/>
              </w:rPr>
              <w:t>
8141-3-005 - Резеңке қоспаларды дайындау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жаныштап үгу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731"/>
          <w:p>
            <w:pPr>
              <w:spacing w:after="20"/>
              <w:ind w:left="20"/>
              <w:jc w:val="both"/>
            </w:pPr>
            <w:r>
              <w:rPr>
                <w:rFonts w:ascii="Times New Roman"/>
                <w:b w:val="false"/>
                <w:i w:val="false"/>
                <w:color w:val="000000"/>
                <w:sz w:val="20"/>
              </w:rPr>
              <w:t>
1. Жабдықты, шикізатты және материалдарды дайындау және баптау</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қоспаларды ораудың технологиялық процесін жүргізу</w:t>
            </w:r>
          </w:p>
          <w:p>
            <w:pPr>
              <w:spacing w:after="20"/>
              <w:ind w:left="20"/>
              <w:jc w:val="both"/>
            </w:pPr>
            <w:r>
              <w:rPr>
                <w:rFonts w:ascii="Times New Roman"/>
                <w:b w:val="false"/>
                <w:i w:val="false"/>
                <w:color w:val="000000"/>
                <w:sz w:val="20"/>
              </w:rPr>
              <w:t>
3. Сапаны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732"/>
          <w:p>
            <w:pPr>
              <w:spacing w:after="20"/>
              <w:ind w:left="20"/>
              <w:jc w:val="both"/>
            </w:pPr>
            <w:r>
              <w:rPr>
                <w:rFonts w:ascii="Times New Roman"/>
                <w:b w:val="false"/>
                <w:i w:val="false"/>
                <w:color w:val="000000"/>
                <w:sz w:val="20"/>
              </w:rPr>
              <w:t>
Еңбек функциясы 1:</w:t>
            </w:r>
          </w:p>
          <w:bookmarkEnd w:id="732"/>
          <w:p>
            <w:pPr>
              <w:spacing w:after="20"/>
              <w:ind w:left="20"/>
              <w:jc w:val="both"/>
            </w:pPr>
            <w:r>
              <w:rPr>
                <w:rFonts w:ascii="Times New Roman"/>
                <w:b w:val="false"/>
                <w:i w:val="false"/>
                <w:color w:val="000000"/>
                <w:sz w:val="20"/>
              </w:rPr>
              <w:t>
Жабдықты, шикізатты және материалдарды дайындау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733"/>
          <w:p>
            <w:pPr>
              <w:spacing w:after="20"/>
              <w:ind w:left="20"/>
              <w:jc w:val="both"/>
            </w:pPr>
            <w:r>
              <w:rPr>
                <w:rFonts w:ascii="Times New Roman"/>
                <w:b w:val="false"/>
                <w:i w:val="false"/>
                <w:color w:val="000000"/>
                <w:sz w:val="20"/>
              </w:rPr>
              <w:t>
Дағды 1:</w:t>
            </w:r>
          </w:p>
          <w:bookmarkEnd w:id="733"/>
          <w:p>
            <w:pPr>
              <w:spacing w:after="20"/>
              <w:ind w:left="20"/>
              <w:jc w:val="both"/>
            </w:pPr>
            <w:r>
              <w:rPr>
                <w:rFonts w:ascii="Times New Roman"/>
                <w:b w:val="false"/>
                <w:i w:val="false"/>
                <w:color w:val="000000"/>
                <w:sz w:val="20"/>
              </w:rPr>
              <w:t>
Қақтауға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734"/>
          <w:p>
            <w:pPr>
              <w:spacing w:after="20"/>
              <w:ind w:left="20"/>
              <w:jc w:val="both"/>
            </w:pPr>
            <w:r>
              <w:rPr>
                <w:rFonts w:ascii="Times New Roman"/>
                <w:b w:val="false"/>
                <w:i w:val="false"/>
                <w:color w:val="000000"/>
                <w:sz w:val="20"/>
              </w:rPr>
              <w:t>
Машықтар:</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іске қосуға дайындау бойынша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Електің жарамдылығын тексеру, олардың көлбеуін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жабдықтарының, бақылау-өлшеу аспаптарының және автоматиканың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Резеңке қоспаларды дайындауға арналған ингредиенттерді елеу, кептіру, кесу, ұсақтау және сүзу құрылғыларының жұмысындағы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слесарлық құралдар мен құрылғыларды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8.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735"/>
          <w:p>
            <w:pPr>
              <w:spacing w:after="20"/>
              <w:ind w:left="20"/>
              <w:jc w:val="both"/>
            </w:pPr>
            <w:r>
              <w:rPr>
                <w:rFonts w:ascii="Times New Roman"/>
                <w:b w:val="false"/>
                <w:i w:val="false"/>
                <w:color w:val="000000"/>
                <w:sz w:val="20"/>
              </w:rPr>
              <w:t>
Білімдер:</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Қоспаларды немесе Каучукты ораудың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маркалары, сорттары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Ингредиенттер мен дайын өнімнің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бақылау-өлшеу аспаптарының, елеуге, кесуге, ұсақтауға және сүзуге арналған механизмдердің құрылысы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Резеңке қоспалардың компоненттерін мөлшерлеу нормалары және тиеу тәсілдері, жұмыс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Резеңке қоспаларының компоненттерінің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орнындағы өнеркәсіптік қауіпсіздік талаптары;</w:t>
            </w:r>
          </w:p>
          <w:p>
            <w:pPr>
              <w:spacing w:after="20"/>
              <w:ind w:left="20"/>
              <w:jc w:val="both"/>
            </w:pPr>
            <w:r>
              <w:rPr>
                <w:rFonts w:ascii="Times New Roman"/>
                <w:b w:val="false"/>
                <w:i w:val="false"/>
                <w:color w:val="000000"/>
                <w:sz w:val="20"/>
              </w:rPr>
              <w:t>
9. Өрт сөндіру құралдарын және жеке қорғаныс құралдарын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736"/>
          <w:p>
            <w:pPr>
              <w:spacing w:after="20"/>
              <w:ind w:left="20"/>
              <w:jc w:val="both"/>
            </w:pPr>
            <w:r>
              <w:rPr>
                <w:rFonts w:ascii="Times New Roman"/>
                <w:b w:val="false"/>
                <w:i w:val="false"/>
                <w:color w:val="000000"/>
                <w:sz w:val="20"/>
              </w:rPr>
              <w:t>
Еңбек функциясы 2:</w:t>
            </w:r>
          </w:p>
          <w:bookmarkEnd w:id="736"/>
          <w:p>
            <w:pPr>
              <w:spacing w:after="20"/>
              <w:ind w:left="20"/>
              <w:jc w:val="both"/>
            </w:pPr>
            <w:r>
              <w:rPr>
                <w:rFonts w:ascii="Times New Roman"/>
                <w:b w:val="false"/>
                <w:i w:val="false"/>
                <w:color w:val="000000"/>
                <w:sz w:val="20"/>
              </w:rPr>
              <w:t>
Резеңке қоспаларды ораудың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737"/>
          <w:p>
            <w:pPr>
              <w:spacing w:after="20"/>
              <w:ind w:left="20"/>
              <w:jc w:val="both"/>
            </w:pPr>
            <w:r>
              <w:rPr>
                <w:rFonts w:ascii="Times New Roman"/>
                <w:b w:val="false"/>
                <w:i w:val="false"/>
                <w:color w:val="000000"/>
                <w:sz w:val="20"/>
              </w:rPr>
              <w:t>
Дағды 1:</w:t>
            </w:r>
          </w:p>
          <w:bookmarkEnd w:id="737"/>
          <w:p>
            <w:pPr>
              <w:spacing w:after="20"/>
              <w:ind w:left="20"/>
              <w:jc w:val="both"/>
            </w:pPr>
            <w:r>
              <w:rPr>
                <w:rFonts w:ascii="Times New Roman"/>
                <w:b w:val="false"/>
                <w:i w:val="false"/>
                <w:color w:val="000000"/>
                <w:sz w:val="20"/>
              </w:rPr>
              <w:t>
Вальцевание технологиялық процесін бастау, жүргізу және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738"/>
          <w:p>
            <w:pPr>
              <w:spacing w:after="20"/>
              <w:ind w:left="20"/>
              <w:jc w:val="both"/>
            </w:pPr>
            <w:r>
              <w:rPr>
                <w:rFonts w:ascii="Times New Roman"/>
                <w:b w:val="false"/>
                <w:i w:val="false"/>
                <w:color w:val="000000"/>
                <w:sz w:val="20"/>
              </w:rPr>
              <w:t>
Машықтар:</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 Роликтердің өнімділігін формула бойынша есептеу, рецептураға сәйкес ингредиенттердің өлшемдері (жүктемелері)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Ингредиенттерді өлшеуге және мөлшерлеуге арналған жабдықта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реттеу және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Офсеттік режим картасын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Талдау үшін сынамаларды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және жеке қорғаныс құралдарын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 жұмыс орнын ұйымдастыра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9.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739"/>
          <w:p>
            <w:pPr>
              <w:spacing w:after="20"/>
              <w:ind w:left="20"/>
              <w:jc w:val="both"/>
            </w:pPr>
            <w:r>
              <w:rPr>
                <w:rFonts w:ascii="Times New Roman"/>
                <w:b w:val="false"/>
                <w:i w:val="false"/>
                <w:color w:val="000000"/>
                <w:sz w:val="20"/>
              </w:rPr>
              <w:t>
Білімдер:</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қоспаларының компоненттерінің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Роликтердің ұзындығы 800 мм дейінгі роликтерде қоспаларды немесе резеңкені ораудың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материалдардың маркалары, сорттары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Резеңке қоспаларды ыдысқа дайындау үшін рұқсат етілген ингредиенттерді тиеу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Резеңке қоспалар ингредиенттерінің сапасына және ингредиенттер мен өнімдердің жүктемелерін (ілмектерін) жинақтауға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Резеңке қоспаларын өндірудің жалпы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Таразыны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жабдықтың,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өндірістік санитария және гигиена талаптары;</w:t>
            </w:r>
          </w:p>
          <w:p>
            <w:pPr>
              <w:spacing w:after="20"/>
              <w:ind w:left="20"/>
              <w:jc w:val="both"/>
            </w:pPr>
            <w:r>
              <w:rPr>
                <w:rFonts w:ascii="Times New Roman"/>
                <w:b w:val="false"/>
                <w:i w:val="false"/>
                <w:color w:val="000000"/>
                <w:sz w:val="20"/>
              </w:rPr>
              <w:t>
10. Өрт сөндіру құралдары мен жеке қораныс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740"/>
          <w:p>
            <w:pPr>
              <w:spacing w:after="20"/>
              <w:ind w:left="20"/>
              <w:jc w:val="both"/>
            </w:pPr>
            <w:r>
              <w:rPr>
                <w:rFonts w:ascii="Times New Roman"/>
                <w:b w:val="false"/>
                <w:i w:val="false"/>
                <w:color w:val="000000"/>
                <w:sz w:val="20"/>
              </w:rPr>
              <w:t>
Дағды 2:</w:t>
            </w:r>
          </w:p>
          <w:bookmarkEnd w:id="740"/>
          <w:p>
            <w:pPr>
              <w:spacing w:after="20"/>
              <w:ind w:left="20"/>
              <w:jc w:val="both"/>
            </w:pPr>
            <w:r>
              <w:rPr>
                <w:rFonts w:ascii="Times New Roman"/>
                <w:b w:val="false"/>
                <w:i w:val="false"/>
                <w:color w:val="000000"/>
                <w:sz w:val="20"/>
              </w:rPr>
              <w:t>
Резеңке қоспаларды роликтердің әр түрлі ұзындығы бар роликтерге орау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741"/>
          <w:p>
            <w:pPr>
              <w:spacing w:after="20"/>
              <w:ind w:left="20"/>
              <w:jc w:val="both"/>
            </w:pPr>
            <w:r>
              <w:rPr>
                <w:rFonts w:ascii="Times New Roman"/>
                <w:b w:val="false"/>
                <w:i w:val="false"/>
                <w:color w:val="000000"/>
                <w:sz w:val="20"/>
              </w:rPr>
              <w:t>
Машықтар:</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800 миллиметрге дейін біліктер ұзындығымен резеңке қоспаларды жаныштап үгу:</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резеңке-шүберек қоспаларды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Каучукты пластиктеу;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Синтетикалық каучукты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Эбонитті және шүберектен жасалған қоспалардың тегістер білікшелерде ұсақтау;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Резеңке, резеңке-шүберек қоспаларды, каучуктарды және әртүрлі ингредиенттерді білікшелерге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 өлшеу аспаптарының көмегімен білікшелердің температурасын және олардың арасындағы саңылауды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Өделетін каучуктарды немесе резеңке және резеңке-шүберектен жасалған қоспаларды қолдық немесе механикалық пышақпен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Қоспалардың физикалық - механикалық көрсеткіштерін орташалау және жақсарту мақсатымен қоспаларды соңына дейін жаныштап үгу;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Процестің соңында – қоспаларды білікшелерден кесу, жекелеген жағдаларда ұнтақ жағу немесе суыту;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Білікшелердің техникалық ақаусыздығын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800 миллиметрден 1100 миллиметрге дейін біліктердің ұзындығымен білікшелерде резеңке қоспаларды жаныштап үгу:</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қоспаларды дайындау (бояу), кеуекті пластинаны жұмсарту;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Шүберектен жасалған қоспаларды, гуттаперчиді, қатты қоспаларды және полиизобутилендік білікшелерде ұсату;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1100 миллиметрге жоғары білік ұзындығымен білікшелерле жаныштап үгу бойынша қарапайым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табиғи каучукты пластикациялау, резеңке қоспаларды қыздыру, термопластикатты орталау, синтетикалық каучукты, резеңке қоспаларды тазарту, регенератты жаныштап үгу;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анағұрлым жоғары жаныштап үгушінің басшылығымен 1100 миллиметрге жоғары біліктер ұзындығымен біліктерде резеңке қоспаларды дайындау (бояу)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Қоспаны қажетті температураға және иілгіштік деңгейіне дейін кесу және қайта жаныштап үгу;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Қоспаның дайындығын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Біліктерден кесілген әрбір табақты маркалау және талдау үшін сынамалар іріктеу, жабдықты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Материалды тазартқан кезде - оны жұқа табақтармен барабанға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Барабаннан оралған қабатын кесу және оны жинап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11.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742"/>
          <w:p>
            <w:pPr>
              <w:spacing w:after="20"/>
              <w:ind w:left="20"/>
              <w:jc w:val="both"/>
            </w:pPr>
            <w:r>
              <w:rPr>
                <w:rFonts w:ascii="Times New Roman"/>
                <w:b w:val="false"/>
                <w:i w:val="false"/>
                <w:color w:val="000000"/>
                <w:sz w:val="20"/>
              </w:rPr>
              <w:t>
Білімдер:</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Роликтердің ұзындығы 800 миллиметрге дейінгі роликтерде қоспаларды немесе резеңкені ораудың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маркалары, сорттары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сөндіру құралдары мен жеке қорғаныс құралдарын қолдану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Резеңкелерді, қоспаларды және біліктердегі массаларды өңдеудің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Өндірістегі қоспалардың шифрлары, қасиеттері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Сынама алу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6.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743"/>
          <w:p>
            <w:pPr>
              <w:spacing w:after="20"/>
              <w:ind w:left="20"/>
              <w:jc w:val="both"/>
            </w:pPr>
            <w:r>
              <w:rPr>
                <w:rFonts w:ascii="Times New Roman"/>
                <w:b w:val="false"/>
                <w:i w:val="false"/>
                <w:color w:val="000000"/>
                <w:sz w:val="20"/>
              </w:rPr>
              <w:t>
Еңбек функциясы 3:</w:t>
            </w:r>
          </w:p>
          <w:bookmarkEnd w:id="743"/>
          <w:p>
            <w:pPr>
              <w:spacing w:after="20"/>
              <w:ind w:left="20"/>
              <w:jc w:val="both"/>
            </w:pPr>
            <w:r>
              <w:rPr>
                <w:rFonts w:ascii="Times New Roman"/>
                <w:b w:val="false"/>
                <w:i w:val="false"/>
                <w:color w:val="000000"/>
                <w:sz w:val="20"/>
              </w:rPr>
              <w:t>
Сапаны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744"/>
          <w:p>
            <w:pPr>
              <w:spacing w:after="20"/>
              <w:ind w:left="20"/>
              <w:jc w:val="both"/>
            </w:pPr>
            <w:r>
              <w:rPr>
                <w:rFonts w:ascii="Times New Roman"/>
                <w:b w:val="false"/>
                <w:i w:val="false"/>
                <w:color w:val="000000"/>
                <w:sz w:val="20"/>
              </w:rPr>
              <w:t>
Дағды 1:</w:t>
            </w:r>
          </w:p>
          <w:bookmarkEnd w:id="744"/>
          <w:p>
            <w:pPr>
              <w:spacing w:after="20"/>
              <w:ind w:left="20"/>
              <w:jc w:val="both"/>
            </w:pPr>
            <w:r>
              <w:rPr>
                <w:rFonts w:ascii="Times New Roman"/>
                <w:b w:val="false"/>
                <w:i w:val="false"/>
                <w:color w:val="000000"/>
                <w:sz w:val="20"/>
              </w:rPr>
              <w:t>
Орындалған жұмыстардың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745"/>
          <w:p>
            <w:pPr>
              <w:spacing w:after="20"/>
              <w:ind w:left="20"/>
              <w:jc w:val="both"/>
            </w:pPr>
            <w:r>
              <w:rPr>
                <w:rFonts w:ascii="Times New Roman"/>
                <w:b w:val="false"/>
                <w:i w:val="false"/>
                <w:color w:val="000000"/>
                <w:sz w:val="20"/>
              </w:rPr>
              <w:t>
Машықтар:</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Нормалар мен стандарттардың сақталуын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5.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746"/>
          <w:p>
            <w:pPr>
              <w:spacing w:after="20"/>
              <w:ind w:left="20"/>
              <w:jc w:val="both"/>
            </w:pPr>
            <w:r>
              <w:rPr>
                <w:rFonts w:ascii="Times New Roman"/>
                <w:b w:val="false"/>
                <w:i w:val="false"/>
                <w:color w:val="000000"/>
                <w:sz w:val="20"/>
              </w:rPr>
              <w:t>
Білімдер:</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және жазатайым оқиғалардың алдын алу стандарттары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Араластыру кезінде болуы мүмкін ақаулар және олардың алдын алу жолдары;</w:t>
            </w:r>
          </w:p>
          <w:p>
            <w:pPr>
              <w:spacing w:after="20"/>
              <w:ind w:left="20"/>
              <w:jc w:val="both"/>
            </w:pPr>
            <w:r>
              <w:rPr>
                <w:rFonts w:ascii="Times New Roman"/>
                <w:b w:val="false"/>
                <w:i w:val="false"/>
                <w:color w:val="000000"/>
                <w:sz w:val="20"/>
              </w:rPr>
              <w:t>
3. Өрт сөндіру құралдарын және жеке қорғану құралдарын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47"/>
          <w:p>
            <w:pPr>
              <w:spacing w:after="20"/>
              <w:ind w:left="20"/>
              <w:jc w:val="both"/>
            </w:pPr>
            <w:r>
              <w:rPr>
                <w:rFonts w:ascii="Times New Roman"/>
                <w:b w:val="false"/>
                <w:i w:val="false"/>
                <w:color w:val="000000"/>
                <w:sz w:val="20"/>
              </w:rPr>
              <w:t>
Жауапкершілік</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748"/>
          <w:p>
            <w:pPr>
              <w:spacing w:after="20"/>
              <w:ind w:left="20"/>
              <w:jc w:val="both"/>
            </w:pPr>
            <w:r>
              <w:rPr>
                <w:rFonts w:ascii="Times New Roman"/>
                <w:b w:val="false"/>
                <w:i w:val="false"/>
                <w:color w:val="000000"/>
                <w:sz w:val="20"/>
              </w:rPr>
              <w:t>
1) ҚР СТ 3202-2018. Резеңкеден жасалған бұйымдар.</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 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бұйымдарын өндіруге арналған жабдықтар.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SEV 1198-78);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Шор А қаттылық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 Мемлекетаралық стандарт.</w:t>
            </w:r>
          </w:p>
          <w:p>
            <w:pPr>
              <w:spacing w:after="20"/>
              <w:ind w:left="20"/>
              <w:jc w:val="both"/>
            </w:pPr>
            <w:r>
              <w:rPr>
                <w:rFonts w:ascii="Times New Roman"/>
                <w:b w:val="false"/>
                <w:i w:val="false"/>
                <w:color w:val="000000"/>
                <w:sz w:val="20"/>
              </w:rPr>
              <w:t>
Резеңке. Кернеу кезіндегі серпімділік-беріктік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"Резеңке қоспалардың қақтаушы":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қоспалардың қақтаушы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749"/>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749"/>
          <w:p>
            <w:pPr>
              <w:spacing w:after="20"/>
              <w:ind w:left="20"/>
              <w:jc w:val="both"/>
            </w:pPr>
            <w:r>
              <w:rPr>
                <w:rFonts w:ascii="Times New Roman"/>
                <w:b w:val="false"/>
                <w:i w:val="false"/>
                <w:color w:val="000000"/>
                <w:sz w:val="20"/>
              </w:rPr>
              <w:t>
Резеңке қоспалардың қақтаушы, 3-6 санат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750"/>
          <w:p>
            <w:pPr>
              <w:spacing w:after="20"/>
              <w:ind w:left="20"/>
              <w:jc w:val="both"/>
            </w:pPr>
            <w:r>
              <w:rPr>
                <w:rFonts w:ascii="Times New Roman"/>
                <w:b w:val="false"/>
                <w:i w:val="false"/>
                <w:color w:val="000000"/>
                <w:sz w:val="20"/>
              </w:rPr>
              <w:t>
Білім деңгейі:</w:t>
            </w:r>
          </w:p>
          <w:bookmarkEnd w:id="75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751"/>
          <w:p>
            <w:pPr>
              <w:spacing w:after="20"/>
              <w:ind w:left="20"/>
              <w:jc w:val="both"/>
            </w:pPr>
            <w:r>
              <w:rPr>
                <w:rFonts w:ascii="Times New Roman"/>
                <w:b w:val="false"/>
                <w:i w:val="false"/>
                <w:color w:val="000000"/>
                <w:sz w:val="20"/>
              </w:rPr>
              <w:t>
Мамандық:</w:t>
            </w:r>
          </w:p>
          <w:bookmarkEnd w:id="751"/>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752"/>
          <w:p>
            <w:pPr>
              <w:spacing w:after="20"/>
              <w:ind w:left="20"/>
              <w:jc w:val="both"/>
            </w:pPr>
            <w:r>
              <w:rPr>
                <w:rFonts w:ascii="Times New Roman"/>
                <w:b w:val="false"/>
                <w:i w:val="false"/>
                <w:color w:val="000000"/>
                <w:sz w:val="20"/>
              </w:rPr>
              <w:t>
Білім деңгейі:</w:t>
            </w:r>
          </w:p>
          <w:bookmarkEnd w:id="75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753"/>
          <w:p>
            <w:pPr>
              <w:spacing w:after="20"/>
              <w:ind w:left="20"/>
              <w:jc w:val="both"/>
            </w:pPr>
            <w:r>
              <w:rPr>
                <w:rFonts w:ascii="Times New Roman"/>
                <w:b w:val="false"/>
                <w:i w:val="false"/>
                <w:color w:val="000000"/>
                <w:sz w:val="20"/>
              </w:rPr>
              <w:t>
Мамандық:</w:t>
            </w:r>
          </w:p>
          <w:bookmarkEnd w:id="75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754"/>
          <w:p>
            <w:pPr>
              <w:spacing w:after="20"/>
              <w:ind w:left="20"/>
              <w:jc w:val="both"/>
            </w:pPr>
            <w:r>
              <w:rPr>
                <w:rFonts w:ascii="Times New Roman"/>
                <w:b w:val="false"/>
                <w:i w:val="false"/>
                <w:color w:val="000000"/>
                <w:sz w:val="20"/>
              </w:rPr>
              <w:t>
Біліктілік:</w:t>
            </w:r>
          </w:p>
          <w:bookmarkEnd w:id="7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755"/>
          <w:p>
            <w:pPr>
              <w:spacing w:after="20"/>
              <w:ind w:left="20"/>
              <w:jc w:val="both"/>
            </w:pPr>
            <w:r>
              <w:rPr>
                <w:rFonts w:ascii="Times New Roman"/>
                <w:b w:val="false"/>
                <w:i w:val="false"/>
                <w:color w:val="000000"/>
                <w:sz w:val="20"/>
              </w:rPr>
              <w:t>
8141-3-003 - Резеңке араластырғыштың машинисi;</w:t>
            </w:r>
          </w:p>
          <w:bookmarkEnd w:id="755"/>
          <w:p>
            <w:pPr>
              <w:spacing w:after="20"/>
              <w:ind w:left="20"/>
              <w:jc w:val="both"/>
            </w:pPr>
            <w:r>
              <w:rPr>
                <w:rFonts w:ascii="Times New Roman"/>
                <w:b w:val="false"/>
                <w:i w:val="false"/>
                <w:color w:val="000000"/>
                <w:sz w:val="20"/>
              </w:rPr>
              <w:t>
8141-3-005 - Резеңке қоспаларды дайындау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жаныштап үгу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756"/>
          <w:p>
            <w:pPr>
              <w:spacing w:after="20"/>
              <w:ind w:left="20"/>
              <w:jc w:val="both"/>
            </w:pPr>
            <w:r>
              <w:rPr>
                <w:rFonts w:ascii="Times New Roman"/>
                <w:b w:val="false"/>
                <w:i w:val="false"/>
                <w:color w:val="000000"/>
                <w:sz w:val="20"/>
              </w:rPr>
              <w:t>
1. Жабдықты, шикізатты және материалдарды дайындау және баптау;</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қоспаларды жаныштап үгунің технологиялық процесін жүргізу;</w:t>
            </w:r>
          </w:p>
          <w:p>
            <w:pPr>
              <w:spacing w:after="20"/>
              <w:ind w:left="20"/>
              <w:jc w:val="both"/>
            </w:pPr>
            <w:r>
              <w:rPr>
                <w:rFonts w:ascii="Times New Roman"/>
                <w:b w:val="false"/>
                <w:i w:val="false"/>
                <w:color w:val="000000"/>
                <w:sz w:val="20"/>
              </w:rPr>
              <w:t>
3. Сапа бақылауы.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757"/>
          <w:p>
            <w:pPr>
              <w:spacing w:after="20"/>
              <w:ind w:left="20"/>
              <w:jc w:val="both"/>
            </w:pPr>
            <w:r>
              <w:rPr>
                <w:rFonts w:ascii="Times New Roman"/>
                <w:b w:val="false"/>
                <w:i w:val="false"/>
                <w:color w:val="000000"/>
                <w:sz w:val="20"/>
              </w:rPr>
              <w:t>
Еңбек функциясы 1:</w:t>
            </w:r>
          </w:p>
          <w:bookmarkEnd w:id="757"/>
          <w:p>
            <w:pPr>
              <w:spacing w:after="20"/>
              <w:ind w:left="20"/>
              <w:jc w:val="both"/>
            </w:pPr>
            <w:r>
              <w:rPr>
                <w:rFonts w:ascii="Times New Roman"/>
                <w:b w:val="false"/>
                <w:i w:val="false"/>
                <w:color w:val="000000"/>
                <w:sz w:val="20"/>
              </w:rPr>
              <w:t>
Жабдықты, шикізатты және материалдарды дайындау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758"/>
          <w:p>
            <w:pPr>
              <w:spacing w:after="20"/>
              <w:ind w:left="20"/>
              <w:jc w:val="both"/>
            </w:pPr>
            <w:r>
              <w:rPr>
                <w:rFonts w:ascii="Times New Roman"/>
                <w:b w:val="false"/>
                <w:i w:val="false"/>
                <w:color w:val="000000"/>
                <w:sz w:val="20"/>
              </w:rPr>
              <w:t>
Дағды 1:</w:t>
            </w:r>
          </w:p>
          <w:bookmarkEnd w:id="758"/>
          <w:p>
            <w:pPr>
              <w:spacing w:after="20"/>
              <w:ind w:left="20"/>
              <w:jc w:val="both"/>
            </w:pPr>
            <w:r>
              <w:rPr>
                <w:rFonts w:ascii="Times New Roman"/>
                <w:b w:val="false"/>
                <w:i w:val="false"/>
                <w:color w:val="000000"/>
                <w:sz w:val="20"/>
              </w:rPr>
              <w:t>
Қақтауға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759"/>
          <w:p>
            <w:pPr>
              <w:spacing w:after="20"/>
              <w:ind w:left="20"/>
              <w:jc w:val="both"/>
            </w:pPr>
            <w:r>
              <w:rPr>
                <w:rFonts w:ascii="Times New Roman"/>
                <w:b w:val="false"/>
                <w:i w:val="false"/>
                <w:color w:val="000000"/>
                <w:sz w:val="20"/>
              </w:rPr>
              <w:t>
Машықтар:</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іске қосуға дайындау бойынша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Електің жарамдылығын тексеру, олардың көлбеуін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жабдықтарының, бақылау-өлшеу аспаптарының және автоматиканың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Резеңке қоспаларды дайындауға арналған ингредиенттерді елеу, кептіру, кесу, ұсақтау және сүзу құрылғыларының жұмысындағы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слесарлық құралдар мен құрылғыларды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8.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760"/>
          <w:p>
            <w:pPr>
              <w:spacing w:after="20"/>
              <w:ind w:left="20"/>
              <w:jc w:val="both"/>
            </w:pPr>
            <w:r>
              <w:rPr>
                <w:rFonts w:ascii="Times New Roman"/>
                <w:b w:val="false"/>
                <w:i w:val="false"/>
                <w:color w:val="000000"/>
                <w:sz w:val="20"/>
              </w:rPr>
              <w:t>
Білімдер:</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Қоспаларды немесе Каучукты ораудың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маркалары, сорттары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Ингредиенттер мен дайын өнімнің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бақылау-өлшеу аспаптарының, елеуге, кесуге, ұсақтауға және сүзуге арналған механизмдердің құрылысы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Резеңке қоспалардың компоненттерін мөлшерлеу нормалары және тиеу тәсілдері, жұмыс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Резеңке қоспаларының компоненттерінің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орнындағы өнеркәсіптік қауіпсіздік талаптары;</w:t>
            </w:r>
          </w:p>
          <w:p>
            <w:pPr>
              <w:spacing w:after="20"/>
              <w:ind w:left="20"/>
              <w:jc w:val="both"/>
            </w:pPr>
            <w:r>
              <w:rPr>
                <w:rFonts w:ascii="Times New Roman"/>
                <w:b w:val="false"/>
                <w:i w:val="false"/>
                <w:color w:val="000000"/>
                <w:sz w:val="20"/>
              </w:rPr>
              <w:t>
9. Өрт сөндіру құралдары мен ЖҚҚ пайдалану нұсқаулығы.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761"/>
          <w:p>
            <w:pPr>
              <w:spacing w:after="20"/>
              <w:ind w:left="20"/>
              <w:jc w:val="both"/>
            </w:pPr>
            <w:r>
              <w:rPr>
                <w:rFonts w:ascii="Times New Roman"/>
                <w:b w:val="false"/>
                <w:i w:val="false"/>
                <w:color w:val="000000"/>
                <w:sz w:val="20"/>
              </w:rPr>
              <w:t>
Еңбек функциясы 2:</w:t>
            </w:r>
          </w:p>
          <w:bookmarkEnd w:id="761"/>
          <w:p>
            <w:pPr>
              <w:spacing w:after="20"/>
              <w:ind w:left="20"/>
              <w:jc w:val="both"/>
            </w:pPr>
            <w:r>
              <w:rPr>
                <w:rFonts w:ascii="Times New Roman"/>
                <w:b w:val="false"/>
                <w:i w:val="false"/>
                <w:color w:val="000000"/>
                <w:sz w:val="20"/>
              </w:rPr>
              <w:t>
Резеңке қоспаларды жаныштап үгунің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762"/>
          <w:p>
            <w:pPr>
              <w:spacing w:after="20"/>
              <w:ind w:left="20"/>
              <w:jc w:val="both"/>
            </w:pPr>
            <w:r>
              <w:rPr>
                <w:rFonts w:ascii="Times New Roman"/>
                <w:b w:val="false"/>
                <w:i w:val="false"/>
                <w:color w:val="000000"/>
                <w:sz w:val="20"/>
              </w:rPr>
              <w:t>
Дағды 1:</w:t>
            </w:r>
          </w:p>
          <w:bookmarkEnd w:id="762"/>
          <w:p>
            <w:pPr>
              <w:spacing w:after="20"/>
              <w:ind w:left="20"/>
              <w:jc w:val="both"/>
            </w:pPr>
            <w:r>
              <w:rPr>
                <w:rFonts w:ascii="Times New Roman"/>
                <w:b w:val="false"/>
                <w:i w:val="false"/>
                <w:color w:val="000000"/>
                <w:sz w:val="20"/>
              </w:rPr>
              <w:t>
Резеңке қоспаларды әртүрлі білікшелер ұзындығымен жаныштап үгу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763"/>
          <w:p>
            <w:pPr>
              <w:spacing w:after="20"/>
              <w:ind w:left="20"/>
              <w:jc w:val="both"/>
            </w:pPr>
            <w:r>
              <w:rPr>
                <w:rFonts w:ascii="Times New Roman"/>
                <w:b w:val="false"/>
                <w:i w:val="false"/>
                <w:color w:val="000000"/>
                <w:sz w:val="20"/>
              </w:rPr>
              <w:t>
Машықтар: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1100 миллиметрден 2100 миллиметрге дейін біліктердің ұзындығымен білікшелерде немесе біліктілігі анағұрлым жоғары жаныштап үгушінің басшылығымен 2100 миллиметр және жоғарырақ білікшелер ұзындығымен біліктерде резеңке қоспаларды жаныштап үгу;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Кеуекті пластинаны жұмсарту және резеңкелерді табақтау;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Күкіртті және өзге ингредиенттерді технологиялық регламентпен қарастырылған тәртіпте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Қоспаны мұқият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 өлшеу аспаптарының көрсеткіштері бойынша немесе сыртқы түрі бойынша қоспаның дайындығын анықтауҢ</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2100 миллиметр білік ұзындығымен білікшелерде резеңке қоспаларды дайындау (бояу) – жаныштап үгу;</w:t>
            </w:r>
          </w:p>
          <w:p>
            <w:pPr>
              <w:spacing w:after="20"/>
              <w:ind w:left="20"/>
              <w:jc w:val="both"/>
            </w:pPr>
            <w:r>
              <w:rPr>
                <w:rFonts w:ascii="Times New Roman"/>
                <w:b w:val="false"/>
                <w:i w:val="false"/>
                <w:color w:val="000000"/>
                <w:sz w:val="20"/>
              </w:rPr>
              <w:t>
2. Біліктер мен жабдықтарға қызмет көрсететін жұмысшыларға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764"/>
          <w:p>
            <w:pPr>
              <w:spacing w:after="20"/>
              <w:ind w:left="20"/>
              <w:jc w:val="both"/>
            </w:pPr>
            <w:r>
              <w:rPr>
                <w:rFonts w:ascii="Times New Roman"/>
                <w:b w:val="false"/>
                <w:i w:val="false"/>
                <w:color w:val="000000"/>
                <w:sz w:val="20"/>
              </w:rPr>
              <w:t>
Білімдер:</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дайындау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мақсаттағы жауапты қоспаларды дайындаудың технологиялық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Қоспалардың және олардың компоненттерінің шифрлары және дайындау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құрылымдардың, құралдар мен бақылау-өлшеу аспаптарының кинематикалық және электрлік сызбалары.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765"/>
          <w:p>
            <w:pPr>
              <w:spacing w:after="20"/>
              <w:ind w:left="20"/>
              <w:jc w:val="both"/>
            </w:pPr>
            <w:r>
              <w:rPr>
                <w:rFonts w:ascii="Times New Roman"/>
                <w:b w:val="false"/>
                <w:i w:val="false"/>
                <w:color w:val="000000"/>
                <w:sz w:val="20"/>
              </w:rPr>
              <w:t>
Еңбек функциясы 3:</w:t>
            </w:r>
          </w:p>
          <w:bookmarkEnd w:id="765"/>
          <w:p>
            <w:pPr>
              <w:spacing w:after="20"/>
              <w:ind w:left="20"/>
              <w:jc w:val="both"/>
            </w:pPr>
            <w:r>
              <w:rPr>
                <w:rFonts w:ascii="Times New Roman"/>
                <w:b w:val="false"/>
                <w:i w:val="false"/>
                <w:color w:val="000000"/>
                <w:sz w:val="20"/>
              </w:rPr>
              <w:t>
Сапа бақылауы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766"/>
          <w:p>
            <w:pPr>
              <w:spacing w:after="20"/>
              <w:ind w:left="20"/>
              <w:jc w:val="both"/>
            </w:pPr>
            <w:r>
              <w:rPr>
                <w:rFonts w:ascii="Times New Roman"/>
                <w:b w:val="false"/>
                <w:i w:val="false"/>
                <w:color w:val="000000"/>
                <w:sz w:val="20"/>
              </w:rPr>
              <w:t>
Дағды 1:</w:t>
            </w:r>
          </w:p>
          <w:bookmarkEnd w:id="766"/>
          <w:p>
            <w:pPr>
              <w:spacing w:after="20"/>
              <w:ind w:left="20"/>
              <w:jc w:val="both"/>
            </w:pPr>
            <w:r>
              <w:rPr>
                <w:rFonts w:ascii="Times New Roman"/>
                <w:b w:val="false"/>
                <w:i w:val="false"/>
                <w:color w:val="000000"/>
                <w:sz w:val="20"/>
              </w:rPr>
              <w:t>
Орындалған жұмыстардың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767"/>
          <w:p>
            <w:pPr>
              <w:spacing w:after="20"/>
              <w:ind w:left="20"/>
              <w:jc w:val="both"/>
            </w:pPr>
            <w:r>
              <w:rPr>
                <w:rFonts w:ascii="Times New Roman"/>
                <w:b w:val="false"/>
                <w:i w:val="false"/>
                <w:color w:val="000000"/>
                <w:sz w:val="20"/>
              </w:rPr>
              <w:t>
Машықтар:</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Нормалар мен стандарттардың сақталуын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5.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768"/>
          <w:p>
            <w:pPr>
              <w:spacing w:after="20"/>
              <w:ind w:left="20"/>
              <w:jc w:val="both"/>
            </w:pPr>
            <w:r>
              <w:rPr>
                <w:rFonts w:ascii="Times New Roman"/>
                <w:b w:val="false"/>
                <w:i w:val="false"/>
                <w:color w:val="000000"/>
                <w:sz w:val="20"/>
              </w:rPr>
              <w:t>
Білімдер:</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және авариялық жағдайлардың алдын алу жөніндегі стандарттар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Араластыру кезіндегі ықтимал ақаулар және олардың алдын алу жолдары;</w:t>
            </w:r>
          </w:p>
          <w:p>
            <w:pPr>
              <w:spacing w:after="20"/>
              <w:ind w:left="20"/>
              <w:jc w:val="both"/>
            </w:pPr>
            <w:r>
              <w:rPr>
                <w:rFonts w:ascii="Times New Roman"/>
                <w:b w:val="false"/>
                <w:i w:val="false"/>
                <w:color w:val="000000"/>
                <w:sz w:val="20"/>
              </w:rPr>
              <w:t>
3. Өрт сөндіру құралдарын және жеке қорғаныс құралдарын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769"/>
          <w:p>
            <w:pPr>
              <w:spacing w:after="20"/>
              <w:ind w:left="20"/>
              <w:jc w:val="both"/>
            </w:pPr>
            <w:r>
              <w:rPr>
                <w:rFonts w:ascii="Times New Roman"/>
                <w:b w:val="false"/>
                <w:i w:val="false"/>
                <w:color w:val="000000"/>
                <w:sz w:val="20"/>
              </w:rPr>
              <w:t>
Жауапкершілік</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770"/>
          <w:p>
            <w:pPr>
              <w:spacing w:after="20"/>
              <w:ind w:left="20"/>
              <w:jc w:val="both"/>
            </w:pPr>
            <w:r>
              <w:rPr>
                <w:rFonts w:ascii="Times New Roman"/>
                <w:b w:val="false"/>
                <w:i w:val="false"/>
                <w:color w:val="000000"/>
                <w:sz w:val="20"/>
              </w:rPr>
              <w:t>
1) ҚР СТ 3202-2018.</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бұйымдарын өндіруге арналған жабдықтар.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SEV 1198-78);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Шор А қаттылық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Мемлекетаралық стандарт.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Кернеу кезіндегі серпімділік-беріктік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"Каландр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771"/>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771"/>
          <w:p>
            <w:pPr>
              <w:spacing w:after="20"/>
              <w:ind w:left="20"/>
              <w:jc w:val="both"/>
            </w:pPr>
            <w:r>
              <w:rPr>
                <w:rFonts w:ascii="Times New Roman"/>
                <w:b w:val="false"/>
                <w:i w:val="false"/>
                <w:color w:val="000000"/>
                <w:sz w:val="20"/>
              </w:rPr>
              <w:t>
Каландр машинисі, 3-6 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772"/>
          <w:p>
            <w:pPr>
              <w:spacing w:after="20"/>
              <w:ind w:left="20"/>
              <w:jc w:val="both"/>
            </w:pPr>
            <w:r>
              <w:rPr>
                <w:rFonts w:ascii="Times New Roman"/>
                <w:b w:val="false"/>
                <w:i w:val="false"/>
                <w:color w:val="000000"/>
                <w:sz w:val="20"/>
              </w:rPr>
              <w:t>
Білім деңгейі:</w:t>
            </w:r>
          </w:p>
          <w:bookmarkEnd w:id="77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773"/>
          <w:p>
            <w:pPr>
              <w:spacing w:after="20"/>
              <w:ind w:left="20"/>
              <w:jc w:val="both"/>
            </w:pPr>
            <w:r>
              <w:rPr>
                <w:rFonts w:ascii="Times New Roman"/>
                <w:b w:val="false"/>
                <w:i w:val="false"/>
                <w:color w:val="000000"/>
                <w:sz w:val="20"/>
              </w:rPr>
              <w:t>
Мамандық:</w:t>
            </w:r>
          </w:p>
          <w:bookmarkEnd w:id="77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74"/>
          <w:p>
            <w:pPr>
              <w:spacing w:after="20"/>
              <w:ind w:left="20"/>
              <w:jc w:val="both"/>
            </w:pPr>
            <w:r>
              <w:rPr>
                <w:rFonts w:ascii="Times New Roman"/>
                <w:b w:val="false"/>
                <w:i w:val="false"/>
                <w:color w:val="000000"/>
                <w:sz w:val="20"/>
              </w:rPr>
              <w:t>
Біліктілік:</w:t>
            </w:r>
          </w:p>
          <w:bookmarkEnd w:id="7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75"/>
          <w:p>
            <w:pPr>
              <w:spacing w:after="20"/>
              <w:ind w:left="20"/>
              <w:jc w:val="both"/>
            </w:pPr>
            <w:r>
              <w:rPr>
                <w:rFonts w:ascii="Times New Roman"/>
                <w:b w:val="false"/>
                <w:i w:val="false"/>
                <w:color w:val="000000"/>
                <w:sz w:val="20"/>
              </w:rPr>
              <w:t>
8141-3-002 - Резеңке қоспаларды каландрлаушы;</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8141-9-021 – Каландрлаушы;</w:t>
            </w:r>
          </w:p>
          <w:p>
            <w:pPr>
              <w:spacing w:after="20"/>
              <w:ind w:left="20"/>
              <w:jc w:val="both"/>
            </w:pPr>
            <w:r>
              <w:rPr>
                <w:rFonts w:ascii="Times New Roman"/>
                <w:b w:val="false"/>
                <w:i w:val="false"/>
                <w:color w:val="000000"/>
                <w:sz w:val="20"/>
              </w:rPr>
              <w:t>
8141-9-025 - Каландрлеу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қосылыстарын каландрлаудың технологиялық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776"/>
          <w:p>
            <w:pPr>
              <w:spacing w:after="20"/>
              <w:ind w:left="20"/>
              <w:jc w:val="both"/>
            </w:pPr>
            <w:r>
              <w:rPr>
                <w:rFonts w:ascii="Times New Roman"/>
                <w:b w:val="false"/>
                <w:i w:val="false"/>
                <w:color w:val="000000"/>
                <w:sz w:val="20"/>
              </w:rPr>
              <w:t>
1. Жабдықты іске қосуға дайындау;</w:t>
            </w:r>
          </w:p>
          <w:bookmarkEnd w:id="776"/>
          <w:p>
            <w:pPr>
              <w:spacing w:after="20"/>
              <w:ind w:left="20"/>
              <w:jc w:val="both"/>
            </w:pPr>
            <w:r>
              <w:rPr>
                <w:rFonts w:ascii="Times New Roman"/>
                <w:b w:val="false"/>
                <w:i w:val="false"/>
                <w:color w:val="000000"/>
                <w:sz w:val="20"/>
              </w:rPr>
              <w:t>
2. Каландрлеудің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77"/>
          <w:p>
            <w:pPr>
              <w:spacing w:after="20"/>
              <w:ind w:left="20"/>
              <w:jc w:val="both"/>
            </w:pPr>
            <w:r>
              <w:rPr>
                <w:rFonts w:ascii="Times New Roman"/>
                <w:b w:val="false"/>
                <w:i w:val="false"/>
                <w:color w:val="000000"/>
                <w:sz w:val="20"/>
              </w:rPr>
              <w:t>
Еңбек функциясы 1:</w:t>
            </w:r>
          </w:p>
          <w:bookmarkEnd w:id="777"/>
          <w:p>
            <w:pPr>
              <w:spacing w:after="20"/>
              <w:ind w:left="20"/>
              <w:jc w:val="both"/>
            </w:pPr>
            <w:r>
              <w:rPr>
                <w:rFonts w:ascii="Times New Roman"/>
                <w:b w:val="false"/>
                <w:i w:val="false"/>
                <w:color w:val="000000"/>
                <w:sz w:val="20"/>
              </w:rPr>
              <w:t>
Жабдықты іске қосуға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778"/>
          <w:p>
            <w:pPr>
              <w:spacing w:after="20"/>
              <w:ind w:left="20"/>
              <w:jc w:val="both"/>
            </w:pPr>
            <w:r>
              <w:rPr>
                <w:rFonts w:ascii="Times New Roman"/>
                <w:b w:val="false"/>
                <w:i w:val="false"/>
                <w:color w:val="000000"/>
                <w:sz w:val="20"/>
              </w:rPr>
              <w:t>
Дағды 1:</w:t>
            </w:r>
          </w:p>
          <w:bookmarkEnd w:id="778"/>
          <w:p>
            <w:pPr>
              <w:spacing w:after="20"/>
              <w:ind w:left="20"/>
              <w:jc w:val="both"/>
            </w:pPr>
            <w:r>
              <w:rPr>
                <w:rFonts w:ascii="Times New Roman"/>
                <w:b w:val="false"/>
                <w:i w:val="false"/>
                <w:color w:val="000000"/>
                <w:sz w:val="20"/>
              </w:rPr>
              <w:t>
Жабдықты іске қосу және техникалық қызмет көрсету процесін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779"/>
          <w:p>
            <w:pPr>
              <w:spacing w:after="20"/>
              <w:ind w:left="20"/>
              <w:jc w:val="both"/>
            </w:pPr>
            <w:r>
              <w:rPr>
                <w:rFonts w:ascii="Times New Roman"/>
                <w:b w:val="false"/>
                <w:i w:val="false"/>
                <w:color w:val="000000"/>
                <w:sz w:val="20"/>
              </w:rPr>
              <w:t>
Машықтар:</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 жүргізу кезінде технологиялық жабдыққа техникалық қызмет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Коммуникациялардың жұмысын тексеру (ресурстарды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Каландр құрылғыларының жұмысындағы ұсақ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8.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780"/>
          <w:p>
            <w:pPr>
              <w:spacing w:after="20"/>
              <w:ind w:left="20"/>
              <w:jc w:val="both"/>
            </w:pPr>
            <w:r>
              <w:rPr>
                <w:rFonts w:ascii="Times New Roman"/>
                <w:b w:val="false"/>
                <w:i w:val="false"/>
                <w:color w:val="000000"/>
                <w:sz w:val="20"/>
              </w:rPr>
              <w:t>
Білімдер:</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1. Каландр машинисінің жұмыс орны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және қосалқы жабдықтың мақсаты,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қоспаларының компоненттерінің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орнындағы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ережелері мен нормалары;</w:t>
            </w:r>
          </w:p>
          <w:p>
            <w:pPr>
              <w:spacing w:after="20"/>
              <w:ind w:left="20"/>
              <w:jc w:val="both"/>
            </w:pPr>
            <w:r>
              <w:rPr>
                <w:rFonts w:ascii="Times New Roman"/>
                <w:b w:val="false"/>
                <w:i w:val="false"/>
                <w:color w:val="000000"/>
                <w:sz w:val="20"/>
              </w:rPr>
              <w:t>
7. Өрт сөндіру құралдарын және жеке қорғаныс құралдарын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781"/>
          <w:p>
            <w:pPr>
              <w:spacing w:after="20"/>
              <w:ind w:left="20"/>
              <w:jc w:val="both"/>
            </w:pPr>
            <w:r>
              <w:rPr>
                <w:rFonts w:ascii="Times New Roman"/>
                <w:b w:val="false"/>
                <w:i w:val="false"/>
                <w:color w:val="000000"/>
                <w:sz w:val="20"/>
              </w:rPr>
              <w:t>
Еңбек функциясы 2:</w:t>
            </w:r>
          </w:p>
          <w:bookmarkEnd w:id="781"/>
          <w:p>
            <w:pPr>
              <w:spacing w:after="20"/>
              <w:ind w:left="20"/>
              <w:jc w:val="both"/>
            </w:pPr>
            <w:r>
              <w:rPr>
                <w:rFonts w:ascii="Times New Roman"/>
                <w:b w:val="false"/>
                <w:i w:val="false"/>
                <w:color w:val="000000"/>
                <w:sz w:val="20"/>
              </w:rPr>
              <w:t>
Каландрлеудің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782"/>
          <w:p>
            <w:pPr>
              <w:spacing w:after="20"/>
              <w:ind w:left="20"/>
              <w:jc w:val="both"/>
            </w:pPr>
            <w:r>
              <w:rPr>
                <w:rFonts w:ascii="Times New Roman"/>
                <w:b w:val="false"/>
                <w:i w:val="false"/>
                <w:color w:val="000000"/>
                <w:sz w:val="20"/>
              </w:rPr>
              <w:t>
Дағды 1:</w:t>
            </w:r>
          </w:p>
          <w:bookmarkEnd w:id="782"/>
          <w:p>
            <w:pPr>
              <w:spacing w:after="20"/>
              <w:ind w:left="20"/>
              <w:jc w:val="both"/>
            </w:pPr>
            <w:r>
              <w:rPr>
                <w:rFonts w:ascii="Times New Roman"/>
                <w:b w:val="false"/>
                <w:i w:val="false"/>
                <w:color w:val="000000"/>
                <w:sz w:val="20"/>
              </w:rPr>
              <w:t>
Каландрлау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783"/>
          <w:p>
            <w:pPr>
              <w:spacing w:after="20"/>
              <w:ind w:left="20"/>
              <w:jc w:val="both"/>
            </w:pPr>
            <w:r>
              <w:rPr>
                <w:rFonts w:ascii="Times New Roman"/>
                <w:b w:val="false"/>
                <w:i w:val="false"/>
                <w:color w:val="000000"/>
                <w:sz w:val="20"/>
              </w:rPr>
              <w:t>
Машықтар:</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Каландрды резеңке қоспамен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ағындарының шири анықтау үшін жиек пышақтарын реттеу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үшін сынама алу, жабдықтың жұмысындағы ұсақ ақауларды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Ол болмаған кезде жоғары білікті каландр машинисін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білікті машинисттің басшылығымен шпор және бейінді каландрға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Каландрларға қызмет көрсету бойынша күрделілігі орташа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Таспалы шпор немесе бейінді (резеңке аяқ киім өндірісінде) каландрларды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20 минутқа дейінгі каландр жылдамдығымен ішкі аяқ киім бөлшектеріне арналған шүберек қоспаларын каландрлауды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Роликтердің ұзындығы 700 миллиметрге дейінгі каландрларда парақтау және профильдеу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Процестерді жүргізу: сымды резеңкемен қаптау, маталарды майлау, зертханалық каландрларда резеңкені профильдеу және парақтау, тоқыма және металл сымдардың шеттерін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Біліктілігі анағұрлым жоғары каландр машинисінің басшылығымен 700 миллиметр және одан да көп орамдардың ұзындығы бар үйкеліс, табақша, бейінді, орама және сквидж-каландрларға қызмет көрсету жөніндегі жұмыстарды орындау, сондай-ақ ол болмаған кезде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Каландрды берілген калибрге баптау, каландрға бекітілген каландр мен роликтерді іске қосу, Бақылау-өлшеу аспаптарының көрсеткіштері бойынша және сыртқы түрі бойынша өнім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режим нормасынан ауытқу себептерін алдын алу және жою және жабдықтың жұмысындағы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Біліктілігі анағұрлым жоғары машинисттің басшылығымен қоспалар мен пластикатты парақтауды жүргізу, матаны пластикаттан жасалған қоспамен майлау және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11.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784"/>
          <w:p>
            <w:pPr>
              <w:spacing w:after="20"/>
              <w:ind w:left="20"/>
              <w:jc w:val="both"/>
            </w:pPr>
            <w:r>
              <w:rPr>
                <w:rFonts w:ascii="Times New Roman"/>
                <w:b w:val="false"/>
                <w:i w:val="false"/>
                <w:color w:val="000000"/>
                <w:sz w:val="20"/>
              </w:rPr>
              <w:t>
Білімдер:</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Өңделетін материалдардың шифрлары, мақсаты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Каландрлаудың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жұмыс режимі, жабдықтың және бақылау-өлшеу аспаптарының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6.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785"/>
          <w:p>
            <w:pPr>
              <w:spacing w:after="20"/>
              <w:ind w:left="20"/>
              <w:jc w:val="both"/>
            </w:pPr>
            <w:r>
              <w:rPr>
                <w:rFonts w:ascii="Times New Roman"/>
                <w:b w:val="false"/>
                <w:i w:val="false"/>
                <w:color w:val="000000"/>
                <w:sz w:val="20"/>
              </w:rPr>
              <w:t>
Жауапкершілік</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786"/>
          <w:p>
            <w:pPr>
              <w:spacing w:after="20"/>
              <w:ind w:left="20"/>
              <w:jc w:val="both"/>
            </w:pPr>
            <w:r>
              <w:rPr>
                <w:rFonts w:ascii="Times New Roman"/>
                <w:b w:val="false"/>
                <w:i w:val="false"/>
                <w:color w:val="000000"/>
                <w:sz w:val="20"/>
              </w:rPr>
              <w:t>
1) ҚР СТ 3202-2018.</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бұйымдарын өндіруге арналған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SEV 1198-78);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w:t>
            </w:r>
            <w:r>
              <w:rPr>
                <w:rFonts w:ascii="Times New Roman"/>
                <w:b w:val="false"/>
                <w:i w:val="false"/>
                <w:color w:val="000000"/>
                <w:sz w:val="20"/>
              </w:rPr>
              <w:t>Шор А қаттылық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Мемлекетаралық стандарт.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Кернеу кезіндегі серпімділік-беріктік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Пласмасс және резеңке бұйымдарды құрастырушылар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"Каландр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787"/>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787"/>
          <w:p>
            <w:pPr>
              <w:spacing w:after="20"/>
              <w:ind w:left="20"/>
              <w:jc w:val="both"/>
            </w:pPr>
            <w:r>
              <w:rPr>
                <w:rFonts w:ascii="Times New Roman"/>
                <w:b w:val="false"/>
                <w:i w:val="false"/>
                <w:color w:val="000000"/>
                <w:sz w:val="20"/>
              </w:rPr>
              <w:t>
Каландр машинисі, 3-6 санат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788"/>
          <w:p>
            <w:pPr>
              <w:spacing w:after="20"/>
              <w:ind w:left="20"/>
              <w:jc w:val="both"/>
            </w:pPr>
            <w:r>
              <w:rPr>
                <w:rFonts w:ascii="Times New Roman"/>
                <w:b w:val="false"/>
                <w:i w:val="false"/>
                <w:color w:val="000000"/>
                <w:sz w:val="20"/>
              </w:rPr>
              <w:t>
Білім деңгейі:</w:t>
            </w:r>
          </w:p>
          <w:bookmarkEnd w:id="78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789"/>
          <w:p>
            <w:pPr>
              <w:spacing w:after="20"/>
              <w:ind w:left="20"/>
              <w:jc w:val="both"/>
            </w:pPr>
            <w:r>
              <w:rPr>
                <w:rFonts w:ascii="Times New Roman"/>
                <w:b w:val="false"/>
                <w:i w:val="false"/>
                <w:color w:val="000000"/>
                <w:sz w:val="20"/>
              </w:rPr>
              <w:t>
Мамандық:</w:t>
            </w:r>
          </w:p>
          <w:bookmarkEnd w:id="789"/>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790"/>
          <w:p>
            <w:pPr>
              <w:spacing w:after="20"/>
              <w:ind w:left="20"/>
              <w:jc w:val="both"/>
            </w:pPr>
            <w:r>
              <w:rPr>
                <w:rFonts w:ascii="Times New Roman"/>
                <w:b w:val="false"/>
                <w:i w:val="false"/>
                <w:color w:val="000000"/>
                <w:sz w:val="20"/>
              </w:rPr>
              <w:t>
Білім деңгейі:</w:t>
            </w:r>
          </w:p>
          <w:bookmarkEnd w:id="79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791"/>
          <w:p>
            <w:pPr>
              <w:spacing w:after="20"/>
              <w:ind w:left="20"/>
              <w:jc w:val="both"/>
            </w:pPr>
            <w:r>
              <w:rPr>
                <w:rFonts w:ascii="Times New Roman"/>
                <w:b w:val="false"/>
                <w:i w:val="false"/>
                <w:color w:val="000000"/>
                <w:sz w:val="20"/>
              </w:rPr>
              <w:t>
Мамандық:</w:t>
            </w:r>
          </w:p>
          <w:bookmarkEnd w:id="7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792"/>
          <w:p>
            <w:pPr>
              <w:spacing w:after="20"/>
              <w:ind w:left="20"/>
              <w:jc w:val="both"/>
            </w:pPr>
            <w:r>
              <w:rPr>
                <w:rFonts w:ascii="Times New Roman"/>
                <w:b w:val="false"/>
                <w:i w:val="false"/>
                <w:color w:val="000000"/>
                <w:sz w:val="20"/>
              </w:rPr>
              <w:t>
Біліктілік:</w:t>
            </w:r>
          </w:p>
          <w:bookmarkEnd w:id="7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793"/>
          <w:p>
            <w:pPr>
              <w:spacing w:after="20"/>
              <w:ind w:left="20"/>
              <w:jc w:val="both"/>
            </w:pPr>
            <w:r>
              <w:rPr>
                <w:rFonts w:ascii="Times New Roman"/>
                <w:b w:val="false"/>
                <w:i w:val="false"/>
                <w:color w:val="000000"/>
                <w:sz w:val="20"/>
              </w:rPr>
              <w:t>
8141-3-002 - Резеңке қоспаларды каландрлаушы;</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8141-9-021 – Каландрлаушы;</w:t>
            </w:r>
          </w:p>
          <w:p>
            <w:pPr>
              <w:spacing w:after="20"/>
              <w:ind w:left="20"/>
              <w:jc w:val="both"/>
            </w:pPr>
            <w:r>
              <w:rPr>
                <w:rFonts w:ascii="Times New Roman"/>
                <w:b w:val="false"/>
                <w:i w:val="false"/>
                <w:color w:val="000000"/>
                <w:sz w:val="20"/>
              </w:rPr>
              <w:t>
8141-9-025 - Каландрлеу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каландрлеудің технологиялық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794"/>
          <w:p>
            <w:pPr>
              <w:spacing w:after="20"/>
              <w:ind w:left="20"/>
              <w:jc w:val="both"/>
            </w:pPr>
            <w:r>
              <w:rPr>
                <w:rFonts w:ascii="Times New Roman"/>
                <w:b w:val="false"/>
                <w:i w:val="false"/>
                <w:color w:val="000000"/>
                <w:sz w:val="20"/>
              </w:rPr>
              <w:t>
1. Жабдықты іске қосуға дайындау;</w:t>
            </w:r>
          </w:p>
          <w:bookmarkEnd w:id="794"/>
          <w:p>
            <w:pPr>
              <w:spacing w:after="20"/>
              <w:ind w:left="20"/>
              <w:jc w:val="both"/>
            </w:pPr>
            <w:r>
              <w:rPr>
                <w:rFonts w:ascii="Times New Roman"/>
                <w:b w:val="false"/>
                <w:i w:val="false"/>
                <w:color w:val="000000"/>
                <w:sz w:val="20"/>
              </w:rPr>
              <w:t>
2. Каландрлаудың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795"/>
          <w:p>
            <w:pPr>
              <w:spacing w:after="20"/>
              <w:ind w:left="20"/>
              <w:jc w:val="both"/>
            </w:pPr>
            <w:r>
              <w:rPr>
                <w:rFonts w:ascii="Times New Roman"/>
                <w:b w:val="false"/>
                <w:i w:val="false"/>
                <w:color w:val="000000"/>
                <w:sz w:val="20"/>
              </w:rPr>
              <w:t>
Еңбек функциясы 1:</w:t>
            </w:r>
          </w:p>
          <w:bookmarkEnd w:id="795"/>
          <w:p>
            <w:pPr>
              <w:spacing w:after="20"/>
              <w:ind w:left="20"/>
              <w:jc w:val="both"/>
            </w:pPr>
            <w:r>
              <w:rPr>
                <w:rFonts w:ascii="Times New Roman"/>
                <w:b w:val="false"/>
                <w:i w:val="false"/>
                <w:color w:val="000000"/>
                <w:sz w:val="20"/>
              </w:rPr>
              <w:t>
Жабдықты іске қосуға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796"/>
          <w:p>
            <w:pPr>
              <w:spacing w:after="20"/>
              <w:ind w:left="20"/>
              <w:jc w:val="both"/>
            </w:pPr>
            <w:r>
              <w:rPr>
                <w:rFonts w:ascii="Times New Roman"/>
                <w:b w:val="false"/>
                <w:i w:val="false"/>
                <w:color w:val="000000"/>
                <w:sz w:val="20"/>
              </w:rPr>
              <w:t>
Дағды 1:</w:t>
            </w:r>
          </w:p>
          <w:bookmarkEnd w:id="796"/>
          <w:p>
            <w:pPr>
              <w:spacing w:after="20"/>
              <w:ind w:left="20"/>
              <w:jc w:val="both"/>
            </w:pPr>
            <w:r>
              <w:rPr>
                <w:rFonts w:ascii="Times New Roman"/>
                <w:b w:val="false"/>
                <w:i w:val="false"/>
                <w:color w:val="000000"/>
                <w:sz w:val="20"/>
              </w:rPr>
              <w:t>
Жабдықты іске қосу және техникалық қызмет көрсету процесін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797"/>
          <w:p>
            <w:pPr>
              <w:spacing w:after="20"/>
              <w:ind w:left="20"/>
              <w:jc w:val="both"/>
            </w:pPr>
            <w:r>
              <w:rPr>
                <w:rFonts w:ascii="Times New Roman"/>
                <w:b w:val="false"/>
                <w:i w:val="false"/>
                <w:color w:val="000000"/>
                <w:sz w:val="20"/>
              </w:rPr>
              <w:t>
Машықтар:</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Каландрлар мен агрегатталған жабдықты жұмысқа дайындау, оны қажетті жылдамдыққа, температураға, калибрлерге және қысымға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 жүргізу кезінде технологиялық жабдыққа техникалық қызмет көрсетуді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Коммуникациялардың жұмысын тексеру (ресурстарды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Каландр құрылғыларының жұмысындағы ұсақ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8.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798"/>
          <w:p>
            <w:pPr>
              <w:spacing w:after="20"/>
              <w:ind w:left="20"/>
              <w:jc w:val="both"/>
            </w:pPr>
            <w:r>
              <w:rPr>
                <w:rFonts w:ascii="Times New Roman"/>
                <w:b w:val="false"/>
                <w:i w:val="false"/>
                <w:color w:val="000000"/>
                <w:sz w:val="20"/>
              </w:rPr>
              <w:t>
Білімдер:</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Каландр машинисінің жұмыс орны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және қосалқы жабдықтың мақсаты,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Жүктелетін ингредиенттердің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орнындағы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ережелері мен нормалары;</w:t>
            </w:r>
          </w:p>
          <w:p>
            <w:pPr>
              <w:spacing w:after="20"/>
              <w:ind w:left="20"/>
              <w:jc w:val="both"/>
            </w:pPr>
            <w:r>
              <w:rPr>
                <w:rFonts w:ascii="Times New Roman"/>
                <w:b w:val="false"/>
                <w:i w:val="false"/>
                <w:color w:val="000000"/>
                <w:sz w:val="20"/>
              </w:rPr>
              <w:t>
9. Өрт сөндіру құралдарын және жеке қорғаныс құралдарын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799"/>
          <w:p>
            <w:pPr>
              <w:spacing w:after="20"/>
              <w:ind w:left="20"/>
              <w:jc w:val="both"/>
            </w:pPr>
            <w:r>
              <w:rPr>
                <w:rFonts w:ascii="Times New Roman"/>
                <w:b w:val="false"/>
                <w:i w:val="false"/>
                <w:color w:val="000000"/>
                <w:sz w:val="20"/>
              </w:rPr>
              <w:t>
Еңбек функциясы 2:</w:t>
            </w:r>
          </w:p>
          <w:bookmarkEnd w:id="799"/>
          <w:p>
            <w:pPr>
              <w:spacing w:after="20"/>
              <w:ind w:left="20"/>
              <w:jc w:val="both"/>
            </w:pPr>
            <w:r>
              <w:rPr>
                <w:rFonts w:ascii="Times New Roman"/>
                <w:b w:val="false"/>
                <w:i w:val="false"/>
                <w:color w:val="000000"/>
                <w:sz w:val="20"/>
              </w:rPr>
              <w:t>
Каландрлаудың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800"/>
          <w:p>
            <w:pPr>
              <w:spacing w:after="20"/>
              <w:ind w:left="20"/>
              <w:jc w:val="both"/>
            </w:pPr>
            <w:r>
              <w:rPr>
                <w:rFonts w:ascii="Times New Roman"/>
                <w:b w:val="false"/>
                <w:i w:val="false"/>
                <w:color w:val="000000"/>
                <w:sz w:val="20"/>
              </w:rPr>
              <w:t>
Дағды 1:</w:t>
            </w:r>
          </w:p>
          <w:bookmarkEnd w:id="800"/>
          <w:p>
            <w:pPr>
              <w:spacing w:after="20"/>
              <w:ind w:left="20"/>
              <w:jc w:val="both"/>
            </w:pPr>
            <w:r>
              <w:rPr>
                <w:rFonts w:ascii="Times New Roman"/>
                <w:b w:val="false"/>
                <w:i w:val="false"/>
                <w:color w:val="000000"/>
                <w:sz w:val="20"/>
              </w:rPr>
              <w:t>
Каландрлау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801"/>
          <w:p>
            <w:pPr>
              <w:spacing w:after="20"/>
              <w:ind w:left="20"/>
              <w:jc w:val="both"/>
            </w:pPr>
            <w:r>
              <w:rPr>
                <w:rFonts w:ascii="Times New Roman"/>
                <w:b w:val="false"/>
                <w:i w:val="false"/>
                <w:color w:val="000000"/>
                <w:sz w:val="20"/>
              </w:rPr>
              <w:t>
Машықтар:</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Маталарды, резеңкені және битум-резеңке оқшаулағыш материалдарды профильдеу, фракциялау, парақтау, скваждау, шиналар өндірісінде әртүрлі типтегі каландр агрегаттарында эбонитті илемдеу процесін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аяқ киім бөлшектеріне арналған шүберек қоспаларын каландр жылдамдығы 20 мин (-1) жоғары болған кезде каландрлау.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Орамдардың ұзындығы 700 мм және одан асатын каландрларда парақтау және профильдеу немесе каландрдың жылдамдығы 20 минутқа дейін (-1) транспортер ленталарының маталары мен өзектерін төсеу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Ағындағы бөлшектерді механикаландырылған жабумен орамдардың ұзындығы 700 мм-ден аз парақтау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Каландрлардың жылдамдығы 20 минуттан(-1) жоғары болған кезде шағын ассортиментте (маталардың 5 атауынан және 10 резеңке қоспадан аз) маталарды фракциялау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20 мин (-1) және одан жоғары жылдамдықпен каландрларда үлкен ассортименті және әртүрлі температуралық режимдері бар сымды төсеу(шиналар өндірісі) немесе тасымалдаушы таспалардың тоқыма материалдары мен өзектерін немесе маталар мен матасыз пленкаларды үйкелу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Блокта жұмыс істейтін каландрларды Чижов дублерімен, тегістеу машинасымен, баспа және тоқыма машиналарымен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Каландрларды және қызмет көрсетілетін агрегаттарды іске қосу мен тоқтатуды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учаскедегі жабдықтың синхронды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режимнен ауытқу себептерін ескерту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Бақылау-өлшеу аспаптарының көрсеткіштері бойынша Регламентке сәйкес технологиялық процесті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Жабдықтар мен коммуникациялардың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Талдау үшін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Сайттағы барлық жабдықтарға қызмет көрсететін жұмысшыларға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Орындалған жұмыстардың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14.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802"/>
          <w:p>
            <w:pPr>
              <w:spacing w:after="20"/>
              <w:ind w:left="20"/>
              <w:jc w:val="both"/>
            </w:pPr>
            <w:r>
              <w:rPr>
                <w:rFonts w:ascii="Times New Roman"/>
                <w:b w:val="false"/>
                <w:i w:val="false"/>
                <w:color w:val="000000"/>
                <w:sz w:val="20"/>
              </w:rPr>
              <w:t>
Білімдер:</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Каландрлаудың технологиялық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мен матаның әртүрлілігі, түрі, ерекшеліктері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және пайдаланылатын материалдардың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Жабдықтардың, қосалқы құрылғылардың және бақылау-өлшеу аспаптарының құрылысы, Жабдықты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өндірістік санитария және гигиена талаптары;</w:t>
            </w:r>
          </w:p>
          <w:p>
            <w:pPr>
              <w:spacing w:after="20"/>
              <w:ind w:left="20"/>
              <w:jc w:val="both"/>
            </w:pPr>
            <w:r>
              <w:rPr>
                <w:rFonts w:ascii="Times New Roman"/>
                <w:b w:val="false"/>
                <w:i w:val="false"/>
                <w:color w:val="000000"/>
                <w:sz w:val="20"/>
              </w:rPr>
              <w:t>
7.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803"/>
          <w:p>
            <w:pPr>
              <w:spacing w:after="20"/>
              <w:ind w:left="20"/>
              <w:jc w:val="both"/>
            </w:pPr>
            <w:r>
              <w:rPr>
                <w:rFonts w:ascii="Times New Roman"/>
                <w:b w:val="false"/>
                <w:i w:val="false"/>
                <w:color w:val="000000"/>
                <w:sz w:val="20"/>
              </w:rPr>
              <w:t>
Жауапкершілік</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804"/>
          <w:p>
            <w:pPr>
              <w:spacing w:after="20"/>
              <w:ind w:left="20"/>
              <w:jc w:val="both"/>
            </w:pPr>
            <w:r>
              <w:rPr>
                <w:rFonts w:ascii="Times New Roman"/>
                <w:b w:val="false"/>
                <w:i w:val="false"/>
                <w:color w:val="000000"/>
                <w:sz w:val="20"/>
              </w:rPr>
              <w:t>
1) ҚР СТ 3202-2018.</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бұйымдарын өндіруге арналған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SEV 1198-78);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w:t>
            </w:r>
            <w:r>
              <w:rPr>
                <w:rFonts w:ascii="Times New Roman"/>
                <w:b w:val="false"/>
                <w:i w:val="false"/>
                <w:color w:val="000000"/>
                <w:sz w:val="20"/>
              </w:rPr>
              <w:t>Шор А қаттылық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Мемлекетаралық стандарт.</w:t>
            </w:r>
          </w:p>
          <w:p>
            <w:pPr>
              <w:spacing w:after="20"/>
              <w:ind w:left="20"/>
              <w:jc w:val="both"/>
            </w:pPr>
            <w:r>
              <w:rPr>
                <w:rFonts w:ascii="Times New Roman"/>
                <w:b w:val="false"/>
                <w:i w:val="false"/>
                <w:color w:val="000000"/>
                <w:sz w:val="20"/>
              </w:rPr>
              <w:t>
Резеңке. Кернеу кезіндегі серпімділік-беріктік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Пласмасс және резеңке бұйымдарды құрастырушылар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805"/>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805"/>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806"/>
          <w:p>
            <w:pPr>
              <w:spacing w:after="20"/>
              <w:ind w:left="20"/>
              <w:jc w:val="both"/>
            </w:pPr>
            <w:r>
              <w:rPr>
                <w:rFonts w:ascii="Times New Roman"/>
                <w:b w:val="false"/>
                <w:i w:val="false"/>
                <w:color w:val="000000"/>
                <w:sz w:val="20"/>
              </w:rPr>
              <w:t>
Білім деңгейі:</w:t>
            </w:r>
          </w:p>
          <w:bookmarkEnd w:id="806"/>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807"/>
          <w:p>
            <w:pPr>
              <w:spacing w:after="20"/>
              <w:ind w:left="20"/>
              <w:jc w:val="both"/>
            </w:pPr>
            <w:r>
              <w:rPr>
                <w:rFonts w:ascii="Times New Roman"/>
                <w:b w:val="false"/>
                <w:i w:val="false"/>
                <w:color w:val="000000"/>
                <w:sz w:val="20"/>
              </w:rPr>
              <w:t>
Мамандық:</w:t>
            </w:r>
          </w:p>
          <w:bookmarkEnd w:id="807"/>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808"/>
          <w:p>
            <w:pPr>
              <w:spacing w:after="20"/>
              <w:ind w:left="20"/>
              <w:jc w:val="both"/>
            </w:pPr>
            <w:r>
              <w:rPr>
                <w:rFonts w:ascii="Times New Roman"/>
                <w:b w:val="false"/>
                <w:i w:val="false"/>
                <w:color w:val="000000"/>
                <w:sz w:val="20"/>
              </w:rPr>
              <w:t>
Білім деңгейі:</w:t>
            </w:r>
          </w:p>
          <w:bookmarkEnd w:id="808"/>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809"/>
          <w:p>
            <w:pPr>
              <w:spacing w:after="20"/>
              <w:ind w:left="20"/>
              <w:jc w:val="both"/>
            </w:pPr>
            <w:r>
              <w:rPr>
                <w:rFonts w:ascii="Times New Roman"/>
                <w:b w:val="false"/>
                <w:i w:val="false"/>
                <w:color w:val="000000"/>
                <w:sz w:val="20"/>
              </w:rPr>
              <w:t>
Мамандық:</w:t>
            </w:r>
          </w:p>
          <w:bookmarkEnd w:id="809"/>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техник-технолог: тиісті мамандық (біліктілік) бойынша техникалық және кәсіптік, орта білімнен кейінгі (арнайы орта, кәсіптік орта) білім және ІІ санатты техник-технолог лауазымында кемінде 2 жыл жұмыс өтілі; ІІ санатты техник-технолог: тиісті мамандық (біліктілік) бойынша техникалық және кәсіптік, орта білімнен кейінгі (арнайы орта, кәсіптік орта) білім және санатсыз техник-технолог лауазымында кемінде 2 жыл жұмыс өтілі; Санатсыз техник-технолог: тиісті мамандық (біліктілік) бойынша техникалық және кәсіптік, орта білімнен кейінгі (арнайы орта, кәсіптік орта) білім,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3112-1-002 - Техник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технологиялық процестерді ұйымдастыру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 карточка "Химия өнеркәсібі және резеңке және пластмасса бұйымдарын өндіру" саласының "Резеңке шиналарды, шиналар мен камераларды өндіру және қалпына келтіру" кәсіби стандартында әзірленген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810"/>
          <w:p>
            <w:pPr>
              <w:spacing w:after="20"/>
              <w:ind w:left="20"/>
              <w:jc w:val="both"/>
            </w:pPr>
            <w:r>
              <w:rPr>
                <w:rFonts w:ascii="Times New Roman"/>
                <w:b w:val="false"/>
                <w:i w:val="false"/>
                <w:color w:val="000000"/>
                <w:sz w:val="20"/>
              </w:rPr>
              <w:t>
Еңбек функциясы 1:</w:t>
            </w:r>
          </w:p>
          <w:bookmarkEnd w:id="810"/>
          <w:p>
            <w:pPr>
              <w:spacing w:after="20"/>
              <w:ind w:left="20"/>
              <w:jc w:val="both"/>
            </w:pPr>
            <w:r>
              <w:rPr>
                <w:rFonts w:ascii="Times New Roman"/>
                <w:b w:val="false"/>
                <w:i w:val="false"/>
                <w:color w:val="000000"/>
                <w:sz w:val="20"/>
              </w:rPr>
              <w:t>
Бұл карточка "Химия өнеркәсібі және резеңке және пластмасса бұйымдарын өндіру" саласының "Резеңке шиналарды, шиналар мен камераларды өндіру және қалпына келтіру" кәсіби стандартында әзірленген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811"/>
          <w:p>
            <w:pPr>
              <w:spacing w:after="20"/>
              <w:ind w:left="20"/>
              <w:jc w:val="both"/>
            </w:pPr>
            <w:r>
              <w:rPr>
                <w:rFonts w:ascii="Times New Roman"/>
                <w:b w:val="false"/>
                <w:i w:val="false"/>
                <w:color w:val="000000"/>
                <w:sz w:val="20"/>
              </w:rPr>
              <w:t>
Дағды 1:</w:t>
            </w:r>
          </w:p>
          <w:bookmarkEnd w:id="81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812"/>
          <w:p>
            <w:pPr>
              <w:spacing w:after="20"/>
              <w:ind w:left="20"/>
              <w:jc w:val="both"/>
            </w:pPr>
            <w:r>
              <w:rPr>
                <w:rFonts w:ascii="Times New Roman"/>
                <w:b w:val="false"/>
                <w:i w:val="false"/>
                <w:color w:val="000000"/>
                <w:sz w:val="20"/>
              </w:rPr>
              <w:t>
Машықтар:</w:t>
            </w:r>
          </w:p>
          <w:bookmarkEnd w:id="81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813"/>
          <w:p>
            <w:pPr>
              <w:spacing w:after="20"/>
              <w:ind w:left="20"/>
              <w:jc w:val="both"/>
            </w:pPr>
            <w:r>
              <w:rPr>
                <w:rFonts w:ascii="Times New Roman"/>
                <w:b w:val="false"/>
                <w:i w:val="false"/>
                <w:color w:val="000000"/>
                <w:sz w:val="20"/>
              </w:rPr>
              <w:t>
Білімдер:</w:t>
            </w:r>
          </w:p>
          <w:bookmarkEnd w:id="8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814"/>
          <w:p>
            <w:pPr>
              <w:spacing w:after="20"/>
              <w:ind w:left="20"/>
              <w:jc w:val="both"/>
            </w:pPr>
            <w:r>
              <w:rPr>
                <w:rFonts w:ascii="Times New Roman"/>
                <w:b w:val="false"/>
                <w:i w:val="false"/>
                <w:color w:val="000000"/>
                <w:sz w:val="20"/>
              </w:rPr>
              <w:t>
Жауапкершілік</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815"/>
          <w:p>
            <w:pPr>
              <w:spacing w:after="20"/>
              <w:ind w:left="20"/>
              <w:jc w:val="both"/>
            </w:pPr>
            <w:r>
              <w:rPr>
                <w:rFonts w:ascii="Times New Roman"/>
                <w:b w:val="false"/>
                <w:i w:val="false"/>
                <w:color w:val="000000"/>
                <w:sz w:val="20"/>
              </w:rPr>
              <w:t>
1) ҚР СТ 3202-2018. Резеңкеден жасалған бұйымдар. Техникалық талаптар;</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 Еңбек қауіпсіздігі стандарттарының жүйесі. Резеңке бұйымдарын өндіруге арналған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SEV 1198-78);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w:t>
            </w:r>
            <w:r>
              <w:rPr>
                <w:rFonts w:ascii="Times New Roman"/>
                <w:b w:val="false"/>
                <w:i w:val="false"/>
                <w:color w:val="000000"/>
                <w:sz w:val="20"/>
              </w:rPr>
              <w:t>Шор А қаттылық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Мемлекетаралық стандарт.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Кернеу кезіндегі серпімділік-беріктік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Пласмасс және резеңке бұйымдарды құрастырушылар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операторларының үстінен қарайтын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"Резеңке араластырғыштың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араластырғыштың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816"/>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816"/>
          <w:p>
            <w:pPr>
              <w:spacing w:after="20"/>
              <w:ind w:left="20"/>
              <w:jc w:val="both"/>
            </w:pPr>
            <w:r>
              <w:rPr>
                <w:rFonts w:ascii="Times New Roman"/>
                <w:b w:val="false"/>
                <w:i w:val="false"/>
                <w:color w:val="000000"/>
                <w:sz w:val="20"/>
              </w:rPr>
              <w:t>
Резеңке араластырғыштың машинисі, 3-6 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817"/>
          <w:p>
            <w:pPr>
              <w:spacing w:after="20"/>
              <w:ind w:left="20"/>
              <w:jc w:val="both"/>
            </w:pPr>
            <w:r>
              <w:rPr>
                <w:rFonts w:ascii="Times New Roman"/>
                <w:b w:val="false"/>
                <w:i w:val="false"/>
                <w:color w:val="000000"/>
                <w:sz w:val="20"/>
              </w:rPr>
              <w:t>
Білім деңгейі:</w:t>
            </w:r>
          </w:p>
          <w:bookmarkEnd w:id="81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818"/>
          <w:p>
            <w:pPr>
              <w:spacing w:after="20"/>
              <w:ind w:left="20"/>
              <w:jc w:val="both"/>
            </w:pPr>
            <w:r>
              <w:rPr>
                <w:rFonts w:ascii="Times New Roman"/>
                <w:b w:val="false"/>
                <w:i w:val="false"/>
                <w:color w:val="000000"/>
                <w:sz w:val="20"/>
              </w:rPr>
              <w:t>
Мамандық:</w:t>
            </w:r>
          </w:p>
          <w:bookmarkEnd w:id="8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819"/>
          <w:p>
            <w:pPr>
              <w:spacing w:after="20"/>
              <w:ind w:left="20"/>
              <w:jc w:val="both"/>
            </w:pPr>
            <w:r>
              <w:rPr>
                <w:rFonts w:ascii="Times New Roman"/>
                <w:b w:val="false"/>
                <w:i w:val="false"/>
                <w:color w:val="000000"/>
                <w:sz w:val="20"/>
              </w:rPr>
              <w:t>
Біліктілік:</w:t>
            </w:r>
          </w:p>
          <w:bookmarkEnd w:id="8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820"/>
          <w:p>
            <w:pPr>
              <w:spacing w:after="20"/>
              <w:ind w:left="20"/>
              <w:jc w:val="both"/>
            </w:pPr>
            <w:r>
              <w:rPr>
                <w:rFonts w:ascii="Times New Roman"/>
                <w:b w:val="false"/>
                <w:i w:val="false"/>
                <w:color w:val="000000"/>
                <w:sz w:val="20"/>
              </w:rPr>
              <w:t>
8142-3-010 - Экструдер машинисi;</w:t>
            </w:r>
          </w:p>
          <w:bookmarkEnd w:id="820"/>
          <w:p>
            <w:pPr>
              <w:spacing w:after="20"/>
              <w:ind w:left="20"/>
              <w:jc w:val="both"/>
            </w:pPr>
            <w:r>
              <w:rPr>
                <w:rFonts w:ascii="Times New Roman"/>
                <w:b w:val="false"/>
                <w:i w:val="false"/>
                <w:color w:val="000000"/>
                <w:sz w:val="20"/>
              </w:rPr>
              <w:t>
8141-1-015 - Стрейнер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араластырғыштардағы қоспаларды дайындаудың технологиялық процесін ұйымдастыру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821"/>
          <w:p>
            <w:pPr>
              <w:spacing w:after="20"/>
              <w:ind w:left="20"/>
              <w:jc w:val="both"/>
            </w:pPr>
            <w:r>
              <w:rPr>
                <w:rFonts w:ascii="Times New Roman"/>
                <w:b w:val="false"/>
                <w:i w:val="false"/>
                <w:color w:val="000000"/>
                <w:sz w:val="20"/>
              </w:rPr>
              <w:t>
1. Резеңке араластырғыштарға қызмет көрсету бойынша дайындық жұмыстарын жүргізу;</w:t>
            </w:r>
          </w:p>
          <w:bookmarkEnd w:id="821"/>
          <w:p>
            <w:pPr>
              <w:spacing w:after="20"/>
              <w:ind w:left="20"/>
              <w:jc w:val="both"/>
            </w:pPr>
            <w:r>
              <w:rPr>
                <w:rFonts w:ascii="Times New Roman"/>
                <w:b w:val="false"/>
                <w:i w:val="false"/>
                <w:color w:val="000000"/>
                <w:sz w:val="20"/>
              </w:rPr>
              <w:t>
2. Бұйымдарды Құрастырудың технологиялық процестерін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822"/>
          <w:p>
            <w:pPr>
              <w:spacing w:after="20"/>
              <w:ind w:left="20"/>
              <w:jc w:val="both"/>
            </w:pPr>
            <w:r>
              <w:rPr>
                <w:rFonts w:ascii="Times New Roman"/>
                <w:b w:val="false"/>
                <w:i w:val="false"/>
                <w:color w:val="000000"/>
                <w:sz w:val="20"/>
              </w:rPr>
              <w:t>
Еңбек функциясы 1:</w:t>
            </w:r>
          </w:p>
          <w:bookmarkEnd w:id="822"/>
          <w:p>
            <w:pPr>
              <w:spacing w:after="20"/>
              <w:ind w:left="20"/>
              <w:jc w:val="both"/>
            </w:pPr>
            <w:r>
              <w:rPr>
                <w:rFonts w:ascii="Times New Roman"/>
                <w:b w:val="false"/>
                <w:i w:val="false"/>
                <w:color w:val="000000"/>
                <w:sz w:val="20"/>
              </w:rPr>
              <w:t>
Резеңке араластырғыштарға қызмет көрсету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823"/>
          <w:p>
            <w:pPr>
              <w:spacing w:after="20"/>
              <w:ind w:left="20"/>
              <w:jc w:val="both"/>
            </w:pPr>
            <w:r>
              <w:rPr>
                <w:rFonts w:ascii="Times New Roman"/>
                <w:b w:val="false"/>
                <w:i w:val="false"/>
                <w:color w:val="000000"/>
                <w:sz w:val="20"/>
              </w:rPr>
              <w:t>
Дағды 1:</w:t>
            </w:r>
          </w:p>
          <w:bookmarkEnd w:id="823"/>
          <w:p>
            <w:pPr>
              <w:spacing w:after="20"/>
              <w:ind w:left="20"/>
              <w:jc w:val="both"/>
            </w:pPr>
            <w:r>
              <w:rPr>
                <w:rFonts w:ascii="Times New Roman"/>
                <w:b w:val="false"/>
                <w:i w:val="false"/>
                <w:color w:val="000000"/>
                <w:sz w:val="20"/>
              </w:rPr>
              <w:t>
Өндіріске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824"/>
          <w:p>
            <w:pPr>
              <w:spacing w:after="20"/>
              <w:ind w:left="20"/>
              <w:jc w:val="both"/>
            </w:pPr>
            <w:r>
              <w:rPr>
                <w:rFonts w:ascii="Times New Roman"/>
                <w:b w:val="false"/>
                <w:i w:val="false"/>
                <w:color w:val="000000"/>
                <w:sz w:val="20"/>
              </w:rPr>
              <w:t>
Машықтар:</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нұсқаулығына сәйкес резеңке араластырғышқа техникалық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ингредиенттерді резеңке араластырғышқа тасымалдау және тиеу бойынша жұмысты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талаптарға сәйкес резеңке араластырғышқа батырылған нәрлендіретін ингредиенттердің мөлшері мен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Қоспаларды беру құрылғыларының жұмысындағы ұсақ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6.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825"/>
          <w:p>
            <w:pPr>
              <w:spacing w:after="20"/>
              <w:ind w:left="20"/>
              <w:jc w:val="both"/>
            </w:pPr>
            <w:r>
              <w:rPr>
                <w:rFonts w:ascii="Times New Roman"/>
                <w:b w:val="false"/>
                <w:i w:val="false"/>
                <w:color w:val="000000"/>
                <w:sz w:val="20"/>
              </w:rPr>
              <w:t>
Білімдер:</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араластырғыш машинистің жұмыс орны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және қосалқы жабдықтың мақсаты,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Жүктелетін ингредиенттердің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орнындағы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сөндіру құралдарын және жеке қорғаныс құралдарын пайдалану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өндірістік санитария және гигиена талаптары;</w:t>
            </w:r>
          </w:p>
          <w:p>
            <w:pPr>
              <w:spacing w:after="20"/>
              <w:ind w:left="20"/>
              <w:jc w:val="both"/>
            </w:pPr>
            <w:r>
              <w:rPr>
                <w:rFonts w:ascii="Times New Roman"/>
                <w:b w:val="false"/>
                <w:i w:val="false"/>
                <w:color w:val="000000"/>
                <w:sz w:val="20"/>
              </w:rPr>
              <w:t>
11.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826"/>
          <w:p>
            <w:pPr>
              <w:spacing w:after="20"/>
              <w:ind w:left="20"/>
              <w:jc w:val="both"/>
            </w:pPr>
            <w:r>
              <w:rPr>
                <w:rFonts w:ascii="Times New Roman"/>
                <w:b w:val="false"/>
                <w:i w:val="false"/>
                <w:color w:val="000000"/>
                <w:sz w:val="20"/>
              </w:rPr>
              <w:t>
Еңбек функциясы 2:</w:t>
            </w:r>
          </w:p>
          <w:bookmarkEnd w:id="826"/>
          <w:p>
            <w:pPr>
              <w:spacing w:after="20"/>
              <w:ind w:left="20"/>
              <w:jc w:val="both"/>
            </w:pPr>
            <w:r>
              <w:rPr>
                <w:rFonts w:ascii="Times New Roman"/>
                <w:b w:val="false"/>
                <w:i w:val="false"/>
                <w:color w:val="000000"/>
                <w:sz w:val="20"/>
              </w:rPr>
              <w:t>
Бұйымдарды Құрастырудың технологиялық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827"/>
          <w:p>
            <w:pPr>
              <w:spacing w:after="20"/>
              <w:ind w:left="20"/>
              <w:jc w:val="both"/>
            </w:pPr>
            <w:r>
              <w:rPr>
                <w:rFonts w:ascii="Times New Roman"/>
                <w:b w:val="false"/>
                <w:i w:val="false"/>
                <w:color w:val="000000"/>
                <w:sz w:val="20"/>
              </w:rPr>
              <w:t>
Дағды 1:</w:t>
            </w:r>
          </w:p>
          <w:bookmarkEnd w:id="827"/>
          <w:p>
            <w:pPr>
              <w:spacing w:after="20"/>
              <w:ind w:left="20"/>
              <w:jc w:val="both"/>
            </w:pPr>
            <w:r>
              <w:rPr>
                <w:rFonts w:ascii="Times New Roman"/>
                <w:b w:val="false"/>
                <w:i w:val="false"/>
                <w:color w:val="000000"/>
                <w:sz w:val="20"/>
              </w:rPr>
              <w:t>
Резеңке араластырғышта резеңке қоспалар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828"/>
          <w:p>
            <w:pPr>
              <w:spacing w:after="20"/>
              <w:ind w:left="20"/>
              <w:jc w:val="both"/>
            </w:pPr>
            <w:r>
              <w:rPr>
                <w:rFonts w:ascii="Times New Roman"/>
                <w:b w:val="false"/>
                <w:i w:val="false"/>
                <w:color w:val="000000"/>
                <w:sz w:val="20"/>
              </w:rPr>
              <w:t>
Машықтар:</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араластырғышта жұмыс істеу кезінде қарапайым операцияларды орындау: резеңке қоспаларды барлық түрдегі резеңке араластырғыштарда қыздыру процесін немесе біліктілігі жоғары машинисттің басшылығымен резеңке қоспаларды араластыру (бояу)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Аспалардың дұрыс жинақталуын тексеру, каучукты өлшеу, және құрылғыларын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барысында таразы тасымалдаушысының жарамдылығы мен реттелуін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Төменгі пресс пен люктің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құжаттамаға сәйкес ингредиенттерді резеңке араластырғышта араластырудың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Резеңке араластырғыштың технологиялық жұмыс режимінің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Резеңке араластырғыштың жұмысындағы ұсақ ақауларды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Жабдықтың технологиялық жұмыс режимінің нормаларынан ауытқу себептерін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Резеңке араластырғыштың жұмыс беттерін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араластырғыштың жұмысы барысында Технологиялық процестің параметрлерін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Шикізаттың, қосалқы материалдардың шығынын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Нұсқаулықтың талаптарына сәйкес талдау жүргізу үшін ортаның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режим нормаларынан ауытқу себептерін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процестің жүктемесін дәйекті арттыру/төмендету;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Резеңке араластырғыштың тағамдық қоспаларын мөлшерлеу;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Өнімнің есебін жүргізу, таңбалау және одан әрі өңдеуге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Қолданыстағы технологиялық регламенттер мен технологиялық карталарды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Өлшеу үшін Бақылау-өлшеу аспаптарын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Автоматтандырылған жұмыс орнымен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12.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829"/>
          <w:p>
            <w:pPr>
              <w:spacing w:after="20"/>
              <w:ind w:left="20"/>
              <w:jc w:val="both"/>
            </w:pPr>
            <w:r>
              <w:rPr>
                <w:rFonts w:ascii="Times New Roman"/>
                <w:b w:val="false"/>
                <w:i w:val="false"/>
                <w:color w:val="000000"/>
                <w:sz w:val="20"/>
              </w:rPr>
              <w:t>
Білімдер:</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ингредиенттер мен резеңке қоспалардың маркалары, сорттары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резеңке араластырғышқа жүктеу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қоспаларды дайындау немесе қыздыру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бақылау-өлшеу аспаптарының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қолдану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процестің параметрлері және оларды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жабдықтардың, коммуникациялардың, бақылау-өлшеу аспаптарының және автоматиканың құрылысы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шикізаттың, материалдардың, жартылай өнімдердің және дайын өнімнің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схемалар, жабдықтың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 бойынша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Араластыру процесінің технологиялық режимі және оны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Өнімнің, қоспалар мен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Жабдықтың жекелеген тораптарын іске қосу/тоқтату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Қолданылатын бақылау-өлшеу аспаптарын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өндірістік санитария және гигиена талаптары;</w:t>
            </w:r>
          </w:p>
          <w:p>
            <w:pPr>
              <w:spacing w:after="20"/>
              <w:ind w:left="20"/>
              <w:jc w:val="both"/>
            </w:pPr>
            <w:r>
              <w:rPr>
                <w:rFonts w:ascii="Times New Roman"/>
                <w:b w:val="false"/>
                <w:i w:val="false"/>
                <w:color w:val="000000"/>
                <w:sz w:val="20"/>
              </w:rPr>
              <w:t>
11.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830"/>
          <w:p>
            <w:pPr>
              <w:spacing w:after="20"/>
              <w:ind w:left="20"/>
              <w:jc w:val="both"/>
            </w:pPr>
            <w:r>
              <w:rPr>
                <w:rFonts w:ascii="Times New Roman"/>
                <w:b w:val="false"/>
                <w:i w:val="false"/>
                <w:color w:val="000000"/>
                <w:sz w:val="20"/>
              </w:rPr>
              <w:t>
Жауапкершілік</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831"/>
          <w:p>
            <w:pPr>
              <w:spacing w:after="20"/>
              <w:ind w:left="20"/>
              <w:jc w:val="both"/>
            </w:pPr>
            <w:r>
              <w:rPr>
                <w:rFonts w:ascii="Times New Roman"/>
                <w:b w:val="false"/>
                <w:i w:val="false"/>
                <w:color w:val="000000"/>
                <w:sz w:val="20"/>
              </w:rPr>
              <w:t>
1) ҚР СТ 3202-2018.</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техникалық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техникалық бұйымдарды өндіруге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СЭВ 1198-78);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w:t>
            </w:r>
            <w:r>
              <w:rPr>
                <w:rFonts w:ascii="Times New Roman"/>
                <w:b w:val="false"/>
                <w:i w:val="false"/>
                <w:color w:val="000000"/>
                <w:sz w:val="20"/>
              </w:rPr>
              <w:t>Шор А бойынша қаттылығын анықтау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Мемлекетаралық стандарт.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Созылу кезінде серпімділік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Пласмасс және резеңке бұйымдарды құрастырушылар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өндіру жөніндегі операторлар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операторларының үстінен қарайтын супервайзерлер (бригадирлер)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"Резеңке араластырғыштың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араластырғыштың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832"/>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832"/>
          <w:p>
            <w:pPr>
              <w:spacing w:after="20"/>
              <w:ind w:left="20"/>
              <w:jc w:val="both"/>
            </w:pPr>
            <w:r>
              <w:rPr>
                <w:rFonts w:ascii="Times New Roman"/>
                <w:b w:val="false"/>
                <w:i w:val="false"/>
                <w:color w:val="000000"/>
                <w:sz w:val="20"/>
              </w:rPr>
              <w:t>
Резеңке араластырғыштың машинисі, 3-6 санат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833"/>
          <w:p>
            <w:pPr>
              <w:spacing w:after="20"/>
              <w:ind w:left="20"/>
              <w:jc w:val="both"/>
            </w:pPr>
            <w:r>
              <w:rPr>
                <w:rFonts w:ascii="Times New Roman"/>
                <w:b w:val="false"/>
                <w:i w:val="false"/>
                <w:color w:val="000000"/>
                <w:sz w:val="20"/>
              </w:rPr>
              <w:t>
Білім деңгейі:</w:t>
            </w:r>
          </w:p>
          <w:bookmarkEnd w:id="83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834"/>
          <w:p>
            <w:pPr>
              <w:spacing w:after="20"/>
              <w:ind w:left="20"/>
              <w:jc w:val="both"/>
            </w:pPr>
            <w:r>
              <w:rPr>
                <w:rFonts w:ascii="Times New Roman"/>
                <w:b w:val="false"/>
                <w:i w:val="false"/>
                <w:color w:val="000000"/>
                <w:sz w:val="20"/>
              </w:rPr>
              <w:t>
Мамандық:</w:t>
            </w:r>
          </w:p>
          <w:bookmarkEnd w:id="834"/>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835"/>
          <w:p>
            <w:pPr>
              <w:spacing w:after="20"/>
              <w:ind w:left="20"/>
              <w:jc w:val="both"/>
            </w:pPr>
            <w:r>
              <w:rPr>
                <w:rFonts w:ascii="Times New Roman"/>
                <w:b w:val="false"/>
                <w:i w:val="false"/>
                <w:color w:val="000000"/>
                <w:sz w:val="20"/>
              </w:rPr>
              <w:t>
Білім деңгейі:</w:t>
            </w:r>
          </w:p>
          <w:bookmarkEnd w:id="83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836"/>
          <w:p>
            <w:pPr>
              <w:spacing w:after="20"/>
              <w:ind w:left="20"/>
              <w:jc w:val="both"/>
            </w:pPr>
            <w:r>
              <w:rPr>
                <w:rFonts w:ascii="Times New Roman"/>
                <w:b w:val="false"/>
                <w:i w:val="false"/>
                <w:color w:val="000000"/>
                <w:sz w:val="20"/>
              </w:rPr>
              <w:t>
Мамандық:</w:t>
            </w:r>
          </w:p>
          <w:bookmarkEnd w:id="83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837"/>
          <w:p>
            <w:pPr>
              <w:spacing w:after="20"/>
              <w:ind w:left="20"/>
              <w:jc w:val="both"/>
            </w:pPr>
            <w:r>
              <w:rPr>
                <w:rFonts w:ascii="Times New Roman"/>
                <w:b w:val="false"/>
                <w:i w:val="false"/>
                <w:color w:val="000000"/>
                <w:sz w:val="20"/>
              </w:rPr>
              <w:t>
Біліктілік:</w:t>
            </w:r>
          </w:p>
          <w:bookmarkEnd w:id="8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838"/>
          <w:p>
            <w:pPr>
              <w:spacing w:after="20"/>
              <w:ind w:left="20"/>
              <w:jc w:val="both"/>
            </w:pPr>
            <w:r>
              <w:rPr>
                <w:rFonts w:ascii="Times New Roman"/>
                <w:b w:val="false"/>
                <w:i w:val="false"/>
                <w:color w:val="000000"/>
                <w:sz w:val="20"/>
              </w:rPr>
              <w:t>
8142-3-010 - Экструдер машинисi;</w:t>
            </w:r>
          </w:p>
          <w:bookmarkEnd w:id="838"/>
          <w:p>
            <w:pPr>
              <w:spacing w:after="20"/>
              <w:ind w:left="20"/>
              <w:jc w:val="both"/>
            </w:pPr>
            <w:r>
              <w:rPr>
                <w:rFonts w:ascii="Times New Roman"/>
                <w:b w:val="false"/>
                <w:i w:val="false"/>
                <w:color w:val="000000"/>
                <w:sz w:val="20"/>
              </w:rPr>
              <w:t>
8141-1-015 - Стрейнер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араластырғыштардағы қоспаларды дайындаудың технологиялық процесін ұйымдастыру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839"/>
          <w:p>
            <w:pPr>
              <w:spacing w:after="20"/>
              <w:ind w:left="20"/>
              <w:jc w:val="both"/>
            </w:pPr>
            <w:r>
              <w:rPr>
                <w:rFonts w:ascii="Times New Roman"/>
                <w:b w:val="false"/>
                <w:i w:val="false"/>
                <w:color w:val="000000"/>
                <w:sz w:val="20"/>
              </w:rPr>
              <w:t>
1. Резеңке араластырғыштарға қызмет көрсету бойынша дайындық жұмыстарын жүргізу;</w:t>
            </w:r>
          </w:p>
          <w:bookmarkEnd w:id="839"/>
          <w:p>
            <w:pPr>
              <w:spacing w:after="20"/>
              <w:ind w:left="20"/>
              <w:jc w:val="both"/>
            </w:pPr>
            <w:r>
              <w:rPr>
                <w:rFonts w:ascii="Times New Roman"/>
                <w:b w:val="false"/>
                <w:i w:val="false"/>
                <w:color w:val="000000"/>
                <w:sz w:val="20"/>
              </w:rPr>
              <w:t>
2. Резеңке араластырғышта жұмыс істеу кезінде технологиялық операцияларды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840"/>
          <w:p>
            <w:pPr>
              <w:spacing w:after="20"/>
              <w:ind w:left="20"/>
              <w:jc w:val="both"/>
            </w:pPr>
            <w:r>
              <w:rPr>
                <w:rFonts w:ascii="Times New Roman"/>
                <w:b w:val="false"/>
                <w:i w:val="false"/>
                <w:color w:val="000000"/>
                <w:sz w:val="20"/>
              </w:rPr>
              <w:t>
Еңбек функциясы 1:</w:t>
            </w:r>
          </w:p>
          <w:bookmarkEnd w:id="840"/>
          <w:p>
            <w:pPr>
              <w:spacing w:after="20"/>
              <w:ind w:left="20"/>
              <w:jc w:val="both"/>
            </w:pPr>
            <w:r>
              <w:rPr>
                <w:rFonts w:ascii="Times New Roman"/>
                <w:b w:val="false"/>
                <w:i w:val="false"/>
                <w:color w:val="000000"/>
                <w:sz w:val="20"/>
              </w:rPr>
              <w:t>
Резеңке араластырғыштарға қызмет көрсету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841"/>
          <w:p>
            <w:pPr>
              <w:spacing w:after="20"/>
              <w:ind w:left="20"/>
              <w:jc w:val="both"/>
            </w:pPr>
            <w:r>
              <w:rPr>
                <w:rFonts w:ascii="Times New Roman"/>
                <w:b w:val="false"/>
                <w:i w:val="false"/>
                <w:color w:val="000000"/>
                <w:sz w:val="20"/>
              </w:rPr>
              <w:t>
Дағды 1:</w:t>
            </w:r>
          </w:p>
          <w:bookmarkEnd w:id="841"/>
          <w:p>
            <w:pPr>
              <w:spacing w:after="20"/>
              <w:ind w:left="20"/>
              <w:jc w:val="both"/>
            </w:pPr>
            <w:r>
              <w:rPr>
                <w:rFonts w:ascii="Times New Roman"/>
                <w:b w:val="false"/>
                <w:i w:val="false"/>
                <w:color w:val="000000"/>
                <w:sz w:val="20"/>
              </w:rPr>
              <w:t>
Өндіріске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842"/>
          <w:p>
            <w:pPr>
              <w:spacing w:after="20"/>
              <w:ind w:left="20"/>
              <w:jc w:val="both"/>
            </w:pPr>
            <w:r>
              <w:rPr>
                <w:rFonts w:ascii="Times New Roman"/>
                <w:b w:val="false"/>
                <w:i w:val="false"/>
                <w:color w:val="000000"/>
                <w:sz w:val="20"/>
              </w:rPr>
              <w:t>
Машықтар:</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нұсқаулығына сәйкес резеңке араластырғышқа техникалық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ингредиенттерді резеңке араластырғышқа тасымалдау және тиеу бойынша жұмысты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талаптарға сәйкес резеңке араластырғышқа батырылған нәрлендіретін ингредиенттердің мөлшері мен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Қоспаларды беру құрылғыларының жұмысындағы ұсақ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6.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843"/>
          <w:p>
            <w:pPr>
              <w:spacing w:after="20"/>
              <w:ind w:left="20"/>
              <w:jc w:val="both"/>
            </w:pPr>
            <w:r>
              <w:rPr>
                <w:rFonts w:ascii="Times New Roman"/>
                <w:b w:val="false"/>
                <w:i w:val="false"/>
                <w:color w:val="000000"/>
                <w:sz w:val="20"/>
              </w:rPr>
              <w:t>
Білімдер:</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араластырғыш машинистің жұмыс орны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және қосалқы жабдықтың мақсаты,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Жүктелетін ингредиенттердің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орнындағы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ережелері мен нормалары;</w:t>
            </w:r>
          </w:p>
          <w:p>
            <w:pPr>
              <w:spacing w:after="20"/>
              <w:ind w:left="20"/>
              <w:jc w:val="both"/>
            </w:pPr>
            <w:r>
              <w:rPr>
                <w:rFonts w:ascii="Times New Roman"/>
                <w:b w:val="false"/>
                <w:i w:val="false"/>
                <w:color w:val="000000"/>
                <w:sz w:val="20"/>
              </w:rPr>
              <w:t>
9. Өрт сөндіру құралдарын және жеке қорғаныс құралдарын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844"/>
          <w:p>
            <w:pPr>
              <w:spacing w:after="20"/>
              <w:ind w:left="20"/>
              <w:jc w:val="both"/>
            </w:pPr>
            <w:r>
              <w:rPr>
                <w:rFonts w:ascii="Times New Roman"/>
                <w:b w:val="false"/>
                <w:i w:val="false"/>
                <w:color w:val="000000"/>
                <w:sz w:val="20"/>
              </w:rPr>
              <w:t>
Еңбек функциясы 2:</w:t>
            </w:r>
          </w:p>
          <w:bookmarkEnd w:id="844"/>
          <w:p>
            <w:pPr>
              <w:spacing w:after="20"/>
              <w:ind w:left="20"/>
              <w:jc w:val="both"/>
            </w:pPr>
            <w:r>
              <w:rPr>
                <w:rFonts w:ascii="Times New Roman"/>
                <w:b w:val="false"/>
                <w:i w:val="false"/>
                <w:color w:val="000000"/>
                <w:sz w:val="20"/>
              </w:rPr>
              <w:t>
Резеңке араластырғышта жұмыс істеу кезінде технологиялық операцияларды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845"/>
          <w:p>
            <w:pPr>
              <w:spacing w:after="20"/>
              <w:ind w:left="20"/>
              <w:jc w:val="both"/>
            </w:pPr>
            <w:r>
              <w:rPr>
                <w:rFonts w:ascii="Times New Roman"/>
                <w:b w:val="false"/>
                <w:i w:val="false"/>
                <w:color w:val="000000"/>
                <w:sz w:val="20"/>
              </w:rPr>
              <w:t>
Дағды 1:</w:t>
            </w:r>
          </w:p>
          <w:bookmarkEnd w:id="845"/>
          <w:p>
            <w:pPr>
              <w:spacing w:after="20"/>
              <w:ind w:left="20"/>
              <w:jc w:val="both"/>
            </w:pPr>
            <w:r>
              <w:rPr>
                <w:rFonts w:ascii="Times New Roman"/>
                <w:b w:val="false"/>
                <w:i w:val="false"/>
                <w:color w:val="000000"/>
                <w:sz w:val="20"/>
              </w:rPr>
              <w:t>
Резеңке араластырғышта резеңке қоспалар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846"/>
          <w:p>
            <w:pPr>
              <w:spacing w:after="20"/>
              <w:ind w:left="20"/>
              <w:jc w:val="both"/>
            </w:pPr>
            <w:r>
              <w:rPr>
                <w:rFonts w:ascii="Times New Roman"/>
                <w:b w:val="false"/>
                <w:i w:val="false"/>
                <w:color w:val="000000"/>
                <w:sz w:val="20"/>
              </w:rPr>
              <w:t>
Машықтар:</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араластырғышта жұмыс істеу кезінде күрделілігі орташа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резеңкені пластиктендіру немесе термопластиканы барлық түрдегі резеңке араластырғыштарда орташалау процесін немесе шағын көлемді араластырғыштарда (90 литрден аз) араластыру (бояу)процесін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араластырғыштың, техникалық көміртектің және ингредиенттердің жоғарғы алаңында қабылдауды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Оларды шұңқыр арқылы резеңке араластырғышқа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көрсеткіштері бойынша және технологиялық регламентке сәйкес пластиктендіру немесе араластыру процесінің барысын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білікті машинисттің басшылығымен жоғары жылдамдықты резеңке араластырғыштарда араластыру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процесті жүргізу кезінде технологиялық процестің параметрлерін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Шикізаттың, қосалқы материалдар мен энергия ресурстарының шығынын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Сынама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режим нормаларынан ауытқу себептерін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 жөндеуден шығарғаннан, резервте тұрып қалғаннан немесе қысқа тоқтағаннан кейін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араластырғышта жұмыс істеу кезінде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жылдамдықты резеңке араластырғыштарда және үлкен көлемді араластырғыштарда (90 литр немесе одан да көп)резеңке немесе асбест қоспаларын жасау процестерін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Резеңке араластырғышқа және онымен байланысты жабдыққа қызмет көрсететін жұмысшыларға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Араластырғышты автоматты жабдықтың көмегімен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Жоғарғы және төменгі поршеньдерді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мен диаграммалардың көрсеткіштері бойынша араластыру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Барлық қызмет көрсетілетін учаскелерде технологиялық регламенттің сақталуын, Өнімнің шығуы мен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жұмысындағы кішігірім ақауларды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9.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847"/>
          <w:p>
            <w:pPr>
              <w:spacing w:after="20"/>
              <w:ind w:left="20"/>
              <w:jc w:val="both"/>
            </w:pPr>
            <w:r>
              <w:rPr>
                <w:rFonts w:ascii="Times New Roman"/>
                <w:b w:val="false"/>
                <w:i w:val="false"/>
                <w:color w:val="000000"/>
                <w:sz w:val="20"/>
              </w:rPr>
              <w:t>
Білімдер:</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Резеңке араластырғышта резеңке және Резеңке қоспаларды өңдеудің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 мен дайындалатын қоспалардың маркалары, сорттары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бақылау-өлшеу аспаптарының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қолдану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процестің параметрлері және оларды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жабдықтардың, коммуникациялардың, бақылау-өлшеу аспаптарының және автоматиканың құрылысы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шикізаттың, материалдардың, жартылай өнімдердің және дайын өнімнің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схемалар, жабдықтың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 бойынша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Араластыру процесінің технологиялық режимі және оны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Өнімнің, қоспалар мен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Жабдықтың жекелеген тораптарын іске қосу/тоқтату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Қолданылатын бақылау-өлшеу аспаптарын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өндірістік санитария және гигиена талаптары;</w:t>
            </w:r>
          </w:p>
          <w:p>
            <w:pPr>
              <w:spacing w:after="20"/>
              <w:ind w:left="20"/>
              <w:jc w:val="both"/>
            </w:pPr>
            <w:r>
              <w:rPr>
                <w:rFonts w:ascii="Times New Roman"/>
                <w:b w:val="false"/>
                <w:i w:val="false"/>
                <w:color w:val="000000"/>
                <w:sz w:val="20"/>
              </w:rPr>
              <w:t>
11.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848"/>
          <w:p>
            <w:pPr>
              <w:spacing w:after="20"/>
              <w:ind w:left="20"/>
              <w:jc w:val="both"/>
            </w:pPr>
            <w:r>
              <w:rPr>
                <w:rFonts w:ascii="Times New Roman"/>
                <w:b w:val="false"/>
                <w:i w:val="false"/>
                <w:color w:val="000000"/>
                <w:sz w:val="20"/>
              </w:rPr>
              <w:t>
Жауапкершілік</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849"/>
          <w:p>
            <w:pPr>
              <w:spacing w:after="20"/>
              <w:ind w:left="20"/>
              <w:jc w:val="both"/>
            </w:pPr>
            <w:r>
              <w:rPr>
                <w:rFonts w:ascii="Times New Roman"/>
                <w:b w:val="false"/>
                <w:i w:val="false"/>
                <w:color w:val="000000"/>
                <w:sz w:val="20"/>
              </w:rPr>
              <w:t>
1) ҚР СТ 3202-2018.</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бұйымдарын өндіруге арналған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SEV 1198-78);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w:t>
            </w:r>
            <w:r>
              <w:rPr>
                <w:rFonts w:ascii="Times New Roman"/>
                <w:b w:val="false"/>
                <w:i w:val="false"/>
                <w:color w:val="000000"/>
                <w:sz w:val="20"/>
              </w:rPr>
              <w:t>Шор А бойынша қаттылық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Мемлекетаралық стандарт.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Кернеу кезіндегі серпімділік-беріктік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және детальдарды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қоспалардың қақтаушы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"Есу майысқақ түтіктерін дайындау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майысқақ түтіктерін дайындау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850"/>
          <w:p>
            <w:pPr>
              <w:spacing w:after="20"/>
              <w:ind w:left="20"/>
              <w:jc w:val="both"/>
            </w:pPr>
            <w:r>
              <w:rPr>
                <w:rFonts w:ascii="Times New Roman"/>
                <w:b w:val="false"/>
                <w:i w:val="false"/>
                <w:color w:val="000000"/>
                <w:sz w:val="20"/>
              </w:rPr>
              <w:t>
31-шығарылым.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850"/>
          <w:p>
            <w:pPr>
              <w:spacing w:after="20"/>
              <w:ind w:left="20"/>
              <w:jc w:val="both"/>
            </w:pPr>
            <w:r>
              <w:rPr>
                <w:rFonts w:ascii="Times New Roman"/>
                <w:b w:val="false"/>
                <w:i w:val="false"/>
                <w:color w:val="000000"/>
                <w:sz w:val="20"/>
              </w:rPr>
              <w:t>
Есу майысқақ түтіктерін дайындау агрегатының машинисi, 4-5 санат.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851"/>
          <w:p>
            <w:pPr>
              <w:spacing w:after="20"/>
              <w:ind w:left="20"/>
              <w:jc w:val="both"/>
            </w:pPr>
            <w:r>
              <w:rPr>
                <w:rFonts w:ascii="Times New Roman"/>
                <w:b w:val="false"/>
                <w:i w:val="false"/>
                <w:color w:val="000000"/>
                <w:sz w:val="20"/>
              </w:rPr>
              <w:t>
Білім деңгейі:</w:t>
            </w:r>
          </w:p>
          <w:bookmarkEnd w:id="85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852"/>
          <w:p>
            <w:pPr>
              <w:spacing w:after="20"/>
              <w:ind w:left="20"/>
              <w:jc w:val="both"/>
            </w:pPr>
            <w:r>
              <w:rPr>
                <w:rFonts w:ascii="Times New Roman"/>
                <w:b w:val="false"/>
                <w:i w:val="false"/>
                <w:color w:val="000000"/>
                <w:sz w:val="20"/>
              </w:rPr>
              <w:t>
Мамандық:</w:t>
            </w:r>
          </w:p>
          <w:bookmarkEnd w:id="852"/>
          <w:p>
            <w:pPr>
              <w:spacing w:after="20"/>
              <w:ind w:left="20"/>
              <w:jc w:val="both"/>
            </w:pPr>
            <w:r>
              <w:rPr>
                <w:rFonts w:ascii="Times New Roman"/>
                <w:b w:val="false"/>
                <w:i w:val="false"/>
                <w:color w:val="000000"/>
                <w:sz w:val="20"/>
              </w:rPr>
              <w:t>
Резеңке-техникалық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853"/>
          <w:p>
            <w:pPr>
              <w:spacing w:after="20"/>
              <w:ind w:left="20"/>
              <w:jc w:val="both"/>
            </w:pPr>
            <w:r>
              <w:rPr>
                <w:rFonts w:ascii="Times New Roman"/>
                <w:b w:val="false"/>
                <w:i w:val="false"/>
                <w:color w:val="000000"/>
                <w:sz w:val="20"/>
              </w:rPr>
              <w:t>
Білім деңгейі:</w:t>
            </w:r>
          </w:p>
          <w:bookmarkEnd w:id="85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854"/>
          <w:p>
            <w:pPr>
              <w:spacing w:after="20"/>
              <w:ind w:left="20"/>
              <w:jc w:val="both"/>
            </w:pPr>
            <w:r>
              <w:rPr>
                <w:rFonts w:ascii="Times New Roman"/>
                <w:b w:val="false"/>
                <w:i w:val="false"/>
                <w:color w:val="000000"/>
                <w:sz w:val="20"/>
              </w:rPr>
              <w:t>
Мамандық:</w:t>
            </w:r>
          </w:p>
          <w:bookmarkEnd w:id="8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855"/>
          <w:p>
            <w:pPr>
              <w:spacing w:after="20"/>
              <w:ind w:left="20"/>
              <w:jc w:val="both"/>
            </w:pPr>
            <w:r>
              <w:rPr>
                <w:rFonts w:ascii="Times New Roman"/>
                <w:b w:val="false"/>
                <w:i w:val="false"/>
                <w:color w:val="000000"/>
                <w:sz w:val="20"/>
              </w:rPr>
              <w:t>
Біліктілік:</w:t>
            </w:r>
          </w:p>
          <w:bookmarkEnd w:id="8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конструкциядағы шлангтарды дайындаудың технологиялық процесін ұйымдастыру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856"/>
          <w:p>
            <w:pPr>
              <w:spacing w:after="20"/>
              <w:ind w:left="20"/>
              <w:jc w:val="both"/>
            </w:pPr>
            <w:r>
              <w:rPr>
                <w:rFonts w:ascii="Times New Roman"/>
                <w:b w:val="false"/>
                <w:i w:val="false"/>
                <w:color w:val="000000"/>
                <w:sz w:val="20"/>
              </w:rPr>
              <w:t>
1. Орау конструкциясына қызмет көрсету бойынша дайындық жұмыстарын жүргізу;</w:t>
            </w:r>
          </w:p>
          <w:bookmarkEnd w:id="856"/>
          <w:p>
            <w:pPr>
              <w:spacing w:after="20"/>
              <w:ind w:left="20"/>
              <w:jc w:val="both"/>
            </w:pPr>
            <w:r>
              <w:rPr>
                <w:rFonts w:ascii="Times New Roman"/>
                <w:b w:val="false"/>
                <w:i w:val="false"/>
                <w:color w:val="000000"/>
                <w:sz w:val="20"/>
              </w:rPr>
              <w:t>
2. Орау конструкциясында жұмыс істеу кезінде технологиялық операцияларды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857"/>
          <w:p>
            <w:pPr>
              <w:spacing w:after="20"/>
              <w:ind w:left="20"/>
              <w:jc w:val="both"/>
            </w:pPr>
            <w:r>
              <w:rPr>
                <w:rFonts w:ascii="Times New Roman"/>
                <w:b w:val="false"/>
                <w:i w:val="false"/>
                <w:color w:val="000000"/>
                <w:sz w:val="20"/>
              </w:rPr>
              <w:t>
Еңбек функциясы 1:</w:t>
            </w:r>
          </w:p>
          <w:bookmarkEnd w:id="857"/>
          <w:p>
            <w:pPr>
              <w:spacing w:after="20"/>
              <w:ind w:left="20"/>
              <w:jc w:val="both"/>
            </w:pPr>
            <w:r>
              <w:rPr>
                <w:rFonts w:ascii="Times New Roman"/>
                <w:b w:val="false"/>
                <w:i w:val="false"/>
                <w:color w:val="000000"/>
                <w:sz w:val="20"/>
              </w:rPr>
              <w:t>
Орау конструкциясына қызмет көрсету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858"/>
          <w:p>
            <w:pPr>
              <w:spacing w:after="20"/>
              <w:ind w:left="20"/>
              <w:jc w:val="both"/>
            </w:pPr>
            <w:r>
              <w:rPr>
                <w:rFonts w:ascii="Times New Roman"/>
                <w:b w:val="false"/>
                <w:i w:val="false"/>
                <w:color w:val="000000"/>
                <w:sz w:val="20"/>
              </w:rPr>
              <w:t>
Дағды 1:</w:t>
            </w:r>
          </w:p>
          <w:bookmarkEnd w:id="858"/>
          <w:p>
            <w:pPr>
              <w:spacing w:after="20"/>
              <w:ind w:left="20"/>
              <w:jc w:val="both"/>
            </w:pPr>
            <w:r>
              <w:rPr>
                <w:rFonts w:ascii="Times New Roman"/>
                <w:b w:val="false"/>
                <w:i w:val="false"/>
                <w:color w:val="000000"/>
                <w:sz w:val="20"/>
              </w:rPr>
              <w:t>
Өндіріске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859"/>
          <w:p>
            <w:pPr>
              <w:spacing w:after="20"/>
              <w:ind w:left="20"/>
              <w:jc w:val="both"/>
            </w:pPr>
            <w:r>
              <w:rPr>
                <w:rFonts w:ascii="Times New Roman"/>
                <w:b w:val="false"/>
                <w:i w:val="false"/>
                <w:color w:val="000000"/>
                <w:sz w:val="20"/>
              </w:rPr>
              <w:t>
Машықтар:</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нұсқаулығына сәйкес орау құрылымына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Коммуникациялардың жұмысын тексеруді жүзеге асыру (ресурстарды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ингредиенттерді орау конструкциясына тасымалдау және тиеу бойынша жұмысты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талаптарға сәйкес орау конструкциясына батырылатын нәрлендіретін ингредиенттердің мөлшері мен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Қоспаларды беру құрылғыларының жұмысындағы ұсақ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7.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860"/>
          <w:p>
            <w:pPr>
              <w:spacing w:after="20"/>
              <w:ind w:left="20"/>
              <w:jc w:val="both"/>
            </w:pPr>
            <w:r>
              <w:rPr>
                <w:rFonts w:ascii="Times New Roman"/>
                <w:b w:val="false"/>
                <w:i w:val="false"/>
                <w:color w:val="000000"/>
                <w:sz w:val="20"/>
              </w:rPr>
              <w:t>
Білімдер:</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Орау жеңдерін дайындау бойынша агрегат машинисінің жұмыс орны бойынша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және қосалқы жабдықтың мақсаты,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Резеңке қоспаларының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Жүктелетін ингредиенттердің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орнындағы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орнындағы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ережелері мен нормалары;</w:t>
            </w:r>
          </w:p>
          <w:p>
            <w:pPr>
              <w:spacing w:after="20"/>
              <w:ind w:left="20"/>
              <w:jc w:val="both"/>
            </w:pPr>
            <w:r>
              <w:rPr>
                <w:rFonts w:ascii="Times New Roman"/>
                <w:b w:val="false"/>
                <w:i w:val="false"/>
                <w:color w:val="000000"/>
                <w:sz w:val="20"/>
              </w:rPr>
              <w:t>
9. Өрт сөндіру құралдарын және жеке қорғаныс құралдарын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861"/>
          <w:p>
            <w:pPr>
              <w:spacing w:after="20"/>
              <w:ind w:left="20"/>
              <w:jc w:val="both"/>
            </w:pPr>
            <w:r>
              <w:rPr>
                <w:rFonts w:ascii="Times New Roman"/>
                <w:b w:val="false"/>
                <w:i w:val="false"/>
                <w:color w:val="000000"/>
                <w:sz w:val="20"/>
              </w:rPr>
              <w:t>
Еңбек функциясы 2:</w:t>
            </w:r>
          </w:p>
          <w:bookmarkEnd w:id="861"/>
          <w:p>
            <w:pPr>
              <w:spacing w:after="20"/>
              <w:ind w:left="20"/>
              <w:jc w:val="both"/>
            </w:pPr>
            <w:r>
              <w:rPr>
                <w:rFonts w:ascii="Times New Roman"/>
                <w:b w:val="false"/>
                <w:i w:val="false"/>
                <w:color w:val="000000"/>
                <w:sz w:val="20"/>
              </w:rPr>
              <w:t>
Орау конструкциясында жұмыс істеу кезінде технологиялық операцияларды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862"/>
          <w:p>
            <w:pPr>
              <w:spacing w:after="20"/>
              <w:ind w:left="20"/>
              <w:jc w:val="both"/>
            </w:pPr>
            <w:r>
              <w:rPr>
                <w:rFonts w:ascii="Times New Roman"/>
                <w:b w:val="false"/>
                <w:i w:val="false"/>
                <w:color w:val="000000"/>
                <w:sz w:val="20"/>
              </w:rPr>
              <w:t>
Дағды 1:</w:t>
            </w:r>
          </w:p>
          <w:bookmarkEnd w:id="862"/>
          <w:p>
            <w:pPr>
              <w:spacing w:after="20"/>
              <w:ind w:left="20"/>
              <w:jc w:val="both"/>
            </w:pPr>
            <w:r>
              <w:rPr>
                <w:rFonts w:ascii="Times New Roman"/>
                <w:b w:val="false"/>
                <w:i w:val="false"/>
                <w:color w:val="000000"/>
                <w:sz w:val="20"/>
              </w:rPr>
              <w:t>
Агрегатта жұмыс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863"/>
          <w:p>
            <w:pPr>
              <w:spacing w:after="20"/>
              <w:ind w:left="20"/>
              <w:jc w:val="both"/>
            </w:pPr>
            <w:r>
              <w:rPr>
                <w:rFonts w:ascii="Times New Roman"/>
                <w:b w:val="false"/>
                <w:i w:val="false"/>
                <w:color w:val="000000"/>
                <w:sz w:val="20"/>
              </w:rPr>
              <w:t>
Машықтар:</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машинисттің басшылығымен Агрегатта қысымды жеңдерді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Жең камераларын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Кранның көмегімен жеңдер камерасы бар себеттерді алаңға орнату арқалықтар;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Камераны ауамен үрлеңу;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Оны орамалы планшетке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Жең камераларын орау әдісімен жіппен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Жеңдерді шприц машинасына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Машинада аралық резеңке қабатын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Екінші тақтайшаға қаптауға арналған жеңдерді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Бірінші орау тақтайшасын жіптермен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Жіптердің керілуін және орау қадамын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Машинаның шприцін берілген жеңнің диаметріне және аралық қабаттың қабырғасының қалыңдығына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Шприц машинасын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Орау тақтайшасын жіптермен қайта зарядтау;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Жіптердің үзілуін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16.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Жабдықтың технологиялық режимі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Агрегатта қысымды жеңдер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Аралық резеңке қабатпен қапталған жең дайындамаларын орау планшайбасына толтыру, орау әдісімен жіппен қаптау, шприцмашинаға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Сыртқы резеңке қабатын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Қапталған жеңді транспортер бойынша тасымалдау құрылғысының барабанына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Орнату үшін шприц машиналар берілген жеңнің диаметріне және сыртқы қабаттың қабырғасының қалыңдығына;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Қондырғының жұмысын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Біліктілігі төмен жұмысшыларды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сөндіру құралдары мен жеке қорғаныс құралдарын пайдалану жөніндегі нұсқаулықтарды қолдану;</w:t>
            </w:r>
          </w:p>
          <w:p>
            <w:pPr>
              <w:spacing w:after="20"/>
              <w:ind w:left="20"/>
              <w:jc w:val="both"/>
            </w:pPr>
            <w:r>
              <w:rPr>
                <w:rFonts w:ascii="Times New Roman"/>
                <w:b w:val="false"/>
                <w:i w:val="false"/>
                <w:color w:val="000000"/>
                <w:sz w:val="20"/>
              </w:rPr>
              <w:t>
9. Жабдықтың технологиялық режимі мен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864"/>
          <w:p>
            <w:pPr>
              <w:spacing w:after="20"/>
              <w:ind w:left="20"/>
              <w:jc w:val="both"/>
            </w:pPr>
            <w:r>
              <w:rPr>
                <w:rFonts w:ascii="Times New Roman"/>
                <w:b w:val="false"/>
                <w:i w:val="false"/>
                <w:color w:val="000000"/>
                <w:sz w:val="20"/>
              </w:rPr>
              <w:t>
Білімдер:</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Орау конструкциясының жеңдерін дайындаудың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баптау құрылғысы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гигиена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құралдары мен жеке қорғаныс құралдарын қолдану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Орау конструкциясының жеңдерін дайындаудың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баптау құрылғысы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Өнімнің, қоспалар мен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жекелеген тораптарын іске қосу/тоқтату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бақылау-өлшеу аспаптарын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гигиена талаптары;</w:t>
            </w:r>
          </w:p>
          <w:p>
            <w:pPr>
              <w:spacing w:after="20"/>
              <w:ind w:left="20"/>
              <w:jc w:val="both"/>
            </w:pPr>
            <w:r>
              <w:rPr>
                <w:rFonts w:ascii="Times New Roman"/>
                <w:b w:val="false"/>
                <w:i w:val="false"/>
                <w:color w:val="000000"/>
                <w:sz w:val="20"/>
              </w:rPr>
              <w:t>
9. Өрт сөндіру құралдары мен жеке қорғаныс құралдарын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865"/>
          <w:p>
            <w:pPr>
              <w:spacing w:after="20"/>
              <w:ind w:left="20"/>
              <w:jc w:val="both"/>
            </w:pPr>
            <w:r>
              <w:rPr>
                <w:rFonts w:ascii="Times New Roman"/>
                <w:b w:val="false"/>
                <w:i w:val="false"/>
                <w:color w:val="000000"/>
                <w:sz w:val="20"/>
              </w:rPr>
              <w:t>
Жауапкершілік</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866"/>
          <w:p>
            <w:pPr>
              <w:spacing w:after="20"/>
              <w:ind w:left="20"/>
              <w:jc w:val="both"/>
            </w:pPr>
            <w:r>
              <w:rPr>
                <w:rFonts w:ascii="Times New Roman"/>
                <w:b w:val="false"/>
                <w:i w:val="false"/>
                <w:color w:val="000000"/>
                <w:sz w:val="20"/>
              </w:rPr>
              <w:t>
1) ҚР СТ 3202-2018.</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Резеңкеден жасалған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МЕМСТ 12.2.045-94.</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стандарттарының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бұйымдарын өндіруге арналған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МЕМСТ 263-75 (CT SEV 1198-78);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Шор А қаттылық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МЕМСТ 270-75.</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Мемлекетаралық стандарт.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w:t>
            </w:r>
          </w:p>
          <w:p>
            <w:pPr>
              <w:spacing w:after="20"/>
              <w:ind w:left="20"/>
              <w:jc w:val="both"/>
            </w:pPr>
            <w:r>
              <w:rPr>
                <w:rFonts w:ascii="Times New Roman"/>
                <w:b w:val="false"/>
                <w:i w:val="false"/>
                <w:color w:val="000000"/>
                <w:sz w:val="20"/>
              </w:rPr>
              <w:t>
Кернеу кезіндегі серпімділік-беріктік қасиеттерін анықтау әдісі.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және детальдарды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қоспалардың қақтаушы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bl>
    <w:bookmarkStart w:name="z2416" w:id="867"/>
    <w:p>
      <w:pPr>
        <w:spacing w:after="0"/>
        <w:ind w:left="0"/>
        <w:jc w:val="left"/>
      </w:pPr>
      <w:r>
        <w:rPr>
          <w:rFonts w:ascii="Times New Roman"/>
          <w:b/>
          <w:i w:val="false"/>
          <w:color w:val="000000"/>
        </w:rPr>
        <w:t xml:space="preserve"> 4-ші тарау. Кәсіптік стандарттың техникалық деректері</w:t>
      </w:r>
    </w:p>
    <w:bookmarkEnd w:id="867"/>
    <w:bookmarkStart w:name="z2417" w:id="868"/>
    <w:p>
      <w:pPr>
        <w:spacing w:after="0"/>
        <w:ind w:left="0"/>
        <w:jc w:val="both"/>
      </w:pPr>
      <w:r>
        <w:rPr>
          <w:rFonts w:ascii="Times New Roman"/>
          <w:b w:val="false"/>
          <w:i w:val="false"/>
          <w:color w:val="000000"/>
          <w:sz w:val="28"/>
        </w:rPr>
        <w:t xml:space="preserve">
      19. Мемлекеттік органның атауы: </w:t>
      </w:r>
    </w:p>
    <w:bookmarkEnd w:id="868"/>
    <w:bookmarkStart w:name="z2418" w:id="869"/>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869"/>
    <w:bookmarkStart w:name="z2419" w:id="870"/>
    <w:p>
      <w:pPr>
        <w:spacing w:after="0"/>
        <w:ind w:left="0"/>
        <w:jc w:val="both"/>
      </w:pPr>
      <w:r>
        <w:rPr>
          <w:rFonts w:ascii="Times New Roman"/>
          <w:b w:val="false"/>
          <w:i w:val="false"/>
          <w:color w:val="000000"/>
          <w:sz w:val="28"/>
        </w:rPr>
        <w:t xml:space="preserve">
      Орындаушы: Арыстанова А.Н., </w:t>
      </w:r>
    </w:p>
    <w:bookmarkEnd w:id="870"/>
    <w:bookmarkStart w:name="z2420" w:id="871"/>
    <w:p>
      <w:pPr>
        <w:spacing w:after="0"/>
        <w:ind w:left="0"/>
        <w:jc w:val="both"/>
      </w:pPr>
      <w:r>
        <w:rPr>
          <w:rFonts w:ascii="Times New Roman"/>
          <w:b w:val="false"/>
          <w:i w:val="false"/>
          <w:color w:val="000000"/>
          <w:sz w:val="28"/>
        </w:rPr>
        <w:t>
      +7 (705) 770 43 81, a.arystanova@mps.gov.kz</w:t>
      </w:r>
    </w:p>
    <w:bookmarkEnd w:id="871"/>
    <w:bookmarkStart w:name="z2421" w:id="872"/>
    <w:p>
      <w:pPr>
        <w:spacing w:after="0"/>
        <w:ind w:left="0"/>
        <w:jc w:val="both"/>
      </w:pPr>
      <w:r>
        <w:rPr>
          <w:rFonts w:ascii="Times New Roman"/>
          <w:b w:val="false"/>
          <w:i w:val="false"/>
          <w:color w:val="000000"/>
          <w:sz w:val="28"/>
        </w:rPr>
        <w:t>
      20. Әзірлеуге қатысатын ұйымдар (кәсіпорындар).</w:t>
      </w:r>
    </w:p>
    <w:bookmarkEnd w:id="872"/>
    <w:bookmarkStart w:name="z2422" w:id="873"/>
    <w:p>
      <w:pPr>
        <w:spacing w:after="0"/>
        <w:ind w:left="0"/>
        <w:jc w:val="both"/>
      </w:pPr>
      <w:r>
        <w:rPr>
          <w:rFonts w:ascii="Times New Roman"/>
          <w:b w:val="false"/>
          <w:i w:val="false"/>
          <w:color w:val="000000"/>
          <w:sz w:val="28"/>
        </w:rPr>
        <w:t>
      21. Кәсіптік біліктілік жөніндегі салалық кеңес.</w:t>
      </w:r>
    </w:p>
    <w:bookmarkEnd w:id="873"/>
    <w:bookmarkStart w:name="z2423" w:id="874"/>
    <w:p>
      <w:pPr>
        <w:spacing w:after="0"/>
        <w:ind w:left="0"/>
        <w:jc w:val="both"/>
      </w:pPr>
      <w:r>
        <w:rPr>
          <w:rFonts w:ascii="Times New Roman"/>
          <w:b w:val="false"/>
          <w:i w:val="false"/>
          <w:color w:val="000000"/>
          <w:sz w:val="28"/>
        </w:rPr>
        <w:t>
      22. Кәсіптік біліктілік жөніндегі ұлттық орган: "Еңбек ресурстарын дамыту орталығы" АҚ, 21.10.2024 г.</w:t>
      </w:r>
    </w:p>
    <w:bookmarkEnd w:id="874"/>
    <w:bookmarkStart w:name="z2424" w:id="875"/>
    <w:p>
      <w:pPr>
        <w:spacing w:after="0"/>
        <w:ind w:left="0"/>
        <w:jc w:val="both"/>
      </w:pPr>
      <w:r>
        <w:rPr>
          <w:rFonts w:ascii="Times New Roman"/>
          <w:b w:val="false"/>
          <w:i w:val="false"/>
          <w:color w:val="000000"/>
          <w:sz w:val="28"/>
        </w:rPr>
        <w:t>
      23. "Атамекен" Қазақстан Республикасының Ұлттық кәсіпкерлер палатасы.</w:t>
      </w:r>
    </w:p>
    <w:bookmarkEnd w:id="875"/>
    <w:bookmarkStart w:name="z2425" w:id="876"/>
    <w:p>
      <w:pPr>
        <w:spacing w:after="0"/>
        <w:ind w:left="0"/>
        <w:jc w:val="both"/>
      </w:pPr>
      <w:r>
        <w:rPr>
          <w:rFonts w:ascii="Times New Roman"/>
          <w:b w:val="false"/>
          <w:i w:val="false"/>
          <w:color w:val="000000"/>
          <w:sz w:val="28"/>
        </w:rPr>
        <w:t>
      24. Нұсқа нөмірі және шығарылған жылы: Нұсқа 1, 2025 г.</w:t>
      </w:r>
    </w:p>
    <w:bookmarkEnd w:id="876"/>
    <w:bookmarkStart w:name="z2426" w:id="877"/>
    <w:p>
      <w:pPr>
        <w:spacing w:after="0"/>
        <w:ind w:left="0"/>
        <w:jc w:val="both"/>
      </w:pPr>
      <w:r>
        <w:rPr>
          <w:rFonts w:ascii="Times New Roman"/>
          <w:b w:val="false"/>
          <w:i w:val="false"/>
          <w:color w:val="000000"/>
          <w:sz w:val="28"/>
        </w:rPr>
        <w:t>
      25. Болжалды қайта қарау күні: 01.01.2028 г.</w:t>
      </w:r>
    </w:p>
    <w:bookmarkEnd w:id="8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