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863e" w14:textId="9ea8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Құрылыс объектісін ерекше реттеуді және (немесе) қала құрылысын регламенттеуді талап ететін объектілерге жатқызу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2025 жылғы 20 ақпандағы № 59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сәулет, қала құрылысы және құрылыс қызметі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"Көлік құралдарын өндіру бойынша толық циклді автомобиль зауытын салу және пайдалану" құрылыс объектісі ерекше реттеуді және (немесе) қала құрылысын регламенттеуді талап ететін объектілерге жатқызылсын.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Құрылыс және тұрғын үй-коммуналдық шаруашылық істері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нормативтік құқықтық актілерінің эталондық бақылау банкінде ресми жариялауды;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және құрылыс министрлігінің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және құрылыс вице-миниcтріне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оған қол қойылған күнінен бастап күшіне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