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1b3c" w14:textId="c801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Жасанды интеллект саласындағы жобаларды іске асыру үшін alem.cloud ұлттық суперкомпьютер орталығының инфрақұрылымдық және цифрлық ресурстарын ұсыну бойынша "Ұлттық ақпараттық технологиялар" акционерлік қоғамы іске асыратын қызметтердің бағасын белгілеу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29 желтоқсандағы № 692/НҚ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423)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Жасанды интеллект саласындағы жобаларды іске асыру үшін alem.cloud ұлттық суперкомпьютер орталығының инфрақұрылымдық және цифрлық ресурстарын ұсыну бойынша "Ұлттық ақпараттық технологиялар" акционерлік қоғамы іске асыратын қызметтердің бағасы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Цифрлық активтер және серпінді техгологиялар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бұйрыққа қол қойылған күннен бастап бес жұмыс күні ішінде оның көшірмелерін Қазақстан Республикасы Нормативтік құқықтық актілерінің Эталондық бақылау банкіне ресми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Бәсекелестікті қорғау және</w:t>
      </w:r>
    </w:p>
    <w:bookmarkEnd w:id="9"/>
    <w:bookmarkStart w:name="z15" w:id="10"/>
    <w:p>
      <w:pPr>
        <w:spacing w:after="0"/>
        <w:ind w:left="0"/>
        <w:jc w:val="both"/>
      </w:pPr>
      <w:r>
        <w:rPr>
          <w:rFonts w:ascii="Times New Roman"/>
          <w:b w:val="false"/>
          <w:i w:val="false"/>
          <w:color w:val="000000"/>
          <w:sz w:val="28"/>
        </w:rPr>
        <w:t>
      дамыту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7" w:id="11"/>
    <w:p>
      <w:pPr>
        <w:spacing w:after="0"/>
        <w:ind w:left="0"/>
        <w:jc w:val="left"/>
      </w:pPr>
      <w:r>
        <w:rPr>
          <w:rFonts w:ascii="Times New Roman"/>
          <w:b/>
          <w:i w:val="false"/>
          <w:color w:val="000000"/>
        </w:rPr>
        <w:t xml:space="preserve"> Жасанды интеллект саласындағы жобаларды іске асыру үшін alem.cloud ұлттық суперкомпьютер орталығының инфрақұрылымдық және цифрлық ресурстарын ұсыну бойынша "Ұлттық ақпараттық технологиялар" акционерлік қоғамы іске асыратын қызметтердің бағасы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2"/>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w:t>
            </w:r>
            <w:r>
              <w:rPr>
                <w:rFonts w:ascii="Times New Roman"/>
                <w:b/>
                <w:i w:val="false"/>
                <w:color w:val="000000"/>
                <w:sz w:val="20"/>
              </w:rPr>
              <w:t xml:space="preserve"> есебінсіз қызмет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ақпараттық-коммуникациялық инфрақұрылымы операторының функциялары шеңберінде орындалатын ақпараттық-коммуникациялық инфрақұрылымды ұсыну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GPU H200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1 666 637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GPU H200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53 762 (тәулігіне)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кеңістігін жалға алу SSD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(айына)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