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596b" w14:textId="59259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Жасанды интеллект және цифрлық даму министрінің м.а. 2025 жылғы 17 желтоқсандағы № 662/НҚ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Цифрлық даму, инновациялар және аэроғарыш өнеркәсібі министрінің міндетін атқарушының 2020 жылғы 31 қаңтардағы № 39/НҚ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19982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көрсетілетін қызметтер </w:t>
      </w:r>
      <w:r>
        <w:rPr>
          <w:rFonts w:ascii="Times New Roman"/>
          <w:b w:val="false"/>
          <w:i w:val="false"/>
          <w:color w:val="000000"/>
          <w:sz w:val="28"/>
        </w:rPr>
        <w:t>тізілімінде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үшінші жолмен толықтырылсын: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58-тармақ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20256 болып тіркелді.</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мынадай мазмұндағы 121-1-тармақпен толықтырылсын:</w:t>
      </w:r>
    </w:p>
    <w:bookmarkEnd w:id="9"/>
    <w:bookmarkStart w:name="z14" w:id="10"/>
    <w:p>
      <w:pPr>
        <w:spacing w:after="0"/>
        <w:ind w:left="0"/>
        <w:jc w:val="both"/>
      </w:pP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ұзарту және кері қайтарып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беру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көшіп келушілерге рұқсаттар беру, ұзарту және кері қайтарып алу қағидаларын бекіту туралы" Қазақстан Республикасы Еңбек және халықты әлеуметтік қорғау министрінің 2022 жылғы 15 сәуірдегі № 123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27595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ұзарту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рұқсатты кері қайтарып алу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5" w:id="11"/>
    <w:p>
      <w:pPr>
        <w:spacing w:after="0"/>
        <w:ind w:left="0"/>
        <w:jc w:val="both"/>
      </w:pPr>
      <w:r>
        <w:rPr>
          <w:rFonts w:ascii="Times New Roman"/>
          <w:b w:val="false"/>
          <w:i w:val="false"/>
          <w:color w:val="000000"/>
          <w:sz w:val="28"/>
        </w:rPr>
        <w:t>
      ";</w:t>
      </w:r>
    </w:p>
    <w:bookmarkEnd w:id="11"/>
    <w:bookmarkStart w:name="z16" w:id="12"/>
    <w:p>
      <w:pPr>
        <w:spacing w:after="0"/>
        <w:ind w:left="0"/>
        <w:jc w:val="both"/>
      </w:pPr>
      <w:r>
        <w:rPr>
          <w:rFonts w:ascii="Times New Roman"/>
          <w:b w:val="false"/>
          <w:i w:val="false"/>
          <w:color w:val="000000"/>
          <w:sz w:val="28"/>
        </w:rPr>
        <w:t>
      139-тармақ мынадай редакцияда жазылсын:</w:t>
      </w:r>
    </w:p>
    <w:bookmarkEnd w:id="12"/>
    <w:bookmarkStart w:name="z17"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интернет-басылымдарды есепке қою немесе қайта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bl>
    <w:bookmarkStart w:name="z18" w:id="14"/>
    <w:p>
      <w:pPr>
        <w:spacing w:after="0"/>
        <w:ind w:left="0"/>
        <w:jc w:val="both"/>
      </w:pPr>
      <w:r>
        <w:rPr>
          <w:rFonts w:ascii="Times New Roman"/>
          <w:b w:val="false"/>
          <w:i w:val="false"/>
          <w:color w:val="000000"/>
          <w:sz w:val="28"/>
        </w:rPr>
        <w:t>
      ";</w:t>
      </w:r>
    </w:p>
    <w:bookmarkEnd w:id="14"/>
    <w:bookmarkStart w:name="z19" w:id="15"/>
    <w:p>
      <w:pPr>
        <w:spacing w:after="0"/>
        <w:ind w:left="0"/>
        <w:jc w:val="both"/>
      </w:pPr>
      <w:r>
        <w:rPr>
          <w:rFonts w:ascii="Times New Roman"/>
          <w:b w:val="false"/>
          <w:i w:val="false"/>
          <w:color w:val="000000"/>
          <w:sz w:val="28"/>
        </w:rPr>
        <w:t>
      140-тармақ мынадай редакцияда жазылсын:</w:t>
      </w:r>
    </w:p>
    <w:bookmarkEnd w:id="15"/>
    <w:bookmarkStart w:name="z20"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 Қазақстан Республикасы Мәдениет және ақпарат министрінің 2024 жылғы 30 қазандағы № 502-НҚ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35316 болып тіркелді.</w:t>
            </w:r>
          </w:p>
        </w:tc>
      </w:tr>
    </w:tbl>
    <w:bookmarkStart w:name="z21" w:id="17"/>
    <w:p>
      <w:pPr>
        <w:spacing w:after="0"/>
        <w:ind w:left="0"/>
        <w:jc w:val="both"/>
      </w:pPr>
      <w:r>
        <w:rPr>
          <w:rFonts w:ascii="Times New Roman"/>
          <w:b w:val="false"/>
          <w:i w:val="false"/>
          <w:color w:val="000000"/>
          <w:sz w:val="28"/>
        </w:rPr>
        <w:t>
      ";</w:t>
      </w:r>
    </w:p>
    <w:bookmarkEnd w:id="17"/>
    <w:bookmarkStart w:name="z22" w:id="18"/>
    <w:p>
      <w:pPr>
        <w:spacing w:after="0"/>
        <w:ind w:left="0"/>
        <w:jc w:val="both"/>
      </w:pPr>
      <w:r>
        <w:rPr>
          <w:rFonts w:ascii="Times New Roman"/>
          <w:b w:val="false"/>
          <w:i w:val="false"/>
          <w:color w:val="000000"/>
          <w:sz w:val="28"/>
        </w:rPr>
        <w:t>
      мынадай мазмұндағы 336-1, 336-2, 336-3-тармақтармен толықтырылсын:</w:t>
      </w:r>
    </w:p>
    <w:bookmarkEnd w:id="18"/>
    <w:bookmarkStart w:name="z23" w:id="19"/>
    <w:p>
      <w:pPr>
        <w:spacing w:after="0"/>
        <w:ind w:left="0"/>
        <w:jc w:val="both"/>
      </w:pPr>
      <w:r>
        <w:rPr>
          <w:rFonts w:ascii="Times New Roman"/>
          <w:b w:val="false"/>
          <w:i w:val="false"/>
          <w:color w:val="000000"/>
          <w:sz w:val="28"/>
        </w:rPr>
        <w:t>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bl>
    <w:bookmarkStart w:name="z24" w:id="20"/>
    <w:p>
      <w:pPr>
        <w:spacing w:after="0"/>
        <w:ind w:left="0"/>
        <w:jc w:val="both"/>
      </w:pPr>
      <w:r>
        <w:rPr>
          <w:rFonts w:ascii="Times New Roman"/>
          <w:b w:val="false"/>
          <w:i w:val="false"/>
          <w:color w:val="000000"/>
          <w:sz w:val="28"/>
        </w:rPr>
        <w:t>
      ";</w:t>
      </w:r>
    </w:p>
    <w:bookmarkEnd w:id="20"/>
    <w:bookmarkStart w:name="z25" w:id="21"/>
    <w:p>
      <w:pPr>
        <w:spacing w:after="0"/>
        <w:ind w:left="0"/>
        <w:jc w:val="both"/>
      </w:pPr>
      <w:r>
        <w:rPr>
          <w:rFonts w:ascii="Times New Roman"/>
          <w:b w:val="false"/>
          <w:i w:val="false"/>
          <w:color w:val="000000"/>
          <w:sz w:val="28"/>
        </w:rPr>
        <w:t>
      мынадай мазмұндағы 340-1-тармақпен толықтырылсын:</w:t>
      </w:r>
    </w:p>
    <w:bookmarkEnd w:id="21"/>
    <w:bookmarkStart w:name="z26" w:id="22"/>
    <w:p>
      <w:pPr>
        <w:spacing w:after="0"/>
        <w:ind w:left="0"/>
        <w:jc w:val="both"/>
      </w:pP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министрлігінің объектілеріне және (немесе) Қазақстан Республикасы Қорғаныс министрлігіне тиесілі аумақта орналасқан санитариялық қорғау аймақтары мен санитариялық-қорғау аймақтары бойынша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шекті жол берілетін шығарындылары мен шекті жол берілетін төгінділерінің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шілдедегі № 322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20957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аймағының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vMerge/>
            <w:tcBorders>
              <w:top w:val="nil"/>
              <w:left w:val="single" w:color="cfcfcf" w:sz="5"/>
              <w:bottom w:val="single" w:color="cfcfcf" w:sz="5"/>
              <w:right w:val="single" w:color="cfcfcf" w:sz="5"/>
            </w:tcBorders>
          </w:tcPr>
          <w:p/>
        </w:tc>
      </w:tr>
    </w:tbl>
    <w:bookmarkStart w:name="z27" w:id="23"/>
    <w:p>
      <w:pPr>
        <w:spacing w:after="0"/>
        <w:ind w:left="0"/>
        <w:jc w:val="both"/>
      </w:pPr>
      <w:r>
        <w:rPr>
          <w:rFonts w:ascii="Times New Roman"/>
          <w:b w:val="false"/>
          <w:i w:val="false"/>
          <w:color w:val="000000"/>
          <w:sz w:val="28"/>
        </w:rPr>
        <w:t>
      ";</w:t>
      </w:r>
    </w:p>
    <w:bookmarkEnd w:id="23"/>
    <w:bookmarkStart w:name="z28" w:id="24"/>
    <w:p>
      <w:pPr>
        <w:spacing w:after="0"/>
        <w:ind w:left="0"/>
        <w:jc w:val="both"/>
      </w:pPr>
      <w:r>
        <w:rPr>
          <w:rFonts w:ascii="Times New Roman"/>
          <w:b w:val="false"/>
          <w:i w:val="false"/>
          <w:color w:val="000000"/>
          <w:sz w:val="28"/>
        </w:rPr>
        <w:t>
      мынадай мазмұндағы 343-1, 343-2, 343-3-тармақтармен толықтырылсын:</w:t>
      </w:r>
    </w:p>
    <w:bookmarkEnd w:id="24"/>
    <w:bookmarkStart w:name="z29"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0603010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мемлекеттік тіркеу тізілімінде № 28566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қолданылуын тоқтату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bl>
    <w:bookmarkStart w:name="z30" w:id="26"/>
    <w:p>
      <w:pPr>
        <w:spacing w:after="0"/>
        <w:ind w:left="0"/>
        <w:jc w:val="both"/>
      </w:pPr>
      <w:r>
        <w:rPr>
          <w:rFonts w:ascii="Times New Roman"/>
          <w:b w:val="false"/>
          <w:i w:val="false"/>
          <w:color w:val="000000"/>
          <w:sz w:val="28"/>
        </w:rPr>
        <w:t>
      ";</w:t>
      </w:r>
    </w:p>
    <w:bookmarkEnd w:id="26"/>
    <w:bookmarkStart w:name="z31" w:id="27"/>
    <w:p>
      <w:pPr>
        <w:spacing w:after="0"/>
        <w:ind w:left="0"/>
        <w:jc w:val="both"/>
      </w:pPr>
      <w:r>
        <w:rPr>
          <w:rFonts w:ascii="Times New Roman"/>
          <w:b w:val="false"/>
          <w:i w:val="false"/>
          <w:color w:val="000000"/>
          <w:sz w:val="28"/>
        </w:rPr>
        <w:t>
      мынадай мазмұндағы 345-6, 345-7, 345-8, 345-9-тармақтармен толықтырылсын:</w:t>
      </w:r>
    </w:p>
    <w:bookmarkEnd w:id="27"/>
    <w:bookmarkStart w:name="z32"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органдарының объектілеріндегі санитариялық қорғау аймақтары мен санитариялық-қорғау аймақтары бойынша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 жобаларының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зиянды заттар мен физикалық факторлардың жол берілетін шекті шығарындылары мен жол берілетін шекті төгінділерінің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қорғау аймағының, санитариялық-қорғау аймақтарының нормативтік құжаттамасының жобаларына санитариялық-эпидемиологиялық қорытынды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қорытындының түпнұсқасын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vMerge/>
            <w:tcBorders>
              <w:top w:val="nil"/>
              <w:left w:val="single" w:color="cfcfcf" w:sz="5"/>
              <w:bottom w:val="single" w:color="cfcfcf" w:sz="5"/>
              <w:right w:val="single" w:color="cfcfcf" w:sz="5"/>
            </w:tcBorders>
          </w:tcPr>
          <w:p/>
        </w:tc>
      </w:tr>
    </w:tbl>
    <w:bookmarkStart w:name="z33" w:id="29"/>
    <w:p>
      <w:pPr>
        <w:spacing w:after="0"/>
        <w:ind w:left="0"/>
        <w:jc w:val="both"/>
      </w:pPr>
      <w:r>
        <w:rPr>
          <w:rFonts w:ascii="Times New Roman"/>
          <w:b w:val="false"/>
          <w:i w:val="false"/>
          <w:color w:val="000000"/>
          <w:sz w:val="28"/>
        </w:rPr>
        <w:t>
      ";</w:t>
      </w:r>
    </w:p>
    <w:bookmarkEnd w:id="29"/>
    <w:bookmarkStart w:name="z34" w:id="30"/>
    <w:p>
      <w:pPr>
        <w:spacing w:after="0"/>
        <w:ind w:left="0"/>
        <w:jc w:val="both"/>
      </w:pPr>
      <w:r>
        <w:rPr>
          <w:rFonts w:ascii="Times New Roman"/>
          <w:b w:val="false"/>
          <w:i w:val="false"/>
          <w:color w:val="000000"/>
          <w:sz w:val="28"/>
        </w:rPr>
        <w:t>
      мынадай мазмұндағы 434-1-тармақпен толықтырылсын:</w:t>
      </w:r>
    </w:p>
    <w:bookmarkEnd w:id="30"/>
    <w:bookmarkStart w:name="z35" w:id="31"/>
    <w:p>
      <w:pPr>
        <w:spacing w:after="0"/>
        <w:ind w:left="0"/>
        <w:jc w:val="both"/>
      </w:pPr>
      <w:r>
        <w:rPr>
          <w:rFonts w:ascii="Times New Roman"/>
          <w:b w:val="false"/>
          <w:i w:val="false"/>
          <w:color w:val="000000"/>
          <w:sz w:val="28"/>
        </w:rPr>
        <w:t>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Лауазымнан шеттетiлген күдіктілерге, айыпталушыларға және сотталушыларға ай сайынғы мемлекеттік жәрдемақы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 w:id="32"/>
    <w:p>
      <w:pPr>
        <w:spacing w:after="0"/>
        <w:ind w:left="0"/>
        <w:jc w:val="both"/>
      </w:pPr>
      <w:r>
        <w:rPr>
          <w:rFonts w:ascii="Times New Roman"/>
          <w:b w:val="false"/>
          <w:i w:val="false"/>
          <w:color w:val="000000"/>
          <w:sz w:val="28"/>
        </w:rPr>
        <w:t>
      ";</w:t>
      </w:r>
    </w:p>
    <w:bookmarkEnd w:id="32"/>
    <w:bookmarkStart w:name="z37" w:id="33"/>
    <w:p>
      <w:pPr>
        <w:spacing w:after="0"/>
        <w:ind w:left="0"/>
        <w:jc w:val="both"/>
      </w:pPr>
      <w:r>
        <w:rPr>
          <w:rFonts w:ascii="Times New Roman"/>
          <w:b w:val="false"/>
          <w:i w:val="false"/>
          <w:color w:val="000000"/>
          <w:sz w:val="28"/>
        </w:rPr>
        <w:t>
      448, 449 және 450-тармақтары мынадай редакцияда жазылсын:</w:t>
      </w:r>
    </w:p>
    <w:bookmarkEnd w:id="33"/>
    <w:bookmarkStart w:name="z38"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лицензияға қосымшаларды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негізгі орта, жалпы орта, техникалық және кәсіптік, орта білімнен кейінгі білім беру, діни білім беру, кәмелетке толмағандарға білім беру-сауықтыру қызметтері саласында білім беру қызметімен айналысуға лицензия беру" мемлекеттік қызметін көрсету қағидаларын бекіту туралы. Қазақстан Республикасы Оқу-ағарту министрінің 2022 жылғы 30 қарашадағы № 483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30833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кезінде лицензияны және/немесе оған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0" w:type="auto"/>
            <w:vMerge/>
            <w:tcBorders>
              <w:top w:val="nil"/>
              <w:left w:val="single" w:color="cfcfcf" w:sz="5"/>
              <w:bottom w:val="single" w:color="cfcfcf" w:sz="5"/>
              <w:right w:val="single" w:color="cfcfcf" w:sz="5"/>
            </w:tcBorders>
          </w:tcPr>
          <w:p/>
        </w:tc>
      </w:tr>
    </w:tbl>
    <w:bookmarkStart w:name="z39" w:id="35"/>
    <w:p>
      <w:pPr>
        <w:spacing w:after="0"/>
        <w:ind w:left="0"/>
        <w:jc w:val="both"/>
      </w:pPr>
      <w:r>
        <w:rPr>
          <w:rFonts w:ascii="Times New Roman"/>
          <w:b w:val="false"/>
          <w:i w:val="false"/>
          <w:color w:val="000000"/>
          <w:sz w:val="28"/>
        </w:rPr>
        <w:t>
      ";</w:t>
      </w:r>
    </w:p>
    <w:bookmarkEnd w:id="35"/>
    <w:bookmarkStart w:name="z40" w:id="36"/>
    <w:p>
      <w:pPr>
        <w:spacing w:after="0"/>
        <w:ind w:left="0"/>
        <w:jc w:val="both"/>
      </w:pPr>
      <w:r>
        <w:rPr>
          <w:rFonts w:ascii="Times New Roman"/>
          <w:b w:val="false"/>
          <w:i w:val="false"/>
          <w:color w:val="000000"/>
          <w:sz w:val="28"/>
        </w:rPr>
        <w:t xml:space="preserve">
      463, 464-тармақтары мынадай редакцияда жазылсын: </w:t>
      </w:r>
    </w:p>
    <w:bookmarkEnd w:id="36"/>
    <w:bookmarkStart w:name="z41" w:id="37"/>
    <w:p>
      <w:pPr>
        <w:spacing w:after="0"/>
        <w:ind w:left="0"/>
        <w:jc w:val="both"/>
      </w:pPr>
      <w:r>
        <w:rPr>
          <w:rFonts w:ascii="Times New Roman"/>
          <w:b w:val="false"/>
          <w:i w:val="false"/>
          <w:color w:val="000000"/>
          <w:sz w:val="28"/>
        </w:rPr>
        <w:t>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орта білімнен кейінгі білім туралы құжаттарды тану қағидаларын бекіту туралы" Қазақстан Республикасы Оқу-ағарту министрінің. 2023 жылғы 28 шiлдедегі № 230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33219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білімнен кейінгі білім туралы құжаттарды тану туралы куәліктің телнұсқасын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0" w:type="auto"/>
            <w:vMerge/>
            <w:tcBorders>
              <w:top w:val="nil"/>
              <w:left w:val="single" w:color="cfcfcf" w:sz="5"/>
              <w:bottom w:val="single" w:color="cfcfcf" w:sz="5"/>
              <w:right w:val="single" w:color="cfcfcf" w:sz="5"/>
            </w:tcBorders>
          </w:tcPr>
          <w:p/>
        </w:tc>
      </w:tr>
    </w:tbl>
    <w:bookmarkStart w:name="z42" w:id="38"/>
    <w:p>
      <w:pPr>
        <w:spacing w:after="0"/>
        <w:ind w:left="0"/>
        <w:jc w:val="both"/>
      </w:pPr>
      <w:r>
        <w:rPr>
          <w:rFonts w:ascii="Times New Roman"/>
          <w:b w:val="false"/>
          <w:i w:val="false"/>
          <w:color w:val="000000"/>
          <w:sz w:val="28"/>
        </w:rPr>
        <w:t>
      ";</w:t>
      </w:r>
    </w:p>
    <w:bookmarkEnd w:id="38"/>
    <w:bookmarkStart w:name="z43" w:id="39"/>
    <w:p>
      <w:pPr>
        <w:spacing w:after="0"/>
        <w:ind w:left="0"/>
        <w:jc w:val="both"/>
      </w:pPr>
      <w:r>
        <w:rPr>
          <w:rFonts w:ascii="Times New Roman"/>
          <w:b w:val="false"/>
          <w:i w:val="false"/>
          <w:color w:val="000000"/>
          <w:sz w:val="28"/>
        </w:rPr>
        <w:t>
      507, 508-тармақтар алып тасталсын;</w:t>
      </w:r>
    </w:p>
    <w:bookmarkEnd w:id="39"/>
    <w:bookmarkStart w:name="z44" w:id="40"/>
    <w:p>
      <w:pPr>
        <w:spacing w:after="0"/>
        <w:ind w:left="0"/>
        <w:jc w:val="both"/>
      </w:pPr>
      <w:r>
        <w:rPr>
          <w:rFonts w:ascii="Times New Roman"/>
          <w:b w:val="false"/>
          <w:i w:val="false"/>
          <w:color w:val="000000"/>
          <w:sz w:val="28"/>
        </w:rPr>
        <w:t xml:space="preserve">
      522, 523, 523-1-тармақтары мынадай редакцияда жазылсын: </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(немее) археологиялық жұмыстарды жүзеге асыру жөніндегі қызметке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 Қазақстан Республикасы Мәдениет және спорт министрінің 2020 жылғы 25 маусымдағы № 188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актілері мемлкеттік тіркеу тізілімінде № 20926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жұмыстарды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0" w:type="auto"/>
            <w:vMerge/>
            <w:tcBorders>
              <w:top w:val="nil"/>
              <w:left w:val="single" w:color="cfcfcf" w:sz="5"/>
              <w:bottom w:val="single" w:color="cfcfcf" w:sz="5"/>
              <w:right w:val="single" w:color="cfcfcf" w:sz="5"/>
            </w:tcBorders>
          </w:tcP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xml:space="preserve">
      мынадай мазмұндағы 534-1, 534-2-тармақтармен толықтырылсын: </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"Мемлекеттік-жекешелік әріптестік жобаларын жоспарлау мен іске асырудың кейбір мәселелері туралы" Қазақстан Республикасы Премьер-Министрінің орынбасары - Ұлттық экономика министрінің 2025 жылғы 16 маусымдағы № 52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мемлкеттік тіркеу тізілімінде № 36281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консультациялық сүйемелдеу және (немесе) сараптау жөніндегі тұлғаларды аккредиттеу туралы куәлікті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vMerge/>
            <w:tcBorders>
              <w:top w:val="nil"/>
              <w:left w:val="single" w:color="cfcfcf" w:sz="5"/>
              <w:bottom w:val="single" w:color="cfcfcf" w:sz="5"/>
              <w:right w:val="single" w:color="cfcfcf" w:sz="5"/>
            </w:tcBorders>
          </w:tcP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557-тармақ мынадай редакцияда жазылсын:</w:t>
      </w:r>
    </w:p>
    <w:bookmarkEnd w:id="46"/>
    <w:bookmarkStart w:name="z5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нарықта ілгерілету бойынша өнеркәсіптік-инновациялық қызмет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шығарылған өңделген тауарларды, жұмыстар мен көрсетілетін қызметтерді ішкі нарыққа ілгерілетуге бағытталған өнеркәсіпті мемлекеттік ынталандыру шараларын көрсету қағидаларын бекіту туралы" Қазақстан Республикасы Индустрия және инфрақұрылымдық даму министрінің міндетін атқарушының 2022 жылғы 15 маусымдағы № 342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актілері мемлкеттік тіркеу тізілімінде № 28504 болып тіркелді.</w:t>
            </w:r>
          </w:p>
        </w:tc>
      </w:tr>
    </w:tbl>
    <w:bookmarkStart w:name="z52" w:id="48"/>
    <w:p>
      <w:pPr>
        <w:spacing w:after="0"/>
        <w:ind w:left="0"/>
        <w:jc w:val="both"/>
      </w:pPr>
      <w:r>
        <w:rPr>
          <w:rFonts w:ascii="Times New Roman"/>
          <w:b w:val="false"/>
          <w:i w:val="false"/>
          <w:color w:val="000000"/>
          <w:sz w:val="28"/>
        </w:rPr>
        <w:t>
      ";</w:t>
      </w:r>
    </w:p>
    <w:bookmarkEnd w:id="48"/>
    <w:bookmarkStart w:name="z53" w:id="49"/>
    <w:p>
      <w:pPr>
        <w:spacing w:after="0"/>
        <w:ind w:left="0"/>
        <w:jc w:val="both"/>
      </w:pPr>
      <w:r>
        <w:rPr>
          <w:rFonts w:ascii="Times New Roman"/>
          <w:b w:val="false"/>
          <w:i w:val="false"/>
          <w:color w:val="000000"/>
          <w:sz w:val="28"/>
        </w:rPr>
        <w:t>
      мынадай мазмұндағы 665-3, 665-4-тармақтармен толықтырылсын:</w:t>
      </w:r>
    </w:p>
    <w:bookmarkEnd w:id="49"/>
    <w:bookmarkStart w:name="z54"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жерүсті су объектісінен су ресурстарын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сондай-ақ құрылыс қызметін жүргізу кезінде дренаждық суларды немесе ілеспе алынған жерасты суларын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жерүсті су объектілеріне, жер қойнауына, сарқынды суларды жинақтағыштарға және жергілікті жер бедеріне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ағынын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рұқсатты ұзарту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су пайдалануға рұқсатты қайта рәсімдеу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0" w:type="auto"/>
            <w:vMerge/>
            <w:tcBorders>
              <w:top w:val="nil"/>
              <w:left w:val="single" w:color="cfcfcf" w:sz="5"/>
              <w:bottom w:val="single" w:color="cfcfcf" w:sz="5"/>
              <w:right w:val="single" w:color="cfcfcf" w:sz="5"/>
            </w:tcBorders>
          </w:tcPr>
          <w:p/>
        </w:tc>
      </w:tr>
    </w:tbl>
    <w:bookmarkStart w:name="z55" w:id="51"/>
    <w:p>
      <w:pPr>
        <w:spacing w:after="0"/>
        <w:ind w:left="0"/>
        <w:jc w:val="both"/>
      </w:pPr>
      <w:r>
        <w:rPr>
          <w:rFonts w:ascii="Times New Roman"/>
          <w:b w:val="false"/>
          <w:i w:val="false"/>
          <w:color w:val="000000"/>
          <w:sz w:val="28"/>
        </w:rPr>
        <w:t>
      ";</w:t>
      </w:r>
    </w:p>
    <w:bookmarkEnd w:id="51"/>
    <w:bookmarkStart w:name="z56" w:id="52"/>
    <w:p>
      <w:pPr>
        <w:spacing w:after="0"/>
        <w:ind w:left="0"/>
        <w:jc w:val="both"/>
      </w:pPr>
      <w:r>
        <w:rPr>
          <w:rFonts w:ascii="Times New Roman"/>
          <w:b w:val="false"/>
          <w:i w:val="false"/>
          <w:color w:val="000000"/>
          <w:sz w:val="28"/>
        </w:rPr>
        <w:t>
      мынадай мазмұндағы 696-1-тармақпен толықтырылсын:</w:t>
      </w:r>
    </w:p>
    <w:bookmarkEnd w:id="52"/>
    <w:bookmarkStart w:name="z57"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 қауымдастығын аккредиттеу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"Аңшылардың және аңшылық шаруашылығы субъектілерінің қоғамдық бірлестіктерінің, сондай-ақ балық аулаушылар мен балық шаруашылығы субъектілерінің қоғамдық бірлестіктерінің республикалық қауымдастықтарын аккредиттеу, оларды аккредиттеуден өткізу қағидаларын бекіту туралы" Қазақстан Республикасы Экология, геология және табиғи ресурстар министрінің міндетін атқарушының 2020 жылғы 31 қаңтардағы № 28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19960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аулаушылар мен балық шаруашылығы субъектілері қоғамдық бірлестіктерінің республикалық қауымдастықтарын аккредиттеу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8" w:id="54"/>
    <w:p>
      <w:pPr>
        <w:spacing w:after="0"/>
        <w:ind w:left="0"/>
        <w:jc w:val="both"/>
      </w:pPr>
      <w:r>
        <w:rPr>
          <w:rFonts w:ascii="Times New Roman"/>
          <w:b w:val="false"/>
          <w:i w:val="false"/>
          <w:color w:val="000000"/>
          <w:sz w:val="28"/>
        </w:rPr>
        <w:t>
      ";</w:t>
      </w:r>
    </w:p>
    <w:bookmarkEnd w:id="54"/>
    <w:bookmarkStart w:name="z59" w:id="55"/>
    <w:p>
      <w:pPr>
        <w:spacing w:after="0"/>
        <w:ind w:left="0"/>
        <w:jc w:val="both"/>
      </w:pPr>
      <w:r>
        <w:rPr>
          <w:rFonts w:ascii="Times New Roman"/>
          <w:b w:val="false"/>
          <w:i w:val="false"/>
          <w:color w:val="000000"/>
          <w:sz w:val="28"/>
        </w:rPr>
        <w:t>
      696-1-тармақ алып тасталсын;</w:t>
      </w:r>
    </w:p>
    <w:bookmarkEnd w:id="55"/>
    <w:bookmarkStart w:name="z60" w:id="56"/>
    <w:p>
      <w:pPr>
        <w:spacing w:after="0"/>
        <w:ind w:left="0"/>
        <w:jc w:val="both"/>
      </w:pPr>
      <w:r>
        <w:rPr>
          <w:rFonts w:ascii="Times New Roman"/>
          <w:b w:val="false"/>
          <w:i w:val="false"/>
          <w:color w:val="000000"/>
          <w:sz w:val="28"/>
        </w:rPr>
        <w:t>
      мынадай мазмұндағы 696-2-тармақпен толықтырылсын:</w:t>
      </w:r>
    </w:p>
    <w:bookmarkEnd w:id="56"/>
    <w:bookmarkStart w:name="z6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Ресурстық тексеруді жүзеге асыратын мамандандырылған ұйымдарды аккредиттеу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8"/>
    <w:p>
      <w:pPr>
        <w:spacing w:after="0"/>
        <w:ind w:left="0"/>
        <w:jc w:val="both"/>
      </w:pP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697-тармақ алып тасталсын;</w:t>
      </w:r>
    </w:p>
    <w:bookmarkEnd w:id="59"/>
    <w:bookmarkStart w:name="z64" w:id="60"/>
    <w:p>
      <w:pPr>
        <w:spacing w:after="0"/>
        <w:ind w:left="0"/>
        <w:jc w:val="both"/>
      </w:pPr>
      <w:r>
        <w:rPr>
          <w:rFonts w:ascii="Times New Roman"/>
          <w:b w:val="false"/>
          <w:i w:val="false"/>
          <w:color w:val="000000"/>
          <w:sz w:val="28"/>
        </w:rPr>
        <w:t>
      718-тармақ мынадай редакцияда жазылсын:</w:t>
      </w:r>
    </w:p>
    <w:bookmarkEnd w:id="60"/>
    <w:bookmarkStart w:name="z65" w:id="61"/>
    <w:p>
      <w:pPr>
        <w:spacing w:after="0"/>
        <w:ind w:left="0"/>
        <w:jc w:val="both"/>
      </w:pPr>
      <w:r>
        <w:rPr>
          <w:rFonts w:ascii="Times New Roman"/>
          <w:b w:val="false"/>
          <w:i w:val="false"/>
          <w:color w:val="000000"/>
          <w:sz w:val="28"/>
        </w:rPr>
        <w:t>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 басшыларының, сондай-ақ көрсетілген заңды тұлғалардың тұрақты жұмыс істейтін емтихан комиссиялары мүшелерінің емтихан тапсыруы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қауіпсіздікті декларациялайтын заңды тұлғалар басшыларымен, сондай-ақ аталған заңды тұлғалардың тұрақты жұмыс істейтін емтихан комиссиялары мүшелерімен емтихан тапсыру қағидаларын бекіту туралы" Қазақстан Рес-публикасы Инвестициялар және даму министрінің міндетін атқарушының 2015 жылғы 25 қарашадағы № 1100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12479 болып тіркелді.</w:t>
            </w:r>
          </w:p>
        </w:tc>
      </w:tr>
    </w:tbl>
    <w:bookmarkStart w:name="z66" w:id="62"/>
    <w:p>
      <w:pPr>
        <w:spacing w:after="0"/>
        <w:ind w:left="0"/>
        <w:jc w:val="both"/>
      </w:pPr>
      <w:r>
        <w:rPr>
          <w:rFonts w:ascii="Times New Roman"/>
          <w:b w:val="false"/>
          <w:i w:val="false"/>
          <w:color w:val="000000"/>
          <w:sz w:val="28"/>
        </w:rPr>
        <w:t>
      ";</w:t>
      </w:r>
    </w:p>
    <w:bookmarkEnd w:id="62"/>
    <w:bookmarkStart w:name="z67" w:id="63"/>
    <w:p>
      <w:pPr>
        <w:spacing w:after="0"/>
        <w:ind w:left="0"/>
        <w:jc w:val="both"/>
      </w:pPr>
      <w:r>
        <w:rPr>
          <w:rFonts w:ascii="Times New Roman"/>
          <w:b w:val="false"/>
          <w:i w:val="false"/>
          <w:color w:val="000000"/>
          <w:sz w:val="28"/>
        </w:rPr>
        <w:t>
      758-тармақ мынадай редакцияда жазылсын:</w:t>
      </w:r>
    </w:p>
    <w:bookmarkEnd w:id="63"/>
    <w:bookmarkStart w:name="z68" w:id="64"/>
    <w:p>
      <w:pPr>
        <w:spacing w:after="0"/>
        <w:ind w:left="0"/>
        <w:jc w:val="both"/>
      </w:pPr>
      <w:r>
        <w:rPr>
          <w:rFonts w:ascii="Times New Roman"/>
          <w:b w:val="false"/>
          <w:i w:val="false"/>
          <w:color w:val="000000"/>
          <w:sz w:val="28"/>
        </w:rPr>
        <w:t>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жабдықтарын сатып алуға лизинг кезінде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кредиттеу және лизинг кезінде қаржы институттарының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26 қазандағы № 436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мемлкеттік тіркеу тізілімінде  № 17741 болып тіркелді.</w:t>
            </w:r>
          </w:p>
        </w:tc>
      </w:tr>
    </w:tbl>
    <w:bookmarkStart w:name="z69" w:id="65"/>
    <w:p>
      <w:pPr>
        <w:spacing w:after="0"/>
        <w:ind w:left="0"/>
        <w:jc w:val="both"/>
      </w:pPr>
      <w:r>
        <w:rPr>
          <w:rFonts w:ascii="Times New Roman"/>
          <w:b w:val="false"/>
          <w:i w:val="false"/>
          <w:color w:val="000000"/>
          <w:sz w:val="28"/>
        </w:rPr>
        <w:t>
      ";</w:t>
      </w:r>
    </w:p>
    <w:bookmarkEnd w:id="65"/>
    <w:bookmarkStart w:name="z70" w:id="66"/>
    <w:p>
      <w:pPr>
        <w:spacing w:after="0"/>
        <w:ind w:left="0"/>
        <w:jc w:val="both"/>
      </w:pPr>
      <w:r>
        <w:rPr>
          <w:rFonts w:ascii="Times New Roman"/>
          <w:b w:val="false"/>
          <w:i w:val="false"/>
          <w:color w:val="000000"/>
          <w:sz w:val="28"/>
        </w:rPr>
        <w:t>
      мынадай мазмұндағы 791-1-тармақпен толықтырылсын:</w:t>
      </w:r>
    </w:p>
    <w:bookmarkEnd w:id="66"/>
    <w:bookmarkStart w:name="z71" w:id="67"/>
    <w:p>
      <w:pPr>
        <w:spacing w:after="0"/>
        <w:ind w:left="0"/>
        <w:jc w:val="both"/>
      </w:pPr>
      <w:r>
        <w:rPr>
          <w:rFonts w:ascii="Times New Roman"/>
          <w:b w:val="false"/>
          <w:i w:val="false"/>
          <w:color w:val="000000"/>
          <w:sz w:val="28"/>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2" w:id="68"/>
    <w:p>
      <w:pPr>
        <w:spacing w:after="0"/>
        <w:ind w:left="0"/>
        <w:jc w:val="both"/>
      </w:pPr>
      <w:r>
        <w:rPr>
          <w:rFonts w:ascii="Times New Roman"/>
          <w:b w:val="false"/>
          <w:i w:val="false"/>
          <w:color w:val="000000"/>
          <w:sz w:val="28"/>
        </w:rPr>
        <w:t>
      ";</w:t>
      </w:r>
    </w:p>
    <w:bookmarkEnd w:id="68"/>
    <w:bookmarkStart w:name="z73" w:id="69"/>
    <w:p>
      <w:pPr>
        <w:spacing w:after="0"/>
        <w:ind w:left="0"/>
        <w:jc w:val="both"/>
      </w:pPr>
      <w:r>
        <w:rPr>
          <w:rFonts w:ascii="Times New Roman"/>
          <w:b w:val="false"/>
          <w:i w:val="false"/>
          <w:color w:val="000000"/>
          <w:sz w:val="28"/>
        </w:rPr>
        <w:t>
      792-тармақ мынадай редакцияда жазылсын:</w:t>
      </w:r>
    </w:p>
    <w:bookmarkEnd w:id="69"/>
    <w:bookmarkStart w:name="z74" w:id="70"/>
    <w:p>
      <w:pPr>
        <w:spacing w:after="0"/>
        <w:ind w:left="0"/>
        <w:jc w:val="both"/>
      </w:pPr>
      <w:r>
        <w:rPr>
          <w:rFonts w:ascii="Times New Roman"/>
          <w:b w:val="false"/>
          <w:i w:val="false"/>
          <w:color w:val="000000"/>
          <w:sz w:val="28"/>
        </w:rPr>
        <w:t>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 беру қағидаларын бекіту туралы" Қазақстан Республикасы Ауыл шаруашылығы министрінің 2020 жылғы 2 қазандағы № 302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21364 болып тіркелді.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қызметпен айналысуға арналған лицензияны және (немесе) лицензияға қосымшаны қайта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vMerge/>
            <w:tcBorders>
              <w:top w:val="nil"/>
              <w:left w:val="single" w:color="cfcfcf" w:sz="5"/>
              <w:bottom w:val="single" w:color="cfcfcf" w:sz="5"/>
              <w:right w:val="single" w:color="cfcfcf" w:sz="5"/>
            </w:tcBorders>
          </w:tcPr>
          <w:p/>
        </w:tc>
      </w:tr>
    </w:tbl>
    <w:bookmarkStart w:name="z75" w:id="71"/>
    <w:p>
      <w:pPr>
        <w:spacing w:after="0"/>
        <w:ind w:left="0"/>
        <w:jc w:val="both"/>
      </w:pPr>
      <w:r>
        <w:rPr>
          <w:rFonts w:ascii="Times New Roman"/>
          <w:b w:val="false"/>
          <w:i w:val="false"/>
          <w:color w:val="000000"/>
          <w:sz w:val="28"/>
        </w:rPr>
        <w:t>
      ";</w:t>
      </w:r>
    </w:p>
    <w:bookmarkEnd w:id="71"/>
    <w:bookmarkStart w:name="z76" w:id="72"/>
    <w:p>
      <w:pPr>
        <w:spacing w:after="0"/>
        <w:ind w:left="0"/>
        <w:jc w:val="both"/>
      </w:pPr>
      <w:r>
        <w:rPr>
          <w:rFonts w:ascii="Times New Roman"/>
          <w:b w:val="false"/>
          <w:i w:val="false"/>
          <w:color w:val="000000"/>
          <w:sz w:val="28"/>
        </w:rPr>
        <w:t>
      923-тармақ мынадай редакцияда жазылсын:</w:t>
      </w:r>
    </w:p>
    <w:bookmarkEnd w:id="72"/>
    <w:bookmarkStart w:name="z77" w:id="73"/>
    <w:p>
      <w:pPr>
        <w:spacing w:after="0"/>
        <w:ind w:left="0"/>
        <w:jc w:val="both"/>
      </w:pPr>
      <w:r>
        <w:rPr>
          <w:rFonts w:ascii="Times New Roman"/>
          <w:b w:val="false"/>
          <w:i w:val="false"/>
          <w:color w:val="000000"/>
          <w:sz w:val="28"/>
        </w:rPr>
        <w:t>
      "</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қайта бастау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bl>
    <w:bookmarkStart w:name="z78" w:id="74"/>
    <w:p>
      <w:pPr>
        <w:spacing w:after="0"/>
        <w:ind w:left="0"/>
        <w:jc w:val="both"/>
      </w:pPr>
      <w:r>
        <w:rPr>
          <w:rFonts w:ascii="Times New Roman"/>
          <w:b w:val="false"/>
          <w:i w:val="false"/>
          <w:color w:val="000000"/>
          <w:sz w:val="28"/>
        </w:rPr>
        <w:t>
      ";</w:t>
      </w:r>
    </w:p>
    <w:bookmarkEnd w:id="74"/>
    <w:bookmarkStart w:name="z79" w:id="75"/>
    <w:p>
      <w:pPr>
        <w:spacing w:after="0"/>
        <w:ind w:left="0"/>
        <w:jc w:val="both"/>
      </w:pPr>
      <w:r>
        <w:rPr>
          <w:rFonts w:ascii="Times New Roman"/>
          <w:b w:val="false"/>
          <w:i w:val="false"/>
          <w:color w:val="000000"/>
          <w:sz w:val="28"/>
        </w:rPr>
        <w:t>
      931-тармақ мынадай редакцияда жазылсын:</w:t>
      </w:r>
    </w:p>
    <w:bookmarkEnd w:id="75"/>
    <w:bookmarkStart w:name="z80" w:id="76"/>
    <w:p>
      <w:pPr>
        <w:spacing w:after="0"/>
        <w:ind w:left="0"/>
        <w:jc w:val="both"/>
      </w:pPr>
      <w:r>
        <w:rPr>
          <w:rFonts w:ascii="Times New Roman"/>
          <w:b w:val="false"/>
          <w:i w:val="false"/>
          <w:color w:val="000000"/>
          <w:sz w:val="28"/>
        </w:rPr>
        <w:t>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төлемақыларды және (немесе) өсімпұлдарды төлеу бойынша кейінге қалдыруды (бөліп төлеуді)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20955 болып тіркелді.</w:t>
            </w:r>
          </w:p>
        </w:tc>
      </w:tr>
    </w:tbl>
    <w:bookmarkStart w:name="z81" w:id="77"/>
    <w:p>
      <w:pPr>
        <w:spacing w:after="0"/>
        <w:ind w:left="0"/>
        <w:jc w:val="both"/>
      </w:pPr>
      <w:r>
        <w:rPr>
          <w:rFonts w:ascii="Times New Roman"/>
          <w:b w:val="false"/>
          <w:i w:val="false"/>
          <w:color w:val="000000"/>
          <w:sz w:val="28"/>
        </w:rPr>
        <w:t>
      ";</w:t>
      </w:r>
    </w:p>
    <w:bookmarkEnd w:id="77"/>
    <w:bookmarkStart w:name="z82" w:id="78"/>
    <w:p>
      <w:pPr>
        <w:spacing w:after="0"/>
        <w:ind w:left="0"/>
        <w:jc w:val="both"/>
      </w:pPr>
      <w:r>
        <w:rPr>
          <w:rFonts w:ascii="Times New Roman"/>
          <w:b w:val="false"/>
          <w:i w:val="false"/>
          <w:color w:val="000000"/>
          <w:sz w:val="28"/>
        </w:rPr>
        <w:t>
      1036-тармақ алып тасталсын;</w:t>
      </w:r>
    </w:p>
    <w:bookmarkEnd w:id="78"/>
    <w:bookmarkStart w:name="z83" w:id="79"/>
    <w:p>
      <w:pPr>
        <w:spacing w:after="0"/>
        <w:ind w:left="0"/>
        <w:jc w:val="both"/>
      </w:pPr>
      <w:r>
        <w:rPr>
          <w:rFonts w:ascii="Times New Roman"/>
          <w:b w:val="false"/>
          <w:i w:val="false"/>
          <w:color w:val="000000"/>
          <w:sz w:val="28"/>
        </w:rPr>
        <w:t>
      1047-тармақ мынадай редакцияда жазылсын:</w:t>
      </w:r>
    </w:p>
    <w:bookmarkEnd w:id="79"/>
    <w:bookmarkStart w:name="z84" w:id="80"/>
    <w:p>
      <w:pPr>
        <w:spacing w:after="0"/>
        <w:ind w:left="0"/>
        <w:jc w:val="both"/>
      </w:pPr>
      <w:r>
        <w:rPr>
          <w:rFonts w:ascii="Times New Roman"/>
          <w:b w:val="false"/>
          <w:i w:val="false"/>
          <w:color w:val="000000"/>
          <w:sz w:val="28"/>
        </w:rPr>
        <w:t>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объектілерін, тауар белгілерін географиялық нұсқамаларды,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атқарушының 2020 жылғы 10 шілдедегі № 665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20955 болып тіркелді.</w:t>
            </w:r>
          </w:p>
        </w:tc>
      </w:tr>
    </w:tbl>
    <w:bookmarkStart w:name="z85" w:id="81"/>
    <w:p>
      <w:pPr>
        <w:spacing w:after="0"/>
        <w:ind w:left="0"/>
        <w:jc w:val="both"/>
      </w:pPr>
      <w:r>
        <w:rPr>
          <w:rFonts w:ascii="Times New Roman"/>
          <w:b w:val="false"/>
          <w:i w:val="false"/>
          <w:color w:val="000000"/>
          <w:sz w:val="28"/>
        </w:rPr>
        <w:t>
      ";</w:t>
      </w:r>
    </w:p>
    <w:bookmarkEnd w:id="81"/>
    <w:bookmarkStart w:name="z86" w:id="82"/>
    <w:p>
      <w:pPr>
        <w:spacing w:after="0"/>
        <w:ind w:left="0"/>
        <w:jc w:val="both"/>
      </w:pPr>
      <w:r>
        <w:rPr>
          <w:rFonts w:ascii="Times New Roman"/>
          <w:b w:val="false"/>
          <w:i w:val="false"/>
          <w:color w:val="000000"/>
          <w:sz w:val="28"/>
        </w:rPr>
        <w:t>
      1141-тармақ мынадай редакцияда жазылсын:</w:t>
      </w:r>
    </w:p>
    <w:bookmarkEnd w:id="82"/>
    <w:bookmarkStart w:name="z87" w:id="83"/>
    <w:p>
      <w:pPr>
        <w:spacing w:after="0"/>
        <w:ind w:left="0"/>
        <w:jc w:val="both"/>
      </w:pPr>
      <w:r>
        <w:rPr>
          <w:rFonts w:ascii="Times New Roman"/>
          <w:b w:val="false"/>
          <w:i w:val="false"/>
          <w:color w:val="000000"/>
          <w:sz w:val="28"/>
        </w:rPr>
        <w:t>
       "</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"Діни қызмет саласындағы мемлекеттік қызметтер көрсету қағидаларын бекіту туралы" Қазақстан Республикасы Ақпарат және қоғамдық даму министрінің 2020 жылғы 31 наурыздағы № 97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20256 болып тіркелді.</w:t>
            </w:r>
          </w:p>
        </w:tc>
      </w:tr>
    </w:tbl>
    <w:bookmarkStart w:name="z88" w:id="84"/>
    <w:p>
      <w:pPr>
        <w:spacing w:after="0"/>
        <w:ind w:left="0"/>
        <w:jc w:val="both"/>
      </w:pPr>
      <w:r>
        <w:rPr>
          <w:rFonts w:ascii="Times New Roman"/>
          <w:b w:val="false"/>
          <w:i w:val="false"/>
          <w:color w:val="000000"/>
          <w:sz w:val="28"/>
        </w:rPr>
        <w:t>
      ";</w:t>
      </w:r>
    </w:p>
    <w:bookmarkEnd w:id="84"/>
    <w:bookmarkStart w:name="z89" w:id="85"/>
    <w:p>
      <w:pPr>
        <w:spacing w:after="0"/>
        <w:ind w:left="0"/>
        <w:jc w:val="both"/>
      </w:pPr>
      <w:r>
        <w:rPr>
          <w:rFonts w:ascii="Times New Roman"/>
          <w:b w:val="false"/>
          <w:i w:val="false"/>
          <w:color w:val="000000"/>
          <w:sz w:val="28"/>
        </w:rPr>
        <w:t>
      1154-тармақ мынадай редакцияда жазылсын:</w:t>
      </w:r>
    </w:p>
    <w:bookmarkEnd w:id="85"/>
    <w:bookmarkStart w:name="z90" w:id="86"/>
    <w:p>
      <w:pPr>
        <w:spacing w:after="0"/>
        <w:ind w:left="0"/>
        <w:jc w:val="both"/>
      </w:pPr>
      <w:r>
        <w:rPr>
          <w:rFonts w:ascii="Times New Roman"/>
          <w:b w:val="false"/>
          <w:i w:val="false"/>
          <w:color w:val="000000"/>
          <w:sz w:val="28"/>
        </w:rPr>
        <w:t>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жүргізуге байланысты емес мақсаттар үшін ауыл шаруашылығы алқаптарын алып қою кезінде ауыл шаруашылығы өндірісінің шығындарын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bl>
    <w:bookmarkStart w:name="z91" w:id="87"/>
    <w:p>
      <w:pPr>
        <w:spacing w:after="0"/>
        <w:ind w:left="0"/>
        <w:jc w:val="both"/>
      </w:pPr>
      <w:r>
        <w:rPr>
          <w:rFonts w:ascii="Times New Roman"/>
          <w:b w:val="false"/>
          <w:i w:val="false"/>
          <w:color w:val="000000"/>
          <w:sz w:val="28"/>
        </w:rPr>
        <w:t>
      ";</w:t>
      </w:r>
    </w:p>
    <w:bookmarkEnd w:id="87"/>
    <w:bookmarkStart w:name="z92" w:id="88"/>
    <w:p>
      <w:pPr>
        <w:spacing w:after="0"/>
        <w:ind w:left="0"/>
        <w:jc w:val="both"/>
      </w:pPr>
      <w:r>
        <w:rPr>
          <w:rFonts w:ascii="Times New Roman"/>
          <w:b w:val="false"/>
          <w:i w:val="false"/>
          <w:color w:val="000000"/>
          <w:sz w:val="28"/>
        </w:rPr>
        <w:t>
      1155-тармақ мынадай редакцияда жазылсын:</w:t>
      </w:r>
    </w:p>
    <w:bookmarkEnd w:id="88"/>
    <w:bookmarkStart w:name="z93" w:id="89"/>
    <w:p>
      <w:pPr>
        <w:spacing w:after="0"/>
        <w:ind w:left="0"/>
        <w:jc w:val="both"/>
      </w:pPr>
      <w:r>
        <w:rPr>
          <w:rFonts w:ascii="Times New Roman"/>
          <w:b w:val="false"/>
          <w:i w:val="false"/>
          <w:color w:val="000000"/>
          <w:sz w:val="28"/>
        </w:rPr>
        <w:t>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бірліктердің жобаланатын шекараларын жылжымайтын мүліктің бірыңғай мемлекеттік кадастры ақпараттық жүйесінің графикалық деректерімен келісу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21366 болып тіркелді.</w:t>
            </w:r>
          </w:p>
        </w:tc>
      </w:tr>
    </w:tbl>
    <w:bookmarkStart w:name="z94" w:id="90"/>
    <w:p>
      <w:pPr>
        <w:spacing w:after="0"/>
        <w:ind w:left="0"/>
        <w:jc w:val="both"/>
      </w:pPr>
      <w:r>
        <w:rPr>
          <w:rFonts w:ascii="Times New Roman"/>
          <w:b w:val="false"/>
          <w:i w:val="false"/>
          <w:color w:val="000000"/>
          <w:sz w:val="28"/>
        </w:rPr>
        <w:t>
      ";</w:t>
      </w:r>
    </w:p>
    <w:bookmarkEnd w:id="90"/>
    <w:bookmarkStart w:name="z95" w:id="91"/>
    <w:p>
      <w:pPr>
        <w:spacing w:after="0"/>
        <w:ind w:left="0"/>
        <w:jc w:val="both"/>
      </w:pPr>
      <w:r>
        <w:rPr>
          <w:rFonts w:ascii="Times New Roman"/>
          <w:b w:val="false"/>
          <w:i w:val="false"/>
          <w:color w:val="000000"/>
          <w:sz w:val="28"/>
        </w:rPr>
        <w:t>
      1162-тармақ мынадай редакцияда жазылсын:</w:t>
      </w:r>
    </w:p>
    <w:bookmarkEnd w:id="91"/>
    <w:bookmarkStart w:name="z96" w:id="92"/>
    <w:p>
      <w:pPr>
        <w:spacing w:after="0"/>
        <w:ind w:left="0"/>
        <w:jc w:val="both"/>
      </w:pPr>
      <w:r>
        <w:rPr>
          <w:rFonts w:ascii="Times New Roman"/>
          <w:b w:val="false"/>
          <w:i w:val="false"/>
          <w:color w:val="000000"/>
          <w:sz w:val="28"/>
        </w:rPr>
        <w:t>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жалдау шартының телнұсқасын беру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21366 болып тіркелді.</w:t>
            </w:r>
          </w:p>
        </w:tc>
      </w:tr>
    </w:tbl>
    <w:bookmarkStart w:name="z97" w:id="93"/>
    <w:p>
      <w:pPr>
        <w:spacing w:after="0"/>
        <w:ind w:left="0"/>
        <w:jc w:val="both"/>
      </w:pPr>
      <w:r>
        <w:rPr>
          <w:rFonts w:ascii="Times New Roman"/>
          <w:b w:val="false"/>
          <w:i w:val="false"/>
          <w:color w:val="000000"/>
          <w:sz w:val="28"/>
        </w:rPr>
        <w:t>
      ";</w:t>
      </w:r>
    </w:p>
    <w:bookmarkEnd w:id="93"/>
    <w:bookmarkStart w:name="z98" w:id="94"/>
    <w:p>
      <w:pPr>
        <w:spacing w:after="0"/>
        <w:ind w:left="0"/>
        <w:jc w:val="both"/>
      </w:pPr>
      <w:r>
        <w:rPr>
          <w:rFonts w:ascii="Times New Roman"/>
          <w:b w:val="false"/>
          <w:i w:val="false"/>
          <w:color w:val="000000"/>
          <w:sz w:val="28"/>
        </w:rPr>
        <w:t>
      мынадай мазмұндағы 1162-1-тармақпен толықтырылсын:</w:t>
      </w:r>
    </w:p>
    <w:bookmarkEnd w:id="94"/>
    <w:bookmarkStart w:name="z99" w:id="95"/>
    <w:p>
      <w:pPr>
        <w:spacing w:after="0"/>
        <w:ind w:left="0"/>
        <w:jc w:val="both"/>
      </w:pP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топырақ бонитетінің балын айқындау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96"/>
    <w:p>
      <w:pPr>
        <w:spacing w:after="0"/>
        <w:ind w:left="0"/>
        <w:jc w:val="both"/>
      </w:pPr>
      <w:r>
        <w:rPr>
          <w:rFonts w:ascii="Times New Roman"/>
          <w:b w:val="false"/>
          <w:i w:val="false"/>
          <w:color w:val="000000"/>
          <w:sz w:val="28"/>
        </w:rPr>
        <w:t>
      ";</w:t>
      </w:r>
    </w:p>
    <w:bookmarkEnd w:id="96"/>
    <w:bookmarkStart w:name="z101" w:id="97"/>
    <w:p>
      <w:pPr>
        <w:spacing w:after="0"/>
        <w:ind w:left="0"/>
        <w:jc w:val="both"/>
      </w:pPr>
      <w:r>
        <w:rPr>
          <w:rFonts w:ascii="Times New Roman"/>
          <w:b w:val="false"/>
          <w:i w:val="false"/>
          <w:color w:val="000000"/>
          <w:sz w:val="28"/>
        </w:rPr>
        <w:t>
      мынадай мазмұндағы 1162-2-тармақпен толықтырылсын:</w:t>
      </w:r>
    </w:p>
    <w:bookmarkEnd w:id="97"/>
    <w:bookmarkStart w:name="z102" w:id="98"/>
    <w:p>
      <w:pPr>
        <w:spacing w:after="0"/>
        <w:ind w:left="0"/>
        <w:jc w:val="both"/>
      </w:pPr>
      <w:r>
        <w:rPr>
          <w:rFonts w:ascii="Times New Roman"/>
          <w:b w:val="false"/>
          <w:i w:val="false"/>
          <w:color w:val="000000"/>
          <w:sz w:val="28"/>
        </w:rPr>
        <w:t>
      "</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пайдалануға бергеннен кейін бұрын жалға берілген жер учаскесіне жеке меншік құқығын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9"/>
    <w:p>
      <w:pPr>
        <w:spacing w:after="0"/>
        <w:ind w:left="0"/>
        <w:jc w:val="both"/>
      </w:pPr>
      <w:r>
        <w:rPr>
          <w:rFonts w:ascii="Times New Roman"/>
          <w:b w:val="false"/>
          <w:i w:val="false"/>
          <w:color w:val="000000"/>
          <w:sz w:val="28"/>
        </w:rPr>
        <w:t>
      ";</w:t>
      </w:r>
    </w:p>
    <w:bookmarkEnd w:id="99"/>
    <w:bookmarkStart w:name="z104" w:id="100"/>
    <w:p>
      <w:pPr>
        <w:spacing w:after="0"/>
        <w:ind w:left="0"/>
        <w:jc w:val="both"/>
      </w:pPr>
      <w:r>
        <w:rPr>
          <w:rFonts w:ascii="Times New Roman"/>
          <w:b w:val="false"/>
          <w:i w:val="false"/>
          <w:color w:val="000000"/>
          <w:sz w:val="28"/>
        </w:rPr>
        <w:t>
      мынадай мазмұндағы 1162-3-тармақпен толықтырылсын:</w:t>
      </w:r>
    </w:p>
    <w:bookmarkEnd w:id="100"/>
    <w:bookmarkStart w:name="z105"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үлестік меншіктегі немесе ортақ үлестік жер пайдаланудағы жер учаскесіндегі жер үлесін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02"/>
    <w:p>
      <w:pPr>
        <w:spacing w:after="0"/>
        <w:ind w:left="0"/>
        <w:jc w:val="both"/>
      </w:pPr>
      <w:r>
        <w:rPr>
          <w:rFonts w:ascii="Times New Roman"/>
          <w:b w:val="false"/>
          <w:i w:val="false"/>
          <w:color w:val="000000"/>
          <w:sz w:val="28"/>
        </w:rPr>
        <w:t>
      ";</w:t>
      </w:r>
    </w:p>
    <w:bookmarkEnd w:id="102"/>
    <w:bookmarkStart w:name="z107" w:id="103"/>
    <w:p>
      <w:pPr>
        <w:spacing w:after="0"/>
        <w:ind w:left="0"/>
        <w:jc w:val="both"/>
      </w:pPr>
      <w:r>
        <w:rPr>
          <w:rFonts w:ascii="Times New Roman"/>
          <w:b w:val="false"/>
          <w:i w:val="false"/>
          <w:color w:val="000000"/>
          <w:sz w:val="28"/>
        </w:rPr>
        <w:t xml:space="preserve">
      1183-тармақ мынадай редакцияда жазылсын: </w:t>
      </w:r>
    </w:p>
    <w:bookmarkEnd w:id="103"/>
    <w:bookmarkStart w:name="z108" w:id="104"/>
    <w:p>
      <w:pPr>
        <w:spacing w:after="0"/>
        <w:ind w:left="0"/>
        <w:jc w:val="both"/>
      </w:pPr>
      <w:r>
        <w:rPr>
          <w:rFonts w:ascii="Times New Roman"/>
          <w:b w:val="false"/>
          <w:i w:val="false"/>
          <w:color w:val="000000"/>
          <w:sz w:val="28"/>
        </w:rPr>
        <w:t>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 радиоарналарды тарату жөніндегі қызметпен айналысуға лицензия беру" мемлекеттік қызметтерін көрсету қағидаларын бекіту туралы" Қазақстан Республикасы Ақпарат және қоғамдық даму министрінің 2020 жылғы 2 сәуірдегі № 101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20296 болып тіркелді.</w:t>
            </w:r>
          </w:p>
        </w:tc>
      </w:tr>
    </w:tbl>
    <w:bookmarkStart w:name="z109" w:id="105"/>
    <w:p>
      <w:pPr>
        <w:spacing w:after="0"/>
        <w:ind w:left="0"/>
        <w:jc w:val="both"/>
      </w:pPr>
      <w:r>
        <w:rPr>
          <w:rFonts w:ascii="Times New Roman"/>
          <w:b w:val="false"/>
          <w:i w:val="false"/>
          <w:color w:val="000000"/>
          <w:sz w:val="28"/>
        </w:rPr>
        <w:t>
      ";</w:t>
      </w:r>
    </w:p>
    <w:bookmarkEnd w:id="105"/>
    <w:bookmarkStart w:name="z110" w:id="106"/>
    <w:p>
      <w:pPr>
        <w:spacing w:after="0"/>
        <w:ind w:left="0"/>
        <w:jc w:val="both"/>
      </w:pPr>
      <w:r>
        <w:rPr>
          <w:rFonts w:ascii="Times New Roman"/>
          <w:b w:val="false"/>
          <w:i w:val="false"/>
          <w:color w:val="000000"/>
          <w:sz w:val="28"/>
        </w:rPr>
        <w:t xml:space="preserve">
      1184-тармақ мынадай редакцияда жазылсын: </w:t>
      </w:r>
    </w:p>
    <w:bookmarkEnd w:id="106"/>
    <w:bookmarkStart w:name="z111" w:id="107"/>
    <w:p>
      <w:pPr>
        <w:spacing w:after="0"/>
        <w:ind w:left="0"/>
        <w:jc w:val="both"/>
      </w:pP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bl>
    <w:bookmarkStart w:name="z112" w:id="108"/>
    <w:p>
      <w:pPr>
        <w:spacing w:after="0"/>
        <w:ind w:left="0"/>
        <w:jc w:val="both"/>
      </w:pPr>
      <w:r>
        <w:rPr>
          <w:rFonts w:ascii="Times New Roman"/>
          <w:b w:val="false"/>
          <w:i w:val="false"/>
          <w:color w:val="000000"/>
          <w:sz w:val="28"/>
        </w:rPr>
        <w:t>
      ";</w:t>
      </w:r>
    </w:p>
    <w:bookmarkEnd w:id="108"/>
    <w:bookmarkStart w:name="z113" w:id="109"/>
    <w:p>
      <w:pPr>
        <w:spacing w:after="0"/>
        <w:ind w:left="0"/>
        <w:jc w:val="both"/>
      </w:pPr>
      <w:r>
        <w:rPr>
          <w:rFonts w:ascii="Times New Roman"/>
          <w:b w:val="false"/>
          <w:i w:val="false"/>
          <w:color w:val="000000"/>
          <w:sz w:val="28"/>
        </w:rPr>
        <w:t xml:space="preserve">
      1185-тармақ мынадай редакцияда жазылсын: </w:t>
      </w:r>
    </w:p>
    <w:bookmarkEnd w:id="109"/>
    <w:bookmarkStart w:name="z114"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куәлігін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0"/>
              </w:rPr>
              <w:t>бұйрығы</w:t>
            </w:r>
            <w:r>
              <w:rPr>
                <w:rFonts w:ascii="Times New Roman"/>
                <w:b w:val="false"/>
                <w:i w:val="false"/>
                <w:color w:val="000000"/>
                <w:sz w:val="20"/>
              </w:rPr>
              <w:t>. Нормативтік құқықтық актілерді мемлекеттік тіркеу тізілімінде № 35283 болып тіркелді.</w:t>
            </w:r>
          </w:p>
        </w:tc>
      </w:tr>
    </w:tbl>
    <w:bookmarkStart w:name="z115" w:id="111"/>
    <w:p>
      <w:pPr>
        <w:spacing w:after="0"/>
        <w:ind w:left="0"/>
        <w:jc w:val="both"/>
      </w:pPr>
      <w:r>
        <w:rPr>
          <w:rFonts w:ascii="Times New Roman"/>
          <w:b w:val="false"/>
          <w:i w:val="false"/>
          <w:color w:val="000000"/>
          <w:sz w:val="28"/>
        </w:rPr>
        <w:t>
      ";</w:t>
      </w:r>
    </w:p>
    <w:bookmarkEnd w:id="111"/>
    <w:bookmarkStart w:name="z116" w:id="112"/>
    <w:p>
      <w:pPr>
        <w:spacing w:after="0"/>
        <w:ind w:left="0"/>
        <w:jc w:val="both"/>
      </w:pPr>
      <w:r>
        <w:rPr>
          <w:rFonts w:ascii="Times New Roman"/>
          <w:b w:val="false"/>
          <w:i w:val="false"/>
          <w:color w:val="000000"/>
          <w:sz w:val="28"/>
        </w:rPr>
        <w:t xml:space="preserve">
      мынадай мазмұндағы 1331-тармақпен толықтырылсын: </w:t>
      </w:r>
    </w:p>
    <w:bookmarkEnd w:id="112"/>
    <w:bookmarkStart w:name="z117"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ұйымдарда тәрбиеленушілердің жекелеген санаттарына тегін және жеңілдетілген тамақтандыруды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114"/>
    <w:p>
      <w:pPr>
        <w:spacing w:after="0"/>
        <w:ind w:left="0"/>
        <w:jc w:val="both"/>
      </w:pPr>
      <w:r>
        <w:rPr>
          <w:rFonts w:ascii="Times New Roman"/>
          <w:b w:val="false"/>
          <w:i w:val="false"/>
          <w:color w:val="000000"/>
          <w:sz w:val="28"/>
        </w:rPr>
        <w:t>
      ";</w:t>
      </w:r>
    </w:p>
    <w:bookmarkEnd w:id="114"/>
    <w:bookmarkStart w:name="z119" w:id="115"/>
    <w:p>
      <w:pPr>
        <w:spacing w:after="0"/>
        <w:ind w:left="0"/>
        <w:jc w:val="both"/>
      </w:pPr>
      <w:r>
        <w:rPr>
          <w:rFonts w:ascii="Times New Roman"/>
          <w:b w:val="false"/>
          <w:i w:val="false"/>
          <w:color w:val="000000"/>
          <w:sz w:val="28"/>
        </w:rPr>
        <w:t>
      мынадай мазмұндағы жаңа тараумен толықтырылсын:</w:t>
      </w:r>
    </w:p>
    <w:bookmarkEnd w:id="115"/>
    <w:bookmarkStart w:name="z120"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маңызы бар көрсетілетін қызметтер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 Әлеуметтік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 Мәдениет және ақпарат саласындағы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қоғамды, мәдениетті және ақпараттық ортаны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үкіметтік емес ұйымдардың өзара іс-қимылын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белсенділікті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ұйымдар қызметінің ашықтығын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қолдау және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 қорғау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Кинематографияны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саласында профилактикалық жұмыстар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 Қоршаған ортаны қорғау саласындағы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қауіпсіздікті және табиғатты ұтымды пайдалануды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ұтымды пайдалану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жануарлар дүниесін және ерекше қорғалатын табиғи ресурстарды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экологиялық мониторинг пен экологиялық бақылауды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Экономикалық бағыт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 Көлік саласындағы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03301001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көліктік қызмет көрсетуді ұйымдастыру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көліктің жұмысын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жолдарында жол бойындағы сервис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"ҚазАвтоЖол" ҰҚ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жолаушыларды, багажды, жүк-багажды және пошта жөнелтілімдерін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қызметін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авиациялық қызметтерге қажеттіліктерін қанағаттандыру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ЖАО, жеке компаниялар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 Өнеркәсіп және тұрғын үй коммуналдық шаруашылық саласындағы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03302001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құрылыстың және тұрғын үй-коммуналдық шаруашылықтың тұрақты дамуын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Тау-кен металлургия кешенін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 химия, жеңіл, ағаш өңдеу және жиһаз өнеркәсібі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индустриясы және құрылыс материалдарын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пайдалы қазбалар бөлігінде жер қойнауын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қатынастары және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 Отын-энергетика кешенін дамыту саласындағы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03303001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отын-энергетикалық ресурстармен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ҰҚ 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және газбен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"ҚазТрансГаз Аймак" АҚ,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және электрмен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"КЕGОC" АҚ, Энергия өндіруші, Энергия беруші ұйымдар,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ТМРК, БҚДА, "КЕGОC" АҚ, Энергия өндіруші, Энергия беруші ұйымдар, ЖАО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 Бәсекелестікті қорғау және дамыту саласындағы қоғамдық маңызы бар көрсетілетін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03304001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 қамтамасыз ету және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 бәсекелестікті дамытуға жәрдемдесу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бәсекелестікті қорғау саласындағы заңнамасын бұзушылықтардың алдын алу, анықтау және тергеу, жолын кесу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7"/>
    <w:p>
      <w:pPr>
        <w:spacing w:after="0"/>
        <w:ind w:left="0"/>
        <w:jc w:val="both"/>
      </w:pPr>
      <w:r>
        <w:rPr>
          <w:rFonts w:ascii="Times New Roman"/>
          <w:b w:val="false"/>
          <w:i w:val="false"/>
          <w:color w:val="000000"/>
          <w:sz w:val="28"/>
        </w:rPr>
        <w:t>
      ".</w:t>
      </w:r>
    </w:p>
    <w:bookmarkEnd w:id="117"/>
    <w:bookmarkStart w:name="z122" w:id="118"/>
    <w:p>
      <w:pPr>
        <w:spacing w:after="0"/>
        <w:ind w:left="0"/>
        <w:jc w:val="both"/>
      </w:pPr>
      <w:r>
        <w:rPr>
          <w:rFonts w:ascii="Times New Roman"/>
          <w:b w:val="false"/>
          <w:i w:val="false"/>
          <w:color w:val="000000"/>
          <w:sz w:val="28"/>
        </w:rPr>
        <w:t>
      2. Қазақстан Республикасының Жасанды интеллект және цифрлық даму министрлігінің Мемлекеттік көрсетілетін қызметтер комитеті:</w:t>
      </w:r>
    </w:p>
    <w:bookmarkEnd w:id="118"/>
    <w:bookmarkStart w:name="z123" w:id="119"/>
    <w:p>
      <w:pPr>
        <w:spacing w:after="0"/>
        <w:ind w:left="0"/>
        <w:jc w:val="both"/>
      </w:pPr>
      <w:r>
        <w:rPr>
          <w:rFonts w:ascii="Times New Roman"/>
          <w:b w:val="false"/>
          <w:i w:val="false"/>
          <w:color w:val="000000"/>
          <w:sz w:val="28"/>
        </w:rPr>
        <w:t>
      1) осы бұйрықты Қазақстан Республикасының Жасанды интеллект және цифрлық даму министрлігінің интернет-ресурсында орналастыруды;</w:t>
      </w:r>
    </w:p>
    <w:bookmarkEnd w:id="119"/>
    <w:bookmarkStart w:name="z124" w:id="120"/>
    <w:p>
      <w:pPr>
        <w:spacing w:after="0"/>
        <w:ind w:left="0"/>
        <w:jc w:val="both"/>
      </w:pPr>
      <w:r>
        <w:rPr>
          <w:rFonts w:ascii="Times New Roman"/>
          <w:b w:val="false"/>
          <w:i w:val="false"/>
          <w:color w:val="000000"/>
          <w:sz w:val="28"/>
        </w:rPr>
        <w:t>
      2) осы бұйрыққа қол қойылғаннан кейін бес жұмыс күні ішінде оның қазақ және орыс тілдеріндегі электрондық түрдегі көшірмесін ресми жариялауды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120"/>
    <w:bookmarkStart w:name="z125" w:id="1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Жасанды интеллект және цифрлық даму вице-министріне жүктелсін.</w:t>
      </w:r>
    </w:p>
    <w:bookmarkEnd w:id="121"/>
    <w:bookmarkStart w:name="z126" w:id="122"/>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1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Жасанды интеллект және цифрлық даму</w:t>
            </w:r>
          </w:p>
          <w:p>
            <w:pPr>
              <w:spacing w:after="0"/>
              <w:ind w:left="0"/>
              <w:jc w:val="left"/>
            </w:pP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Коняшкин</w:t>
            </w:r>
            <w:r>
              <w:rPr>
                <w:rFonts w:ascii="Times New Roman"/>
                <w:b w:val="false"/>
                <w:i w:val="false"/>
                <w:color w:val="000000"/>
                <w:sz w:val="20"/>
              </w:rPr>
              <w:t>
</w:t>
            </w:r>
          </w:p>
        </w:tc>
      </w:tr>
    </w:tbl>
    <w:bookmarkStart w:name="z128" w:id="123"/>
    <w:p>
      <w:pPr>
        <w:spacing w:after="0"/>
        <w:ind w:left="0"/>
        <w:jc w:val="both"/>
      </w:pPr>
      <w:r>
        <w:rPr>
          <w:rFonts w:ascii="Times New Roman"/>
          <w:b w:val="false"/>
          <w:i w:val="false"/>
          <w:color w:val="000000"/>
          <w:sz w:val="28"/>
        </w:rPr>
        <w:t>
      "КЕЛІСІЛДІ"</w:t>
      </w:r>
    </w:p>
    <w:bookmarkEnd w:id="123"/>
    <w:bookmarkStart w:name="z129" w:id="124"/>
    <w:p>
      <w:pPr>
        <w:spacing w:after="0"/>
        <w:ind w:left="0"/>
        <w:jc w:val="both"/>
      </w:pPr>
      <w:r>
        <w:rPr>
          <w:rFonts w:ascii="Times New Roman"/>
          <w:b w:val="false"/>
          <w:i w:val="false"/>
          <w:color w:val="000000"/>
          <w:sz w:val="28"/>
        </w:rPr>
        <w:t>
      Қазақстан Республикасының</w:t>
      </w:r>
    </w:p>
    <w:bookmarkEnd w:id="124"/>
    <w:bookmarkStart w:name="z130" w:id="125"/>
    <w:p>
      <w:pPr>
        <w:spacing w:after="0"/>
        <w:ind w:left="0"/>
        <w:jc w:val="both"/>
      </w:pPr>
      <w:r>
        <w:rPr>
          <w:rFonts w:ascii="Times New Roman"/>
          <w:b w:val="false"/>
          <w:i w:val="false"/>
          <w:color w:val="000000"/>
          <w:sz w:val="28"/>
        </w:rPr>
        <w:t>
      Мемлекеттік қызмет істері агенттігі</w:t>
      </w:r>
    </w:p>
    <w:bookmarkEnd w:id="125"/>
    <w:bookmarkStart w:name="z131" w:id="126"/>
    <w:p>
      <w:pPr>
        <w:spacing w:after="0"/>
        <w:ind w:left="0"/>
        <w:jc w:val="both"/>
      </w:pPr>
      <w:r>
        <w:rPr>
          <w:rFonts w:ascii="Times New Roman"/>
          <w:b w:val="false"/>
          <w:i w:val="false"/>
          <w:color w:val="000000"/>
          <w:sz w:val="28"/>
        </w:rPr>
        <w:t>
      "КЕЛІСІЛДІ"</w:t>
      </w:r>
    </w:p>
    <w:bookmarkEnd w:id="126"/>
    <w:bookmarkStart w:name="z132" w:id="127"/>
    <w:p>
      <w:pPr>
        <w:spacing w:after="0"/>
        <w:ind w:left="0"/>
        <w:jc w:val="both"/>
      </w:pPr>
      <w:r>
        <w:rPr>
          <w:rFonts w:ascii="Times New Roman"/>
          <w:b w:val="false"/>
          <w:i w:val="false"/>
          <w:color w:val="000000"/>
          <w:sz w:val="28"/>
        </w:rPr>
        <w:t>
      Қазақстан Республикасының</w:t>
      </w:r>
    </w:p>
    <w:bookmarkEnd w:id="127"/>
    <w:bookmarkStart w:name="z133" w:id="128"/>
    <w:p>
      <w:pPr>
        <w:spacing w:after="0"/>
        <w:ind w:left="0"/>
        <w:jc w:val="both"/>
      </w:pPr>
      <w:r>
        <w:rPr>
          <w:rFonts w:ascii="Times New Roman"/>
          <w:b w:val="false"/>
          <w:i w:val="false"/>
          <w:color w:val="000000"/>
          <w:sz w:val="28"/>
        </w:rPr>
        <w:t>
      Ұлттық экономика министрлігі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