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f2cdc" w14:textId="acf2c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Жерді қашықтықтан зондтау ғарыш жүйесінің ұлттық операторын айқындау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Жасанды интеллект және цифрлық даму министрінің 2025 жылғы 12 желтоқсандағы № 645/НҚ бұйрығы</w:t>
      </w:r>
    </w:p>
    <w:p>
      <w:pPr>
        <w:spacing w:after="0"/>
        <w:ind w:left="0"/>
        <w:jc w:val="both"/>
      </w:pPr>
      <w:bookmarkStart w:name="z4" w:id="0"/>
      <w:r>
        <w:rPr>
          <w:rFonts w:ascii="Times New Roman"/>
          <w:b w:val="false"/>
          <w:i w:val="false"/>
          <w:color w:val="000000"/>
          <w:sz w:val="28"/>
        </w:rPr>
        <w:t xml:space="preserve">
      "Ғарыш қызметі туралы" Қазақстан Республикасы Заңының 9-бабы </w:t>
      </w:r>
      <w:r>
        <w:rPr>
          <w:rFonts w:ascii="Times New Roman"/>
          <w:b w:val="false"/>
          <w:i w:val="false"/>
          <w:color w:val="000000"/>
          <w:sz w:val="28"/>
        </w:rPr>
        <w:t>1-тармағының</w:t>
      </w:r>
      <w:r>
        <w:rPr>
          <w:rFonts w:ascii="Times New Roman"/>
          <w:b w:val="false"/>
          <w:i w:val="false"/>
          <w:color w:val="000000"/>
          <w:sz w:val="28"/>
        </w:rPr>
        <w:t xml:space="preserve"> 1-1) тармақшасына сәйкес БҰЙЫРАМЫН:</w:t>
      </w:r>
    </w:p>
    <w:bookmarkEnd w:id="0"/>
    <w:bookmarkStart w:name="z5" w:id="1"/>
    <w:p>
      <w:pPr>
        <w:spacing w:after="0"/>
        <w:ind w:left="0"/>
        <w:jc w:val="both"/>
      </w:pPr>
      <w:r>
        <w:rPr>
          <w:rFonts w:ascii="Times New Roman"/>
          <w:b w:val="false"/>
          <w:i w:val="false"/>
          <w:color w:val="000000"/>
          <w:sz w:val="28"/>
        </w:rPr>
        <w:t>
      1. "Қазақстан Ғарыш Сапары" ұлттық компаниясы" акционерлік қоғамы Жерді қашықтықтан зондтау ғарыш жүйесінің ұлттық операторы болып айқындалсын.</w:t>
      </w:r>
    </w:p>
    <w:bookmarkEnd w:id="1"/>
    <w:bookmarkStart w:name="z6" w:id="2"/>
    <w:p>
      <w:pPr>
        <w:spacing w:after="0"/>
        <w:ind w:left="0"/>
        <w:jc w:val="both"/>
      </w:pPr>
      <w:r>
        <w:rPr>
          <w:rFonts w:ascii="Times New Roman"/>
          <w:b w:val="false"/>
          <w:i w:val="false"/>
          <w:color w:val="000000"/>
          <w:sz w:val="28"/>
        </w:rPr>
        <w:t>
      2. Қазақстан Республикасының Жасанды интеллект және цифрлық даму министрлігінің Аэроғарыш комитеті заңнамада белгіленген тәртіппен:</w:t>
      </w:r>
    </w:p>
    <w:bookmarkEnd w:id="2"/>
    <w:bookmarkStart w:name="z7" w:id="3"/>
    <w:p>
      <w:pPr>
        <w:spacing w:after="0"/>
        <w:ind w:left="0"/>
        <w:jc w:val="both"/>
      </w:pPr>
      <w:r>
        <w:rPr>
          <w:rFonts w:ascii="Times New Roman"/>
          <w:b w:val="false"/>
          <w:i w:val="false"/>
          <w:color w:val="000000"/>
          <w:sz w:val="28"/>
        </w:rPr>
        <w:t>
      1) осы бұйрыққа қол қойылған күннен бастап бес жұмыс күні ішінде оның қазақ және орыс тілдеріндегі көшірмелерін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
    <w:bookmarkStart w:name="z8" w:id="4"/>
    <w:p>
      <w:pPr>
        <w:spacing w:after="0"/>
        <w:ind w:left="0"/>
        <w:jc w:val="both"/>
      </w:pPr>
      <w:r>
        <w:rPr>
          <w:rFonts w:ascii="Times New Roman"/>
          <w:b w:val="false"/>
          <w:i w:val="false"/>
          <w:color w:val="000000"/>
          <w:sz w:val="28"/>
        </w:rPr>
        <w:t>
      2) осы бұйрықты Қазақстан Республикасы Жасанды интеллект және цифрлық даму министрлігінің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Жасанды интеллект және цифрлық даму вице-министріне жүктелсiн.</w:t>
      </w:r>
    </w:p>
    <w:bookmarkEnd w:id="5"/>
    <w:bookmarkStart w:name="z10" w:id="6"/>
    <w:p>
      <w:pPr>
        <w:spacing w:after="0"/>
        <w:ind w:left="0"/>
        <w:jc w:val="both"/>
      </w:pPr>
      <w:r>
        <w:rPr>
          <w:rFonts w:ascii="Times New Roman"/>
          <w:b w:val="false"/>
          <w:i w:val="false"/>
          <w:color w:val="000000"/>
          <w:sz w:val="28"/>
        </w:rPr>
        <w:t>
      4. Осы бұйрық қол қойылған күнінен бастап күшіне енеді және ресми жариялануға жатады.</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0"/>
              <w:ind w:left="0"/>
              <w:jc w:val="left"/>
            </w:pPr>
          </w:p>
          <w:p>
            <w:pPr>
              <w:spacing w:after="20"/>
              <w:ind w:left="20"/>
              <w:jc w:val="both"/>
            </w:pPr>
            <w:r>
              <w:rPr>
                <w:rFonts w:ascii="Times New Roman"/>
                <w:b w:val="false"/>
                <w:i/>
                <w:color w:val="000000"/>
                <w:sz w:val="20"/>
              </w:rPr>
              <w:t>Жасанды интеллект және цифрлық 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Мәдиев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