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c3c6" w14:textId="8f8c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технологиялар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10 қарашадағы № 569/НҚ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Заңының 5-бабы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"Бағдарламалық жасақтама сәулетшілері"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ресурстарды құру және басқару"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"Графикалық және мультимедиялық дизайнды әзірлеу"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"Бағдарламалық жасақтаманы тестілеу"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"Деректер базасын басқару"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"Операциялық жүйелерді басқару"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құжаттаманы әзірлеу"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"Web әкімшілендіру және сүйемелдеу" кәсіптік стандарты.</w:t>
      </w:r>
    </w:p>
    <w:bookmarkEnd w:id="9"/>
    <w:bookmarkStart w:name="z14" w:id="10"/>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Республикасының Жасанды интеллект және цифрлық даму министрлігінің Жасанды интеллект және деректерді басқару комитеті:</w:t>
      </w:r>
    </w:p>
    <w:bookmarkEnd w:id="10"/>
    <w:bookmarkStart w:name="z15" w:id="11"/>
    <w:p>
      <w:pPr>
        <w:spacing w:after="0"/>
        <w:ind w:left="0"/>
        <w:jc w:val="both"/>
      </w:pPr>
      <w:r>
        <w:rPr>
          <w:rFonts w:ascii="Times New Roman"/>
          <w:b w:val="false"/>
          <w:i w:val="false"/>
          <w:color w:val="000000"/>
          <w:sz w:val="28"/>
        </w:rPr>
        <w:t>
      1) осы бұйрықты қол қойылғаннан күнінен бастап бес жұмыс күні ішінде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11"/>
    <w:bookmarkStart w:name="z16"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Жасанды интеллект және цифрлық даму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бірінші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20" w:id="15"/>
    <w:p>
      <w:pPr>
        <w:spacing w:after="0"/>
        <w:ind w:left="0"/>
        <w:jc w:val="both"/>
      </w:pPr>
      <w:r>
        <w:rPr>
          <w:rFonts w:ascii="Times New Roman"/>
          <w:b w:val="false"/>
          <w:i w:val="false"/>
          <w:color w:val="000000"/>
          <w:sz w:val="28"/>
        </w:rPr>
        <w:t>
      "КЕЛІСІЛГЕН"</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Еңбек және халықты әлеуметтік</w:t>
      </w:r>
    </w:p>
    <w:bookmarkEnd w:id="17"/>
    <w:bookmarkStart w:name="z23" w:id="18"/>
    <w:p>
      <w:pPr>
        <w:spacing w:after="0"/>
        <w:ind w:left="0"/>
        <w:jc w:val="both"/>
      </w:pPr>
      <w:r>
        <w:rPr>
          <w:rFonts w:ascii="Times New Roman"/>
          <w:b w:val="false"/>
          <w:i w:val="false"/>
          <w:color w:val="000000"/>
          <w:sz w:val="28"/>
        </w:rPr>
        <w:t>
      қорғау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1-қосымша</w:t>
            </w:r>
          </w:p>
        </w:tc>
      </w:tr>
    </w:tbl>
    <w:bookmarkStart w:name="z25" w:id="19"/>
    <w:p>
      <w:pPr>
        <w:spacing w:after="0"/>
        <w:ind w:left="0"/>
        <w:jc w:val="left"/>
      </w:pPr>
      <w:r>
        <w:rPr>
          <w:rFonts w:ascii="Times New Roman"/>
          <w:b/>
          <w:i w:val="false"/>
          <w:color w:val="000000"/>
        </w:rPr>
        <w:t xml:space="preserve"> Кәсіптік стандарт "Бағдарламалық жасақтама сәулетшілері"</w:t>
      </w:r>
    </w:p>
    <w:bookmarkEnd w:id="19"/>
    <w:bookmarkStart w:name="z26" w:id="20"/>
    <w:p>
      <w:pPr>
        <w:spacing w:after="0"/>
        <w:ind w:left="0"/>
        <w:jc w:val="left"/>
      </w:pPr>
      <w:r>
        <w:rPr>
          <w:rFonts w:ascii="Times New Roman"/>
          <w:b/>
          <w:i w:val="false"/>
          <w:color w:val="000000"/>
        </w:rPr>
        <w:t xml:space="preserve"> 1-тарау. Жалпы ережелер</w:t>
      </w:r>
    </w:p>
    <w:bookmarkEnd w:id="20"/>
    <w:bookmarkStart w:name="z27" w:id="21"/>
    <w:p>
      <w:pPr>
        <w:spacing w:after="0"/>
        <w:ind w:left="0"/>
        <w:jc w:val="both"/>
      </w:pPr>
      <w:r>
        <w:rPr>
          <w:rFonts w:ascii="Times New Roman"/>
          <w:b w:val="false"/>
          <w:i w:val="false"/>
          <w:color w:val="000000"/>
          <w:sz w:val="28"/>
        </w:rPr>
        <w:t xml:space="preserve">
      1. Кәсіптік стандарттың қолдану аясы: жүйелерді бағалау және талдау, жүйелік шешімдерді әзірлеу, АТ-стратегияларын, АЖ тұжырымдамалары мен архитектурасын әзірлеу, бизнес-процестерге инновацияларды енгізу, кәсіпорынның АТ стратегиясы, максималды пайдасы бар АТ және АЖ-ға инвестициялар пайдалану тұрғысынан оңтайлы жүйелерді таңдау және енгізу кезінде кеңес беру. </w:t>
      </w:r>
    </w:p>
    <w:bookmarkEnd w:id="21"/>
    <w:bookmarkStart w:name="z28" w:id="22"/>
    <w:p>
      <w:pPr>
        <w:spacing w:after="0"/>
        <w:ind w:left="0"/>
        <w:jc w:val="both"/>
      </w:pPr>
      <w:r>
        <w:rPr>
          <w:rFonts w:ascii="Times New Roman"/>
          <w:b w:val="false"/>
          <w:i w:val="false"/>
          <w:color w:val="000000"/>
          <w:sz w:val="28"/>
        </w:rPr>
        <w:t xml:space="preserve">
      2. Осы кәсіптік стандартта мынадай терминдер, анықтамалар мен қысқартулар қолданылады: </w:t>
      </w:r>
    </w:p>
    <w:bookmarkEnd w:id="22"/>
    <w:bookmarkStart w:name="z29" w:id="23"/>
    <w:p>
      <w:pPr>
        <w:spacing w:after="0"/>
        <w:ind w:left="0"/>
        <w:jc w:val="both"/>
      </w:pPr>
      <w:r>
        <w:rPr>
          <w:rFonts w:ascii="Times New Roman"/>
          <w:b w:val="false"/>
          <w:i w:val="false"/>
          <w:color w:val="000000"/>
          <w:sz w:val="28"/>
        </w:rPr>
        <w:t>
      1) ақпараттық жүйе (АЖ)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23"/>
    <w:bookmarkStart w:name="z30" w:id="24"/>
    <w:p>
      <w:pPr>
        <w:spacing w:after="0"/>
        <w:ind w:left="0"/>
        <w:jc w:val="both"/>
      </w:pPr>
      <w:r>
        <w:rPr>
          <w:rFonts w:ascii="Times New Roman"/>
          <w:b w:val="false"/>
          <w:i w:val="false"/>
          <w:color w:val="000000"/>
          <w:sz w:val="28"/>
        </w:rPr>
        <w:t xml:space="preserve">
      2) ақпараттық технологиялар (АТ, IT) – объектінің, процестің немесе құбылыстың жай-күйі туралы жаңа сапалы ақпарат алу үшін деректерді жинау, өңдеу және беру құралдары мен әдістерінің жиынтығын пайдаланатын процесс. </w:t>
      </w:r>
    </w:p>
    <w:bookmarkEnd w:id="24"/>
    <w:bookmarkStart w:name="z31" w:id="25"/>
    <w:p>
      <w:pPr>
        <w:spacing w:after="0"/>
        <w:ind w:left="0"/>
        <w:jc w:val="both"/>
      </w:pPr>
      <w:r>
        <w:rPr>
          <w:rFonts w:ascii="Times New Roman"/>
          <w:b w:val="false"/>
          <w:i w:val="false"/>
          <w:color w:val="000000"/>
          <w:sz w:val="28"/>
        </w:rPr>
        <w:t>
      3) ақпараттық технологиялар (АҚ, ағылшын тілінен Information Technology, IT) – есептеу техниканы пайдалана отырып, ақпараттың ауқымды ағынын басқару және өңдеу технологияларымен байланысты қызмет салаларының класы.</w:t>
      </w:r>
    </w:p>
    <w:bookmarkEnd w:id="25"/>
    <w:bookmarkStart w:name="z32" w:id="26"/>
    <w:p>
      <w:pPr>
        <w:spacing w:after="0"/>
        <w:ind w:left="0"/>
        <w:jc w:val="both"/>
      </w:pPr>
      <w:r>
        <w:rPr>
          <w:rFonts w:ascii="Times New Roman"/>
          <w:b w:val="false"/>
          <w:i w:val="false"/>
          <w:color w:val="000000"/>
          <w:sz w:val="28"/>
        </w:rPr>
        <w:t>
      4) АЖ сүйемелдеу – өнеркәсіптік пайдалануға енгізілген АЖ-ны оған жаңғыртуды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26"/>
    <w:bookmarkStart w:name="z33" w:id="27"/>
    <w:p>
      <w:pPr>
        <w:spacing w:after="0"/>
        <w:ind w:left="0"/>
        <w:jc w:val="both"/>
      </w:pPr>
      <w:r>
        <w:rPr>
          <w:rFonts w:ascii="Times New Roman"/>
          <w:b w:val="false"/>
          <w:i w:val="false"/>
          <w:color w:val="000000"/>
          <w:sz w:val="28"/>
        </w:rPr>
        <w:t>
      5) ақпараттық жүйенің архитектурасы – ақпараттық жүйе құрамдастарының моделін, құрылымын, орындалатын функцияларын және өзара байланысын айқындайтын тұжырымдама.</w:t>
      </w:r>
    </w:p>
    <w:bookmarkEnd w:id="27"/>
    <w:bookmarkStart w:name="z34" w:id="28"/>
    <w:p>
      <w:pPr>
        <w:spacing w:after="0"/>
        <w:ind w:left="0"/>
        <w:jc w:val="both"/>
      </w:pPr>
      <w:r>
        <w:rPr>
          <w:rFonts w:ascii="Times New Roman"/>
          <w:b w:val="false"/>
          <w:i w:val="false"/>
          <w:color w:val="000000"/>
          <w:sz w:val="28"/>
        </w:rPr>
        <w:t>
      6) деректер базасы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мәліметтер жиынтығы.</w:t>
      </w:r>
    </w:p>
    <w:bookmarkEnd w:id="28"/>
    <w:bookmarkStart w:name="z35" w:id="29"/>
    <w:p>
      <w:pPr>
        <w:spacing w:after="0"/>
        <w:ind w:left="0"/>
        <w:jc w:val="both"/>
      </w:pPr>
      <w:r>
        <w:rPr>
          <w:rFonts w:ascii="Times New Roman"/>
          <w:b w:val="false"/>
          <w:i w:val="false"/>
          <w:color w:val="000000"/>
          <w:sz w:val="28"/>
        </w:rPr>
        <w:t>
      7) редизайн – бұрыннан бар сайттың немесе бағдарламалық өнімнің графикалық және/немесе құрылымдық-функционалдық компоненттерін модификациялау.</w:t>
      </w:r>
    </w:p>
    <w:bookmarkEnd w:id="29"/>
    <w:bookmarkStart w:name="z36" w:id="30"/>
    <w:p>
      <w:pPr>
        <w:spacing w:after="0"/>
        <w:ind w:left="0"/>
        <w:jc w:val="both"/>
      </w:pPr>
      <w:r>
        <w:rPr>
          <w:rFonts w:ascii="Times New Roman"/>
          <w:b w:val="false"/>
          <w:i w:val="false"/>
          <w:color w:val="000000"/>
          <w:sz w:val="28"/>
        </w:rPr>
        <w:t>
      8) пайдаланушының графикалық интерфейсі (graphical user interface - GUI) – пайдаланушы интерфейсінің элементтерін графикалық нысандар түрінде пайдалануға мүмкіндік беретін белгілі бір бағдарлама.</w:t>
      </w:r>
    </w:p>
    <w:bookmarkEnd w:id="30"/>
    <w:bookmarkStart w:name="z37" w:id="31"/>
    <w:p>
      <w:pPr>
        <w:spacing w:after="0"/>
        <w:ind w:left="0"/>
        <w:jc w:val="both"/>
      </w:pPr>
      <w:r>
        <w:rPr>
          <w:rFonts w:ascii="Times New Roman"/>
          <w:b w:val="false"/>
          <w:i w:val="false"/>
          <w:color w:val="000000"/>
          <w:sz w:val="28"/>
        </w:rPr>
        <w:t>
      9) пайдаланушыға бағытталған дизайн (UserCenteredDesign) – жүйеге эргономикалық, эстетикалық, көркемдік талаптардың үйлесімін көздейді.</w:t>
      </w:r>
    </w:p>
    <w:bookmarkEnd w:id="31"/>
    <w:bookmarkStart w:name="z38" w:id="32"/>
    <w:p>
      <w:pPr>
        <w:spacing w:after="0"/>
        <w:ind w:left="0"/>
        <w:jc w:val="both"/>
      </w:pPr>
      <w:r>
        <w:rPr>
          <w:rFonts w:ascii="Times New Roman"/>
          <w:b w:val="false"/>
          <w:i w:val="false"/>
          <w:color w:val="000000"/>
          <w:sz w:val="28"/>
        </w:rPr>
        <w:t>
      10) пайдаланушы интерфейсі – пайдаланушы жүйеде жұмыс істеген кезде (мәзір, түймелер, диалогтық терезелер) түс гаммасы, өлшемі, стилі және басқа графикалық мүмкіндіктері ескерілетін нысандар ретінде пайдаланатын жүйе интерфейсінің элементтері.</w:t>
      </w:r>
    </w:p>
    <w:bookmarkEnd w:id="32"/>
    <w:bookmarkStart w:name="z39" w:id="33"/>
    <w:p>
      <w:pPr>
        <w:spacing w:after="0"/>
        <w:ind w:left="0"/>
        <w:jc w:val="both"/>
      </w:pPr>
      <w:r>
        <w:rPr>
          <w:rFonts w:ascii="Times New Roman"/>
          <w:b w:val="false"/>
          <w:i w:val="false"/>
          <w:color w:val="000000"/>
          <w:sz w:val="28"/>
        </w:rPr>
        <w:t>
      11) білім берудің халықаралық стандарттық жіктелімі (БХСЖ) – білім беру жүйесінде халықаралық деңгейде салыстыратын статистикалық деректерді жітеуге және ұсынуға арналған құжат.</w:t>
      </w:r>
    </w:p>
    <w:bookmarkEnd w:id="33"/>
    <w:bookmarkStart w:name="z40" w:id="34"/>
    <w:p>
      <w:pPr>
        <w:spacing w:after="0"/>
        <w:ind w:left="0"/>
        <w:jc w:val="both"/>
      </w:pPr>
      <w:r>
        <w:rPr>
          <w:rFonts w:ascii="Times New Roman"/>
          <w:b w:val="false"/>
          <w:i w:val="false"/>
          <w:color w:val="000000"/>
          <w:sz w:val="28"/>
        </w:rPr>
        <w:t>
      12) бағдарламаларды әзірлеуді автоматтандыру жүйелері (case– құралдар) – бағдарламалардың жоғары сапасын, қателердің болмауын және бағдарламалық өнімдерге қызмет көрсетудің қарапайымдылығын қамтамасыз етуге көмектесетін бағдарламалық қамтылымды жобалауға арналған бағдарламалық инженерия құралдары мен әдістерінің жиынтығы.</w:t>
      </w:r>
    </w:p>
    <w:bookmarkEnd w:id="34"/>
    <w:bookmarkStart w:name="z41" w:id="35"/>
    <w:p>
      <w:pPr>
        <w:spacing w:after="0"/>
        <w:ind w:left="0"/>
        <w:jc w:val="both"/>
      </w:pPr>
      <w:r>
        <w:rPr>
          <w:rFonts w:ascii="Times New Roman"/>
          <w:b w:val="false"/>
          <w:i w:val="false"/>
          <w:color w:val="000000"/>
          <w:sz w:val="28"/>
        </w:rPr>
        <w:t xml:space="preserve">
      3. Осы кәсіптік стандартта мынадай қысқартулар қолданылады </w:t>
      </w:r>
    </w:p>
    <w:bookmarkEnd w:id="35"/>
    <w:bookmarkStart w:name="z42" w:id="36"/>
    <w:p>
      <w:pPr>
        <w:spacing w:after="0"/>
        <w:ind w:left="0"/>
        <w:jc w:val="both"/>
      </w:pPr>
      <w:r>
        <w:rPr>
          <w:rFonts w:ascii="Times New Roman"/>
          <w:b w:val="false"/>
          <w:i w:val="false"/>
          <w:color w:val="000000"/>
          <w:sz w:val="28"/>
        </w:rPr>
        <w:t>
      1) UI – user interface (пайдаланушы интерфейсі);</w:t>
      </w:r>
    </w:p>
    <w:bookmarkEnd w:id="36"/>
    <w:bookmarkStart w:name="z43" w:id="37"/>
    <w:p>
      <w:pPr>
        <w:spacing w:after="0"/>
        <w:ind w:left="0"/>
        <w:jc w:val="both"/>
      </w:pPr>
      <w:r>
        <w:rPr>
          <w:rFonts w:ascii="Times New Roman"/>
          <w:b w:val="false"/>
          <w:i w:val="false"/>
          <w:color w:val="000000"/>
          <w:sz w:val="28"/>
        </w:rPr>
        <w:t>
      2) GUI – Graphical user interface (графикалық пайдаланушы интерфейсі);</w:t>
      </w:r>
    </w:p>
    <w:bookmarkEnd w:id="37"/>
    <w:bookmarkStart w:name="z44" w:id="38"/>
    <w:p>
      <w:pPr>
        <w:spacing w:after="0"/>
        <w:ind w:left="0"/>
        <w:jc w:val="both"/>
      </w:pPr>
      <w:r>
        <w:rPr>
          <w:rFonts w:ascii="Times New Roman"/>
          <w:b w:val="false"/>
          <w:i w:val="false"/>
          <w:color w:val="000000"/>
          <w:sz w:val="28"/>
        </w:rPr>
        <w:t>
      3) TCP/IP – Transmission control Protocol/Internet Protocol ( тасымалдауды басқару хаттамасы / Интернет-хаттама);</w:t>
      </w:r>
    </w:p>
    <w:bookmarkEnd w:id="38"/>
    <w:bookmarkStart w:name="z45" w:id="39"/>
    <w:p>
      <w:pPr>
        <w:spacing w:after="0"/>
        <w:ind w:left="0"/>
        <w:jc w:val="both"/>
      </w:pPr>
      <w:r>
        <w:rPr>
          <w:rFonts w:ascii="Times New Roman"/>
          <w:b w:val="false"/>
          <w:i w:val="false"/>
          <w:color w:val="000000"/>
          <w:sz w:val="28"/>
        </w:rPr>
        <w:t xml:space="preserve">
      4) KPI – Key performance Indicator (Тиімділіктің негізгі көрсеткіштері); </w:t>
      </w:r>
    </w:p>
    <w:bookmarkEnd w:id="39"/>
    <w:bookmarkStart w:name="z46" w:id="40"/>
    <w:p>
      <w:pPr>
        <w:spacing w:after="0"/>
        <w:ind w:left="0"/>
        <w:jc w:val="both"/>
      </w:pPr>
      <w:r>
        <w:rPr>
          <w:rFonts w:ascii="Times New Roman"/>
          <w:b w:val="false"/>
          <w:i w:val="false"/>
          <w:color w:val="000000"/>
          <w:sz w:val="28"/>
        </w:rPr>
        <w:t xml:space="preserve">
      5) MVP – minimum viable product (минималды өміршең өнім); </w:t>
      </w:r>
    </w:p>
    <w:bookmarkEnd w:id="40"/>
    <w:bookmarkStart w:name="z47" w:id="41"/>
    <w:p>
      <w:pPr>
        <w:spacing w:after="0"/>
        <w:ind w:left="0"/>
        <w:jc w:val="both"/>
      </w:pPr>
      <w:r>
        <w:rPr>
          <w:rFonts w:ascii="Times New Roman"/>
          <w:b w:val="false"/>
          <w:i w:val="false"/>
          <w:color w:val="000000"/>
          <w:sz w:val="28"/>
        </w:rPr>
        <w:t>
      6) HSV – Hue, Saturation, Value (түс реңі, қанықтылық, түс мәні);</w:t>
      </w:r>
    </w:p>
    <w:bookmarkEnd w:id="41"/>
    <w:bookmarkStart w:name="z48" w:id="42"/>
    <w:p>
      <w:pPr>
        <w:spacing w:after="0"/>
        <w:ind w:left="0"/>
        <w:jc w:val="both"/>
      </w:pPr>
      <w:r>
        <w:rPr>
          <w:rFonts w:ascii="Times New Roman"/>
          <w:b w:val="false"/>
          <w:i w:val="false"/>
          <w:color w:val="000000"/>
          <w:sz w:val="28"/>
        </w:rPr>
        <w:t>
      7) CASE – computer-aided software engineering (компьютерлік бағдарламалық қамтылымды жобалау);</w:t>
      </w:r>
    </w:p>
    <w:bookmarkEnd w:id="42"/>
    <w:bookmarkStart w:name="z49" w:id="43"/>
    <w:p>
      <w:pPr>
        <w:spacing w:after="0"/>
        <w:ind w:left="0"/>
        <w:jc w:val="both"/>
      </w:pPr>
      <w:r>
        <w:rPr>
          <w:rFonts w:ascii="Times New Roman"/>
          <w:b w:val="false"/>
          <w:i w:val="false"/>
          <w:color w:val="000000"/>
          <w:sz w:val="28"/>
        </w:rPr>
        <w:t>
      8) АКТ – ақпараттық-коммуникациялық технологиялар;</w:t>
      </w:r>
    </w:p>
    <w:bookmarkEnd w:id="43"/>
    <w:bookmarkStart w:name="z50" w:id="44"/>
    <w:p>
      <w:pPr>
        <w:spacing w:after="0"/>
        <w:ind w:left="0"/>
        <w:jc w:val="both"/>
      </w:pPr>
      <w:r>
        <w:rPr>
          <w:rFonts w:ascii="Times New Roman"/>
          <w:b w:val="false"/>
          <w:i w:val="false"/>
          <w:color w:val="000000"/>
          <w:sz w:val="28"/>
        </w:rPr>
        <w:t>
      9) АТ (IT) – ақпараттық технологиялар;</w:t>
      </w:r>
    </w:p>
    <w:bookmarkEnd w:id="44"/>
    <w:bookmarkStart w:name="z51" w:id="45"/>
    <w:p>
      <w:pPr>
        <w:spacing w:after="0"/>
        <w:ind w:left="0"/>
        <w:jc w:val="both"/>
      </w:pPr>
      <w:r>
        <w:rPr>
          <w:rFonts w:ascii="Times New Roman"/>
          <w:b w:val="false"/>
          <w:i w:val="false"/>
          <w:color w:val="000000"/>
          <w:sz w:val="28"/>
        </w:rPr>
        <w:t>
      10) АЖ – Ақпараттық жүйелер;</w:t>
      </w:r>
    </w:p>
    <w:bookmarkEnd w:id="45"/>
    <w:bookmarkStart w:name="z52" w:id="46"/>
    <w:p>
      <w:pPr>
        <w:spacing w:after="0"/>
        <w:ind w:left="0"/>
        <w:jc w:val="both"/>
      </w:pPr>
      <w:r>
        <w:rPr>
          <w:rFonts w:ascii="Times New Roman"/>
          <w:b w:val="false"/>
          <w:i w:val="false"/>
          <w:color w:val="000000"/>
          <w:sz w:val="28"/>
        </w:rPr>
        <w:t>
      11) БҚ – бағдарламалық қамтылым;</w:t>
      </w:r>
    </w:p>
    <w:bookmarkEnd w:id="46"/>
    <w:bookmarkStart w:name="z53" w:id="47"/>
    <w:p>
      <w:pPr>
        <w:spacing w:after="0"/>
        <w:ind w:left="0"/>
        <w:jc w:val="both"/>
      </w:pPr>
      <w:r>
        <w:rPr>
          <w:rFonts w:ascii="Times New Roman"/>
          <w:b w:val="false"/>
          <w:i w:val="false"/>
          <w:color w:val="000000"/>
          <w:sz w:val="28"/>
        </w:rPr>
        <w:t>
      12) ПИ – пайдаланушы интерфейсі;</w:t>
      </w:r>
    </w:p>
    <w:bookmarkEnd w:id="47"/>
    <w:bookmarkStart w:name="z54" w:id="48"/>
    <w:p>
      <w:pPr>
        <w:spacing w:after="0"/>
        <w:ind w:left="0"/>
        <w:jc w:val="both"/>
      </w:pPr>
      <w:r>
        <w:rPr>
          <w:rFonts w:ascii="Times New Roman"/>
          <w:b w:val="false"/>
          <w:i w:val="false"/>
          <w:color w:val="000000"/>
          <w:sz w:val="28"/>
        </w:rPr>
        <w:t>
      13) СБШ – салалық біліктілік шеңбері;</w:t>
      </w:r>
    </w:p>
    <w:bookmarkEnd w:id="48"/>
    <w:bookmarkStart w:name="z55" w:id="49"/>
    <w:p>
      <w:pPr>
        <w:spacing w:after="0"/>
        <w:ind w:left="0"/>
        <w:jc w:val="both"/>
      </w:pPr>
      <w:r>
        <w:rPr>
          <w:rFonts w:ascii="Times New Roman"/>
          <w:b w:val="false"/>
          <w:i w:val="false"/>
          <w:color w:val="000000"/>
          <w:sz w:val="28"/>
        </w:rPr>
        <w:t>
      14) КС – кәсіптік стандарт;</w:t>
      </w:r>
    </w:p>
    <w:bookmarkEnd w:id="49"/>
    <w:bookmarkStart w:name="z56" w:id="50"/>
    <w:p>
      <w:pPr>
        <w:spacing w:after="0"/>
        <w:ind w:left="0"/>
        <w:jc w:val="both"/>
      </w:pPr>
      <w:r>
        <w:rPr>
          <w:rFonts w:ascii="Times New Roman"/>
          <w:b w:val="false"/>
          <w:i w:val="false"/>
          <w:color w:val="000000"/>
          <w:sz w:val="28"/>
        </w:rPr>
        <w:t xml:space="preserve">
      15) БТБА немесе БА – жұмыстардың және жұмысшы кәсіптерінің Бірыңғай тарифтік-біліктілік анықтамалығы немесе басшылар, мамандар және басқа да қызметшілер лауазымдарының біліктілік анықтамалығы; </w:t>
      </w:r>
    </w:p>
    <w:bookmarkEnd w:id="50"/>
    <w:bookmarkStart w:name="z57" w:id="51"/>
    <w:p>
      <w:pPr>
        <w:spacing w:after="0"/>
        <w:ind w:left="0"/>
        <w:jc w:val="both"/>
      </w:pPr>
      <w:r>
        <w:rPr>
          <w:rFonts w:ascii="Times New Roman"/>
          <w:b w:val="false"/>
          <w:i w:val="false"/>
          <w:color w:val="000000"/>
          <w:sz w:val="28"/>
        </w:rPr>
        <w:t>
      16) ЭҚЖЖ – экономикалық қызмет түрлерінің жалпы жіктеуіші;</w:t>
      </w:r>
    </w:p>
    <w:bookmarkEnd w:id="51"/>
    <w:bookmarkStart w:name="z58" w:id="52"/>
    <w:p>
      <w:pPr>
        <w:spacing w:after="0"/>
        <w:ind w:left="0"/>
        <w:jc w:val="both"/>
      </w:pPr>
      <w:r>
        <w:rPr>
          <w:rFonts w:ascii="Times New Roman"/>
          <w:b w:val="false"/>
          <w:i w:val="false"/>
          <w:color w:val="000000"/>
          <w:sz w:val="28"/>
        </w:rPr>
        <w:t>
      17) ДБ – деректер базасы;</w:t>
      </w:r>
    </w:p>
    <w:bookmarkEnd w:id="52"/>
    <w:bookmarkStart w:name="z59" w:id="53"/>
    <w:p>
      <w:pPr>
        <w:spacing w:after="0"/>
        <w:ind w:left="0"/>
        <w:jc w:val="both"/>
      </w:pPr>
      <w:r>
        <w:rPr>
          <w:rFonts w:ascii="Times New Roman"/>
          <w:b w:val="false"/>
          <w:i w:val="false"/>
          <w:color w:val="000000"/>
          <w:sz w:val="28"/>
        </w:rPr>
        <w:t>
      18) БХСЖ – білім берудің халықаралық стандарттық жіктелімі.</w:t>
      </w:r>
    </w:p>
    <w:bookmarkEnd w:id="53"/>
    <w:bookmarkStart w:name="z60" w:id="54"/>
    <w:p>
      <w:pPr>
        <w:spacing w:after="0"/>
        <w:ind w:left="0"/>
        <w:jc w:val="left"/>
      </w:pPr>
      <w:r>
        <w:rPr>
          <w:rFonts w:ascii="Times New Roman"/>
          <w:b/>
          <w:i w:val="false"/>
          <w:color w:val="000000"/>
        </w:rPr>
        <w:t xml:space="preserve"> 2-тарау. Кәсіптік стандарттың паспорты</w:t>
      </w:r>
    </w:p>
    <w:bookmarkEnd w:id="54"/>
    <w:bookmarkStart w:name="z61" w:id="55"/>
    <w:p>
      <w:pPr>
        <w:spacing w:after="0"/>
        <w:ind w:left="0"/>
        <w:jc w:val="both"/>
      </w:pPr>
      <w:r>
        <w:rPr>
          <w:rFonts w:ascii="Times New Roman"/>
          <w:b w:val="false"/>
          <w:i w:val="false"/>
          <w:color w:val="000000"/>
          <w:sz w:val="28"/>
        </w:rPr>
        <w:t>
      4. Кәсіптік стандарттың атауы: Бағдарламалық жасақтама сәулетшілері.</w:t>
      </w:r>
    </w:p>
    <w:bookmarkEnd w:id="55"/>
    <w:bookmarkStart w:name="z62" w:id="56"/>
    <w:p>
      <w:pPr>
        <w:spacing w:after="0"/>
        <w:ind w:left="0"/>
        <w:jc w:val="both"/>
      </w:pPr>
      <w:r>
        <w:rPr>
          <w:rFonts w:ascii="Times New Roman"/>
          <w:b w:val="false"/>
          <w:i w:val="false"/>
          <w:color w:val="000000"/>
          <w:sz w:val="28"/>
        </w:rPr>
        <w:t xml:space="preserve">
      5. Кәсіптік стандарттың коды: J62011053. </w:t>
      </w:r>
    </w:p>
    <w:bookmarkEnd w:id="56"/>
    <w:bookmarkStart w:name="z63" w:id="57"/>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7"/>
    <w:bookmarkStart w:name="z64" w:id="58"/>
    <w:p>
      <w:pPr>
        <w:spacing w:after="0"/>
        <w:ind w:left="0"/>
        <w:jc w:val="both"/>
      </w:pPr>
      <w:r>
        <w:rPr>
          <w:rFonts w:ascii="Times New Roman"/>
          <w:b w:val="false"/>
          <w:i w:val="false"/>
          <w:color w:val="000000"/>
          <w:sz w:val="28"/>
        </w:rPr>
        <w:t>
      J Ақпарат және байланыс.</w:t>
      </w:r>
    </w:p>
    <w:bookmarkEnd w:id="58"/>
    <w:bookmarkStart w:name="z65" w:id="59"/>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59"/>
    <w:bookmarkStart w:name="z66" w:id="60"/>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60"/>
    <w:bookmarkStart w:name="z67" w:id="61"/>
    <w:p>
      <w:pPr>
        <w:spacing w:after="0"/>
        <w:ind w:left="0"/>
        <w:jc w:val="both"/>
      </w:pPr>
      <w:r>
        <w:rPr>
          <w:rFonts w:ascii="Times New Roman"/>
          <w:b w:val="false"/>
          <w:i w:val="false"/>
          <w:color w:val="000000"/>
          <w:sz w:val="28"/>
        </w:rPr>
        <w:t>
      62.01 Компьютерлік бағдарламалау саласындағы қызмет.</w:t>
      </w:r>
    </w:p>
    <w:bookmarkEnd w:id="61"/>
    <w:bookmarkStart w:name="z68" w:id="62"/>
    <w:p>
      <w:pPr>
        <w:spacing w:after="0"/>
        <w:ind w:left="0"/>
        <w:jc w:val="both"/>
      </w:pPr>
      <w:r>
        <w:rPr>
          <w:rFonts w:ascii="Times New Roman"/>
          <w:b w:val="false"/>
          <w:i w:val="false"/>
          <w:color w:val="000000"/>
          <w:sz w:val="28"/>
        </w:rPr>
        <w:t>
      62.01.1 Бағдарламалық қамтылымды әзірлеу.</w:t>
      </w:r>
    </w:p>
    <w:bookmarkEnd w:id="62"/>
    <w:bookmarkStart w:name="z69" w:id="63"/>
    <w:p>
      <w:pPr>
        <w:spacing w:after="0"/>
        <w:ind w:left="0"/>
        <w:jc w:val="both"/>
      </w:pPr>
      <w:r>
        <w:rPr>
          <w:rFonts w:ascii="Times New Roman"/>
          <w:b w:val="false"/>
          <w:i w:val="false"/>
          <w:color w:val="000000"/>
          <w:sz w:val="28"/>
        </w:rPr>
        <w:t xml:space="preserve">
      7. Кәсіптік стандарттың қысқаша сипаттамасы: "Бағдарламалық жасақтама сәулетшілері"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w:t>
      </w:r>
    </w:p>
    <w:bookmarkEnd w:id="63"/>
    <w:bookmarkStart w:name="z70" w:id="64"/>
    <w:p>
      <w:pPr>
        <w:spacing w:after="0"/>
        <w:ind w:left="0"/>
        <w:jc w:val="both"/>
      </w:pPr>
      <w:r>
        <w:rPr>
          <w:rFonts w:ascii="Times New Roman"/>
          <w:b w:val="false"/>
          <w:i w:val="false"/>
          <w:color w:val="000000"/>
          <w:sz w:val="28"/>
        </w:rPr>
        <w:t xml:space="preserve">
      8. Кәсіптер карточкаларының тізбесі: </w:t>
      </w:r>
    </w:p>
    <w:bookmarkEnd w:id="64"/>
    <w:bookmarkStart w:name="z71" w:id="65"/>
    <w:p>
      <w:pPr>
        <w:spacing w:after="0"/>
        <w:ind w:left="0"/>
        <w:jc w:val="both"/>
      </w:pPr>
      <w:r>
        <w:rPr>
          <w:rFonts w:ascii="Times New Roman"/>
          <w:b w:val="false"/>
          <w:i w:val="false"/>
          <w:color w:val="000000"/>
          <w:sz w:val="28"/>
        </w:rPr>
        <w:t>
      1) IT-дизайнер - 5 СБШ-нің деңгейі;</w:t>
      </w:r>
    </w:p>
    <w:bookmarkEnd w:id="65"/>
    <w:bookmarkStart w:name="z72" w:id="66"/>
    <w:p>
      <w:pPr>
        <w:spacing w:after="0"/>
        <w:ind w:left="0"/>
        <w:jc w:val="both"/>
      </w:pPr>
      <w:r>
        <w:rPr>
          <w:rFonts w:ascii="Times New Roman"/>
          <w:b w:val="false"/>
          <w:i w:val="false"/>
          <w:color w:val="000000"/>
          <w:sz w:val="28"/>
        </w:rPr>
        <w:t>
      2) IT-дизайнер - 6 СБШ-нің деңгейі;</w:t>
      </w:r>
    </w:p>
    <w:bookmarkEnd w:id="66"/>
    <w:bookmarkStart w:name="z73" w:id="67"/>
    <w:p>
      <w:pPr>
        <w:spacing w:after="0"/>
        <w:ind w:left="0"/>
        <w:jc w:val="both"/>
      </w:pPr>
      <w:r>
        <w:rPr>
          <w:rFonts w:ascii="Times New Roman"/>
          <w:b w:val="false"/>
          <w:i w:val="false"/>
          <w:color w:val="000000"/>
          <w:sz w:val="28"/>
        </w:rPr>
        <w:t>
      3) Жүйелік сәулетші - 6 СБШ-нің деңгейі;</w:t>
      </w:r>
    </w:p>
    <w:bookmarkEnd w:id="67"/>
    <w:bookmarkStart w:name="z74" w:id="68"/>
    <w:p>
      <w:pPr>
        <w:spacing w:after="0"/>
        <w:ind w:left="0"/>
        <w:jc w:val="both"/>
      </w:pPr>
      <w:r>
        <w:rPr>
          <w:rFonts w:ascii="Times New Roman"/>
          <w:b w:val="false"/>
          <w:i w:val="false"/>
          <w:color w:val="000000"/>
          <w:sz w:val="28"/>
        </w:rPr>
        <w:t>
      4) Жүйелік сәулетші - 5 СБШ-нің деңгейі;</w:t>
      </w:r>
    </w:p>
    <w:bookmarkEnd w:id="68"/>
    <w:bookmarkStart w:name="z75" w:id="69"/>
    <w:p>
      <w:pPr>
        <w:spacing w:after="0"/>
        <w:ind w:left="0"/>
        <w:jc w:val="both"/>
      </w:pPr>
      <w:r>
        <w:rPr>
          <w:rFonts w:ascii="Times New Roman"/>
          <w:b w:val="false"/>
          <w:i w:val="false"/>
          <w:color w:val="000000"/>
          <w:sz w:val="28"/>
        </w:rPr>
        <w:t>
      5) Бағдарламалық жасақтама сәулетшісі - 6 СБШ-нің деңгейі;</w:t>
      </w:r>
    </w:p>
    <w:bookmarkEnd w:id="69"/>
    <w:bookmarkStart w:name="z76" w:id="70"/>
    <w:p>
      <w:pPr>
        <w:spacing w:after="0"/>
        <w:ind w:left="0"/>
        <w:jc w:val="both"/>
      </w:pPr>
      <w:r>
        <w:rPr>
          <w:rFonts w:ascii="Times New Roman"/>
          <w:b w:val="false"/>
          <w:i w:val="false"/>
          <w:color w:val="000000"/>
          <w:sz w:val="28"/>
        </w:rPr>
        <w:t>
      6) Бағдарламалық жасақтама сәулетшісі - 7 СБШ-нің деңгейі;</w:t>
      </w:r>
    </w:p>
    <w:bookmarkEnd w:id="70"/>
    <w:bookmarkStart w:name="z77" w:id="71"/>
    <w:p>
      <w:pPr>
        <w:spacing w:after="0"/>
        <w:ind w:left="0"/>
        <w:jc w:val="both"/>
      </w:pPr>
      <w:r>
        <w:rPr>
          <w:rFonts w:ascii="Times New Roman"/>
          <w:b w:val="false"/>
          <w:i w:val="false"/>
          <w:color w:val="000000"/>
          <w:sz w:val="28"/>
        </w:rPr>
        <w:t>
      7) IT-дизайнер - 4 СБШ-нің деңгейі;</w:t>
      </w:r>
    </w:p>
    <w:bookmarkEnd w:id="71"/>
    <w:bookmarkStart w:name="z78" w:id="72"/>
    <w:p>
      <w:pPr>
        <w:spacing w:after="0"/>
        <w:ind w:left="0"/>
        <w:jc w:val="both"/>
      </w:pPr>
      <w:r>
        <w:rPr>
          <w:rFonts w:ascii="Times New Roman"/>
          <w:b w:val="false"/>
          <w:i w:val="false"/>
          <w:color w:val="000000"/>
          <w:sz w:val="28"/>
        </w:rPr>
        <w:t>
      8) Жүйелік сәулетші - 7 СБШ-нің деңгейі.</w:t>
      </w:r>
    </w:p>
    <w:bookmarkEnd w:id="72"/>
    <w:bookmarkStart w:name="z79" w:id="73"/>
    <w:p>
      <w:pPr>
        <w:spacing w:after="0"/>
        <w:ind w:left="0"/>
        <w:jc w:val="left"/>
      </w:pPr>
      <w:r>
        <w:rPr>
          <w:rFonts w:ascii="Times New Roman"/>
          <w:b/>
          <w:i w:val="false"/>
          <w:color w:val="000000"/>
        </w:rPr>
        <w:t xml:space="preserve"> 3-тарау. Кәсіптер карточкалары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xml:space="preserve">
- </w:t>
            </w:r>
          </w:p>
          <w:bookmarkEnd w:id="74"/>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Білім деңгейі:</w:t>
            </w:r>
          </w:p>
          <w:bookmarkEnd w:id="7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Мамандық:</w:t>
            </w:r>
          </w:p>
          <w:bookmarkEnd w:id="76"/>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Білім деңгейі:</w:t>
            </w:r>
          </w:p>
          <w:bookmarkEnd w:id="7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Мамандық:</w:t>
            </w:r>
          </w:p>
          <w:bookmarkEnd w:id="78"/>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Білім деңгейі:</w:t>
            </w:r>
          </w:p>
          <w:bookmarkEnd w:id="7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Мамандық:</w:t>
            </w:r>
          </w:p>
          <w:bookmarkEnd w:id="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Біліктілік:</w:t>
            </w:r>
          </w:p>
          <w:bookmarkEnd w:id="8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білімі бар болса кемінде 1 жыл, бейінді білімі болмаса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Дизайнды әзірлеудің әртүрлі әдістері мен принциптерін қолдана отырып, өнімнің жалпы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 БҚ прототиптері бар пайдаланушы сынақтарын өткізу</w:t>
            </w:r>
          </w:p>
          <w:bookmarkEnd w:id="82"/>
          <w:p>
            <w:pPr>
              <w:spacing w:after="20"/>
              <w:ind w:left="20"/>
              <w:jc w:val="both"/>
            </w:pPr>
            <w:r>
              <w:rPr>
                <w:rFonts w:ascii="Times New Roman"/>
                <w:b w:val="false"/>
                <w:i w:val="false"/>
                <w:color w:val="000000"/>
                <w:sz w:val="20"/>
              </w:rPr>
              <w:t xml:space="preserve">
2. Өнімнің дизайнын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Еңбек функциясы 1:</w:t>
            </w:r>
          </w:p>
          <w:bookmarkEnd w:id="83"/>
          <w:p>
            <w:pPr>
              <w:spacing w:after="20"/>
              <w:ind w:left="20"/>
              <w:jc w:val="both"/>
            </w:pPr>
            <w:r>
              <w:rPr>
                <w:rFonts w:ascii="Times New Roman"/>
                <w:b w:val="false"/>
                <w:i w:val="false"/>
                <w:color w:val="000000"/>
                <w:sz w:val="20"/>
              </w:rPr>
              <w:t>
БҚ прототиптері бар пайдаланушы сынақтарын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Дағды 1:</w:t>
            </w:r>
          </w:p>
          <w:bookmarkEnd w:id="84"/>
          <w:p>
            <w:pPr>
              <w:spacing w:after="20"/>
              <w:ind w:left="20"/>
              <w:jc w:val="both"/>
            </w:pPr>
            <w:r>
              <w:rPr>
                <w:rFonts w:ascii="Times New Roman"/>
                <w:b w:val="false"/>
                <w:i w:val="false"/>
                <w:color w:val="000000"/>
                <w:sz w:val="20"/>
              </w:rPr>
              <w:t>
Бағдарламалық қамтылымды әзірлеуді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 мен жұмыс құжаттары нәтижелерінің архивін ұйымдастыру және ретке келтіру, сақтау.</w:t>
            </w:r>
          </w:p>
          <w:p>
            <w:pPr>
              <w:spacing w:after="20"/>
              <w:ind w:left="20"/>
              <w:jc w:val="both"/>
            </w:pPr>
            <w:r>
              <w:rPr>
                <w:rFonts w:ascii="Times New Roman"/>
                <w:b w:val="false"/>
                <w:i w:val="false"/>
                <w:color w:val="000000"/>
                <w:sz w:val="20"/>
              </w:rPr>
              <w:t>
3. Авторлық құқықты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жобалау мен әзірлеуді құжаттау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факторлар, физикалық және психологиялық эргономика принциптері.</w:t>
            </w:r>
          </w:p>
          <w:p>
            <w:pPr>
              <w:spacing w:after="20"/>
              <w:ind w:left="20"/>
              <w:jc w:val="both"/>
            </w:pPr>
            <w:r>
              <w:rPr>
                <w:rFonts w:ascii="Times New Roman"/>
                <w:b w:val="false"/>
                <w:i w:val="false"/>
                <w:color w:val="000000"/>
                <w:sz w:val="20"/>
              </w:rPr>
              <w:t>
3. Авторлық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Дағды 2:</w:t>
            </w:r>
          </w:p>
          <w:bookmarkEnd w:id="87"/>
          <w:p>
            <w:pPr>
              <w:spacing w:after="20"/>
              <w:ind w:left="20"/>
              <w:jc w:val="both"/>
            </w:pPr>
            <w:r>
              <w:rPr>
                <w:rFonts w:ascii="Times New Roman"/>
                <w:b w:val="false"/>
                <w:i w:val="false"/>
                <w:color w:val="000000"/>
                <w:sz w:val="20"/>
              </w:rPr>
              <w:t>
Графикалық макеттерді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ыңғайлы, функционалды және эстетикалық тартымды интерфейсінің графикалық макеттерін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 гаммасын, бағдарламалық қамтылымда пайдаланушы интерфейсінің элементтерін құру ережелерін анықтау.</w:t>
            </w:r>
          </w:p>
          <w:p>
            <w:pPr>
              <w:spacing w:after="20"/>
              <w:ind w:left="20"/>
              <w:jc w:val="both"/>
            </w:pPr>
            <w:r>
              <w:rPr>
                <w:rFonts w:ascii="Times New Roman"/>
                <w:b w:val="false"/>
                <w:i w:val="false"/>
                <w:color w:val="000000"/>
                <w:sz w:val="20"/>
              </w:rPr>
              <w:t>
3. Жаңашыл графикалық пакеттермен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Білімдер: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интерфейстерін жобалауға арналған заманауи бағдарламалық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интерфейсіне қойылатын талаптар.</w:t>
            </w:r>
          </w:p>
          <w:p>
            <w:pPr>
              <w:spacing w:after="20"/>
              <w:ind w:left="20"/>
              <w:jc w:val="both"/>
            </w:pPr>
            <w:r>
              <w:rPr>
                <w:rFonts w:ascii="Times New Roman"/>
                <w:b w:val="false"/>
                <w:i w:val="false"/>
                <w:color w:val="000000"/>
                <w:sz w:val="20"/>
              </w:rPr>
              <w:t>
3. түстану, типография.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Еңбек функциясы 2:</w:t>
            </w:r>
          </w:p>
          <w:bookmarkEnd w:id="90"/>
          <w:p>
            <w:pPr>
              <w:spacing w:after="20"/>
              <w:ind w:left="20"/>
              <w:jc w:val="both"/>
            </w:pPr>
            <w:r>
              <w:rPr>
                <w:rFonts w:ascii="Times New Roman"/>
                <w:b w:val="false"/>
                <w:i w:val="false"/>
                <w:color w:val="000000"/>
                <w:sz w:val="20"/>
              </w:rPr>
              <w:t>
Өнімнің дизайнын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Дағды 1:</w:t>
            </w:r>
          </w:p>
          <w:bookmarkEnd w:id="91"/>
          <w:p>
            <w:pPr>
              <w:spacing w:after="20"/>
              <w:ind w:left="20"/>
              <w:jc w:val="both"/>
            </w:pPr>
            <w:r>
              <w:rPr>
                <w:rFonts w:ascii="Times New Roman"/>
                <w:b w:val="false"/>
                <w:i w:val="false"/>
                <w:color w:val="000000"/>
                <w:sz w:val="20"/>
              </w:rPr>
              <w:t>
Бағдарламалық қамтылымның дизайнын жасауға арналған тапсырманы талдау және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 логикасын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Тұжырымдамалық модель жасау.</w:t>
            </w:r>
          </w:p>
          <w:p>
            <w:pPr>
              <w:spacing w:after="20"/>
              <w:ind w:left="20"/>
              <w:jc w:val="both"/>
            </w:pPr>
            <w:r>
              <w:rPr>
                <w:rFonts w:ascii="Times New Roman"/>
                <w:b w:val="false"/>
                <w:i w:val="false"/>
                <w:color w:val="000000"/>
                <w:sz w:val="20"/>
              </w:rPr>
              <w:t>
3. Салыстырмалы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Білімдер: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Модельдеу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Тәуекел ұсыну. </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Дағды 2:</w:t>
            </w:r>
          </w:p>
          <w:bookmarkEnd w:id="94"/>
          <w:p>
            <w:pPr>
              <w:spacing w:after="20"/>
              <w:ind w:left="20"/>
              <w:jc w:val="both"/>
            </w:pPr>
            <w:r>
              <w:rPr>
                <w:rFonts w:ascii="Times New Roman"/>
                <w:b w:val="false"/>
                <w:i w:val="false"/>
                <w:color w:val="000000"/>
                <w:sz w:val="20"/>
              </w:rPr>
              <w:t>
Өніммен өзара іс-қимылда пайдаланушы сценарийін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Интерфейс дизайнының негізгі компоненттерімен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дизайнды жобалау.</w:t>
            </w:r>
          </w:p>
          <w:p>
            <w:pPr>
              <w:spacing w:after="20"/>
              <w:ind w:left="20"/>
              <w:jc w:val="both"/>
            </w:pPr>
            <w:r>
              <w:rPr>
                <w:rFonts w:ascii="Times New Roman"/>
                <w:b w:val="false"/>
                <w:i w:val="false"/>
                <w:color w:val="000000"/>
                <w:sz w:val="20"/>
              </w:rPr>
              <w:t>
3. Тапсырыс берушінің қажеттілігін және мақсатты аудиторияны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Білімдер: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Digital - дизайндағы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және дизайн бойынша аспаптық құралдарды, орналасу негіздерін түсіну.</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Жауапкершілік;</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Орындаушылық;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Ұйымдастырушылық.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8"/>
          <w:p>
            <w:pPr>
              <w:spacing w:after="20"/>
              <w:ind w:left="20"/>
              <w:jc w:val="both"/>
            </w:pPr>
            <w:r>
              <w:rPr>
                <w:rFonts w:ascii="Times New Roman"/>
                <w:b w:val="false"/>
                <w:i w:val="false"/>
                <w:color w:val="000000"/>
                <w:sz w:val="20"/>
              </w:rPr>
              <w:t>
Білім деңгейі:</w:t>
            </w:r>
          </w:p>
          <w:bookmarkEnd w:id="9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9"/>
          <w:p>
            <w:pPr>
              <w:spacing w:after="20"/>
              <w:ind w:left="20"/>
              <w:jc w:val="both"/>
            </w:pPr>
            <w:r>
              <w:rPr>
                <w:rFonts w:ascii="Times New Roman"/>
                <w:b w:val="false"/>
                <w:i w:val="false"/>
                <w:color w:val="000000"/>
                <w:sz w:val="20"/>
              </w:rPr>
              <w:t>
Мамандық:</w:t>
            </w:r>
          </w:p>
          <w:bookmarkEnd w:id="9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0"/>
          <w:p>
            <w:pPr>
              <w:spacing w:after="20"/>
              <w:ind w:left="20"/>
              <w:jc w:val="both"/>
            </w:pPr>
            <w:r>
              <w:rPr>
                <w:rFonts w:ascii="Times New Roman"/>
                <w:b w:val="false"/>
                <w:i w:val="false"/>
                <w:color w:val="000000"/>
                <w:sz w:val="20"/>
              </w:rPr>
              <w:t>
Біліктілік:</w:t>
            </w:r>
          </w:p>
          <w:bookmarkEnd w:id="1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Дизайнды әзірлеудің әртүрлі әдістері мен принциптерін қолдана отырып, өнімнің жалпы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1. Жобаланған ДБ моделін зерттеу және талдау және ДБ дизайнын жоспарлау.</w:t>
            </w:r>
          </w:p>
          <w:bookmarkEnd w:id="101"/>
          <w:p>
            <w:pPr>
              <w:spacing w:after="20"/>
              <w:ind w:left="20"/>
              <w:jc w:val="both"/>
            </w:pPr>
            <w:r>
              <w:rPr>
                <w:rFonts w:ascii="Times New Roman"/>
                <w:b w:val="false"/>
                <w:i w:val="false"/>
                <w:color w:val="000000"/>
                <w:sz w:val="20"/>
              </w:rPr>
              <w:t>
2. ДБ дизайнын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Еңбек функциясы 1:</w:t>
            </w:r>
          </w:p>
          <w:bookmarkEnd w:id="102"/>
          <w:p>
            <w:pPr>
              <w:spacing w:after="20"/>
              <w:ind w:left="20"/>
              <w:jc w:val="both"/>
            </w:pPr>
            <w:r>
              <w:rPr>
                <w:rFonts w:ascii="Times New Roman"/>
                <w:b w:val="false"/>
                <w:i w:val="false"/>
                <w:color w:val="000000"/>
                <w:sz w:val="20"/>
              </w:rPr>
              <w:t>
Жобаланған зерттеу және талдау ДБ және модельдері ДБ дизайнын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Дағды 1:</w:t>
            </w:r>
          </w:p>
          <w:bookmarkEnd w:id="103"/>
          <w:p>
            <w:pPr>
              <w:spacing w:after="20"/>
              <w:ind w:left="20"/>
              <w:jc w:val="both"/>
            </w:pPr>
            <w:r>
              <w:rPr>
                <w:rFonts w:ascii="Times New Roman"/>
                <w:b w:val="false"/>
                <w:i w:val="false"/>
                <w:color w:val="000000"/>
                <w:sz w:val="20"/>
              </w:rPr>
              <w:t xml:space="preserve">
Прототиптеу, GUI бағдарламалық қамтылымның сапасын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принциптерін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Жылдам прототиптеу құралдарын қолдану.</w:t>
            </w:r>
          </w:p>
          <w:p>
            <w:pPr>
              <w:spacing w:after="20"/>
              <w:ind w:left="20"/>
              <w:jc w:val="both"/>
            </w:pPr>
            <w:r>
              <w:rPr>
                <w:rFonts w:ascii="Times New Roman"/>
                <w:b w:val="false"/>
                <w:i w:val="false"/>
                <w:color w:val="000000"/>
                <w:sz w:val="20"/>
              </w:rPr>
              <w:t>
3. Талаптардың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Веб-ресурстардың дизайны мен ыңғайлылығының жаңашыл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әдебиеттер.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Дағды 2:</w:t>
            </w:r>
          </w:p>
          <w:bookmarkEnd w:id="106"/>
          <w:p>
            <w:pPr>
              <w:spacing w:after="20"/>
              <w:ind w:left="20"/>
              <w:jc w:val="both"/>
            </w:pPr>
            <w:r>
              <w:rPr>
                <w:rFonts w:ascii="Times New Roman"/>
                <w:b w:val="false"/>
                <w:i w:val="false"/>
                <w:color w:val="000000"/>
                <w:sz w:val="20"/>
              </w:rPr>
              <w:t>
Жобалық құжаттаманы және тапсырыс берушінің БҚ-ға қойылатын талаптарын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7"/>
          <w:p>
            <w:pPr>
              <w:spacing w:after="20"/>
              <w:ind w:left="20"/>
              <w:jc w:val="both"/>
            </w:pPr>
            <w:r>
              <w:rPr>
                <w:rFonts w:ascii="Times New Roman"/>
                <w:b w:val="false"/>
                <w:i w:val="false"/>
                <w:color w:val="000000"/>
                <w:sz w:val="20"/>
              </w:rPr>
              <w:t>
Машықтар: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бойынша ұсыныстарды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дизайны үшін техникалық құжаттаманы әзірлеу.</w:t>
            </w:r>
          </w:p>
          <w:p>
            <w:pPr>
              <w:spacing w:after="20"/>
              <w:ind w:left="20"/>
              <w:jc w:val="both"/>
            </w:pPr>
            <w:r>
              <w:rPr>
                <w:rFonts w:ascii="Times New Roman"/>
                <w:b w:val="false"/>
                <w:i w:val="false"/>
                <w:color w:val="000000"/>
                <w:sz w:val="20"/>
              </w:rPr>
              <w:t>
3. БҚ дизайнның тұжырымдамалық және логикалық модельдерін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8"/>
          <w:p>
            <w:pPr>
              <w:spacing w:after="20"/>
              <w:ind w:left="20"/>
              <w:jc w:val="both"/>
            </w:pPr>
            <w:r>
              <w:rPr>
                <w:rFonts w:ascii="Times New Roman"/>
                <w:b w:val="false"/>
                <w:i w:val="false"/>
                <w:color w:val="000000"/>
                <w:sz w:val="20"/>
              </w:rPr>
              <w:t>
Білімдер: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 дизайны саласындағы Якоб Нильсен (JakobNielsen) және Рольф Молич (RolfMolich) эвристикалық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Интерфейсті құру принциптері (Алтын қатынас, Миллер әмияны).</w:t>
            </w:r>
          </w:p>
          <w:p>
            <w:pPr>
              <w:spacing w:after="20"/>
              <w:ind w:left="20"/>
              <w:jc w:val="both"/>
            </w:pPr>
            <w:r>
              <w:rPr>
                <w:rFonts w:ascii="Times New Roman"/>
                <w:b w:val="false"/>
                <w:i w:val="false"/>
                <w:color w:val="000000"/>
                <w:sz w:val="20"/>
              </w:rPr>
              <w:t>
3. Дизайндағы заманауи тенденциялар.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Еңбек функциясы 2:</w:t>
            </w:r>
          </w:p>
          <w:bookmarkEnd w:id="109"/>
          <w:p>
            <w:pPr>
              <w:spacing w:after="20"/>
              <w:ind w:left="20"/>
              <w:jc w:val="both"/>
            </w:pPr>
            <w:r>
              <w:rPr>
                <w:rFonts w:ascii="Times New Roman"/>
                <w:b w:val="false"/>
                <w:i w:val="false"/>
                <w:color w:val="000000"/>
                <w:sz w:val="20"/>
              </w:rPr>
              <w:t>
Деректер базасының дизайнын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Дағды 1:</w:t>
            </w:r>
          </w:p>
          <w:bookmarkEnd w:id="110"/>
          <w:p>
            <w:pPr>
              <w:spacing w:after="20"/>
              <w:ind w:left="20"/>
              <w:jc w:val="both"/>
            </w:pPr>
            <w:r>
              <w:rPr>
                <w:rFonts w:ascii="Times New Roman"/>
                <w:b w:val="false"/>
                <w:i w:val="false"/>
                <w:color w:val="000000"/>
                <w:sz w:val="20"/>
              </w:rPr>
              <w:t>
БҚ дизайнің моделін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Итерация, метрика, конверсия, иірім, KPI, Roadmap, MVP әдістерін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 үйлесімін, икемділікті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объектілерін орналастыру.</w:t>
            </w:r>
          </w:p>
          <w:p>
            <w:pPr>
              <w:spacing w:after="20"/>
              <w:ind w:left="20"/>
              <w:jc w:val="both"/>
            </w:pPr>
            <w:r>
              <w:rPr>
                <w:rFonts w:ascii="Times New Roman"/>
                <w:b w:val="false"/>
                <w:i w:val="false"/>
                <w:color w:val="000000"/>
                <w:sz w:val="20"/>
              </w:rPr>
              <w:t>
4. Ыңғайлылықты жақсарту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HSB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Бірлік және контраст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Түстер шекарасын көбейту тәсілдері.</w:t>
            </w:r>
          </w:p>
          <w:p>
            <w:pPr>
              <w:spacing w:after="20"/>
              <w:ind w:left="20"/>
              <w:jc w:val="both"/>
            </w:pPr>
            <w:r>
              <w:rPr>
                <w:rFonts w:ascii="Times New Roman"/>
                <w:b w:val="false"/>
                <w:i w:val="false"/>
                <w:color w:val="000000"/>
                <w:sz w:val="20"/>
              </w:rPr>
              <w:t>
4. Графиканы оңтайландыру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Дағды 2:</w:t>
            </w:r>
          </w:p>
          <w:bookmarkEnd w:id="113"/>
          <w:p>
            <w:pPr>
              <w:spacing w:after="20"/>
              <w:ind w:left="20"/>
              <w:jc w:val="both"/>
            </w:pPr>
            <w:r>
              <w:rPr>
                <w:rFonts w:ascii="Times New Roman"/>
                <w:b w:val="false"/>
                <w:i w:val="false"/>
                <w:color w:val="000000"/>
                <w:sz w:val="20"/>
              </w:rPr>
              <w:t>
Тұтас өнімді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Машықтар: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Стратегияларды құру және дизайнды юзабилити-тестілеу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қателерін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Үшінші тарап есептерін зерттеу және талдау. </w:t>
            </w:r>
          </w:p>
          <w:p>
            <w:pPr>
              <w:spacing w:after="20"/>
              <w:ind w:left="20"/>
              <w:jc w:val="both"/>
            </w:pPr>
            <w:r>
              <w:rPr>
                <w:rFonts w:ascii="Times New Roman"/>
                <w:b w:val="false"/>
                <w:i w:val="false"/>
                <w:color w:val="000000"/>
                <w:sz w:val="20"/>
              </w:rPr>
              <w:t>
4. БҚ пайдаланудың ыңғайлылығы мен тиімділігін арттыру үшін ұсынымдар кешені түрінде есептік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Білімдер: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Инженерлік және көркем графика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Дизайн элементтерін және юзабилити талаптарын техникалық іске асыру әдістемесі. </w:t>
            </w:r>
          </w:p>
          <w:p>
            <w:pPr>
              <w:spacing w:after="20"/>
              <w:ind w:left="20"/>
              <w:jc w:val="both"/>
            </w:pPr>
            <w:r>
              <w:rPr>
                <w:rFonts w:ascii="Times New Roman"/>
                <w:b w:val="false"/>
                <w:i w:val="false"/>
                <w:color w:val="000000"/>
                <w:sz w:val="20"/>
              </w:rPr>
              <w:t>
3. Сәулет дизайны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Жүйелік ойлау;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Құзыреттілік шеңберінде өз бетінше шешім қабылдау; </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Білім деңгейі:</w:t>
            </w:r>
          </w:p>
          <w:bookmarkEnd w:id="11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Мамандық:</w:t>
            </w:r>
          </w:p>
          <w:bookmarkEnd w:id="118"/>
          <w:p>
            <w:pPr>
              <w:spacing w:after="20"/>
              <w:ind w:left="20"/>
              <w:jc w:val="both"/>
            </w:pPr>
            <w:r>
              <w:rPr>
                <w:rFonts w:ascii="Times New Roman"/>
                <w:b w:val="false"/>
                <w:i w:val="false"/>
                <w:color w:val="000000"/>
                <w:sz w:val="20"/>
              </w:rPr>
              <w:t xml:space="preserve">
Ақпараттық қауіпсіздік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Біліктілік:</w:t>
            </w:r>
          </w:p>
          <w:bookmarkEnd w:id="1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тұжырымдама негізінде жүйенің архитектурасын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1. Сипаттамалар бойынша бағдарламалық бұйым жүйесін іске асыру тұжырымдамасын әзірлеу.</w:t>
            </w:r>
          </w:p>
          <w:bookmarkEnd w:id="120"/>
          <w:p>
            <w:pPr>
              <w:spacing w:after="20"/>
              <w:ind w:left="20"/>
              <w:jc w:val="both"/>
            </w:pPr>
            <w:r>
              <w:rPr>
                <w:rFonts w:ascii="Times New Roman"/>
                <w:b w:val="false"/>
                <w:i w:val="false"/>
                <w:color w:val="000000"/>
                <w:sz w:val="20"/>
              </w:rPr>
              <w:t>
2. Жүйенің архитектурасын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1"/>
          <w:p>
            <w:pPr>
              <w:spacing w:after="20"/>
              <w:ind w:left="20"/>
              <w:jc w:val="both"/>
            </w:pPr>
            <w:r>
              <w:rPr>
                <w:rFonts w:ascii="Times New Roman"/>
                <w:b w:val="false"/>
                <w:i w:val="false"/>
                <w:color w:val="000000"/>
                <w:sz w:val="20"/>
              </w:rPr>
              <w:t>
Еңбек функциясы 1:</w:t>
            </w:r>
          </w:p>
          <w:bookmarkEnd w:id="121"/>
          <w:p>
            <w:pPr>
              <w:spacing w:after="20"/>
              <w:ind w:left="20"/>
              <w:jc w:val="both"/>
            </w:pPr>
            <w:r>
              <w:rPr>
                <w:rFonts w:ascii="Times New Roman"/>
                <w:b w:val="false"/>
                <w:i w:val="false"/>
                <w:color w:val="000000"/>
                <w:sz w:val="20"/>
              </w:rPr>
              <w:t>
Ерекшеліктер бойынша бағдарламалық бұйым жүйесін іске асыру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2"/>
          <w:p>
            <w:pPr>
              <w:spacing w:after="20"/>
              <w:ind w:left="20"/>
              <w:jc w:val="both"/>
            </w:pPr>
            <w:r>
              <w:rPr>
                <w:rFonts w:ascii="Times New Roman"/>
                <w:b w:val="false"/>
                <w:i w:val="false"/>
                <w:color w:val="000000"/>
                <w:sz w:val="20"/>
              </w:rPr>
              <w:t>
Дағды 1:</w:t>
            </w:r>
          </w:p>
          <w:bookmarkEnd w:id="122"/>
          <w:p>
            <w:pPr>
              <w:spacing w:after="20"/>
              <w:ind w:left="20"/>
              <w:jc w:val="both"/>
            </w:pPr>
            <w:r>
              <w:rPr>
                <w:rFonts w:ascii="Times New Roman"/>
                <w:b w:val="false"/>
                <w:i w:val="false"/>
                <w:color w:val="000000"/>
                <w:sz w:val="20"/>
              </w:rPr>
              <w:t>
Әзірленетін құрамдас бөлікке қойылатын талаптарды жинау мен талдауды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және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3. Ресми ерекшеліктердің тексеру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ерекшеліктерді әзірлеу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жинау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Компоненттің талаптарын талдау әдістері.</w:t>
            </w:r>
          </w:p>
          <w:p>
            <w:pPr>
              <w:spacing w:after="20"/>
              <w:ind w:left="20"/>
              <w:jc w:val="both"/>
            </w:pPr>
            <w:r>
              <w:rPr>
                <w:rFonts w:ascii="Times New Roman"/>
                <w:b w:val="false"/>
                <w:i w:val="false"/>
                <w:color w:val="000000"/>
                <w:sz w:val="20"/>
              </w:rPr>
              <w:t>
4. Жүйелік талдау мен жобалаудың негізгі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Дағды 2:</w:t>
            </w:r>
          </w:p>
          <w:bookmarkEnd w:id="125"/>
          <w:p>
            <w:pPr>
              <w:spacing w:after="20"/>
              <w:ind w:left="20"/>
              <w:jc w:val="both"/>
            </w:pPr>
            <w:r>
              <w:rPr>
                <w:rFonts w:ascii="Times New Roman"/>
                <w:b w:val="false"/>
                <w:i w:val="false"/>
                <w:color w:val="000000"/>
                <w:sz w:val="20"/>
              </w:rPr>
              <w:t>
Орындылығын бағалау және оларды орындау өлшемшарттарын әзірлеу, тұжырымдаманы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6"/>
          <w:p>
            <w:pPr>
              <w:spacing w:after="20"/>
              <w:ind w:left="20"/>
              <w:jc w:val="both"/>
            </w:pPr>
            <w:r>
              <w:rPr>
                <w:rFonts w:ascii="Times New Roman"/>
                <w:b w:val="false"/>
                <w:i w:val="false"/>
                <w:color w:val="000000"/>
                <w:sz w:val="20"/>
              </w:rPr>
              <w:t>
Машықтар:</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орындылығын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құрамдас бөліктердің орындалу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Тұжырымдаманы дамытудың интеграцияланған орталарын меңгеру.</w:t>
            </w:r>
          </w:p>
          <w:p>
            <w:pPr>
              <w:spacing w:after="20"/>
              <w:ind w:left="20"/>
              <w:jc w:val="both"/>
            </w:pPr>
            <w:r>
              <w:rPr>
                <w:rFonts w:ascii="Times New Roman"/>
                <w:b w:val="false"/>
                <w:i w:val="false"/>
                <w:color w:val="000000"/>
                <w:sz w:val="20"/>
              </w:rPr>
              <w:t>
5. Объектіге бағытталған дизайн мен жүйелік талдау әдістерін меңгеру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7"/>
          <w:p>
            <w:pPr>
              <w:spacing w:after="20"/>
              <w:ind w:left="20"/>
              <w:jc w:val="both"/>
            </w:pPr>
            <w:r>
              <w:rPr>
                <w:rFonts w:ascii="Times New Roman"/>
                <w:b w:val="false"/>
                <w:i w:val="false"/>
                <w:color w:val="000000"/>
                <w:sz w:val="20"/>
              </w:rPr>
              <w:t>
Білімдер: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орындалатын кодты құру үшін формальды талаптар мен сипаттамаларды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Ерекшеліктердің және модельдеудің тілі.</w:t>
            </w:r>
          </w:p>
          <w:p>
            <w:pPr>
              <w:spacing w:after="20"/>
              <w:ind w:left="20"/>
              <w:jc w:val="both"/>
            </w:pPr>
            <w:r>
              <w:rPr>
                <w:rFonts w:ascii="Times New Roman"/>
                <w:b w:val="false"/>
                <w:i w:val="false"/>
                <w:color w:val="000000"/>
                <w:sz w:val="20"/>
              </w:rPr>
              <w:t>
4. Объектіге бағытталған жобалау және жүйелік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8"/>
          <w:p>
            <w:pPr>
              <w:spacing w:after="20"/>
              <w:ind w:left="20"/>
              <w:jc w:val="both"/>
            </w:pPr>
            <w:r>
              <w:rPr>
                <w:rFonts w:ascii="Times New Roman"/>
                <w:b w:val="false"/>
                <w:i w:val="false"/>
                <w:color w:val="000000"/>
                <w:sz w:val="20"/>
              </w:rPr>
              <w:t>
Еңбек функциясы 2:</w:t>
            </w:r>
          </w:p>
          <w:bookmarkEnd w:id="128"/>
          <w:p>
            <w:pPr>
              <w:spacing w:after="20"/>
              <w:ind w:left="20"/>
              <w:jc w:val="both"/>
            </w:pPr>
            <w:r>
              <w:rPr>
                <w:rFonts w:ascii="Times New Roman"/>
                <w:b w:val="false"/>
                <w:i w:val="false"/>
                <w:color w:val="000000"/>
                <w:sz w:val="20"/>
              </w:rPr>
              <w:t>
Жүйенің архитектурасын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9"/>
          <w:p>
            <w:pPr>
              <w:spacing w:after="20"/>
              <w:ind w:left="20"/>
              <w:jc w:val="both"/>
            </w:pPr>
            <w:r>
              <w:rPr>
                <w:rFonts w:ascii="Times New Roman"/>
                <w:b w:val="false"/>
                <w:i w:val="false"/>
                <w:color w:val="000000"/>
                <w:sz w:val="20"/>
              </w:rPr>
              <w:t>
Дағды 1:</w:t>
            </w:r>
          </w:p>
          <w:bookmarkEnd w:id="129"/>
          <w:p>
            <w:pPr>
              <w:spacing w:after="20"/>
              <w:ind w:left="20"/>
              <w:jc w:val="both"/>
            </w:pPr>
            <w:r>
              <w:rPr>
                <w:rFonts w:ascii="Times New Roman"/>
                <w:b w:val="false"/>
                <w:i w:val="false"/>
                <w:color w:val="000000"/>
                <w:sz w:val="20"/>
              </w:rPr>
              <w:t>
Үлкен жобалардың ішкі жүйелері деңгейінде архитектураны, талаптарды және ерекшеліктерді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әртүрлі типтерінің талаптарын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Жүйенің архитектурасын сипаттау, жүйенің ең оңтайлы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қамтылымның барабар, толық және дәйекті архитектурасын құру үшін қажетті және жеткілікті ақпараттың құрамы мен көлемін анықтау.</w:t>
            </w:r>
          </w:p>
          <w:p>
            <w:pPr>
              <w:spacing w:after="20"/>
              <w:ind w:left="20"/>
              <w:jc w:val="both"/>
            </w:pPr>
            <w:r>
              <w:rPr>
                <w:rFonts w:ascii="Times New Roman"/>
                <w:b w:val="false"/>
                <w:i w:val="false"/>
                <w:color w:val="000000"/>
                <w:sz w:val="20"/>
              </w:rPr>
              <w:t>
5. Бағдарламалық жүйелер архитектурасын құру үшін мамандандырылған әдістемелерді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архитектуралық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Өзгеретін талаптарға сәйкес жоба құрамдас бөліктерін қайта бағалау және қайта жобалау принциптері.</w:t>
            </w:r>
          </w:p>
          <w:p>
            <w:pPr>
              <w:spacing w:after="20"/>
              <w:ind w:left="20"/>
              <w:jc w:val="both"/>
            </w:pPr>
            <w:r>
              <w:rPr>
                <w:rFonts w:ascii="Times New Roman"/>
                <w:b w:val="false"/>
                <w:i w:val="false"/>
                <w:color w:val="000000"/>
                <w:sz w:val="20"/>
              </w:rPr>
              <w:t>
5. Сипаттама және модельдеу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2"/>
          <w:p>
            <w:pPr>
              <w:spacing w:after="20"/>
              <w:ind w:left="20"/>
              <w:jc w:val="both"/>
            </w:pPr>
            <w:r>
              <w:rPr>
                <w:rFonts w:ascii="Times New Roman"/>
                <w:b w:val="false"/>
                <w:i w:val="false"/>
                <w:color w:val="000000"/>
                <w:sz w:val="20"/>
              </w:rPr>
              <w:t>
Дағды 2:</w:t>
            </w:r>
          </w:p>
          <w:bookmarkEnd w:id="132"/>
          <w:p>
            <w:pPr>
              <w:spacing w:after="20"/>
              <w:ind w:left="20"/>
              <w:jc w:val="both"/>
            </w:pPr>
            <w:r>
              <w:rPr>
                <w:rFonts w:ascii="Times New Roman"/>
                <w:b w:val="false"/>
                <w:i w:val="false"/>
                <w:color w:val="000000"/>
                <w:sz w:val="20"/>
              </w:rPr>
              <w:t>
Жоба архитектурасының дұрыстығы мен оңтайлылығын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Архитектураларға салыстырмалы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Рәсімделген әзірлеу әдістері мен технологияларын пайдалану өнімнің тапсырыс берілген функционалдығы мен сапасын бақылауға арналған талаптар мен сипаттамалар.</w:t>
            </w:r>
          </w:p>
          <w:p>
            <w:pPr>
              <w:spacing w:after="20"/>
              <w:ind w:left="20"/>
              <w:jc w:val="both"/>
            </w:pPr>
            <w:r>
              <w:rPr>
                <w:rFonts w:ascii="Times New Roman"/>
                <w:b w:val="false"/>
                <w:i w:val="false"/>
                <w:color w:val="000000"/>
                <w:sz w:val="20"/>
              </w:rPr>
              <w:t>
3. Жобалаудың тиімді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дизайн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Жобалаудың заманауи әдістемелері.</w:t>
            </w:r>
          </w:p>
          <w:p>
            <w:pPr>
              <w:spacing w:after="20"/>
              <w:ind w:left="20"/>
              <w:jc w:val="both"/>
            </w:pPr>
            <w:r>
              <w:rPr>
                <w:rFonts w:ascii="Times New Roman"/>
                <w:b w:val="false"/>
                <w:i w:val="false"/>
                <w:color w:val="000000"/>
                <w:sz w:val="20"/>
              </w:rPr>
              <w:t>
4. Бағдарламалық қамтылым архитектурасын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5"/>
          <w:p>
            <w:pPr>
              <w:spacing w:after="20"/>
              <w:ind w:left="20"/>
              <w:jc w:val="both"/>
            </w:pPr>
            <w:r>
              <w:rPr>
                <w:rFonts w:ascii="Times New Roman"/>
                <w:b w:val="false"/>
                <w:i w:val="false"/>
                <w:color w:val="000000"/>
                <w:sz w:val="20"/>
              </w:rPr>
              <w:t>
Жүйелік ойлау;</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Қарым-қатынас дағдылары және іскерлік хат алмасуды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6"/>
          <w:p>
            <w:pPr>
              <w:spacing w:after="20"/>
              <w:ind w:left="20"/>
              <w:jc w:val="both"/>
            </w:pPr>
            <w:r>
              <w:rPr>
                <w:rFonts w:ascii="Times New Roman"/>
                <w:b w:val="false"/>
                <w:i w:val="false"/>
                <w:color w:val="000000"/>
                <w:sz w:val="20"/>
              </w:rPr>
              <w:t>
Білім деңгейі:</w:t>
            </w:r>
          </w:p>
          <w:bookmarkEnd w:id="13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7"/>
          <w:p>
            <w:pPr>
              <w:spacing w:after="20"/>
              <w:ind w:left="20"/>
              <w:jc w:val="both"/>
            </w:pPr>
            <w:r>
              <w:rPr>
                <w:rFonts w:ascii="Times New Roman"/>
                <w:b w:val="false"/>
                <w:i w:val="false"/>
                <w:color w:val="000000"/>
                <w:sz w:val="20"/>
              </w:rPr>
              <w:t>
Мамандық:</w:t>
            </w:r>
          </w:p>
          <w:bookmarkEnd w:id="137"/>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8"/>
          <w:p>
            <w:pPr>
              <w:spacing w:after="20"/>
              <w:ind w:left="20"/>
              <w:jc w:val="both"/>
            </w:pPr>
            <w:r>
              <w:rPr>
                <w:rFonts w:ascii="Times New Roman"/>
                <w:b w:val="false"/>
                <w:i w:val="false"/>
                <w:color w:val="000000"/>
                <w:sz w:val="20"/>
              </w:rPr>
              <w:t>
Біліктілік:</w:t>
            </w:r>
          </w:p>
          <w:bookmarkEnd w:id="1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9"/>
          <w:p>
            <w:pPr>
              <w:spacing w:after="20"/>
              <w:ind w:left="20"/>
              <w:jc w:val="both"/>
            </w:pPr>
            <w:r>
              <w:rPr>
                <w:rFonts w:ascii="Times New Roman"/>
                <w:b w:val="false"/>
                <w:i w:val="false"/>
                <w:color w:val="000000"/>
                <w:sz w:val="20"/>
              </w:rPr>
              <w:t>
Білім деңгейі:</w:t>
            </w:r>
          </w:p>
          <w:bookmarkEnd w:id="1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0"/>
          <w:p>
            <w:pPr>
              <w:spacing w:after="20"/>
              <w:ind w:left="20"/>
              <w:jc w:val="both"/>
            </w:pPr>
            <w:r>
              <w:rPr>
                <w:rFonts w:ascii="Times New Roman"/>
                <w:b w:val="false"/>
                <w:i w:val="false"/>
                <w:color w:val="000000"/>
                <w:sz w:val="20"/>
              </w:rPr>
              <w:t>
Мамандық:</w:t>
            </w:r>
          </w:p>
          <w:bookmarkEnd w:id="140"/>
          <w:p>
            <w:pPr>
              <w:spacing w:after="20"/>
              <w:ind w:left="20"/>
              <w:jc w:val="both"/>
            </w:pPr>
            <w:r>
              <w:rPr>
                <w:rFonts w:ascii="Times New Roman"/>
                <w:b w:val="false"/>
                <w:i w:val="false"/>
                <w:color w:val="000000"/>
                <w:sz w:val="20"/>
              </w:rPr>
              <w:t xml:space="preserve">
Есептеу техникасы және ақпараттық желілер (түрі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1"/>
          <w:p>
            <w:pPr>
              <w:spacing w:after="20"/>
              <w:ind w:left="20"/>
              <w:jc w:val="both"/>
            </w:pPr>
            <w:r>
              <w:rPr>
                <w:rFonts w:ascii="Times New Roman"/>
                <w:b w:val="false"/>
                <w:i w:val="false"/>
                <w:color w:val="000000"/>
                <w:sz w:val="20"/>
              </w:rPr>
              <w:t>
Біліктілік:</w:t>
            </w:r>
          </w:p>
          <w:bookmarkEnd w:id="1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білім болған жағдайда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тұжырымдама негізінде жүйенің архитектурасын құруға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2"/>
          <w:p>
            <w:pPr>
              <w:spacing w:after="20"/>
              <w:ind w:left="20"/>
              <w:jc w:val="both"/>
            </w:pPr>
            <w:r>
              <w:rPr>
                <w:rFonts w:ascii="Times New Roman"/>
                <w:b w:val="false"/>
                <w:i w:val="false"/>
                <w:color w:val="000000"/>
                <w:sz w:val="20"/>
              </w:rPr>
              <w:t>
1. Бағдарламалық өнім жүйесін спецификациялар бойынша іске асыру тұжырымдамасын әзірлеу.</w:t>
            </w:r>
          </w:p>
          <w:bookmarkEnd w:id="142"/>
          <w:p>
            <w:pPr>
              <w:spacing w:after="20"/>
              <w:ind w:left="20"/>
              <w:jc w:val="both"/>
            </w:pPr>
            <w:r>
              <w:rPr>
                <w:rFonts w:ascii="Times New Roman"/>
                <w:b w:val="false"/>
                <w:i w:val="false"/>
                <w:color w:val="000000"/>
                <w:sz w:val="20"/>
              </w:rPr>
              <w:t>
2. Жүйенің архитектурасын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Еңбек функциясы 1:</w:t>
            </w:r>
          </w:p>
          <w:bookmarkEnd w:id="143"/>
          <w:p>
            <w:pPr>
              <w:spacing w:after="20"/>
              <w:ind w:left="20"/>
              <w:jc w:val="both"/>
            </w:pPr>
            <w:r>
              <w:rPr>
                <w:rFonts w:ascii="Times New Roman"/>
                <w:b w:val="false"/>
                <w:i w:val="false"/>
                <w:color w:val="000000"/>
                <w:sz w:val="20"/>
              </w:rPr>
              <w:t>
Сипаттамалар бойынша бағдарламалық бұйым жүйесін іске асыру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Дағды 1:</w:t>
            </w:r>
          </w:p>
          <w:bookmarkEnd w:id="144"/>
          <w:p>
            <w:pPr>
              <w:spacing w:after="20"/>
              <w:ind w:left="20"/>
              <w:jc w:val="both"/>
            </w:pPr>
            <w:r>
              <w:rPr>
                <w:rFonts w:ascii="Times New Roman"/>
                <w:b w:val="false"/>
                <w:i w:val="false"/>
                <w:color w:val="000000"/>
                <w:sz w:val="20"/>
              </w:rPr>
              <w:t>
Әзірленетін құрамдас бөлікке қойылатын талаптарды жинау мен талдауды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5"/>
          <w:p>
            <w:pPr>
              <w:spacing w:after="20"/>
              <w:ind w:left="20"/>
              <w:jc w:val="both"/>
            </w:pPr>
            <w:r>
              <w:rPr>
                <w:rFonts w:ascii="Times New Roman"/>
                <w:b w:val="false"/>
                <w:i w:val="false"/>
                <w:color w:val="000000"/>
                <w:sz w:val="20"/>
              </w:rPr>
              <w:t>
Машықтар: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және жобалау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3. Ресми ерекшеліктерды тексеру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6"/>
          <w:p>
            <w:pPr>
              <w:spacing w:after="20"/>
              <w:ind w:left="20"/>
              <w:jc w:val="both"/>
            </w:pPr>
            <w:r>
              <w:rPr>
                <w:rFonts w:ascii="Times New Roman"/>
                <w:b w:val="false"/>
                <w:i w:val="false"/>
                <w:color w:val="000000"/>
                <w:sz w:val="20"/>
              </w:rPr>
              <w:t>
Білімдер: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 мен ерекшеліктерды әзірлеу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жинау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 талаптарын талдау әдістері.</w:t>
            </w:r>
          </w:p>
          <w:p>
            <w:pPr>
              <w:spacing w:after="20"/>
              <w:ind w:left="20"/>
              <w:jc w:val="both"/>
            </w:pPr>
            <w:r>
              <w:rPr>
                <w:rFonts w:ascii="Times New Roman"/>
                <w:b w:val="false"/>
                <w:i w:val="false"/>
                <w:color w:val="000000"/>
                <w:sz w:val="20"/>
              </w:rPr>
              <w:t>
4. Жүйелік талдау мен жобалаудың негізгі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7"/>
          <w:p>
            <w:pPr>
              <w:spacing w:after="20"/>
              <w:ind w:left="20"/>
              <w:jc w:val="both"/>
            </w:pPr>
            <w:r>
              <w:rPr>
                <w:rFonts w:ascii="Times New Roman"/>
                <w:b w:val="false"/>
                <w:i w:val="false"/>
                <w:color w:val="000000"/>
                <w:sz w:val="20"/>
              </w:rPr>
              <w:t>
Дағды 2:</w:t>
            </w:r>
          </w:p>
          <w:bookmarkEnd w:id="147"/>
          <w:p>
            <w:pPr>
              <w:spacing w:after="20"/>
              <w:ind w:left="20"/>
              <w:jc w:val="both"/>
            </w:pPr>
            <w:r>
              <w:rPr>
                <w:rFonts w:ascii="Times New Roman"/>
                <w:b w:val="false"/>
                <w:i w:val="false"/>
                <w:color w:val="000000"/>
                <w:sz w:val="20"/>
              </w:rPr>
              <w:t>
Орындылығын бағалау және оларды орындау өлшемшарттарын әзірлеу, тұжырымдаманы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8"/>
          <w:p>
            <w:pPr>
              <w:spacing w:after="20"/>
              <w:ind w:left="20"/>
              <w:jc w:val="both"/>
            </w:pPr>
            <w:r>
              <w:rPr>
                <w:rFonts w:ascii="Times New Roman"/>
                <w:b w:val="false"/>
                <w:i w:val="false"/>
                <w:color w:val="000000"/>
                <w:sz w:val="20"/>
              </w:rPr>
              <w:t>
Машықтар: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Талаптардың орындылығын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құрамдас бөліктің орындалу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Тұжырымдаманы дамытудың интеграцияланған орталарын меңгеру.</w:t>
            </w:r>
          </w:p>
          <w:p>
            <w:pPr>
              <w:spacing w:after="20"/>
              <w:ind w:left="20"/>
              <w:jc w:val="both"/>
            </w:pPr>
            <w:r>
              <w:rPr>
                <w:rFonts w:ascii="Times New Roman"/>
                <w:b w:val="false"/>
                <w:i w:val="false"/>
                <w:color w:val="000000"/>
                <w:sz w:val="20"/>
              </w:rPr>
              <w:t>
5. Объектіге бағытталған дизайн мен жүйелік талдау әдістерін меңгеру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9"/>
          <w:p>
            <w:pPr>
              <w:spacing w:after="20"/>
              <w:ind w:left="20"/>
              <w:jc w:val="both"/>
            </w:pPr>
            <w:r>
              <w:rPr>
                <w:rFonts w:ascii="Times New Roman"/>
                <w:b w:val="false"/>
                <w:i w:val="false"/>
                <w:color w:val="000000"/>
                <w:sz w:val="20"/>
              </w:rPr>
              <w:t>
Білімдер: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орындалатын кодты құру үшін формальды талаптар мен ерекшеліктерды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Сипаттама және модельдеу тілдері.</w:t>
            </w:r>
          </w:p>
          <w:p>
            <w:pPr>
              <w:spacing w:after="20"/>
              <w:ind w:left="20"/>
              <w:jc w:val="both"/>
            </w:pPr>
            <w:r>
              <w:rPr>
                <w:rFonts w:ascii="Times New Roman"/>
                <w:b w:val="false"/>
                <w:i w:val="false"/>
                <w:color w:val="000000"/>
                <w:sz w:val="20"/>
              </w:rPr>
              <w:t>
4. Объектіге бағытталған дизайн және жүйелік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0"/>
          <w:p>
            <w:pPr>
              <w:spacing w:after="20"/>
              <w:ind w:left="20"/>
              <w:jc w:val="both"/>
            </w:pPr>
            <w:r>
              <w:rPr>
                <w:rFonts w:ascii="Times New Roman"/>
                <w:b w:val="false"/>
                <w:i w:val="false"/>
                <w:color w:val="000000"/>
                <w:sz w:val="20"/>
              </w:rPr>
              <w:t>
Еңбек функциясы 2:</w:t>
            </w:r>
          </w:p>
          <w:bookmarkEnd w:id="150"/>
          <w:p>
            <w:pPr>
              <w:spacing w:after="20"/>
              <w:ind w:left="20"/>
              <w:jc w:val="both"/>
            </w:pPr>
            <w:r>
              <w:rPr>
                <w:rFonts w:ascii="Times New Roman"/>
                <w:b w:val="false"/>
                <w:i w:val="false"/>
                <w:color w:val="000000"/>
                <w:sz w:val="20"/>
              </w:rPr>
              <w:t>
Жүйенің архитектурасын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Дағды 1:</w:t>
            </w:r>
          </w:p>
          <w:bookmarkEnd w:id="151"/>
          <w:p>
            <w:pPr>
              <w:spacing w:after="20"/>
              <w:ind w:left="20"/>
              <w:jc w:val="both"/>
            </w:pPr>
            <w:r>
              <w:rPr>
                <w:rFonts w:ascii="Times New Roman"/>
                <w:b w:val="false"/>
                <w:i w:val="false"/>
                <w:color w:val="000000"/>
                <w:sz w:val="20"/>
              </w:rPr>
              <w:t>
Үлкен жобалардың ішкі жүйелері деңгейінде архитектураны, талаптар мен ерекшеліктерді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2"/>
          <w:p>
            <w:pPr>
              <w:spacing w:after="20"/>
              <w:ind w:left="20"/>
              <w:jc w:val="both"/>
            </w:pPr>
            <w:r>
              <w:rPr>
                <w:rFonts w:ascii="Times New Roman"/>
                <w:b w:val="false"/>
                <w:i w:val="false"/>
                <w:color w:val="000000"/>
                <w:sz w:val="20"/>
              </w:rPr>
              <w:t>
Машықтар:</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әртүрлі типтерінің талаптарын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қамтылымынң барабар, толық және дәйекті архитектурасын құру үшін қажетті және жеткілікті ақпараттың құрамы мен көлемін анықтау.</w:t>
            </w:r>
          </w:p>
          <w:p>
            <w:pPr>
              <w:spacing w:after="20"/>
              <w:ind w:left="20"/>
              <w:jc w:val="both"/>
            </w:pPr>
            <w:r>
              <w:rPr>
                <w:rFonts w:ascii="Times New Roman"/>
                <w:b w:val="false"/>
                <w:i w:val="false"/>
                <w:color w:val="000000"/>
                <w:sz w:val="20"/>
              </w:rPr>
              <w:t>
4. Бағдарламалық жүйелер архитектурасын құру үшін мамандандырылған әдістемелерді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3"/>
          <w:p>
            <w:pPr>
              <w:spacing w:after="20"/>
              <w:ind w:left="20"/>
              <w:jc w:val="both"/>
            </w:pPr>
            <w:r>
              <w:rPr>
                <w:rFonts w:ascii="Times New Roman"/>
                <w:b w:val="false"/>
                <w:i w:val="false"/>
                <w:color w:val="000000"/>
                <w:sz w:val="20"/>
              </w:rPr>
              <w:t>
Білімдер: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архитектуралық дизайн принциптері.</w:t>
            </w:r>
          </w:p>
          <w:p>
            <w:pPr>
              <w:spacing w:after="20"/>
              <w:ind w:left="20"/>
              <w:jc w:val="both"/>
            </w:pPr>
            <w:r>
              <w:rPr>
                <w:rFonts w:ascii="Times New Roman"/>
                <w:b w:val="false"/>
                <w:i w:val="false"/>
                <w:color w:val="000000"/>
                <w:sz w:val="20"/>
              </w:rPr>
              <w:t>
4. Сипаттама және модельдеу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4"/>
          <w:p>
            <w:pPr>
              <w:spacing w:after="20"/>
              <w:ind w:left="20"/>
              <w:jc w:val="both"/>
            </w:pPr>
            <w:r>
              <w:rPr>
                <w:rFonts w:ascii="Times New Roman"/>
                <w:b w:val="false"/>
                <w:i w:val="false"/>
                <w:color w:val="000000"/>
                <w:sz w:val="20"/>
              </w:rPr>
              <w:t>
Дағды 2:</w:t>
            </w:r>
          </w:p>
          <w:bookmarkEnd w:id="154"/>
          <w:p>
            <w:pPr>
              <w:spacing w:after="20"/>
              <w:ind w:left="20"/>
              <w:jc w:val="both"/>
            </w:pPr>
            <w:r>
              <w:rPr>
                <w:rFonts w:ascii="Times New Roman"/>
                <w:b w:val="false"/>
                <w:i w:val="false"/>
                <w:color w:val="000000"/>
                <w:sz w:val="20"/>
              </w:rPr>
              <w:t>
Жоба архитектурасының дұрыстығы мен оңтайлылығын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5"/>
          <w:p>
            <w:pPr>
              <w:spacing w:after="20"/>
              <w:ind w:left="20"/>
              <w:jc w:val="both"/>
            </w:pPr>
            <w:r>
              <w:rPr>
                <w:rFonts w:ascii="Times New Roman"/>
                <w:b w:val="false"/>
                <w:i w:val="false"/>
                <w:color w:val="000000"/>
                <w:sz w:val="20"/>
              </w:rPr>
              <w:t>
Машықтар: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Архитектураларға салыстырмалы талдау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берілген өнімнің функционалдылығы пен сапасын бақылау үшін формальды талаптар мен сипаттамаларды әзірлеу әдістері мен технологияларын қолдану.</w:t>
            </w:r>
          </w:p>
          <w:p>
            <w:pPr>
              <w:spacing w:after="20"/>
              <w:ind w:left="20"/>
              <w:jc w:val="both"/>
            </w:pPr>
            <w:r>
              <w:rPr>
                <w:rFonts w:ascii="Times New Roman"/>
                <w:b w:val="false"/>
                <w:i w:val="false"/>
                <w:color w:val="000000"/>
                <w:sz w:val="20"/>
              </w:rPr>
              <w:t>
3. Жобалаудың тиімді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6"/>
          <w:p>
            <w:pPr>
              <w:spacing w:after="20"/>
              <w:ind w:left="20"/>
              <w:jc w:val="both"/>
            </w:pPr>
            <w:r>
              <w:rPr>
                <w:rFonts w:ascii="Times New Roman"/>
                <w:b w:val="false"/>
                <w:i w:val="false"/>
                <w:color w:val="000000"/>
                <w:sz w:val="20"/>
              </w:rPr>
              <w:t>
Білімдер: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стильдер, тактика және шаблондар.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Объектіге бағытталған дизайн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Жобалаудың заманауи әдістемелері.</w:t>
            </w:r>
          </w:p>
          <w:p>
            <w:pPr>
              <w:spacing w:after="20"/>
              <w:ind w:left="20"/>
              <w:jc w:val="both"/>
            </w:pPr>
            <w:r>
              <w:rPr>
                <w:rFonts w:ascii="Times New Roman"/>
                <w:b w:val="false"/>
                <w:i w:val="false"/>
                <w:color w:val="000000"/>
                <w:sz w:val="20"/>
              </w:rPr>
              <w:t>
4. Бағдарламалық қамтылым архитектурасын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7"/>
          <w:p>
            <w:pPr>
              <w:spacing w:after="20"/>
              <w:ind w:left="20"/>
              <w:jc w:val="both"/>
            </w:pPr>
            <w:r>
              <w:rPr>
                <w:rFonts w:ascii="Times New Roman"/>
                <w:b w:val="false"/>
                <w:i w:val="false"/>
                <w:color w:val="000000"/>
                <w:sz w:val="20"/>
              </w:rPr>
              <w:t xml:space="preserve">
Жүйелік ойлау;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Аналитикалық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8"/>
          <w:p>
            <w:pPr>
              <w:spacing w:after="20"/>
              <w:ind w:left="20"/>
              <w:jc w:val="both"/>
            </w:pPr>
            <w:r>
              <w:rPr>
                <w:rFonts w:ascii="Times New Roman"/>
                <w:b w:val="false"/>
                <w:i w:val="false"/>
                <w:color w:val="000000"/>
                <w:sz w:val="20"/>
              </w:rPr>
              <w:t>
Білім деңгейі:</w:t>
            </w:r>
          </w:p>
          <w:bookmarkEnd w:id="158"/>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9"/>
          <w:p>
            <w:pPr>
              <w:spacing w:after="20"/>
              <w:ind w:left="20"/>
              <w:jc w:val="both"/>
            </w:pPr>
            <w:r>
              <w:rPr>
                <w:rFonts w:ascii="Times New Roman"/>
                <w:b w:val="false"/>
                <w:i w:val="false"/>
                <w:color w:val="000000"/>
                <w:sz w:val="20"/>
              </w:rPr>
              <w:t>
Мамандық:</w:t>
            </w:r>
          </w:p>
          <w:bookmarkEnd w:id="159"/>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60"/>
          <w:p>
            <w:pPr>
              <w:spacing w:after="20"/>
              <w:ind w:left="20"/>
              <w:jc w:val="both"/>
            </w:pPr>
            <w:r>
              <w:rPr>
                <w:rFonts w:ascii="Times New Roman"/>
                <w:b w:val="false"/>
                <w:i w:val="false"/>
                <w:color w:val="000000"/>
                <w:sz w:val="20"/>
              </w:rPr>
              <w:t>
Біліктілік:</w:t>
            </w:r>
          </w:p>
          <w:bookmarkEnd w:id="1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 архитектурасын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1"/>
          <w:p>
            <w:pPr>
              <w:spacing w:after="20"/>
              <w:ind w:left="20"/>
              <w:jc w:val="both"/>
            </w:pPr>
            <w:r>
              <w:rPr>
                <w:rFonts w:ascii="Times New Roman"/>
                <w:b w:val="false"/>
                <w:i w:val="false"/>
                <w:color w:val="000000"/>
                <w:sz w:val="20"/>
              </w:rPr>
              <w:t>
1. Бағдарламалық құрал архитектурасының нұсқаларын жасау.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БҚ-ға қойылатын талаптарды бағалау және бағдарламалық құрал архитектурасының нұсқасын таңдау.</w:t>
            </w:r>
          </w:p>
          <w:p>
            <w:pPr>
              <w:spacing w:after="20"/>
              <w:ind w:left="20"/>
              <w:jc w:val="both"/>
            </w:pPr>
            <w:r>
              <w:rPr>
                <w:rFonts w:ascii="Times New Roman"/>
                <w:b w:val="false"/>
                <w:i w:val="false"/>
                <w:color w:val="000000"/>
                <w:sz w:val="20"/>
              </w:rPr>
              <w:t>
3. Бағдарламалық құралдардың архитектурасын құжаттау және бағдарламалық құралдарды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2"/>
          <w:p>
            <w:pPr>
              <w:spacing w:after="20"/>
              <w:ind w:left="20"/>
              <w:jc w:val="both"/>
            </w:pPr>
            <w:r>
              <w:rPr>
                <w:rFonts w:ascii="Times New Roman"/>
                <w:b w:val="false"/>
                <w:i w:val="false"/>
                <w:color w:val="000000"/>
                <w:sz w:val="20"/>
              </w:rPr>
              <w:t>
Еңбек функциясы 1:</w:t>
            </w:r>
          </w:p>
          <w:bookmarkEnd w:id="162"/>
          <w:p>
            <w:pPr>
              <w:spacing w:after="20"/>
              <w:ind w:left="20"/>
              <w:jc w:val="both"/>
            </w:pPr>
            <w:r>
              <w:rPr>
                <w:rFonts w:ascii="Times New Roman"/>
                <w:b w:val="false"/>
                <w:i w:val="false"/>
                <w:color w:val="000000"/>
                <w:sz w:val="20"/>
              </w:rPr>
              <w:t>
Бағдарламалық құрал архитектурасының нұсқаларын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63"/>
          <w:p>
            <w:pPr>
              <w:spacing w:after="20"/>
              <w:ind w:left="20"/>
              <w:jc w:val="both"/>
            </w:pPr>
            <w:r>
              <w:rPr>
                <w:rFonts w:ascii="Times New Roman"/>
                <w:b w:val="false"/>
                <w:i w:val="false"/>
                <w:color w:val="000000"/>
                <w:sz w:val="20"/>
              </w:rPr>
              <w:t>
Дағды 1:</w:t>
            </w:r>
          </w:p>
          <w:bookmarkEnd w:id="163"/>
          <w:p>
            <w:pPr>
              <w:spacing w:after="20"/>
              <w:ind w:left="20"/>
              <w:jc w:val="both"/>
            </w:pPr>
            <w:r>
              <w:rPr>
                <w:rFonts w:ascii="Times New Roman"/>
                <w:b w:val="false"/>
                <w:i w:val="false"/>
                <w:color w:val="000000"/>
                <w:sz w:val="20"/>
              </w:rPr>
              <w:t>
Әр компоненттер үшін мүмкін болатын типтер мен орналастыру архитектураларының тізбесін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шаблондар/парадигмаларды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ішкі жүйелерге/қабаттарға/құрамдас бөліктерге/ модульдерге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 типтерінің тізбеін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 компоненттерінің мүмкін қабаттарының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қабат немесе құрамдас бөлік үшін мүмкін болатын жобалау шаблондарының (стильдерінің) тізбеін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Олардың әрқайсысы үшін тілдік парадигманы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Орындау құралдарын таңдау.</w:t>
            </w:r>
          </w:p>
          <w:p>
            <w:pPr>
              <w:spacing w:after="20"/>
              <w:ind w:left="20"/>
              <w:jc w:val="both"/>
            </w:pPr>
            <w:r>
              <w:rPr>
                <w:rFonts w:ascii="Times New Roman"/>
                <w:b w:val="false"/>
                <w:i w:val="false"/>
                <w:color w:val="000000"/>
                <w:sz w:val="20"/>
              </w:rPr>
              <w:t>
8. Әрбір құрамдас бөілк қолданылатын пайдалану, физикалық сипаттамалар мен қоршаған орта жағдайларын қоса алғанда, функционалдық сипаттамалар мен мүмкіндіктерді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65"/>
          <w:p>
            <w:pPr>
              <w:spacing w:after="20"/>
              <w:ind w:left="20"/>
              <w:jc w:val="both"/>
            </w:pPr>
            <w:r>
              <w:rPr>
                <w:rFonts w:ascii="Times New Roman"/>
                <w:b w:val="false"/>
                <w:i w:val="false"/>
                <w:color w:val="000000"/>
                <w:sz w:val="20"/>
              </w:rPr>
              <w:t>
Білімдер:</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Архитектуралық құрамдас бөлік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әзірлеу, талдау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 типтерінің технологиялық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Архитектуралық стильдер, орналастыру схемалары.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Құрамдас бөліктерді орналастыру архитектурасының технологиялық және техникалық-пайдалану сипаттамалары.</w:t>
            </w:r>
          </w:p>
          <w:p>
            <w:pPr>
              <w:spacing w:after="20"/>
              <w:ind w:left="20"/>
              <w:jc w:val="both"/>
            </w:pPr>
            <w:r>
              <w:rPr>
                <w:rFonts w:ascii="Times New Roman"/>
                <w:b w:val="false"/>
                <w:i w:val="false"/>
                <w:color w:val="000000"/>
                <w:sz w:val="20"/>
              </w:rPr>
              <w:t>
6. Бағдарламалық қамтылым компоненттерінің қабаттары.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6"/>
          <w:p>
            <w:pPr>
              <w:spacing w:after="20"/>
              <w:ind w:left="20"/>
              <w:jc w:val="both"/>
            </w:pPr>
            <w:r>
              <w:rPr>
                <w:rFonts w:ascii="Times New Roman"/>
                <w:b w:val="false"/>
                <w:i w:val="false"/>
                <w:color w:val="000000"/>
                <w:sz w:val="20"/>
              </w:rPr>
              <w:t>
Дағды 2:</w:t>
            </w:r>
          </w:p>
          <w:bookmarkEnd w:id="166"/>
          <w:p>
            <w:pPr>
              <w:spacing w:after="20"/>
              <w:ind w:left="20"/>
              <w:jc w:val="both"/>
            </w:pPr>
            <w:r>
              <w:rPr>
                <w:rFonts w:ascii="Times New Roman"/>
                <w:b w:val="false"/>
                <w:i w:val="false"/>
                <w:color w:val="000000"/>
                <w:sz w:val="20"/>
              </w:rPr>
              <w:t>
Компоненттердің өзара әрекеттесуінің негізгі техникалық сценарийлерін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67"/>
          <w:p>
            <w:pPr>
              <w:spacing w:after="20"/>
              <w:ind w:left="20"/>
              <w:jc w:val="both"/>
            </w:pPr>
            <w:r>
              <w:rPr>
                <w:rFonts w:ascii="Times New Roman"/>
                <w:b w:val="false"/>
                <w:i w:val="false"/>
                <w:color w:val="000000"/>
                <w:sz w:val="20"/>
              </w:rPr>
              <w:t>
Машықтар: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Құрамдас бөліктердің өзара әрекеттесу хаттамаларының тізбесін, мүмкін болатын авторизацияның, аутентификацияның, сеансты қолдаудың, деректерге қол жеткізу технологияларының тетігін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Мүмкін болатын кэштеу схемаларының тізбесін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Әрбір құрамдас бөліктің және жалпы бағдарламалық құралдың кірісі мен шығысын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Әрбір құрамдас бөліктің және жалпы бағдарламалық құралдың деректер құрылымын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Параллельді өңдеу мәселелерін қоса алғанда, бағдарламалық қамтылымда пайдалану мүмкіндігі үшін деректерді өңдеу технологияларын сипаттау, деректерді сақтау және беру форматтарын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жүйелерді іске асыру үшін техникалық құралдар мен шаблондарды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Құрамдас бөліктердің алгоритмдерін, соның ішінде әдістер мен схемаларды сипаттау.</w:t>
            </w:r>
          </w:p>
          <w:p>
            <w:pPr>
              <w:spacing w:after="20"/>
              <w:ind w:left="20"/>
              <w:jc w:val="both"/>
            </w:pPr>
            <w:r>
              <w:rPr>
                <w:rFonts w:ascii="Times New Roman"/>
                <w:b w:val="false"/>
                <w:i w:val="false"/>
                <w:color w:val="000000"/>
                <w:sz w:val="20"/>
              </w:rPr>
              <w:t>
8. Құрамдас бөліктердің өзара әрекеттесу хаттамаларын сипаттау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8"/>
          <w:p>
            <w:pPr>
              <w:spacing w:after="20"/>
              <w:ind w:left="20"/>
              <w:jc w:val="both"/>
            </w:pPr>
            <w:r>
              <w:rPr>
                <w:rFonts w:ascii="Times New Roman"/>
                <w:b w:val="false"/>
                <w:i w:val="false"/>
                <w:color w:val="000000"/>
                <w:sz w:val="20"/>
              </w:rPr>
              <w:t>
Білімдер: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Құрамдас бөліктердің өзара әрекеттесу хаттамалары.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Аутентификация механизмдері, сеансты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Кэштеу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бөілктер мен бағдарламалық құралдардың кіріс-шығыс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Құрамдас бөліктердің өзара әрекеттесу хаттамаларының технологиялық және техникалық-пайдалану сипаттамалары.</w:t>
            </w:r>
          </w:p>
          <w:p>
            <w:pPr>
              <w:spacing w:after="20"/>
              <w:ind w:left="20"/>
              <w:jc w:val="both"/>
            </w:pPr>
            <w:r>
              <w:rPr>
                <w:rFonts w:ascii="Times New Roman"/>
                <w:b w:val="false"/>
                <w:i w:val="false"/>
                <w:color w:val="000000"/>
                <w:sz w:val="20"/>
              </w:rPr>
              <w:t>
6. Бағдарламалық қамтылымды әзірлеу, талдау және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9"/>
          <w:p>
            <w:pPr>
              <w:spacing w:after="20"/>
              <w:ind w:left="20"/>
              <w:jc w:val="both"/>
            </w:pPr>
            <w:r>
              <w:rPr>
                <w:rFonts w:ascii="Times New Roman"/>
                <w:b w:val="false"/>
                <w:i w:val="false"/>
                <w:color w:val="000000"/>
                <w:sz w:val="20"/>
              </w:rPr>
              <w:t>
Еңбек функциясы 2:</w:t>
            </w:r>
          </w:p>
          <w:bookmarkEnd w:id="169"/>
          <w:p>
            <w:pPr>
              <w:spacing w:after="20"/>
              <w:ind w:left="20"/>
              <w:jc w:val="both"/>
            </w:pPr>
            <w:r>
              <w:rPr>
                <w:rFonts w:ascii="Times New Roman"/>
                <w:b w:val="false"/>
                <w:i w:val="false"/>
                <w:color w:val="000000"/>
                <w:sz w:val="20"/>
              </w:rPr>
              <w:t>
Бағдарламалық қамтылымға қойылатын талаптарды бағалау және бағдарламалық құрал архитектурасының нұсқасын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0"/>
          <w:p>
            <w:pPr>
              <w:spacing w:after="20"/>
              <w:ind w:left="20"/>
              <w:jc w:val="both"/>
            </w:pPr>
            <w:r>
              <w:rPr>
                <w:rFonts w:ascii="Times New Roman"/>
                <w:b w:val="false"/>
                <w:i w:val="false"/>
                <w:color w:val="000000"/>
                <w:sz w:val="20"/>
              </w:rPr>
              <w:t>
Дағды 1:</w:t>
            </w:r>
          </w:p>
          <w:bookmarkEnd w:id="170"/>
          <w:p>
            <w:pPr>
              <w:spacing w:after="20"/>
              <w:ind w:left="20"/>
              <w:jc w:val="both"/>
            </w:pPr>
            <w:r>
              <w:rPr>
                <w:rFonts w:ascii="Times New Roman"/>
                <w:b w:val="false"/>
                <w:i w:val="false"/>
                <w:color w:val="000000"/>
                <w:sz w:val="20"/>
              </w:rPr>
              <w:t>
Бағдарламалық құралға қойылатын талаптарды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1"/>
          <w:p>
            <w:pPr>
              <w:spacing w:after="20"/>
              <w:ind w:left="20"/>
              <w:jc w:val="both"/>
            </w:pPr>
            <w:r>
              <w:rPr>
                <w:rFonts w:ascii="Times New Roman"/>
                <w:b w:val="false"/>
                <w:i w:val="false"/>
                <w:color w:val="000000"/>
                <w:sz w:val="20"/>
              </w:rPr>
              <w:t>
Машықтар: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Әрбір құрамдас бөліктің сапалық сипаттамаларын анықтау, құрамдас бөліктерді орналастыру архитектурасының типтерін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Авторизация тетігі мен кэштеу схемаларын бағалау және таңдау.</w:t>
            </w:r>
          </w:p>
          <w:p>
            <w:pPr>
              <w:spacing w:after="20"/>
              <w:ind w:left="20"/>
              <w:jc w:val="both"/>
            </w:pPr>
            <w:r>
              <w:rPr>
                <w:rFonts w:ascii="Times New Roman"/>
                <w:b w:val="false"/>
                <w:i w:val="false"/>
                <w:color w:val="000000"/>
                <w:sz w:val="20"/>
              </w:rPr>
              <w:t>
3. Кодты жазу мәнерін және деректерге қол жеткізу технологиясын бағалау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2"/>
          <w:p>
            <w:pPr>
              <w:spacing w:after="20"/>
              <w:ind w:left="20"/>
              <w:jc w:val="both"/>
            </w:pPr>
            <w:r>
              <w:rPr>
                <w:rFonts w:ascii="Times New Roman"/>
                <w:b w:val="false"/>
                <w:i w:val="false"/>
                <w:color w:val="000000"/>
                <w:sz w:val="20"/>
              </w:rPr>
              <w:t>
Білімдер:</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Құрамдас бөліктердің және бағдарламалық блоктардың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бөліктердің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өмірлік цикл процестеріне бағытталған физикалық сипаттамалар.</w:t>
            </w:r>
          </w:p>
          <w:p>
            <w:pPr>
              <w:spacing w:after="20"/>
              <w:ind w:left="20"/>
              <w:jc w:val="both"/>
            </w:pPr>
            <w:r>
              <w:rPr>
                <w:rFonts w:ascii="Times New Roman"/>
                <w:b w:val="false"/>
                <w:i w:val="false"/>
                <w:color w:val="000000"/>
                <w:sz w:val="20"/>
              </w:rPr>
              <w:t xml:space="preserve">
6. Бағдарламалық қамтылымды қолданудың функционалдық сипаттамалары.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3"/>
          <w:p>
            <w:pPr>
              <w:spacing w:after="20"/>
              <w:ind w:left="20"/>
              <w:jc w:val="both"/>
            </w:pPr>
            <w:r>
              <w:rPr>
                <w:rFonts w:ascii="Times New Roman"/>
                <w:b w:val="false"/>
                <w:i w:val="false"/>
                <w:color w:val="000000"/>
                <w:sz w:val="20"/>
              </w:rPr>
              <w:t>
Еңбек функциясы 3:</w:t>
            </w:r>
          </w:p>
          <w:bookmarkEnd w:id="173"/>
          <w:p>
            <w:pPr>
              <w:spacing w:after="20"/>
              <w:ind w:left="20"/>
              <w:jc w:val="both"/>
            </w:pPr>
            <w:r>
              <w:rPr>
                <w:rFonts w:ascii="Times New Roman"/>
                <w:b w:val="false"/>
                <w:i w:val="false"/>
                <w:color w:val="000000"/>
                <w:sz w:val="20"/>
              </w:rPr>
              <w:t>
Бағдарламалық құралдардың архитектурасын құжаттау және бағдарламалық құралдарды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4"/>
          <w:p>
            <w:pPr>
              <w:spacing w:after="20"/>
              <w:ind w:left="20"/>
              <w:jc w:val="both"/>
            </w:pPr>
            <w:r>
              <w:rPr>
                <w:rFonts w:ascii="Times New Roman"/>
                <w:b w:val="false"/>
                <w:i w:val="false"/>
                <w:color w:val="000000"/>
                <w:sz w:val="20"/>
              </w:rPr>
              <w:t>
Дағды 1:</w:t>
            </w:r>
          </w:p>
          <w:bookmarkEnd w:id="174"/>
          <w:p>
            <w:pPr>
              <w:spacing w:after="20"/>
              <w:ind w:left="20"/>
              <w:jc w:val="both"/>
            </w:pPr>
            <w:r>
              <w:rPr>
                <w:rFonts w:ascii="Times New Roman"/>
                <w:b w:val="false"/>
                <w:i w:val="false"/>
                <w:color w:val="000000"/>
                <w:sz w:val="20"/>
              </w:rPr>
              <w:t>
Бағдарламалық құралдардың архитектурасын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5"/>
          <w:p>
            <w:pPr>
              <w:spacing w:after="20"/>
              <w:ind w:left="20"/>
              <w:jc w:val="both"/>
            </w:pPr>
            <w:r>
              <w:rPr>
                <w:rFonts w:ascii="Times New Roman"/>
                <w:b w:val="false"/>
                <w:i w:val="false"/>
                <w:color w:val="000000"/>
                <w:sz w:val="20"/>
              </w:rPr>
              <w:t>
Машықтар:</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құралдың архитектурасын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Құжаттамадағы өзгерістерді қолдау.</w:t>
            </w:r>
          </w:p>
          <w:p>
            <w:pPr>
              <w:spacing w:after="20"/>
              <w:ind w:left="20"/>
              <w:jc w:val="both"/>
            </w:pPr>
            <w:r>
              <w:rPr>
                <w:rFonts w:ascii="Times New Roman"/>
                <w:b w:val="false"/>
                <w:i w:val="false"/>
                <w:color w:val="000000"/>
                <w:sz w:val="20"/>
              </w:rPr>
              <w:t>
3. Регламенттеуші құжаттарға өзгерістер, ескертулер,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6"/>
          <w:p>
            <w:pPr>
              <w:spacing w:after="20"/>
              <w:ind w:left="20"/>
              <w:jc w:val="both"/>
            </w:pPr>
            <w:r>
              <w:rPr>
                <w:rFonts w:ascii="Times New Roman"/>
                <w:b w:val="false"/>
                <w:i w:val="false"/>
                <w:color w:val="000000"/>
                <w:sz w:val="20"/>
              </w:rPr>
              <w:t>
Білімдер:</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жазуға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стандарттар.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77"/>
          <w:p>
            <w:pPr>
              <w:spacing w:after="20"/>
              <w:ind w:left="20"/>
              <w:jc w:val="both"/>
            </w:pPr>
            <w:r>
              <w:rPr>
                <w:rFonts w:ascii="Times New Roman"/>
                <w:b w:val="false"/>
                <w:i w:val="false"/>
                <w:color w:val="000000"/>
                <w:sz w:val="20"/>
              </w:rPr>
              <w:t>
Дағды 2:</w:t>
            </w:r>
          </w:p>
          <w:bookmarkEnd w:id="177"/>
          <w:p>
            <w:pPr>
              <w:spacing w:after="20"/>
              <w:ind w:left="20"/>
              <w:jc w:val="both"/>
            </w:pPr>
            <w:r>
              <w:rPr>
                <w:rFonts w:ascii="Times New Roman"/>
                <w:b w:val="false"/>
                <w:i w:val="false"/>
                <w:color w:val="000000"/>
                <w:sz w:val="20"/>
              </w:rPr>
              <w:t>
Реализация программных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8"/>
          <w:p>
            <w:pPr>
              <w:spacing w:after="20"/>
              <w:ind w:left="20"/>
              <w:jc w:val="both"/>
            </w:pPr>
            <w:r>
              <w:rPr>
                <w:rFonts w:ascii="Times New Roman"/>
                <w:b w:val="false"/>
                <w:i w:val="false"/>
                <w:color w:val="000000"/>
                <w:sz w:val="20"/>
              </w:rPr>
              <w:t>
Машықтар: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Код сапасын талдау (тәуелділікті талдау, статикалық кодты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Жасалып жатқан бағдарламалық құралдар мен оның құрамдас бөліктерін сынау.</w:t>
            </w:r>
          </w:p>
          <w:p>
            <w:pPr>
              <w:spacing w:after="20"/>
              <w:ind w:left="20"/>
              <w:jc w:val="both"/>
            </w:pPr>
            <w:r>
              <w:rPr>
                <w:rFonts w:ascii="Times New Roman"/>
                <w:b w:val="false"/>
                <w:i w:val="false"/>
                <w:color w:val="000000"/>
                <w:sz w:val="20"/>
              </w:rPr>
              <w:t>
3. Құрылатын бағдарламалық құралға техникалық және басқарушылық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9"/>
          <w:p>
            <w:pPr>
              <w:spacing w:after="20"/>
              <w:ind w:left="20"/>
              <w:jc w:val="both"/>
            </w:pPr>
            <w:r>
              <w:rPr>
                <w:rFonts w:ascii="Times New Roman"/>
                <w:b w:val="false"/>
                <w:i w:val="false"/>
                <w:color w:val="000000"/>
                <w:sz w:val="20"/>
              </w:rPr>
              <w:t>
Білімдер:</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Кодқа тәуелділік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Құрамдас бөліктердің типтері.</w:t>
            </w:r>
          </w:p>
          <w:p>
            <w:pPr>
              <w:spacing w:after="20"/>
              <w:ind w:left="20"/>
              <w:jc w:val="both"/>
            </w:pPr>
            <w:r>
              <w:rPr>
                <w:rFonts w:ascii="Times New Roman"/>
                <w:b w:val="false"/>
                <w:i w:val="false"/>
                <w:color w:val="000000"/>
                <w:sz w:val="20"/>
              </w:rPr>
              <w:t>
4. Бағдармалық қамтылымды әзірлеу, талдау және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0"/>
          <w:p>
            <w:pPr>
              <w:spacing w:after="20"/>
              <w:ind w:left="20"/>
              <w:jc w:val="both"/>
            </w:pPr>
            <w:r>
              <w:rPr>
                <w:rFonts w:ascii="Times New Roman"/>
                <w:b w:val="false"/>
                <w:i w:val="false"/>
                <w:color w:val="000000"/>
                <w:sz w:val="20"/>
              </w:rPr>
              <w:t>
Жүйелік ойлау;</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Оқиғалардың даму нұсқаларын бірнеше қадам алға есептей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 шеңберінде дербес шешімдер қабылдау;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1"/>
          <w:p>
            <w:pPr>
              <w:spacing w:after="20"/>
              <w:ind w:left="20"/>
              <w:jc w:val="both"/>
            </w:pPr>
            <w:r>
              <w:rPr>
                <w:rFonts w:ascii="Times New Roman"/>
                <w:b w:val="false"/>
                <w:i w:val="false"/>
                <w:color w:val="000000"/>
                <w:sz w:val="20"/>
              </w:rPr>
              <w:t>
Білім деңгейі:</w:t>
            </w:r>
          </w:p>
          <w:bookmarkEnd w:id="18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2"/>
          <w:p>
            <w:pPr>
              <w:spacing w:after="20"/>
              <w:ind w:left="20"/>
              <w:jc w:val="both"/>
            </w:pPr>
            <w:r>
              <w:rPr>
                <w:rFonts w:ascii="Times New Roman"/>
                <w:b w:val="false"/>
                <w:i w:val="false"/>
                <w:color w:val="000000"/>
                <w:sz w:val="20"/>
              </w:rPr>
              <w:t>
Мамандық:</w:t>
            </w:r>
          </w:p>
          <w:bookmarkEnd w:id="18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3"/>
          <w:p>
            <w:pPr>
              <w:spacing w:after="20"/>
              <w:ind w:left="20"/>
              <w:jc w:val="both"/>
            </w:pPr>
            <w:r>
              <w:rPr>
                <w:rFonts w:ascii="Times New Roman"/>
                <w:b w:val="false"/>
                <w:i w:val="false"/>
                <w:color w:val="000000"/>
                <w:sz w:val="20"/>
              </w:rPr>
              <w:t>
Біліктілік:</w:t>
            </w:r>
          </w:p>
          <w:bookmarkEnd w:id="18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4"/>
          <w:p>
            <w:pPr>
              <w:spacing w:after="20"/>
              <w:ind w:left="20"/>
              <w:jc w:val="both"/>
            </w:pPr>
            <w:r>
              <w:rPr>
                <w:rFonts w:ascii="Times New Roman"/>
                <w:b w:val="false"/>
                <w:i w:val="false"/>
                <w:color w:val="000000"/>
                <w:sz w:val="20"/>
              </w:rPr>
              <w:t>
Білім деңгейі:</w:t>
            </w:r>
          </w:p>
          <w:bookmarkEnd w:id="18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5"/>
          <w:p>
            <w:pPr>
              <w:spacing w:after="20"/>
              <w:ind w:left="20"/>
              <w:jc w:val="both"/>
            </w:pPr>
            <w:r>
              <w:rPr>
                <w:rFonts w:ascii="Times New Roman"/>
                <w:b w:val="false"/>
                <w:i w:val="false"/>
                <w:color w:val="000000"/>
                <w:sz w:val="20"/>
              </w:rPr>
              <w:t>
Мамандық:</w:t>
            </w:r>
          </w:p>
          <w:bookmarkEnd w:id="18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86"/>
          <w:p>
            <w:pPr>
              <w:spacing w:after="20"/>
              <w:ind w:left="20"/>
              <w:jc w:val="both"/>
            </w:pPr>
            <w:r>
              <w:rPr>
                <w:rFonts w:ascii="Times New Roman"/>
                <w:b w:val="false"/>
                <w:i w:val="false"/>
                <w:color w:val="000000"/>
                <w:sz w:val="20"/>
              </w:rPr>
              <w:t>
Біліктілік:</w:t>
            </w:r>
          </w:p>
          <w:bookmarkEnd w:id="1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архитектурасының дамуын басқару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7"/>
          <w:p>
            <w:pPr>
              <w:spacing w:after="20"/>
              <w:ind w:left="20"/>
              <w:jc w:val="both"/>
            </w:pPr>
            <w:r>
              <w:rPr>
                <w:rFonts w:ascii="Times New Roman"/>
                <w:b w:val="false"/>
                <w:i w:val="false"/>
                <w:color w:val="000000"/>
                <w:sz w:val="20"/>
              </w:rPr>
              <w:t>
1. Бағдарламалық қамтылым архитектурасын және негізгі сценарийлерді құру мүмкіндіктерін талдау.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құралды өзара әрекеттесу және модернизациялау әдістері мен тәсілдерін басқару.</w:t>
            </w:r>
          </w:p>
          <w:p>
            <w:pPr>
              <w:spacing w:after="20"/>
              <w:ind w:left="20"/>
              <w:jc w:val="both"/>
            </w:pPr>
            <w:r>
              <w:rPr>
                <w:rFonts w:ascii="Times New Roman"/>
                <w:b w:val="false"/>
                <w:i w:val="false"/>
                <w:color w:val="000000"/>
                <w:sz w:val="20"/>
              </w:rPr>
              <w:t>
3. Бағдарламалық құрал архитектурасының нұсқасын таңдауды және бағдарламалық құралдарды іске асыруды және қолдауды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8"/>
          <w:p>
            <w:pPr>
              <w:spacing w:after="20"/>
              <w:ind w:left="20"/>
              <w:jc w:val="both"/>
            </w:pPr>
            <w:r>
              <w:rPr>
                <w:rFonts w:ascii="Times New Roman"/>
                <w:b w:val="false"/>
                <w:i w:val="false"/>
                <w:color w:val="000000"/>
                <w:sz w:val="20"/>
              </w:rPr>
              <w:t>
Еңбек функциясы 1:</w:t>
            </w:r>
          </w:p>
          <w:bookmarkEnd w:id="188"/>
          <w:p>
            <w:pPr>
              <w:spacing w:after="20"/>
              <w:ind w:left="20"/>
              <w:jc w:val="both"/>
            </w:pPr>
            <w:r>
              <w:rPr>
                <w:rFonts w:ascii="Times New Roman"/>
                <w:b w:val="false"/>
                <w:i w:val="false"/>
                <w:color w:val="000000"/>
                <w:sz w:val="20"/>
              </w:rPr>
              <w:t>
Бағдарламалық қамтылым архитектурасын және негізгі сценарийлерді құру мүмкіндіктерін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9"/>
          <w:p>
            <w:pPr>
              <w:spacing w:after="20"/>
              <w:ind w:left="20"/>
              <w:jc w:val="both"/>
            </w:pPr>
            <w:r>
              <w:rPr>
                <w:rFonts w:ascii="Times New Roman"/>
                <w:b w:val="false"/>
                <w:i w:val="false"/>
                <w:color w:val="000000"/>
                <w:sz w:val="20"/>
              </w:rPr>
              <w:t>
Дағды 1:</w:t>
            </w:r>
          </w:p>
          <w:bookmarkEnd w:id="189"/>
          <w:p>
            <w:pPr>
              <w:spacing w:after="20"/>
              <w:ind w:left="20"/>
              <w:jc w:val="both"/>
            </w:pPr>
            <w:r>
              <w:rPr>
                <w:rFonts w:ascii="Times New Roman"/>
                <w:b w:val="false"/>
                <w:i w:val="false"/>
                <w:color w:val="000000"/>
                <w:sz w:val="20"/>
              </w:rPr>
              <w:t>
Жоба архитектурасын құру мүмкіндігін бағалау және негізгі сценарийлерді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90"/>
          <w:p>
            <w:pPr>
              <w:spacing w:after="20"/>
              <w:ind w:left="20"/>
              <w:jc w:val="both"/>
            </w:pPr>
            <w:r>
              <w:rPr>
                <w:rFonts w:ascii="Times New Roman"/>
                <w:b w:val="false"/>
                <w:i w:val="false"/>
                <w:color w:val="000000"/>
                <w:sz w:val="20"/>
              </w:rPr>
              <w:t>
Машықтар: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жобасының архитектурасын құру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құрал жобасының архитектурасының экономикалық моделін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 жобасының архитектурасының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атрибуттары мәніне архитектураны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құрал архитектурасының мақсатын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құрал архитектурасының негізгі сценарийлерін анықтау.</w:t>
            </w:r>
          </w:p>
          <w:p>
            <w:pPr>
              <w:spacing w:after="20"/>
              <w:ind w:left="20"/>
              <w:jc w:val="both"/>
            </w:pPr>
            <w:r>
              <w:rPr>
                <w:rFonts w:ascii="Times New Roman"/>
                <w:b w:val="false"/>
                <w:i w:val="false"/>
                <w:color w:val="000000"/>
                <w:sz w:val="20"/>
              </w:rPr>
              <w:t>
8.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91"/>
          <w:p>
            <w:pPr>
              <w:spacing w:after="20"/>
              <w:ind w:left="20"/>
              <w:jc w:val="both"/>
            </w:pPr>
            <w:r>
              <w:rPr>
                <w:rFonts w:ascii="Times New Roman"/>
                <w:b w:val="false"/>
                <w:i w:val="false"/>
                <w:color w:val="000000"/>
                <w:sz w:val="20"/>
              </w:rPr>
              <w:t>
Білімдер: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архитектурасының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әзірлеу, талдау және жобалау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құрал архитектурасының талаптары.</w:t>
            </w:r>
          </w:p>
          <w:p>
            <w:pPr>
              <w:spacing w:after="20"/>
              <w:ind w:left="20"/>
              <w:jc w:val="both"/>
            </w:pPr>
            <w:r>
              <w:rPr>
                <w:rFonts w:ascii="Times New Roman"/>
                <w:b w:val="false"/>
                <w:i w:val="false"/>
                <w:color w:val="000000"/>
                <w:sz w:val="20"/>
              </w:rPr>
              <w:t>
4.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2"/>
          <w:p>
            <w:pPr>
              <w:spacing w:after="20"/>
              <w:ind w:left="20"/>
              <w:jc w:val="both"/>
            </w:pPr>
            <w:r>
              <w:rPr>
                <w:rFonts w:ascii="Times New Roman"/>
                <w:b w:val="false"/>
                <w:i w:val="false"/>
                <w:color w:val="000000"/>
                <w:sz w:val="20"/>
              </w:rPr>
              <w:t>
Еңбек функциясы 2:</w:t>
            </w:r>
          </w:p>
          <w:bookmarkEnd w:id="192"/>
          <w:p>
            <w:pPr>
              <w:spacing w:after="20"/>
              <w:ind w:left="20"/>
              <w:jc w:val="both"/>
            </w:pPr>
            <w:r>
              <w:rPr>
                <w:rFonts w:ascii="Times New Roman"/>
                <w:b w:val="false"/>
                <w:i w:val="false"/>
                <w:color w:val="000000"/>
                <w:sz w:val="20"/>
              </w:rPr>
              <w:t>
Бағдарламалық құралдың өзара әрекеттесу және модернизациялау әдістері мен тәсілдерін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93"/>
          <w:p>
            <w:pPr>
              <w:spacing w:after="20"/>
              <w:ind w:left="20"/>
              <w:jc w:val="both"/>
            </w:pPr>
            <w:r>
              <w:rPr>
                <w:rFonts w:ascii="Times New Roman"/>
                <w:b w:val="false"/>
                <w:i w:val="false"/>
                <w:color w:val="000000"/>
                <w:sz w:val="20"/>
              </w:rPr>
              <w:t>
Дағды 1:</w:t>
            </w:r>
          </w:p>
          <w:bookmarkEnd w:id="193"/>
          <w:p>
            <w:pPr>
              <w:spacing w:after="20"/>
              <w:ind w:left="20"/>
              <w:jc w:val="both"/>
            </w:pPr>
            <w:r>
              <w:rPr>
                <w:rFonts w:ascii="Times New Roman"/>
                <w:b w:val="false"/>
                <w:i w:val="false"/>
                <w:color w:val="000000"/>
                <w:sz w:val="20"/>
              </w:rPr>
              <w:t>
Адами-машиналық өзара әрекеттесу әдістері мен тәсілдерін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4"/>
          <w:p>
            <w:pPr>
              <w:spacing w:after="20"/>
              <w:ind w:left="20"/>
              <w:jc w:val="both"/>
            </w:pPr>
            <w:r>
              <w:rPr>
                <w:rFonts w:ascii="Times New Roman"/>
                <w:b w:val="false"/>
                <w:i w:val="false"/>
                <w:color w:val="000000"/>
                <w:sz w:val="20"/>
              </w:rPr>
              <w:t>
Машықтар:</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 архитектурасының нұсқаларын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 құрамдас бөліктерінің ықтимал нұсқаларын, соның ішінде нұсқалардың сипаттамасын және таңдалған нұсқаның техникалық-экономикалық негіздемесін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модельдер жүктемені теңестіру мәселелерін қоса алғанда, құрамдас бөліктердің қажетті өнімділік деңгейін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Құрамдас бөліктердің өзара әрекеттесу хаттамаларын таңдау.</w:t>
            </w:r>
          </w:p>
          <w:p>
            <w:pPr>
              <w:spacing w:after="20"/>
              <w:ind w:left="20"/>
              <w:jc w:val="both"/>
            </w:pPr>
            <w:r>
              <w:rPr>
                <w:rFonts w:ascii="Times New Roman"/>
                <w:b w:val="false"/>
                <w:i w:val="false"/>
                <w:color w:val="000000"/>
                <w:sz w:val="20"/>
              </w:rPr>
              <w:t>
5. Бағдарламалық қамтылымды, бастапқы кодты басқару жүйелерін қоса алғанда, әзірлеу технологиясы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95"/>
          <w:p>
            <w:pPr>
              <w:spacing w:after="20"/>
              <w:ind w:left="20"/>
              <w:jc w:val="both"/>
            </w:pPr>
            <w:r>
              <w:rPr>
                <w:rFonts w:ascii="Times New Roman"/>
                <w:b w:val="false"/>
                <w:i w:val="false"/>
                <w:color w:val="000000"/>
                <w:sz w:val="20"/>
              </w:rPr>
              <w:t>
Білімдер:</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Матрицалар мен желілердің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Архитектура құрамдас бөліктерінің нұсқаларының техникалық-экономикалық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қажетті өнімділік деңгейін қамтамасыз ету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Жүктемені теңестіру әдістері.</w:t>
            </w:r>
          </w:p>
          <w:p>
            <w:pPr>
              <w:spacing w:after="20"/>
              <w:ind w:left="20"/>
              <w:jc w:val="both"/>
            </w:pPr>
            <w:r>
              <w:rPr>
                <w:rFonts w:ascii="Times New Roman"/>
                <w:b w:val="false"/>
                <w:i w:val="false"/>
                <w:color w:val="000000"/>
                <w:sz w:val="20"/>
              </w:rPr>
              <w:t>
5. Компоненттердің өзара әрекеттесу хаттамалары.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6"/>
          <w:p>
            <w:pPr>
              <w:spacing w:after="20"/>
              <w:ind w:left="20"/>
              <w:jc w:val="both"/>
            </w:pPr>
            <w:r>
              <w:rPr>
                <w:rFonts w:ascii="Times New Roman"/>
                <w:b w:val="false"/>
                <w:i w:val="false"/>
                <w:color w:val="000000"/>
                <w:sz w:val="20"/>
              </w:rPr>
              <w:t>
Дағды 2:</w:t>
            </w:r>
          </w:p>
          <w:bookmarkEnd w:id="196"/>
          <w:p>
            <w:pPr>
              <w:spacing w:after="20"/>
              <w:ind w:left="20"/>
              <w:jc w:val="both"/>
            </w:pPr>
            <w:r>
              <w:rPr>
                <w:rFonts w:ascii="Times New Roman"/>
                <w:b w:val="false"/>
                <w:i w:val="false"/>
                <w:color w:val="000000"/>
                <w:sz w:val="20"/>
              </w:rPr>
              <w:t>
Адами- машиналық өзара іс-қимылды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7"/>
          <w:p>
            <w:pPr>
              <w:spacing w:after="20"/>
              <w:ind w:left="20"/>
              <w:jc w:val="both"/>
            </w:pPr>
            <w:r>
              <w:rPr>
                <w:rFonts w:ascii="Times New Roman"/>
                <w:b w:val="false"/>
                <w:i w:val="false"/>
                <w:color w:val="000000"/>
                <w:sz w:val="20"/>
              </w:rPr>
              <w:t>
Машықтар: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өнімді, пайдаланушы интерфейсін жаңарту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өнімнің ортасын өзгерту.</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8"/>
          <w:p>
            <w:pPr>
              <w:spacing w:after="20"/>
              <w:ind w:left="20"/>
              <w:jc w:val="both"/>
            </w:pPr>
            <w:r>
              <w:rPr>
                <w:rFonts w:ascii="Times New Roman"/>
                <w:b w:val="false"/>
                <w:i w:val="false"/>
                <w:color w:val="000000"/>
                <w:sz w:val="20"/>
              </w:rPr>
              <w:t>
Білімдер: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БҚ өмірлік цикл процестеріне бағытталған физикалық сипаттамалар (жобаны басқару, талаптарды басқару, конфигурация мен өзгерістерді басқару, бағдарламалық қамтылымды талдау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қолданудың функционалдық сипаттамалары.</w:t>
            </w:r>
          </w:p>
          <w:p>
            <w:pPr>
              <w:spacing w:after="20"/>
              <w:ind w:left="20"/>
              <w:jc w:val="both"/>
            </w:pPr>
            <w:r>
              <w:rPr>
                <w:rFonts w:ascii="Times New Roman"/>
                <w:b w:val="false"/>
                <w:i w:val="false"/>
                <w:color w:val="000000"/>
                <w:sz w:val="20"/>
              </w:rPr>
              <w:t>
3. Бағдарламалық қамтылым сапасының негізгі тұжырымдамалары мен атрибуттары.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9"/>
          <w:p>
            <w:pPr>
              <w:spacing w:after="20"/>
              <w:ind w:left="20"/>
              <w:jc w:val="both"/>
            </w:pPr>
            <w:r>
              <w:rPr>
                <w:rFonts w:ascii="Times New Roman"/>
                <w:b w:val="false"/>
                <w:i w:val="false"/>
                <w:color w:val="000000"/>
                <w:sz w:val="20"/>
              </w:rPr>
              <w:t>
Еңбек функциясы 3:</w:t>
            </w:r>
          </w:p>
          <w:bookmarkEnd w:id="199"/>
          <w:p>
            <w:pPr>
              <w:spacing w:after="20"/>
              <w:ind w:left="20"/>
              <w:jc w:val="both"/>
            </w:pPr>
            <w:r>
              <w:rPr>
                <w:rFonts w:ascii="Times New Roman"/>
                <w:b w:val="false"/>
                <w:i w:val="false"/>
                <w:color w:val="000000"/>
                <w:sz w:val="20"/>
              </w:rPr>
              <w:t>
Бағдарламалық құрал архитектурасының нұсқасын таңдауды және бағдарламалық құралдарды іске асыруды және сүйемелдеуді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0"/>
          <w:p>
            <w:pPr>
              <w:spacing w:after="20"/>
              <w:ind w:left="20"/>
              <w:jc w:val="both"/>
            </w:pPr>
            <w:r>
              <w:rPr>
                <w:rFonts w:ascii="Times New Roman"/>
                <w:b w:val="false"/>
                <w:i w:val="false"/>
                <w:color w:val="000000"/>
                <w:sz w:val="20"/>
              </w:rPr>
              <w:t>
Дағды 1:</w:t>
            </w:r>
          </w:p>
          <w:bookmarkEnd w:id="200"/>
          <w:p>
            <w:pPr>
              <w:spacing w:after="20"/>
              <w:ind w:left="20"/>
              <w:jc w:val="both"/>
            </w:pPr>
            <w:r>
              <w:rPr>
                <w:rFonts w:ascii="Times New Roman"/>
                <w:b w:val="false"/>
                <w:i w:val="false"/>
                <w:color w:val="000000"/>
                <w:sz w:val="20"/>
              </w:rPr>
              <w:t>
Бағдарламалық қамтылымның архитектуралық нұсқасын таңдауды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1"/>
          <w:p>
            <w:pPr>
              <w:spacing w:after="20"/>
              <w:ind w:left="20"/>
              <w:jc w:val="both"/>
            </w:pPr>
            <w:r>
              <w:rPr>
                <w:rFonts w:ascii="Times New Roman"/>
                <w:b w:val="false"/>
                <w:i w:val="false"/>
                <w:color w:val="000000"/>
                <w:sz w:val="20"/>
              </w:rPr>
              <w:t>
Машықтар:</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архитектуралық нұсқасын бағалауды және таңдауды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компоненттің сапалық сипаттамаларының анықтамаларын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компоненттің орналасу түрі мен архитектурасын бағалау мен таңдауды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 компоненттерінің қабаттарын, әр қабат немесе компонент үшін дизайн үлгілерін (стильдерін) бағалауды және таңдауды бақылау.</w:t>
            </w:r>
          </w:p>
          <w:p>
            <w:pPr>
              <w:spacing w:after="20"/>
              <w:ind w:left="20"/>
              <w:jc w:val="both"/>
            </w:pPr>
            <w:r>
              <w:rPr>
                <w:rFonts w:ascii="Times New Roman"/>
                <w:b w:val="false"/>
                <w:i w:val="false"/>
                <w:color w:val="000000"/>
                <w:sz w:val="20"/>
              </w:rPr>
              <w:t>
5. Бағдарламалық қамтылым архитектурасының нұсқасын таңдау процесін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2"/>
          <w:p>
            <w:pPr>
              <w:spacing w:after="20"/>
              <w:ind w:left="20"/>
              <w:jc w:val="both"/>
            </w:pPr>
            <w:r>
              <w:rPr>
                <w:rFonts w:ascii="Times New Roman"/>
                <w:b w:val="false"/>
                <w:i w:val="false"/>
                <w:color w:val="000000"/>
                <w:sz w:val="20"/>
              </w:rPr>
              <w:t>
Білімдер:</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Компоненттер мен бағдарламалық блоктардың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Компоненттердің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Өмірлік цикл процестеріне бағытталған физикалық сипаттамалар.</w:t>
            </w:r>
          </w:p>
          <w:p>
            <w:pPr>
              <w:spacing w:after="20"/>
              <w:ind w:left="20"/>
              <w:jc w:val="both"/>
            </w:pPr>
            <w:r>
              <w:rPr>
                <w:rFonts w:ascii="Times New Roman"/>
                <w:b w:val="false"/>
                <w:i w:val="false"/>
                <w:color w:val="000000"/>
                <w:sz w:val="20"/>
              </w:rPr>
              <w:t>
6. Бағдарламалық қамтылымды қолданудың функционалдық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3"/>
          <w:p>
            <w:pPr>
              <w:spacing w:after="20"/>
              <w:ind w:left="20"/>
              <w:jc w:val="both"/>
            </w:pPr>
            <w:r>
              <w:rPr>
                <w:rFonts w:ascii="Times New Roman"/>
                <w:b w:val="false"/>
                <w:i w:val="false"/>
                <w:color w:val="000000"/>
                <w:sz w:val="20"/>
              </w:rPr>
              <w:t>
Дағды 2:</w:t>
            </w:r>
          </w:p>
          <w:bookmarkEnd w:id="203"/>
          <w:p>
            <w:pPr>
              <w:spacing w:after="20"/>
              <w:ind w:left="20"/>
              <w:jc w:val="both"/>
            </w:pPr>
            <w:r>
              <w:rPr>
                <w:rFonts w:ascii="Times New Roman"/>
                <w:b w:val="false"/>
                <w:i w:val="false"/>
                <w:color w:val="000000"/>
                <w:sz w:val="20"/>
              </w:rPr>
              <w:t>
Бағдарламалық құралдардың іске асырылуын және сүйемелденуін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04"/>
          <w:p>
            <w:pPr>
              <w:spacing w:after="20"/>
              <w:ind w:left="20"/>
              <w:jc w:val="both"/>
            </w:pPr>
            <w:r>
              <w:rPr>
                <w:rFonts w:ascii="Times New Roman"/>
                <w:b w:val="false"/>
                <w:i w:val="false"/>
                <w:color w:val="000000"/>
                <w:sz w:val="20"/>
              </w:rPr>
              <w:t>
Машықтар:</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құралдардың іске асырылуын және сүйемелденуін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 компоненттерін іске асырудың егжей-тегжейіне байланысты мүмкін мәселелерді анықтау және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Компоненттерден бағдарламалық құралды құру және құрастыру процесін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құралдарды сүйемелдеу кезеңінде ықтимал мәселелерді, оларды шешу жолдарын анықтау.</w:t>
            </w:r>
          </w:p>
          <w:p>
            <w:pPr>
              <w:spacing w:after="20"/>
              <w:ind w:left="20"/>
              <w:jc w:val="both"/>
            </w:pPr>
            <w:r>
              <w:rPr>
                <w:rFonts w:ascii="Times New Roman"/>
                <w:b w:val="false"/>
                <w:i w:val="false"/>
                <w:color w:val="000000"/>
                <w:sz w:val="20"/>
              </w:rPr>
              <w:t>
5. Компоненттерді қайта пайдалану шешімдерін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5"/>
          <w:p>
            <w:pPr>
              <w:spacing w:after="20"/>
              <w:ind w:left="20"/>
              <w:jc w:val="both"/>
            </w:pPr>
            <w:r>
              <w:rPr>
                <w:rFonts w:ascii="Times New Roman"/>
                <w:b w:val="false"/>
                <w:i w:val="false"/>
                <w:color w:val="000000"/>
                <w:sz w:val="20"/>
              </w:rPr>
              <w:t>
Білімдер:</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құралдарға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 тәуелділіктерінің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Компоненттердің типтері.</w:t>
            </w:r>
          </w:p>
          <w:p>
            <w:pPr>
              <w:spacing w:after="20"/>
              <w:ind w:left="20"/>
              <w:jc w:val="both"/>
            </w:pPr>
            <w:r>
              <w:rPr>
                <w:rFonts w:ascii="Times New Roman"/>
                <w:b w:val="false"/>
                <w:i w:val="false"/>
                <w:color w:val="000000"/>
                <w:sz w:val="20"/>
              </w:rPr>
              <w:t>
4. Бағдарламалық қамтылымды әзірлеу, талдау және жобалау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06"/>
          <w:p>
            <w:pPr>
              <w:spacing w:after="20"/>
              <w:ind w:left="20"/>
              <w:jc w:val="both"/>
            </w:pPr>
            <w:r>
              <w:rPr>
                <w:rFonts w:ascii="Times New Roman"/>
                <w:b w:val="false"/>
                <w:i w:val="false"/>
                <w:color w:val="000000"/>
                <w:sz w:val="20"/>
              </w:rPr>
              <w:t>
Жүйелік ойлау;</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Қарым-қатынас дағдылары және іскерлік хат алмасу.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7"/>
          <w:p>
            <w:pPr>
              <w:spacing w:after="20"/>
              <w:ind w:left="20"/>
              <w:jc w:val="both"/>
            </w:pPr>
            <w:r>
              <w:rPr>
                <w:rFonts w:ascii="Times New Roman"/>
                <w:b w:val="false"/>
                <w:i w:val="false"/>
                <w:color w:val="000000"/>
                <w:sz w:val="20"/>
              </w:rPr>
              <w:t xml:space="preserve">
- </w:t>
            </w:r>
          </w:p>
          <w:bookmarkEnd w:id="207"/>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8"/>
          <w:p>
            <w:pPr>
              <w:spacing w:after="20"/>
              <w:ind w:left="20"/>
              <w:jc w:val="both"/>
            </w:pPr>
            <w:r>
              <w:rPr>
                <w:rFonts w:ascii="Times New Roman"/>
                <w:b w:val="false"/>
                <w:i w:val="false"/>
                <w:color w:val="000000"/>
                <w:sz w:val="20"/>
              </w:rPr>
              <w:t>
Білім деңгейі:</w:t>
            </w:r>
          </w:p>
          <w:bookmarkEnd w:id="20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9"/>
          <w:p>
            <w:pPr>
              <w:spacing w:after="20"/>
              <w:ind w:left="20"/>
              <w:jc w:val="both"/>
            </w:pPr>
            <w:r>
              <w:rPr>
                <w:rFonts w:ascii="Times New Roman"/>
                <w:b w:val="false"/>
                <w:i w:val="false"/>
                <w:color w:val="000000"/>
                <w:sz w:val="20"/>
              </w:rPr>
              <w:t>
Мамандық:</w:t>
            </w:r>
          </w:p>
          <w:bookmarkEnd w:id="209"/>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0"/>
          <w:p>
            <w:pPr>
              <w:spacing w:after="20"/>
              <w:ind w:left="20"/>
              <w:jc w:val="both"/>
            </w:pPr>
            <w:r>
              <w:rPr>
                <w:rFonts w:ascii="Times New Roman"/>
                <w:b w:val="false"/>
                <w:i w:val="false"/>
                <w:color w:val="000000"/>
                <w:sz w:val="20"/>
              </w:rPr>
              <w:t>
Білім деңгейі:</w:t>
            </w:r>
          </w:p>
          <w:bookmarkEnd w:id="210"/>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1"/>
          <w:p>
            <w:pPr>
              <w:spacing w:after="20"/>
              <w:ind w:left="20"/>
              <w:jc w:val="both"/>
            </w:pPr>
            <w:r>
              <w:rPr>
                <w:rFonts w:ascii="Times New Roman"/>
                <w:b w:val="false"/>
                <w:i w:val="false"/>
                <w:color w:val="000000"/>
                <w:sz w:val="20"/>
              </w:rPr>
              <w:t>
Мамандық:</w:t>
            </w:r>
          </w:p>
          <w:bookmarkEnd w:id="2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12"/>
          <w:p>
            <w:pPr>
              <w:spacing w:after="20"/>
              <w:ind w:left="20"/>
              <w:jc w:val="both"/>
            </w:pPr>
            <w:r>
              <w:rPr>
                <w:rFonts w:ascii="Times New Roman"/>
                <w:b w:val="false"/>
                <w:i w:val="false"/>
                <w:color w:val="000000"/>
                <w:sz w:val="20"/>
              </w:rPr>
              <w:t>
Біліктілік:</w:t>
            </w:r>
          </w:p>
          <w:bookmarkEnd w:id="2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білімі бар болса, тәжірибессіз, бейінді білімі болмаса салада кемінде 1 жыл (не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Дизайнды әзірлеудің әртүрлі әдістері мен принциптерін қолдана отырып, өнімнің жалпы дизайнын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3"/>
          <w:p>
            <w:pPr>
              <w:spacing w:after="20"/>
              <w:ind w:left="20"/>
              <w:jc w:val="both"/>
            </w:pPr>
            <w:r>
              <w:rPr>
                <w:rFonts w:ascii="Times New Roman"/>
                <w:b w:val="false"/>
                <w:i w:val="false"/>
                <w:color w:val="000000"/>
                <w:sz w:val="20"/>
              </w:rPr>
              <w:t>
1. Пайдаланушы интерфейсінің дизайны үшін макетті дайындау</w:t>
            </w:r>
          </w:p>
          <w:bookmarkEnd w:id="213"/>
          <w:p>
            <w:pPr>
              <w:spacing w:after="20"/>
              <w:ind w:left="20"/>
              <w:jc w:val="both"/>
            </w:pPr>
            <w:r>
              <w:rPr>
                <w:rFonts w:ascii="Times New Roman"/>
                <w:b w:val="false"/>
                <w:i w:val="false"/>
                <w:color w:val="000000"/>
                <w:sz w:val="20"/>
              </w:rPr>
              <w:t>
2. Пайдаланушы интерфейсінің дизайнын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14"/>
          <w:p>
            <w:pPr>
              <w:spacing w:after="20"/>
              <w:ind w:left="20"/>
              <w:jc w:val="both"/>
            </w:pPr>
            <w:r>
              <w:rPr>
                <w:rFonts w:ascii="Times New Roman"/>
                <w:b w:val="false"/>
                <w:i w:val="false"/>
                <w:color w:val="000000"/>
                <w:sz w:val="20"/>
              </w:rPr>
              <w:t>
Еңбек функциясы 1:</w:t>
            </w:r>
          </w:p>
          <w:bookmarkEnd w:id="214"/>
          <w:p>
            <w:pPr>
              <w:spacing w:after="20"/>
              <w:ind w:left="20"/>
              <w:jc w:val="both"/>
            </w:pPr>
            <w:r>
              <w:rPr>
                <w:rFonts w:ascii="Times New Roman"/>
                <w:b w:val="false"/>
                <w:i w:val="false"/>
                <w:color w:val="000000"/>
                <w:sz w:val="20"/>
              </w:rPr>
              <w:t>
Пайдаланушы интерфейсінің дизайны үшін орналасуды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5"/>
          <w:p>
            <w:pPr>
              <w:spacing w:after="20"/>
              <w:ind w:left="20"/>
              <w:jc w:val="both"/>
            </w:pPr>
            <w:r>
              <w:rPr>
                <w:rFonts w:ascii="Times New Roman"/>
                <w:b w:val="false"/>
                <w:i w:val="false"/>
                <w:color w:val="000000"/>
                <w:sz w:val="20"/>
              </w:rPr>
              <w:t>
Дағды 1:</w:t>
            </w:r>
          </w:p>
          <w:bookmarkEnd w:id="215"/>
          <w:p>
            <w:pPr>
              <w:spacing w:after="20"/>
              <w:ind w:left="20"/>
              <w:jc w:val="both"/>
            </w:pPr>
            <w:r>
              <w:rPr>
                <w:rFonts w:ascii="Times New Roman"/>
                <w:b w:val="false"/>
                <w:i w:val="false"/>
                <w:color w:val="000000"/>
                <w:sz w:val="20"/>
              </w:rPr>
              <w:t>
Жоба дизайнын әзірлеу міндеттерін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6"/>
          <w:p>
            <w:pPr>
              <w:spacing w:after="20"/>
              <w:ind w:left="20"/>
              <w:jc w:val="both"/>
            </w:pPr>
            <w:r>
              <w:rPr>
                <w:rFonts w:ascii="Times New Roman"/>
                <w:b w:val="false"/>
                <w:i w:val="false"/>
                <w:color w:val="000000"/>
                <w:sz w:val="20"/>
              </w:rPr>
              <w:t>
Машықтар:</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пайдаланушы интерфейсі үшін қажетті дизайнды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Дизайнның соңғы тенденцияларын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Өзара әрекеттесу үлгілерін, пайдаланушы тапсырмаларының ағындарын және UI-сипаттамаларын анықтау.</w:t>
            </w:r>
          </w:p>
          <w:p>
            <w:pPr>
              <w:spacing w:after="20"/>
              <w:ind w:left="20"/>
              <w:jc w:val="both"/>
            </w:pPr>
            <w:r>
              <w:rPr>
                <w:rFonts w:ascii="Times New Roman"/>
                <w:b w:val="false"/>
                <w:i w:val="false"/>
                <w:color w:val="000000"/>
                <w:sz w:val="20"/>
              </w:rPr>
              <w:t>
4. Сценарийлерді әзірлеу, барлық кезеңдерде пайдаланушы тәжірибесін, өзара әрекеттесу үлгілерін және әр экранның дизайнын қарастыру.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7"/>
          <w:p>
            <w:pPr>
              <w:spacing w:after="20"/>
              <w:ind w:left="20"/>
              <w:jc w:val="both"/>
            </w:pPr>
            <w:r>
              <w:rPr>
                <w:rFonts w:ascii="Times New Roman"/>
                <w:b w:val="false"/>
                <w:i w:val="false"/>
                <w:color w:val="000000"/>
                <w:sz w:val="20"/>
              </w:rPr>
              <w:t>
Білімдер: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дизайнын жасауға арналған ең жаңа графикалық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интерфейсіне қойылатын талаптар, UI дизайнын жобалау әдістері.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8"/>
          <w:p>
            <w:pPr>
              <w:spacing w:after="20"/>
              <w:ind w:left="20"/>
              <w:jc w:val="both"/>
            </w:pPr>
            <w:r>
              <w:rPr>
                <w:rFonts w:ascii="Times New Roman"/>
                <w:b w:val="false"/>
                <w:i w:val="false"/>
                <w:color w:val="000000"/>
                <w:sz w:val="20"/>
              </w:rPr>
              <w:t>
Дағды 2:</w:t>
            </w:r>
          </w:p>
          <w:bookmarkEnd w:id="218"/>
          <w:p>
            <w:pPr>
              <w:spacing w:after="20"/>
              <w:ind w:left="20"/>
              <w:jc w:val="both"/>
            </w:pPr>
            <w:r>
              <w:rPr>
                <w:rFonts w:ascii="Times New Roman"/>
                <w:b w:val="false"/>
                <w:i w:val="false"/>
                <w:color w:val="000000"/>
                <w:sz w:val="20"/>
              </w:rPr>
              <w:t>
Өнімдегі ауысулардың қисындылығы мен дәйектілігін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9"/>
          <w:p>
            <w:pPr>
              <w:spacing w:after="20"/>
              <w:ind w:left="20"/>
              <w:jc w:val="both"/>
            </w:pPr>
            <w:r>
              <w:rPr>
                <w:rFonts w:ascii="Times New Roman"/>
                <w:b w:val="false"/>
                <w:i w:val="false"/>
                <w:color w:val="000000"/>
                <w:sz w:val="20"/>
              </w:rPr>
              <w:t>
Машықтар:</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ыңғайлы, функционалды және эстетикалық тартымды интерфейсінің графикалық макеттерін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Nbording әзірлеу-бұл жаңа пайдаланушыға арналған процесс.</w:t>
            </w:r>
          </w:p>
          <w:p>
            <w:pPr>
              <w:spacing w:after="20"/>
              <w:ind w:left="20"/>
              <w:jc w:val="both"/>
            </w:pPr>
            <w:r>
              <w:rPr>
                <w:rFonts w:ascii="Times New Roman"/>
                <w:b w:val="false"/>
                <w:i w:val="false"/>
                <w:color w:val="000000"/>
                <w:sz w:val="20"/>
              </w:rPr>
              <w:t>
3. Соңғы жаңа графикалық пакеттермен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0"/>
          <w:p>
            <w:pPr>
              <w:spacing w:after="20"/>
              <w:ind w:left="20"/>
              <w:jc w:val="both"/>
            </w:pPr>
            <w:r>
              <w:rPr>
                <w:rFonts w:ascii="Times New Roman"/>
                <w:b w:val="false"/>
                <w:i w:val="false"/>
                <w:color w:val="000000"/>
                <w:sz w:val="20"/>
              </w:rPr>
              <w:t>
Білімдер:</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интерфейстерін жобалауға арналған заманауи бағдарламалық қосымшалар.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интерфейсіне қойылатын талаптар.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1"/>
          <w:p>
            <w:pPr>
              <w:spacing w:after="20"/>
              <w:ind w:left="20"/>
              <w:jc w:val="both"/>
            </w:pPr>
            <w:r>
              <w:rPr>
                <w:rFonts w:ascii="Times New Roman"/>
                <w:b w:val="false"/>
                <w:i w:val="false"/>
                <w:color w:val="000000"/>
                <w:sz w:val="20"/>
              </w:rPr>
              <w:t>
Еңбек функциясы 2:</w:t>
            </w:r>
          </w:p>
          <w:bookmarkEnd w:id="221"/>
          <w:p>
            <w:pPr>
              <w:spacing w:after="20"/>
              <w:ind w:left="20"/>
              <w:jc w:val="both"/>
            </w:pPr>
            <w:r>
              <w:rPr>
                <w:rFonts w:ascii="Times New Roman"/>
                <w:b w:val="false"/>
                <w:i w:val="false"/>
                <w:color w:val="000000"/>
                <w:sz w:val="20"/>
              </w:rPr>
              <w:t>
Пайдаланушы интерфейсінің дизайнын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2"/>
          <w:p>
            <w:pPr>
              <w:spacing w:after="20"/>
              <w:ind w:left="20"/>
              <w:jc w:val="both"/>
            </w:pPr>
            <w:r>
              <w:rPr>
                <w:rFonts w:ascii="Times New Roman"/>
                <w:b w:val="false"/>
                <w:i w:val="false"/>
                <w:color w:val="000000"/>
                <w:sz w:val="20"/>
              </w:rPr>
              <w:t>
Дағды 1:</w:t>
            </w:r>
          </w:p>
          <w:bookmarkEnd w:id="222"/>
          <w:p>
            <w:pPr>
              <w:spacing w:after="20"/>
              <w:ind w:left="20"/>
              <w:jc w:val="both"/>
            </w:pPr>
            <w:r>
              <w:rPr>
                <w:rFonts w:ascii="Times New Roman"/>
                <w:b w:val="false"/>
                <w:i w:val="false"/>
                <w:color w:val="000000"/>
                <w:sz w:val="20"/>
              </w:rPr>
              <w:t xml:space="preserve">
Бағдарламалық қамтылымның функционалдығына қатысты пайдаланушы интерфейсінің дизайн стратегиясын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3"/>
          <w:p>
            <w:pPr>
              <w:spacing w:after="20"/>
              <w:ind w:left="20"/>
              <w:jc w:val="both"/>
            </w:pPr>
            <w:r>
              <w:rPr>
                <w:rFonts w:ascii="Times New Roman"/>
                <w:b w:val="false"/>
                <w:i w:val="false"/>
                <w:color w:val="000000"/>
                <w:sz w:val="20"/>
              </w:rPr>
              <w:t>
Машықтар:</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ПИ негізгі элементтерін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қойылатын талаптарға қатысты юзабилити стилін айқындау.</w:t>
            </w:r>
          </w:p>
          <w:p>
            <w:pPr>
              <w:spacing w:after="20"/>
              <w:ind w:left="20"/>
              <w:jc w:val="both"/>
            </w:pPr>
            <w:r>
              <w:rPr>
                <w:rFonts w:ascii="Times New Roman"/>
                <w:b w:val="false"/>
                <w:i w:val="false"/>
                <w:color w:val="000000"/>
                <w:sz w:val="20"/>
              </w:rPr>
              <w:t>
3. БҚ-да ПИ-ге қойылатын талаптарды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4"/>
          <w:p>
            <w:pPr>
              <w:spacing w:after="20"/>
              <w:ind w:left="20"/>
              <w:jc w:val="both"/>
            </w:pPr>
            <w:r>
              <w:rPr>
                <w:rFonts w:ascii="Times New Roman"/>
                <w:b w:val="false"/>
                <w:i w:val="false"/>
                <w:color w:val="000000"/>
                <w:sz w:val="20"/>
              </w:rPr>
              <w:t>
Білімдер:</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БҚ дизайнын құжаттау және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Юзабилити әдістерінің әлеуметтік факторлары, физикалық және психологиялық эргономика принциптері.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25"/>
          <w:p>
            <w:pPr>
              <w:spacing w:after="20"/>
              <w:ind w:left="20"/>
              <w:jc w:val="both"/>
            </w:pPr>
            <w:r>
              <w:rPr>
                <w:rFonts w:ascii="Times New Roman"/>
                <w:b w:val="false"/>
                <w:i w:val="false"/>
                <w:color w:val="000000"/>
                <w:sz w:val="20"/>
              </w:rPr>
              <w:t>
Дағды 2:</w:t>
            </w:r>
          </w:p>
          <w:bookmarkEnd w:id="225"/>
          <w:p>
            <w:pPr>
              <w:spacing w:after="20"/>
              <w:ind w:left="20"/>
              <w:jc w:val="both"/>
            </w:pPr>
            <w:r>
              <w:rPr>
                <w:rFonts w:ascii="Times New Roman"/>
                <w:b w:val="false"/>
                <w:i w:val="false"/>
                <w:color w:val="000000"/>
                <w:sz w:val="20"/>
              </w:rPr>
              <w:t>
Пайдаланушы интерфейсінің макеттерін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26"/>
          <w:p>
            <w:pPr>
              <w:spacing w:after="20"/>
              <w:ind w:left="20"/>
              <w:jc w:val="both"/>
            </w:pPr>
            <w:r>
              <w:rPr>
                <w:rFonts w:ascii="Times New Roman"/>
                <w:b w:val="false"/>
                <w:i w:val="false"/>
                <w:color w:val="000000"/>
                <w:sz w:val="20"/>
              </w:rPr>
              <w:t>
Машықтар:</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Пайдаланушы интерфейсі дизайнының негізгі компоненттерімен жұмыс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бағдарламалық құрал функциясында дизайнды визуалды сәйкестендіруді іске қосыңыз.</w:t>
            </w:r>
          </w:p>
          <w:p>
            <w:pPr>
              <w:spacing w:after="20"/>
              <w:ind w:left="20"/>
              <w:jc w:val="both"/>
            </w:pPr>
            <w:r>
              <w:rPr>
                <w:rFonts w:ascii="Times New Roman"/>
                <w:b w:val="false"/>
                <w:i w:val="false"/>
                <w:color w:val="000000"/>
                <w:sz w:val="20"/>
              </w:rPr>
              <w:t>
3. Қажет болған жағдайда фреймдерді, макеттерді және техникалық ерекшеліктерді әзірлеу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27"/>
          <w:p>
            <w:pPr>
              <w:spacing w:after="20"/>
              <w:ind w:left="20"/>
              <w:jc w:val="both"/>
            </w:pPr>
            <w:r>
              <w:rPr>
                <w:rFonts w:ascii="Times New Roman"/>
                <w:b w:val="false"/>
                <w:i w:val="false"/>
                <w:color w:val="000000"/>
                <w:sz w:val="20"/>
              </w:rPr>
              <w:t>
Білімдер:</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1.Digital – дизайнда заманауи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Аспаптық жобалау және дизайн құралдары, орналасу негіздері.</w:t>
            </w:r>
          </w:p>
          <w:p>
            <w:pPr>
              <w:spacing w:after="20"/>
              <w:ind w:left="20"/>
              <w:jc w:val="both"/>
            </w:pPr>
            <w:r>
              <w:rPr>
                <w:rFonts w:ascii="Times New Roman"/>
                <w:b w:val="false"/>
                <w:i w:val="false"/>
                <w:color w:val="000000"/>
                <w:sz w:val="20"/>
              </w:rPr>
              <w:t>
3.3.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28"/>
          <w:p>
            <w:pPr>
              <w:spacing w:after="20"/>
              <w:ind w:left="20"/>
              <w:jc w:val="both"/>
            </w:pPr>
            <w:r>
              <w:rPr>
                <w:rFonts w:ascii="Times New Roman"/>
                <w:b w:val="false"/>
                <w:i w:val="false"/>
                <w:color w:val="000000"/>
                <w:sz w:val="20"/>
              </w:rPr>
              <w:t>
Жауапкершілік;</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ұйымдастырушылық.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сәулетші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 сәулетшісі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29"/>
          <w:p>
            <w:pPr>
              <w:spacing w:after="20"/>
              <w:ind w:left="20"/>
              <w:jc w:val="both"/>
            </w:pPr>
            <w:r>
              <w:rPr>
                <w:rFonts w:ascii="Times New Roman"/>
                <w:b w:val="false"/>
                <w:i w:val="false"/>
                <w:color w:val="000000"/>
                <w:sz w:val="20"/>
              </w:rPr>
              <w:t>
Білім деңгейі:</w:t>
            </w:r>
          </w:p>
          <w:bookmarkEnd w:id="229"/>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30"/>
          <w:p>
            <w:pPr>
              <w:spacing w:after="20"/>
              <w:ind w:left="20"/>
              <w:jc w:val="both"/>
            </w:pPr>
            <w:r>
              <w:rPr>
                <w:rFonts w:ascii="Times New Roman"/>
                <w:b w:val="false"/>
                <w:i w:val="false"/>
                <w:color w:val="000000"/>
                <w:sz w:val="20"/>
              </w:rPr>
              <w:t>
Мамандық:</w:t>
            </w:r>
          </w:p>
          <w:bookmarkEnd w:id="23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1"/>
          <w:p>
            <w:pPr>
              <w:spacing w:after="20"/>
              <w:ind w:left="20"/>
              <w:jc w:val="both"/>
            </w:pPr>
            <w:r>
              <w:rPr>
                <w:rFonts w:ascii="Times New Roman"/>
                <w:b w:val="false"/>
                <w:i w:val="false"/>
                <w:color w:val="000000"/>
                <w:sz w:val="20"/>
              </w:rPr>
              <w:t>
Біліктілік:</w:t>
            </w:r>
          </w:p>
          <w:bookmarkEnd w:id="23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32"/>
          <w:p>
            <w:pPr>
              <w:spacing w:after="20"/>
              <w:ind w:left="20"/>
              <w:jc w:val="both"/>
            </w:pPr>
            <w:r>
              <w:rPr>
                <w:rFonts w:ascii="Times New Roman"/>
                <w:b w:val="false"/>
                <w:i w:val="false"/>
                <w:color w:val="000000"/>
                <w:sz w:val="20"/>
              </w:rPr>
              <w:t>
Білім деңгейі:</w:t>
            </w:r>
          </w:p>
          <w:bookmarkEnd w:id="23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33"/>
          <w:p>
            <w:pPr>
              <w:spacing w:after="20"/>
              <w:ind w:left="20"/>
              <w:jc w:val="both"/>
            </w:pPr>
            <w:r>
              <w:rPr>
                <w:rFonts w:ascii="Times New Roman"/>
                <w:b w:val="false"/>
                <w:i w:val="false"/>
                <w:color w:val="000000"/>
                <w:sz w:val="20"/>
              </w:rPr>
              <w:t>
Мамандық:</w:t>
            </w:r>
          </w:p>
          <w:bookmarkEnd w:id="23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34"/>
          <w:p>
            <w:pPr>
              <w:spacing w:after="20"/>
              <w:ind w:left="20"/>
              <w:jc w:val="both"/>
            </w:pPr>
            <w:r>
              <w:rPr>
                <w:rFonts w:ascii="Times New Roman"/>
                <w:b w:val="false"/>
                <w:i w:val="false"/>
                <w:color w:val="000000"/>
                <w:sz w:val="20"/>
              </w:rPr>
              <w:t>
Біліктілік:</w:t>
            </w:r>
          </w:p>
          <w:bookmarkEnd w:id="2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архитектурасының дамуын басқару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5"/>
          <w:p>
            <w:pPr>
              <w:spacing w:after="20"/>
              <w:ind w:left="20"/>
              <w:jc w:val="both"/>
            </w:pPr>
            <w:r>
              <w:rPr>
                <w:rFonts w:ascii="Times New Roman"/>
                <w:b w:val="false"/>
                <w:i w:val="false"/>
                <w:color w:val="000000"/>
                <w:sz w:val="20"/>
              </w:rPr>
              <w:t>
1. Ерекшеліктер бойынша бағдарламалық бұйым жүйесін іске асыру тұжырымдамасын әзірлеу.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архитектурасын дамытуды басқару.</w:t>
            </w:r>
          </w:p>
          <w:p>
            <w:pPr>
              <w:spacing w:after="20"/>
              <w:ind w:left="20"/>
              <w:jc w:val="both"/>
            </w:pPr>
            <w:r>
              <w:rPr>
                <w:rFonts w:ascii="Times New Roman"/>
                <w:b w:val="false"/>
                <w:i w:val="false"/>
                <w:color w:val="000000"/>
                <w:sz w:val="20"/>
              </w:rPr>
              <w:t>
3. Жүйені іске асыруда архитектуралық шешімдердің орындалуын бақылау, жобаны іске асыру процесін талдау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36"/>
          <w:p>
            <w:pPr>
              <w:spacing w:after="20"/>
              <w:ind w:left="20"/>
              <w:jc w:val="both"/>
            </w:pPr>
            <w:r>
              <w:rPr>
                <w:rFonts w:ascii="Times New Roman"/>
                <w:b w:val="false"/>
                <w:i w:val="false"/>
                <w:color w:val="000000"/>
                <w:sz w:val="20"/>
              </w:rPr>
              <w:t>
Еңбек функциясы 1:</w:t>
            </w:r>
          </w:p>
          <w:bookmarkEnd w:id="236"/>
          <w:p>
            <w:pPr>
              <w:spacing w:after="20"/>
              <w:ind w:left="20"/>
              <w:jc w:val="both"/>
            </w:pPr>
            <w:r>
              <w:rPr>
                <w:rFonts w:ascii="Times New Roman"/>
                <w:b w:val="false"/>
                <w:i w:val="false"/>
                <w:color w:val="000000"/>
                <w:sz w:val="20"/>
              </w:rPr>
              <w:t>
Ерекшеліктер бойынша бағдарламалық бұйым жүйесін іске асыру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37"/>
          <w:p>
            <w:pPr>
              <w:spacing w:after="20"/>
              <w:ind w:left="20"/>
              <w:jc w:val="both"/>
            </w:pPr>
            <w:r>
              <w:rPr>
                <w:rFonts w:ascii="Times New Roman"/>
                <w:b w:val="false"/>
                <w:i w:val="false"/>
                <w:color w:val="000000"/>
                <w:sz w:val="20"/>
              </w:rPr>
              <w:t>
Дағды 1:</w:t>
            </w:r>
          </w:p>
          <w:bookmarkEnd w:id="237"/>
          <w:p>
            <w:pPr>
              <w:spacing w:after="20"/>
              <w:ind w:left="20"/>
              <w:jc w:val="both"/>
            </w:pPr>
            <w:r>
              <w:rPr>
                <w:rFonts w:ascii="Times New Roman"/>
                <w:b w:val="false"/>
                <w:i w:val="false"/>
                <w:color w:val="000000"/>
                <w:sz w:val="20"/>
              </w:rPr>
              <w:t>
Ерекшеліктер бойынша бағдарламалық бұйымдарды іске асыру тұжырымдамасын әзірлеуге қатысу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8"/>
          <w:p>
            <w:pPr>
              <w:spacing w:after="20"/>
              <w:ind w:left="20"/>
              <w:jc w:val="both"/>
            </w:pPr>
            <w:r>
              <w:rPr>
                <w:rFonts w:ascii="Times New Roman"/>
                <w:b w:val="false"/>
                <w:i w:val="false"/>
                <w:color w:val="000000"/>
                <w:sz w:val="20"/>
              </w:rPr>
              <w:t>
Машықтар: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1. Интеграцияланған даму орталарына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қамтылымға қойылатын талаптарды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Талаптардың ерекшеліктері бойынша тест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Құзыреттілік шеңберінде шешімдер қабылдау.</w:t>
            </w:r>
          </w:p>
          <w:p>
            <w:pPr>
              <w:spacing w:after="20"/>
              <w:ind w:left="20"/>
              <w:jc w:val="both"/>
            </w:pPr>
            <w:r>
              <w:rPr>
                <w:rFonts w:ascii="Times New Roman"/>
                <w:b w:val="false"/>
                <w:i w:val="false"/>
                <w:color w:val="000000"/>
                <w:sz w:val="20"/>
              </w:rPr>
              <w:t>
5. Әзірлеушілер тобын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9"/>
          <w:p>
            <w:pPr>
              <w:spacing w:after="20"/>
              <w:ind w:left="20"/>
              <w:jc w:val="both"/>
            </w:pPr>
            <w:r>
              <w:rPr>
                <w:rFonts w:ascii="Times New Roman"/>
                <w:b w:val="false"/>
                <w:i w:val="false"/>
                <w:color w:val="000000"/>
                <w:sz w:val="20"/>
              </w:rPr>
              <w:t>
Білімдер: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формальды талаптар мен ерекшеліктерді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бағытталған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Тиімді талдаудың негізгі әдістері мен құралдары және жобалау.</w:t>
            </w:r>
          </w:p>
          <w:p>
            <w:pPr>
              <w:spacing w:after="20"/>
              <w:ind w:left="20"/>
              <w:jc w:val="both"/>
            </w:pPr>
            <w:r>
              <w:rPr>
                <w:rFonts w:ascii="Times New Roman"/>
                <w:b w:val="false"/>
                <w:i w:val="false"/>
                <w:color w:val="000000"/>
                <w:sz w:val="20"/>
              </w:rPr>
              <w:t>
5. Заманауи CASE жүйелерінің ерекшеліктерінің және модельдеу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40"/>
          <w:p>
            <w:pPr>
              <w:spacing w:after="20"/>
              <w:ind w:left="20"/>
              <w:jc w:val="both"/>
            </w:pPr>
            <w:r>
              <w:rPr>
                <w:rFonts w:ascii="Times New Roman"/>
                <w:b w:val="false"/>
                <w:i w:val="false"/>
                <w:color w:val="000000"/>
                <w:sz w:val="20"/>
              </w:rPr>
              <w:t>
Дағды 2:</w:t>
            </w:r>
          </w:p>
          <w:bookmarkEnd w:id="240"/>
          <w:p>
            <w:pPr>
              <w:spacing w:after="20"/>
              <w:ind w:left="20"/>
              <w:jc w:val="both"/>
            </w:pPr>
            <w:r>
              <w:rPr>
                <w:rFonts w:ascii="Times New Roman"/>
                <w:b w:val="false"/>
                <w:i w:val="false"/>
                <w:color w:val="000000"/>
                <w:sz w:val="20"/>
              </w:rPr>
              <w:t>
Жоба архитектурасының дұрыстығы мен оңтайлылығының өлшемшарттарын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1"/>
          <w:p>
            <w:pPr>
              <w:spacing w:after="20"/>
              <w:ind w:left="20"/>
              <w:jc w:val="both"/>
            </w:pPr>
            <w:r>
              <w:rPr>
                <w:rFonts w:ascii="Times New Roman"/>
                <w:b w:val="false"/>
                <w:i w:val="false"/>
                <w:color w:val="000000"/>
                <w:sz w:val="20"/>
              </w:rPr>
              <w:t>
Машықтар: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кодтың компьютерлік жүйенің архитектурасына сәйкестігін бағалау.</w:t>
            </w:r>
          </w:p>
          <w:p>
            <w:pPr>
              <w:spacing w:after="20"/>
              <w:ind w:left="20"/>
              <w:jc w:val="both"/>
            </w:pPr>
            <w:r>
              <w:rPr>
                <w:rFonts w:ascii="Times New Roman"/>
                <w:b w:val="false"/>
                <w:i w:val="false"/>
                <w:color w:val="000000"/>
                <w:sz w:val="20"/>
              </w:rPr>
              <w:t>
3. Ресми ерекшеліктерді тексеру әдістері мен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2"/>
          <w:p>
            <w:pPr>
              <w:spacing w:after="20"/>
              <w:ind w:left="20"/>
              <w:jc w:val="both"/>
            </w:pPr>
            <w:r>
              <w:rPr>
                <w:rFonts w:ascii="Times New Roman"/>
                <w:b w:val="false"/>
                <w:i w:val="false"/>
                <w:color w:val="000000"/>
                <w:sz w:val="20"/>
              </w:rPr>
              <w:t>
Білімдер: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тапсырыс берілген функционалдығы мен сапасын бақылау үшін орындалатын кодты құру үшін формальды талаптар мен ерекшеліктерді әзірлеу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Ерекшелік және модельдеу тілдері.</w:t>
            </w:r>
          </w:p>
          <w:p>
            <w:pPr>
              <w:spacing w:after="20"/>
              <w:ind w:left="20"/>
              <w:jc w:val="both"/>
            </w:pPr>
            <w:r>
              <w:rPr>
                <w:rFonts w:ascii="Times New Roman"/>
                <w:b w:val="false"/>
                <w:i w:val="false"/>
                <w:color w:val="000000"/>
                <w:sz w:val="20"/>
              </w:rPr>
              <w:t>
4. Объектіге бағытталған дизайн және жүйелік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3"/>
          <w:p>
            <w:pPr>
              <w:spacing w:after="20"/>
              <w:ind w:left="20"/>
              <w:jc w:val="both"/>
            </w:pPr>
            <w:r>
              <w:rPr>
                <w:rFonts w:ascii="Times New Roman"/>
                <w:b w:val="false"/>
                <w:i w:val="false"/>
                <w:color w:val="000000"/>
                <w:sz w:val="20"/>
              </w:rPr>
              <w:t>
Еңбек функциясы 2:</w:t>
            </w:r>
          </w:p>
          <w:bookmarkEnd w:id="243"/>
          <w:p>
            <w:pPr>
              <w:spacing w:after="20"/>
              <w:ind w:left="20"/>
              <w:jc w:val="both"/>
            </w:pPr>
            <w:r>
              <w:rPr>
                <w:rFonts w:ascii="Times New Roman"/>
                <w:b w:val="false"/>
                <w:i w:val="false"/>
                <w:color w:val="000000"/>
                <w:sz w:val="20"/>
              </w:rPr>
              <w:t>
Жүйенің архитектурасын дамытуды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4"/>
          <w:p>
            <w:pPr>
              <w:spacing w:after="20"/>
              <w:ind w:left="20"/>
              <w:jc w:val="both"/>
            </w:pPr>
            <w:r>
              <w:rPr>
                <w:rFonts w:ascii="Times New Roman"/>
                <w:b w:val="false"/>
                <w:i w:val="false"/>
                <w:color w:val="000000"/>
                <w:sz w:val="20"/>
              </w:rPr>
              <w:t>
Дағды 1:</w:t>
            </w:r>
          </w:p>
          <w:bookmarkEnd w:id="244"/>
          <w:p>
            <w:pPr>
              <w:spacing w:after="20"/>
              <w:ind w:left="20"/>
              <w:jc w:val="both"/>
            </w:pPr>
            <w:r>
              <w:rPr>
                <w:rFonts w:ascii="Times New Roman"/>
                <w:b w:val="false"/>
                <w:i w:val="false"/>
                <w:color w:val="000000"/>
                <w:sz w:val="20"/>
              </w:rPr>
              <w:t>
Жүйенің архитектурасын дамытуды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5"/>
          <w:p>
            <w:pPr>
              <w:spacing w:after="20"/>
              <w:ind w:left="20"/>
              <w:jc w:val="both"/>
            </w:pPr>
            <w:r>
              <w:rPr>
                <w:rFonts w:ascii="Times New Roman"/>
                <w:b w:val="false"/>
                <w:i w:val="false"/>
                <w:color w:val="000000"/>
                <w:sz w:val="20"/>
              </w:rPr>
              <w:t>
Машықтар: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Жүйенің архитектурасын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барабар, толық және дәйекті архитектурасын құру үшін қажетті және жеткілікті ақпараттың құрамы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жүйелер архитектурасын құру үшін мамандандырылған әдістемелерді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Құзыреттілік шеңберінде шешімдер қабылдау.</w:t>
            </w:r>
          </w:p>
          <w:p>
            <w:pPr>
              <w:spacing w:after="20"/>
              <w:ind w:left="20"/>
              <w:jc w:val="both"/>
            </w:pPr>
            <w:r>
              <w:rPr>
                <w:rFonts w:ascii="Times New Roman"/>
                <w:b w:val="false"/>
                <w:i w:val="false"/>
                <w:color w:val="000000"/>
                <w:sz w:val="20"/>
              </w:rPr>
              <w:t>
6.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6"/>
          <w:p>
            <w:pPr>
              <w:spacing w:after="20"/>
              <w:ind w:left="20"/>
              <w:jc w:val="both"/>
            </w:pPr>
            <w:r>
              <w:rPr>
                <w:rFonts w:ascii="Times New Roman"/>
                <w:b w:val="false"/>
                <w:i w:val="false"/>
                <w:color w:val="000000"/>
                <w:sz w:val="20"/>
              </w:rPr>
              <w:t>
Білімдер: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Жүйелердің архитектурасын жобалау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Өзгеретін талаптарға сәйкес жоба компонентін қайта бағалау және редизайн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конфликтология негіздері.</w:t>
            </w:r>
          </w:p>
          <w:p>
            <w:pPr>
              <w:spacing w:after="20"/>
              <w:ind w:left="20"/>
              <w:jc w:val="both"/>
            </w:pPr>
            <w:r>
              <w:rPr>
                <w:rFonts w:ascii="Times New Roman"/>
                <w:b w:val="false"/>
                <w:i w:val="false"/>
                <w:color w:val="000000"/>
                <w:sz w:val="20"/>
              </w:rPr>
              <w:t>
4. Персоналды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7"/>
          <w:p>
            <w:pPr>
              <w:spacing w:after="20"/>
              <w:ind w:left="20"/>
              <w:jc w:val="both"/>
            </w:pPr>
            <w:r>
              <w:rPr>
                <w:rFonts w:ascii="Times New Roman"/>
                <w:b w:val="false"/>
                <w:i w:val="false"/>
                <w:color w:val="000000"/>
                <w:sz w:val="20"/>
              </w:rPr>
              <w:t>
Дағды 2:</w:t>
            </w:r>
          </w:p>
          <w:bookmarkEnd w:id="247"/>
          <w:p>
            <w:pPr>
              <w:spacing w:after="20"/>
              <w:ind w:left="20"/>
              <w:jc w:val="both"/>
            </w:pPr>
            <w:r>
              <w:rPr>
                <w:rFonts w:ascii="Times New Roman"/>
                <w:b w:val="false"/>
                <w:i w:val="false"/>
                <w:color w:val="000000"/>
                <w:sz w:val="20"/>
              </w:rPr>
              <w:t>
Жобалау және техникалық құжаттаманы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48"/>
          <w:p>
            <w:pPr>
              <w:spacing w:after="20"/>
              <w:ind w:left="20"/>
              <w:jc w:val="both"/>
            </w:pPr>
            <w:r>
              <w:rPr>
                <w:rFonts w:ascii="Times New Roman"/>
                <w:b w:val="false"/>
                <w:i w:val="false"/>
                <w:color w:val="000000"/>
                <w:sz w:val="20"/>
              </w:rPr>
              <w:t>
Машықтар: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ресімделген тілдер мен белгілердің көмегімен сипатталған модельдерді оқып,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ерекшелік тілдерін қолдана отырып жасалған жобалық құжаттаманы оқу.</w:t>
            </w:r>
          </w:p>
          <w:p>
            <w:pPr>
              <w:spacing w:after="20"/>
              <w:ind w:left="20"/>
              <w:jc w:val="both"/>
            </w:pPr>
            <w:r>
              <w:rPr>
                <w:rFonts w:ascii="Times New Roman"/>
                <w:b w:val="false"/>
                <w:i w:val="false"/>
                <w:color w:val="000000"/>
                <w:sz w:val="20"/>
              </w:rPr>
              <w:t>
3. Ерекшеліктердің графикалық тілдерін пайдалана отырып әзірленген жобалық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9"/>
          <w:p>
            <w:pPr>
              <w:spacing w:after="20"/>
              <w:ind w:left="20"/>
              <w:jc w:val="both"/>
            </w:pPr>
            <w:r>
              <w:rPr>
                <w:rFonts w:ascii="Times New Roman"/>
                <w:b w:val="false"/>
                <w:i w:val="false"/>
                <w:color w:val="000000"/>
                <w:sz w:val="20"/>
              </w:rPr>
              <w:t>
Білімдер:</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 Бағдарламалық қамтылымды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АТ саласындағы жобалау және техникалық құжаттаманы ресімдеуге қойылатын талаптар.</w:t>
            </w:r>
          </w:p>
          <w:p>
            <w:pPr>
              <w:spacing w:after="20"/>
              <w:ind w:left="20"/>
              <w:jc w:val="both"/>
            </w:pPr>
            <w:r>
              <w:rPr>
                <w:rFonts w:ascii="Times New Roman"/>
                <w:b w:val="false"/>
                <w:i w:val="false"/>
                <w:color w:val="000000"/>
                <w:sz w:val="20"/>
              </w:rPr>
              <w:t>
3. Бағдарламалық қамтылымның архитектуралық дизайн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0"/>
          <w:p>
            <w:pPr>
              <w:spacing w:after="20"/>
              <w:ind w:left="20"/>
              <w:jc w:val="both"/>
            </w:pPr>
            <w:r>
              <w:rPr>
                <w:rFonts w:ascii="Times New Roman"/>
                <w:b w:val="false"/>
                <w:i w:val="false"/>
                <w:color w:val="000000"/>
                <w:sz w:val="20"/>
              </w:rPr>
              <w:t>
Еңбек функциясы 3:</w:t>
            </w:r>
          </w:p>
          <w:bookmarkEnd w:id="250"/>
          <w:p>
            <w:pPr>
              <w:spacing w:after="20"/>
              <w:ind w:left="20"/>
              <w:jc w:val="both"/>
            </w:pPr>
            <w:r>
              <w:rPr>
                <w:rFonts w:ascii="Times New Roman"/>
                <w:b w:val="false"/>
                <w:i w:val="false"/>
                <w:color w:val="000000"/>
                <w:sz w:val="20"/>
              </w:rPr>
              <w:t>
Жүйені іске асыруда архитектуралық шешімдердің орындалуын бақылау, жобаны іске асыру процесін талдау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1"/>
          <w:p>
            <w:pPr>
              <w:spacing w:after="20"/>
              <w:ind w:left="20"/>
              <w:jc w:val="both"/>
            </w:pPr>
            <w:r>
              <w:rPr>
                <w:rFonts w:ascii="Times New Roman"/>
                <w:b w:val="false"/>
                <w:i w:val="false"/>
                <w:color w:val="000000"/>
                <w:sz w:val="20"/>
              </w:rPr>
              <w:t>
Дағды 1:</w:t>
            </w:r>
          </w:p>
          <w:bookmarkEnd w:id="251"/>
          <w:p>
            <w:pPr>
              <w:spacing w:after="20"/>
              <w:ind w:left="20"/>
              <w:jc w:val="both"/>
            </w:pPr>
            <w:r>
              <w:rPr>
                <w:rFonts w:ascii="Times New Roman"/>
                <w:b w:val="false"/>
                <w:i w:val="false"/>
                <w:color w:val="000000"/>
                <w:sz w:val="20"/>
              </w:rPr>
              <w:t>
Жүйені іске асыруда архитектуралық шешімдердің орындалуын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2"/>
          <w:p>
            <w:pPr>
              <w:spacing w:after="20"/>
              <w:ind w:left="20"/>
              <w:jc w:val="both"/>
            </w:pPr>
            <w:r>
              <w:rPr>
                <w:rFonts w:ascii="Times New Roman"/>
                <w:b w:val="false"/>
                <w:i w:val="false"/>
                <w:color w:val="000000"/>
                <w:sz w:val="20"/>
              </w:rPr>
              <w:t>
Машықтар:</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БҚ архитектурасын талдау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талдау және жобалау әдістері мен құралдарын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берілген функционалдылық пен өнімнің сапасын бақылау үшін формальды талаптар мен ерекшеліктерді әзірлеу әдістері мен технологияларын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Бағдарламалық кодтың компьютерлік жүйенің архитектурасына сәйкестігін бағалау. </w:t>
            </w:r>
          </w:p>
          <w:p>
            <w:pPr>
              <w:spacing w:after="20"/>
              <w:ind w:left="20"/>
              <w:jc w:val="both"/>
            </w:pPr>
            <w:r>
              <w:rPr>
                <w:rFonts w:ascii="Times New Roman"/>
                <w:b w:val="false"/>
                <w:i w:val="false"/>
                <w:color w:val="000000"/>
                <w:sz w:val="20"/>
              </w:rPr>
              <w:t>
7. Жүйелік қателерді анықтау және оларды жою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3"/>
          <w:p>
            <w:pPr>
              <w:spacing w:after="20"/>
              <w:ind w:left="20"/>
              <w:jc w:val="both"/>
            </w:pPr>
            <w:r>
              <w:rPr>
                <w:rFonts w:ascii="Times New Roman"/>
                <w:b w:val="false"/>
                <w:i w:val="false"/>
                <w:color w:val="000000"/>
                <w:sz w:val="20"/>
              </w:rPr>
              <w:t>
Білімдер:</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қамтылымды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функционалдығы мен сапа дәрежесі бар кодты алу үшін әзірлеу құралдарын пайдалану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дамудың негізгі әдістері мен құралдары.</w:t>
            </w:r>
          </w:p>
          <w:p>
            <w:pPr>
              <w:spacing w:after="20"/>
              <w:ind w:left="20"/>
              <w:jc w:val="both"/>
            </w:pPr>
            <w:r>
              <w:rPr>
                <w:rFonts w:ascii="Times New Roman"/>
                <w:b w:val="false"/>
                <w:i w:val="false"/>
                <w:color w:val="000000"/>
                <w:sz w:val="20"/>
              </w:rPr>
              <w:t>
4. Бағдарламалық қамтылымды әзірлеу процесінің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4"/>
          <w:p>
            <w:pPr>
              <w:spacing w:after="20"/>
              <w:ind w:left="20"/>
              <w:jc w:val="both"/>
            </w:pPr>
            <w:r>
              <w:rPr>
                <w:rFonts w:ascii="Times New Roman"/>
                <w:b w:val="false"/>
                <w:i w:val="false"/>
                <w:color w:val="000000"/>
                <w:sz w:val="20"/>
              </w:rPr>
              <w:t>
Дағды 2:</w:t>
            </w:r>
          </w:p>
          <w:bookmarkEnd w:id="254"/>
          <w:p>
            <w:pPr>
              <w:spacing w:after="20"/>
              <w:ind w:left="20"/>
              <w:jc w:val="both"/>
            </w:pPr>
            <w:r>
              <w:rPr>
                <w:rFonts w:ascii="Times New Roman"/>
                <w:b w:val="false"/>
                <w:i w:val="false"/>
                <w:color w:val="000000"/>
                <w:sz w:val="20"/>
              </w:rPr>
              <w:t>
Жобаны іске асыру процесін талдау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5"/>
          <w:p>
            <w:pPr>
              <w:spacing w:after="20"/>
              <w:ind w:left="20"/>
              <w:jc w:val="both"/>
            </w:pPr>
            <w:r>
              <w:rPr>
                <w:rFonts w:ascii="Times New Roman"/>
                <w:b w:val="false"/>
                <w:i w:val="false"/>
                <w:color w:val="000000"/>
                <w:sz w:val="20"/>
              </w:rPr>
              <w:t>
Машықтар:</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және жобалау әдістері мен құралдарын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жобалық шешімдерді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қамтылымның барабар, толық және дәйекті архитектурасын құру үшін қажетті және жеткілікті ақпараттың құрамы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орындалуын жоспарлау.</w:t>
            </w:r>
          </w:p>
          <w:p>
            <w:pPr>
              <w:spacing w:after="20"/>
              <w:ind w:left="20"/>
              <w:jc w:val="both"/>
            </w:pPr>
            <w:r>
              <w:rPr>
                <w:rFonts w:ascii="Times New Roman"/>
                <w:b w:val="false"/>
                <w:i w:val="false"/>
                <w:color w:val="000000"/>
                <w:sz w:val="20"/>
              </w:rPr>
              <w:t>
5. Жобаны басқару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56"/>
          <w:p>
            <w:pPr>
              <w:spacing w:after="20"/>
              <w:ind w:left="20"/>
              <w:jc w:val="both"/>
            </w:pPr>
            <w:r>
              <w:rPr>
                <w:rFonts w:ascii="Times New Roman"/>
                <w:b w:val="false"/>
                <w:i w:val="false"/>
                <w:color w:val="000000"/>
                <w:sz w:val="20"/>
              </w:rPr>
              <w:t>
Білімдер:</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басқарудың, жобаларды бағалаудың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әзірлеу процесінің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 саласындағы сапа стандарттары.</w:t>
            </w:r>
          </w:p>
          <w:p>
            <w:pPr>
              <w:spacing w:after="20"/>
              <w:ind w:left="20"/>
              <w:jc w:val="both"/>
            </w:pPr>
            <w:r>
              <w:rPr>
                <w:rFonts w:ascii="Times New Roman"/>
                <w:b w:val="false"/>
                <w:i w:val="false"/>
                <w:color w:val="000000"/>
                <w:sz w:val="20"/>
              </w:rPr>
              <w:t>
4. Әзірлеу процесінің сапа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7"/>
          <w:p>
            <w:pPr>
              <w:spacing w:after="20"/>
              <w:ind w:left="20"/>
              <w:jc w:val="both"/>
            </w:pPr>
            <w:r>
              <w:rPr>
                <w:rFonts w:ascii="Times New Roman"/>
                <w:b w:val="false"/>
                <w:i w:val="false"/>
                <w:color w:val="000000"/>
                <w:sz w:val="20"/>
              </w:rPr>
              <w:t>
Нәтижеге бағдарлау;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Құзыреттілік шеңберінде дербес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Жүйелік және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сәулетші</w:t>
            </w:r>
          </w:p>
        </w:tc>
      </w:tr>
    </w:tbl>
    <w:bookmarkStart w:name="z516" w:id="258"/>
    <w:p>
      <w:pPr>
        <w:spacing w:after="0"/>
        <w:ind w:left="0"/>
        <w:jc w:val="left"/>
      </w:pPr>
      <w:r>
        <w:rPr>
          <w:rFonts w:ascii="Times New Roman"/>
          <w:b/>
          <w:i w:val="false"/>
          <w:color w:val="000000"/>
        </w:rPr>
        <w:t xml:space="preserve"> 4-тарау. Кәсіптік стандарттың техникалық деректері</w:t>
      </w:r>
    </w:p>
    <w:bookmarkEnd w:id="258"/>
    <w:bookmarkStart w:name="z517" w:id="259"/>
    <w:p>
      <w:pPr>
        <w:spacing w:after="0"/>
        <w:ind w:left="0"/>
        <w:jc w:val="both"/>
      </w:pPr>
      <w:r>
        <w:rPr>
          <w:rFonts w:ascii="Times New Roman"/>
          <w:b w:val="false"/>
          <w:i w:val="false"/>
          <w:color w:val="000000"/>
          <w:sz w:val="28"/>
        </w:rPr>
        <w:t>
      17. Мемлекеттік органның атауы:</w:t>
      </w:r>
    </w:p>
    <w:bookmarkEnd w:id="259"/>
    <w:bookmarkStart w:name="z518" w:id="260"/>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260"/>
    <w:bookmarkStart w:name="z519" w:id="261"/>
    <w:p>
      <w:pPr>
        <w:spacing w:after="0"/>
        <w:ind w:left="0"/>
        <w:jc w:val="both"/>
      </w:pPr>
      <w:r>
        <w:rPr>
          <w:rFonts w:ascii="Times New Roman"/>
          <w:b w:val="false"/>
          <w:i w:val="false"/>
          <w:color w:val="000000"/>
          <w:sz w:val="28"/>
        </w:rPr>
        <w:t>
      18. Әзірлеуге қатысатын ұйымдар (кәсіпорындар):</w:t>
      </w:r>
    </w:p>
    <w:bookmarkEnd w:id="261"/>
    <w:bookmarkStart w:name="z520" w:id="262"/>
    <w:p>
      <w:pPr>
        <w:spacing w:after="0"/>
        <w:ind w:left="0"/>
        <w:jc w:val="both"/>
      </w:pPr>
      <w:r>
        <w:rPr>
          <w:rFonts w:ascii="Times New Roman"/>
          <w:b w:val="false"/>
          <w:i w:val="false"/>
          <w:color w:val="000000"/>
          <w:sz w:val="28"/>
        </w:rPr>
        <w:t>
      Қазақстан Республикасы Жасанды интеллект және цифрлық даму министрлігінің Жасанды интеллект және деректерді басқару комитеті</w:t>
      </w:r>
    </w:p>
    <w:bookmarkEnd w:id="262"/>
    <w:bookmarkStart w:name="z521" w:id="263"/>
    <w:p>
      <w:pPr>
        <w:spacing w:after="0"/>
        <w:ind w:left="0"/>
        <w:jc w:val="both"/>
      </w:pPr>
      <w:r>
        <w:rPr>
          <w:rFonts w:ascii="Times New Roman"/>
          <w:b w:val="false"/>
          <w:i w:val="false"/>
          <w:color w:val="000000"/>
          <w:sz w:val="28"/>
        </w:rPr>
        <w:t>
      Жоба жетекшісі:</w:t>
      </w:r>
    </w:p>
    <w:bookmarkEnd w:id="263"/>
    <w:bookmarkStart w:name="z522" w:id="264"/>
    <w:p>
      <w:pPr>
        <w:spacing w:after="0"/>
        <w:ind w:left="0"/>
        <w:jc w:val="both"/>
      </w:pPr>
      <w:r>
        <w:rPr>
          <w:rFonts w:ascii="Times New Roman"/>
          <w:b w:val="false"/>
          <w:i w:val="false"/>
          <w:color w:val="000000"/>
          <w:sz w:val="28"/>
        </w:rPr>
        <w:t>
      Байгазина А.</w:t>
      </w:r>
    </w:p>
    <w:bookmarkEnd w:id="264"/>
    <w:bookmarkStart w:name="z523" w:id="265"/>
    <w:p>
      <w:pPr>
        <w:spacing w:after="0"/>
        <w:ind w:left="0"/>
        <w:jc w:val="both"/>
      </w:pPr>
      <w:r>
        <w:rPr>
          <w:rFonts w:ascii="Times New Roman"/>
          <w:b w:val="false"/>
          <w:i w:val="false"/>
          <w:color w:val="000000"/>
          <w:sz w:val="28"/>
        </w:rPr>
        <w:t>
      E-mail: a.baigazina@mdai.gov.kz</w:t>
      </w:r>
    </w:p>
    <w:bookmarkEnd w:id="265"/>
    <w:bookmarkStart w:name="z524" w:id="266"/>
    <w:p>
      <w:pPr>
        <w:spacing w:after="0"/>
        <w:ind w:left="0"/>
        <w:jc w:val="both"/>
      </w:pPr>
      <w:r>
        <w:rPr>
          <w:rFonts w:ascii="Times New Roman"/>
          <w:b w:val="false"/>
          <w:i w:val="false"/>
          <w:color w:val="000000"/>
          <w:sz w:val="28"/>
        </w:rPr>
        <w:t>
      Телефон нөмірі: +7 (717) 264 94 55</w:t>
      </w:r>
    </w:p>
    <w:bookmarkEnd w:id="266"/>
    <w:bookmarkStart w:name="z525" w:id="267"/>
    <w:p>
      <w:pPr>
        <w:spacing w:after="0"/>
        <w:ind w:left="0"/>
        <w:jc w:val="both"/>
      </w:pPr>
      <w:r>
        <w:rPr>
          <w:rFonts w:ascii="Times New Roman"/>
          <w:b w:val="false"/>
          <w:i w:val="false"/>
          <w:color w:val="000000"/>
          <w:sz w:val="28"/>
        </w:rPr>
        <w:t>
      Орындаушылар:</w:t>
      </w:r>
    </w:p>
    <w:bookmarkEnd w:id="267"/>
    <w:bookmarkStart w:name="z526" w:id="268"/>
    <w:p>
      <w:pPr>
        <w:spacing w:after="0"/>
        <w:ind w:left="0"/>
        <w:jc w:val="both"/>
      </w:pPr>
      <w:r>
        <w:rPr>
          <w:rFonts w:ascii="Times New Roman"/>
          <w:b w:val="false"/>
          <w:i w:val="false"/>
          <w:color w:val="000000"/>
          <w:sz w:val="28"/>
        </w:rPr>
        <w:t>
      Байгазина А., +7 (717) 264 94 55, a.baigazina@mdai.gov.kz.</w:t>
      </w:r>
    </w:p>
    <w:bookmarkEnd w:id="268"/>
    <w:bookmarkStart w:name="z527" w:id="269"/>
    <w:p>
      <w:pPr>
        <w:spacing w:after="0"/>
        <w:ind w:left="0"/>
        <w:jc w:val="both"/>
      </w:pPr>
      <w:r>
        <w:rPr>
          <w:rFonts w:ascii="Times New Roman"/>
          <w:b w:val="false"/>
          <w:i w:val="false"/>
          <w:color w:val="000000"/>
          <w:sz w:val="28"/>
        </w:rPr>
        <w:t>
      19. Кәсіптік біліктілік жөніндегі салалық кеңес:</w:t>
      </w:r>
    </w:p>
    <w:bookmarkEnd w:id="269"/>
    <w:bookmarkStart w:name="z528" w:id="270"/>
    <w:p>
      <w:pPr>
        <w:spacing w:after="0"/>
        <w:ind w:left="0"/>
        <w:jc w:val="both"/>
      </w:pPr>
      <w:r>
        <w:rPr>
          <w:rFonts w:ascii="Times New Roman"/>
          <w:b w:val="false"/>
          <w:i w:val="false"/>
          <w:color w:val="000000"/>
          <w:sz w:val="28"/>
        </w:rPr>
        <w:t>
      20. Кәсіптік біліктілік жөніндегі ұлттық орган: 27.12.2024 ж.</w:t>
      </w:r>
    </w:p>
    <w:bookmarkEnd w:id="270"/>
    <w:bookmarkStart w:name="z529" w:id="271"/>
    <w:p>
      <w:pPr>
        <w:spacing w:after="0"/>
        <w:ind w:left="0"/>
        <w:jc w:val="both"/>
      </w:pPr>
      <w:r>
        <w:rPr>
          <w:rFonts w:ascii="Times New Roman"/>
          <w:b w:val="false"/>
          <w:i w:val="false"/>
          <w:color w:val="000000"/>
          <w:sz w:val="28"/>
        </w:rPr>
        <w:t>
      21. "Атамекен" Қазақстан Республикасының Ұлттық кәсіпкерлер палатасы: -</w:t>
      </w:r>
    </w:p>
    <w:bookmarkEnd w:id="271"/>
    <w:bookmarkStart w:name="z530" w:id="272"/>
    <w:p>
      <w:pPr>
        <w:spacing w:after="0"/>
        <w:ind w:left="0"/>
        <w:jc w:val="both"/>
      </w:pPr>
      <w:r>
        <w:rPr>
          <w:rFonts w:ascii="Times New Roman"/>
          <w:b w:val="false"/>
          <w:i w:val="false"/>
          <w:color w:val="000000"/>
          <w:sz w:val="28"/>
        </w:rPr>
        <w:t>
      22. Нұсқа нөмірі және шығарылған жылы: Нұсқа 3, 2024 ж.</w:t>
      </w:r>
    </w:p>
    <w:bookmarkEnd w:id="272"/>
    <w:bookmarkStart w:name="z531" w:id="273"/>
    <w:p>
      <w:pPr>
        <w:spacing w:after="0"/>
        <w:ind w:left="0"/>
        <w:jc w:val="both"/>
      </w:pPr>
      <w:r>
        <w:rPr>
          <w:rFonts w:ascii="Times New Roman"/>
          <w:b w:val="false"/>
          <w:i w:val="false"/>
          <w:color w:val="000000"/>
          <w:sz w:val="28"/>
        </w:rPr>
        <w:t>
      23. Болжамды қайта қарау күні: 30.12.2027 ж.</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2-қосымша</w:t>
            </w:r>
          </w:p>
        </w:tc>
      </w:tr>
    </w:tbl>
    <w:bookmarkStart w:name="z533" w:id="274"/>
    <w:p>
      <w:pPr>
        <w:spacing w:after="0"/>
        <w:ind w:left="0"/>
        <w:jc w:val="left"/>
      </w:pPr>
      <w:r>
        <w:rPr>
          <w:rFonts w:ascii="Times New Roman"/>
          <w:b/>
          <w:i w:val="false"/>
          <w:color w:val="000000"/>
        </w:rPr>
        <w:t xml:space="preserve"> Кәсіптік стандарт  "Ақпараттық ресурстарды құру және басқару"</w:t>
      </w:r>
    </w:p>
    <w:bookmarkEnd w:id="274"/>
    <w:bookmarkStart w:name="z534" w:id="275"/>
    <w:p>
      <w:pPr>
        <w:spacing w:after="0"/>
        <w:ind w:left="0"/>
        <w:jc w:val="left"/>
      </w:pPr>
      <w:r>
        <w:rPr>
          <w:rFonts w:ascii="Times New Roman"/>
          <w:b/>
          <w:i w:val="false"/>
          <w:color w:val="000000"/>
        </w:rPr>
        <w:t xml:space="preserve"> 1-тарау. Жалпы ережелер</w:t>
      </w:r>
    </w:p>
    <w:bookmarkEnd w:id="275"/>
    <w:bookmarkStart w:name="z535" w:id="276"/>
    <w:p>
      <w:pPr>
        <w:spacing w:after="0"/>
        <w:ind w:left="0"/>
        <w:jc w:val="both"/>
      </w:pPr>
      <w:r>
        <w:rPr>
          <w:rFonts w:ascii="Times New Roman"/>
          <w:b w:val="false"/>
          <w:i w:val="false"/>
          <w:color w:val="000000"/>
          <w:sz w:val="28"/>
        </w:rPr>
        <w:t xml:space="preserve">
      1. Кәсіптік стандарттың қолдану аясы: "Ақпараттық ресурстарды құру және басқару"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276"/>
    <w:bookmarkStart w:name="z536" w:id="277"/>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77"/>
    <w:bookmarkStart w:name="z537" w:id="278"/>
    <w:p>
      <w:pPr>
        <w:spacing w:after="0"/>
        <w:ind w:left="0"/>
        <w:jc w:val="both"/>
      </w:pPr>
      <w:r>
        <w:rPr>
          <w:rFonts w:ascii="Times New Roman"/>
          <w:b w:val="false"/>
          <w:i w:val="false"/>
          <w:color w:val="000000"/>
          <w:sz w:val="28"/>
        </w:rPr>
        <w:t>
      1) метадеректер – пайдаланылатын деректер туралы субканалдық ақпарат;</w:t>
      </w:r>
    </w:p>
    <w:bookmarkEnd w:id="278"/>
    <w:bookmarkStart w:name="z538" w:id="279"/>
    <w:p>
      <w:pPr>
        <w:spacing w:after="0"/>
        <w:ind w:left="0"/>
        <w:jc w:val="both"/>
      </w:pPr>
      <w:r>
        <w:rPr>
          <w:rFonts w:ascii="Times New Roman"/>
          <w:b w:val="false"/>
          <w:i w:val="false"/>
          <w:color w:val="000000"/>
          <w:sz w:val="28"/>
        </w:rPr>
        <w:t>
      2) копирайтинг – жарнамалық және презентациялық мәтіндер жазу жөніндегі кәсіби қызмет;</w:t>
      </w:r>
    </w:p>
    <w:bookmarkEnd w:id="279"/>
    <w:bookmarkStart w:name="z539" w:id="280"/>
    <w:p>
      <w:pPr>
        <w:spacing w:after="0"/>
        <w:ind w:left="0"/>
        <w:jc w:val="both"/>
      </w:pPr>
      <w:r>
        <w:rPr>
          <w:rFonts w:ascii="Times New Roman"/>
          <w:b w:val="false"/>
          <w:i w:val="false"/>
          <w:color w:val="000000"/>
          <w:sz w:val="28"/>
        </w:rPr>
        <w:t>
      3) рерайтинг – бастапқы мәтіндік материалдарды одан әрі пайдалану мақсатында өңдеу.</w:t>
      </w:r>
    </w:p>
    <w:bookmarkEnd w:id="280"/>
    <w:bookmarkStart w:name="z540" w:id="2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81"/>
    <w:bookmarkStart w:name="z541" w:id="282"/>
    <w:p>
      <w:pPr>
        <w:spacing w:after="0"/>
        <w:ind w:left="0"/>
        <w:jc w:val="both"/>
      </w:pPr>
      <w:r>
        <w:rPr>
          <w:rFonts w:ascii="Times New Roman"/>
          <w:b w:val="false"/>
          <w:i w:val="false"/>
          <w:color w:val="000000"/>
          <w:sz w:val="28"/>
        </w:rPr>
        <w:t>
      1) СБШ – Салалық біліктілік шеңбері;</w:t>
      </w:r>
    </w:p>
    <w:bookmarkEnd w:id="282"/>
    <w:bookmarkStart w:name="z542" w:id="283"/>
    <w:p>
      <w:pPr>
        <w:spacing w:after="0"/>
        <w:ind w:left="0"/>
        <w:jc w:val="both"/>
      </w:pPr>
      <w:r>
        <w:rPr>
          <w:rFonts w:ascii="Times New Roman"/>
          <w:b w:val="false"/>
          <w:i w:val="false"/>
          <w:color w:val="000000"/>
          <w:sz w:val="28"/>
        </w:rPr>
        <w:t>
      2) КС – кәсіптік стандарт;</w:t>
      </w:r>
    </w:p>
    <w:bookmarkEnd w:id="283"/>
    <w:bookmarkStart w:name="z543" w:id="284"/>
    <w:p>
      <w:pPr>
        <w:spacing w:after="0"/>
        <w:ind w:left="0"/>
        <w:jc w:val="both"/>
      </w:pPr>
      <w:r>
        <w:rPr>
          <w:rFonts w:ascii="Times New Roman"/>
          <w:b w:val="false"/>
          <w:i w:val="false"/>
          <w:color w:val="000000"/>
          <w:sz w:val="28"/>
        </w:rPr>
        <w:t>
      3) БА – басшылар, мамандар және басқа да қызметшілер лауазымдарының біліктілік анықтамалығы;</w:t>
      </w:r>
    </w:p>
    <w:bookmarkEnd w:id="284"/>
    <w:bookmarkStart w:name="z544" w:id="285"/>
    <w:p>
      <w:pPr>
        <w:spacing w:after="0"/>
        <w:ind w:left="0"/>
        <w:jc w:val="both"/>
      </w:pPr>
      <w:r>
        <w:rPr>
          <w:rFonts w:ascii="Times New Roman"/>
          <w:b w:val="false"/>
          <w:i w:val="false"/>
          <w:color w:val="000000"/>
          <w:sz w:val="28"/>
        </w:rPr>
        <w:t>
      4) АT – Ақпараттық технологиялар;</w:t>
      </w:r>
    </w:p>
    <w:bookmarkEnd w:id="285"/>
    <w:bookmarkStart w:name="z545" w:id="286"/>
    <w:p>
      <w:pPr>
        <w:spacing w:after="0"/>
        <w:ind w:left="0"/>
        <w:jc w:val="both"/>
      </w:pPr>
      <w:r>
        <w:rPr>
          <w:rFonts w:ascii="Times New Roman"/>
          <w:b w:val="false"/>
          <w:i w:val="false"/>
          <w:color w:val="000000"/>
          <w:sz w:val="28"/>
        </w:rPr>
        <w:t>
      5) БҚ – бағдарламалық қамтылым;</w:t>
      </w:r>
    </w:p>
    <w:bookmarkEnd w:id="286"/>
    <w:bookmarkStart w:name="z546" w:id="287"/>
    <w:p>
      <w:pPr>
        <w:spacing w:after="0"/>
        <w:ind w:left="0"/>
        <w:jc w:val="both"/>
      </w:pPr>
      <w:r>
        <w:rPr>
          <w:rFonts w:ascii="Times New Roman"/>
          <w:b w:val="false"/>
          <w:i w:val="false"/>
          <w:color w:val="000000"/>
          <w:sz w:val="28"/>
        </w:rPr>
        <w:t>
      6) АЖ – ақпараттық жүйе;</w:t>
      </w:r>
    </w:p>
    <w:bookmarkEnd w:id="287"/>
    <w:bookmarkStart w:name="z547" w:id="288"/>
    <w:p>
      <w:pPr>
        <w:spacing w:after="0"/>
        <w:ind w:left="0"/>
        <w:jc w:val="both"/>
      </w:pPr>
      <w:r>
        <w:rPr>
          <w:rFonts w:ascii="Times New Roman"/>
          <w:b w:val="false"/>
          <w:i w:val="false"/>
          <w:color w:val="000000"/>
          <w:sz w:val="28"/>
        </w:rPr>
        <w:t>
      7) АҚ – ақпараттық қауіпсіздік;</w:t>
      </w:r>
    </w:p>
    <w:bookmarkEnd w:id="288"/>
    <w:bookmarkStart w:name="z548" w:id="289"/>
    <w:p>
      <w:pPr>
        <w:spacing w:after="0"/>
        <w:ind w:left="0"/>
        <w:jc w:val="both"/>
      </w:pPr>
      <w:r>
        <w:rPr>
          <w:rFonts w:ascii="Times New Roman"/>
          <w:b w:val="false"/>
          <w:i w:val="false"/>
          <w:color w:val="000000"/>
          <w:sz w:val="28"/>
        </w:rPr>
        <w:t>
      8) ДБ – деректер базасы;</w:t>
      </w:r>
    </w:p>
    <w:bookmarkEnd w:id="289"/>
    <w:bookmarkStart w:name="z549" w:id="290"/>
    <w:p>
      <w:pPr>
        <w:spacing w:after="0"/>
        <w:ind w:left="0"/>
        <w:jc w:val="both"/>
      </w:pPr>
      <w:r>
        <w:rPr>
          <w:rFonts w:ascii="Times New Roman"/>
          <w:b w:val="false"/>
          <w:i w:val="false"/>
          <w:color w:val="000000"/>
          <w:sz w:val="28"/>
        </w:rPr>
        <w:t>
      9) АР – ақпараттық ресурстар;</w:t>
      </w:r>
    </w:p>
    <w:bookmarkEnd w:id="290"/>
    <w:bookmarkStart w:name="z550" w:id="291"/>
    <w:p>
      <w:pPr>
        <w:spacing w:after="0"/>
        <w:ind w:left="0"/>
        <w:jc w:val="both"/>
      </w:pPr>
      <w:r>
        <w:rPr>
          <w:rFonts w:ascii="Times New Roman"/>
          <w:b w:val="false"/>
          <w:i w:val="false"/>
          <w:color w:val="000000"/>
          <w:sz w:val="28"/>
        </w:rPr>
        <w:t>
      10) ОЖ – операциялық жүйе;</w:t>
      </w:r>
    </w:p>
    <w:bookmarkEnd w:id="291"/>
    <w:bookmarkStart w:name="z551" w:id="292"/>
    <w:p>
      <w:pPr>
        <w:spacing w:after="0"/>
        <w:ind w:left="0"/>
        <w:jc w:val="both"/>
      </w:pPr>
      <w:r>
        <w:rPr>
          <w:rFonts w:ascii="Times New Roman"/>
          <w:b w:val="false"/>
          <w:i w:val="false"/>
          <w:color w:val="000000"/>
          <w:sz w:val="28"/>
        </w:rPr>
        <w:t>
      11) HTML – интернеттегі құжаттарды белгілеудің стандартты тілі.</w:t>
      </w:r>
    </w:p>
    <w:bookmarkEnd w:id="292"/>
    <w:bookmarkStart w:name="z552" w:id="293"/>
    <w:p>
      <w:pPr>
        <w:spacing w:after="0"/>
        <w:ind w:left="0"/>
        <w:jc w:val="left"/>
      </w:pPr>
      <w:r>
        <w:rPr>
          <w:rFonts w:ascii="Times New Roman"/>
          <w:b/>
          <w:i w:val="false"/>
          <w:color w:val="000000"/>
        </w:rPr>
        <w:t xml:space="preserve"> 2-тарау. Кәсіптік стандарттың паспорты</w:t>
      </w:r>
    </w:p>
    <w:bookmarkEnd w:id="293"/>
    <w:bookmarkStart w:name="z553" w:id="294"/>
    <w:p>
      <w:pPr>
        <w:spacing w:after="0"/>
        <w:ind w:left="0"/>
        <w:jc w:val="both"/>
      </w:pPr>
      <w:r>
        <w:rPr>
          <w:rFonts w:ascii="Times New Roman"/>
          <w:b w:val="false"/>
          <w:i w:val="false"/>
          <w:color w:val="000000"/>
          <w:sz w:val="28"/>
        </w:rPr>
        <w:t>
      4. Кәсіптік стандарттың атауы: Ақпараттық ресурстарды құру және басқару.</w:t>
      </w:r>
    </w:p>
    <w:bookmarkEnd w:id="294"/>
    <w:bookmarkStart w:name="z554" w:id="295"/>
    <w:p>
      <w:pPr>
        <w:spacing w:after="0"/>
        <w:ind w:left="0"/>
        <w:jc w:val="both"/>
      </w:pPr>
      <w:r>
        <w:rPr>
          <w:rFonts w:ascii="Times New Roman"/>
          <w:b w:val="false"/>
          <w:i w:val="false"/>
          <w:color w:val="000000"/>
          <w:sz w:val="28"/>
        </w:rPr>
        <w:t>
      5. Кәсіптік стандарттың коды: J63999054.</w:t>
      </w:r>
    </w:p>
    <w:bookmarkEnd w:id="295"/>
    <w:bookmarkStart w:name="z555" w:id="29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96"/>
    <w:bookmarkStart w:name="z556" w:id="297"/>
    <w:p>
      <w:pPr>
        <w:spacing w:after="0"/>
        <w:ind w:left="0"/>
        <w:jc w:val="both"/>
      </w:pPr>
      <w:r>
        <w:rPr>
          <w:rFonts w:ascii="Times New Roman"/>
          <w:b w:val="false"/>
          <w:i w:val="false"/>
          <w:color w:val="000000"/>
          <w:sz w:val="28"/>
        </w:rPr>
        <w:t>
      J Ақпарат және байланыс.</w:t>
      </w:r>
    </w:p>
    <w:bookmarkEnd w:id="297"/>
    <w:bookmarkStart w:name="z557" w:id="298"/>
    <w:p>
      <w:pPr>
        <w:spacing w:after="0"/>
        <w:ind w:left="0"/>
        <w:jc w:val="both"/>
      </w:pPr>
      <w:r>
        <w:rPr>
          <w:rFonts w:ascii="Times New Roman"/>
          <w:b w:val="false"/>
          <w:i w:val="false"/>
          <w:color w:val="000000"/>
          <w:sz w:val="28"/>
        </w:rPr>
        <w:t>
      63 Ақпараттық қызмет көрсету саласындағы қызмет.</w:t>
      </w:r>
    </w:p>
    <w:bookmarkEnd w:id="298"/>
    <w:bookmarkStart w:name="z558" w:id="299"/>
    <w:p>
      <w:pPr>
        <w:spacing w:after="0"/>
        <w:ind w:left="0"/>
        <w:jc w:val="both"/>
      </w:pPr>
      <w:r>
        <w:rPr>
          <w:rFonts w:ascii="Times New Roman"/>
          <w:b w:val="false"/>
          <w:i w:val="false"/>
          <w:color w:val="000000"/>
          <w:sz w:val="28"/>
        </w:rPr>
        <w:t>
      63.9 Ақпараттық қызмет көрсету саласындағы өзге қызмет.</w:t>
      </w:r>
    </w:p>
    <w:bookmarkEnd w:id="299"/>
    <w:bookmarkStart w:name="z559" w:id="300"/>
    <w:p>
      <w:pPr>
        <w:spacing w:after="0"/>
        <w:ind w:left="0"/>
        <w:jc w:val="both"/>
      </w:pPr>
      <w:r>
        <w:rPr>
          <w:rFonts w:ascii="Times New Roman"/>
          <w:b w:val="false"/>
          <w:i w:val="false"/>
          <w:color w:val="000000"/>
          <w:sz w:val="28"/>
        </w:rPr>
        <w:t>
      63.99 Басқа топтамаларға енгізілмеген, ақпараттық қызмет саласындағы өзге қызмет.</w:t>
      </w:r>
    </w:p>
    <w:bookmarkEnd w:id="300"/>
    <w:bookmarkStart w:name="z560" w:id="301"/>
    <w:p>
      <w:pPr>
        <w:spacing w:after="0"/>
        <w:ind w:left="0"/>
        <w:jc w:val="both"/>
      </w:pPr>
      <w:r>
        <w:rPr>
          <w:rFonts w:ascii="Times New Roman"/>
          <w:b w:val="false"/>
          <w:i w:val="false"/>
          <w:color w:val="000000"/>
          <w:sz w:val="28"/>
        </w:rPr>
        <w:t>
      63.99.9 Ақпараттық қызмет көрсету саласындағы қызметтің өзге түрлері.</w:t>
      </w:r>
    </w:p>
    <w:bookmarkEnd w:id="301"/>
    <w:bookmarkStart w:name="z561" w:id="302"/>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мамандардың веб-контент құру, ұйымдардың бизнес-процестерін ақпараттық қолдау жөніндегі қызметін сипаттайды.</w:t>
      </w:r>
    </w:p>
    <w:bookmarkEnd w:id="302"/>
    <w:bookmarkStart w:name="z562" w:id="303"/>
    <w:p>
      <w:pPr>
        <w:spacing w:after="0"/>
        <w:ind w:left="0"/>
        <w:jc w:val="both"/>
      </w:pPr>
      <w:r>
        <w:rPr>
          <w:rFonts w:ascii="Times New Roman"/>
          <w:b w:val="false"/>
          <w:i w:val="false"/>
          <w:color w:val="000000"/>
          <w:sz w:val="28"/>
        </w:rPr>
        <w:t>
      8. Кәсіптер карточкаларының тізбесі:</w:t>
      </w:r>
    </w:p>
    <w:bookmarkEnd w:id="303"/>
    <w:bookmarkStart w:name="z563" w:id="304"/>
    <w:p>
      <w:pPr>
        <w:spacing w:after="0"/>
        <w:ind w:left="0"/>
        <w:jc w:val="both"/>
      </w:pPr>
      <w:r>
        <w:rPr>
          <w:rFonts w:ascii="Times New Roman"/>
          <w:b w:val="false"/>
          <w:i w:val="false"/>
          <w:color w:val="000000"/>
          <w:sz w:val="28"/>
        </w:rPr>
        <w:t>
      1) Ақпараттық ресурстарды құру және басқару жөніндегі маман (контент - менеджер) - СБШ-нің 4-деңгейі;</w:t>
      </w:r>
    </w:p>
    <w:bookmarkEnd w:id="304"/>
    <w:bookmarkStart w:name="z564" w:id="305"/>
    <w:p>
      <w:pPr>
        <w:spacing w:after="0"/>
        <w:ind w:left="0"/>
        <w:jc w:val="both"/>
      </w:pPr>
      <w:r>
        <w:rPr>
          <w:rFonts w:ascii="Times New Roman"/>
          <w:b w:val="false"/>
          <w:i w:val="false"/>
          <w:color w:val="000000"/>
          <w:sz w:val="28"/>
        </w:rPr>
        <w:t>
      2) Ақпараттық ресурстарды құру және басқару жөніндегі маман (контент-менеджер) - СБШ-нің 5-деңгейі;</w:t>
      </w:r>
    </w:p>
    <w:bookmarkEnd w:id="305"/>
    <w:bookmarkStart w:name="z565" w:id="306"/>
    <w:p>
      <w:pPr>
        <w:spacing w:after="0"/>
        <w:ind w:left="0"/>
        <w:jc w:val="both"/>
      </w:pPr>
      <w:r>
        <w:rPr>
          <w:rFonts w:ascii="Times New Roman"/>
          <w:b w:val="false"/>
          <w:i w:val="false"/>
          <w:color w:val="000000"/>
          <w:sz w:val="28"/>
        </w:rPr>
        <w:t>
      3) Ақпараттық ресурстарды құру және басқару жөніндегі маман (контент-менеджер) - СБШ-нің 6-деңгейі.</w:t>
      </w:r>
    </w:p>
    <w:bookmarkEnd w:id="306"/>
    <w:bookmarkStart w:name="z566" w:id="307"/>
    <w:p>
      <w:pPr>
        <w:spacing w:after="0"/>
        <w:ind w:left="0"/>
        <w:jc w:val="left"/>
      </w:pPr>
      <w:r>
        <w:rPr>
          <w:rFonts w:ascii="Times New Roman"/>
          <w:b/>
          <w:i w:val="false"/>
          <w:color w:val="000000"/>
        </w:rPr>
        <w:t xml:space="preserve"> 3-тарау. Кәсіптер карточкалары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"Ақпараттық ресурстарды құру және басқару жөніндегі маман (контент -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 -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08"/>
          <w:p>
            <w:pPr>
              <w:spacing w:after="20"/>
              <w:ind w:left="20"/>
              <w:jc w:val="both"/>
            </w:pPr>
            <w:r>
              <w:rPr>
                <w:rFonts w:ascii="Times New Roman"/>
                <w:b w:val="false"/>
                <w:i w:val="false"/>
                <w:color w:val="000000"/>
                <w:sz w:val="20"/>
              </w:rPr>
              <w:t xml:space="preserve">
Ақпараттық ресурстарды құру және басқару жөніндегі маман (контент-менеджер) </w:t>
            </w:r>
          </w:p>
          <w:bookmarkEnd w:id="308"/>
          <w:p>
            <w:pPr>
              <w:spacing w:after="20"/>
              <w:ind w:left="20"/>
              <w:jc w:val="both"/>
            </w:pPr>
            <w:r>
              <w:rPr>
                <w:rFonts w:ascii="Times New Roman"/>
                <w:b w:val="false"/>
                <w:i w:val="false"/>
                <w:color w:val="000000"/>
                <w:sz w:val="20"/>
              </w:rPr>
              <w:t xml:space="preserve">
6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9"/>
          <w:p>
            <w:pPr>
              <w:spacing w:after="20"/>
              <w:ind w:left="20"/>
              <w:jc w:val="both"/>
            </w:pPr>
            <w:r>
              <w:rPr>
                <w:rFonts w:ascii="Times New Roman"/>
                <w:b w:val="false"/>
                <w:i w:val="false"/>
                <w:color w:val="000000"/>
                <w:sz w:val="20"/>
              </w:rPr>
              <w:t>
Білім деңгейі:</w:t>
            </w:r>
          </w:p>
          <w:bookmarkEnd w:id="30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10"/>
          <w:p>
            <w:pPr>
              <w:spacing w:after="20"/>
              <w:ind w:left="20"/>
              <w:jc w:val="both"/>
            </w:pPr>
            <w:r>
              <w:rPr>
                <w:rFonts w:ascii="Times New Roman"/>
                <w:b w:val="false"/>
                <w:i w:val="false"/>
                <w:color w:val="000000"/>
                <w:sz w:val="20"/>
              </w:rPr>
              <w:t>
Мамандық:</w:t>
            </w:r>
          </w:p>
          <w:bookmarkEnd w:id="310"/>
          <w:p>
            <w:pPr>
              <w:spacing w:after="20"/>
              <w:ind w:left="20"/>
              <w:jc w:val="both"/>
            </w:pPr>
            <w:r>
              <w:rPr>
                <w:rFonts w:ascii="Times New Roman"/>
                <w:b w:val="false"/>
                <w:i w:val="false"/>
                <w:color w:val="000000"/>
                <w:sz w:val="20"/>
              </w:rPr>
              <w:t xml:space="preserve">
Бағдарламалық қамтамасыз 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11"/>
          <w:p>
            <w:pPr>
              <w:spacing w:after="20"/>
              <w:ind w:left="20"/>
              <w:jc w:val="both"/>
            </w:pPr>
            <w:r>
              <w:rPr>
                <w:rFonts w:ascii="Times New Roman"/>
                <w:b w:val="false"/>
                <w:i w:val="false"/>
                <w:color w:val="000000"/>
                <w:sz w:val="20"/>
              </w:rPr>
              <w:t>
Біліктілік:</w:t>
            </w:r>
          </w:p>
          <w:bookmarkEnd w:id="3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2"/>
          <w:p>
            <w:pPr>
              <w:spacing w:after="20"/>
              <w:ind w:left="20"/>
              <w:jc w:val="both"/>
            </w:pPr>
            <w:r>
              <w:rPr>
                <w:rFonts w:ascii="Times New Roman"/>
                <w:b w:val="false"/>
                <w:i w:val="false"/>
                <w:color w:val="000000"/>
                <w:sz w:val="20"/>
              </w:rPr>
              <w:t>
Білім деңгейі:</w:t>
            </w:r>
          </w:p>
          <w:bookmarkEnd w:id="31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3"/>
          <w:p>
            <w:pPr>
              <w:spacing w:after="20"/>
              <w:ind w:left="20"/>
              <w:jc w:val="both"/>
            </w:pPr>
            <w:r>
              <w:rPr>
                <w:rFonts w:ascii="Times New Roman"/>
                <w:b w:val="false"/>
                <w:i w:val="false"/>
                <w:color w:val="000000"/>
                <w:sz w:val="20"/>
              </w:rPr>
              <w:t>
Мамандық:</w:t>
            </w:r>
          </w:p>
          <w:bookmarkEnd w:id="3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4"/>
          <w:p>
            <w:pPr>
              <w:spacing w:after="20"/>
              <w:ind w:left="20"/>
              <w:jc w:val="both"/>
            </w:pPr>
            <w:r>
              <w:rPr>
                <w:rFonts w:ascii="Times New Roman"/>
                <w:b w:val="false"/>
                <w:i w:val="false"/>
                <w:color w:val="000000"/>
                <w:sz w:val="20"/>
              </w:rPr>
              <w:t>
Біліктілік:</w:t>
            </w:r>
          </w:p>
          <w:bookmarkEnd w:id="3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Бейінді білімі бар болса, тәжірибесіз, бейінді білімі болмаса, салада кемінде 6 ай (не жұмыс портфолиосының болуы)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5"/>
          <w:p>
            <w:pPr>
              <w:spacing w:after="20"/>
              <w:ind w:left="20"/>
              <w:jc w:val="both"/>
            </w:pPr>
            <w:r>
              <w:rPr>
                <w:rFonts w:ascii="Times New Roman"/>
                <w:b w:val="false"/>
                <w:i w:val="false"/>
                <w:color w:val="000000"/>
                <w:sz w:val="20"/>
              </w:rPr>
              <w:t>
1. Мәтіндік деректерді енгізу және өңдеу, ұйымның интернет-ресурстарының мазмұнын құру және өңдеу.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ақпаратты сканерлеу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интернет-ресурстарында ақпаратты орналастыру.</w:t>
            </w:r>
          </w:p>
          <w:p>
            <w:pPr>
              <w:spacing w:after="20"/>
              <w:ind w:left="20"/>
              <w:jc w:val="both"/>
            </w:pPr>
            <w:r>
              <w:rPr>
                <w:rFonts w:ascii="Times New Roman"/>
                <w:b w:val="false"/>
                <w:i w:val="false"/>
                <w:color w:val="000000"/>
                <w:sz w:val="20"/>
              </w:rPr>
              <w:t>
4. Ұйымның ақпараттық ДБ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16"/>
          <w:p>
            <w:pPr>
              <w:spacing w:after="20"/>
              <w:ind w:left="20"/>
              <w:jc w:val="both"/>
            </w:pPr>
            <w:r>
              <w:rPr>
                <w:rFonts w:ascii="Times New Roman"/>
                <w:b w:val="false"/>
                <w:i w:val="false"/>
                <w:color w:val="000000"/>
                <w:sz w:val="20"/>
              </w:rPr>
              <w:t>
Еңбек функциясы 1:</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Мәтіндік </w:t>
            </w:r>
          </w:p>
          <w:p>
            <w:pPr>
              <w:spacing w:after="20"/>
              <w:ind w:left="20"/>
              <w:jc w:val="both"/>
            </w:pPr>
            <w:r>
              <w:rPr>
                <w:rFonts w:ascii="Times New Roman"/>
                <w:b w:val="false"/>
                <w:i w:val="false"/>
                <w:color w:val="000000"/>
                <w:sz w:val="20"/>
              </w:rPr>
              <w:t>
терді енгізу және өңдеу, ұйымның интернет-ресурстарының контентін құру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7"/>
          <w:p>
            <w:pPr>
              <w:spacing w:after="20"/>
              <w:ind w:left="20"/>
              <w:jc w:val="both"/>
            </w:pPr>
            <w:r>
              <w:rPr>
                <w:rFonts w:ascii="Times New Roman"/>
                <w:b w:val="false"/>
                <w:i w:val="false"/>
                <w:color w:val="000000"/>
                <w:sz w:val="20"/>
              </w:rPr>
              <w:t>
Дағды 1:</w:t>
            </w:r>
          </w:p>
          <w:bookmarkEnd w:id="317"/>
          <w:p>
            <w:pPr>
              <w:spacing w:after="20"/>
              <w:ind w:left="20"/>
              <w:jc w:val="both"/>
            </w:pPr>
            <w:r>
              <w:rPr>
                <w:rFonts w:ascii="Times New Roman"/>
                <w:b w:val="false"/>
                <w:i w:val="false"/>
                <w:color w:val="000000"/>
                <w:sz w:val="20"/>
              </w:rPr>
              <w:t>
Контентті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құжаттарды теру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белгілеу және пішімдеу.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сақтау, көшіру және резервтеу.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ресімдеуге қойылатын құрылымның, нысандардың және талаптардың өзгеруіне байланысты деректерді түрлендіру.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техникамен және енгізу және шығару құралдарымен жұмыс істеу.</w:t>
            </w:r>
          </w:p>
          <w:p>
            <w:pPr>
              <w:spacing w:after="20"/>
              <w:ind w:left="20"/>
              <w:jc w:val="both"/>
            </w:pPr>
            <w:r>
              <w:rPr>
                <w:rFonts w:ascii="Times New Roman"/>
                <w:b w:val="false"/>
                <w:i w:val="false"/>
                <w:color w:val="000000"/>
                <w:sz w:val="20"/>
              </w:rPr>
              <w:t>
6. Мәтіндік редакторлармен жұмыс және көптеген құжаттармен, стильдермен, кестелермен, тізімдермен, тақырыптармен және басқа пішімдеу элементтерімен жұмыс істеу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 беру және өңдеудің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құралдарының техникалық-пайдалану сипаттамалары мен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орыс және шет тілдерінің бірінің стилистикасы мен грамматикасы.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Құжаттаудың үлгілік қағидалары.</w:t>
            </w:r>
          </w:p>
          <w:p>
            <w:pPr>
              <w:spacing w:after="20"/>
              <w:ind w:left="20"/>
              <w:jc w:val="both"/>
            </w:pPr>
            <w:r>
              <w:rPr>
                <w:rFonts w:ascii="Times New Roman"/>
                <w:b w:val="false"/>
                <w:i w:val="false"/>
                <w:color w:val="000000"/>
                <w:sz w:val="20"/>
              </w:rPr>
              <w:t>
5. Түзету түзетулерінің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20"/>
          <w:p>
            <w:pPr>
              <w:spacing w:after="20"/>
              <w:ind w:left="20"/>
              <w:jc w:val="both"/>
            </w:pPr>
            <w:r>
              <w:rPr>
                <w:rFonts w:ascii="Times New Roman"/>
                <w:b w:val="false"/>
                <w:i w:val="false"/>
                <w:color w:val="000000"/>
                <w:sz w:val="20"/>
              </w:rPr>
              <w:t>
Еңбек функциясы 2:</w:t>
            </w:r>
          </w:p>
          <w:bookmarkEnd w:id="320"/>
          <w:p>
            <w:pPr>
              <w:spacing w:after="20"/>
              <w:ind w:left="20"/>
              <w:jc w:val="both"/>
            </w:pPr>
            <w:r>
              <w:rPr>
                <w:rFonts w:ascii="Times New Roman"/>
                <w:b w:val="false"/>
                <w:i w:val="false"/>
                <w:color w:val="000000"/>
                <w:sz w:val="20"/>
              </w:rPr>
              <w:t>
Графикалық ақпаратты сканерлеу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21"/>
          <w:p>
            <w:pPr>
              <w:spacing w:after="20"/>
              <w:ind w:left="20"/>
              <w:jc w:val="both"/>
            </w:pPr>
            <w:r>
              <w:rPr>
                <w:rFonts w:ascii="Times New Roman"/>
                <w:b w:val="false"/>
                <w:i w:val="false"/>
                <w:color w:val="000000"/>
                <w:sz w:val="20"/>
              </w:rPr>
              <w:t>
Дағды 1:</w:t>
            </w:r>
          </w:p>
          <w:bookmarkEnd w:id="321"/>
          <w:p>
            <w:pPr>
              <w:spacing w:after="20"/>
              <w:ind w:left="20"/>
              <w:jc w:val="both"/>
            </w:pPr>
            <w:r>
              <w:rPr>
                <w:rFonts w:ascii="Times New Roman"/>
                <w:b w:val="false"/>
                <w:i w:val="false"/>
                <w:color w:val="000000"/>
                <w:sz w:val="20"/>
              </w:rPr>
              <w:t>
Контентті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22"/>
          <w:p>
            <w:pPr>
              <w:spacing w:after="20"/>
              <w:ind w:left="20"/>
              <w:jc w:val="both"/>
            </w:pPr>
            <w:r>
              <w:rPr>
                <w:rFonts w:ascii="Times New Roman"/>
                <w:b w:val="false"/>
                <w:i w:val="false"/>
                <w:color w:val="000000"/>
                <w:sz w:val="20"/>
              </w:rPr>
              <w:t>
Машықтар: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бағдарламалық қамтылымды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сканерлеу, суреттері бар файлдарды сақтау, көшіру және резервтеу.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бағдарламалық қамтылыммен жұмыс істеу.</w:t>
            </w:r>
          </w:p>
          <w:p>
            <w:pPr>
              <w:spacing w:after="20"/>
              <w:ind w:left="20"/>
              <w:jc w:val="both"/>
            </w:pPr>
            <w:r>
              <w:rPr>
                <w:rFonts w:ascii="Times New Roman"/>
                <w:b w:val="false"/>
                <w:i w:val="false"/>
                <w:color w:val="000000"/>
                <w:sz w:val="20"/>
              </w:rPr>
              <w:t>
4. Графикалық редакторлармен жұмыс істеу және растрлық және векторлық кескіндерді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3"/>
          <w:p>
            <w:pPr>
              <w:spacing w:after="20"/>
              <w:ind w:left="20"/>
              <w:jc w:val="both"/>
            </w:pPr>
            <w:r>
              <w:rPr>
                <w:rFonts w:ascii="Times New Roman"/>
                <w:b w:val="false"/>
                <w:i w:val="false"/>
                <w:color w:val="000000"/>
                <w:sz w:val="20"/>
              </w:rPr>
              <w:t>
Білімдер: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Сканерлердің әртүрлі типтерінің негізгі сипаттамалары, жұмыс принциптері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 негіздері, компьютерде графикалық ақпаратты ұсыну және өңдеу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Сипаттамалар және жалпы графикалық файлдардың форматтары.</w:t>
            </w:r>
          </w:p>
          <w:p>
            <w:pPr>
              <w:spacing w:after="20"/>
              <w:ind w:left="20"/>
              <w:jc w:val="both"/>
            </w:pPr>
            <w:r>
              <w:rPr>
                <w:rFonts w:ascii="Times New Roman"/>
                <w:b w:val="false"/>
                <w:i w:val="false"/>
                <w:color w:val="000000"/>
                <w:sz w:val="20"/>
              </w:rPr>
              <w:t>
4. Интернет-ресурстарға орналастыру кезінде суреттердің сипаттамаларына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24"/>
          <w:p>
            <w:pPr>
              <w:spacing w:after="20"/>
              <w:ind w:left="20"/>
              <w:jc w:val="both"/>
            </w:pPr>
            <w:r>
              <w:rPr>
                <w:rFonts w:ascii="Times New Roman"/>
                <w:b w:val="false"/>
                <w:i w:val="false"/>
                <w:color w:val="000000"/>
                <w:sz w:val="20"/>
              </w:rPr>
              <w:t>
Еңбек функциясы 3:</w:t>
            </w:r>
          </w:p>
          <w:bookmarkEnd w:id="324"/>
          <w:p>
            <w:pPr>
              <w:spacing w:after="20"/>
              <w:ind w:left="20"/>
              <w:jc w:val="both"/>
            </w:pPr>
            <w:r>
              <w:rPr>
                <w:rFonts w:ascii="Times New Roman"/>
                <w:b w:val="false"/>
                <w:i w:val="false"/>
                <w:color w:val="000000"/>
                <w:sz w:val="20"/>
              </w:rPr>
              <w:t>
Ұйымның интернет-ресурстарында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25"/>
          <w:p>
            <w:pPr>
              <w:spacing w:after="20"/>
              <w:ind w:left="20"/>
              <w:jc w:val="both"/>
            </w:pPr>
            <w:r>
              <w:rPr>
                <w:rFonts w:ascii="Times New Roman"/>
                <w:b w:val="false"/>
                <w:i w:val="false"/>
                <w:color w:val="000000"/>
                <w:sz w:val="20"/>
              </w:rPr>
              <w:t>
Дағды 1:</w:t>
            </w:r>
          </w:p>
          <w:bookmarkEnd w:id="325"/>
          <w:p>
            <w:pPr>
              <w:spacing w:after="20"/>
              <w:ind w:left="20"/>
              <w:jc w:val="both"/>
            </w:pPr>
            <w:r>
              <w:rPr>
                <w:rFonts w:ascii="Times New Roman"/>
                <w:b w:val="false"/>
                <w:i w:val="false"/>
                <w:color w:val="000000"/>
                <w:sz w:val="20"/>
              </w:rPr>
              <w:t>
Контентті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 басқару жүйесі арқылы ақпараттық материалдарды орналастыру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Веб-парақшалардың кескінндерін пішімдеу және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Контентті басқару жүйесіндегі ақпараттық блоктар/парақшалар арасындағы ішкі байланыстарды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Қарау және жүктеу үшін кіру құқықтарын және веб-парақшалардың, ІР басқа сипаттамаларын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Материалдарды интернетте қолдануға бейімдеу.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Интернеттегі интернет-ресурстарды ілгерілетуге және танымал етуге ықпал ету.</w:t>
            </w:r>
          </w:p>
          <w:p>
            <w:pPr>
              <w:spacing w:after="20"/>
              <w:ind w:left="20"/>
              <w:jc w:val="both"/>
            </w:pPr>
            <w:r>
              <w:rPr>
                <w:rFonts w:ascii="Times New Roman"/>
                <w:b w:val="false"/>
                <w:i w:val="false"/>
                <w:color w:val="000000"/>
                <w:sz w:val="20"/>
              </w:rPr>
              <w:t>
7. Интернет-ресурстарды толтыру және ақпараттық материалдармен жаңартуларды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Веб-парақшаның құрылымы, кодталуы және белгілеу тілдері туралы жалпы түсініктер.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Операциялық жүйенің жұмыс принциптері мен функционалдығы. </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 - ресурстарда қолданылатын статикалық және динамикалық веб-парақшаларды, негізгі веб - технологияларды көрсетудің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Интернет-ресурстардағы ақпаратқа қол жеткізу құқықтарының аражігін ажыратудың жалпы принциптері.</w:t>
            </w:r>
          </w:p>
          <w:p>
            <w:pPr>
              <w:spacing w:after="20"/>
              <w:ind w:left="20"/>
              <w:jc w:val="both"/>
            </w:pPr>
            <w:r>
              <w:rPr>
                <w:rFonts w:ascii="Times New Roman"/>
                <w:b w:val="false"/>
                <w:i w:val="false"/>
                <w:color w:val="000000"/>
                <w:sz w:val="20"/>
              </w:rPr>
              <w:t>
5. Ақпараттық қауіпсіздік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8"/>
          <w:p>
            <w:pPr>
              <w:spacing w:after="20"/>
              <w:ind w:left="20"/>
              <w:jc w:val="both"/>
            </w:pPr>
            <w:r>
              <w:rPr>
                <w:rFonts w:ascii="Times New Roman"/>
                <w:b w:val="false"/>
                <w:i w:val="false"/>
                <w:color w:val="000000"/>
                <w:sz w:val="20"/>
              </w:rPr>
              <w:t>
Еңбек функциясы 4:</w:t>
            </w:r>
          </w:p>
          <w:bookmarkEnd w:id="328"/>
          <w:p>
            <w:pPr>
              <w:spacing w:after="20"/>
              <w:ind w:left="20"/>
              <w:jc w:val="both"/>
            </w:pPr>
            <w:r>
              <w:rPr>
                <w:rFonts w:ascii="Times New Roman"/>
                <w:b w:val="false"/>
                <w:i w:val="false"/>
                <w:color w:val="000000"/>
                <w:sz w:val="20"/>
              </w:rPr>
              <w:t>
Ұйымның ақпараттық ДБ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ДБ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ДБ-дағы ақпаратты жаңарту (өзектендіру).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кестелермен, көптеген мәтіндік құжаттармен жұмыс істеу әдістерін меңгеру.</w:t>
            </w:r>
          </w:p>
          <w:p>
            <w:pPr>
              <w:spacing w:after="20"/>
              <w:ind w:left="20"/>
              <w:jc w:val="both"/>
            </w:pPr>
            <w:r>
              <w:rPr>
                <w:rFonts w:ascii="Times New Roman"/>
                <w:b w:val="false"/>
                <w:i w:val="false"/>
                <w:color w:val="000000"/>
                <w:sz w:val="20"/>
              </w:rPr>
              <w:t>
3. Ақпараттық ДБ-мен жұмыс істеу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ДБ-ны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ДБ-ға сұрау салу тілдері;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32"/>
          <w:p>
            <w:pPr>
              <w:spacing w:after="20"/>
              <w:ind w:left="20"/>
              <w:jc w:val="both"/>
            </w:pPr>
            <w:r>
              <w:rPr>
                <w:rFonts w:ascii="Times New Roman"/>
                <w:b w:val="false"/>
                <w:i w:val="false"/>
                <w:color w:val="000000"/>
                <w:sz w:val="20"/>
              </w:rPr>
              <w:t>
Ұйымдастырушылық;</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33"/>
          <w:p>
            <w:pPr>
              <w:spacing w:after="20"/>
              <w:ind w:left="20"/>
              <w:jc w:val="both"/>
            </w:pPr>
            <w:r>
              <w:rPr>
                <w:rFonts w:ascii="Times New Roman"/>
                <w:b w:val="false"/>
                <w:i w:val="false"/>
                <w:color w:val="000000"/>
                <w:sz w:val="20"/>
              </w:rPr>
              <w:t>
Білім деңгейі:</w:t>
            </w:r>
          </w:p>
          <w:bookmarkEnd w:id="33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4"/>
          <w:p>
            <w:pPr>
              <w:spacing w:after="20"/>
              <w:ind w:left="20"/>
              <w:jc w:val="both"/>
            </w:pPr>
            <w:r>
              <w:rPr>
                <w:rFonts w:ascii="Times New Roman"/>
                <w:b w:val="false"/>
                <w:i w:val="false"/>
                <w:color w:val="000000"/>
                <w:sz w:val="20"/>
              </w:rPr>
              <w:t>
Мамандық:</w:t>
            </w:r>
          </w:p>
          <w:bookmarkEnd w:id="334"/>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35"/>
          <w:p>
            <w:pPr>
              <w:spacing w:after="20"/>
              <w:ind w:left="20"/>
              <w:jc w:val="both"/>
            </w:pPr>
            <w:r>
              <w:rPr>
                <w:rFonts w:ascii="Times New Roman"/>
                <w:b w:val="false"/>
                <w:i w:val="false"/>
                <w:color w:val="000000"/>
                <w:sz w:val="20"/>
              </w:rPr>
              <w:t>
Біліктілік:</w:t>
            </w:r>
          </w:p>
          <w:bookmarkEnd w:id="3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36"/>
          <w:p>
            <w:pPr>
              <w:spacing w:after="20"/>
              <w:ind w:left="20"/>
              <w:jc w:val="both"/>
            </w:pPr>
            <w:r>
              <w:rPr>
                <w:rFonts w:ascii="Times New Roman"/>
                <w:b w:val="false"/>
                <w:i w:val="false"/>
                <w:color w:val="000000"/>
                <w:sz w:val="20"/>
              </w:rPr>
              <w:t>
Білім деңгейі:</w:t>
            </w:r>
          </w:p>
          <w:bookmarkEnd w:id="33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37"/>
          <w:p>
            <w:pPr>
              <w:spacing w:after="20"/>
              <w:ind w:left="20"/>
              <w:jc w:val="both"/>
            </w:pPr>
            <w:r>
              <w:rPr>
                <w:rFonts w:ascii="Times New Roman"/>
                <w:b w:val="false"/>
                <w:i w:val="false"/>
                <w:color w:val="000000"/>
                <w:sz w:val="20"/>
              </w:rPr>
              <w:t>
Мамандық:</w:t>
            </w:r>
          </w:p>
          <w:bookmarkEnd w:id="337"/>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38"/>
          <w:p>
            <w:pPr>
              <w:spacing w:after="20"/>
              <w:ind w:left="20"/>
              <w:jc w:val="both"/>
            </w:pPr>
            <w:r>
              <w:rPr>
                <w:rFonts w:ascii="Times New Roman"/>
                <w:b w:val="false"/>
                <w:i w:val="false"/>
                <w:color w:val="000000"/>
                <w:sz w:val="20"/>
              </w:rPr>
              <w:t>
Біліктілік:</w:t>
            </w:r>
          </w:p>
          <w:bookmarkEnd w:id="3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9"/>
          <w:p>
            <w:pPr>
              <w:spacing w:after="20"/>
              <w:ind w:left="20"/>
              <w:jc w:val="both"/>
            </w:pPr>
            <w:r>
              <w:rPr>
                <w:rFonts w:ascii="Times New Roman"/>
                <w:b w:val="false"/>
                <w:i w:val="false"/>
                <w:color w:val="000000"/>
                <w:sz w:val="20"/>
              </w:rPr>
              <w:t>
Білім деңгейі:</w:t>
            </w:r>
          </w:p>
          <w:bookmarkEnd w:id="339"/>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0"/>
          <w:p>
            <w:pPr>
              <w:spacing w:after="20"/>
              <w:ind w:left="20"/>
              <w:jc w:val="both"/>
            </w:pPr>
            <w:r>
              <w:rPr>
                <w:rFonts w:ascii="Times New Roman"/>
                <w:b w:val="false"/>
                <w:i w:val="false"/>
                <w:color w:val="000000"/>
                <w:sz w:val="20"/>
              </w:rPr>
              <w:t>
Мамандық:</w:t>
            </w:r>
          </w:p>
          <w:bookmarkEnd w:id="34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1"/>
          <w:p>
            <w:pPr>
              <w:spacing w:after="20"/>
              <w:ind w:left="20"/>
              <w:jc w:val="both"/>
            </w:pPr>
            <w:r>
              <w:rPr>
                <w:rFonts w:ascii="Times New Roman"/>
                <w:b w:val="false"/>
                <w:i w:val="false"/>
                <w:color w:val="000000"/>
                <w:sz w:val="20"/>
              </w:rPr>
              <w:t>
Біліктілік:</w:t>
            </w:r>
          </w:p>
          <w:bookmarkEnd w:id="3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білім бар болса кемінде 1 жыл, бейінді білім болмаса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2"/>
          <w:p>
            <w:pPr>
              <w:spacing w:after="20"/>
              <w:ind w:left="20"/>
              <w:jc w:val="both"/>
            </w:pPr>
            <w:r>
              <w:rPr>
                <w:rFonts w:ascii="Times New Roman"/>
                <w:b w:val="false"/>
                <w:i w:val="false"/>
                <w:color w:val="000000"/>
                <w:sz w:val="20"/>
              </w:rPr>
              <w:t>
1. Ұйымның интернет-ресурстарында ақпаратты орналастыру, редакциялау және өзектендіру.</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 контентін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материалдарды жазу және ұйымның интернет-ресурстарының толтырылуын бақылау.</w:t>
            </w:r>
          </w:p>
          <w:p>
            <w:pPr>
              <w:spacing w:after="20"/>
              <w:ind w:left="20"/>
              <w:jc w:val="both"/>
            </w:pPr>
            <w:r>
              <w:rPr>
                <w:rFonts w:ascii="Times New Roman"/>
                <w:b w:val="false"/>
                <w:i w:val="false"/>
                <w:color w:val="000000"/>
                <w:sz w:val="20"/>
              </w:rPr>
              <w:t>
4. Интернет-ресурстарда, форумдарда және әлеуметтік желілерде талқылауларды модерациялау.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43"/>
          <w:p>
            <w:pPr>
              <w:spacing w:after="20"/>
              <w:ind w:left="20"/>
              <w:jc w:val="both"/>
            </w:pPr>
            <w:r>
              <w:rPr>
                <w:rFonts w:ascii="Times New Roman"/>
                <w:b w:val="false"/>
                <w:i w:val="false"/>
                <w:color w:val="000000"/>
                <w:sz w:val="20"/>
              </w:rPr>
              <w:t>
Еңбек функциясы 1:</w:t>
            </w:r>
          </w:p>
          <w:bookmarkEnd w:id="343"/>
          <w:p>
            <w:pPr>
              <w:spacing w:after="20"/>
              <w:ind w:left="20"/>
              <w:jc w:val="both"/>
            </w:pPr>
            <w:r>
              <w:rPr>
                <w:rFonts w:ascii="Times New Roman"/>
                <w:b w:val="false"/>
                <w:i w:val="false"/>
                <w:color w:val="000000"/>
                <w:sz w:val="20"/>
              </w:rPr>
              <w:t>
Ұйымның интернет-ресурстарында ақпаратты орналастыру, редакциялау және өзектендіру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44"/>
          <w:p>
            <w:pPr>
              <w:spacing w:after="20"/>
              <w:ind w:left="20"/>
              <w:jc w:val="both"/>
            </w:pPr>
            <w:r>
              <w:rPr>
                <w:rFonts w:ascii="Times New Roman"/>
                <w:b w:val="false"/>
                <w:i w:val="false"/>
                <w:color w:val="000000"/>
                <w:sz w:val="20"/>
              </w:rPr>
              <w:t>
Дағды 1:</w:t>
            </w:r>
          </w:p>
          <w:bookmarkEnd w:id="344"/>
          <w:p>
            <w:pPr>
              <w:spacing w:after="20"/>
              <w:ind w:left="20"/>
              <w:jc w:val="both"/>
            </w:pPr>
            <w:r>
              <w:rPr>
                <w:rFonts w:ascii="Times New Roman"/>
                <w:b w:val="false"/>
                <w:i w:val="false"/>
                <w:color w:val="000000"/>
                <w:sz w:val="20"/>
              </w:rPr>
              <w:t>
Ұйымның интернет-ресурстарында ақпаратты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45"/>
          <w:p>
            <w:pPr>
              <w:spacing w:after="20"/>
              <w:ind w:left="20"/>
              <w:jc w:val="both"/>
            </w:pPr>
            <w:r>
              <w:rPr>
                <w:rFonts w:ascii="Times New Roman"/>
                <w:b w:val="false"/>
                <w:i w:val="false"/>
                <w:color w:val="000000"/>
                <w:sz w:val="20"/>
              </w:rPr>
              <w:t>
Машықтар: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Интернет-ресурстарда авторлармен тексерілген және келісілген ақпаратты орналастыру, қажет болған жағдайда түзетулер енгізу және дәлсіздіктерді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Веб-шеберлермен бірлесіп ұйымның интернет-ресурстарында орналастырылатын ақпаратты ресімдеуге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Интернет-ресурстардың метадеректерін (атрибуттарын)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интернет-ресурстарына кіріп қарауларды талдау.</w:t>
            </w:r>
          </w:p>
          <w:p>
            <w:pPr>
              <w:spacing w:after="20"/>
              <w:ind w:left="20"/>
              <w:jc w:val="both"/>
            </w:pPr>
            <w:r>
              <w:rPr>
                <w:rFonts w:ascii="Times New Roman"/>
                <w:b w:val="false"/>
                <w:i w:val="false"/>
                <w:color w:val="000000"/>
                <w:sz w:val="20"/>
              </w:rPr>
              <w:t>
5. Материалдарды редакциялау және түзету және олардың құрылымын, соның ішінде дизайн мен сәндеуді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46"/>
          <w:p>
            <w:pPr>
              <w:spacing w:after="20"/>
              <w:ind w:left="20"/>
              <w:jc w:val="both"/>
            </w:pPr>
            <w:r>
              <w:rPr>
                <w:rFonts w:ascii="Times New Roman"/>
                <w:b w:val="false"/>
                <w:i w:val="false"/>
                <w:color w:val="000000"/>
                <w:sz w:val="20"/>
              </w:rPr>
              <w:t>
Білімдер: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Веб - парақшалардың құрылымы, кодталуы және белгілеу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Статикалық және динамикалық веб-парақшаларда, интернет-ресурстарда қолданылатын негізгі веб - технологияларды көрсетудің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Интернет-ресурстарда ұсыну үшін АР әртүрлі типтеріне қойылатын талаптар.</w:t>
            </w:r>
          </w:p>
          <w:p>
            <w:pPr>
              <w:spacing w:after="20"/>
              <w:ind w:left="20"/>
              <w:jc w:val="both"/>
            </w:pPr>
            <w:r>
              <w:rPr>
                <w:rFonts w:ascii="Times New Roman"/>
                <w:b w:val="false"/>
                <w:i w:val="false"/>
                <w:color w:val="000000"/>
                <w:sz w:val="20"/>
              </w:rPr>
              <w:t>
4. Метадеректердің жіктелімі.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7"/>
          <w:p>
            <w:pPr>
              <w:spacing w:after="20"/>
              <w:ind w:left="20"/>
              <w:jc w:val="both"/>
            </w:pPr>
            <w:r>
              <w:rPr>
                <w:rFonts w:ascii="Times New Roman"/>
                <w:b w:val="false"/>
                <w:i w:val="false"/>
                <w:color w:val="000000"/>
                <w:sz w:val="20"/>
              </w:rPr>
              <w:t>
Еңбек функциясы 2:</w:t>
            </w:r>
          </w:p>
          <w:bookmarkEnd w:id="347"/>
          <w:p>
            <w:pPr>
              <w:spacing w:after="20"/>
              <w:ind w:left="20"/>
              <w:jc w:val="both"/>
            </w:pPr>
            <w:r>
              <w:rPr>
                <w:rFonts w:ascii="Times New Roman"/>
                <w:b w:val="false"/>
                <w:i w:val="false"/>
                <w:color w:val="000000"/>
                <w:sz w:val="20"/>
              </w:rPr>
              <w:t>
Интернет-ресурстары контентін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48"/>
          <w:p>
            <w:pPr>
              <w:spacing w:after="20"/>
              <w:ind w:left="20"/>
              <w:jc w:val="both"/>
            </w:pPr>
            <w:r>
              <w:rPr>
                <w:rFonts w:ascii="Times New Roman"/>
                <w:b w:val="false"/>
                <w:i w:val="false"/>
                <w:color w:val="000000"/>
                <w:sz w:val="20"/>
              </w:rPr>
              <w:t>
Дағды 1:</w:t>
            </w:r>
          </w:p>
          <w:bookmarkEnd w:id="348"/>
          <w:p>
            <w:pPr>
              <w:spacing w:after="20"/>
              <w:ind w:left="20"/>
              <w:jc w:val="both"/>
            </w:pPr>
            <w:r>
              <w:rPr>
                <w:rFonts w:ascii="Times New Roman"/>
                <w:b w:val="false"/>
                <w:i w:val="false"/>
                <w:color w:val="000000"/>
                <w:sz w:val="20"/>
              </w:rPr>
              <w:t>
Ұйымның интернет-ресурстары тақырыбы бойынша ақпарат іздеу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9"/>
          <w:p>
            <w:pPr>
              <w:spacing w:after="20"/>
              <w:ind w:left="20"/>
              <w:jc w:val="both"/>
            </w:pPr>
            <w:r>
              <w:rPr>
                <w:rFonts w:ascii="Times New Roman"/>
                <w:b w:val="false"/>
                <w:i w:val="false"/>
                <w:color w:val="000000"/>
                <w:sz w:val="20"/>
              </w:rPr>
              <w:t>
Машықтар: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Жаңалықтар агрегаторларымен, электрондық жазылымдармен, әлеуметтік желілермен, форумдармен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 (мемлекеттік органдардың интернет-ресурстары) әлеуетті өнім берушілерінің жұмысын қадағалау .</w:t>
            </w:r>
          </w:p>
          <w:p>
            <w:pPr>
              <w:spacing w:after="20"/>
              <w:ind w:left="20"/>
              <w:jc w:val="both"/>
            </w:pPr>
            <w:r>
              <w:rPr>
                <w:rFonts w:ascii="Times New Roman"/>
                <w:b w:val="false"/>
                <w:i w:val="false"/>
                <w:color w:val="000000"/>
                <w:sz w:val="20"/>
              </w:rPr>
              <w:t>
3. Берілген тақырып бойынша халықаралық интернет-ресурстарға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50"/>
          <w:p>
            <w:pPr>
              <w:spacing w:after="20"/>
              <w:ind w:left="20"/>
              <w:jc w:val="both"/>
            </w:pPr>
            <w:r>
              <w:rPr>
                <w:rFonts w:ascii="Times New Roman"/>
                <w:b w:val="false"/>
                <w:i w:val="false"/>
                <w:color w:val="000000"/>
                <w:sz w:val="20"/>
              </w:rPr>
              <w:t>
Білімдер: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Интернеттен ақпарат іздеудің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жүйелерінің принциптері мен механизмдері, танымал іздеу қызметтерінің функционалдығы</w:t>
            </w:r>
          </w:p>
          <w:p>
            <w:pPr>
              <w:spacing w:after="20"/>
              <w:ind w:left="20"/>
              <w:jc w:val="both"/>
            </w:pPr>
            <w:r>
              <w:rPr>
                <w:rFonts w:ascii="Times New Roman"/>
                <w:b w:val="false"/>
                <w:i w:val="false"/>
                <w:color w:val="000000"/>
                <w:sz w:val="20"/>
              </w:rPr>
              <w:t>
3. Қазақстан Республикасының зияткерлік меншік саласындағы заңнамасы.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51"/>
          <w:p>
            <w:pPr>
              <w:spacing w:after="20"/>
              <w:ind w:left="20"/>
              <w:jc w:val="both"/>
            </w:pPr>
            <w:r>
              <w:rPr>
                <w:rFonts w:ascii="Times New Roman"/>
                <w:b w:val="false"/>
                <w:i w:val="false"/>
                <w:color w:val="000000"/>
                <w:sz w:val="20"/>
              </w:rPr>
              <w:t>
Еңбек функциясы 3:</w:t>
            </w:r>
          </w:p>
          <w:bookmarkEnd w:id="351"/>
          <w:p>
            <w:pPr>
              <w:spacing w:after="20"/>
              <w:ind w:left="20"/>
              <w:jc w:val="both"/>
            </w:pPr>
            <w:r>
              <w:rPr>
                <w:rFonts w:ascii="Times New Roman"/>
                <w:b w:val="false"/>
                <w:i w:val="false"/>
                <w:color w:val="000000"/>
                <w:sz w:val="20"/>
              </w:rPr>
              <w:t>
Ақпараттық материалдарды жазу және ұйымның интернет-ресурстарының толтырылуын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52"/>
          <w:p>
            <w:pPr>
              <w:spacing w:after="20"/>
              <w:ind w:left="20"/>
              <w:jc w:val="both"/>
            </w:pPr>
            <w:r>
              <w:rPr>
                <w:rFonts w:ascii="Times New Roman"/>
                <w:b w:val="false"/>
                <w:i w:val="false"/>
                <w:color w:val="000000"/>
                <w:sz w:val="20"/>
              </w:rPr>
              <w:t>
Дағды 1:</w:t>
            </w:r>
          </w:p>
          <w:bookmarkEnd w:id="352"/>
          <w:p>
            <w:pPr>
              <w:spacing w:after="20"/>
              <w:ind w:left="20"/>
              <w:jc w:val="both"/>
            </w:pPr>
            <w:r>
              <w:rPr>
                <w:rFonts w:ascii="Times New Roman"/>
                <w:b w:val="false"/>
                <w:i w:val="false"/>
                <w:color w:val="000000"/>
                <w:sz w:val="20"/>
              </w:rPr>
              <w:t>
Контентті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 бойынша мақалалар, шолулар және басқа мәтіндер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Мәтіндерді рефераттау, аннотациялау және модификация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интернет-ресурстарына кірушілердің қажеттіліктері мен сұраныстарын талдау.</w:t>
            </w:r>
          </w:p>
          <w:p>
            <w:pPr>
              <w:spacing w:after="20"/>
              <w:ind w:left="20"/>
              <w:jc w:val="both"/>
            </w:pPr>
            <w:r>
              <w:rPr>
                <w:rFonts w:ascii="Times New Roman"/>
                <w:b w:val="false"/>
                <w:i w:val="false"/>
                <w:color w:val="000000"/>
                <w:sz w:val="20"/>
              </w:rPr>
              <w:t>
4. Ұйымның интернет-ресурстарында орналастыру үшін ақпарат беру мәселелері бойынша мемлекеттік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4"/>
          <w:p>
            <w:pPr>
              <w:spacing w:after="20"/>
              <w:ind w:left="20"/>
              <w:jc w:val="both"/>
            </w:pPr>
            <w:r>
              <w:rPr>
                <w:rFonts w:ascii="Times New Roman"/>
                <w:b w:val="false"/>
                <w:i w:val="false"/>
                <w:color w:val="000000"/>
                <w:sz w:val="20"/>
              </w:rPr>
              <w:t>
Білімдер: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Копирайтинг және рерайтинг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жүйесін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 негіздері.</w:t>
            </w:r>
          </w:p>
          <w:p>
            <w:pPr>
              <w:spacing w:after="20"/>
              <w:ind w:left="20"/>
              <w:jc w:val="both"/>
            </w:pPr>
            <w:r>
              <w:rPr>
                <w:rFonts w:ascii="Times New Roman"/>
                <w:b w:val="false"/>
                <w:i w:val="false"/>
                <w:color w:val="000000"/>
                <w:sz w:val="20"/>
              </w:rPr>
              <w:t>
4. Жасалатын контент тілі грамматикасының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55"/>
          <w:p>
            <w:pPr>
              <w:spacing w:after="20"/>
              <w:ind w:left="20"/>
              <w:jc w:val="both"/>
            </w:pPr>
            <w:r>
              <w:rPr>
                <w:rFonts w:ascii="Times New Roman"/>
                <w:b w:val="false"/>
                <w:i w:val="false"/>
                <w:color w:val="000000"/>
                <w:sz w:val="20"/>
              </w:rPr>
              <w:t>
Еңбек функциясы 4:</w:t>
            </w:r>
          </w:p>
          <w:bookmarkEnd w:id="355"/>
          <w:p>
            <w:pPr>
              <w:spacing w:after="20"/>
              <w:ind w:left="20"/>
              <w:jc w:val="both"/>
            </w:pPr>
            <w:r>
              <w:rPr>
                <w:rFonts w:ascii="Times New Roman"/>
                <w:b w:val="false"/>
                <w:i w:val="false"/>
                <w:color w:val="000000"/>
                <w:sz w:val="20"/>
              </w:rPr>
              <w:t>
Интернет-ресурстарда, форумдарда және әлеуметтік желілерде талқылауларды модерациялау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6"/>
          <w:p>
            <w:pPr>
              <w:spacing w:after="20"/>
              <w:ind w:left="20"/>
              <w:jc w:val="both"/>
            </w:pPr>
            <w:r>
              <w:rPr>
                <w:rFonts w:ascii="Times New Roman"/>
                <w:b w:val="false"/>
                <w:i w:val="false"/>
                <w:color w:val="000000"/>
                <w:sz w:val="20"/>
              </w:rPr>
              <w:t>
Дағды 1:</w:t>
            </w:r>
          </w:p>
          <w:bookmarkEnd w:id="356"/>
          <w:p>
            <w:pPr>
              <w:spacing w:after="20"/>
              <w:ind w:left="20"/>
              <w:jc w:val="both"/>
            </w:pPr>
            <w:r>
              <w:rPr>
                <w:rFonts w:ascii="Times New Roman"/>
                <w:b w:val="false"/>
                <w:i w:val="false"/>
                <w:color w:val="000000"/>
                <w:sz w:val="20"/>
              </w:rPr>
              <w:t>
Контентті модерациялау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57"/>
          <w:p>
            <w:pPr>
              <w:spacing w:after="20"/>
              <w:ind w:left="20"/>
              <w:jc w:val="both"/>
            </w:pPr>
            <w:r>
              <w:rPr>
                <w:rFonts w:ascii="Times New Roman"/>
                <w:b w:val="false"/>
                <w:i w:val="false"/>
                <w:color w:val="000000"/>
                <w:sz w:val="20"/>
              </w:rPr>
              <w:t>
Машықтар: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интернет-ресурсына келіп түскен өтініштер, мәселелер және / немесе шағымдар бойынша ДБ және есептер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хабарламалары мен пікірлерін модерациялау.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желілерде бірнеше қауымдастықтарды басқару.</w:t>
            </w:r>
          </w:p>
          <w:p>
            <w:pPr>
              <w:spacing w:after="20"/>
              <w:ind w:left="20"/>
              <w:jc w:val="both"/>
            </w:pPr>
            <w:r>
              <w:rPr>
                <w:rFonts w:ascii="Times New Roman"/>
                <w:b w:val="false"/>
                <w:i w:val="false"/>
                <w:color w:val="000000"/>
                <w:sz w:val="20"/>
              </w:rPr>
              <w:t>
4. Қауымдастық мүшелерімен пікірталастарды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58"/>
          <w:p>
            <w:pPr>
              <w:spacing w:after="20"/>
              <w:ind w:left="20"/>
              <w:jc w:val="both"/>
            </w:pPr>
            <w:r>
              <w:rPr>
                <w:rFonts w:ascii="Times New Roman"/>
                <w:b w:val="false"/>
                <w:i w:val="false"/>
                <w:color w:val="000000"/>
                <w:sz w:val="20"/>
              </w:rPr>
              <w:t>
Білімдер: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Спам және қажетсіз контент түрлері, олармен күресудің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терминология және веб-этикет.</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59"/>
          <w:p>
            <w:pPr>
              <w:spacing w:after="20"/>
              <w:ind w:left="20"/>
              <w:jc w:val="both"/>
            </w:pPr>
            <w:r>
              <w:rPr>
                <w:rFonts w:ascii="Times New Roman"/>
                <w:b w:val="false"/>
                <w:i w:val="false"/>
                <w:color w:val="000000"/>
                <w:sz w:val="20"/>
              </w:rPr>
              <w:t>
Ұйымшылдық;</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Шығармашылық.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60"/>
          <w:p>
            <w:pPr>
              <w:spacing w:after="20"/>
              <w:ind w:left="20"/>
              <w:jc w:val="both"/>
            </w:pPr>
            <w:r>
              <w:rPr>
                <w:rFonts w:ascii="Times New Roman"/>
                <w:b w:val="false"/>
                <w:i w:val="false"/>
                <w:color w:val="000000"/>
                <w:sz w:val="20"/>
              </w:rPr>
              <w:t>
Білім деңгейі:</w:t>
            </w:r>
          </w:p>
          <w:bookmarkEnd w:id="36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61"/>
          <w:p>
            <w:pPr>
              <w:spacing w:after="20"/>
              <w:ind w:left="20"/>
              <w:jc w:val="both"/>
            </w:pPr>
            <w:r>
              <w:rPr>
                <w:rFonts w:ascii="Times New Roman"/>
                <w:b w:val="false"/>
                <w:i w:val="false"/>
                <w:color w:val="000000"/>
                <w:sz w:val="20"/>
              </w:rPr>
              <w:t>
Мамандық:</w:t>
            </w:r>
          </w:p>
          <w:bookmarkEnd w:id="361"/>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62"/>
          <w:p>
            <w:pPr>
              <w:spacing w:after="20"/>
              <w:ind w:left="20"/>
              <w:jc w:val="both"/>
            </w:pPr>
            <w:r>
              <w:rPr>
                <w:rFonts w:ascii="Times New Roman"/>
                <w:b w:val="false"/>
                <w:i w:val="false"/>
                <w:color w:val="000000"/>
                <w:sz w:val="20"/>
              </w:rPr>
              <w:t>
Біліктілік:</w:t>
            </w:r>
          </w:p>
          <w:bookmarkEnd w:id="3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63"/>
          <w:p>
            <w:pPr>
              <w:spacing w:after="20"/>
              <w:ind w:left="20"/>
              <w:jc w:val="both"/>
            </w:pPr>
            <w:r>
              <w:rPr>
                <w:rFonts w:ascii="Times New Roman"/>
                <w:b w:val="false"/>
                <w:i w:val="false"/>
                <w:color w:val="000000"/>
                <w:sz w:val="20"/>
              </w:rPr>
              <w:t>
Білім деңгейі:</w:t>
            </w:r>
          </w:p>
          <w:bookmarkEnd w:id="363"/>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64"/>
          <w:p>
            <w:pPr>
              <w:spacing w:after="20"/>
              <w:ind w:left="20"/>
              <w:jc w:val="both"/>
            </w:pPr>
            <w:r>
              <w:rPr>
                <w:rFonts w:ascii="Times New Roman"/>
                <w:b w:val="false"/>
                <w:i w:val="false"/>
                <w:color w:val="000000"/>
                <w:sz w:val="20"/>
              </w:rPr>
              <w:t>
Мамандық:</w:t>
            </w:r>
          </w:p>
          <w:bookmarkEnd w:id="364"/>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65"/>
          <w:p>
            <w:pPr>
              <w:spacing w:after="20"/>
              <w:ind w:left="20"/>
              <w:jc w:val="both"/>
            </w:pPr>
            <w:r>
              <w:rPr>
                <w:rFonts w:ascii="Times New Roman"/>
                <w:b w:val="false"/>
                <w:i w:val="false"/>
                <w:color w:val="000000"/>
                <w:sz w:val="20"/>
              </w:rPr>
              <w:t>
Біліктілік:</w:t>
            </w:r>
          </w:p>
          <w:bookmarkEnd w:id="36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66"/>
          <w:p>
            <w:pPr>
              <w:spacing w:after="20"/>
              <w:ind w:left="20"/>
              <w:jc w:val="both"/>
            </w:pPr>
            <w:r>
              <w:rPr>
                <w:rFonts w:ascii="Times New Roman"/>
                <w:b w:val="false"/>
                <w:i w:val="false"/>
                <w:color w:val="000000"/>
                <w:sz w:val="20"/>
              </w:rPr>
              <w:t>
Білім деңгейі:</w:t>
            </w:r>
          </w:p>
          <w:bookmarkEnd w:id="366"/>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7"/>
          <w:p>
            <w:pPr>
              <w:spacing w:after="20"/>
              <w:ind w:left="20"/>
              <w:jc w:val="both"/>
            </w:pPr>
            <w:r>
              <w:rPr>
                <w:rFonts w:ascii="Times New Roman"/>
                <w:b w:val="false"/>
                <w:i w:val="false"/>
                <w:color w:val="000000"/>
                <w:sz w:val="20"/>
              </w:rPr>
              <w:t>
Мамандық:</w:t>
            </w:r>
          </w:p>
          <w:bookmarkEnd w:id="367"/>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68"/>
          <w:p>
            <w:pPr>
              <w:spacing w:after="20"/>
              <w:ind w:left="20"/>
              <w:jc w:val="both"/>
            </w:pPr>
            <w:r>
              <w:rPr>
                <w:rFonts w:ascii="Times New Roman"/>
                <w:b w:val="false"/>
                <w:i w:val="false"/>
                <w:color w:val="000000"/>
                <w:sz w:val="20"/>
              </w:rPr>
              <w:t>
Біліктілік:</w:t>
            </w:r>
          </w:p>
          <w:bookmarkEnd w:id="3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болса кемінде 2 жыл, техникалық және кәсіптік, орта білімнен кейінгі білімі бар болса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69"/>
          <w:p>
            <w:pPr>
              <w:spacing w:after="20"/>
              <w:ind w:left="20"/>
              <w:jc w:val="both"/>
            </w:pPr>
            <w:r>
              <w:rPr>
                <w:rFonts w:ascii="Times New Roman"/>
                <w:b w:val="false"/>
                <w:i w:val="false"/>
                <w:color w:val="000000"/>
                <w:sz w:val="20"/>
              </w:rPr>
              <w:t>
1. Интернет-ресурстардың мазмұнын мониторингілеу.</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ақпараттық ресурстарын басқару.</w:t>
            </w:r>
          </w:p>
          <w:p>
            <w:pPr>
              <w:spacing w:after="20"/>
              <w:ind w:left="20"/>
              <w:jc w:val="both"/>
            </w:pPr>
            <w:r>
              <w:rPr>
                <w:rFonts w:ascii="Times New Roman"/>
                <w:b w:val="false"/>
                <w:i w:val="false"/>
                <w:color w:val="000000"/>
                <w:sz w:val="20"/>
              </w:rPr>
              <w:t>
3. Ұйымның интернет-ресурстарын жаңғырту және ілгерілету процестерін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70"/>
          <w:p>
            <w:pPr>
              <w:spacing w:after="20"/>
              <w:ind w:left="20"/>
              <w:jc w:val="both"/>
            </w:pPr>
            <w:r>
              <w:rPr>
                <w:rFonts w:ascii="Times New Roman"/>
                <w:b w:val="false"/>
                <w:i w:val="false"/>
                <w:color w:val="000000"/>
                <w:sz w:val="20"/>
              </w:rPr>
              <w:t>
Еңбек функциясы 1:</w:t>
            </w:r>
          </w:p>
          <w:bookmarkEnd w:id="370"/>
          <w:p>
            <w:pPr>
              <w:spacing w:after="20"/>
              <w:ind w:left="20"/>
              <w:jc w:val="both"/>
            </w:pPr>
            <w:r>
              <w:rPr>
                <w:rFonts w:ascii="Times New Roman"/>
                <w:b w:val="false"/>
                <w:i w:val="false"/>
                <w:color w:val="000000"/>
                <w:sz w:val="20"/>
              </w:rPr>
              <w:t>
Интернет-ресурстардың мазмұнын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71"/>
          <w:p>
            <w:pPr>
              <w:spacing w:after="20"/>
              <w:ind w:left="20"/>
              <w:jc w:val="both"/>
            </w:pPr>
            <w:r>
              <w:rPr>
                <w:rFonts w:ascii="Times New Roman"/>
                <w:b w:val="false"/>
                <w:i w:val="false"/>
                <w:color w:val="000000"/>
                <w:sz w:val="20"/>
              </w:rPr>
              <w:t>
Дағды 1:</w:t>
            </w:r>
          </w:p>
          <w:bookmarkEnd w:id="371"/>
          <w:p>
            <w:pPr>
              <w:spacing w:after="20"/>
              <w:ind w:left="20"/>
              <w:jc w:val="both"/>
            </w:pPr>
            <w:r>
              <w:rPr>
                <w:rFonts w:ascii="Times New Roman"/>
                <w:b w:val="false"/>
                <w:i w:val="false"/>
                <w:color w:val="000000"/>
                <w:sz w:val="20"/>
              </w:rPr>
              <w:t>
Интернет-ресурстардың мазмұнын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интернет-ресурстарында зияткерлік меншік құқықтарының бұзылуын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деректердің орналастырылуын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Мүмкіндігі шектеулі жандар үшін интернет-ресурстардың қолжетімділігіне қойылатын талаптардың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Жарияланатын материалдарды ресімдеуде авторларға көмек көрсету.</w:t>
            </w:r>
          </w:p>
          <w:p>
            <w:pPr>
              <w:spacing w:after="20"/>
              <w:ind w:left="20"/>
              <w:jc w:val="both"/>
            </w:pPr>
            <w:r>
              <w:rPr>
                <w:rFonts w:ascii="Times New Roman"/>
                <w:b w:val="false"/>
                <w:i w:val="false"/>
                <w:color w:val="000000"/>
                <w:sz w:val="20"/>
              </w:rPr>
              <w:t>
5. Жұмыс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73"/>
          <w:p>
            <w:pPr>
              <w:spacing w:after="20"/>
              <w:ind w:left="20"/>
              <w:jc w:val="both"/>
            </w:pPr>
            <w:r>
              <w:rPr>
                <w:rFonts w:ascii="Times New Roman"/>
                <w:b w:val="false"/>
                <w:i w:val="false"/>
                <w:color w:val="000000"/>
                <w:sz w:val="20"/>
              </w:rPr>
              <w:t>
Білімдер:</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Бұқаралық ақпарат құралдарын реттейтін заңнамалар, материалдарды Интернетте орналастыру, дербес деректерді және зияткерлік меншікті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 саласындағы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және заңнамалық құжаттармен жұмыс істеуге арналған мамандандырылған БҚ.</w:t>
            </w:r>
          </w:p>
          <w:p>
            <w:pPr>
              <w:spacing w:after="20"/>
              <w:ind w:left="20"/>
              <w:jc w:val="both"/>
            </w:pPr>
            <w:r>
              <w:rPr>
                <w:rFonts w:ascii="Times New Roman"/>
                <w:b w:val="false"/>
                <w:i w:val="false"/>
                <w:color w:val="000000"/>
                <w:sz w:val="20"/>
              </w:rPr>
              <w:t>
4. Танымал әлеуметтік желілердің функционалдық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74"/>
          <w:p>
            <w:pPr>
              <w:spacing w:after="20"/>
              <w:ind w:left="20"/>
              <w:jc w:val="both"/>
            </w:pPr>
            <w:r>
              <w:rPr>
                <w:rFonts w:ascii="Times New Roman"/>
                <w:b w:val="false"/>
                <w:i w:val="false"/>
                <w:color w:val="000000"/>
                <w:sz w:val="20"/>
              </w:rPr>
              <w:t>
Еңбек функциясы 2:</w:t>
            </w:r>
          </w:p>
          <w:bookmarkEnd w:id="374"/>
          <w:p>
            <w:pPr>
              <w:spacing w:after="20"/>
              <w:ind w:left="20"/>
              <w:jc w:val="both"/>
            </w:pPr>
            <w:r>
              <w:rPr>
                <w:rFonts w:ascii="Times New Roman"/>
                <w:b w:val="false"/>
                <w:i w:val="false"/>
                <w:color w:val="000000"/>
                <w:sz w:val="20"/>
              </w:rPr>
              <w:t>
Ұйымның ақпараттық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75"/>
          <w:p>
            <w:pPr>
              <w:spacing w:after="20"/>
              <w:ind w:left="20"/>
              <w:jc w:val="both"/>
            </w:pPr>
            <w:r>
              <w:rPr>
                <w:rFonts w:ascii="Times New Roman"/>
                <w:b w:val="false"/>
                <w:i w:val="false"/>
                <w:color w:val="000000"/>
                <w:sz w:val="20"/>
              </w:rPr>
              <w:t>
Дағды 1:</w:t>
            </w:r>
          </w:p>
          <w:bookmarkEnd w:id="375"/>
          <w:p>
            <w:pPr>
              <w:spacing w:after="20"/>
              <w:ind w:left="20"/>
              <w:jc w:val="both"/>
            </w:pPr>
            <w:r>
              <w:rPr>
                <w:rFonts w:ascii="Times New Roman"/>
                <w:b w:val="false"/>
                <w:i w:val="false"/>
                <w:color w:val="000000"/>
                <w:sz w:val="20"/>
              </w:rPr>
              <w:t>
Ұйымның ақпараттық ресурстарын жоспарлау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интернет-ресурстарын толтыру бойынша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интернет-ресурстарында жаңа немесе қажетті ақпараттың пайда болуын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тақырыптары, тұжырымдамасы және мазмұны бар басқа интернет-ресурстарды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 басқару жөніндегі жұмыстарды құжаттау.</w:t>
            </w:r>
          </w:p>
          <w:p>
            <w:pPr>
              <w:spacing w:after="20"/>
              <w:ind w:left="20"/>
              <w:jc w:val="both"/>
            </w:pPr>
            <w:r>
              <w:rPr>
                <w:rFonts w:ascii="Times New Roman"/>
                <w:b w:val="false"/>
                <w:i w:val="false"/>
                <w:color w:val="000000"/>
                <w:sz w:val="20"/>
              </w:rPr>
              <w:t>
5. Жұмыс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77"/>
          <w:p>
            <w:pPr>
              <w:spacing w:after="20"/>
              <w:ind w:left="20"/>
              <w:jc w:val="both"/>
            </w:pPr>
            <w:r>
              <w:rPr>
                <w:rFonts w:ascii="Times New Roman"/>
                <w:b w:val="false"/>
                <w:i w:val="false"/>
                <w:color w:val="000000"/>
                <w:sz w:val="20"/>
              </w:rPr>
              <w:t>
Білімдер:</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Контентті құру және редакциялау мәселелерін шешудің мазмұны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w:t>
            </w:r>
          </w:p>
          <w:p>
            <w:pPr>
              <w:spacing w:after="20"/>
              <w:ind w:left="20"/>
              <w:jc w:val="both"/>
            </w:pPr>
            <w:r>
              <w:rPr>
                <w:rFonts w:ascii="Times New Roman"/>
                <w:b w:val="false"/>
                <w:i w:val="false"/>
                <w:color w:val="000000"/>
                <w:sz w:val="20"/>
              </w:rPr>
              <w:t>
4. Ақпараттық қауіпсіздік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78"/>
          <w:p>
            <w:pPr>
              <w:spacing w:after="20"/>
              <w:ind w:left="20"/>
              <w:jc w:val="both"/>
            </w:pPr>
            <w:r>
              <w:rPr>
                <w:rFonts w:ascii="Times New Roman"/>
                <w:b w:val="false"/>
                <w:i w:val="false"/>
                <w:color w:val="000000"/>
                <w:sz w:val="20"/>
              </w:rPr>
              <w:t>
Еңбек функциясы 3:</w:t>
            </w:r>
          </w:p>
          <w:bookmarkEnd w:id="378"/>
          <w:p>
            <w:pPr>
              <w:spacing w:after="20"/>
              <w:ind w:left="20"/>
              <w:jc w:val="both"/>
            </w:pPr>
            <w:r>
              <w:rPr>
                <w:rFonts w:ascii="Times New Roman"/>
                <w:b w:val="false"/>
                <w:i w:val="false"/>
                <w:color w:val="000000"/>
                <w:sz w:val="20"/>
              </w:rPr>
              <w:t>
Ұйымның интернет-ресурстарын жаңғырту және ілгерілету процестерін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79"/>
          <w:p>
            <w:pPr>
              <w:spacing w:after="20"/>
              <w:ind w:left="20"/>
              <w:jc w:val="both"/>
            </w:pPr>
            <w:r>
              <w:rPr>
                <w:rFonts w:ascii="Times New Roman"/>
                <w:b w:val="false"/>
                <w:i w:val="false"/>
                <w:color w:val="000000"/>
                <w:sz w:val="20"/>
              </w:rPr>
              <w:t>
Дағды 1:</w:t>
            </w:r>
          </w:p>
          <w:bookmarkEnd w:id="379"/>
          <w:p>
            <w:pPr>
              <w:spacing w:after="20"/>
              <w:ind w:left="20"/>
              <w:jc w:val="both"/>
            </w:pPr>
            <w:r>
              <w:rPr>
                <w:rFonts w:ascii="Times New Roman"/>
                <w:b w:val="false"/>
                <w:i w:val="false"/>
                <w:color w:val="000000"/>
                <w:sz w:val="20"/>
              </w:rPr>
              <w:t>
Интернет-ресурстарды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80"/>
          <w:p>
            <w:pPr>
              <w:spacing w:after="20"/>
              <w:ind w:left="20"/>
              <w:jc w:val="both"/>
            </w:pPr>
            <w:r>
              <w:rPr>
                <w:rFonts w:ascii="Times New Roman"/>
                <w:b w:val="false"/>
                <w:i w:val="false"/>
                <w:color w:val="000000"/>
                <w:sz w:val="20"/>
              </w:rPr>
              <w:t>
Машықтар:</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Интернет-ресурстарды жобалау процестерін қолдау және пайдаланушылардың талаптарын, бизнес талаптарын, ұйымның қолданыстағы құрылымы мен интернет-ресурстарының мазмұнын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интернет-ресурстарының функционалдығын әзірлеу және тестілеу процестерін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интернет-ресурстарының құрылымы мен қызметтеріне қойылатын талаптарды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модельдеу</w:t>
            </w:r>
          </w:p>
          <w:p>
            <w:pPr>
              <w:spacing w:after="20"/>
              <w:ind w:left="20"/>
              <w:jc w:val="both"/>
            </w:pPr>
            <w:r>
              <w:rPr>
                <w:rFonts w:ascii="Times New Roman"/>
                <w:b w:val="false"/>
                <w:i w:val="false"/>
                <w:color w:val="000000"/>
                <w:sz w:val="20"/>
              </w:rPr>
              <w:t>
5. Ұйымның интернет-ресурстарының функционалдығын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81"/>
          <w:p>
            <w:pPr>
              <w:spacing w:after="20"/>
              <w:ind w:left="20"/>
              <w:jc w:val="both"/>
            </w:pPr>
            <w:r>
              <w:rPr>
                <w:rFonts w:ascii="Times New Roman"/>
                <w:b w:val="false"/>
                <w:i w:val="false"/>
                <w:color w:val="000000"/>
                <w:sz w:val="20"/>
              </w:rPr>
              <w:t>
Білімдер: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Интернет-ресурстарды дамытудың негізгі процестері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жүйесін оңтайландырудың негізгі түсініктері мен әдістері.</w:t>
            </w:r>
          </w:p>
          <w:p>
            <w:pPr>
              <w:spacing w:after="20"/>
              <w:ind w:left="20"/>
              <w:jc w:val="both"/>
            </w:pPr>
            <w:r>
              <w:rPr>
                <w:rFonts w:ascii="Times New Roman"/>
                <w:b w:val="false"/>
                <w:i w:val="false"/>
                <w:color w:val="000000"/>
                <w:sz w:val="20"/>
              </w:rPr>
              <w:t>
3. Бизнес-процестердің моделдері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82"/>
          <w:p>
            <w:pPr>
              <w:spacing w:after="20"/>
              <w:ind w:left="20"/>
              <w:jc w:val="both"/>
            </w:pPr>
            <w:r>
              <w:rPr>
                <w:rFonts w:ascii="Times New Roman"/>
                <w:b w:val="false"/>
                <w:i w:val="false"/>
                <w:color w:val="000000"/>
                <w:sz w:val="20"/>
              </w:rPr>
              <w:t>
Ұйымшылдық;</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 құру және басқару жөніндегі маман (контент-менеджер).</w:t>
            </w:r>
          </w:p>
        </w:tc>
      </w:tr>
    </w:tbl>
    <w:bookmarkStart w:name="z741" w:id="383"/>
    <w:p>
      <w:pPr>
        <w:spacing w:after="0"/>
        <w:ind w:left="0"/>
        <w:jc w:val="left"/>
      </w:pPr>
      <w:r>
        <w:rPr>
          <w:rFonts w:ascii="Times New Roman"/>
          <w:b/>
          <w:i w:val="false"/>
          <w:color w:val="000000"/>
        </w:rPr>
        <w:t xml:space="preserve"> 4-тарау. Кәсіптік стандарттың техникалық деректері</w:t>
      </w:r>
    </w:p>
    <w:bookmarkEnd w:id="383"/>
    <w:bookmarkStart w:name="z742" w:id="384"/>
    <w:p>
      <w:pPr>
        <w:spacing w:after="0"/>
        <w:ind w:left="0"/>
        <w:jc w:val="both"/>
      </w:pPr>
      <w:r>
        <w:rPr>
          <w:rFonts w:ascii="Times New Roman"/>
          <w:b w:val="false"/>
          <w:i w:val="false"/>
          <w:color w:val="000000"/>
          <w:sz w:val="28"/>
        </w:rPr>
        <w:t>
      12. Мемлекеттік органның атауы:</w:t>
      </w:r>
    </w:p>
    <w:bookmarkEnd w:id="384"/>
    <w:bookmarkStart w:name="z743" w:id="38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385"/>
    <w:bookmarkStart w:name="z744" w:id="386"/>
    <w:p>
      <w:pPr>
        <w:spacing w:after="0"/>
        <w:ind w:left="0"/>
        <w:jc w:val="both"/>
      </w:pPr>
      <w:r>
        <w:rPr>
          <w:rFonts w:ascii="Times New Roman"/>
          <w:b w:val="false"/>
          <w:i w:val="false"/>
          <w:color w:val="000000"/>
          <w:sz w:val="28"/>
        </w:rPr>
        <w:t>
      13. Әзірлеуге қатысатын ұйымдар (кәсіпорындар):</w:t>
      </w:r>
    </w:p>
    <w:bookmarkEnd w:id="386"/>
    <w:bookmarkStart w:name="z745" w:id="38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387"/>
    <w:bookmarkStart w:name="z746" w:id="388"/>
    <w:p>
      <w:pPr>
        <w:spacing w:after="0"/>
        <w:ind w:left="0"/>
        <w:jc w:val="both"/>
      </w:pPr>
      <w:r>
        <w:rPr>
          <w:rFonts w:ascii="Times New Roman"/>
          <w:b w:val="false"/>
          <w:i w:val="false"/>
          <w:color w:val="000000"/>
          <w:sz w:val="28"/>
        </w:rPr>
        <w:t>
      Жоба жетекшісі:</w:t>
      </w:r>
    </w:p>
    <w:bookmarkEnd w:id="388"/>
    <w:bookmarkStart w:name="z747" w:id="389"/>
    <w:p>
      <w:pPr>
        <w:spacing w:after="0"/>
        <w:ind w:left="0"/>
        <w:jc w:val="both"/>
      </w:pPr>
      <w:r>
        <w:rPr>
          <w:rFonts w:ascii="Times New Roman"/>
          <w:b w:val="false"/>
          <w:i w:val="false"/>
          <w:color w:val="000000"/>
          <w:sz w:val="28"/>
        </w:rPr>
        <w:t>
      Байгазина А.</w:t>
      </w:r>
    </w:p>
    <w:bookmarkEnd w:id="389"/>
    <w:bookmarkStart w:name="z748" w:id="390"/>
    <w:p>
      <w:pPr>
        <w:spacing w:after="0"/>
        <w:ind w:left="0"/>
        <w:jc w:val="both"/>
      </w:pPr>
      <w:r>
        <w:rPr>
          <w:rFonts w:ascii="Times New Roman"/>
          <w:b w:val="false"/>
          <w:i w:val="false"/>
          <w:color w:val="000000"/>
          <w:sz w:val="28"/>
        </w:rPr>
        <w:t>
      E-mail: a.baigazina@mdai.gov.kz</w:t>
      </w:r>
    </w:p>
    <w:bookmarkEnd w:id="390"/>
    <w:bookmarkStart w:name="z749" w:id="391"/>
    <w:p>
      <w:pPr>
        <w:spacing w:after="0"/>
        <w:ind w:left="0"/>
        <w:jc w:val="both"/>
      </w:pPr>
      <w:r>
        <w:rPr>
          <w:rFonts w:ascii="Times New Roman"/>
          <w:b w:val="false"/>
          <w:i w:val="false"/>
          <w:color w:val="000000"/>
          <w:sz w:val="28"/>
        </w:rPr>
        <w:t>
      Телефон нөмірі: +7 (717) 264 94 55</w:t>
      </w:r>
    </w:p>
    <w:bookmarkEnd w:id="391"/>
    <w:bookmarkStart w:name="z750" w:id="392"/>
    <w:p>
      <w:pPr>
        <w:spacing w:after="0"/>
        <w:ind w:left="0"/>
        <w:jc w:val="both"/>
      </w:pPr>
      <w:r>
        <w:rPr>
          <w:rFonts w:ascii="Times New Roman"/>
          <w:b w:val="false"/>
          <w:i w:val="false"/>
          <w:color w:val="000000"/>
          <w:sz w:val="28"/>
        </w:rPr>
        <w:t>
      Орындаушы:</w:t>
      </w:r>
    </w:p>
    <w:bookmarkEnd w:id="392"/>
    <w:bookmarkStart w:name="z751" w:id="393"/>
    <w:p>
      <w:pPr>
        <w:spacing w:after="0"/>
        <w:ind w:left="0"/>
        <w:jc w:val="both"/>
      </w:pPr>
      <w:r>
        <w:rPr>
          <w:rFonts w:ascii="Times New Roman"/>
          <w:b w:val="false"/>
          <w:i w:val="false"/>
          <w:color w:val="000000"/>
          <w:sz w:val="28"/>
        </w:rPr>
        <w:t>
      Байгазина А., +7 (717) 264 94 55, a.baigazina@mdai.gov.kz.</w:t>
      </w:r>
    </w:p>
    <w:bookmarkEnd w:id="393"/>
    <w:bookmarkStart w:name="z752" w:id="394"/>
    <w:p>
      <w:pPr>
        <w:spacing w:after="0"/>
        <w:ind w:left="0"/>
        <w:jc w:val="both"/>
      </w:pPr>
      <w:r>
        <w:rPr>
          <w:rFonts w:ascii="Times New Roman"/>
          <w:b w:val="false"/>
          <w:i w:val="false"/>
          <w:color w:val="000000"/>
          <w:sz w:val="28"/>
        </w:rPr>
        <w:t>
      14. Кәсіптік біліктілік жөніндегі салалық кеңес:</w:t>
      </w:r>
    </w:p>
    <w:bookmarkEnd w:id="394"/>
    <w:bookmarkStart w:name="z753" w:id="395"/>
    <w:p>
      <w:pPr>
        <w:spacing w:after="0"/>
        <w:ind w:left="0"/>
        <w:jc w:val="both"/>
      </w:pPr>
      <w:r>
        <w:rPr>
          <w:rFonts w:ascii="Times New Roman"/>
          <w:b w:val="false"/>
          <w:i w:val="false"/>
          <w:color w:val="000000"/>
          <w:sz w:val="28"/>
        </w:rPr>
        <w:t>
      15. Кәсіптік біліктілік жөніндегі ұлттық орган: 27.12.2024 ж.</w:t>
      </w:r>
    </w:p>
    <w:bookmarkEnd w:id="395"/>
    <w:bookmarkStart w:name="z754" w:id="396"/>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396"/>
    <w:bookmarkStart w:name="z755" w:id="397"/>
    <w:p>
      <w:pPr>
        <w:spacing w:after="0"/>
        <w:ind w:left="0"/>
        <w:jc w:val="both"/>
      </w:pPr>
      <w:r>
        <w:rPr>
          <w:rFonts w:ascii="Times New Roman"/>
          <w:b w:val="false"/>
          <w:i w:val="false"/>
          <w:color w:val="000000"/>
          <w:sz w:val="28"/>
        </w:rPr>
        <w:t>
      17. Нұсқа нөмірі және шығарылған жылы: Нұсқа 3, 2024 ж.</w:t>
      </w:r>
    </w:p>
    <w:bookmarkEnd w:id="397"/>
    <w:bookmarkStart w:name="z756" w:id="398"/>
    <w:p>
      <w:pPr>
        <w:spacing w:after="0"/>
        <w:ind w:left="0"/>
        <w:jc w:val="both"/>
      </w:pPr>
      <w:r>
        <w:rPr>
          <w:rFonts w:ascii="Times New Roman"/>
          <w:b w:val="false"/>
          <w:i w:val="false"/>
          <w:color w:val="000000"/>
          <w:sz w:val="28"/>
        </w:rPr>
        <w:t>
      18. Болжамды қайта қарау күні: 05.12.2027 ж.</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3-қосымша</w:t>
            </w:r>
          </w:p>
        </w:tc>
      </w:tr>
    </w:tbl>
    <w:bookmarkStart w:name="z758" w:id="399"/>
    <w:p>
      <w:pPr>
        <w:spacing w:after="0"/>
        <w:ind w:left="0"/>
        <w:jc w:val="left"/>
      </w:pPr>
      <w:r>
        <w:rPr>
          <w:rFonts w:ascii="Times New Roman"/>
          <w:b/>
          <w:i w:val="false"/>
          <w:color w:val="000000"/>
        </w:rPr>
        <w:t xml:space="preserve"> Кәсіптік стандарт  "Графикалық және мультимедиялық дизайнды әзірлеу"</w:t>
      </w:r>
    </w:p>
    <w:bookmarkEnd w:id="399"/>
    <w:bookmarkStart w:name="z759" w:id="400"/>
    <w:p>
      <w:pPr>
        <w:spacing w:after="0"/>
        <w:ind w:left="0"/>
        <w:jc w:val="left"/>
      </w:pPr>
      <w:r>
        <w:rPr>
          <w:rFonts w:ascii="Times New Roman"/>
          <w:b/>
          <w:i w:val="false"/>
          <w:color w:val="000000"/>
        </w:rPr>
        <w:t xml:space="preserve"> 1-тарау. Жалпы ережелер</w:t>
      </w:r>
    </w:p>
    <w:bookmarkEnd w:id="400"/>
    <w:bookmarkStart w:name="z760" w:id="401"/>
    <w:p>
      <w:pPr>
        <w:spacing w:after="0"/>
        <w:ind w:left="0"/>
        <w:jc w:val="both"/>
      </w:pPr>
      <w:r>
        <w:rPr>
          <w:rFonts w:ascii="Times New Roman"/>
          <w:b w:val="false"/>
          <w:i w:val="false"/>
          <w:color w:val="000000"/>
          <w:sz w:val="28"/>
        </w:rPr>
        <w:t xml:space="preserve">
      1. Кәсіптік стандарттың қолдану аясы: "Графикалық және мультимедиялық дизайнды әзірлеу"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401"/>
    <w:bookmarkStart w:name="z761" w:id="402"/>
    <w:p>
      <w:pPr>
        <w:spacing w:after="0"/>
        <w:ind w:left="0"/>
        <w:jc w:val="both"/>
      </w:pPr>
      <w:r>
        <w:rPr>
          <w:rFonts w:ascii="Times New Roman"/>
          <w:b w:val="false"/>
          <w:i w:val="false"/>
          <w:color w:val="000000"/>
          <w:sz w:val="28"/>
        </w:rPr>
        <w:t>
      2. Осы кәсіптік стандартта мынадай терминдер және анықтамалар қолданылады:</w:t>
      </w:r>
    </w:p>
    <w:bookmarkEnd w:id="402"/>
    <w:bookmarkStart w:name="z762" w:id="403"/>
    <w:p>
      <w:pPr>
        <w:spacing w:after="0"/>
        <w:ind w:left="0"/>
        <w:jc w:val="both"/>
      </w:pPr>
      <w:r>
        <w:rPr>
          <w:rFonts w:ascii="Times New Roman"/>
          <w:b w:val="false"/>
          <w:i w:val="false"/>
          <w:color w:val="000000"/>
          <w:sz w:val="28"/>
        </w:rPr>
        <w:t>
      1) ақпараттық жүйе (АЖ)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403"/>
    <w:bookmarkStart w:name="z763" w:id="404"/>
    <w:p>
      <w:pPr>
        <w:spacing w:after="0"/>
        <w:ind w:left="0"/>
        <w:jc w:val="both"/>
      </w:pPr>
      <w:r>
        <w:rPr>
          <w:rFonts w:ascii="Times New Roman"/>
          <w:b w:val="false"/>
          <w:i w:val="false"/>
          <w:color w:val="000000"/>
          <w:sz w:val="28"/>
        </w:rPr>
        <w:t>
      2) ақпараттық жүйенің архитектурасы – ақпараттық жүйе құрамдастарының моделін, құрылымын, орындалатын функцияларын және өзара байланысын айқындайтын тұжырымдама.</w:t>
      </w:r>
    </w:p>
    <w:bookmarkEnd w:id="404"/>
    <w:bookmarkStart w:name="z764" w:id="405"/>
    <w:p>
      <w:pPr>
        <w:spacing w:after="0"/>
        <w:ind w:left="0"/>
        <w:jc w:val="both"/>
      </w:pPr>
      <w:r>
        <w:rPr>
          <w:rFonts w:ascii="Times New Roman"/>
          <w:b w:val="false"/>
          <w:i w:val="false"/>
          <w:color w:val="000000"/>
          <w:sz w:val="28"/>
        </w:rPr>
        <w:t>
      3) АЖ техникалық қызмет көрсету – өнеркәсіптік пайдалануға берілген АЖ-ны оның мақсатына сәйкес, қосымша функционалдық талаптарды жаңартуды және іске асыруды жүргізбей және оның тұтастығын сақтау шартымен бағдарламалық қамтылымды түзетуді, түрлендіруді және ақауларды жоюды жүргізу бойынша іс-шараларды қамтитын жұмысқа қабілеттілікті қамтамасыз ету.</w:t>
      </w:r>
    </w:p>
    <w:bookmarkEnd w:id="405"/>
    <w:bookmarkStart w:name="z765" w:id="406"/>
    <w:p>
      <w:pPr>
        <w:spacing w:after="0"/>
        <w:ind w:left="0"/>
        <w:jc w:val="both"/>
      </w:pPr>
      <w:r>
        <w:rPr>
          <w:rFonts w:ascii="Times New Roman"/>
          <w:b w:val="false"/>
          <w:i w:val="false"/>
          <w:color w:val="000000"/>
          <w:sz w:val="28"/>
        </w:rPr>
        <w:t>
      4) графикалық дизайн – әртүрлі құралдар – иллюстрациялар, типография, анимация, цифрлық ақпарат құралдары арқылы көрнекі байланыс.</w:t>
      </w:r>
    </w:p>
    <w:bookmarkEnd w:id="406"/>
    <w:bookmarkStart w:name="z766" w:id="407"/>
    <w:p>
      <w:pPr>
        <w:spacing w:after="0"/>
        <w:ind w:left="0"/>
        <w:jc w:val="both"/>
      </w:pPr>
      <w:r>
        <w:rPr>
          <w:rFonts w:ascii="Times New Roman"/>
          <w:b w:val="false"/>
          <w:i w:val="false"/>
          <w:color w:val="000000"/>
          <w:sz w:val="28"/>
        </w:rPr>
        <w:t>
      5) пайдаланушының графикалық интерфейсі (Graphical User Interface - GUI) – пайдаланушы интерфейсінің элементтерін графикалық объектілер түрінде пайдалануға мүмкіндік беретін белгілі бір бағдарлама.</w:t>
      </w:r>
    </w:p>
    <w:bookmarkEnd w:id="407"/>
    <w:bookmarkStart w:name="z767" w:id="408"/>
    <w:p>
      <w:pPr>
        <w:spacing w:after="0"/>
        <w:ind w:left="0"/>
        <w:jc w:val="both"/>
      </w:pPr>
      <w:r>
        <w:rPr>
          <w:rFonts w:ascii="Times New Roman"/>
          <w:b w:val="false"/>
          <w:i w:val="false"/>
          <w:color w:val="000000"/>
          <w:sz w:val="28"/>
        </w:rPr>
        <w:t>
      6) деректер базасы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408"/>
    <w:bookmarkStart w:name="z768" w:id="409"/>
    <w:p>
      <w:pPr>
        <w:spacing w:after="0"/>
        <w:ind w:left="0"/>
        <w:jc w:val="both"/>
      </w:pPr>
      <w:r>
        <w:rPr>
          <w:rFonts w:ascii="Times New Roman"/>
          <w:b w:val="false"/>
          <w:i w:val="false"/>
          <w:color w:val="000000"/>
          <w:sz w:val="28"/>
        </w:rPr>
        <w:t>
      7) дизайн – қолданыстағы веб-сайттың немесе бағдарламалық өнімнің графикалық және/немесе құрылымдық-функционалдық модификациясы.</w:t>
      </w:r>
    </w:p>
    <w:bookmarkEnd w:id="409"/>
    <w:bookmarkStart w:name="z769" w:id="410"/>
    <w:p>
      <w:pPr>
        <w:spacing w:after="0"/>
        <w:ind w:left="0"/>
        <w:jc w:val="both"/>
      </w:pPr>
      <w:r>
        <w:rPr>
          <w:rFonts w:ascii="Times New Roman"/>
          <w:b w:val="false"/>
          <w:i w:val="false"/>
          <w:color w:val="000000"/>
          <w:sz w:val="28"/>
        </w:rPr>
        <w:t>
      8) интерактивті дизайн – адам-машиналық өзара іс-қимылдың көрінісі.</w:t>
      </w:r>
    </w:p>
    <w:bookmarkEnd w:id="410"/>
    <w:bookmarkStart w:name="z770" w:id="411"/>
    <w:p>
      <w:pPr>
        <w:spacing w:after="0"/>
        <w:ind w:left="0"/>
        <w:jc w:val="both"/>
      </w:pPr>
      <w:r>
        <w:rPr>
          <w:rFonts w:ascii="Times New Roman"/>
          <w:b w:val="false"/>
          <w:i w:val="false"/>
          <w:color w:val="000000"/>
          <w:sz w:val="28"/>
        </w:rPr>
        <w:t>
      9) пайдаланушыға бағытталған дизайн (User Centered Design) – жүйеге эргономикалық, эстетикалық, көркемдік талаптардың үйлесімін көздейді.</w:t>
      </w:r>
    </w:p>
    <w:bookmarkEnd w:id="411"/>
    <w:bookmarkStart w:name="z771" w:id="412"/>
    <w:p>
      <w:pPr>
        <w:spacing w:after="0"/>
        <w:ind w:left="0"/>
        <w:jc w:val="both"/>
      </w:pPr>
      <w:r>
        <w:rPr>
          <w:rFonts w:ascii="Times New Roman"/>
          <w:b w:val="false"/>
          <w:i w:val="false"/>
          <w:color w:val="000000"/>
          <w:sz w:val="28"/>
        </w:rPr>
        <w:t>
      10) пайдаланушы интерфейсі (ПИ) – жүйеде жұмыс істеу кезінде (мәзірлер, түймелер, диалогтық терезелер) түс гаммасы, өлшемі, стилі және басқа да графикалық мүмкіндіктері ескерілетін пайдаланушы пайдаланатын жүйе интерфейсінің элементтері.</w:t>
      </w:r>
    </w:p>
    <w:bookmarkEnd w:id="412"/>
    <w:bookmarkStart w:name="z772" w:id="413"/>
    <w:p>
      <w:pPr>
        <w:spacing w:after="0"/>
        <w:ind w:left="0"/>
        <w:jc w:val="both"/>
      </w:pPr>
      <w:r>
        <w:rPr>
          <w:rFonts w:ascii="Times New Roman"/>
          <w:b w:val="false"/>
          <w:i w:val="false"/>
          <w:color w:val="000000"/>
          <w:sz w:val="28"/>
        </w:rPr>
        <w:t>
      11) бағдарламаларды әзірлеуді автоматтандыру жүйелері (CASE – құралдар) - бағдарламалардың жоғары сапасын, қателердің болмауын және бағдарламалық өнімдерге қызмет көрсетудің қарапайымдылығын қамтамасыз етуге көмектесетін бағдарламалық қамтылымды жобалауға арналған бағдарламалық инженерия құралдары мен әдістерінің жиынтығы.</w:t>
      </w:r>
    </w:p>
    <w:bookmarkEnd w:id="413"/>
    <w:bookmarkStart w:name="z773" w:id="41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4"/>
    <w:bookmarkStart w:name="z774" w:id="415"/>
    <w:p>
      <w:pPr>
        <w:spacing w:after="0"/>
        <w:ind w:left="0"/>
        <w:jc w:val="both"/>
      </w:pPr>
      <w:r>
        <w:rPr>
          <w:rFonts w:ascii="Times New Roman"/>
          <w:b w:val="false"/>
          <w:i w:val="false"/>
          <w:color w:val="000000"/>
          <w:sz w:val="28"/>
        </w:rPr>
        <w:t>
      1) ОББ – Объектіге бағытталған бағдарламалау;</w:t>
      </w:r>
    </w:p>
    <w:bookmarkEnd w:id="415"/>
    <w:bookmarkStart w:name="z775" w:id="416"/>
    <w:p>
      <w:pPr>
        <w:spacing w:after="0"/>
        <w:ind w:left="0"/>
        <w:jc w:val="both"/>
      </w:pPr>
      <w:r>
        <w:rPr>
          <w:rFonts w:ascii="Times New Roman"/>
          <w:b w:val="false"/>
          <w:i w:val="false"/>
          <w:color w:val="000000"/>
          <w:sz w:val="28"/>
        </w:rPr>
        <w:t>
      2) TCP/IP – Трансмиссияны Басқару Протоколы/Интернет Протоколы;</w:t>
      </w:r>
    </w:p>
    <w:bookmarkEnd w:id="416"/>
    <w:bookmarkStart w:name="z776" w:id="417"/>
    <w:p>
      <w:pPr>
        <w:spacing w:after="0"/>
        <w:ind w:left="0"/>
        <w:jc w:val="both"/>
      </w:pPr>
      <w:r>
        <w:rPr>
          <w:rFonts w:ascii="Times New Roman"/>
          <w:b w:val="false"/>
          <w:i w:val="false"/>
          <w:color w:val="000000"/>
          <w:sz w:val="28"/>
        </w:rPr>
        <w:t>
      3) VR – виртуалды шындық;</w:t>
      </w:r>
    </w:p>
    <w:bookmarkEnd w:id="417"/>
    <w:bookmarkStart w:name="z777" w:id="418"/>
    <w:p>
      <w:pPr>
        <w:spacing w:after="0"/>
        <w:ind w:left="0"/>
        <w:jc w:val="both"/>
      </w:pPr>
      <w:r>
        <w:rPr>
          <w:rFonts w:ascii="Times New Roman"/>
          <w:b w:val="false"/>
          <w:i w:val="false"/>
          <w:color w:val="000000"/>
          <w:sz w:val="28"/>
        </w:rPr>
        <w:t>
      4) UI – пайдаланушы интерфейсі.</w:t>
      </w:r>
    </w:p>
    <w:bookmarkEnd w:id="418"/>
    <w:bookmarkStart w:name="z778" w:id="419"/>
    <w:p>
      <w:pPr>
        <w:spacing w:after="0"/>
        <w:ind w:left="0"/>
        <w:jc w:val="left"/>
      </w:pPr>
      <w:r>
        <w:rPr>
          <w:rFonts w:ascii="Times New Roman"/>
          <w:b/>
          <w:i w:val="false"/>
          <w:color w:val="000000"/>
        </w:rPr>
        <w:t xml:space="preserve"> 2-тарау. Кәсіптік стандарттың паспорты</w:t>
      </w:r>
    </w:p>
    <w:bookmarkEnd w:id="419"/>
    <w:bookmarkStart w:name="z779" w:id="420"/>
    <w:p>
      <w:pPr>
        <w:spacing w:after="0"/>
        <w:ind w:left="0"/>
        <w:jc w:val="both"/>
      </w:pPr>
      <w:r>
        <w:rPr>
          <w:rFonts w:ascii="Times New Roman"/>
          <w:b w:val="false"/>
          <w:i w:val="false"/>
          <w:color w:val="000000"/>
          <w:sz w:val="28"/>
        </w:rPr>
        <w:t>
      4. Кәсіптік стандарттың атауы: Графикалық және мультимедиялық дизайнды әзірлеу.</w:t>
      </w:r>
    </w:p>
    <w:bookmarkEnd w:id="420"/>
    <w:bookmarkStart w:name="z780" w:id="421"/>
    <w:p>
      <w:pPr>
        <w:spacing w:after="0"/>
        <w:ind w:left="0"/>
        <w:jc w:val="both"/>
      </w:pPr>
      <w:r>
        <w:rPr>
          <w:rFonts w:ascii="Times New Roman"/>
          <w:b w:val="false"/>
          <w:i w:val="false"/>
          <w:color w:val="000000"/>
          <w:sz w:val="28"/>
        </w:rPr>
        <w:t>
      5. Кәсіптік стандарттың коды: J058.</w:t>
      </w:r>
    </w:p>
    <w:bookmarkEnd w:id="421"/>
    <w:bookmarkStart w:name="z781" w:id="42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22"/>
    <w:bookmarkStart w:name="z782" w:id="423"/>
    <w:p>
      <w:pPr>
        <w:spacing w:after="0"/>
        <w:ind w:left="0"/>
        <w:jc w:val="both"/>
      </w:pPr>
      <w:r>
        <w:rPr>
          <w:rFonts w:ascii="Times New Roman"/>
          <w:b w:val="false"/>
          <w:i w:val="false"/>
          <w:color w:val="000000"/>
          <w:sz w:val="28"/>
        </w:rPr>
        <w:t>
      J Ақпарат және байланыс.</w:t>
      </w:r>
    </w:p>
    <w:bookmarkEnd w:id="423"/>
    <w:bookmarkStart w:name="z783" w:id="424"/>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424"/>
    <w:bookmarkStart w:name="z784" w:id="425"/>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425"/>
    <w:bookmarkStart w:name="z785" w:id="426"/>
    <w:p>
      <w:pPr>
        <w:spacing w:after="0"/>
        <w:ind w:left="0"/>
        <w:jc w:val="both"/>
      </w:pPr>
      <w:r>
        <w:rPr>
          <w:rFonts w:ascii="Times New Roman"/>
          <w:b w:val="false"/>
          <w:i w:val="false"/>
          <w:color w:val="000000"/>
          <w:sz w:val="28"/>
        </w:rPr>
        <w:t>
      62.01 Компьютерлік бағдарламалау саласындағы қызмет.</w:t>
      </w:r>
    </w:p>
    <w:bookmarkEnd w:id="426"/>
    <w:bookmarkStart w:name="z786" w:id="427"/>
    <w:p>
      <w:pPr>
        <w:spacing w:after="0"/>
        <w:ind w:left="0"/>
        <w:jc w:val="both"/>
      </w:pPr>
      <w:r>
        <w:rPr>
          <w:rFonts w:ascii="Times New Roman"/>
          <w:b w:val="false"/>
          <w:i w:val="false"/>
          <w:color w:val="000000"/>
          <w:sz w:val="28"/>
        </w:rPr>
        <w:t>
      62.01.1 Бағдарламалық қамтылымды әзірлеу.</w:t>
      </w:r>
    </w:p>
    <w:bookmarkEnd w:id="427"/>
    <w:bookmarkStart w:name="z787" w:id="428"/>
    <w:p>
      <w:pPr>
        <w:spacing w:after="0"/>
        <w:ind w:left="0"/>
        <w:jc w:val="both"/>
      </w:pPr>
      <w:r>
        <w:rPr>
          <w:rFonts w:ascii="Times New Roman"/>
          <w:b w:val="false"/>
          <w:i w:val="false"/>
          <w:color w:val="000000"/>
          <w:sz w:val="28"/>
        </w:rPr>
        <w:t>
      7. Кәсіптік стандарттың қысқаша сипаттамасы: Кәсіптік стандарт компьютерлік ойындарда, фильмдерде, музыкалық бейнелерде, бейне роликтерде, БАҚ және жарнамаларда қолдануға арналған графикалық объектілерді, арнайы эффектілерді, анимацияларды, аудио сүйемелдеуді немесе басқа визуалды кескіндерді жасау бойынша мамандардың қызметін сипаттайды. Дизайн тұжырымдамаларын, күрделі графика мен анимацияларды, аудио және бейне файлдарды жобаға, екі өлшемді және үш өлшемді кескіндерге функционалды, эстетикалық және шығармашылық талаптарды қанағаттандыру үшін ұсыну үшін эскиздер, диаграммалар, иллюстрациялар мен макеттер жасау.</w:t>
      </w:r>
    </w:p>
    <w:bookmarkEnd w:id="428"/>
    <w:bookmarkStart w:name="z788" w:id="429"/>
    <w:p>
      <w:pPr>
        <w:spacing w:after="0"/>
        <w:ind w:left="0"/>
        <w:jc w:val="both"/>
      </w:pPr>
      <w:r>
        <w:rPr>
          <w:rFonts w:ascii="Times New Roman"/>
          <w:b w:val="false"/>
          <w:i w:val="false"/>
          <w:color w:val="000000"/>
          <w:sz w:val="28"/>
        </w:rPr>
        <w:t>
      8. Кәсіптер карточкаларының тізімі:</w:t>
      </w:r>
    </w:p>
    <w:bookmarkEnd w:id="429"/>
    <w:bookmarkStart w:name="z789" w:id="430"/>
    <w:p>
      <w:pPr>
        <w:spacing w:after="0"/>
        <w:ind w:left="0"/>
        <w:jc w:val="both"/>
      </w:pPr>
      <w:r>
        <w:rPr>
          <w:rFonts w:ascii="Times New Roman"/>
          <w:b w:val="false"/>
          <w:i w:val="false"/>
          <w:color w:val="000000"/>
          <w:sz w:val="28"/>
        </w:rPr>
        <w:t>
      1) Графикалық дизайнер - 5 СБШ-нің деңгейі</w:t>
      </w:r>
    </w:p>
    <w:bookmarkEnd w:id="430"/>
    <w:bookmarkStart w:name="z790" w:id="431"/>
    <w:p>
      <w:pPr>
        <w:spacing w:after="0"/>
        <w:ind w:left="0"/>
        <w:jc w:val="both"/>
      </w:pPr>
      <w:r>
        <w:rPr>
          <w:rFonts w:ascii="Times New Roman"/>
          <w:b w:val="false"/>
          <w:i w:val="false"/>
          <w:color w:val="000000"/>
          <w:sz w:val="28"/>
        </w:rPr>
        <w:t>
      2) Графикалық дизайнер - 6 СБШ-нің деңгейі</w:t>
      </w:r>
    </w:p>
    <w:bookmarkEnd w:id="431"/>
    <w:bookmarkStart w:name="z791" w:id="432"/>
    <w:p>
      <w:pPr>
        <w:spacing w:after="0"/>
        <w:ind w:left="0"/>
        <w:jc w:val="both"/>
      </w:pPr>
      <w:r>
        <w:rPr>
          <w:rFonts w:ascii="Times New Roman"/>
          <w:b w:val="false"/>
          <w:i w:val="false"/>
          <w:color w:val="000000"/>
          <w:sz w:val="28"/>
        </w:rPr>
        <w:t>
      3) Мультимедиялық дизайнер - 5 СБШ-нің деңгейі</w:t>
      </w:r>
    </w:p>
    <w:bookmarkEnd w:id="432"/>
    <w:bookmarkStart w:name="z792" w:id="433"/>
    <w:p>
      <w:pPr>
        <w:spacing w:after="0"/>
        <w:ind w:left="0"/>
        <w:jc w:val="both"/>
      </w:pPr>
      <w:r>
        <w:rPr>
          <w:rFonts w:ascii="Times New Roman"/>
          <w:b w:val="false"/>
          <w:i w:val="false"/>
          <w:color w:val="000000"/>
          <w:sz w:val="28"/>
        </w:rPr>
        <w:t>
      4) Интерактивтік дизайнер - 5 СБШ-нің деңгейі</w:t>
      </w:r>
    </w:p>
    <w:bookmarkEnd w:id="433"/>
    <w:bookmarkStart w:name="z793" w:id="434"/>
    <w:p>
      <w:pPr>
        <w:spacing w:after="0"/>
        <w:ind w:left="0"/>
        <w:jc w:val="both"/>
      </w:pPr>
      <w:r>
        <w:rPr>
          <w:rFonts w:ascii="Times New Roman"/>
          <w:b w:val="false"/>
          <w:i w:val="false"/>
          <w:color w:val="000000"/>
          <w:sz w:val="28"/>
        </w:rPr>
        <w:t>
      5) Графикалық интерфейсті түптеу жөніндегі маман - 5 СБШ-нің деңгейі</w:t>
      </w:r>
    </w:p>
    <w:bookmarkEnd w:id="434"/>
    <w:bookmarkStart w:name="z794" w:id="435"/>
    <w:p>
      <w:pPr>
        <w:spacing w:after="0"/>
        <w:ind w:left="0"/>
        <w:jc w:val="both"/>
      </w:pPr>
      <w:r>
        <w:rPr>
          <w:rFonts w:ascii="Times New Roman"/>
          <w:b w:val="false"/>
          <w:i w:val="false"/>
          <w:color w:val="000000"/>
          <w:sz w:val="28"/>
        </w:rPr>
        <w:t>
      6) Графикалық интерфейсті түптеу жөніндегі маманы - 6 СБШ-нің деңгейі</w:t>
      </w:r>
    </w:p>
    <w:bookmarkEnd w:id="435"/>
    <w:bookmarkStart w:name="z795" w:id="436"/>
    <w:p>
      <w:pPr>
        <w:spacing w:after="0"/>
        <w:ind w:left="0"/>
        <w:jc w:val="left"/>
      </w:pPr>
      <w:r>
        <w:rPr>
          <w:rFonts w:ascii="Times New Roman"/>
          <w:b/>
          <w:i w:val="false"/>
          <w:color w:val="000000"/>
        </w:rPr>
        <w:t xml:space="preserve"> 3-тарау. Кәсіптер карточкалары</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37"/>
          <w:p>
            <w:pPr>
              <w:spacing w:after="20"/>
              <w:ind w:left="20"/>
              <w:jc w:val="both"/>
            </w:pPr>
            <w:r>
              <w:rPr>
                <w:rFonts w:ascii="Times New Roman"/>
                <w:b w:val="false"/>
                <w:i w:val="false"/>
                <w:color w:val="000000"/>
                <w:sz w:val="20"/>
              </w:rPr>
              <w:t>
Білім деңгейі:</w:t>
            </w:r>
          </w:p>
          <w:bookmarkEnd w:id="43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38"/>
          <w:p>
            <w:pPr>
              <w:spacing w:after="20"/>
              <w:ind w:left="20"/>
              <w:jc w:val="both"/>
            </w:pPr>
            <w:r>
              <w:rPr>
                <w:rFonts w:ascii="Times New Roman"/>
                <w:b w:val="false"/>
                <w:i w:val="false"/>
                <w:color w:val="000000"/>
                <w:sz w:val="20"/>
              </w:rPr>
              <w:t>
Мамандық:</w:t>
            </w:r>
          </w:p>
          <w:bookmarkEnd w:id="438"/>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39"/>
          <w:p>
            <w:pPr>
              <w:spacing w:after="20"/>
              <w:ind w:left="20"/>
              <w:jc w:val="both"/>
            </w:pPr>
            <w:r>
              <w:rPr>
                <w:rFonts w:ascii="Times New Roman"/>
                <w:b w:val="false"/>
                <w:i w:val="false"/>
                <w:color w:val="000000"/>
                <w:sz w:val="20"/>
              </w:rPr>
              <w:t>
Біліктілік:</w:t>
            </w:r>
          </w:p>
          <w:bookmarkEnd w:id="43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40"/>
          <w:p>
            <w:pPr>
              <w:spacing w:after="20"/>
              <w:ind w:left="20"/>
              <w:jc w:val="both"/>
            </w:pPr>
            <w:r>
              <w:rPr>
                <w:rFonts w:ascii="Times New Roman"/>
                <w:b w:val="false"/>
                <w:i w:val="false"/>
                <w:color w:val="000000"/>
                <w:sz w:val="20"/>
              </w:rPr>
              <w:t>
Білім деңгейі:</w:t>
            </w:r>
          </w:p>
          <w:bookmarkEnd w:id="44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41"/>
          <w:p>
            <w:pPr>
              <w:spacing w:after="20"/>
              <w:ind w:left="20"/>
              <w:jc w:val="both"/>
            </w:pPr>
            <w:r>
              <w:rPr>
                <w:rFonts w:ascii="Times New Roman"/>
                <w:b w:val="false"/>
                <w:i w:val="false"/>
                <w:color w:val="000000"/>
                <w:sz w:val="20"/>
              </w:rPr>
              <w:t>
Мамандық:</w:t>
            </w:r>
          </w:p>
          <w:bookmarkEnd w:id="441"/>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42"/>
          <w:p>
            <w:pPr>
              <w:spacing w:after="20"/>
              <w:ind w:left="20"/>
              <w:jc w:val="both"/>
            </w:pPr>
            <w:r>
              <w:rPr>
                <w:rFonts w:ascii="Times New Roman"/>
                <w:b w:val="false"/>
                <w:i w:val="false"/>
                <w:color w:val="000000"/>
                <w:sz w:val="20"/>
              </w:rPr>
              <w:t>
Біліктілік:</w:t>
            </w:r>
          </w:p>
          <w:bookmarkEnd w:id="44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43"/>
          <w:p>
            <w:pPr>
              <w:spacing w:after="20"/>
              <w:ind w:left="20"/>
              <w:jc w:val="both"/>
            </w:pPr>
            <w:r>
              <w:rPr>
                <w:rFonts w:ascii="Times New Roman"/>
                <w:b w:val="false"/>
                <w:i w:val="false"/>
                <w:color w:val="000000"/>
                <w:sz w:val="20"/>
              </w:rPr>
              <w:t>
Білім деңгейі:</w:t>
            </w:r>
          </w:p>
          <w:bookmarkEnd w:id="44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44"/>
          <w:p>
            <w:pPr>
              <w:spacing w:after="20"/>
              <w:ind w:left="20"/>
              <w:jc w:val="both"/>
            </w:pPr>
            <w:r>
              <w:rPr>
                <w:rFonts w:ascii="Times New Roman"/>
                <w:b w:val="false"/>
                <w:i w:val="false"/>
                <w:color w:val="000000"/>
                <w:sz w:val="20"/>
              </w:rPr>
              <w:t>
Мамандық:</w:t>
            </w:r>
          </w:p>
          <w:bookmarkEnd w:id="444"/>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445"/>
          <w:p>
            <w:pPr>
              <w:spacing w:after="20"/>
              <w:ind w:left="20"/>
              <w:jc w:val="both"/>
            </w:pPr>
            <w:r>
              <w:rPr>
                <w:rFonts w:ascii="Times New Roman"/>
                <w:b w:val="false"/>
                <w:i w:val="false"/>
                <w:color w:val="000000"/>
                <w:sz w:val="20"/>
              </w:rPr>
              <w:t>
Біліктілік:</w:t>
            </w:r>
          </w:p>
          <w:bookmarkEnd w:id="44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46"/>
          <w:p>
            <w:pPr>
              <w:spacing w:after="20"/>
              <w:ind w:left="20"/>
              <w:jc w:val="both"/>
            </w:pPr>
            <w:r>
              <w:rPr>
                <w:rFonts w:ascii="Times New Roman"/>
                <w:b w:val="false"/>
                <w:i w:val="false"/>
                <w:color w:val="000000"/>
                <w:sz w:val="20"/>
              </w:rPr>
              <w:t>
Білім деңгейі:</w:t>
            </w:r>
          </w:p>
          <w:bookmarkEnd w:id="44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47"/>
          <w:p>
            <w:pPr>
              <w:spacing w:after="20"/>
              <w:ind w:left="20"/>
              <w:jc w:val="both"/>
            </w:pPr>
            <w:r>
              <w:rPr>
                <w:rFonts w:ascii="Times New Roman"/>
                <w:b w:val="false"/>
                <w:i w:val="false"/>
                <w:color w:val="000000"/>
                <w:sz w:val="20"/>
              </w:rPr>
              <w:t>
Мамандық:</w:t>
            </w:r>
          </w:p>
          <w:bookmarkEnd w:id="44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48"/>
          <w:p>
            <w:pPr>
              <w:spacing w:after="20"/>
              <w:ind w:left="20"/>
              <w:jc w:val="both"/>
            </w:pPr>
            <w:r>
              <w:rPr>
                <w:rFonts w:ascii="Times New Roman"/>
                <w:b w:val="false"/>
                <w:i w:val="false"/>
                <w:color w:val="000000"/>
                <w:sz w:val="20"/>
              </w:rPr>
              <w:t>
Біліктілік:</w:t>
            </w:r>
          </w:p>
          <w:bookmarkEnd w:id="4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білімі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ақпарат объектілерінің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49"/>
          <w:p>
            <w:pPr>
              <w:spacing w:after="20"/>
              <w:ind w:left="20"/>
              <w:jc w:val="both"/>
            </w:pPr>
            <w:r>
              <w:rPr>
                <w:rFonts w:ascii="Times New Roman"/>
                <w:b w:val="false"/>
                <w:i w:val="false"/>
                <w:color w:val="000000"/>
                <w:sz w:val="20"/>
              </w:rPr>
              <w:t>
1. Жоба дизайнын жобалау.</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ақпарат объектілерін әзірлеу және орналастыру.</w:t>
            </w:r>
          </w:p>
          <w:p>
            <w:pPr>
              <w:spacing w:after="20"/>
              <w:ind w:left="20"/>
              <w:jc w:val="both"/>
            </w:pPr>
            <w:r>
              <w:rPr>
                <w:rFonts w:ascii="Times New Roman"/>
                <w:b w:val="false"/>
                <w:i w:val="false"/>
                <w:color w:val="000000"/>
                <w:sz w:val="20"/>
              </w:rPr>
              <w:t>
3. Көрнекі ақпарат объектілерін әзірлеу жөніндегі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50"/>
          <w:p>
            <w:pPr>
              <w:spacing w:after="20"/>
              <w:ind w:left="20"/>
              <w:jc w:val="both"/>
            </w:pPr>
            <w:r>
              <w:rPr>
                <w:rFonts w:ascii="Times New Roman"/>
                <w:b w:val="false"/>
                <w:i w:val="false"/>
                <w:color w:val="000000"/>
                <w:sz w:val="20"/>
              </w:rPr>
              <w:t>
Еңбек функциясы 1:</w:t>
            </w:r>
          </w:p>
          <w:bookmarkEnd w:id="450"/>
          <w:p>
            <w:pPr>
              <w:spacing w:after="20"/>
              <w:ind w:left="20"/>
              <w:jc w:val="both"/>
            </w:pPr>
            <w:r>
              <w:rPr>
                <w:rFonts w:ascii="Times New Roman"/>
                <w:b w:val="false"/>
                <w:i w:val="false"/>
                <w:color w:val="000000"/>
                <w:sz w:val="20"/>
              </w:rPr>
              <w:t>
Жоба дизайнын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51"/>
          <w:p>
            <w:pPr>
              <w:spacing w:after="20"/>
              <w:ind w:left="20"/>
              <w:jc w:val="both"/>
            </w:pPr>
            <w:r>
              <w:rPr>
                <w:rFonts w:ascii="Times New Roman"/>
                <w:b w:val="false"/>
                <w:i w:val="false"/>
                <w:color w:val="000000"/>
                <w:sz w:val="20"/>
              </w:rPr>
              <w:t>
Дағды 1:</w:t>
            </w:r>
          </w:p>
          <w:bookmarkEnd w:id="451"/>
          <w:p>
            <w:pPr>
              <w:spacing w:after="20"/>
              <w:ind w:left="20"/>
              <w:jc w:val="both"/>
            </w:pPr>
            <w:r>
              <w:rPr>
                <w:rFonts w:ascii="Times New Roman"/>
                <w:b w:val="false"/>
                <w:i w:val="false"/>
                <w:color w:val="000000"/>
                <w:sz w:val="20"/>
              </w:rPr>
              <w:t>
Дизайн тұжырымдамаларын ұсыну үшін эскиздерді, диаграммаларды, иллюстрациялар мен макеттерді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52"/>
          <w:p>
            <w:pPr>
              <w:spacing w:after="20"/>
              <w:ind w:left="20"/>
              <w:jc w:val="both"/>
            </w:pPr>
            <w:r>
              <w:rPr>
                <w:rFonts w:ascii="Times New Roman"/>
                <w:b w:val="false"/>
                <w:i w:val="false"/>
                <w:color w:val="000000"/>
                <w:sz w:val="20"/>
              </w:rPr>
              <w:t>
Машықтар: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міндеттерін анықтау және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Эскиздерді дайындауға арналған жобалық тапсырманы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 дизайны үшін эскиздер, диаграммалар, иллюстрациялар, макеттер жасау үшін тиісті компьютерлік бағдарламаларды таңдау.</w:t>
            </w:r>
          </w:p>
          <w:p>
            <w:pPr>
              <w:spacing w:after="20"/>
              <w:ind w:left="20"/>
              <w:jc w:val="both"/>
            </w:pPr>
            <w:r>
              <w:rPr>
                <w:rFonts w:ascii="Times New Roman"/>
                <w:b w:val="false"/>
                <w:i w:val="false"/>
                <w:color w:val="000000"/>
                <w:sz w:val="20"/>
              </w:rPr>
              <w:t>
4. Графиканың әртүрлі түрлерімен жұмыс істеу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53"/>
          <w:p>
            <w:pPr>
              <w:spacing w:after="20"/>
              <w:ind w:left="20"/>
              <w:jc w:val="both"/>
            </w:pPr>
            <w:r>
              <w:rPr>
                <w:rFonts w:ascii="Times New Roman"/>
                <w:b w:val="false"/>
                <w:i w:val="false"/>
                <w:color w:val="000000"/>
                <w:sz w:val="20"/>
              </w:rPr>
              <w:t>
Білімдер: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Көркемдік-графикалық жұмыстарды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Көркемдік жобалау және техникалық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дизайн дизайнында қолданылатын заманауи бағдарламалар және олардың мүмкіндіктері.</w:t>
            </w:r>
          </w:p>
          <w:p>
            <w:pPr>
              <w:spacing w:after="20"/>
              <w:ind w:left="20"/>
              <w:jc w:val="both"/>
            </w:pPr>
            <w:r>
              <w:rPr>
                <w:rFonts w:ascii="Times New Roman"/>
                <w:b w:val="false"/>
                <w:i w:val="false"/>
                <w:color w:val="000000"/>
                <w:sz w:val="20"/>
              </w:rPr>
              <w:t>
4. Дизайн саласындағы халықаралық және республикалық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54"/>
          <w:p>
            <w:pPr>
              <w:spacing w:after="20"/>
              <w:ind w:left="20"/>
              <w:jc w:val="both"/>
            </w:pPr>
            <w:r>
              <w:rPr>
                <w:rFonts w:ascii="Times New Roman"/>
                <w:b w:val="false"/>
                <w:i w:val="false"/>
                <w:color w:val="000000"/>
                <w:sz w:val="20"/>
              </w:rPr>
              <w:t>
Дағды 2:</w:t>
            </w:r>
          </w:p>
          <w:bookmarkEnd w:id="454"/>
          <w:p>
            <w:pPr>
              <w:spacing w:after="20"/>
              <w:ind w:left="20"/>
              <w:jc w:val="both"/>
            </w:pPr>
            <w:r>
              <w:rPr>
                <w:rFonts w:ascii="Times New Roman"/>
                <w:b w:val="false"/>
                <w:i w:val="false"/>
                <w:color w:val="000000"/>
                <w:sz w:val="20"/>
              </w:rPr>
              <w:t>
Жобаға қойылатын функционалдық, эстетикалық және шығармашылық талаптарды қанағаттандыру үшін Графиктер мен анимациялар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Мәтіндермен, қаріптермен, сүзгілермен, эффектілермен, маскалармен және қабаттармен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Техниканың әртүрлі түрлерін меңгеру; веб пен иллюстрацияларды қолмен жылдам салу, эскиз жасау дағдылау.</w:t>
            </w:r>
          </w:p>
          <w:p>
            <w:pPr>
              <w:spacing w:after="20"/>
              <w:ind w:left="20"/>
              <w:jc w:val="both"/>
            </w:pPr>
            <w:r>
              <w:rPr>
                <w:rFonts w:ascii="Times New Roman"/>
                <w:b w:val="false"/>
                <w:i w:val="false"/>
                <w:color w:val="000000"/>
                <w:sz w:val="20"/>
              </w:rPr>
              <w:t>
3. Компьютерлік бағдарламаларды қолдана отырып веб және полиграфия үшін векторлық иллюстрациялар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Академиялық сурет, графика техникасы, компьютерлік графика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Типографиктер, түстерді бөлу, түстерді түзету.</w:t>
            </w:r>
          </w:p>
          <w:p>
            <w:pPr>
              <w:spacing w:after="20"/>
              <w:ind w:left="20"/>
              <w:jc w:val="both"/>
            </w:pPr>
            <w:r>
              <w:rPr>
                <w:rFonts w:ascii="Times New Roman"/>
                <w:b w:val="false"/>
                <w:i w:val="false"/>
                <w:color w:val="000000"/>
                <w:sz w:val="20"/>
              </w:rPr>
              <w:t>
3. Репродуктивті жабдықтың сипаттамаларына сәйкес кескіндерді көркемдік ретуштеу.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457"/>
          <w:p>
            <w:pPr>
              <w:spacing w:after="20"/>
              <w:ind w:left="20"/>
              <w:jc w:val="both"/>
            </w:pPr>
            <w:r>
              <w:rPr>
                <w:rFonts w:ascii="Times New Roman"/>
                <w:b w:val="false"/>
                <w:i w:val="false"/>
                <w:color w:val="000000"/>
                <w:sz w:val="20"/>
              </w:rPr>
              <w:t>
Еңбек функциясы 2:</w:t>
            </w:r>
          </w:p>
          <w:bookmarkEnd w:id="457"/>
          <w:p>
            <w:pPr>
              <w:spacing w:after="20"/>
              <w:ind w:left="20"/>
              <w:jc w:val="both"/>
            </w:pPr>
            <w:r>
              <w:rPr>
                <w:rFonts w:ascii="Times New Roman"/>
                <w:b w:val="false"/>
                <w:i w:val="false"/>
                <w:color w:val="000000"/>
                <w:sz w:val="20"/>
              </w:rPr>
              <w:t>
Көрнекі ақпарат объектілерін әзірлеу және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458"/>
          <w:p>
            <w:pPr>
              <w:spacing w:after="20"/>
              <w:ind w:left="20"/>
              <w:jc w:val="both"/>
            </w:pPr>
            <w:r>
              <w:rPr>
                <w:rFonts w:ascii="Times New Roman"/>
                <w:b w:val="false"/>
                <w:i w:val="false"/>
                <w:color w:val="000000"/>
                <w:sz w:val="20"/>
              </w:rPr>
              <w:t>
Дағды 1:</w:t>
            </w:r>
          </w:p>
          <w:bookmarkEnd w:id="458"/>
          <w:p>
            <w:pPr>
              <w:spacing w:after="20"/>
              <w:ind w:left="20"/>
              <w:jc w:val="both"/>
            </w:pPr>
            <w:r>
              <w:rPr>
                <w:rFonts w:ascii="Times New Roman"/>
                <w:b w:val="false"/>
                <w:i w:val="false"/>
                <w:color w:val="000000"/>
                <w:sz w:val="20"/>
              </w:rPr>
              <w:t>
Екі өлшемді және үш өлшемді кескіндерді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Қозғалыстағы объектілерді бейнелеу немесе компьютерлік анимацияны немесе модельдеу бағдарламаларын қолдана отырып процесті суреттеу.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өлшемді кескіндерді салу техникасын қолдану.</w:t>
            </w:r>
          </w:p>
          <w:p>
            <w:pPr>
              <w:spacing w:after="20"/>
              <w:ind w:left="20"/>
              <w:jc w:val="both"/>
            </w:pPr>
            <w:r>
              <w:rPr>
                <w:rFonts w:ascii="Times New Roman"/>
                <w:b w:val="false"/>
                <w:i w:val="false"/>
                <w:color w:val="000000"/>
                <w:sz w:val="20"/>
              </w:rPr>
              <w:t>
3. Көпөлшемді кескіндерді әзірлеу үшін компьютерлік бағдарламаның барлық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60"/>
          <w:p>
            <w:pPr>
              <w:spacing w:after="20"/>
              <w:ind w:left="20"/>
              <w:jc w:val="both"/>
            </w:pPr>
            <w:r>
              <w:rPr>
                <w:rFonts w:ascii="Times New Roman"/>
                <w:b w:val="false"/>
                <w:i w:val="false"/>
                <w:color w:val="000000"/>
                <w:sz w:val="20"/>
              </w:rPr>
              <w:t>
Білімдер: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анимация әдістері, дизайнды жобалауы.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өлшемді кескіндерді салу әдісі.</w:t>
            </w:r>
          </w:p>
          <w:p>
            <w:pPr>
              <w:spacing w:after="20"/>
              <w:ind w:left="20"/>
              <w:jc w:val="both"/>
            </w:pPr>
            <w:r>
              <w:rPr>
                <w:rFonts w:ascii="Times New Roman"/>
                <w:b w:val="false"/>
                <w:i w:val="false"/>
                <w:color w:val="000000"/>
                <w:sz w:val="20"/>
              </w:rPr>
              <w:t>
3. Дәл графикалық сызбалар мен модельдер жасау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461"/>
          <w:p>
            <w:pPr>
              <w:spacing w:after="20"/>
              <w:ind w:left="20"/>
              <w:jc w:val="both"/>
            </w:pPr>
            <w:r>
              <w:rPr>
                <w:rFonts w:ascii="Times New Roman"/>
                <w:b w:val="false"/>
                <w:i w:val="false"/>
                <w:color w:val="000000"/>
                <w:sz w:val="20"/>
              </w:rPr>
              <w:t>
Дағды 2:</w:t>
            </w:r>
          </w:p>
          <w:bookmarkEnd w:id="461"/>
          <w:p>
            <w:pPr>
              <w:spacing w:after="20"/>
              <w:ind w:left="20"/>
              <w:jc w:val="both"/>
            </w:pPr>
            <w:r>
              <w:rPr>
                <w:rFonts w:ascii="Times New Roman"/>
                <w:b w:val="false"/>
                <w:i w:val="false"/>
                <w:color w:val="000000"/>
                <w:sz w:val="20"/>
              </w:rPr>
              <w:t>
Дизайн-жобаны көркемдік-техникалық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талаптары бойынша графикалық объектінің барлық бөлшектерін беттеу.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Мазмұны мен сипатына байланысты жобаның композициясын жасау.</w:t>
            </w:r>
          </w:p>
          <w:p>
            <w:pPr>
              <w:spacing w:after="20"/>
              <w:ind w:left="20"/>
              <w:jc w:val="both"/>
            </w:pPr>
            <w:r>
              <w:rPr>
                <w:rFonts w:ascii="Times New Roman"/>
                <w:b w:val="false"/>
                <w:i w:val="false"/>
                <w:color w:val="000000"/>
                <w:sz w:val="20"/>
              </w:rPr>
              <w:t>
3. Жобаның прототипін жасау үшін графикалық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Дизайнда қолданылатын заманауи компьютерлік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графика, 3D жарықтандыру, 3D модельдеуі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Композиция теориясы, түстану және колористика, типография, фотография, мультфипликация.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Көркемдік жобалау және техникалық модельдеу.</w:t>
            </w:r>
          </w:p>
          <w:p>
            <w:pPr>
              <w:spacing w:after="20"/>
              <w:ind w:left="20"/>
              <w:jc w:val="both"/>
            </w:pPr>
            <w:r>
              <w:rPr>
                <w:rFonts w:ascii="Times New Roman"/>
                <w:b w:val="false"/>
                <w:i w:val="false"/>
                <w:color w:val="000000"/>
                <w:sz w:val="20"/>
              </w:rPr>
              <w:t>
5. Мультимедиялық ақпаратты өндіру және тарату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64"/>
          <w:p>
            <w:pPr>
              <w:spacing w:after="20"/>
              <w:ind w:left="20"/>
              <w:jc w:val="both"/>
            </w:pPr>
            <w:r>
              <w:rPr>
                <w:rFonts w:ascii="Times New Roman"/>
                <w:b w:val="false"/>
                <w:i w:val="false"/>
                <w:color w:val="000000"/>
                <w:sz w:val="20"/>
              </w:rPr>
              <w:t>
Еңбек функциясы 3:</w:t>
            </w:r>
          </w:p>
          <w:bookmarkEnd w:id="464"/>
          <w:p>
            <w:pPr>
              <w:spacing w:after="20"/>
              <w:ind w:left="20"/>
              <w:jc w:val="both"/>
            </w:pPr>
            <w:r>
              <w:rPr>
                <w:rFonts w:ascii="Times New Roman"/>
                <w:b w:val="false"/>
                <w:i w:val="false"/>
                <w:color w:val="000000"/>
                <w:sz w:val="20"/>
              </w:rPr>
              <w:t>
Көрнекі ақпарат объектілерін әзірлеу жөніндегі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65"/>
          <w:p>
            <w:pPr>
              <w:spacing w:after="20"/>
              <w:ind w:left="20"/>
              <w:jc w:val="both"/>
            </w:pPr>
            <w:r>
              <w:rPr>
                <w:rFonts w:ascii="Times New Roman"/>
                <w:b w:val="false"/>
                <w:i w:val="false"/>
                <w:color w:val="000000"/>
                <w:sz w:val="20"/>
              </w:rPr>
              <w:t>
Дағды 1:</w:t>
            </w:r>
          </w:p>
          <w:bookmarkEnd w:id="465"/>
          <w:p>
            <w:pPr>
              <w:spacing w:after="20"/>
              <w:ind w:left="20"/>
              <w:jc w:val="both"/>
            </w:pPr>
            <w:r>
              <w:rPr>
                <w:rFonts w:ascii="Times New Roman"/>
                <w:b w:val="false"/>
                <w:i w:val="false"/>
                <w:color w:val="000000"/>
                <w:sz w:val="20"/>
              </w:rPr>
              <w:t>
Әзірленген көрнекі ақпарат объектілерінің сапасына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66"/>
          <w:p>
            <w:pPr>
              <w:spacing w:after="20"/>
              <w:ind w:left="20"/>
              <w:jc w:val="both"/>
            </w:pPr>
            <w:r>
              <w:rPr>
                <w:rFonts w:ascii="Times New Roman"/>
                <w:b w:val="false"/>
                <w:i w:val="false"/>
                <w:color w:val="000000"/>
                <w:sz w:val="20"/>
              </w:rPr>
              <w:t>
Машықтар: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Жобаны іске асырудағы тәуекелдерді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Жобадағы дизайндық жұмыстардың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Жобаланатын көрнекі ақпарат объектісінің дайындалу сапасын тексеруді құжаттау.</w:t>
            </w:r>
          </w:p>
          <w:p>
            <w:pPr>
              <w:spacing w:after="20"/>
              <w:ind w:left="20"/>
              <w:jc w:val="both"/>
            </w:pPr>
            <w:r>
              <w:rPr>
                <w:rFonts w:ascii="Times New Roman"/>
                <w:b w:val="false"/>
                <w:i w:val="false"/>
                <w:color w:val="000000"/>
                <w:sz w:val="20"/>
              </w:rPr>
              <w:t>
4. Көрнекі ақпарат, сәйкестендіру және коммуникация объектілерінің сапасына қойылатын талаптарды қамтитын нормативтік құжаттармен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67"/>
          <w:p>
            <w:pPr>
              <w:spacing w:after="20"/>
              <w:ind w:left="20"/>
              <w:jc w:val="both"/>
            </w:pPr>
            <w:r>
              <w:rPr>
                <w:rFonts w:ascii="Times New Roman"/>
                <w:b w:val="false"/>
                <w:i w:val="false"/>
                <w:color w:val="000000"/>
                <w:sz w:val="20"/>
              </w:rPr>
              <w:t>
Білімдер: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бағалау және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Дизайн-жобалардың сапасын бағалауды орындаудың технологиялық процестерін білуі. </w:t>
            </w:r>
          </w:p>
          <w:p>
            <w:pPr>
              <w:spacing w:after="20"/>
              <w:ind w:left="20"/>
              <w:jc w:val="both"/>
            </w:pPr>
            <w:r>
              <w:rPr>
                <w:rFonts w:ascii="Times New Roman"/>
                <w:b w:val="false"/>
                <w:i w:val="false"/>
                <w:color w:val="000000"/>
                <w:sz w:val="20"/>
              </w:rPr>
              <w:t>
3. Көрнекі ақпарат объектілерін жобалаудың үлгілік кезеңдері мен мерзімдерін орындау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68"/>
          <w:p>
            <w:pPr>
              <w:spacing w:after="20"/>
              <w:ind w:left="20"/>
              <w:jc w:val="both"/>
            </w:pPr>
            <w:r>
              <w:rPr>
                <w:rFonts w:ascii="Times New Roman"/>
                <w:b w:val="false"/>
                <w:i w:val="false"/>
                <w:color w:val="000000"/>
                <w:sz w:val="20"/>
              </w:rPr>
              <w:t>
Дағды 2:</w:t>
            </w:r>
          </w:p>
          <w:bookmarkEnd w:id="468"/>
          <w:p>
            <w:pPr>
              <w:spacing w:after="20"/>
              <w:ind w:left="20"/>
              <w:jc w:val="both"/>
            </w:pPr>
            <w:r>
              <w:rPr>
                <w:rFonts w:ascii="Times New Roman"/>
                <w:b w:val="false"/>
                <w:i w:val="false"/>
                <w:color w:val="000000"/>
                <w:sz w:val="20"/>
              </w:rPr>
              <w:t>
Көрнекі ақпарат объектілерін өндірісте дайындау жөніндегі жұмыстардың орындалуына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69"/>
          <w:p>
            <w:pPr>
              <w:spacing w:after="20"/>
              <w:ind w:left="20"/>
              <w:jc w:val="both"/>
            </w:pPr>
            <w:r>
              <w:rPr>
                <w:rFonts w:ascii="Times New Roman"/>
                <w:b w:val="false"/>
                <w:i w:val="false"/>
                <w:color w:val="000000"/>
                <w:sz w:val="20"/>
              </w:rPr>
              <w:t>
Машықтар: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шешімдерді келісу, өндіріс үшін таңдалған дизайнды егжей-тегжейлі қарау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Жобаланатын көрнекі ақпарат объектісінің ойнату сапасын бақылау құралдарын таңдау.</w:t>
            </w:r>
          </w:p>
          <w:p>
            <w:pPr>
              <w:spacing w:after="20"/>
              <w:ind w:left="20"/>
              <w:jc w:val="both"/>
            </w:pPr>
            <w:r>
              <w:rPr>
                <w:rFonts w:ascii="Times New Roman"/>
                <w:b w:val="false"/>
                <w:i w:val="false"/>
                <w:color w:val="000000"/>
                <w:sz w:val="20"/>
              </w:rPr>
              <w:t>
3. Жобаланатын көрнекі ақпарат объектісінің дайындалу сапасын тексеру нәтижелері бойынша қорытынды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70"/>
          <w:p>
            <w:pPr>
              <w:spacing w:after="20"/>
              <w:ind w:left="20"/>
              <w:jc w:val="both"/>
            </w:pPr>
            <w:r>
              <w:rPr>
                <w:rFonts w:ascii="Times New Roman"/>
                <w:b w:val="false"/>
                <w:i w:val="false"/>
                <w:color w:val="000000"/>
                <w:sz w:val="20"/>
              </w:rPr>
              <w:t>
Білімдер: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ақпараттың сапасын бақылау бойынша тексерудің заманауи құралдары, аспаптары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Ғылыми-техникалық мәтінді ресімдеу және жазу ережелері және іскерлік хат негіздері.</w:t>
            </w:r>
          </w:p>
          <w:p>
            <w:pPr>
              <w:spacing w:after="20"/>
              <w:ind w:left="20"/>
              <w:jc w:val="both"/>
            </w:pPr>
            <w:r>
              <w:rPr>
                <w:rFonts w:ascii="Times New Roman"/>
                <w:b w:val="false"/>
                <w:i w:val="false"/>
                <w:color w:val="000000"/>
                <w:sz w:val="20"/>
              </w:rPr>
              <w:t>
3. Еңбекті қорғау нормалары мен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71"/>
          <w:p>
            <w:pPr>
              <w:spacing w:after="20"/>
              <w:ind w:left="20"/>
              <w:jc w:val="both"/>
            </w:pPr>
            <w:r>
              <w:rPr>
                <w:rFonts w:ascii="Times New Roman"/>
                <w:b w:val="false"/>
                <w:i w:val="false"/>
                <w:color w:val="000000"/>
                <w:sz w:val="20"/>
              </w:rPr>
              <w:t>
Жауапкершілік</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дизайнер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72"/>
          <w:p>
            <w:pPr>
              <w:spacing w:after="20"/>
              <w:ind w:left="20"/>
              <w:jc w:val="both"/>
            </w:pPr>
            <w:r>
              <w:rPr>
                <w:rFonts w:ascii="Times New Roman"/>
                <w:b w:val="false"/>
                <w:i w:val="false"/>
                <w:color w:val="000000"/>
                <w:sz w:val="20"/>
              </w:rPr>
              <w:t>
Білім деңгейі:</w:t>
            </w:r>
          </w:p>
          <w:bookmarkEnd w:id="47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73"/>
          <w:p>
            <w:pPr>
              <w:spacing w:after="20"/>
              <w:ind w:left="20"/>
              <w:jc w:val="both"/>
            </w:pPr>
            <w:r>
              <w:rPr>
                <w:rFonts w:ascii="Times New Roman"/>
                <w:b w:val="false"/>
                <w:i w:val="false"/>
                <w:color w:val="000000"/>
                <w:sz w:val="20"/>
              </w:rPr>
              <w:t>
Мамандық:</w:t>
            </w:r>
          </w:p>
          <w:bookmarkEnd w:id="473"/>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74"/>
          <w:p>
            <w:pPr>
              <w:spacing w:after="20"/>
              <w:ind w:left="20"/>
              <w:jc w:val="both"/>
            </w:pPr>
            <w:r>
              <w:rPr>
                <w:rFonts w:ascii="Times New Roman"/>
                <w:b w:val="false"/>
                <w:i w:val="false"/>
                <w:color w:val="000000"/>
                <w:sz w:val="20"/>
              </w:rPr>
              <w:t>
Біліктілік:</w:t>
            </w:r>
          </w:p>
          <w:bookmarkEnd w:id="4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75"/>
          <w:p>
            <w:pPr>
              <w:spacing w:after="20"/>
              <w:ind w:left="20"/>
              <w:jc w:val="both"/>
            </w:pPr>
            <w:r>
              <w:rPr>
                <w:rFonts w:ascii="Times New Roman"/>
                <w:b w:val="false"/>
                <w:i w:val="false"/>
                <w:color w:val="000000"/>
                <w:sz w:val="20"/>
              </w:rPr>
              <w:t>
Білім деңгейі:</w:t>
            </w:r>
          </w:p>
          <w:bookmarkEnd w:id="475"/>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76"/>
          <w:p>
            <w:pPr>
              <w:spacing w:after="20"/>
              <w:ind w:left="20"/>
              <w:jc w:val="both"/>
            </w:pPr>
            <w:r>
              <w:rPr>
                <w:rFonts w:ascii="Times New Roman"/>
                <w:b w:val="false"/>
                <w:i w:val="false"/>
                <w:color w:val="000000"/>
                <w:sz w:val="20"/>
              </w:rPr>
              <w:t>
Мамандық:</w:t>
            </w:r>
          </w:p>
          <w:bookmarkEnd w:id="476"/>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77"/>
          <w:p>
            <w:pPr>
              <w:spacing w:after="20"/>
              <w:ind w:left="20"/>
              <w:jc w:val="both"/>
            </w:pPr>
            <w:r>
              <w:rPr>
                <w:rFonts w:ascii="Times New Roman"/>
                <w:b w:val="false"/>
                <w:i w:val="false"/>
                <w:color w:val="000000"/>
                <w:sz w:val="20"/>
              </w:rPr>
              <w:t>
Біліктілік:</w:t>
            </w:r>
          </w:p>
          <w:bookmarkEnd w:id="47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78"/>
          <w:p>
            <w:pPr>
              <w:spacing w:after="20"/>
              <w:ind w:left="20"/>
              <w:jc w:val="both"/>
            </w:pPr>
            <w:r>
              <w:rPr>
                <w:rFonts w:ascii="Times New Roman"/>
                <w:b w:val="false"/>
                <w:i w:val="false"/>
                <w:color w:val="000000"/>
                <w:sz w:val="20"/>
              </w:rPr>
              <w:t>
Білім деңгейі:</w:t>
            </w:r>
          </w:p>
          <w:bookmarkEnd w:id="47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79"/>
          <w:p>
            <w:pPr>
              <w:spacing w:after="20"/>
              <w:ind w:left="20"/>
              <w:jc w:val="both"/>
            </w:pPr>
            <w:r>
              <w:rPr>
                <w:rFonts w:ascii="Times New Roman"/>
                <w:b w:val="false"/>
                <w:i w:val="false"/>
                <w:color w:val="000000"/>
                <w:sz w:val="20"/>
              </w:rPr>
              <w:t>
Мамандық:</w:t>
            </w:r>
          </w:p>
          <w:bookmarkEnd w:id="479"/>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80"/>
          <w:p>
            <w:pPr>
              <w:spacing w:after="20"/>
              <w:ind w:left="20"/>
              <w:jc w:val="both"/>
            </w:pPr>
            <w:r>
              <w:rPr>
                <w:rFonts w:ascii="Times New Roman"/>
                <w:b w:val="false"/>
                <w:i w:val="false"/>
                <w:color w:val="000000"/>
                <w:sz w:val="20"/>
              </w:rPr>
              <w:t>
Біліктілік:</w:t>
            </w:r>
          </w:p>
          <w:bookmarkEnd w:id="4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81"/>
          <w:p>
            <w:pPr>
              <w:spacing w:after="20"/>
              <w:ind w:left="20"/>
              <w:jc w:val="both"/>
            </w:pPr>
            <w:r>
              <w:rPr>
                <w:rFonts w:ascii="Times New Roman"/>
                <w:b w:val="false"/>
                <w:i w:val="false"/>
                <w:color w:val="000000"/>
                <w:sz w:val="20"/>
              </w:rPr>
              <w:t>
Білім деңгейі:</w:t>
            </w:r>
          </w:p>
          <w:bookmarkEnd w:id="48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82"/>
          <w:p>
            <w:pPr>
              <w:spacing w:after="20"/>
              <w:ind w:left="20"/>
              <w:jc w:val="both"/>
            </w:pPr>
            <w:r>
              <w:rPr>
                <w:rFonts w:ascii="Times New Roman"/>
                <w:b w:val="false"/>
                <w:i w:val="false"/>
                <w:color w:val="000000"/>
                <w:sz w:val="20"/>
              </w:rPr>
              <w:t>
Мамандық:</w:t>
            </w:r>
          </w:p>
          <w:bookmarkEnd w:id="4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83"/>
          <w:p>
            <w:pPr>
              <w:spacing w:after="20"/>
              <w:ind w:left="20"/>
              <w:jc w:val="both"/>
            </w:pPr>
            <w:r>
              <w:rPr>
                <w:rFonts w:ascii="Times New Roman"/>
                <w:b w:val="false"/>
                <w:i w:val="false"/>
                <w:color w:val="000000"/>
                <w:sz w:val="20"/>
              </w:rPr>
              <w:t>
Біліктілік:</w:t>
            </w:r>
          </w:p>
          <w:bookmarkEnd w:id="4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ақпарат объектілерінің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84"/>
          <w:p>
            <w:pPr>
              <w:spacing w:after="20"/>
              <w:ind w:left="20"/>
              <w:jc w:val="both"/>
            </w:pPr>
            <w:r>
              <w:rPr>
                <w:rFonts w:ascii="Times New Roman"/>
                <w:b w:val="false"/>
                <w:i w:val="false"/>
                <w:color w:val="000000"/>
                <w:sz w:val="20"/>
              </w:rPr>
              <w:t>
1. Жоба дизайнын жобалау.</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ақпарат объектілерін әзірлеу және орналастыру.</w:t>
            </w:r>
          </w:p>
          <w:p>
            <w:pPr>
              <w:spacing w:after="20"/>
              <w:ind w:left="20"/>
              <w:jc w:val="both"/>
            </w:pPr>
            <w:r>
              <w:rPr>
                <w:rFonts w:ascii="Times New Roman"/>
                <w:b w:val="false"/>
                <w:i w:val="false"/>
                <w:color w:val="000000"/>
                <w:sz w:val="20"/>
              </w:rPr>
              <w:t>
3. Көрнекі ақпарат объектілерін әзірлеу жөніндегі қызметті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85"/>
          <w:p>
            <w:pPr>
              <w:spacing w:after="20"/>
              <w:ind w:left="20"/>
              <w:jc w:val="both"/>
            </w:pPr>
            <w:r>
              <w:rPr>
                <w:rFonts w:ascii="Times New Roman"/>
                <w:b w:val="false"/>
                <w:i w:val="false"/>
                <w:color w:val="000000"/>
                <w:sz w:val="20"/>
              </w:rPr>
              <w:t>
Еңбек функциясы 1:</w:t>
            </w:r>
          </w:p>
          <w:bookmarkEnd w:id="485"/>
          <w:p>
            <w:pPr>
              <w:spacing w:after="20"/>
              <w:ind w:left="20"/>
              <w:jc w:val="both"/>
            </w:pPr>
            <w:r>
              <w:rPr>
                <w:rFonts w:ascii="Times New Roman"/>
                <w:b w:val="false"/>
                <w:i w:val="false"/>
                <w:color w:val="000000"/>
                <w:sz w:val="20"/>
              </w:rPr>
              <w:t>
Жоба дизайнын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Дизайн тұжырымдамаларын ұсыну үшін эскиздерді, диаграммаларды, иллюстрациялар мен макеттерді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Жобаның талаптарын айқындау бойынша тапсырыс берушімен келіссөздер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тапсырманы, орындалу жоспарын (орындалу мерзімдерін) жасау және басшымен жобалық тапсырманы, дизайн тұжырымдамасын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үшін таңдалған дизайнды егжей-тегжейлі қарау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Түсті көрсету, нысан кескіндерін визуализациялауды параметрлерін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5.Жобаның эскизін дайындау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6.Таныстырылым өткізу және қабылданған дизайн шешімдерінің дұрыстығын негіздеу. </w:t>
            </w:r>
          </w:p>
          <w:p>
            <w:pPr>
              <w:spacing w:after="20"/>
              <w:ind w:left="20"/>
              <w:jc w:val="both"/>
            </w:pPr>
            <w:r>
              <w:rPr>
                <w:rFonts w:ascii="Times New Roman"/>
                <w:b w:val="false"/>
                <w:i w:val="false"/>
                <w:color w:val="000000"/>
                <w:sz w:val="20"/>
              </w:rPr>
              <w:t>
7. Графикалық объектілерді әзірлеу бойынша күрделі міндеттерді шешу үшін компьютерде жұмыс істеу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88"/>
          <w:p>
            <w:pPr>
              <w:spacing w:after="20"/>
              <w:ind w:left="20"/>
              <w:jc w:val="both"/>
            </w:pPr>
            <w:r>
              <w:rPr>
                <w:rFonts w:ascii="Times New Roman"/>
                <w:b w:val="false"/>
                <w:i w:val="false"/>
                <w:color w:val="000000"/>
                <w:sz w:val="20"/>
              </w:rPr>
              <w:t>
Білімдер:</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1.Көрнекі ақпарат объектілерін құруға арналған жобалық тапсырмалардың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Әр түрлі күрделіліктегі көрнекі ақпарат объектілерін жобалаудың негізгі кезеңдері.</w:t>
            </w:r>
          </w:p>
          <w:p>
            <w:pPr>
              <w:spacing w:after="20"/>
              <w:ind w:left="20"/>
              <w:jc w:val="both"/>
            </w:pPr>
            <w:r>
              <w:rPr>
                <w:rFonts w:ascii="Times New Roman"/>
                <w:b w:val="false"/>
                <w:i w:val="false"/>
                <w:color w:val="000000"/>
                <w:sz w:val="20"/>
              </w:rPr>
              <w:t>
3.Авторлық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89"/>
          <w:p>
            <w:pPr>
              <w:spacing w:after="20"/>
              <w:ind w:left="20"/>
              <w:jc w:val="both"/>
            </w:pPr>
            <w:r>
              <w:rPr>
                <w:rFonts w:ascii="Times New Roman"/>
                <w:b w:val="false"/>
                <w:i w:val="false"/>
                <w:color w:val="000000"/>
                <w:sz w:val="20"/>
              </w:rPr>
              <w:t>
Дағды 2:</w:t>
            </w:r>
          </w:p>
          <w:bookmarkEnd w:id="489"/>
          <w:p>
            <w:pPr>
              <w:spacing w:after="20"/>
              <w:ind w:left="20"/>
              <w:jc w:val="both"/>
            </w:pPr>
            <w:r>
              <w:rPr>
                <w:rFonts w:ascii="Times New Roman"/>
                <w:b w:val="false"/>
                <w:i w:val="false"/>
                <w:color w:val="000000"/>
                <w:sz w:val="20"/>
              </w:rPr>
              <w:t>
Жобаның функционалдық, эстетикалық және шығармашылық талаптарын қанағаттандыру үшін графика мен анимацияны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90"/>
          <w:p>
            <w:pPr>
              <w:spacing w:after="20"/>
              <w:ind w:left="20"/>
              <w:jc w:val="both"/>
            </w:pPr>
            <w:r>
              <w:rPr>
                <w:rFonts w:ascii="Times New Roman"/>
                <w:b w:val="false"/>
                <w:i w:val="false"/>
                <w:color w:val="000000"/>
                <w:sz w:val="20"/>
              </w:rPr>
              <w:t>
Машықтар:</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1. Әзірленген графикалық объектілерге талдау жүргізу және тапсырыс берушінің талабына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дизайнын жасау кезінде моушн-графика техникасын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Мәтін, аудио және бейнені үйлесімді түрде қосу.</w:t>
            </w:r>
          </w:p>
          <w:p>
            <w:pPr>
              <w:spacing w:after="20"/>
              <w:ind w:left="20"/>
              <w:jc w:val="both"/>
            </w:pPr>
            <w:r>
              <w:rPr>
                <w:rFonts w:ascii="Times New Roman"/>
                <w:b w:val="false"/>
                <w:i w:val="false"/>
                <w:color w:val="000000"/>
                <w:sz w:val="20"/>
              </w:rPr>
              <w:t>
4. Компьютерлік бағдарламалардың көмегімен күрделі графикалық модельдер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91"/>
          <w:p>
            <w:pPr>
              <w:spacing w:after="20"/>
              <w:ind w:left="20"/>
              <w:jc w:val="both"/>
            </w:pPr>
            <w:r>
              <w:rPr>
                <w:rFonts w:ascii="Times New Roman"/>
                <w:b w:val="false"/>
                <w:i w:val="false"/>
                <w:color w:val="000000"/>
                <w:sz w:val="20"/>
              </w:rPr>
              <w:t>
Білімдер:</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объектілерін түпнұсқаға сәйкестігін дизайнерлік тексеру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Көркемдік жобалау мен техникалық модельдеудің теориялық негізі, жарнамалық технологиялардың негіздері.</w:t>
            </w:r>
          </w:p>
          <w:p>
            <w:pPr>
              <w:spacing w:after="20"/>
              <w:ind w:left="20"/>
              <w:jc w:val="both"/>
            </w:pPr>
            <w:r>
              <w:rPr>
                <w:rFonts w:ascii="Times New Roman"/>
                <w:b w:val="false"/>
                <w:i w:val="false"/>
                <w:color w:val="000000"/>
                <w:sz w:val="20"/>
              </w:rPr>
              <w:t>
3. Баспа және орау өндірісіне арналған материалтану.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92"/>
          <w:p>
            <w:pPr>
              <w:spacing w:after="20"/>
              <w:ind w:left="20"/>
              <w:jc w:val="both"/>
            </w:pPr>
            <w:r>
              <w:rPr>
                <w:rFonts w:ascii="Times New Roman"/>
                <w:b w:val="false"/>
                <w:i w:val="false"/>
                <w:color w:val="000000"/>
                <w:sz w:val="20"/>
              </w:rPr>
              <w:t>
Еңбек функциясы 2:</w:t>
            </w:r>
          </w:p>
          <w:bookmarkEnd w:id="492"/>
          <w:p>
            <w:pPr>
              <w:spacing w:after="20"/>
              <w:ind w:left="20"/>
              <w:jc w:val="both"/>
            </w:pPr>
            <w:r>
              <w:rPr>
                <w:rFonts w:ascii="Times New Roman"/>
                <w:b w:val="false"/>
                <w:i w:val="false"/>
                <w:color w:val="000000"/>
                <w:sz w:val="20"/>
              </w:rPr>
              <w:t>
Көрнекі ақпарат объектілерін әзірлеу және беттеу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93"/>
          <w:p>
            <w:pPr>
              <w:spacing w:after="20"/>
              <w:ind w:left="20"/>
              <w:jc w:val="both"/>
            </w:pPr>
            <w:r>
              <w:rPr>
                <w:rFonts w:ascii="Times New Roman"/>
                <w:b w:val="false"/>
                <w:i w:val="false"/>
                <w:color w:val="000000"/>
                <w:sz w:val="20"/>
              </w:rPr>
              <w:t>
Дағды 1:</w:t>
            </w:r>
          </w:p>
          <w:bookmarkEnd w:id="493"/>
          <w:p>
            <w:pPr>
              <w:spacing w:after="20"/>
              <w:ind w:left="20"/>
              <w:jc w:val="both"/>
            </w:pPr>
            <w:r>
              <w:rPr>
                <w:rFonts w:ascii="Times New Roman"/>
                <w:b w:val="false"/>
                <w:i w:val="false"/>
                <w:color w:val="000000"/>
                <w:sz w:val="20"/>
              </w:rPr>
              <w:t>
Екі өлшемді және үш өлшемді кескіндерді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бағдарламалардың көмегімен көпөлшемді объектінің дизайн-макетін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Көп өлшемді кескіндерді жобалау мәселелерінің дизайн шешімдерін табу.</w:t>
            </w:r>
          </w:p>
          <w:p>
            <w:pPr>
              <w:spacing w:after="20"/>
              <w:ind w:left="20"/>
              <w:jc w:val="both"/>
            </w:pPr>
            <w:r>
              <w:rPr>
                <w:rFonts w:ascii="Times New Roman"/>
                <w:b w:val="false"/>
                <w:i w:val="false"/>
                <w:color w:val="000000"/>
                <w:sz w:val="20"/>
              </w:rPr>
              <w:t>
3. Өлшемді төмендетудің сызықтық әдістерін, сызықтық емес карталарды, көп өлшемді масштабтауды және кеңістікті толтыратын қисықтарды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1. Кино және ойын индустриясындағы 3D модельдерін құру мен визуализациялаудың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Модельдеу әдістері </w:t>
            </w:r>
          </w:p>
          <w:p>
            <w:pPr>
              <w:spacing w:after="20"/>
              <w:ind w:left="20"/>
              <w:jc w:val="both"/>
            </w:pPr>
            <w:r>
              <w:rPr>
                <w:rFonts w:ascii="Times New Roman"/>
                <w:b w:val="false"/>
                <w:i w:val="false"/>
                <w:color w:val="000000"/>
                <w:sz w:val="20"/>
              </w:rPr>
              <w:t>
3. Композитингке арналған кәсіптік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96"/>
          <w:p>
            <w:pPr>
              <w:spacing w:after="20"/>
              <w:ind w:left="20"/>
              <w:jc w:val="both"/>
            </w:pPr>
            <w:r>
              <w:rPr>
                <w:rFonts w:ascii="Times New Roman"/>
                <w:b w:val="false"/>
                <w:i w:val="false"/>
                <w:color w:val="000000"/>
                <w:sz w:val="20"/>
              </w:rPr>
              <w:t>
Дағды 2:</w:t>
            </w:r>
          </w:p>
          <w:bookmarkEnd w:id="496"/>
          <w:p>
            <w:pPr>
              <w:spacing w:after="20"/>
              <w:ind w:left="20"/>
              <w:jc w:val="both"/>
            </w:pPr>
            <w:r>
              <w:rPr>
                <w:rFonts w:ascii="Times New Roman"/>
                <w:b w:val="false"/>
                <w:i w:val="false"/>
                <w:color w:val="000000"/>
                <w:sz w:val="20"/>
              </w:rPr>
              <w:t>
Дизайн жобасын көркемдік-техникалық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Жобаланған объектінің композициялық әдістері мен стилистикалық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Функционалдылық, эстетика жаңалық элементі дизайн талаптарын анықтау.</w:t>
            </w:r>
          </w:p>
          <w:p>
            <w:pPr>
              <w:spacing w:after="20"/>
              <w:ind w:left="20"/>
              <w:jc w:val="both"/>
            </w:pPr>
            <w:r>
              <w:rPr>
                <w:rFonts w:ascii="Times New Roman"/>
                <w:b w:val="false"/>
                <w:i w:val="false"/>
                <w:color w:val="000000"/>
                <w:sz w:val="20"/>
              </w:rPr>
              <w:t>
3. Дайын өнімнің авторлық құқығын алу үшін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98"/>
          <w:p>
            <w:pPr>
              <w:spacing w:after="20"/>
              <w:ind w:left="20"/>
              <w:jc w:val="both"/>
            </w:pPr>
            <w:r>
              <w:rPr>
                <w:rFonts w:ascii="Times New Roman"/>
                <w:b w:val="false"/>
                <w:i w:val="false"/>
                <w:color w:val="000000"/>
                <w:sz w:val="20"/>
              </w:rPr>
              <w:t>
Білімдер: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Жарнамалық технологиялардың, полиграфия, орау, кино және теледидар саласындағы өндірістің технологиялық процестерінің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жобалық дизайн шығармашылығының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кескіндеме, сурет және перспектива, композиция негіздері,техникалық сурет, компьютерлік дизайн, құрастыру және ыдыс дизайн, полиграфия негіздері.</w:t>
            </w:r>
          </w:p>
          <w:p>
            <w:pPr>
              <w:spacing w:after="20"/>
              <w:ind w:left="20"/>
              <w:jc w:val="both"/>
            </w:pPr>
            <w:r>
              <w:rPr>
                <w:rFonts w:ascii="Times New Roman"/>
                <w:b w:val="false"/>
                <w:i w:val="false"/>
                <w:color w:val="000000"/>
                <w:sz w:val="20"/>
              </w:rPr>
              <w:t>
4. Жобаны сүйемелдеу және авторлық құқық алу жөніндегі нормативтік-құқықтық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99"/>
          <w:p>
            <w:pPr>
              <w:spacing w:after="20"/>
              <w:ind w:left="20"/>
              <w:jc w:val="both"/>
            </w:pPr>
            <w:r>
              <w:rPr>
                <w:rFonts w:ascii="Times New Roman"/>
                <w:b w:val="false"/>
                <w:i w:val="false"/>
                <w:color w:val="000000"/>
                <w:sz w:val="20"/>
              </w:rPr>
              <w:t>
Еңбек функциясы 3:</w:t>
            </w:r>
          </w:p>
          <w:bookmarkEnd w:id="499"/>
          <w:p>
            <w:pPr>
              <w:spacing w:after="20"/>
              <w:ind w:left="20"/>
              <w:jc w:val="both"/>
            </w:pPr>
            <w:r>
              <w:rPr>
                <w:rFonts w:ascii="Times New Roman"/>
                <w:b w:val="false"/>
                <w:i w:val="false"/>
                <w:color w:val="000000"/>
                <w:sz w:val="20"/>
              </w:rPr>
              <w:t>
Көрнекі ақпарат объектілерін әзірлеу бойынша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00"/>
          <w:p>
            <w:pPr>
              <w:spacing w:after="20"/>
              <w:ind w:left="20"/>
              <w:jc w:val="both"/>
            </w:pPr>
            <w:r>
              <w:rPr>
                <w:rFonts w:ascii="Times New Roman"/>
                <w:b w:val="false"/>
                <w:i w:val="false"/>
                <w:color w:val="000000"/>
                <w:sz w:val="20"/>
              </w:rPr>
              <w:t>
Дағды 1:</w:t>
            </w:r>
          </w:p>
          <w:bookmarkEnd w:id="500"/>
          <w:p>
            <w:pPr>
              <w:spacing w:after="20"/>
              <w:ind w:left="20"/>
              <w:jc w:val="both"/>
            </w:pPr>
            <w:r>
              <w:rPr>
                <w:rFonts w:ascii="Times New Roman"/>
                <w:b w:val="false"/>
                <w:i w:val="false"/>
                <w:color w:val="000000"/>
                <w:sz w:val="20"/>
              </w:rPr>
              <w:t>
Әзірленген көрнекі ақпарат объектілерінің сапасына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01"/>
          <w:p>
            <w:pPr>
              <w:spacing w:after="20"/>
              <w:ind w:left="20"/>
              <w:jc w:val="both"/>
            </w:pPr>
            <w:r>
              <w:rPr>
                <w:rFonts w:ascii="Times New Roman"/>
                <w:b w:val="false"/>
                <w:i w:val="false"/>
                <w:color w:val="000000"/>
                <w:sz w:val="20"/>
              </w:rPr>
              <w:t>
Машықтар: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 мен жүйелерінің дайындалуына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Дизайн-жобаларларды орындау бойынша қажетті түзету шараларын анықтау және қолдану.</w:t>
            </w:r>
          </w:p>
          <w:p>
            <w:pPr>
              <w:spacing w:after="20"/>
              <w:ind w:left="20"/>
              <w:jc w:val="both"/>
            </w:pPr>
            <w:r>
              <w:rPr>
                <w:rFonts w:ascii="Times New Roman"/>
                <w:b w:val="false"/>
                <w:i w:val="false"/>
                <w:color w:val="000000"/>
                <w:sz w:val="20"/>
              </w:rPr>
              <w:t>
3. Көрнекі ақпарат объектілерінің сапасын бағалауды жүргізу үшін құралдар мен әдістерді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502"/>
          <w:p>
            <w:pPr>
              <w:spacing w:after="20"/>
              <w:ind w:left="20"/>
              <w:jc w:val="both"/>
            </w:pPr>
            <w:r>
              <w:rPr>
                <w:rFonts w:ascii="Times New Roman"/>
                <w:b w:val="false"/>
                <w:i w:val="false"/>
                <w:color w:val="000000"/>
                <w:sz w:val="20"/>
              </w:rPr>
              <w:t>
Білімдер:</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1. Жоба дизайнының сапасына мониторинг жүргізу және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дизайнының сапасын бағалауды жүргізу жөніндегі нұсқаулығы.</w:t>
            </w:r>
          </w:p>
          <w:p>
            <w:pPr>
              <w:spacing w:after="20"/>
              <w:ind w:left="20"/>
              <w:jc w:val="both"/>
            </w:pPr>
            <w:r>
              <w:rPr>
                <w:rFonts w:ascii="Times New Roman"/>
                <w:b w:val="false"/>
                <w:i w:val="false"/>
                <w:color w:val="000000"/>
                <w:sz w:val="20"/>
              </w:rPr>
              <w:t>
3. Сапаны бағалау жөніндегі халықаралық және республикалық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03"/>
          <w:p>
            <w:pPr>
              <w:spacing w:after="20"/>
              <w:ind w:left="20"/>
              <w:jc w:val="both"/>
            </w:pPr>
            <w:r>
              <w:rPr>
                <w:rFonts w:ascii="Times New Roman"/>
                <w:b w:val="false"/>
                <w:i w:val="false"/>
                <w:color w:val="000000"/>
                <w:sz w:val="20"/>
              </w:rPr>
              <w:t>
Дағды 2:</w:t>
            </w:r>
          </w:p>
          <w:bookmarkEnd w:id="503"/>
          <w:p>
            <w:pPr>
              <w:spacing w:after="20"/>
              <w:ind w:left="20"/>
              <w:jc w:val="both"/>
            </w:pPr>
            <w:r>
              <w:rPr>
                <w:rFonts w:ascii="Times New Roman"/>
                <w:b w:val="false"/>
                <w:i w:val="false"/>
                <w:color w:val="000000"/>
                <w:sz w:val="20"/>
              </w:rPr>
              <w:t>
Көрнекі ақпарат объектілерін өндірісте дайындау жөніндегі жұмыстардың орындалуына бақылау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04"/>
          <w:p>
            <w:pPr>
              <w:spacing w:after="20"/>
              <w:ind w:left="20"/>
              <w:jc w:val="both"/>
            </w:pPr>
            <w:r>
              <w:rPr>
                <w:rFonts w:ascii="Times New Roman"/>
                <w:b w:val="false"/>
                <w:i w:val="false"/>
                <w:color w:val="000000"/>
                <w:sz w:val="20"/>
              </w:rPr>
              <w:t>
Машықтар: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объектілерінің дизайн-макетінің сәйкестігін бақылау рәсімдері мен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ақпаратты өнімін дайындауға және пайдалануға беруге арналған шарттардың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Дизайн-жобасының орындалған жұмысына авторлық құқықты іске асыру және алу үшін қажетті құжаттарды ресімдеу.</w:t>
            </w:r>
          </w:p>
          <w:p>
            <w:pPr>
              <w:spacing w:after="20"/>
              <w:ind w:left="20"/>
              <w:jc w:val="both"/>
            </w:pPr>
            <w:r>
              <w:rPr>
                <w:rFonts w:ascii="Times New Roman"/>
                <w:b w:val="false"/>
                <w:i w:val="false"/>
                <w:color w:val="000000"/>
                <w:sz w:val="20"/>
              </w:rPr>
              <w:t>
4. Дизайн-жобасын тапсырыс берушіге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05"/>
          <w:p>
            <w:pPr>
              <w:spacing w:after="20"/>
              <w:ind w:left="20"/>
              <w:jc w:val="both"/>
            </w:pPr>
            <w:r>
              <w:rPr>
                <w:rFonts w:ascii="Times New Roman"/>
                <w:b w:val="false"/>
                <w:i w:val="false"/>
                <w:color w:val="000000"/>
                <w:sz w:val="20"/>
              </w:rPr>
              <w:t>
Білімдер: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ақпарат объектілерінің сапасы саласындағы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жасау, авторлық құқық алу жөніндегі нормативтік-құқықтық актілер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ақпарат объектілері мен жүйелерінің макеттерін жобалау бойынша жұмыстардың орындалуын мониторингілеу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Таныстырылымды әзірлеу технологиялары.</w:t>
            </w:r>
          </w:p>
          <w:p>
            <w:pPr>
              <w:spacing w:after="20"/>
              <w:ind w:left="20"/>
              <w:jc w:val="both"/>
            </w:pPr>
            <w:r>
              <w:rPr>
                <w:rFonts w:ascii="Times New Roman"/>
                <w:b w:val="false"/>
                <w:i w:val="false"/>
                <w:color w:val="000000"/>
                <w:sz w:val="20"/>
              </w:rPr>
              <w:t>
5. Еңбекті қорғау нормалары мен өрт қауіпсіздігі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06"/>
          <w:p>
            <w:pPr>
              <w:spacing w:after="20"/>
              <w:ind w:left="20"/>
              <w:jc w:val="both"/>
            </w:pPr>
            <w:r>
              <w:rPr>
                <w:rFonts w:ascii="Times New Roman"/>
                <w:b w:val="false"/>
                <w:i w:val="false"/>
                <w:color w:val="000000"/>
                <w:sz w:val="20"/>
              </w:rPr>
              <w:t>
Жауапкершілік;</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дизайнер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"Мультимедиялық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07"/>
          <w:p>
            <w:pPr>
              <w:spacing w:after="20"/>
              <w:ind w:left="20"/>
              <w:jc w:val="both"/>
            </w:pPr>
            <w:r>
              <w:rPr>
                <w:rFonts w:ascii="Times New Roman"/>
                <w:b w:val="false"/>
                <w:i w:val="false"/>
                <w:color w:val="000000"/>
                <w:sz w:val="20"/>
              </w:rPr>
              <w:t>
Білім деңгейі:</w:t>
            </w:r>
          </w:p>
          <w:bookmarkEnd w:id="50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08"/>
          <w:p>
            <w:pPr>
              <w:spacing w:after="20"/>
              <w:ind w:left="20"/>
              <w:jc w:val="both"/>
            </w:pPr>
            <w:r>
              <w:rPr>
                <w:rFonts w:ascii="Times New Roman"/>
                <w:b w:val="false"/>
                <w:i w:val="false"/>
                <w:color w:val="000000"/>
                <w:sz w:val="20"/>
              </w:rPr>
              <w:t>
Мамандық:</w:t>
            </w:r>
          </w:p>
          <w:bookmarkEnd w:id="508"/>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09"/>
          <w:p>
            <w:pPr>
              <w:spacing w:after="20"/>
              <w:ind w:left="20"/>
              <w:jc w:val="both"/>
            </w:pPr>
            <w:r>
              <w:rPr>
                <w:rFonts w:ascii="Times New Roman"/>
                <w:b w:val="false"/>
                <w:i w:val="false"/>
                <w:color w:val="000000"/>
                <w:sz w:val="20"/>
              </w:rPr>
              <w:t>
Біліктілік:</w:t>
            </w:r>
          </w:p>
          <w:bookmarkEnd w:id="5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10"/>
          <w:p>
            <w:pPr>
              <w:spacing w:after="20"/>
              <w:ind w:left="20"/>
              <w:jc w:val="both"/>
            </w:pPr>
            <w:r>
              <w:rPr>
                <w:rFonts w:ascii="Times New Roman"/>
                <w:b w:val="false"/>
                <w:i w:val="false"/>
                <w:color w:val="000000"/>
                <w:sz w:val="20"/>
              </w:rPr>
              <w:t>
Білім деңгейі:</w:t>
            </w:r>
          </w:p>
          <w:bookmarkEnd w:id="51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11"/>
          <w:p>
            <w:pPr>
              <w:spacing w:after="20"/>
              <w:ind w:left="20"/>
              <w:jc w:val="both"/>
            </w:pPr>
            <w:r>
              <w:rPr>
                <w:rFonts w:ascii="Times New Roman"/>
                <w:b w:val="false"/>
                <w:i w:val="false"/>
                <w:color w:val="000000"/>
                <w:sz w:val="20"/>
              </w:rPr>
              <w:t>
Мамандық:</w:t>
            </w:r>
          </w:p>
          <w:bookmarkEnd w:id="511"/>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2"/>
          <w:p>
            <w:pPr>
              <w:spacing w:after="20"/>
              <w:ind w:left="20"/>
              <w:jc w:val="both"/>
            </w:pPr>
            <w:r>
              <w:rPr>
                <w:rFonts w:ascii="Times New Roman"/>
                <w:b w:val="false"/>
                <w:i w:val="false"/>
                <w:color w:val="000000"/>
                <w:sz w:val="20"/>
              </w:rPr>
              <w:t>
Біліктілік:</w:t>
            </w:r>
          </w:p>
          <w:bookmarkEnd w:id="5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13"/>
          <w:p>
            <w:pPr>
              <w:spacing w:after="20"/>
              <w:ind w:left="20"/>
              <w:jc w:val="both"/>
            </w:pPr>
            <w:r>
              <w:rPr>
                <w:rFonts w:ascii="Times New Roman"/>
                <w:b w:val="false"/>
                <w:i w:val="false"/>
                <w:color w:val="000000"/>
                <w:sz w:val="20"/>
              </w:rPr>
              <w:t>
Білім деңгейі:</w:t>
            </w:r>
          </w:p>
          <w:bookmarkEnd w:id="513"/>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14"/>
          <w:p>
            <w:pPr>
              <w:spacing w:after="20"/>
              <w:ind w:left="20"/>
              <w:jc w:val="both"/>
            </w:pPr>
            <w:r>
              <w:rPr>
                <w:rFonts w:ascii="Times New Roman"/>
                <w:b w:val="false"/>
                <w:i w:val="false"/>
                <w:color w:val="000000"/>
                <w:sz w:val="20"/>
              </w:rPr>
              <w:t>
Мамандық:</w:t>
            </w:r>
          </w:p>
          <w:bookmarkEnd w:id="514"/>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15"/>
          <w:p>
            <w:pPr>
              <w:spacing w:after="20"/>
              <w:ind w:left="20"/>
              <w:jc w:val="both"/>
            </w:pPr>
            <w:r>
              <w:rPr>
                <w:rFonts w:ascii="Times New Roman"/>
                <w:b w:val="false"/>
                <w:i w:val="false"/>
                <w:color w:val="000000"/>
                <w:sz w:val="20"/>
              </w:rPr>
              <w:t>
Біліктілік:</w:t>
            </w:r>
          </w:p>
          <w:bookmarkEnd w:id="5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16"/>
          <w:p>
            <w:pPr>
              <w:spacing w:after="20"/>
              <w:ind w:left="20"/>
              <w:jc w:val="both"/>
            </w:pPr>
            <w:r>
              <w:rPr>
                <w:rFonts w:ascii="Times New Roman"/>
                <w:b w:val="false"/>
                <w:i w:val="false"/>
                <w:color w:val="000000"/>
                <w:sz w:val="20"/>
              </w:rPr>
              <w:t>
Білім деңгейі:</w:t>
            </w:r>
          </w:p>
          <w:bookmarkEnd w:id="51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17"/>
          <w:p>
            <w:pPr>
              <w:spacing w:after="20"/>
              <w:ind w:left="20"/>
              <w:jc w:val="both"/>
            </w:pPr>
            <w:r>
              <w:rPr>
                <w:rFonts w:ascii="Times New Roman"/>
                <w:b w:val="false"/>
                <w:i w:val="false"/>
                <w:color w:val="000000"/>
                <w:sz w:val="20"/>
              </w:rPr>
              <w:t>
Мамандық:</w:t>
            </w:r>
          </w:p>
          <w:bookmarkEnd w:id="5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18"/>
          <w:p>
            <w:pPr>
              <w:spacing w:after="20"/>
              <w:ind w:left="20"/>
              <w:jc w:val="both"/>
            </w:pPr>
            <w:r>
              <w:rPr>
                <w:rFonts w:ascii="Times New Roman"/>
                <w:b w:val="false"/>
                <w:i w:val="false"/>
                <w:color w:val="000000"/>
                <w:sz w:val="20"/>
              </w:rPr>
              <w:t>
Біліктілік:</w:t>
            </w:r>
          </w:p>
          <w:bookmarkEnd w:id="5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мультимедиялық дизайнын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19"/>
          <w:p>
            <w:pPr>
              <w:spacing w:after="20"/>
              <w:ind w:left="20"/>
              <w:jc w:val="both"/>
            </w:pPr>
            <w:r>
              <w:rPr>
                <w:rFonts w:ascii="Times New Roman"/>
                <w:b w:val="false"/>
                <w:i w:val="false"/>
                <w:color w:val="000000"/>
                <w:sz w:val="20"/>
              </w:rPr>
              <w:t>
1. Мультимедиялық элементтері бар жоба құрылымын әзірлеу.</w:t>
            </w:r>
          </w:p>
          <w:bookmarkEnd w:id="519"/>
          <w:p>
            <w:pPr>
              <w:spacing w:after="20"/>
              <w:ind w:left="20"/>
              <w:jc w:val="both"/>
            </w:pPr>
            <w:r>
              <w:rPr>
                <w:rFonts w:ascii="Times New Roman"/>
                <w:b w:val="false"/>
                <w:i w:val="false"/>
                <w:color w:val="000000"/>
                <w:sz w:val="20"/>
              </w:rPr>
              <w:t>
2. Мультимедиялық жоба үшін аудио және бейне контент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20"/>
          <w:p>
            <w:pPr>
              <w:spacing w:after="20"/>
              <w:ind w:left="20"/>
              <w:jc w:val="both"/>
            </w:pPr>
            <w:r>
              <w:rPr>
                <w:rFonts w:ascii="Times New Roman"/>
                <w:b w:val="false"/>
                <w:i w:val="false"/>
                <w:color w:val="000000"/>
                <w:sz w:val="20"/>
              </w:rPr>
              <w:t>
Еңбек функциясы 1:</w:t>
            </w:r>
          </w:p>
          <w:bookmarkEnd w:id="520"/>
          <w:p>
            <w:pPr>
              <w:spacing w:after="20"/>
              <w:ind w:left="20"/>
              <w:jc w:val="both"/>
            </w:pPr>
            <w:r>
              <w:rPr>
                <w:rFonts w:ascii="Times New Roman"/>
                <w:b w:val="false"/>
                <w:i w:val="false"/>
                <w:color w:val="000000"/>
                <w:sz w:val="20"/>
              </w:rPr>
              <w:t>
Мультимедиялық элементтері бар жоба құрылымын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21"/>
          <w:p>
            <w:pPr>
              <w:spacing w:after="20"/>
              <w:ind w:left="20"/>
              <w:jc w:val="both"/>
            </w:pPr>
            <w:r>
              <w:rPr>
                <w:rFonts w:ascii="Times New Roman"/>
                <w:b w:val="false"/>
                <w:i w:val="false"/>
                <w:color w:val="000000"/>
                <w:sz w:val="20"/>
              </w:rPr>
              <w:t>
Дағды 1:</w:t>
            </w:r>
          </w:p>
          <w:bookmarkEnd w:id="521"/>
          <w:p>
            <w:pPr>
              <w:spacing w:after="20"/>
              <w:ind w:left="20"/>
              <w:jc w:val="both"/>
            </w:pPr>
            <w:r>
              <w:rPr>
                <w:rFonts w:ascii="Times New Roman"/>
                <w:b w:val="false"/>
                <w:i w:val="false"/>
                <w:color w:val="000000"/>
                <w:sz w:val="20"/>
              </w:rPr>
              <w:t>
Мультимедиялық элементтермен жоба құрылымын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 құру үшін UML диаграммаларын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ағынын және объектілердің өзара іс-қимылын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ақпарат объектісінің әрбір мультимедиялық элементі дизайнының эскизін салу.</w:t>
            </w:r>
          </w:p>
          <w:p>
            <w:pPr>
              <w:spacing w:after="20"/>
              <w:ind w:left="20"/>
              <w:jc w:val="both"/>
            </w:pPr>
            <w:r>
              <w:rPr>
                <w:rFonts w:ascii="Times New Roman"/>
                <w:b w:val="false"/>
                <w:i w:val="false"/>
                <w:color w:val="000000"/>
                <w:sz w:val="20"/>
              </w:rPr>
              <w:t>
4. Берілетін субъектілердің дизайн тұжырымдамасын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23"/>
          <w:p>
            <w:pPr>
              <w:spacing w:after="20"/>
              <w:ind w:left="20"/>
              <w:jc w:val="both"/>
            </w:pPr>
            <w:r>
              <w:rPr>
                <w:rFonts w:ascii="Times New Roman"/>
                <w:b w:val="false"/>
                <w:i w:val="false"/>
                <w:color w:val="000000"/>
                <w:sz w:val="20"/>
              </w:rPr>
              <w:t>
Білімдер: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Бірыңғай модельдеу тілімен және диаграмма құрау құралдарымен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дизайнерлік зерттеулерді жүргізу әдістері.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24"/>
          <w:p>
            <w:pPr>
              <w:spacing w:after="20"/>
              <w:ind w:left="20"/>
              <w:jc w:val="both"/>
            </w:pPr>
            <w:r>
              <w:rPr>
                <w:rFonts w:ascii="Times New Roman"/>
                <w:b w:val="false"/>
                <w:i w:val="false"/>
                <w:color w:val="000000"/>
                <w:sz w:val="20"/>
              </w:rPr>
              <w:t>
Дағды 2:</w:t>
            </w:r>
          </w:p>
          <w:bookmarkEnd w:id="524"/>
          <w:p>
            <w:pPr>
              <w:spacing w:after="20"/>
              <w:ind w:left="20"/>
              <w:jc w:val="both"/>
            </w:pPr>
            <w:r>
              <w:rPr>
                <w:rFonts w:ascii="Times New Roman"/>
                <w:b w:val="false"/>
                <w:i w:val="false"/>
                <w:color w:val="000000"/>
                <w:sz w:val="20"/>
              </w:rPr>
              <w:t>
Әзірленген құрылымды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25"/>
          <w:p>
            <w:pPr>
              <w:spacing w:after="20"/>
              <w:ind w:left="20"/>
              <w:jc w:val="both"/>
            </w:pPr>
            <w:r>
              <w:rPr>
                <w:rFonts w:ascii="Times New Roman"/>
                <w:b w:val="false"/>
                <w:i w:val="false"/>
                <w:color w:val="000000"/>
                <w:sz w:val="20"/>
              </w:rPr>
              <w:t>
Машықтар:</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Ақпараттың мультимедиялық элементтері бар жобаның техникалық тапсырмасын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Әрбір әзірленетін мультимедиялық элементті, оның визуалды ақпарат объектісінің басқа элементтерімен өзара іс-қимылын сипаттау.</w:t>
            </w:r>
          </w:p>
          <w:p>
            <w:pPr>
              <w:spacing w:after="20"/>
              <w:ind w:left="20"/>
              <w:jc w:val="both"/>
            </w:pPr>
            <w:r>
              <w:rPr>
                <w:rFonts w:ascii="Times New Roman"/>
                <w:b w:val="false"/>
                <w:i w:val="false"/>
                <w:color w:val="000000"/>
                <w:sz w:val="20"/>
              </w:rPr>
              <w:t>
3. Жоба дизайнын ұсыну бойынша презентациялар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26"/>
          <w:p>
            <w:pPr>
              <w:spacing w:after="20"/>
              <w:ind w:left="20"/>
              <w:jc w:val="both"/>
            </w:pPr>
            <w:r>
              <w:rPr>
                <w:rFonts w:ascii="Times New Roman"/>
                <w:b w:val="false"/>
                <w:i w:val="false"/>
                <w:color w:val="000000"/>
                <w:sz w:val="20"/>
              </w:rPr>
              <w:t>
Білімдер: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ақпарат объектілерінің мультимедиялық элементтерін әзірлеу жөніндегі нормативтік құжаттар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өмірлік циклі.</w:t>
            </w:r>
          </w:p>
          <w:p>
            <w:pPr>
              <w:spacing w:after="20"/>
              <w:ind w:left="20"/>
              <w:jc w:val="both"/>
            </w:pPr>
            <w:r>
              <w:rPr>
                <w:rFonts w:ascii="Times New Roman"/>
                <w:b w:val="false"/>
                <w:i w:val="false"/>
                <w:color w:val="000000"/>
                <w:sz w:val="20"/>
              </w:rPr>
              <w:t>
3. Жобаны бизнес-процестерге бөлуі.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27"/>
          <w:p>
            <w:pPr>
              <w:spacing w:after="20"/>
              <w:ind w:left="20"/>
              <w:jc w:val="both"/>
            </w:pPr>
            <w:r>
              <w:rPr>
                <w:rFonts w:ascii="Times New Roman"/>
                <w:b w:val="false"/>
                <w:i w:val="false"/>
                <w:color w:val="000000"/>
                <w:sz w:val="20"/>
              </w:rPr>
              <w:t>
Еңбек функциясы 2:</w:t>
            </w:r>
          </w:p>
          <w:bookmarkEnd w:id="527"/>
          <w:p>
            <w:pPr>
              <w:spacing w:after="20"/>
              <w:ind w:left="20"/>
              <w:jc w:val="both"/>
            </w:pPr>
            <w:r>
              <w:rPr>
                <w:rFonts w:ascii="Times New Roman"/>
                <w:b w:val="false"/>
                <w:i w:val="false"/>
                <w:color w:val="000000"/>
                <w:sz w:val="20"/>
              </w:rPr>
              <w:t>
Мультимедиялық жоба үшін аудио және бейне мазмұнын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28"/>
          <w:p>
            <w:pPr>
              <w:spacing w:after="20"/>
              <w:ind w:left="20"/>
              <w:jc w:val="both"/>
            </w:pPr>
            <w:r>
              <w:rPr>
                <w:rFonts w:ascii="Times New Roman"/>
                <w:b w:val="false"/>
                <w:i w:val="false"/>
                <w:color w:val="000000"/>
                <w:sz w:val="20"/>
              </w:rPr>
              <w:t>
Дағды 1:</w:t>
            </w:r>
          </w:p>
          <w:bookmarkEnd w:id="528"/>
          <w:p>
            <w:pPr>
              <w:spacing w:after="20"/>
              <w:ind w:left="20"/>
              <w:jc w:val="both"/>
            </w:pPr>
            <w:r>
              <w:rPr>
                <w:rFonts w:ascii="Times New Roman"/>
                <w:b w:val="false"/>
                <w:i w:val="false"/>
                <w:color w:val="000000"/>
                <w:sz w:val="20"/>
              </w:rPr>
              <w:t>
Мультимедиялық эскиз дизайнын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Талап етілген аудио, бейне, графикалық ақпаратты табу және таңдау және оларды жобаға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 контентінде мультимедианы дұрыс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Мультимедиялық элементтерді қолдана отырып, CD презентацияларын, өнім каталогтарын, фотогалереялар мен портфолиоларды әзірлеу.</w:t>
            </w:r>
          </w:p>
          <w:p>
            <w:pPr>
              <w:spacing w:after="20"/>
              <w:ind w:left="20"/>
              <w:jc w:val="both"/>
            </w:pPr>
            <w:r>
              <w:rPr>
                <w:rFonts w:ascii="Times New Roman"/>
                <w:b w:val="false"/>
                <w:i w:val="false"/>
                <w:color w:val="000000"/>
                <w:sz w:val="20"/>
              </w:rPr>
              <w:t xml:space="preserve">
4. Мультимедианы әзірлеу үшін компьютерлік бағдарламалардың мүмкіндіктерін қолдау, бағдарламалық өнімге графика, анимация арналған кітапханаларды біріктіру.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 компьютерлік және көркем графика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Композиция, түстану және колористика, типографиктер, фотографиктер, мультипликация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Көркемдік жобалау және техникалық модельдеу негіздері.</w:t>
            </w:r>
          </w:p>
          <w:p>
            <w:pPr>
              <w:spacing w:after="20"/>
              <w:ind w:left="20"/>
              <w:jc w:val="both"/>
            </w:pPr>
            <w:r>
              <w:rPr>
                <w:rFonts w:ascii="Times New Roman"/>
                <w:b w:val="false"/>
                <w:i w:val="false"/>
                <w:color w:val="000000"/>
                <w:sz w:val="20"/>
              </w:rPr>
              <w:t xml:space="preserve">
4. Жарнамалық технологияның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31"/>
          <w:p>
            <w:pPr>
              <w:spacing w:after="20"/>
              <w:ind w:left="20"/>
              <w:jc w:val="both"/>
            </w:pPr>
            <w:r>
              <w:rPr>
                <w:rFonts w:ascii="Times New Roman"/>
                <w:b w:val="false"/>
                <w:i w:val="false"/>
                <w:color w:val="000000"/>
                <w:sz w:val="20"/>
              </w:rPr>
              <w:t>
Дағды 2:</w:t>
            </w:r>
          </w:p>
          <w:bookmarkEnd w:id="531"/>
          <w:p>
            <w:pPr>
              <w:spacing w:after="20"/>
              <w:ind w:left="20"/>
              <w:jc w:val="both"/>
            </w:pPr>
            <w:r>
              <w:rPr>
                <w:rFonts w:ascii="Times New Roman"/>
                <w:b w:val="false"/>
                <w:i w:val="false"/>
                <w:color w:val="000000"/>
                <w:sz w:val="20"/>
              </w:rPr>
              <w:t>
Медиа файлдарға немесе басқа визуалды кескіндерге арнайы эффектілерді жасау, қосу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32"/>
          <w:p>
            <w:pPr>
              <w:spacing w:after="20"/>
              <w:ind w:left="20"/>
              <w:jc w:val="both"/>
            </w:pPr>
            <w:r>
              <w:rPr>
                <w:rFonts w:ascii="Times New Roman"/>
                <w:b w:val="false"/>
                <w:i w:val="false"/>
                <w:color w:val="000000"/>
                <w:sz w:val="20"/>
              </w:rPr>
              <w:t>
Машықтар:</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1. Медиа файлдарды жасау, өңдеу үшін дайын арнайы эффектілердің жеткілікті саны бар кітапханалармен бағдарламалық құралдарды табу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аудио және бейне файл өңдеулерін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Бейне фрагменттер арасындағы сүзгілер мен ауысу әсерлерін салу.</w:t>
            </w:r>
          </w:p>
          <w:p>
            <w:pPr>
              <w:spacing w:after="20"/>
              <w:ind w:left="20"/>
              <w:jc w:val="both"/>
            </w:pPr>
            <w:r>
              <w:rPr>
                <w:rFonts w:ascii="Times New Roman"/>
                <w:b w:val="false"/>
                <w:i w:val="false"/>
                <w:color w:val="000000"/>
                <w:sz w:val="20"/>
              </w:rPr>
              <w:t>
4. Файлдарды кесу-біріктіру, әртүрлі форматтарға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33"/>
          <w:p>
            <w:pPr>
              <w:spacing w:after="20"/>
              <w:ind w:left="20"/>
              <w:jc w:val="both"/>
            </w:pPr>
            <w:r>
              <w:rPr>
                <w:rFonts w:ascii="Times New Roman"/>
                <w:b w:val="false"/>
                <w:i w:val="false"/>
                <w:color w:val="000000"/>
                <w:sz w:val="20"/>
              </w:rPr>
              <w:t>
Білімдер:</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1. Дыбыспен және анимациямен жұмыс істеуге арналған бағдарламалық өнімдер, құралдар,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эффектілердің интеграцияланған кітапханалары және оларды құруға арналған құрылымдары.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34"/>
          <w:p>
            <w:pPr>
              <w:spacing w:after="20"/>
              <w:ind w:left="20"/>
              <w:jc w:val="both"/>
            </w:pPr>
            <w:r>
              <w:rPr>
                <w:rFonts w:ascii="Times New Roman"/>
                <w:b w:val="false"/>
                <w:i w:val="false"/>
                <w:color w:val="000000"/>
                <w:sz w:val="20"/>
              </w:rPr>
              <w:t>
Дағды 3:</w:t>
            </w:r>
          </w:p>
          <w:bookmarkEnd w:id="534"/>
          <w:p>
            <w:pPr>
              <w:spacing w:after="20"/>
              <w:ind w:left="20"/>
              <w:jc w:val="both"/>
            </w:pPr>
            <w:r>
              <w:rPr>
                <w:rFonts w:ascii="Times New Roman"/>
                <w:b w:val="false"/>
                <w:i w:val="false"/>
                <w:color w:val="000000"/>
                <w:sz w:val="20"/>
              </w:rPr>
              <w:t>
Мультимедиялық жобаны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35"/>
          <w:p>
            <w:pPr>
              <w:spacing w:after="20"/>
              <w:ind w:left="20"/>
              <w:jc w:val="both"/>
            </w:pPr>
            <w:r>
              <w:rPr>
                <w:rFonts w:ascii="Times New Roman"/>
                <w:b w:val="false"/>
                <w:i w:val="false"/>
                <w:color w:val="000000"/>
                <w:sz w:val="20"/>
              </w:rPr>
              <w:t>
Машықтар:</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эффектілерді қосу – жою, түсін, стилін және басқа бөліктерін өзгерту арқылы мультимедиялық элементтердің функционалдығын кеңейту, өзгертулер мен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құрылымын, оның негізгі компоненттері-байланыстыру, шарықтау шегі және ажыратуды түсіну, мультимедиялық құжат (элемент) ішіндегі гипермәтіндік байланыстарды, пайдаланушы сценарийлерін (мультимедианы қолданудың барлық салаларында) ойластыру.</w:t>
            </w:r>
          </w:p>
          <w:p>
            <w:pPr>
              <w:spacing w:after="20"/>
              <w:ind w:left="20"/>
              <w:jc w:val="both"/>
            </w:pPr>
            <w:r>
              <w:rPr>
                <w:rFonts w:ascii="Times New Roman"/>
                <w:b w:val="false"/>
                <w:i w:val="false"/>
                <w:color w:val="000000"/>
                <w:sz w:val="20"/>
              </w:rPr>
              <w:t>
3. Құқықтық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36"/>
          <w:p>
            <w:pPr>
              <w:spacing w:after="20"/>
              <w:ind w:left="20"/>
              <w:jc w:val="both"/>
            </w:pPr>
            <w:r>
              <w:rPr>
                <w:rFonts w:ascii="Times New Roman"/>
                <w:b w:val="false"/>
                <w:i w:val="false"/>
                <w:color w:val="000000"/>
                <w:sz w:val="20"/>
              </w:rPr>
              <w:t>
Білімдер:</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 компьютерлік және көркем графика техникасының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Мультимедиялық құрылғылар мен бағдарламалық қамтылымның заманауи сипаттамалары.</w:t>
            </w:r>
          </w:p>
          <w:p>
            <w:pPr>
              <w:spacing w:after="20"/>
              <w:ind w:left="20"/>
              <w:jc w:val="both"/>
            </w:pPr>
            <w:r>
              <w:rPr>
                <w:rFonts w:ascii="Times New Roman"/>
                <w:b w:val="false"/>
                <w:i w:val="false"/>
                <w:color w:val="000000"/>
                <w:sz w:val="20"/>
              </w:rPr>
              <w:t>
3. Жобаның мультимедиялық элементтерін жаңғыртуға арналған заманауи бағдарламалық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37"/>
          <w:p>
            <w:pPr>
              <w:spacing w:after="20"/>
              <w:ind w:left="20"/>
              <w:jc w:val="both"/>
            </w:pPr>
            <w:r>
              <w:rPr>
                <w:rFonts w:ascii="Times New Roman"/>
                <w:b w:val="false"/>
                <w:i w:val="false"/>
                <w:color w:val="000000"/>
                <w:sz w:val="20"/>
              </w:rPr>
              <w:t>
Жауапкершілік;</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Эстетикалық сезім;</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жетуге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сын көзбен қараушылық;</w:t>
            </w:r>
          </w:p>
          <w:p>
            <w:pPr>
              <w:spacing w:after="20"/>
              <w:ind w:left="20"/>
              <w:jc w:val="both"/>
            </w:pPr>
            <w:r>
              <w:rPr>
                <w:rFonts w:ascii="Times New Roman"/>
                <w:b w:val="false"/>
                <w:i w:val="false"/>
                <w:color w:val="000000"/>
                <w:sz w:val="20"/>
              </w:rPr>
              <w:t>
Берілген тапсырмаларды орындау әдістерін іздеуге шығармашылық көзқарас;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"Интерактивтік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38"/>
          <w:p>
            <w:pPr>
              <w:spacing w:after="20"/>
              <w:ind w:left="20"/>
              <w:jc w:val="both"/>
            </w:pPr>
            <w:r>
              <w:rPr>
                <w:rFonts w:ascii="Times New Roman"/>
                <w:b w:val="false"/>
                <w:i w:val="false"/>
                <w:color w:val="000000"/>
                <w:sz w:val="20"/>
              </w:rPr>
              <w:t>
Білім деңгейі:</w:t>
            </w:r>
          </w:p>
          <w:bookmarkEnd w:id="538"/>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39"/>
          <w:p>
            <w:pPr>
              <w:spacing w:after="20"/>
              <w:ind w:left="20"/>
              <w:jc w:val="both"/>
            </w:pPr>
            <w:r>
              <w:rPr>
                <w:rFonts w:ascii="Times New Roman"/>
                <w:b w:val="false"/>
                <w:i w:val="false"/>
                <w:color w:val="000000"/>
                <w:sz w:val="20"/>
              </w:rPr>
              <w:t>
Мамандық:</w:t>
            </w:r>
          </w:p>
          <w:bookmarkEnd w:id="539"/>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40"/>
          <w:p>
            <w:pPr>
              <w:spacing w:after="20"/>
              <w:ind w:left="20"/>
              <w:jc w:val="both"/>
            </w:pPr>
            <w:r>
              <w:rPr>
                <w:rFonts w:ascii="Times New Roman"/>
                <w:b w:val="false"/>
                <w:i w:val="false"/>
                <w:color w:val="000000"/>
                <w:sz w:val="20"/>
              </w:rPr>
              <w:t>
Біліктілік:</w:t>
            </w:r>
          </w:p>
          <w:bookmarkEnd w:id="54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41"/>
          <w:p>
            <w:pPr>
              <w:spacing w:after="20"/>
              <w:ind w:left="20"/>
              <w:jc w:val="both"/>
            </w:pPr>
            <w:r>
              <w:rPr>
                <w:rFonts w:ascii="Times New Roman"/>
                <w:b w:val="false"/>
                <w:i w:val="false"/>
                <w:color w:val="000000"/>
                <w:sz w:val="20"/>
              </w:rPr>
              <w:t>
Білім деңгейі:</w:t>
            </w:r>
          </w:p>
          <w:bookmarkEnd w:id="541"/>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42"/>
          <w:p>
            <w:pPr>
              <w:spacing w:after="20"/>
              <w:ind w:left="20"/>
              <w:jc w:val="both"/>
            </w:pPr>
            <w:r>
              <w:rPr>
                <w:rFonts w:ascii="Times New Roman"/>
                <w:b w:val="false"/>
                <w:i w:val="false"/>
                <w:color w:val="000000"/>
                <w:sz w:val="20"/>
              </w:rPr>
              <w:t>
Мамандық:</w:t>
            </w:r>
          </w:p>
          <w:bookmarkEnd w:id="542"/>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43"/>
          <w:p>
            <w:pPr>
              <w:spacing w:after="20"/>
              <w:ind w:left="20"/>
              <w:jc w:val="both"/>
            </w:pPr>
            <w:r>
              <w:rPr>
                <w:rFonts w:ascii="Times New Roman"/>
                <w:b w:val="false"/>
                <w:i w:val="false"/>
                <w:color w:val="000000"/>
                <w:sz w:val="20"/>
              </w:rPr>
              <w:t>
Біліктілік:</w:t>
            </w:r>
          </w:p>
          <w:bookmarkEnd w:id="5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44"/>
          <w:p>
            <w:pPr>
              <w:spacing w:after="20"/>
              <w:ind w:left="20"/>
              <w:jc w:val="both"/>
            </w:pPr>
            <w:r>
              <w:rPr>
                <w:rFonts w:ascii="Times New Roman"/>
                <w:b w:val="false"/>
                <w:i w:val="false"/>
                <w:color w:val="000000"/>
                <w:sz w:val="20"/>
              </w:rPr>
              <w:t>
Білім деңгейі:</w:t>
            </w:r>
          </w:p>
          <w:bookmarkEnd w:id="54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45"/>
          <w:p>
            <w:pPr>
              <w:spacing w:after="20"/>
              <w:ind w:left="20"/>
              <w:jc w:val="both"/>
            </w:pPr>
            <w:r>
              <w:rPr>
                <w:rFonts w:ascii="Times New Roman"/>
                <w:b w:val="false"/>
                <w:i w:val="false"/>
                <w:color w:val="000000"/>
                <w:sz w:val="20"/>
              </w:rPr>
              <w:t>
Мамандық:</w:t>
            </w:r>
          </w:p>
          <w:bookmarkEnd w:id="545"/>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46"/>
          <w:p>
            <w:pPr>
              <w:spacing w:after="20"/>
              <w:ind w:left="20"/>
              <w:jc w:val="both"/>
            </w:pPr>
            <w:r>
              <w:rPr>
                <w:rFonts w:ascii="Times New Roman"/>
                <w:b w:val="false"/>
                <w:i w:val="false"/>
                <w:color w:val="000000"/>
                <w:sz w:val="20"/>
              </w:rPr>
              <w:t>
Біліктілік:</w:t>
            </w:r>
          </w:p>
          <w:bookmarkEnd w:id="5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47"/>
          <w:p>
            <w:pPr>
              <w:spacing w:after="20"/>
              <w:ind w:left="20"/>
              <w:jc w:val="both"/>
            </w:pPr>
            <w:r>
              <w:rPr>
                <w:rFonts w:ascii="Times New Roman"/>
                <w:b w:val="false"/>
                <w:i w:val="false"/>
                <w:color w:val="000000"/>
                <w:sz w:val="20"/>
              </w:rPr>
              <w:t>
Білім деңгейі:</w:t>
            </w:r>
          </w:p>
          <w:bookmarkEnd w:id="54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48"/>
          <w:p>
            <w:pPr>
              <w:spacing w:after="20"/>
              <w:ind w:left="20"/>
              <w:jc w:val="both"/>
            </w:pPr>
            <w:r>
              <w:rPr>
                <w:rFonts w:ascii="Times New Roman"/>
                <w:b w:val="false"/>
                <w:i w:val="false"/>
                <w:color w:val="000000"/>
                <w:sz w:val="20"/>
              </w:rPr>
              <w:t>
Мамандық:</w:t>
            </w:r>
          </w:p>
          <w:bookmarkEnd w:id="5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49"/>
          <w:p>
            <w:pPr>
              <w:spacing w:after="20"/>
              <w:ind w:left="20"/>
              <w:jc w:val="both"/>
            </w:pPr>
            <w:r>
              <w:rPr>
                <w:rFonts w:ascii="Times New Roman"/>
                <w:b w:val="false"/>
                <w:i w:val="false"/>
                <w:color w:val="000000"/>
                <w:sz w:val="20"/>
              </w:rPr>
              <w:t>
Біліктілік:</w:t>
            </w:r>
          </w:p>
          <w:bookmarkEnd w:id="5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2166-1-001 - Web-сайт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пайдаланушы интерфейсінің дизайнын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50"/>
          <w:p>
            <w:pPr>
              <w:spacing w:after="20"/>
              <w:ind w:left="20"/>
              <w:jc w:val="both"/>
            </w:pPr>
            <w:r>
              <w:rPr>
                <w:rFonts w:ascii="Times New Roman"/>
                <w:b w:val="false"/>
                <w:i w:val="false"/>
                <w:color w:val="000000"/>
                <w:sz w:val="20"/>
              </w:rPr>
              <w:t>
1. Веб-қосымшалар үшін интерактивті дизайнды жобалау және әзірлеу.</w:t>
            </w:r>
          </w:p>
          <w:bookmarkEnd w:id="550"/>
          <w:p>
            <w:pPr>
              <w:spacing w:after="20"/>
              <w:ind w:left="20"/>
              <w:jc w:val="both"/>
            </w:pPr>
            <w:r>
              <w:rPr>
                <w:rFonts w:ascii="Times New Roman"/>
                <w:b w:val="false"/>
                <w:i w:val="false"/>
                <w:color w:val="000000"/>
                <w:sz w:val="20"/>
              </w:rPr>
              <w:t>
2. Веб-бағдарламалауда интерактивті мультимедиялық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51"/>
          <w:p>
            <w:pPr>
              <w:spacing w:after="20"/>
              <w:ind w:left="20"/>
              <w:jc w:val="both"/>
            </w:pPr>
            <w:r>
              <w:rPr>
                <w:rFonts w:ascii="Times New Roman"/>
                <w:b w:val="false"/>
                <w:i w:val="false"/>
                <w:color w:val="000000"/>
                <w:sz w:val="20"/>
              </w:rPr>
              <w:t>
Еңбек функциясы 1:</w:t>
            </w:r>
          </w:p>
          <w:bookmarkEnd w:id="551"/>
          <w:p>
            <w:pPr>
              <w:spacing w:after="20"/>
              <w:ind w:left="20"/>
              <w:jc w:val="both"/>
            </w:pPr>
            <w:r>
              <w:rPr>
                <w:rFonts w:ascii="Times New Roman"/>
                <w:b w:val="false"/>
                <w:i w:val="false"/>
                <w:color w:val="000000"/>
                <w:sz w:val="20"/>
              </w:rPr>
              <w:t>
Веб-қосымшалар үшін интерактивті дизайнды жобалау және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52"/>
          <w:p>
            <w:pPr>
              <w:spacing w:after="20"/>
              <w:ind w:left="20"/>
              <w:jc w:val="both"/>
            </w:pPr>
            <w:r>
              <w:rPr>
                <w:rFonts w:ascii="Times New Roman"/>
                <w:b w:val="false"/>
                <w:i w:val="false"/>
                <w:color w:val="000000"/>
                <w:sz w:val="20"/>
              </w:rPr>
              <w:t>
Дағды 1:</w:t>
            </w:r>
          </w:p>
          <w:bookmarkEnd w:id="552"/>
          <w:p>
            <w:pPr>
              <w:spacing w:after="20"/>
              <w:ind w:left="20"/>
              <w:jc w:val="both"/>
            </w:pPr>
            <w:r>
              <w:rPr>
                <w:rFonts w:ascii="Times New Roman"/>
                <w:b w:val="false"/>
                <w:i w:val="false"/>
                <w:color w:val="000000"/>
                <w:sz w:val="20"/>
              </w:rPr>
              <w:t>
Жобада интерактивті дизайн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53"/>
          <w:p>
            <w:pPr>
              <w:spacing w:after="20"/>
              <w:ind w:left="20"/>
              <w:jc w:val="both"/>
            </w:pPr>
            <w:r>
              <w:rPr>
                <w:rFonts w:ascii="Times New Roman"/>
                <w:b w:val="false"/>
                <w:i w:val="false"/>
                <w:color w:val="000000"/>
                <w:sz w:val="20"/>
              </w:rPr>
              <w:t>
Машықтар: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Компьютерлік анимация немесе модельдеу бағдарламаларын пайдалана отырып, қозғалыстағы объектілерді бейнелейтін немесе иллюстрациялайтын кез келген процесті екі өлшемді және үш өлшемді кескіндерді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Интерактивтілік принциптерін кейіннен қолдану үшін негізгі графикалық объектілерді таңдау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өзара іс-қимылын қажет ететін графикалық элементтерді іздеу және табу.</w:t>
            </w:r>
          </w:p>
          <w:p>
            <w:pPr>
              <w:spacing w:after="20"/>
              <w:ind w:left="20"/>
              <w:jc w:val="both"/>
            </w:pPr>
            <w:r>
              <w:rPr>
                <w:rFonts w:ascii="Times New Roman"/>
                <w:b w:val="false"/>
                <w:i w:val="false"/>
                <w:color w:val="000000"/>
                <w:sz w:val="20"/>
              </w:rPr>
              <w:t>
4. Прогрессивті жақсарту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54"/>
          <w:p>
            <w:pPr>
              <w:spacing w:after="20"/>
              <w:ind w:left="20"/>
              <w:jc w:val="both"/>
            </w:pPr>
            <w:r>
              <w:rPr>
                <w:rFonts w:ascii="Times New Roman"/>
                <w:b w:val="false"/>
                <w:i w:val="false"/>
                <w:color w:val="000000"/>
                <w:sz w:val="20"/>
              </w:rPr>
              <w:t>
Білімдер:</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1. Анимацияны құрудың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Анимация, анимация түрлерін жасау технологиясы.</w:t>
            </w:r>
          </w:p>
          <w:p>
            <w:pPr>
              <w:spacing w:after="20"/>
              <w:ind w:left="20"/>
              <w:jc w:val="both"/>
            </w:pPr>
            <w:r>
              <w:rPr>
                <w:rFonts w:ascii="Times New Roman"/>
                <w:b w:val="false"/>
                <w:i w:val="false"/>
                <w:color w:val="000000"/>
                <w:sz w:val="20"/>
              </w:rPr>
              <w:t>
3. Істен шығуға төзімділік" өлшемшарты бойынша интерактивті әсерлерді құру нәтижесінде юзабилити мүмкіндігін төмендету ықтималдығын айтарлықтай төмендететін прогрессивті жақсарту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55"/>
          <w:p>
            <w:pPr>
              <w:spacing w:after="20"/>
              <w:ind w:left="20"/>
              <w:jc w:val="both"/>
            </w:pPr>
            <w:r>
              <w:rPr>
                <w:rFonts w:ascii="Times New Roman"/>
                <w:b w:val="false"/>
                <w:i w:val="false"/>
                <w:color w:val="000000"/>
                <w:sz w:val="20"/>
              </w:rPr>
              <w:t>
Дағды 2:</w:t>
            </w:r>
          </w:p>
          <w:bookmarkEnd w:id="555"/>
          <w:p>
            <w:pPr>
              <w:spacing w:after="20"/>
              <w:ind w:left="20"/>
              <w:jc w:val="both"/>
            </w:pPr>
            <w:r>
              <w:rPr>
                <w:rFonts w:ascii="Times New Roman"/>
                <w:b w:val="false"/>
                <w:i w:val="false"/>
                <w:color w:val="000000"/>
                <w:sz w:val="20"/>
              </w:rPr>
              <w:t>
Контент, графика, көрнекі, дыбыстық әсерлерді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56"/>
          <w:p>
            <w:pPr>
              <w:spacing w:after="20"/>
              <w:ind w:left="20"/>
              <w:jc w:val="both"/>
            </w:pPr>
            <w:r>
              <w:rPr>
                <w:rFonts w:ascii="Times New Roman"/>
                <w:b w:val="false"/>
                <w:i w:val="false"/>
                <w:color w:val="000000"/>
                <w:sz w:val="20"/>
              </w:rPr>
              <w:t>
Машықтар:</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Интерактивті басқару элементтерін пайдаланушы оны пайдалану ыңғайлылығын ескере отырып және оны қолданудың маңыздылығы мен жиілігіне қарай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басқару элементінің өлшемін, пішінін, түсін айқындау.</w:t>
            </w:r>
          </w:p>
          <w:p>
            <w:pPr>
              <w:spacing w:after="20"/>
              <w:ind w:left="20"/>
              <w:jc w:val="both"/>
            </w:pPr>
            <w:r>
              <w:rPr>
                <w:rFonts w:ascii="Times New Roman"/>
                <w:b w:val="false"/>
                <w:i w:val="false"/>
                <w:color w:val="000000"/>
                <w:sz w:val="20"/>
              </w:rPr>
              <w:t>
3. Дизайн нұсқаулығында көрсетілген функционалдық, эстетикалық және шығармашылық талаптарға сәйкес күрделі графика мен анимацияларды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57"/>
          <w:p>
            <w:pPr>
              <w:spacing w:after="20"/>
              <w:ind w:left="20"/>
              <w:jc w:val="both"/>
            </w:pPr>
            <w:r>
              <w:rPr>
                <w:rFonts w:ascii="Times New Roman"/>
                <w:b w:val="false"/>
                <w:i w:val="false"/>
                <w:color w:val="000000"/>
                <w:sz w:val="20"/>
              </w:rPr>
              <w:t>
Білімдер:</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Адамның қабылдау, есте сақтау және өңдеуге байланысты психофизикалық сипаттамаларының негіздері: түсті, дыбысты, уақытты қабылдау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 өлшемді және үш өлшемді графикамен жұмыс істеу әдістері мен технологиялары.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58"/>
          <w:p>
            <w:pPr>
              <w:spacing w:after="20"/>
              <w:ind w:left="20"/>
              <w:jc w:val="both"/>
            </w:pPr>
            <w:r>
              <w:rPr>
                <w:rFonts w:ascii="Times New Roman"/>
                <w:b w:val="false"/>
                <w:i w:val="false"/>
                <w:color w:val="000000"/>
                <w:sz w:val="20"/>
              </w:rPr>
              <w:t>
Еңбек функциясы 2:</w:t>
            </w:r>
          </w:p>
          <w:bookmarkEnd w:id="558"/>
          <w:p>
            <w:pPr>
              <w:spacing w:after="20"/>
              <w:ind w:left="20"/>
              <w:jc w:val="both"/>
            </w:pPr>
            <w:r>
              <w:rPr>
                <w:rFonts w:ascii="Times New Roman"/>
                <w:b w:val="false"/>
                <w:i w:val="false"/>
                <w:color w:val="000000"/>
                <w:sz w:val="20"/>
              </w:rPr>
              <w:t>
Веб-бағдарламалауда интерактивті мультимедиялық элементтерді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59"/>
          <w:p>
            <w:pPr>
              <w:spacing w:after="20"/>
              <w:ind w:left="20"/>
              <w:jc w:val="both"/>
            </w:pPr>
            <w:r>
              <w:rPr>
                <w:rFonts w:ascii="Times New Roman"/>
                <w:b w:val="false"/>
                <w:i w:val="false"/>
                <w:color w:val="000000"/>
                <w:sz w:val="20"/>
              </w:rPr>
              <w:t>
Дағды 1:</w:t>
            </w:r>
          </w:p>
          <w:bookmarkEnd w:id="559"/>
          <w:p>
            <w:pPr>
              <w:spacing w:after="20"/>
              <w:ind w:left="20"/>
              <w:jc w:val="both"/>
            </w:pPr>
            <w:r>
              <w:rPr>
                <w:rFonts w:ascii="Times New Roman"/>
                <w:b w:val="false"/>
                <w:i w:val="false"/>
                <w:color w:val="000000"/>
                <w:sz w:val="20"/>
              </w:rPr>
              <w:t>
Интерактивті басқару элементтеріне анимация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60"/>
          <w:p>
            <w:pPr>
              <w:spacing w:after="20"/>
              <w:ind w:left="20"/>
              <w:jc w:val="both"/>
            </w:pPr>
            <w:r>
              <w:rPr>
                <w:rFonts w:ascii="Times New Roman"/>
                <w:b w:val="false"/>
                <w:i w:val="false"/>
                <w:color w:val="000000"/>
                <w:sz w:val="20"/>
              </w:rPr>
              <w:t>
Машықтар:</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1. Интерактивті элементке қозғалыс, аудио және бейне әсерлерді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Интерактивті басқару элементінің түсін таңдау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Анимациямен интерактивті элементтерді бағдарламалау.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Интерактивті басқару элементтерінің дизайн стилін анықтау.</w:t>
            </w:r>
          </w:p>
          <w:p>
            <w:pPr>
              <w:spacing w:after="20"/>
              <w:ind w:left="20"/>
              <w:jc w:val="both"/>
            </w:pPr>
            <w:r>
              <w:rPr>
                <w:rFonts w:ascii="Times New Roman"/>
                <w:b w:val="false"/>
                <w:i w:val="false"/>
                <w:color w:val="000000"/>
                <w:sz w:val="20"/>
              </w:rPr>
              <w:t>
5. Дизайн макеттерін визуализациялау үшін виртуалды шындық бағдарламаларын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61"/>
          <w:p>
            <w:pPr>
              <w:spacing w:after="20"/>
              <w:ind w:left="20"/>
              <w:jc w:val="both"/>
            </w:pPr>
            <w:r>
              <w:rPr>
                <w:rFonts w:ascii="Times New Roman"/>
                <w:b w:val="false"/>
                <w:i w:val="false"/>
                <w:color w:val="000000"/>
                <w:sz w:val="20"/>
              </w:rPr>
              <w:t>
Білімдер:</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Бағдарламалауда үш өлшемді графиканы қолдану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2-3 өлшемді интерактивті элементтердің элементтерін жасауға арналған компьютерлік графикалық құралдар мен аспаптар.</w:t>
            </w:r>
          </w:p>
          <w:p>
            <w:pPr>
              <w:spacing w:after="20"/>
              <w:ind w:left="20"/>
              <w:jc w:val="both"/>
            </w:pPr>
            <w:r>
              <w:rPr>
                <w:rFonts w:ascii="Times New Roman"/>
                <w:b w:val="false"/>
                <w:i w:val="false"/>
                <w:color w:val="000000"/>
                <w:sz w:val="20"/>
              </w:rPr>
              <w:t>
3. Виртуалды және толықтырылған шындық бағдарламаларының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62"/>
          <w:p>
            <w:pPr>
              <w:spacing w:after="20"/>
              <w:ind w:left="20"/>
              <w:jc w:val="both"/>
            </w:pPr>
            <w:r>
              <w:rPr>
                <w:rFonts w:ascii="Times New Roman"/>
                <w:b w:val="false"/>
                <w:i w:val="false"/>
                <w:color w:val="000000"/>
                <w:sz w:val="20"/>
              </w:rPr>
              <w:t>
Дағды 2:</w:t>
            </w:r>
          </w:p>
          <w:bookmarkEnd w:id="562"/>
          <w:p>
            <w:pPr>
              <w:spacing w:after="20"/>
              <w:ind w:left="20"/>
              <w:jc w:val="both"/>
            </w:pPr>
            <w:r>
              <w:rPr>
                <w:rFonts w:ascii="Times New Roman"/>
                <w:b w:val="false"/>
                <w:i w:val="false"/>
                <w:color w:val="000000"/>
                <w:sz w:val="20"/>
              </w:rPr>
              <w:t>
Интерактивті дизайнды құжаттау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63"/>
          <w:p>
            <w:pPr>
              <w:spacing w:after="20"/>
              <w:ind w:left="20"/>
              <w:jc w:val="both"/>
            </w:pPr>
            <w:r>
              <w:rPr>
                <w:rFonts w:ascii="Times New Roman"/>
                <w:b w:val="false"/>
                <w:i w:val="false"/>
                <w:color w:val="000000"/>
                <w:sz w:val="20"/>
              </w:rPr>
              <w:t>
Машықтар: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дизайн макетін ұсыну бойынша презентация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Жариялану, жеткізу немесе көрсету үшін функционалдық және эстетикалық материалдар мен медиаға қатысты ұсыныстарды таңдау,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дизайнын және оның интерактивтілігін көрсету үшін презентациялар жасау.</w:t>
            </w:r>
          </w:p>
          <w:p>
            <w:pPr>
              <w:spacing w:after="20"/>
              <w:ind w:left="20"/>
              <w:jc w:val="both"/>
            </w:pPr>
            <w:r>
              <w:rPr>
                <w:rFonts w:ascii="Times New Roman"/>
                <w:b w:val="false"/>
                <w:i w:val="false"/>
                <w:color w:val="000000"/>
                <w:sz w:val="20"/>
              </w:rPr>
              <w:t>
4. Жасау технологиясының сипаттамасымен жобада интерактивті элементтерді пайдалану (интерактивті элементтерді бағдарламалау немесе дайын интерактивті элементтерді пайдалану) туралы есеп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64"/>
          <w:p>
            <w:pPr>
              <w:spacing w:after="20"/>
              <w:ind w:left="20"/>
              <w:jc w:val="both"/>
            </w:pPr>
            <w:r>
              <w:rPr>
                <w:rFonts w:ascii="Times New Roman"/>
                <w:b w:val="false"/>
                <w:i w:val="false"/>
                <w:color w:val="000000"/>
                <w:sz w:val="20"/>
              </w:rPr>
              <w:t>
Білімдер:</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интерфейстерінің түрлері және оларды әзірлеу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VR әзірлемесін және VR бағдарламаларын қолдану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Диалогтарды жіктеу әдістері және оларды әзірлеудің жалпы принциптері.</w:t>
            </w:r>
          </w:p>
          <w:p>
            <w:pPr>
              <w:spacing w:after="20"/>
              <w:ind w:left="20"/>
              <w:jc w:val="both"/>
            </w:pPr>
            <w:r>
              <w:rPr>
                <w:rFonts w:ascii="Times New Roman"/>
                <w:b w:val="false"/>
                <w:i w:val="false"/>
                <w:color w:val="000000"/>
                <w:sz w:val="20"/>
              </w:rPr>
              <w:t>
4. Бағдарламалау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65"/>
          <w:p>
            <w:pPr>
              <w:spacing w:after="20"/>
              <w:ind w:left="20"/>
              <w:jc w:val="both"/>
            </w:pPr>
            <w:r>
              <w:rPr>
                <w:rFonts w:ascii="Times New Roman"/>
                <w:b w:val="false"/>
                <w:i w:val="false"/>
                <w:color w:val="000000"/>
                <w:sz w:val="20"/>
              </w:rPr>
              <w:t>
Жауапкершілік;</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Эстетикалық сезім.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интерфейсті беттеу жөніндегі маман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66"/>
          <w:p>
            <w:pPr>
              <w:spacing w:after="20"/>
              <w:ind w:left="20"/>
              <w:jc w:val="both"/>
            </w:pPr>
            <w:r>
              <w:rPr>
                <w:rFonts w:ascii="Times New Roman"/>
                <w:b w:val="false"/>
                <w:i w:val="false"/>
                <w:color w:val="000000"/>
                <w:sz w:val="20"/>
              </w:rPr>
              <w:t>
Білім деңгейі:</w:t>
            </w:r>
          </w:p>
          <w:bookmarkEnd w:id="56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7"/>
          <w:p>
            <w:pPr>
              <w:spacing w:after="20"/>
              <w:ind w:left="20"/>
              <w:jc w:val="both"/>
            </w:pPr>
            <w:r>
              <w:rPr>
                <w:rFonts w:ascii="Times New Roman"/>
                <w:b w:val="false"/>
                <w:i w:val="false"/>
                <w:color w:val="000000"/>
                <w:sz w:val="20"/>
              </w:rPr>
              <w:t>
Мамандық:</w:t>
            </w:r>
          </w:p>
          <w:bookmarkEnd w:id="567"/>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68"/>
          <w:p>
            <w:pPr>
              <w:spacing w:after="20"/>
              <w:ind w:left="20"/>
              <w:jc w:val="both"/>
            </w:pPr>
            <w:r>
              <w:rPr>
                <w:rFonts w:ascii="Times New Roman"/>
                <w:b w:val="false"/>
                <w:i w:val="false"/>
                <w:color w:val="000000"/>
                <w:sz w:val="20"/>
              </w:rPr>
              <w:t>
Біліктілік:</w:t>
            </w:r>
          </w:p>
          <w:bookmarkEnd w:id="56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69"/>
          <w:p>
            <w:pPr>
              <w:spacing w:after="20"/>
              <w:ind w:left="20"/>
              <w:jc w:val="both"/>
            </w:pPr>
            <w:r>
              <w:rPr>
                <w:rFonts w:ascii="Times New Roman"/>
                <w:b w:val="false"/>
                <w:i w:val="false"/>
                <w:color w:val="000000"/>
                <w:sz w:val="20"/>
              </w:rPr>
              <w:t>
Білім деңгейі:</w:t>
            </w:r>
          </w:p>
          <w:bookmarkEnd w:id="56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70"/>
          <w:p>
            <w:pPr>
              <w:spacing w:after="20"/>
              <w:ind w:left="20"/>
              <w:jc w:val="both"/>
            </w:pPr>
            <w:r>
              <w:rPr>
                <w:rFonts w:ascii="Times New Roman"/>
                <w:b w:val="false"/>
                <w:i w:val="false"/>
                <w:color w:val="000000"/>
                <w:sz w:val="20"/>
              </w:rPr>
              <w:t>
Мамандық:</w:t>
            </w:r>
          </w:p>
          <w:bookmarkEnd w:id="570"/>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71"/>
          <w:p>
            <w:pPr>
              <w:spacing w:after="20"/>
              <w:ind w:left="20"/>
              <w:jc w:val="both"/>
            </w:pPr>
            <w:r>
              <w:rPr>
                <w:rFonts w:ascii="Times New Roman"/>
                <w:b w:val="false"/>
                <w:i w:val="false"/>
                <w:color w:val="000000"/>
                <w:sz w:val="20"/>
              </w:rPr>
              <w:t>
Біліктілік:</w:t>
            </w:r>
          </w:p>
          <w:bookmarkEnd w:id="5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72"/>
          <w:p>
            <w:pPr>
              <w:spacing w:after="20"/>
              <w:ind w:left="20"/>
              <w:jc w:val="both"/>
            </w:pPr>
            <w:r>
              <w:rPr>
                <w:rFonts w:ascii="Times New Roman"/>
                <w:b w:val="false"/>
                <w:i w:val="false"/>
                <w:color w:val="000000"/>
                <w:sz w:val="20"/>
              </w:rPr>
              <w:t>
Білім деңгейі:</w:t>
            </w:r>
          </w:p>
          <w:bookmarkEnd w:id="57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73"/>
          <w:p>
            <w:pPr>
              <w:spacing w:after="20"/>
              <w:ind w:left="20"/>
              <w:jc w:val="both"/>
            </w:pPr>
            <w:r>
              <w:rPr>
                <w:rFonts w:ascii="Times New Roman"/>
                <w:b w:val="false"/>
                <w:i w:val="false"/>
                <w:color w:val="000000"/>
                <w:sz w:val="20"/>
              </w:rPr>
              <w:t>
Мамандық:</w:t>
            </w:r>
          </w:p>
          <w:bookmarkEnd w:id="573"/>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74"/>
          <w:p>
            <w:pPr>
              <w:spacing w:after="20"/>
              <w:ind w:left="20"/>
              <w:jc w:val="both"/>
            </w:pPr>
            <w:r>
              <w:rPr>
                <w:rFonts w:ascii="Times New Roman"/>
                <w:b w:val="false"/>
                <w:i w:val="false"/>
                <w:color w:val="000000"/>
                <w:sz w:val="20"/>
              </w:rPr>
              <w:t>
Біліктілік:</w:t>
            </w:r>
          </w:p>
          <w:bookmarkEnd w:id="5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75"/>
          <w:p>
            <w:pPr>
              <w:spacing w:after="20"/>
              <w:ind w:left="20"/>
              <w:jc w:val="both"/>
            </w:pPr>
            <w:r>
              <w:rPr>
                <w:rFonts w:ascii="Times New Roman"/>
                <w:b w:val="false"/>
                <w:i w:val="false"/>
                <w:color w:val="000000"/>
                <w:sz w:val="20"/>
              </w:rPr>
              <w:t>
Білім деңгейі:</w:t>
            </w:r>
          </w:p>
          <w:bookmarkEnd w:id="5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76"/>
          <w:p>
            <w:pPr>
              <w:spacing w:after="20"/>
              <w:ind w:left="20"/>
              <w:jc w:val="both"/>
            </w:pPr>
            <w:r>
              <w:rPr>
                <w:rFonts w:ascii="Times New Roman"/>
                <w:b w:val="false"/>
                <w:i w:val="false"/>
                <w:color w:val="000000"/>
                <w:sz w:val="20"/>
              </w:rPr>
              <w:t>
Мамандық:</w:t>
            </w:r>
          </w:p>
          <w:bookmarkEnd w:id="5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77"/>
          <w:p>
            <w:pPr>
              <w:spacing w:after="20"/>
              <w:ind w:left="20"/>
              <w:jc w:val="both"/>
            </w:pPr>
            <w:r>
              <w:rPr>
                <w:rFonts w:ascii="Times New Roman"/>
                <w:b w:val="false"/>
                <w:i w:val="false"/>
                <w:color w:val="000000"/>
                <w:sz w:val="20"/>
              </w:rPr>
              <w:t>
Біліктілік:</w:t>
            </w:r>
          </w:p>
          <w:bookmarkEnd w:id="5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білімі бар болса, тәжірибесіз; негізгі орта білім беру кезінде жұмыс портфолиосының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жобалау және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78"/>
          <w:p>
            <w:pPr>
              <w:spacing w:after="20"/>
              <w:ind w:left="20"/>
              <w:jc w:val="both"/>
            </w:pPr>
            <w:r>
              <w:rPr>
                <w:rFonts w:ascii="Times New Roman"/>
                <w:b w:val="false"/>
                <w:i w:val="false"/>
                <w:color w:val="000000"/>
                <w:sz w:val="20"/>
              </w:rPr>
              <w:t>
1. Графикалық интерфейстің жеке элементтерінің беттеу.</w:t>
            </w:r>
          </w:p>
          <w:bookmarkEnd w:id="578"/>
          <w:p>
            <w:pPr>
              <w:spacing w:after="20"/>
              <w:ind w:left="20"/>
              <w:jc w:val="both"/>
            </w:pPr>
            <w:r>
              <w:rPr>
                <w:rFonts w:ascii="Times New Roman"/>
                <w:b w:val="false"/>
                <w:i w:val="false"/>
                <w:color w:val="000000"/>
                <w:sz w:val="20"/>
              </w:rPr>
              <w:t>
2. Пайдаланушының графикалық интерфейсті жобалау, дизайн және эвристикалық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79"/>
          <w:p>
            <w:pPr>
              <w:spacing w:after="20"/>
              <w:ind w:left="20"/>
              <w:jc w:val="both"/>
            </w:pPr>
            <w:r>
              <w:rPr>
                <w:rFonts w:ascii="Times New Roman"/>
                <w:b w:val="false"/>
                <w:i w:val="false"/>
                <w:color w:val="000000"/>
                <w:sz w:val="20"/>
              </w:rPr>
              <w:t>
Еңбек функциясы 1:</w:t>
            </w:r>
          </w:p>
          <w:bookmarkEnd w:id="579"/>
          <w:p>
            <w:pPr>
              <w:spacing w:after="20"/>
              <w:ind w:left="20"/>
              <w:jc w:val="both"/>
            </w:pPr>
            <w:r>
              <w:rPr>
                <w:rFonts w:ascii="Times New Roman"/>
                <w:b w:val="false"/>
                <w:i w:val="false"/>
                <w:color w:val="000000"/>
                <w:sz w:val="20"/>
              </w:rPr>
              <w:t>
Графикалық интерфейстің жеке элементтерін беттеу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80"/>
          <w:p>
            <w:pPr>
              <w:spacing w:after="20"/>
              <w:ind w:left="20"/>
              <w:jc w:val="both"/>
            </w:pPr>
            <w:r>
              <w:rPr>
                <w:rFonts w:ascii="Times New Roman"/>
                <w:b w:val="false"/>
                <w:i w:val="false"/>
                <w:color w:val="000000"/>
                <w:sz w:val="20"/>
              </w:rPr>
              <w:t>
Дағды 1:</w:t>
            </w:r>
          </w:p>
          <w:bookmarkEnd w:id="580"/>
          <w:p>
            <w:pPr>
              <w:spacing w:after="20"/>
              <w:ind w:left="20"/>
              <w:jc w:val="both"/>
            </w:pPr>
            <w:r>
              <w:rPr>
                <w:rFonts w:ascii="Times New Roman"/>
                <w:b w:val="false"/>
                <w:i w:val="false"/>
                <w:color w:val="000000"/>
                <w:sz w:val="20"/>
              </w:rPr>
              <w:t>
Графикалық интерфейс элементтерінің визуалды дизайнын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экран ажыратымдылықтары үшін интерфейс графикасын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Растрлық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Векторлық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Анимациялық тізбектер мен сюжеттік тақтаны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Әзірленіп жатқан басқару элементінің мақсатына барынша дәл сәйкес келетін графикалық метафораларды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Берілген стильдің шекарасында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Белгілеу тілдерін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Дизайн эскиздерін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Ерекше қажеттіліктері бар пайдаланушылар үшін жүйенің қолжетімділігін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Талаптар тұжырымдамасын визуалды дизайнға аудару.</w:t>
            </w:r>
          </w:p>
          <w:p>
            <w:pPr>
              <w:spacing w:after="20"/>
              <w:ind w:left="20"/>
              <w:jc w:val="both"/>
            </w:pPr>
            <w:r>
              <w:rPr>
                <w:rFonts w:ascii="Times New Roman"/>
                <w:b w:val="false"/>
                <w:i w:val="false"/>
                <w:color w:val="000000"/>
                <w:sz w:val="20"/>
              </w:rPr>
              <w:t>
11. Пайдаланушыға бағытталған дизайн әдістемелерін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82"/>
          <w:p>
            <w:pPr>
              <w:spacing w:after="20"/>
              <w:ind w:left="20"/>
              <w:jc w:val="both"/>
            </w:pPr>
            <w:r>
              <w:rPr>
                <w:rFonts w:ascii="Times New Roman"/>
                <w:b w:val="false"/>
                <w:i w:val="false"/>
                <w:color w:val="000000"/>
                <w:sz w:val="20"/>
              </w:rPr>
              <w:t>
Білімдер: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Перспектива, колористика, композиция, хиароскуро және көлемді бейнелеу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операциялық жүйелер мен платформалардың пиктограммалар мен басқару элементтеріне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Анимацияның жалпы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 типографиялық теру және беттеу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World Wide Web Consortium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қамтылымның пайдаланушы интерфейсін жобалау шаблондары.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қамтылымның өзара іс-қимылын жобалау.</w:t>
            </w:r>
          </w:p>
          <w:p>
            <w:pPr>
              <w:spacing w:after="20"/>
              <w:ind w:left="20"/>
              <w:jc w:val="both"/>
            </w:pPr>
            <w:r>
              <w:rPr>
                <w:rFonts w:ascii="Times New Roman"/>
                <w:b w:val="false"/>
                <w:i w:val="false"/>
                <w:color w:val="000000"/>
                <w:sz w:val="20"/>
              </w:rPr>
              <w:t>
9. Веб-бағдарламалау.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83"/>
          <w:p>
            <w:pPr>
              <w:spacing w:after="20"/>
              <w:ind w:left="20"/>
              <w:jc w:val="both"/>
            </w:pPr>
            <w:r>
              <w:rPr>
                <w:rFonts w:ascii="Times New Roman"/>
                <w:b w:val="false"/>
                <w:i w:val="false"/>
                <w:color w:val="000000"/>
                <w:sz w:val="20"/>
              </w:rPr>
              <w:t>
Дағды 2:</w:t>
            </w:r>
          </w:p>
          <w:bookmarkEnd w:id="583"/>
          <w:p>
            <w:pPr>
              <w:spacing w:after="20"/>
              <w:ind w:left="20"/>
              <w:jc w:val="both"/>
            </w:pPr>
            <w:r>
              <w:rPr>
                <w:rFonts w:ascii="Times New Roman"/>
                <w:b w:val="false"/>
                <w:i w:val="false"/>
                <w:color w:val="000000"/>
                <w:sz w:val="20"/>
              </w:rPr>
              <w:t>
Графикалық интерфейске қосу үшін графикалық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84"/>
          <w:p>
            <w:pPr>
              <w:spacing w:after="20"/>
              <w:ind w:left="20"/>
              <w:jc w:val="both"/>
            </w:pPr>
            <w:r>
              <w:rPr>
                <w:rFonts w:ascii="Times New Roman"/>
                <w:b w:val="false"/>
                <w:i w:val="false"/>
                <w:color w:val="000000"/>
                <w:sz w:val="20"/>
              </w:rPr>
              <w:t>
Машықтар: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Растрлық кескіндерді дайындау бағдарламаларында графикалық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Векторлық кескіндерді дайындау бағдарламаларында графикалық материалдарды дайындау.</w:t>
            </w:r>
          </w:p>
          <w:p>
            <w:pPr>
              <w:spacing w:after="20"/>
              <w:ind w:left="20"/>
              <w:jc w:val="both"/>
            </w:pPr>
            <w:r>
              <w:rPr>
                <w:rFonts w:ascii="Times New Roman"/>
                <w:b w:val="false"/>
                <w:i w:val="false"/>
                <w:color w:val="000000"/>
                <w:sz w:val="20"/>
              </w:rPr>
              <w:t>
3. Графикалық материалдарды дайындауда авторлық құқық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85"/>
          <w:p>
            <w:pPr>
              <w:spacing w:after="20"/>
              <w:ind w:left="20"/>
              <w:jc w:val="both"/>
            </w:pPr>
            <w:r>
              <w:rPr>
                <w:rFonts w:ascii="Times New Roman"/>
                <w:b w:val="false"/>
                <w:i w:val="false"/>
                <w:color w:val="000000"/>
                <w:sz w:val="20"/>
              </w:rPr>
              <w:t>
Білімдер: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Стильдерді сипаттау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Сценарий тілдерін қолдана отырып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 графикасына қойылатын техникалық талаптар.</w:t>
            </w:r>
          </w:p>
          <w:p>
            <w:pPr>
              <w:spacing w:after="20"/>
              <w:ind w:left="20"/>
              <w:jc w:val="both"/>
            </w:pPr>
            <w:r>
              <w:rPr>
                <w:rFonts w:ascii="Times New Roman"/>
                <w:b w:val="false"/>
                <w:i w:val="false"/>
                <w:color w:val="000000"/>
                <w:sz w:val="20"/>
              </w:rPr>
              <w:t>
5. Графикалық материалдарды дайындау техникалары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86"/>
          <w:p>
            <w:pPr>
              <w:spacing w:after="20"/>
              <w:ind w:left="20"/>
              <w:jc w:val="both"/>
            </w:pPr>
            <w:r>
              <w:rPr>
                <w:rFonts w:ascii="Times New Roman"/>
                <w:b w:val="false"/>
                <w:i w:val="false"/>
                <w:color w:val="000000"/>
                <w:sz w:val="20"/>
              </w:rPr>
              <w:t>
Дағды 3:</w:t>
            </w:r>
          </w:p>
          <w:bookmarkEnd w:id="586"/>
          <w:p>
            <w:pPr>
              <w:spacing w:after="20"/>
              <w:ind w:left="20"/>
              <w:jc w:val="both"/>
            </w:pPr>
            <w:r>
              <w:rPr>
                <w:rFonts w:ascii="Times New Roman"/>
                <w:b w:val="false"/>
                <w:i w:val="false"/>
                <w:color w:val="000000"/>
                <w:sz w:val="20"/>
              </w:rPr>
              <w:t>
Дизайн макеттерін дайындау және веб-ресурсты беттеу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87"/>
          <w:p>
            <w:pPr>
              <w:spacing w:after="20"/>
              <w:ind w:left="20"/>
              <w:jc w:val="both"/>
            </w:pPr>
            <w:r>
              <w:rPr>
                <w:rFonts w:ascii="Times New Roman"/>
                <w:b w:val="false"/>
                <w:i w:val="false"/>
                <w:color w:val="000000"/>
                <w:sz w:val="20"/>
              </w:rPr>
              <w:t>
Машықтар: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мазмұнды өңдеудің арнайы жабдықтарымен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қолданбалы бағдарламалық қамтылыммен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Белгілеу тілдерін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Қолданбалы беттеу пакеттерімен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Түпнұсқа макеттерді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Графикалық редакторда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Растрлық және векторлық кескіндерді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Үш өлшемді графикалық пакеттерде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Графикалық пакеттерде анимациялар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мазмұнның жеке элементтерін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 аналитикалық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Мультимедиялық құралдармен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Бейіндік салалардың сөздіктерін қалыптастыру және қолдау.</w:t>
            </w:r>
          </w:p>
          <w:p>
            <w:pPr>
              <w:spacing w:after="20"/>
              <w:ind w:left="20"/>
              <w:jc w:val="both"/>
            </w:pPr>
            <w:r>
              <w:rPr>
                <w:rFonts w:ascii="Times New Roman"/>
                <w:b w:val="false"/>
                <w:i w:val="false"/>
                <w:color w:val="000000"/>
                <w:sz w:val="20"/>
              </w:rPr>
              <w:t>
14. Аспаптық өңдеуді қолдау орталарын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88"/>
          <w:p>
            <w:pPr>
              <w:spacing w:after="20"/>
              <w:ind w:left="20"/>
              <w:jc w:val="both"/>
            </w:pPr>
            <w:r>
              <w:rPr>
                <w:rFonts w:ascii="Times New Roman"/>
                <w:b w:val="false"/>
                <w:i w:val="false"/>
                <w:color w:val="000000"/>
                <w:sz w:val="20"/>
              </w:rPr>
              <w:t>
Білімдер: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жинаудың, өңдеудің, сақтаудың техникалық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графикалық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бейнелеу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Растрлық және векторлық кескіндерді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мазмұнды жобалау мен өңдеудің арнайы бағдарламалық қамтылымы.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өнімдерді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 айналым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Эргономика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Пайдаланушы интерфейстеріне арналған стандарттар мен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Сценарий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 көздерімен жұмыс істеудің компьютерлік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деңгей тілінде бағдарламалау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ұсынудың және басқарудың компьютерлік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Ақпараттық қауіпсіздік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Компьютерлік терминология.</w:t>
            </w:r>
          </w:p>
          <w:p>
            <w:pPr>
              <w:spacing w:after="20"/>
              <w:ind w:left="20"/>
              <w:jc w:val="both"/>
            </w:pPr>
            <w:r>
              <w:rPr>
                <w:rFonts w:ascii="Times New Roman"/>
                <w:b w:val="false"/>
                <w:i w:val="false"/>
                <w:color w:val="000000"/>
                <w:sz w:val="20"/>
              </w:rPr>
              <w:t>
17. Желілік технологиялар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89"/>
          <w:p>
            <w:pPr>
              <w:spacing w:after="20"/>
              <w:ind w:left="20"/>
              <w:jc w:val="both"/>
            </w:pPr>
            <w:r>
              <w:rPr>
                <w:rFonts w:ascii="Times New Roman"/>
                <w:b w:val="false"/>
                <w:i w:val="false"/>
                <w:color w:val="000000"/>
                <w:sz w:val="20"/>
              </w:rPr>
              <w:t>
Дағды 4:</w:t>
            </w:r>
          </w:p>
          <w:bookmarkEnd w:id="589"/>
          <w:p>
            <w:pPr>
              <w:spacing w:after="20"/>
              <w:ind w:left="20"/>
              <w:jc w:val="both"/>
            </w:pPr>
            <w:r>
              <w:rPr>
                <w:rFonts w:ascii="Times New Roman"/>
                <w:b w:val="false"/>
                <w:i w:val="false"/>
                <w:color w:val="000000"/>
                <w:sz w:val="20"/>
              </w:rPr>
              <w:t>
Web-ресурстың ақпараттық мазмұнын визуализациялаудың графикалық бөлігін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90"/>
          <w:p>
            <w:pPr>
              <w:spacing w:after="20"/>
              <w:ind w:left="20"/>
              <w:jc w:val="both"/>
            </w:pPr>
            <w:r>
              <w:rPr>
                <w:rFonts w:ascii="Times New Roman"/>
                <w:b w:val="false"/>
                <w:i w:val="false"/>
                <w:color w:val="000000"/>
                <w:sz w:val="20"/>
              </w:rPr>
              <w:t>
Машықтар:</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тілдерін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беттеу пакеттерімен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Растрлық және векторлық кескіндерді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пакеттермен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Үш өлшемді графикалық пакеттерде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Графикалық пакеттерде анимациялар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Мультимедиялық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Аспаптық өңдеуді қолдау орталарын пайдалану.</w:t>
            </w:r>
          </w:p>
          <w:p>
            <w:pPr>
              <w:spacing w:after="20"/>
              <w:ind w:left="20"/>
              <w:jc w:val="both"/>
            </w:pPr>
            <w:r>
              <w:rPr>
                <w:rFonts w:ascii="Times New Roman"/>
                <w:b w:val="false"/>
                <w:i w:val="false"/>
                <w:color w:val="000000"/>
                <w:sz w:val="20"/>
              </w:rPr>
              <w:t>
9. Сурет салу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91"/>
          <w:p>
            <w:pPr>
              <w:spacing w:after="20"/>
              <w:ind w:left="20"/>
              <w:jc w:val="both"/>
            </w:pPr>
            <w:r>
              <w:rPr>
                <w:rFonts w:ascii="Times New Roman"/>
                <w:b w:val="false"/>
                <w:i w:val="false"/>
                <w:color w:val="000000"/>
                <w:sz w:val="20"/>
              </w:rPr>
              <w:t>
Білімдер: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деректер форматтарына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графикалық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бейнелеу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Растрлық және векторлық кескіндерді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мазмұнды жобалауға және өңдеуге арналған арнайы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Веб-ресурстарды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мазмұнды жобалау мен өңдеудің технологиялық стандарттары.</w:t>
            </w:r>
          </w:p>
          <w:p>
            <w:pPr>
              <w:spacing w:after="20"/>
              <w:ind w:left="20"/>
              <w:jc w:val="both"/>
            </w:pPr>
            <w:r>
              <w:rPr>
                <w:rFonts w:ascii="Times New Roman"/>
                <w:b w:val="false"/>
                <w:i w:val="false"/>
                <w:color w:val="000000"/>
                <w:sz w:val="20"/>
              </w:rPr>
              <w:t>
8. Пайдаланушы интерфейстеріне арналған стандарттар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92"/>
          <w:p>
            <w:pPr>
              <w:spacing w:after="20"/>
              <w:ind w:left="20"/>
              <w:jc w:val="both"/>
            </w:pPr>
            <w:r>
              <w:rPr>
                <w:rFonts w:ascii="Times New Roman"/>
                <w:b w:val="false"/>
                <w:i w:val="false"/>
                <w:color w:val="000000"/>
                <w:sz w:val="20"/>
              </w:rPr>
              <w:t>
Еңбек функциясы 2:</w:t>
            </w:r>
          </w:p>
          <w:bookmarkEnd w:id="592"/>
          <w:p>
            <w:pPr>
              <w:spacing w:after="20"/>
              <w:ind w:left="20"/>
              <w:jc w:val="both"/>
            </w:pPr>
            <w:r>
              <w:rPr>
                <w:rFonts w:ascii="Times New Roman"/>
                <w:b w:val="false"/>
                <w:i w:val="false"/>
                <w:color w:val="000000"/>
                <w:sz w:val="20"/>
              </w:rPr>
              <w:t>
Графикалық интерфейсті жобалау, дизайн және эвристикалық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93"/>
          <w:p>
            <w:pPr>
              <w:spacing w:after="20"/>
              <w:ind w:left="20"/>
              <w:jc w:val="both"/>
            </w:pPr>
            <w:r>
              <w:rPr>
                <w:rFonts w:ascii="Times New Roman"/>
                <w:b w:val="false"/>
                <w:i w:val="false"/>
                <w:color w:val="000000"/>
                <w:sz w:val="20"/>
              </w:rPr>
              <w:t>
Дағды 1:</w:t>
            </w:r>
          </w:p>
          <w:bookmarkEnd w:id="593"/>
          <w:p>
            <w:pPr>
              <w:spacing w:after="20"/>
              <w:ind w:left="20"/>
              <w:jc w:val="both"/>
            </w:pPr>
            <w:r>
              <w:rPr>
                <w:rFonts w:ascii="Times New Roman"/>
                <w:b w:val="false"/>
                <w:i w:val="false"/>
                <w:color w:val="000000"/>
                <w:sz w:val="20"/>
              </w:rPr>
              <w:t>
Пайдаланушының графикалық интерфейсінің визуалды стилін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Растрлық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Векторлық кескіндерді дайындау бағдарламаларында графикалық құжаттарды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графикалық интерфейстерін эскиздеу.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Пайдаланушының графикалық интерфейстерінің дизайнын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Дизайнды тапсырыс берушімен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Ашық көздерден тиісті кәсіби ақпаратты алу және 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беттеу.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Пайдаланушының графикалық интерфейс стилі бойынша нұсқаулықты әзірлеу және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Беттеу бағдарламаларымен жұмыс істеу.</w:t>
            </w:r>
          </w:p>
          <w:p>
            <w:pPr>
              <w:spacing w:after="20"/>
              <w:ind w:left="20"/>
              <w:jc w:val="both"/>
            </w:pPr>
            <w:r>
              <w:rPr>
                <w:rFonts w:ascii="Times New Roman"/>
                <w:b w:val="false"/>
                <w:i w:val="false"/>
                <w:color w:val="000000"/>
                <w:sz w:val="20"/>
              </w:rPr>
              <w:t>
10. Белгілеу тілдерін және стильдер сипаттамасын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595"/>
          <w:p>
            <w:pPr>
              <w:spacing w:after="20"/>
              <w:ind w:left="20"/>
              <w:jc w:val="both"/>
            </w:pPr>
            <w:r>
              <w:rPr>
                <w:rFonts w:ascii="Times New Roman"/>
                <w:b w:val="false"/>
                <w:i w:val="false"/>
                <w:color w:val="000000"/>
                <w:sz w:val="20"/>
              </w:rPr>
              <w:t>
Білімдер: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дизайн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 графикасына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 жүйе өзара іс-қимылының эргономикасына қойылатын талаптарды реттейтін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Түс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Мәтінді типографиялық теру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Мақсатты платформалар мен операциялық жүйелерге арналған басқару элементтерінің номенклатурасы.</w:t>
            </w:r>
          </w:p>
          <w:p>
            <w:pPr>
              <w:spacing w:after="20"/>
              <w:ind w:left="20"/>
              <w:jc w:val="both"/>
            </w:pPr>
            <w:r>
              <w:rPr>
                <w:rFonts w:ascii="Times New Roman"/>
                <w:b w:val="false"/>
                <w:i w:val="false"/>
                <w:color w:val="000000"/>
                <w:sz w:val="20"/>
              </w:rPr>
              <w:t>
9. Құжат айналымының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96"/>
          <w:p>
            <w:pPr>
              <w:spacing w:after="20"/>
              <w:ind w:left="20"/>
              <w:jc w:val="both"/>
            </w:pPr>
            <w:r>
              <w:rPr>
                <w:rFonts w:ascii="Times New Roman"/>
                <w:b w:val="false"/>
                <w:i w:val="false"/>
                <w:color w:val="000000"/>
                <w:sz w:val="20"/>
              </w:rPr>
              <w:t>
Дағды 2:</w:t>
            </w:r>
          </w:p>
          <w:bookmarkEnd w:id="596"/>
          <w:p>
            <w:pPr>
              <w:spacing w:after="20"/>
              <w:ind w:left="20"/>
              <w:jc w:val="both"/>
            </w:pPr>
            <w:r>
              <w:rPr>
                <w:rFonts w:ascii="Times New Roman"/>
                <w:b w:val="false"/>
                <w:i w:val="false"/>
                <w:color w:val="000000"/>
                <w:sz w:val="20"/>
              </w:rPr>
              <w:t>
Графикалық интерфейс деректерін визуализациялау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97"/>
          <w:p>
            <w:pPr>
              <w:spacing w:after="20"/>
              <w:ind w:left="20"/>
              <w:jc w:val="both"/>
            </w:pPr>
            <w:r>
              <w:rPr>
                <w:rFonts w:ascii="Times New Roman"/>
                <w:b w:val="false"/>
                <w:i w:val="false"/>
                <w:color w:val="000000"/>
                <w:sz w:val="20"/>
              </w:rPr>
              <w:t>
Машықтар:</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1. Графикалық интерфейсті беттеуді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Кестелік деректерді түзету бағдарламаларымен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деректерді талдау бағдарламаларымен жұмыс істеу.</w:t>
            </w:r>
          </w:p>
          <w:p>
            <w:pPr>
              <w:spacing w:after="20"/>
              <w:ind w:left="20"/>
              <w:jc w:val="both"/>
            </w:pPr>
            <w:r>
              <w:rPr>
                <w:rFonts w:ascii="Times New Roman"/>
                <w:b w:val="false"/>
                <w:i w:val="false"/>
                <w:color w:val="000000"/>
                <w:sz w:val="20"/>
              </w:rPr>
              <w:t>
4. Әр түрлі экран ажыратымдылықтары үшін интерфейс графикасын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98"/>
          <w:p>
            <w:pPr>
              <w:spacing w:after="20"/>
              <w:ind w:left="20"/>
              <w:jc w:val="both"/>
            </w:pPr>
            <w:r>
              <w:rPr>
                <w:rFonts w:ascii="Times New Roman"/>
                <w:b w:val="false"/>
                <w:i w:val="false"/>
                <w:color w:val="000000"/>
                <w:sz w:val="20"/>
              </w:rPr>
              <w:t>
Білімдер:</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ақпаратты ұсыну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алгоритмдік визуализациялау технологиялары.</w:t>
            </w:r>
          </w:p>
          <w:p>
            <w:pPr>
              <w:spacing w:after="20"/>
              <w:ind w:left="20"/>
              <w:jc w:val="both"/>
            </w:pPr>
            <w:r>
              <w:rPr>
                <w:rFonts w:ascii="Times New Roman"/>
                <w:b w:val="false"/>
                <w:i w:val="false"/>
                <w:color w:val="000000"/>
                <w:sz w:val="20"/>
              </w:rPr>
              <w:t>
3. Индикация жүйелерін құру бөлігіндегі эргономика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599"/>
          <w:p>
            <w:pPr>
              <w:spacing w:after="20"/>
              <w:ind w:left="20"/>
              <w:jc w:val="both"/>
            </w:pPr>
            <w:r>
              <w:rPr>
                <w:rFonts w:ascii="Times New Roman"/>
                <w:b w:val="false"/>
                <w:i w:val="false"/>
                <w:color w:val="000000"/>
                <w:sz w:val="20"/>
              </w:rPr>
              <w:t>
Дағды 3:</w:t>
            </w:r>
          </w:p>
          <w:bookmarkEnd w:id="599"/>
          <w:p>
            <w:pPr>
              <w:spacing w:after="20"/>
              <w:ind w:left="20"/>
              <w:jc w:val="both"/>
            </w:pPr>
            <w:r>
              <w:rPr>
                <w:rFonts w:ascii="Times New Roman"/>
                <w:b w:val="false"/>
                <w:i w:val="false"/>
                <w:color w:val="000000"/>
                <w:sz w:val="20"/>
              </w:rPr>
              <w:t>
Графикалық интерфейсті тұжырымдама бойынша немесе интерфейстің жобаланып қойған бөлігінің үлгісі бойынша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Пайдаланушының графикалық интерфейстің интерактивті прототиптерін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графикалық интерфейсіне жобалық құжаттаманы әзірлеу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графикалық интерфейстерін эскиздеу.</w:t>
            </w:r>
          </w:p>
          <w:p>
            <w:pPr>
              <w:spacing w:after="20"/>
              <w:ind w:left="20"/>
              <w:jc w:val="both"/>
            </w:pPr>
            <w:r>
              <w:rPr>
                <w:rFonts w:ascii="Times New Roman"/>
                <w:b w:val="false"/>
                <w:i w:val="false"/>
                <w:color w:val="000000"/>
                <w:sz w:val="20"/>
              </w:rPr>
              <w:t>
4. Пайдаланушының графикалық интерфейсін прототиптеу бағдарламаларымен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01"/>
          <w:p>
            <w:pPr>
              <w:spacing w:after="20"/>
              <w:ind w:left="20"/>
              <w:jc w:val="both"/>
            </w:pPr>
            <w:r>
              <w:rPr>
                <w:rFonts w:ascii="Times New Roman"/>
                <w:b w:val="false"/>
                <w:i w:val="false"/>
                <w:color w:val="000000"/>
                <w:sz w:val="20"/>
              </w:rPr>
              <w:t>
Білімдер: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Адам - жүйе өзара іс-қимылы эргономикасына қойылатын талаптарды реттейтін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платформалар мен операциялық жүйелерді жобалау бойынша талаптар мен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Белгілеу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Стильдер сипаттамасы тілдерін қолдана отырып беттеу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Сценарий тілдерін қолдана отырып бағдарламалау негіздері</w:t>
            </w:r>
          </w:p>
          <w:p>
            <w:pPr>
              <w:spacing w:after="20"/>
              <w:ind w:left="20"/>
              <w:jc w:val="both"/>
            </w:pPr>
            <w:r>
              <w:rPr>
                <w:rFonts w:ascii="Times New Roman"/>
                <w:b w:val="false"/>
                <w:i w:val="false"/>
                <w:color w:val="000000"/>
                <w:sz w:val="20"/>
              </w:rPr>
              <w:t>
6. Интерфейс мәтіндерін жазу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02"/>
          <w:p>
            <w:pPr>
              <w:spacing w:after="20"/>
              <w:ind w:left="20"/>
              <w:jc w:val="both"/>
            </w:pPr>
            <w:r>
              <w:rPr>
                <w:rFonts w:ascii="Times New Roman"/>
                <w:b w:val="false"/>
                <w:i w:val="false"/>
                <w:color w:val="000000"/>
                <w:sz w:val="20"/>
              </w:rPr>
              <w:t>
Тәртіптілік;</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қабылеті;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 архитектурасын әзірлеу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 архитектурасын әзірлеу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беттеу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03"/>
          <w:p>
            <w:pPr>
              <w:spacing w:after="20"/>
              <w:ind w:left="20"/>
              <w:jc w:val="both"/>
            </w:pPr>
            <w:r>
              <w:rPr>
                <w:rFonts w:ascii="Times New Roman"/>
                <w:b w:val="false"/>
                <w:i w:val="false"/>
                <w:color w:val="000000"/>
                <w:sz w:val="20"/>
              </w:rPr>
              <w:t>
Білім деңгейі:</w:t>
            </w:r>
          </w:p>
          <w:bookmarkEnd w:id="603"/>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04"/>
          <w:p>
            <w:pPr>
              <w:spacing w:after="20"/>
              <w:ind w:left="20"/>
              <w:jc w:val="both"/>
            </w:pPr>
            <w:r>
              <w:rPr>
                <w:rFonts w:ascii="Times New Roman"/>
                <w:b w:val="false"/>
                <w:i w:val="false"/>
                <w:color w:val="000000"/>
                <w:sz w:val="20"/>
              </w:rPr>
              <w:t>
Мамандық:</w:t>
            </w:r>
          </w:p>
          <w:bookmarkEnd w:id="604"/>
          <w:p>
            <w:pPr>
              <w:spacing w:after="20"/>
              <w:ind w:left="20"/>
              <w:jc w:val="both"/>
            </w:pPr>
            <w:r>
              <w:rPr>
                <w:rFonts w:ascii="Times New Roman"/>
                <w:b w:val="false"/>
                <w:i w:val="false"/>
                <w:color w:val="000000"/>
                <w:sz w:val="20"/>
              </w:rPr>
              <w:t xml:space="preserve">
Өнер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605"/>
          <w:p>
            <w:pPr>
              <w:spacing w:after="20"/>
              <w:ind w:left="20"/>
              <w:jc w:val="both"/>
            </w:pPr>
            <w:r>
              <w:rPr>
                <w:rFonts w:ascii="Times New Roman"/>
                <w:b w:val="false"/>
                <w:i w:val="false"/>
                <w:color w:val="000000"/>
                <w:sz w:val="20"/>
              </w:rPr>
              <w:t>
Біліктілік:</w:t>
            </w:r>
          </w:p>
          <w:bookmarkEnd w:id="6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06"/>
          <w:p>
            <w:pPr>
              <w:spacing w:after="20"/>
              <w:ind w:left="20"/>
              <w:jc w:val="both"/>
            </w:pPr>
            <w:r>
              <w:rPr>
                <w:rFonts w:ascii="Times New Roman"/>
                <w:b w:val="false"/>
                <w:i w:val="false"/>
                <w:color w:val="000000"/>
                <w:sz w:val="20"/>
              </w:rPr>
              <w:t>
Білім деңгейі:</w:t>
            </w:r>
          </w:p>
          <w:bookmarkEnd w:id="60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07"/>
          <w:p>
            <w:pPr>
              <w:spacing w:after="20"/>
              <w:ind w:left="20"/>
              <w:jc w:val="both"/>
            </w:pPr>
            <w:r>
              <w:rPr>
                <w:rFonts w:ascii="Times New Roman"/>
                <w:b w:val="false"/>
                <w:i w:val="false"/>
                <w:color w:val="000000"/>
                <w:sz w:val="20"/>
              </w:rPr>
              <w:t>
Мамандық:</w:t>
            </w:r>
          </w:p>
          <w:bookmarkEnd w:id="607"/>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08"/>
          <w:p>
            <w:pPr>
              <w:spacing w:after="20"/>
              <w:ind w:left="20"/>
              <w:jc w:val="both"/>
            </w:pPr>
            <w:r>
              <w:rPr>
                <w:rFonts w:ascii="Times New Roman"/>
                <w:b w:val="false"/>
                <w:i w:val="false"/>
                <w:color w:val="000000"/>
                <w:sz w:val="20"/>
              </w:rPr>
              <w:t>
Біліктілік:</w:t>
            </w:r>
          </w:p>
          <w:bookmarkEnd w:id="6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09"/>
          <w:p>
            <w:pPr>
              <w:spacing w:after="20"/>
              <w:ind w:left="20"/>
              <w:jc w:val="both"/>
            </w:pPr>
            <w:r>
              <w:rPr>
                <w:rFonts w:ascii="Times New Roman"/>
                <w:b w:val="false"/>
                <w:i w:val="false"/>
                <w:color w:val="000000"/>
                <w:sz w:val="20"/>
              </w:rPr>
              <w:t>
Білім деңгейі:</w:t>
            </w:r>
          </w:p>
          <w:bookmarkEnd w:id="60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10"/>
          <w:p>
            <w:pPr>
              <w:spacing w:after="20"/>
              <w:ind w:left="20"/>
              <w:jc w:val="both"/>
            </w:pPr>
            <w:r>
              <w:rPr>
                <w:rFonts w:ascii="Times New Roman"/>
                <w:b w:val="false"/>
                <w:i w:val="false"/>
                <w:color w:val="000000"/>
                <w:sz w:val="20"/>
              </w:rPr>
              <w:t>
Мамандық:</w:t>
            </w:r>
          </w:p>
          <w:bookmarkEnd w:id="610"/>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11"/>
          <w:p>
            <w:pPr>
              <w:spacing w:after="20"/>
              <w:ind w:left="20"/>
              <w:jc w:val="both"/>
            </w:pPr>
            <w:r>
              <w:rPr>
                <w:rFonts w:ascii="Times New Roman"/>
                <w:b w:val="false"/>
                <w:i w:val="false"/>
                <w:color w:val="000000"/>
                <w:sz w:val="20"/>
              </w:rPr>
              <w:t>
Біліктілік:</w:t>
            </w:r>
          </w:p>
          <w:bookmarkEnd w:id="61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12"/>
          <w:p>
            <w:pPr>
              <w:spacing w:after="20"/>
              <w:ind w:left="20"/>
              <w:jc w:val="both"/>
            </w:pPr>
            <w:r>
              <w:rPr>
                <w:rFonts w:ascii="Times New Roman"/>
                <w:b w:val="false"/>
                <w:i w:val="false"/>
                <w:color w:val="000000"/>
                <w:sz w:val="20"/>
              </w:rPr>
              <w:t>
Білім деңгейі:</w:t>
            </w:r>
          </w:p>
          <w:bookmarkEnd w:id="612"/>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13"/>
          <w:p>
            <w:pPr>
              <w:spacing w:after="20"/>
              <w:ind w:left="20"/>
              <w:jc w:val="both"/>
            </w:pPr>
            <w:r>
              <w:rPr>
                <w:rFonts w:ascii="Times New Roman"/>
                <w:b w:val="false"/>
                <w:i w:val="false"/>
                <w:color w:val="000000"/>
                <w:sz w:val="20"/>
              </w:rPr>
              <w:t>
Мамандық:</w:t>
            </w:r>
          </w:p>
          <w:bookmarkEnd w:id="613"/>
          <w:p>
            <w:pPr>
              <w:spacing w:after="20"/>
              <w:ind w:left="20"/>
              <w:jc w:val="both"/>
            </w:pPr>
            <w:r>
              <w:rPr>
                <w:rFonts w:ascii="Times New Roman"/>
                <w:b w:val="false"/>
                <w:i w:val="false"/>
                <w:color w:val="000000"/>
                <w:sz w:val="20"/>
              </w:rPr>
              <w:t xml:space="preserve">
Графикалық және мультимедиялық дизайн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14"/>
          <w:p>
            <w:pPr>
              <w:spacing w:after="20"/>
              <w:ind w:left="20"/>
              <w:jc w:val="both"/>
            </w:pPr>
            <w:r>
              <w:rPr>
                <w:rFonts w:ascii="Times New Roman"/>
                <w:b w:val="false"/>
                <w:i w:val="false"/>
                <w:color w:val="000000"/>
                <w:sz w:val="20"/>
              </w:rPr>
              <w:t>
Біліктілік:</w:t>
            </w:r>
          </w:p>
          <w:bookmarkEnd w:id="6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15"/>
          <w:p>
            <w:pPr>
              <w:spacing w:after="20"/>
              <w:ind w:left="20"/>
              <w:jc w:val="both"/>
            </w:pPr>
            <w:r>
              <w:rPr>
                <w:rFonts w:ascii="Times New Roman"/>
                <w:b w:val="false"/>
                <w:i w:val="false"/>
                <w:color w:val="000000"/>
                <w:sz w:val="20"/>
              </w:rPr>
              <w:t>
Білім деңгейі:</w:t>
            </w:r>
          </w:p>
          <w:bookmarkEnd w:id="61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16"/>
          <w:p>
            <w:pPr>
              <w:spacing w:after="20"/>
              <w:ind w:left="20"/>
              <w:jc w:val="both"/>
            </w:pPr>
            <w:r>
              <w:rPr>
                <w:rFonts w:ascii="Times New Roman"/>
                <w:b w:val="false"/>
                <w:i w:val="false"/>
                <w:color w:val="000000"/>
                <w:sz w:val="20"/>
              </w:rPr>
              <w:t>
Мамандық:</w:t>
            </w:r>
          </w:p>
          <w:bookmarkEnd w:id="6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17"/>
          <w:p>
            <w:pPr>
              <w:spacing w:after="20"/>
              <w:ind w:left="20"/>
              <w:jc w:val="both"/>
            </w:pPr>
            <w:r>
              <w:rPr>
                <w:rFonts w:ascii="Times New Roman"/>
                <w:b w:val="false"/>
                <w:i w:val="false"/>
                <w:color w:val="000000"/>
                <w:sz w:val="20"/>
              </w:rPr>
              <w:t>
Біліктілік:</w:t>
            </w:r>
          </w:p>
          <w:bookmarkEnd w:id="6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интерфейсті жобалау және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графикалық интерфейсін жобалау, дизайн және эвристикалық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18"/>
          <w:p>
            <w:pPr>
              <w:spacing w:after="20"/>
              <w:ind w:left="20"/>
              <w:jc w:val="both"/>
            </w:pPr>
            <w:r>
              <w:rPr>
                <w:rFonts w:ascii="Times New Roman"/>
                <w:b w:val="false"/>
                <w:i w:val="false"/>
                <w:color w:val="000000"/>
                <w:sz w:val="20"/>
              </w:rPr>
              <w:t>
Еңбек функциясы 1:</w:t>
            </w:r>
          </w:p>
          <w:bookmarkEnd w:id="618"/>
          <w:p>
            <w:pPr>
              <w:spacing w:after="20"/>
              <w:ind w:left="20"/>
              <w:jc w:val="both"/>
            </w:pPr>
            <w:r>
              <w:rPr>
                <w:rFonts w:ascii="Times New Roman"/>
                <w:b w:val="false"/>
                <w:i w:val="false"/>
                <w:color w:val="000000"/>
                <w:sz w:val="20"/>
              </w:rPr>
              <w:t>
Пайдаланушының графикалық интерфейсін жобалау, дизайн және эвристикалық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19"/>
          <w:p>
            <w:pPr>
              <w:spacing w:after="20"/>
              <w:ind w:left="20"/>
              <w:jc w:val="both"/>
            </w:pPr>
            <w:r>
              <w:rPr>
                <w:rFonts w:ascii="Times New Roman"/>
                <w:b w:val="false"/>
                <w:i w:val="false"/>
                <w:color w:val="000000"/>
                <w:sz w:val="20"/>
              </w:rPr>
              <w:t>
Дағды 1:</w:t>
            </w:r>
          </w:p>
          <w:bookmarkEnd w:id="619"/>
          <w:p>
            <w:pPr>
              <w:spacing w:after="20"/>
              <w:ind w:left="20"/>
              <w:jc w:val="both"/>
            </w:pPr>
            <w:r>
              <w:rPr>
                <w:rFonts w:ascii="Times New Roman"/>
                <w:b w:val="false"/>
                <w:i w:val="false"/>
                <w:color w:val="000000"/>
                <w:sz w:val="20"/>
              </w:rPr>
              <w:t>
Графикалық интерфейстер құрылымын жобалау бойынша жобалау құжаттамасын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20"/>
          <w:p>
            <w:pPr>
              <w:spacing w:after="20"/>
              <w:ind w:left="20"/>
              <w:jc w:val="both"/>
            </w:pPr>
            <w:r>
              <w:rPr>
                <w:rFonts w:ascii="Times New Roman"/>
                <w:b w:val="false"/>
                <w:i w:val="false"/>
                <w:color w:val="000000"/>
                <w:sz w:val="20"/>
              </w:rPr>
              <w:t>
Машықтар:</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 (мәтіндік, графикалық, бейне, аудио).</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Нейрондық желілерді қолдану және деректерді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Интерфейсті сараптамалық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Интерфейстің күтілетін жылдамдығын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қамтылым интерфейсін пайдалану сценарийлерін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 тәжірибесін талдау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Пайдаланушылардың интерфейспен өзара іс-қимылын жинау және талдау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 тәжірибесі туралы деректерді ашық көздерден алу.</w:t>
            </w:r>
          </w:p>
          <w:p>
            <w:pPr>
              <w:spacing w:after="20"/>
              <w:ind w:left="20"/>
              <w:jc w:val="both"/>
            </w:pPr>
            <w:r>
              <w:rPr>
                <w:rFonts w:ascii="Times New Roman"/>
                <w:b w:val="false"/>
                <w:i w:val="false"/>
                <w:color w:val="000000"/>
                <w:sz w:val="20"/>
              </w:rPr>
              <w:t>
9. Есепті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21"/>
          <w:p>
            <w:pPr>
              <w:spacing w:after="20"/>
              <w:ind w:left="20"/>
              <w:jc w:val="both"/>
            </w:pPr>
            <w:r>
              <w:rPr>
                <w:rFonts w:ascii="Times New Roman"/>
                <w:b w:val="false"/>
                <w:i w:val="false"/>
                <w:color w:val="000000"/>
                <w:sz w:val="20"/>
              </w:rPr>
              <w:t>
Білімдер:</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Интерфейстің эргономикалық қасиеттерін бағалау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 жүйе өзара іс-қимылының эргономикасына қойылатын талаптарды реттейтін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әзірлеу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Өнімге қойылатын пайдаланушы талаптарын сипаттау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Интерфейсті сараптамалық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Интерфейстердің қолжетімділігін қамтамасыз 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Мүмкіндігі шектеулі пайдаланушылар үшін интерфейстердің қолжетімділігін қамтамасыз ету ерекшеліктері.</w:t>
            </w:r>
          </w:p>
          <w:p>
            <w:pPr>
              <w:spacing w:after="20"/>
              <w:ind w:left="20"/>
              <w:jc w:val="both"/>
            </w:pPr>
            <w:r>
              <w:rPr>
                <w:rFonts w:ascii="Times New Roman"/>
                <w:b w:val="false"/>
                <w:i w:val="false"/>
                <w:color w:val="000000"/>
                <w:sz w:val="20"/>
              </w:rPr>
              <w:t>
8. Статистикалық деректерді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22"/>
          <w:p>
            <w:pPr>
              <w:spacing w:after="20"/>
              <w:ind w:left="20"/>
              <w:jc w:val="both"/>
            </w:pPr>
            <w:r>
              <w:rPr>
                <w:rFonts w:ascii="Times New Roman"/>
                <w:b w:val="false"/>
                <w:i w:val="false"/>
                <w:color w:val="000000"/>
                <w:sz w:val="20"/>
              </w:rPr>
              <w:t>
Дағды 2:</w:t>
            </w:r>
          </w:p>
          <w:bookmarkEnd w:id="622"/>
          <w:p>
            <w:pPr>
              <w:spacing w:after="20"/>
              <w:ind w:left="20"/>
              <w:jc w:val="both"/>
            </w:pPr>
            <w:r>
              <w:rPr>
                <w:rFonts w:ascii="Times New Roman"/>
                <w:b w:val="false"/>
                <w:i w:val="false"/>
                <w:color w:val="000000"/>
                <w:sz w:val="20"/>
              </w:rPr>
              <w:t>
Пайдаланушының графикалық интерфейстері бөлігінде бағдарламалық құралдарды пайдалану кезінде пайдаланушының қажеттіліктерін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Пайдаланушының интерфейстермен өзара іс-қимылы туралы тиісті кәсіби ақпаратты ашық көздерден алу және оны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Пайдаланушылармен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Пайдаланушының графикалық интерфейстермен өзара іс-қимылы туралы алынған ақпаратты талдау.</w:t>
            </w:r>
          </w:p>
          <w:p>
            <w:pPr>
              <w:spacing w:after="20"/>
              <w:ind w:left="20"/>
              <w:jc w:val="both"/>
            </w:pPr>
            <w:r>
              <w:rPr>
                <w:rFonts w:ascii="Times New Roman"/>
                <w:b w:val="false"/>
                <w:i w:val="false"/>
                <w:color w:val="000000"/>
                <w:sz w:val="20"/>
              </w:rPr>
              <w:t>
4. Маркетингтік кейіпкерлерді (мақсатты аудиторияны көрсететін кейіпкерлер) және пайдаланушылардың өніммен өзара іс-қимылының егжей-тегжейлі жолдарын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24"/>
          <w:p>
            <w:pPr>
              <w:spacing w:after="20"/>
              <w:ind w:left="20"/>
              <w:jc w:val="both"/>
            </w:pPr>
            <w:r>
              <w:rPr>
                <w:rFonts w:ascii="Times New Roman"/>
                <w:b w:val="false"/>
                <w:i w:val="false"/>
                <w:color w:val="000000"/>
                <w:sz w:val="20"/>
              </w:rPr>
              <w:t>
Білімдер:</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кейіпкерлер мен тұтынушылардың жолдарын құрастыру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өнімдер мен аппараттық құралдарды пайдалану кезіндегі адамдардың мінез-құлық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 жүйе өзара іс-қимылының эргономикасына қойылатын талаптарды реттейтін стандарттар.</w:t>
            </w:r>
          </w:p>
          <w:p>
            <w:pPr>
              <w:spacing w:after="20"/>
              <w:ind w:left="20"/>
              <w:jc w:val="both"/>
            </w:pPr>
            <w:r>
              <w:rPr>
                <w:rFonts w:ascii="Times New Roman"/>
                <w:b w:val="false"/>
                <w:i w:val="false"/>
                <w:color w:val="000000"/>
                <w:sz w:val="20"/>
              </w:rPr>
              <w:t>
6.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25"/>
          <w:p>
            <w:pPr>
              <w:spacing w:after="20"/>
              <w:ind w:left="20"/>
              <w:jc w:val="both"/>
            </w:pPr>
            <w:r>
              <w:rPr>
                <w:rFonts w:ascii="Times New Roman"/>
                <w:b w:val="false"/>
                <w:i w:val="false"/>
                <w:color w:val="000000"/>
                <w:sz w:val="20"/>
              </w:rPr>
              <w:t>
Дағды 3:</w:t>
            </w:r>
          </w:p>
          <w:bookmarkEnd w:id="625"/>
          <w:p>
            <w:pPr>
              <w:spacing w:after="20"/>
              <w:ind w:left="20"/>
              <w:jc w:val="both"/>
            </w:pPr>
            <w:r>
              <w:rPr>
                <w:rFonts w:ascii="Times New Roman"/>
                <w:b w:val="false"/>
                <w:i w:val="false"/>
                <w:color w:val="000000"/>
                <w:sz w:val="20"/>
              </w:rPr>
              <w:t>
Бағдарламалық өнімнің графикалық интерфейсімен пайдаланушының өзара әрекеттесу стильдерін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26"/>
          <w:p>
            <w:pPr>
              <w:spacing w:after="20"/>
              <w:ind w:left="20"/>
              <w:jc w:val="both"/>
            </w:pPr>
            <w:r>
              <w:rPr>
                <w:rFonts w:ascii="Times New Roman"/>
                <w:b w:val="false"/>
                <w:i w:val="false"/>
                <w:color w:val="000000"/>
                <w:sz w:val="20"/>
              </w:rPr>
              <w:t>
Машықтар: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тәжірибесін басқару тетіктерін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Интерфейсті жобалауда психикалық модельдерді қолдану.</w:t>
            </w:r>
          </w:p>
          <w:p>
            <w:pPr>
              <w:spacing w:after="20"/>
              <w:ind w:left="20"/>
              <w:jc w:val="both"/>
            </w:pPr>
            <w:r>
              <w:rPr>
                <w:rFonts w:ascii="Times New Roman"/>
                <w:b w:val="false"/>
                <w:i w:val="false"/>
                <w:color w:val="000000"/>
                <w:sz w:val="20"/>
              </w:rPr>
              <w:t>
3. Біркелкі интерфейс шешімдерін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27"/>
          <w:p>
            <w:pPr>
              <w:spacing w:after="20"/>
              <w:ind w:left="20"/>
              <w:jc w:val="both"/>
            </w:pPr>
            <w:r>
              <w:rPr>
                <w:rFonts w:ascii="Times New Roman"/>
                <w:b w:val="false"/>
                <w:i w:val="false"/>
                <w:color w:val="000000"/>
                <w:sz w:val="20"/>
              </w:rPr>
              <w:t>
Білімдер:</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тәжірибесіне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Бағдарламалық қамтылымды, өнімдер мен аппараттық құралдарды пайдалану кезінде адамдардың мінез-құлық үлгілері.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интерфейстерді жобалаудың жалпы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Адам - жүйе өзара әрекеттесуінің эргономикасына қойылатын талаптарды реттейтін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өндірушілердің бағдарламалық өнімдерінің интерфейсін реттейтін стандарттар.</w:t>
            </w:r>
          </w:p>
          <w:p>
            <w:pPr>
              <w:spacing w:after="20"/>
              <w:ind w:left="20"/>
              <w:jc w:val="both"/>
            </w:pPr>
            <w:r>
              <w:rPr>
                <w:rFonts w:ascii="Times New Roman"/>
                <w:b w:val="false"/>
                <w:i w:val="false"/>
                <w:color w:val="000000"/>
                <w:sz w:val="20"/>
              </w:rPr>
              <w:t>
6.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28"/>
          <w:p>
            <w:pPr>
              <w:spacing w:after="20"/>
              <w:ind w:left="20"/>
              <w:jc w:val="both"/>
            </w:pPr>
            <w:r>
              <w:rPr>
                <w:rFonts w:ascii="Times New Roman"/>
                <w:b w:val="false"/>
                <w:i w:val="false"/>
                <w:color w:val="000000"/>
                <w:sz w:val="20"/>
              </w:rPr>
              <w:t>
Дағды 4:</w:t>
            </w:r>
          </w:p>
          <w:bookmarkEnd w:id="628"/>
          <w:p>
            <w:pPr>
              <w:spacing w:after="20"/>
              <w:ind w:left="20"/>
              <w:jc w:val="both"/>
            </w:pPr>
            <w:r>
              <w:rPr>
                <w:rFonts w:ascii="Times New Roman"/>
                <w:b w:val="false"/>
                <w:i w:val="false"/>
                <w:color w:val="000000"/>
                <w:sz w:val="20"/>
              </w:rPr>
              <w:t>
Интерфейс прототипін әзірлеу және тестілеу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29"/>
          <w:p>
            <w:pPr>
              <w:spacing w:after="20"/>
              <w:ind w:left="20"/>
              <w:jc w:val="both"/>
            </w:pPr>
            <w:r>
              <w:rPr>
                <w:rFonts w:ascii="Times New Roman"/>
                <w:b w:val="false"/>
                <w:i w:val="false"/>
                <w:color w:val="000000"/>
                <w:sz w:val="20"/>
              </w:rPr>
              <w:t>
Машықтар: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Интерфейстерді прототиптеудің аспаптық орталарында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және/немесе пайдаланушы интерфейсін тестілеу нысандары мен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Прототиптік интерфейстерді тестілеу процесін ұйымдастыру.</w:t>
            </w:r>
          </w:p>
          <w:p>
            <w:pPr>
              <w:spacing w:after="20"/>
              <w:ind w:left="20"/>
              <w:jc w:val="both"/>
            </w:pPr>
            <w:r>
              <w:rPr>
                <w:rFonts w:ascii="Times New Roman"/>
                <w:b w:val="false"/>
                <w:i w:val="false"/>
                <w:color w:val="000000"/>
                <w:sz w:val="20"/>
              </w:rPr>
              <w:t>
4. Интерфейсті тестілеу нәтижелерін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30"/>
          <w:p>
            <w:pPr>
              <w:spacing w:after="20"/>
              <w:ind w:left="20"/>
              <w:jc w:val="both"/>
            </w:pPr>
            <w:r>
              <w:rPr>
                <w:rFonts w:ascii="Times New Roman"/>
                <w:b w:val="false"/>
                <w:i w:val="false"/>
                <w:color w:val="000000"/>
                <w:sz w:val="20"/>
              </w:rPr>
              <w:t>
Білімдер: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 тәжірибесін тестілеу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тәжірибесін тестілеудің түрлері мен типтері.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өнімдерді пайдалану кезіндегі адамдардың мінез-құлық үлгісі.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Интерфейсті жобалаудың жалпы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 жүйе өзара әрекеттесуінің эргономикасына қойылатын талаптарды реттейтін стандарттар.</w:t>
            </w:r>
          </w:p>
          <w:p>
            <w:pPr>
              <w:spacing w:after="20"/>
              <w:ind w:left="20"/>
              <w:jc w:val="both"/>
            </w:pPr>
            <w:r>
              <w:rPr>
                <w:rFonts w:ascii="Times New Roman"/>
                <w:b w:val="false"/>
                <w:i w:val="false"/>
                <w:color w:val="000000"/>
                <w:sz w:val="20"/>
              </w:rPr>
              <w:t>
6. Әр түрлі өндірушілердің бағдарламалық өнімдерінің интерфейсін реттейтін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31"/>
          <w:p>
            <w:pPr>
              <w:spacing w:after="20"/>
              <w:ind w:left="20"/>
              <w:jc w:val="both"/>
            </w:pPr>
            <w:r>
              <w:rPr>
                <w:rFonts w:ascii="Times New Roman"/>
                <w:b w:val="false"/>
                <w:i w:val="false"/>
                <w:color w:val="000000"/>
                <w:sz w:val="20"/>
              </w:rPr>
              <w:t>
Тәртіптілік;</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Ұйымшылдық.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жұмыс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Графикалық интерфейсті беттеу жөніндегі маманы </w:t>
            </w:r>
          </w:p>
        </w:tc>
      </w:tr>
    </w:tbl>
    <w:bookmarkStart w:name="z1272" w:id="632"/>
    <w:p>
      <w:pPr>
        <w:spacing w:after="0"/>
        <w:ind w:left="0"/>
        <w:jc w:val="left"/>
      </w:pPr>
      <w:r>
        <w:rPr>
          <w:rFonts w:ascii="Times New Roman"/>
          <w:b/>
          <w:i w:val="false"/>
          <w:color w:val="000000"/>
        </w:rPr>
        <w:t xml:space="preserve"> 4-тарау. Кәсіптік стандарттың техникалық деректері</w:t>
      </w:r>
    </w:p>
    <w:bookmarkEnd w:id="632"/>
    <w:bookmarkStart w:name="z1273" w:id="633"/>
    <w:p>
      <w:pPr>
        <w:spacing w:after="0"/>
        <w:ind w:left="0"/>
        <w:jc w:val="both"/>
      </w:pPr>
      <w:r>
        <w:rPr>
          <w:rFonts w:ascii="Times New Roman"/>
          <w:b w:val="false"/>
          <w:i w:val="false"/>
          <w:color w:val="000000"/>
          <w:sz w:val="28"/>
        </w:rPr>
        <w:t>
      15. Мемлекеттік органның атауы:</w:t>
      </w:r>
    </w:p>
    <w:bookmarkEnd w:id="633"/>
    <w:bookmarkStart w:name="z1274" w:id="634"/>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634"/>
    <w:bookmarkStart w:name="z1275" w:id="635"/>
    <w:p>
      <w:pPr>
        <w:spacing w:after="0"/>
        <w:ind w:left="0"/>
        <w:jc w:val="both"/>
      </w:pPr>
      <w:r>
        <w:rPr>
          <w:rFonts w:ascii="Times New Roman"/>
          <w:b w:val="false"/>
          <w:i w:val="false"/>
          <w:color w:val="000000"/>
          <w:sz w:val="28"/>
        </w:rPr>
        <w:t>
      16. Әзірлеуге қатысатын ұйымдар (кәсіпорындар):</w:t>
      </w:r>
    </w:p>
    <w:bookmarkEnd w:id="635"/>
    <w:bookmarkStart w:name="z1276" w:id="63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636"/>
    <w:bookmarkStart w:name="z1277" w:id="637"/>
    <w:p>
      <w:pPr>
        <w:spacing w:after="0"/>
        <w:ind w:left="0"/>
        <w:jc w:val="both"/>
      </w:pPr>
      <w:r>
        <w:rPr>
          <w:rFonts w:ascii="Times New Roman"/>
          <w:b w:val="false"/>
          <w:i w:val="false"/>
          <w:color w:val="000000"/>
          <w:sz w:val="28"/>
        </w:rPr>
        <w:t>
      Жоба жетекшісі:</w:t>
      </w:r>
    </w:p>
    <w:bookmarkEnd w:id="637"/>
    <w:bookmarkStart w:name="z1278" w:id="638"/>
    <w:p>
      <w:pPr>
        <w:spacing w:after="0"/>
        <w:ind w:left="0"/>
        <w:jc w:val="both"/>
      </w:pPr>
      <w:r>
        <w:rPr>
          <w:rFonts w:ascii="Times New Roman"/>
          <w:b w:val="false"/>
          <w:i w:val="false"/>
          <w:color w:val="000000"/>
          <w:sz w:val="28"/>
        </w:rPr>
        <w:t>
      Байгазина А.</w:t>
      </w:r>
    </w:p>
    <w:bookmarkEnd w:id="638"/>
    <w:bookmarkStart w:name="z1279" w:id="639"/>
    <w:p>
      <w:pPr>
        <w:spacing w:after="0"/>
        <w:ind w:left="0"/>
        <w:jc w:val="both"/>
      </w:pPr>
      <w:r>
        <w:rPr>
          <w:rFonts w:ascii="Times New Roman"/>
          <w:b w:val="false"/>
          <w:i w:val="false"/>
          <w:color w:val="000000"/>
          <w:sz w:val="28"/>
        </w:rPr>
        <w:t>
      E-mail: a.baigazina@mdai.gov.kz</w:t>
      </w:r>
    </w:p>
    <w:bookmarkEnd w:id="639"/>
    <w:bookmarkStart w:name="z1280" w:id="640"/>
    <w:p>
      <w:pPr>
        <w:spacing w:after="0"/>
        <w:ind w:left="0"/>
        <w:jc w:val="both"/>
      </w:pPr>
      <w:r>
        <w:rPr>
          <w:rFonts w:ascii="Times New Roman"/>
          <w:b w:val="false"/>
          <w:i w:val="false"/>
          <w:color w:val="000000"/>
          <w:sz w:val="28"/>
        </w:rPr>
        <w:t>
      Телефон нөмірі: +7 (717) 264 94 55</w:t>
      </w:r>
    </w:p>
    <w:bookmarkEnd w:id="640"/>
    <w:bookmarkStart w:name="z1281" w:id="641"/>
    <w:p>
      <w:pPr>
        <w:spacing w:after="0"/>
        <w:ind w:left="0"/>
        <w:jc w:val="both"/>
      </w:pPr>
      <w:r>
        <w:rPr>
          <w:rFonts w:ascii="Times New Roman"/>
          <w:b w:val="false"/>
          <w:i w:val="false"/>
          <w:color w:val="000000"/>
          <w:sz w:val="28"/>
        </w:rPr>
        <w:t>
      Орындаушы:</w:t>
      </w:r>
    </w:p>
    <w:bookmarkEnd w:id="641"/>
    <w:bookmarkStart w:name="z1282" w:id="642"/>
    <w:p>
      <w:pPr>
        <w:spacing w:after="0"/>
        <w:ind w:left="0"/>
        <w:jc w:val="both"/>
      </w:pPr>
      <w:r>
        <w:rPr>
          <w:rFonts w:ascii="Times New Roman"/>
          <w:b w:val="false"/>
          <w:i w:val="false"/>
          <w:color w:val="000000"/>
          <w:sz w:val="28"/>
        </w:rPr>
        <w:t>
      Байгазина А., +7 (717) 264 94 55, a.baigazina@mdai.gov.kz.</w:t>
      </w:r>
    </w:p>
    <w:bookmarkEnd w:id="642"/>
    <w:bookmarkStart w:name="z1283" w:id="643"/>
    <w:p>
      <w:pPr>
        <w:spacing w:after="0"/>
        <w:ind w:left="0"/>
        <w:jc w:val="both"/>
      </w:pPr>
      <w:r>
        <w:rPr>
          <w:rFonts w:ascii="Times New Roman"/>
          <w:b w:val="false"/>
          <w:i w:val="false"/>
          <w:color w:val="000000"/>
          <w:sz w:val="28"/>
        </w:rPr>
        <w:t>
      17. Кәсіптік біліктілік жөніндегі салалық кеңес: 692/НҚ , 07.11.2024 ж.</w:t>
      </w:r>
    </w:p>
    <w:bookmarkEnd w:id="643"/>
    <w:bookmarkStart w:name="z1284" w:id="644"/>
    <w:p>
      <w:pPr>
        <w:spacing w:after="0"/>
        <w:ind w:left="0"/>
        <w:jc w:val="both"/>
      </w:pPr>
      <w:r>
        <w:rPr>
          <w:rFonts w:ascii="Times New Roman"/>
          <w:b w:val="false"/>
          <w:i w:val="false"/>
          <w:color w:val="000000"/>
          <w:sz w:val="28"/>
        </w:rPr>
        <w:t>
      18. Кәсіптік біліктілік жөніндегі ұлттық орган: 02.06.2025 ж.</w:t>
      </w:r>
    </w:p>
    <w:bookmarkEnd w:id="644"/>
    <w:bookmarkStart w:name="z1285" w:id="645"/>
    <w:p>
      <w:pPr>
        <w:spacing w:after="0"/>
        <w:ind w:left="0"/>
        <w:jc w:val="both"/>
      </w:pPr>
      <w:r>
        <w:rPr>
          <w:rFonts w:ascii="Times New Roman"/>
          <w:b w:val="false"/>
          <w:i w:val="false"/>
          <w:color w:val="000000"/>
          <w:sz w:val="28"/>
        </w:rPr>
        <w:t>
      19. "Атамекен" Қазақстан Республикасының Ұлттық кәсіпкерлер палатасы: -</w:t>
      </w:r>
    </w:p>
    <w:bookmarkEnd w:id="645"/>
    <w:bookmarkStart w:name="z1286" w:id="646"/>
    <w:p>
      <w:pPr>
        <w:spacing w:after="0"/>
        <w:ind w:left="0"/>
        <w:jc w:val="both"/>
      </w:pPr>
      <w:r>
        <w:rPr>
          <w:rFonts w:ascii="Times New Roman"/>
          <w:b w:val="false"/>
          <w:i w:val="false"/>
          <w:color w:val="000000"/>
          <w:sz w:val="28"/>
        </w:rPr>
        <w:t>
      20. Нұсқа нөмірі және шығарылған жылы: Нұсқа 2, 2025 ж.</w:t>
      </w:r>
    </w:p>
    <w:bookmarkEnd w:id="646"/>
    <w:bookmarkStart w:name="z1287" w:id="647"/>
    <w:p>
      <w:pPr>
        <w:spacing w:after="0"/>
        <w:ind w:left="0"/>
        <w:jc w:val="both"/>
      </w:pPr>
      <w:r>
        <w:rPr>
          <w:rFonts w:ascii="Times New Roman"/>
          <w:b w:val="false"/>
          <w:i w:val="false"/>
          <w:color w:val="000000"/>
          <w:sz w:val="28"/>
        </w:rPr>
        <w:t>
      21. Болжамды қайта қарау күні: 01.01.2028 ж.</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 xml:space="preserve">4-қосымша </w:t>
            </w:r>
          </w:p>
        </w:tc>
      </w:tr>
    </w:tbl>
    <w:bookmarkStart w:name="z1289" w:id="648"/>
    <w:p>
      <w:pPr>
        <w:spacing w:after="0"/>
        <w:ind w:left="0"/>
        <w:jc w:val="left"/>
      </w:pPr>
      <w:r>
        <w:rPr>
          <w:rFonts w:ascii="Times New Roman"/>
          <w:b/>
          <w:i w:val="false"/>
          <w:color w:val="000000"/>
        </w:rPr>
        <w:t xml:space="preserve"> Кәсіптік стандарт  "Бағдарламалық жасақтаманы тестілеу"</w:t>
      </w:r>
    </w:p>
    <w:bookmarkEnd w:id="648"/>
    <w:bookmarkStart w:name="z1290" w:id="649"/>
    <w:p>
      <w:pPr>
        <w:spacing w:after="0"/>
        <w:ind w:left="0"/>
        <w:jc w:val="left"/>
      </w:pPr>
      <w:r>
        <w:rPr>
          <w:rFonts w:ascii="Times New Roman"/>
          <w:b/>
          <w:i w:val="false"/>
          <w:color w:val="000000"/>
        </w:rPr>
        <w:t xml:space="preserve"> 1-тарау. Жалпы ережелер</w:t>
      </w:r>
    </w:p>
    <w:bookmarkEnd w:id="649"/>
    <w:bookmarkStart w:name="z1291" w:id="650"/>
    <w:p>
      <w:pPr>
        <w:spacing w:after="0"/>
        <w:ind w:left="0"/>
        <w:jc w:val="both"/>
      </w:pPr>
      <w:r>
        <w:rPr>
          <w:rFonts w:ascii="Times New Roman"/>
          <w:b w:val="false"/>
          <w:i w:val="false"/>
          <w:color w:val="000000"/>
          <w:sz w:val="28"/>
        </w:rPr>
        <w:t xml:space="preserve">
      1. Кәсіптік стандарттың қолдану аясы: "Бағдарламалық жасақтаманы тестілеу"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650"/>
    <w:bookmarkStart w:name="z1292" w:id="65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651"/>
    <w:bookmarkStart w:name="z1293" w:id="652"/>
    <w:p>
      <w:pPr>
        <w:spacing w:after="0"/>
        <w:ind w:left="0"/>
        <w:jc w:val="both"/>
      </w:pPr>
      <w:r>
        <w:rPr>
          <w:rFonts w:ascii="Times New Roman"/>
          <w:b w:val="false"/>
          <w:i w:val="false"/>
          <w:color w:val="000000"/>
          <w:sz w:val="28"/>
        </w:rPr>
        <w:t>
      1) ақпараттық жүйенің архитектурасы – ақпараттық жүйе компоненттерінің моделін, құрылымын, орындалатын функцияларын және өзара байланысын айқындайтын тұжырымдама.</w:t>
      </w:r>
    </w:p>
    <w:bookmarkEnd w:id="652"/>
    <w:bookmarkStart w:name="z1294" w:id="653"/>
    <w:p>
      <w:pPr>
        <w:spacing w:after="0"/>
        <w:ind w:left="0"/>
        <w:jc w:val="both"/>
      </w:pPr>
      <w:r>
        <w:rPr>
          <w:rFonts w:ascii="Times New Roman"/>
          <w:b w:val="false"/>
          <w:i w:val="false"/>
          <w:color w:val="000000"/>
          <w:sz w:val="28"/>
        </w:rPr>
        <w:t>
      2) АЖ сүйемелдеу – қосымша функционалдық талаптарды жаңғыртуды және іске асыруды жүргізбей және оның тұтастығы сақталған жағдайда, бағдарламалық қамтамасыз етуді түзетуді, модификациялауды және ақауларды жоюды жүргізу жөніндегі іс-шараларды қамтитын, өнеркәсіптік пайдалануға енгізілген АЖ-ны оның мақсатына сәйкес пайдалануды қамтамасыз ету.</w:t>
      </w:r>
    </w:p>
    <w:bookmarkEnd w:id="653"/>
    <w:bookmarkStart w:name="z1295" w:id="654"/>
    <w:p>
      <w:pPr>
        <w:spacing w:after="0"/>
        <w:ind w:left="0"/>
        <w:jc w:val="both"/>
      </w:pPr>
      <w:r>
        <w:rPr>
          <w:rFonts w:ascii="Times New Roman"/>
          <w:b w:val="false"/>
          <w:i w:val="false"/>
          <w:color w:val="000000"/>
          <w:sz w:val="28"/>
        </w:rPr>
        <w:t>
      3) пайдаланушының графикалық интерфейсі (Graphical User Interface - GUI) – пайдаланушы интерфейсінің элементтерін графикалық объектілер түрінде пайдалануға мүмкіндік беретін белгілі бір бағдарлама.</w:t>
      </w:r>
    </w:p>
    <w:bookmarkEnd w:id="654"/>
    <w:bookmarkStart w:name="z1296" w:id="655"/>
    <w:p>
      <w:pPr>
        <w:spacing w:after="0"/>
        <w:ind w:left="0"/>
        <w:jc w:val="both"/>
      </w:pPr>
      <w:r>
        <w:rPr>
          <w:rFonts w:ascii="Times New Roman"/>
          <w:b w:val="false"/>
          <w:i w:val="false"/>
          <w:color w:val="000000"/>
          <w:sz w:val="28"/>
        </w:rPr>
        <w:t>
      4) пайдаланушыға бағытталған дизайн (User Centered Design) – жүйеге қойылатын эргономикалық, эстетикалық, көркемдік талаптардың үйлесімін көздейді.</w:t>
      </w:r>
    </w:p>
    <w:bookmarkEnd w:id="655"/>
    <w:bookmarkStart w:name="z1297" w:id="656"/>
    <w:p>
      <w:pPr>
        <w:spacing w:after="0"/>
        <w:ind w:left="0"/>
        <w:jc w:val="both"/>
      </w:pPr>
      <w:r>
        <w:rPr>
          <w:rFonts w:ascii="Times New Roman"/>
          <w:b w:val="false"/>
          <w:i w:val="false"/>
          <w:color w:val="000000"/>
          <w:sz w:val="28"/>
        </w:rPr>
        <w:t>
      5) пайдаланушы интерфейсі (ПИ) – жүйеде жұмыс істеу кезінде (мәзірлер, түймелер, диалогтық терезелер) түс гаммасы, өлшемі, стилі және басқа да графикалық мүмкіндіктері ескерілетін объектілер түрінде пайдаланушы пайдаланатын жүйе интерфейсінің элементтері.</w:t>
      </w:r>
    </w:p>
    <w:bookmarkEnd w:id="656"/>
    <w:bookmarkStart w:name="z1298" w:id="657"/>
    <w:p>
      <w:pPr>
        <w:spacing w:after="0"/>
        <w:ind w:left="0"/>
        <w:jc w:val="both"/>
      </w:pPr>
      <w:r>
        <w:rPr>
          <w:rFonts w:ascii="Times New Roman"/>
          <w:b w:val="false"/>
          <w:i w:val="false"/>
          <w:color w:val="000000"/>
          <w:sz w:val="28"/>
        </w:rPr>
        <w:t>
      6) прототиптеу – пайдаланушы мен интерфейс арасындағы бағдарламалық қамтылымның соңғы өзара іс-қимылын модельдеу.</w:t>
      </w:r>
    </w:p>
    <w:bookmarkEnd w:id="657"/>
    <w:bookmarkStart w:name="z1299" w:id="658"/>
    <w:p>
      <w:pPr>
        <w:spacing w:after="0"/>
        <w:ind w:left="0"/>
        <w:jc w:val="both"/>
      </w:pPr>
      <w:r>
        <w:rPr>
          <w:rFonts w:ascii="Times New Roman"/>
          <w:b w:val="false"/>
          <w:i w:val="false"/>
          <w:color w:val="000000"/>
          <w:sz w:val="28"/>
        </w:rPr>
        <w:t>
      7) жылдам прототиптеу (ЖП) – тапсырыс берушіге таныстыру немесе іске асыру мүмкіндігін тексеру үшін жылдам "макеттеу", тәжірибелі үлгілерді немесе жұмыс істеп тұрған жүйе моделін жылдам жасау технологиясы.</w:t>
      </w:r>
    </w:p>
    <w:bookmarkEnd w:id="658"/>
    <w:bookmarkStart w:name="z1300" w:id="659"/>
    <w:p>
      <w:pPr>
        <w:spacing w:after="0"/>
        <w:ind w:left="0"/>
        <w:jc w:val="both"/>
      </w:pPr>
      <w:r>
        <w:rPr>
          <w:rFonts w:ascii="Times New Roman"/>
          <w:b w:val="false"/>
          <w:i w:val="false"/>
          <w:color w:val="000000"/>
          <w:sz w:val="28"/>
        </w:rPr>
        <w:t>
      8) "Аддитивті" технологиялар (АТ, Fabber-Technology) – материалды негізге қосу арқылы бұйымдар мен прототиптерді өндірудің технологиялық әдістерінің тобы.</w:t>
      </w:r>
    </w:p>
    <w:bookmarkEnd w:id="659"/>
    <w:bookmarkStart w:name="z1301" w:id="66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60"/>
    <w:bookmarkStart w:name="z1302" w:id="661"/>
    <w:p>
      <w:pPr>
        <w:spacing w:after="0"/>
        <w:ind w:left="0"/>
        <w:jc w:val="both"/>
      </w:pPr>
      <w:r>
        <w:rPr>
          <w:rFonts w:ascii="Times New Roman"/>
          <w:b w:val="false"/>
          <w:i w:val="false"/>
          <w:color w:val="000000"/>
          <w:sz w:val="28"/>
        </w:rPr>
        <w:t>
      1) QA – Quality Assurance (сапа кепілдігі);</w:t>
      </w:r>
    </w:p>
    <w:bookmarkEnd w:id="661"/>
    <w:bookmarkStart w:name="z1303" w:id="662"/>
    <w:p>
      <w:pPr>
        <w:spacing w:after="0"/>
        <w:ind w:left="0"/>
        <w:jc w:val="both"/>
      </w:pPr>
      <w:r>
        <w:rPr>
          <w:rFonts w:ascii="Times New Roman"/>
          <w:b w:val="false"/>
          <w:i w:val="false"/>
          <w:color w:val="000000"/>
          <w:sz w:val="28"/>
        </w:rPr>
        <w:t>
      2) ASE (computer-aided software engineering) – бағдарламалық қамтылымды жобалауға арналған бағдарламалық қамтылым құралдары мен әдістерінің жиынтығы;</w:t>
      </w:r>
    </w:p>
    <w:bookmarkEnd w:id="662"/>
    <w:bookmarkStart w:name="z1304" w:id="663"/>
    <w:p>
      <w:pPr>
        <w:spacing w:after="0"/>
        <w:ind w:left="0"/>
        <w:jc w:val="both"/>
      </w:pPr>
      <w:r>
        <w:rPr>
          <w:rFonts w:ascii="Times New Roman"/>
          <w:b w:val="false"/>
          <w:i w:val="false"/>
          <w:color w:val="000000"/>
          <w:sz w:val="28"/>
        </w:rPr>
        <w:t>
      3) АКТ – ақпараттық-коммуникациялық технологиялар;</w:t>
      </w:r>
    </w:p>
    <w:bookmarkEnd w:id="663"/>
    <w:bookmarkStart w:name="z1305" w:id="664"/>
    <w:p>
      <w:pPr>
        <w:spacing w:after="0"/>
        <w:ind w:left="0"/>
        <w:jc w:val="both"/>
      </w:pPr>
      <w:r>
        <w:rPr>
          <w:rFonts w:ascii="Times New Roman"/>
          <w:b w:val="false"/>
          <w:i w:val="false"/>
          <w:color w:val="000000"/>
          <w:sz w:val="28"/>
        </w:rPr>
        <w:t>
      4) БҚ – бағдарламалық қамтылым;</w:t>
      </w:r>
    </w:p>
    <w:bookmarkEnd w:id="664"/>
    <w:bookmarkStart w:name="z1306" w:id="665"/>
    <w:p>
      <w:pPr>
        <w:spacing w:after="0"/>
        <w:ind w:left="0"/>
        <w:jc w:val="both"/>
      </w:pPr>
      <w:r>
        <w:rPr>
          <w:rFonts w:ascii="Times New Roman"/>
          <w:b w:val="false"/>
          <w:i w:val="false"/>
          <w:color w:val="000000"/>
          <w:sz w:val="28"/>
        </w:rPr>
        <w:t>
      5) SADT (Structured Analysis And Design Technique) – құрылымдық талдау және жобалау әдісі;</w:t>
      </w:r>
    </w:p>
    <w:bookmarkEnd w:id="665"/>
    <w:bookmarkStart w:name="z1307" w:id="666"/>
    <w:p>
      <w:pPr>
        <w:spacing w:after="0"/>
        <w:ind w:left="0"/>
        <w:jc w:val="both"/>
      </w:pPr>
      <w:r>
        <w:rPr>
          <w:rFonts w:ascii="Times New Roman"/>
          <w:b w:val="false"/>
          <w:i w:val="false"/>
          <w:color w:val="000000"/>
          <w:sz w:val="28"/>
        </w:rPr>
        <w:t>
      6) DFD (Data Flow Diagrams) – деректер ағынының диаграммалары;</w:t>
      </w:r>
    </w:p>
    <w:bookmarkEnd w:id="666"/>
    <w:bookmarkStart w:name="z1308" w:id="667"/>
    <w:p>
      <w:pPr>
        <w:spacing w:after="0"/>
        <w:ind w:left="0"/>
        <w:jc w:val="both"/>
      </w:pPr>
      <w:r>
        <w:rPr>
          <w:rFonts w:ascii="Times New Roman"/>
          <w:b w:val="false"/>
          <w:i w:val="false"/>
          <w:color w:val="000000"/>
          <w:sz w:val="28"/>
        </w:rPr>
        <w:t>
      7) ERD (Entity-Relationship Diagrams) – субъектінің қатынас диаграммалары;</w:t>
      </w:r>
    </w:p>
    <w:bookmarkEnd w:id="667"/>
    <w:bookmarkStart w:name="z1309" w:id="668"/>
    <w:p>
      <w:pPr>
        <w:spacing w:after="0"/>
        <w:ind w:left="0"/>
        <w:jc w:val="both"/>
      </w:pPr>
      <w:r>
        <w:rPr>
          <w:rFonts w:ascii="Times New Roman"/>
          <w:b w:val="false"/>
          <w:i w:val="false"/>
          <w:color w:val="000000"/>
          <w:sz w:val="28"/>
        </w:rPr>
        <w:t>
      8) RUP (Rational Unified Process) – Rational Software компаниясы жасаған бағдарламалық қамтылым әзірлеу әдістемесі;</w:t>
      </w:r>
    </w:p>
    <w:bookmarkEnd w:id="668"/>
    <w:bookmarkStart w:name="z1310" w:id="669"/>
    <w:p>
      <w:pPr>
        <w:spacing w:after="0"/>
        <w:ind w:left="0"/>
        <w:jc w:val="both"/>
      </w:pPr>
      <w:r>
        <w:rPr>
          <w:rFonts w:ascii="Times New Roman"/>
          <w:b w:val="false"/>
          <w:i w:val="false"/>
          <w:color w:val="000000"/>
          <w:sz w:val="28"/>
        </w:rPr>
        <w:t>
      9) UML – бірыңғай модельдеу тілі;</w:t>
      </w:r>
    </w:p>
    <w:bookmarkEnd w:id="669"/>
    <w:bookmarkStart w:name="z1311" w:id="670"/>
    <w:p>
      <w:pPr>
        <w:spacing w:after="0"/>
        <w:ind w:left="0"/>
        <w:jc w:val="both"/>
      </w:pPr>
      <w:r>
        <w:rPr>
          <w:rFonts w:ascii="Times New Roman"/>
          <w:b w:val="false"/>
          <w:i w:val="false"/>
          <w:color w:val="000000"/>
          <w:sz w:val="28"/>
        </w:rPr>
        <w:t>
      10) PDCA – Plan-Do-Check-Act" — жоспарлау-әрекет-тексеру-түзету-сапаны басқаруда қолданылатын қайталанатын шешім әдісі;</w:t>
      </w:r>
    </w:p>
    <w:bookmarkEnd w:id="670"/>
    <w:bookmarkStart w:name="z1312" w:id="671"/>
    <w:p>
      <w:pPr>
        <w:spacing w:after="0"/>
        <w:ind w:left="0"/>
        <w:jc w:val="both"/>
      </w:pPr>
      <w:r>
        <w:rPr>
          <w:rFonts w:ascii="Times New Roman"/>
          <w:b w:val="false"/>
          <w:i w:val="false"/>
          <w:color w:val="000000"/>
          <w:sz w:val="28"/>
        </w:rPr>
        <w:t>
      11) CAPA – Computer Aided Problem Analysis - мәселені компьютерлік талдау.</w:t>
      </w:r>
    </w:p>
    <w:bookmarkEnd w:id="671"/>
    <w:bookmarkStart w:name="z1313" w:id="672"/>
    <w:p>
      <w:pPr>
        <w:spacing w:after="0"/>
        <w:ind w:left="0"/>
        <w:jc w:val="left"/>
      </w:pPr>
      <w:r>
        <w:rPr>
          <w:rFonts w:ascii="Times New Roman"/>
          <w:b/>
          <w:i w:val="false"/>
          <w:color w:val="000000"/>
        </w:rPr>
        <w:t xml:space="preserve"> 2-тарау. Кәсіптік стандарттың паспорты</w:t>
      </w:r>
    </w:p>
    <w:bookmarkEnd w:id="672"/>
    <w:bookmarkStart w:name="z1314" w:id="673"/>
    <w:p>
      <w:pPr>
        <w:spacing w:after="0"/>
        <w:ind w:left="0"/>
        <w:jc w:val="both"/>
      </w:pPr>
      <w:r>
        <w:rPr>
          <w:rFonts w:ascii="Times New Roman"/>
          <w:b w:val="false"/>
          <w:i w:val="false"/>
          <w:color w:val="000000"/>
          <w:sz w:val="28"/>
        </w:rPr>
        <w:t>
      4. Кәсіптік стандарттың атауы: Бағдарламалық қамтылымды тестілеу.</w:t>
      </w:r>
    </w:p>
    <w:bookmarkEnd w:id="673"/>
    <w:bookmarkStart w:name="z1315" w:id="674"/>
    <w:p>
      <w:pPr>
        <w:spacing w:after="0"/>
        <w:ind w:left="0"/>
        <w:jc w:val="both"/>
      </w:pPr>
      <w:r>
        <w:rPr>
          <w:rFonts w:ascii="Times New Roman"/>
          <w:b w:val="false"/>
          <w:i w:val="false"/>
          <w:color w:val="000000"/>
          <w:sz w:val="28"/>
        </w:rPr>
        <w:t>
      5. Кәсіптік стандарттың коды: J057.</w:t>
      </w:r>
    </w:p>
    <w:bookmarkEnd w:id="674"/>
    <w:bookmarkStart w:name="z1316" w:id="67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75"/>
    <w:bookmarkStart w:name="z1317" w:id="676"/>
    <w:p>
      <w:pPr>
        <w:spacing w:after="0"/>
        <w:ind w:left="0"/>
        <w:jc w:val="both"/>
      </w:pPr>
      <w:r>
        <w:rPr>
          <w:rFonts w:ascii="Times New Roman"/>
          <w:b w:val="false"/>
          <w:i w:val="false"/>
          <w:color w:val="000000"/>
          <w:sz w:val="28"/>
        </w:rPr>
        <w:t>
      J Ақпарат және байланыс.</w:t>
      </w:r>
    </w:p>
    <w:bookmarkEnd w:id="676"/>
    <w:bookmarkStart w:name="z1318" w:id="677"/>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677"/>
    <w:bookmarkStart w:name="z1319" w:id="678"/>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678"/>
    <w:bookmarkStart w:name="z1320" w:id="679"/>
    <w:p>
      <w:pPr>
        <w:spacing w:after="0"/>
        <w:ind w:left="0"/>
        <w:jc w:val="both"/>
      </w:pPr>
      <w:r>
        <w:rPr>
          <w:rFonts w:ascii="Times New Roman"/>
          <w:b w:val="false"/>
          <w:i w:val="false"/>
          <w:color w:val="000000"/>
          <w:sz w:val="28"/>
        </w:rPr>
        <w:t>
      62.01 Компьютерлік бағдарламалау саласындағы қызмет.</w:t>
      </w:r>
    </w:p>
    <w:bookmarkEnd w:id="679"/>
    <w:bookmarkStart w:name="z1321" w:id="680"/>
    <w:p>
      <w:pPr>
        <w:spacing w:after="0"/>
        <w:ind w:left="0"/>
        <w:jc w:val="both"/>
      </w:pPr>
      <w:r>
        <w:rPr>
          <w:rFonts w:ascii="Times New Roman"/>
          <w:b w:val="false"/>
          <w:i w:val="false"/>
          <w:color w:val="000000"/>
          <w:sz w:val="28"/>
        </w:rPr>
        <w:t>
      62.01.1 Бағдарламалық қамтылымды әзірлеу.</w:t>
      </w:r>
    </w:p>
    <w:bookmarkEnd w:id="680"/>
    <w:bookmarkStart w:name="z1322" w:id="681"/>
    <w:p>
      <w:pPr>
        <w:spacing w:after="0"/>
        <w:ind w:left="0"/>
        <w:jc w:val="both"/>
      </w:pPr>
      <w:r>
        <w:rPr>
          <w:rFonts w:ascii="Times New Roman"/>
          <w:b w:val="false"/>
          <w:i w:val="false"/>
          <w:color w:val="000000"/>
          <w:sz w:val="28"/>
        </w:rPr>
        <w:t>
      7. Кәсіптік стандарттың қысқаша сипаттамасы: Бағдарламалық жасақтаманы тестілеу" кәсіптік стандарты "Кәсіптік біліктілік туралы" Қазақстан Республикасы Заңының 5-бабына сәйкес әзірленді және дизайнды, бағдарламалық қамтылымды дайындау мен әзірлеу, бағдарлама жасау, бағдарлама кодын жазу, ақпараттық технологиялар саласында ғылыми зерттеулер жүргізу, ғылыми еңбектер жариялау үшін маман құзыреті қамтылған.</w:t>
      </w:r>
    </w:p>
    <w:bookmarkEnd w:id="681"/>
    <w:bookmarkStart w:name="z1323" w:id="682"/>
    <w:p>
      <w:pPr>
        <w:spacing w:after="0"/>
        <w:ind w:left="0"/>
        <w:jc w:val="both"/>
      </w:pPr>
      <w:r>
        <w:rPr>
          <w:rFonts w:ascii="Times New Roman"/>
          <w:b w:val="false"/>
          <w:i w:val="false"/>
          <w:color w:val="000000"/>
          <w:sz w:val="28"/>
        </w:rPr>
        <w:t>
      8. Кәсіптер карточкаларының тізімі:</w:t>
      </w:r>
    </w:p>
    <w:bookmarkEnd w:id="682"/>
    <w:bookmarkStart w:name="z1324" w:id="683"/>
    <w:p>
      <w:pPr>
        <w:spacing w:after="0"/>
        <w:ind w:left="0"/>
        <w:jc w:val="both"/>
      </w:pPr>
      <w:r>
        <w:rPr>
          <w:rFonts w:ascii="Times New Roman"/>
          <w:b w:val="false"/>
          <w:i w:val="false"/>
          <w:color w:val="000000"/>
          <w:sz w:val="28"/>
        </w:rPr>
        <w:t>
      1) Қосымшаларды тестілеу маманы - 4 СБШ-нің деңгейі.</w:t>
      </w:r>
    </w:p>
    <w:bookmarkEnd w:id="683"/>
    <w:bookmarkStart w:name="z1325" w:id="684"/>
    <w:p>
      <w:pPr>
        <w:spacing w:after="0"/>
        <w:ind w:left="0"/>
        <w:jc w:val="both"/>
      </w:pPr>
      <w:r>
        <w:rPr>
          <w:rFonts w:ascii="Times New Roman"/>
          <w:b w:val="false"/>
          <w:i w:val="false"/>
          <w:color w:val="000000"/>
          <w:sz w:val="28"/>
        </w:rPr>
        <w:t>
      2) QA – Инженер - 6 СБШ-нің деңгейі.</w:t>
      </w:r>
    </w:p>
    <w:bookmarkEnd w:id="684"/>
    <w:bookmarkStart w:name="z1326" w:id="685"/>
    <w:p>
      <w:pPr>
        <w:spacing w:after="0"/>
        <w:ind w:left="0"/>
        <w:jc w:val="both"/>
      </w:pPr>
      <w:r>
        <w:rPr>
          <w:rFonts w:ascii="Times New Roman"/>
          <w:b w:val="false"/>
          <w:i w:val="false"/>
          <w:color w:val="000000"/>
          <w:sz w:val="28"/>
        </w:rPr>
        <w:t>
      3) QA – Инженер - 7 СБШ-нің деңгейі.</w:t>
      </w:r>
    </w:p>
    <w:bookmarkEnd w:id="685"/>
    <w:bookmarkStart w:name="z1327" w:id="686"/>
    <w:p>
      <w:pPr>
        <w:spacing w:after="0"/>
        <w:ind w:left="0"/>
        <w:jc w:val="both"/>
      </w:pPr>
      <w:r>
        <w:rPr>
          <w:rFonts w:ascii="Times New Roman"/>
          <w:b w:val="false"/>
          <w:i w:val="false"/>
          <w:color w:val="000000"/>
          <w:sz w:val="28"/>
        </w:rPr>
        <w:t>
      4) Қосымшаларды тестілеу маманы - 5 СБШ-нің деңгейі.</w:t>
      </w:r>
    </w:p>
    <w:bookmarkEnd w:id="686"/>
    <w:bookmarkStart w:name="z1328" w:id="687"/>
    <w:p>
      <w:pPr>
        <w:spacing w:after="0"/>
        <w:ind w:left="0"/>
        <w:jc w:val="left"/>
      </w:pPr>
      <w:r>
        <w:rPr>
          <w:rFonts w:ascii="Times New Roman"/>
          <w:b/>
          <w:i w:val="false"/>
          <w:color w:val="000000"/>
        </w:rPr>
        <w:t xml:space="preserve"> 3-тарау. Кәсіптер карточкалары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688"/>
          <w:p>
            <w:pPr>
              <w:spacing w:after="20"/>
              <w:ind w:left="20"/>
              <w:jc w:val="both"/>
            </w:pPr>
            <w:r>
              <w:rPr>
                <w:rFonts w:ascii="Times New Roman"/>
                <w:b w:val="false"/>
                <w:i w:val="false"/>
                <w:color w:val="000000"/>
                <w:sz w:val="20"/>
              </w:rPr>
              <w:t>
Білім деңгейі:</w:t>
            </w:r>
          </w:p>
          <w:bookmarkEnd w:id="68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689"/>
          <w:p>
            <w:pPr>
              <w:spacing w:after="20"/>
              <w:ind w:left="20"/>
              <w:jc w:val="both"/>
            </w:pPr>
            <w:r>
              <w:rPr>
                <w:rFonts w:ascii="Times New Roman"/>
                <w:b w:val="false"/>
                <w:i w:val="false"/>
                <w:color w:val="000000"/>
                <w:sz w:val="20"/>
              </w:rPr>
              <w:t>
Мамандық:</w:t>
            </w:r>
          </w:p>
          <w:bookmarkEnd w:id="689"/>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690"/>
          <w:p>
            <w:pPr>
              <w:spacing w:after="20"/>
              <w:ind w:left="20"/>
              <w:jc w:val="both"/>
            </w:pPr>
            <w:r>
              <w:rPr>
                <w:rFonts w:ascii="Times New Roman"/>
                <w:b w:val="false"/>
                <w:i w:val="false"/>
                <w:color w:val="000000"/>
                <w:sz w:val="20"/>
              </w:rPr>
              <w:t>
Біліктілік:</w:t>
            </w:r>
          </w:p>
          <w:bookmarkEnd w:id="6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691"/>
          <w:p>
            <w:pPr>
              <w:spacing w:after="20"/>
              <w:ind w:left="20"/>
              <w:jc w:val="both"/>
            </w:pPr>
            <w:r>
              <w:rPr>
                <w:rFonts w:ascii="Times New Roman"/>
                <w:b w:val="false"/>
                <w:i w:val="false"/>
                <w:color w:val="000000"/>
                <w:sz w:val="20"/>
              </w:rPr>
              <w:t>
Білім деңгейі:</w:t>
            </w:r>
          </w:p>
          <w:bookmarkEnd w:id="69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692"/>
          <w:p>
            <w:pPr>
              <w:spacing w:after="20"/>
              <w:ind w:left="20"/>
              <w:jc w:val="both"/>
            </w:pPr>
            <w:r>
              <w:rPr>
                <w:rFonts w:ascii="Times New Roman"/>
                <w:b w:val="false"/>
                <w:i w:val="false"/>
                <w:color w:val="000000"/>
                <w:sz w:val="20"/>
              </w:rPr>
              <w:t>
Мамандық:</w:t>
            </w:r>
          </w:p>
          <w:bookmarkEnd w:id="692"/>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93"/>
          <w:p>
            <w:pPr>
              <w:spacing w:after="20"/>
              <w:ind w:left="20"/>
              <w:jc w:val="both"/>
            </w:pPr>
            <w:r>
              <w:rPr>
                <w:rFonts w:ascii="Times New Roman"/>
                <w:b w:val="false"/>
                <w:i w:val="false"/>
                <w:color w:val="000000"/>
                <w:sz w:val="20"/>
              </w:rPr>
              <w:t>
Біліктілік:</w:t>
            </w:r>
          </w:p>
          <w:bookmarkEnd w:id="69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694"/>
          <w:p>
            <w:pPr>
              <w:spacing w:after="20"/>
              <w:ind w:left="20"/>
              <w:jc w:val="both"/>
            </w:pPr>
            <w:r>
              <w:rPr>
                <w:rFonts w:ascii="Times New Roman"/>
                <w:b w:val="false"/>
                <w:i w:val="false"/>
                <w:color w:val="000000"/>
                <w:sz w:val="20"/>
              </w:rPr>
              <w:t>
Білім деңгейі:</w:t>
            </w:r>
          </w:p>
          <w:bookmarkEnd w:id="694"/>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695"/>
          <w:p>
            <w:pPr>
              <w:spacing w:after="20"/>
              <w:ind w:left="20"/>
              <w:jc w:val="both"/>
            </w:pPr>
            <w:r>
              <w:rPr>
                <w:rFonts w:ascii="Times New Roman"/>
                <w:b w:val="false"/>
                <w:i w:val="false"/>
                <w:color w:val="000000"/>
                <w:sz w:val="20"/>
              </w:rPr>
              <w:t>
Мамандық:</w:t>
            </w:r>
          </w:p>
          <w:bookmarkEnd w:id="6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696"/>
          <w:p>
            <w:pPr>
              <w:spacing w:after="20"/>
              <w:ind w:left="20"/>
              <w:jc w:val="both"/>
            </w:pPr>
            <w:r>
              <w:rPr>
                <w:rFonts w:ascii="Times New Roman"/>
                <w:b w:val="false"/>
                <w:i w:val="false"/>
                <w:color w:val="000000"/>
                <w:sz w:val="20"/>
              </w:rPr>
              <w:t>
Біліктілік:</w:t>
            </w:r>
          </w:p>
          <w:bookmarkEnd w:id="6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техникалық және кәсіптік білімі бар болса, тәжірибесіз, бейінді білім болмаса, БҚ әзірлеу саласында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формалды емес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кезінде анықталған қателерді тестілеу мен тексеру.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 рәсімдерін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697"/>
          <w:p>
            <w:pPr>
              <w:spacing w:after="20"/>
              <w:ind w:left="20"/>
              <w:jc w:val="both"/>
            </w:pPr>
            <w:r>
              <w:rPr>
                <w:rFonts w:ascii="Times New Roman"/>
                <w:b w:val="false"/>
                <w:i w:val="false"/>
                <w:color w:val="000000"/>
                <w:sz w:val="20"/>
              </w:rPr>
              <w:t>
Еңбек функциясы 1:</w:t>
            </w:r>
          </w:p>
          <w:bookmarkEnd w:id="697"/>
          <w:p>
            <w:pPr>
              <w:spacing w:after="20"/>
              <w:ind w:left="20"/>
              <w:jc w:val="both"/>
            </w:pPr>
            <w:r>
              <w:rPr>
                <w:rFonts w:ascii="Times New Roman"/>
                <w:b w:val="false"/>
                <w:i w:val="false"/>
                <w:color w:val="000000"/>
                <w:sz w:val="20"/>
              </w:rPr>
              <w:t>
Тест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698"/>
          <w:p>
            <w:pPr>
              <w:spacing w:after="20"/>
              <w:ind w:left="20"/>
              <w:jc w:val="both"/>
            </w:pPr>
            <w:r>
              <w:rPr>
                <w:rFonts w:ascii="Times New Roman"/>
                <w:b w:val="false"/>
                <w:i w:val="false"/>
                <w:color w:val="000000"/>
                <w:sz w:val="20"/>
              </w:rPr>
              <w:t>
Дағды 1:</w:t>
            </w:r>
          </w:p>
          <w:bookmarkEnd w:id="698"/>
          <w:p>
            <w:pPr>
              <w:spacing w:after="20"/>
              <w:ind w:left="20"/>
              <w:jc w:val="both"/>
            </w:pPr>
            <w:r>
              <w:rPr>
                <w:rFonts w:ascii="Times New Roman"/>
                <w:b w:val="false"/>
                <w:i w:val="false"/>
                <w:color w:val="000000"/>
                <w:sz w:val="20"/>
              </w:rPr>
              <w:t>
Тест сценарийлерін дайындау және тест орталарын теңшеу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99"/>
          <w:p>
            <w:pPr>
              <w:spacing w:after="20"/>
              <w:ind w:left="20"/>
              <w:jc w:val="both"/>
            </w:pPr>
            <w:r>
              <w:rPr>
                <w:rFonts w:ascii="Times New Roman"/>
                <w:b w:val="false"/>
                <w:i w:val="false"/>
                <w:color w:val="000000"/>
                <w:sz w:val="20"/>
              </w:rPr>
              <w:t>
Машықтар:</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Ұсынылған жұмыс тапсырмасының алгоритмін зерделеу мен түсіну, тестен өтетін қосымшамен танысу.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 тапсырмасының алгоритмін іс-қимыл жетіспеушілігіне немес артық болуына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Жұмыс тапсырмасына сәйкес тест деректерін дайындау. </w:t>
            </w:r>
          </w:p>
          <w:p>
            <w:pPr>
              <w:spacing w:after="20"/>
              <w:ind w:left="20"/>
              <w:jc w:val="both"/>
            </w:pPr>
            <w:r>
              <w:rPr>
                <w:rFonts w:ascii="Times New Roman"/>
                <w:b w:val="false"/>
                <w:i w:val="false"/>
                <w:color w:val="000000"/>
                <w:sz w:val="20"/>
              </w:rPr>
              <w:t>
4. Тест платформаларын дайындау (операциялық жүйені, қосымша бағдарламалық қамтылымды және қажеттілік бойынша басқасын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00"/>
          <w:p>
            <w:pPr>
              <w:spacing w:after="20"/>
              <w:ind w:left="20"/>
              <w:jc w:val="both"/>
            </w:pPr>
            <w:r>
              <w:rPr>
                <w:rFonts w:ascii="Times New Roman"/>
                <w:b w:val="false"/>
                <w:i w:val="false"/>
                <w:color w:val="000000"/>
                <w:sz w:val="20"/>
              </w:rPr>
              <w:t>
Білімдер: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БҚ сынақтан өткізу мен тестілеу мәселелері бойынша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операциялық жүйелер мен қосымшаларда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Алгоритмдер мен автоматтар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Дискреттік математика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Бағдарламалау қағидаттарын.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Тестілеу терминологиясы.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Бағдарламалау тілдері. </w:t>
            </w:r>
          </w:p>
          <w:p>
            <w:pPr>
              <w:spacing w:after="20"/>
              <w:ind w:left="20"/>
              <w:jc w:val="both"/>
            </w:pPr>
            <w:r>
              <w:rPr>
                <w:rFonts w:ascii="Times New Roman"/>
                <w:b w:val="false"/>
                <w:i w:val="false"/>
                <w:color w:val="000000"/>
                <w:sz w:val="20"/>
              </w:rPr>
              <w:t>
8. Тестілеудің базалық техникалары, тестілеудің негізгі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701"/>
          <w:p>
            <w:pPr>
              <w:spacing w:after="20"/>
              <w:ind w:left="20"/>
              <w:jc w:val="both"/>
            </w:pPr>
            <w:r>
              <w:rPr>
                <w:rFonts w:ascii="Times New Roman"/>
                <w:b w:val="false"/>
                <w:i w:val="false"/>
                <w:color w:val="000000"/>
                <w:sz w:val="20"/>
              </w:rPr>
              <w:t>
Дағды 2:</w:t>
            </w:r>
          </w:p>
          <w:bookmarkEnd w:id="701"/>
          <w:p>
            <w:pPr>
              <w:spacing w:after="20"/>
              <w:ind w:left="20"/>
              <w:jc w:val="both"/>
            </w:pPr>
            <w:r>
              <w:rPr>
                <w:rFonts w:ascii="Times New Roman"/>
                <w:b w:val="false"/>
                <w:i w:val="false"/>
                <w:color w:val="000000"/>
                <w:sz w:val="20"/>
              </w:rPr>
              <w:t>
Тестілеу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702"/>
          <w:p>
            <w:pPr>
              <w:spacing w:after="20"/>
              <w:ind w:left="20"/>
              <w:jc w:val="both"/>
            </w:pPr>
            <w:r>
              <w:rPr>
                <w:rFonts w:ascii="Times New Roman"/>
                <w:b w:val="false"/>
                <w:i w:val="false"/>
                <w:color w:val="000000"/>
                <w:sz w:val="20"/>
              </w:rPr>
              <w:t>
Машықтар:</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деректерде тестілеу рәсімдерін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Тестілеуден алынған нәтижелерге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 бастау үшін бастапқы түзу жай-күйдің болуына барлық құрал-сайман компоненттері мен тестілеуден өтетін қосымшаларды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Ауытқусыз алгоритмді орындау қабілеттілігі.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Жұмыс тапсырмасын орындау бойынша есеп жасау. </w:t>
            </w:r>
          </w:p>
          <w:p>
            <w:pPr>
              <w:spacing w:after="20"/>
              <w:ind w:left="20"/>
              <w:jc w:val="both"/>
            </w:pPr>
            <w:r>
              <w:rPr>
                <w:rFonts w:ascii="Times New Roman"/>
                <w:b w:val="false"/>
                <w:i w:val="false"/>
                <w:color w:val="000000"/>
                <w:sz w:val="20"/>
              </w:rPr>
              <w:t xml:space="preserve">
6. Дайын тестілерді іске қосу деңгейінде автоматтандырылған тестілеу үшін (қажет болғанда) арнайы бағдарламалық қамтылымды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03"/>
          <w:p>
            <w:pPr>
              <w:spacing w:after="20"/>
              <w:ind w:left="20"/>
              <w:jc w:val="both"/>
            </w:pPr>
            <w:r>
              <w:rPr>
                <w:rFonts w:ascii="Times New Roman"/>
                <w:b w:val="false"/>
                <w:i w:val="false"/>
                <w:color w:val="000000"/>
                <w:sz w:val="20"/>
              </w:rPr>
              <w:t>
Білімдер:</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1. БҚ сынақтан өткізу мен тестілеу мәселелері бойынша нормативтік,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үлгілері.</w:t>
            </w:r>
          </w:p>
          <w:p>
            <w:pPr>
              <w:spacing w:after="20"/>
              <w:ind w:left="20"/>
              <w:jc w:val="both"/>
            </w:pPr>
            <w:r>
              <w:rPr>
                <w:rFonts w:ascii="Times New Roman"/>
                <w:b w:val="false"/>
                <w:i w:val="false"/>
                <w:color w:val="000000"/>
                <w:sz w:val="20"/>
              </w:rPr>
              <w:t xml:space="preserve">
3. Қосымшаларды тестілеудің өмірлік циклы.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704"/>
          <w:p>
            <w:pPr>
              <w:spacing w:after="20"/>
              <w:ind w:left="20"/>
              <w:jc w:val="both"/>
            </w:pPr>
            <w:r>
              <w:rPr>
                <w:rFonts w:ascii="Times New Roman"/>
                <w:b w:val="false"/>
                <w:i w:val="false"/>
                <w:color w:val="000000"/>
                <w:sz w:val="20"/>
              </w:rPr>
              <w:t>
Дағды 3:</w:t>
            </w:r>
          </w:p>
          <w:bookmarkEnd w:id="704"/>
          <w:p>
            <w:pPr>
              <w:spacing w:after="20"/>
              <w:ind w:left="20"/>
              <w:jc w:val="both"/>
            </w:pPr>
            <w:r>
              <w:rPr>
                <w:rFonts w:ascii="Times New Roman"/>
                <w:b w:val="false"/>
                <w:i w:val="false"/>
                <w:color w:val="000000"/>
                <w:sz w:val="20"/>
              </w:rPr>
              <w:t>
Тестілеу нәтижелерін талдау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05"/>
          <w:p>
            <w:pPr>
              <w:spacing w:after="20"/>
              <w:ind w:left="20"/>
              <w:jc w:val="both"/>
            </w:pPr>
            <w:r>
              <w:rPr>
                <w:rFonts w:ascii="Times New Roman"/>
                <w:b w:val="false"/>
                <w:i w:val="false"/>
                <w:color w:val="000000"/>
                <w:sz w:val="20"/>
              </w:rPr>
              <w:t>
Машықтар:</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Қосымшаларды тестілеу алгоритмдерін ауытқусыз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және күтілетін нәтижелерді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Ақауды нақтылау және сипаттау.</w:t>
            </w:r>
          </w:p>
          <w:p>
            <w:pPr>
              <w:spacing w:after="20"/>
              <w:ind w:left="20"/>
              <w:jc w:val="both"/>
            </w:pPr>
            <w:r>
              <w:rPr>
                <w:rFonts w:ascii="Times New Roman"/>
                <w:b w:val="false"/>
                <w:i w:val="false"/>
                <w:color w:val="000000"/>
                <w:sz w:val="20"/>
              </w:rPr>
              <w:t>
4. Тестілеу қателерінің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706"/>
          <w:p>
            <w:pPr>
              <w:spacing w:after="20"/>
              <w:ind w:left="20"/>
              <w:jc w:val="both"/>
            </w:pPr>
            <w:r>
              <w:rPr>
                <w:rFonts w:ascii="Times New Roman"/>
                <w:b w:val="false"/>
                <w:i w:val="false"/>
                <w:color w:val="000000"/>
                <w:sz w:val="20"/>
              </w:rPr>
              <w:t>
Білімдер:</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Ақауларды бақылау жүйесі.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Ақаулардың өмірлік циклі.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Сынақтан өткізу және тестілеу мәселелері бойынша нормативтік, әдістемелік материалдар.</w:t>
            </w:r>
          </w:p>
          <w:p>
            <w:pPr>
              <w:spacing w:after="20"/>
              <w:ind w:left="20"/>
              <w:jc w:val="both"/>
            </w:pPr>
            <w:r>
              <w:rPr>
                <w:rFonts w:ascii="Times New Roman"/>
                <w:b w:val="false"/>
                <w:i w:val="false"/>
                <w:color w:val="000000"/>
                <w:sz w:val="20"/>
              </w:rPr>
              <w:t xml:space="preserve">
4. Негізгі БҚ және қосымшаларда жұмыс істеу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07"/>
          <w:p>
            <w:pPr>
              <w:spacing w:after="20"/>
              <w:ind w:left="20"/>
              <w:jc w:val="both"/>
            </w:pPr>
            <w:r>
              <w:rPr>
                <w:rFonts w:ascii="Times New Roman"/>
                <w:b w:val="false"/>
                <w:i w:val="false"/>
                <w:color w:val="000000"/>
                <w:sz w:val="20"/>
              </w:rPr>
              <w:t>
Дағды 4:</w:t>
            </w:r>
          </w:p>
          <w:bookmarkEnd w:id="707"/>
          <w:p>
            <w:pPr>
              <w:spacing w:after="20"/>
              <w:ind w:left="20"/>
              <w:jc w:val="both"/>
            </w:pPr>
            <w:r>
              <w:rPr>
                <w:rFonts w:ascii="Times New Roman"/>
                <w:b w:val="false"/>
                <w:i w:val="false"/>
                <w:color w:val="000000"/>
                <w:sz w:val="20"/>
              </w:rPr>
              <w:t>
Қосымшаларды тестілеу қателерін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08"/>
          <w:p>
            <w:pPr>
              <w:spacing w:after="20"/>
              <w:ind w:left="20"/>
              <w:jc w:val="both"/>
            </w:pPr>
            <w:r>
              <w:rPr>
                <w:rFonts w:ascii="Times New Roman"/>
                <w:b w:val="false"/>
                <w:i w:val="false"/>
                <w:color w:val="000000"/>
                <w:sz w:val="20"/>
              </w:rPr>
              <w:t>
Машықтар:</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Қателерді қадағалау жүйесінде қателерді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Мәтіндерді басқару жүйесіне нәтижелерді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 пайда болған жағдайлардың сипаттамасын қоса алғанда, ақаулықтарды бақылау жүйесіне (деректер базасына) ақаулар туралы ақпарат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бақылау жүйесіне қосымшаны жақсарту туралы ақпаратты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Міндеттерді жоспарлау жүйесіне орындалған жұмыс тапсырмасы туралы есепті қосу. </w:t>
            </w:r>
          </w:p>
          <w:p>
            <w:pPr>
              <w:spacing w:after="20"/>
              <w:ind w:left="20"/>
              <w:jc w:val="both"/>
            </w:pPr>
            <w:r>
              <w:rPr>
                <w:rFonts w:ascii="Times New Roman"/>
                <w:b w:val="false"/>
                <w:i w:val="false"/>
                <w:color w:val="000000"/>
                <w:sz w:val="20"/>
              </w:rPr>
              <w:t xml:space="preserve">
6. Қосымшаларды тестілеу нәтижелері бойынша есептік құжаттаманы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709"/>
          <w:p>
            <w:pPr>
              <w:spacing w:after="20"/>
              <w:ind w:left="20"/>
              <w:jc w:val="both"/>
            </w:pPr>
            <w:r>
              <w:rPr>
                <w:rFonts w:ascii="Times New Roman"/>
                <w:b w:val="false"/>
                <w:i w:val="false"/>
                <w:color w:val="000000"/>
                <w:sz w:val="20"/>
              </w:rPr>
              <w:t>
Білімдер:</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құралдары мен оның функционалдық мүмкіндіктері.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Қате түрлері.</w:t>
            </w:r>
          </w:p>
          <w:p>
            <w:pPr>
              <w:spacing w:after="20"/>
              <w:ind w:left="20"/>
              <w:jc w:val="both"/>
            </w:pPr>
            <w:r>
              <w:rPr>
                <w:rFonts w:ascii="Times New Roman"/>
                <w:b w:val="false"/>
                <w:i w:val="false"/>
                <w:color w:val="000000"/>
                <w:sz w:val="20"/>
              </w:rPr>
              <w:t xml:space="preserve">
4. Есептік құжаттаманы ресімдеу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10"/>
          <w:p>
            <w:pPr>
              <w:spacing w:after="20"/>
              <w:ind w:left="20"/>
              <w:jc w:val="both"/>
            </w:pPr>
            <w:r>
              <w:rPr>
                <w:rFonts w:ascii="Times New Roman"/>
                <w:b w:val="false"/>
                <w:i w:val="false"/>
                <w:color w:val="000000"/>
                <w:sz w:val="20"/>
              </w:rPr>
              <w:t>
Бейімділік;</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11"/>
          <w:p>
            <w:pPr>
              <w:spacing w:after="20"/>
              <w:ind w:left="20"/>
              <w:jc w:val="both"/>
            </w:pPr>
            <w:r>
              <w:rPr>
                <w:rFonts w:ascii="Times New Roman"/>
                <w:b w:val="false"/>
                <w:i w:val="false"/>
                <w:color w:val="000000"/>
                <w:sz w:val="20"/>
              </w:rPr>
              <w:t>
Білім деңгейі:</w:t>
            </w:r>
          </w:p>
          <w:bookmarkEnd w:id="71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12"/>
          <w:p>
            <w:pPr>
              <w:spacing w:after="20"/>
              <w:ind w:left="20"/>
              <w:jc w:val="both"/>
            </w:pPr>
            <w:r>
              <w:rPr>
                <w:rFonts w:ascii="Times New Roman"/>
                <w:b w:val="false"/>
                <w:i w:val="false"/>
                <w:color w:val="000000"/>
                <w:sz w:val="20"/>
              </w:rPr>
              <w:t>
Мамандық:</w:t>
            </w:r>
          </w:p>
          <w:bookmarkEnd w:id="712"/>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13"/>
          <w:p>
            <w:pPr>
              <w:spacing w:after="20"/>
              <w:ind w:left="20"/>
              <w:jc w:val="both"/>
            </w:pPr>
            <w:r>
              <w:rPr>
                <w:rFonts w:ascii="Times New Roman"/>
                <w:b w:val="false"/>
                <w:i w:val="false"/>
                <w:color w:val="000000"/>
                <w:sz w:val="20"/>
              </w:rPr>
              <w:t>
Біліктілік:</w:t>
            </w:r>
          </w:p>
          <w:bookmarkEnd w:id="71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14"/>
          <w:p>
            <w:pPr>
              <w:spacing w:after="20"/>
              <w:ind w:left="20"/>
              <w:jc w:val="both"/>
            </w:pPr>
            <w:r>
              <w:rPr>
                <w:rFonts w:ascii="Times New Roman"/>
                <w:b w:val="false"/>
                <w:i w:val="false"/>
                <w:color w:val="000000"/>
                <w:sz w:val="20"/>
              </w:rPr>
              <w:t>
Білім деңгейі:</w:t>
            </w:r>
          </w:p>
          <w:bookmarkEnd w:id="714"/>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715"/>
          <w:p>
            <w:pPr>
              <w:spacing w:after="20"/>
              <w:ind w:left="20"/>
              <w:jc w:val="both"/>
            </w:pPr>
            <w:r>
              <w:rPr>
                <w:rFonts w:ascii="Times New Roman"/>
                <w:b w:val="false"/>
                <w:i w:val="false"/>
                <w:color w:val="000000"/>
                <w:sz w:val="20"/>
              </w:rPr>
              <w:t>
Мамандық:</w:t>
            </w:r>
          </w:p>
          <w:bookmarkEnd w:id="715"/>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16"/>
          <w:p>
            <w:pPr>
              <w:spacing w:after="20"/>
              <w:ind w:left="20"/>
              <w:jc w:val="both"/>
            </w:pPr>
            <w:r>
              <w:rPr>
                <w:rFonts w:ascii="Times New Roman"/>
                <w:b w:val="false"/>
                <w:i w:val="false"/>
                <w:color w:val="000000"/>
                <w:sz w:val="20"/>
              </w:rPr>
              <w:t>
Біліктілік:</w:t>
            </w:r>
          </w:p>
          <w:bookmarkEnd w:id="7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17"/>
          <w:p>
            <w:pPr>
              <w:spacing w:after="20"/>
              <w:ind w:left="20"/>
              <w:jc w:val="both"/>
            </w:pPr>
            <w:r>
              <w:rPr>
                <w:rFonts w:ascii="Times New Roman"/>
                <w:b w:val="false"/>
                <w:i w:val="false"/>
                <w:color w:val="000000"/>
                <w:sz w:val="20"/>
              </w:rPr>
              <w:t>
Білім деңгейі:</w:t>
            </w:r>
          </w:p>
          <w:bookmarkEnd w:id="717"/>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18"/>
          <w:p>
            <w:pPr>
              <w:spacing w:after="20"/>
              <w:ind w:left="20"/>
              <w:jc w:val="both"/>
            </w:pPr>
            <w:r>
              <w:rPr>
                <w:rFonts w:ascii="Times New Roman"/>
                <w:b w:val="false"/>
                <w:i w:val="false"/>
                <w:color w:val="000000"/>
                <w:sz w:val="20"/>
              </w:rPr>
              <w:t>
Мамандық:</w:t>
            </w:r>
          </w:p>
          <w:bookmarkEnd w:id="718"/>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19"/>
          <w:p>
            <w:pPr>
              <w:spacing w:after="20"/>
              <w:ind w:left="20"/>
              <w:jc w:val="both"/>
            </w:pPr>
            <w:r>
              <w:rPr>
                <w:rFonts w:ascii="Times New Roman"/>
                <w:b w:val="false"/>
                <w:i w:val="false"/>
                <w:color w:val="000000"/>
                <w:sz w:val="20"/>
              </w:rPr>
              <w:t>
Біліктілік:</w:t>
            </w:r>
          </w:p>
          <w:bookmarkEnd w:id="7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әзірлеу саласында кемінде 6 ай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бейіндік формалды емес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2512-1-002 – Инженер-бағдарламашы.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сапасын анықтауға тексеру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720"/>
          <w:p>
            <w:pPr>
              <w:spacing w:after="20"/>
              <w:ind w:left="20"/>
              <w:jc w:val="both"/>
            </w:pPr>
            <w:r>
              <w:rPr>
                <w:rFonts w:ascii="Times New Roman"/>
                <w:b w:val="false"/>
                <w:i w:val="false"/>
                <w:color w:val="000000"/>
                <w:sz w:val="20"/>
              </w:rPr>
              <w:t>
1. Ұйымның ішкі және сыртқы стандарттары мен мәдениетіне сәйкес сапаны басқару жүйесін қолдану.</w:t>
            </w:r>
          </w:p>
          <w:bookmarkEnd w:id="720"/>
          <w:p>
            <w:pPr>
              <w:spacing w:after="20"/>
              <w:ind w:left="20"/>
              <w:jc w:val="both"/>
            </w:pPr>
            <w:r>
              <w:rPr>
                <w:rFonts w:ascii="Times New Roman"/>
                <w:b w:val="false"/>
                <w:i w:val="false"/>
                <w:color w:val="000000"/>
                <w:sz w:val="20"/>
              </w:rPr>
              <w:t>
2. Сапа стандарттарына сәйкес сыртқы сертификаттауды қолдау және сапа саласында нәтижелерді болжау үшін статистиканы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721"/>
          <w:p>
            <w:pPr>
              <w:spacing w:after="20"/>
              <w:ind w:left="20"/>
              <w:jc w:val="both"/>
            </w:pPr>
            <w:r>
              <w:rPr>
                <w:rFonts w:ascii="Times New Roman"/>
                <w:b w:val="false"/>
                <w:i w:val="false"/>
                <w:color w:val="000000"/>
                <w:sz w:val="20"/>
              </w:rPr>
              <w:t>
Еңбек функциясы 1:</w:t>
            </w:r>
          </w:p>
          <w:bookmarkEnd w:id="721"/>
          <w:p>
            <w:pPr>
              <w:spacing w:after="20"/>
              <w:ind w:left="20"/>
              <w:jc w:val="both"/>
            </w:pPr>
            <w:r>
              <w:rPr>
                <w:rFonts w:ascii="Times New Roman"/>
                <w:b w:val="false"/>
                <w:i w:val="false"/>
                <w:color w:val="000000"/>
                <w:sz w:val="20"/>
              </w:rPr>
              <w:t>
Ұйымның ішкі және сыртқы стандарттары мен мәдениетіне сәйкес сапаны басқару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22"/>
          <w:p>
            <w:pPr>
              <w:spacing w:after="20"/>
              <w:ind w:left="20"/>
              <w:jc w:val="both"/>
            </w:pPr>
            <w:r>
              <w:rPr>
                <w:rFonts w:ascii="Times New Roman"/>
                <w:b w:val="false"/>
                <w:i w:val="false"/>
                <w:color w:val="000000"/>
                <w:sz w:val="20"/>
              </w:rPr>
              <w:t>
Дағды 1:</w:t>
            </w:r>
          </w:p>
          <w:bookmarkEnd w:id="722"/>
          <w:p>
            <w:pPr>
              <w:spacing w:after="20"/>
              <w:ind w:left="20"/>
              <w:jc w:val="both"/>
            </w:pPr>
            <w:r>
              <w:rPr>
                <w:rFonts w:ascii="Times New Roman"/>
                <w:b w:val="false"/>
                <w:i w:val="false"/>
                <w:color w:val="000000"/>
                <w:sz w:val="20"/>
              </w:rPr>
              <w:t>
Өнімді әзірлеудің әр кезеңінде сапа өлшемшарттарын сақтау бойынша іс-шараларды ұйымдастыру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723"/>
          <w:p>
            <w:pPr>
              <w:spacing w:after="20"/>
              <w:ind w:left="20"/>
              <w:jc w:val="both"/>
            </w:pPr>
            <w:r>
              <w:rPr>
                <w:rFonts w:ascii="Times New Roman"/>
                <w:b w:val="false"/>
                <w:i w:val="false"/>
                <w:color w:val="000000"/>
                <w:sz w:val="20"/>
              </w:rPr>
              <w:t>
Машықтар:</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тексеру бойынша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анықтау үшін қолданыстағы әдістемелерді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Сапа стандарттарынан, өнімнің немесе процестің ерекшеліктен ауытқуларды, сапа өлшемшарттарын қалыптастыруды әзірлеудің әр кезеңінде бағдарламалық өнімнің күтілетін нәтижесін анықтау. </w:t>
            </w:r>
          </w:p>
          <w:p>
            <w:pPr>
              <w:spacing w:after="20"/>
              <w:ind w:left="20"/>
              <w:jc w:val="both"/>
            </w:pPr>
            <w:r>
              <w:rPr>
                <w:rFonts w:ascii="Times New Roman"/>
                <w:b w:val="false"/>
                <w:i w:val="false"/>
                <w:color w:val="000000"/>
                <w:sz w:val="20"/>
              </w:rPr>
              <w:t>
4. Сапа стандарттарының сәйкестігіне сапаны бақылау бойынша өлшеу нәтижелерінің аудитін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724"/>
          <w:p>
            <w:pPr>
              <w:spacing w:after="20"/>
              <w:ind w:left="20"/>
              <w:jc w:val="both"/>
            </w:pPr>
            <w:r>
              <w:rPr>
                <w:rFonts w:ascii="Times New Roman"/>
                <w:b w:val="false"/>
                <w:i w:val="false"/>
                <w:color w:val="000000"/>
                <w:sz w:val="20"/>
              </w:rPr>
              <w:t>
Білімдер:</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PDCA, CAPA, non-conformity management және т. б. әдістемелері.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орындалу сапасына тексеру жүргізу үшін қолданылатын құралдар мен орталар.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және республикалық сапа стандарттары.</w:t>
            </w:r>
          </w:p>
          <w:p>
            <w:pPr>
              <w:spacing w:after="20"/>
              <w:ind w:left="20"/>
              <w:jc w:val="both"/>
            </w:pPr>
            <w:r>
              <w:rPr>
                <w:rFonts w:ascii="Times New Roman"/>
                <w:b w:val="false"/>
                <w:i w:val="false"/>
                <w:color w:val="000000"/>
                <w:sz w:val="20"/>
              </w:rPr>
              <w:t>
4. Бағдарламалық қамтылым сапасының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25"/>
          <w:p>
            <w:pPr>
              <w:spacing w:after="20"/>
              <w:ind w:left="20"/>
              <w:jc w:val="both"/>
            </w:pPr>
            <w:r>
              <w:rPr>
                <w:rFonts w:ascii="Times New Roman"/>
                <w:b w:val="false"/>
                <w:i w:val="false"/>
                <w:color w:val="000000"/>
                <w:sz w:val="20"/>
              </w:rPr>
              <w:t>
Дағды 2:</w:t>
            </w:r>
          </w:p>
          <w:bookmarkEnd w:id="725"/>
          <w:p>
            <w:pPr>
              <w:spacing w:after="20"/>
              <w:ind w:left="20"/>
              <w:jc w:val="both"/>
            </w:pPr>
            <w:r>
              <w:rPr>
                <w:rFonts w:ascii="Times New Roman"/>
                <w:b w:val="false"/>
                <w:i w:val="false"/>
                <w:color w:val="000000"/>
                <w:sz w:val="20"/>
              </w:rPr>
              <w:t>
Жобаның сапасын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726"/>
          <w:p>
            <w:pPr>
              <w:spacing w:after="20"/>
              <w:ind w:left="20"/>
              <w:jc w:val="both"/>
            </w:pPr>
            <w:r>
              <w:rPr>
                <w:rFonts w:ascii="Times New Roman"/>
                <w:b w:val="false"/>
                <w:i w:val="false"/>
                <w:color w:val="000000"/>
                <w:sz w:val="20"/>
              </w:rPr>
              <w:t>
Машықтар:</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сапасына сәйкессіздіктер анықталған бойынша БҚ-ға түзету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орналастыру процесін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анықталған сәйкессіздіктер бойынша жазба, құжаттама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стандарттарына сәйкессіздікті анықтау бойынша БҚ тестілеу жөніндегі маманмен бірлескен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Бағдарламалық өнім аудитін жүргізу кезінде құпиялылықты сақтау.</w:t>
            </w:r>
          </w:p>
          <w:p>
            <w:pPr>
              <w:spacing w:after="20"/>
              <w:ind w:left="20"/>
              <w:jc w:val="both"/>
            </w:pPr>
            <w:r>
              <w:rPr>
                <w:rFonts w:ascii="Times New Roman"/>
                <w:b w:val="false"/>
                <w:i w:val="false"/>
                <w:color w:val="000000"/>
                <w:sz w:val="20"/>
              </w:rPr>
              <w:t>
6. Ақпараттық қауіпсіздікке және авторлық құқыққа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27"/>
          <w:p>
            <w:pPr>
              <w:spacing w:after="20"/>
              <w:ind w:left="20"/>
              <w:jc w:val="both"/>
            </w:pPr>
            <w:r>
              <w:rPr>
                <w:rFonts w:ascii="Times New Roman"/>
                <w:b w:val="false"/>
                <w:i w:val="false"/>
                <w:color w:val="000000"/>
                <w:sz w:val="20"/>
              </w:rPr>
              <w:t>
Білімдер:</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басқару бойынша ұйымының заманауи бағдарламалық қосымшаларын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 әзірлеу процестерін оңтайландыру әдістері.</w:t>
            </w:r>
          </w:p>
          <w:p>
            <w:pPr>
              <w:spacing w:after="20"/>
              <w:ind w:left="20"/>
              <w:jc w:val="both"/>
            </w:pPr>
            <w:r>
              <w:rPr>
                <w:rFonts w:ascii="Times New Roman"/>
                <w:b w:val="false"/>
                <w:i w:val="false"/>
                <w:color w:val="000000"/>
                <w:sz w:val="20"/>
              </w:rPr>
              <w:t>
4. Ақпараттық қауіпсіздік қағидалары және авторлық құқық туралы заңдар.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28"/>
          <w:p>
            <w:pPr>
              <w:spacing w:after="20"/>
              <w:ind w:left="20"/>
              <w:jc w:val="both"/>
            </w:pPr>
            <w:r>
              <w:rPr>
                <w:rFonts w:ascii="Times New Roman"/>
                <w:b w:val="false"/>
                <w:i w:val="false"/>
                <w:color w:val="000000"/>
                <w:sz w:val="20"/>
              </w:rPr>
              <w:t>
Еңбек функциясы 2:</w:t>
            </w:r>
          </w:p>
          <w:bookmarkEnd w:id="728"/>
          <w:p>
            <w:pPr>
              <w:spacing w:after="20"/>
              <w:ind w:left="20"/>
              <w:jc w:val="both"/>
            </w:pPr>
            <w:r>
              <w:rPr>
                <w:rFonts w:ascii="Times New Roman"/>
                <w:b w:val="false"/>
                <w:i w:val="false"/>
                <w:color w:val="000000"/>
                <w:sz w:val="20"/>
              </w:rPr>
              <w:t>
Сапа стандарттарына сәйкес сыртқы сертификаттауды қолдау және сапасының нәтижелерін болжау үшін статистиканы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29"/>
          <w:p>
            <w:pPr>
              <w:spacing w:after="20"/>
              <w:ind w:left="20"/>
              <w:jc w:val="both"/>
            </w:pPr>
            <w:r>
              <w:rPr>
                <w:rFonts w:ascii="Times New Roman"/>
                <w:b w:val="false"/>
                <w:i w:val="false"/>
                <w:color w:val="000000"/>
                <w:sz w:val="20"/>
              </w:rPr>
              <w:t>
Дағды 1:</w:t>
            </w:r>
          </w:p>
          <w:bookmarkEnd w:id="729"/>
          <w:p>
            <w:pPr>
              <w:spacing w:after="20"/>
              <w:ind w:left="20"/>
              <w:jc w:val="both"/>
            </w:pPr>
            <w:r>
              <w:rPr>
                <w:rFonts w:ascii="Times New Roman"/>
                <w:b w:val="false"/>
                <w:i w:val="false"/>
                <w:color w:val="000000"/>
                <w:sz w:val="20"/>
              </w:rPr>
              <w:t>
БҚ сапа және сенімділік көрсеткіштеріне сәйкестігін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30"/>
          <w:p>
            <w:pPr>
              <w:spacing w:after="20"/>
              <w:ind w:left="20"/>
              <w:jc w:val="both"/>
            </w:pPr>
            <w:r>
              <w:rPr>
                <w:rFonts w:ascii="Times New Roman"/>
                <w:b w:val="false"/>
                <w:i w:val="false"/>
                <w:color w:val="000000"/>
                <w:sz w:val="20"/>
              </w:rPr>
              <w:t>
Машықтар: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БҚ функционалдық жарамдылығын тексеру және анықтау.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Өнімділік пен үйлесімділік деңгейін тексеру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Пайдаланудың ыңғайлылығын (юзабилити), деректердің қорғалу дәрежесін және сенімділігін, бағдарламалық қамтылымның сапалылығын (ұтқырлығын) айқындау.</w:t>
            </w:r>
          </w:p>
          <w:p>
            <w:pPr>
              <w:spacing w:after="20"/>
              <w:ind w:left="20"/>
              <w:jc w:val="both"/>
            </w:pPr>
            <w:r>
              <w:rPr>
                <w:rFonts w:ascii="Times New Roman"/>
                <w:b w:val="false"/>
                <w:i w:val="false"/>
                <w:color w:val="000000"/>
                <w:sz w:val="20"/>
              </w:rPr>
              <w:t>
4. Жұмыс істеу циклінің барлық кезеңдерінде жобаны әзірлеушінің техникалық сүйемелдеу сапасын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31"/>
          <w:p>
            <w:pPr>
              <w:spacing w:after="20"/>
              <w:ind w:left="20"/>
              <w:jc w:val="both"/>
            </w:pPr>
            <w:r>
              <w:rPr>
                <w:rFonts w:ascii="Times New Roman"/>
                <w:b w:val="false"/>
                <w:i w:val="false"/>
                <w:color w:val="000000"/>
                <w:sz w:val="20"/>
              </w:rPr>
              <w:t>
Білімдер: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Юзабилити әзірлеудің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қорғау және кодтау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сапасын басқарудың заманауи бағдарламалық қосымшалары.</w:t>
            </w:r>
          </w:p>
          <w:p>
            <w:pPr>
              <w:spacing w:after="20"/>
              <w:ind w:left="20"/>
              <w:jc w:val="both"/>
            </w:pPr>
            <w:r>
              <w:rPr>
                <w:rFonts w:ascii="Times New Roman"/>
                <w:b w:val="false"/>
                <w:i w:val="false"/>
                <w:color w:val="000000"/>
                <w:sz w:val="20"/>
              </w:rPr>
              <w:t>
4. Тестілеу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32"/>
          <w:p>
            <w:pPr>
              <w:spacing w:after="20"/>
              <w:ind w:left="20"/>
              <w:jc w:val="both"/>
            </w:pPr>
            <w:r>
              <w:rPr>
                <w:rFonts w:ascii="Times New Roman"/>
                <w:b w:val="false"/>
                <w:i w:val="false"/>
                <w:color w:val="000000"/>
                <w:sz w:val="20"/>
              </w:rPr>
              <w:t>
Дағды 2:</w:t>
            </w:r>
          </w:p>
          <w:bookmarkEnd w:id="732"/>
          <w:p>
            <w:pPr>
              <w:spacing w:after="20"/>
              <w:ind w:left="20"/>
              <w:jc w:val="both"/>
            </w:pPr>
            <w:r>
              <w:rPr>
                <w:rFonts w:ascii="Times New Roman"/>
                <w:b w:val="false"/>
                <w:i w:val="false"/>
                <w:color w:val="000000"/>
                <w:sz w:val="20"/>
              </w:rPr>
              <w:t>
Өнімнің сапасын қамтамасыз ету процесін құжаттауды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33"/>
          <w:p>
            <w:pPr>
              <w:spacing w:after="20"/>
              <w:ind w:left="20"/>
              <w:jc w:val="both"/>
            </w:pPr>
            <w:r>
              <w:rPr>
                <w:rFonts w:ascii="Times New Roman"/>
                <w:b w:val="false"/>
                <w:i w:val="false"/>
                <w:color w:val="000000"/>
                <w:sz w:val="20"/>
              </w:rPr>
              <w:t>
Машықтар: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Сапа стандарттарын (СМЖ) сақтау және аудит жүргізу бойынша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 бойынша жүргізілген аудитті бағалаудың сандық деңгейіне талдау жүргізу.</w:t>
            </w:r>
          </w:p>
          <w:p>
            <w:pPr>
              <w:spacing w:after="20"/>
              <w:ind w:left="20"/>
              <w:jc w:val="both"/>
            </w:pPr>
            <w:r>
              <w:rPr>
                <w:rFonts w:ascii="Times New Roman"/>
                <w:b w:val="false"/>
                <w:i w:val="false"/>
                <w:color w:val="000000"/>
                <w:sz w:val="20"/>
              </w:rPr>
              <w:t>
3. СМЖ бойынша мамандарға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34"/>
          <w:p>
            <w:pPr>
              <w:spacing w:after="20"/>
              <w:ind w:left="20"/>
              <w:jc w:val="both"/>
            </w:pPr>
            <w:r>
              <w:rPr>
                <w:rFonts w:ascii="Times New Roman"/>
                <w:b w:val="false"/>
                <w:i w:val="false"/>
                <w:color w:val="000000"/>
                <w:sz w:val="20"/>
              </w:rPr>
              <w:t>
Білімдер: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қамтылымның сапасын қамтамасыз ету әдістемесі, құралдары және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Презентацияны ұсыну әдістері.</w:t>
            </w:r>
          </w:p>
          <w:p>
            <w:pPr>
              <w:spacing w:after="20"/>
              <w:ind w:left="20"/>
              <w:jc w:val="both"/>
            </w:pPr>
            <w:r>
              <w:rPr>
                <w:rFonts w:ascii="Times New Roman"/>
                <w:b w:val="false"/>
                <w:i w:val="false"/>
                <w:color w:val="000000"/>
                <w:sz w:val="20"/>
              </w:rPr>
              <w:t>
3. Іскерлік қарым-қатынастың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735"/>
          <w:p>
            <w:pPr>
              <w:spacing w:after="20"/>
              <w:ind w:left="20"/>
              <w:jc w:val="both"/>
            </w:pPr>
            <w:r>
              <w:rPr>
                <w:rFonts w:ascii="Times New Roman"/>
                <w:b w:val="false"/>
                <w:i w:val="false"/>
                <w:color w:val="000000"/>
                <w:sz w:val="20"/>
              </w:rPr>
              <w:t>
Жауапкершілік;</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креативтілік;</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36"/>
          <w:p>
            <w:pPr>
              <w:spacing w:after="20"/>
              <w:ind w:left="20"/>
              <w:jc w:val="both"/>
            </w:pPr>
            <w:r>
              <w:rPr>
                <w:rFonts w:ascii="Times New Roman"/>
                <w:b w:val="false"/>
                <w:i w:val="false"/>
                <w:color w:val="000000"/>
                <w:sz w:val="20"/>
              </w:rPr>
              <w:t>
Білім деңгейі:</w:t>
            </w:r>
          </w:p>
          <w:bookmarkEnd w:id="736"/>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37"/>
          <w:p>
            <w:pPr>
              <w:spacing w:after="20"/>
              <w:ind w:left="20"/>
              <w:jc w:val="both"/>
            </w:pPr>
            <w:r>
              <w:rPr>
                <w:rFonts w:ascii="Times New Roman"/>
                <w:b w:val="false"/>
                <w:i w:val="false"/>
                <w:color w:val="000000"/>
                <w:sz w:val="20"/>
              </w:rPr>
              <w:t>
Мамандық:</w:t>
            </w:r>
          </w:p>
          <w:bookmarkEnd w:id="73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38"/>
          <w:p>
            <w:pPr>
              <w:spacing w:after="20"/>
              <w:ind w:left="20"/>
              <w:jc w:val="both"/>
            </w:pPr>
            <w:r>
              <w:rPr>
                <w:rFonts w:ascii="Times New Roman"/>
                <w:b w:val="false"/>
                <w:i w:val="false"/>
                <w:color w:val="000000"/>
                <w:sz w:val="20"/>
              </w:rPr>
              <w:t>
Біліктілік:</w:t>
            </w:r>
          </w:p>
          <w:bookmarkEnd w:id="7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39"/>
          <w:p>
            <w:pPr>
              <w:spacing w:after="20"/>
              <w:ind w:left="20"/>
              <w:jc w:val="both"/>
            </w:pPr>
            <w:r>
              <w:rPr>
                <w:rFonts w:ascii="Times New Roman"/>
                <w:b w:val="false"/>
                <w:i w:val="false"/>
                <w:color w:val="000000"/>
                <w:sz w:val="20"/>
              </w:rPr>
              <w:t>
Білім деңгейі:</w:t>
            </w:r>
          </w:p>
          <w:bookmarkEnd w:id="73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40"/>
          <w:p>
            <w:pPr>
              <w:spacing w:after="20"/>
              <w:ind w:left="20"/>
              <w:jc w:val="both"/>
            </w:pPr>
            <w:r>
              <w:rPr>
                <w:rFonts w:ascii="Times New Roman"/>
                <w:b w:val="false"/>
                <w:i w:val="false"/>
                <w:color w:val="000000"/>
                <w:sz w:val="20"/>
              </w:rPr>
              <w:t>
Мамандық:</w:t>
            </w:r>
          </w:p>
          <w:bookmarkEnd w:id="740"/>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741"/>
          <w:p>
            <w:pPr>
              <w:spacing w:after="20"/>
              <w:ind w:left="20"/>
              <w:jc w:val="both"/>
            </w:pPr>
            <w:r>
              <w:rPr>
                <w:rFonts w:ascii="Times New Roman"/>
                <w:b w:val="false"/>
                <w:i w:val="false"/>
                <w:color w:val="000000"/>
                <w:sz w:val="20"/>
              </w:rPr>
              <w:t>
Біліктілік:</w:t>
            </w:r>
          </w:p>
          <w:bookmarkEnd w:id="7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742"/>
          <w:p>
            <w:pPr>
              <w:spacing w:after="20"/>
              <w:ind w:left="20"/>
              <w:jc w:val="both"/>
            </w:pPr>
            <w:r>
              <w:rPr>
                <w:rFonts w:ascii="Times New Roman"/>
                <w:b w:val="false"/>
                <w:i w:val="false"/>
                <w:color w:val="000000"/>
                <w:sz w:val="20"/>
              </w:rPr>
              <w:t>
Білім деңгейі:</w:t>
            </w:r>
          </w:p>
          <w:bookmarkEnd w:id="742"/>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43"/>
          <w:p>
            <w:pPr>
              <w:spacing w:after="20"/>
              <w:ind w:left="20"/>
              <w:jc w:val="both"/>
            </w:pPr>
            <w:r>
              <w:rPr>
                <w:rFonts w:ascii="Times New Roman"/>
                <w:b w:val="false"/>
                <w:i w:val="false"/>
                <w:color w:val="000000"/>
                <w:sz w:val="20"/>
              </w:rPr>
              <w:t>
Мамандық:</w:t>
            </w:r>
          </w:p>
          <w:bookmarkEnd w:id="743"/>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44"/>
          <w:p>
            <w:pPr>
              <w:spacing w:after="20"/>
              <w:ind w:left="20"/>
              <w:jc w:val="both"/>
            </w:pPr>
            <w:r>
              <w:rPr>
                <w:rFonts w:ascii="Times New Roman"/>
                <w:b w:val="false"/>
                <w:i w:val="false"/>
                <w:color w:val="000000"/>
                <w:sz w:val="20"/>
              </w:rPr>
              <w:t>
Біліктілік:</w:t>
            </w:r>
          </w:p>
          <w:bookmarkEnd w:id="74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45"/>
          <w:p>
            <w:pPr>
              <w:spacing w:after="20"/>
              <w:ind w:left="20"/>
              <w:jc w:val="both"/>
            </w:pPr>
            <w:r>
              <w:rPr>
                <w:rFonts w:ascii="Times New Roman"/>
                <w:b w:val="false"/>
                <w:i w:val="false"/>
                <w:color w:val="000000"/>
                <w:sz w:val="20"/>
              </w:rPr>
              <w:t>
Білім деңгейі:</w:t>
            </w:r>
          </w:p>
          <w:bookmarkEnd w:id="745"/>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746"/>
          <w:p>
            <w:pPr>
              <w:spacing w:after="20"/>
              <w:ind w:left="20"/>
              <w:jc w:val="both"/>
            </w:pPr>
            <w:r>
              <w:rPr>
                <w:rFonts w:ascii="Times New Roman"/>
                <w:b w:val="false"/>
                <w:i w:val="false"/>
                <w:color w:val="000000"/>
                <w:sz w:val="20"/>
              </w:rPr>
              <w:t>
Мамандық:</w:t>
            </w:r>
          </w:p>
          <w:bookmarkEnd w:id="746"/>
          <w:p>
            <w:pPr>
              <w:spacing w:after="20"/>
              <w:ind w:left="20"/>
              <w:jc w:val="both"/>
            </w:pPr>
            <w:r>
              <w:rPr>
                <w:rFonts w:ascii="Times New Roman"/>
                <w:b w:val="false"/>
                <w:i w:val="false"/>
                <w:color w:val="000000"/>
                <w:sz w:val="20"/>
              </w:rPr>
              <w:t xml:space="preserve">
Бағдарламалық қамтлым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47"/>
          <w:p>
            <w:pPr>
              <w:spacing w:after="20"/>
              <w:ind w:left="20"/>
              <w:jc w:val="both"/>
            </w:pPr>
            <w:r>
              <w:rPr>
                <w:rFonts w:ascii="Times New Roman"/>
                <w:b w:val="false"/>
                <w:i w:val="false"/>
                <w:color w:val="000000"/>
                <w:sz w:val="20"/>
              </w:rPr>
              <w:t>
Біліктілік:</w:t>
            </w:r>
          </w:p>
          <w:bookmarkEnd w:id="7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әзірлеу саласында кемінде 1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формалды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2512-1-002 - Инженер-программист.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өнімнің сапасын анықтауға тексеру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748"/>
          <w:p>
            <w:pPr>
              <w:spacing w:after="20"/>
              <w:ind w:left="20"/>
              <w:jc w:val="both"/>
            </w:pPr>
            <w:r>
              <w:rPr>
                <w:rFonts w:ascii="Times New Roman"/>
                <w:b w:val="false"/>
                <w:i w:val="false"/>
                <w:color w:val="000000"/>
                <w:sz w:val="20"/>
              </w:rPr>
              <w:t>
1. Ұйым деңгейінде сапаны қамтамасыз ету стратегиясын әзірлеу және енгізу.</w:t>
            </w:r>
          </w:p>
          <w:bookmarkEnd w:id="748"/>
          <w:p>
            <w:pPr>
              <w:spacing w:after="20"/>
              <w:ind w:left="20"/>
              <w:jc w:val="both"/>
            </w:pPr>
            <w:r>
              <w:rPr>
                <w:rFonts w:ascii="Times New Roman"/>
                <w:b w:val="false"/>
                <w:i w:val="false"/>
                <w:color w:val="000000"/>
                <w:sz w:val="20"/>
              </w:rPr>
              <w:t>
2. Сапа стандарттарына сәйкес сыртқы сертификаттауды сақтау және сапа нәтижелерін болжау үшін статистиканы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49"/>
          <w:p>
            <w:pPr>
              <w:spacing w:after="20"/>
              <w:ind w:left="20"/>
              <w:jc w:val="both"/>
            </w:pPr>
            <w:r>
              <w:rPr>
                <w:rFonts w:ascii="Times New Roman"/>
                <w:b w:val="false"/>
                <w:i w:val="false"/>
                <w:color w:val="000000"/>
                <w:sz w:val="20"/>
              </w:rPr>
              <w:t>
Еңбек функциясы 1:</w:t>
            </w:r>
          </w:p>
          <w:bookmarkEnd w:id="749"/>
          <w:p>
            <w:pPr>
              <w:spacing w:after="20"/>
              <w:ind w:left="20"/>
              <w:jc w:val="both"/>
            </w:pPr>
            <w:r>
              <w:rPr>
                <w:rFonts w:ascii="Times New Roman"/>
                <w:b w:val="false"/>
                <w:i w:val="false"/>
                <w:color w:val="000000"/>
                <w:sz w:val="20"/>
              </w:rPr>
              <w:t>
Ұйым деңгейінде сапаны қамтамасыз ету стратегиясын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750"/>
          <w:p>
            <w:pPr>
              <w:spacing w:after="20"/>
              <w:ind w:left="20"/>
              <w:jc w:val="both"/>
            </w:pPr>
            <w:r>
              <w:rPr>
                <w:rFonts w:ascii="Times New Roman"/>
                <w:b w:val="false"/>
                <w:i w:val="false"/>
                <w:color w:val="000000"/>
                <w:sz w:val="20"/>
              </w:rPr>
              <w:t>
Дағды 1:</w:t>
            </w:r>
          </w:p>
          <w:bookmarkEnd w:id="750"/>
          <w:p>
            <w:pPr>
              <w:spacing w:after="20"/>
              <w:ind w:left="20"/>
              <w:jc w:val="both"/>
            </w:pPr>
            <w:r>
              <w:rPr>
                <w:rFonts w:ascii="Times New Roman"/>
                <w:b w:val="false"/>
                <w:i w:val="false"/>
                <w:color w:val="000000"/>
                <w:sz w:val="20"/>
              </w:rPr>
              <w:t>
Сапаны қамтамасыз ету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751"/>
          <w:p>
            <w:pPr>
              <w:spacing w:after="20"/>
              <w:ind w:left="20"/>
              <w:jc w:val="both"/>
            </w:pPr>
            <w:r>
              <w:rPr>
                <w:rFonts w:ascii="Times New Roman"/>
                <w:b w:val="false"/>
                <w:i w:val="false"/>
                <w:color w:val="000000"/>
                <w:sz w:val="20"/>
              </w:rPr>
              <w:t>
Машықтар: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сапаны қамтамасыз етудің ағымдағы процестерін талдау және қиындықтарды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 мен технологиялық трендтерді ескере отырып, сапаны қамтамасыз етудің ұзақ мерзімді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Процестер мен өнімдердің сапасын бағалау үшін негізгі тиімділік көрсеткіштерін (KPI) айқындау.</w:t>
            </w:r>
          </w:p>
          <w:p>
            <w:pPr>
              <w:spacing w:after="20"/>
              <w:ind w:left="20"/>
              <w:jc w:val="both"/>
            </w:pPr>
            <w:r>
              <w:rPr>
                <w:rFonts w:ascii="Times New Roman"/>
                <w:b w:val="false"/>
                <w:i w:val="false"/>
                <w:color w:val="000000"/>
                <w:sz w:val="20"/>
              </w:rPr>
              <w:t>
4. Өнімнің жұмыс істеу циклінің барлық кезеңдерінде сапаны жақсартуға бағытталған саясаттар мен процедураларды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52"/>
          <w:p>
            <w:pPr>
              <w:spacing w:after="20"/>
              <w:ind w:left="20"/>
              <w:jc w:val="both"/>
            </w:pPr>
            <w:r>
              <w:rPr>
                <w:rFonts w:ascii="Times New Roman"/>
                <w:b w:val="false"/>
                <w:i w:val="false"/>
                <w:color w:val="000000"/>
                <w:sz w:val="20"/>
              </w:rPr>
              <w:t>
Білімдер: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Agile және DevOps орталарында сапаны басқарудың заманауи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сапа стандарттары.</w:t>
            </w:r>
          </w:p>
          <w:p>
            <w:pPr>
              <w:spacing w:after="20"/>
              <w:ind w:left="20"/>
              <w:jc w:val="both"/>
            </w:pPr>
            <w:r>
              <w:rPr>
                <w:rFonts w:ascii="Times New Roman"/>
                <w:b w:val="false"/>
                <w:i w:val="false"/>
                <w:color w:val="000000"/>
                <w:sz w:val="20"/>
              </w:rPr>
              <w:t>
4. Бизнесті талдау және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53"/>
          <w:p>
            <w:pPr>
              <w:spacing w:after="20"/>
              <w:ind w:left="20"/>
              <w:jc w:val="both"/>
            </w:pPr>
            <w:r>
              <w:rPr>
                <w:rFonts w:ascii="Times New Roman"/>
                <w:b w:val="false"/>
                <w:i w:val="false"/>
                <w:color w:val="000000"/>
                <w:sz w:val="20"/>
              </w:rPr>
              <w:t>
Дағды 2:</w:t>
            </w:r>
          </w:p>
          <w:bookmarkEnd w:id="753"/>
          <w:p>
            <w:pPr>
              <w:spacing w:after="20"/>
              <w:ind w:left="20"/>
              <w:jc w:val="both"/>
            </w:pPr>
            <w:r>
              <w:rPr>
                <w:rFonts w:ascii="Times New Roman"/>
                <w:b w:val="false"/>
                <w:i w:val="false"/>
                <w:color w:val="000000"/>
                <w:sz w:val="20"/>
              </w:rPr>
              <w:t>
Сапаны қамтамасыз ету процестеріндегі өзгерістерді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54"/>
          <w:p>
            <w:pPr>
              <w:spacing w:after="20"/>
              <w:ind w:left="20"/>
              <w:jc w:val="both"/>
            </w:pPr>
            <w:r>
              <w:rPr>
                <w:rFonts w:ascii="Times New Roman"/>
                <w:b w:val="false"/>
                <w:i w:val="false"/>
                <w:color w:val="000000"/>
                <w:sz w:val="20"/>
              </w:rPr>
              <w:t>
Машықтар: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процестерге аудит жүргізу және жақсарту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және сапаны қамтамасыз ету процестеріне өзгерістер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Командаларды жаңа стандарттар мен процедураларды сақтауға үйрету және ынталандыру.</w:t>
            </w:r>
          </w:p>
          <w:p>
            <w:pPr>
              <w:spacing w:after="20"/>
              <w:ind w:left="20"/>
              <w:jc w:val="both"/>
            </w:pPr>
            <w:r>
              <w:rPr>
                <w:rFonts w:ascii="Times New Roman"/>
                <w:b w:val="false"/>
                <w:i w:val="false"/>
                <w:color w:val="000000"/>
                <w:sz w:val="20"/>
              </w:rPr>
              <w:t>
4. Енгізілген өзгерістердің тиімділігін бағалау және қажет болған жағдайда стратегияны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55"/>
          <w:p>
            <w:pPr>
              <w:spacing w:after="20"/>
              <w:ind w:left="20"/>
              <w:jc w:val="both"/>
            </w:pPr>
            <w:r>
              <w:rPr>
                <w:rFonts w:ascii="Times New Roman"/>
                <w:b w:val="false"/>
                <w:i w:val="false"/>
                <w:color w:val="000000"/>
                <w:sz w:val="20"/>
              </w:rPr>
              <w:t>
Білімдер: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даму және персоналды басқару принциптері.</w:t>
            </w:r>
          </w:p>
          <w:p>
            <w:pPr>
              <w:spacing w:after="20"/>
              <w:ind w:left="20"/>
              <w:jc w:val="both"/>
            </w:pPr>
            <w:r>
              <w:rPr>
                <w:rFonts w:ascii="Times New Roman"/>
                <w:b w:val="false"/>
                <w:i w:val="false"/>
                <w:color w:val="000000"/>
                <w:sz w:val="20"/>
              </w:rPr>
              <w:t>
3. Процестердің тиімділігін бағалау және оларды оңтайландыру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56"/>
          <w:p>
            <w:pPr>
              <w:spacing w:after="20"/>
              <w:ind w:left="20"/>
              <w:jc w:val="both"/>
            </w:pPr>
            <w:r>
              <w:rPr>
                <w:rFonts w:ascii="Times New Roman"/>
                <w:b w:val="false"/>
                <w:i w:val="false"/>
                <w:color w:val="000000"/>
                <w:sz w:val="20"/>
              </w:rPr>
              <w:t>
Дағды 3:</w:t>
            </w:r>
          </w:p>
          <w:bookmarkEnd w:id="756"/>
          <w:p>
            <w:pPr>
              <w:spacing w:after="20"/>
              <w:ind w:left="20"/>
              <w:jc w:val="both"/>
            </w:pPr>
            <w:r>
              <w:rPr>
                <w:rFonts w:ascii="Times New Roman"/>
                <w:b w:val="false"/>
                <w:i w:val="false"/>
                <w:color w:val="000000"/>
                <w:sz w:val="20"/>
              </w:rPr>
              <w:t>
Сапа саласындағы 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757"/>
          <w:p>
            <w:pPr>
              <w:spacing w:after="20"/>
              <w:ind w:left="20"/>
              <w:jc w:val="both"/>
            </w:pPr>
            <w:r>
              <w:rPr>
                <w:rFonts w:ascii="Times New Roman"/>
                <w:b w:val="false"/>
                <w:i w:val="false"/>
                <w:color w:val="000000"/>
                <w:sz w:val="20"/>
              </w:rPr>
              <w:t>
Машықтар:</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немесе процестің сапасына байланысты ықтимал тәуекелдерді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жоспарларын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үнемі бақылау және бағалау.</w:t>
            </w:r>
          </w:p>
          <w:p>
            <w:pPr>
              <w:spacing w:after="20"/>
              <w:ind w:left="20"/>
              <w:jc w:val="both"/>
            </w:pPr>
            <w:r>
              <w:rPr>
                <w:rFonts w:ascii="Times New Roman"/>
                <w:b w:val="false"/>
                <w:i w:val="false"/>
                <w:color w:val="000000"/>
                <w:sz w:val="20"/>
              </w:rPr>
              <w:t>
4. Тәуекелдердің алдын алу немесе жою үшін команданың әрекеттерін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758"/>
          <w:p>
            <w:pPr>
              <w:spacing w:after="20"/>
              <w:ind w:left="20"/>
              <w:jc w:val="both"/>
            </w:pPr>
            <w:r>
              <w:rPr>
                <w:rFonts w:ascii="Times New Roman"/>
                <w:b w:val="false"/>
                <w:i w:val="false"/>
                <w:color w:val="000000"/>
                <w:sz w:val="20"/>
              </w:rPr>
              <w:t>
Білімдер: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әдістемелері (мысалы, Risk Management Framework).</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және болжау негіздері.</w:t>
            </w:r>
          </w:p>
          <w:p>
            <w:pPr>
              <w:spacing w:after="20"/>
              <w:ind w:left="20"/>
              <w:jc w:val="both"/>
            </w:pPr>
            <w:r>
              <w:rPr>
                <w:rFonts w:ascii="Times New Roman"/>
                <w:b w:val="false"/>
                <w:i w:val="false"/>
                <w:color w:val="000000"/>
                <w:sz w:val="20"/>
              </w:rPr>
              <w:t>
3. Белгісіздік жағдайында жобаларды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759"/>
          <w:p>
            <w:pPr>
              <w:spacing w:after="20"/>
              <w:ind w:left="20"/>
              <w:jc w:val="both"/>
            </w:pPr>
            <w:r>
              <w:rPr>
                <w:rFonts w:ascii="Times New Roman"/>
                <w:b w:val="false"/>
                <w:i w:val="false"/>
                <w:color w:val="000000"/>
                <w:sz w:val="20"/>
              </w:rPr>
              <w:t>
Еңбек функциясы 2:</w:t>
            </w:r>
          </w:p>
          <w:bookmarkEnd w:id="759"/>
          <w:p>
            <w:pPr>
              <w:spacing w:after="20"/>
              <w:ind w:left="20"/>
              <w:jc w:val="both"/>
            </w:pPr>
            <w:r>
              <w:rPr>
                <w:rFonts w:ascii="Times New Roman"/>
                <w:b w:val="false"/>
                <w:i w:val="false"/>
                <w:color w:val="000000"/>
                <w:sz w:val="20"/>
              </w:rPr>
              <w:t>
Сапа стандарттарына сәйкес сыртқы сертификаттауды сақтау және сапа саласындағы нәтижелерді болжау үшін статистиканы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760"/>
          <w:p>
            <w:pPr>
              <w:spacing w:after="20"/>
              <w:ind w:left="20"/>
              <w:jc w:val="both"/>
            </w:pPr>
            <w:r>
              <w:rPr>
                <w:rFonts w:ascii="Times New Roman"/>
                <w:b w:val="false"/>
                <w:i w:val="false"/>
                <w:color w:val="000000"/>
                <w:sz w:val="20"/>
              </w:rPr>
              <w:t>
Дағды 1:</w:t>
            </w:r>
          </w:p>
          <w:bookmarkEnd w:id="760"/>
          <w:p>
            <w:pPr>
              <w:spacing w:after="20"/>
              <w:ind w:left="20"/>
              <w:jc w:val="both"/>
            </w:pPr>
            <w:r>
              <w:rPr>
                <w:rFonts w:ascii="Times New Roman"/>
                <w:b w:val="false"/>
                <w:i w:val="false"/>
                <w:color w:val="000000"/>
                <w:sz w:val="20"/>
              </w:rPr>
              <w:t>
БҚ сапа және сенімділік көрсеткіштеріне сәйкестігін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761"/>
          <w:p>
            <w:pPr>
              <w:spacing w:after="20"/>
              <w:ind w:left="20"/>
              <w:jc w:val="both"/>
            </w:pPr>
            <w:r>
              <w:rPr>
                <w:rFonts w:ascii="Times New Roman"/>
                <w:b w:val="false"/>
                <w:i w:val="false"/>
                <w:color w:val="000000"/>
                <w:sz w:val="20"/>
              </w:rPr>
              <w:t>
Машықтар: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Сапа менеджменті жүйесін әзірлеу процесінің өнім сапасына қойылатын талаптарға сәйкестігін әзірлеу және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сапасын анықтау бойынша іс-шараларды өткізудің жаңа әдістерін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Өнімнің сапасын анықтау үшін орындалған процестерді бағалау өлшемшарттарын құру. </w:t>
            </w:r>
          </w:p>
          <w:p>
            <w:pPr>
              <w:spacing w:after="20"/>
              <w:ind w:left="20"/>
              <w:jc w:val="both"/>
            </w:pPr>
            <w:r>
              <w:rPr>
                <w:rFonts w:ascii="Times New Roman"/>
                <w:b w:val="false"/>
                <w:i w:val="false"/>
                <w:color w:val="000000"/>
                <w:sz w:val="20"/>
              </w:rPr>
              <w:t>
4. Ақпараттық қауіпсіздікке және авторлық құқыққа қойылатын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762"/>
          <w:p>
            <w:pPr>
              <w:spacing w:after="20"/>
              <w:ind w:left="20"/>
              <w:jc w:val="both"/>
            </w:pPr>
            <w:r>
              <w:rPr>
                <w:rFonts w:ascii="Times New Roman"/>
                <w:b w:val="false"/>
                <w:i w:val="false"/>
                <w:color w:val="000000"/>
                <w:sz w:val="20"/>
              </w:rPr>
              <w:t>
Білімдер: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Жұмыс істеу циклдары және бағдарламалық қамтылымды әзірлеу процесінің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ерекшелітері.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әзірлеу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әзірлеу процестерін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қауіпсіздік қағидалары.</w:t>
            </w:r>
          </w:p>
          <w:p>
            <w:pPr>
              <w:spacing w:after="20"/>
              <w:ind w:left="20"/>
              <w:jc w:val="both"/>
            </w:pPr>
            <w:r>
              <w:rPr>
                <w:rFonts w:ascii="Times New Roman"/>
                <w:b w:val="false"/>
                <w:i w:val="false"/>
                <w:color w:val="000000"/>
                <w:sz w:val="20"/>
              </w:rPr>
              <w:t>
6. Авторлық құқық туралы заңдар.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63"/>
          <w:p>
            <w:pPr>
              <w:spacing w:after="20"/>
              <w:ind w:left="20"/>
              <w:jc w:val="both"/>
            </w:pPr>
            <w:r>
              <w:rPr>
                <w:rFonts w:ascii="Times New Roman"/>
                <w:b w:val="false"/>
                <w:i w:val="false"/>
                <w:color w:val="000000"/>
                <w:sz w:val="20"/>
              </w:rPr>
              <w:t>
Дағды 2:</w:t>
            </w:r>
          </w:p>
          <w:bookmarkEnd w:id="763"/>
          <w:p>
            <w:pPr>
              <w:spacing w:after="20"/>
              <w:ind w:left="20"/>
              <w:jc w:val="both"/>
            </w:pPr>
            <w:r>
              <w:rPr>
                <w:rFonts w:ascii="Times New Roman"/>
                <w:b w:val="false"/>
                <w:i w:val="false"/>
                <w:color w:val="000000"/>
                <w:sz w:val="20"/>
              </w:rPr>
              <w:t>
Өнімнің сапасын қамтамасыз ету процесін құжаттауды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64"/>
          <w:p>
            <w:pPr>
              <w:spacing w:after="20"/>
              <w:ind w:left="20"/>
              <w:jc w:val="both"/>
            </w:pPr>
            <w:r>
              <w:rPr>
                <w:rFonts w:ascii="Times New Roman"/>
                <w:b w:val="false"/>
                <w:i w:val="false"/>
                <w:color w:val="000000"/>
                <w:sz w:val="20"/>
              </w:rPr>
              <w:t>
Машықтар:</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сапасының осы әзірлеу кезеңінің талаптарына сәйкестігін тексеру бойынша аяқталған процестерді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Жүргізілген талдау бойынша сапалы баг-репорттар жасау.</w:t>
            </w:r>
          </w:p>
          <w:p>
            <w:pPr>
              <w:spacing w:after="20"/>
              <w:ind w:left="20"/>
              <w:jc w:val="both"/>
            </w:pPr>
            <w:r>
              <w:rPr>
                <w:rFonts w:ascii="Times New Roman"/>
                <w:b w:val="false"/>
                <w:i w:val="false"/>
                <w:color w:val="000000"/>
                <w:sz w:val="20"/>
              </w:rPr>
              <w:t>
3. Әрбір процесті жобаның анықталған сәйкессіздіктері туралы есеппен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765"/>
          <w:p>
            <w:pPr>
              <w:spacing w:after="20"/>
              <w:ind w:left="20"/>
              <w:jc w:val="both"/>
            </w:pPr>
            <w:r>
              <w:rPr>
                <w:rFonts w:ascii="Times New Roman"/>
                <w:b w:val="false"/>
                <w:i w:val="false"/>
                <w:color w:val="000000"/>
                <w:sz w:val="20"/>
              </w:rPr>
              <w:t>
Білімдер:</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түрлерінің жіктемесі.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2. БҚ тестілеу бойынша халықаралық сапа стандарттары.</w:t>
            </w:r>
          </w:p>
          <w:p>
            <w:pPr>
              <w:spacing w:after="20"/>
              <w:ind w:left="20"/>
              <w:jc w:val="both"/>
            </w:pPr>
            <w:r>
              <w:rPr>
                <w:rFonts w:ascii="Times New Roman"/>
                <w:b w:val="false"/>
                <w:i w:val="false"/>
                <w:color w:val="000000"/>
                <w:sz w:val="20"/>
              </w:rPr>
              <w:t>
3. БҚ әзірлеу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66"/>
          <w:p>
            <w:pPr>
              <w:spacing w:after="20"/>
              <w:ind w:left="20"/>
              <w:jc w:val="both"/>
            </w:pPr>
            <w:r>
              <w:rPr>
                <w:rFonts w:ascii="Times New Roman"/>
                <w:b w:val="false"/>
                <w:i w:val="false"/>
                <w:color w:val="000000"/>
                <w:sz w:val="20"/>
              </w:rPr>
              <w:t>
Жауапкершілік;</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креативтілік;</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 –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767"/>
          <w:p>
            <w:pPr>
              <w:spacing w:after="20"/>
              <w:ind w:left="20"/>
              <w:jc w:val="both"/>
            </w:pPr>
            <w:r>
              <w:rPr>
                <w:rFonts w:ascii="Times New Roman"/>
                <w:b w:val="false"/>
                <w:i w:val="false"/>
                <w:color w:val="000000"/>
                <w:sz w:val="20"/>
              </w:rPr>
              <w:t>
Білім деңгейі:</w:t>
            </w:r>
          </w:p>
          <w:bookmarkEnd w:id="767"/>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768"/>
          <w:p>
            <w:pPr>
              <w:spacing w:after="20"/>
              <w:ind w:left="20"/>
              <w:jc w:val="both"/>
            </w:pPr>
            <w:r>
              <w:rPr>
                <w:rFonts w:ascii="Times New Roman"/>
                <w:b w:val="false"/>
                <w:i w:val="false"/>
                <w:color w:val="000000"/>
                <w:sz w:val="20"/>
              </w:rPr>
              <w:t>
Мамандық:</w:t>
            </w:r>
          </w:p>
          <w:bookmarkEnd w:id="768"/>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69"/>
          <w:p>
            <w:pPr>
              <w:spacing w:after="20"/>
              <w:ind w:left="20"/>
              <w:jc w:val="both"/>
            </w:pPr>
            <w:r>
              <w:rPr>
                <w:rFonts w:ascii="Times New Roman"/>
                <w:b w:val="false"/>
                <w:i w:val="false"/>
                <w:color w:val="000000"/>
                <w:sz w:val="20"/>
              </w:rPr>
              <w:t>
Біліктілік:</w:t>
            </w:r>
          </w:p>
          <w:bookmarkEnd w:id="76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70"/>
          <w:p>
            <w:pPr>
              <w:spacing w:after="20"/>
              <w:ind w:left="20"/>
              <w:jc w:val="both"/>
            </w:pPr>
            <w:r>
              <w:rPr>
                <w:rFonts w:ascii="Times New Roman"/>
                <w:b w:val="false"/>
                <w:i w:val="false"/>
                <w:color w:val="000000"/>
                <w:sz w:val="20"/>
              </w:rPr>
              <w:t>
Білім деңгейі:</w:t>
            </w:r>
          </w:p>
          <w:bookmarkEnd w:id="770"/>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71"/>
          <w:p>
            <w:pPr>
              <w:spacing w:after="20"/>
              <w:ind w:left="20"/>
              <w:jc w:val="both"/>
            </w:pPr>
            <w:r>
              <w:rPr>
                <w:rFonts w:ascii="Times New Roman"/>
                <w:b w:val="false"/>
                <w:i w:val="false"/>
                <w:color w:val="000000"/>
                <w:sz w:val="20"/>
              </w:rPr>
              <w:t>
Мамандық:</w:t>
            </w:r>
          </w:p>
          <w:bookmarkEnd w:id="771"/>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72"/>
          <w:p>
            <w:pPr>
              <w:spacing w:after="20"/>
              <w:ind w:left="20"/>
              <w:jc w:val="both"/>
            </w:pPr>
            <w:r>
              <w:rPr>
                <w:rFonts w:ascii="Times New Roman"/>
                <w:b w:val="false"/>
                <w:i w:val="false"/>
                <w:color w:val="000000"/>
                <w:sz w:val="20"/>
              </w:rPr>
              <w:t>
Біліктілік:</w:t>
            </w:r>
          </w:p>
          <w:bookmarkEnd w:id="7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саласында жұмыс тәжірибесі кемінде 6 ай, не БҚ әзірлеу саласында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Сертификаттармен және/немесе портфолиомен расталған бейіндік формалды және / немесе информалды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сценарийлерін жасау, тестілеу рәсімдерін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 сценарийлерін құру және қосымшаларды автоматтандырылған тестілеу үшін тестілерді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773"/>
          <w:p>
            <w:pPr>
              <w:spacing w:after="20"/>
              <w:ind w:left="20"/>
              <w:jc w:val="both"/>
            </w:pPr>
            <w:r>
              <w:rPr>
                <w:rFonts w:ascii="Times New Roman"/>
                <w:b w:val="false"/>
                <w:i w:val="false"/>
                <w:color w:val="000000"/>
                <w:sz w:val="20"/>
              </w:rPr>
              <w:t>
Еңбек функциясы 1:</w:t>
            </w:r>
          </w:p>
          <w:bookmarkEnd w:id="773"/>
          <w:p>
            <w:pPr>
              <w:spacing w:after="20"/>
              <w:ind w:left="20"/>
              <w:jc w:val="both"/>
            </w:pPr>
            <w:r>
              <w:rPr>
                <w:rFonts w:ascii="Times New Roman"/>
                <w:b w:val="false"/>
                <w:i w:val="false"/>
                <w:color w:val="000000"/>
                <w:sz w:val="20"/>
              </w:rPr>
              <w:t>
Тест сценарийлерін құру және қосымшаларды автоматтандырылған тестілеуге арналған тесттерді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774"/>
          <w:p>
            <w:pPr>
              <w:spacing w:after="20"/>
              <w:ind w:left="20"/>
              <w:jc w:val="both"/>
            </w:pPr>
            <w:r>
              <w:rPr>
                <w:rFonts w:ascii="Times New Roman"/>
                <w:b w:val="false"/>
                <w:i w:val="false"/>
                <w:color w:val="000000"/>
                <w:sz w:val="20"/>
              </w:rPr>
              <w:t>
Дағды 1:</w:t>
            </w:r>
          </w:p>
          <w:bookmarkEnd w:id="774"/>
          <w:p>
            <w:pPr>
              <w:spacing w:after="20"/>
              <w:ind w:left="20"/>
              <w:jc w:val="both"/>
            </w:pPr>
            <w:r>
              <w:rPr>
                <w:rFonts w:ascii="Times New Roman"/>
                <w:b w:val="false"/>
                <w:i w:val="false"/>
                <w:color w:val="000000"/>
                <w:sz w:val="20"/>
              </w:rPr>
              <w:t>
Тестілеу сценарийлерін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775"/>
          <w:p>
            <w:pPr>
              <w:spacing w:after="20"/>
              <w:ind w:left="20"/>
              <w:jc w:val="both"/>
            </w:pPr>
            <w:r>
              <w:rPr>
                <w:rFonts w:ascii="Times New Roman"/>
                <w:b w:val="false"/>
                <w:i w:val="false"/>
                <w:color w:val="000000"/>
                <w:sz w:val="20"/>
              </w:rPr>
              <w:t>
Машықтар: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1. Күтілетін нәтижелерді көрсете отырып, тестілеу қадамдарын нақты және анық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қосымшалар модульдеріне тест сценарийлерін жасау.</w:t>
            </w:r>
          </w:p>
          <w:p>
            <w:pPr>
              <w:spacing w:after="20"/>
              <w:ind w:left="20"/>
              <w:jc w:val="both"/>
            </w:pPr>
            <w:r>
              <w:rPr>
                <w:rFonts w:ascii="Times New Roman"/>
                <w:b w:val="false"/>
                <w:i w:val="false"/>
                <w:color w:val="000000"/>
                <w:sz w:val="20"/>
              </w:rPr>
              <w:t>
3. Тест сценарийлерін орындау үшін қажетті кіріс және шығыс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76"/>
          <w:p>
            <w:pPr>
              <w:spacing w:after="20"/>
              <w:ind w:left="20"/>
              <w:jc w:val="both"/>
            </w:pPr>
            <w:r>
              <w:rPr>
                <w:rFonts w:ascii="Times New Roman"/>
                <w:b w:val="false"/>
                <w:i w:val="false"/>
                <w:color w:val="000000"/>
                <w:sz w:val="20"/>
              </w:rPr>
              <w:t>
Білімдер:</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Бағдарламалық қамтылымды әзірлеудің жұмыс істеу циклі.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Қосымшаларды тестілеу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Қосымшаларды тиімді тестілеуді қамтамасыз ететін кіріс және шығыс деректер мәндерін таңдау әдістері. </w:t>
            </w:r>
          </w:p>
          <w:p>
            <w:pPr>
              <w:spacing w:after="20"/>
              <w:ind w:left="20"/>
              <w:jc w:val="both"/>
            </w:pPr>
            <w:r>
              <w:rPr>
                <w:rFonts w:ascii="Times New Roman"/>
                <w:b w:val="false"/>
                <w:i w:val="false"/>
                <w:color w:val="000000"/>
                <w:sz w:val="20"/>
              </w:rPr>
              <w:t>
4. Қосымшаларды тестілеу процесін сұрыптау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777"/>
          <w:p>
            <w:pPr>
              <w:spacing w:after="20"/>
              <w:ind w:left="20"/>
              <w:jc w:val="both"/>
            </w:pPr>
            <w:r>
              <w:rPr>
                <w:rFonts w:ascii="Times New Roman"/>
                <w:b w:val="false"/>
                <w:i w:val="false"/>
                <w:color w:val="000000"/>
                <w:sz w:val="20"/>
              </w:rPr>
              <w:t>
Дағды 2:</w:t>
            </w:r>
          </w:p>
          <w:bookmarkEnd w:id="777"/>
          <w:p>
            <w:pPr>
              <w:spacing w:after="20"/>
              <w:ind w:left="20"/>
              <w:jc w:val="both"/>
            </w:pPr>
            <w:r>
              <w:rPr>
                <w:rFonts w:ascii="Times New Roman"/>
                <w:b w:val="false"/>
                <w:i w:val="false"/>
                <w:color w:val="000000"/>
                <w:sz w:val="20"/>
              </w:rPr>
              <w:t>
Тесттерді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778"/>
          <w:p>
            <w:pPr>
              <w:spacing w:after="20"/>
              <w:ind w:left="20"/>
              <w:jc w:val="both"/>
            </w:pPr>
            <w:r>
              <w:rPr>
                <w:rFonts w:ascii="Times New Roman"/>
                <w:b w:val="false"/>
                <w:i w:val="false"/>
                <w:color w:val="000000"/>
                <w:sz w:val="20"/>
              </w:rPr>
              <w:t>
Машықтар:</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Автоматтандырылған тесттерді жаңартып отыру.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Автоматтандырылған тест нәтижелерін іске қосу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Қосымша тестілеуді автоматтандыру үшін бағдарламалар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Қосымшаларды тестілеу нәтижелерін талдау. </w:t>
            </w:r>
          </w:p>
          <w:p>
            <w:pPr>
              <w:spacing w:after="20"/>
              <w:ind w:left="20"/>
              <w:jc w:val="both"/>
            </w:pPr>
            <w:r>
              <w:rPr>
                <w:rFonts w:ascii="Times New Roman"/>
                <w:b w:val="false"/>
                <w:i w:val="false"/>
                <w:color w:val="000000"/>
                <w:sz w:val="20"/>
              </w:rPr>
              <w:t>
5. Қосымшаларды тестілеу нәтижелері бойынша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79"/>
          <w:p>
            <w:pPr>
              <w:spacing w:after="20"/>
              <w:ind w:left="20"/>
              <w:jc w:val="both"/>
            </w:pPr>
            <w:r>
              <w:rPr>
                <w:rFonts w:ascii="Times New Roman"/>
                <w:b w:val="false"/>
                <w:i w:val="false"/>
                <w:color w:val="000000"/>
                <w:sz w:val="20"/>
              </w:rPr>
              <w:t>
Білімдер: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1. Тестілеу түрлері мен типтерінің жіктелімі.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Жобалау технигі және тест комбинаторикасы.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Қосымшаларды автоматтандырылған тестілеу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Бағдарламалау тілдері.</w:t>
            </w:r>
          </w:p>
          <w:p>
            <w:pPr>
              <w:spacing w:after="20"/>
              <w:ind w:left="20"/>
              <w:jc w:val="both"/>
            </w:pPr>
            <w:r>
              <w:rPr>
                <w:rFonts w:ascii="Times New Roman"/>
                <w:b w:val="false"/>
                <w:i w:val="false"/>
                <w:color w:val="000000"/>
                <w:sz w:val="20"/>
              </w:rPr>
              <w:t>
5. Қосымшаларды тестілеу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780"/>
          <w:p>
            <w:pPr>
              <w:spacing w:after="20"/>
              <w:ind w:left="20"/>
              <w:jc w:val="both"/>
            </w:pPr>
            <w:r>
              <w:rPr>
                <w:rFonts w:ascii="Times New Roman"/>
                <w:b w:val="false"/>
                <w:i w:val="false"/>
                <w:color w:val="000000"/>
                <w:sz w:val="20"/>
              </w:rPr>
              <w:t>
Дағды 3:</w:t>
            </w:r>
          </w:p>
          <w:bookmarkEnd w:id="780"/>
          <w:p>
            <w:pPr>
              <w:spacing w:after="20"/>
              <w:ind w:left="20"/>
              <w:jc w:val="both"/>
            </w:pPr>
            <w:r>
              <w:rPr>
                <w:rFonts w:ascii="Times New Roman"/>
                <w:b w:val="false"/>
                <w:i w:val="false"/>
                <w:color w:val="000000"/>
                <w:sz w:val="20"/>
              </w:rPr>
              <w:t>
Тест процедурасына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781"/>
          <w:p>
            <w:pPr>
              <w:spacing w:after="20"/>
              <w:ind w:left="20"/>
              <w:jc w:val="both"/>
            </w:pPr>
            <w:r>
              <w:rPr>
                <w:rFonts w:ascii="Times New Roman"/>
                <w:b w:val="false"/>
                <w:i w:val="false"/>
                <w:color w:val="000000"/>
                <w:sz w:val="20"/>
              </w:rPr>
              <w:t>
Машықтар: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Тестілеу өткізілетін қосымшаны зерделеу және танысу.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Әрекеттердің жеткіліксіздігі немесе артықтығына жұмыс тапсырмасының алгоритмін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Тест деректерін жұмыс тапсырмасына сәйкес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Тест платформаларын дайындау (қажет болған жағдайда операциялық жүйені, қосымша бағдарламалық қамтылымды және басқаларын орнату). </w:t>
            </w:r>
          </w:p>
          <w:p>
            <w:pPr>
              <w:spacing w:after="20"/>
              <w:ind w:left="20"/>
              <w:jc w:val="both"/>
            </w:pPr>
            <w:r>
              <w:rPr>
                <w:rFonts w:ascii="Times New Roman"/>
                <w:b w:val="false"/>
                <w:i w:val="false"/>
                <w:color w:val="000000"/>
                <w:sz w:val="20"/>
              </w:rPr>
              <w:t>
5. Тест деректерін дайындау құралдарымен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82"/>
          <w:p>
            <w:pPr>
              <w:spacing w:after="20"/>
              <w:ind w:left="20"/>
              <w:jc w:val="both"/>
            </w:pPr>
            <w:r>
              <w:rPr>
                <w:rFonts w:ascii="Times New Roman"/>
                <w:b w:val="false"/>
                <w:i w:val="false"/>
                <w:color w:val="000000"/>
                <w:sz w:val="20"/>
              </w:rPr>
              <w:t>
Білімдер:</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Қосымшаларды сынақтан өткізу және тестілеу мәселелері бойынша нормативтік, әдістемелік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Негізгі операциялық жүйелер мен қосымшалардағы жұмыс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Алгоритмдер мен автоматтар теориясының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Дискретті математика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Бағдарламалау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Тестілеу терминологиясы. </w:t>
            </w:r>
          </w:p>
          <w:p>
            <w:pPr>
              <w:spacing w:after="20"/>
              <w:ind w:left="20"/>
              <w:jc w:val="both"/>
            </w:pPr>
            <w:r>
              <w:rPr>
                <w:rFonts w:ascii="Times New Roman"/>
                <w:b w:val="false"/>
                <w:i w:val="false"/>
                <w:color w:val="000000"/>
                <w:sz w:val="20"/>
              </w:rPr>
              <w:t>
7. Тестілеу техникасы, тестілеудің негізгі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83"/>
          <w:p>
            <w:pPr>
              <w:spacing w:after="20"/>
              <w:ind w:left="20"/>
              <w:jc w:val="both"/>
            </w:pPr>
            <w:r>
              <w:rPr>
                <w:rFonts w:ascii="Times New Roman"/>
                <w:b w:val="false"/>
                <w:i w:val="false"/>
                <w:color w:val="000000"/>
                <w:sz w:val="20"/>
              </w:rPr>
              <w:t>
Дағды 4:</w:t>
            </w:r>
          </w:p>
          <w:bookmarkEnd w:id="783"/>
          <w:p>
            <w:pPr>
              <w:spacing w:after="20"/>
              <w:ind w:left="20"/>
              <w:jc w:val="both"/>
            </w:pPr>
            <w:r>
              <w:rPr>
                <w:rFonts w:ascii="Times New Roman"/>
                <w:b w:val="false"/>
                <w:i w:val="false"/>
                <w:color w:val="000000"/>
                <w:sz w:val="20"/>
              </w:rPr>
              <w:t>
Тестілеу процесін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84"/>
          <w:p>
            <w:pPr>
              <w:spacing w:after="20"/>
              <w:ind w:left="20"/>
              <w:jc w:val="both"/>
            </w:pPr>
            <w:r>
              <w:rPr>
                <w:rFonts w:ascii="Times New Roman"/>
                <w:b w:val="false"/>
                <w:i w:val="false"/>
                <w:color w:val="000000"/>
                <w:sz w:val="20"/>
              </w:rPr>
              <w:t>
Машықтар: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Тест деректерін тексеру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Қосымшаларды тестілеуде алынған нәтижелерге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Тестілеуді бастау үшін дұрыс бастапқы күйіне түзетуге құрал-саймандар мен тестілеу жүргізілетін қосымшаның барлық компоненттерін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алгоритмін ауытқусыз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 орындау құралымен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тапсырмасының орындалуы туралы есеп жасау.</w:t>
            </w:r>
          </w:p>
          <w:p>
            <w:pPr>
              <w:spacing w:after="20"/>
              <w:ind w:left="20"/>
              <w:jc w:val="both"/>
            </w:pPr>
            <w:r>
              <w:rPr>
                <w:rFonts w:ascii="Times New Roman"/>
                <w:b w:val="false"/>
                <w:i w:val="false"/>
                <w:color w:val="000000"/>
                <w:sz w:val="20"/>
              </w:rPr>
              <w:t>
7. Дайын тесттерді іске қосу деңгейінде қосымшаларды автоматтандырылған тестілеу үшін (қажет болған жағдайда) арнайы бағдарламалық қамтылымды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85"/>
          <w:p>
            <w:pPr>
              <w:spacing w:after="20"/>
              <w:ind w:left="20"/>
              <w:jc w:val="both"/>
            </w:pPr>
            <w:r>
              <w:rPr>
                <w:rFonts w:ascii="Times New Roman"/>
                <w:b w:val="false"/>
                <w:i w:val="false"/>
                <w:color w:val="000000"/>
                <w:sz w:val="20"/>
              </w:rPr>
              <w:t>
Білімдер: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Алгоритмдер мен автоматтар теориясының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Бағдарламалау принциптері.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Бағдарламалау тілдері. </w:t>
            </w:r>
          </w:p>
          <w:p>
            <w:pPr>
              <w:spacing w:after="20"/>
              <w:ind w:left="20"/>
              <w:jc w:val="both"/>
            </w:pPr>
            <w:r>
              <w:rPr>
                <w:rFonts w:ascii="Times New Roman"/>
                <w:b w:val="false"/>
                <w:i w:val="false"/>
                <w:color w:val="000000"/>
                <w:sz w:val="20"/>
              </w:rPr>
              <w:t>
4. Тестілеу әдістері, негізгі тестілеу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86"/>
          <w:p>
            <w:pPr>
              <w:spacing w:after="20"/>
              <w:ind w:left="20"/>
              <w:jc w:val="both"/>
            </w:pPr>
            <w:r>
              <w:rPr>
                <w:rFonts w:ascii="Times New Roman"/>
                <w:b w:val="false"/>
                <w:i w:val="false"/>
                <w:color w:val="000000"/>
                <w:sz w:val="20"/>
              </w:rPr>
              <w:t>
Дағды 5:</w:t>
            </w:r>
          </w:p>
          <w:bookmarkEnd w:id="786"/>
          <w:p>
            <w:pPr>
              <w:spacing w:after="20"/>
              <w:ind w:left="20"/>
              <w:jc w:val="both"/>
            </w:pPr>
            <w:r>
              <w:rPr>
                <w:rFonts w:ascii="Times New Roman"/>
                <w:b w:val="false"/>
                <w:i w:val="false"/>
                <w:color w:val="000000"/>
                <w:sz w:val="20"/>
              </w:rPr>
              <w:t>
Қосымшаларды тестілеу нәтижелерін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87"/>
          <w:p>
            <w:pPr>
              <w:spacing w:after="20"/>
              <w:ind w:left="20"/>
              <w:jc w:val="both"/>
            </w:pPr>
            <w:r>
              <w:rPr>
                <w:rFonts w:ascii="Times New Roman"/>
                <w:b w:val="false"/>
                <w:i w:val="false"/>
                <w:color w:val="000000"/>
                <w:sz w:val="20"/>
              </w:rPr>
              <w:t>
Машықтар:</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1. Қосымшаларды тестілеу алгоритмдерін ауытқусыз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Нақты және күтілетін нәтижелерді салыстыру.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Ақауды нақтылау және сипаттау. </w:t>
            </w:r>
          </w:p>
          <w:p>
            <w:pPr>
              <w:spacing w:after="20"/>
              <w:ind w:left="20"/>
              <w:jc w:val="both"/>
            </w:pPr>
            <w:r>
              <w:rPr>
                <w:rFonts w:ascii="Times New Roman"/>
                <w:b w:val="false"/>
                <w:i w:val="false"/>
                <w:color w:val="000000"/>
                <w:sz w:val="20"/>
              </w:rPr>
              <w:t>
4. Қосымшаларды тестілеу қателерінің өнімділігі.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88"/>
          <w:p>
            <w:pPr>
              <w:spacing w:after="20"/>
              <w:ind w:left="20"/>
              <w:jc w:val="both"/>
            </w:pPr>
            <w:r>
              <w:rPr>
                <w:rFonts w:ascii="Times New Roman"/>
                <w:b w:val="false"/>
                <w:i w:val="false"/>
                <w:color w:val="000000"/>
                <w:sz w:val="20"/>
              </w:rPr>
              <w:t>
Білімдер: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Қосымшаларды тестілеудің күтілетін және нақты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Қосымшаларды тестілеу қателері өнімділігінің рәсімдері.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Қателерді бақылау жүйесіндегі тұрақты қателер.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Тесттерді басқару жүйесіне нәтижелерді енгізу рәсімдері. </w:t>
            </w:r>
          </w:p>
          <w:p>
            <w:pPr>
              <w:spacing w:after="20"/>
              <w:ind w:left="20"/>
              <w:jc w:val="both"/>
            </w:pPr>
            <w:r>
              <w:rPr>
                <w:rFonts w:ascii="Times New Roman"/>
                <w:b w:val="false"/>
                <w:i w:val="false"/>
                <w:color w:val="000000"/>
                <w:sz w:val="20"/>
              </w:rPr>
              <w:t>
5. Ақауларды бақылау жүйесіне ақау туралы ақпаратты енгізу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89"/>
          <w:p>
            <w:pPr>
              <w:spacing w:after="20"/>
              <w:ind w:left="20"/>
              <w:jc w:val="both"/>
            </w:pPr>
            <w:r>
              <w:rPr>
                <w:rFonts w:ascii="Times New Roman"/>
                <w:b w:val="false"/>
                <w:i w:val="false"/>
                <w:color w:val="000000"/>
                <w:sz w:val="20"/>
              </w:rPr>
              <w:t>
Дағды 6:</w:t>
            </w:r>
          </w:p>
          <w:bookmarkEnd w:id="789"/>
          <w:p>
            <w:pPr>
              <w:spacing w:after="20"/>
              <w:ind w:left="20"/>
              <w:jc w:val="both"/>
            </w:pPr>
            <w:r>
              <w:rPr>
                <w:rFonts w:ascii="Times New Roman"/>
                <w:b w:val="false"/>
                <w:i w:val="false"/>
                <w:color w:val="000000"/>
                <w:sz w:val="20"/>
              </w:rPr>
              <w:t>
Қосымшаларды тестілеу қателерін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90"/>
          <w:p>
            <w:pPr>
              <w:spacing w:after="20"/>
              <w:ind w:left="20"/>
              <w:jc w:val="both"/>
            </w:pPr>
            <w:r>
              <w:rPr>
                <w:rFonts w:ascii="Times New Roman"/>
                <w:b w:val="false"/>
                <w:i w:val="false"/>
                <w:color w:val="000000"/>
                <w:sz w:val="20"/>
              </w:rPr>
              <w:t>
Машықтар:</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Қателерді қадағалау жүйесіндегі қателерді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Тесттерді басқару жүйесіне нәтижелер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Ақауларды бақылау жүйесіне (деректер базасына), оның ішінде ақау туындаған жағдайлардың сипаттамасын қоса алғанда ақау туралы ақпаратты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Қосымшаны жақсарту туралы, егер мұндай ақпарат пайда болса, ақпаратты ақауларды бақылау жүйесіне енгізу.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Тапсырмаларды жоспарлау жүйесіне орындалған жұмыс тапсырмасы туралы есепке қосу. </w:t>
            </w:r>
          </w:p>
          <w:p>
            <w:pPr>
              <w:spacing w:after="20"/>
              <w:ind w:left="20"/>
              <w:jc w:val="both"/>
            </w:pPr>
            <w:r>
              <w:rPr>
                <w:rFonts w:ascii="Times New Roman"/>
                <w:b w:val="false"/>
                <w:i w:val="false"/>
                <w:color w:val="000000"/>
                <w:sz w:val="20"/>
              </w:rPr>
              <w:t>
6. Қосымшаларды тестілеу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91"/>
          <w:p>
            <w:pPr>
              <w:spacing w:after="20"/>
              <w:ind w:left="20"/>
              <w:jc w:val="both"/>
            </w:pPr>
            <w:r>
              <w:rPr>
                <w:rFonts w:ascii="Times New Roman"/>
                <w:b w:val="false"/>
                <w:i w:val="false"/>
                <w:color w:val="000000"/>
                <w:sz w:val="20"/>
              </w:rPr>
              <w:t>
Білімдер: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Қосымшаларды тестілеуді орындау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Жобалау технигі және тест комбинаторикасы.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Ақаулардың типтері, олардың жіктелімі және туындау статистикасы.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Қосымшаларды тестілеудің түрлері мен әдістері. </w:t>
            </w:r>
          </w:p>
          <w:p>
            <w:pPr>
              <w:spacing w:after="20"/>
              <w:ind w:left="20"/>
              <w:jc w:val="both"/>
            </w:pPr>
            <w:r>
              <w:rPr>
                <w:rFonts w:ascii="Times New Roman"/>
                <w:b w:val="false"/>
                <w:i w:val="false"/>
                <w:color w:val="000000"/>
                <w:sz w:val="20"/>
              </w:rPr>
              <w:t>
5. Әзірленетін қосымшаны қолдану ортасы.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92"/>
          <w:p>
            <w:pPr>
              <w:spacing w:after="20"/>
              <w:ind w:left="20"/>
              <w:jc w:val="both"/>
            </w:pPr>
            <w:r>
              <w:rPr>
                <w:rFonts w:ascii="Times New Roman"/>
                <w:b w:val="false"/>
                <w:i w:val="false"/>
                <w:color w:val="000000"/>
                <w:sz w:val="20"/>
              </w:rPr>
              <w:t>
Бейімділік;</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тестілеу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QA-инженер</w:t>
            </w:r>
          </w:p>
        </w:tc>
      </w:tr>
    </w:tbl>
    <w:bookmarkStart w:name="z1577" w:id="793"/>
    <w:p>
      <w:pPr>
        <w:spacing w:after="0"/>
        <w:ind w:left="0"/>
        <w:jc w:val="left"/>
      </w:pPr>
      <w:r>
        <w:rPr>
          <w:rFonts w:ascii="Times New Roman"/>
          <w:b/>
          <w:i w:val="false"/>
          <w:color w:val="000000"/>
        </w:rPr>
        <w:t xml:space="preserve"> 4-тарау. Кәсіптік стандарттың техникалық деректері</w:t>
      </w:r>
    </w:p>
    <w:bookmarkEnd w:id="793"/>
    <w:bookmarkStart w:name="z1578" w:id="794"/>
    <w:p>
      <w:pPr>
        <w:spacing w:after="0"/>
        <w:ind w:left="0"/>
        <w:jc w:val="both"/>
      </w:pPr>
      <w:r>
        <w:rPr>
          <w:rFonts w:ascii="Times New Roman"/>
          <w:b w:val="false"/>
          <w:i w:val="false"/>
          <w:color w:val="000000"/>
          <w:sz w:val="28"/>
        </w:rPr>
        <w:t>
      13. Мемлекеттік органның атауы:</w:t>
      </w:r>
    </w:p>
    <w:bookmarkEnd w:id="794"/>
    <w:bookmarkStart w:name="z1579" w:id="79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795"/>
    <w:bookmarkStart w:name="z1580" w:id="796"/>
    <w:p>
      <w:pPr>
        <w:spacing w:after="0"/>
        <w:ind w:left="0"/>
        <w:jc w:val="both"/>
      </w:pPr>
      <w:r>
        <w:rPr>
          <w:rFonts w:ascii="Times New Roman"/>
          <w:b w:val="false"/>
          <w:i w:val="false"/>
          <w:color w:val="000000"/>
          <w:sz w:val="28"/>
        </w:rPr>
        <w:t>
      14. Әзірлеуге қатысатын ұйымдар (кәсіпорындар):</w:t>
      </w:r>
    </w:p>
    <w:bookmarkEnd w:id="796"/>
    <w:bookmarkStart w:name="z1581" w:id="79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797"/>
    <w:bookmarkStart w:name="z1582" w:id="798"/>
    <w:p>
      <w:pPr>
        <w:spacing w:after="0"/>
        <w:ind w:left="0"/>
        <w:jc w:val="both"/>
      </w:pPr>
      <w:r>
        <w:rPr>
          <w:rFonts w:ascii="Times New Roman"/>
          <w:b w:val="false"/>
          <w:i w:val="false"/>
          <w:color w:val="000000"/>
          <w:sz w:val="28"/>
        </w:rPr>
        <w:t>
      Жоба жетекшісі:</w:t>
      </w:r>
    </w:p>
    <w:bookmarkEnd w:id="798"/>
    <w:bookmarkStart w:name="z1583" w:id="799"/>
    <w:p>
      <w:pPr>
        <w:spacing w:after="0"/>
        <w:ind w:left="0"/>
        <w:jc w:val="both"/>
      </w:pPr>
      <w:r>
        <w:rPr>
          <w:rFonts w:ascii="Times New Roman"/>
          <w:b w:val="false"/>
          <w:i w:val="false"/>
          <w:color w:val="000000"/>
          <w:sz w:val="28"/>
        </w:rPr>
        <w:t>
      Байгазина А.</w:t>
      </w:r>
    </w:p>
    <w:bookmarkEnd w:id="799"/>
    <w:bookmarkStart w:name="z1584" w:id="800"/>
    <w:p>
      <w:pPr>
        <w:spacing w:after="0"/>
        <w:ind w:left="0"/>
        <w:jc w:val="both"/>
      </w:pPr>
      <w:r>
        <w:rPr>
          <w:rFonts w:ascii="Times New Roman"/>
          <w:b w:val="false"/>
          <w:i w:val="false"/>
          <w:color w:val="000000"/>
          <w:sz w:val="28"/>
        </w:rPr>
        <w:t>
      E-mail: a.baigazina@mdai.gov.kz</w:t>
      </w:r>
    </w:p>
    <w:bookmarkEnd w:id="800"/>
    <w:bookmarkStart w:name="z1585" w:id="801"/>
    <w:p>
      <w:pPr>
        <w:spacing w:after="0"/>
        <w:ind w:left="0"/>
        <w:jc w:val="both"/>
      </w:pPr>
      <w:r>
        <w:rPr>
          <w:rFonts w:ascii="Times New Roman"/>
          <w:b w:val="false"/>
          <w:i w:val="false"/>
          <w:color w:val="000000"/>
          <w:sz w:val="28"/>
        </w:rPr>
        <w:t>
      Телефон нөмірі: +7 (717) 264 94 55</w:t>
      </w:r>
    </w:p>
    <w:bookmarkEnd w:id="801"/>
    <w:bookmarkStart w:name="z1586" w:id="802"/>
    <w:p>
      <w:pPr>
        <w:spacing w:after="0"/>
        <w:ind w:left="0"/>
        <w:jc w:val="both"/>
      </w:pPr>
      <w:r>
        <w:rPr>
          <w:rFonts w:ascii="Times New Roman"/>
          <w:b w:val="false"/>
          <w:i w:val="false"/>
          <w:color w:val="000000"/>
          <w:sz w:val="28"/>
        </w:rPr>
        <w:t>
      Орындаушы:</w:t>
      </w:r>
    </w:p>
    <w:bookmarkEnd w:id="802"/>
    <w:bookmarkStart w:name="z1587" w:id="803"/>
    <w:p>
      <w:pPr>
        <w:spacing w:after="0"/>
        <w:ind w:left="0"/>
        <w:jc w:val="both"/>
      </w:pPr>
      <w:r>
        <w:rPr>
          <w:rFonts w:ascii="Times New Roman"/>
          <w:b w:val="false"/>
          <w:i w:val="false"/>
          <w:color w:val="000000"/>
          <w:sz w:val="28"/>
        </w:rPr>
        <w:t>
      Байгазина А., +7 (717) 264 94 55, a.baigazina@mdai.gov.kz.</w:t>
      </w:r>
    </w:p>
    <w:bookmarkEnd w:id="803"/>
    <w:bookmarkStart w:name="z1588" w:id="804"/>
    <w:p>
      <w:pPr>
        <w:spacing w:after="0"/>
        <w:ind w:left="0"/>
        <w:jc w:val="both"/>
      </w:pPr>
      <w:r>
        <w:rPr>
          <w:rFonts w:ascii="Times New Roman"/>
          <w:b w:val="false"/>
          <w:i w:val="false"/>
          <w:color w:val="000000"/>
          <w:sz w:val="28"/>
        </w:rPr>
        <w:t>
      15. Кәсіптік біліктілік жөніндегі салалық кеңес:</w:t>
      </w:r>
    </w:p>
    <w:bookmarkEnd w:id="804"/>
    <w:bookmarkStart w:name="z1589" w:id="805"/>
    <w:p>
      <w:pPr>
        <w:spacing w:after="0"/>
        <w:ind w:left="0"/>
        <w:jc w:val="both"/>
      </w:pPr>
      <w:r>
        <w:rPr>
          <w:rFonts w:ascii="Times New Roman"/>
          <w:b w:val="false"/>
          <w:i w:val="false"/>
          <w:color w:val="000000"/>
          <w:sz w:val="28"/>
        </w:rPr>
        <w:t>
      16. Кәсіптік біліктілік жөніндегі ұлттық орган: 02.06.2025 ж.</w:t>
      </w:r>
    </w:p>
    <w:bookmarkEnd w:id="805"/>
    <w:bookmarkStart w:name="z1590" w:id="806"/>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806"/>
    <w:bookmarkStart w:name="z1591" w:id="807"/>
    <w:p>
      <w:pPr>
        <w:spacing w:after="0"/>
        <w:ind w:left="0"/>
        <w:jc w:val="both"/>
      </w:pPr>
      <w:r>
        <w:rPr>
          <w:rFonts w:ascii="Times New Roman"/>
          <w:b w:val="false"/>
          <w:i w:val="false"/>
          <w:color w:val="000000"/>
          <w:sz w:val="28"/>
        </w:rPr>
        <w:t>
      18. Нұсқа нөмірі және шығарылған жылы: Нұсқа 2, 2025 ж.</w:t>
      </w:r>
    </w:p>
    <w:bookmarkEnd w:id="807"/>
    <w:bookmarkStart w:name="z1592" w:id="808"/>
    <w:p>
      <w:pPr>
        <w:spacing w:after="0"/>
        <w:ind w:left="0"/>
        <w:jc w:val="both"/>
      </w:pPr>
      <w:r>
        <w:rPr>
          <w:rFonts w:ascii="Times New Roman"/>
          <w:b w:val="false"/>
          <w:i w:val="false"/>
          <w:color w:val="000000"/>
          <w:sz w:val="28"/>
        </w:rPr>
        <w:t>
      19. Болжамды қайта қарау күні: 01.01.2028 ж.</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5-қосымша</w:t>
            </w:r>
          </w:p>
        </w:tc>
      </w:tr>
    </w:tbl>
    <w:bookmarkStart w:name="z1594" w:id="809"/>
    <w:p>
      <w:pPr>
        <w:spacing w:after="0"/>
        <w:ind w:left="0"/>
        <w:jc w:val="left"/>
      </w:pPr>
      <w:r>
        <w:rPr>
          <w:rFonts w:ascii="Times New Roman"/>
          <w:b/>
          <w:i w:val="false"/>
          <w:color w:val="000000"/>
        </w:rPr>
        <w:t xml:space="preserve"> Кәсіптік стандарт  "Деректер базасын басқару"</w:t>
      </w:r>
    </w:p>
    <w:bookmarkEnd w:id="809"/>
    <w:bookmarkStart w:name="z1595" w:id="810"/>
    <w:p>
      <w:pPr>
        <w:spacing w:after="0"/>
        <w:ind w:left="0"/>
        <w:jc w:val="left"/>
      </w:pPr>
      <w:r>
        <w:rPr>
          <w:rFonts w:ascii="Times New Roman"/>
          <w:b/>
          <w:i w:val="false"/>
          <w:color w:val="000000"/>
        </w:rPr>
        <w:t xml:space="preserve"> 1-тарау. Жалпы ережелер</w:t>
      </w:r>
    </w:p>
    <w:bookmarkEnd w:id="810"/>
    <w:bookmarkStart w:name="z1596" w:id="811"/>
    <w:p>
      <w:pPr>
        <w:spacing w:after="0"/>
        <w:ind w:left="0"/>
        <w:jc w:val="both"/>
      </w:pPr>
      <w:r>
        <w:rPr>
          <w:rFonts w:ascii="Times New Roman"/>
          <w:b w:val="false"/>
          <w:i w:val="false"/>
          <w:color w:val="000000"/>
          <w:sz w:val="28"/>
        </w:rPr>
        <w:t xml:space="preserve">
      1. Кәсіптік стандарттың қолдану аясы: Кәсіптік стандарттың қолдану аясы: "Деректер базасын басқару" кәсіптік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 Осы кәсіптік стандарт негізінде ұйымдар өндірісті, еңбек пен басқаруды ұйымдастырудың ерекшеліктерін, олардың жауапкершілігін ескере отырып, кәсіптік білім беру деңгейін, еңбек функцияларының, білімдері мен дағдыларының тізбесін нақтылай отырып, қызметкерлерге арналған Корпоративтік кәсіптік стандартты ішкі қолдану үшін әзірлей алады.</w:t>
      </w:r>
    </w:p>
    <w:bookmarkEnd w:id="811"/>
    <w:bookmarkStart w:name="z1597" w:id="81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12"/>
    <w:bookmarkStart w:name="z1598" w:id="813"/>
    <w:p>
      <w:pPr>
        <w:spacing w:after="0"/>
        <w:ind w:left="0"/>
        <w:jc w:val="both"/>
      </w:pPr>
      <w:r>
        <w:rPr>
          <w:rFonts w:ascii="Times New Roman"/>
          <w:b w:val="false"/>
          <w:i w:val="false"/>
          <w:color w:val="000000"/>
          <w:sz w:val="28"/>
        </w:rPr>
        <w:t>
      1) Деректер базасы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мәліметтер жиынтығы.</w:t>
      </w:r>
    </w:p>
    <w:bookmarkEnd w:id="813"/>
    <w:bookmarkStart w:name="z1599" w:id="814"/>
    <w:p>
      <w:pPr>
        <w:spacing w:after="0"/>
        <w:ind w:left="0"/>
        <w:jc w:val="both"/>
      </w:pPr>
      <w:r>
        <w:rPr>
          <w:rFonts w:ascii="Times New Roman"/>
          <w:b w:val="false"/>
          <w:i w:val="false"/>
          <w:color w:val="000000"/>
          <w:sz w:val="28"/>
        </w:rPr>
        <w:t>
      2) Бэкапы – деректердің резервтік көшірмелері.</w:t>
      </w:r>
    </w:p>
    <w:bookmarkEnd w:id="814"/>
    <w:bookmarkStart w:name="z1600" w:id="8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15"/>
    <w:bookmarkStart w:name="z1601" w:id="816"/>
    <w:p>
      <w:pPr>
        <w:spacing w:after="0"/>
        <w:ind w:left="0"/>
        <w:jc w:val="both"/>
      </w:pPr>
      <w:r>
        <w:rPr>
          <w:rFonts w:ascii="Times New Roman"/>
          <w:b w:val="false"/>
          <w:i w:val="false"/>
          <w:color w:val="000000"/>
          <w:sz w:val="28"/>
        </w:rPr>
        <w:t>
      1) АТ – ақпараттық технологиялар</w:t>
      </w:r>
    </w:p>
    <w:bookmarkEnd w:id="816"/>
    <w:bookmarkStart w:name="z1602" w:id="817"/>
    <w:p>
      <w:pPr>
        <w:spacing w:after="0"/>
        <w:ind w:left="0"/>
        <w:jc w:val="both"/>
      </w:pPr>
      <w:r>
        <w:rPr>
          <w:rFonts w:ascii="Times New Roman"/>
          <w:b w:val="false"/>
          <w:i w:val="false"/>
          <w:color w:val="000000"/>
          <w:sz w:val="28"/>
        </w:rPr>
        <w:t>
      2) БҚ – бағдарламалық қамтылым</w:t>
      </w:r>
    </w:p>
    <w:bookmarkEnd w:id="817"/>
    <w:bookmarkStart w:name="z1603" w:id="818"/>
    <w:p>
      <w:pPr>
        <w:spacing w:after="0"/>
        <w:ind w:left="0"/>
        <w:jc w:val="both"/>
      </w:pPr>
      <w:r>
        <w:rPr>
          <w:rFonts w:ascii="Times New Roman"/>
          <w:b w:val="false"/>
          <w:i w:val="false"/>
          <w:color w:val="000000"/>
          <w:sz w:val="28"/>
        </w:rPr>
        <w:t>
      3) АЖ – ақпараттық жүйе</w:t>
      </w:r>
    </w:p>
    <w:bookmarkEnd w:id="818"/>
    <w:bookmarkStart w:name="z1604" w:id="819"/>
    <w:p>
      <w:pPr>
        <w:spacing w:after="0"/>
        <w:ind w:left="0"/>
        <w:jc w:val="both"/>
      </w:pPr>
      <w:r>
        <w:rPr>
          <w:rFonts w:ascii="Times New Roman"/>
          <w:b w:val="false"/>
          <w:i w:val="false"/>
          <w:color w:val="000000"/>
          <w:sz w:val="28"/>
        </w:rPr>
        <w:t>
      4) ДББЖ – деректер базасын басқару жүйесі.</w:t>
      </w:r>
    </w:p>
    <w:bookmarkEnd w:id="819"/>
    <w:bookmarkStart w:name="z1605" w:id="820"/>
    <w:p>
      <w:pPr>
        <w:spacing w:after="0"/>
        <w:ind w:left="0"/>
        <w:jc w:val="left"/>
      </w:pPr>
      <w:r>
        <w:rPr>
          <w:rFonts w:ascii="Times New Roman"/>
          <w:b/>
          <w:i w:val="false"/>
          <w:color w:val="000000"/>
        </w:rPr>
        <w:t xml:space="preserve"> 2-тарау. Кәсіптік стандарттың паспорты</w:t>
      </w:r>
    </w:p>
    <w:bookmarkEnd w:id="820"/>
    <w:bookmarkStart w:name="z1606" w:id="821"/>
    <w:p>
      <w:pPr>
        <w:spacing w:after="0"/>
        <w:ind w:left="0"/>
        <w:jc w:val="both"/>
      </w:pPr>
      <w:r>
        <w:rPr>
          <w:rFonts w:ascii="Times New Roman"/>
          <w:b w:val="false"/>
          <w:i w:val="false"/>
          <w:color w:val="000000"/>
          <w:sz w:val="28"/>
        </w:rPr>
        <w:t>
      4. Кәсіптік стандарттың атауы: Деректер базасын басқару.</w:t>
      </w:r>
    </w:p>
    <w:bookmarkEnd w:id="821"/>
    <w:bookmarkStart w:name="z1607" w:id="822"/>
    <w:p>
      <w:pPr>
        <w:spacing w:after="0"/>
        <w:ind w:left="0"/>
        <w:jc w:val="both"/>
      </w:pPr>
      <w:r>
        <w:rPr>
          <w:rFonts w:ascii="Times New Roman"/>
          <w:b w:val="false"/>
          <w:i w:val="false"/>
          <w:color w:val="000000"/>
          <w:sz w:val="28"/>
        </w:rPr>
        <w:t>
      5. Кәсіптік стандарттың коды: J061.</w:t>
      </w:r>
    </w:p>
    <w:bookmarkEnd w:id="822"/>
    <w:bookmarkStart w:name="z1608" w:id="82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823"/>
    <w:bookmarkStart w:name="z1609" w:id="824"/>
    <w:p>
      <w:pPr>
        <w:spacing w:after="0"/>
        <w:ind w:left="0"/>
        <w:jc w:val="both"/>
      </w:pPr>
      <w:r>
        <w:rPr>
          <w:rFonts w:ascii="Times New Roman"/>
          <w:b w:val="false"/>
          <w:i w:val="false"/>
          <w:color w:val="000000"/>
          <w:sz w:val="28"/>
        </w:rPr>
        <w:t>
      J Ақпарат және байланыс.</w:t>
      </w:r>
    </w:p>
    <w:bookmarkEnd w:id="824"/>
    <w:bookmarkStart w:name="z1610" w:id="825"/>
    <w:p>
      <w:pPr>
        <w:spacing w:after="0"/>
        <w:ind w:left="0"/>
        <w:jc w:val="both"/>
      </w:pPr>
      <w:r>
        <w:rPr>
          <w:rFonts w:ascii="Times New Roman"/>
          <w:b w:val="false"/>
          <w:i w:val="false"/>
          <w:color w:val="000000"/>
          <w:sz w:val="28"/>
        </w:rPr>
        <w:t>
      63 Ақпараттық қызмет көрсету саласындағы қызмет.</w:t>
      </w:r>
    </w:p>
    <w:bookmarkEnd w:id="825"/>
    <w:bookmarkStart w:name="z1611" w:id="826"/>
    <w:p>
      <w:pPr>
        <w:spacing w:after="0"/>
        <w:ind w:left="0"/>
        <w:jc w:val="both"/>
      </w:pPr>
      <w:r>
        <w:rPr>
          <w:rFonts w:ascii="Times New Roman"/>
          <w:b w:val="false"/>
          <w:i w:val="false"/>
          <w:color w:val="000000"/>
          <w:sz w:val="28"/>
        </w:rPr>
        <w:t>
      63.1 Деректерді өңдеу, қосымшаларды (қолданбалы бағдармаларды) орналастыру және осымен байланысты қызметтер; веб-порталдардың қызметі.</w:t>
      </w:r>
    </w:p>
    <w:bookmarkEnd w:id="826"/>
    <w:bookmarkStart w:name="z1612" w:id="827"/>
    <w:p>
      <w:pPr>
        <w:spacing w:after="0"/>
        <w:ind w:left="0"/>
        <w:jc w:val="both"/>
      </w:pPr>
      <w:r>
        <w:rPr>
          <w:rFonts w:ascii="Times New Roman"/>
          <w:b w:val="false"/>
          <w:i w:val="false"/>
          <w:color w:val="000000"/>
          <w:sz w:val="28"/>
        </w:rPr>
        <w:t>
      63.11 Деректерді өңдеу, қосымшаларды (қолданбалы бағдарламаларды) орналастыру және осымен байланысты қызметтер.</w:t>
      </w:r>
    </w:p>
    <w:bookmarkEnd w:id="827"/>
    <w:bookmarkStart w:name="z1613" w:id="828"/>
    <w:p>
      <w:pPr>
        <w:spacing w:after="0"/>
        <w:ind w:left="0"/>
        <w:jc w:val="both"/>
      </w:pPr>
      <w:r>
        <w:rPr>
          <w:rFonts w:ascii="Times New Roman"/>
          <w:b w:val="false"/>
          <w:i w:val="false"/>
          <w:color w:val="000000"/>
          <w:sz w:val="28"/>
        </w:rPr>
        <w:t>
      63.11.2 Ақпараттық жүйелер мен деректер базасын сүйемелдеумен ақпараттық-методологиялық қамтамасыз ету.</w:t>
      </w:r>
    </w:p>
    <w:bookmarkEnd w:id="828"/>
    <w:bookmarkStart w:name="z1614" w:id="829"/>
    <w:p>
      <w:pPr>
        <w:spacing w:after="0"/>
        <w:ind w:left="0"/>
        <w:jc w:val="both"/>
      </w:pPr>
      <w:r>
        <w:rPr>
          <w:rFonts w:ascii="Times New Roman"/>
          <w:b w:val="false"/>
          <w:i w:val="false"/>
          <w:color w:val="000000"/>
          <w:sz w:val="28"/>
        </w:rPr>
        <w:t>
      7. Кәсіптік стандарттың қысқаша сипаттамасы: Кәсіби стандарт деректер базасын басқару жүйелерін орнату, конфигурациялау, жұмыс істеуін бақылау, ақпараттық қауіпсіздікті қамтамасыз ету, кәсіпорынның деректер базасының резервтік көшірмесін жасауды басқару, деректер базасы серверінің ақауларға төзімділігін қамтамасыз ету бөлігінде кәсіпорын қызметінің саласын дамыту бойынша мамандарға қойылатын талаптарды анықтайды.</w:t>
      </w:r>
    </w:p>
    <w:bookmarkEnd w:id="829"/>
    <w:bookmarkStart w:name="z1615" w:id="830"/>
    <w:p>
      <w:pPr>
        <w:spacing w:after="0"/>
        <w:ind w:left="0"/>
        <w:jc w:val="both"/>
      </w:pPr>
      <w:r>
        <w:rPr>
          <w:rFonts w:ascii="Times New Roman"/>
          <w:b w:val="false"/>
          <w:i w:val="false"/>
          <w:color w:val="000000"/>
          <w:sz w:val="28"/>
        </w:rPr>
        <w:t>
      8. Кәсіптер карточкаларының тізімі:</w:t>
      </w:r>
    </w:p>
    <w:bookmarkEnd w:id="830"/>
    <w:bookmarkStart w:name="z1616" w:id="831"/>
    <w:p>
      <w:pPr>
        <w:spacing w:after="0"/>
        <w:ind w:left="0"/>
        <w:jc w:val="both"/>
      </w:pPr>
      <w:r>
        <w:rPr>
          <w:rFonts w:ascii="Times New Roman"/>
          <w:b w:val="false"/>
          <w:i w:val="false"/>
          <w:color w:val="000000"/>
          <w:sz w:val="28"/>
        </w:rPr>
        <w:t>
      1) Деректер базасын әкімшілендіру жөніндегі маман (деректер базасы әкімшісі) - 5 СБШ-нің деңгейі;</w:t>
      </w:r>
    </w:p>
    <w:bookmarkEnd w:id="831"/>
    <w:bookmarkStart w:name="z1617" w:id="832"/>
    <w:p>
      <w:pPr>
        <w:spacing w:after="0"/>
        <w:ind w:left="0"/>
        <w:jc w:val="both"/>
      </w:pPr>
      <w:r>
        <w:rPr>
          <w:rFonts w:ascii="Times New Roman"/>
          <w:b w:val="false"/>
          <w:i w:val="false"/>
          <w:color w:val="000000"/>
          <w:sz w:val="28"/>
        </w:rPr>
        <w:t>
      2) Деректер базасын әкімшілендіру жөніндегі маман (деректер қоры әкімшісі) - 6 СБШ-нің деңгейі;</w:t>
      </w:r>
    </w:p>
    <w:bookmarkEnd w:id="832"/>
    <w:bookmarkStart w:name="z1618" w:id="833"/>
    <w:p>
      <w:pPr>
        <w:spacing w:after="0"/>
        <w:ind w:left="0"/>
        <w:jc w:val="both"/>
      </w:pPr>
      <w:r>
        <w:rPr>
          <w:rFonts w:ascii="Times New Roman"/>
          <w:b w:val="false"/>
          <w:i w:val="false"/>
          <w:color w:val="000000"/>
          <w:sz w:val="28"/>
        </w:rPr>
        <w:t>
      3) Үлкен деректермен жұмыс жөніндегі маман - 7 СБШ-нің деңгейі;</w:t>
      </w:r>
    </w:p>
    <w:bookmarkEnd w:id="833"/>
    <w:bookmarkStart w:name="z1619" w:id="834"/>
    <w:p>
      <w:pPr>
        <w:spacing w:after="0"/>
        <w:ind w:left="0"/>
        <w:jc w:val="both"/>
      </w:pPr>
      <w:r>
        <w:rPr>
          <w:rFonts w:ascii="Times New Roman"/>
          <w:b w:val="false"/>
          <w:i w:val="false"/>
          <w:color w:val="000000"/>
          <w:sz w:val="28"/>
        </w:rPr>
        <w:t>
      4) Деректер базасын басқару жүйесі жөніндегі маман - 6 СБШ-нің деңгейі;</w:t>
      </w:r>
    </w:p>
    <w:bookmarkEnd w:id="834"/>
    <w:bookmarkStart w:name="z1620" w:id="835"/>
    <w:p>
      <w:pPr>
        <w:spacing w:after="0"/>
        <w:ind w:left="0"/>
        <w:jc w:val="both"/>
      </w:pPr>
      <w:r>
        <w:rPr>
          <w:rFonts w:ascii="Times New Roman"/>
          <w:b w:val="false"/>
          <w:i w:val="false"/>
          <w:color w:val="000000"/>
          <w:sz w:val="28"/>
        </w:rPr>
        <w:t>
      5) Деректер базасын сүйемелдеу жөніндегі инженер - 6 СБШ-нің деңгейі;</w:t>
      </w:r>
    </w:p>
    <w:bookmarkEnd w:id="835"/>
    <w:bookmarkStart w:name="z1621" w:id="836"/>
    <w:p>
      <w:pPr>
        <w:spacing w:after="0"/>
        <w:ind w:left="0"/>
        <w:jc w:val="both"/>
      </w:pPr>
      <w:r>
        <w:rPr>
          <w:rFonts w:ascii="Times New Roman"/>
          <w:b w:val="false"/>
          <w:i w:val="false"/>
          <w:color w:val="000000"/>
          <w:sz w:val="28"/>
        </w:rPr>
        <w:t>
      6) Деректер базасын басқару жүйесі жөніндегі маман - 5 СБШ-нің деңгейі;</w:t>
      </w:r>
    </w:p>
    <w:bookmarkEnd w:id="836"/>
    <w:bookmarkStart w:name="z1622" w:id="837"/>
    <w:p>
      <w:pPr>
        <w:spacing w:after="0"/>
        <w:ind w:left="0"/>
        <w:jc w:val="both"/>
      </w:pPr>
      <w:r>
        <w:rPr>
          <w:rFonts w:ascii="Times New Roman"/>
          <w:b w:val="false"/>
          <w:i w:val="false"/>
          <w:color w:val="000000"/>
          <w:sz w:val="28"/>
        </w:rPr>
        <w:t>
      7) Үлкен деректермен жұмыс жөніндегі маман - 6 СБШ-нің деңгейі;</w:t>
      </w:r>
    </w:p>
    <w:bookmarkEnd w:id="837"/>
    <w:bookmarkStart w:name="z1623" w:id="838"/>
    <w:p>
      <w:pPr>
        <w:spacing w:after="0"/>
        <w:ind w:left="0"/>
        <w:jc w:val="both"/>
      </w:pPr>
      <w:r>
        <w:rPr>
          <w:rFonts w:ascii="Times New Roman"/>
          <w:b w:val="false"/>
          <w:i w:val="false"/>
          <w:color w:val="000000"/>
          <w:sz w:val="28"/>
        </w:rPr>
        <w:t>
      8) Деректер базасының аналитигі - 5 СБШ-нің деңгейі;</w:t>
      </w:r>
    </w:p>
    <w:bookmarkEnd w:id="838"/>
    <w:bookmarkStart w:name="z1624" w:id="839"/>
    <w:p>
      <w:pPr>
        <w:spacing w:after="0"/>
        <w:ind w:left="0"/>
        <w:jc w:val="both"/>
      </w:pPr>
      <w:r>
        <w:rPr>
          <w:rFonts w:ascii="Times New Roman"/>
          <w:b w:val="false"/>
          <w:i w:val="false"/>
          <w:color w:val="000000"/>
          <w:sz w:val="28"/>
        </w:rPr>
        <w:t>
      9) Деректер базасының аналитигі - 6 СБШ-нің деңгейі.</w:t>
      </w:r>
    </w:p>
    <w:bookmarkEnd w:id="839"/>
    <w:bookmarkStart w:name="z1625" w:id="840"/>
    <w:p>
      <w:pPr>
        <w:spacing w:after="0"/>
        <w:ind w:left="0"/>
        <w:jc w:val="left"/>
      </w:pPr>
      <w:r>
        <w:rPr>
          <w:rFonts w:ascii="Times New Roman"/>
          <w:b/>
          <w:i w:val="false"/>
          <w:color w:val="000000"/>
        </w:rPr>
        <w:t xml:space="preserve"> 3-тарау. Кәсіптер карточкалары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41"/>
          <w:p>
            <w:pPr>
              <w:spacing w:after="20"/>
              <w:ind w:left="20"/>
              <w:jc w:val="both"/>
            </w:pPr>
            <w:r>
              <w:rPr>
                <w:rFonts w:ascii="Times New Roman"/>
                <w:b w:val="false"/>
                <w:i w:val="false"/>
                <w:color w:val="000000"/>
                <w:sz w:val="20"/>
              </w:rPr>
              <w:t>
Білім деңгейі:</w:t>
            </w:r>
          </w:p>
          <w:bookmarkEnd w:id="841"/>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842"/>
          <w:p>
            <w:pPr>
              <w:spacing w:after="20"/>
              <w:ind w:left="20"/>
              <w:jc w:val="both"/>
            </w:pPr>
            <w:r>
              <w:rPr>
                <w:rFonts w:ascii="Times New Roman"/>
                <w:b w:val="false"/>
                <w:i w:val="false"/>
                <w:color w:val="000000"/>
                <w:sz w:val="20"/>
              </w:rPr>
              <w:t>
Мамандық:</w:t>
            </w:r>
          </w:p>
          <w:bookmarkEnd w:id="842"/>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843"/>
          <w:p>
            <w:pPr>
              <w:spacing w:after="20"/>
              <w:ind w:left="20"/>
              <w:jc w:val="both"/>
            </w:pPr>
            <w:r>
              <w:rPr>
                <w:rFonts w:ascii="Times New Roman"/>
                <w:b w:val="false"/>
                <w:i w:val="false"/>
                <w:color w:val="000000"/>
                <w:sz w:val="20"/>
              </w:rPr>
              <w:t>
Білім деңгейі:</w:t>
            </w:r>
          </w:p>
          <w:bookmarkEnd w:id="84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844"/>
          <w:p>
            <w:pPr>
              <w:spacing w:after="20"/>
              <w:ind w:left="20"/>
              <w:jc w:val="both"/>
            </w:pPr>
            <w:r>
              <w:rPr>
                <w:rFonts w:ascii="Times New Roman"/>
                <w:b w:val="false"/>
                <w:i w:val="false"/>
                <w:color w:val="000000"/>
                <w:sz w:val="20"/>
              </w:rPr>
              <w:t>
Мамандық:</w:t>
            </w:r>
          </w:p>
          <w:bookmarkEnd w:id="844"/>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жүйелердің тұрақты жұмысын және ақпараттың сақталуын қамтамасыз ету мақсатында деректер базасын бастапқы орнату, сүйемелдеу және резервті көшіру жұмыстарын жоғары деңгейдегі маманның басшылығымен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845"/>
          <w:p>
            <w:pPr>
              <w:spacing w:after="20"/>
              <w:ind w:left="20"/>
              <w:jc w:val="both"/>
            </w:pPr>
            <w:r>
              <w:rPr>
                <w:rFonts w:ascii="Times New Roman"/>
                <w:b w:val="false"/>
                <w:i w:val="false"/>
                <w:color w:val="000000"/>
                <w:sz w:val="20"/>
              </w:rPr>
              <w:t>
1. Бағдарламалық қамтылымды орнату және баптау.</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резервті көшіруді басқару және мониторинг жүргізу.</w:t>
            </w:r>
          </w:p>
          <w:p>
            <w:pPr>
              <w:spacing w:after="20"/>
              <w:ind w:left="20"/>
              <w:jc w:val="both"/>
            </w:pPr>
            <w:r>
              <w:rPr>
                <w:rFonts w:ascii="Times New Roman"/>
                <w:b w:val="false"/>
                <w:i w:val="false"/>
                <w:color w:val="000000"/>
                <w:sz w:val="20"/>
              </w:rPr>
              <w:t>
4. ДББЖ өнімділігін талдау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46"/>
          <w:p>
            <w:pPr>
              <w:spacing w:after="20"/>
              <w:ind w:left="20"/>
              <w:jc w:val="both"/>
            </w:pPr>
            <w:r>
              <w:rPr>
                <w:rFonts w:ascii="Times New Roman"/>
                <w:b w:val="false"/>
                <w:i w:val="false"/>
                <w:color w:val="000000"/>
                <w:sz w:val="20"/>
              </w:rPr>
              <w:t>
Еңбек функциясы 1:</w:t>
            </w:r>
          </w:p>
          <w:bookmarkEnd w:id="846"/>
          <w:p>
            <w:pPr>
              <w:spacing w:after="20"/>
              <w:ind w:left="20"/>
              <w:jc w:val="both"/>
            </w:pPr>
            <w:r>
              <w:rPr>
                <w:rFonts w:ascii="Times New Roman"/>
                <w:b w:val="false"/>
                <w:i w:val="false"/>
                <w:color w:val="000000"/>
                <w:sz w:val="20"/>
              </w:rPr>
              <w:t>
Бағдарламалық қамтылымды орнату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47"/>
          <w:p>
            <w:pPr>
              <w:spacing w:after="20"/>
              <w:ind w:left="20"/>
              <w:jc w:val="both"/>
            </w:pPr>
            <w:r>
              <w:rPr>
                <w:rFonts w:ascii="Times New Roman"/>
                <w:b w:val="false"/>
                <w:i w:val="false"/>
                <w:color w:val="000000"/>
                <w:sz w:val="20"/>
              </w:rPr>
              <w:t>
Дағды 1:</w:t>
            </w:r>
          </w:p>
          <w:bookmarkEnd w:id="847"/>
          <w:p>
            <w:pPr>
              <w:spacing w:after="20"/>
              <w:ind w:left="20"/>
              <w:jc w:val="both"/>
            </w:pPr>
            <w:r>
              <w:rPr>
                <w:rFonts w:ascii="Times New Roman"/>
                <w:b w:val="false"/>
                <w:i w:val="false"/>
                <w:color w:val="000000"/>
                <w:sz w:val="20"/>
              </w:rPr>
              <w:t>
Бағдарламалық қамтылымның параметрлерін конфигурациялау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48"/>
          <w:p>
            <w:pPr>
              <w:spacing w:after="20"/>
              <w:ind w:left="20"/>
              <w:jc w:val="both"/>
            </w:pPr>
            <w:r>
              <w:rPr>
                <w:rFonts w:ascii="Times New Roman"/>
                <w:b w:val="false"/>
                <w:i w:val="false"/>
                <w:color w:val="000000"/>
                <w:sz w:val="20"/>
              </w:rPr>
              <w:t>
Машықтар: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бағдарламалық қамтылымның конфигурациялық файлдарын ашу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Қосылу параметрлерін, оның ішінде порттарды, IP-мекенжайларды, логиндерді және қол жеткізу протоколдарын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параметрлерін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Қауіпсіздік параметрлерін баптау.</w:t>
            </w:r>
          </w:p>
          <w:p>
            <w:pPr>
              <w:spacing w:after="20"/>
              <w:ind w:left="20"/>
              <w:jc w:val="both"/>
            </w:pPr>
            <w:r>
              <w:rPr>
                <w:rFonts w:ascii="Times New Roman"/>
                <w:b w:val="false"/>
                <w:i w:val="false"/>
                <w:color w:val="000000"/>
                <w:sz w:val="20"/>
              </w:rPr>
              <w:t>
5. Конфигурация өзгерістерін жүйенің тұрақтылығы мен деректердің сақталуына барынша аз қауіп төндіре отырып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849"/>
          <w:p>
            <w:pPr>
              <w:spacing w:after="20"/>
              <w:ind w:left="20"/>
              <w:jc w:val="both"/>
            </w:pPr>
            <w:r>
              <w:rPr>
                <w:rFonts w:ascii="Times New Roman"/>
                <w:b w:val="false"/>
                <w:i w:val="false"/>
                <w:color w:val="000000"/>
                <w:sz w:val="20"/>
              </w:rPr>
              <w:t>
Білімдер:</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конфигурациялық параметрлерді тағайындау.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Конфигурациялық файлдардың құрылымы мен форматы.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операциялық жүйелердегі конфигурацияның айырмашылықтары.</w:t>
            </w:r>
          </w:p>
          <w:p>
            <w:pPr>
              <w:spacing w:after="20"/>
              <w:ind w:left="20"/>
              <w:jc w:val="both"/>
            </w:pPr>
            <w:r>
              <w:rPr>
                <w:rFonts w:ascii="Times New Roman"/>
                <w:b w:val="false"/>
                <w:i w:val="false"/>
                <w:color w:val="000000"/>
                <w:sz w:val="20"/>
              </w:rPr>
              <w:t>
4. Конфигурациялау кезіндегі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850"/>
          <w:p>
            <w:pPr>
              <w:spacing w:after="20"/>
              <w:ind w:left="20"/>
              <w:jc w:val="both"/>
            </w:pPr>
            <w:r>
              <w:rPr>
                <w:rFonts w:ascii="Times New Roman"/>
                <w:b w:val="false"/>
                <w:i w:val="false"/>
                <w:color w:val="000000"/>
                <w:sz w:val="20"/>
              </w:rPr>
              <w:t>
Дағды 2:</w:t>
            </w:r>
          </w:p>
          <w:bookmarkEnd w:id="850"/>
          <w:p>
            <w:pPr>
              <w:spacing w:after="20"/>
              <w:ind w:left="20"/>
              <w:jc w:val="both"/>
            </w:pPr>
            <w:r>
              <w:rPr>
                <w:rFonts w:ascii="Times New Roman"/>
                <w:b w:val="false"/>
                <w:i w:val="false"/>
                <w:color w:val="000000"/>
                <w:sz w:val="20"/>
              </w:rPr>
              <w:t>
Бағдарламалық қамтылымдыорнату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851"/>
          <w:p>
            <w:pPr>
              <w:spacing w:after="20"/>
              <w:ind w:left="20"/>
              <w:jc w:val="both"/>
            </w:pPr>
            <w:r>
              <w:rPr>
                <w:rFonts w:ascii="Times New Roman"/>
                <w:b w:val="false"/>
                <w:i w:val="false"/>
                <w:color w:val="000000"/>
                <w:sz w:val="20"/>
              </w:rPr>
              <w:t>
Машықтар: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ОЖ-ні алдын ала орнату конфигурациясын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БҚ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орнату және баптау кезінде қателер туындаған жағдайда шара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БҚ орнату және баптау жөніндегі техникалық құжаттаманы пайдалану.</w:t>
            </w:r>
          </w:p>
          <w:p>
            <w:pPr>
              <w:spacing w:after="20"/>
              <w:ind w:left="20"/>
              <w:jc w:val="both"/>
            </w:pPr>
            <w:r>
              <w:rPr>
                <w:rFonts w:ascii="Times New Roman"/>
                <w:b w:val="false"/>
                <w:i w:val="false"/>
                <w:color w:val="000000"/>
                <w:sz w:val="20"/>
              </w:rPr>
              <w:t>
5. Қауіпсіздік пен еңбек қорғау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52"/>
          <w:p>
            <w:pPr>
              <w:spacing w:after="20"/>
              <w:ind w:left="20"/>
              <w:jc w:val="both"/>
            </w:pPr>
            <w:r>
              <w:rPr>
                <w:rFonts w:ascii="Times New Roman"/>
                <w:b w:val="false"/>
                <w:i w:val="false"/>
                <w:color w:val="000000"/>
                <w:sz w:val="20"/>
              </w:rPr>
              <w:t>
Білімдер: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аппараттық-бағдарламалық кешендердің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Орнатылатын бағдарламалық қамтылымның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негіздері.</w:t>
            </w:r>
          </w:p>
          <w:p>
            <w:pPr>
              <w:spacing w:after="20"/>
              <w:ind w:left="20"/>
              <w:jc w:val="both"/>
            </w:pPr>
            <w:r>
              <w:rPr>
                <w:rFonts w:ascii="Times New Roman"/>
                <w:b w:val="false"/>
                <w:i w:val="false"/>
                <w:color w:val="000000"/>
                <w:sz w:val="20"/>
              </w:rPr>
              <w:t>
4. Қауіпсіз орнату қағидалары (дереккөздерді тексеру, әкімші құқықтары, зиянды бағдарламалық қамтылымнан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53"/>
          <w:p>
            <w:pPr>
              <w:spacing w:after="20"/>
              <w:ind w:left="20"/>
              <w:jc w:val="both"/>
            </w:pPr>
            <w:r>
              <w:rPr>
                <w:rFonts w:ascii="Times New Roman"/>
                <w:b w:val="false"/>
                <w:i w:val="false"/>
                <w:color w:val="000000"/>
                <w:sz w:val="20"/>
              </w:rPr>
              <w:t>
Еңбек функциясы 2:</w:t>
            </w:r>
          </w:p>
          <w:bookmarkEnd w:id="853"/>
          <w:p>
            <w:pPr>
              <w:spacing w:after="20"/>
              <w:ind w:left="20"/>
              <w:jc w:val="both"/>
            </w:pPr>
            <w:r>
              <w:rPr>
                <w:rFonts w:ascii="Times New Roman"/>
                <w:b w:val="false"/>
                <w:i w:val="false"/>
                <w:color w:val="000000"/>
                <w:sz w:val="20"/>
              </w:rPr>
              <w:t>
ДБ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54"/>
          <w:p>
            <w:pPr>
              <w:spacing w:after="20"/>
              <w:ind w:left="20"/>
              <w:jc w:val="both"/>
            </w:pPr>
            <w:r>
              <w:rPr>
                <w:rFonts w:ascii="Times New Roman"/>
                <w:b w:val="false"/>
                <w:i w:val="false"/>
                <w:color w:val="000000"/>
                <w:sz w:val="20"/>
              </w:rPr>
              <w:t>
Дағды 1:</w:t>
            </w:r>
          </w:p>
          <w:bookmarkEnd w:id="854"/>
          <w:p>
            <w:pPr>
              <w:spacing w:after="20"/>
              <w:ind w:left="20"/>
              <w:jc w:val="both"/>
            </w:pPr>
            <w:r>
              <w:rPr>
                <w:rFonts w:ascii="Times New Roman"/>
                <w:b w:val="false"/>
                <w:i w:val="false"/>
                <w:color w:val="000000"/>
                <w:sz w:val="20"/>
              </w:rPr>
              <w:t>
Деректер базасын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855"/>
          <w:p>
            <w:pPr>
              <w:spacing w:after="20"/>
              <w:ind w:left="20"/>
              <w:jc w:val="both"/>
            </w:pPr>
            <w:r>
              <w:rPr>
                <w:rFonts w:ascii="Times New Roman"/>
                <w:b w:val="false"/>
                <w:i w:val="false"/>
                <w:color w:val="000000"/>
                <w:sz w:val="20"/>
              </w:rPr>
              <w:t>
Машықтар: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БҚ жұмысының тиімділігін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Қолданушылар мен қолжетімділік құқықтарын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пайдалану мониторингін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бойынша эксплуатациялық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ДБ жұмысы кезінде төтенше жағдайлар туындағанда шара қолдану. </w:t>
            </w:r>
          </w:p>
          <w:p>
            <w:pPr>
              <w:spacing w:after="20"/>
              <w:ind w:left="20"/>
              <w:jc w:val="both"/>
            </w:pPr>
            <w:r>
              <w:rPr>
                <w:rFonts w:ascii="Times New Roman"/>
                <w:b w:val="false"/>
                <w:i w:val="false"/>
                <w:color w:val="000000"/>
                <w:sz w:val="20"/>
              </w:rPr>
              <w:t>
6. ДБ-ға сұраулар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56"/>
          <w:p>
            <w:pPr>
              <w:spacing w:after="20"/>
              <w:ind w:left="20"/>
              <w:jc w:val="both"/>
            </w:pPr>
            <w:r>
              <w:rPr>
                <w:rFonts w:ascii="Times New Roman"/>
                <w:b w:val="false"/>
                <w:i w:val="false"/>
                <w:color w:val="000000"/>
                <w:sz w:val="20"/>
              </w:rPr>
              <w:t>
Білімдер: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 істеуін мониторингтекдің негізі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жұмысының типтік қателері.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сұрау салу тілдерінің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Резервті көшіру және қалпына келтіру тетігі.</w:t>
            </w:r>
          </w:p>
          <w:p>
            <w:pPr>
              <w:spacing w:after="20"/>
              <w:ind w:left="20"/>
              <w:jc w:val="both"/>
            </w:pPr>
            <w:r>
              <w:rPr>
                <w:rFonts w:ascii="Times New Roman"/>
                <w:b w:val="false"/>
                <w:i w:val="false"/>
                <w:color w:val="000000"/>
                <w:sz w:val="20"/>
              </w:rPr>
              <w:t>
6. Қауіпсіздік пен қолжетімділікті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857"/>
          <w:p>
            <w:pPr>
              <w:spacing w:after="20"/>
              <w:ind w:left="20"/>
              <w:jc w:val="both"/>
            </w:pPr>
            <w:r>
              <w:rPr>
                <w:rFonts w:ascii="Times New Roman"/>
                <w:b w:val="false"/>
                <w:i w:val="false"/>
                <w:color w:val="000000"/>
                <w:sz w:val="20"/>
              </w:rPr>
              <w:t>
Еңбек функциясы 3:</w:t>
            </w:r>
          </w:p>
          <w:bookmarkEnd w:id="857"/>
          <w:p>
            <w:pPr>
              <w:spacing w:after="20"/>
              <w:ind w:left="20"/>
              <w:jc w:val="both"/>
            </w:pPr>
            <w:r>
              <w:rPr>
                <w:rFonts w:ascii="Times New Roman"/>
                <w:b w:val="false"/>
                <w:i w:val="false"/>
                <w:color w:val="000000"/>
                <w:sz w:val="20"/>
              </w:rPr>
              <w:t>
ДБ резервті көшіруді басқару және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858"/>
          <w:p>
            <w:pPr>
              <w:spacing w:after="20"/>
              <w:ind w:left="20"/>
              <w:jc w:val="both"/>
            </w:pPr>
            <w:r>
              <w:rPr>
                <w:rFonts w:ascii="Times New Roman"/>
                <w:b w:val="false"/>
                <w:i w:val="false"/>
                <w:color w:val="000000"/>
                <w:sz w:val="20"/>
              </w:rPr>
              <w:t>
Дағды 1:</w:t>
            </w:r>
          </w:p>
          <w:bookmarkEnd w:id="858"/>
          <w:p>
            <w:pPr>
              <w:spacing w:after="20"/>
              <w:ind w:left="20"/>
              <w:jc w:val="both"/>
            </w:pPr>
            <w:r>
              <w:rPr>
                <w:rFonts w:ascii="Times New Roman"/>
                <w:b w:val="false"/>
                <w:i w:val="false"/>
                <w:color w:val="000000"/>
                <w:sz w:val="20"/>
              </w:rPr>
              <w:t>
Дерек базасы бэкаптарын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резервті көшірмелерін тұрақты жасауын жоспарлау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ДБ-ның резервті көшіру және қалпына келтіру рәсімдерінің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ДБ-ның резервті көшіру және қалпына келтіру регламенттерін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резервті көшірмелерден деректерді қалпына келтіру.</w:t>
            </w:r>
          </w:p>
          <w:p>
            <w:pPr>
              <w:spacing w:after="20"/>
              <w:ind w:left="20"/>
              <w:jc w:val="both"/>
            </w:pPr>
            <w:r>
              <w:rPr>
                <w:rFonts w:ascii="Times New Roman"/>
                <w:b w:val="false"/>
                <w:i w:val="false"/>
                <w:color w:val="000000"/>
                <w:sz w:val="20"/>
              </w:rPr>
              <w:t>
5. Бэкаптау және қалпына келтіру рәсімдерін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60"/>
          <w:p>
            <w:pPr>
              <w:spacing w:after="20"/>
              <w:ind w:left="20"/>
              <w:jc w:val="both"/>
            </w:pPr>
            <w:r>
              <w:rPr>
                <w:rFonts w:ascii="Times New Roman"/>
                <w:b w:val="false"/>
                <w:i w:val="false"/>
                <w:color w:val="000000"/>
                <w:sz w:val="20"/>
              </w:rPr>
              <w:t>
Білімдер: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Резервті көшіру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ДБ-да бэкаптар жасау және қалпына келтіру құралдары мен командалары.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Бэкап жасау кезіндегі тәуекелдер мен қателер.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Резервті көшірмелердің жүйелігі мен сақталуының маңызы.</w:t>
            </w:r>
          </w:p>
          <w:p>
            <w:pPr>
              <w:spacing w:after="20"/>
              <w:ind w:left="20"/>
              <w:jc w:val="both"/>
            </w:pPr>
            <w:r>
              <w:rPr>
                <w:rFonts w:ascii="Times New Roman"/>
                <w:b w:val="false"/>
                <w:i w:val="false"/>
                <w:color w:val="000000"/>
                <w:sz w:val="20"/>
              </w:rPr>
              <w:t>
5. Резервті көшірмелермен жұмыс істеу кезінде қауіпсіздік саясаты.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861"/>
          <w:p>
            <w:pPr>
              <w:spacing w:after="20"/>
              <w:ind w:left="20"/>
              <w:jc w:val="both"/>
            </w:pPr>
            <w:r>
              <w:rPr>
                <w:rFonts w:ascii="Times New Roman"/>
                <w:b w:val="false"/>
                <w:i w:val="false"/>
                <w:color w:val="000000"/>
                <w:sz w:val="20"/>
              </w:rPr>
              <w:t>
Еңбек функциясы 4:</w:t>
            </w:r>
          </w:p>
          <w:bookmarkEnd w:id="861"/>
          <w:p>
            <w:pPr>
              <w:spacing w:after="20"/>
              <w:ind w:left="20"/>
              <w:jc w:val="both"/>
            </w:pPr>
            <w:r>
              <w:rPr>
                <w:rFonts w:ascii="Times New Roman"/>
                <w:b w:val="false"/>
                <w:i w:val="false"/>
                <w:color w:val="000000"/>
                <w:sz w:val="20"/>
              </w:rPr>
              <w:t>
ДББЖ өнімділігін талдау және күйге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62"/>
          <w:p>
            <w:pPr>
              <w:spacing w:after="20"/>
              <w:ind w:left="20"/>
              <w:jc w:val="both"/>
            </w:pPr>
            <w:r>
              <w:rPr>
                <w:rFonts w:ascii="Times New Roman"/>
                <w:b w:val="false"/>
                <w:i w:val="false"/>
                <w:color w:val="000000"/>
                <w:sz w:val="20"/>
              </w:rPr>
              <w:t>
Дағды 1:</w:t>
            </w:r>
          </w:p>
          <w:bookmarkEnd w:id="862"/>
          <w:p>
            <w:pPr>
              <w:spacing w:after="20"/>
              <w:ind w:left="20"/>
              <w:jc w:val="both"/>
            </w:pPr>
            <w:r>
              <w:rPr>
                <w:rFonts w:ascii="Times New Roman"/>
                <w:b w:val="false"/>
                <w:i w:val="false"/>
                <w:color w:val="000000"/>
                <w:sz w:val="20"/>
              </w:rPr>
              <w:t>
Деректер базасын қауіп-қатерлерден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63"/>
          <w:p>
            <w:pPr>
              <w:spacing w:after="20"/>
              <w:ind w:left="20"/>
              <w:jc w:val="both"/>
            </w:pPr>
            <w:r>
              <w:rPr>
                <w:rFonts w:ascii="Times New Roman"/>
                <w:b w:val="false"/>
                <w:i w:val="false"/>
                <w:color w:val="000000"/>
                <w:sz w:val="20"/>
              </w:rPr>
              <w:t>
Машықтар: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ақпарат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Логиндер мен өнімділік туралы есептерді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Өнімділіктің төмендеу себептері мен тар шектелген орындарды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Жады, кэштеу және параллельді өңдеу параметрлерін баптау.</w:t>
            </w:r>
          </w:p>
          <w:p>
            <w:pPr>
              <w:spacing w:after="20"/>
              <w:ind w:left="20"/>
              <w:jc w:val="both"/>
            </w:pPr>
            <w:r>
              <w:rPr>
                <w:rFonts w:ascii="Times New Roman"/>
                <w:b w:val="false"/>
                <w:i w:val="false"/>
                <w:color w:val="000000"/>
                <w:sz w:val="20"/>
              </w:rPr>
              <w:t>
6. Жұмыс жылдамдығын арттыру үшін индекстер мен сұрауларды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864"/>
          <w:p>
            <w:pPr>
              <w:spacing w:after="20"/>
              <w:ind w:left="20"/>
              <w:jc w:val="both"/>
            </w:pPr>
            <w:r>
              <w:rPr>
                <w:rFonts w:ascii="Times New Roman"/>
                <w:b w:val="false"/>
                <w:i w:val="false"/>
                <w:color w:val="000000"/>
                <w:sz w:val="20"/>
              </w:rPr>
              <w:t>
Білімдер: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өнімділік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Танымал ДББЖ-ның архитектурасы мен ішкі тетігі.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Индекстеу және сұрауларды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ОЖ мен жабдық конфигурациясының ДББЖ жұмысына әсері.</w:t>
            </w:r>
          </w:p>
          <w:p>
            <w:pPr>
              <w:spacing w:after="20"/>
              <w:ind w:left="20"/>
              <w:jc w:val="both"/>
            </w:pPr>
            <w:r>
              <w:rPr>
                <w:rFonts w:ascii="Times New Roman"/>
                <w:b w:val="false"/>
                <w:i w:val="false"/>
                <w:color w:val="000000"/>
                <w:sz w:val="20"/>
              </w:rPr>
              <w:t>
5. Өнімділікті бақылау және талдау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865"/>
          <w:p>
            <w:pPr>
              <w:spacing w:after="20"/>
              <w:ind w:left="20"/>
              <w:jc w:val="both"/>
            </w:pPr>
            <w:r>
              <w:rPr>
                <w:rFonts w:ascii="Times New Roman"/>
                <w:b w:val="false"/>
                <w:i w:val="false"/>
                <w:color w:val="000000"/>
                <w:sz w:val="20"/>
              </w:rPr>
              <w:t>
Зейінділік;</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Командада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66"/>
          <w:p>
            <w:pPr>
              <w:spacing w:after="20"/>
              <w:ind w:left="20"/>
              <w:jc w:val="both"/>
            </w:pPr>
            <w:r>
              <w:rPr>
                <w:rFonts w:ascii="Times New Roman"/>
                <w:b w:val="false"/>
                <w:i w:val="false"/>
                <w:color w:val="000000"/>
                <w:sz w:val="20"/>
              </w:rPr>
              <w:t>
Білім деңгейі:</w:t>
            </w:r>
          </w:p>
          <w:bookmarkEnd w:id="86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67"/>
          <w:p>
            <w:pPr>
              <w:spacing w:after="20"/>
              <w:ind w:left="20"/>
              <w:jc w:val="both"/>
            </w:pPr>
            <w:r>
              <w:rPr>
                <w:rFonts w:ascii="Times New Roman"/>
                <w:b w:val="false"/>
                <w:i w:val="false"/>
                <w:color w:val="000000"/>
                <w:sz w:val="20"/>
              </w:rPr>
              <w:t>
Мамандық:</w:t>
            </w:r>
          </w:p>
          <w:bookmarkEnd w:id="86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868"/>
          <w:p>
            <w:pPr>
              <w:spacing w:after="20"/>
              <w:ind w:left="20"/>
              <w:jc w:val="both"/>
            </w:pPr>
            <w:r>
              <w:rPr>
                <w:rFonts w:ascii="Times New Roman"/>
                <w:b w:val="false"/>
                <w:i w:val="false"/>
                <w:color w:val="000000"/>
                <w:sz w:val="20"/>
              </w:rPr>
              <w:t>
Біліктілік:</w:t>
            </w:r>
          </w:p>
          <w:bookmarkEnd w:id="8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 тәжірибе.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ақпараттық ресурстардың кепілді қолжетімділігін, сақталуын, қауіпсіздігін және өнімділігін қамтамасыз ету мақсатында деректер базасын басқару жүйесінің (ДББЖ) кешенді әкімшілдігін және оңтайландырылуын қамтамасыз ету, ақпараттық қауіпсіздік талаптарына және ұйым стандарттарына сәйкес дербес шешім қабылдау, процестерді жоспарлау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869"/>
          <w:p>
            <w:pPr>
              <w:spacing w:after="20"/>
              <w:ind w:left="20"/>
              <w:jc w:val="both"/>
            </w:pPr>
            <w:r>
              <w:rPr>
                <w:rFonts w:ascii="Times New Roman"/>
                <w:b w:val="false"/>
                <w:i w:val="false"/>
                <w:color w:val="000000"/>
                <w:sz w:val="20"/>
              </w:rPr>
              <w:t>
1. Бағдарламалық қамтылымды орнату және баптау.</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резервтік көшірмесін бақылау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базасының ақпараттық қауіпсіздігін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 басқару жүйесінің өнімділігін талдау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базасын басқару жүйесінің үздіксіз жұмысын қамтамасыз ету.</w:t>
            </w:r>
          </w:p>
          <w:p>
            <w:pPr>
              <w:spacing w:after="20"/>
              <w:ind w:left="20"/>
              <w:jc w:val="both"/>
            </w:pPr>
            <w:r>
              <w:rPr>
                <w:rFonts w:ascii="Times New Roman"/>
                <w:b w:val="false"/>
                <w:i w:val="false"/>
                <w:color w:val="000000"/>
                <w:sz w:val="20"/>
              </w:rPr>
              <w:t>
7. Деректер базасын дамыту басқаруы.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870"/>
          <w:p>
            <w:pPr>
              <w:spacing w:after="20"/>
              <w:ind w:left="20"/>
              <w:jc w:val="both"/>
            </w:pPr>
            <w:r>
              <w:rPr>
                <w:rFonts w:ascii="Times New Roman"/>
                <w:b w:val="false"/>
                <w:i w:val="false"/>
                <w:color w:val="000000"/>
                <w:sz w:val="20"/>
              </w:rPr>
              <w:t>
Еңбек функциясы 1:</w:t>
            </w:r>
          </w:p>
          <w:bookmarkEnd w:id="870"/>
          <w:p>
            <w:pPr>
              <w:spacing w:after="20"/>
              <w:ind w:left="20"/>
              <w:jc w:val="both"/>
            </w:pPr>
            <w:r>
              <w:rPr>
                <w:rFonts w:ascii="Times New Roman"/>
                <w:b w:val="false"/>
                <w:i w:val="false"/>
                <w:color w:val="000000"/>
                <w:sz w:val="20"/>
              </w:rPr>
              <w:t>
Бағдарламалық қамтылымды орнату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871"/>
          <w:p>
            <w:pPr>
              <w:spacing w:after="20"/>
              <w:ind w:left="20"/>
              <w:jc w:val="both"/>
            </w:pPr>
            <w:r>
              <w:rPr>
                <w:rFonts w:ascii="Times New Roman"/>
                <w:b w:val="false"/>
                <w:i w:val="false"/>
                <w:color w:val="000000"/>
                <w:sz w:val="20"/>
              </w:rPr>
              <w:t>
Дағды 1:</w:t>
            </w:r>
          </w:p>
          <w:bookmarkEnd w:id="871"/>
          <w:p>
            <w:pPr>
              <w:spacing w:after="20"/>
              <w:ind w:left="20"/>
              <w:jc w:val="both"/>
            </w:pPr>
            <w:r>
              <w:rPr>
                <w:rFonts w:ascii="Times New Roman"/>
                <w:b w:val="false"/>
                <w:i w:val="false"/>
                <w:color w:val="000000"/>
                <w:sz w:val="20"/>
              </w:rPr>
              <w:t>
Бағдарламалық қамтылымның параметрлерін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Жүйенің архитектурасын, өнімділік, қауіпсіздік және сенімділік талаптарын ескере отырып, ДББЖ серверлік және клиенттік бағдарламалық қамтылымның параметрлерін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Конфигурациялық файлдарды өңдеу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параметрлерді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басқару параметрлерін түзету.</w:t>
            </w:r>
          </w:p>
          <w:p>
            <w:pPr>
              <w:spacing w:after="20"/>
              <w:ind w:left="20"/>
              <w:jc w:val="both"/>
            </w:pPr>
            <w:r>
              <w:rPr>
                <w:rFonts w:ascii="Times New Roman"/>
                <w:b w:val="false"/>
                <w:i w:val="false"/>
                <w:color w:val="000000"/>
                <w:sz w:val="20"/>
              </w:rPr>
              <w:t>
5. Қызметтердің қолжетімділігін бұзбай конфигурация өзгерістерін қолдану және тестілеу, оның ішінде параметрлерді шұғыл қайта жүктеу және ДББЖ қызметтерін қауіпсіз қайта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73"/>
          <w:p>
            <w:pPr>
              <w:spacing w:after="20"/>
              <w:ind w:left="20"/>
              <w:jc w:val="both"/>
            </w:pPr>
            <w:r>
              <w:rPr>
                <w:rFonts w:ascii="Times New Roman"/>
                <w:b w:val="false"/>
                <w:i w:val="false"/>
                <w:color w:val="000000"/>
                <w:sz w:val="20"/>
              </w:rPr>
              <w:t>
Білімдер: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басқару жүйелерінің архитектурасы 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Түрлі ДББЖ конфигурациялық файлдарының мақсаты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 өнімділігіне параметр өзгерістерінің әсерін бағалау үшін диагностика және мониторинг құралдары.</w:t>
            </w:r>
          </w:p>
          <w:p>
            <w:pPr>
              <w:spacing w:after="20"/>
              <w:ind w:left="20"/>
              <w:jc w:val="both"/>
            </w:pPr>
            <w:r>
              <w:rPr>
                <w:rFonts w:ascii="Times New Roman"/>
                <w:b w:val="false"/>
                <w:i w:val="false"/>
                <w:color w:val="000000"/>
                <w:sz w:val="20"/>
              </w:rPr>
              <w:t>
4. ДББЖ-ні қауіпсіз баптау бойынша стандарттар мен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874"/>
          <w:p>
            <w:pPr>
              <w:spacing w:after="20"/>
              <w:ind w:left="20"/>
              <w:jc w:val="both"/>
            </w:pPr>
            <w:r>
              <w:rPr>
                <w:rFonts w:ascii="Times New Roman"/>
                <w:b w:val="false"/>
                <w:i w:val="false"/>
                <w:color w:val="000000"/>
                <w:sz w:val="20"/>
              </w:rPr>
              <w:t>
Дағды 2:</w:t>
            </w:r>
          </w:p>
          <w:bookmarkEnd w:id="874"/>
          <w:p>
            <w:pPr>
              <w:spacing w:after="20"/>
              <w:ind w:left="20"/>
              <w:jc w:val="both"/>
            </w:pPr>
            <w:r>
              <w:rPr>
                <w:rFonts w:ascii="Times New Roman"/>
                <w:b w:val="false"/>
                <w:i w:val="false"/>
                <w:color w:val="000000"/>
                <w:sz w:val="20"/>
              </w:rPr>
              <w:t>
Бағдарламалық қамтылымды инсталляциялау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75"/>
          <w:p>
            <w:pPr>
              <w:spacing w:after="20"/>
              <w:ind w:left="20"/>
              <w:jc w:val="both"/>
            </w:pPr>
            <w:r>
              <w:rPr>
                <w:rFonts w:ascii="Times New Roman"/>
                <w:b w:val="false"/>
                <w:i w:val="false"/>
                <w:color w:val="000000"/>
                <w:sz w:val="20"/>
              </w:rPr>
              <w:t>
Машықтар:</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1. ДБ-ны болашақта пайдалану перспективаларын ескере отырып, аппараттық-бағдарламалық кешенге қойылатын талаптарды бағалау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орнатуға арналған аппараттық-бағдарламалық кешенді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орнату және баптау үшін ең тиімді ДББЖ-ны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ДБ-ны болашақта пайдалану перспективаларын ескере отырып, оның құрылымдарын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Аппараттық-бағдарламалық кешенді тиімді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Бағдарламалық қамтылымдыорнату және баптауға арналған техникалық құжаттаманы пайдалану.</w:t>
            </w:r>
          </w:p>
          <w:p>
            <w:pPr>
              <w:spacing w:after="20"/>
              <w:ind w:left="20"/>
              <w:jc w:val="both"/>
            </w:pPr>
            <w:r>
              <w:rPr>
                <w:rFonts w:ascii="Times New Roman"/>
                <w:b w:val="false"/>
                <w:i w:val="false"/>
                <w:color w:val="000000"/>
                <w:sz w:val="20"/>
              </w:rPr>
              <w:t>
7. Қауіпсіздік және еңбекті қорғау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876"/>
          <w:p>
            <w:pPr>
              <w:spacing w:after="20"/>
              <w:ind w:left="20"/>
              <w:jc w:val="both"/>
            </w:pPr>
            <w:r>
              <w:rPr>
                <w:rFonts w:ascii="Times New Roman"/>
                <w:b w:val="false"/>
                <w:i w:val="false"/>
                <w:color w:val="000000"/>
                <w:sz w:val="20"/>
              </w:rPr>
              <w:t>
Білімдер:</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кешендердің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ДББЖ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және қолданбалы бағдарламалық қамтылымға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Аппараттық-бағдарламалық кешендердің ресурстарын басқару тетігі.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ДБ қолданатын ақпараттық жүйелер архитектуралары.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ДБ жобалау.</w:t>
            </w:r>
          </w:p>
          <w:p>
            <w:pPr>
              <w:spacing w:after="20"/>
              <w:ind w:left="20"/>
              <w:jc w:val="both"/>
            </w:pPr>
            <w:r>
              <w:rPr>
                <w:rFonts w:ascii="Times New Roman"/>
                <w:b w:val="false"/>
                <w:i w:val="false"/>
                <w:color w:val="000000"/>
                <w:sz w:val="20"/>
              </w:rPr>
              <w:t>
8. Ақпараттық қауіпсіздік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877"/>
          <w:p>
            <w:pPr>
              <w:spacing w:after="20"/>
              <w:ind w:left="20"/>
              <w:jc w:val="both"/>
            </w:pPr>
            <w:r>
              <w:rPr>
                <w:rFonts w:ascii="Times New Roman"/>
                <w:b w:val="false"/>
                <w:i w:val="false"/>
                <w:color w:val="000000"/>
                <w:sz w:val="20"/>
              </w:rPr>
              <w:t>
Еңбек функциясы 2:</w:t>
            </w:r>
          </w:p>
          <w:bookmarkEnd w:id="877"/>
          <w:p>
            <w:pPr>
              <w:spacing w:after="20"/>
              <w:ind w:left="20"/>
              <w:jc w:val="both"/>
            </w:pPr>
            <w:r>
              <w:rPr>
                <w:rFonts w:ascii="Times New Roman"/>
                <w:b w:val="false"/>
                <w:i w:val="false"/>
                <w:color w:val="000000"/>
                <w:sz w:val="20"/>
              </w:rPr>
              <w:t>
Деректер базасының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878"/>
          <w:p>
            <w:pPr>
              <w:spacing w:after="20"/>
              <w:ind w:left="20"/>
              <w:jc w:val="both"/>
            </w:pPr>
            <w:r>
              <w:rPr>
                <w:rFonts w:ascii="Times New Roman"/>
                <w:b w:val="false"/>
                <w:i w:val="false"/>
                <w:color w:val="000000"/>
                <w:sz w:val="20"/>
              </w:rPr>
              <w:t>
Дағды 1:</w:t>
            </w:r>
          </w:p>
          <w:bookmarkEnd w:id="878"/>
          <w:p>
            <w:pPr>
              <w:spacing w:after="20"/>
              <w:ind w:left="20"/>
              <w:jc w:val="both"/>
            </w:pPr>
            <w:r>
              <w:rPr>
                <w:rFonts w:ascii="Times New Roman"/>
                <w:b w:val="false"/>
                <w:i w:val="false"/>
                <w:color w:val="000000"/>
                <w:sz w:val="20"/>
              </w:rPr>
              <w:t>
Деректер базасын әкімшілендіру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жұмысында туындайтын күрделі штаттан тыс жағдайлар мен инциденттерді талдау және шешу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ДБ-ны пайдалану барысында алынған жұмыс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әкімшілендіру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жұмыс істеуіне қатысты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ДБ пайдалану нәтижелері негізінде аппараттық-бағдарламалық кешенді жаңғырту қажеттілігін талдау.</w:t>
            </w:r>
          </w:p>
          <w:p>
            <w:pPr>
              <w:spacing w:after="20"/>
              <w:ind w:left="20"/>
              <w:jc w:val="both"/>
            </w:pPr>
            <w:r>
              <w:rPr>
                <w:rFonts w:ascii="Times New Roman"/>
                <w:b w:val="false"/>
                <w:i w:val="false"/>
                <w:color w:val="000000"/>
                <w:sz w:val="20"/>
              </w:rPr>
              <w:t>
6. ДБ жұмысындағы істен шығу тәуекелдерін болжау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аппараттық-бағдарламалық кешендердің құрамы және оның компоненттерінің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ДБ-ды әкімшілеуге арналған бағдарламалық қамтылымның құрамы мен функционалдық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 істеуін мониторингтеу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 талдау әдістері.</w:t>
            </w:r>
          </w:p>
          <w:p>
            <w:pPr>
              <w:spacing w:after="20"/>
              <w:ind w:left="20"/>
              <w:jc w:val="both"/>
            </w:pPr>
            <w:r>
              <w:rPr>
                <w:rFonts w:ascii="Times New Roman"/>
                <w:b w:val="false"/>
                <w:i w:val="false"/>
                <w:color w:val="000000"/>
                <w:sz w:val="20"/>
              </w:rPr>
              <w:t>
5. Тәуекелдерді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881"/>
          <w:p>
            <w:pPr>
              <w:spacing w:after="20"/>
              <w:ind w:left="20"/>
              <w:jc w:val="both"/>
            </w:pPr>
            <w:r>
              <w:rPr>
                <w:rFonts w:ascii="Times New Roman"/>
                <w:b w:val="false"/>
                <w:i w:val="false"/>
                <w:color w:val="000000"/>
                <w:sz w:val="20"/>
              </w:rPr>
              <w:t>
Еңбек функциясы 3:</w:t>
            </w:r>
          </w:p>
          <w:bookmarkEnd w:id="881"/>
          <w:p>
            <w:pPr>
              <w:spacing w:after="20"/>
              <w:ind w:left="20"/>
              <w:jc w:val="both"/>
            </w:pPr>
            <w:r>
              <w:rPr>
                <w:rFonts w:ascii="Times New Roman"/>
                <w:b w:val="false"/>
                <w:i w:val="false"/>
                <w:color w:val="000000"/>
                <w:sz w:val="20"/>
              </w:rPr>
              <w:t>
Деректер базасының резервті көшірмесін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882"/>
          <w:p>
            <w:pPr>
              <w:spacing w:after="20"/>
              <w:ind w:left="20"/>
              <w:jc w:val="both"/>
            </w:pPr>
            <w:r>
              <w:rPr>
                <w:rFonts w:ascii="Times New Roman"/>
                <w:b w:val="false"/>
                <w:i w:val="false"/>
                <w:color w:val="000000"/>
                <w:sz w:val="20"/>
              </w:rPr>
              <w:t>
Дағды 1:</w:t>
            </w:r>
          </w:p>
          <w:bookmarkEnd w:id="882"/>
          <w:p>
            <w:pPr>
              <w:spacing w:after="20"/>
              <w:ind w:left="20"/>
              <w:jc w:val="both"/>
            </w:pPr>
            <w:r>
              <w:rPr>
                <w:rFonts w:ascii="Times New Roman"/>
                <w:b w:val="false"/>
                <w:i w:val="false"/>
                <w:color w:val="000000"/>
                <w:sz w:val="20"/>
              </w:rPr>
              <w:t>
Деректер базасының бэкаптарын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883"/>
          <w:p>
            <w:pPr>
              <w:spacing w:after="20"/>
              <w:ind w:left="20"/>
              <w:jc w:val="both"/>
            </w:pPr>
            <w:r>
              <w:rPr>
                <w:rFonts w:ascii="Times New Roman"/>
                <w:b w:val="false"/>
                <w:i w:val="false"/>
                <w:color w:val="000000"/>
                <w:sz w:val="20"/>
              </w:rPr>
              <w:t>
Машықтар: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ДБ резервті көшіруіне арналған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резервті көшіру жұмыстарын ұйымдастыру және бақылау.</w:t>
            </w:r>
          </w:p>
          <w:p>
            <w:pPr>
              <w:spacing w:after="20"/>
              <w:ind w:left="20"/>
              <w:jc w:val="both"/>
            </w:pPr>
            <w:r>
              <w:rPr>
                <w:rFonts w:ascii="Times New Roman"/>
                <w:b w:val="false"/>
                <w:i w:val="false"/>
                <w:color w:val="000000"/>
                <w:sz w:val="20"/>
              </w:rPr>
              <w:t>
3. ДБ резервті көшіруге қатысты реттеуші құжаттардың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884"/>
          <w:p>
            <w:pPr>
              <w:spacing w:after="20"/>
              <w:ind w:left="20"/>
              <w:jc w:val="both"/>
            </w:pPr>
            <w:r>
              <w:rPr>
                <w:rFonts w:ascii="Times New Roman"/>
                <w:b w:val="false"/>
                <w:i w:val="false"/>
                <w:color w:val="000000"/>
                <w:sz w:val="20"/>
              </w:rPr>
              <w:t>
Білімдер: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ДБ резервті көшіру жүйелерінде қолданылатын аппараттық-бағдарламалық кешендер және оның компоненттерінің техникалық сипаттамаларын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резервті көшіру және қалпына келтіру рәсімдерін орындауға арналған заманауи жүйелік және қолданбалы бағдарламалық қамтылым.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резервтік көшіру рәсімдерін құру әдістерін білу.</w:t>
            </w:r>
          </w:p>
          <w:p>
            <w:pPr>
              <w:spacing w:after="20"/>
              <w:ind w:left="20"/>
              <w:jc w:val="both"/>
            </w:pPr>
            <w:r>
              <w:rPr>
                <w:rFonts w:ascii="Times New Roman"/>
                <w:b w:val="false"/>
                <w:i w:val="false"/>
                <w:color w:val="000000"/>
                <w:sz w:val="20"/>
              </w:rPr>
              <w:t>
4. ДБ резервтік көшірмелерін сақтау үшін аппараттық-бағдарламалық кешендердің ерекшеліктері мен айырмашылықтарын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885"/>
          <w:p>
            <w:pPr>
              <w:spacing w:after="20"/>
              <w:ind w:left="20"/>
              <w:jc w:val="both"/>
            </w:pPr>
            <w:r>
              <w:rPr>
                <w:rFonts w:ascii="Times New Roman"/>
                <w:b w:val="false"/>
                <w:i w:val="false"/>
                <w:color w:val="000000"/>
                <w:sz w:val="20"/>
              </w:rPr>
              <w:t>
Еңбек функциясы 4:</w:t>
            </w:r>
          </w:p>
          <w:bookmarkEnd w:id="885"/>
          <w:p>
            <w:pPr>
              <w:spacing w:after="20"/>
              <w:ind w:left="20"/>
              <w:jc w:val="both"/>
            </w:pPr>
            <w:r>
              <w:rPr>
                <w:rFonts w:ascii="Times New Roman"/>
                <w:b w:val="false"/>
                <w:i w:val="false"/>
                <w:color w:val="000000"/>
                <w:sz w:val="20"/>
              </w:rPr>
              <w:t>
Деректер базасының ақпараттық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886"/>
          <w:p>
            <w:pPr>
              <w:spacing w:after="20"/>
              <w:ind w:left="20"/>
              <w:jc w:val="both"/>
            </w:pPr>
            <w:r>
              <w:rPr>
                <w:rFonts w:ascii="Times New Roman"/>
                <w:b w:val="false"/>
                <w:i w:val="false"/>
                <w:color w:val="000000"/>
                <w:sz w:val="20"/>
              </w:rPr>
              <w:t>
Дағды 1:</w:t>
            </w:r>
          </w:p>
          <w:bookmarkEnd w:id="886"/>
          <w:p>
            <w:pPr>
              <w:spacing w:after="20"/>
              <w:ind w:left="20"/>
              <w:jc w:val="both"/>
            </w:pPr>
            <w:r>
              <w:rPr>
                <w:rFonts w:ascii="Times New Roman"/>
                <w:b w:val="false"/>
                <w:i w:val="false"/>
                <w:color w:val="000000"/>
                <w:sz w:val="20"/>
              </w:rPr>
              <w:t>
Деректер базасын қауіптерден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887"/>
          <w:p>
            <w:pPr>
              <w:spacing w:after="20"/>
              <w:ind w:left="20"/>
              <w:jc w:val="both"/>
            </w:pPr>
            <w:r>
              <w:rPr>
                <w:rFonts w:ascii="Times New Roman"/>
                <w:b w:val="false"/>
                <w:i w:val="false"/>
                <w:color w:val="000000"/>
                <w:sz w:val="20"/>
              </w:rPr>
              <w:t>
Машықтар: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ДБ қауіпсіздігіне ықтимал қауіптерді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ақпараттық қауіпсіздігін қамтамасыз етуге арналған нормативтік-техникалық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ДБ-ға қолжетімділікті бақылау құралдары мен әдістерін қолдану.</w:t>
            </w:r>
          </w:p>
          <w:p>
            <w:pPr>
              <w:spacing w:after="20"/>
              <w:ind w:left="20"/>
              <w:jc w:val="both"/>
            </w:pPr>
            <w:r>
              <w:rPr>
                <w:rFonts w:ascii="Times New Roman"/>
                <w:b w:val="false"/>
                <w:i w:val="false"/>
                <w:color w:val="000000"/>
                <w:sz w:val="20"/>
              </w:rPr>
              <w:t>
4. Кәсіпорынның ақпараттық қауіпсіздік саясатын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888"/>
          <w:p>
            <w:pPr>
              <w:spacing w:after="20"/>
              <w:ind w:left="20"/>
              <w:jc w:val="both"/>
            </w:pPr>
            <w:r>
              <w:rPr>
                <w:rFonts w:ascii="Times New Roman"/>
                <w:b w:val="false"/>
                <w:i w:val="false"/>
                <w:color w:val="000000"/>
                <w:sz w:val="20"/>
              </w:rPr>
              <w:t>
Білімдер: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деректер базасын басқару жүйелерінің (ДББЖ) жұмысын мониторингілеу және статистикалық ақпарат жинау үшін қолданылатын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басқарудың әртүрлі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пайдаланушыларының есептік жазбаларын басқару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Қолданбалы бағдарламалық қамтылымды пайдалану кезінде ДБ қауіпсіздігін қамтамасыз етудің әртүрлі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ДБ-ға қол жеткізуді бақылау құралдары мен әдістері.</w:t>
            </w:r>
          </w:p>
          <w:p>
            <w:pPr>
              <w:spacing w:after="20"/>
              <w:ind w:left="20"/>
              <w:jc w:val="both"/>
            </w:pPr>
            <w:r>
              <w:rPr>
                <w:rFonts w:ascii="Times New Roman"/>
                <w:b w:val="false"/>
                <w:i w:val="false"/>
                <w:color w:val="000000"/>
                <w:sz w:val="20"/>
              </w:rPr>
              <w:t>
6. Ақпараттық қауіпсіздік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889"/>
          <w:p>
            <w:pPr>
              <w:spacing w:after="20"/>
              <w:ind w:left="20"/>
              <w:jc w:val="both"/>
            </w:pPr>
            <w:r>
              <w:rPr>
                <w:rFonts w:ascii="Times New Roman"/>
                <w:b w:val="false"/>
                <w:i w:val="false"/>
                <w:color w:val="000000"/>
                <w:sz w:val="20"/>
              </w:rPr>
              <w:t>
Еңбек функциясы 5:</w:t>
            </w:r>
          </w:p>
          <w:bookmarkEnd w:id="889"/>
          <w:p>
            <w:pPr>
              <w:spacing w:after="20"/>
              <w:ind w:left="20"/>
              <w:jc w:val="both"/>
            </w:pPr>
            <w:r>
              <w:rPr>
                <w:rFonts w:ascii="Times New Roman"/>
                <w:b w:val="false"/>
                <w:i w:val="false"/>
                <w:color w:val="000000"/>
                <w:sz w:val="20"/>
              </w:rPr>
              <w:t>
Деректер базасын басқару жүйесінің өнімділігін талдау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890"/>
          <w:p>
            <w:pPr>
              <w:spacing w:after="20"/>
              <w:ind w:left="20"/>
              <w:jc w:val="both"/>
            </w:pPr>
            <w:r>
              <w:rPr>
                <w:rFonts w:ascii="Times New Roman"/>
                <w:b w:val="false"/>
                <w:i w:val="false"/>
                <w:color w:val="000000"/>
                <w:sz w:val="20"/>
              </w:rPr>
              <w:t>
Дағды 1:</w:t>
            </w:r>
          </w:p>
          <w:bookmarkEnd w:id="890"/>
          <w:p>
            <w:pPr>
              <w:spacing w:after="20"/>
              <w:ind w:left="20"/>
              <w:jc w:val="both"/>
            </w:pPr>
            <w:r>
              <w:rPr>
                <w:rFonts w:ascii="Times New Roman"/>
                <w:b w:val="false"/>
                <w:i w:val="false"/>
                <w:color w:val="000000"/>
                <w:sz w:val="20"/>
              </w:rPr>
              <w:t>
Деректер базасын басқару жүйесінің өнімділігін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891"/>
          <w:p>
            <w:pPr>
              <w:spacing w:after="20"/>
              <w:ind w:left="20"/>
              <w:jc w:val="both"/>
            </w:pPr>
            <w:r>
              <w:rPr>
                <w:rFonts w:ascii="Times New Roman"/>
                <w:b w:val="false"/>
                <w:i w:val="false"/>
                <w:color w:val="000000"/>
                <w:sz w:val="20"/>
              </w:rPr>
              <w:t>
Машықтар: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ДБ өнімділігін бағалау үшін статистикалық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Сұранымдарды орындау кезіндегі жүктемені бағалау үшін қолжетімді басқару құралдары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жұмысының тиімділігін талдау және бағалау.</w:t>
            </w:r>
          </w:p>
          <w:p>
            <w:pPr>
              <w:spacing w:after="20"/>
              <w:ind w:left="20"/>
              <w:jc w:val="both"/>
            </w:pPr>
            <w:r>
              <w:rPr>
                <w:rFonts w:ascii="Times New Roman"/>
                <w:b w:val="false"/>
                <w:i w:val="false"/>
                <w:color w:val="000000"/>
                <w:sz w:val="20"/>
              </w:rPr>
              <w:t>
4.ДББЖ өнімділігін арттыру мақсатында аппараттық-бағдарламалық кешенді дамытудың перспективалық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92"/>
          <w:p>
            <w:pPr>
              <w:spacing w:after="20"/>
              <w:ind w:left="20"/>
              <w:jc w:val="both"/>
            </w:pPr>
            <w:r>
              <w:rPr>
                <w:rFonts w:ascii="Times New Roman"/>
                <w:b w:val="false"/>
                <w:i w:val="false"/>
                <w:color w:val="000000"/>
                <w:sz w:val="20"/>
              </w:rPr>
              <w:t>
Білімдер:</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 туралы статистикалық ақпаратты мониторингілеу, жинау және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өнімділігін талдау және бағалаудың әртүрлі әдістері мен құралдары.</w:t>
            </w:r>
          </w:p>
          <w:p>
            <w:pPr>
              <w:spacing w:after="20"/>
              <w:ind w:left="20"/>
              <w:jc w:val="both"/>
            </w:pPr>
            <w:r>
              <w:rPr>
                <w:rFonts w:ascii="Times New Roman"/>
                <w:b w:val="false"/>
                <w:i w:val="false"/>
                <w:color w:val="000000"/>
                <w:sz w:val="20"/>
              </w:rPr>
              <w:t>
3. Пайдаланылатын аппараттық-бағдарламалық кешендердің құрамы және оның компоненттерінің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893"/>
          <w:p>
            <w:pPr>
              <w:spacing w:after="20"/>
              <w:ind w:left="20"/>
              <w:jc w:val="both"/>
            </w:pPr>
            <w:r>
              <w:rPr>
                <w:rFonts w:ascii="Times New Roman"/>
                <w:b w:val="false"/>
                <w:i w:val="false"/>
                <w:color w:val="000000"/>
                <w:sz w:val="20"/>
              </w:rPr>
              <w:t>
Еңбек функциясы 6:</w:t>
            </w:r>
          </w:p>
          <w:bookmarkEnd w:id="893"/>
          <w:p>
            <w:pPr>
              <w:spacing w:after="20"/>
              <w:ind w:left="20"/>
              <w:jc w:val="both"/>
            </w:pPr>
            <w:r>
              <w:rPr>
                <w:rFonts w:ascii="Times New Roman"/>
                <w:b w:val="false"/>
                <w:i w:val="false"/>
                <w:color w:val="000000"/>
                <w:sz w:val="20"/>
              </w:rPr>
              <w:t>
Деректер базасын басқару жүйесінің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894"/>
          <w:p>
            <w:pPr>
              <w:spacing w:after="20"/>
              <w:ind w:left="20"/>
              <w:jc w:val="both"/>
            </w:pPr>
            <w:r>
              <w:rPr>
                <w:rFonts w:ascii="Times New Roman"/>
                <w:b w:val="false"/>
                <w:i w:val="false"/>
                <w:color w:val="000000"/>
                <w:sz w:val="20"/>
              </w:rPr>
              <w:t>
Дағды 1:</w:t>
            </w:r>
          </w:p>
          <w:bookmarkEnd w:id="894"/>
          <w:p>
            <w:pPr>
              <w:spacing w:after="20"/>
              <w:ind w:left="20"/>
              <w:jc w:val="both"/>
            </w:pPr>
            <w:r>
              <w:rPr>
                <w:rFonts w:ascii="Times New Roman"/>
                <w:b w:val="false"/>
                <w:i w:val="false"/>
                <w:color w:val="000000"/>
                <w:sz w:val="20"/>
              </w:rPr>
              <w:t>
Деректер базасын басқару жүйесінің үздіксіз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895"/>
          <w:p>
            <w:pPr>
              <w:spacing w:after="20"/>
              <w:ind w:left="20"/>
              <w:jc w:val="both"/>
            </w:pPr>
            <w:r>
              <w:rPr>
                <w:rFonts w:ascii="Times New Roman"/>
                <w:b w:val="false"/>
                <w:i w:val="false"/>
                <w:color w:val="000000"/>
                <w:sz w:val="20"/>
              </w:rPr>
              <w:t>
Машықтар: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ДБ серверлерінің кластерлік архитектурасын құру және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жүйенің максималды қолжетімділігін қамтамасыз ету үшін ДББЖ мен ДБ серверлерінің жай-күйін тексеру және алдын алу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 жұмысындағы ақауларды талдау, себептерін анықтау және оларды жою.</w:t>
            </w:r>
          </w:p>
          <w:p>
            <w:pPr>
              <w:spacing w:after="20"/>
              <w:ind w:left="20"/>
              <w:jc w:val="both"/>
            </w:pPr>
            <w:r>
              <w:rPr>
                <w:rFonts w:ascii="Times New Roman"/>
                <w:b w:val="false"/>
                <w:i w:val="false"/>
                <w:color w:val="000000"/>
                <w:sz w:val="20"/>
              </w:rPr>
              <w:t>
4. ДББЖ жұмысымен байланысты төтенше жағдайларда, сондай-ақ ДБ қалпына келтіру кезінде әрекет ету регламенттерін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96"/>
          <w:p>
            <w:pPr>
              <w:spacing w:after="20"/>
              <w:ind w:left="20"/>
              <w:jc w:val="both"/>
            </w:pPr>
            <w:r>
              <w:rPr>
                <w:rFonts w:ascii="Times New Roman"/>
                <w:b w:val="false"/>
                <w:i w:val="false"/>
                <w:color w:val="000000"/>
                <w:sz w:val="20"/>
              </w:rPr>
              <w:t>
Білімдер:</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Пайдаланылатын бағдарламалық қамтылым мен аппараттық-бағдарламалық кешендердің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ДББЖ мен ДБ жұмысының тиімді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ДБ көшірмелеуін баптау әдістері және ДБ репликация әдістері.</w:t>
            </w:r>
          </w:p>
          <w:p>
            <w:pPr>
              <w:spacing w:after="20"/>
              <w:ind w:left="20"/>
              <w:jc w:val="both"/>
            </w:pPr>
            <w:r>
              <w:rPr>
                <w:rFonts w:ascii="Times New Roman"/>
                <w:b w:val="false"/>
                <w:i w:val="false"/>
                <w:color w:val="000000"/>
                <w:sz w:val="20"/>
              </w:rPr>
              <w:t>
4. Пайдаланылатын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97"/>
          <w:p>
            <w:pPr>
              <w:spacing w:after="20"/>
              <w:ind w:left="20"/>
              <w:jc w:val="both"/>
            </w:pPr>
            <w:r>
              <w:rPr>
                <w:rFonts w:ascii="Times New Roman"/>
                <w:b w:val="false"/>
                <w:i w:val="false"/>
                <w:color w:val="000000"/>
                <w:sz w:val="20"/>
              </w:rPr>
              <w:t>
Еңбек функциясы 7:</w:t>
            </w:r>
          </w:p>
          <w:bookmarkEnd w:id="897"/>
          <w:p>
            <w:pPr>
              <w:spacing w:after="20"/>
              <w:ind w:left="20"/>
              <w:jc w:val="both"/>
            </w:pPr>
            <w:r>
              <w:rPr>
                <w:rFonts w:ascii="Times New Roman"/>
                <w:b w:val="false"/>
                <w:i w:val="false"/>
                <w:color w:val="000000"/>
                <w:sz w:val="20"/>
              </w:rPr>
              <w:t>
Деректер базасын дамыту басқаруы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898"/>
          <w:p>
            <w:pPr>
              <w:spacing w:after="20"/>
              <w:ind w:left="20"/>
              <w:jc w:val="both"/>
            </w:pPr>
            <w:r>
              <w:rPr>
                <w:rFonts w:ascii="Times New Roman"/>
                <w:b w:val="false"/>
                <w:i w:val="false"/>
                <w:color w:val="000000"/>
                <w:sz w:val="20"/>
              </w:rPr>
              <w:t>
Дағды 1:</w:t>
            </w:r>
          </w:p>
          <w:bookmarkEnd w:id="898"/>
          <w:p>
            <w:pPr>
              <w:spacing w:after="20"/>
              <w:ind w:left="20"/>
              <w:jc w:val="both"/>
            </w:pPr>
            <w:r>
              <w:rPr>
                <w:rFonts w:ascii="Times New Roman"/>
                <w:b w:val="false"/>
                <w:i w:val="false"/>
                <w:color w:val="000000"/>
                <w:sz w:val="20"/>
              </w:rPr>
              <w:t>
Деректер базасының эволюциясын жоспарлау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899"/>
          <w:p>
            <w:pPr>
              <w:spacing w:after="20"/>
              <w:ind w:left="20"/>
              <w:jc w:val="both"/>
            </w:pPr>
            <w:r>
              <w:rPr>
                <w:rFonts w:ascii="Times New Roman"/>
                <w:b w:val="false"/>
                <w:i w:val="false"/>
                <w:color w:val="000000"/>
                <w:sz w:val="20"/>
              </w:rPr>
              <w:t>
Машықтар: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 нарығын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ДББЖ қолдануды дамыту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әкімшілендіру саласындағы озық тәжірибені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жаңарту және/немесе деректерді миграциялау шараларын жоспарлау.</w:t>
            </w:r>
          </w:p>
          <w:p>
            <w:pPr>
              <w:spacing w:after="20"/>
              <w:ind w:left="20"/>
              <w:jc w:val="both"/>
            </w:pPr>
            <w:r>
              <w:rPr>
                <w:rFonts w:ascii="Times New Roman"/>
                <w:b w:val="false"/>
                <w:i w:val="false"/>
                <w:color w:val="000000"/>
                <w:sz w:val="20"/>
              </w:rPr>
              <w:t>
5. Жаңартуларды тестілеу ортасында алдын ала сынақтан өткізгеннен кейін ДББЖ нұсқасын жаңартуды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900"/>
          <w:p>
            <w:pPr>
              <w:spacing w:after="20"/>
              <w:ind w:left="20"/>
              <w:jc w:val="both"/>
            </w:pPr>
            <w:r>
              <w:rPr>
                <w:rFonts w:ascii="Times New Roman"/>
                <w:b w:val="false"/>
                <w:i w:val="false"/>
                <w:color w:val="000000"/>
                <w:sz w:val="20"/>
              </w:rPr>
              <w:t>
Білімдер: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ДБ басқару жүйелерін пайдалану бойынша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деректер базасын және деректерді басқару жүйесін дамыту стратегиясы.</w:t>
            </w:r>
          </w:p>
          <w:p>
            <w:pPr>
              <w:spacing w:after="20"/>
              <w:ind w:left="20"/>
              <w:jc w:val="both"/>
            </w:pPr>
            <w:r>
              <w:rPr>
                <w:rFonts w:ascii="Times New Roman"/>
                <w:b w:val="false"/>
                <w:i w:val="false"/>
                <w:color w:val="000000"/>
                <w:sz w:val="20"/>
              </w:rPr>
              <w:t>
3 Қолданыстағы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901"/>
          <w:p>
            <w:pPr>
              <w:spacing w:after="20"/>
              <w:ind w:left="20"/>
              <w:jc w:val="both"/>
            </w:pPr>
            <w:r>
              <w:rPr>
                <w:rFonts w:ascii="Times New Roman"/>
                <w:b w:val="false"/>
                <w:i w:val="false"/>
                <w:color w:val="000000"/>
                <w:sz w:val="20"/>
              </w:rPr>
              <w:t>
Сындарлы талдау;</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w:t>
            </w:r>
          </w:p>
          <w:p>
            <w:pPr>
              <w:spacing w:after="20"/>
              <w:ind w:left="20"/>
              <w:jc w:val="both"/>
            </w:pPr>
            <w:r>
              <w:rPr>
                <w:rFonts w:ascii="Times New Roman"/>
                <w:b w:val="false"/>
                <w:i w:val="false"/>
                <w:color w:val="000000"/>
                <w:sz w:val="20"/>
              </w:rPr>
              <w:t>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"Үлкен деректермен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902"/>
          <w:p>
            <w:pPr>
              <w:spacing w:after="20"/>
              <w:ind w:left="20"/>
              <w:jc w:val="both"/>
            </w:pPr>
            <w:r>
              <w:rPr>
                <w:rFonts w:ascii="Times New Roman"/>
                <w:b w:val="false"/>
                <w:i w:val="false"/>
                <w:color w:val="000000"/>
                <w:sz w:val="20"/>
              </w:rPr>
              <w:t>
Білім деңгейі:</w:t>
            </w:r>
          </w:p>
          <w:bookmarkEnd w:id="90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903"/>
          <w:p>
            <w:pPr>
              <w:spacing w:after="20"/>
              <w:ind w:left="20"/>
              <w:jc w:val="both"/>
            </w:pPr>
            <w:r>
              <w:rPr>
                <w:rFonts w:ascii="Times New Roman"/>
                <w:b w:val="false"/>
                <w:i w:val="false"/>
                <w:color w:val="000000"/>
                <w:sz w:val="20"/>
              </w:rPr>
              <w:t>
Мамандық:</w:t>
            </w:r>
          </w:p>
          <w:bookmarkEnd w:id="90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04"/>
          <w:p>
            <w:pPr>
              <w:spacing w:after="20"/>
              <w:ind w:left="20"/>
              <w:jc w:val="both"/>
            </w:pPr>
            <w:r>
              <w:rPr>
                <w:rFonts w:ascii="Times New Roman"/>
                <w:b w:val="false"/>
                <w:i w:val="false"/>
                <w:color w:val="000000"/>
                <w:sz w:val="20"/>
              </w:rPr>
              <w:t>
Біліктілік:</w:t>
            </w:r>
          </w:p>
          <w:bookmarkEnd w:id="9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905"/>
          <w:p>
            <w:pPr>
              <w:spacing w:after="20"/>
              <w:ind w:left="20"/>
              <w:jc w:val="both"/>
            </w:pPr>
            <w:r>
              <w:rPr>
                <w:rFonts w:ascii="Times New Roman"/>
                <w:b w:val="false"/>
                <w:i w:val="false"/>
                <w:color w:val="000000"/>
                <w:sz w:val="20"/>
              </w:rPr>
              <w:t>
Білім деңгейі:</w:t>
            </w:r>
          </w:p>
          <w:bookmarkEnd w:id="90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906"/>
          <w:p>
            <w:pPr>
              <w:spacing w:after="20"/>
              <w:ind w:left="20"/>
              <w:jc w:val="both"/>
            </w:pPr>
            <w:r>
              <w:rPr>
                <w:rFonts w:ascii="Times New Roman"/>
                <w:b w:val="false"/>
                <w:i w:val="false"/>
                <w:color w:val="000000"/>
                <w:sz w:val="20"/>
              </w:rPr>
              <w:t>
Мамандық:</w:t>
            </w:r>
          </w:p>
          <w:bookmarkEnd w:id="90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907"/>
          <w:p>
            <w:pPr>
              <w:spacing w:after="20"/>
              <w:ind w:left="20"/>
              <w:jc w:val="both"/>
            </w:pPr>
            <w:r>
              <w:rPr>
                <w:rFonts w:ascii="Times New Roman"/>
                <w:b w:val="false"/>
                <w:i w:val="false"/>
                <w:color w:val="000000"/>
                <w:sz w:val="20"/>
              </w:rPr>
              <w:t>
Біліктілік:</w:t>
            </w:r>
          </w:p>
          <w:bookmarkEnd w:id="9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негізінде стратегиялық шешімдерді әзірлеу және енгізу, соның ішінде ауқымдауға болатын сақтау жүйелерін, өңдеу үдерістерін және болжау әдістерін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908"/>
          <w:p>
            <w:pPr>
              <w:spacing w:after="20"/>
              <w:ind w:left="20"/>
              <w:jc w:val="both"/>
            </w:pPr>
            <w:r>
              <w:rPr>
                <w:rFonts w:ascii="Times New Roman"/>
                <w:b w:val="false"/>
                <w:i w:val="false"/>
                <w:color w:val="000000"/>
                <w:sz w:val="20"/>
              </w:rPr>
              <w:t>
1. Деректерді жинау.</w:t>
            </w:r>
          </w:p>
          <w:bookmarkEnd w:id="908"/>
          <w:p>
            <w:pPr>
              <w:spacing w:after="20"/>
              <w:ind w:left="20"/>
              <w:jc w:val="both"/>
            </w:pPr>
            <w:r>
              <w:rPr>
                <w:rFonts w:ascii="Times New Roman"/>
                <w:b w:val="false"/>
                <w:i w:val="false"/>
                <w:color w:val="000000"/>
                <w:sz w:val="20"/>
              </w:rPr>
              <w:t>
2. Үлкен деректер негізінде өнімдер, қызметтер және шешімдерді әзірлеуді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09"/>
          <w:p>
            <w:pPr>
              <w:spacing w:after="20"/>
              <w:ind w:left="20"/>
              <w:jc w:val="both"/>
            </w:pPr>
            <w:r>
              <w:rPr>
                <w:rFonts w:ascii="Times New Roman"/>
                <w:b w:val="false"/>
                <w:i w:val="false"/>
                <w:color w:val="000000"/>
                <w:sz w:val="20"/>
              </w:rPr>
              <w:t>
Еңбек функциясы 1:</w:t>
            </w:r>
          </w:p>
          <w:bookmarkEnd w:id="909"/>
          <w:p>
            <w:pPr>
              <w:spacing w:after="20"/>
              <w:ind w:left="20"/>
              <w:jc w:val="both"/>
            </w:pPr>
            <w:r>
              <w:rPr>
                <w:rFonts w:ascii="Times New Roman"/>
                <w:b w:val="false"/>
                <w:i w:val="false"/>
                <w:color w:val="000000"/>
                <w:sz w:val="20"/>
              </w:rPr>
              <w:t>
Деректерді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910"/>
          <w:p>
            <w:pPr>
              <w:spacing w:after="20"/>
              <w:ind w:left="20"/>
              <w:jc w:val="both"/>
            </w:pPr>
            <w:r>
              <w:rPr>
                <w:rFonts w:ascii="Times New Roman"/>
                <w:b w:val="false"/>
                <w:i w:val="false"/>
                <w:color w:val="000000"/>
                <w:sz w:val="20"/>
              </w:rPr>
              <w:t>
Дағды 1:</w:t>
            </w:r>
          </w:p>
          <w:bookmarkEnd w:id="910"/>
          <w:p>
            <w:pPr>
              <w:spacing w:after="20"/>
              <w:ind w:left="20"/>
              <w:jc w:val="both"/>
            </w:pPr>
            <w:r>
              <w:rPr>
                <w:rFonts w:ascii="Times New Roman"/>
                <w:b w:val="false"/>
                <w:i w:val="false"/>
                <w:color w:val="000000"/>
                <w:sz w:val="20"/>
              </w:rPr>
              <w:t>
Ішкі үдерістер мен операциялық қызметтің тиімділігін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911"/>
          <w:p>
            <w:pPr>
              <w:spacing w:after="20"/>
              <w:ind w:left="20"/>
              <w:jc w:val="both"/>
            </w:pPr>
            <w:r>
              <w:rPr>
                <w:rFonts w:ascii="Times New Roman"/>
                <w:b w:val="false"/>
                <w:i w:val="false"/>
                <w:color w:val="000000"/>
                <w:sz w:val="20"/>
              </w:rPr>
              <w:t>
Машықтар: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Зерттеулер мен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алгоритмдеу.</w:t>
            </w:r>
          </w:p>
          <w:p>
            <w:pPr>
              <w:spacing w:after="20"/>
              <w:ind w:left="20"/>
              <w:jc w:val="both"/>
            </w:pPr>
            <w:r>
              <w:rPr>
                <w:rFonts w:ascii="Times New Roman"/>
                <w:b w:val="false"/>
                <w:i w:val="false"/>
                <w:color w:val="000000"/>
                <w:sz w:val="20"/>
              </w:rPr>
              <w:t>
3 ОЖ мен аппараттық бөлік арасындағы өзара іс-қимыл процесін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912"/>
          <w:p>
            <w:pPr>
              <w:spacing w:after="20"/>
              <w:ind w:left="20"/>
              <w:jc w:val="both"/>
            </w:pPr>
            <w:r>
              <w:rPr>
                <w:rFonts w:ascii="Times New Roman"/>
                <w:b w:val="false"/>
                <w:i w:val="false"/>
                <w:color w:val="000000"/>
                <w:sz w:val="20"/>
              </w:rPr>
              <w:t>
Білімдер:</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Орнатылған ДБ-мен жұмыс істеудің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базасының құрылымдары.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913"/>
          <w:p>
            <w:pPr>
              <w:spacing w:after="20"/>
              <w:ind w:left="20"/>
              <w:jc w:val="both"/>
            </w:pPr>
            <w:r>
              <w:rPr>
                <w:rFonts w:ascii="Times New Roman"/>
                <w:b w:val="false"/>
                <w:i w:val="false"/>
                <w:color w:val="000000"/>
                <w:sz w:val="20"/>
              </w:rPr>
              <w:t>
Дағды 2:</w:t>
            </w:r>
          </w:p>
          <w:bookmarkEnd w:id="913"/>
          <w:p>
            <w:pPr>
              <w:spacing w:after="20"/>
              <w:ind w:left="20"/>
              <w:jc w:val="both"/>
            </w:pPr>
            <w:r>
              <w:rPr>
                <w:rFonts w:ascii="Times New Roman"/>
                <w:b w:val="false"/>
                <w:i w:val="false"/>
                <w:color w:val="000000"/>
                <w:sz w:val="20"/>
              </w:rPr>
              <w:t>
Күрделі жүйелердің мінез-құлқын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14"/>
          <w:p>
            <w:pPr>
              <w:spacing w:after="20"/>
              <w:ind w:left="20"/>
              <w:jc w:val="both"/>
            </w:pPr>
            <w:r>
              <w:rPr>
                <w:rFonts w:ascii="Times New Roman"/>
                <w:b w:val="false"/>
                <w:i w:val="false"/>
                <w:color w:val="000000"/>
                <w:sz w:val="20"/>
              </w:rPr>
              <w:t>
Машықтар: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модельдерді әзірлеу.</w:t>
            </w:r>
          </w:p>
          <w:p>
            <w:pPr>
              <w:spacing w:after="20"/>
              <w:ind w:left="20"/>
              <w:jc w:val="both"/>
            </w:pPr>
            <w:r>
              <w:rPr>
                <w:rFonts w:ascii="Times New Roman"/>
                <w:b w:val="false"/>
                <w:i w:val="false"/>
                <w:color w:val="000000"/>
                <w:sz w:val="20"/>
              </w:rPr>
              <w:t>
3 Жүйенің күйлерін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915"/>
          <w:p>
            <w:pPr>
              <w:spacing w:after="20"/>
              <w:ind w:left="20"/>
              <w:jc w:val="both"/>
            </w:pPr>
            <w:r>
              <w:rPr>
                <w:rFonts w:ascii="Times New Roman"/>
                <w:b w:val="false"/>
                <w:i w:val="false"/>
                <w:color w:val="000000"/>
                <w:sz w:val="20"/>
              </w:rPr>
              <w:t>
Білімдер:</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Көп өлшемді талдау мен сызықтық алгебра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талдаудың математикалық және статистикалық әдістері.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16"/>
          <w:p>
            <w:pPr>
              <w:spacing w:after="20"/>
              <w:ind w:left="20"/>
              <w:jc w:val="both"/>
            </w:pPr>
            <w:r>
              <w:rPr>
                <w:rFonts w:ascii="Times New Roman"/>
                <w:b w:val="false"/>
                <w:i w:val="false"/>
                <w:color w:val="000000"/>
                <w:sz w:val="20"/>
              </w:rPr>
              <w:t>
Дағды 3:</w:t>
            </w:r>
          </w:p>
          <w:bookmarkEnd w:id="916"/>
          <w:p>
            <w:pPr>
              <w:spacing w:after="20"/>
              <w:ind w:left="20"/>
              <w:jc w:val="both"/>
            </w:pPr>
            <w:r>
              <w:rPr>
                <w:rFonts w:ascii="Times New Roman"/>
                <w:b w:val="false"/>
                <w:i w:val="false"/>
                <w:color w:val="000000"/>
                <w:sz w:val="20"/>
              </w:rPr>
              <w:t>
Әртүрлі тәуекелдерді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917"/>
          <w:p>
            <w:pPr>
              <w:spacing w:after="20"/>
              <w:ind w:left="20"/>
              <w:jc w:val="both"/>
            </w:pPr>
            <w:r>
              <w:rPr>
                <w:rFonts w:ascii="Times New Roman"/>
                <w:b w:val="false"/>
                <w:i w:val="false"/>
                <w:color w:val="000000"/>
                <w:sz w:val="20"/>
              </w:rPr>
              <w:t>
Машықтар: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Жүйенің ықтимал қауіптері мен осал тұстарын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құралдарын қолдану.</w:t>
            </w:r>
          </w:p>
          <w:p>
            <w:pPr>
              <w:spacing w:after="20"/>
              <w:ind w:left="20"/>
              <w:jc w:val="both"/>
            </w:pPr>
            <w:r>
              <w:rPr>
                <w:rFonts w:ascii="Times New Roman"/>
                <w:b w:val="false"/>
                <w:i w:val="false"/>
                <w:color w:val="000000"/>
                <w:sz w:val="20"/>
              </w:rPr>
              <w:t>
3 Тәуекелдерді талдау, тәуекел себептерін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918"/>
          <w:p>
            <w:pPr>
              <w:spacing w:after="20"/>
              <w:ind w:left="20"/>
              <w:jc w:val="both"/>
            </w:pPr>
            <w:r>
              <w:rPr>
                <w:rFonts w:ascii="Times New Roman"/>
                <w:b w:val="false"/>
                <w:i w:val="false"/>
                <w:color w:val="000000"/>
                <w:sz w:val="20"/>
              </w:rPr>
              <w:t>
Білімдер:</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үдерістерін сипаттайтын нормативтік-техникалық құжаттар (стандарттар мен регламенттер).</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919"/>
          <w:p>
            <w:pPr>
              <w:spacing w:after="20"/>
              <w:ind w:left="20"/>
              <w:jc w:val="both"/>
            </w:pPr>
            <w:r>
              <w:rPr>
                <w:rFonts w:ascii="Times New Roman"/>
                <w:b w:val="false"/>
                <w:i w:val="false"/>
                <w:color w:val="000000"/>
                <w:sz w:val="20"/>
              </w:rPr>
              <w:t>
Дағды 4:</w:t>
            </w:r>
          </w:p>
          <w:bookmarkEnd w:id="919"/>
          <w:p>
            <w:pPr>
              <w:spacing w:after="20"/>
              <w:ind w:left="20"/>
              <w:jc w:val="both"/>
            </w:pPr>
            <w:r>
              <w:rPr>
                <w:rFonts w:ascii="Times New Roman"/>
                <w:b w:val="false"/>
                <w:i w:val="false"/>
                <w:color w:val="000000"/>
                <w:sz w:val="20"/>
              </w:rPr>
              <w:t>
Болжамдар мен деректер презентациясын қамтитын мерзімдік есептерді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920"/>
          <w:p>
            <w:pPr>
              <w:spacing w:after="20"/>
              <w:ind w:left="20"/>
              <w:jc w:val="both"/>
            </w:pPr>
            <w:r>
              <w:rPr>
                <w:rFonts w:ascii="Times New Roman"/>
                <w:b w:val="false"/>
                <w:i w:val="false"/>
                <w:color w:val="000000"/>
                <w:sz w:val="20"/>
              </w:rPr>
              <w:t>
Машықтар: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Болжау деректері негізінде аналитикалық есептер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нәтижелерін түсінікті форматтарда көрнекілеу (графиктер, диаграммалар, дашбордтар).</w:t>
            </w:r>
          </w:p>
          <w:p>
            <w:pPr>
              <w:spacing w:after="20"/>
              <w:ind w:left="20"/>
              <w:jc w:val="both"/>
            </w:pPr>
            <w:r>
              <w:rPr>
                <w:rFonts w:ascii="Times New Roman"/>
                <w:b w:val="false"/>
                <w:i w:val="false"/>
                <w:color w:val="000000"/>
                <w:sz w:val="20"/>
              </w:rPr>
              <w:t>
3. Күрделі деректерді әртүрлі аудиторияға арналған презентацияға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921"/>
          <w:p>
            <w:pPr>
              <w:spacing w:after="20"/>
              <w:ind w:left="20"/>
              <w:jc w:val="both"/>
            </w:pPr>
            <w:r>
              <w:rPr>
                <w:rFonts w:ascii="Times New Roman"/>
                <w:b w:val="false"/>
                <w:i w:val="false"/>
                <w:color w:val="000000"/>
                <w:sz w:val="20"/>
              </w:rPr>
              <w:t>
Білімдер: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Болжау аналитикасының әдістері (трендтер, регрессиялық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тиімді көрнекілеу принциптері.</w:t>
            </w:r>
          </w:p>
          <w:p>
            <w:pPr>
              <w:spacing w:after="20"/>
              <w:ind w:left="20"/>
              <w:jc w:val="both"/>
            </w:pPr>
            <w:r>
              <w:rPr>
                <w:rFonts w:ascii="Times New Roman"/>
                <w:b w:val="false"/>
                <w:i w:val="false"/>
                <w:color w:val="000000"/>
                <w:sz w:val="20"/>
              </w:rPr>
              <w:t>
3. Әртүрлі мақсатты топтардың ақпаратты қабылдау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922"/>
          <w:p>
            <w:pPr>
              <w:spacing w:after="20"/>
              <w:ind w:left="20"/>
              <w:jc w:val="both"/>
            </w:pPr>
            <w:r>
              <w:rPr>
                <w:rFonts w:ascii="Times New Roman"/>
                <w:b w:val="false"/>
                <w:i w:val="false"/>
                <w:color w:val="000000"/>
                <w:sz w:val="20"/>
              </w:rPr>
              <w:t>
Еңбек функциясы 2:</w:t>
            </w:r>
          </w:p>
          <w:bookmarkEnd w:id="922"/>
          <w:p>
            <w:pPr>
              <w:spacing w:after="20"/>
              <w:ind w:left="20"/>
              <w:jc w:val="both"/>
            </w:pPr>
            <w:r>
              <w:rPr>
                <w:rFonts w:ascii="Times New Roman"/>
                <w:b w:val="false"/>
                <w:i w:val="false"/>
                <w:color w:val="000000"/>
                <w:sz w:val="20"/>
              </w:rPr>
              <w:t>
Үлкен деректер негізінде өнімдер, қызметтер және шешімдерді әзірлеуді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923"/>
          <w:p>
            <w:pPr>
              <w:spacing w:after="20"/>
              <w:ind w:left="20"/>
              <w:jc w:val="both"/>
            </w:pPr>
            <w:r>
              <w:rPr>
                <w:rFonts w:ascii="Times New Roman"/>
                <w:b w:val="false"/>
                <w:i w:val="false"/>
                <w:color w:val="000000"/>
                <w:sz w:val="20"/>
              </w:rPr>
              <w:t>
Дағды 1:</w:t>
            </w:r>
          </w:p>
          <w:bookmarkEnd w:id="923"/>
          <w:p>
            <w:pPr>
              <w:spacing w:after="20"/>
              <w:ind w:left="20"/>
              <w:jc w:val="both"/>
            </w:pPr>
            <w:r>
              <w:rPr>
                <w:rFonts w:ascii="Times New Roman"/>
                <w:b w:val="false"/>
                <w:i w:val="false"/>
                <w:color w:val="000000"/>
                <w:sz w:val="20"/>
              </w:rPr>
              <w:t>
Үлкен деректер аналитикасына негізделген сервистерді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24"/>
          <w:p>
            <w:pPr>
              <w:spacing w:after="20"/>
              <w:ind w:left="20"/>
              <w:jc w:val="both"/>
            </w:pPr>
            <w:r>
              <w:rPr>
                <w:rFonts w:ascii="Times New Roman"/>
                <w:b w:val="false"/>
                <w:i w:val="false"/>
                <w:color w:val="000000"/>
                <w:sz w:val="20"/>
              </w:rPr>
              <w:t>
Машықтар: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өңдеу үшін сервистер архитектурасын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және машинамен оқыту алгоритмдерін жүзеге асыру.</w:t>
            </w:r>
          </w:p>
          <w:p>
            <w:pPr>
              <w:spacing w:after="20"/>
              <w:ind w:left="20"/>
              <w:jc w:val="both"/>
            </w:pPr>
            <w:r>
              <w:rPr>
                <w:rFonts w:ascii="Times New Roman"/>
                <w:b w:val="false"/>
                <w:i w:val="false"/>
                <w:color w:val="000000"/>
                <w:sz w:val="20"/>
              </w:rPr>
              <w:t>
3. Аналитикалық модульдерді дайын IT-шешімдерге интеграциялау.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925"/>
          <w:p>
            <w:pPr>
              <w:spacing w:after="20"/>
              <w:ind w:left="20"/>
              <w:jc w:val="both"/>
            </w:pPr>
            <w:r>
              <w:rPr>
                <w:rFonts w:ascii="Times New Roman"/>
                <w:b w:val="false"/>
                <w:i w:val="false"/>
                <w:color w:val="000000"/>
                <w:sz w:val="20"/>
              </w:rPr>
              <w:t>
Білімдер:</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таратылған өңдеу әдістері (Hadoop, Spark).</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Машинамен оқыту алгоритмдерінің жұмыс істеу принциптері.</w:t>
            </w:r>
          </w:p>
          <w:p>
            <w:pPr>
              <w:spacing w:after="20"/>
              <w:ind w:left="20"/>
              <w:jc w:val="both"/>
            </w:pPr>
            <w:r>
              <w:rPr>
                <w:rFonts w:ascii="Times New Roman"/>
                <w:b w:val="false"/>
                <w:i w:val="false"/>
                <w:color w:val="000000"/>
                <w:sz w:val="20"/>
              </w:rPr>
              <w:t>
3. Микросервистік архитектураларды әзірлеудің заманауи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926"/>
          <w:p>
            <w:pPr>
              <w:spacing w:after="20"/>
              <w:ind w:left="20"/>
              <w:jc w:val="both"/>
            </w:pPr>
            <w:r>
              <w:rPr>
                <w:rFonts w:ascii="Times New Roman"/>
                <w:b w:val="false"/>
                <w:i w:val="false"/>
                <w:color w:val="000000"/>
                <w:sz w:val="20"/>
              </w:rPr>
              <w:t>
Дағды 2:</w:t>
            </w:r>
          </w:p>
          <w:bookmarkEnd w:id="926"/>
          <w:p>
            <w:pPr>
              <w:spacing w:after="20"/>
              <w:ind w:left="20"/>
              <w:jc w:val="both"/>
            </w:pPr>
            <w:r>
              <w:rPr>
                <w:rFonts w:ascii="Times New Roman"/>
                <w:b w:val="false"/>
                <w:i w:val="false"/>
                <w:color w:val="000000"/>
                <w:sz w:val="20"/>
              </w:rPr>
              <w:t>
Үлкен деректерді пайдаланудың жаңа әдістері мен технологияларын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927"/>
          <w:p>
            <w:pPr>
              <w:spacing w:after="20"/>
              <w:ind w:left="20"/>
              <w:jc w:val="both"/>
            </w:pPr>
            <w:r>
              <w:rPr>
                <w:rFonts w:ascii="Times New Roman"/>
                <w:b w:val="false"/>
                <w:i w:val="false"/>
                <w:color w:val="000000"/>
                <w:sz w:val="20"/>
              </w:rPr>
              <w:t>
Машықтар: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деректермен жұмыс істеуге арналған жаңа және жетілдірілген әдістерді, модельдерді, алгоритмдерді, технологияларды және құралдарды жетілдіру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істеуге арналған жетілдірілген немесе жаңа әдістерді, модельдерді, алгоритмдерді, технологияларды және құралдарды енгізу мен пайдалану бойынша сынақтар жүргізу.</w:t>
            </w:r>
          </w:p>
          <w:p>
            <w:pPr>
              <w:spacing w:after="20"/>
              <w:ind w:left="20"/>
              <w:jc w:val="both"/>
            </w:pPr>
            <w:r>
              <w:rPr>
                <w:rFonts w:ascii="Times New Roman"/>
                <w:b w:val="false"/>
                <w:i w:val="false"/>
                <w:color w:val="000000"/>
                <w:sz w:val="20"/>
              </w:rPr>
              <w:t>
3. Үлкен деректермен жұмыс істеуге арналған жетілдірілген немесе жаңа әдістерді, модельдерді, алгоритмдерді, технологияларды және құралдарды енгізу мен пайдалану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928"/>
          <w:p>
            <w:pPr>
              <w:spacing w:after="20"/>
              <w:ind w:left="20"/>
              <w:jc w:val="both"/>
            </w:pPr>
            <w:r>
              <w:rPr>
                <w:rFonts w:ascii="Times New Roman"/>
                <w:b w:val="false"/>
                <w:i w:val="false"/>
                <w:color w:val="000000"/>
                <w:sz w:val="20"/>
              </w:rPr>
              <w:t>
Білімдер: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деректермен жұмыс істеу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істеуге арналған заманауи дистрибутивтер.</w:t>
            </w:r>
          </w:p>
          <w:p>
            <w:pPr>
              <w:spacing w:after="20"/>
              <w:ind w:left="20"/>
              <w:jc w:val="both"/>
            </w:pPr>
            <w:r>
              <w:rPr>
                <w:rFonts w:ascii="Times New Roman"/>
                <w:b w:val="false"/>
                <w:i w:val="false"/>
                <w:color w:val="000000"/>
                <w:sz w:val="20"/>
              </w:rPr>
              <w:t>
3. Машинамен оқыту негіздері және когнитивті есептеулер.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929"/>
          <w:p>
            <w:pPr>
              <w:spacing w:after="20"/>
              <w:ind w:left="20"/>
              <w:jc w:val="both"/>
            </w:pPr>
            <w:r>
              <w:rPr>
                <w:rFonts w:ascii="Times New Roman"/>
                <w:b w:val="false"/>
                <w:i w:val="false"/>
                <w:color w:val="000000"/>
                <w:sz w:val="20"/>
              </w:rPr>
              <w:t>
Дағды 3:</w:t>
            </w:r>
          </w:p>
          <w:bookmarkEnd w:id="929"/>
          <w:p>
            <w:pPr>
              <w:spacing w:after="20"/>
              <w:ind w:left="20"/>
              <w:jc w:val="both"/>
            </w:pPr>
            <w:r>
              <w:rPr>
                <w:rFonts w:ascii="Times New Roman"/>
                <w:b w:val="false"/>
                <w:i w:val="false"/>
                <w:color w:val="000000"/>
                <w:sz w:val="20"/>
              </w:rPr>
              <w:t>
Әртүрлі технологияларға негізделген аналитикалық деректер қоймаларын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930"/>
          <w:p>
            <w:pPr>
              <w:spacing w:after="20"/>
              <w:ind w:left="20"/>
              <w:jc w:val="both"/>
            </w:pPr>
            <w:r>
              <w:rPr>
                <w:rFonts w:ascii="Times New Roman"/>
                <w:b w:val="false"/>
                <w:i w:val="false"/>
                <w:color w:val="000000"/>
                <w:sz w:val="20"/>
              </w:rPr>
              <w:t>
Машықтар:</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1.Бағдарламалық қамтылымды әзірлеуде деректер қоймаларын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Үлгілік және ағындық өңдеу тәсілдерін қолданып, үлкен көлемдегі деректерге аналитикалық сұрауларды нақты уақыт режимінде орындау мүмкіндігін қамтамасыз ету.</w:t>
            </w:r>
          </w:p>
          <w:p>
            <w:pPr>
              <w:spacing w:after="20"/>
              <w:ind w:left="20"/>
              <w:jc w:val="both"/>
            </w:pPr>
            <w:r>
              <w:rPr>
                <w:rFonts w:ascii="Times New Roman"/>
                <w:b w:val="false"/>
                <w:i w:val="false"/>
                <w:color w:val="000000"/>
                <w:sz w:val="20"/>
              </w:rPr>
              <w:t>
3. "Шикі деректерді" жинау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31"/>
          <w:p>
            <w:pPr>
              <w:spacing w:after="20"/>
              <w:ind w:left="20"/>
              <w:jc w:val="both"/>
            </w:pPr>
            <w:r>
              <w:rPr>
                <w:rFonts w:ascii="Times New Roman"/>
                <w:b w:val="false"/>
                <w:i w:val="false"/>
                <w:color w:val="000000"/>
                <w:sz w:val="20"/>
              </w:rPr>
              <w:t>
Білімдер: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деректер қорларын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массивті параллельді өңдеуі.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Көлденең масштабталу ұғымы.</w:t>
            </w:r>
          </w:p>
          <w:p>
            <w:pPr>
              <w:spacing w:after="20"/>
              <w:ind w:left="20"/>
              <w:jc w:val="both"/>
            </w:pPr>
            <w:r>
              <w:rPr>
                <w:rFonts w:ascii="Times New Roman"/>
                <w:b w:val="false"/>
                <w:i w:val="false"/>
                <w:color w:val="000000"/>
                <w:sz w:val="20"/>
              </w:rPr>
              <w:t>
4. Құрылымдалмаған деректерді жіктеу ұғымы.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932"/>
          <w:p>
            <w:pPr>
              <w:spacing w:after="20"/>
              <w:ind w:left="20"/>
              <w:jc w:val="both"/>
            </w:pPr>
            <w:r>
              <w:rPr>
                <w:rFonts w:ascii="Times New Roman"/>
                <w:b w:val="false"/>
                <w:i w:val="false"/>
                <w:color w:val="000000"/>
                <w:sz w:val="20"/>
              </w:rPr>
              <w:t>
Дағды 4:</w:t>
            </w:r>
          </w:p>
          <w:bookmarkEnd w:id="932"/>
          <w:p>
            <w:pPr>
              <w:spacing w:after="20"/>
              <w:ind w:left="20"/>
              <w:jc w:val="both"/>
            </w:pPr>
            <w:r>
              <w:rPr>
                <w:rFonts w:ascii="Times New Roman"/>
                <w:b w:val="false"/>
                <w:i w:val="false"/>
                <w:color w:val="000000"/>
                <w:sz w:val="20"/>
              </w:rPr>
              <w:t>
Деректерді визуализациялау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933"/>
          <w:p>
            <w:pPr>
              <w:spacing w:after="20"/>
              <w:ind w:left="20"/>
              <w:jc w:val="both"/>
            </w:pPr>
            <w:r>
              <w:rPr>
                <w:rFonts w:ascii="Times New Roman"/>
                <w:b w:val="false"/>
                <w:i w:val="false"/>
                <w:color w:val="000000"/>
                <w:sz w:val="20"/>
              </w:rPr>
              <w:t>
Машықтар:</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инфографика түрінде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Графиктер мен диаграммаларды даярлау техникалық құралдарына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Түрлі деректер массивтерінің айқын визуализацияларын жасау, бірнеше арнайы сервистерде жұмыс істеп, деректерді оларға даярлау.</w:t>
            </w:r>
          </w:p>
          <w:p>
            <w:pPr>
              <w:spacing w:after="20"/>
              <w:ind w:left="20"/>
              <w:jc w:val="both"/>
            </w:pPr>
            <w:r>
              <w:rPr>
                <w:rFonts w:ascii="Times New Roman"/>
                <w:b w:val="false"/>
                <w:i w:val="false"/>
                <w:color w:val="000000"/>
                <w:sz w:val="20"/>
              </w:rPr>
              <w:t>
4. Гетерогенді дереккөздерден алынған үлкен көлемдегі деректердің көріністерін агрегаттау және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34"/>
          <w:p>
            <w:pPr>
              <w:spacing w:after="20"/>
              <w:ind w:left="20"/>
              <w:jc w:val="both"/>
            </w:pPr>
            <w:r>
              <w:rPr>
                <w:rFonts w:ascii="Times New Roman"/>
                <w:b w:val="false"/>
                <w:i w:val="false"/>
                <w:color w:val="000000"/>
                <w:sz w:val="20"/>
              </w:rPr>
              <w:t>
Білімдер:</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Стандартты кәсіби құралдар: статистикалық деректерді өңдеу үшін бағдарламалау тілдері және деректер базасымен жұмыс істеуге арналған сұрау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Көрнекі ойлаудың негізгі принциптері.</w:t>
            </w:r>
          </w:p>
          <w:p>
            <w:pPr>
              <w:spacing w:after="20"/>
              <w:ind w:left="20"/>
              <w:jc w:val="both"/>
            </w:pPr>
            <w:r>
              <w:rPr>
                <w:rFonts w:ascii="Times New Roman"/>
                <w:b w:val="false"/>
                <w:i w:val="false"/>
                <w:color w:val="000000"/>
                <w:sz w:val="20"/>
              </w:rPr>
              <w:t>
3. Деректердің графикалық көрінісін құжаттарға интеграциялаудың жалпы принциптері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935"/>
          <w:p>
            <w:pPr>
              <w:spacing w:after="20"/>
              <w:ind w:left="20"/>
              <w:jc w:val="both"/>
            </w:pPr>
            <w:r>
              <w:rPr>
                <w:rFonts w:ascii="Times New Roman"/>
                <w:b w:val="false"/>
                <w:i w:val="false"/>
                <w:color w:val="000000"/>
                <w:sz w:val="20"/>
              </w:rPr>
              <w:t>
Ұйымшылдық;</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оқуға қабілеттілігі;</w:t>
            </w:r>
          </w:p>
          <w:p>
            <w:pPr>
              <w:spacing w:after="20"/>
              <w:ind w:left="20"/>
              <w:jc w:val="both"/>
            </w:pPr>
            <w:r>
              <w:rPr>
                <w:rFonts w:ascii="Times New Roman"/>
                <w:b w:val="false"/>
                <w:i w:val="false"/>
                <w:color w:val="000000"/>
                <w:sz w:val="20"/>
              </w:rPr>
              <w:t>
Командада жұмыс істеу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"Деректер базасын басқару жүйесінің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36"/>
          <w:p>
            <w:pPr>
              <w:spacing w:after="20"/>
              <w:ind w:left="20"/>
              <w:jc w:val="both"/>
            </w:pPr>
            <w:r>
              <w:rPr>
                <w:rFonts w:ascii="Times New Roman"/>
                <w:b w:val="false"/>
                <w:i w:val="false"/>
                <w:color w:val="000000"/>
                <w:sz w:val="20"/>
              </w:rPr>
              <w:t>
Білім деңгейі:</w:t>
            </w:r>
          </w:p>
          <w:bookmarkEnd w:id="936"/>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937"/>
          <w:p>
            <w:pPr>
              <w:spacing w:after="20"/>
              <w:ind w:left="20"/>
              <w:jc w:val="both"/>
            </w:pPr>
            <w:r>
              <w:rPr>
                <w:rFonts w:ascii="Times New Roman"/>
                <w:b w:val="false"/>
                <w:i w:val="false"/>
                <w:color w:val="000000"/>
                <w:sz w:val="20"/>
              </w:rPr>
              <w:t>
Мамандық:</w:t>
            </w:r>
          </w:p>
          <w:bookmarkEnd w:id="937"/>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38"/>
          <w:p>
            <w:pPr>
              <w:spacing w:after="20"/>
              <w:ind w:left="20"/>
              <w:jc w:val="both"/>
            </w:pPr>
            <w:r>
              <w:rPr>
                <w:rFonts w:ascii="Times New Roman"/>
                <w:b w:val="false"/>
                <w:i w:val="false"/>
                <w:color w:val="000000"/>
                <w:sz w:val="20"/>
              </w:rPr>
              <w:t>
Біліктілік:</w:t>
            </w:r>
          </w:p>
          <w:bookmarkEnd w:id="9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39"/>
          <w:p>
            <w:pPr>
              <w:spacing w:after="20"/>
              <w:ind w:left="20"/>
              <w:jc w:val="both"/>
            </w:pPr>
            <w:r>
              <w:rPr>
                <w:rFonts w:ascii="Times New Roman"/>
                <w:b w:val="false"/>
                <w:i w:val="false"/>
                <w:color w:val="000000"/>
                <w:sz w:val="20"/>
              </w:rPr>
              <w:t>
Білім деңгейі:</w:t>
            </w:r>
          </w:p>
          <w:bookmarkEnd w:id="9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40"/>
          <w:p>
            <w:pPr>
              <w:spacing w:after="20"/>
              <w:ind w:left="20"/>
              <w:jc w:val="both"/>
            </w:pPr>
            <w:r>
              <w:rPr>
                <w:rFonts w:ascii="Times New Roman"/>
                <w:b w:val="false"/>
                <w:i w:val="false"/>
                <w:color w:val="000000"/>
                <w:sz w:val="20"/>
              </w:rPr>
              <w:t>
Мамандық:</w:t>
            </w:r>
          </w:p>
          <w:bookmarkEnd w:id="94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негізінде бейін бойынша жұмыс тәжірибесі кемінде 3 жыл, жоғары бейінді білімі бар болса, бейіні бойынша жұмыс тәжірибесі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 –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үздіксіз және тиімді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941"/>
          <w:p>
            <w:pPr>
              <w:spacing w:after="20"/>
              <w:ind w:left="20"/>
              <w:jc w:val="both"/>
            </w:pPr>
            <w:r>
              <w:rPr>
                <w:rFonts w:ascii="Times New Roman"/>
                <w:b w:val="false"/>
                <w:i w:val="false"/>
                <w:color w:val="000000"/>
                <w:sz w:val="20"/>
              </w:rPr>
              <w:t>
1. ДББЖ-ның өнімділігі мен үздіксіз жұмысын бақылау және басқару.</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басқару жүйесін дамыту.</w:t>
            </w:r>
          </w:p>
          <w:p>
            <w:pPr>
              <w:spacing w:after="20"/>
              <w:ind w:left="20"/>
              <w:jc w:val="both"/>
            </w:pPr>
            <w:r>
              <w:rPr>
                <w:rFonts w:ascii="Times New Roman"/>
                <w:b w:val="false"/>
                <w:i w:val="false"/>
                <w:color w:val="000000"/>
                <w:sz w:val="20"/>
              </w:rPr>
              <w:t>
3. ДБ жұмысын мониторингілеу және қызметін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942"/>
          <w:p>
            <w:pPr>
              <w:spacing w:after="20"/>
              <w:ind w:left="20"/>
              <w:jc w:val="both"/>
            </w:pPr>
            <w:r>
              <w:rPr>
                <w:rFonts w:ascii="Times New Roman"/>
                <w:b w:val="false"/>
                <w:i w:val="false"/>
                <w:color w:val="000000"/>
                <w:sz w:val="20"/>
              </w:rPr>
              <w:t>
Еңбек функциясы 1:</w:t>
            </w:r>
          </w:p>
          <w:bookmarkEnd w:id="942"/>
          <w:p>
            <w:pPr>
              <w:spacing w:after="20"/>
              <w:ind w:left="20"/>
              <w:jc w:val="both"/>
            </w:pPr>
            <w:r>
              <w:rPr>
                <w:rFonts w:ascii="Times New Roman"/>
                <w:b w:val="false"/>
                <w:i w:val="false"/>
                <w:color w:val="000000"/>
                <w:sz w:val="20"/>
              </w:rPr>
              <w:t>
ДББЖ -ның өнімділігі мен үздіксіз жұмысын бақылау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43"/>
          <w:p>
            <w:pPr>
              <w:spacing w:after="20"/>
              <w:ind w:left="20"/>
              <w:jc w:val="both"/>
            </w:pPr>
            <w:r>
              <w:rPr>
                <w:rFonts w:ascii="Times New Roman"/>
                <w:b w:val="false"/>
                <w:i w:val="false"/>
                <w:color w:val="000000"/>
                <w:sz w:val="20"/>
              </w:rPr>
              <w:t>
Дағды 1:</w:t>
            </w:r>
          </w:p>
          <w:bookmarkEnd w:id="943"/>
          <w:p>
            <w:pPr>
              <w:spacing w:after="20"/>
              <w:ind w:left="20"/>
              <w:jc w:val="both"/>
            </w:pPr>
            <w:r>
              <w:rPr>
                <w:rFonts w:ascii="Times New Roman"/>
                <w:b w:val="false"/>
                <w:i w:val="false"/>
                <w:color w:val="000000"/>
                <w:sz w:val="20"/>
              </w:rPr>
              <w:t>
ДББЖ өнімділігін талдау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44"/>
          <w:p>
            <w:pPr>
              <w:spacing w:after="20"/>
              <w:ind w:left="20"/>
              <w:jc w:val="both"/>
            </w:pPr>
            <w:r>
              <w:rPr>
                <w:rFonts w:ascii="Times New Roman"/>
                <w:b w:val="false"/>
                <w:i w:val="false"/>
                <w:color w:val="000000"/>
                <w:sz w:val="20"/>
              </w:rPr>
              <w:t>
Машықтар: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1 ДБ өнімділігін бағалау үшін статистикалық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ДБ-ға сұрауларды орындау кезінде жүктемені бағалау үшін қолжетімді ДБ басқару құралдары мен әдістер спектрін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жұмысының тиімділігін талдау және бағалау.</w:t>
            </w:r>
          </w:p>
          <w:p>
            <w:pPr>
              <w:spacing w:after="20"/>
              <w:ind w:left="20"/>
              <w:jc w:val="both"/>
            </w:pPr>
            <w:r>
              <w:rPr>
                <w:rFonts w:ascii="Times New Roman"/>
                <w:b w:val="false"/>
                <w:i w:val="false"/>
                <w:color w:val="000000"/>
                <w:sz w:val="20"/>
              </w:rPr>
              <w:t>
4 ДББЖ өнімділігін арттыру мақсатында аппараттық-жұмыс кешенінің даму перспективасын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45"/>
          <w:p>
            <w:pPr>
              <w:spacing w:after="20"/>
              <w:ind w:left="20"/>
              <w:jc w:val="both"/>
            </w:pPr>
            <w:r>
              <w:rPr>
                <w:rFonts w:ascii="Times New Roman"/>
                <w:b w:val="false"/>
                <w:i w:val="false"/>
                <w:color w:val="000000"/>
                <w:sz w:val="20"/>
              </w:rPr>
              <w:t>
Білімдер:</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 туралы статистикалық ақпаратты бақылау, жинау және талдаудың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өнімділігін талдау және бағалаудың әртүрлі әдістері мен құралдары</w:t>
            </w:r>
          </w:p>
          <w:p>
            <w:pPr>
              <w:spacing w:after="20"/>
              <w:ind w:left="20"/>
              <w:jc w:val="both"/>
            </w:pPr>
            <w:r>
              <w:rPr>
                <w:rFonts w:ascii="Times New Roman"/>
                <w:b w:val="false"/>
                <w:i w:val="false"/>
                <w:color w:val="000000"/>
                <w:sz w:val="20"/>
              </w:rPr>
              <w:t>
3 Қолданылатын аппараттық-жұмыс кешендерінің құрамы және оның компоненттерінің техникалық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46"/>
          <w:p>
            <w:pPr>
              <w:spacing w:after="20"/>
              <w:ind w:left="20"/>
              <w:jc w:val="both"/>
            </w:pPr>
            <w:r>
              <w:rPr>
                <w:rFonts w:ascii="Times New Roman"/>
                <w:b w:val="false"/>
                <w:i w:val="false"/>
                <w:color w:val="000000"/>
                <w:sz w:val="20"/>
              </w:rPr>
              <w:t>
Дағды 2:</w:t>
            </w:r>
          </w:p>
          <w:bookmarkEnd w:id="946"/>
          <w:p>
            <w:pPr>
              <w:spacing w:after="20"/>
              <w:ind w:left="20"/>
              <w:jc w:val="both"/>
            </w:pPr>
            <w:r>
              <w:rPr>
                <w:rFonts w:ascii="Times New Roman"/>
                <w:b w:val="false"/>
                <w:i w:val="false"/>
                <w:color w:val="000000"/>
                <w:sz w:val="20"/>
              </w:rPr>
              <w:t>
ДББЖ -ның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947"/>
          <w:p>
            <w:pPr>
              <w:spacing w:after="20"/>
              <w:ind w:left="20"/>
              <w:jc w:val="both"/>
            </w:pPr>
            <w:r>
              <w:rPr>
                <w:rFonts w:ascii="Times New Roman"/>
                <w:b w:val="false"/>
                <w:i w:val="false"/>
                <w:color w:val="000000"/>
                <w:sz w:val="20"/>
              </w:rPr>
              <w:t>
Машықтар:</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 ДБ серверлерінің кластерлік архитектурасын құру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АЖ-ның максималды қолжетімділігін қамтамасыз ету мақсатында ДББЖ мен ДБ серверлерінің күйін тексеру және алдын алу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 жұмысындағы ақауларды талдау және кейіннен оларды жоя отырып, себептерін анықтау.</w:t>
            </w:r>
          </w:p>
          <w:p>
            <w:pPr>
              <w:spacing w:after="20"/>
              <w:ind w:left="20"/>
              <w:jc w:val="both"/>
            </w:pPr>
            <w:r>
              <w:rPr>
                <w:rFonts w:ascii="Times New Roman"/>
                <w:b w:val="false"/>
                <w:i w:val="false"/>
                <w:color w:val="000000"/>
                <w:sz w:val="20"/>
              </w:rPr>
              <w:t>
4 ДББЖ жұмысына байланысты төтенше жағдайларда , сондай-ақ ДБ қалпына келтіру кезінде әрекет ету регламенттерін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948"/>
          <w:p>
            <w:pPr>
              <w:spacing w:after="20"/>
              <w:ind w:left="20"/>
              <w:jc w:val="both"/>
            </w:pPr>
            <w:r>
              <w:rPr>
                <w:rFonts w:ascii="Times New Roman"/>
                <w:b w:val="false"/>
                <w:i w:val="false"/>
                <w:color w:val="000000"/>
                <w:sz w:val="20"/>
              </w:rPr>
              <w:t>
Білімдер: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бағдарламалық қамтылым мен аппараттық-бағдарламалық кешендердің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ДББЖ мен ДБ жұмысының тиімді қалпына келтіру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ДБ көшірмелеуін баптау әдістері және ДБ репликация әдістері.</w:t>
            </w:r>
          </w:p>
          <w:p>
            <w:pPr>
              <w:spacing w:after="20"/>
              <w:ind w:left="20"/>
              <w:jc w:val="both"/>
            </w:pPr>
            <w:r>
              <w:rPr>
                <w:rFonts w:ascii="Times New Roman"/>
                <w:b w:val="false"/>
                <w:i w:val="false"/>
                <w:color w:val="000000"/>
                <w:sz w:val="20"/>
              </w:rPr>
              <w:t>
4. Қолданылатын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949"/>
          <w:p>
            <w:pPr>
              <w:spacing w:after="20"/>
              <w:ind w:left="20"/>
              <w:jc w:val="both"/>
            </w:pPr>
            <w:r>
              <w:rPr>
                <w:rFonts w:ascii="Times New Roman"/>
                <w:b w:val="false"/>
                <w:i w:val="false"/>
                <w:color w:val="000000"/>
                <w:sz w:val="20"/>
              </w:rPr>
              <w:t>
Еңбек функциясы 2:</w:t>
            </w:r>
          </w:p>
          <w:bookmarkEnd w:id="949"/>
          <w:p>
            <w:pPr>
              <w:spacing w:after="20"/>
              <w:ind w:left="20"/>
              <w:jc w:val="both"/>
            </w:pPr>
            <w:r>
              <w:rPr>
                <w:rFonts w:ascii="Times New Roman"/>
                <w:b w:val="false"/>
                <w:i w:val="false"/>
                <w:color w:val="000000"/>
                <w:sz w:val="20"/>
              </w:rPr>
              <w:t>
Деректер базасын басқару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950"/>
          <w:p>
            <w:pPr>
              <w:spacing w:after="20"/>
              <w:ind w:left="20"/>
              <w:jc w:val="both"/>
            </w:pPr>
            <w:r>
              <w:rPr>
                <w:rFonts w:ascii="Times New Roman"/>
                <w:b w:val="false"/>
                <w:i w:val="false"/>
                <w:color w:val="000000"/>
                <w:sz w:val="20"/>
              </w:rPr>
              <w:t>
Дағды 1:</w:t>
            </w:r>
          </w:p>
          <w:bookmarkEnd w:id="950"/>
          <w:p>
            <w:pPr>
              <w:spacing w:after="20"/>
              <w:ind w:left="20"/>
              <w:jc w:val="both"/>
            </w:pPr>
            <w:r>
              <w:rPr>
                <w:rFonts w:ascii="Times New Roman"/>
                <w:b w:val="false"/>
                <w:i w:val="false"/>
                <w:color w:val="000000"/>
                <w:sz w:val="20"/>
              </w:rPr>
              <w:t>
Деректер базасын дамытуды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951"/>
          <w:p>
            <w:pPr>
              <w:spacing w:after="20"/>
              <w:ind w:left="20"/>
              <w:jc w:val="both"/>
            </w:pPr>
            <w:r>
              <w:rPr>
                <w:rFonts w:ascii="Times New Roman"/>
                <w:b w:val="false"/>
                <w:i w:val="false"/>
                <w:color w:val="000000"/>
                <w:sz w:val="20"/>
              </w:rPr>
              <w:t>
Машықтар: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Аппараттық-бағдарламалық кешеннің нарығын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ДББЖ қолдану стратегияларын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әкімшілігіндегі озық тәжірибені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жаңарту және/немесе деректерді көшіру шараларын жоспарлау.</w:t>
            </w:r>
          </w:p>
          <w:p>
            <w:pPr>
              <w:spacing w:after="20"/>
              <w:ind w:left="20"/>
              <w:jc w:val="both"/>
            </w:pPr>
            <w:r>
              <w:rPr>
                <w:rFonts w:ascii="Times New Roman"/>
                <w:b w:val="false"/>
                <w:i w:val="false"/>
                <w:color w:val="000000"/>
                <w:sz w:val="20"/>
              </w:rPr>
              <w:t>
5 Тестілеу ортасында жаңартуларды алдын ала тексеруден кейін ДББЖ нұсқасын жаңарту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952"/>
          <w:p>
            <w:pPr>
              <w:spacing w:after="20"/>
              <w:ind w:left="20"/>
              <w:jc w:val="both"/>
            </w:pPr>
            <w:r>
              <w:rPr>
                <w:rFonts w:ascii="Times New Roman"/>
                <w:b w:val="false"/>
                <w:i w:val="false"/>
                <w:color w:val="000000"/>
                <w:sz w:val="20"/>
              </w:rPr>
              <w:t>
Білімдер:</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басқару жүйелерін қолданудағы әлемдік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ДБ және ДБ басқару жүйесін дамыту стратегиялары.</w:t>
            </w:r>
          </w:p>
          <w:p>
            <w:pPr>
              <w:spacing w:after="20"/>
              <w:ind w:left="20"/>
              <w:jc w:val="both"/>
            </w:pPr>
            <w:r>
              <w:rPr>
                <w:rFonts w:ascii="Times New Roman"/>
                <w:b w:val="false"/>
                <w:i w:val="false"/>
                <w:color w:val="000000"/>
                <w:sz w:val="20"/>
              </w:rPr>
              <w:t>
3 Қолданылып жатқан бағдарламалық қамтылымды жаңарту құралдары мен механизмдері.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953"/>
          <w:p>
            <w:pPr>
              <w:spacing w:after="20"/>
              <w:ind w:left="20"/>
              <w:jc w:val="both"/>
            </w:pPr>
            <w:r>
              <w:rPr>
                <w:rFonts w:ascii="Times New Roman"/>
                <w:b w:val="false"/>
                <w:i w:val="false"/>
                <w:color w:val="000000"/>
                <w:sz w:val="20"/>
              </w:rPr>
              <w:t>
Дағды 2:</w:t>
            </w:r>
          </w:p>
          <w:bookmarkEnd w:id="953"/>
          <w:p>
            <w:pPr>
              <w:spacing w:after="20"/>
              <w:ind w:left="20"/>
              <w:jc w:val="both"/>
            </w:pPr>
            <w:r>
              <w:rPr>
                <w:rFonts w:ascii="Times New Roman"/>
                <w:b w:val="false"/>
                <w:i w:val="false"/>
                <w:color w:val="000000"/>
                <w:sz w:val="20"/>
              </w:rPr>
              <w:t>
Деректер базасымен жұмыс істеудің жаңа технологияларын зерделеу, меңгеру және әкімшілік тәжірибеге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54"/>
          <w:p>
            <w:pPr>
              <w:spacing w:after="20"/>
              <w:ind w:left="20"/>
              <w:jc w:val="both"/>
            </w:pPr>
            <w:r>
              <w:rPr>
                <w:rFonts w:ascii="Times New Roman"/>
                <w:b w:val="false"/>
                <w:i w:val="false"/>
                <w:color w:val="000000"/>
                <w:sz w:val="20"/>
              </w:rPr>
              <w:t>
Машықтар: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Нарықта пайда болатын деректер базасы саласындағы жаңа ақпараттық технологияларды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базасымен жұмыс істеудің жаңа технологияларын меңгеру және әкімшілік тәжірибеге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 саласындағы жаңа ақпараттық технологияларды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ақпараттық технологияларды енгізу мүмкіндіктерін талдау.</w:t>
            </w:r>
          </w:p>
          <w:p>
            <w:pPr>
              <w:spacing w:after="20"/>
              <w:ind w:left="20"/>
              <w:jc w:val="both"/>
            </w:pPr>
            <w:r>
              <w:rPr>
                <w:rFonts w:ascii="Times New Roman"/>
                <w:b w:val="false"/>
                <w:i w:val="false"/>
                <w:color w:val="000000"/>
                <w:sz w:val="20"/>
              </w:rPr>
              <w:t>
5 Деректер базасын басқару және дамыту тапсырмаларын орындау үшін қажетті ақпаратты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955"/>
          <w:p>
            <w:pPr>
              <w:spacing w:after="20"/>
              <w:ind w:left="20"/>
              <w:jc w:val="both"/>
            </w:pPr>
            <w:r>
              <w:rPr>
                <w:rFonts w:ascii="Times New Roman"/>
                <w:b w:val="false"/>
                <w:i w:val="false"/>
                <w:color w:val="000000"/>
                <w:sz w:val="20"/>
              </w:rPr>
              <w:t>
Білімдер:</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заманауи және перспективті технологиялар.</w:t>
            </w:r>
          </w:p>
          <w:p>
            <w:pPr>
              <w:spacing w:after="20"/>
              <w:ind w:left="20"/>
              <w:jc w:val="both"/>
            </w:pPr>
            <w:r>
              <w:rPr>
                <w:rFonts w:ascii="Times New Roman"/>
                <w:b w:val="false"/>
                <w:i w:val="false"/>
                <w:color w:val="000000"/>
                <w:sz w:val="20"/>
              </w:rPr>
              <w:t>
2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956"/>
          <w:p>
            <w:pPr>
              <w:spacing w:after="20"/>
              <w:ind w:left="20"/>
              <w:jc w:val="both"/>
            </w:pPr>
            <w:r>
              <w:rPr>
                <w:rFonts w:ascii="Times New Roman"/>
                <w:b w:val="false"/>
                <w:i w:val="false"/>
                <w:color w:val="000000"/>
                <w:sz w:val="20"/>
              </w:rPr>
              <w:t>
Дағды 3:</w:t>
            </w:r>
          </w:p>
          <w:bookmarkEnd w:id="956"/>
          <w:p>
            <w:pPr>
              <w:spacing w:after="20"/>
              <w:ind w:left="20"/>
              <w:jc w:val="both"/>
            </w:pPr>
            <w:r>
              <w:rPr>
                <w:rFonts w:ascii="Times New Roman"/>
                <w:b w:val="false"/>
                <w:i w:val="false"/>
                <w:color w:val="000000"/>
                <w:sz w:val="20"/>
              </w:rPr>
              <w:t>
Деректер базасын дамытуды басқару бойынша регламенттерді әзірлеу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деңгейінде ақпаратты өңдеудің жүйелік мәселелерін талдап, деректер базасын болашақта дамыту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бағдарламалық қамтылымның нұсқаларын жаңартудың негізгі кезеңдерін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 нұсқаларын жаңарту бойынша стандартты процестерді әзірлеу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 нұсқаларын жаңарту бойынша реттеуші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Бизнес-процестерді әзірлеу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базасы бағдарламалық қамтылымның нұсқаларын жаңарту бойынша регламенттерді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 базасын жаңа платформаларға және жаңа бағдарламалық қамтылымның нұсқаларына көшіру бойынша регламенттерді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 базасымен жұмыс істеудің жаңа технологияларын зерттеу, үйрену және әкімшілендіру тәжірибесіне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 базасы нұсқаларының жаңартылуын бақылау.</w:t>
            </w:r>
          </w:p>
          <w:p>
            <w:pPr>
              <w:spacing w:after="20"/>
              <w:ind w:left="20"/>
              <w:jc w:val="both"/>
            </w:pPr>
            <w:r>
              <w:rPr>
                <w:rFonts w:ascii="Times New Roman"/>
                <w:b w:val="false"/>
                <w:i w:val="false"/>
                <w:color w:val="000000"/>
                <w:sz w:val="20"/>
              </w:rPr>
              <w:t>
10.Деректер базасын жаңа платформаларға және жаңа бағдарламалық қамтылымның нұсқаларына көшіруді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958"/>
          <w:p>
            <w:pPr>
              <w:spacing w:after="20"/>
              <w:ind w:left="20"/>
              <w:jc w:val="both"/>
            </w:pPr>
            <w:r>
              <w:rPr>
                <w:rFonts w:ascii="Times New Roman"/>
                <w:b w:val="false"/>
                <w:i w:val="false"/>
                <w:color w:val="000000"/>
                <w:sz w:val="20"/>
              </w:rPr>
              <w:t>
Білімдер: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ақпараттық технологиялардың дамуының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орнатылған деректер базаларының аппараттық және бағдарламалық қамтылымның жұмыс принциптері, технологиялары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 мен жұмыс алгоритмдерін құру негіздері.</w:t>
            </w:r>
          </w:p>
          <w:p>
            <w:pPr>
              <w:spacing w:after="20"/>
              <w:ind w:left="20"/>
              <w:jc w:val="both"/>
            </w:pPr>
            <w:r>
              <w:rPr>
                <w:rFonts w:ascii="Times New Roman"/>
                <w:b w:val="false"/>
                <w:i w:val="false"/>
                <w:color w:val="000000"/>
                <w:sz w:val="20"/>
              </w:rPr>
              <w:t>
4. Реттеуші құжаттарды дайындауға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959"/>
          <w:p>
            <w:pPr>
              <w:spacing w:after="20"/>
              <w:ind w:left="20"/>
              <w:jc w:val="both"/>
            </w:pPr>
            <w:r>
              <w:rPr>
                <w:rFonts w:ascii="Times New Roman"/>
                <w:b w:val="false"/>
                <w:i w:val="false"/>
                <w:color w:val="000000"/>
                <w:sz w:val="20"/>
              </w:rPr>
              <w:t>
Еңбек функциясы 3:</w:t>
            </w:r>
          </w:p>
          <w:bookmarkEnd w:id="959"/>
          <w:p>
            <w:pPr>
              <w:spacing w:after="20"/>
              <w:ind w:left="20"/>
              <w:jc w:val="both"/>
            </w:pPr>
            <w:r>
              <w:rPr>
                <w:rFonts w:ascii="Times New Roman"/>
                <w:b w:val="false"/>
                <w:i w:val="false"/>
                <w:color w:val="000000"/>
                <w:sz w:val="20"/>
              </w:rPr>
              <w:t>
Деректер базасы жүйесінің жұмысын мониторингілеу және қызметін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60"/>
          <w:p>
            <w:pPr>
              <w:spacing w:after="20"/>
              <w:ind w:left="20"/>
              <w:jc w:val="both"/>
            </w:pPr>
            <w:r>
              <w:rPr>
                <w:rFonts w:ascii="Times New Roman"/>
                <w:b w:val="false"/>
                <w:i w:val="false"/>
                <w:color w:val="000000"/>
                <w:sz w:val="20"/>
              </w:rPr>
              <w:t>
Дағды 1:</w:t>
            </w:r>
          </w:p>
          <w:bookmarkEnd w:id="960"/>
          <w:p>
            <w:pPr>
              <w:spacing w:after="20"/>
              <w:ind w:left="20"/>
              <w:jc w:val="both"/>
            </w:pPr>
            <w:r>
              <w:rPr>
                <w:rFonts w:ascii="Times New Roman"/>
                <w:b w:val="false"/>
                <w:i w:val="false"/>
                <w:color w:val="000000"/>
                <w:sz w:val="20"/>
              </w:rPr>
              <w:t>
Деректер базасы жұмысының мониторингі, деректер базасы жұмысы туралы статистикалық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61"/>
          <w:p>
            <w:pPr>
              <w:spacing w:after="20"/>
              <w:ind w:left="20"/>
              <w:jc w:val="both"/>
            </w:pPr>
            <w:r>
              <w:rPr>
                <w:rFonts w:ascii="Times New Roman"/>
                <w:b w:val="false"/>
                <w:i w:val="false"/>
                <w:color w:val="000000"/>
                <w:sz w:val="20"/>
              </w:rPr>
              <w:t>
Машықтар: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жұмысын, оның ішінде түрлі автоматтандырылған құралдармен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жұмысын бақылаудың негізгі статистикалық көрсеткіштерін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статистикалық деректерді талдап, деректер базасының тиімділігі туралы қорытындылар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базасының күйін бақылау үшін автоматтандырылған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деректерді өңдеу, статистикалық есептеулер әдістерін қолдану.</w:t>
            </w:r>
          </w:p>
          <w:p>
            <w:pPr>
              <w:spacing w:after="20"/>
              <w:ind w:left="20"/>
              <w:jc w:val="both"/>
            </w:pPr>
            <w:r>
              <w:rPr>
                <w:rFonts w:ascii="Times New Roman"/>
                <w:b w:val="false"/>
                <w:i w:val="false"/>
                <w:color w:val="000000"/>
                <w:sz w:val="20"/>
              </w:rPr>
              <w:t>
6. Деректер базасын басқару бойынша кәсіби тапсырмаларды орындау үшін қажетті ақпаратты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962"/>
          <w:p>
            <w:pPr>
              <w:spacing w:after="20"/>
              <w:ind w:left="20"/>
              <w:jc w:val="both"/>
            </w:pPr>
            <w:r>
              <w:rPr>
                <w:rFonts w:ascii="Times New Roman"/>
                <w:b w:val="false"/>
                <w:i w:val="false"/>
                <w:color w:val="000000"/>
                <w:sz w:val="20"/>
              </w:rPr>
              <w:t>
Білімдер:</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 бағалау үшін негізгі өлшемшарттар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Статистикадағы негізгі ұғымдар.</w:t>
            </w:r>
          </w:p>
          <w:p>
            <w:pPr>
              <w:spacing w:after="20"/>
              <w:ind w:left="20"/>
              <w:jc w:val="both"/>
            </w:pPr>
            <w:r>
              <w:rPr>
                <w:rFonts w:ascii="Times New Roman"/>
                <w:b w:val="false"/>
                <w:i w:val="false"/>
                <w:color w:val="000000"/>
                <w:sz w:val="20"/>
              </w:rPr>
              <w:t>
3. Сынақ нәтижелерін статистикалық зерттеу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963"/>
          <w:p>
            <w:pPr>
              <w:spacing w:after="20"/>
              <w:ind w:left="20"/>
              <w:jc w:val="both"/>
            </w:pPr>
            <w:r>
              <w:rPr>
                <w:rFonts w:ascii="Times New Roman"/>
                <w:b w:val="false"/>
                <w:i w:val="false"/>
                <w:color w:val="000000"/>
                <w:sz w:val="20"/>
              </w:rPr>
              <w:t>
Дағды 2:</w:t>
            </w:r>
          </w:p>
          <w:bookmarkEnd w:id="963"/>
          <w:p>
            <w:pPr>
              <w:spacing w:after="20"/>
              <w:ind w:left="20"/>
              <w:jc w:val="both"/>
            </w:pPr>
            <w:r>
              <w:rPr>
                <w:rFonts w:ascii="Times New Roman"/>
                <w:b w:val="false"/>
                <w:i w:val="false"/>
                <w:color w:val="000000"/>
                <w:sz w:val="20"/>
              </w:rPr>
              <w:t>
Деректер базасының тиімділігін және деректер базасына сұрауларды орындауды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964"/>
          <w:p>
            <w:pPr>
              <w:spacing w:after="20"/>
              <w:ind w:left="20"/>
              <w:jc w:val="both"/>
            </w:pPr>
            <w:r>
              <w:rPr>
                <w:rFonts w:ascii="Times New Roman"/>
                <w:b w:val="false"/>
                <w:i w:val="false"/>
                <w:color w:val="000000"/>
                <w:sz w:val="20"/>
              </w:rPr>
              <w:t>
Машықтар:</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тиімділігін оңтайландыру мүмкіндіктерін басқару тәсілдерін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тиімділігін оңтайландыру үшін өлшемшарттарды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тиімділігін оңтайландыру әдістерін қолдану және алынған нәтижелерді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базасына сұрауларды статистикалық талдау жүргізу, оларды әртүрлі белгілері бойынша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базасына сұрауларды орындауды оңтайландыру өлшемшарттарын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Статистикалық тұрғыдан маңызды деректер базасына сұрауларды орындауды оңтайландыру.</w:t>
            </w:r>
          </w:p>
          <w:p>
            <w:pPr>
              <w:spacing w:after="20"/>
              <w:ind w:left="20"/>
              <w:jc w:val="both"/>
            </w:pPr>
            <w:r>
              <w:rPr>
                <w:rFonts w:ascii="Times New Roman"/>
                <w:b w:val="false"/>
                <w:i w:val="false"/>
                <w:color w:val="000000"/>
                <w:sz w:val="20"/>
              </w:rPr>
              <w:t>
7. Сұрауларды орындауды оңтайландыру үшін деректер базасының бағдарламалау тілдері мен жүйелерін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965"/>
          <w:p>
            <w:pPr>
              <w:spacing w:after="20"/>
              <w:ind w:left="20"/>
              <w:jc w:val="both"/>
            </w:pPr>
            <w:r>
              <w:rPr>
                <w:rFonts w:ascii="Times New Roman"/>
                <w:b w:val="false"/>
                <w:i w:val="false"/>
                <w:color w:val="000000"/>
                <w:sz w:val="20"/>
              </w:rPr>
              <w:t>
Білімдер: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модельдері мен деректер құрылымдары, деректер базасының физикалық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деректер базасындағы деректер құрылымдарын және деректерді басқарудың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бағдарламалау тілдері мен жүйелері.</w:t>
            </w:r>
          </w:p>
          <w:p>
            <w:pPr>
              <w:spacing w:after="20"/>
              <w:ind w:left="20"/>
              <w:jc w:val="both"/>
            </w:pPr>
            <w:r>
              <w:rPr>
                <w:rFonts w:ascii="Times New Roman"/>
                <w:b w:val="false"/>
                <w:i w:val="false"/>
                <w:color w:val="000000"/>
                <w:sz w:val="20"/>
              </w:rPr>
              <w:t>
4. Статистикалық талдаудың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966"/>
          <w:p>
            <w:pPr>
              <w:spacing w:after="20"/>
              <w:ind w:left="20"/>
              <w:jc w:val="both"/>
            </w:pPr>
            <w:r>
              <w:rPr>
                <w:rFonts w:ascii="Times New Roman"/>
                <w:b w:val="false"/>
                <w:i w:val="false"/>
                <w:color w:val="000000"/>
                <w:sz w:val="20"/>
              </w:rPr>
              <w:t>
Сыни талдау;</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әкімшісі (Деректер базасын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"Деректер базасын сүйемелдеу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967"/>
          <w:p>
            <w:pPr>
              <w:spacing w:after="20"/>
              <w:ind w:left="20"/>
              <w:jc w:val="both"/>
            </w:pPr>
            <w:r>
              <w:rPr>
                <w:rFonts w:ascii="Times New Roman"/>
                <w:b w:val="false"/>
                <w:i w:val="false"/>
                <w:color w:val="000000"/>
                <w:sz w:val="20"/>
              </w:rPr>
              <w:t>
Білім деңгейі:</w:t>
            </w:r>
          </w:p>
          <w:bookmarkEnd w:id="96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968"/>
          <w:p>
            <w:pPr>
              <w:spacing w:after="20"/>
              <w:ind w:left="20"/>
              <w:jc w:val="both"/>
            </w:pPr>
            <w:r>
              <w:rPr>
                <w:rFonts w:ascii="Times New Roman"/>
                <w:b w:val="false"/>
                <w:i w:val="false"/>
                <w:color w:val="000000"/>
                <w:sz w:val="20"/>
              </w:rPr>
              <w:t>
Мамандық:</w:t>
            </w:r>
          </w:p>
          <w:bookmarkEnd w:id="96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969"/>
          <w:p>
            <w:pPr>
              <w:spacing w:after="20"/>
              <w:ind w:left="20"/>
              <w:jc w:val="both"/>
            </w:pPr>
            <w:r>
              <w:rPr>
                <w:rFonts w:ascii="Times New Roman"/>
                <w:b w:val="false"/>
                <w:i w:val="false"/>
                <w:color w:val="000000"/>
                <w:sz w:val="20"/>
              </w:rPr>
              <w:t>
Біліктілік:</w:t>
            </w:r>
          </w:p>
          <w:bookmarkEnd w:id="96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Бейіні бойынша кемінде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жүйелерінің тұрақты жұмыс істеуін, уақтылы жаңартылуын, бақылауын және техникалық қолдауын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970"/>
          <w:p>
            <w:pPr>
              <w:spacing w:after="20"/>
              <w:ind w:left="20"/>
              <w:jc w:val="both"/>
            </w:pPr>
            <w:r>
              <w:rPr>
                <w:rFonts w:ascii="Times New Roman"/>
                <w:b w:val="false"/>
                <w:i w:val="false"/>
                <w:color w:val="000000"/>
                <w:sz w:val="20"/>
              </w:rPr>
              <w:t>
1. ДБ-ны сүйемелдеу бойынша регламенттік жұмыстарды жүргізу.</w:t>
            </w:r>
          </w:p>
          <w:bookmarkEnd w:id="970"/>
          <w:p>
            <w:pPr>
              <w:spacing w:after="20"/>
              <w:ind w:left="20"/>
              <w:jc w:val="both"/>
            </w:pPr>
            <w:r>
              <w:rPr>
                <w:rFonts w:ascii="Times New Roman"/>
                <w:b w:val="false"/>
                <w:i w:val="false"/>
                <w:color w:val="000000"/>
                <w:sz w:val="20"/>
              </w:rPr>
              <w:t>
2. Сүйемелдеу кезінде деректер базасының жұмыс істеу қабілетін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971"/>
          <w:p>
            <w:pPr>
              <w:spacing w:after="20"/>
              <w:ind w:left="20"/>
              <w:jc w:val="both"/>
            </w:pPr>
            <w:r>
              <w:rPr>
                <w:rFonts w:ascii="Times New Roman"/>
                <w:b w:val="false"/>
                <w:i w:val="false"/>
                <w:color w:val="000000"/>
                <w:sz w:val="20"/>
              </w:rPr>
              <w:t>
Еңбек функциясы 1:</w:t>
            </w:r>
          </w:p>
          <w:bookmarkEnd w:id="971"/>
          <w:p>
            <w:pPr>
              <w:spacing w:after="20"/>
              <w:ind w:left="20"/>
              <w:jc w:val="both"/>
            </w:pPr>
            <w:r>
              <w:rPr>
                <w:rFonts w:ascii="Times New Roman"/>
                <w:b w:val="false"/>
                <w:i w:val="false"/>
                <w:color w:val="000000"/>
                <w:sz w:val="20"/>
              </w:rPr>
              <w:t>
ДБ-ны сүйемелдеу бойынша регламенттік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972"/>
          <w:p>
            <w:pPr>
              <w:spacing w:after="20"/>
              <w:ind w:left="20"/>
              <w:jc w:val="both"/>
            </w:pPr>
            <w:r>
              <w:rPr>
                <w:rFonts w:ascii="Times New Roman"/>
                <w:b w:val="false"/>
                <w:i w:val="false"/>
                <w:color w:val="000000"/>
                <w:sz w:val="20"/>
              </w:rPr>
              <w:t>
Дағды 1:</w:t>
            </w:r>
          </w:p>
          <w:bookmarkEnd w:id="972"/>
          <w:p>
            <w:pPr>
              <w:spacing w:after="20"/>
              <w:ind w:left="20"/>
              <w:jc w:val="both"/>
            </w:pPr>
            <w:r>
              <w:rPr>
                <w:rFonts w:ascii="Times New Roman"/>
                <w:b w:val="false"/>
                <w:i w:val="false"/>
                <w:color w:val="000000"/>
                <w:sz w:val="20"/>
              </w:rPr>
              <w:t>
Деректер базасының резервті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973"/>
          <w:p>
            <w:pPr>
              <w:spacing w:after="20"/>
              <w:ind w:left="20"/>
              <w:jc w:val="both"/>
            </w:pPr>
            <w:r>
              <w:rPr>
                <w:rFonts w:ascii="Times New Roman"/>
                <w:b w:val="false"/>
                <w:i w:val="false"/>
                <w:color w:val="000000"/>
                <w:sz w:val="20"/>
              </w:rPr>
              <w:t>
Машықтар:</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1. Резервті көшіру рәсімдерін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 көшіру рәсімдерін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Резервтік көшіру рәсімдерінің аяқталуын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резервтеу бойынша регламенттік рәсімдерді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базасының резервті көшірмесін жасау әрекеттерін түзету.</w:t>
            </w:r>
          </w:p>
          <w:p>
            <w:pPr>
              <w:spacing w:after="20"/>
              <w:ind w:left="20"/>
              <w:jc w:val="both"/>
            </w:pPr>
            <w:r>
              <w:rPr>
                <w:rFonts w:ascii="Times New Roman"/>
                <w:b w:val="false"/>
                <w:i w:val="false"/>
                <w:color w:val="000000"/>
                <w:sz w:val="20"/>
              </w:rPr>
              <w:t>
6. Деректерді архивтеу және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974"/>
          <w:p>
            <w:pPr>
              <w:spacing w:after="20"/>
              <w:ind w:left="20"/>
              <w:jc w:val="both"/>
            </w:pPr>
            <w:r>
              <w:rPr>
                <w:rFonts w:ascii="Times New Roman"/>
                <w:b w:val="false"/>
                <w:i w:val="false"/>
                <w:color w:val="000000"/>
                <w:sz w:val="20"/>
              </w:rPr>
              <w:t>
Білімдер: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ДБ резервті көшірмелерін жасау бойынша практикалық тапсырмаларды шешудің жалпы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ДБ-мен жұмыс істеуге арналған арнайы білім.</w:t>
            </w:r>
          </w:p>
          <w:p>
            <w:pPr>
              <w:spacing w:after="20"/>
              <w:ind w:left="20"/>
              <w:jc w:val="both"/>
            </w:pPr>
            <w:r>
              <w:rPr>
                <w:rFonts w:ascii="Times New Roman"/>
                <w:b w:val="false"/>
                <w:i w:val="false"/>
                <w:color w:val="000000"/>
                <w:sz w:val="20"/>
              </w:rPr>
              <w:t>
3 Ақпараттық қауіпсіздікті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975"/>
          <w:p>
            <w:pPr>
              <w:spacing w:after="20"/>
              <w:ind w:left="20"/>
              <w:jc w:val="both"/>
            </w:pPr>
            <w:r>
              <w:rPr>
                <w:rFonts w:ascii="Times New Roman"/>
                <w:b w:val="false"/>
                <w:i w:val="false"/>
                <w:color w:val="000000"/>
                <w:sz w:val="20"/>
              </w:rPr>
              <w:t>
Дағды 2:</w:t>
            </w:r>
          </w:p>
          <w:bookmarkEnd w:id="975"/>
          <w:p>
            <w:pPr>
              <w:spacing w:after="20"/>
              <w:ind w:left="20"/>
              <w:jc w:val="both"/>
            </w:pPr>
            <w:r>
              <w:rPr>
                <w:rFonts w:ascii="Times New Roman"/>
                <w:b w:val="false"/>
                <w:i w:val="false"/>
                <w:color w:val="000000"/>
                <w:sz w:val="20"/>
              </w:rPr>
              <w:t>
Деректер базасын қалпына келтіру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976"/>
          <w:p>
            <w:pPr>
              <w:spacing w:after="20"/>
              <w:ind w:left="20"/>
              <w:jc w:val="both"/>
            </w:pPr>
            <w:r>
              <w:rPr>
                <w:rFonts w:ascii="Times New Roman"/>
                <w:b w:val="false"/>
                <w:i w:val="false"/>
                <w:color w:val="000000"/>
                <w:sz w:val="20"/>
              </w:rPr>
              <w:t>
Машықтар: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қалпына келтіру рәсімдерін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қалпына келтіру рәсімдерін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 қалпына келтіру рәсімінің аяқталуын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қалпына келтіру және қалпына келтірілген деректердің дұрыстығын тексеру бойынша регламенттік рәсімдерді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 базасын қалпына келтіру бойынша әрекеттерді дұрыстығын тексергеннен кейін түзету.</w:t>
            </w:r>
          </w:p>
          <w:p>
            <w:pPr>
              <w:spacing w:after="20"/>
              <w:ind w:left="20"/>
              <w:jc w:val="both"/>
            </w:pPr>
            <w:r>
              <w:rPr>
                <w:rFonts w:ascii="Times New Roman"/>
                <w:b w:val="false"/>
                <w:i w:val="false"/>
                <w:color w:val="000000"/>
                <w:sz w:val="20"/>
              </w:rPr>
              <w:t>
6. Деректер базасы транзакцияларымен басқару және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977"/>
          <w:p>
            <w:pPr>
              <w:spacing w:after="20"/>
              <w:ind w:left="20"/>
              <w:jc w:val="both"/>
            </w:pPr>
            <w:r>
              <w:rPr>
                <w:rFonts w:ascii="Times New Roman"/>
                <w:b w:val="false"/>
                <w:i w:val="false"/>
                <w:color w:val="000000"/>
                <w:sz w:val="20"/>
              </w:rPr>
              <w:t>
Білімдер: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қалпына келтіру бойынша практикалық міндеттерді шешудің жалпы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келтірілген деректердің дұрыстығын тексеру әдістері мен тәсілдері.</w:t>
            </w:r>
          </w:p>
          <w:p>
            <w:pPr>
              <w:spacing w:after="20"/>
              <w:ind w:left="20"/>
              <w:jc w:val="both"/>
            </w:pPr>
            <w:r>
              <w:rPr>
                <w:rFonts w:ascii="Times New Roman"/>
                <w:b w:val="false"/>
                <w:i w:val="false"/>
                <w:color w:val="000000"/>
                <w:sz w:val="20"/>
              </w:rPr>
              <w:t>
3. Орнатылған деректер базасымен жұмыс істеу бойынша арнайы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978"/>
          <w:p>
            <w:pPr>
              <w:spacing w:after="20"/>
              <w:ind w:left="20"/>
              <w:jc w:val="both"/>
            </w:pPr>
            <w:r>
              <w:rPr>
                <w:rFonts w:ascii="Times New Roman"/>
                <w:b w:val="false"/>
                <w:i w:val="false"/>
                <w:color w:val="000000"/>
                <w:sz w:val="20"/>
              </w:rPr>
              <w:t>
Дағды 3:</w:t>
            </w:r>
          </w:p>
          <w:bookmarkEnd w:id="978"/>
          <w:p>
            <w:pPr>
              <w:spacing w:after="20"/>
              <w:ind w:left="20"/>
              <w:jc w:val="both"/>
            </w:pPr>
            <w:r>
              <w:rPr>
                <w:rFonts w:ascii="Times New Roman"/>
                <w:b w:val="false"/>
                <w:i w:val="false"/>
                <w:color w:val="000000"/>
                <w:sz w:val="20"/>
              </w:rPr>
              <w:t>
Деректердің сақталуын және тұтастығын, тиімділігін және функционалдылығын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979"/>
          <w:p>
            <w:pPr>
              <w:spacing w:after="20"/>
              <w:ind w:left="20"/>
              <w:jc w:val="both"/>
            </w:pPr>
            <w:r>
              <w:rPr>
                <w:rFonts w:ascii="Times New Roman"/>
                <w:b w:val="false"/>
                <w:i w:val="false"/>
                <w:color w:val="000000"/>
                <w:sz w:val="20"/>
              </w:rPr>
              <w:t>
Машықтар: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транзакцияларын басқару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құралдары мен қосымшаларымен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базасының техникалық сүйемелдеуін қамтамасыз ету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 жұмысына реттеу жүргізу (деректер базасын дефрагментациялау және т.б.).</w:t>
            </w:r>
          </w:p>
          <w:p>
            <w:pPr>
              <w:spacing w:after="20"/>
              <w:ind w:left="20"/>
              <w:jc w:val="both"/>
            </w:pPr>
            <w:r>
              <w:rPr>
                <w:rFonts w:ascii="Times New Roman"/>
                <w:b w:val="false"/>
                <w:i w:val="false"/>
                <w:color w:val="000000"/>
                <w:sz w:val="20"/>
              </w:rPr>
              <w:t>
5. Деректер базасын ұйым қажеттіліктеріне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980"/>
          <w:p>
            <w:pPr>
              <w:spacing w:after="20"/>
              <w:ind w:left="20"/>
              <w:jc w:val="both"/>
            </w:pPr>
            <w:r>
              <w:rPr>
                <w:rFonts w:ascii="Times New Roman"/>
                <w:b w:val="false"/>
                <w:i w:val="false"/>
                <w:color w:val="000000"/>
                <w:sz w:val="20"/>
              </w:rPr>
              <w:t>
Білімдер:</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базасыдың тұтастығын қамтамасыз 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базасыдың абстракция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базасыдың абстракция қабаттары.</w:t>
            </w:r>
          </w:p>
          <w:p>
            <w:pPr>
              <w:spacing w:after="20"/>
              <w:ind w:left="20"/>
              <w:jc w:val="both"/>
            </w:pPr>
            <w:r>
              <w:rPr>
                <w:rFonts w:ascii="Times New Roman"/>
                <w:b w:val="false"/>
                <w:i w:val="false"/>
                <w:color w:val="000000"/>
                <w:sz w:val="20"/>
              </w:rPr>
              <w:t>
5. Рұқсат етілмеген қолжетімділіктен қорғау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981"/>
          <w:p>
            <w:pPr>
              <w:spacing w:after="20"/>
              <w:ind w:left="20"/>
              <w:jc w:val="both"/>
            </w:pPr>
            <w:r>
              <w:rPr>
                <w:rFonts w:ascii="Times New Roman"/>
                <w:b w:val="false"/>
                <w:i w:val="false"/>
                <w:color w:val="000000"/>
                <w:sz w:val="20"/>
              </w:rPr>
              <w:t>
Еңбек функциясы 2:</w:t>
            </w:r>
          </w:p>
          <w:bookmarkEnd w:id="981"/>
          <w:p>
            <w:pPr>
              <w:spacing w:after="20"/>
              <w:ind w:left="20"/>
              <w:jc w:val="both"/>
            </w:pPr>
            <w:r>
              <w:rPr>
                <w:rFonts w:ascii="Times New Roman"/>
                <w:b w:val="false"/>
                <w:i w:val="false"/>
                <w:color w:val="000000"/>
                <w:sz w:val="20"/>
              </w:rPr>
              <w:t>
Сүйемелдеу кезінде ДБ жұмыс істеу қабілетін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982"/>
          <w:p>
            <w:pPr>
              <w:spacing w:after="20"/>
              <w:ind w:left="20"/>
              <w:jc w:val="both"/>
            </w:pPr>
            <w:r>
              <w:rPr>
                <w:rFonts w:ascii="Times New Roman"/>
                <w:b w:val="false"/>
                <w:i w:val="false"/>
                <w:color w:val="000000"/>
                <w:sz w:val="20"/>
              </w:rPr>
              <w:t>
Дағды 1:</w:t>
            </w:r>
          </w:p>
          <w:bookmarkEnd w:id="982"/>
          <w:p>
            <w:pPr>
              <w:spacing w:after="20"/>
              <w:ind w:left="20"/>
              <w:jc w:val="both"/>
            </w:pPr>
            <w:r>
              <w:rPr>
                <w:rFonts w:ascii="Times New Roman"/>
                <w:b w:val="false"/>
                <w:i w:val="false"/>
                <w:color w:val="000000"/>
                <w:sz w:val="20"/>
              </w:rPr>
              <w:t>
ДБ жұмысы процесін сүйемелдеу кезінде туындайтын оқиғалар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983"/>
          <w:p>
            <w:pPr>
              <w:spacing w:after="20"/>
              <w:ind w:left="20"/>
              <w:jc w:val="both"/>
            </w:pPr>
            <w:r>
              <w:rPr>
                <w:rFonts w:ascii="Times New Roman"/>
                <w:b w:val="false"/>
                <w:i w:val="false"/>
                <w:color w:val="000000"/>
                <w:sz w:val="20"/>
              </w:rPr>
              <w:t>
Машықтар:</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ДБ-ның қалыпты режимін ДБ-ның қалыптан тыс жұмыс режимінен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3.Сүйемелдеу процесінде деректер базасының жұмыс істеуі кезінде қалыптан тыс жағдайлар туындаған кезде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орнату және баптау жөніндегі техникалық құжаттаманы пайдалану.</w:t>
            </w:r>
          </w:p>
          <w:p>
            <w:pPr>
              <w:spacing w:after="20"/>
              <w:ind w:left="20"/>
              <w:jc w:val="both"/>
            </w:pPr>
            <w:r>
              <w:rPr>
                <w:rFonts w:ascii="Times New Roman"/>
                <w:b w:val="false"/>
                <w:i w:val="false"/>
                <w:color w:val="000000"/>
                <w:sz w:val="20"/>
              </w:rPr>
              <w:t>
5. Деректер базасының қалыптан тыс жұмыс режиміндегі ауытқуларды талдау және оларды жою бойынша техникалық құжаттама мен регламентті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984"/>
          <w:p>
            <w:pPr>
              <w:spacing w:after="20"/>
              <w:ind w:left="20"/>
              <w:jc w:val="both"/>
            </w:pPr>
            <w:r>
              <w:rPr>
                <w:rFonts w:ascii="Times New Roman"/>
                <w:b w:val="false"/>
                <w:i w:val="false"/>
                <w:color w:val="000000"/>
                <w:sz w:val="20"/>
              </w:rPr>
              <w:t>
Білімдер:</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мониторингі үшін заманауи бағдарламалар мен утилиталар.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 кезінде туындайтын типтік қателіктер мен БД жұмысы кезінде олардың туындау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базасыдың күйі мен ДБ жұмысы кезінде қателіктерді көрсететін техникалық терминология.</w:t>
            </w:r>
          </w:p>
          <w:p>
            <w:pPr>
              <w:spacing w:after="20"/>
              <w:ind w:left="20"/>
              <w:jc w:val="both"/>
            </w:pPr>
            <w:r>
              <w:rPr>
                <w:rFonts w:ascii="Times New Roman"/>
                <w:b w:val="false"/>
                <w:i w:val="false"/>
                <w:color w:val="000000"/>
                <w:sz w:val="20"/>
              </w:rPr>
              <w:t>
4. Орнатылған деректер базасымен жұмыс істеу бойынша арнайы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985"/>
          <w:p>
            <w:pPr>
              <w:spacing w:after="20"/>
              <w:ind w:left="20"/>
              <w:jc w:val="both"/>
            </w:pPr>
            <w:r>
              <w:rPr>
                <w:rFonts w:ascii="Times New Roman"/>
                <w:b w:val="false"/>
                <w:i w:val="false"/>
                <w:color w:val="000000"/>
                <w:sz w:val="20"/>
              </w:rPr>
              <w:t>
Дағды 2:</w:t>
            </w:r>
          </w:p>
          <w:bookmarkEnd w:id="985"/>
          <w:p>
            <w:pPr>
              <w:spacing w:after="20"/>
              <w:ind w:left="20"/>
              <w:jc w:val="both"/>
            </w:pPr>
            <w:r>
              <w:rPr>
                <w:rFonts w:ascii="Times New Roman"/>
                <w:b w:val="false"/>
                <w:i w:val="false"/>
                <w:color w:val="000000"/>
                <w:sz w:val="20"/>
              </w:rPr>
              <w:t>
Деректер базасын пайдалану барысында өтінімдерді қабылдау және пайдаланушыларға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986"/>
          <w:p>
            <w:pPr>
              <w:spacing w:after="20"/>
              <w:ind w:left="20"/>
              <w:jc w:val="both"/>
            </w:pPr>
            <w:r>
              <w:rPr>
                <w:rFonts w:ascii="Times New Roman"/>
                <w:b w:val="false"/>
                <w:i w:val="false"/>
                <w:color w:val="000000"/>
                <w:sz w:val="20"/>
              </w:rPr>
              <w:t>
Машықтар: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Пайдаланушыларға өтінімдер бойынша (пошта, телефон, ауызша қабылданған) техникалық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Пайдаланушылардан өтініштерді қабылдап, олардың туындау себептерін талдап, қателер мен ақауларды анықталған регламенттер бойынша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 жаңарту және қызмет көрсету бойынша регламенттік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Пайдаланушыларға деректер базасы ресурстарын пайдалану қағидалары мен тәртібі туралы нұсқаулық жүргізу.</w:t>
            </w:r>
          </w:p>
          <w:p>
            <w:pPr>
              <w:spacing w:after="20"/>
              <w:ind w:left="20"/>
              <w:jc w:val="both"/>
            </w:pPr>
            <w:r>
              <w:rPr>
                <w:rFonts w:ascii="Times New Roman"/>
                <w:b w:val="false"/>
                <w:i w:val="false"/>
                <w:color w:val="000000"/>
                <w:sz w:val="20"/>
              </w:rPr>
              <w:t>
5. Пайдаланушылардың корпоративтік стандарттарға және ақпараттық қауіпсіздік саласындағы талаптарға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987"/>
          <w:p>
            <w:pPr>
              <w:spacing w:after="20"/>
              <w:ind w:left="20"/>
              <w:jc w:val="both"/>
            </w:pPr>
            <w:r>
              <w:rPr>
                <w:rFonts w:ascii="Times New Roman"/>
                <w:b w:val="false"/>
                <w:i w:val="false"/>
                <w:color w:val="000000"/>
                <w:sz w:val="20"/>
              </w:rPr>
              <w:t>
Білімдер:</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 мен қателіктерді жою жөніндегі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Қабылданған регламент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жұмысында туындайтын типтік қателіктер және олардың ДБ жұмысында көріну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ДБ күйін және ДБ жұмысындағы қателіктерді сипаттайтын техникалық терминологиялар.</w:t>
            </w:r>
          </w:p>
          <w:p>
            <w:pPr>
              <w:spacing w:after="20"/>
              <w:ind w:left="20"/>
              <w:jc w:val="both"/>
            </w:pPr>
            <w:r>
              <w:rPr>
                <w:rFonts w:ascii="Times New Roman"/>
                <w:b w:val="false"/>
                <w:i w:val="false"/>
                <w:color w:val="000000"/>
                <w:sz w:val="20"/>
              </w:rPr>
              <w:t>
5. Іскерлік этиканың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988"/>
          <w:p>
            <w:pPr>
              <w:spacing w:after="20"/>
              <w:ind w:left="20"/>
              <w:jc w:val="both"/>
            </w:pPr>
            <w:r>
              <w:rPr>
                <w:rFonts w:ascii="Times New Roman"/>
                <w:b w:val="false"/>
                <w:i w:val="false"/>
                <w:color w:val="000000"/>
                <w:sz w:val="20"/>
              </w:rPr>
              <w:t>
Сыни талдау;</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Іскерлік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істеу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істеу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"Деректер базасын басқару жүйесі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989"/>
          <w:p>
            <w:pPr>
              <w:spacing w:after="20"/>
              <w:ind w:left="20"/>
              <w:jc w:val="both"/>
            </w:pPr>
            <w:r>
              <w:rPr>
                <w:rFonts w:ascii="Times New Roman"/>
                <w:b w:val="false"/>
                <w:i w:val="false"/>
                <w:color w:val="000000"/>
                <w:sz w:val="20"/>
              </w:rPr>
              <w:t>
Білім деңгейі:</w:t>
            </w:r>
          </w:p>
          <w:bookmarkEnd w:id="98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990"/>
          <w:p>
            <w:pPr>
              <w:spacing w:after="20"/>
              <w:ind w:left="20"/>
              <w:jc w:val="both"/>
            </w:pPr>
            <w:r>
              <w:rPr>
                <w:rFonts w:ascii="Times New Roman"/>
                <w:b w:val="false"/>
                <w:i w:val="false"/>
                <w:color w:val="000000"/>
                <w:sz w:val="20"/>
              </w:rPr>
              <w:t>
Мамандық:</w:t>
            </w:r>
          </w:p>
          <w:bookmarkEnd w:id="99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991"/>
          <w:p>
            <w:pPr>
              <w:spacing w:after="20"/>
              <w:ind w:left="20"/>
              <w:jc w:val="both"/>
            </w:pPr>
            <w:r>
              <w:rPr>
                <w:rFonts w:ascii="Times New Roman"/>
                <w:b w:val="false"/>
                <w:i w:val="false"/>
                <w:color w:val="000000"/>
                <w:sz w:val="20"/>
              </w:rPr>
              <w:t>
Біліктілік:</w:t>
            </w:r>
          </w:p>
          <w:bookmarkEnd w:id="9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992"/>
          <w:p>
            <w:pPr>
              <w:spacing w:after="20"/>
              <w:ind w:left="20"/>
              <w:jc w:val="both"/>
            </w:pPr>
            <w:r>
              <w:rPr>
                <w:rFonts w:ascii="Times New Roman"/>
                <w:b w:val="false"/>
                <w:i w:val="false"/>
                <w:color w:val="000000"/>
                <w:sz w:val="20"/>
              </w:rPr>
              <w:t>
Білім деңгейі:</w:t>
            </w:r>
          </w:p>
          <w:bookmarkEnd w:id="99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993"/>
          <w:p>
            <w:pPr>
              <w:spacing w:after="20"/>
              <w:ind w:left="20"/>
              <w:jc w:val="both"/>
            </w:pPr>
            <w:r>
              <w:rPr>
                <w:rFonts w:ascii="Times New Roman"/>
                <w:b w:val="false"/>
                <w:i w:val="false"/>
                <w:color w:val="000000"/>
                <w:sz w:val="20"/>
              </w:rPr>
              <w:t>
Мамандық:</w:t>
            </w:r>
          </w:p>
          <w:bookmarkEnd w:id="99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2521-1-002 - Деректер базасын әкімшілендіру жөніндегі маман (деректер базасы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жүйесінің өнімділігі мен үздіксіз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994"/>
          <w:p>
            <w:pPr>
              <w:spacing w:after="20"/>
              <w:ind w:left="20"/>
              <w:jc w:val="both"/>
            </w:pPr>
            <w:r>
              <w:rPr>
                <w:rFonts w:ascii="Times New Roman"/>
                <w:b w:val="false"/>
                <w:i w:val="false"/>
                <w:color w:val="000000"/>
                <w:sz w:val="20"/>
              </w:rPr>
              <w:t>
1. Деректер базасын басқару жүйесінің өнімділігі мен үздіксіз жұмысын қамтамасыз ету</w:t>
            </w:r>
          </w:p>
          <w:bookmarkEnd w:id="994"/>
          <w:p>
            <w:pPr>
              <w:spacing w:after="20"/>
              <w:ind w:left="20"/>
              <w:jc w:val="both"/>
            </w:pPr>
            <w:r>
              <w:rPr>
                <w:rFonts w:ascii="Times New Roman"/>
                <w:b w:val="false"/>
                <w:i w:val="false"/>
                <w:color w:val="000000"/>
                <w:sz w:val="20"/>
              </w:rPr>
              <w:t>
2. Деректер базасы басқару жүйесін қалыптастыру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995"/>
          <w:p>
            <w:pPr>
              <w:spacing w:after="20"/>
              <w:ind w:left="20"/>
              <w:jc w:val="both"/>
            </w:pPr>
            <w:r>
              <w:rPr>
                <w:rFonts w:ascii="Times New Roman"/>
                <w:b w:val="false"/>
                <w:i w:val="false"/>
                <w:color w:val="000000"/>
                <w:sz w:val="20"/>
              </w:rPr>
              <w:t>
Еңбек функциясы 1:</w:t>
            </w:r>
          </w:p>
          <w:bookmarkEnd w:id="995"/>
          <w:p>
            <w:pPr>
              <w:spacing w:after="20"/>
              <w:ind w:left="20"/>
              <w:jc w:val="both"/>
            </w:pPr>
            <w:r>
              <w:rPr>
                <w:rFonts w:ascii="Times New Roman"/>
                <w:b w:val="false"/>
                <w:i w:val="false"/>
                <w:color w:val="000000"/>
                <w:sz w:val="20"/>
              </w:rPr>
              <w:t>
ДББЖ өнімділігі мен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996"/>
          <w:p>
            <w:pPr>
              <w:spacing w:after="20"/>
              <w:ind w:left="20"/>
              <w:jc w:val="both"/>
            </w:pPr>
            <w:r>
              <w:rPr>
                <w:rFonts w:ascii="Times New Roman"/>
                <w:b w:val="false"/>
                <w:i w:val="false"/>
                <w:color w:val="000000"/>
                <w:sz w:val="20"/>
              </w:rPr>
              <w:t>
Дағды 1:</w:t>
            </w:r>
          </w:p>
          <w:bookmarkEnd w:id="996"/>
          <w:p>
            <w:pPr>
              <w:spacing w:after="20"/>
              <w:ind w:left="20"/>
              <w:jc w:val="both"/>
            </w:pPr>
            <w:r>
              <w:rPr>
                <w:rFonts w:ascii="Times New Roman"/>
                <w:b w:val="false"/>
                <w:i w:val="false"/>
                <w:color w:val="000000"/>
                <w:sz w:val="20"/>
              </w:rPr>
              <w:t>
ДББЖ өнімділігін талдау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997"/>
          <w:p>
            <w:pPr>
              <w:spacing w:after="20"/>
              <w:ind w:left="20"/>
              <w:jc w:val="both"/>
            </w:pPr>
            <w:r>
              <w:rPr>
                <w:rFonts w:ascii="Times New Roman"/>
                <w:b w:val="false"/>
                <w:i w:val="false"/>
                <w:color w:val="000000"/>
                <w:sz w:val="20"/>
              </w:rPr>
              <w:t>
Машықтар: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ДББЖ жұмысының мониторингін жүргізу және статистикалық ақпарат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статистикалық деректер негізінде ДБ мен сервер жабдығының өнімділігін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ДББЖ -ны одан әрі оңтайландыру үшін ДББЖ өнімділігіне әсер ететін ең ресурс сыйымдылығы жоғары сұрауларды анықтау.</w:t>
            </w:r>
          </w:p>
          <w:p>
            <w:pPr>
              <w:spacing w:after="20"/>
              <w:ind w:left="20"/>
              <w:jc w:val="both"/>
            </w:pPr>
            <w:r>
              <w:rPr>
                <w:rFonts w:ascii="Times New Roman"/>
                <w:b w:val="false"/>
                <w:i w:val="false"/>
                <w:color w:val="000000"/>
                <w:sz w:val="20"/>
              </w:rPr>
              <w:t>
4 ДББЖ жай-күйі мен қызметі туралы есеп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998"/>
          <w:p>
            <w:pPr>
              <w:spacing w:after="20"/>
              <w:ind w:left="20"/>
              <w:jc w:val="both"/>
            </w:pPr>
            <w:r>
              <w:rPr>
                <w:rFonts w:ascii="Times New Roman"/>
                <w:b w:val="false"/>
                <w:i w:val="false"/>
                <w:color w:val="000000"/>
                <w:sz w:val="20"/>
              </w:rPr>
              <w:t>
Білімдер: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жұмысын бақылау, статистикалық ақпарат жинау және талдау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өнімділігін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аппараттық-бағдарламалық кешендердің құрамы мен оның компоненттерінің техникалық сипаттамалары.</w:t>
            </w:r>
          </w:p>
          <w:p>
            <w:pPr>
              <w:spacing w:after="20"/>
              <w:ind w:left="20"/>
              <w:jc w:val="both"/>
            </w:pPr>
            <w:r>
              <w:rPr>
                <w:rFonts w:ascii="Times New Roman"/>
                <w:b w:val="false"/>
                <w:i w:val="false"/>
                <w:color w:val="000000"/>
                <w:sz w:val="20"/>
              </w:rPr>
              <w:t>
4. Деректер базасына сұраныс жасау тілдері.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999"/>
          <w:p>
            <w:pPr>
              <w:spacing w:after="20"/>
              <w:ind w:left="20"/>
              <w:jc w:val="both"/>
            </w:pPr>
            <w:r>
              <w:rPr>
                <w:rFonts w:ascii="Times New Roman"/>
                <w:b w:val="false"/>
                <w:i w:val="false"/>
                <w:color w:val="000000"/>
                <w:sz w:val="20"/>
              </w:rPr>
              <w:t>
Дағды 2:</w:t>
            </w:r>
          </w:p>
          <w:bookmarkEnd w:id="999"/>
          <w:p>
            <w:pPr>
              <w:spacing w:after="20"/>
              <w:ind w:left="20"/>
              <w:jc w:val="both"/>
            </w:pPr>
            <w:r>
              <w:rPr>
                <w:rFonts w:ascii="Times New Roman"/>
                <w:b w:val="false"/>
                <w:i w:val="false"/>
                <w:color w:val="000000"/>
                <w:sz w:val="20"/>
              </w:rPr>
              <w:t>
ДББЖ -ның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000"/>
          <w:p>
            <w:pPr>
              <w:spacing w:after="20"/>
              <w:ind w:left="20"/>
              <w:jc w:val="both"/>
            </w:pPr>
            <w:r>
              <w:rPr>
                <w:rFonts w:ascii="Times New Roman"/>
                <w:b w:val="false"/>
                <w:i w:val="false"/>
                <w:color w:val="000000"/>
                <w:sz w:val="20"/>
              </w:rPr>
              <w:t>
Машықтар:</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1. Қалыптан тыс жағдайлар туындаған кезде ДББЖ жұмыс қабілеттілігін және ДБ бүтіндігін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Резервті көшірмелерден ДБ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көшірмелеуді баптау және мониторинг жасау.</w:t>
            </w:r>
          </w:p>
          <w:p>
            <w:pPr>
              <w:spacing w:after="20"/>
              <w:ind w:left="20"/>
              <w:jc w:val="both"/>
            </w:pPr>
            <w:r>
              <w:rPr>
                <w:rFonts w:ascii="Times New Roman"/>
                <w:b w:val="false"/>
                <w:i w:val="false"/>
                <w:color w:val="000000"/>
                <w:sz w:val="20"/>
              </w:rPr>
              <w:t>
4 Ақпараттық қауіпсіздік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001"/>
          <w:p>
            <w:pPr>
              <w:spacing w:after="20"/>
              <w:ind w:left="20"/>
              <w:jc w:val="both"/>
            </w:pPr>
            <w:r>
              <w:rPr>
                <w:rFonts w:ascii="Times New Roman"/>
                <w:b w:val="false"/>
                <w:i w:val="false"/>
                <w:color w:val="000000"/>
                <w:sz w:val="20"/>
              </w:rPr>
              <w:t>
Білімдер: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БҚ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ДББЖ мен ДБ жұмыс қабілеттілігін қалпына келтіру әдістері.</w:t>
            </w:r>
          </w:p>
          <w:p>
            <w:pPr>
              <w:spacing w:after="20"/>
              <w:ind w:left="20"/>
              <w:jc w:val="both"/>
            </w:pPr>
            <w:r>
              <w:rPr>
                <w:rFonts w:ascii="Times New Roman"/>
                <w:b w:val="false"/>
                <w:i w:val="false"/>
                <w:color w:val="000000"/>
                <w:sz w:val="20"/>
              </w:rPr>
              <w:t>
3 Қолданыстағы ДБ көшірмелеуін баптау әдістері және ДБ репликация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002"/>
          <w:p>
            <w:pPr>
              <w:spacing w:after="20"/>
              <w:ind w:left="20"/>
              <w:jc w:val="both"/>
            </w:pPr>
            <w:r>
              <w:rPr>
                <w:rFonts w:ascii="Times New Roman"/>
                <w:b w:val="false"/>
                <w:i w:val="false"/>
                <w:color w:val="000000"/>
                <w:sz w:val="20"/>
              </w:rPr>
              <w:t>
Еңбек функциясы 2:</w:t>
            </w:r>
          </w:p>
          <w:bookmarkEnd w:id="1002"/>
          <w:p>
            <w:pPr>
              <w:spacing w:after="20"/>
              <w:ind w:left="20"/>
              <w:jc w:val="both"/>
            </w:pPr>
            <w:r>
              <w:rPr>
                <w:rFonts w:ascii="Times New Roman"/>
                <w:b w:val="false"/>
                <w:i w:val="false"/>
                <w:color w:val="000000"/>
                <w:sz w:val="20"/>
              </w:rPr>
              <w:t>
Деректер базасын басқару жүйесін қалыптастыру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003"/>
          <w:p>
            <w:pPr>
              <w:spacing w:after="20"/>
              <w:ind w:left="20"/>
              <w:jc w:val="both"/>
            </w:pPr>
            <w:r>
              <w:rPr>
                <w:rFonts w:ascii="Times New Roman"/>
                <w:b w:val="false"/>
                <w:i w:val="false"/>
                <w:color w:val="000000"/>
                <w:sz w:val="20"/>
              </w:rPr>
              <w:t>
Дағды 1:</w:t>
            </w:r>
          </w:p>
          <w:bookmarkEnd w:id="1003"/>
          <w:p>
            <w:pPr>
              <w:spacing w:after="20"/>
              <w:ind w:left="20"/>
              <w:jc w:val="both"/>
            </w:pPr>
            <w:r>
              <w:rPr>
                <w:rFonts w:ascii="Times New Roman"/>
                <w:b w:val="false"/>
                <w:i w:val="false"/>
                <w:color w:val="000000"/>
                <w:sz w:val="20"/>
              </w:rPr>
              <w:t>
Деректер базасының дамуын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004"/>
          <w:p>
            <w:pPr>
              <w:spacing w:after="20"/>
              <w:ind w:left="20"/>
              <w:jc w:val="both"/>
            </w:pPr>
            <w:r>
              <w:rPr>
                <w:rFonts w:ascii="Times New Roman"/>
                <w:b w:val="false"/>
                <w:i w:val="false"/>
                <w:color w:val="000000"/>
                <w:sz w:val="20"/>
              </w:rPr>
              <w:t>
Машықтар:</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Аппараттық-жұмыс кешені нарығын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жаңарту немесе көшіру үшін ұйымның және аппараттық-бағдарламалық кешенінің нормативтік-техникалық құжаттамаларын пайдалану.</w:t>
            </w:r>
          </w:p>
          <w:p>
            <w:pPr>
              <w:spacing w:after="20"/>
              <w:ind w:left="20"/>
              <w:jc w:val="both"/>
            </w:pPr>
            <w:r>
              <w:rPr>
                <w:rFonts w:ascii="Times New Roman"/>
                <w:b w:val="false"/>
                <w:i w:val="false"/>
                <w:color w:val="000000"/>
                <w:sz w:val="20"/>
              </w:rPr>
              <w:t>
3 Деректер базасының құрылымын өзгерту жоспарын жасау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005"/>
          <w:p>
            <w:pPr>
              <w:spacing w:after="20"/>
              <w:ind w:left="20"/>
              <w:jc w:val="both"/>
            </w:pPr>
            <w:r>
              <w:rPr>
                <w:rFonts w:ascii="Times New Roman"/>
                <w:b w:val="false"/>
                <w:i w:val="false"/>
                <w:color w:val="000000"/>
                <w:sz w:val="20"/>
              </w:rPr>
              <w:t>
Білімдер:</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Қолданылып жатқан бағдарламалық қамтылым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бағдарламалық қамтылымды жаңарту құралдары мен тетігі.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ДБ бағдарламалық қамтылым нұсқаларын жаңарту және ДБ-ны жаңа платформаларға көшіру регламенттері.</w:t>
            </w:r>
          </w:p>
          <w:p>
            <w:pPr>
              <w:spacing w:after="20"/>
              <w:ind w:left="20"/>
              <w:jc w:val="both"/>
            </w:pPr>
            <w:r>
              <w:rPr>
                <w:rFonts w:ascii="Times New Roman"/>
                <w:b w:val="false"/>
                <w:i w:val="false"/>
                <w:color w:val="000000"/>
                <w:sz w:val="20"/>
              </w:rPr>
              <w:t>
4 Аппараттық-бағдарламалық кешендердің ағымдағы жай-күйі туралы ақпарат алу үшін интернет-ресурстар.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006"/>
          <w:p>
            <w:pPr>
              <w:spacing w:after="20"/>
              <w:ind w:left="20"/>
              <w:jc w:val="both"/>
            </w:pPr>
            <w:r>
              <w:rPr>
                <w:rFonts w:ascii="Times New Roman"/>
                <w:b w:val="false"/>
                <w:i w:val="false"/>
                <w:color w:val="000000"/>
                <w:sz w:val="20"/>
              </w:rPr>
              <w:t>
Дағды 2:</w:t>
            </w:r>
          </w:p>
          <w:bookmarkEnd w:id="1006"/>
          <w:p>
            <w:pPr>
              <w:spacing w:after="20"/>
              <w:ind w:left="20"/>
              <w:jc w:val="both"/>
            </w:pPr>
            <w:r>
              <w:rPr>
                <w:rFonts w:ascii="Times New Roman"/>
                <w:b w:val="false"/>
                <w:i w:val="false"/>
                <w:color w:val="000000"/>
                <w:sz w:val="20"/>
              </w:rPr>
              <w:t>
Деректер базасын жаңғыртуды басқаруға арналған нормативтік құжаттарды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007"/>
          <w:p>
            <w:pPr>
              <w:spacing w:after="20"/>
              <w:ind w:left="20"/>
              <w:jc w:val="both"/>
            </w:pPr>
            <w:r>
              <w:rPr>
                <w:rFonts w:ascii="Times New Roman"/>
                <w:b w:val="false"/>
                <w:i w:val="false"/>
                <w:color w:val="000000"/>
                <w:sz w:val="20"/>
              </w:rPr>
              <w:t>
Машықтар:</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өңдеудің жүйелік мәселелерін ДБ деңгейінде талдау және ДБ перспективалық дамыту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базасының бағдарламалық қамтылым нұсқаларын жаңартуға арналған реттеуші құжаттарды әзірлеу.</w:t>
            </w:r>
          </w:p>
          <w:p>
            <w:pPr>
              <w:spacing w:after="20"/>
              <w:ind w:left="20"/>
              <w:jc w:val="both"/>
            </w:pPr>
            <w:r>
              <w:rPr>
                <w:rFonts w:ascii="Times New Roman"/>
                <w:b w:val="false"/>
                <w:i w:val="false"/>
                <w:color w:val="000000"/>
                <w:sz w:val="20"/>
              </w:rPr>
              <w:t>
3. Деректер базасын жаңа платформалар мен бағдарламалық қамтылымның жаңа нұсқаларына көшіруге арналған реттеуші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008"/>
          <w:p>
            <w:pPr>
              <w:spacing w:after="20"/>
              <w:ind w:left="20"/>
              <w:jc w:val="both"/>
            </w:pPr>
            <w:r>
              <w:rPr>
                <w:rFonts w:ascii="Times New Roman"/>
                <w:b w:val="false"/>
                <w:i w:val="false"/>
                <w:color w:val="000000"/>
                <w:sz w:val="20"/>
              </w:rPr>
              <w:t>
Білімдер:</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саласындағы ақпараттық технологиялардың негізгі даму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орнатылған деректер базасына арналған аппараттық және бағдарламалық қамтылымдардың жұмыс принциптері, технологиялары және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 мен жұмыс алгоритмдерін құрудың негіздері</w:t>
            </w:r>
          </w:p>
          <w:p>
            <w:pPr>
              <w:spacing w:after="20"/>
              <w:ind w:left="20"/>
              <w:jc w:val="both"/>
            </w:pPr>
            <w:r>
              <w:rPr>
                <w:rFonts w:ascii="Times New Roman"/>
                <w:b w:val="false"/>
                <w:i w:val="false"/>
                <w:color w:val="000000"/>
                <w:sz w:val="20"/>
              </w:rPr>
              <w:t>
4. Реттеуші құжаттарды әзірлеуге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009"/>
          <w:p>
            <w:pPr>
              <w:spacing w:after="20"/>
              <w:ind w:left="20"/>
              <w:jc w:val="both"/>
            </w:pPr>
            <w:r>
              <w:rPr>
                <w:rFonts w:ascii="Times New Roman"/>
                <w:b w:val="false"/>
                <w:i w:val="false"/>
                <w:color w:val="000000"/>
                <w:sz w:val="20"/>
              </w:rPr>
              <w:t>
Зейінділік;</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Аналитикалық ойлау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"Үлкен деректермен жұмыс істеу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деректермен жұмыс істеу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010"/>
          <w:p>
            <w:pPr>
              <w:spacing w:after="20"/>
              <w:ind w:left="20"/>
              <w:jc w:val="both"/>
            </w:pPr>
            <w:r>
              <w:rPr>
                <w:rFonts w:ascii="Times New Roman"/>
                <w:b w:val="false"/>
                <w:i w:val="false"/>
                <w:color w:val="000000"/>
                <w:sz w:val="20"/>
              </w:rPr>
              <w:t>
Білім деңгейі:</w:t>
            </w:r>
          </w:p>
          <w:bookmarkEnd w:id="1010"/>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011"/>
          <w:p>
            <w:pPr>
              <w:spacing w:after="20"/>
              <w:ind w:left="20"/>
              <w:jc w:val="both"/>
            </w:pPr>
            <w:r>
              <w:rPr>
                <w:rFonts w:ascii="Times New Roman"/>
                <w:b w:val="false"/>
                <w:i w:val="false"/>
                <w:color w:val="000000"/>
                <w:sz w:val="20"/>
              </w:rPr>
              <w:t>
Мамандық:</w:t>
            </w:r>
          </w:p>
          <w:bookmarkEnd w:id="1011"/>
          <w:p>
            <w:pPr>
              <w:spacing w:after="20"/>
              <w:ind w:left="20"/>
              <w:jc w:val="both"/>
            </w:pPr>
            <w:r>
              <w:rPr>
                <w:rFonts w:ascii="Times New Roman"/>
                <w:b w:val="false"/>
                <w:i w:val="false"/>
                <w:color w:val="000000"/>
                <w:sz w:val="20"/>
              </w:rPr>
              <w:t xml:space="preserve">
Математика және статистика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012"/>
          <w:p>
            <w:pPr>
              <w:spacing w:after="20"/>
              <w:ind w:left="20"/>
              <w:jc w:val="both"/>
            </w:pPr>
            <w:r>
              <w:rPr>
                <w:rFonts w:ascii="Times New Roman"/>
                <w:b w:val="false"/>
                <w:i w:val="false"/>
                <w:color w:val="000000"/>
                <w:sz w:val="20"/>
              </w:rPr>
              <w:t>
Біліктілік:</w:t>
            </w:r>
          </w:p>
          <w:bookmarkEnd w:id="10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қоймаларындағы үлкен деректерді басқару және талдау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013"/>
          <w:p>
            <w:pPr>
              <w:spacing w:after="20"/>
              <w:ind w:left="20"/>
              <w:jc w:val="both"/>
            </w:pPr>
            <w:r>
              <w:rPr>
                <w:rFonts w:ascii="Times New Roman"/>
                <w:b w:val="false"/>
                <w:i w:val="false"/>
                <w:color w:val="000000"/>
                <w:sz w:val="20"/>
              </w:rPr>
              <w:t>
1. Деректерді жинау.</w:t>
            </w:r>
          </w:p>
          <w:bookmarkEnd w:id="1013"/>
          <w:p>
            <w:pPr>
              <w:spacing w:after="20"/>
              <w:ind w:left="20"/>
              <w:jc w:val="both"/>
            </w:pPr>
            <w:r>
              <w:rPr>
                <w:rFonts w:ascii="Times New Roman"/>
                <w:b w:val="false"/>
                <w:i w:val="false"/>
                <w:color w:val="000000"/>
                <w:sz w:val="20"/>
              </w:rPr>
              <w:t>
2. Тұтынушы мінез-құлқын талдау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014"/>
          <w:p>
            <w:pPr>
              <w:spacing w:after="20"/>
              <w:ind w:left="20"/>
              <w:jc w:val="both"/>
            </w:pPr>
            <w:r>
              <w:rPr>
                <w:rFonts w:ascii="Times New Roman"/>
                <w:b w:val="false"/>
                <w:i w:val="false"/>
                <w:color w:val="000000"/>
                <w:sz w:val="20"/>
              </w:rPr>
              <w:t>
Еңбек функциясы 1:</w:t>
            </w:r>
          </w:p>
          <w:bookmarkEnd w:id="1014"/>
          <w:p>
            <w:pPr>
              <w:spacing w:after="20"/>
              <w:ind w:left="20"/>
              <w:jc w:val="both"/>
            </w:pPr>
            <w:r>
              <w:rPr>
                <w:rFonts w:ascii="Times New Roman"/>
                <w:b w:val="false"/>
                <w:i w:val="false"/>
                <w:color w:val="000000"/>
                <w:sz w:val="20"/>
              </w:rPr>
              <w:t>
Деректерді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015"/>
          <w:p>
            <w:pPr>
              <w:spacing w:after="20"/>
              <w:ind w:left="20"/>
              <w:jc w:val="both"/>
            </w:pPr>
            <w:r>
              <w:rPr>
                <w:rFonts w:ascii="Times New Roman"/>
                <w:b w:val="false"/>
                <w:i w:val="false"/>
                <w:color w:val="000000"/>
                <w:sz w:val="20"/>
              </w:rPr>
              <w:t>
Дағды 1:</w:t>
            </w:r>
          </w:p>
          <w:bookmarkEnd w:id="1015"/>
          <w:p>
            <w:pPr>
              <w:spacing w:after="20"/>
              <w:ind w:left="20"/>
              <w:jc w:val="both"/>
            </w:pPr>
            <w:r>
              <w:rPr>
                <w:rFonts w:ascii="Times New Roman"/>
                <w:b w:val="false"/>
                <w:i w:val="false"/>
                <w:color w:val="000000"/>
                <w:sz w:val="20"/>
              </w:rPr>
              <w:t>
Әртүрлі көздерден алынған деректердің толықтығы мен өзара байланыстылығын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016"/>
          <w:p>
            <w:pPr>
              <w:spacing w:after="20"/>
              <w:ind w:left="20"/>
              <w:jc w:val="both"/>
            </w:pPr>
            <w:r>
              <w:rPr>
                <w:rFonts w:ascii="Times New Roman"/>
                <w:b w:val="false"/>
                <w:i w:val="false"/>
                <w:color w:val="000000"/>
                <w:sz w:val="20"/>
              </w:rPr>
              <w:t>
Машықтар: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ДБ күйін бақылаудың автоматтандырылған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біріктіру және интеграциялау.</w:t>
            </w:r>
          </w:p>
          <w:p>
            <w:pPr>
              <w:spacing w:after="20"/>
              <w:ind w:left="20"/>
              <w:jc w:val="both"/>
            </w:pPr>
            <w:r>
              <w:rPr>
                <w:rFonts w:ascii="Times New Roman"/>
                <w:b w:val="false"/>
                <w:i w:val="false"/>
                <w:color w:val="000000"/>
                <w:sz w:val="20"/>
              </w:rPr>
              <w:t>
3 Көптеген деректер арасынан қажетті деректерді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017"/>
          <w:p>
            <w:pPr>
              <w:spacing w:after="20"/>
              <w:ind w:left="20"/>
              <w:jc w:val="both"/>
            </w:pPr>
            <w:r>
              <w:rPr>
                <w:rFonts w:ascii="Times New Roman"/>
                <w:b w:val="false"/>
                <w:i w:val="false"/>
                <w:color w:val="000000"/>
                <w:sz w:val="20"/>
              </w:rPr>
              <w:t>
Білімдер:</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Үлкен деректерді талдаудың аналитикалық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Терең талдау техникасы.</w:t>
            </w:r>
          </w:p>
          <w:p>
            <w:pPr>
              <w:spacing w:after="20"/>
              <w:ind w:left="20"/>
              <w:jc w:val="both"/>
            </w:pPr>
            <w:r>
              <w:rPr>
                <w:rFonts w:ascii="Times New Roman"/>
                <w:b w:val="false"/>
                <w:i w:val="false"/>
                <w:color w:val="000000"/>
                <w:sz w:val="20"/>
              </w:rPr>
              <w:t>
4 Кеңейтілген аналитика.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018"/>
          <w:p>
            <w:pPr>
              <w:spacing w:after="20"/>
              <w:ind w:left="20"/>
              <w:jc w:val="both"/>
            </w:pPr>
            <w:r>
              <w:rPr>
                <w:rFonts w:ascii="Times New Roman"/>
                <w:b w:val="false"/>
                <w:i w:val="false"/>
                <w:color w:val="000000"/>
                <w:sz w:val="20"/>
              </w:rPr>
              <w:t>
Дағды 2:</w:t>
            </w:r>
          </w:p>
          <w:bookmarkEnd w:id="1018"/>
          <w:p>
            <w:pPr>
              <w:spacing w:after="20"/>
              <w:ind w:left="20"/>
              <w:jc w:val="both"/>
            </w:pPr>
            <w:r>
              <w:rPr>
                <w:rFonts w:ascii="Times New Roman"/>
                <w:b w:val="false"/>
                <w:i w:val="false"/>
                <w:color w:val="000000"/>
                <w:sz w:val="20"/>
              </w:rPr>
              <w:t>
Ағымдағы процестерді оңтайландыру үшін шешімдерді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әзірлеу және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ДБ-да болып жатқан әрекеттердің ықтималдығын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Өнімділік метрикаларын талдау және процестердегі тар орындарды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болжау және оңтайландыру үшін машиналық оқыту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Тесттер әзірлеу және олардың процестер тиімділігіне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Уақыт шығындарын азайту үшін деректерді жинау мен өңдеуді автоматтандыру.</w:t>
            </w:r>
          </w:p>
          <w:p>
            <w:pPr>
              <w:spacing w:after="20"/>
              <w:ind w:left="20"/>
              <w:jc w:val="both"/>
            </w:pPr>
            <w:r>
              <w:rPr>
                <w:rFonts w:ascii="Times New Roman"/>
                <w:b w:val="false"/>
                <w:i w:val="false"/>
                <w:color w:val="000000"/>
                <w:sz w:val="20"/>
              </w:rPr>
              <w:t>
7 Негізгі көрсеткіштерді бақылау үшін дашбордтар құру және интерпретациялау.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020"/>
          <w:p>
            <w:pPr>
              <w:spacing w:after="20"/>
              <w:ind w:left="20"/>
              <w:jc w:val="both"/>
            </w:pPr>
            <w:r>
              <w:rPr>
                <w:rFonts w:ascii="Times New Roman"/>
                <w:b w:val="false"/>
                <w:i w:val="false"/>
                <w:color w:val="000000"/>
                <w:sz w:val="20"/>
              </w:rPr>
              <w:t>
Білімдер:</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мен жұмыс алгоритмдерін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Ықтималдық теориясының негіздері.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021"/>
          <w:p>
            <w:pPr>
              <w:spacing w:after="20"/>
              <w:ind w:left="20"/>
              <w:jc w:val="both"/>
            </w:pPr>
            <w:r>
              <w:rPr>
                <w:rFonts w:ascii="Times New Roman"/>
                <w:b w:val="false"/>
                <w:i w:val="false"/>
                <w:color w:val="000000"/>
                <w:sz w:val="20"/>
              </w:rPr>
              <w:t>
Дағды 3:</w:t>
            </w:r>
          </w:p>
          <w:bookmarkEnd w:id="1021"/>
          <w:p>
            <w:pPr>
              <w:spacing w:after="20"/>
              <w:ind w:left="20"/>
              <w:jc w:val="both"/>
            </w:pPr>
            <w:r>
              <w:rPr>
                <w:rFonts w:ascii="Times New Roman"/>
                <w:b w:val="false"/>
                <w:i w:val="false"/>
                <w:color w:val="000000"/>
                <w:sz w:val="20"/>
              </w:rPr>
              <w:t>
Деректерді жинау процесін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Міндеттерді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күйін бақылаудың автоматтандырылған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релеванттылық және басқа белгілер бойынша сұрыптау.</w:t>
            </w:r>
          </w:p>
          <w:p>
            <w:pPr>
              <w:spacing w:after="20"/>
              <w:ind w:left="20"/>
              <w:jc w:val="both"/>
            </w:pPr>
            <w:r>
              <w:rPr>
                <w:rFonts w:ascii="Times New Roman"/>
                <w:b w:val="false"/>
                <w:i w:val="false"/>
                <w:color w:val="000000"/>
                <w:sz w:val="20"/>
              </w:rPr>
              <w:t>
4 Білім базаларын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023"/>
          <w:p>
            <w:pPr>
              <w:spacing w:after="20"/>
              <w:ind w:left="20"/>
              <w:jc w:val="both"/>
            </w:pPr>
            <w:r>
              <w:rPr>
                <w:rFonts w:ascii="Times New Roman"/>
                <w:b w:val="false"/>
                <w:i w:val="false"/>
                <w:color w:val="000000"/>
                <w:sz w:val="20"/>
              </w:rPr>
              <w:t>
Білімдер: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 құру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Статистиканың негізгі ұғымдары.</w:t>
            </w:r>
          </w:p>
          <w:p>
            <w:pPr>
              <w:spacing w:after="20"/>
              <w:ind w:left="20"/>
              <w:jc w:val="both"/>
            </w:pPr>
            <w:r>
              <w:rPr>
                <w:rFonts w:ascii="Times New Roman"/>
                <w:b w:val="false"/>
                <w:i w:val="false"/>
                <w:color w:val="000000"/>
                <w:sz w:val="20"/>
              </w:rPr>
              <w:t>
4 Деректерді кластерлеу ұғымы.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024"/>
          <w:p>
            <w:pPr>
              <w:spacing w:after="20"/>
              <w:ind w:left="20"/>
              <w:jc w:val="both"/>
            </w:pPr>
            <w:r>
              <w:rPr>
                <w:rFonts w:ascii="Times New Roman"/>
                <w:b w:val="false"/>
                <w:i w:val="false"/>
                <w:color w:val="000000"/>
                <w:sz w:val="20"/>
              </w:rPr>
              <w:t>
Еңбек функциясы 2:</w:t>
            </w:r>
          </w:p>
          <w:bookmarkEnd w:id="1024"/>
          <w:p>
            <w:pPr>
              <w:spacing w:after="20"/>
              <w:ind w:left="20"/>
              <w:jc w:val="both"/>
            </w:pPr>
            <w:r>
              <w:rPr>
                <w:rFonts w:ascii="Times New Roman"/>
                <w:b w:val="false"/>
                <w:i w:val="false"/>
                <w:color w:val="000000"/>
                <w:sz w:val="20"/>
              </w:rPr>
              <w:t>
Тұтынушы мінез-құлқын талдау және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025"/>
          <w:p>
            <w:pPr>
              <w:spacing w:after="20"/>
              <w:ind w:left="20"/>
              <w:jc w:val="both"/>
            </w:pPr>
            <w:r>
              <w:rPr>
                <w:rFonts w:ascii="Times New Roman"/>
                <w:b w:val="false"/>
                <w:i w:val="false"/>
                <w:color w:val="000000"/>
                <w:sz w:val="20"/>
              </w:rPr>
              <w:t>
Дағды 1:</w:t>
            </w:r>
          </w:p>
          <w:bookmarkEnd w:id="1025"/>
          <w:p>
            <w:pPr>
              <w:spacing w:after="20"/>
              <w:ind w:left="20"/>
              <w:jc w:val="both"/>
            </w:pPr>
            <w:r>
              <w:rPr>
                <w:rFonts w:ascii="Times New Roman"/>
                <w:b w:val="false"/>
                <w:i w:val="false"/>
                <w:color w:val="000000"/>
                <w:sz w:val="20"/>
              </w:rPr>
              <w:t>
Тұтынушылардың мінез-құлқын талдау және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026"/>
          <w:p>
            <w:pPr>
              <w:spacing w:after="20"/>
              <w:ind w:left="20"/>
              <w:jc w:val="both"/>
            </w:pPr>
            <w:r>
              <w:rPr>
                <w:rFonts w:ascii="Times New Roman"/>
                <w:b w:val="false"/>
                <w:i w:val="false"/>
                <w:color w:val="000000"/>
                <w:sz w:val="20"/>
              </w:rPr>
              <w:t>
Машықтар: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базасының жұмысын бақылау, бағалау және түзету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Қауіп-қатер ықтималдығын есептеу.</w:t>
            </w:r>
          </w:p>
          <w:p>
            <w:pPr>
              <w:spacing w:after="20"/>
              <w:ind w:left="20"/>
              <w:jc w:val="both"/>
            </w:pPr>
            <w:r>
              <w:rPr>
                <w:rFonts w:ascii="Times New Roman"/>
                <w:b w:val="false"/>
                <w:i w:val="false"/>
                <w:color w:val="000000"/>
                <w:sz w:val="20"/>
              </w:rPr>
              <w:t>
3. Тұтынушы мінез-құлқын болжау тапсырмасын шешуді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027"/>
          <w:p>
            <w:pPr>
              <w:spacing w:after="20"/>
              <w:ind w:left="20"/>
              <w:jc w:val="both"/>
            </w:pPr>
            <w:r>
              <w:rPr>
                <w:rFonts w:ascii="Times New Roman"/>
                <w:b w:val="false"/>
                <w:i w:val="false"/>
                <w:color w:val="000000"/>
                <w:sz w:val="20"/>
              </w:rPr>
              <w:t>
Білімдер:</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статистикалық және математикалық талдау әдістері, математикалық модельдерді құру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Деректерге санат беру және кеңейту.</w:t>
            </w:r>
          </w:p>
          <w:p>
            <w:pPr>
              <w:spacing w:after="20"/>
              <w:ind w:left="20"/>
              <w:jc w:val="both"/>
            </w:pPr>
            <w:r>
              <w:rPr>
                <w:rFonts w:ascii="Times New Roman"/>
                <w:b w:val="false"/>
                <w:i w:val="false"/>
                <w:color w:val="000000"/>
                <w:sz w:val="20"/>
              </w:rPr>
              <w:t>
3. Ақпараттық қауіпсіздіктің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028"/>
          <w:p>
            <w:pPr>
              <w:spacing w:after="20"/>
              <w:ind w:left="20"/>
              <w:jc w:val="both"/>
            </w:pPr>
            <w:r>
              <w:rPr>
                <w:rFonts w:ascii="Times New Roman"/>
                <w:b w:val="false"/>
                <w:i w:val="false"/>
                <w:color w:val="000000"/>
                <w:sz w:val="20"/>
              </w:rPr>
              <w:t>
Дағды 2:</w:t>
            </w:r>
          </w:p>
          <w:bookmarkEnd w:id="1028"/>
          <w:p>
            <w:pPr>
              <w:spacing w:after="20"/>
              <w:ind w:left="20"/>
              <w:jc w:val="both"/>
            </w:pPr>
            <w:r>
              <w:rPr>
                <w:rFonts w:ascii="Times New Roman"/>
                <w:b w:val="false"/>
                <w:i w:val="false"/>
                <w:color w:val="000000"/>
                <w:sz w:val="20"/>
              </w:rPr>
              <w:t>
Клиенттік базаны және статистикалық көрсеткіштерді сегменттеу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Жадтағы деректерді таратуды басқару жүйелерін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база бойынша статистикалық есеп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 сегменттеу үшін кластерлеу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Мінез-құлықтық және демографиялық деректер негізінде клиенттік сегменттердің профильдерін құру және талдау.</w:t>
            </w:r>
          </w:p>
          <w:p>
            <w:pPr>
              <w:spacing w:after="20"/>
              <w:ind w:left="20"/>
              <w:jc w:val="both"/>
            </w:pPr>
            <w:r>
              <w:rPr>
                <w:rFonts w:ascii="Times New Roman"/>
                <w:b w:val="false"/>
                <w:i w:val="false"/>
                <w:color w:val="000000"/>
                <w:sz w:val="20"/>
              </w:rPr>
              <w:t>
5 Сегменттік талдау негізінде маркетингтік науқандардың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030"/>
          <w:p>
            <w:pPr>
              <w:spacing w:after="20"/>
              <w:ind w:left="20"/>
              <w:jc w:val="both"/>
            </w:pPr>
            <w:r>
              <w:rPr>
                <w:rFonts w:ascii="Times New Roman"/>
                <w:b w:val="false"/>
                <w:i w:val="false"/>
                <w:color w:val="000000"/>
                <w:sz w:val="20"/>
              </w:rPr>
              <w:t>
Білімдер: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Мәліметтердің модельдері мен құрылымдары, ДБ физикалық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Жадтағы деректерді тарату басқарудың заманауи әдістері мен құралдары.</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031"/>
          <w:p>
            <w:pPr>
              <w:spacing w:after="20"/>
              <w:ind w:left="20"/>
              <w:jc w:val="both"/>
            </w:pPr>
            <w:r>
              <w:rPr>
                <w:rFonts w:ascii="Times New Roman"/>
                <w:b w:val="false"/>
                <w:i w:val="false"/>
                <w:color w:val="000000"/>
                <w:sz w:val="20"/>
              </w:rPr>
              <w:t>
Дағды 3:</w:t>
            </w:r>
          </w:p>
          <w:bookmarkEnd w:id="1031"/>
          <w:p>
            <w:pPr>
              <w:spacing w:after="20"/>
              <w:ind w:left="20"/>
              <w:jc w:val="both"/>
            </w:pPr>
            <w:r>
              <w:rPr>
                <w:rFonts w:ascii="Times New Roman"/>
                <w:b w:val="false"/>
                <w:i w:val="false"/>
                <w:color w:val="000000"/>
                <w:sz w:val="20"/>
              </w:rPr>
              <w:t>
Ішкі үдерістер мен операциялық қызметтің тиімділігін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ДБ жұмысына бақылау, бағалау және түзету әдісін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DMP-жүйелер аясында веб-логиндерді өңдеу және ұсыныс жүйелерін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Үдерістер тиімділігін бағалау үшін метрикалар әзірлеу.</w:t>
            </w:r>
          </w:p>
          <w:p>
            <w:pPr>
              <w:spacing w:after="20"/>
              <w:ind w:left="20"/>
              <w:jc w:val="both"/>
            </w:pPr>
            <w:r>
              <w:rPr>
                <w:rFonts w:ascii="Times New Roman"/>
                <w:b w:val="false"/>
                <w:i w:val="false"/>
                <w:color w:val="000000"/>
                <w:sz w:val="20"/>
              </w:rPr>
              <w:t>
4 Логтарды жинау мен өңдеуді автоматтандыру.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және жұмыс алгоритмдерін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Машиналық оқытудың негіздері.</w:t>
            </w:r>
          </w:p>
          <w:p>
            <w:pPr>
              <w:spacing w:after="20"/>
              <w:ind w:left="20"/>
              <w:jc w:val="both"/>
            </w:pPr>
            <w:r>
              <w:rPr>
                <w:rFonts w:ascii="Times New Roman"/>
                <w:b w:val="false"/>
                <w:i w:val="false"/>
                <w:color w:val="000000"/>
                <w:sz w:val="20"/>
              </w:rPr>
              <w:t>
3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034"/>
          <w:p>
            <w:pPr>
              <w:spacing w:after="20"/>
              <w:ind w:left="20"/>
              <w:jc w:val="both"/>
            </w:pPr>
            <w:r>
              <w:rPr>
                <w:rFonts w:ascii="Times New Roman"/>
                <w:b w:val="false"/>
                <w:i w:val="false"/>
                <w:color w:val="000000"/>
                <w:sz w:val="20"/>
              </w:rPr>
              <w:t>
Тәртіптілік;</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әкімшісі (Деректер базасын басқару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035"/>
          <w:p>
            <w:pPr>
              <w:spacing w:after="20"/>
              <w:ind w:left="20"/>
              <w:jc w:val="both"/>
            </w:pPr>
            <w:r>
              <w:rPr>
                <w:rFonts w:ascii="Times New Roman"/>
                <w:b w:val="false"/>
                <w:i w:val="false"/>
                <w:color w:val="000000"/>
                <w:sz w:val="20"/>
              </w:rPr>
              <w:t xml:space="preserve">
- </w:t>
            </w:r>
          </w:p>
          <w:bookmarkEnd w:id="1035"/>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036"/>
          <w:p>
            <w:pPr>
              <w:spacing w:after="20"/>
              <w:ind w:left="20"/>
              <w:jc w:val="both"/>
            </w:pPr>
            <w:r>
              <w:rPr>
                <w:rFonts w:ascii="Times New Roman"/>
                <w:b w:val="false"/>
                <w:i w:val="false"/>
                <w:color w:val="000000"/>
                <w:sz w:val="20"/>
              </w:rPr>
              <w:t>
Білім деңгейі:</w:t>
            </w:r>
          </w:p>
          <w:bookmarkEnd w:id="1036"/>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037"/>
          <w:p>
            <w:pPr>
              <w:spacing w:after="20"/>
              <w:ind w:left="20"/>
              <w:jc w:val="both"/>
            </w:pPr>
            <w:r>
              <w:rPr>
                <w:rFonts w:ascii="Times New Roman"/>
                <w:b w:val="false"/>
                <w:i w:val="false"/>
                <w:color w:val="000000"/>
                <w:sz w:val="20"/>
              </w:rPr>
              <w:t>
Мамандық:</w:t>
            </w:r>
          </w:p>
          <w:bookmarkEnd w:id="1037"/>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038"/>
          <w:p>
            <w:pPr>
              <w:spacing w:after="20"/>
              <w:ind w:left="20"/>
              <w:jc w:val="both"/>
            </w:pPr>
            <w:r>
              <w:rPr>
                <w:rFonts w:ascii="Times New Roman"/>
                <w:b w:val="false"/>
                <w:i w:val="false"/>
                <w:color w:val="000000"/>
                <w:sz w:val="20"/>
              </w:rPr>
              <w:t>
Біліктілік:</w:t>
            </w:r>
          </w:p>
          <w:bookmarkEnd w:id="103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039"/>
          <w:p>
            <w:pPr>
              <w:spacing w:after="20"/>
              <w:ind w:left="20"/>
              <w:jc w:val="both"/>
            </w:pPr>
            <w:r>
              <w:rPr>
                <w:rFonts w:ascii="Times New Roman"/>
                <w:b w:val="false"/>
                <w:i w:val="false"/>
                <w:color w:val="000000"/>
                <w:sz w:val="20"/>
              </w:rPr>
              <w:t>
Білім деңгейі:</w:t>
            </w:r>
          </w:p>
          <w:bookmarkEnd w:id="103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040"/>
          <w:p>
            <w:pPr>
              <w:spacing w:after="20"/>
              <w:ind w:left="20"/>
              <w:jc w:val="both"/>
            </w:pPr>
            <w:r>
              <w:rPr>
                <w:rFonts w:ascii="Times New Roman"/>
                <w:b w:val="false"/>
                <w:i w:val="false"/>
                <w:color w:val="000000"/>
                <w:sz w:val="20"/>
              </w:rPr>
              <w:t>
Мамандық:</w:t>
            </w:r>
          </w:p>
          <w:bookmarkEnd w:id="104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операциялық қызметін қолдау үшін деректерді ұйымдастыру, талдау және көрнекілеу.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041"/>
          <w:p>
            <w:pPr>
              <w:spacing w:after="20"/>
              <w:ind w:left="20"/>
              <w:jc w:val="both"/>
            </w:pPr>
            <w:r>
              <w:rPr>
                <w:rFonts w:ascii="Times New Roman"/>
                <w:b w:val="false"/>
                <w:i w:val="false"/>
                <w:color w:val="000000"/>
                <w:sz w:val="20"/>
              </w:rPr>
              <w:t>
1. Деректер базасылармен жұмыс.</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массивтерімен жұмыс, деректер сапасын талдау.</w:t>
            </w:r>
          </w:p>
          <w:p>
            <w:pPr>
              <w:spacing w:after="20"/>
              <w:ind w:left="20"/>
              <w:jc w:val="both"/>
            </w:pPr>
            <w:r>
              <w:rPr>
                <w:rFonts w:ascii="Times New Roman"/>
                <w:b w:val="false"/>
                <w:i w:val="false"/>
                <w:color w:val="000000"/>
                <w:sz w:val="20"/>
              </w:rPr>
              <w:t>
3. Аналитикалық есептер мен презентацияларды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042"/>
          <w:p>
            <w:pPr>
              <w:spacing w:after="20"/>
              <w:ind w:left="20"/>
              <w:jc w:val="both"/>
            </w:pPr>
            <w:r>
              <w:rPr>
                <w:rFonts w:ascii="Times New Roman"/>
                <w:b w:val="false"/>
                <w:i w:val="false"/>
                <w:color w:val="000000"/>
                <w:sz w:val="20"/>
              </w:rPr>
              <w:t>
Еңбек функциясы 1:</w:t>
            </w:r>
          </w:p>
          <w:bookmarkEnd w:id="1042"/>
          <w:p>
            <w:pPr>
              <w:spacing w:after="20"/>
              <w:ind w:left="20"/>
              <w:jc w:val="both"/>
            </w:pPr>
            <w:r>
              <w:rPr>
                <w:rFonts w:ascii="Times New Roman"/>
                <w:b w:val="false"/>
                <w:i w:val="false"/>
                <w:color w:val="000000"/>
                <w:sz w:val="20"/>
              </w:rPr>
              <w:t>
Деректер базасымен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043"/>
          <w:p>
            <w:pPr>
              <w:spacing w:after="20"/>
              <w:ind w:left="20"/>
              <w:jc w:val="both"/>
            </w:pPr>
            <w:r>
              <w:rPr>
                <w:rFonts w:ascii="Times New Roman"/>
                <w:b w:val="false"/>
                <w:i w:val="false"/>
                <w:color w:val="000000"/>
                <w:sz w:val="20"/>
              </w:rPr>
              <w:t>
Дағды 1:</w:t>
            </w:r>
          </w:p>
          <w:bookmarkEnd w:id="1043"/>
          <w:p>
            <w:pPr>
              <w:spacing w:after="20"/>
              <w:ind w:left="20"/>
              <w:jc w:val="both"/>
            </w:pPr>
            <w:r>
              <w:rPr>
                <w:rFonts w:ascii="Times New Roman"/>
                <w:b w:val="false"/>
                <w:i w:val="false"/>
                <w:color w:val="000000"/>
                <w:sz w:val="20"/>
              </w:rPr>
              <w:t>
Деректерді импорттау/экспорттауды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044"/>
          <w:p>
            <w:pPr>
              <w:spacing w:after="20"/>
              <w:ind w:left="20"/>
              <w:jc w:val="both"/>
            </w:pPr>
            <w:r>
              <w:rPr>
                <w:rFonts w:ascii="Times New Roman"/>
                <w:b w:val="false"/>
                <w:i w:val="false"/>
                <w:color w:val="000000"/>
                <w:sz w:val="20"/>
              </w:rPr>
              <w:t>
Машықтар: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Импорттау/экспорттау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қамтылымды пайдаланушыларының сұрауларын өңдеу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Бағдарламалық қамтылымды пайдаланушыларының өтініштерін талдау.</w:t>
            </w:r>
          </w:p>
          <w:p>
            <w:pPr>
              <w:spacing w:after="20"/>
              <w:ind w:left="20"/>
              <w:jc w:val="both"/>
            </w:pPr>
            <w:r>
              <w:rPr>
                <w:rFonts w:ascii="Times New Roman"/>
                <w:b w:val="false"/>
                <w:i w:val="false"/>
                <w:color w:val="000000"/>
                <w:sz w:val="20"/>
              </w:rPr>
              <w:t>
4. Үлкен көлемдегі деректер операцияларының өнімділігін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045"/>
          <w:p>
            <w:pPr>
              <w:spacing w:after="20"/>
              <w:ind w:left="20"/>
              <w:jc w:val="both"/>
            </w:pPr>
            <w:r>
              <w:rPr>
                <w:rFonts w:ascii="Times New Roman"/>
                <w:b w:val="false"/>
                <w:i w:val="false"/>
                <w:color w:val="000000"/>
                <w:sz w:val="20"/>
              </w:rPr>
              <w:t>
Білімдер: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деректер базасыны сұрау салу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Бағдарламалаудың негіздері,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қауіпсіздіктің негіздері.</w:t>
            </w:r>
          </w:p>
          <w:p>
            <w:pPr>
              <w:spacing w:after="20"/>
              <w:ind w:left="20"/>
              <w:jc w:val="both"/>
            </w:pPr>
            <w:r>
              <w:rPr>
                <w:rFonts w:ascii="Times New Roman"/>
                <w:b w:val="false"/>
                <w:i w:val="false"/>
                <w:color w:val="000000"/>
                <w:sz w:val="20"/>
              </w:rPr>
              <w:t>
4. Үлкен көлемдегі деректермен жұмыс істеудің оңтайлы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046"/>
          <w:p>
            <w:pPr>
              <w:spacing w:after="20"/>
              <w:ind w:left="20"/>
              <w:jc w:val="both"/>
            </w:pPr>
            <w:r>
              <w:rPr>
                <w:rFonts w:ascii="Times New Roman"/>
                <w:b w:val="false"/>
                <w:i w:val="false"/>
                <w:color w:val="000000"/>
                <w:sz w:val="20"/>
              </w:rPr>
              <w:t>
Дағды 2:</w:t>
            </w:r>
          </w:p>
          <w:bookmarkEnd w:id="1046"/>
          <w:p>
            <w:pPr>
              <w:spacing w:after="20"/>
              <w:ind w:left="20"/>
              <w:jc w:val="both"/>
            </w:pPr>
            <w:r>
              <w:rPr>
                <w:rFonts w:ascii="Times New Roman"/>
                <w:b w:val="false"/>
                <w:i w:val="false"/>
                <w:color w:val="000000"/>
                <w:sz w:val="20"/>
              </w:rPr>
              <w:t>
SQL-сұрауларды пайдалана отырып есептер мен іріктемелерді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047"/>
          <w:p>
            <w:pPr>
              <w:spacing w:after="20"/>
              <w:ind w:left="20"/>
              <w:jc w:val="both"/>
            </w:pPr>
            <w:r>
              <w:rPr>
                <w:rFonts w:ascii="Times New Roman"/>
                <w:b w:val="false"/>
                <w:i w:val="false"/>
                <w:color w:val="000000"/>
                <w:sz w:val="20"/>
              </w:rPr>
              <w:t>
Машықтар: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базасына сұраулар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объектілері арасында байланыс орнату.</w:t>
            </w:r>
          </w:p>
          <w:p>
            <w:pPr>
              <w:spacing w:after="20"/>
              <w:ind w:left="20"/>
              <w:jc w:val="both"/>
            </w:pPr>
            <w:r>
              <w:rPr>
                <w:rFonts w:ascii="Times New Roman"/>
                <w:b w:val="false"/>
                <w:i w:val="false"/>
                <w:color w:val="000000"/>
                <w:sz w:val="20"/>
              </w:rPr>
              <w:t>
3. Нәтижелерді есептерге құрылымдау.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048"/>
          <w:p>
            <w:pPr>
              <w:spacing w:after="20"/>
              <w:ind w:left="20"/>
              <w:jc w:val="both"/>
            </w:pPr>
            <w:r>
              <w:rPr>
                <w:rFonts w:ascii="Times New Roman"/>
                <w:b w:val="false"/>
                <w:i w:val="false"/>
                <w:color w:val="000000"/>
                <w:sz w:val="20"/>
              </w:rPr>
              <w:t>
Білімдер: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SQL синтаксисі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базасын жобалаудың негіздері</w:t>
            </w:r>
          </w:p>
          <w:p>
            <w:pPr>
              <w:spacing w:after="20"/>
              <w:ind w:left="20"/>
              <w:jc w:val="both"/>
            </w:pPr>
            <w:r>
              <w:rPr>
                <w:rFonts w:ascii="Times New Roman"/>
                <w:b w:val="false"/>
                <w:i w:val="false"/>
                <w:color w:val="000000"/>
                <w:sz w:val="20"/>
              </w:rPr>
              <w:t>
3. Деректерді көрнекілеу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049"/>
          <w:p>
            <w:pPr>
              <w:spacing w:after="20"/>
              <w:ind w:left="20"/>
              <w:jc w:val="both"/>
            </w:pPr>
            <w:r>
              <w:rPr>
                <w:rFonts w:ascii="Times New Roman"/>
                <w:b w:val="false"/>
                <w:i w:val="false"/>
                <w:color w:val="000000"/>
                <w:sz w:val="20"/>
              </w:rPr>
              <w:t>
Еңбек функциясы 2:</w:t>
            </w:r>
          </w:p>
          <w:bookmarkEnd w:id="1049"/>
          <w:p>
            <w:pPr>
              <w:spacing w:after="20"/>
              <w:ind w:left="20"/>
              <w:jc w:val="both"/>
            </w:pPr>
            <w:r>
              <w:rPr>
                <w:rFonts w:ascii="Times New Roman"/>
                <w:b w:val="false"/>
                <w:i w:val="false"/>
                <w:color w:val="000000"/>
                <w:sz w:val="20"/>
              </w:rPr>
              <w:t>
Деректер массивтерімен жұмыс, деректер сапасын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050"/>
          <w:p>
            <w:pPr>
              <w:spacing w:after="20"/>
              <w:ind w:left="20"/>
              <w:jc w:val="both"/>
            </w:pPr>
            <w:r>
              <w:rPr>
                <w:rFonts w:ascii="Times New Roman"/>
                <w:b w:val="false"/>
                <w:i w:val="false"/>
                <w:color w:val="000000"/>
                <w:sz w:val="20"/>
              </w:rPr>
              <w:t>
Дағды 1:</w:t>
            </w:r>
          </w:p>
          <w:bookmarkEnd w:id="1050"/>
          <w:p>
            <w:pPr>
              <w:spacing w:after="20"/>
              <w:ind w:left="20"/>
              <w:jc w:val="both"/>
            </w:pPr>
            <w:r>
              <w:rPr>
                <w:rFonts w:ascii="Times New Roman"/>
                <w:b w:val="false"/>
                <w:i w:val="false"/>
                <w:color w:val="000000"/>
                <w:sz w:val="20"/>
              </w:rPr>
              <w:t>
Деректер массивтерін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051"/>
          <w:p>
            <w:pPr>
              <w:spacing w:after="20"/>
              <w:ind w:left="20"/>
              <w:jc w:val="both"/>
            </w:pPr>
            <w:r>
              <w:rPr>
                <w:rFonts w:ascii="Times New Roman"/>
                <w:b w:val="false"/>
                <w:i w:val="false"/>
                <w:color w:val="000000"/>
                <w:sz w:val="20"/>
              </w:rPr>
              <w:t>
Машықтар: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Сұраныстар, есептер, кестелік сілтемелер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Файлдар, кестелер және басқа деректер сияқты тиімді және ұйымдастырушылық құрылымдарды әзірлеу, енгізу және қолдау.</w:t>
            </w:r>
          </w:p>
          <w:p>
            <w:pPr>
              <w:spacing w:after="20"/>
              <w:ind w:left="20"/>
              <w:jc w:val="both"/>
            </w:pPr>
            <w:r>
              <w:rPr>
                <w:rFonts w:ascii="Times New Roman"/>
                <w:b w:val="false"/>
                <w:i w:val="false"/>
                <w:color w:val="000000"/>
                <w:sz w:val="20"/>
              </w:rPr>
              <w:t>
3. Деректерді сүзгілеу және сұрыптау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052"/>
          <w:p>
            <w:pPr>
              <w:spacing w:after="20"/>
              <w:ind w:left="20"/>
              <w:jc w:val="both"/>
            </w:pPr>
            <w:r>
              <w:rPr>
                <w:rFonts w:ascii="Times New Roman"/>
                <w:b w:val="false"/>
                <w:i w:val="false"/>
                <w:color w:val="000000"/>
                <w:sz w:val="20"/>
              </w:rPr>
              <w:t>
Білімдер:</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деректер базасына сұраныс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Бағдарламалаудың негіздері, бағдарламалау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базасын ұсыну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 жобалау кезеңдері.</w:t>
            </w:r>
          </w:p>
          <w:p>
            <w:pPr>
              <w:spacing w:after="20"/>
              <w:ind w:left="20"/>
              <w:jc w:val="both"/>
            </w:pPr>
            <w:r>
              <w:rPr>
                <w:rFonts w:ascii="Times New Roman"/>
                <w:b w:val="false"/>
                <w:i w:val="false"/>
                <w:color w:val="000000"/>
                <w:sz w:val="20"/>
              </w:rPr>
              <w:t>
5. Деректерді сақтау форматтары.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053"/>
          <w:p>
            <w:pPr>
              <w:spacing w:after="20"/>
              <w:ind w:left="20"/>
              <w:jc w:val="both"/>
            </w:pPr>
            <w:r>
              <w:rPr>
                <w:rFonts w:ascii="Times New Roman"/>
                <w:b w:val="false"/>
                <w:i w:val="false"/>
                <w:color w:val="000000"/>
                <w:sz w:val="20"/>
              </w:rPr>
              <w:t>
Дағды 2:</w:t>
            </w:r>
          </w:p>
          <w:bookmarkEnd w:id="1053"/>
          <w:p>
            <w:pPr>
              <w:spacing w:after="20"/>
              <w:ind w:left="20"/>
              <w:jc w:val="both"/>
            </w:pPr>
            <w:r>
              <w:rPr>
                <w:rFonts w:ascii="Times New Roman"/>
                <w:b w:val="false"/>
                <w:i w:val="false"/>
                <w:color w:val="000000"/>
                <w:sz w:val="20"/>
              </w:rPr>
              <w:t>
Деректер сапасын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054"/>
          <w:p>
            <w:pPr>
              <w:spacing w:after="20"/>
              <w:ind w:left="20"/>
              <w:jc w:val="both"/>
            </w:pPr>
            <w:r>
              <w:rPr>
                <w:rFonts w:ascii="Times New Roman"/>
                <w:b w:val="false"/>
                <w:i w:val="false"/>
                <w:color w:val="000000"/>
                <w:sz w:val="20"/>
              </w:rPr>
              <w:t>
Машықтар: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Кіші аналитикалық топтарды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көздерден, оның ішінде нақты уақыт режимінде деректерді алу, түрлендіру, сақтау және өңдеу үшін құралдарды пайдалану.</w:t>
            </w:r>
          </w:p>
          <w:p>
            <w:pPr>
              <w:spacing w:after="20"/>
              <w:ind w:left="20"/>
              <w:jc w:val="both"/>
            </w:pPr>
            <w:r>
              <w:rPr>
                <w:rFonts w:ascii="Times New Roman"/>
                <w:b w:val="false"/>
                <w:i w:val="false"/>
                <w:color w:val="000000"/>
                <w:sz w:val="20"/>
              </w:rPr>
              <w:t>
3. Деректерді валидациялау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055"/>
          <w:p>
            <w:pPr>
              <w:spacing w:after="20"/>
              <w:ind w:left="20"/>
              <w:jc w:val="both"/>
            </w:pPr>
            <w:r>
              <w:rPr>
                <w:rFonts w:ascii="Times New Roman"/>
                <w:b w:val="false"/>
                <w:i w:val="false"/>
                <w:color w:val="000000"/>
                <w:sz w:val="20"/>
              </w:rPr>
              <w:t>
Білімдер:</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сақтау және талдау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сапасының өлшемшарттары.</w:t>
            </w:r>
          </w:p>
          <w:p>
            <w:pPr>
              <w:spacing w:after="20"/>
              <w:ind w:left="20"/>
              <w:jc w:val="both"/>
            </w:pPr>
            <w:r>
              <w:rPr>
                <w:rFonts w:ascii="Times New Roman"/>
                <w:b w:val="false"/>
                <w:i w:val="false"/>
                <w:color w:val="000000"/>
                <w:sz w:val="20"/>
              </w:rPr>
              <w:t>
5. Талдау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056"/>
          <w:p>
            <w:pPr>
              <w:spacing w:after="20"/>
              <w:ind w:left="20"/>
              <w:jc w:val="both"/>
            </w:pPr>
            <w:r>
              <w:rPr>
                <w:rFonts w:ascii="Times New Roman"/>
                <w:b w:val="false"/>
                <w:i w:val="false"/>
                <w:color w:val="000000"/>
                <w:sz w:val="20"/>
              </w:rPr>
              <w:t>
Еңбек функциясы 3:</w:t>
            </w:r>
          </w:p>
          <w:bookmarkEnd w:id="1056"/>
          <w:p>
            <w:pPr>
              <w:spacing w:after="20"/>
              <w:ind w:left="20"/>
              <w:jc w:val="both"/>
            </w:pPr>
            <w:r>
              <w:rPr>
                <w:rFonts w:ascii="Times New Roman"/>
                <w:b w:val="false"/>
                <w:i w:val="false"/>
                <w:color w:val="000000"/>
                <w:sz w:val="20"/>
              </w:rPr>
              <w:t>
Аналитикалық есептер мен презентацияларды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057"/>
          <w:p>
            <w:pPr>
              <w:spacing w:after="20"/>
              <w:ind w:left="20"/>
              <w:jc w:val="both"/>
            </w:pPr>
            <w:r>
              <w:rPr>
                <w:rFonts w:ascii="Times New Roman"/>
                <w:b w:val="false"/>
                <w:i w:val="false"/>
                <w:color w:val="000000"/>
                <w:sz w:val="20"/>
              </w:rPr>
              <w:t>
Дағды 1:</w:t>
            </w:r>
          </w:p>
          <w:bookmarkEnd w:id="1057"/>
          <w:p>
            <w:pPr>
              <w:spacing w:after="20"/>
              <w:ind w:left="20"/>
              <w:jc w:val="both"/>
            </w:pPr>
            <w:r>
              <w:rPr>
                <w:rFonts w:ascii="Times New Roman"/>
                <w:b w:val="false"/>
                <w:i w:val="false"/>
                <w:color w:val="000000"/>
                <w:sz w:val="20"/>
              </w:rPr>
              <w:t>
Аналитикалық есептер мен презентациялар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058"/>
          <w:p>
            <w:pPr>
              <w:spacing w:after="20"/>
              <w:ind w:left="20"/>
              <w:jc w:val="both"/>
            </w:pPr>
            <w:r>
              <w:rPr>
                <w:rFonts w:ascii="Times New Roman"/>
                <w:b w:val="false"/>
                <w:i w:val="false"/>
                <w:color w:val="000000"/>
                <w:sz w:val="20"/>
              </w:rPr>
              <w:t>
Машықтар: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 ақпараттық-іздестіру аппаратын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Аналитикалық есептер мен презентациялар қалыптастыру.</w:t>
            </w:r>
          </w:p>
          <w:p>
            <w:pPr>
              <w:spacing w:after="20"/>
              <w:ind w:left="20"/>
              <w:jc w:val="both"/>
            </w:pPr>
            <w:r>
              <w:rPr>
                <w:rFonts w:ascii="Times New Roman"/>
                <w:b w:val="false"/>
                <w:i w:val="false"/>
                <w:color w:val="000000"/>
                <w:sz w:val="20"/>
              </w:rPr>
              <w:t>
4 Деректер талдау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059"/>
          <w:p>
            <w:pPr>
              <w:spacing w:after="20"/>
              <w:ind w:left="20"/>
              <w:jc w:val="both"/>
            </w:pPr>
            <w:r>
              <w:rPr>
                <w:rFonts w:ascii="Times New Roman"/>
                <w:b w:val="false"/>
                <w:i w:val="false"/>
                <w:color w:val="000000"/>
                <w:sz w:val="20"/>
              </w:rPr>
              <w:t>
Білімдер:</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әзірлеу және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саласы.</w:t>
            </w:r>
          </w:p>
          <w:p>
            <w:pPr>
              <w:spacing w:after="20"/>
              <w:ind w:left="20"/>
              <w:jc w:val="both"/>
            </w:pPr>
            <w:r>
              <w:rPr>
                <w:rFonts w:ascii="Times New Roman"/>
                <w:b w:val="false"/>
                <w:i w:val="false"/>
                <w:color w:val="000000"/>
                <w:sz w:val="20"/>
              </w:rPr>
              <w:t>
4 Құрылымды және құрылымсыз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060"/>
          <w:p>
            <w:pPr>
              <w:spacing w:after="20"/>
              <w:ind w:left="20"/>
              <w:jc w:val="both"/>
            </w:pPr>
            <w:r>
              <w:rPr>
                <w:rFonts w:ascii="Times New Roman"/>
                <w:b w:val="false"/>
                <w:i w:val="false"/>
                <w:color w:val="000000"/>
                <w:sz w:val="20"/>
              </w:rPr>
              <w:t>
Зейінділік;</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қабілеті;</w:t>
            </w:r>
          </w:p>
          <w:p>
            <w:pPr>
              <w:spacing w:after="20"/>
              <w:ind w:left="20"/>
              <w:jc w:val="both"/>
            </w:pPr>
            <w:r>
              <w:rPr>
                <w:rFonts w:ascii="Times New Roman"/>
                <w:b w:val="false"/>
                <w:i w:val="false"/>
                <w:color w:val="000000"/>
                <w:sz w:val="20"/>
              </w:rPr>
              <w:t>
Командада жұмыс істеу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басқару жүйесі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талдаушылары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талдаушылары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061"/>
          <w:p>
            <w:pPr>
              <w:spacing w:after="20"/>
              <w:ind w:left="20"/>
              <w:jc w:val="both"/>
            </w:pPr>
            <w:r>
              <w:rPr>
                <w:rFonts w:ascii="Times New Roman"/>
                <w:b w:val="false"/>
                <w:i w:val="false"/>
                <w:color w:val="000000"/>
                <w:sz w:val="20"/>
              </w:rPr>
              <w:t xml:space="preserve">
- </w:t>
            </w:r>
          </w:p>
          <w:bookmarkEnd w:id="10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062"/>
          <w:p>
            <w:pPr>
              <w:spacing w:after="20"/>
              <w:ind w:left="20"/>
              <w:jc w:val="both"/>
            </w:pPr>
            <w:r>
              <w:rPr>
                <w:rFonts w:ascii="Times New Roman"/>
                <w:b w:val="false"/>
                <w:i w:val="false"/>
                <w:color w:val="000000"/>
                <w:sz w:val="20"/>
              </w:rPr>
              <w:t>
Білім деңгейі:</w:t>
            </w:r>
          </w:p>
          <w:bookmarkEnd w:id="1062"/>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063"/>
          <w:p>
            <w:pPr>
              <w:spacing w:after="20"/>
              <w:ind w:left="20"/>
              <w:jc w:val="both"/>
            </w:pPr>
            <w:r>
              <w:rPr>
                <w:rFonts w:ascii="Times New Roman"/>
                <w:b w:val="false"/>
                <w:i w:val="false"/>
                <w:color w:val="000000"/>
                <w:sz w:val="20"/>
              </w:rPr>
              <w:t>
Мамандық:</w:t>
            </w:r>
          </w:p>
          <w:bookmarkEnd w:id="106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064"/>
          <w:p>
            <w:pPr>
              <w:spacing w:after="20"/>
              <w:ind w:left="20"/>
              <w:jc w:val="both"/>
            </w:pPr>
            <w:r>
              <w:rPr>
                <w:rFonts w:ascii="Times New Roman"/>
                <w:b w:val="false"/>
                <w:i w:val="false"/>
                <w:color w:val="000000"/>
                <w:sz w:val="20"/>
              </w:rPr>
              <w:t>
Біліктілік:</w:t>
            </w:r>
          </w:p>
          <w:bookmarkEnd w:id="10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терең талдау, болжау және стратегиялық басқару үшін аналитикалық модельдер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065"/>
          <w:p>
            <w:pPr>
              <w:spacing w:after="20"/>
              <w:ind w:left="20"/>
              <w:jc w:val="both"/>
            </w:pPr>
            <w:r>
              <w:rPr>
                <w:rFonts w:ascii="Times New Roman"/>
                <w:b w:val="false"/>
                <w:i w:val="false"/>
                <w:color w:val="000000"/>
                <w:sz w:val="20"/>
              </w:rPr>
              <w:t>
1. Деректердің логикалық құрылымын модельдеу.</w:t>
            </w:r>
          </w:p>
          <w:bookmarkEnd w:id="1065"/>
          <w:p>
            <w:pPr>
              <w:spacing w:after="20"/>
              <w:ind w:left="20"/>
              <w:jc w:val="both"/>
            </w:pPr>
            <w:r>
              <w:rPr>
                <w:rFonts w:ascii="Times New Roman"/>
                <w:b w:val="false"/>
                <w:i w:val="false"/>
                <w:color w:val="000000"/>
                <w:sz w:val="20"/>
              </w:rPr>
              <w:t>
2. Логикалық құрылымды анықтау және деректердің физикалық жүзеге асырылуы.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066"/>
          <w:p>
            <w:pPr>
              <w:spacing w:after="20"/>
              <w:ind w:left="20"/>
              <w:jc w:val="both"/>
            </w:pPr>
            <w:r>
              <w:rPr>
                <w:rFonts w:ascii="Times New Roman"/>
                <w:b w:val="false"/>
                <w:i w:val="false"/>
                <w:color w:val="000000"/>
                <w:sz w:val="20"/>
              </w:rPr>
              <w:t>
Еңбек функциясы 1:</w:t>
            </w:r>
          </w:p>
          <w:bookmarkEnd w:id="1066"/>
          <w:p>
            <w:pPr>
              <w:spacing w:after="20"/>
              <w:ind w:left="20"/>
              <w:jc w:val="both"/>
            </w:pPr>
            <w:r>
              <w:rPr>
                <w:rFonts w:ascii="Times New Roman"/>
                <w:b w:val="false"/>
                <w:i w:val="false"/>
                <w:color w:val="000000"/>
                <w:sz w:val="20"/>
              </w:rPr>
              <w:t>
Деректердің логикалық құрылымын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067"/>
          <w:p>
            <w:pPr>
              <w:spacing w:after="20"/>
              <w:ind w:left="20"/>
              <w:jc w:val="both"/>
            </w:pPr>
            <w:r>
              <w:rPr>
                <w:rFonts w:ascii="Times New Roman"/>
                <w:b w:val="false"/>
                <w:i w:val="false"/>
                <w:color w:val="000000"/>
                <w:sz w:val="20"/>
              </w:rPr>
              <w:t>
Дағды 1:</w:t>
            </w:r>
          </w:p>
          <w:bookmarkEnd w:id="1067"/>
          <w:p>
            <w:pPr>
              <w:spacing w:after="20"/>
              <w:ind w:left="20"/>
              <w:jc w:val="both"/>
            </w:pPr>
            <w:r>
              <w:rPr>
                <w:rFonts w:ascii="Times New Roman"/>
                <w:b w:val="false"/>
                <w:i w:val="false"/>
                <w:color w:val="000000"/>
                <w:sz w:val="20"/>
              </w:rPr>
              <w:t>
Деректердің құрамын, құрылымын және дерек көздерін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068"/>
          <w:p>
            <w:pPr>
              <w:spacing w:after="20"/>
              <w:ind w:left="20"/>
              <w:jc w:val="both"/>
            </w:pPr>
            <w:r>
              <w:rPr>
                <w:rFonts w:ascii="Times New Roman"/>
                <w:b w:val="false"/>
                <w:i w:val="false"/>
                <w:color w:val="000000"/>
                <w:sz w:val="20"/>
              </w:rPr>
              <w:t>
Машықтар: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.Деректерге қойылатын талаптарды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арасындағы байланыстардың басымдылығын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 банкі негізгі компоненттерін тағайындау.</w:t>
            </w:r>
          </w:p>
          <w:p>
            <w:pPr>
              <w:spacing w:after="20"/>
              <w:ind w:left="20"/>
              <w:jc w:val="both"/>
            </w:pPr>
            <w:r>
              <w:rPr>
                <w:rFonts w:ascii="Times New Roman"/>
                <w:b w:val="false"/>
                <w:i w:val="false"/>
                <w:color w:val="000000"/>
                <w:sz w:val="20"/>
              </w:rPr>
              <w:t>
4. Деректерді сақтау үшін белгіленген сенімділік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069"/>
          <w:p>
            <w:pPr>
              <w:spacing w:after="20"/>
              <w:ind w:left="20"/>
              <w:jc w:val="both"/>
            </w:pPr>
            <w:r>
              <w:rPr>
                <w:rFonts w:ascii="Times New Roman"/>
                <w:b w:val="false"/>
                <w:i w:val="false"/>
                <w:color w:val="000000"/>
                <w:sz w:val="20"/>
              </w:rPr>
              <w:t>
Білімдер:</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және кестелік деректердің кең таралған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жұмысының негізгі өлшемшарттары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ДБ-мен жұмыс істеуге арналған білімнің өзіндік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Нормализация және деректердің артықтығы.</w:t>
            </w:r>
          </w:p>
          <w:p>
            <w:pPr>
              <w:spacing w:after="20"/>
              <w:ind w:left="20"/>
              <w:jc w:val="both"/>
            </w:pPr>
            <w:r>
              <w:rPr>
                <w:rFonts w:ascii="Times New Roman"/>
                <w:b w:val="false"/>
                <w:i w:val="false"/>
                <w:color w:val="000000"/>
                <w:sz w:val="20"/>
              </w:rPr>
              <w:t>
5. Деректер банкі ұғымы.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070"/>
          <w:p>
            <w:pPr>
              <w:spacing w:after="20"/>
              <w:ind w:left="20"/>
              <w:jc w:val="both"/>
            </w:pPr>
            <w:r>
              <w:rPr>
                <w:rFonts w:ascii="Times New Roman"/>
                <w:b w:val="false"/>
                <w:i w:val="false"/>
                <w:color w:val="000000"/>
                <w:sz w:val="20"/>
              </w:rPr>
              <w:t>
Дағды 2:</w:t>
            </w:r>
          </w:p>
          <w:bookmarkEnd w:id="1070"/>
          <w:p>
            <w:pPr>
              <w:spacing w:after="20"/>
              <w:ind w:left="20"/>
              <w:jc w:val="both"/>
            </w:pPr>
            <w:r>
              <w:rPr>
                <w:rFonts w:ascii="Times New Roman"/>
                <w:b w:val="false"/>
                <w:i w:val="false"/>
                <w:color w:val="000000"/>
                <w:sz w:val="20"/>
              </w:rPr>
              <w:t>
Деректер базасының құрылымын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071"/>
          <w:p>
            <w:pPr>
              <w:spacing w:after="20"/>
              <w:ind w:left="20"/>
              <w:jc w:val="both"/>
            </w:pPr>
            <w:r>
              <w:rPr>
                <w:rFonts w:ascii="Times New Roman"/>
                <w:b w:val="false"/>
                <w:i w:val="false"/>
                <w:color w:val="000000"/>
                <w:sz w:val="20"/>
              </w:rPr>
              <w:t>
Машықтар: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Өз аумағында деректер дизайнын тағайындауды қолдау үшін деректер сөздігін және оның мазмұнын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тапсырмаға қатысты физикалық деректерді жобалаудың барлық нәтижелеріне қауіпсіз жазылымды қамтамасыз ету.</w:t>
            </w:r>
          </w:p>
          <w:p>
            <w:pPr>
              <w:spacing w:after="20"/>
              <w:ind w:left="20"/>
              <w:jc w:val="both"/>
            </w:pPr>
            <w:r>
              <w:rPr>
                <w:rFonts w:ascii="Times New Roman"/>
                <w:b w:val="false"/>
                <w:i w:val="false"/>
                <w:color w:val="000000"/>
                <w:sz w:val="20"/>
              </w:rPr>
              <w:t>
3. Еңбек қауіпсіздігі техникасы мен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072"/>
          <w:p>
            <w:pPr>
              <w:spacing w:after="20"/>
              <w:ind w:left="20"/>
              <w:jc w:val="both"/>
            </w:pPr>
            <w:r>
              <w:rPr>
                <w:rFonts w:ascii="Times New Roman"/>
                <w:b w:val="false"/>
                <w:i w:val="false"/>
                <w:color w:val="000000"/>
                <w:sz w:val="20"/>
              </w:rPr>
              <w:t>
Білімдер: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жобалау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және екінші кілттер.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 арасындағы қатынастар түрлері.</w:t>
            </w:r>
          </w:p>
          <w:p>
            <w:pPr>
              <w:spacing w:after="20"/>
              <w:ind w:left="20"/>
              <w:jc w:val="both"/>
            </w:pPr>
            <w:r>
              <w:rPr>
                <w:rFonts w:ascii="Times New Roman"/>
                <w:b w:val="false"/>
                <w:i w:val="false"/>
                <w:color w:val="000000"/>
                <w:sz w:val="20"/>
              </w:rPr>
              <w:t>
4. Деректер базасының құрылым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073"/>
          <w:p>
            <w:pPr>
              <w:spacing w:after="20"/>
              <w:ind w:left="20"/>
              <w:jc w:val="both"/>
            </w:pPr>
            <w:r>
              <w:rPr>
                <w:rFonts w:ascii="Times New Roman"/>
                <w:b w:val="false"/>
                <w:i w:val="false"/>
                <w:color w:val="000000"/>
                <w:sz w:val="20"/>
              </w:rPr>
              <w:t>
Еңбек функциясы 2:</w:t>
            </w:r>
          </w:p>
          <w:bookmarkEnd w:id="1073"/>
          <w:p>
            <w:pPr>
              <w:spacing w:after="20"/>
              <w:ind w:left="20"/>
              <w:jc w:val="both"/>
            </w:pPr>
            <w:r>
              <w:rPr>
                <w:rFonts w:ascii="Times New Roman"/>
                <w:b w:val="false"/>
                <w:i w:val="false"/>
                <w:color w:val="000000"/>
                <w:sz w:val="20"/>
              </w:rPr>
              <w:t>
Логикалық құрылымды анықтау және деректердің физикалық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074"/>
          <w:p>
            <w:pPr>
              <w:spacing w:after="20"/>
              <w:ind w:left="20"/>
              <w:jc w:val="both"/>
            </w:pPr>
            <w:r>
              <w:rPr>
                <w:rFonts w:ascii="Times New Roman"/>
                <w:b w:val="false"/>
                <w:i w:val="false"/>
                <w:color w:val="000000"/>
                <w:sz w:val="20"/>
              </w:rPr>
              <w:t>
Дағды 1:</w:t>
            </w:r>
          </w:p>
          <w:bookmarkEnd w:id="1074"/>
          <w:p>
            <w:pPr>
              <w:spacing w:after="20"/>
              <w:ind w:left="20"/>
              <w:jc w:val="both"/>
            </w:pPr>
            <w:r>
              <w:rPr>
                <w:rFonts w:ascii="Times New Roman"/>
                <w:b w:val="false"/>
                <w:i w:val="false"/>
                <w:color w:val="000000"/>
                <w:sz w:val="20"/>
              </w:rPr>
              <w:t>
Мәліметтер базасының құрылымын жоспарлау және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075"/>
          <w:p>
            <w:pPr>
              <w:spacing w:after="20"/>
              <w:ind w:left="20"/>
              <w:jc w:val="both"/>
            </w:pPr>
            <w:r>
              <w:rPr>
                <w:rFonts w:ascii="Times New Roman"/>
                <w:b w:val="false"/>
                <w:i w:val="false"/>
                <w:color w:val="000000"/>
                <w:sz w:val="20"/>
              </w:rPr>
              <w:t>
Машықтар:</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сақтау және өңдеу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логикалық және физикалық құрылымдары арасындағы байланыстарды анықтау.</w:t>
            </w:r>
          </w:p>
          <w:p>
            <w:pPr>
              <w:spacing w:after="20"/>
              <w:ind w:left="20"/>
              <w:jc w:val="both"/>
            </w:pPr>
            <w:r>
              <w:rPr>
                <w:rFonts w:ascii="Times New Roman"/>
                <w:b w:val="false"/>
                <w:i w:val="false"/>
                <w:color w:val="000000"/>
                <w:sz w:val="20"/>
              </w:rPr>
              <w:t>
3 Деректерді физикалық ұйымдастыруды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076"/>
          <w:p>
            <w:pPr>
              <w:spacing w:after="20"/>
              <w:ind w:left="20"/>
              <w:jc w:val="both"/>
            </w:pPr>
            <w:r>
              <w:rPr>
                <w:rFonts w:ascii="Times New Roman"/>
                <w:b w:val="false"/>
                <w:i w:val="false"/>
                <w:color w:val="000000"/>
                <w:sz w:val="20"/>
              </w:rPr>
              <w:t>
Білімдер: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1 Мәтіндік және кестелік деректердің кең таралған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жұмысының негізгі өлшемшарттары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Орнатылған ДБ-мен жұмыс істеудің ерекшеліктері.</w:t>
            </w:r>
          </w:p>
          <w:p>
            <w:pPr>
              <w:spacing w:after="20"/>
              <w:ind w:left="20"/>
              <w:jc w:val="both"/>
            </w:pPr>
            <w:r>
              <w:rPr>
                <w:rFonts w:ascii="Times New Roman"/>
                <w:b w:val="false"/>
                <w:i w:val="false"/>
                <w:color w:val="000000"/>
                <w:sz w:val="20"/>
              </w:rPr>
              <w:t>
4 ДБ теориясының негізгі ұғымдары.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077"/>
          <w:p>
            <w:pPr>
              <w:spacing w:after="20"/>
              <w:ind w:left="20"/>
              <w:jc w:val="both"/>
            </w:pPr>
            <w:r>
              <w:rPr>
                <w:rFonts w:ascii="Times New Roman"/>
                <w:b w:val="false"/>
                <w:i w:val="false"/>
                <w:color w:val="000000"/>
                <w:sz w:val="20"/>
              </w:rPr>
              <w:t>
Дағды 2:</w:t>
            </w:r>
          </w:p>
          <w:bookmarkEnd w:id="1077"/>
          <w:p>
            <w:pPr>
              <w:spacing w:after="20"/>
              <w:ind w:left="20"/>
              <w:jc w:val="both"/>
            </w:pPr>
            <w:r>
              <w:rPr>
                <w:rFonts w:ascii="Times New Roman"/>
                <w:b w:val="false"/>
                <w:i w:val="false"/>
                <w:color w:val="000000"/>
                <w:sz w:val="20"/>
              </w:rPr>
              <w:t>
Деректерді есеп үшін деректер базасынан сұраулар арқылы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078"/>
          <w:p>
            <w:pPr>
              <w:spacing w:after="20"/>
              <w:ind w:left="20"/>
              <w:jc w:val="both"/>
            </w:pPr>
            <w:r>
              <w:rPr>
                <w:rFonts w:ascii="Times New Roman"/>
                <w:b w:val="false"/>
                <w:i w:val="false"/>
                <w:color w:val="000000"/>
                <w:sz w:val="20"/>
              </w:rPr>
              <w:t>
Машықтар: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сақтау және өңдеу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Сақталатын деректердегі қайшылықтарды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Сұрауларды қалыптастыруды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стандарттау мүмкіндіктерін қамтамасыз ету (деректер алмасуды, бақылауды және қалпына келтіруді жеңілдету).</w:t>
            </w:r>
          </w:p>
          <w:p>
            <w:pPr>
              <w:spacing w:after="20"/>
              <w:ind w:left="20"/>
              <w:jc w:val="both"/>
            </w:pPr>
            <w:r>
              <w:rPr>
                <w:rFonts w:ascii="Times New Roman"/>
                <w:b w:val="false"/>
                <w:i w:val="false"/>
                <w:color w:val="000000"/>
                <w:sz w:val="20"/>
              </w:rPr>
              <w:t>
5. Серверлердегі процестер мен рәсімдерді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079"/>
          <w:p>
            <w:pPr>
              <w:spacing w:after="20"/>
              <w:ind w:left="20"/>
              <w:jc w:val="both"/>
            </w:pPr>
            <w:r>
              <w:rPr>
                <w:rFonts w:ascii="Times New Roman"/>
                <w:b w:val="false"/>
                <w:i w:val="false"/>
                <w:color w:val="000000"/>
                <w:sz w:val="20"/>
              </w:rPr>
              <w:t>
Білімдер: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1. Ең кең тараған мәтіндік және кестелік деректер. форматтарының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ДБ жұмысының негізгі өлшемшарттары (көрсеткіштері).</w:t>
            </w:r>
          </w:p>
          <w:p>
            <w:pPr>
              <w:spacing w:after="20"/>
              <w:ind w:left="20"/>
              <w:jc w:val="both"/>
            </w:pPr>
            <w:r>
              <w:rPr>
                <w:rFonts w:ascii="Times New Roman"/>
                <w:b w:val="false"/>
                <w:i w:val="false"/>
                <w:color w:val="000000"/>
                <w:sz w:val="20"/>
              </w:rPr>
              <w:t>
3. Орнатылған деректер базасымен жұмыс істеудің нақты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080"/>
          <w:p>
            <w:pPr>
              <w:spacing w:after="20"/>
              <w:ind w:left="20"/>
              <w:jc w:val="both"/>
            </w:pPr>
            <w:r>
              <w:rPr>
                <w:rFonts w:ascii="Times New Roman"/>
                <w:b w:val="false"/>
                <w:i w:val="false"/>
                <w:color w:val="000000"/>
                <w:sz w:val="20"/>
              </w:rPr>
              <w:t>
Дағды 3:</w:t>
            </w:r>
          </w:p>
          <w:bookmarkEnd w:id="1080"/>
          <w:p>
            <w:pPr>
              <w:spacing w:after="20"/>
              <w:ind w:left="20"/>
              <w:jc w:val="both"/>
            </w:pPr>
            <w:r>
              <w:rPr>
                <w:rFonts w:ascii="Times New Roman"/>
                <w:b w:val="false"/>
                <w:i w:val="false"/>
                <w:color w:val="000000"/>
                <w:sz w:val="20"/>
              </w:rPr>
              <w:t>
Аналитикалық есепті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081"/>
          <w:p>
            <w:pPr>
              <w:spacing w:after="20"/>
              <w:ind w:left="20"/>
              <w:jc w:val="both"/>
            </w:pPr>
            <w:r>
              <w:rPr>
                <w:rFonts w:ascii="Times New Roman"/>
                <w:b w:val="false"/>
                <w:i w:val="false"/>
                <w:color w:val="000000"/>
                <w:sz w:val="20"/>
              </w:rPr>
              <w:t>
Машықтар: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сақтау және өңдеу жүйелерімен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базасы аналитикасының заманауи құралдарымен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Атқарылған жұмыстардың нәтижелері бойынша есептік құжаттаманы дайындау.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082"/>
          <w:p>
            <w:pPr>
              <w:spacing w:after="20"/>
              <w:ind w:left="20"/>
              <w:jc w:val="both"/>
            </w:pPr>
            <w:r>
              <w:rPr>
                <w:rFonts w:ascii="Times New Roman"/>
                <w:b w:val="false"/>
                <w:i w:val="false"/>
                <w:color w:val="000000"/>
                <w:sz w:val="20"/>
              </w:rPr>
              <w:t>
Білімдер: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базасы аналитикасының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Бағдарламалаудың негіздері, бағдарламалау тілдері.</w:t>
            </w:r>
          </w:p>
          <w:p>
            <w:pPr>
              <w:spacing w:after="20"/>
              <w:ind w:left="20"/>
              <w:jc w:val="both"/>
            </w:pPr>
            <w:r>
              <w:rPr>
                <w:rFonts w:ascii="Times New Roman"/>
                <w:b w:val="false"/>
                <w:i w:val="false"/>
                <w:color w:val="000000"/>
                <w:sz w:val="20"/>
              </w:rPr>
              <w:t>
3. Техникалық және есептік құжаттаманы қалыптастыру және жүргізу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083"/>
          <w:p>
            <w:pPr>
              <w:spacing w:after="20"/>
              <w:ind w:left="20"/>
              <w:jc w:val="both"/>
            </w:pPr>
            <w:r>
              <w:rPr>
                <w:rFonts w:ascii="Times New Roman"/>
                <w:b w:val="false"/>
                <w:i w:val="false"/>
                <w:color w:val="000000"/>
                <w:sz w:val="20"/>
              </w:rPr>
              <w:t>
Ұйымшылдық;</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оқуға қабілеттілік;</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әкімшілендіру жөніндегі маман (деректер базасы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 сүйемелдеу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аналитигі</w:t>
            </w:r>
          </w:p>
        </w:tc>
      </w:tr>
    </w:tbl>
    <w:bookmarkStart w:name="z2266" w:id="1084"/>
    <w:p>
      <w:pPr>
        <w:spacing w:after="0"/>
        <w:ind w:left="0"/>
        <w:jc w:val="left"/>
      </w:pPr>
      <w:r>
        <w:rPr>
          <w:rFonts w:ascii="Times New Roman"/>
          <w:b/>
          <w:i w:val="false"/>
          <w:color w:val="000000"/>
        </w:rPr>
        <w:t xml:space="preserve"> 4-тарау. Кәсіптік стандарттың техникалық деректері</w:t>
      </w:r>
    </w:p>
    <w:bookmarkEnd w:id="1084"/>
    <w:bookmarkStart w:name="z2267" w:id="1085"/>
    <w:p>
      <w:pPr>
        <w:spacing w:after="0"/>
        <w:ind w:left="0"/>
        <w:jc w:val="both"/>
      </w:pPr>
      <w:r>
        <w:rPr>
          <w:rFonts w:ascii="Times New Roman"/>
          <w:b w:val="false"/>
          <w:i w:val="false"/>
          <w:color w:val="000000"/>
          <w:sz w:val="28"/>
        </w:rPr>
        <w:t>
      18. Мемлекеттік органның атауы:</w:t>
      </w:r>
    </w:p>
    <w:bookmarkEnd w:id="1085"/>
    <w:bookmarkStart w:name="z2268" w:id="108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министрлігі.</w:t>
      </w:r>
    </w:p>
    <w:bookmarkEnd w:id="1086"/>
    <w:bookmarkStart w:name="z2269" w:id="1087"/>
    <w:p>
      <w:pPr>
        <w:spacing w:after="0"/>
        <w:ind w:left="0"/>
        <w:jc w:val="both"/>
      </w:pPr>
      <w:r>
        <w:rPr>
          <w:rFonts w:ascii="Times New Roman"/>
          <w:b w:val="false"/>
          <w:i w:val="false"/>
          <w:color w:val="000000"/>
          <w:sz w:val="28"/>
        </w:rPr>
        <w:t>
      19. Әзірлеуге қатысатын ұйымдар (кәсіпорындар):</w:t>
      </w:r>
    </w:p>
    <w:bookmarkEnd w:id="1087"/>
    <w:bookmarkStart w:name="z2270" w:id="108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088"/>
    <w:bookmarkStart w:name="z2271" w:id="1089"/>
    <w:p>
      <w:pPr>
        <w:spacing w:after="0"/>
        <w:ind w:left="0"/>
        <w:jc w:val="both"/>
      </w:pPr>
      <w:r>
        <w:rPr>
          <w:rFonts w:ascii="Times New Roman"/>
          <w:b w:val="false"/>
          <w:i w:val="false"/>
          <w:color w:val="000000"/>
          <w:sz w:val="28"/>
        </w:rPr>
        <w:t>
      Жоба жетекшісі:</w:t>
      </w:r>
    </w:p>
    <w:bookmarkEnd w:id="1089"/>
    <w:bookmarkStart w:name="z2272" w:id="1090"/>
    <w:p>
      <w:pPr>
        <w:spacing w:after="0"/>
        <w:ind w:left="0"/>
        <w:jc w:val="both"/>
      </w:pPr>
      <w:r>
        <w:rPr>
          <w:rFonts w:ascii="Times New Roman"/>
          <w:b w:val="false"/>
          <w:i w:val="false"/>
          <w:color w:val="000000"/>
          <w:sz w:val="28"/>
        </w:rPr>
        <w:t>
      Байгазина А.</w:t>
      </w:r>
    </w:p>
    <w:bookmarkEnd w:id="1090"/>
    <w:bookmarkStart w:name="z2273" w:id="1091"/>
    <w:p>
      <w:pPr>
        <w:spacing w:after="0"/>
        <w:ind w:left="0"/>
        <w:jc w:val="both"/>
      </w:pPr>
      <w:r>
        <w:rPr>
          <w:rFonts w:ascii="Times New Roman"/>
          <w:b w:val="false"/>
          <w:i w:val="false"/>
          <w:color w:val="000000"/>
          <w:sz w:val="28"/>
        </w:rPr>
        <w:t>
      E-mail: a.baigazina@mdai.gov.kz</w:t>
      </w:r>
    </w:p>
    <w:bookmarkEnd w:id="1091"/>
    <w:bookmarkStart w:name="z2274" w:id="1092"/>
    <w:p>
      <w:pPr>
        <w:spacing w:after="0"/>
        <w:ind w:left="0"/>
        <w:jc w:val="both"/>
      </w:pPr>
      <w:r>
        <w:rPr>
          <w:rFonts w:ascii="Times New Roman"/>
          <w:b w:val="false"/>
          <w:i w:val="false"/>
          <w:color w:val="000000"/>
          <w:sz w:val="28"/>
        </w:rPr>
        <w:t>
      Телефон нөмірі: +7 (717) 264 94 55</w:t>
      </w:r>
    </w:p>
    <w:bookmarkEnd w:id="1092"/>
    <w:bookmarkStart w:name="z2275" w:id="1093"/>
    <w:p>
      <w:pPr>
        <w:spacing w:after="0"/>
        <w:ind w:left="0"/>
        <w:jc w:val="both"/>
      </w:pPr>
      <w:r>
        <w:rPr>
          <w:rFonts w:ascii="Times New Roman"/>
          <w:b w:val="false"/>
          <w:i w:val="false"/>
          <w:color w:val="000000"/>
          <w:sz w:val="28"/>
        </w:rPr>
        <w:t>
      Орындаушы:</w:t>
      </w:r>
    </w:p>
    <w:bookmarkEnd w:id="1093"/>
    <w:bookmarkStart w:name="z2276" w:id="1094"/>
    <w:p>
      <w:pPr>
        <w:spacing w:after="0"/>
        <w:ind w:left="0"/>
        <w:jc w:val="both"/>
      </w:pPr>
      <w:r>
        <w:rPr>
          <w:rFonts w:ascii="Times New Roman"/>
          <w:b w:val="false"/>
          <w:i w:val="false"/>
          <w:color w:val="000000"/>
          <w:sz w:val="28"/>
        </w:rPr>
        <w:t>
      Байгазина А., +7 (717) 264 94 55, a.baigazina@mdai.gov.kz.</w:t>
      </w:r>
    </w:p>
    <w:bookmarkEnd w:id="1094"/>
    <w:bookmarkStart w:name="z2277" w:id="1095"/>
    <w:p>
      <w:pPr>
        <w:spacing w:after="0"/>
        <w:ind w:left="0"/>
        <w:jc w:val="both"/>
      </w:pPr>
      <w:r>
        <w:rPr>
          <w:rFonts w:ascii="Times New Roman"/>
          <w:b w:val="false"/>
          <w:i w:val="false"/>
          <w:color w:val="000000"/>
          <w:sz w:val="28"/>
        </w:rPr>
        <w:t>
      20. Кәсіптік біліктілік жөніндегі салалық кеңес: 16.06.2025 ж.</w:t>
      </w:r>
    </w:p>
    <w:bookmarkEnd w:id="1095"/>
    <w:bookmarkStart w:name="z2278" w:id="1096"/>
    <w:p>
      <w:pPr>
        <w:spacing w:after="0"/>
        <w:ind w:left="0"/>
        <w:jc w:val="both"/>
      </w:pPr>
      <w:r>
        <w:rPr>
          <w:rFonts w:ascii="Times New Roman"/>
          <w:b w:val="false"/>
          <w:i w:val="false"/>
          <w:color w:val="000000"/>
          <w:sz w:val="28"/>
        </w:rPr>
        <w:t>
      21. Кәсіптік біліктілік жөніндегі ұлттық орган: 28.07.2025 ж.</w:t>
      </w:r>
    </w:p>
    <w:bookmarkEnd w:id="1096"/>
    <w:bookmarkStart w:name="z2279" w:id="1097"/>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w:t>
      </w:r>
    </w:p>
    <w:bookmarkEnd w:id="1097"/>
    <w:bookmarkStart w:name="z2280" w:id="1098"/>
    <w:p>
      <w:pPr>
        <w:spacing w:after="0"/>
        <w:ind w:left="0"/>
        <w:jc w:val="both"/>
      </w:pPr>
      <w:r>
        <w:rPr>
          <w:rFonts w:ascii="Times New Roman"/>
          <w:b w:val="false"/>
          <w:i w:val="false"/>
          <w:color w:val="000000"/>
          <w:sz w:val="28"/>
        </w:rPr>
        <w:t>
      23. Нұсқа нөмірі және шығарылған жылы: Нұсқа 3, 2025 ж.</w:t>
      </w:r>
    </w:p>
    <w:bookmarkEnd w:id="1098"/>
    <w:bookmarkStart w:name="z2281" w:id="1099"/>
    <w:p>
      <w:pPr>
        <w:spacing w:after="0"/>
        <w:ind w:left="0"/>
        <w:jc w:val="both"/>
      </w:pPr>
      <w:r>
        <w:rPr>
          <w:rFonts w:ascii="Times New Roman"/>
          <w:b w:val="false"/>
          <w:i w:val="false"/>
          <w:color w:val="000000"/>
          <w:sz w:val="28"/>
        </w:rPr>
        <w:t>
      24. Болжамды қайта қарау күні: 01.05.2028 ж.</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6-қосымша</w:t>
            </w:r>
          </w:p>
        </w:tc>
      </w:tr>
    </w:tbl>
    <w:bookmarkStart w:name="z2283" w:id="1100"/>
    <w:p>
      <w:pPr>
        <w:spacing w:after="0"/>
        <w:ind w:left="0"/>
        <w:jc w:val="left"/>
      </w:pPr>
      <w:r>
        <w:rPr>
          <w:rFonts w:ascii="Times New Roman"/>
          <w:b/>
          <w:i w:val="false"/>
          <w:color w:val="000000"/>
        </w:rPr>
        <w:t xml:space="preserve"> Кәсіптік стандарт  "Операциялық жүйелерді басқару"</w:t>
      </w:r>
    </w:p>
    <w:bookmarkEnd w:id="1100"/>
    <w:bookmarkStart w:name="z2284" w:id="1101"/>
    <w:p>
      <w:pPr>
        <w:spacing w:after="0"/>
        <w:ind w:left="0"/>
        <w:jc w:val="left"/>
      </w:pPr>
      <w:r>
        <w:rPr>
          <w:rFonts w:ascii="Times New Roman"/>
          <w:b/>
          <w:i w:val="false"/>
          <w:color w:val="000000"/>
        </w:rPr>
        <w:t xml:space="preserve"> 1-тарау. Жалпы ережелер</w:t>
      </w:r>
    </w:p>
    <w:bookmarkEnd w:id="1101"/>
    <w:bookmarkStart w:name="z2285" w:id="1102"/>
    <w:p>
      <w:pPr>
        <w:spacing w:after="0"/>
        <w:ind w:left="0"/>
        <w:jc w:val="both"/>
      </w:pPr>
      <w:r>
        <w:rPr>
          <w:rFonts w:ascii="Times New Roman"/>
          <w:b w:val="false"/>
          <w:i w:val="false"/>
          <w:color w:val="000000"/>
          <w:sz w:val="28"/>
        </w:rPr>
        <w:t>
      1. Кәсіптік стандарттың қолдану аясы: "Операциялық жүйелерді басқару"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кең ауқымды міндеттердің шешімдеріне қойылатын талаптарды белгілейді.</w:t>
      </w:r>
    </w:p>
    <w:bookmarkEnd w:id="1102"/>
    <w:bookmarkStart w:name="z2286" w:id="110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03"/>
    <w:bookmarkStart w:name="z2287" w:id="1104"/>
    <w:p>
      <w:pPr>
        <w:spacing w:after="0"/>
        <w:ind w:left="0"/>
        <w:jc w:val="both"/>
      </w:pPr>
      <w:r>
        <w:rPr>
          <w:rFonts w:ascii="Times New Roman"/>
          <w:b w:val="false"/>
          <w:i w:val="false"/>
          <w:color w:val="000000"/>
          <w:sz w:val="28"/>
        </w:rPr>
        <w:t>
      1) ақпараттық жүйе (АЖ) – ақпараттық өзара іс-қимыл арқылы белгілі бір технологиялық 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1104"/>
    <w:bookmarkStart w:name="z2288" w:id="1105"/>
    <w:p>
      <w:pPr>
        <w:spacing w:after="0"/>
        <w:ind w:left="0"/>
        <w:jc w:val="both"/>
      </w:pPr>
      <w:r>
        <w:rPr>
          <w:rFonts w:ascii="Times New Roman"/>
          <w:b w:val="false"/>
          <w:i w:val="false"/>
          <w:color w:val="000000"/>
          <w:sz w:val="28"/>
        </w:rPr>
        <w:t>
      2) АЖ сүйемелдеу – қосымша функционалдық талаптарды жаңғыртуды және іске асыруды жүргізбей және оның тұтастығы сақталған жағдайда, бағдарламалық қамтамасыз етуді түзетуді, модификациялауды және ақауларды жоюды жүргізу жөніндегі іс-шараларды қамтитын, өнеркәсіптік пайдалануға енгізілген АЖ-ны оның мақсатына сәйкес пайдалануды қамтамасыз ету.</w:t>
      </w:r>
    </w:p>
    <w:bookmarkEnd w:id="1105"/>
    <w:bookmarkStart w:name="z2289" w:id="1106"/>
    <w:p>
      <w:pPr>
        <w:spacing w:after="0"/>
        <w:ind w:left="0"/>
        <w:jc w:val="both"/>
      </w:pPr>
      <w:r>
        <w:rPr>
          <w:rFonts w:ascii="Times New Roman"/>
          <w:b w:val="false"/>
          <w:i w:val="false"/>
          <w:color w:val="000000"/>
          <w:sz w:val="28"/>
        </w:rPr>
        <w:t>
      3) ақпараттық жүйенің архитектурасы – ақпараттық жүйе архитектурасы – ақпараттық жүйенің компоненттерінің моделін, құрылымын, орындалатын функцияларын және өзара байланысын айқындайтын тұжырымдама.</w:t>
      </w:r>
    </w:p>
    <w:bookmarkEnd w:id="1106"/>
    <w:bookmarkStart w:name="z2290" w:id="1107"/>
    <w:p>
      <w:pPr>
        <w:spacing w:after="0"/>
        <w:ind w:left="0"/>
        <w:jc w:val="both"/>
      </w:pPr>
      <w:r>
        <w:rPr>
          <w:rFonts w:ascii="Times New Roman"/>
          <w:b w:val="false"/>
          <w:i w:val="false"/>
          <w:color w:val="000000"/>
          <w:sz w:val="28"/>
        </w:rPr>
        <w:t>
      4) деректер базасы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1107"/>
    <w:bookmarkStart w:name="z2291" w:id="1108"/>
    <w:p>
      <w:pPr>
        <w:spacing w:after="0"/>
        <w:ind w:left="0"/>
        <w:jc w:val="both"/>
      </w:pPr>
      <w:r>
        <w:rPr>
          <w:rFonts w:ascii="Times New Roman"/>
          <w:b w:val="false"/>
          <w:i w:val="false"/>
          <w:color w:val="000000"/>
          <w:sz w:val="28"/>
        </w:rPr>
        <w:t>
      5) редизайн – бұрыннан бар сайттың немесе бағдарламалық өнімнің графикалық және/немесе құрылымдық-функционалдық компоненттерін модификациялау.</w:t>
      </w:r>
    </w:p>
    <w:bookmarkEnd w:id="1108"/>
    <w:bookmarkStart w:name="z2292" w:id="1109"/>
    <w:p>
      <w:pPr>
        <w:spacing w:after="0"/>
        <w:ind w:left="0"/>
        <w:jc w:val="both"/>
      </w:pPr>
      <w:r>
        <w:rPr>
          <w:rFonts w:ascii="Times New Roman"/>
          <w:b w:val="false"/>
          <w:i w:val="false"/>
          <w:color w:val="000000"/>
          <w:sz w:val="28"/>
        </w:rPr>
        <w:t>
      6) пайдаланушының графикалық интерфейсі (Graphical User Interface - GUI) – пайдаланушы интерфейсінің элементтерін графикалық объектілер түрінде пайдалануға мүмкіндік беретін белгілі бір бағдарлама.</w:t>
      </w:r>
    </w:p>
    <w:bookmarkEnd w:id="1109"/>
    <w:bookmarkStart w:name="z2293" w:id="1110"/>
    <w:p>
      <w:pPr>
        <w:spacing w:after="0"/>
        <w:ind w:left="0"/>
        <w:jc w:val="both"/>
      </w:pPr>
      <w:r>
        <w:rPr>
          <w:rFonts w:ascii="Times New Roman"/>
          <w:b w:val="false"/>
          <w:i w:val="false"/>
          <w:color w:val="000000"/>
          <w:sz w:val="28"/>
        </w:rPr>
        <w:t>
      7) графикалық дизайн – әртүрлі құралдар – иллюстрациялар, типография, анимация, цифрлық ақпарат құралдары арқылы көрнекі байланыс.</w:t>
      </w:r>
    </w:p>
    <w:bookmarkEnd w:id="1110"/>
    <w:bookmarkStart w:name="z2294" w:id="1111"/>
    <w:p>
      <w:pPr>
        <w:spacing w:after="0"/>
        <w:ind w:left="0"/>
        <w:jc w:val="both"/>
      </w:pPr>
      <w:r>
        <w:rPr>
          <w:rFonts w:ascii="Times New Roman"/>
          <w:b w:val="false"/>
          <w:i w:val="false"/>
          <w:color w:val="000000"/>
          <w:sz w:val="28"/>
        </w:rPr>
        <w:t>
      8) интерактивті дизайн – адам-машиналық өзара іс-қимылдың көрінісі.</w:t>
      </w:r>
    </w:p>
    <w:bookmarkEnd w:id="1111"/>
    <w:bookmarkStart w:name="z2295" w:id="1112"/>
    <w:p>
      <w:pPr>
        <w:spacing w:after="0"/>
        <w:ind w:left="0"/>
        <w:jc w:val="both"/>
      </w:pPr>
      <w:r>
        <w:rPr>
          <w:rFonts w:ascii="Times New Roman"/>
          <w:b w:val="false"/>
          <w:i w:val="false"/>
          <w:color w:val="000000"/>
          <w:sz w:val="28"/>
        </w:rPr>
        <w:t>
      9) пайдаланушыға бағдарланған дизайн (User Centered Design) – жүйеге қойылатын эргономикалық, эстетикалық, көркемдік талаптардың үйлесімін көздейді.</w:t>
      </w:r>
    </w:p>
    <w:bookmarkEnd w:id="1112"/>
    <w:bookmarkStart w:name="z2296" w:id="1113"/>
    <w:p>
      <w:pPr>
        <w:spacing w:after="0"/>
        <w:ind w:left="0"/>
        <w:jc w:val="both"/>
      </w:pPr>
      <w:r>
        <w:rPr>
          <w:rFonts w:ascii="Times New Roman"/>
          <w:b w:val="false"/>
          <w:i w:val="false"/>
          <w:color w:val="000000"/>
          <w:sz w:val="28"/>
        </w:rPr>
        <w:t>
      10) пайдаланушы интерфейсі (ПИ) – жүйеде жұмыс істеу кезінде (мәзір, түймелер, диалогтық терезелер) түс гаммасы, өлшемі, стилі және басқа да графикалық мүмкіндіктері ескерілетін объектілер түрінде пайдаланушы пайдаланатын жүйе интерфейсінің элементтері.</w:t>
      </w:r>
    </w:p>
    <w:bookmarkEnd w:id="1113"/>
    <w:bookmarkStart w:name="z2297" w:id="1114"/>
    <w:p>
      <w:pPr>
        <w:spacing w:after="0"/>
        <w:ind w:left="0"/>
        <w:jc w:val="both"/>
      </w:pPr>
      <w:r>
        <w:rPr>
          <w:rFonts w:ascii="Times New Roman"/>
          <w:b w:val="false"/>
          <w:i w:val="false"/>
          <w:color w:val="000000"/>
          <w:sz w:val="28"/>
        </w:rPr>
        <w:t>
      11) бағдарламаларды әзірлеуді автоматтандыру жүйелері (CASE – құралдар) - бағдарламалардың жоғары сапасын, қателердің болмауын және бағдарламалық өнімдерге қызмет көрсетудің қарапайымдылығын қамтамасыз етуге көмектесетін бағдарламалық қамтылымды жобалауға арналған бағдарламалық инженерия құралдары мен әдістерінің жиынтығы.</w:t>
      </w:r>
    </w:p>
    <w:bookmarkEnd w:id="1114"/>
    <w:bookmarkStart w:name="z2298" w:id="1115"/>
    <w:p>
      <w:pPr>
        <w:spacing w:after="0"/>
        <w:ind w:left="0"/>
        <w:jc w:val="both"/>
      </w:pPr>
      <w:r>
        <w:rPr>
          <w:rFonts w:ascii="Times New Roman"/>
          <w:b w:val="false"/>
          <w:i w:val="false"/>
          <w:color w:val="000000"/>
          <w:sz w:val="28"/>
        </w:rPr>
        <w:t>
      12) графикалық жүйелер – бұл әртүрлі сыныптардың міндеттерін шешуде көрнекі бейнелер деңгейінде пайдаланушының компьютермен байланысының техникалық, бағдарламалық, тілдік құралдары мен әдістерінің жиынтығы. Автоматты жобалау жүйелерінде екі типті жүйелер қолданылады: Жалпы және арнайы мақсаттағы жүйелер.</w:t>
      </w:r>
    </w:p>
    <w:bookmarkEnd w:id="1115"/>
    <w:bookmarkStart w:name="z2299" w:id="111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116"/>
    <w:bookmarkStart w:name="z2300" w:id="1117"/>
    <w:p>
      <w:pPr>
        <w:spacing w:after="0"/>
        <w:ind w:left="0"/>
        <w:jc w:val="both"/>
      </w:pPr>
      <w:r>
        <w:rPr>
          <w:rFonts w:ascii="Times New Roman"/>
          <w:b w:val="false"/>
          <w:i w:val="false"/>
          <w:color w:val="000000"/>
          <w:sz w:val="28"/>
        </w:rPr>
        <w:t>
      1) UI – пайдаланушы интерфейсі;</w:t>
      </w:r>
    </w:p>
    <w:bookmarkEnd w:id="1117"/>
    <w:bookmarkStart w:name="z2301" w:id="1118"/>
    <w:p>
      <w:pPr>
        <w:spacing w:after="0"/>
        <w:ind w:left="0"/>
        <w:jc w:val="both"/>
      </w:pPr>
      <w:r>
        <w:rPr>
          <w:rFonts w:ascii="Times New Roman"/>
          <w:b w:val="false"/>
          <w:i w:val="false"/>
          <w:color w:val="000000"/>
          <w:sz w:val="28"/>
        </w:rPr>
        <w:t>
      2) TCP/IP – Transmission Control Protocol/Internet Protocol;</w:t>
      </w:r>
    </w:p>
    <w:bookmarkEnd w:id="1118"/>
    <w:bookmarkStart w:name="z2302" w:id="1119"/>
    <w:p>
      <w:pPr>
        <w:spacing w:after="0"/>
        <w:ind w:left="0"/>
        <w:jc w:val="both"/>
      </w:pPr>
      <w:r>
        <w:rPr>
          <w:rFonts w:ascii="Times New Roman"/>
          <w:b w:val="false"/>
          <w:i w:val="false"/>
          <w:color w:val="000000"/>
          <w:sz w:val="28"/>
        </w:rPr>
        <w:t>
      3) VR – виртуалды шындық;</w:t>
      </w:r>
    </w:p>
    <w:bookmarkEnd w:id="1119"/>
    <w:bookmarkStart w:name="z2303" w:id="1120"/>
    <w:p>
      <w:pPr>
        <w:spacing w:after="0"/>
        <w:ind w:left="0"/>
        <w:jc w:val="both"/>
      </w:pPr>
      <w:r>
        <w:rPr>
          <w:rFonts w:ascii="Times New Roman"/>
          <w:b w:val="false"/>
          <w:i w:val="false"/>
          <w:color w:val="000000"/>
          <w:sz w:val="28"/>
        </w:rPr>
        <w:t>
      4) ОББ – объектіге бағытталған бағдарламалау;</w:t>
      </w:r>
    </w:p>
    <w:bookmarkEnd w:id="1120"/>
    <w:bookmarkStart w:name="z2304" w:id="1121"/>
    <w:p>
      <w:pPr>
        <w:spacing w:after="0"/>
        <w:ind w:left="0"/>
        <w:jc w:val="both"/>
      </w:pPr>
      <w:r>
        <w:rPr>
          <w:rFonts w:ascii="Times New Roman"/>
          <w:b w:val="false"/>
          <w:i w:val="false"/>
          <w:color w:val="000000"/>
          <w:sz w:val="28"/>
        </w:rPr>
        <w:t>
      5) АТ – Ақпараттық технологиялар;</w:t>
      </w:r>
    </w:p>
    <w:bookmarkEnd w:id="1121"/>
    <w:bookmarkStart w:name="z2305" w:id="1122"/>
    <w:p>
      <w:pPr>
        <w:spacing w:after="0"/>
        <w:ind w:left="0"/>
        <w:jc w:val="both"/>
      </w:pPr>
      <w:r>
        <w:rPr>
          <w:rFonts w:ascii="Times New Roman"/>
          <w:b w:val="false"/>
          <w:i w:val="false"/>
          <w:color w:val="000000"/>
          <w:sz w:val="28"/>
        </w:rPr>
        <w:t>
      6) АЖ – Ақпараттық жүйелер;</w:t>
      </w:r>
    </w:p>
    <w:bookmarkEnd w:id="1122"/>
    <w:bookmarkStart w:name="z2306" w:id="1123"/>
    <w:p>
      <w:pPr>
        <w:spacing w:after="0"/>
        <w:ind w:left="0"/>
        <w:jc w:val="both"/>
      </w:pPr>
      <w:r>
        <w:rPr>
          <w:rFonts w:ascii="Times New Roman"/>
          <w:b w:val="false"/>
          <w:i w:val="false"/>
          <w:color w:val="000000"/>
          <w:sz w:val="28"/>
        </w:rPr>
        <w:t>
      7) БҚ – бағдарламалық қамтылым;</w:t>
      </w:r>
    </w:p>
    <w:bookmarkEnd w:id="1123"/>
    <w:bookmarkStart w:name="z2307" w:id="1124"/>
    <w:p>
      <w:pPr>
        <w:spacing w:after="0"/>
        <w:ind w:left="0"/>
        <w:jc w:val="both"/>
      </w:pPr>
      <w:r>
        <w:rPr>
          <w:rFonts w:ascii="Times New Roman"/>
          <w:b w:val="false"/>
          <w:i w:val="false"/>
          <w:color w:val="000000"/>
          <w:sz w:val="28"/>
        </w:rPr>
        <w:t>
      8) ПИ – пайдаланушы интерфейсі;</w:t>
      </w:r>
    </w:p>
    <w:bookmarkEnd w:id="1124"/>
    <w:bookmarkStart w:name="z2308" w:id="1125"/>
    <w:p>
      <w:pPr>
        <w:spacing w:after="0"/>
        <w:ind w:left="0"/>
        <w:jc w:val="both"/>
      </w:pPr>
      <w:r>
        <w:rPr>
          <w:rFonts w:ascii="Times New Roman"/>
          <w:b w:val="false"/>
          <w:i w:val="false"/>
          <w:color w:val="000000"/>
          <w:sz w:val="28"/>
        </w:rPr>
        <w:t>
      9) ДБ – деректер базасы;</w:t>
      </w:r>
    </w:p>
    <w:bookmarkEnd w:id="1125"/>
    <w:bookmarkStart w:name="z2309" w:id="1126"/>
    <w:p>
      <w:pPr>
        <w:spacing w:after="0"/>
        <w:ind w:left="0"/>
        <w:jc w:val="both"/>
      </w:pPr>
      <w:r>
        <w:rPr>
          <w:rFonts w:ascii="Times New Roman"/>
          <w:b w:val="false"/>
          <w:i w:val="false"/>
          <w:color w:val="000000"/>
          <w:sz w:val="28"/>
        </w:rPr>
        <w:t>
      10) КЖ – компьютерлік жүйе;</w:t>
      </w:r>
    </w:p>
    <w:bookmarkEnd w:id="1126"/>
    <w:bookmarkStart w:name="z2310" w:id="1127"/>
    <w:p>
      <w:pPr>
        <w:spacing w:after="0"/>
        <w:ind w:left="0"/>
        <w:jc w:val="both"/>
      </w:pPr>
      <w:r>
        <w:rPr>
          <w:rFonts w:ascii="Times New Roman"/>
          <w:b w:val="false"/>
          <w:i w:val="false"/>
          <w:color w:val="000000"/>
          <w:sz w:val="28"/>
        </w:rPr>
        <w:t>
      11) ГЖ – графикалық жүйе;</w:t>
      </w:r>
    </w:p>
    <w:bookmarkEnd w:id="1127"/>
    <w:bookmarkStart w:name="z2311" w:id="1128"/>
    <w:p>
      <w:pPr>
        <w:spacing w:after="0"/>
        <w:ind w:left="0"/>
        <w:jc w:val="both"/>
      </w:pPr>
      <w:r>
        <w:rPr>
          <w:rFonts w:ascii="Times New Roman"/>
          <w:b w:val="false"/>
          <w:i w:val="false"/>
          <w:color w:val="000000"/>
          <w:sz w:val="28"/>
        </w:rPr>
        <w:t>
      12) ОЖ – Операциялық жүйе;</w:t>
      </w:r>
    </w:p>
    <w:bookmarkEnd w:id="1128"/>
    <w:bookmarkStart w:name="z2312" w:id="1129"/>
    <w:p>
      <w:pPr>
        <w:spacing w:after="0"/>
        <w:ind w:left="0"/>
        <w:jc w:val="both"/>
      </w:pPr>
      <w:r>
        <w:rPr>
          <w:rFonts w:ascii="Times New Roman"/>
          <w:b w:val="false"/>
          <w:i w:val="false"/>
          <w:color w:val="000000"/>
          <w:sz w:val="28"/>
        </w:rPr>
        <w:t>
      13) СБШ – салалық біліктілік шеңбері;</w:t>
      </w:r>
    </w:p>
    <w:bookmarkEnd w:id="1129"/>
    <w:bookmarkStart w:name="z2313" w:id="1130"/>
    <w:p>
      <w:pPr>
        <w:spacing w:after="0"/>
        <w:ind w:left="0"/>
        <w:jc w:val="both"/>
      </w:pPr>
      <w:r>
        <w:rPr>
          <w:rFonts w:ascii="Times New Roman"/>
          <w:b w:val="false"/>
          <w:i w:val="false"/>
          <w:color w:val="000000"/>
          <w:sz w:val="28"/>
        </w:rPr>
        <w:t>
      14) БТБА – бірыңғай тарифтік-біліктілік анықтамалығы;</w:t>
      </w:r>
    </w:p>
    <w:bookmarkEnd w:id="1130"/>
    <w:bookmarkStart w:name="z2314" w:id="1131"/>
    <w:p>
      <w:pPr>
        <w:spacing w:after="0"/>
        <w:ind w:left="0"/>
        <w:jc w:val="both"/>
      </w:pPr>
      <w:r>
        <w:rPr>
          <w:rFonts w:ascii="Times New Roman"/>
          <w:b w:val="false"/>
          <w:i w:val="false"/>
          <w:color w:val="000000"/>
          <w:sz w:val="28"/>
        </w:rPr>
        <w:t>
      15) ТжКББ – техникалық және кәсіптік білім беру;</w:t>
      </w:r>
    </w:p>
    <w:bookmarkEnd w:id="1131"/>
    <w:bookmarkStart w:name="z2315" w:id="1132"/>
    <w:p>
      <w:pPr>
        <w:spacing w:after="0"/>
        <w:ind w:left="0"/>
        <w:jc w:val="both"/>
      </w:pPr>
      <w:r>
        <w:rPr>
          <w:rFonts w:ascii="Times New Roman"/>
          <w:b w:val="false"/>
          <w:i w:val="false"/>
          <w:color w:val="000000"/>
          <w:sz w:val="28"/>
        </w:rPr>
        <w:t>
      16) ЭҚЖЖ – экономикалық қызмет түрлерінің жалпы жіктеуіші.</w:t>
      </w:r>
    </w:p>
    <w:bookmarkEnd w:id="1132"/>
    <w:bookmarkStart w:name="z2316" w:id="1133"/>
    <w:p>
      <w:pPr>
        <w:spacing w:after="0"/>
        <w:ind w:left="0"/>
        <w:jc w:val="left"/>
      </w:pPr>
      <w:r>
        <w:rPr>
          <w:rFonts w:ascii="Times New Roman"/>
          <w:b/>
          <w:i w:val="false"/>
          <w:color w:val="000000"/>
        </w:rPr>
        <w:t xml:space="preserve"> 2-тарау. Кәсіптік стандарттың паспорты</w:t>
      </w:r>
    </w:p>
    <w:bookmarkEnd w:id="1133"/>
    <w:bookmarkStart w:name="z2317" w:id="1134"/>
    <w:p>
      <w:pPr>
        <w:spacing w:after="0"/>
        <w:ind w:left="0"/>
        <w:jc w:val="both"/>
      </w:pPr>
      <w:r>
        <w:rPr>
          <w:rFonts w:ascii="Times New Roman"/>
          <w:b w:val="false"/>
          <w:i w:val="false"/>
          <w:color w:val="000000"/>
          <w:sz w:val="28"/>
        </w:rPr>
        <w:t>
      4. Кәсіптік стандарттың атауы: Операциялық жүйелерді басқару.</w:t>
      </w:r>
    </w:p>
    <w:bookmarkEnd w:id="1134"/>
    <w:bookmarkStart w:name="z2318" w:id="1135"/>
    <w:p>
      <w:pPr>
        <w:spacing w:after="0"/>
        <w:ind w:left="0"/>
        <w:jc w:val="both"/>
      </w:pPr>
      <w:r>
        <w:rPr>
          <w:rFonts w:ascii="Times New Roman"/>
          <w:b w:val="false"/>
          <w:i w:val="false"/>
          <w:color w:val="000000"/>
          <w:sz w:val="28"/>
        </w:rPr>
        <w:t>
      5. Кәсіптік стандарттың коды: J62012055.</w:t>
      </w:r>
    </w:p>
    <w:bookmarkEnd w:id="1135"/>
    <w:bookmarkStart w:name="z2319" w:id="113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136"/>
    <w:bookmarkStart w:name="z2320" w:id="1137"/>
    <w:p>
      <w:pPr>
        <w:spacing w:after="0"/>
        <w:ind w:left="0"/>
        <w:jc w:val="both"/>
      </w:pPr>
      <w:r>
        <w:rPr>
          <w:rFonts w:ascii="Times New Roman"/>
          <w:b w:val="false"/>
          <w:i w:val="false"/>
          <w:color w:val="000000"/>
          <w:sz w:val="28"/>
        </w:rPr>
        <w:t>
      J Ақпарат және байланыс.</w:t>
      </w:r>
    </w:p>
    <w:bookmarkEnd w:id="1137"/>
    <w:bookmarkStart w:name="z2321" w:id="1138"/>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138"/>
    <w:bookmarkStart w:name="z2322" w:id="1139"/>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139"/>
    <w:bookmarkStart w:name="z2323" w:id="1140"/>
    <w:p>
      <w:pPr>
        <w:spacing w:after="0"/>
        <w:ind w:left="0"/>
        <w:jc w:val="both"/>
      </w:pPr>
      <w:r>
        <w:rPr>
          <w:rFonts w:ascii="Times New Roman"/>
          <w:b w:val="false"/>
          <w:i w:val="false"/>
          <w:color w:val="000000"/>
          <w:sz w:val="28"/>
        </w:rPr>
        <w:t>
      62.01 Компьютерлік бағдарламалау саласындағы қызмет.</w:t>
      </w:r>
    </w:p>
    <w:bookmarkEnd w:id="1140"/>
    <w:bookmarkStart w:name="z2324" w:id="1141"/>
    <w:p>
      <w:pPr>
        <w:spacing w:after="0"/>
        <w:ind w:left="0"/>
        <w:jc w:val="both"/>
      </w:pPr>
      <w:r>
        <w:rPr>
          <w:rFonts w:ascii="Times New Roman"/>
          <w:b w:val="false"/>
          <w:i w:val="false"/>
          <w:color w:val="000000"/>
          <w:sz w:val="28"/>
        </w:rPr>
        <w:t>
      62.01.2 Бағдарламалық қамтылымды сүйемелдеу.</w:t>
      </w:r>
    </w:p>
    <w:bookmarkEnd w:id="1141"/>
    <w:bookmarkStart w:name="z2325" w:id="1142"/>
    <w:p>
      <w:pPr>
        <w:spacing w:after="0"/>
        <w:ind w:left="0"/>
        <w:jc w:val="both"/>
      </w:pPr>
      <w:r>
        <w:rPr>
          <w:rFonts w:ascii="Times New Roman"/>
          <w:b w:val="false"/>
          <w:i w:val="false"/>
          <w:color w:val="000000"/>
          <w:sz w:val="28"/>
        </w:rPr>
        <w:t>
      7. Кәсіптік стандарттың қысқаша сипаттамасы: Кәсіптік стандарт операциялық жүйелерді орнату және сүйемелдеу жөніндегі мамандардың қызметін сипаттайды.</w:t>
      </w:r>
    </w:p>
    <w:bookmarkEnd w:id="1142"/>
    <w:bookmarkStart w:name="z2326" w:id="1143"/>
    <w:p>
      <w:pPr>
        <w:spacing w:after="0"/>
        <w:ind w:left="0"/>
        <w:jc w:val="both"/>
      </w:pPr>
      <w:r>
        <w:rPr>
          <w:rFonts w:ascii="Times New Roman"/>
          <w:b w:val="false"/>
          <w:i w:val="false"/>
          <w:color w:val="000000"/>
          <w:sz w:val="28"/>
        </w:rPr>
        <w:t>
      8. Кәсіптер карточкаларының тізімі:</w:t>
      </w:r>
    </w:p>
    <w:bookmarkEnd w:id="1143"/>
    <w:bookmarkStart w:name="z2327" w:id="1144"/>
    <w:p>
      <w:pPr>
        <w:spacing w:after="0"/>
        <w:ind w:left="0"/>
        <w:jc w:val="both"/>
      </w:pPr>
      <w:r>
        <w:rPr>
          <w:rFonts w:ascii="Times New Roman"/>
          <w:b w:val="false"/>
          <w:i w:val="false"/>
          <w:color w:val="000000"/>
          <w:sz w:val="28"/>
        </w:rPr>
        <w:t>
      1) Операциялық жүйелер әкімшісі - 6 СБШ-нің деңгейі;</w:t>
      </w:r>
    </w:p>
    <w:bookmarkEnd w:id="1144"/>
    <w:bookmarkStart w:name="z2328" w:id="1145"/>
    <w:p>
      <w:pPr>
        <w:spacing w:after="0"/>
        <w:ind w:left="0"/>
        <w:jc w:val="both"/>
      </w:pPr>
      <w:r>
        <w:rPr>
          <w:rFonts w:ascii="Times New Roman"/>
          <w:b w:val="false"/>
          <w:i w:val="false"/>
          <w:color w:val="000000"/>
          <w:sz w:val="28"/>
        </w:rPr>
        <w:t>
      2) Операциялық жүйелер әкімшісі - 5 СБШ-нің деңгейі.</w:t>
      </w:r>
    </w:p>
    <w:bookmarkEnd w:id="1145"/>
    <w:bookmarkStart w:name="z2329" w:id="1146"/>
    <w:p>
      <w:pPr>
        <w:spacing w:after="0"/>
        <w:ind w:left="0"/>
        <w:jc w:val="left"/>
      </w:pPr>
      <w:r>
        <w:rPr>
          <w:rFonts w:ascii="Times New Roman"/>
          <w:b/>
          <w:i w:val="false"/>
          <w:color w:val="000000"/>
        </w:rPr>
        <w:t xml:space="preserve"> 3-тарау. Кәсіптер карточкалары</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147"/>
          <w:p>
            <w:pPr>
              <w:spacing w:after="20"/>
              <w:ind w:left="20"/>
              <w:jc w:val="both"/>
            </w:pPr>
            <w:r>
              <w:rPr>
                <w:rFonts w:ascii="Times New Roman"/>
                <w:b w:val="false"/>
                <w:i w:val="false"/>
                <w:color w:val="000000"/>
                <w:sz w:val="20"/>
              </w:rPr>
              <w:t>
Білім деңгейі:</w:t>
            </w:r>
          </w:p>
          <w:bookmarkEnd w:id="1147"/>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148"/>
          <w:p>
            <w:pPr>
              <w:spacing w:after="20"/>
              <w:ind w:left="20"/>
              <w:jc w:val="both"/>
            </w:pPr>
            <w:r>
              <w:rPr>
                <w:rFonts w:ascii="Times New Roman"/>
                <w:b w:val="false"/>
                <w:i w:val="false"/>
                <w:color w:val="000000"/>
                <w:sz w:val="20"/>
              </w:rPr>
              <w:t>
Мамандық:</w:t>
            </w:r>
          </w:p>
          <w:bookmarkEnd w:id="1148"/>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149"/>
          <w:p>
            <w:pPr>
              <w:spacing w:after="20"/>
              <w:ind w:left="20"/>
              <w:jc w:val="both"/>
            </w:pPr>
            <w:r>
              <w:rPr>
                <w:rFonts w:ascii="Times New Roman"/>
                <w:b w:val="false"/>
                <w:i w:val="false"/>
                <w:color w:val="000000"/>
                <w:sz w:val="20"/>
              </w:rPr>
              <w:t>
Біліктілік:</w:t>
            </w:r>
          </w:p>
          <w:bookmarkEnd w:id="11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150"/>
          <w:p>
            <w:pPr>
              <w:spacing w:after="20"/>
              <w:ind w:left="20"/>
              <w:jc w:val="both"/>
            </w:pPr>
            <w:r>
              <w:rPr>
                <w:rFonts w:ascii="Times New Roman"/>
                <w:b w:val="false"/>
                <w:i w:val="false"/>
                <w:color w:val="000000"/>
                <w:sz w:val="20"/>
              </w:rPr>
              <w:t>
Білім деңгейі:</w:t>
            </w:r>
          </w:p>
          <w:bookmarkEnd w:id="1150"/>
          <w:p>
            <w:pPr>
              <w:spacing w:after="20"/>
              <w:ind w:left="20"/>
              <w:jc w:val="both"/>
            </w:pPr>
            <w:r>
              <w:rPr>
                <w:rFonts w:ascii="Times New Roman"/>
                <w:b w:val="false"/>
                <w:i w:val="false"/>
                <w:color w:val="000000"/>
                <w:sz w:val="20"/>
              </w:rPr>
              <w:t xml:space="preserve">
ТжКББ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151"/>
          <w:p>
            <w:pPr>
              <w:spacing w:after="20"/>
              <w:ind w:left="20"/>
              <w:jc w:val="both"/>
            </w:pPr>
            <w:r>
              <w:rPr>
                <w:rFonts w:ascii="Times New Roman"/>
                <w:b w:val="false"/>
                <w:i w:val="false"/>
                <w:color w:val="000000"/>
                <w:sz w:val="20"/>
              </w:rPr>
              <w:t>
Мамандық:</w:t>
            </w:r>
          </w:p>
          <w:bookmarkEnd w:id="1151"/>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152"/>
          <w:p>
            <w:pPr>
              <w:spacing w:after="20"/>
              <w:ind w:left="20"/>
              <w:jc w:val="both"/>
            </w:pPr>
            <w:r>
              <w:rPr>
                <w:rFonts w:ascii="Times New Roman"/>
                <w:b w:val="false"/>
                <w:i w:val="false"/>
                <w:color w:val="000000"/>
                <w:sz w:val="20"/>
              </w:rPr>
              <w:t>
Біліктілік:</w:t>
            </w:r>
          </w:p>
          <w:bookmarkEnd w:id="11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білімнен кейінгі) білім, жұмыс тәжірбиесі кемінде 1 жыл немесе техникалық және кәсіби, ортадан кейінгі (кәсіби-техникалық, орта кәсіби) білім тиісті мамандық (біліктілік) бойынша және мамандығы бойынша кемінде жұмыс тәжірбиесі 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ОЖ-нің сенімді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153"/>
          <w:p>
            <w:pPr>
              <w:spacing w:after="20"/>
              <w:ind w:left="20"/>
              <w:jc w:val="both"/>
            </w:pPr>
            <w:r>
              <w:rPr>
                <w:rFonts w:ascii="Times New Roman"/>
                <w:b w:val="false"/>
                <w:i w:val="false"/>
                <w:color w:val="000000"/>
                <w:sz w:val="20"/>
              </w:rPr>
              <w:t>
1. Операциялық жүйелерді орнату және техникалық қызмет көрсету.</w:t>
            </w:r>
          </w:p>
          <w:bookmarkEnd w:id="1153"/>
          <w:p>
            <w:pPr>
              <w:spacing w:after="20"/>
              <w:ind w:left="20"/>
              <w:jc w:val="both"/>
            </w:pPr>
            <w:r>
              <w:rPr>
                <w:rFonts w:ascii="Times New Roman"/>
                <w:b w:val="false"/>
                <w:i w:val="false"/>
                <w:color w:val="000000"/>
                <w:sz w:val="20"/>
              </w:rPr>
              <w:t>
2. Аппараттық компоненттермен өзара әрекеттесу үшін операциялық жүйенің деректерін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154"/>
          <w:p>
            <w:pPr>
              <w:spacing w:after="20"/>
              <w:ind w:left="20"/>
              <w:jc w:val="both"/>
            </w:pPr>
            <w:r>
              <w:rPr>
                <w:rFonts w:ascii="Times New Roman"/>
                <w:b w:val="false"/>
                <w:i w:val="false"/>
                <w:color w:val="000000"/>
                <w:sz w:val="20"/>
              </w:rPr>
              <w:t>
Еңбек функциясы 1:</w:t>
            </w:r>
          </w:p>
          <w:bookmarkEnd w:id="1154"/>
          <w:p>
            <w:pPr>
              <w:spacing w:after="20"/>
              <w:ind w:left="20"/>
              <w:jc w:val="both"/>
            </w:pPr>
            <w:r>
              <w:rPr>
                <w:rFonts w:ascii="Times New Roman"/>
                <w:b w:val="false"/>
                <w:i w:val="false"/>
                <w:color w:val="000000"/>
                <w:sz w:val="20"/>
              </w:rPr>
              <w:t>
Операциялық жүйелерді орнату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155"/>
          <w:p>
            <w:pPr>
              <w:spacing w:after="20"/>
              <w:ind w:left="20"/>
              <w:jc w:val="both"/>
            </w:pPr>
            <w:r>
              <w:rPr>
                <w:rFonts w:ascii="Times New Roman"/>
                <w:b w:val="false"/>
                <w:i w:val="false"/>
                <w:color w:val="000000"/>
                <w:sz w:val="20"/>
              </w:rPr>
              <w:t>
Дағды 1:</w:t>
            </w:r>
          </w:p>
          <w:bookmarkEnd w:id="1155"/>
          <w:p>
            <w:pPr>
              <w:spacing w:after="20"/>
              <w:ind w:left="20"/>
              <w:jc w:val="both"/>
            </w:pPr>
            <w:r>
              <w:rPr>
                <w:rFonts w:ascii="Times New Roman"/>
                <w:b w:val="false"/>
                <w:i w:val="false"/>
                <w:color w:val="000000"/>
                <w:sz w:val="20"/>
              </w:rPr>
              <w:t>
Операциялық жүйенің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156"/>
          <w:p>
            <w:pPr>
              <w:spacing w:after="20"/>
              <w:ind w:left="20"/>
              <w:jc w:val="both"/>
            </w:pPr>
            <w:r>
              <w:rPr>
                <w:rFonts w:ascii="Times New Roman"/>
                <w:b w:val="false"/>
                <w:i w:val="false"/>
                <w:color w:val="000000"/>
                <w:sz w:val="20"/>
              </w:rPr>
              <w:t>
Машықтар: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жүйені перифериялық жабдықпен, желіге кіру мүмкіндігімен және қолданбалы бағдарламалық қамтылыммен байланысты орнатудағы қателерді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ОЖ және перифериялық жабдықтың үйлесімділігін анықтау бойынша профилактикалық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ОЖ жұмыс істеу кезінде пайда болған қателерді талдау және жою.</w:t>
            </w:r>
          </w:p>
          <w:p>
            <w:pPr>
              <w:spacing w:after="20"/>
              <w:ind w:left="20"/>
              <w:jc w:val="both"/>
            </w:pPr>
            <w:r>
              <w:rPr>
                <w:rFonts w:ascii="Times New Roman"/>
                <w:b w:val="false"/>
                <w:i w:val="false"/>
                <w:color w:val="000000"/>
                <w:sz w:val="20"/>
              </w:rPr>
              <w:t>
4. Жүйе қауіпсіздігін қамтамасыз ету құралдарын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157"/>
          <w:p>
            <w:pPr>
              <w:spacing w:after="20"/>
              <w:ind w:left="20"/>
              <w:jc w:val="both"/>
            </w:pPr>
            <w:r>
              <w:rPr>
                <w:rFonts w:ascii="Times New Roman"/>
                <w:b w:val="false"/>
                <w:i w:val="false"/>
                <w:color w:val="000000"/>
                <w:sz w:val="20"/>
              </w:rPr>
              <w:t>
Білімдер: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 ОЖ құрылысының принциптері, операциялық жүйенің әртүрлі типтерінің архитектурасы.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 ақауларға төзімділік және үйлесімділік, қауіпсіздік және өнімділік принциптері.</w:t>
            </w:r>
          </w:p>
          <w:p>
            <w:pPr>
              <w:spacing w:after="20"/>
              <w:ind w:left="20"/>
              <w:jc w:val="both"/>
            </w:pPr>
            <w:r>
              <w:rPr>
                <w:rFonts w:ascii="Times New Roman"/>
                <w:b w:val="false"/>
                <w:i w:val="false"/>
                <w:color w:val="000000"/>
                <w:sz w:val="20"/>
              </w:rPr>
              <w:t>
3. Санкцияланбаған қолжетімділктен деректерді қорғау құралдары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158"/>
          <w:p>
            <w:pPr>
              <w:spacing w:after="20"/>
              <w:ind w:left="20"/>
              <w:jc w:val="both"/>
            </w:pPr>
            <w:r>
              <w:rPr>
                <w:rFonts w:ascii="Times New Roman"/>
                <w:b w:val="false"/>
                <w:i w:val="false"/>
                <w:color w:val="000000"/>
                <w:sz w:val="20"/>
              </w:rPr>
              <w:t>
Дағды 2:</w:t>
            </w:r>
          </w:p>
          <w:bookmarkEnd w:id="1158"/>
          <w:p>
            <w:pPr>
              <w:spacing w:after="20"/>
              <w:ind w:left="20"/>
              <w:jc w:val="both"/>
            </w:pPr>
            <w:r>
              <w:rPr>
                <w:rFonts w:ascii="Times New Roman"/>
                <w:b w:val="false"/>
                <w:i w:val="false"/>
                <w:color w:val="000000"/>
                <w:sz w:val="20"/>
              </w:rPr>
              <w:t>
ОЖ жұмысын талдау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159"/>
          <w:p>
            <w:pPr>
              <w:spacing w:after="20"/>
              <w:ind w:left="20"/>
              <w:jc w:val="both"/>
            </w:pPr>
            <w:r>
              <w:rPr>
                <w:rFonts w:ascii="Times New Roman"/>
                <w:b w:val="false"/>
                <w:i w:val="false"/>
                <w:color w:val="000000"/>
                <w:sz w:val="20"/>
              </w:rPr>
              <w:t>
Машықтар: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жүйені жоспарлауды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Процестерді талдау және бақылау нәтижелері бойынша есеп дайындау.</w:t>
            </w:r>
          </w:p>
          <w:p>
            <w:pPr>
              <w:spacing w:after="20"/>
              <w:ind w:left="20"/>
              <w:jc w:val="both"/>
            </w:pPr>
            <w:r>
              <w:rPr>
                <w:rFonts w:ascii="Times New Roman"/>
                <w:b w:val="false"/>
                <w:i w:val="false"/>
                <w:color w:val="000000"/>
                <w:sz w:val="20"/>
              </w:rPr>
              <w:t>
3. ОЖ-дағы процестерді, өзгерістерді, жаңартуларды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160"/>
          <w:p>
            <w:pPr>
              <w:spacing w:after="20"/>
              <w:ind w:left="20"/>
              <w:jc w:val="both"/>
            </w:pPr>
            <w:r>
              <w:rPr>
                <w:rFonts w:ascii="Times New Roman"/>
                <w:b w:val="false"/>
                <w:i w:val="false"/>
                <w:color w:val="000000"/>
                <w:sz w:val="20"/>
              </w:rPr>
              <w:t>
Білімдер: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ОЖ процестерін бақылауға арналған бағдарламалық құралдар.</w:t>
            </w:r>
          </w:p>
          <w:p>
            <w:pPr>
              <w:spacing w:after="20"/>
              <w:ind w:left="20"/>
              <w:jc w:val="both"/>
            </w:pPr>
            <w:r>
              <w:rPr>
                <w:rFonts w:ascii="Times New Roman"/>
                <w:b w:val="false"/>
                <w:i w:val="false"/>
                <w:color w:val="000000"/>
                <w:sz w:val="20"/>
              </w:rPr>
              <w:t>
2. Талдау және есеп беру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161"/>
          <w:p>
            <w:pPr>
              <w:spacing w:after="20"/>
              <w:ind w:left="20"/>
              <w:jc w:val="both"/>
            </w:pPr>
            <w:r>
              <w:rPr>
                <w:rFonts w:ascii="Times New Roman"/>
                <w:b w:val="false"/>
                <w:i w:val="false"/>
                <w:color w:val="000000"/>
                <w:sz w:val="20"/>
              </w:rPr>
              <w:t>
Еңбек функциясы 2:</w:t>
            </w:r>
          </w:p>
          <w:bookmarkEnd w:id="1161"/>
          <w:p>
            <w:pPr>
              <w:spacing w:after="20"/>
              <w:ind w:left="20"/>
              <w:jc w:val="both"/>
            </w:pPr>
            <w:r>
              <w:rPr>
                <w:rFonts w:ascii="Times New Roman"/>
                <w:b w:val="false"/>
                <w:i w:val="false"/>
                <w:color w:val="000000"/>
                <w:sz w:val="20"/>
              </w:rPr>
              <w:t>
Аппараттық компоненттермен өзара іс-қимылаға арналған операциялық жүйенің деректерін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162"/>
          <w:p>
            <w:pPr>
              <w:spacing w:after="20"/>
              <w:ind w:left="20"/>
              <w:jc w:val="both"/>
            </w:pPr>
            <w:r>
              <w:rPr>
                <w:rFonts w:ascii="Times New Roman"/>
                <w:b w:val="false"/>
                <w:i w:val="false"/>
                <w:color w:val="000000"/>
                <w:sz w:val="20"/>
              </w:rPr>
              <w:t>
Дағды 1:</w:t>
            </w:r>
          </w:p>
          <w:bookmarkEnd w:id="1162"/>
          <w:p>
            <w:pPr>
              <w:spacing w:after="20"/>
              <w:ind w:left="20"/>
              <w:jc w:val="both"/>
            </w:pPr>
            <w:r>
              <w:rPr>
                <w:rFonts w:ascii="Times New Roman"/>
                <w:b w:val="false"/>
                <w:i w:val="false"/>
                <w:color w:val="000000"/>
                <w:sz w:val="20"/>
              </w:rPr>
              <w:t>
Сервистік бағдарламалар мен жабдықтарды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163"/>
          <w:p>
            <w:pPr>
              <w:spacing w:after="20"/>
              <w:ind w:left="20"/>
              <w:jc w:val="both"/>
            </w:pPr>
            <w:r>
              <w:rPr>
                <w:rFonts w:ascii="Times New Roman"/>
                <w:b w:val="false"/>
                <w:i w:val="false"/>
                <w:color w:val="000000"/>
                <w:sz w:val="20"/>
              </w:rPr>
              <w:t>
Машықтар: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жүйелердің өндірісі мен сатылуын зерделеу жоспарын әзірлеу, ДК және серверлер үшін компания талап ететін ОЖ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жұмысында ОЖ функционалдығын барынша пайдалану үшін ОЖ әзірлеу бойынша конференциялар мен форумдарға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Модификация және өзгертулерге сұрауларды жіберу.</w:t>
            </w:r>
          </w:p>
          <w:p>
            <w:pPr>
              <w:spacing w:after="20"/>
              <w:ind w:left="20"/>
              <w:jc w:val="both"/>
            </w:pPr>
            <w:r>
              <w:rPr>
                <w:rFonts w:ascii="Times New Roman"/>
                <w:b w:val="false"/>
                <w:i w:val="false"/>
                <w:color w:val="000000"/>
                <w:sz w:val="20"/>
              </w:rPr>
              <w:t>
4. Болжамды өзгерістердің салдарына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164"/>
          <w:p>
            <w:pPr>
              <w:spacing w:after="20"/>
              <w:ind w:left="20"/>
              <w:jc w:val="both"/>
            </w:pPr>
            <w:r>
              <w:rPr>
                <w:rFonts w:ascii="Times New Roman"/>
                <w:b w:val="false"/>
                <w:i w:val="false"/>
                <w:color w:val="000000"/>
                <w:sz w:val="20"/>
              </w:rPr>
              <w:t>
Білімдер:</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жүйелердің жіктелімі.</w:t>
            </w:r>
          </w:p>
          <w:p>
            <w:pPr>
              <w:spacing w:after="20"/>
              <w:ind w:left="20"/>
              <w:jc w:val="both"/>
            </w:pPr>
            <w:r>
              <w:rPr>
                <w:rFonts w:ascii="Times New Roman"/>
                <w:b w:val="false"/>
                <w:i w:val="false"/>
                <w:color w:val="000000"/>
                <w:sz w:val="20"/>
              </w:rPr>
              <w:t>
2. Басқару құралдары: консольді басқаруға, тізілімді өңдеуге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165"/>
          <w:p>
            <w:pPr>
              <w:spacing w:after="20"/>
              <w:ind w:left="20"/>
              <w:jc w:val="both"/>
            </w:pPr>
            <w:r>
              <w:rPr>
                <w:rFonts w:ascii="Times New Roman"/>
                <w:b w:val="false"/>
                <w:i w:val="false"/>
                <w:color w:val="000000"/>
                <w:sz w:val="20"/>
              </w:rPr>
              <w:t>
Дағды 2:</w:t>
            </w:r>
          </w:p>
          <w:bookmarkEnd w:id="1165"/>
          <w:p>
            <w:pPr>
              <w:spacing w:after="20"/>
              <w:ind w:left="20"/>
              <w:jc w:val="both"/>
            </w:pPr>
            <w:r>
              <w:rPr>
                <w:rFonts w:ascii="Times New Roman"/>
                <w:b w:val="false"/>
                <w:i w:val="false"/>
                <w:color w:val="000000"/>
                <w:sz w:val="20"/>
              </w:rPr>
              <w:t>
ОЖ мүмкіндіктерін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166"/>
          <w:p>
            <w:pPr>
              <w:spacing w:after="20"/>
              <w:ind w:left="20"/>
              <w:jc w:val="both"/>
            </w:pPr>
            <w:r>
              <w:rPr>
                <w:rFonts w:ascii="Times New Roman"/>
                <w:b w:val="false"/>
                <w:i w:val="false"/>
                <w:color w:val="000000"/>
                <w:sz w:val="20"/>
              </w:rPr>
              <w:t>
Машықтар:</w:t>
            </w:r>
          </w:p>
          <w:bookmarkEnd w:id="1166"/>
          <w:p>
            <w:pPr>
              <w:spacing w:after="20"/>
              <w:ind w:left="20"/>
              <w:jc w:val="both"/>
            </w:pPr>
            <w:r>
              <w:rPr>
                <w:rFonts w:ascii="Times New Roman"/>
                <w:b w:val="false"/>
                <w:i w:val="false"/>
                <w:color w:val="000000"/>
                <w:sz w:val="20"/>
              </w:rPr>
              <w:t>
</w:t>
            </w:r>
            <w:r>
              <w:rPr>
                <w:rFonts w:ascii="Times New Roman"/>
                <w:b w:val="false"/>
                <w:i w:val="false"/>
                <w:color w:val="000000"/>
                <w:sz w:val="20"/>
              </w:rPr>
              <w:t>1. ОЖ функционалдығын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жүйелермен өзара іс-қимылға арналған интерфейстерді құру немесе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ОЖ функцияларын басқару үшін ОЖ-дағы консоль бұтағын, қосымша модульдерді пайдалану.</w:t>
            </w:r>
          </w:p>
          <w:p>
            <w:pPr>
              <w:spacing w:after="20"/>
              <w:ind w:left="20"/>
              <w:jc w:val="both"/>
            </w:pPr>
            <w:r>
              <w:rPr>
                <w:rFonts w:ascii="Times New Roman"/>
                <w:b w:val="false"/>
                <w:i w:val="false"/>
                <w:color w:val="000000"/>
                <w:sz w:val="20"/>
              </w:rPr>
              <w:t>
4. Пайдаланушылар мен пайдаланушы топтарын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167"/>
          <w:p>
            <w:pPr>
              <w:spacing w:after="20"/>
              <w:ind w:left="20"/>
              <w:jc w:val="both"/>
            </w:pPr>
            <w:r>
              <w:rPr>
                <w:rFonts w:ascii="Times New Roman"/>
                <w:b w:val="false"/>
                <w:i w:val="false"/>
                <w:color w:val="000000"/>
                <w:sz w:val="20"/>
              </w:rPr>
              <w:t>
Білімдер:</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Жүйе тізілімінің мақсаты, параметрлері және тізілім кілттері.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жүйені тестілеуге және операциялық жүйе жұмысы үшін консольді командалар.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Түбірлік тізілім кілттерінің мақсаты.</w:t>
            </w:r>
          </w:p>
          <w:p>
            <w:pPr>
              <w:spacing w:after="20"/>
              <w:ind w:left="20"/>
              <w:jc w:val="both"/>
            </w:pPr>
            <w:r>
              <w:rPr>
                <w:rFonts w:ascii="Times New Roman"/>
                <w:b w:val="false"/>
                <w:i w:val="false"/>
                <w:color w:val="000000"/>
                <w:sz w:val="20"/>
              </w:rPr>
              <w:t>
4. Командалық жолда жұмыс істеуге арналған командалар.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168"/>
          <w:p>
            <w:pPr>
              <w:spacing w:after="20"/>
              <w:ind w:left="20"/>
              <w:jc w:val="both"/>
            </w:pPr>
            <w:r>
              <w:rPr>
                <w:rFonts w:ascii="Times New Roman"/>
                <w:b w:val="false"/>
                <w:i w:val="false"/>
                <w:color w:val="000000"/>
                <w:sz w:val="20"/>
              </w:rPr>
              <w:t>
Ойлау икемділігі;</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Логикалық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169"/>
          <w:p>
            <w:pPr>
              <w:spacing w:after="20"/>
              <w:ind w:left="20"/>
              <w:jc w:val="both"/>
            </w:pPr>
            <w:r>
              <w:rPr>
                <w:rFonts w:ascii="Times New Roman"/>
                <w:b w:val="false"/>
                <w:i w:val="false"/>
                <w:color w:val="000000"/>
                <w:sz w:val="20"/>
              </w:rPr>
              <w:t>
Білім деңгейі:</w:t>
            </w:r>
          </w:p>
          <w:bookmarkEnd w:id="1169"/>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170"/>
          <w:p>
            <w:pPr>
              <w:spacing w:after="20"/>
              <w:ind w:left="20"/>
              <w:jc w:val="both"/>
            </w:pPr>
            <w:r>
              <w:rPr>
                <w:rFonts w:ascii="Times New Roman"/>
                <w:b w:val="false"/>
                <w:i w:val="false"/>
                <w:color w:val="000000"/>
                <w:sz w:val="20"/>
              </w:rPr>
              <w:t>
Мамандық:</w:t>
            </w:r>
          </w:p>
          <w:bookmarkEnd w:id="1170"/>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171"/>
          <w:p>
            <w:pPr>
              <w:spacing w:after="20"/>
              <w:ind w:left="20"/>
              <w:jc w:val="both"/>
            </w:pPr>
            <w:r>
              <w:rPr>
                <w:rFonts w:ascii="Times New Roman"/>
                <w:b w:val="false"/>
                <w:i w:val="false"/>
                <w:color w:val="000000"/>
                <w:sz w:val="20"/>
              </w:rPr>
              <w:t>
Біліктілік:</w:t>
            </w:r>
          </w:p>
          <w:bookmarkEnd w:id="11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172"/>
          <w:p>
            <w:pPr>
              <w:spacing w:after="20"/>
              <w:ind w:left="20"/>
              <w:jc w:val="both"/>
            </w:pPr>
            <w:r>
              <w:rPr>
                <w:rFonts w:ascii="Times New Roman"/>
                <w:b w:val="false"/>
                <w:i w:val="false"/>
                <w:color w:val="000000"/>
                <w:sz w:val="20"/>
              </w:rPr>
              <w:t>
Білім деңгейі:</w:t>
            </w:r>
          </w:p>
          <w:bookmarkEnd w:id="1172"/>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173"/>
          <w:p>
            <w:pPr>
              <w:spacing w:after="20"/>
              <w:ind w:left="20"/>
              <w:jc w:val="both"/>
            </w:pPr>
            <w:r>
              <w:rPr>
                <w:rFonts w:ascii="Times New Roman"/>
                <w:b w:val="false"/>
                <w:i w:val="false"/>
                <w:color w:val="000000"/>
                <w:sz w:val="20"/>
              </w:rPr>
              <w:t>
Мамандық:</w:t>
            </w:r>
          </w:p>
          <w:bookmarkEnd w:id="1173"/>
          <w:p>
            <w:pPr>
              <w:spacing w:after="20"/>
              <w:ind w:left="20"/>
              <w:jc w:val="both"/>
            </w:pPr>
            <w:r>
              <w:rPr>
                <w:rFonts w:ascii="Times New Roman"/>
                <w:b w:val="false"/>
                <w:i w:val="false"/>
                <w:color w:val="000000"/>
                <w:sz w:val="20"/>
              </w:rPr>
              <w:t xml:space="preserve">
Есептеу техникасы және ақпараттық желілер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174"/>
          <w:p>
            <w:pPr>
              <w:spacing w:after="20"/>
              <w:ind w:left="20"/>
              <w:jc w:val="both"/>
            </w:pPr>
            <w:r>
              <w:rPr>
                <w:rFonts w:ascii="Times New Roman"/>
                <w:b w:val="false"/>
                <w:i w:val="false"/>
                <w:color w:val="000000"/>
                <w:sz w:val="20"/>
              </w:rPr>
              <w:t>
Біліктілік:</w:t>
            </w:r>
          </w:p>
          <w:bookmarkEnd w:id="11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сенімді жұмысын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175"/>
          <w:p>
            <w:pPr>
              <w:spacing w:after="20"/>
              <w:ind w:left="20"/>
              <w:jc w:val="both"/>
            </w:pPr>
            <w:r>
              <w:rPr>
                <w:rFonts w:ascii="Times New Roman"/>
                <w:b w:val="false"/>
                <w:i w:val="false"/>
                <w:color w:val="000000"/>
                <w:sz w:val="20"/>
              </w:rPr>
              <w:t>
1. Операциялық жүйелерді орнату және сүйемелдеу.</w:t>
            </w:r>
          </w:p>
          <w:bookmarkEnd w:id="1175"/>
          <w:p>
            <w:pPr>
              <w:spacing w:after="20"/>
              <w:ind w:left="20"/>
              <w:jc w:val="both"/>
            </w:pPr>
            <w:r>
              <w:rPr>
                <w:rFonts w:ascii="Times New Roman"/>
                <w:b w:val="false"/>
                <w:i w:val="false"/>
                <w:color w:val="000000"/>
                <w:sz w:val="20"/>
              </w:rPr>
              <w:t>
2. Аппараттық компоненттермен өзара әрекеттесу үшін операциялық жүйенің деректерін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176"/>
          <w:p>
            <w:pPr>
              <w:spacing w:after="20"/>
              <w:ind w:left="20"/>
              <w:jc w:val="both"/>
            </w:pPr>
            <w:r>
              <w:rPr>
                <w:rFonts w:ascii="Times New Roman"/>
                <w:b w:val="false"/>
                <w:i w:val="false"/>
                <w:color w:val="000000"/>
                <w:sz w:val="20"/>
              </w:rPr>
              <w:t>
Еңбек функциясы 1:</w:t>
            </w:r>
          </w:p>
          <w:bookmarkEnd w:id="1176"/>
          <w:p>
            <w:pPr>
              <w:spacing w:after="20"/>
              <w:ind w:left="20"/>
              <w:jc w:val="both"/>
            </w:pPr>
            <w:r>
              <w:rPr>
                <w:rFonts w:ascii="Times New Roman"/>
                <w:b w:val="false"/>
                <w:i w:val="false"/>
                <w:color w:val="000000"/>
                <w:sz w:val="20"/>
              </w:rPr>
              <w:t>
Операциялық жүйелерді орнату және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177"/>
          <w:p>
            <w:pPr>
              <w:spacing w:after="20"/>
              <w:ind w:left="20"/>
              <w:jc w:val="both"/>
            </w:pPr>
            <w:r>
              <w:rPr>
                <w:rFonts w:ascii="Times New Roman"/>
                <w:b w:val="false"/>
                <w:i w:val="false"/>
                <w:color w:val="000000"/>
                <w:sz w:val="20"/>
              </w:rPr>
              <w:t>
Дағды 1:</w:t>
            </w:r>
          </w:p>
          <w:bookmarkEnd w:id="1177"/>
          <w:p>
            <w:pPr>
              <w:spacing w:after="20"/>
              <w:ind w:left="20"/>
              <w:jc w:val="both"/>
            </w:pPr>
            <w:r>
              <w:rPr>
                <w:rFonts w:ascii="Times New Roman"/>
                <w:b w:val="false"/>
                <w:i w:val="false"/>
                <w:color w:val="000000"/>
                <w:sz w:val="20"/>
              </w:rPr>
              <w:t>
Операциялық жүйенің үздіксіз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178"/>
          <w:p>
            <w:pPr>
              <w:spacing w:after="20"/>
              <w:ind w:left="20"/>
              <w:jc w:val="both"/>
            </w:pPr>
            <w:r>
              <w:rPr>
                <w:rFonts w:ascii="Times New Roman"/>
                <w:b w:val="false"/>
                <w:i w:val="false"/>
                <w:color w:val="000000"/>
                <w:sz w:val="20"/>
              </w:rPr>
              <w:t>
Машықтар: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Компьютер туралы ақпаратты жинау, конфигурацияны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 жаңа нұсқаға қайта орнату / басқасымен ауыстыру және ОЖ жұмыс қабілетін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орнату опцияларын таңдау.</w:t>
            </w:r>
          </w:p>
          <w:p>
            <w:pPr>
              <w:spacing w:after="20"/>
              <w:ind w:left="20"/>
              <w:jc w:val="both"/>
            </w:pPr>
            <w:r>
              <w:rPr>
                <w:rFonts w:ascii="Times New Roman"/>
                <w:b w:val="false"/>
                <w:i w:val="false"/>
                <w:color w:val="000000"/>
                <w:sz w:val="20"/>
              </w:rPr>
              <w:t>
4. Жаңа құрылғылар үшін драйвер нұсқаларын табу және орнату,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179"/>
          <w:p>
            <w:pPr>
              <w:spacing w:after="20"/>
              <w:ind w:left="20"/>
              <w:jc w:val="both"/>
            </w:pPr>
            <w:r>
              <w:rPr>
                <w:rFonts w:ascii="Times New Roman"/>
                <w:b w:val="false"/>
                <w:i w:val="false"/>
                <w:color w:val="000000"/>
                <w:sz w:val="20"/>
              </w:rPr>
              <w:t>
Білімдер:</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пайдалану түрлері: желілік және желілік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ОЖ разрядтылығының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Құру әдістерінің ерекшеліктері: монолитті ядролық немесе микроядролық тәсіл.</w:t>
            </w:r>
          </w:p>
          <w:p>
            <w:pPr>
              <w:spacing w:after="20"/>
              <w:ind w:left="20"/>
              <w:jc w:val="both"/>
            </w:pPr>
            <w:r>
              <w:rPr>
                <w:rFonts w:ascii="Times New Roman"/>
                <w:b w:val="false"/>
                <w:i w:val="false"/>
                <w:color w:val="000000"/>
                <w:sz w:val="20"/>
              </w:rPr>
              <w:t>
4. ОЖ жасаған жүйелік папкалар және олардың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180"/>
          <w:p>
            <w:pPr>
              <w:spacing w:after="20"/>
              <w:ind w:left="20"/>
              <w:jc w:val="both"/>
            </w:pPr>
            <w:r>
              <w:rPr>
                <w:rFonts w:ascii="Times New Roman"/>
                <w:b w:val="false"/>
                <w:i w:val="false"/>
                <w:color w:val="000000"/>
                <w:sz w:val="20"/>
              </w:rPr>
              <w:t>
Дағды 2:</w:t>
            </w:r>
          </w:p>
          <w:bookmarkEnd w:id="1180"/>
          <w:p>
            <w:pPr>
              <w:spacing w:after="20"/>
              <w:ind w:left="20"/>
              <w:jc w:val="both"/>
            </w:pPr>
            <w:r>
              <w:rPr>
                <w:rFonts w:ascii="Times New Roman"/>
                <w:b w:val="false"/>
                <w:i w:val="false"/>
                <w:color w:val="000000"/>
                <w:sz w:val="20"/>
              </w:rPr>
              <w:t>
ОЖ жұмысын талдау және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181"/>
          <w:p>
            <w:pPr>
              <w:spacing w:after="20"/>
              <w:ind w:left="20"/>
              <w:jc w:val="both"/>
            </w:pPr>
            <w:r>
              <w:rPr>
                <w:rFonts w:ascii="Times New Roman"/>
                <w:b w:val="false"/>
                <w:i w:val="false"/>
                <w:color w:val="000000"/>
                <w:sz w:val="20"/>
              </w:rPr>
              <w:t>
Машықтар:</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ОЖ файлдарымен орнатушы пайдаланушыны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Логикалық дискіні таңдау және ОЖ орнату, файлдық жүйені дайындау, компьютердің аты мен құпия сөзін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аяқталғаннан кейін барлық құрылғылардың баптауын жасау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Интернет желісіне қосылуды орнату.</w:t>
            </w:r>
          </w:p>
          <w:p>
            <w:pPr>
              <w:spacing w:after="20"/>
              <w:ind w:left="20"/>
              <w:jc w:val="both"/>
            </w:pPr>
            <w:r>
              <w:rPr>
                <w:rFonts w:ascii="Times New Roman"/>
                <w:b w:val="false"/>
                <w:i w:val="false"/>
                <w:color w:val="000000"/>
                <w:sz w:val="20"/>
              </w:rPr>
              <w:t>
5. Жергілікті пайдаланушы тіркеу жазбаларын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182"/>
          <w:p>
            <w:pPr>
              <w:spacing w:after="20"/>
              <w:ind w:left="20"/>
              <w:jc w:val="both"/>
            </w:pPr>
            <w:r>
              <w:rPr>
                <w:rFonts w:ascii="Times New Roman"/>
                <w:b w:val="false"/>
                <w:i w:val="false"/>
                <w:color w:val="000000"/>
                <w:sz w:val="20"/>
              </w:rPr>
              <w:t>
Білімдер:</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операциялық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операциялық жүйені басқарудың әдістері мен принциптері.</w:t>
            </w:r>
          </w:p>
          <w:p>
            <w:pPr>
              <w:spacing w:after="20"/>
              <w:ind w:left="20"/>
              <w:jc w:val="both"/>
            </w:pPr>
            <w:r>
              <w:rPr>
                <w:rFonts w:ascii="Times New Roman"/>
                <w:b w:val="false"/>
                <w:i w:val="false"/>
                <w:color w:val="000000"/>
                <w:sz w:val="20"/>
              </w:rPr>
              <w:t>
3. ДК операциялық жүйелерінің құрылғысы және желілік хаттамалардың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183"/>
          <w:p>
            <w:pPr>
              <w:spacing w:after="20"/>
              <w:ind w:left="20"/>
              <w:jc w:val="both"/>
            </w:pPr>
            <w:r>
              <w:rPr>
                <w:rFonts w:ascii="Times New Roman"/>
                <w:b w:val="false"/>
                <w:i w:val="false"/>
                <w:color w:val="000000"/>
                <w:sz w:val="20"/>
              </w:rPr>
              <w:t>
Еңбек функциясы 2:</w:t>
            </w:r>
          </w:p>
          <w:bookmarkEnd w:id="1183"/>
          <w:p>
            <w:pPr>
              <w:spacing w:after="20"/>
              <w:ind w:left="20"/>
              <w:jc w:val="both"/>
            </w:pPr>
            <w:r>
              <w:rPr>
                <w:rFonts w:ascii="Times New Roman"/>
                <w:b w:val="false"/>
                <w:i w:val="false"/>
                <w:color w:val="000000"/>
                <w:sz w:val="20"/>
              </w:rPr>
              <w:t>
Аппараттық компоненттермен өзара әрекеттесу үшін операциялық жүйенің деректерін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184"/>
          <w:p>
            <w:pPr>
              <w:spacing w:after="20"/>
              <w:ind w:left="20"/>
              <w:jc w:val="both"/>
            </w:pPr>
            <w:r>
              <w:rPr>
                <w:rFonts w:ascii="Times New Roman"/>
                <w:b w:val="false"/>
                <w:i w:val="false"/>
                <w:color w:val="000000"/>
                <w:sz w:val="20"/>
              </w:rPr>
              <w:t>
Дағды 1:</w:t>
            </w:r>
          </w:p>
          <w:bookmarkEnd w:id="1184"/>
          <w:p>
            <w:pPr>
              <w:spacing w:after="20"/>
              <w:ind w:left="20"/>
              <w:jc w:val="both"/>
            </w:pPr>
            <w:r>
              <w:rPr>
                <w:rFonts w:ascii="Times New Roman"/>
                <w:b w:val="false"/>
                <w:i w:val="false"/>
                <w:color w:val="000000"/>
                <w:sz w:val="20"/>
              </w:rPr>
              <w:t>
Сервистік бағдарламалар мен жабдықтарды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185"/>
          <w:p>
            <w:pPr>
              <w:spacing w:after="20"/>
              <w:ind w:left="20"/>
              <w:jc w:val="both"/>
            </w:pPr>
            <w:r>
              <w:rPr>
                <w:rFonts w:ascii="Times New Roman"/>
                <w:b w:val="false"/>
                <w:i w:val="false"/>
                <w:color w:val="000000"/>
                <w:sz w:val="20"/>
              </w:rPr>
              <w:t>
Машықтар: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1. АТ-инфрақұрылымының жабдықтарына мониторинг жүргізу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ОЖ-ға қатысты бағдарламалық өнімдер мен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ОЖ қателері болған жағдайда деректердің резервті көшірмесін жасау және қалпына келтіру.</w:t>
            </w:r>
          </w:p>
          <w:p>
            <w:pPr>
              <w:spacing w:after="20"/>
              <w:ind w:left="20"/>
              <w:jc w:val="both"/>
            </w:pPr>
            <w:r>
              <w:rPr>
                <w:rFonts w:ascii="Times New Roman"/>
                <w:b w:val="false"/>
                <w:i w:val="false"/>
                <w:color w:val="000000"/>
                <w:sz w:val="20"/>
              </w:rPr>
              <w:t>
4. ОЖ-ның сервичтік бағдарламаларын толық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186"/>
          <w:p>
            <w:pPr>
              <w:spacing w:after="20"/>
              <w:ind w:left="20"/>
              <w:jc w:val="both"/>
            </w:pPr>
            <w:r>
              <w:rPr>
                <w:rFonts w:ascii="Times New Roman"/>
                <w:b w:val="false"/>
                <w:i w:val="false"/>
                <w:color w:val="000000"/>
                <w:sz w:val="20"/>
              </w:rPr>
              <w:t>
Білімдер: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Қызметтік бағдарламалардың, гаджеттердің және басқа ОЖ мүмкіндіктерінің функциялары (желілік және желілік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2. ОЖ-ға арналған басқару бағдарламалық құралы.</w:t>
            </w:r>
          </w:p>
          <w:p>
            <w:pPr>
              <w:spacing w:after="20"/>
              <w:ind w:left="20"/>
              <w:jc w:val="both"/>
            </w:pPr>
            <w:r>
              <w:rPr>
                <w:rFonts w:ascii="Times New Roman"/>
                <w:b w:val="false"/>
                <w:i w:val="false"/>
                <w:color w:val="000000"/>
                <w:sz w:val="20"/>
              </w:rPr>
              <w:t>
3. ОЖ утилиталарының функционалдық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187"/>
          <w:p>
            <w:pPr>
              <w:spacing w:after="20"/>
              <w:ind w:left="20"/>
              <w:jc w:val="both"/>
            </w:pPr>
            <w:r>
              <w:rPr>
                <w:rFonts w:ascii="Times New Roman"/>
                <w:b w:val="false"/>
                <w:i w:val="false"/>
                <w:color w:val="000000"/>
                <w:sz w:val="20"/>
              </w:rPr>
              <w:t>
Дағды 2:</w:t>
            </w:r>
          </w:p>
          <w:bookmarkEnd w:id="1187"/>
          <w:p>
            <w:pPr>
              <w:spacing w:after="20"/>
              <w:ind w:left="20"/>
              <w:jc w:val="both"/>
            </w:pPr>
            <w:r>
              <w:rPr>
                <w:rFonts w:ascii="Times New Roman"/>
                <w:b w:val="false"/>
                <w:i w:val="false"/>
                <w:color w:val="000000"/>
                <w:sz w:val="20"/>
              </w:rPr>
              <w:t>
ОЖ мүмкіндіктерін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188"/>
          <w:p>
            <w:pPr>
              <w:spacing w:after="20"/>
              <w:ind w:left="20"/>
              <w:jc w:val="both"/>
            </w:pPr>
            <w:r>
              <w:rPr>
                <w:rFonts w:ascii="Times New Roman"/>
                <w:b w:val="false"/>
                <w:i w:val="false"/>
                <w:color w:val="000000"/>
                <w:sz w:val="20"/>
              </w:rPr>
              <w:t>
Машықтар:</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1. ОЖ фреймворктерін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Брандмауэрді баптауын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Қолданбалы бағдарламаларды, сервистік утилиталарды, қосымша ОЖ гаджеттерін жою және орнату, монитор драйверінің түрін, экран ажыратымдылығын және түс тереңдігін өзгерту.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тестілеу және конфигурациялау, Интернет параметрлерін өзгерту және т.б..</w:t>
            </w:r>
          </w:p>
          <w:p>
            <w:pPr>
              <w:spacing w:after="20"/>
              <w:ind w:left="20"/>
              <w:jc w:val="both"/>
            </w:pPr>
            <w:r>
              <w:rPr>
                <w:rFonts w:ascii="Times New Roman"/>
                <w:b w:val="false"/>
                <w:i w:val="false"/>
                <w:color w:val="000000"/>
                <w:sz w:val="20"/>
              </w:rPr>
              <w:t>
5. ОС тізілімін оны операциялық жүйемен конфигурациялау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189"/>
          <w:p>
            <w:pPr>
              <w:spacing w:after="20"/>
              <w:ind w:left="20"/>
              <w:jc w:val="both"/>
            </w:pPr>
            <w:r>
              <w:rPr>
                <w:rFonts w:ascii="Times New Roman"/>
                <w:b w:val="false"/>
                <w:i w:val="false"/>
                <w:color w:val="000000"/>
                <w:sz w:val="20"/>
              </w:rPr>
              <w:t>
Білімдер:</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ДК-дегі бірнеше операциялық жүйенің кезеңдері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ОЖ архитектуралары.</w:t>
            </w:r>
          </w:p>
          <w:p>
            <w:pPr>
              <w:spacing w:after="20"/>
              <w:ind w:left="20"/>
              <w:jc w:val="both"/>
            </w:pPr>
            <w:r>
              <w:rPr>
                <w:rFonts w:ascii="Times New Roman"/>
                <w:b w:val="false"/>
                <w:i w:val="false"/>
                <w:color w:val="000000"/>
                <w:sz w:val="20"/>
              </w:rPr>
              <w:t>
3. Қазіргі операциялық жүйелер, ОЖ утилиталары және басқа ОЖ-дағы жаңа енгізілім.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190"/>
          <w:p>
            <w:pPr>
              <w:spacing w:after="20"/>
              <w:ind w:left="20"/>
              <w:jc w:val="both"/>
            </w:pPr>
            <w:r>
              <w:rPr>
                <w:rFonts w:ascii="Times New Roman"/>
                <w:b w:val="false"/>
                <w:i w:val="false"/>
                <w:color w:val="000000"/>
                <w:sz w:val="20"/>
              </w:rPr>
              <w:t>
Ойлау икемділігі;</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Үйрену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шешім қабылдау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жүйелер әкімшісі</w:t>
            </w:r>
          </w:p>
        </w:tc>
      </w:tr>
    </w:tbl>
    <w:bookmarkStart w:name="z2423" w:id="1191"/>
    <w:p>
      <w:pPr>
        <w:spacing w:after="0"/>
        <w:ind w:left="0"/>
        <w:jc w:val="left"/>
      </w:pPr>
      <w:r>
        <w:rPr>
          <w:rFonts w:ascii="Times New Roman"/>
          <w:b/>
          <w:i w:val="false"/>
          <w:color w:val="000000"/>
        </w:rPr>
        <w:t xml:space="preserve"> 4-тарау. Кәсіптік стандарттың техникалық деректері</w:t>
      </w:r>
    </w:p>
    <w:bookmarkEnd w:id="1191"/>
    <w:bookmarkStart w:name="z2424" w:id="1192"/>
    <w:p>
      <w:pPr>
        <w:spacing w:after="0"/>
        <w:ind w:left="0"/>
        <w:jc w:val="both"/>
      </w:pPr>
      <w:r>
        <w:rPr>
          <w:rFonts w:ascii="Times New Roman"/>
          <w:b w:val="false"/>
          <w:i w:val="false"/>
          <w:color w:val="000000"/>
          <w:sz w:val="28"/>
        </w:rPr>
        <w:t>
      11. Мемлекеттік органның атауы:</w:t>
      </w:r>
    </w:p>
    <w:bookmarkEnd w:id="1192"/>
    <w:bookmarkStart w:name="z2425" w:id="1193"/>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193"/>
    <w:bookmarkStart w:name="z2426" w:id="1194"/>
    <w:p>
      <w:pPr>
        <w:spacing w:after="0"/>
        <w:ind w:left="0"/>
        <w:jc w:val="both"/>
      </w:pPr>
      <w:r>
        <w:rPr>
          <w:rFonts w:ascii="Times New Roman"/>
          <w:b w:val="false"/>
          <w:i w:val="false"/>
          <w:color w:val="000000"/>
          <w:sz w:val="28"/>
        </w:rPr>
        <w:t>
      12. Әзірлеуге қатысатын ұйымдар (кәсіпорындар):</w:t>
      </w:r>
    </w:p>
    <w:bookmarkEnd w:id="1194"/>
    <w:bookmarkStart w:name="z2427" w:id="119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195"/>
    <w:bookmarkStart w:name="z2428" w:id="1196"/>
    <w:p>
      <w:pPr>
        <w:spacing w:after="0"/>
        <w:ind w:left="0"/>
        <w:jc w:val="both"/>
      </w:pPr>
      <w:r>
        <w:rPr>
          <w:rFonts w:ascii="Times New Roman"/>
          <w:b w:val="false"/>
          <w:i w:val="false"/>
          <w:color w:val="000000"/>
          <w:sz w:val="28"/>
        </w:rPr>
        <w:t>
      Жоба жетекшісі:</w:t>
      </w:r>
    </w:p>
    <w:bookmarkEnd w:id="1196"/>
    <w:bookmarkStart w:name="z2429" w:id="1197"/>
    <w:p>
      <w:pPr>
        <w:spacing w:after="0"/>
        <w:ind w:left="0"/>
        <w:jc w:val="both"/>
      </w:pPr>
      <w:r>
        <w:rPr>
          <w:rFonts w:ascii="Times New Roman"/>
          <w:b w:val="false"/>
          <w:i w:val="false"/>
          <w:color w:val="000000"/>
          <w:sz w:val="28"/>
        </w:rPr>
        <w:t>
      Байгазина А.</w:t>
      </w:r>
    </w:p>
    <w:bookmarkEnd w:id="1197"/>
    <w:bookmarkStart w:name="z2430" w:id="1198"/>
    <w:p>
      <w:pPr>
        <w:spacing w:after="0"/>
        <w:ind w:left="0"/>
        <w:jc w:val="both"/>
      </w:pPr>
      <w:r>
        <w:rPr>
          <w:rFonts w:ascii="Times New Roman"/>
          <w:b w:val="false"/>
          <w:i w:val="false"/>
          <w:color w:val="000000"/>
          <w:sz w:val="28"/>
        </w:rPr>
        <w:t>
      E-mail: a.baigazina@mdai.gov.kz</w:t>
      </w:r>
    </w:p>
    <w:bookmarkEnd w:id="1198"/>
    <w:bookmarkStart w:name="z2431" w:id="1199"/>
    <w:p>
      <w:pPr>
        <w:spacing w:after="0"/>
        <w:ind w:left="0"/>
        <w:jc w:val="both"/>
      </w:pPr>
      <w:r>
        <w:rPr>
          <w:rFonts w:ascii="Times New Roman"/>
          <w:b w:val="false"/>
          <w:i w:val="false"/>
          <w:color w:val="000000"/>
          <w:sz w:val="28"/>
        </w:rPr>
        <w:t>
      Телефон нөмірі: +7 (717) 264 94 55</w:t>
      </w:r>
    </w:p>
    <w:bookmarkEnd w:id="1199"/>
    <w:bookmarkStart w:name="z2432" w:id="1200"/>
    <w:p>
      <w:pPr>
        <w:spacing w:after="0"/>
        <w:ind w:left="0"/>
        <w:jc w:val="both"/>
      </w:pPr>
      <w:r>
        <w:rPr>
          <w:rFonts w:ascii="Times New Roman"/>
          <w:b w:val="false"/>
          <w:i w:val="false"/>
          <w:color w:val="000000"/>
          <w:sz w:val="28"/>
        </w:rPr>
        <w:t>
      Орындаушы:</w:t>
      </w:r>
    </w:p>
    <w:bookmarkEnd w:id="1200"/>
    <w:bookmarkStart w:name="z2433" w:id="1201"/>
    <w:p>
      <w:pPr>
        <w:spacing w:after="0"/>
        <w:ind w:left="0"/>
        <w:jc w:val="both"/>
      </w:pPr>
      <w:r>
        <w:rPr>
          <w:rFonts w:ascii="Times New Roman"/>
          <w:b w:val="false"/>
          <w:i w:val="false"/>
          <w:color w:val="000000"/>
          <w:sz w:val="28"/>
        </w:rPr>
        <w:t>
      Байгазина А., +7 (717) 264 94 55, a.baigazina@mdai.gov.kz.</w:t>
      </w:r>
    </w:p>
    <w:bookmarkEnd w:id="1201"/>
    <w:bookmarkStart w:name="z2434" w:id="1202"/>
    <w:p>
      <w:pPr>
        <w:spacing w:after="0"/>
        <w:ind w:left="0"/>
        <w:jc w:val="both"/>
      </w:pPr>
      <w:r>
        <w:rPr>
          <w:rFonts w:ascii="Times New Roman"/>
          <w:b w:val="false"/>
          <w:i w:val="false"/>
          <w:color w:val="000000"/>
          <w:sz w:val="28"/>
        </w:rPr>
        <w:t>
      13. Кәсіптік біліктілік жөніндегі салалық кеңес:</w:t>
      </w:r>
    </w:p>
    <w:bookmarkEnd w:id="1202"/>
    <w:bookmarkStart w:name="z2435" w:id="1203"/>
    <w:p>
      <w:pPr>
        <w:spacing w:after="0"/>
        <w:ind w:left="0"/>
        <w:jc w:val="both"/>
      </w:pPr>
      <w:r>
        <w:rPr>
          <w:rFonts w:ascii="Times New Roman"/>
          <w:b w:val="false"/>
          <w:i w:val="false"/>
          <w:color w:val="000000"/>
          <w:sz w:val="28"/>
        </w:rPr>
        <w:t>
      14. Кәсіптік біліктілік жөніндегі ұлттық орган: 27.02.2025 ж.</w:t>
      </w:r>
    </w:p>
    <w:bookmarkEnd w:id="1203"/>
    <w:bookmarkStart w:name="z2436" w:id="120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204"/>
    <w:bookmarkStart w:name="z2437" w:id="1205"/>
    <w:p>
      <w:pPr>
        <w:spacing w:after="0"/>
        <w:ind w:left="0"/>
        <w:jc w:val="both"/>
      </w:pPr>
      <w:r>
        <w:rPr>
          <w:rFonts w:ascii="Times New Roman"/>
          <w:b w:val="false"/>
          <w:i w:val="false"/>
          <w:color w:val="000000"/>
          <w:sz w:val="28"/>
        </w:rPr>
        <w:t>
      16. Нұсқа нөмірі және шығарылған жылы: Нұсқа 1, 2024 ж.</w:t>
      </w:r>
    </w:p>
    <w:bookmarkEnd w:id="1205"/>
    <w:bookmarkStart w:name="z2438" w:id="1206"/>
    <w:p>
      <w:pPr>
        <w:spacing w:after="0"/>
        <w:ind w:left="0"/>
        <w:jc w:val="both"/>
      </w:pPr>
      <w:r>
        <w:rPr>
          <w:rFonts w:ascii="Times New Roman"/>
          <w:b w:val="false"/>
          <w:i w:val="false"/>
          <w:color w:val="000000"/>
          <w:sz w:val="28"/>
        </w:rPr>
        <w:t>
      17. Болжамды қайта қарау күні: 30.12.2027 ж.</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 xml:space="preserve">7-қосымша </w:t>
            </w:r>
          </w:p>
        </w:tc>
      </w:tr>
    </w:tbl>
    <w:bookmarkStart w:name="z2441" w:id="1207"/>
    <w:p>
      <w:pPr>
        <w:spacing w:after="0"/>
        <w:ind w:left="0"/>
        <w:jc w:val="left"/>
      </w:pPr>
      <w:r>
        <w:rPr>
          <w:rFonts w:ascii="Times New Roman"/>
          <w:b/>
          <w:i w:val="false"/>
          <w:color w:val="000000"/>
        </w:rPr>
        <w:t xml:space="preserve"> Кәсіптік стандарт  "Техникалық құжаттаманы әзірлеу"</w:t>
      </w:r>
    </w:p>
    <w:bookmarkEnd w:id="1207"/>
    <w:bookmarkStart w:name="z2442" w:id="1208"/>
    <w:p>
      <w:pPr>
        <w:spacing w:after="0"/>
        <w:ind w:left="0"/>
        <w:jc w:val="left"/>
      </w:pPr>
      <w:r>
        <w:rPr>
          <w:rFonts w:ascii="Times New Roman"/>
          <w:b/>
          <w:i w:val="false"/>
          <w:color w:val="000000"/>
        </w:rPr>
        <w:t xml:space="preserve"> 1-тарау. Жалпы ережелер</w:t>
      </w:r>
    </w:p>
    <w:bookmarkEnd w:id="1208"/>
    <w:bookmarkStart w:name="z2443" w:id="1209"/>
    <w:p>
      <w:pPr>
        <w:spacing w:after="0"/>
        <w:ind w:left="0"/>
        <w:jc w:val="both"/>
      </w:pPr>
      <w:r>
        <w:rPr>
          <w:rFonts w:ascii="Times New Roman"/>
          <w:b w:val="false"/>
          <w:i w:val="false"/>
          <w:color w:val="000000"/>
          <w:sz w:val="28"/>
        </w:rPr>
        <w:t>
      1. Кәсіптік стандарттың қолдану аясы: "Техникалық құжаттаманы әзірлеу"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w:t>
      </w:r>
    </w:p>
    <w:bookmarkEnd w:id="1209"/>
    <w:bookmarkStart w:name="z2444" w:id="12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10"/>
    <w:bookmarkStart w:name="z2445" w:id="1211"/>
    <w:p>
      <w:pPr>
        <w:spacing w:after="0"/>
        <w:ind w:left="0"/>
        <w:jc w:val="both"/>
      </w:pPr>
      <w:r>
        <w:rPr>
          <w:rFonts w:ascii="Times New Roman"/>
          <w:b w:val="false"/>
          <w:i w:val="false"/>
          <w:color w:val="000000"/>
          <w:sz w:val="28"/>
        </w:rPr>
        <w:t>
      1) бизнес-кейстер – ұйымның алдында тұрған міндеттерді немесе мәселелер сипаттамасы.</w:t>
      </w:r>
    </w:p>
    <w:bookmarkEnd w:id="1211"/>
    <w:bookmarkStart w:name="z2446" w:id="1212"/>
    <w:p>
      <w:pPr>
        <w:spacing w:after="0"/>
        <w:ind w:left="0"/>
        <w:jc w:val="both"/>
      </w:pPr>
      <w:r>
        <w:rPr>
          <w:rFonts w:ascii="Times New Roman"/>
          <w:b w:val="false"/>
          <w:i w:val="false"/>
          <w:color w:val="000000"/>
          <w:sz w:val="28"/>
        </w:rPr>
        <w:t>
      2) бенчмаркинг – жұмысты жақсарту мақсатында ұйымның тиімді жұмыс істеуінің қолда бар мысалдарын анықтау, түсіну және бейімдеу процесі.</w:t>
      </w:r>
    </w:p>
    <w:bookmarkEnd w:id="1212"/>
    <w:bookmarkStart w:name="z2447" w:id="1213"/>
    <w:p>
      <w:pPr>
        <w:spacing w:after="0"/>
        <w:ind w:left="0"/>
        <w:jc w:val="both"/>
      </w:pPr>
      <w:r>
        <w:rPr>
          <w:rFonts w:ascii="Times New Roman"/>
          <w:b w:val="false"/>
          <w:i w:val="false"/>
          <w:color w:val="000000"/>
          <w:sz w:val="28"/>
        </w:rPr>
        <w:t>
      3) кейстер әдісі – нақты міндеттер-ахуалдарды шешу арқылы оқытуға негізделген белсенді мәселелік-ахуалдық талдау әдісі (кейстерді шешу).</w:t>
      </w:r>
    </w:p>
    <w:bookmarkEnd w:id="1213"/>
    <w:bookmarkStart w:name="z2448" w:id="1214"/>
    <w:p>
      <w:pPr>
        <w:spacing w:after="0"/>
        <w:ind w:left="0"/>
        <w:jc w:val="both"/>
      </w:pPr>
      <w:r>
        <w:rPr>
          <w:rFonts w:ascii="Times New Roman"/>
          <w:b w:val="false"/>
          <w:i w:val="false"/>
          <w:color w:val="000000"/>
          <w:sz w:val="28"/>
        </w:rPr>
        <w:t>
      4) құжаттау жоспары – құжат жобасының қажетті элементтері баяндалатын құжат.</w:t>
      </w:r>
    </w:p>
    <w:bookmarkEnd w:id="1214"/>
    <w:bookmarkStart w:name="z2449" w:id="12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15"/>
    <w:bookmarkStart w:name="z2450" w:id="1216"/>
    <w:p>
      <w:pPr>
        <w:spacing w:after="0"/>
        <w:ind w:left="0"/>
        <w:jc w:val="both"/>
      </w:pPr>
      <w:r>
        <w:rPr>
          <w:rFonts w:ascii="Times New Roman"/>
          <w:b w:val="false"/>
          <w:i w:val="false"/>
          <w:color w:val="000000"/>
          <w:sz w:val="28"/>
        </w:rPr>
        <w:t>
      1) БҚ – бағдарламалық қамтылым;</w:t>
      </w:r>
    </w:p>
    <w:bookmarkEnd w:id="1216"/>
    <w:bookmarkStart w:name="z2451" w:id="1217"/>
    <w:p>
      <w:pPr>
        <w:spacing w:after="0"/>
        <w:ind w:left="0"/>
        <w:jc w:val="both"/>
      </w:pPr>
      <w:r>
        <w:rPr>
          <w:rFonts w:ascii="Times New Roman"/>
          <w:b w:val="false"/>
          <w:i w:val="false"/>
          <w:color w:val="000000"/>
          <w:sz w:val="28"/>
        </w:rPr>
        <w:t>
      2) АҚ – ақпараттық қауіпсіздік;</w:t>
      </w:r>
    </w:p>
    <w:bookmarkEnd w:id="1217"/>
    <w:bookmarkStart w:name="z2452" w:id="1218"/>
    <w:p>
      <w:pPr>
        <w:spacing w:after="0"/>
        <w:ind w:left="0"/>
        <w:jc w:val="both"/>
      </w:pPr>
      <w:r>
        <w:rPr>
          <w:rFonts w:ascii="Times New Roman"/>
          <w:b w:val="false"/>
          <w:i w:val="false"/>
          <w:color w:val="000000"/>
          <w:sz w:val="28"/>
        </w:rPr>
        <w:t>
      3) АТ – ақпараттық технологиялар;</w:t>
      </w:r>
    </w:p>
    <w:bookmarkEnd w:id="1218"/>
    <w:bookmarkStart w:name="z2453" w:id="1219"/>
    <w:p>
      <w:pPr>
        <w:spacing w:after="0"/>
        <w:ind w:left="0"/>
        <w:jc w:val="both"/>
      </w:pPr>
      <w:r>
        <w:rPr>
          <w:rFonts w:ascii="Times New Roman"/>
          <w:b w:val="false"/>
          <w:i w:val="false"/>
          <w:color w:val="000000"/>
          <w:sz w:val="28"/>
        </w:rPr>
        <w:t>
      4) АЖ – ақпараттық жүйе.</w:t>
      </w:r>
    </w:p>
    <w:bookmarkEnd w:id="1219"/>
    <w:bookmarkStart w:name="z2454" w:id="1220"/>
    <w:p>
      <w:pPr>
        <w:spacing w:after="0"/>
        <w:ind w:left="0"/>
        <w:jc w:val="left"/>
      </w:pPr>
      <w:r>
        <w:rPr>
          <w:rFonts w:ascii="Times New Roman"/>
          <w:b/>
          <w:i w:val="false"/>
          <w:color w:val="000000"/>
        </w:rPr>
        <w:t xml:space="preserve"> 2-тарау. Кәсіптік стандарттың паспорты</w:t>
      </w:r>
    </w:p>
    <w:bookmarkEnd w:id="1220"/>
    <w:bookmarkStart w:name="z2455" w:id="1221"/>
    <w:p>
      <w:pPr>
        <w:spacing w:after="0"/>
        <w:ind w:left="0"/>
        <w:jc w:val="both"/>
      </w:pPr>
      <w:r>
        <w:rPr>
          <w:rFonts w:ascii="Times New Roman"/>
          <w:b w:val="false"/>
          <w:i w:val="false"/>
          <w:color w:val="000000"/>
          <w:sz w:val="28"/>
        </w:rPr>
        <w:t>
      4. Кәсіптік стандарттың атауы: Техникалық құжаттаманы әзірлеу.</w:t>
      </w:r>
    </w:p>
    <w:bookmarkEnd w:id="1221"/>
    <w:bookmarkStart w:name="z2456" w:id="1222"/>
    <w:p>
      <w:pPr>
        <w:spacing w:after="0"/>
        <w:ind w:left="0"/>
        <w:jc w:val="both"/>
      </w:pPr>
      <w:r>
        <w:rPr>
          <w:rFonts w:ascii="Times New Roman"/>
          <w:b w:val="false"/>
          <w:i w:val="false"/>
          <w:color w:val="000000"/>
          <w:sz w:val="28"/>
        </w:rPr>
        <w:t>
      5. Кәсіптік стандарттың коды: J062.</w:t>
      </w:r>
    </w:p>
    <w:bookmarkEnd w:id="1222"/>
    <w:bookmarkStart w:name="z2457" w:id="122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23"/>
    <w:bookmarkStart w:name="z2458" w:id="1224"/>
    <w:p>
      <w:pPr>
        <w:spacing w:after="0"/>
        <w:ind w:left="0"/>
        <w:jc w:val="both"/>
      </w:pPr>
      <w:r>
        <w:rPr>
          <w:rFonts w:ascii="Times New Roman"/>
          <w:b w:val="false"/>
          <w:i w:val="false"/>
          <w:color w:val="000000"/>
          <w:sz w:val="28"/>
        </w:rPr>
        <w:t>
      J Ақпарат және байланыс.</w:t>
      </w:r>
    </w:p>
    <w:bookmarkEnd w:id="1224"/>
    <w:bookmarkStart w:name="z2459" w:id="1225"/>
    <w:p>
      <w:pPr>
        <w:spacing w:after="0"/>
        <w:ind w:left="0"/>
        <w:jc w:val="both"/>
      </w:pPr>
      <w:r>
        <w:rPr>
          <w:rFonts w:ascii="Times New Roman"/>
          <w:b w:val="false"/>
          <w:i w:val="false"/>
          <w:color w:val="000000"/>
          <w:sz w:val="28"/>
        </w:rPr>
        <w:t>
      62 Компьютерлік бағдарламалау, консультациялық және басқа ілеспе көрсетілетін қызметтер.</w:t>
      </w:r>
    </w:p>
    <w:bookmarkEnd w:id="1225"/>
    <w:bookmarkStart w:name="z2460" w:id="1226"/>
    <w:p>
      <w:pPr>
        <w:spacing w:after="0"/>
        <w:ind w:left="0"/>
        <w:jc w:val="both"/>
      </w:pPr>
      <w:r>
        <w:rPr>
          <w:rFonts w:ascii="Times New Roman"/>
          <w:b w:val="false"/>
          <w:i w:val="false"/>
          <w:color w:val="000000"/>
          <w:sz w:val="28"/>
        </w:rPr>
        <w:t>
      62.0 Компьютерлік бағдарламалау, консультациялық және басқа ілеспе көрсетілетін қызметтер.</w:t>
      </w:r>
    </w:p>
    <w:bookmarkEnd w:id="1226"/>
    <w:bookmarkStart w:name="z2461" w:id="1227"/>
    <w:p>
      <w:pPr>
        <w:spacing w:after="0"/>
        <w:ind w:left="0"/>
        <w:jc w:val="both"/>
      </w:pPr>
      <w:r>
        <w:rPr>
          <w:rFonts w:ascii="Times New Roman"/>
          <w:b w:val="false"/>
          <w:i w:val="false"/>
          <w:color w:val="000000"/>
          <w:sz w:val="28"/>
        </w:rPr>
        <w:t>
      62.01 Компьютерлік бағдарламалау саласындағы қызмет.</w:t>
      </w:r>
    </w:p>
    <w:bookmarkEnd w:id="1227"/>
    <w:bookmarkStart w:name="z2462" w:id="1228"/>
    <w:p>
      <w:pPr>
        <w:spacing w:after="0"/>
        <w:ind w:left="0"/>
        <w:jc w:val="both"/>
      </w:pPr>
      <w:r>
        <w:rPr>
          <w:rFonts w:ascii="Times New Roman"/>
          <w:b w:val="false"/>
          <w:i w:val="false"/>
          <w:color w:val="000000"/>
          <w:sz w:val="28"/>
        </w:rPr>
        <w:t>
      62.01.1 Бағдарламалық қамтамасыз етуді әзірлеу.</w:t>
      </w:r>
    </w:p>
    <w:bookmarkEnd w:id="1228"/>
    <w:bookmarkStart w:name="z2463" w:id="1229"/>
    <w:p>
      <w:pPr>
        <w:spacing w:after="0"/>
        <w:ind w:left="0"/>
        <w:jc w:val="both"/>
      </w:pPr>
      <w:r>
        <w:rPr>
          <w:rFonts w:ascii="Times New Roman"/>
          <w:b w:val="false"/>
          <w:i w:val="false"/>
          <w:color w:val="000000"/>
          <w:sz w:val="28"/>
        </w:rPr>
        <w:t>
      7. Кәсіптік стандарттың қысқаша сипаттамасы: Ақпараттық технологиялар саласындағы өнімдерге техникалық құжаттаманы әзірлеу</w:t>
      </w:r>
    </w:p>
    <w:bookmarkEnd w:id="1229"/>
    <w:bookmarkStart w:name="z2464" w:id="1230"/>
    <w:p>
      <w:pPr>
        <w:spacing w:after="0"/>
        <w:ind w:left="0"/>
        <w:jc w:val="both"/>
      </w:pPr>
      <w:r>
        <w:rPr>
          <w:rFonts w:ascii="Times New Roman"/>
          <w:b w:val="false"/>
          <w:i w:val="false"/>
          <w:color w:val="000000"/>
          <w:sz w:val="28"/>
        </w:rPr>
        <w:t>
      8. Кәсіптер карточкаларының тізімі:</w:t>
      </w:r>
    </w:p>
    <w:bookmarkEnd w:id="1230"/>
    <w:bookmarkStart w:name="z2465" w:id="1231"/>
    <w:p>
      <w:pPr>
        <w:spacing w:after="0"/>
        <w:ind w:left="0"/>
        <w:jc w:val="both"/>
      </w:pPr>
      <w:r>
        <w:rPr>
          <w:rFonts w:ascii="Times New Roman"/>
          <w:b w:val="false"/>
          <w:i w:val="false"/>
          <w:color w:val="000000"/>
          <w:sz w:val="28"/>
        </w:rPr>
        <w:t>
      1) Техникалық құжаттаманы әзірлеу жөніндегі маман (техникалық жазушы) - 6 СБШ-нің деңгейі</w:t>
      </w:r>
    </w:p>
    <w:bookmarkEnd w:id="1231"/>
    <w:bookmarkStart w:name="z2466" w:id="1232"/>
    <w:p>
      <w:pPr>
        <w:spacing w:after="0"/>
        <w:ind w:left="0"/>
        <w:jc w:val="both"/>
      </w:pPr>
      <w:r>
        <w:rPr>
          <w:rFonts w:ascii="Times New Roman"/>
          <w:b w:val="false"/>
          <w:i w:val="false"/>
          <w:color w:val="000000"/>
          <w:sz w:val="28"/>
        </w:rPr>
        <w:t>
      2) Техникалық құжаттаманы әзірлеу жөніндегі маман (техникалық жазушы) - 7 СБШ-нің деңгейі</w:t>
      </w:r>
    </w:p>
    <w:bookmarkEnd w:id="1232"/>
    <w:bookmarkStart w:name="z2467" w:id="1233"/>
    <w:p>
      <w:pPr>
        <w:spacing w:after="0"/>
        <w:ind w:left="0"/>
        <w:jc w:val="left"/>
      </w:pPr>
      <w:r>
        <w:rPr>
          <w:rFonts w:ascii="Times New Roman"/>
          <w:b/>
          <w:i w:val="false"/>
          <w:color w:val="000000"/>
        </w:rPr>
        <w:t xml:space="preserve"> 3-тарау. Кәсіптер карточкалары</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"Техникалық құжаттаманы әзірлеу жөніндегі маман (техникалық жазушы)":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әзірлеу жөніндегі маман (техникалық жазушы)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234"/>
          <w:p>
            <w:pPr>
              <w:spacing w:after="20"/>
              <w:ind w:left="20"/>
              <w:jc w:val="both"/>
            </w:pPr>
            <w:r>
              <w:rPr>
                <w:rFonts w:ascii="Times New Roman"/>
                <w:b w:val="false"/>
                <w:i w:val="false"/>
                <w:color w:val="000000"/>
                <w:sz w:val="20"/>
              </w:rPr>
              <w:t>
Білім деңгейі:</w:t>
            </w:r>
          </w:p>
          <w:bookmarkEnd w:id="123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235"/>
          <w:p>
            <w:pPr>
              <w:spacing w:after="20"/>
              <w:ind w:left="20"/>
              <w:jc w:val="both"/>
            </w:pPr>
            <w:r>
              <w:rPr>
                <w:rFonts w:ascii="Times New Roman"/>
                <w:b w:val="false"/>
                <w:i w:val="false"/>
                <w:color w:val="000000"/>
                <w:sz w:val="20"/>
              </w:rPr>
              <w:t>
Мамандық:</w:t>
            </w:r>
          </w:p>
          <w:bookmarkEnd w:id="1235"/>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236"/>
          <w:p>
            <w:pPr>
              <w:spacing w:after="20"/>
              <w:ind w:left="20"/>
              <w:jc w:val="both"/>
            </w:pPr>
            <w:r>
              <w:rPr>
                <w:rFonts w:ascii="Times New Roman"/>
                <w:b w:val="false"/>
                <w:i w:val="false"/>
                <w:color w:val="000000"/>
                <w:sz w:val="20"/>
              </w:rPr>
              <w:t>
Біліктілік:</w:t>
            </w:r>
          </w:p>
          <w:bookmarkEnd w:id="12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өнімдерге техникалық құжаттаманы әзірлеу, ақпараттық-әдістемелік мақсаттағы техникалық құжаттарды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237"/>
          <w:p>
            <w:pPr>
              <w:spacing w:after="20"/>
              <w:ind w:left="20"/>
              <w:jc w:val="both"/>
            </w:pPr>
            <w:r>
              <w:rPr>
                <w:rFonts w:ascii="Times New Roman"/>
                <w:b w:val="false"/>
                <w:i w:val="false"/>
                <w:color w:val="000000"/>
                <w:sz w:val="20"/>
              </w:rPr>
              <w:t>
1. Техникалық құжаттаманы әзірлеу үшін бастапқы материалдарды алу.</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 қолайлыққа тестілеу.</w:t>
            </w:r>
          </w:p>
          <w:p>
            <w:pPr>
              <w:spacing w:after="20"/>
              <w:ind w:left="20"/>
              <w:jc w:val="both"/>
            </w:pPr>
            <w:r>
              <w:rPr>
                <w:rFonts w:ascii="Times New Roman"/>
                <w:b w:val="false"/>
                <w:i w:val="false"/>
                <w:color w:val="000000"/>
                <w:sz w:val="20"/>
              </w:rPr>
              <w:t>
5. Техникалық құжаттаманы тираждау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238"/>
          <w:p>
            <w:pPr>
              <w:spacing w:after="20"/>
              <w:ind w:left="20"/>
              <w:jc w:val="both"/>
            </w:pPr>
            <w:r>
              <w:rPr>
                <w:rFonts w:ascii="Times New Roman"/>
                <w:b w:val="false"/>
                <w:i w:val="false"/>
                <w:color w:val="000000"/>
                <w:sz w:val="20"/>
              </w:rPr>
              <w:t>
Еңбек функциясы 1:</w:t>
            </w:r>
          </w:p>
          <w:bookmarkEnd w:id="1238"/>
          <w:p>
            <w:pPr>
              <w:spacing w:after="20"/>
              <w:ind w:left="20"/>
              <w:jc w:val="both"/>
            </w:pPr>
            <w:r>
              <w:rPr>
                <w:rFonts w:ascii="Times New Roman"/>
                <w:b w:val="false"/>
                <w:i w:val="false"/>
                <w:color w:val="000000"/>
                <w:sz w:val="20"/>
              </w:rPr>
              <w:t>
Техникалық құжаттаманы әзірлеу үшін бастапқы материалдарды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239"/>
          <w:p>
            <w:pPr>
              <w:spacing w:after="20"/>
              <w:ind w:left="20"/>
              <w:jc w:val="both"/>
            </w:pPr>
            <w:r>
              <w:rPr>
                <w:rFonts w:ascii="Times New Roman"/>
                <w:b w:val="false"/>
                <w:i w:val="false"/>
                <w:color w:val="000000"/>
                <w:sz w:val="20"/>
              </w:rPr>
              <w:t>
Дағды 1:</w:t>
            </w:r>
          </w:p>
          <w:bookmarkEnd w:id="1239"/>
          <w:p>
            <w:pPr>
              <w:spacing w:after="20"/>
              <w:ind w:left="20"/>
              <w:jc w:val="both"/>
            </w:pPr>
            <w:r>
              <w:rPr>
                <w:rFonts w:ascii="Times New Roman"/>
                <w:b w:val="false"/>
                <w:i w:val="false"/>
                <w:color w:val="000000"/>
                <w:sz w:val="20"/>
              </w:rPr>
              <w:t>
Бастапқы материалдарды өңдеу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үшін алынған материалдарды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пайдаланушылар аудиториясын зерделеу.</w:t>
            </w:r>
          </w:p>
          <w:p>
            <w:pPr>
              <w:spacing w:after="20"/>
              <w:ind w:left="20"/>
              <w:jc w:val="both"/>
            </w:pPr>
            <w:r>
              <w:rPr>
                <w:rFonts w:ascii="Times New Roman"/>
                <w:b w:val="false"/>
                <w:i w:val="false"/>
                <w:color w:val="000000"/>
                <w:sz w:val="20"/>
              </w:rPr>
              <w:t>
3. Техникалық құжаттамаға қойылатын талаптарды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жинаудың әдістерін (сауалнама, сұхбат жүргізу, ғаламторда 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құжаттаманың үлгілерін,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мен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құжаттаманың тарауларының құрылымына қойылатын жалпы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құжаттаманың пайдаланушылар интерфейсін сипаттау үшін қолданылатын терминологиясы.</w:t>
            </w:r>
          </w:p>
          <w:p>
            <w:pPr>
              <w:spacing w:after="20"/>
              <w:ind w:left="20"/>
              <w:jc w:val="both"/>
            </w:pPr>
            <w:r>
              <w:rPr>
                <w:rFonts w:ascii="Times New Roman"/>
                <w:b w:val="false"/>
                <w:i w:val="false"/>
                <w:color w:val="000000"/>
                <w:sz w:val="20"/>
              </w:rPr>
              <w:t>
6. Еңбек қызметін орындау үшін қажетті кеңсе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242"/>
          <w:p>
            <w:pPr>
              <w:spacing w:after="20"/>
              <w:ind w:left="20"/>
              <w:jc w:val="both"/>
            </w:pPr>
            <w:r>
              <w:rPr>
                <w:rFonts w:ascii="Times New Roman"/>
                <w:b w:val="false"/>
                <w:i w:val="false"/>
                <w:color w:val="000000"/>
                <w:sz w:val="20"/>
              </w:rPr>
              <w:t>
Еңбек функциясы 2:</w:t>
            </w:r>
          </w:p>
          <w:bookmarkEnd w:id="1242"/>
          <w:p>
            <w:pPr>
              <w:spacing w:after="20"/>
              <w:ind w:left="20"/>
              <w:jc w:val="both"/>
            </w:pPr>
            <w:r>
              <w:rPr>
                <w:rFonts w:ascii="Times New Roman"/>
                <w:b w:val="false"/>
                <w:i w:val="false"/>
                <w:color w:val="000000"/>
                <w:sz w:val="20"/>
              </w:rPr>
              <w:t>
Құжаттау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243"/>
          <w:p>
            <w:pPr>
              <w:spacing w:after="20"/>
              <w:ind w:left="20"/>
              <w:jc w:val="both"/>
            </w:pPr>
            <w:r>
              <w:rPr>
                <w:rFonts w:ascii="Times New Roman"/>
                <w:b w:val="false"/>
                <w:i w:val="false"/>
                <w:color w:val="000000"/>
                <w:sz w:val="20"/>
              </w:rPr>
              <w:t>
Дағды 1:</w:t>
            </w:r>
          </w:p>
          <w:bookmarkEnd w:id="1243"/>
          <w:p>
            <w:pPr>
              <w:spacing w:after="20"/>
              <w:ind w:left="20"/>
              <w:jc w:val="both"/>
            </w:pPr>
            <w:r>
              <w:rPr>
                <w:rFonts w:ascii="Times New Roman"/>
                <w:b w:val="false"/>
                <w:i w:val="false"/>
                <w:color w:val="000000"/>
                <w:sz w:val="20"/>
              </w:rPr>
              <w:t>
Құжаттама жоспарын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244"/>
          <w:p>
            <w:pPr>
              <w:spacing w:after="20"/>
              <w:ind w:left="20"/>
              <w:jc w:val="both"/>
            </w:pPr>
            <w:r>
              <w:rPr>
                <w:rFonts w:ascii="Times New Roman"/>
                <w:b w:val="false"/>
                <w:i w:val="false"/>
                <w:color w:val="000000"/>
                <w:sz w:val="20"/>
              </w:rPr>
              <w:t>
Машықтар: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пайдаланушылар аудиториясын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құжаттаманың мазмұнын анықтау.</w:t>
            </w:r>
          </w:p>
          <w:p>
            <w:pPr>
              <w:spacing w:after="20"/>
              <w:ind w:left="20"/>
              <w:jc w:val="both"/>
            </w:pPr>
            <w:r>
              <w:rPr>
                <w:rFonts w:ascii="Times New Roman"/>
                <w:b w:val="false"/>
                <w:i w:val="false"/>
                <w:color w:val="000000"/>
                <w:sz w:val="20"/>
              </w:rPr>
              <w:t>
3. Құжаттау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245"/>
          <w:p>
            <w:pPr>
              <w:spacing w:after="20"/>
              <w:ind w:left="20"/>
              <w:jc w:val="both"/>
            </w:pPr>
            <w:r>
              <w:rPr>
                <w:rFonts w:ascii="Times New Roman"/>
                <w:b w:val="false"/>
                <w:i w:val="false"/>
                <w:color w:val="000000"/>
                <w:sz w:val="20"/>
              </w:rPr>
              <w:t>
Білімдер: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мен ресімдеу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Құжаттау жоспарын мазмұнының құрылымы.</w:t>
            </w:r>
          </w:p>
          <w:p>
            <w:pPr>
              <w:spacing w:after="20"/>
              <w:ind w:left="20"/>
              <w:jc w:val="both"/>
            </w:pPr>
            <w:r>
              <w:rPr>
                <w:rFonts w:ascii="Times New Roman"/>
                <w:b w:val="false"/>
                <w:i w:val="false"/>
                <w:color w:val="000000"/>
                <w:sz w:val="20"/>
              </w:rPr>
              <w:t>
3. Техникалық құжаттаманың пайдаланушылар интерфейсін сипаттау үшін қолданылатын терминологиясы.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246"/>
          <w:p>
            <w:pPr>
              <w:spacing w:after="20"/>
              <w:ind w:left="20"/>
              <w:jc w:val="both"/>
            </w:pPr>
            <w:r>
              <w:rPr>
                <w:rFonts w:ascii="Times New Roman"/>
                <w:b w:val="false"/>
                <w:i w:val="false"/>
                <w:color w:val="000000"/>
                <w:sz w:val="20"/>
              </w:rPr>
              <w:t>
Еңбек функциясы 3:</w:t>
            </w:r>
          </w:p>
          <w:bookmarkEnd w:id="1246"/>
          <w:p>
            <w:pPr>
              <w:spacing w:after="20"/>
              <w:ind w:left="20"/>
              <w:jc w:val="both"/>
            </w:pPr>
            <w:r>
              <w:rPr>
                <w:rFonts w:ascii="Times New Roman"/>
                <w:b w:val="false"/>
                <w:i w:val="false"/>
                <w:color w:val="000000"/>
                <w:sz w:val="20"/>
              </w:rPr>
              <w:t>
Техникалық құжаттаманы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247"/>
          <w:p>
            <w:pPr>
              <w:spacing w:after="20"/>
              <w:ind w:left="20"/>
              <w:jc w:val="both"/>
            </w:pPr>
            <w:r>
              <w:rPr>
                <w:rFonts w:ascii="Times New Roman"/>
                <w:b w:val="false"/>
                <w:i w:val="false"/>
                <w:color w:val="000000"/>
                <w:sz w:val="20"/>
              </w:rPr>
              <w:t>
Дағды 1:</w:t>
            </w:r>
          </w:p>
          <w:bookmarkEnd w:id="1247"/>
          <w:p>
            <w:pPr>
              <w:spacing w:after="20"/>
              <w:ind w:left="20"/>
              <w:jc w:val="both"/>
            </w:pPr>
            <w:r>
              <w:rPr>
                <w:rFonts w:ascii="Times New Roman"/>
                <w:b w:val="false"/>
                <w:i w:val="false"/>
                <w:color w:val="000000"/>
                <w:sz w:val="20"/>
              </w:rPr>
              <w:t>
Әзірлеу және тестілеу командаларымен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248"/>
          <w:p>
            <w:pPr>
              <w:spacing w:after="20"/>
              <w:ind w:left="20"/>
              <w:jc w:val="both"/>
            </w:pPr>
            <w:r>
              <w:rPr>
                <w:rFonts w:ascii="Times New Roman"/>
                <w:b w:val="false"/>
                <w:i w:val="false"/>
                <w:color w:val="000000"/>
                <w:sz w:val="20"/>
              </w:rPr>
              <w:t>
Машықтар: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БҚ/жабдықтарға арналған техникалық ерекшеліктер мен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жинау үшін әзірлеушілермен және сарапшылармен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Agile/Scrum процесіне қатысу (тапсырмаларды бағалау, спринттер, демонстрациялар).</w:t>
            </w:r>
          </w:p>
          <w:p>
            <w:pPr>
              <w:spacing w:after="20"/>
              <w:ind w:left="20"/>
              <w:jc w:val="both"/>
            </w:pPr>
            <w:r>
              <w:rPr>
                <w:rFonts w:ascii="Times New Roman"/>
                <w:b w:val="false"/>
                <w:i w:val="false"/>
                <w:color w:val="000000"/>
                <w:sz w:val="20"/>
              </w:rPr>
              <w:t>
4. Өзгерістерді қадағалау үшін bug-трекинг құралдарын (Jira, Redmine)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249"/>
          <w:p>
            <w:pPr>
              <w:spacing w:after="20"/>
              <w:ind w:left="20"/>
              <w:jc w:val="both"/>
            </w:pPr>
            <w:r>
              <w:rPr>
                <w:rFonts w:ascii="Times New Roman"/>
                <w:b w:val="false"/>
                <w:i w:val="false"/>
                <w:color w:val="000000"/>
                <w:sz w:val="20"/>
              </w:rPr>
              <w:t>
Білімдер: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Жүйелік талдау және бағдарламалық БҚ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Талаптарды сипаттау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Сұхбаттасу және фасилитация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Agile әдістемелерінің принциптері.</w:t>
            </w:r>
          </w:p>
          <w:p>
            <w:pPr>
              <w:spacing w:after="20"/>
              <w:ind w:left="20"/>
              <w:jc w:val="both"/>
            </w:pPr>
            <w:r>
              <w:rPr>
                <w:rFonts w:ascii="Times New Roman"/>
                <w:b w:val="false"/>
                <w:i w:val="false"/>
                <w:color w:val="000000"/>
                <w:sz w:val="20"/>
              </w:rPr>
              <w:t>
5. Scrum-ның рөлдері мен артефакттары.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250"/>
          <w:p>
            <w:pPr>
              <w:spacing w:after="20"/>
              <w:ind w:left="20"/>
              <w:jc w:val="both"/>
            </w:pPr>
            <w:r>
              <w:rPr>
                <w:rFonts w:ascii="Times New Roman"/>
                <w:b w:val="false"/>
                <w:i w:val="false"/>
                <w:color w:val="000000"/>
                <w:sz w:val="20"/>
              </w:rPr>
              <w:t>
Дағды 2:</w:t>
            </w:r>
          </w:p>
          <w:bookmarkEnd w:id="1250"/>
          <w:p>
            <w:pPr>
              <w:spacing w:after="20"/>
              <w:ind w:left="20"/>
              <w:jc w:val="both"/>
            </w:pPr>
            <w:r>
              <w:rPr>
                <w:rFonts w:ascii="Times New Roman"/>
                <w:b w:val="false"/>
                <w:i w:val="false"/>
                <w:color w:val="000000"/>
                <w:sz w:val="20"/>
              </w:rPr>
              <w:t>
Техникалық құжаттаманы әзірлеуді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Құжаттау жоспарына сәйкес техникалық құжаттаманы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оған қойылатын талаптарға сәйкестікке тексеру.</w:t>
            </w:r>
          </w:p>
          <w:p>
            <w:pPr>
              <w:spacing w:after="20"/>
              <w:ind w:left="20"/>
              <w:jc w:val="both"/>
            </w:pPr>
            <w:r>
              <w:rPr>
                <w:rFonts w:ascii="Times New Roman"/>
                <w:b w:val="false"/>
                <w:i w:val="false"/>
                <w:color w:val="000000"/>
                <w:sz w:val="20"/>
              </w:rPr>
              <w:t>
3. Ұйымда АҚ саясатын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252"/>
          <w:p>
            <w:pPr>
              <w:spacing w:after="20"/>
              <w:ind w:left="20"/>
              <w:jc w:val="both"/>
            </w:pPr>
            <w:r>
              <w:rPr>
                <w:rFonts w:ascii="Times New Roman"/>
                <w:b w:val="false"/>
                <w:i w:val="false"/>
                <w:color w:val="000000"/>
                <w:sz w:val="20"/>
              </w:rPr>
              <w:t>
Білімдер: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құжаттаманың бірыңғай жүйе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 әзірлеуге арналған негізгі құралдарды, бағдарламалық өнімдерді және технологиялық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БҚ мен АЖ жұмыс істеу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БҚ үлгілеу әдіснамасы және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Таңбалау тілдері.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Редакциялық таңбаларды.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қызметін орындау үшін қажетті кеңсе бағдарламалары.</w:t>
            </w:r>
          </w:p>
          <w:p>
            <w:pPr>
              <w:spacing w:after="20"/>
              <w:ind w:left="20"/>
              <w:jc w:val="both"/>
            </w:pPr>
            <w:r>
              <w:rPr>
                <w:rFonts w:ascii="Times New Roman"/>
                <w:b w:val="false"/>
                <w:i w:val="false"/>
                <w:color w:val="000000"/>
                <w:sz w:val="20"/>
              </w:rPr>
              <w:t>
9. АҚ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253"/>
          <w:p>
            <w:pPr>
              <w:spacing w:after="20"/>
              <w:ind w:left="20"/>
              <w:jc w:val="both"/>
            </w:pPr>
            <w:r>
              <w:rPr>
                <w:rFonts w:ascii="Times New Roman"/>
                <w:b w:val="false"/>
                <w:i w:val="false"/>
                <w:color w:val="000000"/>
                <w:sz w:val="20"/>
              </w:rPr>
              <w:t>
Еңбек функциясы 4:</w:t>
            </w:r>
          </w:p>
          <w:bookmarkEnd w:id="1253"/>
          <w:p>
            <w:pPr>
              <w:spacing w:after="20"/>
              <w:ind w:left="20"/>
              <w:jc w:val="both"/>
            </w:pPr>
            <w:r>
              <w:rPr>
                <w:rFonts w:ascii="Times New Roman"/>
                <w:b w:val="false"/>
                <w:i w:val="false"/>
                <w:color w:val="000000"/>
                <w:sz w:val="20"/>
              </w:rPr>
              <w:t>
Техникалық құжаттаманы қолайлыққа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254"/>
          <w:p>
            <w:pPr>
              <w:spacing w:after="20"/>
              <w:ind w:left="20"/>
              <w:jc w:val="both"/>
            </w:pPr>
            <w:r>
              <w:rPr>
                <w:rFonts w:ascii="Times New Roman"/>
                <w:b w:val="false"/>
                <w:i w:val="false"/>
                <w:color w:val="000000"/>
                <w:sz w:val="20"/>
              </w:rPr>
              <w:t>
Дағды 1:</w:t>
            </w:r>
          </w:p>
          <w:bookmarkEnd w:id="1254"/>
          <w:p>
            <w:pPr>
              <w:spacing w:after="20"/>
              <w:ind w:left="20"/>
              <w:jc w:val="both"/>
            </w:pPr>
            <w:r>
              <w:rPr>
                <w:rFonts w:ascii="Times New Roman"/>
                <w:b w:val="false"/>
                <w:i w:val="false"/>
                <w:color w:val="000000"/>
                <w:sz w:val="20"/>
              </w:rPr>
              <w:t>
Техникалық құжаттаманы сынауды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қолайлыққа тексеру графигін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қолайлыққа тестілеу.</w:t>
            </w:r>
          </w:p>
          <w:p>
            <w:pPr>
              <w:spacing w:after="20"/>
              <w:ind w:left="20"/>
              <w:jc w:val="both"/>
            </w:pPr>
            <w:r>
              <w:rPr>
                <w:rFonts w:ascii="Times New Roman"/>
                <w:b w:val="false"/>
                <w:i w:val="false"/>
                <w:color w:val="000000"/>
                <w:sz w:val="20"/>
              </w:rPr>
              <w:t>
3. Тестілеуден кейін техникалық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сапасы мен тестілеуге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Тестілеу түрлері.</w:t>
            </w:r>
          </w:p>
          <w:p>
            <w:pPr>
              <w:spacing w:after="20"/>
              <w:ind w:left="20"/>
              <w:jc w:val="both"/>
            </w:pPr>
            <w:r>
              <w:rPr>
                <w:rFonts w:ascii="Times New Roman"/>
                <w:b w:val="false"/>
                <w:i w:val="false"/>
                <w:color w:val="000000"/>
                <w:sz w:val="20"/>
              </w:rPr>
              <w:t>
3. Тестілеу нәтижелерін рәсімдеу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257"/>
          <w:p>
            <w:pPr>
              <w:spacing w:after="20"/>
              <w:ind w:left="20"/>
              <w:jc w:val="both"/>
            </w:pPr>
            <w:r>
              <w:rPr>
                <w:rFonts w:ascii="Times New Roman"/>
                <w:b w:val="false"/>
                <w:i w:val="false"/>
                <w:color w:val="000000"/>
                <w:sz w:val="20"/>
              </w:rPr>
              <w:t>
Еңбек функциясы 5:</w:t>
            </w:r>
          </w:p>
          <w:bookmarkEnd w:id="1257"/>
          <w:p>
            <w:pPr>
              <w:spacing w:after="20"/>
              <w:ind w:left="20"/>
              <w:jc w:val="both"/>
            </w:pPr>
            <w:r>
              <w:rPr>
                <w:rFonts w:ascii="Times New Roman"/>
                <w:b w:val="false"/>
                <w:i w:val="false"/>
                <w:color w:val="000000"/>
                <w:sz w:val="20"/>
              </w:rPr>
              <w:t>
Техникалық құжаттаманы тираждау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258"/>
          <w:p>
            <w:pPr>
              <w:spacing w:after="20"/>
              <w:ind w:left="20"/>
              <w:jc w:val="both"/>
            </w:pPr>
            <w:r>
              <w:rPr>
                <w:rFonts w:ascii="Times New Roman"/>
                <w:b w:val="false"/>
                <w:i w:val="false"/>
                <w:color w:val="000000"/>
                <w:sz w:val="20"/>
              </w:rPr>
              <w:t>
Дағды 1:</w:t>
            </w:r>
          </w:p>
          <w:bookmarkEnd w:id="1258"/>
          <w:p>
            <w:pPr>
              <w:spacing w:after="20"/>
              <w:ind w:left="20"/>
              <w:jc w:val="both"/>
            </w:pPr>
            <w:r>
              <w:rPr>
                <w:rFonts w:ascii="Times New Roman"/>
                <w:b w:val="false"/>
                <w:i w:val="false"/>
                <w:color w:val="000000"/>
                <w:sz w:val="20"/>
              </w:rPr>
              <w:t>
Техникалық құжаттаманы тираждауды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259"/>
          <w:p>
            <w:pPr>
              <w:spacing w:after="20"/>
              <w:ind w:left="20"/>
              <w:jc w:val="both"/>
            </w:pPr>
            <w:r>
              <w:rPr>
                <w:rFonts w:ascii="Times New Roman"/>
                <w:b w:val="false"/>
                <w:i w:val="false"/>
                <w:color w:val="000000"/>
                <w:sz w:val="20"/>
              </w:rPr>
              <w:t>
Машықтар: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электрондық құжат форматтарымен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Жабдықпен жұмыс істеген кезде қауіпсіздік техникасын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көп таратуға дайындау.</w:t>
            </w:r>
          </w:p>
          <w:p>
            <w:pPr>
              <w:spacing w:after="20"/>
              <w:ind w:left="20"/>
              <w:jc w:val="both"/>
            </w:pPr>
            <w:r>
              <w:rPr>
                <w:rFonts w:ascii="Times New Roman"/>
                <w:b w:val="false"/>
                <w:i w:val="false"/>
                <w:color w:val="000000"/>
                <w:sz w:val="20"/>
              </w:rPr>
              <w:t>
4. Көбейтілген материалдардың өзектілігі мен толықтығын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260"/>
          <w:p>
            <w:pPr>
              <w:spacing w:after="20"/>
              <w:ind w:left="20"/>
              <w:jc w:val="both"/>
            </w:pPr>
            <w:r>
              <w:rPr>
                <w:rFonts w:ascii="Times New Roman"/>
                <w:b w:val="false"/>
                <w:i w:val="false"/>
                <w:color w:val="000000"/>
                <w:sz w:val="20"/>
              </w:rPr>
              <w:t>
Білімдер: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құжаттаманың стандарттары мен форматтары.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және өрт қауіпсіздігі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Тираждауды автоматтандыру құралдары.</w:t>
            </w:r>
          </w:p>
          <w:p>
            <w:pPr>
              <w:spacing w:after="20"/>
              <w:ind w:left="20"/>
              <w:jc w:val="both"/>
            </w:pPr>
            <w:r>
              <w:rPr>
                <w:rFonts w:ascii="Times New Roman"/>
                <w:b w:val="false"/>
                <w:i w:val="false"/>
                <w:color w:val="000000"/>
                <w:sz w:val="20"/>
              </w:rPr>
              <w:t>
4. Құжаттаманы таратудың құқықтық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261"/>
          <w:p>
            <w:pPr>
              <w:spacing w:after="20"/>
              <w:ind w:left="20"/>
              <w:jc w:val="both"/>
            </w:pPr>
            <w:r>
              <w:rPr>
                <w:rFonts w:ascii="Times New Roman"/>
                <w:b w:val="false"/>
                <w:i w:val="false"/>
                <w:color w:val="000000"/>
                <w:sz w:val="20"/>
              </w:rPr>
              <w:t>
Жауапкершілік;</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Орындаушылық;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жөніндегі маман (техникалық жазушы)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"Техникалық құжаттаманы әзірлеу жөніндегі маман (техникалық жазушы)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құжаттаманы әзірлеу жөніндегі маман (техникалық жазушы)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262"/>
          <w:p>
            <w:pPr>
              <w:spacing w:after="20"/>
              <w:ind w:left="20"/>
              <w:jc w:val="both"/>
            </w:pPr>
            <w:r>
              <w:rPr>
                <w:rFonts w:ascii="Times New Roman"/>
                <w:b w:val="false"/>
                <w:i w:val="false"/>
                <w:color w:val="000000"/>
                <w:sz w:val="20"/>
              </w:rPr>
              <w:t>
Білім деңгейі:</w:t>
            </w:r>
          </w:p>
          <w:bookmarkEnd w:id="1262"/>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263"/>
          <w:p>
            <w:pPr>
              <w:spacing w:after="20"/>
              <w:ind w:left="20"/>
              <w:jc w:val="both"/>
            </w:pPr>
            <w:r>
              <w:rPr>
                <w:rFonts w:ascii="Times New Roman"/>
                <w:b w:val="false"/>
                <w:i w:val="false"/>
                <w:color w:val="000000"/>
                <w:sz w:val="20"/>
              </w:rPr>
              <w:t>
Мамандық:</w:t>
            </w:r>
          </w:p>
          <w:bookmarkEnd w:id="1263"/>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264"/>
          <w:p>
            <w:pPr>
              <w:spacing w:after="20"/>
              <w:ind w:left="20"/>
              <w:jc w:val="both"/>
            </w:pPr>
            <w:r>
              <w:rPr>
                <w:rFonts w:ascii="Times New Roman"/>
                <w:b w:val="false"/>
                <w:i w:val="false"/>
                <w:color w:val="000000"/>
                <w:sz w:val="20"/>
              </w:rPr>
              <w:t>
Біліктілік:</w:t>
            </w:r>
          </w:p>
          <w:bookmarkEnd w:id="126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265"/>
          <w:p>
            <w:pPr>
              <w:spacing w:after="20"/>
              <w:ind w:left="20"/>
              <w:jc w:val="both"/>
            </w:pPr>
            <w:r>
              <w:rPr>
                <w:rFonts w:ascii="Times New Roman"/>
                <w:b w:val="false"/>
                <w:i w:val="false"/>
                <w:color w:val="000000"/>
                <w:sz w:val="20"/>
              </w:rPr>
              <w:t>
Білім деңгейі:</w:t>
            </w:r>
          </w:p>
          <w:bookmarkEnd w:id="1265"/>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266"/>
          <w:p>
            <w:pPr>
              <w:spacing w:after="20"/>
              <w:ind w:left="20"/>
              <w:jc w:val="both"/>
            </w:pPr>
            <w:r>
              <w:rPr>
                <w:rFonts w:ascii="Times New Roman"/>
                <w:b w:val="false"/>
                <w:i w:val="false"/>
                <w:color w:val="000000"/>
                <w:sz w:val="20"/>
              </w:rPr>
              <w:t>
Мамандық:</w:t>
            </w:r>
          </w:p>
          <w:bookmarkEnd w:id="1266"/>
          <w:p>
            <w:pPr>
              <w:spacing w:after="20"/>
              <w:ind w:left="20"/>
              <w:jc w:val="both"/>
            </w:pPr>
            <w:r>
              <w:rPr>
                <w:rFonts w:ascii="Times New Roman"/>
                <w:b w:val="false"/>
                <w:i w:val="false"/>
                <w:color w:val="000000"/>
                <w:sz w:val="20"/>
              </w:rPr>
              <w:t xml:space="preserve">
Ақпараттық-коммуникациялық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267"/>
          <w:p>
            <w:pPr>
              <w:spacing w:after="20"/>
              <w:ind w:left="20"/>
              <w:jc w:val="both"/>
            </w:pPr>
            <w:r>
              <w:rPr>
                <w:rFonts w:ascii="Times New Roman"/>
                <w:b w:val="false"/>
                <w:i w:val="false"/>
                <w:color w:val="000000"/>
                <w:sz w:val="20"/>
              </w:rPr>
              <w:t>
Біліктілік:</w:t>
            </w:r>
          </w:p>
          <w:bookmarkEnd w:id="12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саласындағы өнімге техникалық құжаттаманы әзірлеу, ақпараттық-әдістемелік тағайындалымдағы техникалық құжаттарды әзірлеу, техникалық ақпаратты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268"/>
          <w:p>
            <w:pPr>
              <w:spacing w:after="20"/>
              <w:ind w:left="20"/>
              <w:jc w:val="both"/>
            </w:pPr>
            <w:r>
              <w:rPr>
                <w:rFonts w:ascii="Times New Roman"/>
                <w:b w:val="false"/>
                <w:i w:val="false"/>
                <w:color w:val="000000"/>
                <w:sz w:val="20"/>
              </w:rPr>
              <w:t xml:space="preserve">
1. Ұсынылған материалдың негізінде пайдаланушы құжаттарын, сондай-ақ стандартты техникалық құжаттарды әзірлеу. </w:t>
            </w:r>
          </w:p>
          <w:bookmarkEnd w:id="1268"/>
          <w:p>
            <w:pPr>
              <w:spacing w:after="20"/>
              <w:ind w:left="20"/>
              <w:jc w:val="both"/>
            </w:pPr>
            <w:r>
              <w:rPr>
                <w:rFonts w:ascii="Times New Roman"/>
                <w:b w:val="false"/>
                <w:i w:val="false"/>
                <w:color w:val="000000"/>
                <w:sz w:val="20"/>
              </w:rPr>
              <w:t>
2. Ақпараттық технологиялар жөніндегі маманға жолданған техникалық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269"/>
          <w:p>
            <w:pPr>
              <w:spacing w:after="20"/>
              <w:ind w:left="20"/>
              <w:jc w:val="both"/>
            </w:pPr>
            <w:r>
              <w:rPr>
                <w:rFonts w:ascii="Times New Roman"/>
                <w:b w:val="false"/>
                <w:i w:val="false"/>
                <w:color w:val="000000"/>
                <w:sz w:val="20"/>
              </w:rPr>
              <w:t>
Еңбек функциясы 1:</w:t>
            </w:r>
          </w:p>
          <w:bookmarkEnd w:id="1269"/>
          <w:p>
            <w:pPr>
              <w:spacing w:after="20"/>
              <w:ind w:left="20"/>
              <w:jc w:val="both"/>
            </w:pPr>
            <w:r>
              <w:rPr>
                <w:rFonts w:ascii="Times New Roman"/>
                <w:b w:val="false"/>
                <w:i w:val="false"/>
                <w:color w:val="000000"/>
                <w:sz w:val="20"/>
              </w:rPr>
              <w:t xml:space="preserve">
Ұсынылған материалдың негізінде пайдаланушы құжаттарын, сондай-ақ стандартты техникалық құжаттарды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270"/>
          <w:p>
            <w:pPr>
              <w:spacing w:after="20"/>
              <w:ind w:left="20"/>
              <w:jc w:val="both"/>
            </w:pPr>
            <w:r>
              <w:rPr>
                <w:rFonts w:ascii="Times New Roman"/>
                <w:b w:val="false"/>
                <w:i w:val="false"/>
                <w:color w:val="000000"/>
                <w:sz w:val="20"/>
              </w:rPr>
              <w:t>
Дағды 1:</w:t>
            </w:r>
          </w:p>
          <w:bookmarkEnd w:id="1270"/>
          <w:p>
            <w:pPr>
              <w:spacing w:after="20"/>
              <w:ind w:left="20"/>
              <w:jc w:val="both"/>
            </w:pPr>
            <w:r>
              <w:rPr>
                <w:rFonts w:ascii="Times New Roman"/>
                <w:b w:val="false"/>
                <w:i w:val="false"/>
                <w:color w:val="000000"/>
                <w:sz w:val="20"/>
              </w:rPr>
              <w:t>
Компьютерлік жүйенің соңғы пайдаланушысына жіберілген пайдалану жөніндегі құжатты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271"/>
          <w:p>
            <w:pPr>
              <w:spacing w:after="20"/>
              <w:ind w:left="20"/>
              <w:jc w:val="both"/>
            </w:pPr>
            <w:r>
              <w:rPr>
                <w:rFonts w:ascii="Times New Roman"/>
                <w:b w:val="false"/>
                <w:i w:val="false"/>
                <w:color w:val="000000"/>
                <w:sz w:val="20"/>
              </w:rPr>
              <w:t>
Машықтар:</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құжатына қойылатын талаптарды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тапсырманы орындау үшін қажетті жұмыс сағаттарының санын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тапсырманы орындаудың күнтізбелік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Тұрмыстық техниканы пайдалану жөніндегі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Қолданбалы бағдарламалық құралды орнату бойынша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Қолданбалы бағдарламалық құралдың пайдаланушы нұсқаулығын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Қолданбалы бағдарламалық құрал бойынша оқу құралын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Автоматтандырылған жүйе персоналы үшін технологиялық нұсқаулықты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Автоматтандырылған аударма үшін бейімделген мәтін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Сарапшылардың ескертулерін талдау және құжатқа түзетулер енгізу.</w:t>
            </w:r>
          </w:p>
          <w:p>
            <w:pPr>
              <w:spacing w:after="20"/>
              <w:ind w:left="20"/>
              <w:jc w:val="both"/>
            </w:pPr>
            <w:r>
              <w:rPr>
                <w:rFonts w:ascii="Times New Roman"/>
                <w:b w:val="false"/>
                <w:i w:val="false"/>
                <w:color w:val="000000"/>
                <w:sz w:val="20"/>
              </w:rPr>
              <w:t>
11. Құжатты әртүрлі шығыс форматтарына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272"/>
          <w:p>
            <w:pPr>
              <w:spacing w:after="20"/>
              <w:ind w:left="20"/>
              <w:jc w:val="both"/>
            </w:pPr>
            <w:r>
              <w:rPr>
                <w:rFonts w:ascii="Times New Roman"/>
                <w:b w:val="false"/>
                <w:i w:val="false"/>
                <w:color w:val="000000"/>
                <w:sz w:val="20"/>
              </w:rPr>
              <w:t>
Білімдер: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құрал", "бағдарламалық құрал", "кешен", "жүйе" ұғымдары, осы ұғымдардың мазмұны, олардың арасындағы айырмашылықтары.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Пайдаланушыларға жолданған пайдалану құжаттарының негізгі түрлері,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құжаттамасына, оның ішінде пайдаланушының құжаттамасына арналған негізгі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 бөлімдерінің құрылымына қойылатын жалпы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жүйелердің пайдаланушы интерфейсін сипаттау үшін қолданылатын терминология.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Пайдаланушының құжаттамасын ұсыну әдістемесі мен стилі (техникалық құралдар,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Құжаттың ақпараттық-анықтамалық және іздестіру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 мәтінін авторлық белгілеудің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құжаттаманы ресімдеудің негізгі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құжаттардың негізгі форматтары және оларды пайдалану ерекшеліктері.</w:t>
            </w:r>
          </w:p>
          <w:p>
            <w:pPr>
              <w:spacing w:after="20"/>
              <w:ind w:left="20"/>
              <w:jc w:val="both"/>
            </w:pPr>
            <w:r>
              <w:rPr>
                <w:rFonts w:ascii="Times New Roman"/>
                <w:b w:val="false"/>
                <w:i w:val="false"/>
                <w:color w:val="000000"/>
                <w:sz w:val="20"/>
              </w:rPr>
              <w:t>
11. Құралдар: мәтінді теру құралдары, экран скриншоттарды, құжаттарды шығыс форматтарына түрлендіру құралдары, тест ілік стендтер.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273"/>
          <w:p>
            <w:pPr>
              <w:spacing w:after="20"/>
              <w:ind w:left="20"/>
              <w:jc w:val="both"/>
            </w:pPr>
            <w:r>
              <w:rPr>
                <w:rFonts w:ascii="Times New Roman"/>
                <w:b w:val="false"/>
                <w:i w:val="false"/>
                <w:color w:val="000000"/>
                <w:sz w:val="20"/>
              </w:rPr>
              <w:t>
Дағды 2:</w:t>
            </w:r>
          </w:p>
          <w:bookmarkEnd w:id="1273"/>
          <w:p>
            <w:pPr>
              <w:spacing w:after="20"/>
              <w:ind w:left="20"/>
              <w:jc w:val="both"/>
            </w:pPr>
            <w:r>
              <w:rPr>
                <w:rFonts w:ascii="Times New Roman"/>
                <w:b w:val="false"/>
                <w:i w:val="false"/>
                <w:color w:val="000000"/>
                <w:sz w:val="20"/>
              </w:rPr>
              <w:t xml:space="preserve">
Ұсынылған материал негізінде берілген стандартға сәйкес техникалық құжатты әзірлеу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274"/>
          <w:p>
            <w:pPr>
              <w:spacing w:after="20"/>
              <w:ind w:left="20"/>
              <w:jc w:val="both"/>
            </w:pPr>
            <w:r>
              <w:rPr>
                <w:rFonts w:ascii="Times New Roman"/>
                <w:b w:val="false"/>
                <w:i w:val="false"/>
                <w:color w:val="000000"/>
                <w:sz w:val="20"/>
              </w:rPr>
              <w:t>
Машықтар:</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Сарапшылардан сұхбат алу және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жобаның ерекшеліктерін ескере отырып стандарт талаптарын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схемаларды дайындау.</w:t>
            </w:r>
          </w:p>
          <w:p>
            <w:pPr>
              <w:spacing w:after="20"/>
              <w:ind w:left="20"/>
              <w:jc w:val="both"/>
            </w:pPr>
            <w:r>
              <w:rPr>
                <w:rFonts w:ascii="Times New Roman"/>
                <w:b w:val="false"/>
                <w:i w:val="false"/>
                <w:color w:val="000000"/>
                <w:sz w:val="20"/>
              </w:rPr>
              <w:t>
4. Берілген дереккөздер негізінде құжатты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275"/>
          <w:p>
            <w:pPr>
              <w:spacing w:after="20"/>
              <w:ind w:left="20"/>
              <w:jc w:val="both"/>
            </w:pPr>
            <w:r>
              <w:rPr>
                <w:rFonts w:ascii="Times New Roman"/>
                <w:b w:val="false"/>
                <w:i w:val="false"/>
                <w:color w:val="000000"/>
                <w:sz w:val="20"/>
              </w:rPr>
              <w:t>
Білімдер: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индустриясының заманауи жай-күйі, негізгі тәсілдері мен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және бағдарламалық инженерия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Стандарттарды қолданудың нормативтік-құқықтық базасы.</w:t>
            </w:r>
          </w:p>
          <w:p>
            <w:pPr>
              <w:spacing w:after="20"/>
              <w:ind w:left="20"/>
              <w:jc w:val="both"/>
            </w:pPr>
            <w:r>
              <w:rPr>
                <w:rFonts w:ascii="Times New Roman"/>
                <w:b w:val="false"/>
                <w:i w:val="false"/>
                <w:color w:val="000000"/>
                <w:sz w:val="20"/>
              </w:rPr>
              <w:t>
4. Өнеркәсіптік өнімдерді, бағдарламалық құралдарды, жүйелерді (оның ішінде автоматтандырылған) құжаттау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276"/>
          <w:p>
            <w:pPr>
              <w:spacing w:after="20"/>
              <w:ind w:left="20"/>
              <w:jc w:val="both"/>
            </w:pPr>
            <w:r>
              <w:rPr>
                <w:rFonts w:ascii="Times New Roman"/>
                <w:b w:val="false"/>
                <w:i w:val="false"/>
                <w:color w:val="000000"/>
                <w:sz w:val="20"/>
              </w:rPr>
              <w:t>
Дағды 3:</w:t>
            </w:r>
          </w:p>
          <w:bookmarkEnd w:id="1276"/>
          <w:p>
            <w:pPr>
              <w:spacing w:after="20"/>
              <w:ind w:left="20"/>
              <w:jc w:val="both"/>
            </w:pPr>
            <w:r>
              <w:rPr>
                <w:rFonts w:ascii="Times New Roman"/>
                <w:b w:val="false"/>
                <w:i w:val="false"/>
                <w:color w:val="000000"/>
                <w:sz w:val="20"/>
              </w:rPr>
              <w:t>
Берілген стандартты форматта электрондық анықтама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277"/>
          <w:p>
            <w:pPr>
              <w:spacing w:after="20"/>
              <w:ind w:left="20"/>
              <w:jc w:val="both"/>
            </w:pPr>
            <w:r>
              <w:rPr>
                <w:rFonts w:ascii="Times New Roman"/>
                <w:b w:val="false"/>
                <w:i w:val="false"/>
                <w:color w:val="000000"/>
                <w:sz w:val="20"/>
              </w:rPr>
              <w:t>
Машықтар: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Сарапшылардан сауалнама жүргізу және алынған мәліметтерді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 өкілдеріне басқа бөлімдерден бөлек түсінікті анықтамалары электрондық поштаның ақпараттық және қысқаша бөлімдерін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Оқырмандар үшін пайдалы гипермәтіндік сілтемелерді гипермәтінге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Мәтінді берілген белгілеу тілінің қағидаларына сәйкес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 күйге келтіру және жүйелерді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веб-дизайн элементтерін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Нұсқаларды басқару жүйесін пайдалану.</w:t>
            </w:r>
          </w:p>
          <w:p>
            <w:pPr>
              <w:spacing w:after="20"/>
              <w:ind w:left="20"/>
              <w:jc w:val="both"/>
            </w:pPr>
            <w:r>
              <w:rPr>
                <w:rFonts w:ascii="Times New Roman"/>
                <w:b w:val="false"/>
                <w:i w:val="false"/>
                <w:color w:val="000000"/>
                <w:sz w:val="20"/>
              </w:rPr>
              <w:t>
8. Қателерді бақылау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278"/>
          <w:p>
            <w:pPr>
              <w:spacing w:after="20"/>
              <w:ind w:left="20"/>
              <w:jc w:val="both"/>
            </w:pPr>
            <w:r>
              <w:rPr>
                <w:rFonts w:ascii="Times New Roman"/>
                <w:b w:val="false"/>
                <w:i w:val="false"/>
                <w:color w:val="000000"/>
                <w:sz w:val="20"/>
              </w:rPr>
              <w:t>
Білімдер:</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уақытта ең көп таралған электрондық анықтама форматтарының негізгі мүмкіндіктері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анықтаманы бағдарламалық құралдар мен жүйелерге біріктіру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анықтаманы әзірлеудің жетекші құралдарының тізбесі, олардың негізгі функционалдық мүмкіндіктері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Электрондық анықтаманы әзірлеу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Гипермәтін, оның әдістемелік және стилистикалық ерекшеліктері.</w:t>
            </w:r>
          </w:p>
          <w:p>
            <w:pPr>
              <w:spacing w:after="20"/>
              <w:ind w:left="20"/>
              <w:jc w:val="both"/>
            </w:pPr>
            <w:r>
              <w:rPr>
                <w:rFonts w:ascii="Times New Roman"/>
                <w:b w:val="false"/>
                <w:i w:val="false"/>
                <w:color w:val="000000"/>
                <w:sz w:val="20"/>
              </w:rPr>
              <w:t>
6. Құралдар: бастапқы код жиынтығын қолдайтын мәтіндік редакторлар, HTML редакторлары, XML редакторлары, берілген форматтағы электрондық анықтаманы әзірлеу құралдары, тест стенді, нұсқаны басқару және қателерді бақылау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279"/>
          <w:p>
            <w:pPr>
              <w:spacing w:after="20"/>
              <w:ind w:left="20"/>
              <w:jc w:val="both"/>
            </w:pPr>
            <w:r>
              <w:rPr>
                <w:rFonts w:ascii="Times New Roman"/>
                <w:b w:val="false"/>
                <w:i w:val="false"/>
                <w:color w:val="000000"/>
                <w:sz w:val="20"/>
              </w:rPr>
              <w:t>
Еңбек функциясы 2:</w:t>
            </w:r>
          </w:p>
          <w:bookmarkEnd w:id="1279"/>
          <w:p>
            <w:pPr>
              <w:spacing w:after="20"/>
              <w:ind w:left="20"/>
              <w:jc w:val="both"/>
            </w:pPr>
            <w:r>
              <w:rPr>
                <w:rFonts w:ascii="Times New Roman"/>
                <w:b w:val="false"/>
                <w:i w:val="false"/>
                <w:color w:val="000000"/>
                <w:sz w:val="20"/>
              </w:rPr>
              <w:t xml:space="preserve">
Ақпараттық технологиялар жөніндегі маманға жолданған техникалық құжаттарды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280"/>
          <w:p>
            <w:pPr>
              <w:spacing w:after="20"/>
              <w:ind w:left="20"/>
              <w:jc w:val="both"/>
            </w:pPr>
            <w:r>
              <w:rPr>
                <w:rFonts w:ascii="Times New Roman"/>
                <w:b w:val="false"/>
                <w:i w:val="false"/>
                <w:color w:val="000000"/>
                <w:sz w:val="20"/>
              </w:rPr>
              <w:t>
Дағды 1:</w:t>
            </w:r>
          </w:p>
          <w:bookmarkEnd w:id="1280"/>
          <w:p>
            <w:pPr>
              <w:spacing w:after="20"/>
              <w:ind w:left="20"/>
              <w:jc w:val="both"/>
            </w:pPr>
            <w:r>
              <w:rPr>
                <w:rFonts w:ascii="Times New Roman"/>
                <w:b w:val="false"/>
                <w:i w:val="false"/>
                <w:color w:val="000000"/>
                <w:sz w:val="20"/>
              </w:rPr>
              <w:t>
Ақпараттық және математикалық модельдердің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281"/>
          <w:p>
            <w:pPr>
              <w:spacing w:after="20"/>
              <w:ind w:left="20"/>
              <w:jc w:val="both"/>
            </w:pPr>
            <w:r>
              <w:rPr>
                <w:rFonts w:ascii="Times New Roman"/>
                <w:b w:val="false"/>
                <w:i w:val="false"/>
                <w:color w:val="000000"/>
                <w:sz w:val="20"/>
              </w:rPr>
              <w:t>
Машықтар: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әдебиеттерді талдау, одан қойылған міндетті шешу үшін қажетті мәліметтерді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Құбылыстардың, процестердің жалпыланған сипаттамаларын жасау, математикалық аппаратты және арнайы терминологияны пайдаланбай басқару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Құбылыстарды, процестерді, басқару объектілерін сипаттау үшін математикалық аппаратты қолдану.</w:t>
            </w:r>
          </w:p>
          <w:p>
            <w:pPr>
              <w:spacing w:after="20"/>
              <w:ind w:left="20"/>
              <w:jc w:val="both"/>
            </w:pPr>
            <w:r>
              <w:rPr>
                <w:rFonts w:ascii="Times New Roman"/>
                <w:b w:val="false"/>
                <w:i w:val="false"/>
                <w:color w:val="000000"/>
                <w:sz w:val="20"/>
              </w:rPr>
              <w:t>
4. Графикалық белгілер арқылы бизнес-процестерді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282"/>
          <w:p>
            <w:pPr>
              <w:spacing w:after="20"/>
              <w:ind w:left="20"/>
              <w:jc w:val="both"/>
            </w:pPr>
            <w:r>
              <w:rPr>
                <w:rFonts w:ascii="Times New Roman"/>
                <w:b w:val="false"/>
                <w:i w:val="false"/>
                <w:color w:val="000000"/>
                <w:sz w:val="20"/>
              </w:rPr>
              <w:t>
Білімдер: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ЖОО бағдарламасы көлеміндегі жоғары математика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 теориясы және жүйелік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уақытта ең көп таралған тізімдер бизнес-процестерді сипаттау әдістемелері, осы әдістемелерге негізделген негізгі принциптері.</w:t>
            </w:r>
          </w:p>
          <w:p>
            <w:pPr>
              <w:spacing w:after="20"/>
              <w:ind w:left="20"/>
              <w:jc w:val="both"/>
            </w:pPr>
            <w:r>
              <w:rPr>
                <w:rFonts w:ascii="Times New Roman"/>
                <w:b w:val="false"/>
                <w:i w:val="false"/>
                <w:color w:val="000000"/>
                <w:sz w:val="20"/>
              </w:rPr>
              <w:t>
4. Құралдар: мәтінді теру құралдары, графикалық схемаларды дайындау құралдары, бизнес-процестерді визуалды сипаттау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283"/>
          <w:p>
            <w:pPr>
              <w:spacing w:after="20"/>
              <w:ind w:left="20"/>
              <w:jc w:val="both"/>
            </w:pPr>
            <w:r>
              <w:rPr>
                <w:rFonts w:ascii="Times New Roman"/>
                <w:b w:val="false"/>
                <w:i w:val="false"/>
                <w:color w:val="000000"/>
                <w:sz w:val="20"/>
              </w:rPr>
              <w:t>
Дағды 2:</w:t>
            </w:r>
          </w:p>
          <w:bookmarkEnd w:id="1283"/>
          <w:p>
            <w:pPr>
              <w:spacing w:after="20"/>
              <w:ind w:left="20"/>
              <w:jc w:val="both"/>
            </w:pPr>
            <w:r>
              <w:rPr>
                <w:rFonts w:ascii="Times New Roman"/>
                <w:b w:val="false"/>
                <w:i w:val="false"/>
                <w:color w:val="000000"/>
                <w:sz w:val="20"/>
              </w:rPr>
              <w:t>
Ақпараттық технологиялар маманы тұрғысынан техникалық шешімдердің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284"/>
          <w:p>
            <w:pPr>
              <w:spacing w:after="20"/>
              <w:ind w:left="20"/>
              <w:jc w:val="both"/>
            </w:pPr>
            <w:r>
              <w:rPr>
                <w:rFonts w:ascii="Times New Roman"/>
                <w:b w:val="false"/>
                <w:i w:val="false"/>
                <w:color w:val="000000"/>
                <w:sz w:val="20"/>
              </w:rPr>
              <w:t>
Машықтар: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талдау, одан қойылған міндетті шешу үшін қажетті мәліметтерді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бағдарламалар мен тестілеу мысалдарын жасау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тапсырмалар мен талаптардың ерекшеліктерін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Жүйелік немесе бағдарламалық архитектураның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Бағдарламашы нұсқаулығын, қолданбалы бағдарламалау интерфейстері бойынша анықтамалықтарды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 жиынының құрылымының сипаттамасын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тілі бойынша нұсқаулық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құралды немесе аппараттық-бағдарламалық кешенді монтаждау, іске қосу, реттеу және іске қосу жөніндегі нұсқаулықты әзірлеу.</w:t>
            </w:r>
          </w:p>
          <w:p>
            <w:pPr>
              <w:spacing w:after="20"/>
              <w:ind w:left="20"/>
              <w:jc w:val="both"/>
            </w:pPr>
            <w:r>
              <w:rPr>
                <w:rFonts w:ascii="Times New Roman"/>
                <w:b w:val="false"/>
                <w:i w:val="false"/>
                <w:color w:val="000000"/>
                <w:sz w:val="20"/>
              </w:rPr>
              <w:t>
9. Жүйелік әкімшінің нұсқаулығын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285"/>
          <w:p>
            <w:pPr>
              <w:spacing w:after="20"/>
              <w:ind w:left="20"/>
              <w:jc w:val="both"/>
            </w:pPr>
            <w:r>
              <w:rPr>
                <w:rFonts w:ascii="Times New Roman"/>
                <w:b w:val="false"/>
                <w:i w:val="false"/>
                <w:color w:val="000000"/>
                <w:sz w:val="20"/>
              </w:rPr>
              <w:t>
Білімдер: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уақытта ең көп таралған аппараттық платформалардың тізімі, оларды қолдану аясы,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уақытта кең таралған операциялық жүйелердің тізбесі, оларды қолдану аясы,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телекоммуникациялық желілердің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қамтылымды жобалау кезінде қолданылатын ең кең таралған архитектуралық шешімдері әр түрлі мақсаттағы құралдар мен компьютерлік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уақытта жүйелік және бағдарламалық қамтылым саласындағы ең көп қолданылатын стандарттардың тізімі, осы стандарттарға енгізілген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Қазіргі уақытта ең көп таралған тізбесі, бағдарламалар мен жүйелерді әзірлеу әдістемелері, осы әдістемелердің негізін қалаған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Бағдарламалау тілі (жұмыс ерекшелігіне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технологиялар саласындағы өнімді әзірлеушілерге арналған құжаттардың негізгі түрлері, осы құжаттардың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Заманауи әзірлеуші құжаттамасында ең көп таралған материалды ұсыну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Құжаттың ақпараттық-анықтамалық және ақпараттық-іздестіру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Ақпараттық технологиялар саласының мамандары арасында ең жақсы деп саналатын әзірлеушілердің құжаттамасының мысалдары.</w:t>
            </w:r>
          </w:p>
          <w:p>
            <w:pPr>
              <w:spacing w:after="20"/>
              <w:ind w:left="20"/>
              <w:jc w:val="both"/>
            </w:pPr>
            <w:r>
              <w:rPr>
                <w:rFonts w:ascii="Times New Roman"/>
                <w:b w:val="false"/>
                <w:i w:val="false"/>
                <w:color w:val="000000"/>
                <w:sz w:val="20"/>
              </w:rPr>
              <w:t>
12. Құралдар: мәтінді теру құралдары, бастапқы кодты автоматтандырылған құжаттау, бастапқы код жиынтығын қолдайтын мәтіндік редакторлар, скриншоттарды дайындау құралдары, құжаттарды шығыс форматтарына түрлендіру құралдары, тестілеу стенді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286"/>
          <w:p>
            <w:pPr>
              <w:spacing w:after="20"/>
              <w:ind w:left="20"/>
              <w:jc w:val="both"/>
            </w:pPr>
            <w:r>
              <w:rPr>
                <w:rFonts w:ascii="Times New Roman"/>
                <w:b w:val="false"/>
                <w:i w:val="false"/>
                <w:color w:val="000000"/>
                <w:sz w:val="20"/>
              </w:rPr>
              <w:t>
Дағды 3:</w:t>
            </w:r>
          </w:p>
          <w:bookmarkEnd w:id="1286"/>
          <w:p>
            <w:pPr>
              <w:spacing w:after="20"/>
              <w:ind w:left="20"/>
              <w:jc w:val="both"/>
            </w:pPr>
            <w:r>
              <w:rPr>
                <w:rFonts w:ascii="Times New Roman"/>
                <w:b w:val="false"/>
                <w:i w:val="false"/>
                <w:color w:val="000000"/>
                <w:sz w:val="20"/>
              </w:rPr>
              <w:t>
Ақпараттық технологиялар жөнәндегі мамандары үшін анықтамалық ресурс құру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287"/>
          <w:p>
            <w:pPr>
              <w:spacing w:after="20"/>
              <w:ind w:left="20"/>
              <w:jc w:val="both"/>
            </w:pPr>
            <w:r>
              <w:rPr>
                <w:rFonts w:ascii="Times New Roman"/>
                <w:b w:val="false"/>
                <w:i w:val="false"/>
                <w:color w:val="000000"/>
                <w:sz w:val="20"/>
              </w:rPr>
              <w:t>
Машықтар:</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саласындағы өнімді әзірлеушілер тұрғысынан техникалық шешімдерді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Тираждалған веб - сайт контентін басқару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Вики-жүйелерді құру және қолдау үшін тираждалған бағдарламалық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Хостингтік компанияларды қолдау қызметтерімен өзара әрекеттесу.</w:t>
            </w:r>
          </w:p>
          <w:p>
            <w:pPr>
              <w:spacing w:after="20"/>
              <w:ind w:left="20"/>
              <w:jc w:val="both"/>
            </w:pPr>
            <w:r>
              <w:rPr>
                <w:rFonts w:ascii="Times New Roman"/>
                <w:b w:val="false"/>
                <w:i w:val="false"/>
                <w:color w:val="000000"/>
                <w:sz w:val="20"/>
              </w:rPr>
              <w:t>
5. Веб-ресурста сындарлы кәсіби пікірталас атмосферасын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288"/>
          <w:p>
            <w:pPr>
              <w:spacing w:after="20"/>
              <w:ind w:left="20"/>
              <w:jc w:val="both"/>
            </w:pPr>
            <w:r>
              <w:rPr>
                <w:rFonts w:ascii="Times New Roman"/>
                <w:b w:val="false"/>
                <w:i w:val="false"/>
                <w:color w:val="000000"/>
                <w:sz w:val="20"/>
              </w:rPr>
              <w:t>
Білімдер:</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 бойынша анықтамалық ресурстардың үздік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уақытта веб-қосымшаларды жобалау кезінде қолданылатын негізгі архитектуралық шешімдері.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уақытта ең көп таралған веб-сайт контентін басқару жүйелерінің тізімі, олардың негізгі функционалдығы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Вики-жүйелер ұғымдары, негізгі принциптері, Вики-жүйелерінің жұмыс істеуі;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қазіргі уақытта вики жүйелерін құруға және қолдауға арналған кең таралған бағдарламалық қамтылым, олардың негізгілері, функционалдық мүмкіндіктері және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технологиялар бойынша анықтамалық ресурсты пайдаланушылардың қажеттіліктері.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Хостинг қызметтері, "software as a Service" (SaaS) қызметтері және "platform as a service" (PaaS) қызметтері.</w:t>
            </w:r>
          </w:p>
          <w:p>
            <w:pPr>
              <w:spacing w:after="20"/>
              <w:ind w:left="20"/>
              <w:jc w:val="both"/>
            </w:pPr>
            <w:r>
              <w:rPr>
                <w:rFonts w:ascii="Times New Roman"/>
                <w:b w:val="false"/>
                <w:i w:val="false"/>
                <w:color w:val="000000"/>
                <w:sz w:val="20"/>
              </w:rPr>
              <w:t>
7. Құралдар: веб-сайт контентін басқару жүйелері, вики жүйелерін құруға және қолдауға арналған бағдарламалық қамтылым.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289"/>
          <w:p>
            <w:pPr>
              <w:spacing w:after="20"/>
              <w:ind w:left="20"/>
              <w:jc w:val="both"/>
            </w:pPr>
            <w:r>
              <w:rPr>
                <w:rFonts w:ascii="Times New Roman"/>
                <w:b w:val="false"/>
                <w:i w:val="false"/>
                <w:color w:val="000000"/>
                <w:sz w:val="20"/>
              </w:rPr>
              <w:t>
Дағды 4:</w:t>
            </w:r>
          </w:p>
          <w:bookmarkEnd w:id="1289"/>
          <w:p>
            <w:pPr>
              <w:spacing w:after="20"/>
              <w:ind w:left="20"/>
              <w:jc w:val="both"/>
            </w:pPr>
            <w:r>
              <w:rPr>
                <w:rFonts w:ascii="Times New Roman"/>
                <w:b w:val="false"/>
                <w:i w:val="false"/>
                <w:color w:val="000000"/>
                <w:sz w:val="20"/>
              </w:rPr>
              <w:t>
Веб-сайтта немесе бейінді бұқаралық ақпарат құралдарында орналастыру үшін өнім немесе технология туралы техникалық мақаланы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290"/>
          <w:p>
            <w:pPr>
              <w:spacing w:after="20"/>
              <w:ind w:left="20"/>
              <w:jc w:val="both"/>
            </w:pPr>
            <w:r>
              <w:rPr>
                <w:rFonts w:ascii="Times New Roman"/>
                <w:b w:val="false"/>
                <w:i w:val="false"/>
                <w:color w:val="000000"/>
                <w:sz w:val="20"/>
              </w:rPr>
              <w:t>
Машықтар:</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тақырыпты презентация көлемі мен стиліне қойылатын талаптарды сақтай отырып, белгілі бір тұрғыдан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Бұқаралық ақпарат құралдарында автор немесе редактор ретінде жұмыс істеу.</w:t>
            </w:r>
          </w:p>
          <w:p>
            <w:pPr>
              <w:spacing w:after="20"/>
              <w:ind w:left="20"/>
              <w:jc w:val="both"/>
            </w:pPr>
            <w:r>
              <w:rPr>
                <w:rFonts w:ascii="Times New Roman"/>
                <w:b w:val="false"/>
                <w:i w:val="false"/>
                <w:color w:val="000000"/>
                <w:sz w:val="20"/>
              </w:rPr>
              <w:t>
3. Мәтінді әдеби редакциялауды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291"/>
          <w:p>
            <w:pPr>
              <w:spacing w:after="20"/>
              <w:ind w:left="20"/>
              <w:jc w:val="both"/>
            </w:pPr>
            <w:r>
              <w:rPr>
                <w:rFonts w:ascii="Times New Roman"/>
                <w:b w:val="false"/>
                <w:i w:val="false"/>
                <w:color w:val="000000"/>
                <w:sz w:val="20"/>
              </w:rPr>
              <w:t>
Білімдер:</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мәтіндердің жанрлық ерекшеліктері мен стилистикасы.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басылымдағы редакциялық жұмыстың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Мақсатты бұқаралық ақпарат құралының аудиториясының негізгі ерекшеліктері мен редакциялық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Мақсатты нарықтағы жағдай туралы негізгі мәліметтері.</w:t>
            </w:r>
          </w:p>
          <w:p>
            <w:pPr>
              <w:spacing w:after="20"/>
              <w:ind w:left="20"/>
              <w:jc w:val="both"/>
            </w:pPr>
            <w:r>
              <w:rPr>
                <w:rFonts w:ascii="Times New Roman"/>
                <w:b w:val="false"/>
                <w:i w:val="false"/>
                <w:color w:val="000000"/>
                <w:sz w:val="20"/>
              </w:rPr>
              <w:t>
5. Құралдар: мәтіндік процессорлар, графикалық схемаларды дайындау құралдары, скриншоттарды дайындау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ойлау, Жауапкершілік, Ұйымшылдық, Оқу қабілеті,Командада жұмыс істей білу, Жүйелі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әзірлеу жөніндегі маман (техникалық жазушы)</w:t>
            </w:r>
          </w:p>
        </w:tc>
      </w:tr>
    </w:tbl>
    <w:bookmarkStart w:name="z2651" w:id="1292"/>
    <w:p>
      <w:pPr>
        <w:spacing w:after="0"/>
        <w:ind w:left="0"/>
        <w:jc w:val="left"/>
      </w:pPr>
      <w:r>
        <w:rPr>
          <w:rFonts w:ascii="Times New Roman"/>
          <w:b/>
          <w:i w:val="false"/>
          <w:color w:val="000000"/>
        </w:rPr>
        <w:t xml:space="preserve"> 4-тарау. Кәсіптік стандарттың техникалық деректері</w:t>
      </w:r>
    </w:p>
    <w:bookmarkEnd w:id="1292"/>
    <w:bookmarkStart w:name="z2652" w:id="1293"/>
    <w:p>
      <w:pPr>
        <w:spacing w:after="0"/>
        <w:ind w:left="0"/>
        <w:jc w:val="both"/>
      </w:pPr>
      <w:r>
        <w:rPr>
          <w:rFonts w:ascii="Times New Roman"/>
          <w:b w:val="false"/>
          <w:i w:val="false"/>
          <w:color w:val="000000"/>
          <w:sz w:val="28"/>
        </w:rPr>
        <w:t>
      11. Мемлекеттік органның атауы:</w:t>
      </w:r>
    </w:p>
    <w:bookmarkEnd w:id="1293"/>
    <w:bookmarkStart w:name="z2653" w:id="1294"/>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294"/>
    <w:bookmarkStart w:name="z2654" w:id="1295"/>
    <w:p>
      <w:pPr>
        <w:spacing w:after="0"/>
        <w:ind w:left="0"/>
        <w:jc w:val="both"/>
      </w:pPr>
      <w:r>
        <w:rPr>
          <w:rFonts w:ascii="Times New Roman"/>
          <w:b w:val="false"/>
          <w:i w:val="false"/>
          <w:color w:val="000000"/>
          <w:sz w:val="28"/>
        </w:rPr>
        <w:t>
      12. Әзірлеуге қатысатын ұйымдар (кәсіпорындар):</w:t>
      </w:r>
    </w:p>
    <w:bookmarkEnd w:id="1295"/>
    <w:bookmarkStart w:name="z2655" w:id="129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296"/>
    <w:bookmarkStart w:name="z2656" w:id="1297"/>
    <w:p>
      <w:pPr>
        <w:spacing w:after="0"/>
        <w:ind w:left="0"/>
        <w:jc w:val="both"/>
      </w:pPr>
      <w:r>
        <w:rPr>
          <w:rFonts w:ascii="Times New Roman"/>
          <w:b w:val="false"/>
          <w:i w:val="false"/>
          <w:color w:val="000000"/>
          <w:sz w:val="28"/>
        </w:rPr>
        <w:t>
      Жоба жетекшісі:</w:t>
      </w:r>
    </w:p>
    <w:bookmarkEnd w:id="1297"/>
    <w:bookmarkStart w:name="z2657" w:id="1298"/>
    <w:p>
      <w:pPr>
        <w:spacing w:after="0"/>
        <w:ind w:left="0"/>
        <w:jc w:val="both"/>
      </w:pPr>
      <w:r>
        <w:rPr>
          <w:rFonts w:ascii="Times New Roman"/>
          <w:b w:val="false"/>
          <w:i w:val="false"/>
          <w:color w:val="000000"/>
          <w:sz w:val="28"/>
        </w:rPr>
        <w:t>
      Байгазина А.</w:t>
      </w:r>
    </w:p>
    <w:bookmarkEnd w:id="1298"/>
    <w:bookmarkStart w:name="z2658" w:id="1299"/>
    <w:p>
      <w:pPr>
        <w:spacing w:after="0"/>
        <w:ind w:left="0"/>
        <w:jc w:val="both"/>
      </w:pPr>
      <w:r>
        <w:rPr>
          <w:rFonts w:ascii="Times New Roman"/>
          <w:b w:val="false"/>
          <w:i w:val="false"/>
          <w:color w:val="000000"/>
          <w:sz w:val="28"/>
        </w:rPr>
        <w:t>
      E-mail: a.baigazina@mdai.gov.kz</w:t>
      </w:r>
    </w:p>
    <w:bookmarkEnd w:id="1299"/>
    <w:bookmarkStart w:name="z2659" w:id="1300"/>
    <w:p>
      <w:pPr>
        <w:spacing w:after="0"/>
        <w:ind w:left="0"/>
        <w:jc w:val="both"/>
      </w:pPr>
      <w:r>
        <w:rPr>
          <w:rFonts w:ascii="Times New Roman"/>
          <w:b w:val="false"/>
          <w:i w:val="false"/>
          <w:color w:val="000000"/>
          <w:sz w:val="28"/>
        </w:rPr>
        <w:t>
      Телефон нөмірі: +7 (717) 264 94 55</w:t>
      </w:r>
    </w:p>
    <w:bookmarkEnd w:id="1300"/>
    <w:bookmarkStart w:name="z2660" w:id="1301"/>
    <w:p>
      <w:pPr>
        <w:spacing w:after="0"/>
        <w:ind w:left="0"/>
        <w:jc w:val="both"/>
      </w:pPr>
      <w:r>
        <w:rPr>
          <w:rFonts w:ascii="Times New Roman"/>
          <w:b w:val="false"/>
          <w:i w:val="false"/>
          <w:color w:val="000000"/>
          <w:sz w:val="28"/>
        </w:rPr>
        <w:t>
      Орындаушы:</w:t>
      </w:r>
    </w:p>
    <w:bookmarkEnd w:id="1301"/>
    <w:bookmarkStart w:name="z2661" w:id="1302"/>
    <w:p>
      <w:pPr>
        <w:spacing w:after="0"/>
        <w:ind w:left="0"/>
        <w:jc w:val="both"/>
      </w:pPr>
      <w:r>
        <w:rPr>
          <w:rFonts w:ascii="Times New Roman"/>
          <w:b w:val="false"/>
          <w:i w:val="false"/>
          <w:color w:val="000000"/>
          <w:sz w:val="28"/>
        </w:rPr>
        <w:t>
      Байгазина А., +7 (717) 264 94 55, a.baigazina@mdai.gov.kz.</w:t>
      </w:r>
    </w:p>
    <w:bookmarkEnd w:id="1302"/>
    <w:bookmarkStart w:name="z2662" w:id="1303"/>
    <w:p>
      <w:pPr>
        <w:spacing w:after="0"/>
        <w:ind w:left="0"/>
        <w:jc w:val="both"/>
      </w:pPr>
      <w:r>
        <w:rPr>
          <w:rFonts w:ascii="Times New Roman"/>
          <w:b w:val="false"/>
          <w:i w:val="false"/>
          <w:color w:val="000000"/>
          <w:sz w:val="28"/>
        </w:rPr>
        <w:t>
      13. Кәсіптік біліктілік жөніндегі салалық кеңес:</w:t>
      </w:r>
    </w:p>
    <w:bookmarkEnd w:id="1303"/>
    <w:bookmarkStart w:name="z2663" w:id="1304"/>
    <w:p>
      <w:pPr>
        <w:spacing w:after="0"/>
        <w:ind w:left="0"/>
        <w:jc w:val="both"/>
      </w:pPr>
      <w:r>
        <w:rPr>
          <w:rFonts w:ascii="Times New Roman"/>
          <w:b w:val="false"/>
          <w:i w:val="false"/>
          <w:color w:val="000000"/>
          <w:sz w:val="28"/>
        </w:rPr>
        <w:t>
      14. Кәсіптік біліктілік жөніндегі ұлттық орган: 28.07.2025 ж.</w:t>
      </w:r>
    </w:p>
    <w:bookmarkEnd w:id="1304"/>
    <w:bookmarkStart w:name="z2664" w:id="130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305"/>
    <w:bookmarkStart w:name="z2665" w:id="1306"/>
    <w:p>
      <w:pPr>
        <w:spacing w:after="0"/>
        <w:ind w:left="0"/>
        <w:jc w:val="both"/>
      </w:pPr>
      <w:r>
        <w:rPr>
          <w:rFonts w:ascii="Times New Roman"/>
          <w:b w:val="false"/>
          <w:i w:val="false"/>
          <w:color w:val="000000"/>
          <w:sz w:val="28"/>
        </w:rPr>
        <w:t>
      16. Нұсқа нөмірі және шығарылған жылы: Нұсқа 3, 2025 ж.</w:t>
      </w:r>
    </w:p>
    <w:bookmarkEnd w:id="1306"/>
    <w:bookmarkStart w:name="z2666" w:id="1307"/>
    <w:p>
      <w:pPr>
        <w:spacing w:after="0"/>
        <w:ind w:left="0"/>
        <w:jc w:val="both"/>
      </w:pPr>
      <w:r>
        <w:rPr>
          <w:rFonts w:ascii="Times New Roman"/>
          <w:b w:val="false"/>
          <w:i w:val="false"/>
          <w:color w:val="000000"/>
          <w:sz w:val="28"/>
        </w:rPr>
        <w:t>
      17. Болжамды қайта қарау күні: 05.12.2028 ж.</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Жасанды</w:t>
            </w:r>
            <w:r>
              <w:br/>
            </w:r>
            <w:r>
              <w:rPr>
                <w:rFonts w:ascii="Times New Roman"/>
                <w:b w:val="false"/>
                <w:i w:val="false"/>
                <w:color w:val="000000"/>
                <w:sz w:val="20"/>
              </w:rPr>
              <w:t>интеллект және цифрлық</w:t>
            </w:r>
            <w:r>
              <w:br/>
            </w:r>
            <w:r>
              <w:rPr>
                <w:rFonts w:ascii="Times New Roman"/>
                <w:b w:val="false"/>
                <w:i w:val="false"/>
                <w:color w:val="000000"/>
                <w:sz w:val="20"/>
              </w:rPr>
              <w:t>даму министрінің бұйрығына</w:t>
            </w:r>
            <w:r>
              <w:br/>
            </w:r>
            <w:r>
              <w:rPr>
                <w:rFonts w:ascii="Times New Roman"/>
                <w:b w:val="false"/>
                <w:i w:val="false"/>
                <w:color w:val="000000"/>
                <w:sz w:val="20"/>
              </w:rPr>
              <w:t>8-қосымша</w:t>
            </w:r>
          </w:p>
        </w:tc>
      </w:tr>
    </w:tbl>
    <w:bookmarkStart w:name="z2668" w:id="1308"/>
    <w:p>
      <w:pPr>
        <w:spacing w:after="0"/>
        <w:ind w:left="0"/>
        <w:jc w:val="left"/>
      </w:pPr>
      <w:r>
        <w:rPr>
          <w:rFonts w:ascii="Times New Roman"/>
          <w:b/>
          <w:i w:val="false"/>
          <w:color w:val="000000"/>
        </w:rPr>
        <w:t xml:space="preserve"> Кәсіптік стандарт  "Web әкімшілендіру және сүйемелдеу"</w:t>
      </w:r>
    </w:p>
    <w:bookmarkEnd w:id="1308"/>
    <w:bookmarkStart w:name="z2669" w:id="1309"/>
    <w:p>
      <w:pPr>
        <w:spacing w:after="0"/>
        <w:ind w:left="0"/>
        <w:jc w:val="left"/>
      </w:pPr>
      <w:r>
        <w:rPr>
          <w:rFonts w:ascii="Times New Roman"/>
          <w:b/>
          <w:i w:val="false"/>
          <w:color w:val="000000"/>
        </w:rPr>
        <w:t xml:space="preserve"> 1-тарау. Жалпы ережелер</w:t>
      </w:r>
    </w:p>
    <w:bookmarkEnd w:id="1309"/>
    <w:bookmarkStart w:name="z2670" w:id="1310"/>
    <w:p>
      <w:pPr>
        <w:spacing w:after="0"/>
        <w:ind w:left="0"/>
        <w:jc w:val="both"/>
      </w:pPr>
      <w:r>
        <w:rPr>
          <w:rFonts w:ascii="Times New Roman"/>
          <w:b w:val="false"/>
          <w:i w:val="false"/>
          <w:color w:val="000000"/>
          <w:sz w:val="28"/>
        </w:rPr>
        <w:t>
      1. 1. Кәсіптік стандарттың қолдану аясы: "Web әкімшілендіру және сүйемелдеу"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кең ауқымды міндеттердің шешімдеріне қойылатын талаптарды белгілейді.</w:t>
      </w:r>
    </w:p>
    <w:bookmarkEnd w:id="1310"/>
    <w:bookmarkStart w:name="z2671" w:id="13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311"/>
    <w:bookmarkStart w:name="z2672" w:id="1312"/>
    <w:p>
      <w:pPr>
        <w:spacing w:after="0"/>
        <w:ind w:left="0"/>
        <w:jc w:val="both"/>
      </w:pPr>
      <w:r>
        <w:rPr>
          <w:rFonts w:ascii="Times New Roman"/>
          <w:b w:val="false"/>
          <w:i w:val="false"/>
          <w:color w:val="000000"/>
          <w:sz w:val="28"/>
        </w:rPr>
        <w:t>
      1) мазмұнды басқару жүйесі (ағылш. . Content management system, CMS жүйе, контентті басқару жүйесі) – мазмұнды, яғни контентті жасау, өңдеу және басқарудың бірлескен процесін қамтамасыз етуге және ұйымдастыруға арналған ақпараттық жүйе немесе компьютерлік бағдарлама.</w:t>
      </w:r>
    </w:p>
    <w:bookmarkEnd w:id="1312"/>
    <w:bookmarkStart w:name="z2673" w:id="1313"/>
    <w:p>
      <w:pPr>
        <w:spacing w:after="0"/>
        <w:ind w:left="0"/>
        <w:jc w:val="both"/>
      </w:pPr>
      <w:r>
        <w:rPr>
          <w:rFonts w:ascii="Times New Roman"/>
          <w:b w:val="false"/>
          <w:i w:val="false"/>
          <w:color w:val="000000"/>
          <w:sz w:val="28"/>
        </w:rPr>
        <w:t>
      2) хост-трекер – сайттың жұмыс қабілеттілігін мониторингтеуге арналған сервис.</w:t>
      </w:r>
    </w:p>
    <w:bookmarkEnd w:id="1313"/>
    <w:bookmarkStart w:name="z2674" w:id="1314"/>
    <w:p>
      <w:pPr>
        <w:spacing w:after="0"/>
        <w:ind w:left="0"/>
        <w:jc w:val="both"/>
      </w:pPr>
      <w:r>
        <w:rPr>
          <w:rFonts w:ascii="Times New Roman"/>
          <w:b w:val="false"/>
          <w:i w:val="false"/>
          <w:color w:val="000000"/>
          <w:sz w:val="28"/>
        </w:rPr>
        <w:t>
      3) әлеуметтік желілердегі маркетинг (ағылш. Social Media Marketing, SMM) – компаниялардың немесе брендтерді ілгерілету және басқа да бизнес-міндеттерді шешу үшін арна ретінде әлеуметтік медианы пайдалану жөніндегі іс-шаралар кешені.</w:t>
      </w:r>
    </w:p>
    <w:bookmarkEnd w:id="1314"/>
    <w:bookmarkStart w:name="z2675" w:id="1315"/>
    <w:p>
      <w:pPr>
        <w:spacing w:after="0"/>
        <w:ind w:left="0"/>
        <w:jc w:val="both"/>
      </w:pPr>
      <w:r>
        <w:rPr>
          <w:rFonts w:ascii="Times New Roman"/>
          <w:b w:val="false"/>
          <w:i w:val="false"/>
          <w:color w:val="000000"/>
          <w:sz w:val="28"/>
        </w:rPr>
        <w:t>
      4) іздеу жүйесін оңтайландыру (ағылш. Search Engine Optimization, SEO) – желілік трафикті (ақпараттық ресурстар үшін) және әлеуетті клиенттерді (коммерциялық ресурстар үшін) ұлғайту және осы трафикті кейіннен монетизациялау (кіріс алу) мақсатында пайдаланушылардың белгілі бір сұраныстары бойынша іздеу жүйелерінің нәтижелерінде сайттың позициясын жоғарылату үшін ішкі және сыртқы оңтайландыру жөніндегі шаралар кешені.</w:t>
      </w:r>
    </w:p>
    <w:bookmarkEnd w:id="1315"/>
    <w:bookmarkStart w:name="z2676" w:id="131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16"/>
    <w:bookmarkStart w:name="z2677" w:id="1317"/>
    <w:p>
      <w:pPr>
        <w:spacing w:after="0"/>
        <w:ind w:left="0"/>
        <w:jc w:val="both"/>
      </w:pPr>
      <w:r>
        <w:rPr>
          <w:rFonts w:ascii="Times New Roman"/>
          <w:b w:val="false"/>
          <w:i w:val="false"/>
          <w:color w:val="000000"/>
          <w:sz w:val="28"/>
        </w:rPr>
        <w:t>
      1) WEB (англ. World Wide Web) –интернет желісіне қосылған түрлі компьютерлерде орналасқан өзара байланысты құжаттарға қол жеткізуді қамтамасыз ететін желілік жүйе.</w:t>
      </w:r>
    </w:p>
    <w:bookmarkEnd w:id="1317"/>
    <w:bookmarkStart w:name="z2678" w:id="1318"/>
    <w:p>
      <w:pPr>
        <w:spacing w:after="0"/>
        <w:ind w:left="0"/>
        <w:jc w:val="both"/>
      </w:pPr>
      <w:r>
        <w:rPr>
          <w:rFonts w:ascii="Times New Roman"/>
          <w:b w:val="false"/>
          <w:i w:val="false"/>
          <w:color w:val="000000"/>
          <w:sz w:val="28"/>
        </w:rPr>
        <w:t>
      2) HTML (ағылш. HyperText Markup Language - "гипермәтіндік белгілеу тілі") – Әлемдік желідегі құжаттарды белгілеудің стандартталанған тілі</w:t>
      </w:r>
    </w:p>
    <w:bookmarkEnd w:id="1318"/>
    <w:bookmarkStart w:name="z2679" w:id="1319"/>
    <w:p>
      <w:pPr>
        <w:spacing w:after="0"/>
        <w:ind w:left="0"/>
        <w:jc w:val="both"/>
      </w:pPr>
      <w:r>
        <w:rPr>
          <w:rFonts w:ascii="Times New Roman"/>
          <w:b w:val="false"/>
          <w:i w:val="false"/>
          <w:color w:val="000000"/>
          <w:sz w:val="28"/>
        </w:rPr>
        <w:t>
      3) Flash-элементтері – бұл сайт дизайнының анимациялық бөліктері. Сайт дизайнында Flash элементтерін пайдалану веб-жобаны жанды және есте қаларлық етуге мүмкіндік береді.</w:t>
      </w:r>
    </w:p>
    <w:bookmarkEnd w:id="1319"/>
    <w:bookmarkStart w:name="z2680" w:id="1320"/>
    <w:p>
      <w:pPr>
        <w:spacing w:after="0"/>
        <w:ind w:left="0"/>
        <w:jc w:val="both"/>
      </w:pPr>
      <w:r>
        <w:rPr>
          <w:rFonts w:ascii="Times New Roman"/>
          <w:b w:val="false"/>
          <w:i w:val="false"/>
          <w:color w:val="000000"/>
          <w:sz w:val="28"/>
        </w:rPr>
        <w:t>
      4) FLASH технологиялары – интерактивті веб-анимация технологиялары, Macromedia компаниясымен әзірленген және ақпаратты мультимедиялық ұсыну саласындағы көптеген қуатты технологиялық шешімдерді біріктірді.</w:t>
      </w:r>
    </w:p>
    <w:bookmarkEnd w:id="1320"/>
    <w:bookmarkStart w:name="z2681" w:id="1321"/>
    <w:p>
      <w:pPr>
        <w:spacing w:after="0"/>
        <w:ind w:left="0"/>
        <w:jc w:val="both"/>
      </w:pPr>
      <w:r>
        <w:rPr>
          <w:rFonts w:ascii="Times New Roman"/>
          <w:b w:val="false"/>
          <w:i w:val="false"/>
          <w:color w:val="000000"/>
          <w:sz w:val="28"/>
        </w:rPr>
        <w:t>
      5) DNS (ағылш. Domain Name System "домендік атаулар жүйесі") – домендер туралы ақпаратты алуға арналған компьютерлік таратылған жүйе. Көбінесе хосттың (компьютердің немесе құрылғының) атауы бойынша</w:t>
      </w:r>
    </w:p>
    <w:bookmarkEnd w:id="1321"/>
    <w:bookmarkStart w:name="z2682" w:id="1322"/>
    <w:p>
      <w:pPr>
        <w:spacing w:after="0"/>
        <w:ind w:left="0"/>
        <w:jc w:val="both"/>
      </w:pPr>
      <w:r>
        <w:rPr>
          <w:rFonts w:ascii="Times New Roman"/>
          <w:b w:val="false"/>
          <w:i w:val="false"/>
          <w:color w:val="000000"/>
          <w:sz w:val="28"/>
        </w:rPr>
        <w:t>
      IP-мекенжайын алу, домендегі хаттамалар үшін түйіндерді қызмет ететін почта бағыттауышы туралы ақпаратты алу үшін қолданылады.</w:t>
      </w:r>
    </w:p>
    <w:bookmarkEnd w:id="1322"/>
    <w:bookmarkStart w:name="z2683" w:id="1323"/>
    <w:p>
      <w:pPr>
        <w:spacing w:after="0"/>
        <w:ind w:left="0"/>
        <w:jc w:val="both"/>
      </w:pPr>
      <w:r>
        <w:rPr>
          <w:rFonts w:ascii="Times New Roman"/>
          <w:b w:val="false"/>
          <w:i w:val="false"/>
          <w:color w:val="000000"/>
          <w:sz w:val="28"/>
        </w:rPr>
        <w:t>
      6) ДБЖС (ағылш. Database Management System, қысқ. DBMS) – деректер базасын жасау және пайдалануды басқаруды қамтамасыз ететін, жалпы немесе арнайы мақсаттағы бағдарламалық және тілдік құралдар жиынтығы.</w:t>
      </w:r>
    </w:p>
    <w:bookmarkEnd w:id="1323"/>
    <w:bookmarkStart w:name="z2684" w:id="1324"/>
    <w:p>
      <w:pPr>
        <w:spacing w:after="0"/>
        <w:ind w:left="0"/>
        <w:jc w:val="both"/>
      </w:pPr>
      <w:r>
        <w:rPr>
          <w:rFonts w:ascii="Times New Roman"/>
          <w:b w:val="false"/>
          <w:i w:val="false"/>
          <w:color w:val="000000"/>
          <w:sz w:val="28"/>
        </w:rPr>
        <w:t>
      7) HTTP – (ағылш. HyperText Transfer Protocol – гипермәтінді беру хаттамасы) – "HTML" форматындағы гипермәтіндік құжаттар түрінде бастапқыда деректерді берудің қолданба деңгейіндегі хаттамасы, қазір кезде ерікті деректерді беру үшін қолданылады.</w:t>
      </w:r>
    </w:p>
    <w:bookmarkEnd w:id="1324"/>
    <w:bookmarkStart w:name="z2685" w:id="1325"/>
    <w:p>
      <w:pPr>
        <w:spacing w:after="0"/>
        <w:ind w:left="0"/>
        <w:jc w:val="both"/>
      </w:pPr>
      <w:r>
        <w:rPr>
          <w:rFonts w:ascii="Times New Roman"/>
          <w:b w:val="false"/>
          <w:i w:val="false"/>
          <w:color w:val="000000"/>
          <w:sz w:val="28"/>
        </w:rPr>
        <w:t>
      8) CMS - (ағылш. Мазмұнды басқару жүйесі-мазмұнды басқару жүйесі) – ақпараттық жүйе немесе мазмұнды құру, өңдеу және басқарудың бірлескен процесін қамтамасыз етуге және ұйымдастыруға арналған компьютерлік бағдарлама.</w:t>
      </w:r>
    </w:p>
    <w:bookmarkEnd w:id="1325"/>
    <w:bookmarkStart w:name="z2686" w:id="1326"/>
    <w:p>
      <w:pPr>
        <w:spacing w:after="0"/>
        <w:ind w:left="0"/>
        <w:jc w:val="left"/>
      </w:pPr>
      <w:r>
        <w:rPr>
          <w:rFonts w:ascii="Times New Roman"/>
          <w:b/>
          <w:i w:val="false"/>
          <w:color w:val="000000"/>
        </w:rPr>
        <w:t xml:space="preserve"> 2-тарау. Кәсіптік стандарттың паспорты</w:t>
      </w:r>
    </w:p>
    <w:bookmarkEnd w:id="1326"/>
    <w:bookmarkStart w:name="z2687" w:id="1327"/>
    <w:p>
      <w:pPr>
        <w:spacing w:after="0"/>
        <w:ind w:left="0"/>
        <w:jc w:val="both"/>
      </w:pPr>
      <w:r>
        <w:rPr>
          <w:rFonts w:ascii="Times New Roman"/>
          <w:b w:val="false"/>
          <w:i w:val="false"/>
          <w:color w:val="000000"/>
          <w:sz w:val="28"/>
        </w:rPr>
        <w:t>
      4. Кәсіптік стандарттың атауы: Web әкімшілендіру және сүйемелдеу.</w:t>
      </w:r>
    </w:p>
    <w:bookmarkEnd w:id="1327"/>
    <w:bookmarkStart w:name="z2688" w:id="1328"/>
    <w:p>
      <w:pPr>
        <w:spacing w:after="0"/>
        <w:ind w:left="0"/>
        <w:jc w:val="both"/>
      </w:pPr>
      <w:r>
        <w:rPr>
          <w:rFonts w:ascii="Times New Roman"/>
          <w:b w:val="false"/>
          <w:i w:val="false"/>
          <w:color w:val="000000"/>
          <w:sz w:val="28"/>
        </w:rPr>
        <w:t>
      5. Кәсіптік стандарттың коды: J060.</w:t>
      </w:r>
    </w:p>
    <w:bookmarkEnd w:id="1328"/>
    <w:bookmarkStart w:name="z2689" w:id="132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329"/>
    <w:bookmarkStart w:name="z2690" w:id="1330"/>
    <w:p>
      <w:pPr>
        <w:spacing w:after="0"/>
        <w:ind w:left="0"/>
        <w:jc w:val="both"/>
      </w:pPr>
      <w:r>
        <w:rPr>
          <w:rFonts w:ascii="Times New Roman"/>
          <w:b w:val="false"/>
          <w:i w:val="false"/>
          <w:color w:val="000000"/>
          <w:sz w:val="28"/>
        </w:rPr>
        <w:t>
      J Ақпарат және байланыс.</w:t>
      </w:r>
    </w:p>
    <w:bookmarkEnd w:id="1330"/>
    <w:bookmarkStart w:name="z2691" w:id="1331"/>
    <w:p>
      <w:pPr>
        <w:spacing w:after="0"/>
        <w:ind w:left="0"/>
        <w:jc w:val="both"/>
      </w:pPr>
      <w:r>
        <w:rPr>
          <w:rFonts w:ascii="Times New Roman"/>
          <w:b w:val="false"/>
          <w:i w:val="false"/>
          <w:color w:val="000000"/>
          <w:sz w:val="28"/>
        </w:rPr>
        <w:t>
      63 Ақпараттық қызмет көрсету саласындағы қызмет.</w:t>
      </w:r>
    </w:p>
    <w:bookmarkEnd w:id="1331"/>
    <w:bookmarkStart w:name="z2692" w:id="1332"/>
    <w:p>
      <w:pPr>
        <w:spacing w:after="0"/>
        <w:ind w:left="0"/>
        <w:jc w:val="both"/>
      </w:pPr>
      <w:r>
        <w:rPr>
          <w:rFonts w:ascii="Times New Roman"/>
          <w:b w:val="false"/>
          <w:i w:val="false"/>
          <w:color w:val="000000"/>
          <w:sz w:val="28"/>
        </w:rPr>
        <w:t>
      63.9 Ақпараттық қызмет көрсету саласындағы өзге қызмет.</w:t>
      </w:r>
    </w:p>
    <w:bookmarkEnd w:id="1332"/>
    <w:bookmarkStart w:name="z2693" w:id="1333"/>
    <w:p>
      <w:pPr>
        <w:spacing w:after="0"/>
        <w:ind w:left="0"/>
        <w:jc w:val="both"/>
      </w:pPr>
      <w:r>
        <w:rPr>
          <w:rFonts w:ascii="Times New Roman"/>
          <w:b w:val="false"/>
          <w:i w:val="false"/>
          <w:color w:val="000000"/>
          <w:sz w:val="28"/>
        </w:rPr>
        <w:t>
      63.91 Ақпараттық агенттіктердің қызметі.</w:t>
      </w:r>
    </w:p>
    <w:bookmarkEnd w:id="1333"/>
    <w:bookmarkStart w:name="z2694" w:id="1334"/>
    <w:p>
      <w:pPr>
        <w:spacing w:after="0"/>
        <w:ind w:left="0"/>
        <w:jc w:val="both"/>
      </w:pPr>
      <w:r>
        <w:rPr>
          <w:rFonts w:ascii="Times New Roman"/>
          <w:b w:val="false"/>
          <w:i w:val="false"/>
          <w:color w:val="000000"/>
          <w:sz w:val="28"/>
        </w:rPr>
        <w:t>
      63.91.0 Ақпараттық агенттіктердің қызметі.</w:t>
      </w:r>
    </w:p>
    <w:bookmarkEnd w:id="1334"/>
    <w:bookmarkStart w:name="z2695" w:id="1335"/>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мамандарға қойылатын талаптарды сипаттайды, веб-сайтты басқаруды және сүйемелдеуді, соның ішінде сайттың ақпараттық және оның үздіксіз жұмыс істеуі, сайт ресурстарын оңтайлы пайдалану және сақтық көшірме жасау деректер.</w:t>
      </w:r>
    </w:p>
    <w:bookmarkEnd w:id="1335"/>
    <w:bookmarkStart w:name="z2696" w:id="1336"/>
    <w:p>
      <w:pPr>
        <w:spacing w:after="0"/>
        <w:ind w:left="0"/>
        <w:jc w:val="both"/>
      </w:pPr>
      <w:r>
        <w:rPr>
          <w:rFonts w:ascii="Times New Roman"/>
          <w:b w:val="false"/>
          <w:i w:val="false"/>
          <w:color w:val="000000"/>
          <w:sz w:val="28"/>
        </w:rPr>
        <w:t>
      8. Кәсіптер карточкаларының тізімі:</w:t>
      </w:r>
    </w:p>
    <w:bookmarkEnd w:id="1336"/>
    <w:bookmarkStart w:name="z2697" w:id="1337"/>
    <w:p>
      <w:pPr>
        <w:spacing w:after="0"/>
        <w:ind w:left="0"/>
        <w:jc w:val="both"/>
      </w:pPr>
      <w:r>
        <w:rPr>
          <w:rFonts w:ascii="Times New Roman"/>
          <w:b w:val="false"/>
          <w:i w:val="false"/>
          <w:color w:val="000000"/>
          <w:sz w:val="28"/>
        </w:rPr>
        <w:t>
      1) Веб-сайт әкімшісі - 5 СБШ-нің деңгейі;</w:t>
      </w:r>
    </w:p>
    <w:bookmarkEnd w:id="1337"/>
    <w:bookmarkStart w:name="z2698" w:id="1338"/>
    <w:p>
      <w:pPr>
        <w:spacing w:after="0"/>
        <w:ind w:left="0"/>
        <w:jc w:val="both"/>
      </w:pPr>
      <w:r>
        <w:rPr>
          <w:rFonts w:ascii="Times New Roman"/>
          <w:b w:val="false"/>
          <w:i w:val="false"/>
          <w:color w:val="000000"/>
          <w:sz w:val="28"/>
        </w:rPr>
        <w:t>
      2) Веб-сайт әкімшісі - 4 СБШ-нің деңгейі.</w:t>
      </w:r>
    </w:p>
    <w:bookmarkEnd w:id="1338"/>
    <w:bookmarkStart w:name="z2699" w:id="1339"/>
    <w:p>
      <w:pPr>
        <w:spacing w:after="0"/>
        <w:ind w:left="0"/>
        <w:jc w:val="left"/>
      </w:pPr>
      <w:r>
        <w:rPr>
          <w:rFonts w:ascii="Times New Roman"/>
          <w:b/>
          <w:i w:val="false"/>
          <w:color w:val="000000"/>
        </w:rPr>
        <w:t xml:space="preserve"> 3-тарау. Кәсіптер карточкалары</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340"/>
          <w:p>
            <w:pPr>
              <w:spacing w:after="20"/>
              <w:ind w:left="20"/>
              <w:jc w:val="both"/>
            </w:pPr>
            <w:r>
              <w:rPr>
                <w:rFonts w:ascii="Times New Roman"/>
                <w:b w:val="false"/>
                <w:i w:val="false"/>
                <w:color w:val="000000"/>
                <w:sz w:val="20"/>
              </w:rPr>
              <w:t>
Білім деңгейі:</w:t>
            </w:r>
          </w:p>
          <w:bookmarkEnd w:id="1340"/>
          <w:p>
            <w:pPr>
              <w:spacing w:after="20"/>
              <w:ind w:left="20"/>
              <w:jc w:val="both"/>
            </w:pPr>
            <w:r>
              <w:rPr>
                <w:rFonts w:ascii="Times New Roman"/>
                <w:b w:val="false"/>
                <w:i w:val="false"/>
                <w:color w:val="000000"/>
                <w:sz w:val="20"/>
              </w:rPr>
              <w:t xml:space="preserve">
орта білімнен кейінгі (қолданбалы бакалавриат)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341"/>
          <w:p>
            <w:pPr>
              <w:spacing w:after="20"/>
              <w:ind w:left="20"/>
              <w:jc w:val="both"/>
            </w:pPr>
            <w:r>
              <w:rPr>
                <w:rFonts w:ascii="Times New Roman"/>
                <w:b w:val="false"/>
                <w:i w:val="false"/>
                <w:color w:val="000000"/>
                <w:sz w:val="20"/>
              </w:rPr>
              <w:t>
Мамандық:</w:t>
            </w:r>
          </w:p>
          <w:bookmarkEnd w:id="1341"/>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342"/>
          <w:p>
            <w:pPr>
              <w:spacing w:after="20"/>
              <w:ind w:left="20"/>
              <w:jc w:val="both"/>
            </w:pPr>
            <w:r>
              <w:rPr>
                <w:rFonts w:ascii="Times New Roman"/>
                <w:b w:val="false"/>
                <w:i w:val="false"/>
                <w:color w:val="000000"/>
                <w:sz w:val="20"/>
              </w:rPr>
              <w:t>
Біліктілік:</w:t>
            </w:r>
          </w:p>
          <w:bookmarkEnd w:id="134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343"/>
          <w:p>
            <w:pPr>
              <w:spacing w:after="20"/>
              <w:ind w:left="20"/>
              <w:jc w:val="both"/>
            </w:pPr>
            <w:r>
              <w:rPr>
                <w:rFonts w:ascii="Times New Roman"/>
                <w:b w:val="false"/>
                <w:i w:val="false"/>
                <w:color w:val="000000"/>
                <w:sz w:val="20"/>
              </w:rPr>
              <w:t>
Білім деңгейі:</w:t>
            </w:r>
          </w:p>
          <w:bookmarkEnd w:id="1343"/>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344"/>
          <w:p>
            <w:pPr>
              <w:spacing w:after="20"/>
              <w:ind w:left="20"/>
              <w:jc w:val="both"/>
            </w:pPr>
            <w:r>
              <w:rPr>
                <w:rFonts w:ascii="Times New Roman"/>
                <w:b w:val="false"/>
                <w:i w:val="false"/>
                <w:color w:val="000000"/>
                <w:sz w:val="20"/>
              </w:rPr>
              <w:t>
Мамандық:</w:t>
            </w:r>
          </w:p>
          <w:bookmarkEnd w:id="1344"/>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345"/>
          <w:p>
            <w:pPr>
              <w:spacing w:after="20"/>
              <w:ind w:left="20"/>
              <w:jc w:val="both"/>
            </w:pPr>
            <w:r>
              <w:rPr>
                <w:rFonts w:ascii="Times New Roman"/>
                <w:b w:val="false"/>
                <w:i w:val="false"/>
                <w:color w:val="000000"/>
                <w:sz w:val="20"/>
              </w:rPr>
              <w:t>
Біліктілік:</w:t>
            </w:r>
          </w:p>
          <w:bookmarkEnd w:id="134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346"/>
          <w:p>
            <w:pPr>
              <w:spacing w:after="20"/>
              <w:ind w:left="20"/>
              <w:jc w:val="both"/>
            </w:pPr>
            <w:r>
              <w:rPr>
                <w:rFonts w:ascii="Times New Roman"/>
                <w:b w:val="false"/>
                <w:i w:val="false"/>
                <w:color w:val="000000"/>
                <w:sz w:val="20"/>
              </w:rPr>
              <w:t>
Білім деңгейі:</w:t>
            </w:r>
          </w:p>
          <w:bookmarkEnd w:id="134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347"/>
          <w:p>
            <w:pPr>
              <w:spacing w:after="20"/>
              <w:ind w:left="20"/>
              <w:jc w:val="both"/>
            </w:pPr>
            <w:r>
              <w:rPr>
                <w:rFonts w:ascii="Times New Roman"/>
                <w:b w:val="false"/>
                <w:i w:val="false"/>
                <w:color w:val="000000"/>
                <w:sz w:val="20"/>
              </w:rPr>
              <w:t>
Мамандық:</w:t>
            </w:r>
          </w:p>
          <w:bookmarkEnd w:id="1347"/>
          <w:p>
            <w:pPr>
              <w:spacing w:after="20"/>
              <w:ind w:left="20"/>
              <w:jc w:val="both"/>
            </w:pPr>
            <w:r>
              <w:rPr>
                <w:rFonts w:ascii="Times New Roman"/>
                <w:b w:val="false"/>
                <w:i w:val="false"/>
                <w:color w:val="000000"/>
                <w:sz w:val="20"/>
              </w:rPr>
              <w:t xml:space="preserve">
Бағдарламалық қамтылым(түрлері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348"/>
          <w:p>
            <w:pPr>
              <w:spacing w:after="20"/>
              <w:ind w:left="20"/>
              <w:jc w:val="both"/>
            </w:pPr>
            <w:r>
              <w:rPr>
                <w:rFonts w:ascii="Times New Roman"/>
                <w:b w:val="false"/>
                <w:i w:val="false"/>
                <w:color w:val="000000"/>
                <w:sz w:val="20"/>
              </w:rPr>
              <w:t>
Біліктілік:</w:t>
            </w:r>
          </w:p>
          <w:bookmarkEnd w:id="13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жұмысын қолдау және желілік қауіпсіздікті қамтамасыз ету, орналастыруды басқару, мазмұнды жаңарту, модерациялау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349"/>
          <w:p>
            <w:pPr>
              <w:spacing w:after="20"/>
              <w:ind w:left="20"/>
              <w:jc w:val="both"/>
            </w:pPr>
            <w:r>
              <w:rPr>
                <w:rFonts w:ascii="Times New Roman"/>
                <w:b w:val="false"/>
                <w:i w:val="false"/>
                <w:color w:val="000000"/>
                <w:sz w:val="20"/>
              </w:rPr>
              <w:t>
1. Сайтты мәтіндік толтыру, ақпаратты үнемі жаңарту.</w:t>
            </w:r>
          </w:p>
          <w:bookmarkEnd w:id="1349"/>
          <w:p>
            <w:pPr>
              <w:spacing w:after="20"/>
              <w:ind w:left="20"/>
              <w:jc w:val="both"/>
            </w:pPr>
            <w:r>
              <w:rPr>
                <w:rFonts w:ascii="Times New Roman"/>
                <w:b w:val="false"/>
                <w:i w:val="false"/>
                <w:color w:val="000000"/>
                <w:sz w:val="20"/>
              </w:rPr>
              <w:t>
2. Сайтты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350"/>
          <w:p>
            <w:pPr>
              <w:spacing w:after="20"/>
              <w:ind w:left="20"/>
              <w:jc w:val="both"/>
            </w:pPr>
            <w:r>
              <w:rPr>
                <w:rFonts w:ascii="Times New Roman"/>
                <w:b w:val="false"/>
                <w:i w:val="false"/>
                <w:color w:val="000000"/>
                <w:sz w:val="20"/>
              </w:rPr>
              <w:t>
Еңбек функциясы 1:</w:t>
            </w:r>
          </w:p>
          <w:bookmarkEnd w:id="1350"/>
          <w:p>
            <w:pPr>
              <w:spacing w:after="20"/>
              <w:ind w:left="20"/>
              <w:jc w:val="both"/>
            </w:pPr>
            <w:r>
              <w:rPr>
                <w:rFonts w:ascii="Times New Roman"/>
                <w:b w:val="false"/>
                <w:i w:val="false"/>
                <w:color w:val="000000"/>
                <w:sz w:val="20"/>
              </w:rPr>
              <w:t>
Сайтты мәтіндік толтыру, ақпаратты үнемі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351"/>
          <w:p>
            <w:pPr>
              <w:spacing w:after="20"/>
              <w:ind w:left="20"/>
              <w:jc w:val="both"/>
            </w:pPr>
            <w:r>
              <w:rPr>
                <w:rFonts w:ascii="Times New Roman"/>
                <w:b w:val="false"/>
                <w:i w:val="false"/>
                <w:color w:val="000000"/>
                <w:sz w:val="20"/>
              </w:rPr>
              <w:t>
Дағды 1:</w:t>
            </w:r>
          </w:p>
          <w:bookmarkEnd w:id="1351"/>
          <w:p>
            <w:pPr>
              <w:spacing w:after="20"/>
              <w:ind w:left="20"/>
              <w:jc w:val="both"/>
            </w:pPr>
            <w:r>
              <w:rPr>
                <w:rFonts w:ascii="Times New Roman"/>
                <w:b w:val="false"/>
                <w:i w:val="false"/>
                <w:color w:val="000000"/>
                <w:sz w:val="20"/>
              </w:rPr>
              <w:t>
Бөлімдерді ақпаратпен толтыру, редакциялау және материалдарды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Бет құрылымының макетін жасау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Иллюстрациялар мен белгішелерді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параметрлерді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Слайдерлер, веб-формаларды бағдарламалау.</w:t>
            </w:r>
          </w:p>
          <w:p>
            <w:pPr>
              <w:spacing w:after="20"/>
              <w:ind w:left="20"/>
              <w:jc w:val="both"/>
            </w:pPr>
            <w:r>
              <w:rPr>
                <w:rFonts w:ascii="Times New Roman"/>
                <w:b w:val="false"/>
                <w:i w:val="false"/>
                <w:color w:val="000000"/>
                <w:sz w:val="20"/>
              </w:rPr>
              <w:t>
5. Беттердің бейімделу беттеуін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353"/>
          <w:p>
            <w:pPr>
              <w:spacing w:after="20"/>
              <w:ind w:left="20"/>
              <w:jc w:val="both"/>
            </w:pPr>
            <w:r>
              <w:rPr>
                <w:rFonts w:ascii="Times New Roman"/>
                <w:b w:val="false"/>
                <w:i w:val="false"/>
                <w:color w:val="000000"/>
                <w:sz w:val="20"/>
              </w:rPr>
              <w:t>
Білімдер: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 беттердің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жазу үшін қажетті бағдарламалау тілдерін білу.</w:t>
            </w:r>
          </w:p>
          <w:p>
            <w:pPr>
              <w:spacing w:after="20"/>
              <w:ind w:left="20"/>
              <w:jc w:val="both"/>
            </w:pPr>
            <w:r>
              <w:rPr>
                <w:rFonts w:ascii="Times New Roman"/>
                <w:b w:val="false"/>
                <w:i w:val="false"/>
                <w:color w:val="000000"/>
                <w:sz w:val="20"/>
              </w:rPr>
              <w:t>
3. HTML қолдану арқылы пішімдеу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354"/>
          <w:p>
            <w:pPr>
              <w:spacing w:after="20"/>
              <w:ind w:left="20"/>
              <w:jc w:val="both"/>
            </w:pPr>
            <w:r>
              <w:rPr>
                <w:rFonts w:ascii="Times New Roman"/>
                <w:b w:val="false"/>
                <w:i w:val="false"/>
                <w:color w:val="000000"/>
                <w:sz w:val="20"/>
              </w:rPr>
              <w:t>
Дағды 2:</w:t>
            </w:r>
          </w:p>
          <w:bookmarkEnd w:id="1354"/>
          <w:p>
            <w:pPr>
              <w:spacing w:after="20"/>
              <w:ind w:left="20"/>
              <w:jc w:val="both"/>
            </w:pPr>
            <w:r>
              <w:rPr>
                <w:rFonts w:ascii="Times New Roman"/>
                <w:b w:val="false"/>
                <w:i w:val="false"/>
                <w:color w:val="000000"/>
                <w:sz w:val="20"/>
              </w:rPr>
              <w:t>
Сайтта орналастырылған ақпаратты, дизайнды ресімдеу дағдылары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355"/>
          <w:p>
            <w:pPr>
              <w:spacing w:after="20"/>
              <w:ind w:left="20"/>
              <w:jc w:val="both"/>
            </w:pPr>
            <w:r>
              <w:rPr>
                <w:rFonts w:ascii="Times New Roman"/>
                <w:b w:val="false"/>
                <w:i w:val="false"/>
                <w:color w:val="000000"/>
                <w:sz w:val="20"/>
              </w:rPr>
              <w:t>
Машықтар: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стиль мен графикалық дизайнды анықтай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стильдерін түсіну.</w:t>
            </w:r>
          </w:p>
          <w:p>
            <w:pPr>
              <w:spacing w:after="20"/>
              <w:ind w:left="20"/>
              <w:jc w:val="both"/>
            </w:pPr>
            <w:r>
              <w:rPr>
                <w:rFonts w:ascii="Times New Roman"/>
                <w:b w:val="false"/>
                <w:i w:val="false"/>
                <w:color w:val="000000"/>
                <w:sz w:val="20"/>
              </w:rPr>
              <w:t>
3. Көрнекі қатынас құралдарын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356"/>
          <w:p>
            <w:pPr>
              <w:spacing w:after="20"/>
              <w:ind w:left="20"/>
              <w:jc w:val="both"/>
            </w:pPr>
            <w:r>
              <w:rPr>
                <w:rFonts w:ascii="Times New Roman"/>
                <w:b w:val="false"/>
                <w:i w:val="false"/>
                <w:color w:val="000000"/>
                <w:sz w:val="20"/>
              </w:rPr>
              <w:t>
Білімдер: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ақпараттық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интерфейсімен және оның шамамен визуализациясының өзара әрекеттесу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дизайндағы заманауи ережелер.</w:t>
            </w:r>
          </w:p>
          <w:p>
            <w:pPr>
              <w:spacing w:after="20"/>
              <w:ind w:left="20"/>
              <w:jc w:val="both"/>
            </w:pPr>
            <w:r>
              <w:rPr>
                <w:rFonts w:ascii="Times New Roman"/>
                <w:b w:val="false"/>
                <w:i w:val="false"/>
                <w:color w:val="000000"/>
                <w:sz w:val="20"/>
              </w:rPr>
              <w:t>
4 Дизайнға арналған құралдар, беттеу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357"/>
          <w:p>
            <w:pPr>
              <w:spacing w:after="20"/>
              <w:ind w:left="20"/>
              <w:jc w:val="both"/>
            </w:pPr>
            <w:r>
              <w:rPr>
                <w:rFonts w:ascii="Times New Roman"/>
                <w:b w:val="false"/>
                <w:i w:val="false"/>
                <w:color w:val="000000"/>
                <w:sz w:val="20"/>
              </w:rPr>
              <w:t>
Еңбек функциясы 2:</w:t>
            </w:r>
          </w:p>
          <w:bookmarkEnd w:id="1357"/>
          <w:p>
            <w:pPr>
              <w:spacing w:after="20"/>
              <w:ind w:left="20"/>
              <w:jc w:val="both"/>
            </w:pPr>
            <w:r>
              <w:rPr>
                <w:rFonts w:ascii="Times New Roman"/>
                <w:b w:val="false"/>
                <w:i w:val="false"/>
                <w:color w:val="000000"/>
                <w:sz w:val="20"/>
              </w:rPr>
              <w:t>
Сайтты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358"/>
          <w:p>
            <w:pPr>
              <w:spacing w:after="20"/>
              <w:ind w:left="20"/>
              <w:jc w:val="both"/>
            </w:pPr>
            <w:r>
              <w:rPr>
                <w:rFonts w:ascii="Times New Roman"/>
                <w:b w:val="false"/>
                <w:i w:val="false"/>
                <w:color w:val="000000"/>
                <w:sz w:val="20"/>
              </w:rPr>
              <w:t>
Дағды 1:</w:t>
            </w:r>
          </w:p>
          <w:bookmarkEnd w:id="1358"/>
          <w:p>
            <w:pPr>
              <w:spacing w:after="20"/>
              <w:ind w:left="20"/>
              <w:jc w:val="both"/>
            </w:pPr>
            <w:r>
              <w:rPr>
                <w:rFonts w:ascii="Times New Roman"/>
                <w:b w:val="false"/>
                <w:i w:val="false"/>
                <w:color w:val="000000"/>
                <w:sz w:val="20"/>
              </w:rPr>
              <w:t>
Сайтқа кірушілердің белсенділігі, пайдаланушылардың қызуғушылығы және қатысу аналитикасы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359"/>
          <w:p>
            <w:pPr>
              <w:spacing w:after="20"/>
              <w:ind w:left="20"/>
              <w:jc w:val="both"/>
            </w:pPr>
            <w:r>
              <w:rPr>
                <w:rFonts w:ascii="Times New Roman"/>
                <w:b w:val="false"/>
                <w:i w:val="false"/>
                <w:color w:val="000000"/>
                <w:sz w:val="20"/>
              </w:rPr>
              <w:t>
Машықтар:</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Нысаналы аудиторияның қажеттіліктеріне сәйкес болашақ жарияланымдардың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жүргізуге арналған жаңа құралдарды іздеу, қосу және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Қадағалау кодтарын орнату және веб-талдау құралдарын баптау.</w:t>
            </w:r>
          </w:p>
          <w:p>
            <w:pPr>
              <w:spacing w:after="20"/>
              <w:ind w:left="20"/>
              <w:jc w:val="both"/>
            </w:pPr>
            <w:r>
              <w:rPr>
                <w:rFonts w:ascii="Times New Roman"/>
                <w:b w:val="false"/>
                <w:i w:val="false"/>
                <w:color w:val="000000"/>
                <w:sz w:val="20"/>
              </w:rPr>
              <w:t>
4. Деректерді өңдеу және есептер құруды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360"/>
          <w:p>
            <w:pPr>
              <w:spacing w:after="20"/>
              <w:ind w:left="20"/>
              <w:jc w:val="both"/>
            </w:pPr>
            <w:r>
              <w:rPr>
                <w:rFonts w:ascii="Times New Roman"/>
                <w:b w:val="false"/>
                <w:i w:val="false"/>
                <w:color w:val="000000"/>
                <w:sz w:val="20"/>
              </w:rPr>
              <w:t>
Білімдер: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Интернеттегі іздеу жүйесін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Сайтты аналитикалық қолдау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автоматтандыруға арналған түрлі бағдарламалар.</w:t>
            </w:r>
          </w:p>
          <w:p>
            <w:pPr>
              <w:spacing w:after="20"/>
              <w:ind w:left="20"/>
              <w:jc w:val="both"/>
            </w:pPr>
            <w:r>
              <w:rPr>
                <w:rFonts w:ascii="Times New Roman"/>
                <w:b w:val="false"/>
                <w:i w:val="false"/>
                <w:color w:val="000000"/>
                <w:sz w:val="20"/>
              </w:rPr>
              <w:t>
4. Статистикалық деректерді жинау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361"/>
          <w:p>
            <w:pPr>
              <w:spacing w:after="20"/>
              <w:ind w:left="20"/>
              <w:jc w:val="both"/>
            </w:pPr>
            <w:r>
              <w:rPr>
                <w:rFonts w:ascii="Times New Roman"/>
                <w:b w:val="false"/>
                <w:i w:val="false"/>
                <w:color w:val="000000"/>
                <w:sz w:val="20"/>
              </w:rPr>
              <w:t>
Дағды 2:</w:t>
            </w:r>
          </w:p>
          <w:bookmarkEnd w:id="1361"/>
          <w:p>
            <w:pPr>
              <w:spacing w:after="20"/>
              <w:ind w:left="20"/>
              <w:jc w:val="both"/>
            </w:pPr>
            <w:r>
              <w:rPr>
                <w:rFonts w:ascii="Times New Roman"/>
                <w:b w:val="false"/>
                <w:i w:val="false"/>
                <w:color w:val="000000"/>
                <w:sz w:val="20"/>
              </w:rPr>
              <w:t>
Интернет желісіндегі пайдаланушылар үшін веб-порталдың қолжетімділігін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362"/>
          <w:p>
            <w:pPr>
              <w:spacing w:after="20"/>
              <w:ind w:left="20"/>
              <w:jc w:val="both"/>
            </w:pPr>
            <w:r>
              <w:rPr>
                <w:rFonts w:ascii="Times New Roman"/>
                <w:b w:val="false"/>
                <w:i w:val="false"/>
                <w:color w:val="000000"/>
                <w:sz w:val="20"/>
              </w:rPr>
              <w:t>
Машықтар: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 немесе порталдың қолжетімділігін үздіксіз қадағалау, оның жұмыс істеуін нақты уақыт режимінде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сұраныстарына портал қаншалықты жылдам жауап беретінін түсіну үшін сервердің жауап беру уақытын өлшеу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Веб-порталдың қолжетімділігіне әсер ететін серверлердің, деректер базаларының және басқа компоненттердің 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Веб-порталға қол жеткізуге тырысқан кезде туындайтын оқиғалар мен қателердің журналдарын тиімді жинау және талдау.</w:t>
            </w:r>
          </w:p>
          <w:p>
            <w:pPr>
              <w:spacing w:after="20"/>
              <w:ind w:left="20"/>
              <w:jc w:val="both"/>
            </w:pPr>
            <w:r>
              <w:rPr>
                <w:rFonts w:ascii="Times New Roman"/>
                <w:b w:val="false"/>
                <w:i w:val="false"/>
                <w:color w:val="000000"/>
                <w:sz w:val="20"/>
              </w:rPr>
              <w:t>
5. DNS мәселелері, желілік ақаулар, серверлердің жүктелуі, кодтағы қателер немесе брандмауэрлерді орнату сияқты веб-порталдың қолжетімсіздігінің себептерін талдау және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363"/>
          <w:p>
            <w:pPr>
              <w:spacing w:after="20"/>
              <w:ind w:left="20"/>
              <w:jc w:val="both"/>
            </w:pPr>
            <w:r>
              <w:rPr>
                <w:rFonts w:ascii="Times New Roman"/>
                <w:b w:val="false"/>
                <w:i w:val="false"/>
                <w:color w:val="000000"/>
                <w:sz w:val="20"/>
              </w:rPr>
              <w:t>
Білімдер:</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Веб-порталға сұраныстар желі бойынша қалай өтетінін және қолжетімділікке ненің әсер ететінін түсіну үшін HTTP/HTTPS, DNS, TCP/IP сияқты желілік хаттамалардың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Веб-порталдардың қолжетімділігі мен өнімділігін бақылауға арналған танымал құралдар.</w:t>
            </w:r>
          </w:p>
          <w:p>
            <w:pPr>
              <w:spacing w:after="20"/>
              <w:ind w:left="20"/>
              <w:jc w:val="both"/>
            </w:pPr>
            <w:r>
              <w:rPr>
                <w:rFonts w:ascii="Times New Roman"/>
                <w:b w:val="false"/>
                <w:i w:val="false"/>
                <w:color w:val="000000"/>
                <w:sz w:val="20"/>
              </w:rPr>
              <w:t>
3. Масштабтау және қолжетімділікті бақылау үшін бұлттық платформалар мен қызметтердің жұмыс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364"/>
          <w:p>
            <w:pPr>
              <w:spacing w:after="20"/>
              <w:ind w:left="20"/>
              <w:jc w:val="both"/>
            </w:pPr>
            <w:r>
              <w:rPr>
                <w:rFonts w:ascii="Times New Roman"/>
                <w:b w:val="false"/>
                <w:i w:val="false"/>
                <w:color w:val="000000"/>
                <w:sz w:val="20"/>
              </w:rPr>
              <w:t>
Дағды 3:</w:t>
            </w:r>
          </w:p>
          <w:bookmarkEnd w:id="1364"/>
          <w:p>
            <w:pPr>
              <w:spacing w:after="20"/>
              <w:ind w:left="20"/>
              <w:jc w:val="both"/>
            </w:pPr>
            <w:r>
              <w:rPr>
                <w:rFonts w:ascii="Times New Roman"/>
                <w:b w:val="false"/>
                <w:i w:val="false"/>
                <w:color w:val="000000"/>
                <w:sz w:val="20"/>
              </w:rPr>
              <w:t>
Сайттың техникалық жағын ұйымдастыру және қауіпсіздікті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резервті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пошталық жәшіктерін құру.</w:t>
            </w:r>
          </w:p>
          <w:p>
            <w:pPr>
              <w:spacing w:after="20"/>
              <w:ind w:left="20"/>
              <w:jc w:val="both"/>
            </w:pPr>
            <w:r>
              <w:rPr>
                <w:rFonts w:ascii="Times New Roman"/>
                <w:b w:val="false"/>
                <w:i w:val="false"/>
                <w:color w:val="000000"/>
                <w:sz w:val="20"/>
              </w:rPr>
              <w:t>
3. Сайтты зиянды бағдарламалардан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366"/>
          <w:p>
            <w:pPr>
              <w:spacing w:after="20"/>
              <w:ind w:left="20"/>
              <w:jc w:val="both"/>
            </w:pPr>
            <w:r>
              <w:rPr>
                <w:rFonts w:ascii="Times New Roman"/>
                <w:b w:val="false"/>
                <w:i w:val="false"/>
                <w:color w:val="000000"/>
                <w:sz w:val="20"/>
              </w:rPr>
              <w:t>
Білімдер: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Веб-сайттарды басқаруды ұйымдастыруға арналған CMS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Сайттың кешенді қауіпсіздігін қамтамасыз етудің негізгі принциптері, әдістері мен құралдары.</w:t>
            </w:r>
          </w:p>
          <w:p>
            <w:pPr>
              <w:spacing w:after="20"/>
              <w:ind w:left="20"/>
              <w:jc w:val="both"/>
            </w:pPr>
            <w:r>
              <w:rPr>
                <w:rFonts w:ascii="Times New Roman"/>
                <w:b w:val="false"/>
                <w:i w:val="false"/>
                <w:color w:val="000000"/>
                <w:sz w:val="20"/>
              </w:rPr>
              <w:t>
3.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367"/>
          <w:p>
            <w:pPr>
              <w:spacing w:after="20"/>
              <w:ind w:left="20"/>
              <w:jc w:val="both"/>
            </w:pPr>
            <w:r>
              <w:rPr>
                <w:rFonts w:ascii="Times New Roman"/>
                <w:b w:val="false"/>
                <w:i w:val="false"/>
                <w:color w:val="000000"/>
                <w:sz w:val="20"/>
              </w:rPr>
              <w:t>
Ойлау икемділігі;</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368"/>
          <w:p>
            <w:pPr>
              <w:spacing w:after="20"/>
              <w:ind w:left="20"/>
              <w:jc w:val="both"/>
            </w:pPr>
            <w:r>
              <w:rPr>
                <w:rFonts w:ascii="Times New Roman"/>
                <w:b w:val="false"/>
                <w:i w:val="false"/>
                <w:color w:val="000000"/>
                <w:sz w:val="20"/>
              </w:rPr>
              <w:t>
Білім деңгейі:</w:t>
            </w:r>
          </w:p>
          <w:bookmarkEnd w:id="1368"/>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369"/>
          <w:p>
            <w:pPr>
              <w:spacing w:after="20"/>
              <w:ind w:left="20"/>
              <w:jc w:val="both"/>
            </w:pPr>
            <w:r>
              <w:rPr>
                <w:rFonts w:ascii="Times New Roman"/>
                <w:b w:val="false"/>
                <w:i w:val="false"/>
                <w:color w:val="000000"/>
                <w:sz w:val="20"/>
              </w:rPr>
              <w:t>
Мамандық:</w:t>
            </w:r>
          </w:p>
          <w:bookmarkEnd w:id="1369"/>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370"/>
          <w:p>
            <w:pPr>
              <w:spacing w:after="20"/>
              <w:ind w:left="20"/>
              <w:jc w:val="both"/>
            </w:pPr>
            <w:r>
              <w:rPr>
                <w:rFonts w:ascii="Times New Roman"/>
                <w:b w:val="false"/>
                <w:i w:val="false"/>
                <w:color w:val="000000"/>
                <w:sz w:val="20"/>
              </w:rPr>
              <w:t>
Біліктілік:</w:t>
            </w:r>
          </w:p>
          <w:bookmarkEnd w:id="13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371"/>
          <w:p>
            <w:pPr>
              <w:spacing w:after="20"/>
              <w:ind w:left="20"/>
              <w:jc w:val="both"/>
            </w:pPr>
            <w:r>
              <w:rPr>
                <w:rFonts w:ascii="Times New Roman"/>
                <w:b w:val="false"/>
                <w:i w:val="false"/>
                <w:color w:val="000000"/>
                <w:sz w:val="20"/>
              </w:rPr>
              <w:t>
Білім деңгейі:</w:t>
            </w:r>
          </w:p>
          <w:bookmarkEnd w:id="137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372"/>
          <w:p>
            <w:pPr>
              <w:spacing w:after="20"/>
              <w:ind w:left="20"/>
              <w:jc w:val="both"/>
            </w:pPr>
            <w:r>
              <w:rPr>
                <w:rFonts w:ascii="Times New Roman"/>
                <w:b w:val="false"/>
                <w:i w:val="false"/>
                <w:color w:val="000000"/>
                <w:sz w:val="20"/>
              </w:rPr>
              <w:t>
Мамандық:</w:t>
            </w:r>
          </w:p>
          <w:bookmarkEnd w:id="1372"/>
          <w:p>
            <w:pPr>
              <w:spacing w:after="20"/>
              <w:ind w:left="20"/>
              <w:jc w:val="both"/>
            </w:pPr>
            <w:r>
              <w:rPr>
                <w:rFonts w:ascii="Times New Roman"/>
                <w:b w:val="false"/>
                <w:i w:val="false"/>
                <w:color w:val="000000"/>
                <w:sz w:val="20"/>
              </w:rPr>
              <w:t xml:space="preserve">
Бағдарламалық қамтылым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373"/>
          <w:p>
            <w:pPr>
              <w:spacing w:after="20"/>
              <w:ind w:left="20"/>
              <w:jc w:val="both"/>
            </w:pPr>
            <w:r>
              <w:rPr>
                <w:rFonts w:ascii="Times New Roman"/>
                <w:b w:val="false"/>
                <w:i w:val="false"/>
                <w:color w:val="000000"/>
                <w:sz w:val="20"/>
              </w:rPr>
              <w:t>
Біліктілік:</w:t>
            </w:r>
          </w:p>
          <w:bookmarkEnd w:id="13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дайындық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жұмыс істеуін қолдау және желілік қауіпсіздікті қамтамасыз ету, контентті орналастыру, жаңарту және жаңғыртуды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374"/>
          <w:p>
            <w:pPr>
              <w:spacing w:after="20"/>
              <w:ind w:left="20"/>
              <w:jc w:val="both"/>
            </w:pPr>
            <w:r>
              <w:rPr>
                <w:rFonts w:ascii="Times New Roman"/>
                <w:b w:val="false"/>
                <w:i w:val="false"/>
                <w:color w:val="000000"/>
                <w:sz w:val="20"/>
              </w:rPr>
              <w:t>
1. Сайттың мәтіндік мазмұнын толықтыру және ақпаратты үнемі жаңарту.</w:t>
            </w:r>
          </w:p>
          <w:bookmarkEnd w:id="1374"/>
          <w:p>
            <w:pPr>
              <w:spacing w:after="20"/>
              <w:ind w:left="20"/>
              <w:jc w:val="both"/>
            </w:pPr>
            <w:r>
              <w:rPr>
                <w:rFonts w:ascii="Times New Roman"/>
                <w:b w:val="false"/>
                <w:i w:val="false"/>
                <w:color w:val="000000"/>
                <w:sz w:val="20"/>
              </w:rPr>
              <w:t>
2. Сайтты техникалық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375"/>
          <w:p>
            <w:pPr>
              <w:spacing w:after="20"/>
              <w:ind w:left="20"/>
              <w:jc w:val="both"/>
            </w:pPr>
            <w:r>
              <w:rPr>
                <w:rFonts w:ascii="Times New Roman"/>
                <w:b w:val="false"/>
                <w:i w:val="false"/>
                <w:color w:val="000000"/>
                <w:sz w:val="20"/>
              </w:rPr>
              <w:t>
Еңбек функциясы 1:</w:t>
            </w:r>
          </w:p>
          <w:bookmarkEnd w:id="1375"/>
          <w:p>
            <w:pPr>
              <w:spacing w:after="20"/>
              <w:ind w:left="20"/>
              <w:jc w:val="both"/>
            </w:pPr>
            <w:r>
              <w:rPr>
                <w:rFonts w:ascii="Times New Roman"/>
                <w:b w:val="false"/>
                <w:i w:val="false"/>
                <w:color w:val="000000"/>
                <w:sz w:val="20"/>
              </w:rPr>
              <w:t>
Сайтты мәтіндік мазмұнмен толықтыру және ақпаратты үнемі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376"/>
          <w:p>
            <w:pPr>
              <w:spacing w:after="20"/>
              <w:ind w:left="20"/>
              <w:jc w:val="both"/>
            </w:pPr>
            <w:r>
              <w:rPr>
                <w:rFonts w:ascii="Times New Roman"/>
                <w:b w:val="false"/>
                <w:i w:val="false"/>
                <w:color w:val="000000"/>
                <w:sz w:val="20"/>
              </w:rPr>
              <w:t>
Дағды 1:</w:t>
            </w:r>
          </w:p>
          <w:bookmarkEnd w:id="1376"/>
          <w:p>
            <w:pPr>
              <w:spacing w:after="20"/>
              <w:ind w:left="20"/>
              <w:jc w:val="both"/>
            </w:pPr>
            <w:r>
              <w:rPr>
                <w:rFonts w:ascii="Times New Roman"/>
                <w:b w:val="false"/>
                <w:i w:val="false"/>
                <w:color w:val="000000"/>
                <w:sz w:val="20"/>
              </w:rPr>
              <w:t xml:space="preserve">
Сайтқа орналастырылатын ақпараттың рәсімдеу дизайны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377"/>
          <w:p>
            <w:pPr>
              <w:spacing w:after="20"/>
              <w:ind w:left="20"/>
              <w:jc w:val="both"/>
            </w:pPr>
            <w:r>
              <w:rPr>
                <w:rFonts w:ascii="Times New Roman"/>
                <w:b w:val="false"/>
                <w:i w:val="false"/>
                <w:color w:val="000000"/>
                <w:sz w:val="20"/>
              </w:rPr>
              <w:t>
Машықтар: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Көрнекі стиль мен графикалық дизайнды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стильдерін түсіну.</w:t>
            </w:r>
          </w:p>
          <w:p>
            <w:pPr>
              <w:spacing w:after="20"/>
              <w:ind w:left="20"/>
              <w:jc w:val="both"/>
            </w:pPr>
            <w:r>
              <w:rPr>
                <w:rFonts w:ascii="Times New Roman"/>
                <w:b w:val="false"/>
                <w:i w:val="false"/>
                <w:color w:val="000000"/>
                <w:sz w:val="20"/>
              </w:rPr>
              <w:t>
3. Көрнекі қатынас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378"/>
          <w:p>
            <w:pPr>
              <w:spacing w:after="20"/>
              <w:ind w:left="20"/>
              <w:jc w:val="both"/>
            </w:pPr>
            <w:r>
              <w:rPr>
                <w:rFonts w:ascii="Times New Roman"/>
                <w:b w:val="false"/>
                <w:i w:val="false"/>
                <w:color w:val="000000"/>
                <w:sz w:val="20"/>
              </w:rPr>
              <w:t>
Білімдер: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ақпараттық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 интерфейсімен өзара әрекеттесу рәсімдері және оның шамамен визуализациясы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Графикалық дизайндағы соңғы ережелер.</w:t>
            </w:r>
          </w:p>
          <w:p>
            <w:pPr>
              <w:spacing w:after="20"/>
              <w:ind w:left="20"/>
              <w:jc w:val="both"/>
            </w:pPr>
            <w:r>
              <w:rPr>
                <w:rFonts w:ascii="Times New Roman"/>
                <w:b w:val="false"/>
                <w:i w:val="false"/>
                <w:color w:val="000000"/>
                <w:sz w:val="20"/>
              </w:rPr>
              <w:t>
4. Дизайн бойынша аспаптық құралдар, беттеу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379"/>
          <w:p>
            <w:pPr>
              <w:spacing w:after="20"/>
              <w:ind w:left="20"/>
              <w:jc w:val="both"/>
            </w:pPr>
            <w:r>
              <w:rPr>
                <w:rFonts w:ascii="Times New Roman"/>
                <w:b w:val="false"/>
                <w:i w:val="false"/>
                <w:color w:val="000000"/>
                <w:sz w:val="20"/>
              </w:rPr>
              <w:t>
Дағды 2:</w:t>
            </w:r>
          </w:p>
          <w:bookmarkEnd w:id="1379"/>
          <w:p>
            <w:pPr>
              <w:spacing w:after="20"/>
              <w:ind w:left="20"/>
              <w:jc w:val="both"/>
            </w:pPr>
            <w:r>
              <w:rPr>
                <w:rFonts w:ascii="Times New Roman"/>
                <w:b w:val="false"/>
                <w:i w:val="false"/>
                <w:color w:val="000000"/>
                <w:sz w:val="20"/>
              </w:rPr>
              <w:t>
Бөлімдерді ақпаратпен толықтыру, редакциялау және материалдарды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380"/>
          <w:p>
            <w:pPr>
              <w:spacing w:after="20"/>
              <w:ind w:left="20"/>
              <w:jc w:val="both"/>
            </w:pPr>
            <w:r>
              <w:rPr>
                <w:rFonts w:ascii="Times New Roman"/>
                <w:b w:val="false"/>
                <w:i w:val="false"/>
                <w:color w:val="000000"/>
                <w:sz w:val="20"/>
              </w:rPr>
              <w:t>
Машықтар: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Беттер құрылымының макетін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Иллюстрациялар мен белгішелер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параметрлерді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Слайдерлер мен веб-формаларды бағдарламалау.</w:t>
            </w:r>
          </w:p>
          <w:p>
            <w:pPr>
              <w:spacing w:after="20"/>
              <w:ind w:left="20"/>
              <w:jc w:val="both"/>
            </w:pPr>
            <w:r>
              <w:rPr>
                <w:rFonts w:ascii="Times New Roman"/>
                <w:b w:val="false"/>
                <w:i w:val="false"/>
                <w:color w:val="000000"/>
                <w:sz w:val="20"/>
              </w:rPr>
              <w:t>
5 Беттерді адаптивті түрде беттеуді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381"/>
          <w:p>
            <w:pPr>
              <w:spacing w:after="20"/>
              <w:ind w:left="20"/>
              <w:jc w:val="both"/>
            </w:pPr>
            <w:r>
              <w:rPr>
                <w:rFonts w:ascii="Times New Roman"/>
                <w:b w:val="false"/>
                <w:i w:val="false"/>
                <w:color w:val="000000"/>
                <w:sz w:val="20"/>
              </w:rPr>
              <w:t>
Білімдер: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 - беттердің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жазу үшін қажетті бағдарламалау тілдерін білу.</w:t>
            </w:r>
          </w:p>
          <w:p>
            <w:pPr>
              <w:spacing w:after="20"/>
              <w:ind w:left="20"/>
              <w:jc w:val="both"/>
            </w:pPr>
            <w:r>
              <w:rPr>
                <w:rFonts w:ascii="Times New Roman"/>
                <w:b w:val="false"/>
                <w:i w:val="false"/>
                <w:color w:val="000000"/>
                <w:sz w:val="20"/>
              </w:rPr>
              <w:t>
3. HTML қолдану арқылы пішімдеу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382"/>
          <w:p>
            <w:pPr>
              <w:spacing w:after="20"/>
              <w:ind w:left="20"/>
              <w:jc w:val="both"/>
            </w:pPr>
            <w:r>
              <w:rPr>
                <w:rFonts w:ascii="Times New Roman"/>
                <w:b w:val="false"/>
                <w:i w:val="false"/>
                <w:color w:val="000000"/>
                <w:sz w:val="20"/>
              </w:rPr>
              <w:t>
Еңбек функциясы 2:</w:t>
            </w:r>
          </w:p>
          <w:bookmarkEnd w:id="1382"/>
          <w:p>
            <w:pPr>
              <w:spacing w:after="20"/>
              <w:ind w:left="20"/>
              <w:jc w:val="both"/>
            </w:pPr>
            <w:r>
              <w:rPr>
                <w:rFonts w:ascii="Times New Roman"/>
                <w:b w:val="false"/>
                <w:i w:val="false"/>
                <w:color w:val="000000"/>
                <w:sz w:val="20"/>
              </w:rPr>
              <w:t>
Сайтты техникалық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383"/>
          <w:p>
            <w:pPr>
              <w:spacing w:after="20"/>
              <w:ind w:left="20"/>
              <w:jc w:val="both"/>
            </w:pPr>
            <w:r>
              <w:rPr>
                <w:rFonts w:ascii="Times New Roman"/>
                <w:b w:val="false"/>
                <w:i w:val="false"/>
                <w:color w:val="000000"/>
                <w:sz w:val="20"/>
              </w:rPr>
              <w:t>
Дағды 1:</w:t>
            </w:r>
          </w:p>
          <w:bookmarkEnd w:id="1383"/>
          <w:p>
            <w:pPr>
              <w:spacing w:after="20"/>
              <w:ind w:left="20"/>
              <w:jc w:val="both"/>
            </w:pPr>
            <w:r>
              <w:rPr>
                <w:rFonts w:ascii="Times New Roman"/>
                <w:b w:val="false"/>
                <w:i w:val="false"/>
                <w:color w:val="000000"/>
                <w:sz w:val="20"/>
              </w:rPr>
              <w:t>
Сайтқа кірушілердің белсенділігі, пайдаланушының қызығушылығын және конверсияны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384"/>
          <w:p>
            <w:pPr>
              <w:spacing w:after="20"/>
              <w:ind w:left="20"/>
              <w:jc w:val="both"/>
            </w:pPr>
            <w:r>
              <w:rPr>
                <w:rFonts w:ascii="Times New Roman"/>
                <w:b w:val="false"/>
                <w:i w:val="false"/>
                <w:color w:val="000000"/>
                <w:sz w:val="20"/>
              </w:rPr>
              <w:t>
Машықтар: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Мақсатты аудиторияның қажеттіліктеріне сәйкес одан әрі жарияланымдардың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Талдау жүргізу үшін іздеуді, қосуды және жаңа құралдарды тестілеуді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Веб-талдау құралдарын қадағалау және баптау кодтарын орнатуды жүргізу.</w:t>
            </w:r>
          </w:p>
          <w:p>
            <w:pPr>
              <w:spacing w:after="20"/>
              <w:ind w:left="20"/>
              <w:jc w:val="both"/>
            </w:pPr>
            <w:r>
              <w:rPr>
                <w:rFonts w:ascii="Times New Roman"/>
                <w:b w:val="false"/>
                <w:i w:val="false"/>
                <w:color w:val="000000"/>
                <w:sz w:val="20"/>
              </w:rPr>
              <w:t>
4. Деректерді өңдеуді және есептерді құруды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385"/>
          <w:p>
            <w:pPr>
              <w:spacing w:after="20"/>
              <w:ind w:left="20"/>
              <w:jc w:val="both"/>
            </w:pPr>
            <w:r>
              <w:rPr>
                <w:rFonts w:ascii="Times New Roman"/>
                <w:b w:val="false"/>
                <w:i w:val="false"/>
                <w:color w:val="000000"/>
                <w:sz w:val="20"/>
              </w:rPr>
              <w:t>
Білімдер:</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1.Интернеттегі іздеу жүйесін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Сайтты аналитикалық қолдау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Есептілікті автоматтандырудың әртүрлі бағдарламалары </w:t>
            </w:r>
          </w:p>
          <w:p>
            <w:pPr>
              <w:spacing w:after="20"/>
              <w:ind w:left="20"/>
              <w:jc w:val="both"/>
            </w:pPr>
            <w:r>
              <w:rPr>
                <w:rFonts w:ascii="Times New Roman"/>
                <w:b w:val="false"/>
                <w:i w:val="false"/>
                <w:color w:val="000000"/>
                <w:sz w:val="20"/>
              </w:rPr>
              <w:t>
4. Статистиканы жинау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386"/>
          <w:p>
            <w:pPr>
              <w:spacing w:after="20"/>
              <w:ind w:left="20"/>
              <w:jc w:val="both"/>
            </w:pPr>
            <w:r>
              <w:rPr>
                <w:rFonts w:ascii="Times New Roman"/>
                <w:b w:val="false"/>
                <w:i w:val="false"/>
                <w:color w:val="000000"/>
                <w:sz w:val="20"/>
              </w:rPr>
              <w:t>
Дағды 2:</w:t>
            </w:r>
          </w:p>
          <w:bookmarkEnd w:id="1386"/>
          <w:p>
            <w:pPr>
              <w:spacing w:after="20"/>
              <w:ind w:left="20"/>
              <w:jc w:val="both"/>
            </w:pPr>
            <w:r>
              <w:rPr>
                <w:rFonts w:ascii="Times New Roman"/>
                <w:b w:val="false"/>
                <w:i w:val="false"/>
                <w:color w:val="000000"/>
                <w:sz w:val="20"/>
              </w:rPr>
              <w:t>
Сайттың техникалық жағын ұйымдастыру және қауіпсіздікті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Сайттың резервті көшірмесін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пошталық жәшіктерін құру.</w:t>
            </w:r>
          </w:p>
          <w:p>
            <w:pPr>
              <w:spacing w:after="20"/>
              <w:ind w:left="20"/>
              <w:jc w:val="both"/>
            </w:pPr>
            <w:r>
              <w:rPr>
                <w:rFonts w:ascii="Times New Roman"/>
                <w:b w:val="false"/>
                <w:i w:val="false"/>
                <w:color w:val="000000"/>
                <w:sz w:val="20"/>
              </w:rPr>
              <w:t>
3. Сайтты зиянды бағдарламалардан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388"/>
          <w:p>
            <w:pPr>
              <w:spacing w:after="20"/>
              <w:ind w:left="20"/>
              <w:jc w:val="both"/>
            </w:pPr>
            <w:r>
              <w:rPr>
                <w:rFonts w:ascii="Times New Roman"/>
                <w:b w:val="false"/>
                <w:i w:val="false"/>
                <w:color w:val="000000"/>
                <w:sz w:val="20"/>
              </w:rPr>
              <w:t>
Білімдер:</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Веб-сайтты басқаруды ұйымдастыруға арналған CMS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Сайттың кешенді қауіпсіздігін қамтамасыз етудің негізгі қағидаттары, әдістері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Клиент-сервер архитектурасын, мәліметтер базасымен жұмыс істеуді, серверлік технологияларды және веб-қосымшалардың құрылымын қоса алғанда, веб-сайттардың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Серверлердің операциялық жүйелері.</w:t>
            </w:r>
          </w:p>
          <w:p>
            <w:pPr>
              <w:spacing w:after="20"/>
              <w:ind w:left="20"/>
              <w:jc w:val="both"/>
            </w:pPr>
            <w:r>
              <w:rPr>
                <w:rFonts w:ascii="Times New Roman"/>
                <w:b w:val="false"/>
                <w:i w:val="false"/>
                <w:color w:val="000000"/>
                <w:sz w:val="20"/>
              </w:rPr>
              <w:t>
5. Қауіпсіздік хаттамаларымен жұмыс істеу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389"/>
          <w:p>
            <w:pPr>
              <w:spacing w:after="20"/>
              <w:ind w:left="20"/>
              <w:jc w:val="both"/>
            </w:pPr>
            <w:r>
              <w:rPr>
                <w:rFonts w:ascii="Times New Roman"/>
                <w:b w:val="false"/>
                <w:i w:val="false"/>
                <w:color w:val="000000"/>
                <w:sz w:val="20"/>
              </w:rPr>
              <w:t>
Дағды 3:</w:t>
            </w:r>
          </w:p>
          <w:bookmarkEnd w:id="1389"/>
          <w:p>
            <w:pPr>
              <w:spacing w:after="20"/>
              <w:ind w:left="20"/>
              <w:jc w:val="both"/>
            </w:pPr>
            <w:r>
              <w:rPr>
                <w:rFonts w:ascii="Times New Roman"/>
                <w:b w:val="false"/>
                <w:i w:val="false"/>
                <w:color w:val="000000"/>
                <w:sz w:val="20"/>
              </w:rPr>
              <w:t>
Желідегі пайдаланушылар үшін веб порталдың қолжетімділігін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Веб-сайттың немесе порталдың қолжетімділігін үздіксіз бақылау, оның өнімділігін нақты уақыт режимінде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сұрауларына портал қаншалықты жылдам жауап беретінін түсіну үшін сервердің жауап беру уақытын өлшеу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Веб-порталдың қолжетімділігіне әсер ететін серверлердің, деректер базаларының және басқа компоненттердің күйін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Веб-порталдың қолжетімсіздігі туралы және оқиғалары туралы хабарлау жүйесін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5.Желілік және қол жеткізу мәселелерін анықтау үшін веб-порталдың әртүрлі географиялық орналасқан орындардан тестілеуді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Веб-порталға кіруге тырысқанда пайда болатын қателерді оқиғалар журналдарын тиімді жинау және талдау.</w:t>
            </w:r>
          </w:p>
          <w:p>
            <w:pPr>
              <w:spacing w:after="20"/>
              <w:ind w:left="20"/>
              <w:jc w:val="both"/>
            </w:pPr>
            <w:r>
              <w:rPr>
                <w:rFonts w:ascii="Times New Roman"/>
                <w:b w:val="false"/>
                <w:i w:val="false"/>
                <w:color w:val="000000"/>
                <w:sz w:val="20"/>
              </w:rPr>
              <w:t>
7. Nagios, UptimeRobot, Pingdom және басқалары веб-порталдың күйі мен өнімділігі бақылау үшін Zabbix сияқты бақылау құралдарымен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391"/>
          <w:p>
            <w:pPr>
              <w:spacing w:after="20"/>
              <w:ind w:left="20"/>
              <w:jc w:val="both"/>
            </w:pPr>
            <w:r>
              <w:rPr>
                <w:rFonts w:ascii="Times New Roman"/>
                <w:b w:val="false"/>
                <w:i w:val="false"/>
                <w:color w:val="000000"/>
                <w:sz w:val="20"/>
              </w:rPr>
              <w:t>
Білімдер:</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хаттамалардың жұмыс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Веб-порталдардың қолжетімділігі мен өнімділігін бақылаудың танымал құралдарын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Веб-серверлердің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 жетімділікті масштабтау және бақылау үшін бұлтты платформалар мен қызметтердің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Желідегі диагностика және ақаулықтарды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Қауіпсіздік және шабуылдан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Веб-порталдың қауіпсіздігін қамтамасыз ету принциптері.</w:t>
            </w:r>
          </w:p>
          <w:p>
            <w:pPr>
              <w:spacing w:after="20"/>
              <w:ind w:left="20"/>
              <w:jc w:val="both"/>
            </w:pPr>
            <w:r>
              <w:rPr>
                <w:rFonts w:ascii="Times New Roman"/>
                <w:b w:val="false"/>
                <w:i w:val="false"/>
                <w:color w:val="000000"/>
                <w:sz w:val="20"/>
              </w:rPr>
              <w:t>
8. Веб-сервер журналдарын, қосымшалар мен жүйелерді жинау және талдау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392"/>
          <w:p>
            <w:pPr>
              <w:spacing w:after="20"/>
              <w:ind w:left="20"/>
              <w:jc w:val="both"/>
            </w:pPr>
            <w:r>
              <w:rPr>
                <w:rFonts w:ascii="Times New Roman"/>
                <w:b w:val="false"/>
                <w:i w:val="false"/>
                <w:color w:val="000000"/>
                <w:sz w:val="20"/>
              </w:rPr>
              <w:t>
Ойлау икемділігі;</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 әкімшісі</w:t>
            </w:r>
          </w:p>
        </w:tc>
      </w:tr>
    </w:tbl>
    <w:bookmarkStart w:name="z2822" w:id="1393"/>
    <w:p>
      <w:pPr>
        <w:spacing w:after="0"/>
        <w:ind w:left="0"/>
        <w:jc w:val="left"/>
      </w:pPr>
      <w:r>
        <w:rPr>
          <w:rFonts w:ascii="Times New Roman"/>
          <w:b/>
          <w:i w:val="false"/>
          <w:color w:val="000000"/>
        </w:rPr>
        <w:t xml:space="preserve"> 4- тарау. Кәсіптік стандарттың техникалық деректері</w:t>
      </w:r>
    </w:p>
    <w:bookmarkEnd w:id="1393"/>
    <w:bookmarkStart w:name="z2823" w:id="1394"/>
    <w:p>
      <w:pPr>
        <w:spacing w:after="0"/>
        <w:ind w:left="0"/>
        <w:jc w:val="both"/>
      </w:pPr>
      <w:r>
        <w:rPr>
          <w:rFonts w:ascii="Times New Roman"/>
          <w:b w:val="false"/>
          <w:i w:val="false"/>
          <w:color w:val="000000"/>
          <w:sz w:val="28"/>
        </w:rPr>
        <w:t>
      11. Мемлекеттік органның атауы:</w:t>
      </w:r>
    </w:p>
    <w:bookmarkEnd w:id="1394"/>
    <w:bookmarkStart w:name="z2824" w:id="1395"/>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w:t>
      </w:r>
    </w:p>
    <w:bookmarkEnd w:id="1395"/>
    <w:bookmarkStart w:name="z2825" w:id="1396"/>
    <w:p>
      <w:pPr>
        <w:spacing w:after="0"/>
        <w:ind w:left="0"/>
        <w:jc w:val="both"/>
      </w:pPr>
      <w:r>
        <w:rPr>
          <w:rFonts w:ascii="Times New Roman"/>
          <w:b w:val="false"/>
          <w:i w:val="false"/>
          <w:color w:val="000000"/>
          <w:sz w:val="28"/>
        </w:rPr>
        <w:t>
      12. Әзірлеуге қатысатын ұйымдар (кәсіпорындар):</w:t>
      </w:r>
    </w:p>
    <w:bookmarkEnd w:id="1396"/>
    <w:bookmarkStart w:name="z2826" w:id="1397"/>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Жасанды интеллект және деректерді басқару комитеті</w:t>
      </w:r>
    </w:p>
    <w:bookmarkEnd w:id="1397"/>
    <w:bookmarkStart w:name="z2827" w:id="1398"/>
    <w:p>
      <w:pPr>
        <w:spacing w:after="0"/>
        <w:ind w:left="0"/>
        <w:jc w:val="both"/>
      </w:pPr>
      <w:r>
        <w:rPr>
          <w:rFonts w:ascii="Times New Roman"/>
          <w:b w:val="false"/>
          <w:i w:val="false"/>
          <w:color w:val="000000"/>
          <w:sz w:val="28"/>
        </w:rPr>
        <w:t>
      Жоба жетекшісі:</w:t>
      </w:r>
    </w:p>
    <w:bookmarkEnd w:id="1398"/>
    <w:bookmarkStart w:name="z2828" w:id="1399"/>
    <w:p>
      <w:pPr>
        <w:spacing w:after="0"/>
        <w:ind w:left="0"/>
        <w:jc w:val="both"/>
      </w:pPr>
      <w:r>
        <w:rPr>
          <w:rFonts w:ascii="Times New Roman"/>
          <w:b w:val="false"/>
          <w:i w:val="false"/>
          <w:color w:val="000000"/>
          <w:sz w:val="28"/>
        </w:rPr>
        <w:t>
      Байгазина А.</w:t>
      </w:r>
    </w:p>
    <w:bookmarkEnd w:id="1399"/>
    <w:bookmarkStart w:name="z2829" w:id="1400"/>
    <w:p>
      <w:pPr>
        <w:spacing w:after="0"/>
        <w:ind w:left="0"/>
        <w:jc w:val="both"/>
      </w:pPr>
      <w:r>
        <w:rPr>
          <w:rFonts w:ascii="Times New Roman"/>
          <w:b w:val="false"/>
          <w:i w:val="false"/>
          <w:color w:val="000000"/>
          <w:sz w:val="28"/>
        </w:rPr>
        <w:t>
      E-mail: a.baigazina@mdai.gov.kz</w:t>
      </w:r>
    </w:p>
    <w:bookmarkEnd w:id="1400"/>
    <w:bookmarkStart w:name="z2830" w:id="1401"/>
    <w:p>
      <w:pPr>
        <w:spacing w:after="0"/>
        <w:ind w:left="0"/>
        <w:jc w:val="both"/>
      </w:pPr>
      <w:r>
        <w:rPr>
          <w:rFonts w:ascii="Times New Roman"/>
          <w:b w:val="false"/>
          <w:i w:val="false"/>
          <w:color w:val="000000"/>
          <w:sz w:val="28"/>
        </w:rPr>
        <w:t>
      Телефон нөмірі: +7 (717) 264 94 55</w:t>
      </w:r>
    </w:p>
    <w:bookmarkEnd w:id="1401"/>
    <w:bookmarkStart w:name="z2831" w:id="1402"/>
    <w:p>
      <w:pPr>
        <w:spacing w:after="0"/>
        <w:ind w:left="0"/>
        <w:jc w:val="both"/>
      </w:pPr>
      <w:r>
        <w:rPr>
          <w:rFonts w:ascii="Times New Roman"/>
          <w:b w:val="false"/>
          <w:i w:val="false"/>
          <w:color w:val="000000"/>
          <w:sz w:val="28"/>
        </w:rPr>
        <w:t>
      Орындаушы:</w:t>
      </w:r>
    </w:p>
    <w:bookmarkEnd w:id="1402"/>
    <w:bookmarkStart w:name="z2832" w:id="1403"/>
    <w:p>
      <w:pPr>
        <w:spacing w:after="0"/>
        <w:ind w:left="0"/>
        <w:jc w:val="both"/>
      </w:pPr>
      <w:r>
        <w:rPr>
          <w:rFonts w:ascii="Times New Roman"/>
          <w:b w:val="false"/>
          <w:i w:val="false"/>
          <w:color w:val="000000"/>
          <w:sz w:val="28"/>
        </w:rPr>
        <w:t>
      Байгазина А., +7 (717) 264 94 55, a.baigazina@mdai.gov.kz.</w:t>
      </w:r>
    </w:p>
    <w:bookmarkEnd w:id="1403"/>
    <w:bookmarkStart w:name="z2833" w:id="1404"/>
    <w:p>
      <w:pPr>
        <w:spacing w:after="0"/>
        <w:ind w:left="0"/>
        <w:jc w:val="both"/>
      </w:pPr>
      <w:r>
        <w:rPr>
          <w:rFonts w:ascii="Times New Roman"/>
          <w:b w:val="false"/>
          <w:i w:val="false"/>
          <w:color w:val="000000"/>
          <w:sz w:val="28"/>
        </w:rPr>
        <w:t>
      13. Кәсіптік біліктілік жөніндегі салалық кеңес:</w:t>
      </w:r>
    </w:p>
    <w:bookmarkEnd w:id="1404"/>
    <w:bookmarkStart w:name="z2834" w:id="1405"/>
    <w:p>
      <w:pPr>
        <w:spacing w:after="0"/>
        <w:ind w:left="0"/>
        <w:jc w:val="both"/>
      </w:pPr>
      <w:r>
        <w:rPr>
          <w:rFonts w:ascii="Times New Roman"/>
          <w:b w:val="false"/>
          <w:i w:val="false"/>
          <w:color w:val="000000"/>
          <w:sz w:val="28"/>
        </w:rPr>
        <w:t>
      14. Кәсіптік біліктілік жөніндегі ұлттық орган: 28.07.2025 ж.</w:t>
      </w:r>
    </w:p>
    <w:bookmarkEnd w:id="1405"/>
    <w:bookmarkStart w:name="z2835" w:id="1406"/>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1406"/>
    <w:bookmarkStart w:name="z2836" w:id="1407"/>
    <w:p>
      <w:pPr>
        <w:spacing w:after="0"/>
        <w:ind w:left="0"/>
        <w:jc w:val="both"/>
      </w:pPr>
      <w:r>
        <w:rPr>
          <w:rFonts w:ascii="Times New Roman"/>
          <w:b w:val="false"/>
          <w:i w:val="false"/>
          <w:color w:val="000000"/>
          <w:sz w:val="28"/>
        </w:rPr>
        <w:t>
      16. Нұсқа нөмірі және шығарылған жылы: Нұсқа 1, 2025 ж.</w:t>
      </w:r>
    </w:p>
    <w:bookmarkEnd w:id="1407"/>
    <w:bookmarkStart w:name="z2837" w:id="1408"/>
    <w:p>
      <w:pPr>
        <w:spacing w:after="0"/>
        <w:ind w:left="0"/>
        <w:jc w:val="both"/>
      </w:pPr>
      <w:r>
        <w:rPr>
          <w:rFonts w:ascii="Times New Roman"/>
          <w:b w:val="false"/>
          <w:i w:val="false"/>
          <w:color w:val="000000"/>
          <w:sz w:val="28"/>
        </w:rPr>
        <w:t>
      17. Болжамды қайта қарау күні: 02.12.2028 ж.</w:t>
      </w:r>
    </w:p>
    <w:bookmarkEnd w:id="14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