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2281" w14:textId="38f2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Жасанды интеллект және цифрлық даму министрлігі Телекоммуникациялар комитетінің аумақтық бөлімшелері туралы Ережелерді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22 қазандағы № 534/НҚ бұйрығы</w:t>
      </w:r>
    </w:p>
    <w:p>
      <w:pPr>
        <w:spacing w:after="0"/>
        <w:ind w:left="0"/>
        <w:jc w:val="both"/>
      </w:pPr>
      <w:bookmarkStart w:name="z4" w:id="0"/>
      <w:r>
        <w:rPr>
          <w:rFonts w:ascii="Times New Roman"/>
          <w:b w:val="false"/>
          <w:i w:val="false"/>
          <w:color w:val="000000"/>
          <w:sz w:val="28"/>
        </w:rPr>
        <w:t xml:space="preserve">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Телекоммуникациялар комитетінің Қостанай және Солтүстік Қазақстан облыстары бойынша өңіраралық байланыс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"Қазақстан Республикасының Жасанды интеллект және цифрлық даму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"Қазақстан Республикасының Жасанды интеллект және цифрлық даму министрлігі Телекоммуникациялар комитетінің Ақтөбе, Батыс Қазақстан, Маңғыстау және Атырау облыстары бойынша өңіраралық байланыс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"Қазақстан Республикасының Жасанды интеллект және цифрлық даму министрлігі Телекоммуникациялар комитетінің Шымкент қаласы, Жамбыл, Түркістан және Қызылорда облыстары бойынша өңіраралық байланыс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5) "Қазақстан Республикасының Жасанды интеллект және цифрлық даму министрлігі Телекоммуникациялар комитетінің Алматы қаласы, Алматы және Жетісу облыстары бойынша өңіраралық байланыс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6) "Қазақстан Республикасының Жасанды интеллект және цифрлық даму министрлігі Телекоммуникациялар комитетінің Астана қаласы, Ақмола, Қарағанды және Ұлытау облыстары бойынша өңіраралық байланыс инспекциясы"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7"/>
    <w:bookmarkStart w:name="z12" w:id="8"/>
    <w:p>
      <w:pPr>
        <w:spacing w:after="0"/>
        <w:ind w:left="0"/>
        <w:jc w:val="both"/>
      </w:pPr>
      <w:r>
        <w:rPr>
          <w:rFonts w:ascii="Times New Roman"/>
          <w:b w:val="false"/>
          <w:i w:val="false"/>
          <w:color w:val="000000"/>
          <w:sz w:val="28"/>
        </w:rPr>
        <w:t>
      2. Күші жойылды деп танылсын:</w:t>
      </w:r>
    </w:p>
    <w:bookmarkEnd w:id="8"/>
    <w:bookmarkStart w:name="z13" w:id="9"/>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Телекоммуникациялар комитеті аумақтық органдарының ережелерін бекіту туралы" Қазақстан Республикасының Цифрлық даму, инновациялар және аэроғарыш өнеркәсібі министрінің міндетін атқарушының 2019 жылғы 9 тамыздағы № 190/НҚ </w:t>
      </w:r>
      <w:r>
        <w:rPr>
          <w:rFonts w:ascii="Times New Roman"/>
          <w:b w:val="false"/>
          <w:i w:val="false"/>
          <w:color w:val="000000"/>
          <w:sz w:val="28"/>
        </w:rPr>
        <w:t>бұйрығы</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Телекоммуникациялар комитеті аумақтық органдарының ережелерін бекіту туралы" Қазақстан Республикасы Цифрлық даму, инновациялар және аэроғарыш өнеркәсібі министрінің міндетін атқарушының 2019 жылғы 9 тамыздағы № 190/НҚ бұйрығына өзгеріс енгізу туралы" Қазақстан Республикасының Цифрлық даму, инновациялар және аэроғарыш өнеркәсібі министрінің міндетін атқарушының 2022 жылғы 19 тамыздағы № 497/НҚ бұйрығы. </w:t>
      </w:r>
    </w:p>
    <w:bookmarkEnd w:id="10"/>
    <w:bookmarkStart w:name="z15" w:id="11"/>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Телекоммуникациялар комитеті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7" w:id="13"/>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 қамтамасыз етсін.</w:t>
      </w:r>
    </w:p>
    <w:bookmarkEnd w:id="13"/>
    <w:bookmarkStart w:name="z18"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Жасанды интеллект және цифрлық даму вице-министріне жүктелсiн.</w:t>
      </w:r>
    </w:p>
    <w:bookmarkEnd w:id="14"/>
    <w:bookmarkStart w:name="z19" w:id="15"/>
    <w:p>
      <w:pPr>
        <w:spacing w:after="0"/>
        <w:ind w:left="0"/>
        <w:jc w:val="both"/>
      </w:pPr>
      <w:r>
        <w:rPr>
          <w:rFonts w:ascii="Times New Roman"/>
          <w:b w:val="false"/>
          <w:i w:val="false"/>
          <w:color w:val="000000"/>
          <w:sz w:val="28"/>
        </w:rPr>
        <w:t>
      5. Осы бұйрық қол қойылған күнінен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533/НҚ бұйрығына</w:t>
            </w:r>
            <w:r>
              <w:br/>
            </w:r>
            <w:r>
              <w:rPr>
                <w:rFonts w:ascii="Times New Roman"/>
                <w:b w:val="false"/>
                <w:i w:val="false"/>
                <w:color w:val="000000"/>
                <w:sz w:val="20"/>
              </w:rPr>
              <w:t>Қосымша</w:t>
            </w:r>
          </w:p>
        </w:tc>
      </w:tr>
    </w:tbl>
    <w:bookmarkStart w:name="z23" w:id="16"/>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 Телекоммуникациялар комитетінің Қостанай және Солтүстік Қазақстан облыстары бойынша өңіраралық байланыс инспекциясы" республикалық мемлекеттік мекемесі туралы Ереже</w:t>
      </w:r>
    </w:p>
    <w:bookmarkEnd w:id="16"/>
    <w:bookmarkStart w:name="z24" w:id="17"/>
    <w:p>
      <w:pPr>
        <w:spacing w:after="0"/>
        <w:ind w:left="0"/>
        <w:jc w:val="left"/>
      </w:pPr>
      <w:r>
        <w:rPr>
          <w:rFonts w:ascii="Times New Roman"/>
          <w:b/>
          <w:i w:val="false"/>
          <w:color w:val="000000"/>
        </w:rPr>
        <w:t xml:space="preserve"> 1-тарау. Жалпы ережелер</w:t>
      </w:r>
    </w:p>
    <w:bookmarkEnd w:id="17"/>
    <w:bookmarkStart w:name="z25" w:id="18"/>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Телекоммуникациялар комитетінің Қостанай және Солтүстік Қазақстан облыстары бойынша өңіраралық байланыс инспекциясы" республикалық мемлекеттік мекемесі (бұдан әрі – Инспекция) Қазақстан Республикасы Жасанды интеллект және цифрлық даму министрлігі Телекоммуникациялар комитетінің (бұдан әрі – Комитет) іске асырушылық және бақылау функцияларын жүзеге асыратын,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 сақталуын жүзеге асыратын аумақтық бөлімшесі болып табылады.</w:t>
      </w:r>
    </w:p>
    <w:bookmarkEnd w:id="18"/>
    <w:bookmarkStart w:name="z26" w:id="19"/>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
    <w:bookmarkStart w:name="z27" w:id="20"/>
    <w:p>
      <w:pPr>
        <w:spacing w:after="0"/>
        <w:ind w:left="0"/>
        <w:jc w:val="both"/>
      </w:pPr>
      <w:r>
        <w:rPr>
          <w:rFonts w:ascii="Times New Roman"/>
          <w:b w:val="false"/>
          <w:i w:val="false"/>
          <w:color w:val="000000"/>
          <w:sz w:val="28"/>
        </w:rPr>
        <w:t>
      3. Инспекция республикалық мемлекеттік мекеменің ұйымдастырушылық-құқықтық нысанындағы заңды тұлғасы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бар.</w:t>
      </w:r>
    </w:p>
    <w:bookmarkEnd w:id="20"/>
    <w:bookmarkStart w:name="z28" w:id="21"/>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21"/>
    <w:bookmarkStart w:name="z29" w:id="22"/>
    <w:p>
      <w:pPr>
        <w:spacing w:after="0"/>
        <w:ind w:left="0"/>
        <w:jc w:val="both"/>
      </w:pPr>
      <w:r>
        <w:rPr>
          <w:rFonts w:ascii="Times New Roman"/>
          <w:b w:val="false"/>
          <w:i w:val="false"/>
          <w:color w:val="000000"/>
          <w:sz w:val="28"/>
        </w:rPr>
        <w:t>
      5. Егер заңнамаға сәйкес осыған уәкілеттік берілген болса, Инспекция мемлекеттің атынан азаматтық-құқықтық қатынастардың тарапы болуға құқығы бар.</w:t>
      </w:r>
    </w:p>
    <w:bookmarkEnd w:id="22"/>
    <w:bookmarkStart w:name="z30" w:id="23"/>
    <w:p>
      <w:pPr>
        <w:spacing w:after="0"/>
        <w:ind w:left="0"/>
        <w:jc w:val="both"/>
      </w:pPr>
      <w:r>
        <w:rPr>
          <w:rFonts w:ascii="Times New Roman"/>
          <w:b w:val="false"/>
          <w:i w:val="false"/>
          <w:color w:val="000000"/>
          <w:sz w:val="28"/>
        </w:rPr>
        <w:t>
      6. Инспекция заңнамада белгіленген тәртіппен өз құзыретіндегі мәселелер бойынша Инспекция басшысының бұйрықтарымен ресімделген шешімдер қабылдайды.</w:t>
      </w:r>
    </w:p>
    <w:bookmarkEnd w:id="23"/>
    <w:bookmarkStart w:name="z31" w:id="24"/>
    <w:p>
      <w:pPr>
        <w:spacing w:after="0"/>
        <w:ind w:left="0"/>
        <w:jc w:val="both"/>
      </w:pPr>
      <w:r>
        <w:rPr>
          <w:rFonts w:ascii="Times New Roman"/>
          <w:b w:val="false"/>
          <w:i w:val="false"/>
          <w:color w:val="000000"/>
          <w:sz w:val="28"/>
        </w:rPr>
        <w:t>
      7. Инспекцияның құрылымы мен штат саны Қазақстан Республикасының қолданыстағы заңнамасына сәйкес бекітіледі.</w:t>
      </w:r>
    </w:p>
    <w:bookmarkEnd w:id="24"/>
    <w:bookmarkStart w:name="z32" w:id="25"/>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Темірбаев көшесі, № 14, 6-т.е.б.</w:t>
      </w:r>
    </w:p>
    <w:bookmarkEnd w:id="25"/>
    <w:bookmarkStart w:name="z33" w:id="26"/>
    <w:p>
      <w:pPr>
        <w:spacing w:after="0"/>
        <w:ind w:left="0"/>
        <w:jc w:val="both"/>
      </w:pPr>
      <w:r>
        <w:rPr>
          <w:rFonts w:ascii="Times New Roman"/>
          <w:b w:val="false"/>
          <w:i w:val="false"/>
          <w:color w:val="000000"/>
          <w:sz w:val="28"/>
        </w:rPr>
        <w:t xml:space="preserve">
      9. Инспекцияның толық атауы – "Қазақстан Республикасының Жасанды интеллект және цифрлық даму министрлігі Телекоммуникациялар комитетінің Қостанай және Солтүстік Қазақстан облыстары бойынша өңіраралық байланыс инспекциясы" республикалық мемлекеттiк мекемесi. </w:t>
      </w:r>
    </w:p>
    <w:bookmarkEnd w:id="26"/>
    <w:bookmarkStart w:name="z34" w:id="27"/>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27"/>
    <w:bookmarkStart w:name="z35" w:id="28"/>
    <w:p>
      <w:pPr>
        <w:spacing w:after="0"/>
        <w:ind w:left="0"/>
        <w:jc w:val="both"/>
      </w:pPr>
      <w:r>
        <w:rPr>
          <w:rFonts w:ascii="Times New Roman"/>
          <w:b w:val="false"/>
          <w:i w:val="false"/>
          <w:color w:val="000000"/>
          <w:sz w:val="28"/>
        </w:rPr>
        <w:t xml:space="preserve">
      11. Инспекцияның қызметін қаржыландыру республикалық бюджеттен жүзеге асырылады. </w:t>
      </w:r>
    </w:p>
    <w:bookmarkEnd w:id="28"/>
    <w:bookmarkStart w:name="z36" w:id="29"/>
    <w:p>
      <w:pPr>
        <w:spacing w:after="0"/>
        <w:ind w:left="0"/>
        <w:jc w:val="both"/>
      </w:pPr>
      <w:r>
        <w:rPr>
          <w:rFonts w:ascii="Times New Roman"/>
          <w:b w:val="false"/>
          <w:i w:val="false"/>
          <w:color w:val="000000"/>
          <w:sz w:val="28"/>
        </w:rPr>
        <w:t xml:space="preserve">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 </w:t>
      </w:r>
    </w:p>
    <w:bookmarkEnd w:id="29"/>
    <w:bookmarkStart w:name="z37" w:id="30"/>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0"/>
    <w:bookmarkStart w:name="z38" w:id="31"/>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31"/>
    <w:bookmarkStart w:name="z39" w:id="32"/>
    <w:p>
      <w:pPr>
        <w:spacing w:after="0"/>
        <w:ind w:left="0"/>
        <w:jc w:val="both"/>
      </w:pPr>
      <w:r>
        <w:rPr>
          <w:rFonts w:ascii="Times New Roman"/>
          <w:b w:val="false"/>
          <w:i w:val="false"/>
          <w:color w:val="000000"/>
          <w:sz w:val="28"/>
        </w:rPr>
        <w:t>
      13. Инспекцияның міндеті:</w:t>
      </w:r>
    </w:p>
    <w:bookmarkEnd w:id="32"/>
    <w:bookmarkStart w:name="z40" w:id="33"/>
    <w:p>
      <w:pPr>
        <w:spacing w:after="0"/>
        <w:ind w:left="0"/>
        <w:jc w:val="both"/>
      </w:pPr>
      <w:r>
        <w:rPr>
          <w:rFonts w:ascii="Times New Roman"/>
          <w:b w:val="false"/>
          <w:i w:val="false"/>
          <w:color w:val="000000"/>
          <w:sz w:val="28"/>
        </w:rPr>
        <w:t>
      тиісті аумақтық бірліктерде Қазақстан Республикасының байланыс саласындағы заңнамасын, сондай-ақ "Масс-медиа туралы" Қазақстан Республикасы Заңының 56-бабымен көзделген телерадио хабарларын тарату туралы талаптардың сақталуын мемлекеттік бақылау.</w:t>
      </w:r>
    </w:p>
    <w:bookmarkEnd w:id="33"/>
    <w:bookmarkStart w:name="z41" w:id="34"/>
    <w:p>
      <w:pPr>
        <w:spacing w:after="0"/>
        <w:ind w:left="0"/>
        <w:jc w:val="both"/>
      </w:pPr>
      <w:r>
        <w:rPr>
          <w:rFonts w:ascii="Times New Roman"/>
          <w:b w:val="false"/>
          <w:i w:val="false"/>
          <w:color w:val="000000"/>
          <w:sz w:val="28"/>
        </w:rPr>
        <w:t>
      14. Инспекцияның функциялары:</w:t>
      </w:r>
    </w:p>
    <w:bookmarkEnd w:id="34"/>
    <w:bookmarkStart w:name="z42" w:id="35"/>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35"/>
    <w:bookmarkStart w:name="z43" w:id="36"/>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36"/>
    <w:bookmarkStart w:name="z44" w:id="37"/>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37"/>
    <w:bookmarkStart w:name="z45" w:id="38"/>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38"/>
    <w:bookmarkStart w:name="z46" w:id="39"/>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9"/>
    <w:bookmarkStart w:name="z47" w:id="40"/>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40"/>
    <w:bookmarkStart w:name="z48" w:id="41"/>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41"/>
    <w:bookmarkStart w:name="z49" w:id="42"/>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42"/>
    <w:bookmarkStart w:name="z50" w:id="43"/>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43"/>
    <w:bookmarkStart w:name="z51" w:id="44"/>
    <w:p>
      <w:pPr>
        <w:spacing w:after="0"/>
        <w:ind w:left="0"/>
        <w:jc w:val="both"/>
      </w:pPr>
      <w:r>
        <w:rPr>
          <w:rFonts w:ascii="Times New Roman"/>
          <w:b w:val="false"/>
          <w:i w:val="false"/>
          <w:color w:val="000000"/>
          <w:sz w:val="28"/>
        </w:rPr>
        <w:t>
      10) Қазақстан Республикасының "Әкімшілік құқық бұзушылық туралы" кодексінде белгіленген тәртіппен хаттамаларды толтыру, әкімшілік құқық бұзушылық туралы істерді қарау және әкiмшiлiк жазалар қолдану;</w:t>
      </w:r>
    </w:p>
    <w:bookmarkEnd w:id="44"/>
    <w:bookmarkStart w:name="z52" w:id="45"/>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45"/>
    <w:bookmarkStart w:name="z53" w:id="46"/>
    <w:p>
      <w:pPr>
        <w:spacing w:after="0"/>
        <w:ind w:left="0"/>
        <w:jc w:val="both"/>
      </w:pPr>
      <w:r>
        <w:rPr>
          <w:rFonts w:ascii="Times New Roman"/>
          <w:b w:val="false"/>
          <w:i w:val="false"/>
          <w:color w:val="000000"/>
          <w:sz w:val="28"/>
        </w:rPr>
        <w:t xml:space="preserve">
      12) Қазақстан Республикасының байланыс саласындағы заңнамасын,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талаптардың сақталуын мемлекеттік бақылауды жүргізу;</w:t>
      </w:r>
    </w:p>
    <w:bookmarkEnd w:id="46"/>
    <w:bookmarkStart w:name="z54" w:id="47"/>
    <w:p>
      <w:pPr>
        <w:spacing w:after="0"/>
        <w:ind w:left="0"/>
        <w:jc w:val="both"/>
      </w:pPr>
      <w:r>
        <w:rPr>
          <w:rFonts w:ascii="Times New Roman"/>
          <w:b w:val="false"/>
          <w:i w:val="false"/>
          <w:color w:val="000000"/>
          <w:sz w:val="28"/>
        </w:rPr>
        <w:t>
      13) Қазақстан Республикасының байланыс саласындағы заңнамасы талаптарының бұзылғаны анықталған кезде нұсқамалар жіберу;</w:t>
      </w:r>
    </w:p>
    <w:bookmarkEnd w:id="47"/>
    <w:bookmarkStart w:name="z55" w:id="48"/>
    <w:p>
      <w:pPr>
        <w:spacing w:after="0"/>
        <w:ind w:left="0"/>
        <w:jc w:val="both"/>
      </w:pPr>
      <w:r>
        <w:rPr>
          <w:rFonts w:ascii="Times New Roman"/>
          <w:b w:val="false"/>
          <w:i w:val="false"/>
          <w:color w:val="000000"/>
          <w:sz w:val="28"/>
        </w:rPr>
        <w:t>
      14) бөгеуілдердің көздері мен сипатын, олардың туындау себептерін анықтау жөніндегі жұмысты ұйымдастыру және оларды жою жөнінде шаралар қабылдау;</w:t>
      </w:r>
    </w:p>
    <w:bookmarkEnd w:id="48"/>
    <w:bookmarkStart w:name="z56" w:id="49"/>
    <w:p>
      <w:pPr>
        <w:spacing w:after="0"/>
        <w:ind w:left="0"/>
        <w:jc w:val="both"/>
      </w:pPr>
      <w:r>
        <w:rPr>
          <w:rFonts w:ascii="Times New Roman"/>
          <w:b w:val="false"/>
          <w:i w:val="false"/>
          <w:color w:val="000000"/>
          <w:sz w:val="28"/>
        </w:rPr>
        <w:t>
      15) Қазақстан Республикасының заңнамасында белгіленген тәртіпке сәйкес радиобақылауды жүзеге асыру;</w:t>
      </w:r>
    </w:p>
    <w:bookmarkEnd w:id="49"/>
    <w:bookmarkStart w:name="z57" w:id="50"/>
    <w:p>
      <w:pPr>
        <w:spacing w:after="0"/>
        <w:ind w:left="0"/>
        <w:jc w:val="both"/>
      </w:pPr>
      <w:r>
        <w:rPr>
          <w:rFonts w:ascii="Times New Roman"/>
          <w:b w:val="false"/>
          <w:i w:val="false"/>
          <w:color w:val="000000"/>
          <w:sz w:val="28"/>
        </w:rPr>
        <w:t>
      16) радиобақылау нәтижелері бойынша радиобақылау субъектісінің (объектісінің) әрекеттерінде (әрекетсіздігінде) бұзушылықтар анықталған жағдайда Қазақстан Республикасының заңнамасында белгіленген мерзімде ұсынымдарды рәсімдеуді және жүзеге асыру;</w:t>
      </w:r>
    </w:p>
    <w:bookmarkEnd w:id="50"/>
    <w:bookmarkStart w:name="z58" w:id="51"/>
    <w:p>
      <w:pPr>
        <w:spacing w:after="0"/>
        <w:ind w:left="0"/>
        <w:jc w:val="both"/>
      </w:pPr>
      <w:r>
        <w:rPr>
          <w:rFonts w:ascii="Times New Roman"/>
          <w:b w:val="false"/>
          <w:i w:val="false"/>
          <w:color w:val="000000"/>
          <w:sz w:val="28"/>
        </w:rPr>
        <w:t>
      17) Қазақстан Республикасының қолданыстағы заңнамасында көзделген өзге де өкілеттіктерді жүзеге асыру.</w:t>
      </w:r>
    </w:p>
    <w:bookmarkEnd w:id="51"/>
    <w:bookmarkStart w:name="z59" w:id="52"/>
    <w:p>
      <w:pPr>
        <w:spacing w:after="0"/>
        <w:ind w:left="0"/>
        <w:jc w:val="both"/>
      </w:pPr>
      <w:r>
        <w:rPr>
          <w:rFonts w:ascii="Times New Roman"/>
          <w:b w:val="false"/>
          <w:i w:val="false"/>
          <w:color w:val="000000"/>
          <w:sz w:val="28"/>
        </w:rPr>
        <w:t>
      15. Инспекцияның құқықтары:</w:t>
      </w:r>
    </w:p>
    <w:bookmarkEnd w:id="52"/>
    <w:bookmarkStart w:name="z60" w:id="53"/>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53"/>
    <w:bookmarkStart w:name="z61" w:id="54"/>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54"/>
    <w:bookmarkStart w:name="z62" w:id="55"/>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55"/>
    <w:bookmarkStart w:name="z63" w:id="56"/>
    <w:p>
      <w:pPr>
        <w:spacing w:after="0"/>
        <w:ind w:left="0"/>
        <w:jc w:val="both"/>
      </w:pPr>
      <w:r>
        <w:rPr>
          <w:rFonts w:ascii="Times New Roman"/>
          <w:b w:val="false"/>
          <w:i w:val="false"/>
          <w:color w:val="000000"/>
          <w:sz w:val="28"/>
        </w:rPr>
        <w:t>
      4) Қазақстан Республикасының заңнамасына сәйкес соттарға талап-арыздар беру, сондай-ақ өз құзыреті шегінде сот процесстерінің барлық инстанцияларына қатысу;</w:t>
      </w:r>
    </w:p>
    <w:bookmarkEnd w:id="56"/>
    <w:bookmarkStart w:name="z64" w:id="57"/>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57"/>
    <w:bookmarkStart w:name="z65" w:id="58"/>
    <w:p>
      <w:pPr>
        <w:spacing w:after="0"/>
        <w:ind w:left="0"/>
        <w:jc w:val="both"/>
      </w:pPr>
      <w:r>
        <w:rPr>
          <w:rFonts w:ascii="Times New Roman"/>
          <w:b w:val="false"/>
          <w:i w:val="false"/>
          <w:color w:val="000000"/>
          <w:sz w:val="28"/>
        </w:rPr>
        <w:t>
      6) өз құзыреті шегінде бұйрықтар шығарады;</w:t>
      </w:r>
    </w:p>
    <w:bookmarkEnd w:id="58"/>
    <w:bookmarkStart w:name="z66" w:id="59"/>
    <w:p>
      <w:pPr>
        <w:spacing w:after="0"/>
        <w:ind w:left="0"/>
        <w:jc w:val="both"/>
      </w:pPr>
      <w:r>
        <w:rPr>
          <w:rFonts w:ascii="Times New Roman"/>
          <w:b w:val="false"/>
          <w:i w:val="false"/>
          <w:color w:val="000000"/>
          <w:sz w:val="28"/>
        </w:rPr>
        <w:t>
      7)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59"/>
    <w:bookmarkStart w:name="z67" w:id="60"/>
    <w:p>
      <w:pPr>
        <w:spacing w:after="0"/>
        <w:ind w:left="0"/>
        <w:jc w:val="both"/>
      </w:pPr>
      <w:r>
        <w:rPr>
          <w:rFonts w:ascii="Times New Roman"/>
          <w:b w:val="false"/>
          <w:i w:val="false"/>
          <w:color w:val="000000"/>
          <w:sz w:val="28"/>
        </w:rPr>
        <w:t>
      8) Инспекцияның құзыретіне кіретін мәселелер бойынша түсіндірмелер дайындайды;</w:t>
      </w:r>
    </w:p>
    <w:bookmarkEnd w:id="60"/>
    <w:bookmarkStart w:name="z68" w:id="61"/>
    <w:p>
      <w:pPr>
        <w:spacing w:after="0"/>
        <w:ind w:left="0"/>
        <w:jc w:val="both"/>
      </w:pPr>
      <w:r>
        <w:rPr>
          <w:rFonts w:ascii="Times New Roman"/>
          <w:b w:val="false"/>
          <w:i w:val="false"/>
          <w:color w:val="000000"/>
          <w:sz w:val="28"/>
        </w:rPr>
        <w:t>
      9) Қазақстан Республикасының заңнамасына сәйкес өзге де құқықтарды жүзеге асыруға құқылы.</w:t>
      </w:r>
    </w:p>
    <w:bookmarkEnd w:id="61"/>
    <w:bookmarkStart w:name="z69" w:id="62"/>
    <w:p>
      <w:pPr>
        <w:spacing w:after="0"/>
        <w:ind w:left="0"/>
        <w:jc w:val="both"/>
      </w:pPr>
      <w:r>
        <w:rPr>
          <w:rFonts w:ascii="Times New Roman"/>
          <w:b w:val="false"/>
          <w:i w:val="false"/>
          <w:color w:val="000000"/>
          <w:sz w:val="28"/>
        </w:rPr>
        <w:t>
      16. Инспекцияның міндеттемелеріне мыналар кіреді:</w:t>
      </w:r>
    </w:p>
    <w:bookmarkEnd w:id="62"/>
    <w:bookmarkStart w:name="z70" w:id="63"/>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63"/>
    <w:bookmarkStart w:name="z71" w:id="6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4"/>
    <w:bookmarkStart w:name="z72" w:id="65"/>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65"/>
    <w:bookmarkStart w:name="z73" w:id="66"/>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66"/>
    <w:bookmarkStart w:name="z74" w:id="67"/>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End w:id="67"/>
    <w:bookmarkStart w:name="z75" w:id="68"/>
    <w:p>
      <w:pPr>
        <w:spacing w:after="0"/>
        <w:ind w:left="0"/>
        <w:jc w:val="left"/>
      </w:pPr>
      <w:r>
        <w:rPr>
          <w:rFonts w:ascii="Times New Roman"/>
          <w:b/>
          <w:i w:val="false"/>
          <w:color w:val="000000"/>
        </w:rPr>
        <w:t xml:space="preserve"> 3-тарау. Инспекция қызметін ұйымдастыру</w:t>
      </w:r>
    </w:p>
    <w:bookmarkEnd w:id="68"/>
    <w:bookmarkStart w:name="z76" w:id="69"/>
    <w:p>
      <w:pPr>
        <w:spacing w:after="0"/>
        <w:ind w:left="0"/>
        <w:jc w:val="both"/>
      </w:pPr>
      <w:r>
        <w:rPr>
          <w:rFonts w:ascii="Times New Roman"/>
          <w:b w:val="false"/>
          <w:i w:val="false"/>
          <w:color w:val="000000"/>
          <w:sz w:val="28"/>
        </w:rPr>
        <w:t>
      17. Инспекцияны Қазақстан Республикасы Жасанды интеллект және цифрлық даму министрінің келісімі бойынша Қазақстан Республикасы Жасанды интеллект және цифрлық даму министрлігінің аппарат басшысы лауазымға тағайындайтын және лауазымнан босататын басшы басқарады.</w:t>
      </w:r>
    </w:p>
    <w:bookmarkEnd w:id="69"/>
    <w:bookmarkStart w:name="z77" w:id="70"/>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70"/>
    <w:bookmarkStart w:name="z78" w:id="71"/>
    <w:p>
      <w:pPr>
        <w:spacing w:after="0"/>
        <w:ind w:left="0"/>
        <w:jc w:val="both"/>
      </w:pPr>
      <w:r>
        <w:rPr>
          <w:rFonts w:ascii="Times New Roman"/>
          <w:b w:val="false"/>
          <w:i w:val="false"/>
          <w:color w:val="000000"/>
          <w:sz w:val="28"/>
        </w:rPr>
        <w:t xml:space="preserve">
      19. Өз қызметтерін жүзеге асыруға және Инспекцияға жүктелген міндеттердің орындау мақсатта Инспекцияның басшысы: </w:t>
      </w:r>
    </w:p>
    <w:bookmarkEnd w:id="71"/>
    <w:bookmarkStart w:name="z79" w:id="72"/>
    <w:p>
      <w:pPr>
        <w:spacing w:after="0"/>
        <w:ind w:left="0"/>
        <w:jc w:val="both"/>
      </w:pPr>
      <w:r>
        <w:rPr>
          <w:rFonts w:ascii="Times New Roman"/>
          <w:b w:val="false"/>
          <w:i w:val="false"/>
          <w:color w:val="000000"/>
          <w:sz w:val="28"/>
        </w:rPr>
        <w:t>
      1) өз құзыреті шеңберінде бұйрықтар шығарады;</w:t>
      </w:r>
    </w:p>
    <w:bookmarkEnd w:id="72"/>
    <w:bookmarkStart w:name="z80" w:id="73"/>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73"/>
    <w:bookmarkStart w:name="z81" w:id="74"/>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74"/>
    <w:bookmarkStart w:name="z82" w:id="75"/>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75"/>
    <w:bookmarkStart w:name="z83" w:id="76"/>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76"/>
    <w:bookmarkStart w:name="z84" w:id="77"/>
    <w:p>
      <w:pPr>
        <w:spacing w:after="0"/>
        <w:ind w:left="0"/>
        <w:jc w:val="left"/>
      </w:pPr>
      <w:r>
        <w:rPr>
          <w:rFonts w:ascii="Times New Roman"/>
          <w:b/>
          <w:i w:val="false"/>
          <w:color w:val="000000"/>
        </w:rPr>
        <w:t xml:space="preserve"> 4-тарау. Инспекцияны қайта ұйымдастыру және тарату</w:t>
      </w:r>
    </w:p>
    <w:bookmarkEnd w:id="77"/>
    <w:bookmarkStart w:name="z85" w:id="78"/>
    <w:p>
      <w:pPr>
        <w:spacing w:after="0"/>
        <w:ind w:left="0"/>
        <w:jc w:val="both"/>
      </w:pPr>
      <w:r>
        <w:rPr>
          <w:rFonts w:ascii="Times New Roman"/>
          <w:b w:val="false"/>
          <w:i w:val="false"/>
          <w:color w:val="000000"/>
          <w:sz w:val="28"/>
        </w:rPr>
        <w:t xml:space="preserve">
      20. Инспекцияны қайта ұйымдастыру және тарату Қазақстан Республикасының заңнамасына сәйкес жүзеге асырылады.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533/НҚ бұйрығына</w:t>
            </w:r>
            <w:r>
              <w:br/>
            </w:r>
            <w:r>
              <w:rPr>
                <w:rFonts w:ascii="Times New Roman"/>
                <w:b w:val="false"/>
                <w:i w:val="false"/>
                <w:color w:val="000000"/>
                <w:sz w:val="20"/>
              </w:rPr>
              <w:t>Қосымша</w:t>
            </w:r>
          </w:p>
        </w:tc>
      </w:tr>
    </w:tbl>
    <w:bookmarkStart w:name="z87" w:id="79"/>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туралы Ереже</w:t>
      </w:r>
    </w:p>
    <w:bookmarkEnd w:id="79"/>
    <w:bookmarkStart w:name="z88" w:id="80"/>
    <w:p>
      <w:pPr>
        <w:spacing w:after="0"/>
        <w:ind w:left="0"/>
        <w:jc w:val="left"/>
      </w:pPr>
      <w:r>
        <w:rPr>
          <w:rFonts w:ascii="Times New Roman"/>
          <w:b/>
          <w:i w:val="false"/>
          <w:color w:val="000000"/>
        </w:rPr>
        <w:t xml:space="preserve"> 1-тарау. Жалпы ережелер</w:t>
      </w:r>
    </w:p>
    <w:bookmarkEnd w:id="80"/>
    <w:bookmarkStart w:name="z89" w:id="81"/>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(бұдан әрі – Инспекция) Қазақстан Республикасы Жасанды интеллект және цифрлық даму министрлігі Телекоммуникациялар комитетінің (бұдан әрі – Комитет) іске асырушылық және бақылау функцияларын жүзеге асыратын, сондай-ақ "Масс-медиа туралы" Қазақстан Республикасы Заңының 56-бабымен көзделген телерадио хабарларын тарату туралы талаптарды сақталуын жүзеге асыратын аумақтық бөлімшесі болып табылады.</w:t>
      </w:r>
    </w:p>
    <w:bookmarkEnd w:id="81"/>
    <w:bookmarkStart w:name="z90" w:id="82"/>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2"/>
    <w:bookmarkStart w:name="z91" w:id="83"/>
    <w:p>
      <w:pPr>
        <w:spacing w:after="0"/>
        <w:ind w:left="0"/>
        <w:jc w:val="both"/>
      </w:pPr>
      <w:r>
        <w:rPr>
          <w:rFonts w:ascii="Times New Roman"/>
          <w:b w:val="false"/>
          <w:i w:val="false"/>
          <w:color w:val="000000"/>
          <w:sz w:val="28"/>
        </w:rPr>
        <w:t>
      3. Инспекция республикалық мемлекеттік мекеменің ұйымдастырушылық-құқықтық нысанындағы заңды тұлғасы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бар.</w:t>
      </w:r>
    </w:p>
    <w:bookmarkEnd w:id="83"/>
    <w:bookmarkStart w:name="z92" w:id="84"/>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84"/>
    <w:bookmarkStart w:name="z93" w:id="85"/>
    <w:p>
      <w:pPr>
        <w:spacing w:after="0"/>
        <w:ind w:left="0"/>
        <w:jc w:val="both"/>
      </w:pPr>
      <w:r>
        <w:rPr>
          <w:rFonts w:ascii="Times New Roman"/>
          <w:b w:val="false"/>
          <w:i w:val="false"/>
          <w:color w:val="000000"/>
          <w:sz w:val="28"/>
        </w:rPr>
        <w:t>
      5. Егер заңнамаға сәйкес осыған уәкілеттік берілген болса, Инспекция мемлекеттің атынан азаматтық-құқықтық қатынастардың тарапы болуға құқығы бар.</w:t>
      </w:r>
    </w:p>
    <w:bookmarkEnd w:id="85"/>
    <w:bookmarkStart w:name="z94" w:id="86"/>
    <w:p>
      <w:pPr>
        <w:spacing w:after="0"/>
        <w:ind w:left="0"/>
        <w:jc w:val="both"/>
      </w:pPr>
      <w:r>
        <w:rPr>
          <w:rFonts w:ascii="Times New Roman"/>
          <w:b w:val="false"/>
          <w:i w:val="false"/>
          <w:color w:val="000000"/>
          <w:sz w:val="28"/>
        </w:rPr>
        <w:t>
      6. Инспекция заңнамада белгіленген тәртіппен өз құзыретіндегі мәселелер бойынша Инспекция басшысының бұйрықтарымен ресімделген шешімдер қабылдайды.</w:t>
      </w:r>
    </w:p>
    <w:bookmarkEnd w:id="86"/>
    <w:bookmarkStart w:name="z95" w:id="87"/>
    <w:p>
      <w:pPr>
        <w:spacing w:after="0"/>
        <w:ind w:left="0"/>
        <w:jc w:val="both"/>
      </w:pPr>
      <w:r>
        <w:rPr>
          <w:rFonts w:ascii="Times New Roman"/>
          <w:b w:val="false"/>
          <w:i w:val="false"/>
          <w:color w:val="000000"/>
          <w:sz w:val="28"/>
        </w:rPr>
        <w:t>
      7. Инспекцияның құрылымы мен штат саны Қазақстан Республикасының қолданыстағы заңнамасына сәйкес бекітіледі.</w:t>
      </w:r>
    </w:p>
    <w:bookmarkEnd w:id="87"/>
    <w:bookmarkStart w:name="z96" w:id="88"/>
    <w:p>
      <w:pPr>
        <w:spacing w:after="0"/>
        <w:ind w:left="0"/>
        <w:jc w:val="both"/>
      </w:pPr>
      <w:r>
        <w:rPr>
          <w:rFonts w:ascii="Times New Roman"/>
          <w:b w:val="false"/>
          <w:i w:val="false"/>
          <w:color w:val="000000"/>
          <w:sz w:val="28"/>
        </w:rPr>
        <w:t xml:space="preserve">
      8. Инспекцияның орналасқан жері: Қазақстан Республикасы, 070000, Шығыс Қазақстан облысы, Өскемен қаласы, Карл Либкнехт көшесі, № 19. </w:t>
      </w:r>
    </w:p>
    <w:bookmarkEnd w:id="88"/>
    <w:bookmarkStart w:name="z97" w:id="89"/>
    <w:p>
      <w:pPr>
        <w:spacing w:after="0"/>
        <w:ind w:left="0"/>
        <w:jc w:val="both"/>
      </w:pPr>
      <w:r>
        <w:rPr>
          <w:rFonts w:ascii="Times New Roman"/>
          <w:b w:val="false"/>
          <w:i w:val="false"/>
          <w:color w:val="000000"/>
          <w:sz w:val="28"/>
        </w:rPr>
        <w:t xml:space="preserve">
      9. Инспекцияның толық атауы – "Қазақстан Республикасының Жасанды интеллект және цифрлық даму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мемлекеттiк мекемесi. </w:t>
      </w:r>
    </w:p>
    <w:bookmarkEnd w:id="89"/>
    <w:bookmarkStart w:name="z98" w:id="90"/>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90"/>
    <w:bookmarkStart w:name="z99" w:id="91"/>
    <w:p>
      <w:pPr>
        <w:spacing w:after="0"/>
        <w:ind w:left="0"/>
        <w:jc w:val="both"/>
      </w:pPr>
      <w:r>
        <w:rPr>
          <w:rFonts w:ascii="Times New Roman"/>
          <w:b w:val="false"/>
          <w:i w:val="false"/>
          <w:color w:val="000000"/>
          <w:sz w:val="28"/>
        </w:rPr>
        <w:t xml:space="preserve">
      11. Инспекцияның қызметін қаржыландыру республикалық бюджеттен жүзеге асырылады. </w:t>
      </w:r>
    </w:p>
    <w:bookmarkEnd w:id="91"/>
    <w:bookmarkStart w:name="z100" w:id="92"/>
    <w:p>
      <w:pPr>
        <w:spacing w:after="0"/>
        <w:ind w:left="0"/>
        <w:jc w:val="both"/>
      </w:pPr>
      <w:r>
        <w:rPr>
          <w:rFonts w:ascii="Times New Roman"/>
          <w:b w:val="false"/>
          <w:i w:val="false"/>
          <w:color w:val="000000"/>
          <w:sz w:val="28"/>
        </w:rPr>
        <w:t xml:space="preserve">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 </w:t>
      </w:r>
    </w:p>
    <w:bookmarkEnd w:id="92"/>
    <w:bookmarkStart w:name="z101" w:id="93"/>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93"/>
    <w:bookmarkStart w:name="z102" w:id="94"/>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94"/>
    <w:bookmarkStart w:name="z103" w:id="95"/>
    <w:p>
      <w:pPr>
        <w:spacing w:after="0"/>
        <w:ind w:left="0"/>
        <w:jc w:val="both"/>
      </w:pPr>
      <w:r>
        <w:rPr>
          <w:rFonts w:ascii="Times New Roman"/>
          <w:b w:val="false"/>
          <w:i w:val="false"/>
          <w:color w:val="000000"/>
          <w:sz w:val="28"/>
        </w:rPr>
        <w:t>
      13. Инспекцияның міндеті:</w:t>
      </w:r>
    </w:p>
    <w:bookmarkEnd w:id="95"/>
    <w:bookmarkStart w:name="z104" w:id="96"/>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саласындағы заңнамасын,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талаптардың сақталуын мемлекеттік бақылау.</w:t>
      </w:r>
    </w:p>
    <w:bookmarkEnd w:id="96"/>
    <w:bookmarkStart w:name="z105" w:id="97"/>
    <w:p>
      <w:pPr>
        <w:spacing w:after="0"/>
        <w:ind w:left="0"/>
        <w:jc w:val="both"/>
      </w:pPr>
      <w:r>
        <w:rPr>
          <w:rFonts w:ascii="Times New Roman"/>
          <w:b w:val="false"/>
          <w:i w:val="false"/>
          <w:color w:val="000000"/>
          <w:sz w:val="28"/>
        </w:rPr>
        <w:t>
      14. Инспекцияның функциялары:</w:t>
      </w:r>
    </w:p>
    <w:bookmarkEnd w:id="97"/>
    <w:bookmarkStart w:name="z106" w:id="98"/>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98"/>
    <w:bookmarkStart w:name="z107" w:id="99"/>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99"/>
    <w:bookmarkStart w:name="z108" w:id="100"/>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100"/>
    <w:bookmarkStart w:name="z109" w:id="101"/>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01"/>
    <w:bookmarkStart w:name="z110" w:id="102"/>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02"/>
    <w:bookmarkStart w:name="z111" w:id="103"/>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03"/>
    <w:bookmarkStart w:name="z112" w:id="104"/>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04"/>
    <w:bookmarkStart w:name="z113" w:id="105"/>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05"/>
    <w:bookmarkStart w:name="z114" w:id="106"/>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06"/>
    <w:bookmarkStart w:name="z115" w:id="107"/>
    <w:p>
      <w:pPr>
        <w:spacing w:after="0"/>
        <w:ind w:left="0"/>
        <w:jc w:val="both"/>
      </w:pPr>
      <w:r>
        <w:rPr>
          <w:rFonts w:ascii="Times New Roman"/>
          <w:b w:val="false"/>
          <w:i w:val="false"/>
          <w:color w:val="000000"/>
          <w:sz w:val="28"/>
        </w:rPr>
        <w:t>
      10) Қазақстан Республикасының "Әкімшілік құқық бұзушылық туралы" кодексінде белгіленген тәртіппен хаттамаларды толтыру, әкімшілік құқық бұзушылық туралы істерді қарау және әкiмшiлiк жазалар қолдану;</w:t>
      </w:r>
    </w:p>
    <w:bookmarkEnd w:id="107"/>
    <w:bookmarkStart w:name="z116" w:id="108"/>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08"/>
    <w:bookmarkStart w:name="z117" w:id="109"/>
    <w:p>
      <w:pPr>
        <w:spacing w:after="0"/>
        <w:ind w:left="0"/>
        <w:jc w:val="both"/>
      </w:pPr>
      <w:r>
        <w:rPr>
          <w:rFonts w:ascii="Times New Roman"/>
          <w:b w:val="false"/>
          <w:i w:val="false"/>
          <w:color w:val="000000"/>
          <w:sz w:val="28"/>
        </w:rPr>
        <w:t xml:space="preserve">
      12) Қазақстан Республикасының байланыс саласындағы заңнамасын,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талаптардың сақталуын мемлекеттік бақылауды жүргізу;</w:t>
      </w:r>
    </w:p>
    <w:bookmarkEnd w:id="109"/>
    <w:bookmarkStart w:name="z118" w:id="110"/>
    <w:p>
      <w:pPr>
        <w:spacing w:after="0"/>
        <w:ind w:left="0"/>
        <w:jc w:val="both"/>
      </w:pPr>
      <w:r>
        <w:rPr>
          <w:rFonts w:ascii="Times New Roman"/>
          <w:b w:val="false"/>
          <w:i w:val="false"/>
          <w:color w:val="000000"/>
          <w:sz w:val="28"/>
        </w:rPr>
        <w:t>
      13) Қазақстан Республикасының байланыс саласындағы заңнамасы талаптарының бұзылғаны анықталған кезде нұсқамалар жіберу;</w:t>
      </w:r>
    </w:p>
    <w:bookmarkEnd w:id="110"/>
    <w:bookmarkStart w:name="z119" w:id="111"/>
    <w:p>
      <w:pPr>
        <w:spacing w:after="0"/>
        <w:ind w:left="0"/>
        <w:jc w:val="both"/>
      </w:pPr>
      <w:r>
        <w:rPr>
          <w:rFonts w:ascii="Times New Roman"/>
          <w:b w:val="false"/>
          <w:i w:val="false"/>
          <w:color w:val="000000"/>
          <w:sz w:val="28"/>
        </w:rPr>
        <w:t>
      14) бөгеуілдердің көздері мен сипатын, олардың туындау себептерін анықтау жөніндегі жұмысты ұйымдастыру және оларды жою жөнінде шаралар қабылдау;</w:t>
      </w:r>
    </w:p>
    <w:bookmarkEnd w:id="111"/>
    <w:bookmarkStart w:name="z120" w:id="112"/>
    <w:p>
      <w:pPr>
        <w:spacing w:after="0"/>
        <w:ind w:left="0"/>
        <w:jc w:val="both"/>
      </w:pPr>
      <w:r>
        <w:rPr>
          <w:rFonts w:ascii="Times New Roman"/>
          <w:b w:val="false"/>
          <w:i w:val="false"/>
          <w:color w:val="000000"/>
          <w:sz w:val="28"/>
        </w:rPr>
        <w:t>
      15) Қазақстан Республикасының заңнамасында белгіленген тәртіпке сәйкес радиобақылауды жүзеге асыру;</w:t>
      </w:r>
    </w:p>
    <w:bookmarkEnd w:id="112"/>
    <w:bookmarkStart w:name="z121" w:id="113"/>
    <w:p>
      <w:pPr>
        <w:spacing w:after="0"/>
        <w:ind w:left="0"/>
        <w:jc w:val="both"/>
      </w:pPr>
      <w:r>
        <w:rPr>
          <w:rFonts w:ascii="Times New Roman"/>
          <w:b w:val="false"/>
          <w:i w:val="false"/>
          <w:color w:val="000000"/>
          <w:sz w:val="28"/>
        </w:rPr>
        <w:t>
      16) радиобақылау нәтижелері бойынша радиобақылау субъектісінің (объектісінің) әрекеттерінде (әрекетсіздігінде) бұзушылықтар анықталған жағдайда Қазақстан Республикасының заңнамасында белгіленген мерзімде ұсынымдарды рәсімдеуді және жүзеге асыру;</w:t>
      </w:r>
    </w:p>
    <w:bookmarkEnd w:id="113"/>
    <w:bookmarkStart w:name="z122" w:id="114"/>
    <w:p>
      <w:pPr>
        <w:spacing w:after="0"/>
        <w:ind w:left="0"/>
        <w:jc w:val="both"/>
      </w:pPr>
      <w:r>
        <w:rPr>
          <w:rFonts w:ascii="Times New Roman"/>
          <w:b w:val="false"/>
          <w:i w:val="false"/>
          <w:color w:val="000000"/>
          <w:sz w:val="28"/>
        </w:rPr>
        <w:t>
      17) Қазақстан Республикасының қолданыстағы заңнамасында көзделген өзге де өкілеттіктерді жүзеге асыру.</w:t>
      </w:r>
    </w:p>
    <w:bookmarkEnd w:id="114"/>
    <w:bookmarkStart w:name="z123" w:id="115"/>
    <w:p>
      <w:pPr>
        <w:spacing w:after="0"/>
        <w:ind w:left="0"/>
        <w:jc w:val="both"/>
      </w:pPr>
      <w:r>
        <w:rPr>
          <w:rFonts w:ascii="Times New Roman"/>
          <w:b w:val="false"/>
          <w:i w:val="false"/>
          <w:color w:val="000000"/>
          <w:sz w:val="28"/>
        </w:rPr>
        <w:t>
      15. Инспекцияның құқықтары:</w:t>
      </w:r>
    </w:p>
    <w:bookmarkEnd w:id="115"/>
    <w:bookmarkStart w:name="z124" w:id="116"/>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116"/>
    <w:bookmarkStart w:name="z125" w:id="117"/>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117"/>
    <w:bookmarkStart w:name="z126" w:id="118"/>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118"/>
    <w:bookmarkStart w:name="z127" w:id="119"/>
    <w:p>
      <w:pPr>
        <w:spacing w:after="0"/>
        <w:ind w:left="0"/>
        <w:jc w:val="both"/>
      </w:pPr>
      <w:r>
        <w:rPr>
          <w:rFonts w:ascii="Times New Roman"/>
          <w:b w:val="false"/>
          <w:i w:val="false"/>
          <w:color w:val="000000"/>
          <w:sz w:val="28"/>
        </w:rPr>
        <w:t>
      4) Қазақстан Республикасының заңнамасына сәйкес соттарға талап-арыздар беру, сондай-ақ өз құзыреті шегінде сот процесстерінің барлық инстанцияларына қатысу;</w:t>
      </w:r>
    </w:p>
    <w:bookmarkEnd w:id="119"/>
    <w:bookmarkStart w:name="z128" w:id="120"/>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120"/>
    <w:bookmarkStart w:name="z129" w:id="121"/>
    <w:p>
      <w:pPr>
        <w:spacing w:after="0"/>
        <w:ind w:left="0"/>
        <w:jc w:val="both"/>
      </w:pPr>
      <w:r>
        <w:rPr>
          <w:rFonts w:ascii="Times New Roman"/>
          <w:b w:val="false"/>
          <w:i w:val="false"/>
          <w:color w:val="000000"/>
          <w:sz w:val="28"/>
        </w:rPr>
        <w:t>
      6) өз құзыреті шегінде бұйрықтар шығарады;</w:t>
      </w:r>
    </w:p>
    <w:bookmarkEnd w:id="121"/>
    <w:bookmarkStart w:name="z130" w:id="122"/>
    <w:p>
      <w:pPr>
        <w:spacing w:after="0"/>
        <w:ind w:left="0"/>
        <w:jc w:val="both"/>
      </w:pPr>
      <w:r>
        <w:rPr>
          <w:rFonts w:ascii="Times New Roman"/>
          <w:b w:val="false"/>
          <w:i w:val="false"/>
          <w:color w:val="000000"/>
          <w:sz w:val="28"/>
        </w:rPr>
        <w:t>
      7)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122"/>
    <w:bookmarkStart w:name="z131" w:id="123"/>
    <w:p>
      <w:pPr>
        <w:spacing w:after="0"/>
        <w:ind w:left="0"/>
        <w:jc w:val="both"/>
      </w:pPr>
      <w:r>
        <w:rPr>
          <w:rFonts w:ascii="Times New Roman"/>
          <w:b w:val="false"/>
          <w:i w:val="false"/>
          <w:color w:val="000000"/>
          <w:sz w:val="28"/>
        </w:rPr>
        <w:t>
      8) Инспекцияның құзыретіне кіретін мәселелер бойынша түсіндірмелер дайындайды;</w:t>
      </w:r>
    </w:p>
    <w:bookmarkEnd w:id="123"/>
    <w:bookmarkStart w:name="z132" w:id="124"/>
    <w:p>
      <w:pPr>
        <w:spacing w:after="0"/>
        <w:ind w:left="0"/>
        <w:jc w:val="both"/>
      </w:pPr>
      <w:r>
        <w:rPr>
          <w:rFonts w:ascii="Times New Roman"/>
          <w:b w:val="false"/>
          <w:i w:val="false"/>
          <w:color w:val="000000"/>
          <w:sz w:val="28"/>
        </w:rPr>
        <w:t>
      9) Қазақстан Республикасының заңнамасына сәйкес өзге де құқықтарды жүзеге асыруға құқылы.</w:t>
      </w:r>
    </w:p>
    <w:bookmarkEnd w:id="124"/>
    <w:bookmarkStart w:name="z133" w:id="125"/>
    <w:p>
      <w:pPr>
        <w:spacing w:after="0"/>
        <w:ind w:left="0"/>
        <w:jc w:val="both"/>
      </w:pPr>
      <w:r>
        <w:rPr>
          <w:rFonts w:ascii="Times New Roman"/>
          <w:b w:val="false"/>
          <w:i w:val="false"/>
          <w:color w:val="000000"/>
          <w:sz w:val="28"/>
        </w:rPr>
        <w:t>
      16. Инспекцияның міндеттемелеріне мыналар кіреді:</w:t>
      </w:r>
    </w:p>
    <w:bookmarkEnd w:id="125"/>
    <w:bookmarkStart w:name="z134" w:id="12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126"/>
    <w:bookmarkStart w:name="z135" w:id="12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27"/>
    <w:bookmarkStart w:name="z136" w:id="12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128"/>
    <w:bookmarkStart w:name="z137" w:id="12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129"/>
    <w:bookmarkStart w:name="z138" w:id="130"/>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End w:id="130"/>
    <w:bookmarkStart w:name="z139" w:id="131"/>
    <w:p>
      <w:pPr>
        <w:spacing w:after="0"/>
        <w:ind w:left="0"/>
        <w:jc w:val="left"/>
      </w:pPr>
      <w:r>
        <w:rPr>
          <w:rFonts w:ascii="Times New Roman"/>
          <w:b/>
          <w:i w:val="false"/>
          <w:color w:val="000000"/>
        </w:rPr>
        <w:t xml:space="preserve"> 3-тарау. Инспекция қызметін ұйымдастыру</w:t>
      </w:r>
    </w:p>
    <w:bookmarkEnd w:id="131"/>
    <w:bookmarkStart w:name="z140" w:id="132"/>
    <w:p>
      <w:pPr>
        <w:spacing w:after="0"/>
        <w:ind w:left="0"/>
        <w:jc w:val="both"/>
      </w:pPr>
      <w:r>
        <w:rPr>
          <w:rFonts w:ascii="Times New Roman"/>
          <w:b w:val="false"/>
          <w:i w:val="false"/>
          <w:color w:val="000000"/>
          <w:sz w:val="28"/>
        </w:rPr>
        <w:t>
      17. Инспекцияны Қазақстан Республикасы Жасанды интеллект және цифрлық даму министрінің келісімі бойынша Қазақстан Республикасы Жасанды интеллект және цифрлық даму министрлігінің аппарат басшысы лауазымға тағайындайтын және лауазымнан босататын басшы басқарады.</w:t>
      </w:r>
    </w:p>
    <w:bookmarkEnd w:id="132"/>
    <w:bookmarkStart w:name="z141" w:id="133"/>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33"/>
    <w:bookmarkStart w:name="z142" w:id="134"/>
    <w:p>
      <w:pPr>
        <w:spacing w:after="0"/>
        <w:ind w:left="0"/>
        <w:jc w:val="both"/>
      </w:pPr>
      <w:r>
        <w:rPr>
          <w:rFonts w:ascii="Times New Roman"/>
          <w:b w:val="false"/>
          <w:i w:val="false"/>
          <w:color w:val="000000"/>
          <w:sz w:val="28"/>
        </w:rPr>
        <w:t xml:space="preserve">
      19. Өз қызметтерін жүзеге асыруға және Инспекцияға жүктелген міндеттердің орындау мақсатта Инспекцияның басшысы: </w:t>
      </w:r>
    </w:p>
    <w:bookmarkEnd w:id="134"/>
    <w:bookmarkStart w:name="z143" w:id="135"/>
    <w:p>
      <w:pPr>
        <w:spacing w:after="0"/>
        <w:ind w:left="0"/>
        <w:jc w:val="both"/>
      </w:pPr>
      <w:r>
        <w:rPr>
          <w:rFonts w:ascii="Times New Roman"/>
          <w:b w:val="false"/>
          <w:i w:val="false"/>
          <w:color w:val="000000"/>
          <w:sz w:val="28"/>
        </w:rPr>
        <w:t>
      1) өз құзыреті шеңберінде бұйрықтар шығарады;</w:t>
      </w:r>
    </w:p>
    <w:bookmarkEnd w:id="135"/>
    <w:bookmarkStart w:name="z144" w:id="136"/>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136"/>
    <w:bookmarkStart w:name="z145" w:id="137"/>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137"/>
    <w:bookmarkStart w:name="z146" w:id="138"/>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138"/>
    <w:bookmarkStart w:name="z147" w:id="139"/>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139"/>
    <w:bookmarkStart w:name="z148" w:id="140"/>
    <w:p>
      <w:pPr>
        <w:spacing w:after="0"/>
        <w:ind w:left="0"/>
        <w:jc w:val="left"/>
      </w:pPr>
      <w:r>
        <w:rPr>
          <w:rFonts w:ascii="Times New Roman"/>
          <w:b/>
          <w:i w:val="false"/>
          <w:color w:val="000000"/>
        </w:rPr>
        <w:t xml:space="preserve"> 4-тарау. Инспекцияны қайта ұйымдастыру және тарату</w:t>
      </w:r>
    </w:p>
    <w:bookmarkEnd w:id="140"/>
    <w:bookmarkStart w:name="z149" w:id="141"/>
    <w:p>
      <w:pPr>
        <w:spacing w:after="0"/>
        <w:ind w:left="0"/>
        <w:jc w:val="both"/>
      </w:pPr>
      <w:r>
        <w:rPr>
          <w:rFonts w:ascii="Times New Roman"/>
          <w:b w:val="false"/>
          <w:i w:val="false"/>
          <w:color w:val="000000"/>
          <w:sz w:val="28"/>
        </w:rPr>
        <w:t xml:space="preserve">
      20. Инспекцияны қайта ұйымдастыру және тарату Қазақстан Республикасының заңнамасына сәйкес жүзеге асырылады. </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533/НҚ бұйрығына</w:t>
            </w:r>
            <w:r>
              <w:br/>
            </w:r>
            <w:r>
              <w:rPr>
                <w:rFonts w:ascii="Times New Roman"/>
                <w:b w:val="false"/>
                <w:i w:val="false"/>
                <w:color w:val="000000"/>
                <w:sz w:val="20"/>
              </w:rPr>
              <w:t>Қосымша</w:t>
            </w:r>
          </w:p>
        </w:tc>
      </w:tr>
    </w:tbl>
    <w:bookmarkStart w:name="z151" w:id="142"/>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 Телекоммуникациялар комитетінің Ақтөбе, Батыс Қазақстан, Маңғыстау және Атырау облыстары бойынша өңіраралық байланыс инспекциясы" республикалық мемлекеттік мекемесі туралы Ереже</w:t>
      </w:r>
    </w:p>
    <w:bookmarkEnd w:id="142"/>
    <w:bookmarkStart w:name="z152" w:id="143"/>
    <w:p>
      <w:pPr>
        <w:spacing w:after="0"/>
        <w:ind w:left="0"/>
        <w:jc w:val="left"/>
      </w:pPr>
      <w:r>
        <w:rPr>
          <w:rFonts w:ascii="Times New Roman"/>
          <w:b/>
          <w:i w:val="false"/>
          <w:color w:val="000000"/>
        </w:rPr>
        <w:t xml:space="preserve"> 1-тарау. Жалпы ережелер</w:t>
      </w:r>
    </w:p>
    <w:bookmarkEnd w:id="143"/>
    <w:bookmarkStart w:name="z153" w:id="144"/>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Телекоммуникациялар комитетінің Ақтөбе, Батыс Қазақстан, Маңғыстау және Атырау облыстары бойынша өңіраралық байланыс инспекциясы" республикалық мемлекеттік мекемесі (бұдан әрі – Инспекция) Қазақстан Республикасы Жасанды интеллект және цифрлық даму министрлігі Телекоммуникациялар комитетінің (бұдан әрі – Комитет) іске асырушылық және бақылау функцияларын жүзеге асыратын,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 сақталуын жүзеге асыратын аумақтық бөлімшесі болып табылады.</w:t>
      </w:r>
    </w:p>
    <w:bookmarkEnd w:id="144"/>
    <w:bookmarkStart w:name="z154" w:id="145"/>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5"/>
    <w:bookmarkStart w:name="z155" w:id="146"/>
    <w:p>
      <w:pPr>
        <w:spacing w:after="0"/>
        <w:ind w:left="0"/>
        <w:jc w:val="both"/>
      </w:pPr>
      <w:r>
        <w:rPr>
          <w:rFonts w:ascii="Times New Roman"/>
          <w:b w:val="false"/>
          <w:i w:val="false"/>
          <w:color w:val="000000"/>
          <w:sz w:val="28"/>
        </w:rPr>
        <w:t>
      3. Инспекция республикалық мемлекеттік мекеменің ұйымдастырушылық-құқықтық нысанындағы заңды тұлғасы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бар.</w:t>
      </w:r>
    </w:p>
    <w:bookmarkEnd w:id="146"/>
    <w:bookmarkStart w:name="z156" w:id="147"/>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147"/>
    <w:bookmarkStart w:name="z157" w:id="148"/>
    <w:p>
      <w:pPr>
        <w:spacing w:after="0"/>
        <w:ind w:left="0"/>
        <w:jc w:val="both"/>
      </w:pPr>
      <w:r>
        <w:rPr>
          <w:rFonts w:ascii="Times New Roman"/>
          <w:b w:val="false"/>
          <w:i w:val="false"/>
          <w:color w:val="000000"/>
          <w:sz w:val="28"/>
        </w:rPr>
        <w:t>
      5. Егер заңнамаға сәйкес осыған уәкілеттік берілген болса, Инспекция мемлекеттің атынан азаматтық-құқықтық қатынастардың тарапы болуға құқығы бар.</w:t>
      </w:r>
    </w:p>
    <w:bookmarkEnd w:id="148"/>
    <w:bookmarkStart w:name="z158" w:id="149"/>
    <w:p>
      <w:pPr>
        <w:spacing w:after="0"/>
        <w:ind w:left="0"/>
        <w:jc w:val="both"/>
      </w:pPr>
      <w:r>
        <w:rPr>
          <w:rFonts w:ascii="Times New Roman"/>
          <w:b w:val="false"/>
          <w:i w:val="false"/>
          <w:color w:val="000000"/>
          <w:sz w:val="28"/>
        </w:rPr>
        <w:t>
      6. Инспекция заңнамада белгіленген тәртіппен өз құзыретіндегі мәселелер бойынша Инспекция басшысының бұйрықтарымен ресімделген шешімдер қабылдайды.</w:t>
      </w:r>
    </w:p>
    <w:bookmarkEnd w:id="149"/>
    <w:bookmarkStart w:name="z159" w:id="150"/>
    <w:p>
      <w:pPr>
        <w:spacing w:after="0"/>
        <w:ind w:left="0"/>
        <w:jc w:val="both"/>
      </w:pPr>
      <w:r>
        <w:rPr>
          <w:rFonts w:ascii="Times New Roman"/>
          <w:b w:val="false"/>
          <w:i w:val="false"/>
          <w:color w:val="000000"/>
          <w:sz w:val="28"/>
        </w:rPr>
        <w:t>
      7. Инспекцияның құрылымы мен штат саны Қазақстан Республикасының қолданыстағы заңнамасына сәйкес бекітіледі.</w:t>
      </w:r>
    </w:p>
    <w:bookmarkEnd w:id="150"/>
    <w:bookmarkStart w:name="z160" w:id="151"/>
    <w:p>
      <w:pPr>
        <w:spacing w:after="0"/>
        <w:ind w:left="0"/>
        <w:jc w:val="both"/>
      </w:pPr>
      <w:r>
        <w:rPr>
          <w:rFonts w:ascii="Times New Roman"/>
          <w:b w:val="false"/>
          <w:i w:val="false"/>
          <w:color w:val="000000"/>
          <w:sz w:val="28"/>
        </w:rPr>
        <w:t>
      8. Инспекцияның орналасқан жері: Қазақстан Республикасы, 030002, Ақтөбе облысы, Ақтөбе қаласы, Астана ауданы, Әлия Молдағұлова даңғылы, №24, 36 пәтер.</w:t>
      </w:r>
    </w:p>
    <w:bookmarkEnd w:id="151"/>
    <w:bookmarkStart w:name="z161" w:id="152"/>
    <w:p>
      <w:pPr>
        <w:spacing w:after="0"/>
        <w:ind w:left="0"/>
        <w:jc w:val="both"/>
      </w:pPr>
      <w:r>
        <w:rPr>
          <w:rFonts w:ascii="Times New Roman"/>
          <w:b w:val="false"/>
          <w:i w:val="false"/>
          <w:color w:val="000000"/>
          <w:sz w:val="28"/>
        </w:rPr>
        <w:t xml:space="preserve">
      9. Инспекцияның толық атауы – "Қазақстан Республикасының Жасанды интеллект және цифрлық даму министрлігі Телекоммуникациялар комитетінің Ақтөбе, Батыс Қазақстан, Маңғыстау және Атырау облыстары бойынша өңіраралық байланыс инспекциясы" республикалық мемлекеттiк мекемесi. </w:t>
      </w:r>
    </w:p>
    <w:bookmarkEnd w:id="152"/>
    <w:bookmarkStart w:name="z162" w:id="153"/>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153"/>
    <w:bookmarkStart w:name="z163" w:id="154"/>
    <w:p>
      <w:pPr>
        <w:spacing w:after="0"/>
        <w:ind w:left="0"/>
        <w:jc w:val="both"/>
      </w:pPr>
      <w:r>
        <w:rPr>
          <w:rFonts w:ascii="Times New Roman"/>
          <w:b w:val="false"/>
          <w:i w:val="false"/>
          <w:color w:val="000000"/>
          <w:sz w:val="28"/>
        </w:rPr>
        <w:t xml:space="preserve">
      11. Инспекцияның қызметін қаржыландыру республикалық бюджеттен жүзеге асырылады. </w:t>
      </w:r>
    </w:p>
    <w:bookmarkEnd w:id="154"/>
    <w:bookmarkStart w:name="z164" w:id="155"/>
    <w:p>
      <w:pPr>
        <w:spacing w:after="0"/>
        <w:ind w:left="0"/>
        <w:jc w:val="both"/>
      </w:pPr>
      <w:r>
        <w:rPr>
          <w:rFonts w:ascii="Times New Roman"/>
          <w:b w:val="false"/>
          <w:i w:val="false"/>
          <w:color w:val="000000"/>
          <w:sz w:val="28"/>
        </w:rPr>
        <w:t xml:space="preserve">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 </w:t>
      </w:r>
    </w:p>
    <w:bookmarkEnd w:id="155"/>
    <w:bookmarkStart w:name="z165" w:id="156"/>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56"/>
    <w:bookmarkStart w:name="z166" w:id="157"/>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157"/>
    <w:bookmarkStart w:name="z167" w:id="158"/>
    <w:p>
      <w:pPr>
        <w:spacing w:after="0"/>
        <w:ind w:left="0"/>
        <w:jc w:val="both"/>
      </w:pPr>
      <w:r>
        <w:rPr>
          <w:rFonts w:ascii="Times New Roman"/>
          <w:b w:val="false"/>
          <w:i w:val="false"/>
          <w:color w:val="000000"/>
          <w:sz w:val="28"/>
        </w:rPr>
        <w:t>
      13. Инспекцияның міндеті:</w:t>
      </w:r>
    </w:p>
    <w:bookmarkEnd w:id="158"/>
    <w:bookmarkStart w:name="z168" w:id="159"/>
    <w:p>
      <w:pPr>
        <w:spacing w:after="0"/>
        <w:ind w:left="0"/>
        <w:jc w:val="both"/>
      </w:pPr>
      <w:r>
        <w:rPr>
          <w:rFonts w:ascii="Times New Roman"/>
          <w:b w:val="false"/>
          <w:i w:val="false"/>
          <w:color w:val="000000"/>
          <w:sz w:val="28"/>
        </w:rPr>
        <w:t>
      тиісті аумақтық бірліктерде Қазақстан Республикасының байланыс саласындағы заңнамасын, сондай-ақ "Масс-медиа туралы" Қазақстан Республикасы Заңының 56-бабымен көзделген телерадио хабарларын тарату туралы талаптардың сақталуын мемлекеттік бақылау.</w:t>
      </w:r>
    </w:p>
    <w:bookmarkEnd w:id="159"/>
    <w:bookmarkStart w:name="z169" w:id="160"/>
    <w:p>
      <w:pPr>
        <w:spacing w:after="0"/>
        <w:ind w:left="0"/>
        <w:jc w:val="both"/>
      </w:pPr>
      <w:r>
        <w:rPr>
          <w:rFonts w:ascii="Times New Roman"/>
          <w:b w:val="false"/>
          <w:i w:val="false"/>
          <w:color w:val="000000"/>
          <w:sz w:val="28"/>
        </w:rPr>
        <w:t>
      14. Инспекцияның функциялары:</w:t>
      </w:r>
    </w:p>
    <w:bookmarkEnd w:id="160"/>
    <w:bookmarkStart w:name="z170" w:id="161"/>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161"/>
    <w:bookmarkStart w:name="z171" w:id="162"/>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162"/>
    <w:bookmarkStart w:name="z172" w:id="163"/>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163"/>
    <w:bookmarkStart w:name="z173" w:id="164"/>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64"/>
    <w:bookmarkStart w:name="z174" w:id="165"/>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65"/>
    <w:bookmarkStart w:name="z175" w:id="166"/>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66"/>
    <w:bookmarkStart w:name="z176" w:id="167"/>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67"/>
    <w:bookmarkStart w:name="z177" w:id="168"/>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68"/>
    <w:bookmarkStart w:name="z178" w:id="169"/>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69"/>
    <w:bookmarkStart w:name="z179" w:id="170"/>
    <w:p>
      <w:pPr>
        <w:spacing w:after="0"/>
        <w:ind w:left="0"/>
        <w:jc w:val="both"/>
      </w:pPr>
      <w:r>
        <w:rPr>
          <w:rFonts w:ascii="Times New Roman"/>
          <w:b w:val="false"/>
          <w:i w:val="false"/>
          <w:color w:val="000000"/>
          <w:sz w:val="28"/>
        </w:rPr>
        <w:t>
      10) Қазақстан Республикасының "Әкімшілік құқық бұзушылық туралы" кодексінде белгіленген тәртіппен хаттамаларды толтыру, әкімшілік құқық бұзушылық туралы істерді қарау және әкiмшiлiк жазалар қолдану;</w:t>
      </w:r>
    </w:p>
    <w:bookmarkEnd w:id="170"/>
    <w:bookmarkStart w:name="z180" w:id="171"/>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71"/>
    <w:bookmarkStart w:name="z181" w:id="172"/>
    <w:p>
      <w:pPr>
        <w:spacing w:after="0"/>
        <w:ind w:left="0"/>
        <w:jc w:val="both"/>
      </w:pPr>
      <w:r>
        <w:rPr>
          <w:rFonts w:ascii="Times New Roman"/>
          <w:b w:val="false"/>
          <w:i w:val="false"/>
          <w:color w:val="000000"/>
          <w:sz w:val="28"/>
        </w:rPr>
        <w:t xml:space="preserve">
      12) Қазақстан Республикасының байланыс саласындағы заңнамасын,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талаптардың сақталуын мемлекеттік бақылауды жүргізу;</w:t>
      </w:r>
    </w:p>
    <w:bookmarkEnd w:id="172"/>
    <w:bookmarkStart w:name="z182" w:id="173"/>
    <w:p>
      <w:pPr>
        <w:spacing w:after="0"/>
        <w:ind w:left="0"/>
        <w:jc w:val="both"/>
      </w:pPr>
      <w:r>
        <w:rPr>
          <w:rFonts w:ascii="Times New Roman"/>
          <w:b w:val="false"/>
          <w:i w:val="false"/>
          <w:color w:val="000000"/>
          <w:sz w:val="28"/>
        </w:rPr>
        <w:t>
      13) Қазақстан Республикасының байланыс саласындағы заңнамасы талаптарының бұзылғаны анықталған кезде нұсқамалар жіберу;</w:t>
      </w:r>
    </w:p>
    <w:bookmarkEnd w:id="173"/>
    <w:bookmarkStart w:name="z183" w:id="174"/>
    <w:p>
      <w:pPr>
        <w:spacing w:after="0"/>
        <w:ind w:left="0"/>
        <w:jc w:val="both"/>
      </w:pPr>
      <w:r>
        <w:rPr>
          <w:rFonts w:ascii="Times New Roman"/>
          <w:b w:val="false"/>
          <w:i w:val="false"/>
          <w:color w:val="000000"/>
          <w:sz w:val="28"/>
        </w:rPr>
        <w:t>
      14) бөгеуілдердің көздері мен сипатын, олардың туындау себептерін анықтау жөніндегі жұмысты ұйымдастыру және оларды жою жөнінде шаралар қабылдау;</w:t>
      </w:r>
    </w:p>
    <w:bookmarkEnd w:id="174"/>
    <w:bookmarkStart w:name="z184" w:id="175"/>
    <w:p>
      <w:pPr>
        <w:spacing w:after="0"/>
        <w:ind w:left="0"/>
        <w:jc w:val="both"/>
      </w:pPr>
      <w:r>
        <w:rPr>
          <w:rFonts w:ascii="Times New Roman"/>
          <w:b w:val="false"/>
          <w:i w:val="false"/>
          <w:color w:val="000000"/>
          <w:sz w:val="28"/>
        </w:rPr>
        <w:t>
      15) Қазақстан Республикасының заңнамасында белгіленген тәртіпке сәйкес радиобақылауды жүзеге асыру;</w:t>
      </w:r>
    </w:p>
    <w:bookmarkEnd w:id="175"/>
    <w:bookmarkStart w:name="z185" w:id="176"/>
    <w:p>
      <w:pPr>
        <w:spacing w:after="0"/>
        <w:ind w:left="0"/>
        <w:jc w:val="both"/>
      </w:pPr>
      <w:r>
        <w:rPr>
          <w:rFonts w:ascii="Times New Roman"/>
          <w:b w:val="false"/>
          <w:i w:val="false"/>
          <w:color w:val="000000"/>
          <w:sz w:val="28"/>
        </w:rPr>
        <w:t>
      16) радиобақылау нәтижелері бойынша радиобақылау субъектісінің (объектісінің) әрекеттерінде (әрекетсіздігінде) бұзушылықтар анықталған жағдайда Қазақстан Республикасының заңнамасында белгіленген мерзімде ұсынымдарды рәсімдеуді және жүзеге асыру;</w:t>
      </w:r>
    </w:p>
    <w:bookmarkEnd w:id="176"/>
    <w:bookmarkStart w:name="z186" w:id="177"/>
    <w:p>
      <w:pPr>
        <w:spacing w:after="0"/>
        <w:ind w:left="0"/>
        <w:jc w:val="both"/>
      </w:pPr>
      <w:r>
        <w:rPr>
          <w:rFonts w:ascii="Times New Roman"/>
          <w:b w:val="false"/>
          <w:i w:val="false"/>
          <w:color w:val="000000"/>
          <w:sz w:val="28"/>
        </w:rPr>
        <w:t>
      17) Қазақстан Республикасының қолданыстағы заңнамасында көзделген өзге де өкілеттіктерді жүзеге асыру.</w:t>
      </w:r>
    </w:p>
    <w:bookmarkEnd w:id="177"/>
    <w:bookmarkStart w:name="z187" w:id="178"/>
    <w:p>
      <w:pPr>
        <w:spacing w:after="0"/>
        <w:ind w:left="0"/>
        <w:jc w:val="both"/>
      </w:pPr>
      <w:r>
        <w:rPr>
          <w:rFonts w:ascii="Times New Roman"/>
          <w:b w:val="false"/>
          <w:i w:val="false"/>
          <w:color w:val="000000"/>
          <w:sz w:val="28"/>
        </w:rPr>
        <w:t>
      15. Инспекцияның құқықтары:</w:t>
      </w:r>
    </w:p>
    <w:bookmarkEnd w:id="178"/>
    <w:bookmarkStart w:name="z188" w:id="17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179"/>
    <w:bookmarkStart w:name="z189" w:id="180"/>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180"/>
    <w:bookmarkStart w:name="z190" w:id="181"/>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181"/>
    <w:bookmarkStart w:name="z191" w:id="182"/>
    <w:p>
      <w:pPr>
        <w:spacing w:after="0"/>
        <w:ind w:left="0"/>
        <w:jc w:val="both"/>
      </w:pPr>
      <w:r>
        <w:rPr>
          <w:rFonts w:ascii="Times New Roman"/>
          <w:b w:val="false"/>
          <w:i w:val="false"/>
          <w:color w:val="000000"/>
          <w:sz w:val="28"/>
        </w:rPr>
        <w:t>
      4) Қазақстан Республикасының заңнамасына сәйкес соттарға талап-арыздар беру, сондай-ақ өз құзыреті шегінде сот процесстерінің барлық инстанцияларына қатысу;</w:t>
      </w:r>
    </w:p>
    <w:bookmarkEnd w:id="182"/>
    <w:bookmarkStart w:name="z192" w:id="183"/>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183"/>
    <w:bookmarkStart w:name="z193" w:id="184"/>
    <w:p>
      <w:pPr>
        <w:spacing w:after="0"/>
        <w:ind w:left="0"/>
        <w:jc w:val="both"/>
      </w:pPr>
      <w:r>
        <w:rPr>
          <w:rFonts w:ascii="Times New Roman"/>
          <w:b w:val="false"/>
          <w:i w:val="false"/>
          <w:color w:val="000000"/>
          <w:sz w:val="28"/>
        </w:rPr>
        <w:t>
      6) өз құзыреті шегінде бұйрықтар шығарады;</w:t>
      </w:r>
    </w:p>
    <w:bookmarkEnd w:id="184"/>
    <w:bookmarkStart w:name="z194" w:id="185"/>
    <w:p>
      <w:pPr>
        <w:spacing w:after="0"/>
        <w:ind w:left="0"/>
        <w:jc w:val="both"/>
      </w:pPr>
      <w:r>
        <w:rPr>
          <w:rFonts w:ascii="Times New Roman"/>
          <w:b w:val="false"/>
          <w:i w:val="false"/>
          <w:color w:val="000000"/>
          <w:sz w:val="28"/>
        </w:rPr>
        <w:t>
      7)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185"/>
    <w:bookmarkStart w:name="z195" w:id="186"/>
    <w:p>
      <w:pPr>
        <w:spacing w:after="0"/>
        <w:ind w:left="0"/>
        <w:jc w:val="both"/>
      </w:pPr>
      <w:r>
        <w:rPr>
          <w:rFonts w:ascii="Times New Roman"/>
          <w:b w:val="false"/>
          <w:i w:val="false"/>
          <w:color w:val="000000"/>
          <w:sz w:val="28"/>
        </w:rPr>
        <w:t>
      8) Инспекцияның құзыретіне кіретін мәселелер бойынша түсіндірмелер дайындайды;</w:t>
      </w:r>
    </w:p>
    <w:bookmarkEnd w:id="186"/>
    <w:bookmarkStart w:name="z196" w:id="187"/>
    <w:p>
      <w:pPr>
        <w:spacing w:after="0"/>
        <w:ind w:left="0"/>
        <w:jc w:val="both"/>
      </w:pPr>
      <w:r>
        <w:rPr>
          <w:rFonts w:ascii="Times New Roman"/>
          <w:b w:val="false"/>
          <w:i w:val="false"/>
          <w:color w:val="000000"/>
          <w:sz w:val="28"/>
        </w:rPr>
        <w:t>
      9) Қазақстан Республикасының заңнамасына сәйкес өзге де құқықтарды жүзеге асыруға құқылы.</w:t>
      </w:r>
    </w:p>
    <w:bookmarkEnd w:id="187"/>
    <w:bookmarkStart w:name="z197" w:id="188"/>
    <w:p>
      <w:pPr>
        <w:spacing w:after="0"/>
        <w:ind w:left="0"/>
        <w:jc w:val="both"/>
      </w:pPr>
      <w:r>
        <w:rPr>
          <w:rFonts w:ascii="Times New Roman"/>
          <w:b w:val="false"/>
          <w:i w:val="false"/>
          <w:color w:val="000000"/>
          <w:sz w:val="28"/>
        </w:rPr>
        <w:t>
      16. Инспекцияның міндеттемелеріне мыналар кіреді:</w:t>
      </w:r>
    </w:p>
    <w:bookmarkEnd w:id="188"/>
    <w:bookmarkStart w:name="z198" w:id="189"/>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189"/>
    <w:bookmarkStart w:name="z199" w:id="19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90"/>
    <w:bookmarkStart w:name="z200" w:id="191"/>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191"/>
    <w:bookmarkStart w:name="z201" w:id="192"/>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192"/>
    <w:bookmarkStart w:name="z202" w:id="193"/>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End w:id="193"/>
    <w:bookmarkStart w:name="z203" w:id="194"/>
    <w:p>
      <w:pPr>
        <w:spacing w:after="0"/>
        <w:ind w:left="0"/>
        <w:jc w:val="left"/>
      </w:pPr>
      <w:r>
        <w:rPr>
          <w:rFonts w:ascii="Times New Roman"/>
          <w:b/>
          <w:i w:val="false"/>
          <w:color w:val="000000"/>
        </w:rPr>
        <w:t xml:space="preserve"> 3-тарау. Инспекция қызметін ұйымдастыру</w:t>
      </w:r>
    </w:p>
    <w:bookmarkEnd w:id="194"/>
    <w:bookmarkStart w:name="z204" w:id="195"/>
    <w:p>
      <w:pPr>
        <w:spacing w:after="0"/>
        <w:ind w:left="0"/>
        <w:jc w:val="both"/>
      </w:pPr>
      <w:r>
        <w:rPr>
          <w:rFonts w:ascii="Times New Roman"/>
          <w:b w:val="false"/>
          <w:i w:val="false"/>
          <w:color w:val="000000"/>
          <w:sz w:val="28"/>
        </w:rPr>
        <w:t>
      17. Инспекцияны Қазақстан Республикасы Жасанды интеллект және цифрлық даму министрінің келісімі бойынша Қазақстан Республикасы Жасанды интеллект және цифрлық даму министрлігінің аппарат басшысы лауазымға тағайындайтын және лауазымнан босататын басшы басқарады.</w:t>
      </w:r>
    </w:p>
    <w:bookmarkEnd w:id="195"/>
    <w:bookmarkStart w:name="z205" w:id="196"/>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96"/>
    <w:bookmarkStart w:name="z206" w:id="197"/>
    <w:p>
      <w:pPr>
        <w:spacing w:after="0"/>
        <w:ind w:left="0"/>
        <w:jc w:val="both"/>
      </w:pPr>
      <w:r>
        <w:rPr>
          <w:rFonts w:ascii="Times New Roman"/>
          <w:b w:val="false"/>
          <w:i w:val="false"/>
          <w:color w:val="000000"/>
          <w:sz w:val="28"/>
        </w:rPr>
        <w:t xml:space="preserve">
      19. Өз қызметтерін жүзеге асыруға және Инспекцияға жүктелген міндеттердің орындау мақсатта Инспекцияның басшысы: </w:t>
      </w:r>
    </w:p>
    <w:bookmarkEnd w:id="197"/>
    <w:bookmarkStart w:name="z207" w:id="198"/>
    <w:p>
      <w:pPr>
        <w:spacing w:after="0"/>
        <w:ind w:left="0"/>
        <w:jc w:val="both"/>
      </w:pPr>
      <w:r>
        <w:rPr>
          <w:rFonts w:ascii="Times New Roman"/>
          <w:b w:val="false"/>
          <w:i w:val="false"/>
          <w:color w:val="000000"/>
          <w:sz w:val="28"/>
        </w:rPr>
        <w:t>
      1) өз құзыреті шеңберінде бұйрықтар шығарады;</w:t>
      </w:r>
    </w:p>
    <w:bookmarkEnd w:id="198"/>
    <w:bookmarkStart w:name="z208" w:id="199"/>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199"/>
    <w:bookmarkStart w:name="z209" w:id="200"/>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200"/>
    <w:bookmarkStart w:name="z210" w:id="201"/>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201"/>
    <w:bookmarkStart w:name="z211" w:id="202"/>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202"/>
    <w:bookmarkStart w:name="z212" w:id="203"/>
    <w:p>
      <w:pPr>
        <w:spacing w:after="0"/>
        <w:ind w:left="0"/>
        <w:jc w:val="left"/>
      </w:pPr>
      <w:r>
        <w:rPr>
          <w:rFonts w:ascii="Times New Roman"/>
          <w:b/>
          <w:i w:val="false"/>
          <w:color w:val="000000"/>
        </w:rPr>
        <w:t xml:space="preserve"> 4-тарау. Инспекцияны қайта ұйымдастыру және тарату</w:t>
      </w:r>
    </w:p>
    <w:bookmarkEnd w:id="203"/>
    <w:bookmarkStart w:name="z213" w:id="204"/>
    <w:p>
      <w:pPr>
        <w:spacing w:after="0"/>
        <w:ind w:left="0"/>
        <w:jc w:val="both"/>
      </w:pPr>
      <w:r>
        <w:rPr>
          <w:rFonts w:ascii="Times New Roman"/>
          <w:b w:val="false"/>
          <w:i w:val="false"/>
          <w:color w:val="000000"/>
          <w:sz w:val="28"/>
        </w:rPr>
        <w:t xml:space="preserve">
      20. Инспекцияны қайта ұйымдастыру және тарату Қазақстан Республикасының заңнамасына сәйкес жүзеге асырылады. </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533/НҚ бұйрығына</w:t>
            </w:r>
            <w:r>
              <w:br/>
            </w:r>
            <w:r>
              <w:rPr>
                <w:rFonts w:ascii="Times New Roman"/>
                <w:b w:val="false"/>
                <w:i w:val="false"/>
                <w:color w:val="000000"/>
                <w:sz w:val="20"/>
              </w:rPr>
              <w:t>Қосымша</w:t>
            </w:r>
          </w:p>
        </w:tc>
      </w:tr>
    </w:tbl>
    <w:bookmarkStart w:name="z215" w:id="205"/>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 Телекоммуникациялар комитетінің Шымкент қаласы, Жамбыл, Түркістан және Қызылорда облыстары бойынша өңіраралық байланыс инспекциясы" республикалық мемлекеттік мекемесі туралы Ереже</w:t>
      </w:r>
    </w:p>
    <w:bookmarkEnd w:id="205"/>
    <w:bookmarkStart w:name="z216" w:id="206"/>
    <w:p>
      <w:pPr>
        <w:spacing w:after="0"/>
        <w:ind w:left="0"/>
        <w:jc w:val="left"/>
      </w:pPr>
      <w:r>
        <w:rPr>
          <w:rFonts w:ascii="Times New Roman"/>
          <w:b/>
          <w:i w:val="false"/>
          <w:color w:val="000000"/>
        </w:rPr>
        <w:t xml:space="preserve"> 1-тарау. Жалпы ережелер</w:t>
      </w:r>
    </w:p>
    <w:bookmarkEnd w:id="206"/>
    <w:bookmarkStart w:name="z217" w:id="207"/>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Телекоммуникациялар комитетінің Шымкент қаласы, Жамбыл, Түркістан және Қызылорда облыстары бойынша өңіраралық байланыс инспекциясы" республикалық мемлекеттік мекемесі (бұдан әрі – Инспекция) Қазақстан Республикасы Жасанды интеллект және цифрлық даму министрлігі Телекоммуникациялар комитетінің (бұдан әрі – Комитет) іске асырушылық және бақылау функцияларын жүзеге асыратын,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 сақталуын жүзеге асыратын аумақтық бөлімшесі болып табылады.</w:t>
      </w:r>
    </w:p>
    <w:bookmarkEnd w:id="207"/>
    <w:bookmarkStart w:name="z218" w:id="208"/>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8"/>
    <w:bookmarkStart w:name="z219" w:id="209"/>
    <w:p>
      <w:pPr>
        <w:spacing w:after="0"/>
        <w:ind w:left="0"/>
        <w:jc w:val="both"/>
      </w:pPr>
      <w:r>
        <w:rPr>
          <w:rFonts w:ascii="Times New Roman"/>
          <w:b w:val="false"/>
          <w:i w:val="false"/>
          <w:color w:val="000000"/>
          <w:sz w:val="28"/>
        </w:rPr>
        <w:t>
      3. Инспекция республикалық мемлекеттік мекеменің ұйымдастырушылық-құқықтық нысанындағы заңды тұлғасы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бар.</w:t>
      </w:r>
    </w:p>
    <w:bookmarkEnd w:id="209"/>
    <w:bookmarkStart w:name="z220" w:id="210"/>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210"/>
    <w:bookmarkStart w:name="z221" w:id="211"/>
    <w:p>
      <w:pPr>
        <w:spacing w:after="0"/>
        <w:ind w:left="0"/>
        <w:jc w:val="both"/>
      </w:pPr>
      <w:r>
        <w:rPr>
          <w:rFonts w:ascii="Times New Roman"/>
          <w:b w:val="false"/>
          <w:i w:val="false"/>
          <w:color w:val="000000"/>
          <w:sz w:val="28"/>
        </w:rPr>
        <w:t>
      5. Егер заңнамаға сәйкес осыған уәкілеттік берілген болса, Инспекция мемлекеттің атынан азаматтық-құқықтық қатынастардың тарапы болуға құқығы бар.</w:t>
      </w:r>
    </w:p>
    <w:bookmarkEnd w:id="211"/>
    <w:bookmarkStart w:name="z222" w:id="212"/>
    <w:p>
      <w:pPr>
        <w:spacing w:after="0"/>
        <w:ind w:left="0"/>
        <w:jc w:val="both"/>
      </w:pPr>
      <w:r>
        <w:rPr>
          <w:rFonts w:ascii="Times New Roman"/>
          <w:b w:val="false"/>
          <w:i w:val="false"/>
          <w:color w:val="000000"/>
          <w:sz w:val="28"/>
        </w:rPr>
        <w:t>
      6. Инспекция заңнамада белгіленген тәртіппен өз құзыретіндегі мәселелер бойынша Инспекция басшысының бұйрықтарымен ресімделген шешімдер қабылдайды.</w:t>
      </w:r>
    </w:p>
    <w:bookmarkEnd w:id="212"/>
    <w:bookmarkStart w:name="z223" w:id="213"/>
    <w:p>
      <w:pPr>
        <w:spacing w:after="0"/>
        <w:ind w:left="0"/>
        <w:jc w:val="both"/>
      </w:pPr>
      <w:r>
        <w:rPr>
          <w:rFonts w:ascii="Times New Roman"/>
          <w:b w:val="false"/>
          <w:i w:val="false"/>
          <w:color w:val="000000"/>
          <w:sz w:val="28"/>
        </w:rPr>
        <w:t>
      7. Инспекцияның құрылымы мен штат саны Қазақстан Республикасының қолданыстағы заңнамасына сәйкес бекітіледі.</w:t>
      </w:r>
    </w:p>
    <w:bookmarkEnd w:id="213"/>
    <w:bookmarkStart w:name="z224" w:id="214"/>
    <w:p>
      <w:pPr>
        <w:spacing w:after="0"/>
        <w:ind w:left="0"/>
        <w:jc w:val="both"/>
      </w:pPr>
      <w:r>
        <w:rPr>
          <w:rFonts w:ascii="Times New Roman"/>
          <w:b w:val="false"/>
          <w:i w:val="false"/>
          <w:color w:val="000000"/>
          <w:sz w:val="28"/>
        </w:rPr>
        <w:t>
      8. Инспекцияның орналасқан жері: Қазақстан Республикасы, 160011, Шымкент қаласы, Әл-Фараби ауданы, Тәуке хан даңғылы, № 33/2, 22 пәтер.</w:t>
      </w:r>
    </w:p>
    <w:bookmarkEnd w:id="214"/>
    <w:bookmarkStart w:name="z225" w:id="215"/>
    <w:p>
      <w:pPr>
        <w:spacing w:after="0"/>
        <w:ind w:left="0"/>
        <w:jc w:val="both"/>
      </w:pPr>
      <w:r>
        <w:rPr>
          <w:rFonts w:ascii="Times New Roman"/>
          <w:b w:val="false"/>
          <w:i w:val="false"/>
          <w:color w:val="000000"/>
          <w:sz w:val="28"/>
        </w:rPr>
        <w:t xml:space="preserve">
      9. Инспекцияның толық атауы – "Қазақстан Республикасының Жасанды интеллект және цифрлық даму министрлігі Телекоммуникациялар комитетінің Шымкент қаласы, Жамбыл, Түркістан және Қызылорда облыстары бойынша өңіраралық байланыс инспекциясы" республикалық мемлекеттiк мекемесi. </w:t>
      </w:r>
    </w:p>
    <w:bookmarkEnd w:id="215"/>
    <w:bookmarkStart w:name="z226" w:id="216"/>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216"/>
    <w:bookmarkStart w:name="z227" w:id="217"/>
    <w:p>
      <w:pPr>
        <w:spacing w:after="0"/>
        <w:ind w:left="0"/>
        <w:jc w:val="both"/>
      </w:pPr>
      <w:r>
        <w:rPr>
          <w:rFonts w:ascii="Times New Roman"/>
          <w:b w:val="false"/>
          <w:i w:val="false"/>
          <w:color w:val="000000"/>
          <w:sz w:val="28"/>
        </w:rPr>
        <w:t xml:space="preserve">
      11. Инспекцияның қызметін қаржыландыру республикалық бюджеттен жүзеге асырылады. </w:t>
      </w:r>
    </w:p>
    <w:bookmarkEnd w:id="217"/>
    <w:bookmarkStart w:name="z228" w:id="218"/>
    <w:p>
      <w:pPr>
        <w:spacing w:after="0"/>
        <w:ind w:left="0"/>
        <w:jc w:val="both"/>
      </w:pPr>
      <w:r>
        <w:rPr>
          <w:rFonts w:ascii="Times New Roman"/>
          <w:b w:val="false"/>
          <w:i w:val="false"/>
          <w:color w:val="000000"/>
          <w:sz w:val="28"/>
        </w:rPr>
        <w:t xml:space="preserve">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 </w:t>
      </w:r>
    </w:p>
    <w:bookmarkEnd w:id="218"/>
    <w:bookmarkStart w:name="z229" w:id="219"/>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9"/>
    <w:bookmarkStart w:name="z230" w:id="220"/>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220"/>
    <w:bookmarkStart w:name="z231" w:id="221"/>
    <w:p>
      <w:pPr>
        <w:spacing w:after="0"/>
        <w:ind w:left="0"/>
        <w:jc w:val="both"/>
      </w:pPr>
      <w:r>
        <w:rPr>
          <w:rFonts w:ascii="Times New Roman"/>
          <w:b w:val="false"/>
          <w:i w:val="false"/>
          <w:color w:val="000000"/>
          <w:sz w:val="28"/>
        </w:rPr>
        <w:t>
      13. Инспекцияның міндеті:</w:t>
      </w:r>
    </w:p>
    <w:bookmarkEnd w:id="221"/>
    <w:bookmarkStart w:name="z232" w:id="222"/>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саласындағы заңнамасын,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талаптардың сақталуын мемлекеттік бақылау.</w:t>
      </w:r>
    </w:p>
    <w:bookmarkEnd w:id="222"/>
    <w:bookmarkStart w:name="z233" w:id="223"/>
    <w:p>
      <w:pPr>
        <w:spacing w:after="0"/>
        <w:ind w:left="0"/>
        <w:jc w:val="both"/>
      </w:pPr>
      <w:r>
        <w:rPr>
          <w:rFonts w:ascii="Times New Roman"/>
          <w:b w:val="false"/>
          <w:i w:val="false"/>
          <w:color w:val="000000"/>
          <w:sz w:val="28"/>
        </w:rPr>
        <w:t>
      14. Инспекцияның функциялары:</w:t>
      </w:r>
    </w:p>
    <w:bookmarkEnd w:id="223"/>
    <w:bookmarkStart w:name="z234" w:id="224"/>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224"/>
    <w:bookmarkStart w:name="z235" w:id="225"/>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225"/>
    <w:bookmarkStart w:name="z236" w:id="226"/>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226"/>
    <w:bookmarkStart w:name="z237" w:id="227"/>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227"/>
    <w:bookmarkStart w:name="z238" w:id="228"/>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228"/>
    <w:bookmarkStart w:name="z239" w:id="229"/>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229"/>
    <w:bookmarkStart w:name="z240" w:id="230"/>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230"/>
    <w:bookmarkStart w:name="z241" w:id="231"/>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231"/>
    <w:bookmarkStart w:name="z242" w:id="232"/>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232"/>
    <w:bookmarkStart w:name="z243" w:id="233"/>
    <w:p>
      <w:pPr>
        <w:spacing w:after="0"/>
        <w:ind w:left="0"/>
        <w:jc w:val="both"/>
      </w:pPr>
      <w:r>
        <w:rPr>
          <w:rFonts w:ascii="Times New Roman"/>
          <w:b w:val="false"/>
          <w:i w:val="false"/>
          <w:color w:val="000000"/>
          <w:sz w:val="28"/>
        </w:rPr>
        <w:t>
      10) Қазақстан Республикасының "Әкімшілік құқық бұзушылық туралы" кодексінде белгіленген тәртіппен хаттамаларды толтыру, әкімшілік құқық бұзушылық туралы істерді қарау және әкiмшiлiк жазалар қолдану;</w:t>
      </w:r>
    </w:p>
    <w:bookmarkEnd w:id="233"/>
    <w:bookmarkStart w:name="z244" w:id="234"/>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234"/>
    <w:bookmarkStart w:name="z245" w:id="235"/>
    <w:p>
      <w:pPr>
        <w:spacing w:after="0"/>
        <w:ind w:left="0"/>
        <w:jc w:val="both"/>
      </w:pPr>
      <w:r>
        <w:rPr>
          <w:rFonts w:ascii="Times New Roman"/>
          <w:b w:val="false"/>
          <w:i w:val="false"/>
          <w:color w:val="000000"/>
          <w:sz w:val="28"/>
        </w:rPr>
        <w:t>
      12) Қазақстан Республикасының байланыс саласындағы заңнамасын, сондай-ақ "Масс-медиа туралы" Қазақстан Республикасы Заңының 56-бабымен көзделген телерадио хабарларын тарату туралы талаптардың сақталуын мемлекеттік бақылауды жүргізу;</w:t>
      </w:r>
    </w:p>
    <w:bookmarkEnd w:id="235"/>
    <w:bookmarkStart w:name="z246" w:id="236"/>
    <w:p>
      <w:pPr>
        <w:spacing w:after="0"/>
        <w:ind w:left="0"/>
        <w:jc w:val="both"/>
      </w:pPr>
      <w:r>
        <w:rPr>
          <w:rFonts w:ascii="Times New Roman"/>
          <w:b w:val="false"/>
          <w:i w:val="false"/>
          <w:color w:val="000000"/>
          <w:sz w:val="28"/>
        </w:rPr>
        <w:t>
      13) Қазақстан Республикасының байланыс саласындағы заңнамасы талаптарының бұзылғаны анықталған кезде нұсқамалар жіберу;</w:t>
      </w:r>
    </w:p>
    <w:bookmarkEnd w:id="236"/>
    <w:bookmarkStart w:name="z247" w:id="237"/>
    <w:p>
      <w:pPr>
        <w:spacing w:after="0"/>
        <w:ind w:left="0"/>
        <w:jc w:val="both"/>
      </w:pPr>
      <w:r>
        <w:rPr>
          <w:rFonts w:ascii="Times New Roman"/>
          <w:b w:val="false"/>
          <w:i w:val="false"/>
          <w:color w:val="000000"/>
          <w:sz w:val="28"/>
        </w:rPr>
        <w:t>
      14) бөгеуілдердің көздері мен сипатын, олардың туындау себептерін анықтау жөніндегі жұмысты ұйымдастыру және оларды жою жөнінде шаралар қабылдау;</w:t>
      </w:r>
    </w:p>
    <w:bookmarkEnd w:id="237"/>
    <w:bookmarkStart w:name="z248" w:id="238"/>
    <w:p>
      <w:pPr>
        <w:spacing w:after="0"/>
        <w:ind w:left="0"/>
        <w:jc w:val="both"/>
      </w:pPr>
      <w:r>
        <w:rPr>
          <w:rFonts w:ascii="Times New Roman"/>
          <w:b w:val="false"/>
          <w:i w:val="false"/>
          <w:color w:val="000000"/>
          <w:sz w:val="28"/>
        </w:rPr>
        <w:t>
      15) Қазақстан Республикасының заңнамасында белгіленген тәртіпке сәйкес радиобақылауды жүзеге асыру;</w:t>
      </w:r>
    </w:p>
    <w:bookmarkEnd w:id="238"/>
    <w:bookmarkStart w:name="z249" w:id="239"/>
    <w:p>
      <w:pPr>
        <w:spacing w:after="0"/>
        <w:ind w:left="0"/>
        <w:jc w:val="both"/>
      </w:pPr>
      <w:r>
        <w:rPr>
          <w:rFonts w:ascii="Times New Roman"/>
          <w:b w:val="false"/>
          <w:i w:val="false"/>
          <w:color w:val="000000"/>
          <w:sz w:val="28"/>
        </w:rPr>
        <w:t>
      16) радиобақылау нәтижелері бойынша радиобақылау субъектісінің (объектісінің) әрекеттерінде (әрекетсіздігінде) бұзушылықтар анықталған жағдайда Қазақстан Республикасының заңнамасында белгіленген мерзімде ұсынымдарды рәсімдеуді және жүзеге асыру;</w:t>
      </w:r>
    </w:p>
    <w:bookmarkEnd w:id="239"/>
    <w:bookmarkStart w:name="z250" w:id="240"/>
    <w:p>
      <w:pPr>
        <w:spacing w:after="0"/>
        <w:ind w:left="0"/>
        <w:jc w:val="both"/>
      </w:pPr>
      <w:r>
        <w:rPr>
          <w:rFonts w:ascii="Times New Roman"/>
          <w:b w:val="false"/>
          <w:i w:val="false"/>
          <w:color w:val="000000"/>
          <w:sz w:val="28"/>
        </w:rPr>
        <w:t>
      17) Қазақстан Республикасының қолданыстағы заңнамасында көзделген өзге де өкілеттіктерді жүзеге асыру.</w:t>
      </w:r>
    </w:p>
    <w:bookmarkEnd w:id="240"/>
    <w:bookmarkStart w:name="z251" w:id="241"/>
    <w:p>
      <w:pPr>
        <w:spacing w:after="0"/>
        <w:ind w:left="0"/>
        <w:jc w:val="both"/>
      </w:pPr>
      <w:r>
        <w:rPr>
          <w:rFonts w:ascii="Times New Roman"/>
          <w:b w:val="false"/>
          <w:i w:val="false"/>
          <w:color w:val="000000"/>
          <w:sz w:val="28"/>
        </w:rPr>
        <w:t>
      15. Инспекцияның құқықтары:</w:t>
      </w:r>
    </w:p>
    <w:bookmarkEnd w:id="241"/>
    <w:bookmarkStart w:name="z252" w:id="242"/>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242"/>
    <w:bookmarkStart w:name="z253" w:id="243"/>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243"/>
    <w:bookmarkStart w:name="z254" w:id="244"/>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244"/>
    <w:bookmarkStart w:name="z255" w:id="245"/>
    <w:p>
      <w:pPr>
        <w:spacing w:after="0"/>
        <w:ind w:left="0"/>
        <w:jc w:val="both"/>
      </w:pPr>
      <w:r>
        <w:rPr>
          <w:rFonts w:ascii="Times New Roman"/>
          <w:b w:val="false"/>
          <w:i w:val="false"/>
          <w:color w:val="000000"/>
          <w:sz w:val="28"/>
        </w:rPr>
        <w:t>
      4) Қазақстан Республикасының заңнамасына сәйкес соттарға талап-арыздар беру, сондай-ақ өз құзыреті шегінде сот процесстерінің барлық инстанцияларына қатысу;</w:t>
      </w:r>
    </w:p>
    <w:bookmarkEnd w:id="245"/>
    <w:bookmarkStart w:name="z256" w:id="246"/>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246"/>
    <w:bookmarkStart w:name="z257" w:id="247"/>
    <w:p>
      <w:pPr>
        <w:spacing w:after="0"/>
        <w:ind w:left="0"/>
        <w:jc w:val="both"/>
      </w:pPr>
      <w:r>
        <w:rPr>
          <w:rFonts w:ascii="Times New Roman"/>
          <w:b w:val="false"/>
          <w:i w:val="false"/>
          <w:color w:val="000000"/>
          <w:sz w:val="28"/>
        </w:rPr>
        <w:t>
      6) өз құзыреті шегінде бұйрықтар шығарады;</w:t>
      </w:r>
    </w:p>
    <w:bookmarkEnd w:id="247"/>
    <w:bookmarkStart w:name="z258" w:id="248"/>
    <w:p>
      <w:pPr>
        <w:spacing w:after="0"/>
        <w:ind w:left="0"/>
        <w:jc w:val="both"/>
      </w:pPr>
      <w:r>
        <w:rPr>
          <w:rFonts w:ascii="Times New Roman"/>
          <w:b w:val="false"/>
          <w:i w:val="false"/>
          <w:color w:val="000000"/>
          <w:sz w:val="28"/>
        </w:rPr>
        <w:t>
      7)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248"/>
    <w:bookmarkStart w:name="z259" w:id="249"/>
    <w:p>
      <w:pPr>
        <w:spacing w:after="0"/>
        <w:ind w:left="0"/>
        <w:jc w:val="both"/>
      </w:pPr>
      <w:r>
        <w:rPr>
          <w:rFonts w:ascii="Times New Roman"/>
          <w:b w:val="false"/>
          <w:i w:val="false"/>
          <w:color w:val="000000"/>
          <w:sz w:val="28"/>
        </w:rPr>
        <w:t>
      8) Инспекцияның құзыретіне кіретін мәселелер бойынша түсіндірмелер дайындайды;</w:t>
      </w:r>
    </w:p>
    <w:bookmarkEnd w:id="249"/>
    <w:bookmarkStart w:name="z260" w:id="250"/>
    <w:p>
      <w:pPr>
        <w:spacing w:after="0"/>
        <w:ind w:left="0"/>
        <w:jc w:val="both"/>
      </w:pPr>
      <w:r>
        <w:rPr>
          <w:rFonts w:ascii="Times New Roman"/>
          <w:b w:val="false"/>
          <w:i w:val="false"/>
          <w:color w:val="000000"/>
          <w:sz w:val="28"/>
        </w:rPr>
        <w:t>
      9) Қазақстан Республикасының заңнамасына сәйкес өзге де құқықтарды жүзеге асыруға құқылы.</w:t>
      </w:r>
    </w:p>
    <w:bookmarkEnd w:id="250"/>
    <w:bookmarkStart w:name="z261" w:id="251"/>
    <w:p>
      <w:pPr>
        <w:spacing w:after="0"/>
        <w:ind w:left="0"/>
        <w:jc w:val="both"/>
      </w:pPr>
      <w:r>
        <w:rPr>
          <w:rFonts w:ascii="Times New Roman"/>
          <w:b w:val="false"/>
          <w:i w:val="false"/>
          <w:color w:val="000000"/>
          <w:sz w:val="28"/>
        </w:rPr>
        <w:t>
      16. Инспекцияның міндеттемелеріне мыналар кіреді:</w:t>
      </w:r>
    </w:p>
    <w:bookmarkEnd w:id="251"/>
    <w:bookmarkStart w:name="z262" w:id="252"/>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252"/>
    <w:bookmarkStart w:name="z263" w:id="25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53"/>
    <w:bookmarkStart w:name="z264" w:id="254"/>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254"/>
    <w:bookmarkStart w:name="z265" w:id="255"/>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255"/>
    <w:bookmarkStart w:name="z266" w:id="256"/>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End w:id="256"/>
    <w:bookmarkStart w:name="z267" w:id="257"/>
    <w:p>
      <w:pPr>
        <w:spacing w:after="0"/>
        <w:ind w:left="0"/>
        <w:jc w:val="left"/>
      </w:pPr>
      <w:r>
        <w:rPr>
          <w:rFonts w:ascii="Times New Roman"/>
          <w:b/>
          <w:i w:val="false"/>
          <w:color w:val="000000"/>
        </w:rPr>
        <w:t xml:space="preserve"> 3-тарау. Инспекция қызметін ұйымдастыру</w:t>
      </w:r>
    </w:p>
    <w:bookmarkEnd w:id="257"/>
    <w:bookmarkStart w:name="z268" w:id="258"/>
    <w:p>
      <w:pPr>
        <w:spacing w:after="0"/>
        <w:ind w:left="0"/>
        <w:jc w:val="both"/>
      </w:pPr>
      <w:r>
        <w:rPr>
          <w:rFonts w:ascii="Times New Roman"/>
          <w:b w:val="false"/>
          <w:i w:val="false"/>
          <w:color w:val="000000"/>
          <w:sz w:val="28"/>
        </w:rPr>
        <w:t>
      17. Инспекцияны Қазақстан Республикасы Жасанды интеллект және цифрлық даму министрінің келісімі бойынша Қазақстан Республикасы Жасанды интеллект және цифрлық даму министрлігінің аппарат басшысы лауазымға тағайындайтын және лауазымнан босататын басшы басқарады.</w:t>
      </w:r>
    </w:p>
    <w:bookmarkEnd w:id="258"/>
    <w:bookmarkStart w:name="z269" w:id="259"/>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59"/>
    <w:bookmarkStart w:name="z270" w:id="260"/>
    <w:p>
      <w:pPr>
        <w:spacing w:after="0"/>
        <w:ind w:left="0"/>
        <w:jc w:val="both"/>
      </w:pPr>
      <w:r>
        <w:rPr>
          <w:rFonts w:ascii="Times New Roman"/>
          <w:b w:val="false"/>
          <w:i w:val="false"/>
          <w:color w:val="000000"/>
          <w:sz w:val="28"/>
        </w:rPr>
        <w:t xml:space="preserve">
      19. Өз қызметтерін жүзеге асыруға және Инспекцияға жүктелген міндеттердің орындау мақсатта Инспекцияның басшысы: </w:t>
      </w:r>
    </w:p>
    <w:bookmarkEnd w:id="260"/>
    <w:bookmarkStart w:name="z271" w:id="261"/>
    <w:p>
      <w:pPr>
        <w:spacing w:after="0"/>
        <w:ind w:left="0"/>
        <w:jc w:val="both"/>
      </w:pPr>
      <w:r>
        <w:rPr>
          <w:rFonts w:ascii="Times New Roman"/>
          <w:b w:val="false"/>
          <w:i w:val="false"/>
          <w:color w:val="000000"/>
          <w:sz w:val="28"/>
        </w:rPr>
        <w:t>
      1) өз құзыреті шеңберінде бұйрықтар шығарады;</w:t>
      </w:r>
    </w:p>
    <w:bookmarkEnd w:id="261"/>
    <w:bookmarkStart w:name="z272" w:id="262"/>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262"/>
    <w:bookmarkStart w:name="z273" w:id="263"/>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263"/>
    <w:bookmarkStart w:name="z274" w:id="264"/>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264"/>
    <w:bookmarkStart w:name="z275" w:id="265"/>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265"/>
    <w:bookmarkStart w:name="z276" w:id="266"/>
    <w:p>
      <w:pPr>
        <w:spacing w:after="0"/>
        <w:ind w:left="0"/>
        <w:jc w:val="left"/>
      </w:pPr>
      <w:r>
        <w:rPr>
          <w:rFonts w:ascii="Times New Roman"/>
          <w:b/>
          <w:i w:val="false"/>
          <w:color w:val="000000"/>
        </w:rPr>
        <w:t xml:space="preserve"> 4-тарау. Инспекцияны қайта ұйымдастыру және тарату</w:t>
      </w:r>
    </w:p>
    <w:bookmarkEnd w:id="266"/>
    <w:bookmarkStart w:name="z277" w:id="267"/>
    <w:p>
      <w:pPr>
        <w:spacing w:after="0"/>
        <w:ind w:left="0"/>
        <w:jc w:val="both"/>
      </w:pPr>
      <w:r>
        <w:rPr>
          <w:rFonts w:ascii="Times New Roman"/>
          <w:b w:val="false"/>
          <w:i w:val="false"/>
          <w:color w:val="000000"/>
          <w:sz w:val="28"/>
        </w:rPr>
        <w:t xml:space="preserve">
      20. Инспекцияны қайта ұйымдастыру және тарату Қазақстан Республикасының заңнамасына сәйкес жүзеге асырылады. </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533/НҚ бұйрығына</w:t>
            </w:r>
            <w:r>
              <w:br/>
            </w:r>
            <w:r>
              <w:rPr>
                <w:rFonts w:ascii="Times New Roman"/>
                <w:b w:val="false"/>
                <w:i w:val="false"/>
                <w:color w:val="000000"/>
                <w:sz w:val="20"/>
              </w:rPr>
              <w:t>Қосымша</w:t>
            </w:r>
          </w:p>
        </w:tc>
      </w:tr>
    </w:tbl>
    <w:bookmarkStart w:name="z279" w:id="268"/>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 Телекоммуникациялар комитетінің Алматы қаласы, Алматы және Жетісу облыстары бойынша өңіраралық байланыс инспекциясы" республикалық мемлекеттік мекемесі туралы Ереже</w:t>
      </w:r>
    </w:p>
    <w:bookmarkEnd w:id="268"/>
    <w:bookmarkStart w:name="z280" w:id="269"/>
    <w:p>
      <w:pPr>
        <w:spacing w:after="0"/>
        <w:ind w:left="0"/>
        <w:jc w:val="left"/>
      </w:pPr>
      <w:r>
        <w:rPr>
          <w:rFonts w:ascii="Times New Roman"/>
          <w:b/>
          <w:i w:val="false"/>
          <w:color w:val="000000"/>
        </w:rPr>
        <w:t xml:space="preserve"> 1-тарау. Жалпы ережелер</w:t>
      </w:r>
    </w:p>
    <w:bookmarkEnd w:id="269"/>
    <w:bookmarkStart w:name="z281" w:id="270"/>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Телекоммуникациялар комитетінің Алматы қаласы, Алматы және Жетісу облыстары бойынша өңіраралық байланыс инспекциясы" республикалық мемлекеттік мекемесі (бұдан әрі – Инспекция) Қазақстан Республикасы Жасанды интеллект және цифрлық даму министрлігі Телекоммуникациялар комитетінің (бұдан әрі – Комитет) іске асырушылық және бақылау функцияларын жүзеге асыратын,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 сақталуын жүзеге асыратын аумақтық бөлімшесі болып табылады.</w:t>
      </w:r>
    </w:p>
    <w:bookmarkEnd w:id="270"/>
    <w:bookmarkStart w:name="z282" w:id="271"/>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1"/>
    <w:bookmarkStart w:name="z283" w:id="272"/>
    <w:p>
      <w:pPr>
        <w:spacing w:after="0"/>
        <w:ind w:left="0"/>
        <w:jc w:val="both"/>
      </w:pPr>
      <w:r>
        <w:rPr>
          <w:rFonts w:ascii="Times New Roman"/>
          <w:b w:val="false"/>
          <w:i w:val="false"/>
          <w:color w:val="000000"/>
          <w:sz w:val="28"/>
        </w:rPr>
        <w:t>
      3. Инспекция республикалық мемлекеттік мекеменің ұйымдастырушылық-құқықтық нысанындағы заңды тұлғасы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бар.</w:t>
      </w:r>
    </w:p>
    <w:bookmarkEnd w:id="272"/>
    <w:bookmarkStart w:name="z284" w:id="273"/>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273"/>
    <w:bookmarkStart w:name="z285" w:id="274"/>
    <w:p>
      <w:pPr>
        <w:spacing w:after="0"/>
        <w:ind w:left="0"/>
        <w:jc w:val="both"/>
      </w:pPr>
      <w:r>
        <w:rPr>
          <w:rFonts w:ascii="Times New Roman"/>
          <w:b w:val="false"/>
          <w:i w:val="false"/>
          <w:color w:val="000000"/>
          <w:sz w:val="28"/>
        </w:rPr>
        <w:t>
      5. Егер заңнамаға сәйкес осыған уәкілеттік берілген болса, Инспекция мемлекеттің атынан азаматтық-құқықтық қатынастардың тарапы болуға құқығы бар.</w:t>
      </w:r>
    </w:p>
    <w:bookmarkEnd w:id="274"/>
    <w:bookmarkStart w:name="z286" w:id="275"/>
    <w:p>
      <w:pPr>
        <w:spacing w:after="0"/>
        <w:ind w:left="0"/>
        <w:jc w:val="both"/>
      </w:pPr>
      <w:r>
        <w:rPr>
          <w:rFonts w:ascii="Times New Roman"/>
          <w:b w:val="false"/>
          <w:i w:val="false"/>
          <w:color w:val="000000"/>
          <w:sz w:val="28"/>
        </w:rPr>
        <w:t>
      6. Инспекция заңнамада белгіленген тәртіппен өз құзыретіндегі мәселелер бойынша Инспекция басшысының бұйрықтарымен ресімделген шешімдер қабылдайды.</w:t>
      </w:r>
    </w:p>
    <w:bookmarkEnd w:id="275"/>
    <w:bookmarkStart w:name="z287" w:id="276"/>
    <w:p>
      <w:pPr>
        <w:spacing w:after="0"/>
        <w:ind w:left="0"/>
        <w:jc w:val="both"/>
      </w:pPr>
      <w:r>
        <w:rPr>
          <w:rFonts w:ascii="Times New Roman"/>
          <w:b w:val="false"/>
          <w:i w:val="false"/>
          <w:color w:val="000000"/>
          <w:sz w:val="28"/>
        </w:rPr>
        <w:t>
      7. Инспекцияның құрылымы мен штат саны Қазақстан Республикасының қолданыстағы заңнамасына сәйкес бекітіледі.</w:t>
      </w:r>
    </w:p>
    <w:bookmarkEnd w:id="276"/>
    <w:bookmarkStart w:name="z288" w:id="277"/>
    <w:p>
      <w:pPr>
        <w:spacing w:after="0"/>
        <w:ind w:left="0"/>
        <w:jc w:val="both"/>
      </w:pPr>
      <w:r>
        <w:rPr>
          <w:rFonts w:ascii="Times New Roman"/>
          <w:b w:val="false"/>
          <w:i w:val="false"/>
          <w:color w:val="000000"/>
          <w:sz w:val="28"/>
        </w:rPr>
        <w:t xml:space="preserve">
      8. Инспекцияның орналасқан жері: Қазақстан Республикасы, 050026, Алматы қаласы, Алмалы ауданы, Жұмалиев көшесі, № 108. </w:t>
      </w:r>
    </w:p>
    <w:bookmarkEnd w:id="277"/>
    <w:bookmarkStart w:name="z289" w:id="278"/>
    <w:p>
      <w:pPr>
        <w:spacing w:after="0"/>
        <w:ind w:left="0"/>
        <w:jc w:val="both"/>
      </w:pPr>
      <w:r>
        <w:rPr>
          <w:rFonts w:ascii="Times New Roman"/>
          <w:b w:val="false"/>
          <w:i w:val="false"/>
          <w:color w:val="000000"/>
          <w:sz w:val="28"/>
        </w:rPr>
        <w:t xml:space="preserve">
      9. Инспекцияның толық атауы – "Қазақстан Республикасының Жасанды интеллект және цифрлық даму министрлігі Телекоммуникациялар комитетінің Алматы қаласы, Алматы және Жетісу облыстары бойынша өңіраралық байланыс инспекциясы" республикалық мемлекеттiк мекемесi. </w:t>
      </w:r>
    </w:p>
    <w:bookmarkEnd w:id="278"/>
    <w:bookmarkStart w:name="z290" w:id="279"/>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279"/>
    <w:bookmarkStart w:name="z291" w:id="280"/>
    <w:p>
      <w:pPr>
        <w:spacing w:after="0"/>
        <w:ind w:left="0"/>
        <w:jc w:val="both"/>
      </w:pPr>
      <w:r>
        <w:rPr>
          <w:rFonts w:ascii="Times New Roman"/>
          <w:b w:val="false"/>
          <w:i w:val="false"/>
          <w:color w:val="000000"/>
          <w:sz w:val="28"/>
        </w:rPr>
        <w:t xml:space="preserve">
      11. Инспекцияның қызметін қаржыландыру республикалық бюджеттен жүзеге асырылады. </w:t>
      </w:r>
    </w:p>
    <w:bookmarkEnd w:id="280"/>
    <w:bookmarkStart w:name="z292" w:id="281"/>
    <w:p>
      <w:pPr>
        <w:spacing w:after="0"/>
        <w:ind w:left="0"/>
        <w:jc w:val="both"/>
      </w:pPr>
      <w:r>
        <w:rPr>
          <w:rFonts w:ascii="Times New Roman"/>
          <w:b w:val="false"/>
          <w:i w:val="false"/>
          <w:color w:val="000000"/>
          <w:sz w:val="28"/>
        </w:rPr>
        <w:t xml:space="preserve">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 </w:t>
      </w:r>
    </w:p>
    <w:bookmarkEnd w:id="281"/>
    <w:bookmarkStart w:name="z293" w:id="282"/>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82"/>
    <w:bookmarkStart w:name="z294" w:id="283"/>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283"/>
    <w:bookmarkStart w:name="z295" w:id="284"/>
    <w:p>
      <w:pPr>
        <w:spacing w:after="0"/>
        <w:ind w:left="0"/>
        <w:jc w:val="both"/>
      </w:pPr>
      <w:r>
        <w:rPr>
          <w:rFonts w:ascii="Times New Roman"/>
          <w:b w:val="false"/>
          <w:i w:val="false"/>
          <w:color w:val="000000"/>
          <w:sz w:val="28"/>
        </w:rPr>
        <w:t>
      13. Инспекцияның міндеті:</w:t>
      </w:r>
    </w:p>
    <w:bookmarkEnd w:id="284"/>
    <w:bookmarkStart w:name="z296" w:id="285"/>
    <w:p>
      <w:pPr>
        <w:spacing w:after="0"/>
        <w:ind w:left="0"/>
        <w:jc w:val="both"/>
      </w:pPr>
      <w:r>
        <w:rPr>
          <w:rFonts w:ascii="Times New Roman"/>
          <w:b w:val="false"/>
          <w:i w:val="false"/>
          <w:color w:val="000000"/>
          <w:sz w:val="28"/>
        </w:rPr>
        <w:t>
      тиісті аумақтық бірліктерде Қазақстан Республикасының байланыс саласындағы заңнамасын, сондай-ақ "Масс-медиа туралы" Қазақстан Республикасы Заңының 56-бабымен көзделген телерадио хабарларын тарату туралы талаптардың сақталуын мемлекеттік бақылау.</w:t>
      </w:r>
    </w:p>
    <w:bookmarkEnd w:id="285"/>
    <w:bookmarkStart w:name="z297" w:id="286"/>
    <w:p>
      <w:pPr>
        <w:spacing w:after="0"/>
        <w:ind w:left="0"/>
        <w:jc w:val="both"/>
      </w:pPr>
      <w:r>
        <w:rPr>
          <w:rFonts w:ascii="Times New Roman"/>
          <w:b w:val="false"/>
          <w:i w:val="false"/>
          <w:color w:val="000000"/>
          <w:sz w:val="28"/>
        </w:rPr>
        <w:t>
      14. Инспекцияның функциялары:</w:t>
      </w:r>
    </w:p>
    <w:bookmarkEnd w:id="286"/>
    <w:bookmarkStart w:name="z298" w:id="287"/>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287"/>
    <w:bookmarkStart w:name="z299" w:id="288"/>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288"/>
    <w:bookmarkStart w:name="z300" w:id="289"/>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289"/>
    <w:bookmarkStart w:name="z301" w:id="290"/>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290"/>
    <w:bookmarkStart w:name="z302" w:id="291"/>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291"/>
    <w:bookmarkStart w:name="z303" w:id="292"/>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292"/>
    <w:bookmarkStart w:name="z304" w:id="293"/>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293"/>
    <w:bookmarkStart w:name="z305" w:id="294"/>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294"/>
    <w:bookmarkStart w:name="z306" w:id="295"/>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295"/>
    <w:bookmarkStart w:name="z307" w:id="296"/>
    <w:p>
      <w:pPr>
        <w:spacing w:after="0"/>
        <w:ind w:left="0"/>
        <w:jc w:val="both"/>
      </w:pPr>
      <w:r>
        <w:rPr>
          <w:rFonts w:ascii="Times New Roman"/>
          <w:b w:val="false"/>
          <w:i w:val="false"/>
          <w:color w:val="000000"/>
          <w:sz w:val="28"/>
        </w:rPr>
        <w:t>
      10) Қазақстан Республикасының "Әкімшілік құқық бұзушылық туралы" кодексінде белгіленген тәртіппен хаттамаларды толтыру, әкімшілік құқық бұзушылық туралы істерді қарау және әкiмшiлiк жазалар қолдану;</w:t>
      </w:r>
    </w:p>
    <w:bookmarkEnd w:id="296"/>
    <w:bookmarkStart w:name="z308" w:id="297"/>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297"/>
    <w:bookmarkStart w:name="z309" w:id="298"/>
    <w:p>
      <w:pPr>
        <w:spacing w:after="0"/>
        <w:ind w:left="0"/>
        <w:jc w:val="both"/>
      </w:pPr>
      <w:r>
        <w:rPr>
          <w:rFonts w:ascii="Times New Roman"/>
          <w:b w:val="false"/>
          <w:i w:val="false"/>
          <w:color w:val="000000"/>
          <w:sz w:val="28"/>
        </w:rPr>
        <w:t>
      12) Қазақстан Республикасының байланыс саласындағы заңнамасын, сондай-ақ "Масс-медиа туралы" Қазақстан Республикасы Заңының 56-бабымен көзделген телерадио хабарларын тарату туралы талаптардың сақталуын мемлекеттік бақылауды жүргізу;</w:t>
      </w:r>
    </w:p>
    <w:bookmarkEnd w:id="298"/>
    <w:bookmarkStart w:name="z310" w:id="299"/>
    <w:p>
      <w:pPr>
        <w:spacing w:after="0"/>
        <w:ind w:left="0"/>
        <w:jc w:val="both"/>
      </w:pPr>
      <w:r>
        <w:rPr>
          <w:rFonts w:ascii="Times New Roman"/>
          <w:b w:val="false"/>
          <w:i w:val="false"/>
          <w:color w:val="000000"/>
          <w:sz w:val="28"/>
        </w:rPr>
        <w:t>
      13) Қазақстан Республикасының байланыс саласындағы заңнамасы талаптарының бұзылғаны анықталған кезде нұсқамалар жіберу;</w:t>
      </w:r>
    </w:p>
    <w:bookmarkEnd w:id="299"/>
    <w:bookmarkStart w:name="z311" w:id="300"/>
    <w:p>
      <w:pPr>
        <w:spacing w:after="0"/>
        <w:ind w:left="0"/>
        <w:jc w:val="both"/>
      </w:pPr>
      <w:r>
        <w:rPr>
          <w:rFonts w:ascii="Times New Roman"/>
          <w:b w:val="false"/>
          <w:i w:val="false"/>
          <w:color w:val="000000"/>
          <w:sz w:val="28"/>
        </w:rPr>
        <w:t>
      14) бөгеуілдердің көздері мен сипатын, олардың туындау себептерін анықтау жөніндегі жұмысты ұйымдастыру және оларды жою жөнінде шаралар қабылдау;</w:t>
      </w:r>
    </w:p>
    <w:bookmarkEnd w:id="300"/>
    <w:bookmarkStart w:name="z312" w:id="301"/>
    <w:p>
      <w:pPr>
        <w:spacing w:after="0"/>
        <w:ind w:left="0"/>
        <w:jc w:val="both"/>
      </w:pPr>
      <w:r>
        <w:rPr>
          <w:rFonts w:ascii="Times New Roman"/>
          <w:b w:val="false"/>
          <w:i w:val="false"/>
          <w:color w:val="000000"/>
          <w:sz w:val="28"/>
        </w:rPr>
        <w:t>
      15) Қазақстан Республикасының заңнамасында белгіленген тәртіпке сәйкес радиобақылауды жүзеге асыру;</w:t>
      </w:r>
    </w:p>
    <w:bookmarkEnd w:id="301"/>
    <w:bookmarkStart w:name="z313" w:id="302"/>
    <w:p>
      <w:pPr>
        <w:spacing w:after="0"/>
        <w:ind w:left="0"/>
        <w:jc w:val="both"/>
      </w:pPr>
      <w:r>
        <w:rPr>
          <w:rFonts w:ascii="Times New Roman"/>
          <w:b w:val="false"/>
          <w:i w:val="false"/>
          <w:color w:val="000000"/>
          <w:sz w:val="28"/>
        </w:rPr>
        <w:t>
      16) радиобақылау нәтижелері бойынша радиобақылау субъектісінің (объектісінің) әрекеттерінде (әрекетсіздігінде) бұзушылықтар анықталған жағдайда Қазақстан Республикасының заңнамасында белгіленген мерзімде ұсынымдарды рәсімдеуді және жүзеге асыру;</w:t>
      </w:r>
    </w:p>
    <w:bookmarkEnd w:id="302"/>
    <w:bookmarkStart w:name="z314" w:id="303"/>
    <w:p>
      <w:pPr>
        <w:spacing w:after="0"/>
        <w:ind w:left="0"/>
        <w:jc w:val="both"/>
      </w:pPr>
      <w:r>
        <w:rPr>
          <w:rFonts w:ascii="Times New Roman"/>
          <w:b w:val="false"/>
          <w:i w:val="false"/>
          <w:color w:val="000000"/>
          <w:sz w:val="28"/>
        </w:rPr>
        <w:t>
      17) Қазақстан Республикасының қолданыстағы заңнамасында көзделген өзге де өкілеттіктерді жүзеге асыру.</w:t>
      </w:r>
    </w:p>
    <w:bookmarkEnd w:id="303"/>
    <w:bookmarkStart w:name="z315" w:id="304"/>
    <w:p>
      <w:pPr>
        <w:spacing w:after="0"/>
        <w:ind w:left="0"/>
        <w:jc w:val="both"/>
      </w:pPr>
      <w:r>
        <w:rPr>
          <w:rFonts w:ascii="Times New Roman"/>
          <w:b w:val="false"/>
          <w:i w:val="false"/>
          <w:color w:val="000000"/>
          <w:sz w:val="28"/>
        </w:rPr>
        <w:t>
      15. Инспекцияның құқықтары:</w:t>
      </w:r>
    </w:p>
    <w:bookmarkEnd w:id="304"/>
    <w:bookmarkStart w:name="z316" w:id="305"/>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305"/>
    <w:bookmarkStart w:name="z317" w:id="306"/>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306"/>
    <w:bookmarkStart w:name="z318" w:id="307"/>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307"/>
    <w:bookmarkStart w:name="z319" w:id="308"/>
    <w:p>
      <w:pPr>
        <w:spacing w:after="0"/>
        <w:ind w:left="0"/>
        <w:jc w:val="both"/>
      </w:pPr>
      <w:r>
        <w:rPr>
          <w:rFonts w:ascii="Times New Roman"/>
          <w:b w:val="false"/>
          <w:i w:val="false"/>
          <w:color w:val="000000"/>
          <w:sz w:val="28"/>
        </w:rPr>
        <w:t>
      4) Қазақстан Республикасының заңнамасына сәйкес соттарға талап-арыздар беру, сондай-ақ өз құзыреті шегінде сот процесстерінің барлық инстанцияларына қатысу;</w:t>
      </w:r>
    </w:p>
    <w:bookmarkEnd w:id="308"/>
    <w:bookmarkStart w:name="z320" w:id="309"/>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309"/>
    <w:bookmarkStart w:name="z321" w:id="310"/>
    <w:p>
      <w:pPr>
        <w:spacing w:after="0"/>
        <w:ind w:left="0"/>
        <w:jc w:val="both"/>
      </w:pPr>
      <w:r>
        <w:rPr>
          <w:rFonts w:ascii="Times New Roman"/>
          <w:b w:val="false"/>
          <w:i w:val="false"/>
          <w:color w:val="000000"/>
          <w:sz w:val="28"/>
        </w:rPr>
        <w:t>
      6) өз құзыреті шегінде бұйрықтар шығарады;</w:t>
      </w:r>
    </w:p>
    <w:bookmarkEnd w:id="310"/>
    <w:bookmarkStart w:name="z322" w:id="311"/>
    <w:p>
      <w:pPr>
        <w:spacing w:after="0"/>
        <w:ind w:left="0"/>
        <w:jc w:val="both"/>
      </w:pPr>
      <w:r>
        <w:rPr>
          <w:rFonts w:ascii="Times New Roman"/>
          <w:b w:val="false"/>
          <w:i w:val="false"/>
          <w:color w:val="000000"/>
          <w:sz w:val="28"/>
        </w:rPr>
        <w:t>
      7)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311"/>
    <w:bookmarkStart w:name="z323" w:id="312"/>
    <w:p>
      <w:pPr>
        <w:spacing w:after="0"/>
        <w:ind w:left="0"/>
        <w:jc w:val="both"/>
      </w:pPr>
      <w:r>
        <w:rPr>
          <w:rFonts w:ascii="Times New Roman"/>
          <w:b w:val="false"/>
          <w:i w:val="false"/>
          <w:color w:val="000000"/>
          <w:sz w:val="28"/>
        </w:rPr>
        <w:t>
      8) Инспекцияның құзыретіне кіретін мәселелер бойынша түсіндірмелер дайындайды;</w:t>
      </w:r>
    </w:p>
    <w:bookmarkEnd w:id="312"/>
    <w:bookmarkStart w:name="z324" w:id="313"/>
    <w:p>
      <w:pPr>
        <w:spacing w:after="0"/>
        <w:ind w:left="0"/>
        <w:jc w:val="both"/>
      </w:pPr>
      <w:r>
        <w:rPr>
          <w:rFonts w:ascii="Times New Roman"/>
          <w:b w:val="false"/>
          <w:i w:val="false"/>
          <w:color w:val="000000"/>
          <w:sz w:val="28"/>
        </w:rPr>
        <w:t>
      9) Қазақстан Республикасының заңнамасына сәйкес өзге де құқықтарды жүзеге асыруға құқылы.</w:t>
      </w:r>
    </w:p>
    <w:bookmarkEnd w:id="313"/>
    <w:bookmarkStart w:name="z325" w:id="314"/>
    <w:p>
      <w:pPr>
        <w:spacing w:after="0"/>
        <w:ind w:left="0"/>
        <w:jc w:val="both"/>
      </w:pPr>
      <w:r>
        <w:rPr>
          <w:rFonts w:ascii="Times New Roman"/>
          <w:b w:val="false"/>
          <w:i w:val="false"/>
          <w:color w:val="000000"/>
          <w:sz w:val="28"/>
        </w:rPr>
        <w:t>
      16. Инспекцияның міндеттемелеріне мыналар кіреді:</w:t>
      </w:r>
    </w:p>
    <w:bookmarkEnd w:id="314"/>
    <w:bookmarkStart w:name="z326" w:id="315"/>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315"/>
    <w:bookmarkStart w:name="z327" w:id="31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16"/>
    <w:bookmarkStart w:name="z328" w:id="317"/>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317"/>
    <w:bookmarkStart w:name="z329" w:id="318"/>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318"/>
    <w:bookmarkStart w:name="z330" w:id="319"/>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End w:id="319"/>
    <w:bookmarkStart w:name="z331" w:id="320"/>
    <w:p>
      <w:pPr>
        <w:spacing w:after="0"/>
        <w:ind w:left="0"/>
        <w:jc w:val="left"/>
      </w:pPr>
      <w:r>
        <w:rPr>
          <w:rFonts w:ascii="Times New Roman"/>
          <w:b/>
          <w:i w:val="false"/>
          <w:color w:val="000000"/>
        </w:rPr>
        <w:t xml:space="preserve"> 3-тарау. Инспекция қызметін ұйымдастыру</w:t>
      </w:r>
    </w:p>
    <w:bookmarkEnd w:id="320"/>
    <w:bookmarkStart w:name="z332" w:id="321"/>
    <w:p>
      <w:pPr>
        <w:spacing w:after="0"/>
        <w:ind w:left="0"/>
        <w:jc w:val="both"/>
      </w:pPr>
      <w:r>
        <w:rPr>
          <w:rFonts w:ascii="Times New Roman"/>
          <w:b w:val="false"/>
          <w:i w:val="false"/>
          <w:color w:val="000000"/>
          <w:sz w:val="28"/>
        </w:rPr>
        <w:t>
      17. Инспекцияны Қазақстан Республикасы Жасанды интеллект және цифрлық даму министрінің келісімі бойынша Қазақстан Республикасы Жасанды интеллект және цифрлық даму министрлігінің аппарат басшысы лауазымға тағайындайтын және лауазымнан босататын басшы басқарады.</w:t>
      </w:r>
    </w:p>
    <w:bookmarkEnd w:id="321"/>
    <w:bookmarkStart w:name="z333" w:id="322"/>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322"/>
    <w:bookmarkStart w:name="z334" w:id="323"/>
    <w:p>
      <w:pPr>
        <w:spacing w:after="0"/>
        <w:ind w:left="0"/>
        <w:jc w:val="both"/>
      </w:pPr>
      <w:r>
        <w:rPr>
          <w:rFonts w:ascii="Times New Roman"/>
          <w:b w:val="false"/>
          <w:i w:val="false"/>
          <w:color w:val="000000"/>
          <w:sz w:val="28"/>
        </w:rPr>
        <w:t xml:space="preserve">
      19. Өз қызметтерін жүзеге асыруға және Инспекцияға жүктелген міндеттердің орындау мақсатта Инспекцияның басшысы: </w:t>
      </w:r>
    </w:p>
    <w:bookmarkEnd w:id="323"/>
    <w:bookmarkStart w:name="z335" w:id="324"/>
    <w:p>
      <w:pPr>
        <w:spacing w:after="0"/>
        <w:ind w:left="0"/>
        <w:jc w:val="both"/>
      </w:pPr>
      <w:r>
        <w:rPr>
          <w:rFonts w:ascii="Times New Roman"/>
          <w:b w:val="false"/>
          <w:i w:val="false"/>
          <w:color w:val="000000"/>
          <w:sz w:val="28"/>
        </w:rPr>
        <w:t>
      1) өз құзыреті шеңберінде бұйрықтар шығарады;</w:t>
      </w:r>
    </w:p>
    <w:bookmarkEnd w:id="324"/>
    <w:bookmarkStart w:name="z336" w:id="325"/>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325"/>
    <w:bookmarkStart w:name="z337" w:id="326"/>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326"/>
    <w:bookmarkStart w:name="z338" w:id="327"/>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327"/>
    <w:bookmarkStart w:name="z339" w:id="328"/>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328"/>
    <w:bookmarkStart w:name="z340" w:id="329"/>
    <w:p>
      <w:pPr>
        <w:spacing w:after="0"/>
        <w:ind w:left="0"/>
        <w:jc w:val="left"/>
      </w:pPr>
      <w:r>
        <w:rPr>
          <w:rFonts w:ascii="Times New Roman"/>
          <w:b/>
          <w:i w:val="false"/>
          <w:color w:val="000000"/>
        </w:rPr>
        <w:t xml:space="preserve"> 4-тарау. Инспекцияны қайта ұйымдастыру және тарату</w:t>
      </w:r>
    </w:p>
    <w:bookmarkEnd w:id="329"/>
    <w:bookmarkStart w:name="z341" w:id="330"/>
    <w:p>
      <w:pPr>
        <w:spacing w:after="0"/>
        <w:ind w:left="0"/>
        <w:jc w:val="both"/>
      </w:pPr>
      <w:r>
        <w:rPr>
          <w:rFonts w:ascii="Times New Roman"/>
          <w:b w:val="false"/>
          <w:i w:val="false"/>
          <w:color w:val="000000"/>
          <w:sz w:val="28"/>
        </w:rPr>
        <w:t xml:space="preserve">
      20. Инспекцияны қайта ұйымдастыру және тарату Қазақстан Республикасының заңнамасына сәйкес жүзеге асырылады. </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533/НҚ бұйрығына</w:t>
            </w:r>
            <w:r>
              <w:br/>
            </w:r>
            <w:r>
              <w:rPr>
                <w:rFonts w:ascii="Times New Roman"/>
                <w:b w:val="false"/>
                <w:i w:val="false"/>
                <w:color w:val="000000"/>
                <w:sz w:val="20"/>
              </w:rPr>
              <w:t>Қосымша</w:t>
            </w:r>
          </w:p>
        </w:tc>
      </w:tr>
    </w:tbl>
    <w:bookmarkStart w:name="z343" w:id="331"/>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 Телекоммуникациялар комитетінің Астана қаласы, Ақмола, Қарағанды және Ұлытау облыстары бойынша өңіраралық байланыс инспекциясы" республикалық мемлекеттік мекемесі туралы Ереже</w:t>
      </w:r>
    </w:p>
    <w:bookmarkEnd w:id="331"/>
    <w:bookmarkStart w:name="z344" w:id="332"/>
    <w:p>
      <w:pPr>
        <w:spacing w:after="0"/>
        <w:ind w:left="0"/>
        <w:jc w:val="left"/>
      </w:pPr>
      <w:r>
        <w:rPr>
          <w:rFonts w:ascii="Times New Roman"/>
          <w:b/>
          <w:i w:val="false"/>
          <w:color w:val="000000"/>
        </w:rPr>
        <w:t xml:space="preserve"> 1-тарау. Жалпы ережелер</w:t>
      </w:r>
    </w:p>
    <w:bookmarkEnd w:id="332"/>
    <w:bookmarkStart w:name="z345" w:id="333"/>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Телекоммуникациялар комитетінің Астана қаласы, Ақмола, Қарағанды және Ұлытау облыстары бойынша өңіраралық байланыс инспекциясы" республикалық мемлекеттік мекемесі (бұдан әрі – Инспекция) Қазақстан Республикасы Жасанды интеллект және цифрлық даму министрлігі Телекоммуникациялар комитетінің (бұдан әрі – Комитет) іске асырушылық және бақылау функцияларын жүзеге асыратын,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 сақталуын жүзеге асыратын аумақтық бөлімшесі болып табылады.</w:t>
      </w:r>
    </w:p>
    <w:bookmarkEnd w:id="333"/>
    <w:bookmarkStart w:name="z346" w:id="334"/>
    <w:p>
      <w:pPr>
        <w:spacing w:after="0"/>
        <w:ind w:left="0"/>
        <w:jc w:val="both"/>
      </w:pPr>
      <w:r>
        <w:rPr>
          <w:rFonts w:ascii="Times New Roman"/>
          <w:b w:val="false"/>
          <w:i w:val="false"/>
          <w:color w:val="000000"/>
          <w:sz w:val="28"/>
        </w:rPr>
        <w:t>
      2. Инспекция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4"/>
    <w:bookmarkStart w:name="z347" w:id="335"/>
    <w:p>
      <w:pPr>
        <w:spacing w:after="0"/>
        <w:ind w:left="0"/>
        <w:jc w:val="both"/>
      </w:pPr>
      <w:r>
        <w:rPr>
          <w:rFonts w:ascii="Times New Roman"/>
          <w:b w:val="false"/>
          <w:i w:val="false"/>
          <w:color w:val="000000"/>
          <w:sz w:val="28"/>
        </w:rPr>
        <w:t>
      3. Инспекция республикалық мемлекеттік мекеменің ұйымдастырушылық-құқықтық нысанындағы заңды тұлғасы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бар.</w:t>
      </w:r>
    </w:p>
    <w:bookmarkEnd w:id="335"/>
    <w:bookmarkStart w:name="z348" w:id="336"/>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336"/>
    <w:bookmarkStart w:name="z349" w:id="337"/>
    <w:p>
      <w:pPr>
        <w:spacing w:after="0"/>
        <w:ind w:left="0"/>
        <w:jc w:val="both"/>
      </w:pPr>
      <w:r>
        <w:rPr>
          <w:rFonts w:ascii="Times New Roman"/>
          <w:b w:val="false"/>
          <w:i w:val="false"/>
          <w:color w:val="000000"/>
          <w:sz w:val="28"/>
        </w:rPr>
        <w:t>
      5. Егер заңнамаға сәйкес осыған уәкілеттік берілген болса, Инспекция мемлекеттің атынан азаматтық-құқықтық қатынастардың тарапы болуға құқығы бар.</w:t>
      </w:r>
    </w:p>
    <w:bookmarkEnd w:id="337"/>
    <w:bookmarkStart w:name="z350" w:id="338"/>
    <w:p>
      <w:pPr>
        <w:spacing w:after="0"/>
        <w:ind w:left="0"/>
        <w:jc w:val="both"/>
      </w:pPr>
      <w:r>
        <w:rPr>
          <w:rFonts w:ascii="Times New Roman"/>
          <w:b w:val="false"/>
          <w:i w:val="false"/>
          <w:color w:val="000000"/>
          <w:sz w:val="28"/>
        </w:rPr>
        <w:t>
      6. Инспекция заңнамада белгіленген тәртіппен өз құзыретіндегі мәселелер бойынша Инспекция басшысының бұйрықтарымен ресімделген шешімдер қабылдайды.</w:t>
      </w:r>
    </w:p>
    <w:bookmarkEnd w:id="338"/>
    <w:bookmarkStart w:name="z351" w:id="339"/>
    <w:p>
      <w:pPr>
        <w:spacing w:after="0"/>
        <w:ind w:left="0"/>
        <w:jc w:val="both"/>
      </w:pPr>
      <w:r>
        <w:rPr>
          <w:rFonts w:ascii="Times New Roman"/>
          <w:b w:val="false"/>
          <w:i w:val="false"/>
          <w:color w:val="000000"/>
          <w:sz w:val="28"/>
        </w:rPr>
        <w:t>
      7. Инспекцияның құрылымы мен штат саны Қазақстан Республикасының қолданыстағы заңнамасына сәйкес бекітіледі.</w:t>
      </w:r>
    </w:p>
    <w:bookmarkEnd w:id="339"/>
    <w:bookmarkStart w:name="z352" w:id="340"/>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Сарыарқа ауданы, Республика даңғылы, № 13-үй, 1-т.е.ү-ж.</w:t>
      </w:r>
    </w:p>
    <w:bookmarkEnd w:id="340"/>
    <w:bookmarkStart w:name="z353" w:id="341"/>
    <w:p>
      <w:pPr>
        <w:spacing w:after="0"/>
        <w:ind w:left="0"/>
        <w:jc w:val="both"/>
      </w:pPr>
      <w:r>
        <w:rPr>
          <w:rFonts w:ascii="Times New Roman"/>
          <w:b w:val="false"/>
          <w:i w:val="false"/>
          <w:color w:val="000000"/>
          <w:sz w:val="28"/>
        </w:rPr>
        <w:t xml:space="preserve">
      9. Инспекцияның толық атауы – "Қазақстан Республикасының Жасанды интеллект және цифрлық даму министрлігі Телекоммуникациялар комитетінің Астана қаласы, Ақмола, Қарағанды және Ұлытау облыстары бойынша өңіраралық байланыс инспекциясы" республикалық мемлекеттiк мекемесi. </w:t>
      </w:r>
    </w:p>
    <w:bookmarkEnd w:id="341"/>
    <w:bookmarkStart w:name="z354" w:id="34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42"/>
    <w:bookmarkStart w:name="z355" w:id="343"/>
    <w:p>
      <w:pPr>
        <w:spacing w:after="0"/>
        <w:ind w:left="0"/>
        <w:jc w:val="both"/>
      </w:pPr>
      <w:r>
        <w:rPr>
          <w:rFonts w:ascii="Times New Roman"/>
          <w:b w:val="false"/>
          <w:i w:val="false"/>
          <w:color w:val="000000"/>
          <w:sz w:val="28"/>
        </w:rPr>
        <w:t xml:space="preserve">
      11. Инспекцияның қызметін қаржыландыру республикалық бюджеттен жүзеге асырылады. </w:t>
      </w:r>
    </w:p>
    <w:bookmarkEnd w:id="343"/>
    <w:bookmarkStart w:name="z356" w:id="344"/>
    <w:p>
      <w:pPr>
        <w:spacing w:after="0"/>
        <w:ind w:left="0"/>
        <w:jc w:val="both"/>
      </w:pPr>
      <w:r>
        <w:rPr>
          <w:rFonts w:ascii="Times New Roman"/>
          <w:b w:val="false"/>
          <w:i w:val="false"/>
          <w:color w:val="000000"/>
          <w:sz w:val="28"/>
        </w:rPr>
        <w:t xml:space="preserve">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 </w:t>
      </w:r>
    </w:p>
    <w:bookmarkEnd w:id="344"/>
    <w:bookmarkStart w:name="z357" w:id="345"/>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45"/>
    <w:bookmarkStart w:name="z358" w:id="346"/>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346"/>
    <w:bookmarkStart w:name="z359" w:id="347"/>
    <w:p>
      <w:pPr>
        <w:spacing w:after="0"/>
        <w:ind w:left="0"/>
        <w:jc w:val="both"/>
      </w:pPr>
      <w:r>
        <w:rPr>
          <w:rFonts w:ascii="Times New Roman"/>
          <w:b w:val="false"/>
          <w:i w:val="false"/>
          <w:color w:val="000000"/>
          <w:sz w:val="28"/>
        </w:rPr>
        <w:t>
      13. Инспекцияның міндеті:</w:t>
      </w:r>
    </w:p>
    <w:bookmarkEnd w:id="347"/>
    <w:bookmarkStart w:name="z360" w:id="348"/>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саласындағы заңнамасын,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талаптардың сақталуын мемлекеттік бақылау.</w:t>
      </w:r>
    </w:p>
    <w:bookmarkEnd w:id="348"/>
    <w:bookmarkStart w:name="z361" w:id="349"/>
    <w:p>
      <w:pPr>
        <w:spacing w:after="0"/>
        <w:ind w:left="0"/>
        <w:jc w:val="both"/>
      </w:pPr>
      <w:r>
        <w:rPr>
          <w:rFonts w:ascii="Times New Roman"/>
          <w:b w:val="false"/>
          <w:i w:val="false"/>
          <w:color w:val="000000"/>
          <w:sz w:val="28"/>
        </w:rPr>
        <w:t>
      14. Инспекцияның функциялары:</w:t>
      </w:r>
    </w:p>
    <w:bookmarkEnd w:id="349"/>
    <w:bookmarkStart w:name="z362" w:id="350"/>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350"/>
    <w:bookmarkStart w:name="z363" w:id="351"/>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351"/>
    <w:bookmarkStart w:name="z364" w:id="352"/>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352"/>
    <w:bookmarkStart w:name="z365" w:id="353"/>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353"/>
    <w:bookmarkStart w:name="z366" w:id="354"/>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54"/>
    <w:bookmarkStart w:name="z367" w:id="355"/>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355"/>
    <w:bookmarkStart w:name="z368" w:id="356"/>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356"/>
    <w:bookmarkStart w:name="z369" w:id="357"/>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357"/>
    <w:bookmarkStart w:name="z370" w:id="358"/>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358"/>
    <w:bookmarkStart w:name="z371" w:id="359"/>
    <w:p>
      <w:pPr>
        <w:spacing w:after="0"/>
        <w:ind w:left="0"/>
        <w:jc w:val="both"/>
      </w:pPr>
      <w:r>
        <w:rPr>
          <w:rFonts w:ascii="Times New Roman"/>
          <w:b w:val="false"/>
          <w:i w:val="false"/>
          <w:color w:val="000000"/>
          <w:sz w:val="28"/>
        </w:rPr>
        <w:t>
      10) Қазақстан Республикасының "Әкімшілік құқық бұзушылық туралы" кодексінде белгіленген тәртіппен хаттамаларды толтыру, әкімшілік құқық бұзушылық туралы істерді қарау және әкiмшiлiк жазалар қолдану;</w:t>
      </w:r>
    </w:p>
    <w:bookmarkEnd w:id="359"/>
    <w:bookmarkStart w:name="z372" w:id="360"/>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360"/>
    <w:bookmarkStart w:name="z373" w:id="361"/>
    <w:p>
      <w:pPr>
        <w:spacing w:after="0"/>
        <w:ind w:left="0"/>
        <w:jc w:val="both"/>
      </w:pPr>
      <w:r>
        <w:rPr>
          <w:rFonts w:ascii="Times New Roman"/>
          <w:b w:val="false"/>
          <w:i w:val="false"/>
          <w:color w:val="000000"/>
          <w:sz w:val="28"/>
        </w:rPr>
        <w:t xml:space="preserve">
      12) Қазақстан Республикасының байланыс саласындағы заңнамасын, сондай-ақ "Масс-медиа туралы" Қазақстан Республикасы Заңының </w:t>
      </w:r>
      <w:r>
        <w:rPr>
          <w:rFonts w:ascii="Times New Roman"/>
          <w:b w:val="false"/>
          <w:i w:val="false"/>
          <w:color w:val="000000"/>
          <w:sz w:val="28"/>
        </w:rPr>
        <w:t>56-бабымен</w:t>
      </w:r>
      <w:r>
        <w:rPr>
          <w:rFonts w:ascii="Times New Roman"/>
          <w:b w:val="false"/>
          <w:i w:val="false"/>
          <w:color w:val="000000"/>
          <w:sz w:val="28"/>
        </w:rPr>
        <w:t xml:space="preserve"> көзделген телерадио хабарларын тарату туралы талаптардың сақталуын мемлекеттік бақылауды жүргізу;</w:t>
      </w:r>
    </w:p>
    <w:bookmarkEnd w:id="361"/>
    <w:bookmarkStart w:name="z374" w:id="362"/>
    <w:p>
      <w:pPr>
        <w:spacing w:after="0"/>
        <w:ind w:left="0"/>
        <w:jc w:val="both"/>
      </w:pPr>
      <w:r>
        <w:rPr>
          <w:rFonts w:ascii="Times New Roman"/>
          <w:b w:val="false"/>
          <w:i w:val="false"/>
          <w:color w:val="000000"/>
          <w:sz w:val="28"/>
        </w:rPr>
        <w:t>
      13) Қазақстан Республикасының байланыс саласындағы заңнамасы талаптарының бұзылғаны анықталған кезде нұсқамалар жіберу;</w:t>
      </w:r>
    </w:p>
    <w:bookmarkEnd w:id="362"/>
    <w:bookmarkStart w:name="z375" w:id="363"/>
    <w:p>
      <w:pPr>
        <w:spacing w:after="0"/>
        <w:ind w:left="0"/>
        <w:jc w:val="both"/>
      </w:pPr>
      <w:r>
        <w:rPr>
          <w:rFonts w:ascii="Times New Roman"/>
          <w:b w:val="false"/>
          <w:i w:val="false"/>
          <w:color w:val="000000"/>
          <w:sz w:val="28"/>
        </w:rPr>
        <w:t>
      14) бөгеуілдердің көздері мен сипатын, олардың туындау себептерін анықтау жөніндегі жұмысты ұйымдастыру және оларды жою жөнінде шаралар қабылдау;</w:t>
      </w:r>
    </w:p>
    <w:bookmarkEnd w:id="363"/>
    <w:bookmarkStart w:name="z376" w:id="364"/>
    <w:p>
      <w:pPr>
        <w:spacing w:after="0"/>
        <w:ind w:left="0"/>
        <w:jc w:val="both"/>
      </w:pPr>
      <w:r>
        <w:rPr>
          <w:rFonts w:ascii="Times New Roman"/>
          <w:b w:val="false"/>
          <w:i w:val="false"/>
          <w:color w:val="000000"/>
          <w:sz w:val="28"/>
        </w:rPr>
        <w:t>
      15) Қазақстан Республикасының заңнамасында белгіленген тәртіпке сәйкес радиобақылауды жүзеге асыру;</w:t>
      </w:r>
    </w:p>
    <w:bookmarkEnd w:id="364"/>
    <w:bookmarkStart w:name="z377" w:id="365"/>
    <w:p>
      <w:pPr>
        <w:spacing w:after="0"/>
        <w:ind w:left="0"/>
        <w:jc w:val="both"/>
      </w:pPr>
      <w:r>
        <w:rPr>
          <w:rFonts w:ascii="Times New Roman"/>
          <w:b w:val="false"/>
          <w:i w:val="false"/>
          <w:color w:val="000000"/>
          <w:sz w:val="28"/>
        </w:rPr>
        <w:t>
      16) радиобақылау нәтижелері бойынша радиобақылау субъектісінің (объектісінің) әрекеттерінде (әрекетсіздігінде) бұзушылықтар анықталған жағдайда Қазақстан Республикасының заңнамасында белгіленген мерзімде ұсынымдарды рәсімдеуді және жүзеге асыру;</w:t>
      </w:r>
    </w:p>
    <w:bookmarkEnd w:id="365"/>
    <w:bookmarkStart w:name="z378" w:id="366"/>
    <w:p>
      <w:pPr>
        <w:spacing w:after="0"/>
        <w:ind w:left="0"/>
        <w:jc w:val="both"/>
      </w:pPr>
      <w:r>
        <w:rPr>
          <w:rFonts w:ascii="Times New Roman"/>
          <w:b w:val="false"/>
          <w:i w:val="false"/>
          <w:color w:val="000000"/>
          <w:sz w:val="28"/>
        </w:rPr>
        <w:t>
      17) Қазақстан Республикасының қолданыстағы заңнамасында көзделген өзге де өкілеттіктерді жүзеге асыру.</w:t>
      </w:r>
    </w:p>
    <w:bookmarkEnd w:id="366"/>
    <w:bookmarkStart w:name="z379" w:id="367"/>
    <w:p>
      <w:pPr>
        <w:spacing w:after="0"/>
        <w:ind w:left="0"/>
        <w:jc w:val="both"/>
      </w:pPr>
      <w:r>
        <w:rPr>
          <w:rFonts w:ascii="Times New Roman"/>
          <w:b w:val="false"/>
          <w:i w:val="false"/>
          <w:color w:val="000000"/>
          <w:sz w:val="28"/>
        </w:rPr>
        <w:t>
      15. Инспекцияның құқықтары:</w:t>
      </w:r>
    </w:p>
    <w:bookmarkEnd w:id="367"/>
    <w:bookmarkStart w:name="z380" w:id="368"/>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368"/>
    <w:bookmarkStart w:name="z381" w:id="369"/>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369"/>
    <w:bookmarkStart w:name="z382" w:id="370"/>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370"/>
    <w:bookmarkStart w:name="z383" w:id="371"/>
    <w:p>
      <w:pPr>
        <w:spacing w:after="0"/>
        <w:ind w:left="0"/>
        <w:jc w:val="both"/>
      </w:pPr>
      <w:r>
        <w:rPr>
          <w:rFonts w:ascii="Times New Roman"/>
          <w:b w:val="false"/>
          <w:i w:val="false"/>
          <w:color w:val="000000"/>
          <w:sz w:val="28"/>
        </w:rPr>
        <w:t>
      4) Қазақстан Республикасының заңнамасына сәйкес соттарға талап-арыздар беру, сондай-ақ өз құзыреті шегінде сот процесстерінің барлық инстанцияларына қатысу;</w:t>
      </w:r>
    </w:p>
    <w:bookmarkEnd w:id="371"/>
    <w:bookmarkStart w:name="z384" w:id="372"/>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372"/>
    <w:bookmarkStart w:name="z385" w:id="373"/>
    <w:p>
      <w:pPr>
        <w:spacing w:after="0"/>
        <w:ind w:left="0"/>
        <w:jc w:val="both"/>
      </w:pPr>
      <w:r>
        <w:rPr>
          <w:rFonts w:ascii="Times New Roman"/>
          <w:b w:val="false"/>
          <w:i w:val="false"/>
          <w:color w:val="000000"/>
          <w:sz w:val="28"/>
        </w:rPr>
        <w:t>
      6) өз құзыреті шегінде бұйрықтар шығарады;</w:t>
      </w:r>
    </w:p>
    <w:bookmarkEnd w:id="373"/>
    <w:bookmarkStart w:name="z386" w:id="374"/>
    <w:p>
      <w:pPr>
        <w:spacing w:after="0"/>
        <w:ind w:left="0"/>
        <w:jc w:val="both"/>
      </w:pPr>
      <w:r>
        <w:rPr>
          <w:rFonts w:ascii="Times New Roman"/>
          <w:b w:val="false"/>
          <w:i w:val="false"/>
          <w:color w:val="000000"/>
          <w:sz w:val="28"/>
        </w:rPr>
        <w:t>
      7)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374"/>
    <w:bookmarkStart w:name="z387" w:id="375"/>
    <w:p>
      <w:pPr>
        <w:spacing w:after="0"/>
        <w:ind w:left="0"/>
        <w:jc w:val="both"/>
      </w:pPr>
      <w:r>
        <w:rPr>
          <w:rFonts w:ascii="Times New Roman"/>
          <w:b w:val="false"/>
          <w:i w:val="false"/>
          <w:color w:val="000000"/>
          <w:sz w:val="28"/>
        </w:rPr>
        <w:t>
      8) Инспекцияның құзыретіне кіретін мәселелер бойынша түсіндірмелер дайындайды;</w:t>
      </w:r>
    </w:p>
    <w:bookmarkEnd w:id="375"/>
    <w:bookmarkStart w:name="z388" w:id="376"/>
    <w:p>
      <w:pPr>
        <w:spacing w:after="0"/>
        <w:ind w:left="0"/>
        <w:jc w:val="both"/>
      </w:pPr>
      <w:r>
        <w:rPr>
          <w:rFonts w:ascii="Times New Roman"/>
          <w:b w:val="false"/>
          <w:i w:val="false"/>
          <w:color w:val="000000"/>
          <w:sz w:val="28"/>
        </w:rPr>
        <w:t>
      9) Қазақстан Республикасының заңнамасына сәйкес өзге де құқықтарды жүзеге асыруға құқылы.</w:t>
      </w:r>
    </w:p>
    <w:bookmarkEnd w:id="376"/>
    <w:bookmarkStart w:name="z389" w:id="377"/>
    <w:p>
      <w:pPr>
        <w:spacing w:after="0"/>
        <w:ind w:left="0"/>
        <w:jc w:val="both"/>
      </w:pPr>
      <w:r>
        <w:rPr>
          <w:rFonts w:ascii="Times New Roman"/>
          <w:b w:val="false"/>
          <w:i w:val="false"/>
          <w:color w:val="000000"/>
          <w:sz w:val="28"/>
        </w:rPr>
        <w:t>
      16. Инспекцияның міндеттемелеріне мыналар кіреді:</w:t>
      </w:r>
    </w:p>
    <w:bookmarkEnd w:id="377"/>
    <w:bookmarkStart w:name="z390" w:id="378"/>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378"/>
    <w:bookmarkStart w:name="z391" w:id="37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79"/>
    <w:bookmarkStart w:name="z392" w:id="380"/>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380"/>
    <w:bookmarkStart w:name="z393" w:id="381"/>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381"/>
    <w:bookmarkStart w:name="z394" w:id="382"/>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End w:id="382"/>
    <w:bookmarkStart w:name="z395" w:id="383"/>
    <w:p>
      <w:pPr>
        <w:spacing w:after="0"/>
        <w:ind w:left="0"/>
        <w:jc w:val="left"/>
      </w:pPr>
      <w:r>
        <w:rPr>
          <w:rFonts w:ascii="Times New Roman"/>
          <w:b/>
          <w:i w:val="false"/>
          <w:color w:val="000000"/>
        </w:rPr>
        <w:t xml:space="preserve"> 3-тарау. Инспекция қызметін ұйымдастыру</w:t>
      </w:r>
    </w:p>
    <w:bookmarkEnd w:id="383"/>
    <w:bookmarkStart w:name="z396" w:id="384"/>
    <w:p>
      <w:pPr>
        <w:spacing w:after="0"/>
        <w:ind w:left="0"/>
        <w:jc w:val="both"/>
      </w:pPr>
      <w:r>
        <w:rPr>
          <w:rFonts w:ascii="Times New Roman"/>
          <w:b w:val="false"/>
          <w:i w:val="false"/>
          <w:color w:val="000000"/>
          <w:sz w:val="28"/>
        </w:rPr>
        <w:t>
      17. Инспекцияны Қазақстан Республикасы Жасанды интеллект және цифрлық даму министрінің келісімі бойынша Қазақстан Республикасы Жасанды интеллект және цифрлық даму министрлігінің аппарат басшысы лауазымға тағайындайтын және лауазымнан босататын басшы басқарады.</w:t>
      </w:r>
    </w:p>
    <w:bookmarkEnd w:id="384"/>
    <w:bookmarkStart w:name="z397" w:id="385"/>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385"/>
    <w:bookmarkStart w:name="z398" w:id="386"/>
    <w:p>
      <w:pPr>
        <w:spacing w:after="0"/>
        <w:ind w:left="0"/>
        <w:jc w:val="both"/>
      </w:pPr>
      <w:r>
        <w:rPr>
          <w:rFonts w:ascii="Times New Roman"/>
          <w:b w:val="false"/>
          <w:i w:val="false"/>
          <w:color w:val="000000"/>
          <w:sz w:val="28"/>
        </w:rPr>
        <w:t xml:space="preserve">
      19. Өз қызметтерін жүзеге асыруға және Инспекцияға жүктелген міндеттердің орындау мақсатта Инспекцияның басшысы: </w:t>
      </w:r>
    </w:p>
    <w:bookmarkEnd w:id="386"/>
    <w:bookmarkStart w:name="z399" w:id="387"/>
    <w:p>
      <w:pPr>
        <w:spacing w:after="0"/>
        <w:ind w:left="0"/>
        <w:jc w:val="both"/>
      </w:pPr>
      <w:r>
        <w:rPr>
          <w:rFonts w:ascii="Times New Roman"/>
          <w:b w:val="false"/>
          <w:i w:val="false"/>
          <w:color w:val="000000"/>
          <w:sz w:val="28"/>
        </w:rPr>
        <w:t>
      1) өз құзыреті шеңберінде бұйрықтар шығарады;</w:t>
      </w:r>
    </w:p>
    <w:bookmarkEnd w:id="387"/>
    <w:bookmarkStart w:name="z400" w:id="388"/>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388"/>
    <w:bookmarkStart w:name="z401" w:id="389"/>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389"/>
    <w:bookmarkStart w:name="z402" w:id="390"/>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390"/>
    <w:bookmarkStart w:name="z403" w:id="391"/>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391"/>
    <w:bookmarkStart w:name="z404" w:id="392"/>
    <w:p>
      <w:pPr>
        <w:spacing w:after="0"/>
        <w:ind w:left="0"/>
        <w:jc w:val="left"/>
      </w:pPr>
      <w:r>
        <w:rPr>
          <w:rFonts w:ascii="Times New Roman"/>
          <w:b/>
          <w:i w:val="false"/>
          <w:color w:val="000000"/>
        </w:rPr>
        <w:t xml:space="preserve"> 4-тарау. Инспекцияны қайта ұйымдастыру және тарату</w:t>
      </w:r>
    </w:p>
    <w:bookmarkEnd w:id="392"/>
    <w:bookmarkStart w:name="z405" w:id="393"/>
    <w:p>
      <w:pPr>
        <w:spacing w:after="0"/>
        <w:ind w:left="0"/>
        <w:jc w:val="both"/>
      </w:pPr>
      <w:r>
        <w:rPr>
          <w:rFonts w:ascii="Times New Roman"/>
          <w:b w:val="false"/>
          <w:i w:val="false"/>
          <w:color w:val="000000"/>
          <w:sz w:val="28"/>
        </w:rPr>
        <w:t>
      20. Инспекцияны қайта ұйымдастыру және тарату Қазақстан Республикасының заңнамасына сәйкес жүзеге асырылады.</w:t>
      </w:r>
    </w:p>
    <w:bookmarkEnd w:id="3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