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558b" w14:textId="ecc5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Жасанды интеллект және цифрлық даму министрлiгiнiң Аэроғарыш комитеті" республикалық мемлекеттік мекемесі туралы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21 қазандағы № 526/НҚ бұйрығы</w:t>
      </w:r>
    </w:p>
    <w:p>
      <w:pPr>
        <w:spacing w:after="0"/>
        <w:ind w:left="0"/>
        <w:jc w:val="both"/>
      </w:pPr>
      <w:bookmarkStart w:name="z4" w:id="0"/>
      <w:r>
        <w:rPr>
          <w:rFonts w:ascii="Times New Roman"/>
          <w:b w:val="false"/>
          <w:i w:val="false"/>
          <w:color w:val="000000"/>
          <w:sz w:val="28"/>
        </w:rPr>
        <w:t xml:space="preserve">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Жасанды интеллект және цифрлық даму министрлiгiнiң Аэроғарыш комитеті туралы"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республикалық мемлекеттік мекемесі туралы ережені бекіту туралы Қазақстан Республикасының Цифрлық даму, инновациялар және аэроғарыш өнеркәсібі министрінің 2019 жылғы 26 шiлдедегi № 177/НҚ </w:t>
      </w:r>
      <w:r>
        <w:rPr>
          <w:rFonts w:ascii="Times New Roman"/>
          <w:b w:val="false"/>
          <w:i w:val="false"/>
          <w:color w:val="000000"/>
          <w:sz w:val="28"/>
        </w:rPr>
        <w:t>бұйрығының</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 енгізу туралы" Қазақстан Республикасының Цифрлық даму, инновациялар және аэроғарыш өнеркәсібі министрінің 2020 жылғы 18 наурыздағы № 102/НҚ </w:t>
      </w:r>
      <w:r>
        <w:rPr>
          <w:rFonts w:ascii="Times New Roman"/>
          <w:b w:val="false"/>
          <w:i w:val="false"/>
          <w:color w:val="000000"/>
          <w:sz w:val="28"/>
        </w:rPr>
        <w:t>бұйрығының</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 пен толықтыру енгізу туралы" Қазақстан Республикасы Цифрлық даму, инновациялар және аэроғарыш өнеркәсібі министрінің 2021 жылғы 9 ақпандағы № 46/НҚ </w:t>
      </w:r>
      <w:r>
        <w:rPr>
          <w:rFonts w:ascii="Times New Roman"/>
          <w:b w:val="false"/>
          <w:i w:val="false"/>
          <w:color w:val="000000"/>
          <w:sz w:val="28"/>
        </w:rPr>
        <w:t>бұйрығының</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4)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өзгерістер енгізу туралы" Қазақстан Республикасының Цифрлық даму, инновациялар және аэроғарыш өнеркәсібі министрінің 2022 жылғы 31 наурыздағы № 100/НҚ </w:t>
      </w:r>
      <w:r>
        <w:rPr>
          <w:rFonts w:ascii="Times New Roman"/>
          <w:b w:val="false"/>
          <w:i w:val="false"/>
          <w:color w:val="000000"/>
          <w:sz w:val="28"/>
        </w:rPr>
        <w:t>бұйрығының</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5)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өзгерістер енгізу туралы" Қазақстан Республикасының Цифрлық даму, инновациялар және аэроғарыш өнеркәсібі министрінің 2022 жылғы 28 қыркүйектегі № 351/НҚ </w:t>
      </w:r>
      <w:r>
        <w:rPr>
          <w:rFonts w:ascii="Times New Roman"/>
          <w:b w:val="false"/>
          <w:i w:val="false"/>
          <w:color w:val="000000"/>
          <w:sz w:val="28"/>
        </w:rPr>
        <w:t>бұйрығының</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6)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өзгерістер енгізу туралы" Қазақстан Республикасының Цифрлық даму, инновациялар және аэроғарыш өнеркәсібі министрінің 2022 жылғы 22 қарашадағы № 452/НҚ </w:t>
      </w:r>
      <w:r>
        <w:rPr>
          <w:rFonts w:ascii="Times New Roman"/>
          <w:b w:val="false"/>
          <w:i w:val="false"/>
          <w:color w:val="000000"/>
          <w:sz w:val="28"/>
        </w:rPr>
        <w:t>бұйрығының</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7)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 пен толықтыру енгізу туралы" Қазақстан Республикасының Цифрлық даму, инновациялар және аэроғарыш өнеркәсібі министрінің 2024 жылғы 3 қаңтардағы № 2/НҚ </w:t>
      </w:r>
      <w:r>
        <w:rPr>
          <w:rFonts w:ascii="Times New Roman"/>
          <w:b w:val="false"/>
          <w:i w:val="false"/>
          <w:color w:val="000000"/>
          <w:sz w:val="28"/>
        </w:rPr>
        <w:t>бұйрығының</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8)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 енгізу туралы" Қазақстан Республикасының Цифрлық даму, инновациялар және аэроғарыш өнеркәсібі министрінің 2024 жылғы 30 қаңтардағы № 48/НҚ </w:t>
      </w:r>
      <w:r>
        <w:rPr>
          <w:rFonts w:ascii="Times New Roman"/>
          <w:b w:val="false"/>
          <w:i w:val="false"/>
          <w:color w:val="000000"/>
          <w:sz w:val="28"/>
        </w:rPr>
        <w:t>бұйрығының</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9) Қазақстан Республикасының Цифрлық даму, инновациялар және аэроғарыш өнеркәсібі министрінің 2024 жылғы 10 желтоқсандағы № 784/НҚ бұйрығымен бекітілген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тізбесіның </w:t>
      </w:r>
      <w:r>
        <w:rPr>
          <w:rFonts w:ascii="Times New Roman"/>
          <w:b w:val="false"/>
          <w:i w:val="false"/>
          <w:color w:val="000000"/>
          <w:sz w:val="28"/>
        </w:rPr>
        <w:t>2 тармағының</w:t>
      </w:r>
      <w:r>
        <w:rPr>
          <w:rFonts w:ascii="Times New Roman"/>
          <w:b w:val="false"/>
          <w:i w:val="false"/>
          <w:color w:val="000000"/>
          <w:sz w:val="28"/>
        </w:rPr>
        <w:t xml:space="preserve"> күші жойылды деп танылсын.</w:t>
      </w:r>
    </w:p>
    <w:bookmarkEnd w:id="11"/>
    <w:bookmarkStart w:name="z16" w:id="12"/>
    <w:p>
      <w:pPr>
        <w:spacing w:after="0"/>
        <w:ind w:left="0"/>
        <w:jc w:val="both"/>
      </w:pPr>
      <w:r>
        <w:rPr>
          <w:rFonts w:ascii="Times New Roman"/>
          <w:b w:val="false"/>
          <w:i w:val="false"/>
          <w:color w:val="000000"/>
          <w:sz w:val="28"/>
        </w:rPr>
        <w:t>
      3. Қазақстан Республикасының Жасанды интеллект және цифрлық даму министрлiгiнiң Аэроғарыш комитеті Қазақстан Республикасының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бұйрыққа қол қойылған күнінен бастап күнтізбелік бес жұмыс күні ішінде оны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3"/>
    <w:bookmarkStart w:name="z18" w:id="14"/>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орналастыруды қамтамасыз етсін.</w:t>
      </w:r>
    </w:p>
    <w:bookmarkEnd w:id="14"/>
    <w:bookmarkStart w:name="z19" w:id="1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15"/>
    <w:bookmarkStart w:name="z20" w:id="16"/>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министрінің</w:t>
            </w:r>
            <w:r>
              <w:br/>
            </w:r>
            <w:r>
              <w:rPr>
                <w:rFonts w:ascii="Times New Roman"/>
                <w:b w:val="false"/>
                <w:i w:val="false"/>
                <w:color w:val="000000"/>
                <w:sz w:val="20"/>
              </w:rPr>
              <w:t>2025 жылғы 21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526/НҚ бұйрығымен</w:t>
            </w:r>
            <w:r>
              <w:br/>
            </w:r>
            <w:r>
              <w:rPr>
                <w:rFonts w:ascii="Times New Roman"/>
                <w:b w:val="false"/>
                <w:i w:val="false"/>
                <w:color w:val="000000"/>
                <w:sz w:val="20"/>
              </w:rPr>
              <w:t>бекiтілген</w:t>
            </w:r>
          </w:p>
        </w:tc>
      </w:tr>
    </w:tbl>
    <w:bookmarkStart w:name="z24" w:id="17"/>
    <w:p>
      <w:pPr>
        <w:spacing w:after="0"/>
        <w:ind w:left="0"/>
        <w:jc w:val="left"/>
      </w:pPr>
      <w:r>
        <w:rPr>
          <w:rFonts w:ascii="Times New Roman"/>
          <w:b/>
          <w:i w:val="false"/>
          <w:color w:val="000000"/>
        </w:rPr>
        <w:t xml:space="preserve"> "Қазақстан Республикасының Жасанды интеллект және цифрлық даму министрлігінің Аэроғарыш комитеті" республикалық мемлекеттік мекемесінің ережесі</w:t>
      </w:r>
    </w:p>
    <w:bookmarkEnd w:id="17"/>
    <w:bookmarkStart w:name="z25" w:id="18"/>
    <w:p>
      <w:pPr>
        <w:spacing w:after="0"/>
        <w:ind w:left="0"/>
        <w:jc w:val="left"/>
      </w:pPr>
      <w:r>
        <w:rPr>
          <w:rFonts w:ascii="Times New Roman"/>
          <w:b/>
          <w:i w:val="false"/>
          <w:color w:val="000000"/>
        </w:rPr>
        <w:t xml:space="preserve"> 1-тарау. Жалпы ережелер</w:t>
      </w:r>
    </w:p>
    <w:bookmarkEnd w:id="18"/>
    <w:bookmarkStart w:name="z26" w:id="19"/>
    <w:p>
      <w:pPr>
        <w:spacing w:after="0"/>
        <w:ind w:left="0"/>
        <w:jc w:val="both"/>
      </w:pPr>
      <w:r>
        <w:rPr>
          <w:rFonts w:ascii="Times New Roman"/>
          <w:b w:val="false"/>
          <w:i w:val="false"/>
          <w:color w:val="000000"/>
          <w:sz w:val="28"/>
        </w:rPr>
        <w:t>
      1. Қазақстан Республикасының Жасанды интеллект және цифрлық даму министрлігінің Аэроғарыш комитеті республикалық мемлекеттік мекемесі (бұдан әрі – Комитет) Қазақстан Республикасының Жасанды интеллект және цифрлық даму министрлігінің (бұдан әрі – Министрлік) реттеушілік, іске асырушылық және бақылау функцияларын жүзеге асыратын, сондай-ақ Министрліктің ғарыш қызметі саласындағы стратегиялық функцияларын орындауға қатысушы ведомствосы болып табылады.</w:t>
      </w:r>
    </w:p>
    <w:bookmarkEnd w:id="19"/>
    <w:bookmarkStart w:name="z27" w:id="20"/>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0"/>
    <w:bookmarkStart w:name="z28" w:id="21"/>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21"/>
    <w:bookmarkStart w:name="z29" w:id="22"/>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22"/>
    <w:bookmarkStart w:name="z30" w:id="23"/>
    <w:p>
      <w:pPr>
        <w:spacing w:after="0"/>
        <w:ind w:left="0"/>
        <w:jc w:val="both"/>
      </w:pPr>
      <w:r>
        <w:rPr>
          <w:rFonts w:ascii="Times New Roman"/>
          <w:b w:val="false"/>
          <w:i w:val="false"/>
          <w:color w:val="000000"/>
          <w:sz w:val="28"/>
        </w:rPr>
        <w:t>
      5. Комитетке заңнамаға сәйкес уәкілеттік берілген болса, ол мемлекеттің атынан азаматтық-құқықтық қатынастардың тарапы болуға құқылы.</w:t>
      </w:r>
    </w:p>
    <w:bookmarkEnd w:id="23"/>
    <w:bookmarkStart w:name="z31" w:id="24"/>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24"/>
    <w:bookmarkStart w:name="z32" w:id="25"/>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25"/>
    <w:bookmarkStart w:name="z33" w:id="26"/>
    <w:p>
      <w:pPr>
        <w:spacing w:after="0"/>
        <w:ind w:left="0"/>
        <w:jc w:val="both"/>
      </w:pPr>
      <w:r>
        <w:rPr>
          <w:rFonts w:ascii="Times New Roman"/>
          <w:b w:val="false"/>
          <w:i w:val="false"/>
          <w:color w:val="000000"/>
          <w:sz w:val="28"/>
        </w:rPr>
        <w:t>
      8. Комитеттің орналасқан мекенжайы: Қазақстан Республикасы, 010000, Астана қаласы, Нұра ауданы, Тұран даңғылы, № 89Г.</w:t>
      </w:r>
    </w:p>
    <w:bookmarkEnd w:id="26"/>
    <w:bookmarkStart w:name="z34" w:id="27"/>
    <w:p>
      <w:pPr>
        <w:spacing w:after="0"/>
        <w:ind w:left="0"/>
        <w:jc w:val="both"/>
      </w:pPr>
      <w:r>
        <w:rPr>
          <w:rFonts w:ascii="Times New Roman"/>
          <w:b w:val="false"/>
          <w:i w:val="false"/>
          <w:color w:val="000000"/>
          <w:sz w:val="28"/>
        </w:rPr>
        <w:t>
      9. Комитеттің толық атауы – "Қазақстан Республикасының Жасанды интеллект және цифрлық даму министрлігінің Аэроғарыш комитеті" республикалық мемлекеттік мекемесі. Комитеттің қысқартылған атауы – "Қазғарыш".</w:t>
      </w:r>
    </w:p>
    <w:bookmarkEnd w:id="27"/>
    <w:bookmarkStart w:name="z35" w:id="28"/>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8"/>
    <w:bookmarkStart w:name="z36" w:id="29"/>
    <w:p>
      <w:pPr>
        <w:spacing w:after="0"/>
        <w:ind w:left="0"/>
        <w:jc w:val="both"/>
      </w:pPr>
      <w:r>
        <w:rPr>
          <w:rFonts w:ascii="Times New Roman"/>
          <w:b w:val="false"/>
          <w:i w:val="false"/>
          <w:color w:val="000000"/>
          <w:sz w:val="28"/>
        </w:rPr>
        <w:t>
      11. Комитеттің қызметін қаржыландыру республикалық бюджетінен жүзеге асырылады.</w:t>
      </w:r>
    </w:p>
    <w:bookmarkEnd w:id="29"/>
    <w:bookmarkStart w:name="z37" w:id="30"/>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30"/>
    <w:bookmarkStart w:name="z38" w:id="31"/>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1"/>
    <w:bookmarkStart w:name="z39" w:id="32"/>
    <w:p>
      <w:pPr>
        <w:spacing w:after="0"/>
        <w:ind w:left="0"/>
        <w:jc w:val="left"/>
      </w:pPr>
      <w:r>
        <w:rPr>
          <w:rFonts w:ascii="Times New Roman"/>
          <w:b/>
          <w:i w:val="false"/>
          <w:color w:val="000000"/>
        </w:rPr>
        <w:t xml:space="preserve"> 2-тарау. Комитеттің мақсаттары, құқықтары мен міндеттері</w:t>
      </w:r>
    </w:p>
    <w:bookmarkEnd w:id="32"/>
    <w:bookmarkStart w:name="z40" w:id="33"/>
    <w:p>
      <w:pPr>
        <w:spacing w:after="0"/>
        <w:ind w:left="0"/>
        <w:jc w:val="both"/>
      </w:pPr>
      <w:r>
        <w:rPr>
          <w:rFonts w:ascii="Times New Roman"/>
          <w:b w:val="false"/>
          <w:i w:val="false"/>
          <w:color w:val="000000"/>
          <w:sz w:val="28"/>
        </w:rPr>
        <w:t>
      13. Мақсаттары:</w:t>
      </w:r>
    </w:p>
    <w:bookmarkEnd w:id="33"/>
    <w:bookmarkStart w:name="z41" w:id="34"/>
    <w:p>
      <w:pPr>
        <w:spacing w:after="0"/>
        <w:ind w:left="0"/>
        <w:jc w:val="both"/>
      </w:pPr>
      <w:r>
        <w:rPr>
          <w:rFonts w:ascii="Times New Roman"/>
          <w:b w:val="false"/>
          <w:i w:val="false"/>
          <w:color w:val="000000"/>
          <w:sz w:val="28"/>
        </w:rPr>
        <w:t>
      1) ғарыш қызметі саласында мемлекеттік саясатты қалыптастыруға қатысу және іске асыру;</w:t>
      </w:r>
    </w:p>
    <w:bookmarkEnd w:id="34"/>
    <w:bookmarkStart w:name="z42" w:id="35"/>
    <w:p>
      <w:pPr>
        <w:spacing w:after="0"/>
        <w:ind w:left="0"/>
        <w:jc w:val="both"/>
      </w:pPr>
      <w:r>
        <w:rPr>
          <w:rFonts w:ascii="Times New Roman"/>
          <w:b w:val="false"/>
          <w:i w:val="false"/>
          <w:color w:val="000000"/>
          <w:sz w:val="28"/>
        </w:rPr>
        <w:t>
      2) Қазақстан Республикасының ғарыш саласын қалыптастыру және дамыту;</w:t>
      </w:r>
    </w:p>
    <w:bookmarkEnd w:id="35"/>
    <w:bookmarkStart w:name="z43" w:id="36"/>
    <w:p>
      <w:pPr>
        <w:spacing w:after="0"/>
        <w:ind w:left="0"/>
        <w:jc w:val="both"/>
      </w:pPr>
      <w:r>
        <w:rPr>
          <w:rFonts w:ascii="Times New Roman"/>
          <w:b w:val="false"/>
          <w:i w:val="false"/>
          <w:color w:val="000000"/>
          <w:sz w:val="28"/>
        </w:rPr>
        <w:t>
      3) ғарыш технологиялары мен қызметтерінің нарығын қалыптастыру үшін жағдайлар жасау;</w:t>
      </w:r>
    </w:p>
    <w:bookmarkEnd w:id="36"/>
    <w:bookmarkStart w:name="z44" w:id="37"/>
    <w:p>
      <w:pPr>
        <w:spacing w:after="0"/>
        <w:ind w:left="0"/>
        <w:jc w:val="both"/>
      </w:pPr>
      <w:r>
        <w:rPr>
          <w:rFonts w:ascii="Times New Roman"/>
          <w:b w:val="false"/>
          <w:i w:val="false"/>
          <w:color w:val="000000"/>
          <w:sz w:val="28"/>
        </w:rPr>
        <w:t>
      4) Қазақстан Республикасы ғарыш қызметінің заңнамалық және шарттық-құқықтық базасын жасау;</w:t>
      </w:r>
    </w:p>
    <w:bookmarkEnd w:id="37"/>
    <w:bookmarkStart w:name="z45" w:id="38"/>
    <w:p>
      <w:pPr>
        <w:spacing w:after="0"/>
        <w:ind w:left="0"/>
        <w:jc w:val="both"/>
      </w:pPr>
      <w:r>
        <w:rPr>
          <w:rFonts w:ascii="Times New Roman"/>
          <w:b w:val="false"/>
          <w:i w:val="false"/>
          <w:color w:val="000000"/>
          <w:sz w:val="28"/>
        </w:rPr>
        <w:t>
      5) ғарыш қызметі саласындағы мемлекеттік басқару және мемлекеттік бақылау;</w:t>
      </w:r>
    </w:p>
    <w:bookmarkEnd w:id="38"/>
    <w:bookmarkStart w:name="z46" w:id="39"/>
    <w:p>
      <w:pPr>
        <w:spacing w:after="0"/>
        <w:ind w:left="0"/>
        <w:jc w:val="both"/>
      </w:pPr>
      <w:r>
        <w:rPr>
          <w:rFonts w:ascii="Times New Roman"/>
          <w:b w:val="false"/>
          <w:i w:val="false"/>
          <w:color w:val="000000"/>
          <w:sz w:val="28"/>
        </w:rPr>
        <w:t>
      6) Ресей Федерациясының "Байқоңыр" кешенін жалға алуы бойынша жұмыстарды өз құзыреті шегінде үйлестіру.</w:t>
      </w:r>
    </w:p>
    <w:bookmarkEnd w:id="39"/>
    <w:bookmarkStart w:name="z47" w:id="40"/>
    <w:p>
      <w:pPr>
        <w:spacing w:after="0"/>
        <w:ind w:left="0"/>
        <w:jc w:val="both"/>
      </w:pPr>
      <w:r>
        <w:rPr>
          <w:rFonts w:ascii="Times New Roman"/>
          <w:b w:val="false"/>
          <w:i w:val="false"/>
          <w:color w:val="000000"/>
          <w:sz w:val="28"/>
        </w:rPr>
        <w:t>
      14. Құқықтары мен міндеттері:</w:t>
      </w:r>
    </w:p>
    <w:bookmarkEnd w:id="40"/>
    <w:bookmarkStart w:name="z48" w:id="41"/>
    <w:p>
      <w:pPr>
        <w:spacing w:after="0"/>
        <w:ind w:left="0"/>
        <w:jc w:val="both"/>
      </w:pPr>
      <w:r>
        <w:rPr>
          <w:rFonts w:ascii="Times New Roman"/>
          <w:b w:val="false"/>
          <w:i w:val="false"/>
          <w:color w:val="000000"/>
          <w:sz w:val="28"/>
        </w:rPr>
        <w:t>
      1) өз құзыреті шегінде бұйрықтар шығарады;</w:t>
      </w:r>
    </w:p>
    <w:bookmarkEnd w:id="41"/>
    <w:bookmarkStart w:name="z49" w:id="42"/>
    <w:p>
      <w:pPr>
        <w:spacing w:after="0"/>
        <w:ind w:left="0"/>
        <w:jc w:val="both"/>
      </w:pPr>
      <w:r>
        <w:rPr>
          <w:rFonts w:ascii="Times New Roman"/>
          <w:b w:val="false"/>
          <w:i w:val="false"/>
          <w:color w:val="000000"/>
          <w:sz w:val="28"/>
        </w:rPr>
        <w:t>
      2) Министрліктің құрылымдық бөлімшелерінен, мемлекеттiк органдардан, ұйымдардан, олардың лауазымды тұлғаларынан қажеттi ақпарат пен материалдарды сұратады және алады;</w:t>
      </w:r>
    </w:p>
    <w:bookmarkEnd w:id="42"/>
    <w:bookmarkStart w:name="z50" w:id="43"/>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43"/>
    <w:bookmarkStart w:name="z51" w:id="44"/>
    <w:p>
      <w:pPr>
        <w:spacing w:after="0"/>
        <w:ind w:left="0"/>
        <w:jc w:val="both"/>
      </w:pPr>
      <w:r>
        <w:rPr>
          <w:rFonts w:ascii="Times New Roman"/>
          <w:b w:val="false"/>
          <w:i w:val="false"/>
          <w:color w:val="000000"/>
          <w:sz w:val="28"/>
        </w:rPr>
        <w:t>
      4) Комитеттің құзыретіне кіретін мәселелер бойынша мәжілістер, конференциялар, дөңгелек үстелдер, конкурстар және өзге де іс-шаралар өткізеді;</w:t>
      </w:r>
    </w:p>
    <w:bookmarkEnd w:id="44"/>
    <w:bookmarkStart w:name="z52" w:id="45"/>
    <w:p>
      <w:pPr>
        <w:spacing w:after="0"/>
        <w:ind w:left="0"/>
        <w:jc w:val="both"/>
      </w:pPr>
      <w:r>
        <w:rPr>
          <w:rFonts w:ascii="Times New Roman"/>
          <w:b w:val="false"/>
          <w:i w:val="false"/>
          <w:color w:val="000000"/>
          <w:sz w:val="28"/>
        </w:rPr>
        <w:t>
      5) жетекшілік ететін қызмет бағыттары бойынша консультативтiк-кеңесшi органдар (жұмыс топтарын, комиссиялар, кеңестер) құру бойынша ұсыныстар енгізеді;</w:t>
      </w:r>
    </w:p>
    <w:bookmarkEnd w:id="45"/>
    <w:bookmarkStart w:name="z53" w:id="46"/>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bookmarkEnd w:id="46"/>
    <w:bookmarkStart w:name="z54" w:id="47"/>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bookmarkEnd w:id="47"/>
    <w:bookmarkStart w:name="z55" w:id="48"/>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bookmarkEnd w:id="48"/>
    <w:bookmarkStart w:name="z56" w:id="49"/>
    <w:p>
      <w:pPr>
        <w:spacing w:after="0"/>
        <w:ind w:left="0"/>
        <w:jc w:val="both"/>
      </w:pPr>
      <w:r>
        <w:rPr>
          <w:rFonts w:ascii="Times New Roman"/>
          <w:b w:val="false"/>
          <w:i w:val="false"/>
          <w:color w:val="000000"/>
          <w:sz w:val="28"/>
        </w:rPr>
        <w:t>
      9) Комитеттің құзыретіне кіретін мәселелер бойынша түсіндірмелер әзірлейді;</w:t>
      </w:r>
    </w:p>
    <w:bookmarkEnd w:id="49"/>
    <w:bookmarkStart w:name="z57" w:id="50"/>
    <w:p>
      <w:pPr>
        <w:spacing w:after="0"/>
        <w:ind w:left="0"/>
        <w:jc w:val="both"/>
      </w:pPr>
      <w:r>
        <w:rPr>
          <w:rFonts w:ascii="Times New Roman"/>
          <w:b w:val="false"/>
          <w:i w:val="false"/>
          <w:color w:val="000000"/>
          <w:sz w:val="28"/>
        </w:rPr>
        <w:t>
      10) Министрліктің құрылымдық бөлімшелері мен мемлекеттік органдарына бұл туралы ресми сауал жолданған жағдайда өз құзыреті шегінде және заңнама шеңберінде қажетті материалдар мен анықтамаларды ұсынады;</w:t>
      </w:r>
    </w:p>
    <w:bookmarkEnd w:id="50"/>
    <w:bookmarkStart w:name="z58" w:id="51"/>
    <w:p>
      <w:pPr>
        <w:spacing w:after="0"/>
        <w:ind w:left="0"/>
        <w:jc w:val="both"/>
      </w:pPr>
      <w:r>
        <w:rPr>
          <w:rFonts w:ascii="Times New Roman"/>
          <w:b w:val="false"/>
          <w:i w:val="false"/>
          <w:color w:val="000000"/>
          <w:sz w:val="28"/>
        </w:rPr>
        <w:t>
      11) Комитеттің теңгеріміндегі мемлекеттік меншіктің сақталуын қамтамасыз етеді;</w:t>
      </w:r>
    </w:p>
    <w:bookmarkEnd w:id="51"/>
    <w:bookmarkStart w:name="z59" w:id="52"/>
    <w:p>
      <w:pPr>
        <w:spacing w:after="0"/>
        <w:ind w:left="0"/>
        <w:jc w:val="both"/>
      </w:pPr>
      <w:r>
        <w:rPr>
          <w:rFonts w:ascii="Times New Roman"/>
          <w:b w:val="false"/>
          <w:i w:val="false"/>
          <w:color w:val="000000"/>
          <w:sz w:val="28"/>
        </w:rPr>
        <w:t>
      12) бухгалтерлік есеп жүргізеді;</w:t>
      </w:r>
    </w:p>
    <w:bookmarkEnd w:id="52"/>
    <w:bookmarkStart w:name="z60" w:id="53"/>
    <w:p>
      <w:pPr>
        <w:spacing w:after="0"/>
        <w:ind w:left="0"/>
        <w:jc w:val="both"/>
      </w:pPr>
      <w:r>
        <w:rPr>
          <w:rFonts w:ascii="Times New Roman"/>
          <w:b w:val="false"/>
          <w:i w:val="false"/>
          <w:color w:val="000000"/>
          <w:sz w:val="28"/>
        </w:rPr>
        <w:t>
      13) Министрлікке бухгалтерлік және қаржылық есептілікті жасайды және ұсынады;</w:t>
      </w:r>
    </w:p>
    <w:bookmarkEnd w:id="53"/>
    <w:bookmarkStart w:name="z61" w:id="54"/>
    <w:p>
      <w:pPr>
        <w:spacing w:after="0"/>
        <w:ind w:left="0"/>
        <w:jc w:val="both"/>
      </w:pPr>
      <w:r>
        <w:rPr>
          <w:rFonts w:ascii="Times New Roman"/>
          <w:b w:val="false"/>
          <w:i w:val="false"/>
          <w:color w:val="000000"/>
          <w:sz w:val="28"/>
        </w:rPr>
        <w:t>
      14) Комитетке бөлінетін бюджетті қаражаттың толық, уақытылы және тиімді пайдаланылуын қамтамасыз етеді;</w:t>
      </w:r>
    </w:p>
    <w:bookmarkEnd w:id="54"/>
    <w:bookmarkStart w:name="z62" w:id="55"/>
    <w:p>
      <w:pPr>
        <w:spacing w:after="0"/>
        <w:ind w:left="0"/>
        <w:jc w:val="both"/>
      </w:pPr>
      <w:r>
        <w:rPr>
          <w:rFonts w:ascii="Times New Roman"/>
          <w:b w:val="false"/>
          <w:i w:val="false"/>
          <w:color w:val="000000"/>
          <w:sz w:val="28"/>
        </w:rPr>
        <w:t>
      15) "Мемлекеттік сатып алу туралы" Қазақстан Республикасының Заңына сәйкес мемлекеттік сатып алу рәсімдерін жүргізеді;</w:t>
      </w:r>
    </w:p>
    <w:bookmarkEnd w:id="55"/>
    <w:bookmarkStart w:name="z63" w:id="56"/>
    <w:p>
      <w:pPr>
        <w:spacing w:after="0"/>
        <w:ind w:left="0"/>
        <w:jc w:val="both"/>
      </w:pPr>
      <w:r>
        <w:rPr>
          <w:rFonts w:ascii="Times New Roman"/>
          <w:b w:val="false"/>
          <w:i w:val="false"/>
          <w:color w:val="000000"/>
          <w:sz w:val="28"/>
        </w:rPr>
        <w:t>
      16) Қазақстан Республикасының қолданыстағы заңнамасында көзделген өзге де құқықтарды жүзеге асырады.</w:t>
      </w:r>
    </w:p>
    <w:bookmarkEnd w:id="56"/>
    <w:bookmarkStart w:name="z64" w:id="57"/>
    <w:p>
      <w:pPr>
        <w:spacing w:after="0"/>
        <w:ind w:left="0"/>
        <w:jc w:val="both"/>
      </w:pPr>
      <w:r>
        <w:rPr>
          <w:rFonts w:ascii="Times New Roman"/>
          <w:b w:val="false"/>
          <w:i w:val="false"/>
          <w:color w:val="000000"/>
          <w:sz w:val="28"/>
        </w:rPr>
        <w:t>
      15. Функциялары:</w:t>
      </w:r>
    </w:p>
    <w:bookmarkEnd w:id="57"/>
    <w:bookmarkStart w:name="z65" w:id="58"/>
    <w:p>
      <w:pPr>
        <w:spacing w:after="0"/>
        <w:ind w:left="0"/>
        <w:jc w:val="both"/>
      </w:pPr>
      <w:r>
        <w:rPr>
          <w:rFonts w:ascii="Times New Roman"/>
          <w:b w:val="false"/>
          <w:i w:val="false"/>
          <w:color w:val="000000"/>
          <w:sz w:val="28"/>
        </w:rPr>
        <w:t>
      1) ғарыш қызметі саласындағы мемлекеттік саясаттың өз құзыреті шегінде іске асырылуын қамтамасыз ету;</w:t>
      </w:r>
    </w:p>
    <w:bookmarkEnd w:id="58"/>
    <w:bookmarkStart w:name="z66" w:id="59"/>
    <w:p>
      <w:pPr>
        <w:spacing w:after="0"/>
        <w:ind w:left="0"/>
        <w:jc w:val="both"/>
      </w:pPr>
      <w:r>
        <w:rPr>
          <w:rFonts w:ascii="Times New Roman"/>
          <w:b w:val="false"/>
          <w:i w:val="false"/>
          <w:color w:val="000000"/>
          <w:sz w:val="28"/>
        </w:rPr>
        <w:t>
      2) ғарыш қызметі саласында халықаралық ынтымақтастықты өз құзыреті шегінде ұйымдастыру және ғарыш қызметi саласындағы халықаралық ынтымақтастықты жүзеге асыруға қатысу және халықаралық ұйымдар мен шет мемлекеттерде Қазақстан Республикасының мүдделерiн бiлдiру;</w:t>
      </w:r>
    </w:p>
    <w:bookmarkEnd w:id="59"/>
    <w:bookmarkStart w:name="z67" w:id="60"/>
    <w:p>
      <w:pPr>
        <w:spacing w:after="0"/>
        <w:ind w:left="0"/>
        <w:jc w:val="both"/>
      </w:pPr>
      <w:r>
        <w:rPr>
          <w:rFonts w:ascii="Times New Roman"/>
          <w:b w:val="false"/>
          <w:i w:val="false"/>
          <w:color w:val="000000"/>
          <w:sz w:val="28"/>
        </w:rPr>
        <w:t>
      3) комитеттің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60"/>
    <w:bookmarkStart w:name="z68" w:id="61"/>
    <w:p>
      <w:pPr>
        <w:spacing w:after="0"/>
        <w:ind w:left="0"/>
        <w:jc w:val="both"/>
      </w:pPr>
      <w:r>
        <w:rPr>
          <w:rFonts w:ascii="Times New Roman"/>
          <w:b w:val="false"/>
          <w:i w:val="false"/>
          <w:color w:val="000000"/>
          <w:sz w:val="28"/>
        </w:rPr>
        <w:t>
      4)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бекітілуі бойынша тікелей құзыреті болған кезде нормативтік құқықтық актілерді бекіту;</w:t>
      </w:r>
    </w:p>
    <w:bookmarkEnd w:id="61"/>
    <w:bookmarkStart w:name="z69" w:id="62"/>
    <w:p>
      <w:pPr>
        <w:spacing w:after="0"/>
        <w:ind w:left="0"/>
        <w:jc w:val="both"/>
      </w:pPr>
      <w:r>
        <w:rPr>
          <w:rFonts w:ascii="Times New Roman"/>
          <w:b w:val="false"/>
          <w:i w:val="false"/>
          <w:color w:val="000000"/>
          <w:sz w:val="28"/>
        </w:rPr>
        <w:t>
      5) ғарыш саласындағы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62"/>
    <w:bookmarkStart w:name="z70" w:id="63"/>
    <w:p>
      <w:pPr>
        <w:spacing w:after="0"/>
        <w:ind w:left="0"/>
        <w:jc w:val="both"/>
      </w:pPr>
      <w:r>
        <w:rPr>
          <w:rFonts w:ascii="Times New Roman"/>
          <w:b w:val="false"/>
          <w:i w:val="false"/>
          <w:color w:val="000000"/>
          <w:sz w:val="28"/>
        </w:rPr>
        <w:t>
      6) Қазақстан Республикасының заңдары мен өзге де нормативтiк құқықтық актiлерiнiң сақталуын қамтамасыз ету;</w:t>
      </w:r>
    </w:p>
    <w:bookmarkEnd w:id="63"/>
    <w:bookmarkStart w:name="z71" w:id="64"/>
    <w:p>
      <w:pPr>
        <w:spacing w:after="0"/>
        <w:ind w:left="0"/>
        <w:jc w:val="both"/>
      </w:pPr>
      <w:r>
        <w:rPr>
          <w:rFonts w:ascii="Times New Roman"/>
          <w:b w:val="false"/>
          <w:i w:val="false"/>
          <w:color w:val="000000"/>
          <w:sz w:val="28"/>
        </w:rPr>
        <w:t>
      7) Қазақстан Республикасының заңнамасына сәйкес лицензиялануға жататын қызметтiң жекелеген түрлерiн лицензиялауды жүзеге асыру;</w:t>
      </w:r>
    </w:p>
    <w:bookmarkEnd w:id="64"/>
    <w:bookmarkStart w:name="z72" w:id="65"/>
    <w:p>
      <w:pPr>
        <w:spacing w:after="0"/>
        <w:ind w:left="0"/>
        <w:jc w:val="both"/>
      </w:pPr>
      <w:r>
        <w:rPr>
          <w:rFonts w:ascii="Times New Roman"/>
          <w:b w:val="false"/>
          <w:i w:val="false"/>
          <w:color w:val="000000"/>
          <w:sz w:val="28"/>
        </w:rPr>
        <w:t>
      8) Қазақстан Республикасының техникалық реттеу саласындағы және стандарттау саласындағы заңнамасына сәйкес ғарыш қызметі саласындағы ұлттық стандарттар әзірлеуді ұйымдастыру;</w:t>
      </w:r>
    </w:p>
    <w:bookmarkEnd w:id="65"/>
    <w:bookmarkStart w:name="z73" w:id="66"/>
    <w:p>
      <w:pPr>
        <w:spacing w:after="0"/>
        <w:ind w:left="0"/>
        <w:jc w:val="both"/>
      </w:pPr>
      <w:r>
        <w:rPr>
          <w:rFonts w:ascii="Times New Roman"/>
          <w:b w:val="false"/>
          <w:i w:val="false"/>
          <w:color w:val="000000"/>
          <w:sz w:val="28"/>
        </w:rPr>
        <w:t>
      9) ғарыш кеңістігін пайдалану саласындағы қызметке қойылатын біліктілік талаптарын әзірлеу;</w:t>
      </w:r>
    </w:p>
    <w:bookmarkEnd w:id="66"/>
    <w:bookmarkStart w:name="z74" w:id="67"/>
    <w:p>
      <w:pPr>
        <w:spacing w:after="0"/>
        <w:ind w:left="0"/>
        <w:jc w:val="both"/>
      </w:pPr>
      <w:r>
        <w:rPr>
          <w:rFonts w:ascii="Times New Roman"/>
          <w:b w:val="false"/>
          <w:i w:val="false"/>
          <w:color w:val="000000"/>
          <w:sz w:val="28"/>
        </w:rPr>
        <w:t>
      10) ғарыш қызметі саласындағы Ұлтық біліктілік жүйесін қалыптастыруға қатысу;</w:t>
      </w:r>
    </w:p>
    <w:bookmarkEnd w:id="67"/>
    <w:bookmarkStart w:name="z75" w:id="68"/>
    <w:p>
      <w:pPr>
        <w:spacing w:after="0"/>
        <w:ind w:left="0"/>
        <w:jc w:val="both"/>
      </w:pPr>
      <w:r>
        <w:rPr>
          <w:rFonts w:ascii="Times New Roman"/>
          <w:b w:val="false"/>
          <w:i w:val="false"/>
          <w:color w:val="000000"/>
          <w:sz w:val="28"/>
        </w:rPr>
        <w:t>
      11) Қазақстан Республикасы Үкіметінің шешімі бойынша мемлекеттік акциялар пакетіне (жарғылық капиталдағы қатысу үлестері)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68"/>
    <w:bookmarkStart w:name="z76" w:id="69"/>
    <w:p>
      <w:pPr>
        <w:spacing w:after="0"/>
        <w:ind w:left="0"/>
        <w:jc w:val="both"/>
      </w:pPr>
      <w:r>
        <w:rPr>
          <w:rFonts w:ascii="Times New Roman"/>
          <w:b w:val="false"/>
          <w:i w:val="false"/>
          <w:color w:val="000000"/>
          <w:sz w:val="28"/>
        </w:rPr>
        <w:t>
      12) ғарыш қызметі саласындағы және "Байқоңыр" кешені бойынша халықаралық шарттардан туындайтын Қазақстан Республикасының міндеттемелерін орындау және құқықтарын жүзеге асыру, сондай-ақ халықаралық шарттардың басқа да қатысушыларының өз міндеттемелерін орындауын қадағалау;</w:t>
      </w:r>
    </w:p>
    <w:bookmarkEnd w:id="69"/>
    <w:bookmarkStart w:name="z77" w:id="70"/>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актілерді әзірлеу;</w:t>
      </w:r>
    </w:p>
    <w:bookmarkEnd w:id="70"/>
    <w:bookmarkStart w:name="z78" w:id="71"/>
    <w:p>
      <w:pPr>
        <w:spacing w:after="0"/>
        <w:ind w:left="0"/>
        <w:jc w:val="both"/>
      </w:pPr>
      <w:r>
        <w:rPr>
          <w:rFonts w:ascii="Times New Roman"/>
          <w:b w:val="false"/>
          <w:i w:val="false"/>
          <w:color w:val="000000"/>
          <w:sz w:val="28"/>
        </w:rPr>
        <w:t>
      14) кәсіпкерлік жөніндегі уәкілетті органмен бірлесіп, Қазақстан Республикасының Кәсіпкерлік кодексіне сәйкес ғарыш саласындағы тексеру парақтарын әзірлеу;</w:t>
      </w:r>
    </w:p>
    <w:bookmarkEnd w:id="71"/>
    <w:bookmarkStart w:name="z79" w:id="72"/>
    <w:p>
      <w:pPr>
        <w:spacing w:after="0"/>
        <w:ind w:left="0"/>
        <w:jc w:val="both"/>
      </w:pPr>
      <w:r>
        <w:rPr>
          <w:rFonts w:ascii="Times New Roman"/>
          <w:b w:val="false"/>
          <w:i w:val="false"/>
          <w:color w:val="000000"/>
          <w:sz w:val="28"/>
        </w:rPr>
        <w:t>
      15) Қазақстан Республикасының заңнамасына сәйкес соттарға талап-арыздар беру;</w:t>
      </w:r>
    </w:p>
    <w:bookmarkEnd w:id="72"/>
    <w:bookmarkStart w:name="z80" w:id="73"/>
    <w:p>
      <w:pPr>
        <w:spacing w:after="0"/>
        <w:ind w:left="0"/>
        <w:jc w:val="both"/>
      </w:pPr>
      <w:r>
        <w:rPr>
          <w:rFonts w:ascii="Times New Roman"/>
          <w:b w:val="false"/>
          <w:i w:val="false"/>
          <w:color w:val="000000"/>
          <w:sz w:val="28"/>
        </w:rPr>
        <w:t>
      16) Қазақстан Республикасының заңнамасында белгіленген құзыреті шегінде терроризмге қарсы іс-қимылды жүзеге асыру;</w:t>
      </w:r>
    </w:p>
    <w:bookmarkEnd w:id="73"/>
    <w:bookmarkStart w:name="z81" w:id="74"/>
    <w:p>
      <w:pPr>
        <w:spacing w:after="0"/>
        <w:ind w:left="0"/>
        <w:jc w:val="both"/>
      </w:pPr>
      <w:r>
        <w:rPr>
          <w:rFonts w:ascii="Times New Roman"/>
          <w:b w:val="false"/>
          <w:i w:val="false"/>
          <w:color w:val="000000"/>
          <w:sz w:val="28"/>
        </w:rPr>
        <w:t>
      17) ұлттық қауіпсіздік жүйесін жетілдіру жөнінде құзырет шегінде ұсыныстар енгізу;</w:t>
      </w:r>
    </w:p>
    <w:bookmarkEnd w:id="74"/>
    <w:bookmarkStart w:name="z82" w:id="75"/>
    <w:p>
      <w:pPr>
        <w:spacing w:after="0"/>
        <w:ind w:left="0"/>
        <w:jc w:val="both"/>
      </w:pPr>
      <w:r>
        <w:rPr>
          <w:rFonts w:ascii="Times New Roman"/>
          <w:b w:val="false"/>
          <w:i w:val="false"/>
          <w:color w:val="000000"/>
          <w:sz w:val="28"/>
        </w:rPr>
        <w:t>
      18) ғылыми-зерттеу және тәжірибелік-конструкторлық жұмыстар жүргізуді қоса алғанда, ғарыш қызметі саласындағы жобалар мен бағдарламаларды іске асыруды қамтамасыз ету;</w:t>
      </w:r>
    </w:p>
    <w:bookmarkEnd w:id="75"/>
    <w:bookmarkStart w:name="z83" w:id="76"/>
    <w:p>
      <w:pPr>
        <w:spacing w:after="0"/>
        <w:ind w:left="0"/>
        <w:jc w:val="both"/>
      </w:pPr>
      <w:r>
        <w:rPr>
          <w:rFonts w:ascii="Times New Roman"/>
          <w:b w:val="false"/>
          <w:i w:val="false"/>
          <w:color w:val="000000"/>
          <w:sz w:val="28"/>
        </w:rPr>
        <w:t>
      19) ғарыш қызметі саласындағы жобаларға салалық сараптаманы жүзеге асыру қағидаларын әзірлеу;</w:t>
      </w:r>
    </w:p>
    <w:bookmarkEnd w:id="76"/>
    <w:bookmarkStart w:name="z84" w:id="77"/>
    <w:p>
      <w:pPr>
        <w:spacing w:after="0"/>
        <w:ind w:left="0"/>
        <w:jc w:val="both"/>
      </w:pPr>
      <w:r>
        <w:rPr>
          <w:rFonts w:ascii="Times New Roman"/>
          <w:b w:val="false"/>
          <w:i w:val="false"/>
          <w:color w:val="000000"/>
          <w:sz w:val="28"/>
        </w:rPr>
        <w:t>
      20) ғарыш қызметi саласындағы жобаларға салалық сараптаманы жүзеге асыру;</w:t>
      </w:r>
    </w:p>
    <w:bookmarkEnd w:id="77"/>
    <w:bookmarkStart w:name="z85" w:id="78"/>
    <w:p>
      <w:pPr>
        <w:spacing w:after="0"/>
        <w:ind w:left="0"/>
        <w:jc w:val="both"/>
      </w:pPr>
      <w:r>
        <w:rPr>
          <w:rFonts w:ascii="Times New Roman"/>
          <w:b w:val="false"/>
          <w:i w:val="false"/>
          <w:color w:val="000000"/>
          <w:sz w:val="28"/>
        </w:rPr>
        <w:t>
      21) ғарыш объектiлерiн және оларға құқықтарды мемлекеттiк тiркеудi жүзеге асыру;</w:t>
      </w:r>
    </w:p>
    <w:bookmarkEnd w:id="78"/>
    <w:bookmarkStart w:name="z86" w:id="79"/>
    <w:p>
      <w:pPr>
        <w:spacing w:after="0"/>
        <w:ind w:left="0"/>
        <w:jc w:val="both"/>
      </w:pPr>
      <w:r>
        <w:rPr>
          <w:rFonts w:ascii="Times New Roman"/>
          <w:b w:val="false"/>
          <w:i w:val="false"/>
          <w:color w:val="000000"/>
          <w:sz w:val="28"/>
        </w:rPr>
        <w:t>
      22) ғарыш объектiлерiнiң тiркелiмiн жүргiзу;</w:t>
      </w:r>
    </w:p>
    <w:bookmarkEnd w:id="79"/>
    <w:bookmarkStart w:name="z87" w:id="80"/>
    <w:p>
      <w:pPr>
        <w:spacing w:after="0"/>
        <w:ind w:left="0"/>
        <w:jc w:val="both"/>
      </w:pPr>
      <w:r>
        <w:rPr>
          <w:rFonts w:ascii="Times New Roman"/>
          <w:b w:val="false"/>
          <w:i w:val="false"/>
          <w:color w:val="000000"/>
          <w:sz w:val="28"/>
        </w:rPr>
        <w:t>
      23) ғарыш объектілері тіркелімінің нысанын әзірлеу;</w:t>
      </w:r>
    </w:p>
    <w:bookmarkEnd w:id="80"/>
    <w:bookmarkStart w:name="z88" w:id="81"/>
    <w:p>
      <w:pPr>
        <w:spacing w:after="0"/>
        <w:ind w:left="0"/>
        <w:jc w:val="both"/>
      </w:pPr>
      <w:r>
        <w:rPr>
          <w:rFonts w:ascii="Times New Roman"/>
          <w:b w:val="false"/>
          <w:i w:val="false"/>
          <w:color w:val="000000"/>
          <w:sz w:val="28"/>
        </w:rPr>
        <w:t>
      24) ведомстволық статистикалық байқауларды жүргізу үшін статистикалық нысандарды және оларды толтыру жөніндегі нұсқаулықтарды мемлекеттік статистика саласындағы уәкілетті органмен келісу бойынша әзірлеу;</w:t>
      </w:r>
    </w:p>
    <w:bookmarkEnd w:id="81"/>
    <w:bookmarkStart w:name="z89" w:id="82"/>
    <w:p>
      <w:pPr>
        <w:spacing w:after="0"/>
        <w:ind w:left="0"/>
        <w:jc w:val="both"/>
      </w:pPr>
      <w:r>
        <w:rPr>
          <w:rFonts w:ascii="Times New Roman"/>
          <w:b w:val="false"/>
          <w:i w:val="false"/>
          <w:color w:val="000000"/>
          <w:sz w:val="28"/>
        </w:rPr>
        <w:t>
      25) халықаралық стандарттар мен Қазақстан Республикасының заңнамасына сәйкес ғарыш кеңістігіне ұшырылатын Қазақстан Республикасының ғарыш объектілерін таңбалауды айқындау;</w:t>
      </w:r>
    </w:p>
    <w:bookmarkEnd w:id="82"/>
    <w:bookmarkStart w:name="z90" w:id="83"/>
    <w:p>
      <w:pPr>
        <w:spacing w:after="0"/>
        <w:ind w:left="0"/>
        <w:jc w:val="both"/>
      </w:pPr>
      <w:r>
        <w:rPr>
          <w:rFonts w:ascii="Times New Roman"/>
          <w:b w:val="false"/>
          <w:i w:val="false"/>
          <w:color w:val="000000"/>
          <w:sz w:val="28"/>
        </w:rPr>
        <w:t>
      26) ғарыш инфрақұрылымы объектілерін құруға, пайдалануға және дамытуға арналған шығындарды есептеу әдістемесін әзірлеу;</w:t>
      </w:r>
    </w:p>
    <w:bookmarkEnd w:id="83"/>
    <w:bookmarkStart w:name="z91" w:id="84"/>
    <w:p>
      <w:pPr>
        <w:spacing w:after="0"/>
        <w:ind w:left="0"/>
        <w:jc w:val="both"/>
      </w:pPr>
      <w:r>
        <w:rPr>
          <w:rFonts w:ascii="Times New Roman"/>
          <w:b w:val="false"/>
          <w:i w:val="false"/>
          <w:color w:val="000000"/>
          <w:sz w:val="28"/>
        </w:rPr>
        <w:t>
      27) мүдделі мемлекеттік органдармен келісу бойынша Қазақстан Республикасында жерүсті ғарыш инфрақұрылымы объектілерінің күзет аймақтарын белгілеу қағидаларын әзірлеу;</w:t>
      </w:r>
    </w:p>
    <w:bookmarkEnd w:id="84"/>
    <w:bookmarkStart w:name="z92" w:id="85"/>
    <w:p>
      <w:pPr>
        <w:spacing w:after="0"/>
        <w:ind w:left="0"/>
        <w:jc w:val="both"/>
      </w:pPr>
      <w:r>
        <w:rPr>
          <w:rFonts w:ascii="Times New Roman"/>
          <w:b w:val="false"/>
          <w:i w:val="false"/>
          <w:color w:val="000000"/>
          <w:sz w:val="28"/>
        </w:rPr>
        <w:t>
      28) Қазақстан Республикасының заңнамасына сәйкес ғарыш айлағы персоналының, Байқоңыр қаласы тұрғындарының, лауазымды адамдардың,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Қазақстан Республикасының қарамағындағы "Байқоңыр" кешенiнiң объектiлерiне кiруiне рұқсат беру туралы шешiм қабылдау;</w:t>
      </w:r>
    </w:p>
    <w:bookmarkEnd w:id="85"/>
    <w:bookmarkStart w:name="z93" w:id="86"/>
    <w:p>
      <w:pPr>
        <w:spacing w:after="0"/>
        <w:ind w:left="0"/>
        <w:jc w:val="both"/>
      </w:pPr>
      <w:r>
        <w:rPr>
          <w:rFonts w:ascii="Times New Roman"/>
          <w:b w:val="false"/>
          <w:i w:val="false"/>
          <w:color w:val="000000"/>
          <w:sz w:val="28"/>
        </w:rPr>
        <w:t>
      29) Ресей Федерациясы жалға алған "Байқоңыр" кешенiндегi объектiлердiң сақталуын және пайдаланылу шарттарын бақылауды жүзеге асыруға қатысу;</w:t>
      </w:r>
    </w:p>
    <w:bookmarkEnd w:id="86"/>
    <w:bookmarkStart w:name="z94" w:id="87"/>
    <w:p>
      <w:pPr>
        <w:spacing w:after="0"/>
        <w:ind w:left="0"/>
        <w:jc w:val="both"/>
      </w:pPr>
      <w:r>
        <w:rPr>
          <w:rFonts w:ascii="Times New Roman"/>
          <w:b w:val="false"/>
          <w:i w:val="false"/>
          <w:color w:val="000000"/>
          <w:sz w:val="28"/>
        </w:rPr>
        <w:t>
      30) ғарыш қызметiн жүзеге асыру кезiнде өз құзыретi шегiнде iздестiру, авариялық-құтқару жұмыстарын ұйымдастыруға, сондай-ақ аварияларды тергеп-тексеруге қатысу;</w:t>
      </w:r>
    </w:p>
    <w:bookmarkEnd w:id="87"/>
    <w:bookmarkStart w:name="z95" w:id="88"/>
    <w:p>
      <w:pPr>
        <w:spacing w:after="0"/>
        <w:ind w:left="0"/>
        <w:jc w:val="both"/>
      </w:pPr>
      <w:r>
        <w:rPr>
          <w:rFonts w:ascii="Times New Roman"/>
          <w:b w:val="false"/>
          <w:i w:val="false"/>
          <w:color w:val="000000"/>
          <w:sz w:val="28"/>
        </w:rPr>
        <w:t>
      31) ғарыш қызметi саласында мемлекеттiк бақылауды жүзеге асыру;</w:t>
      </w:r>
    </w:p>
    <w:bookmarkEnd w:id="88"/>
    <w:bookmarkStart w:name="z96" w:id="89"/>
    <w:p>
      <w:pPr>
        <w:spacing w:after="0"/>
        <w:ind w:left="0"/>
        <w:jc w:val="both"/>
      </w:pPr>
      <w:r>
        <w:rPr>
          <w:rFonts w:ascii="Times New Roman"/>
          <w:b w:val="false"/>
          <w:i w:val="false"/>
          <w:color w:val="000000"/>
          <w:sz w:val="28"/>
        </w:rPr>
        <w:t>
      32) Қазақстан Республикасы үшiн жасалатын ғарыш техникасы өндiрiсiне арналған мемлекеттiк тапсырмалардың тiзбесi бойынша Министрлікке ұсыныстар енгізу;</w:t>
      </w:r>
    </w:p>
    <w:bookmarkEnd w:id="89"/>
    <w:bookmarkStart w:name="z97" w:id="90"/>
    <w:p>
      <w:pPr>
        <w:spacing w:after="0"/>
        <w:ind w:left="0"/>
        <w:jc w:val="both"/>
      </w:pPr>
      <w:r>
        <w:rPr>
          <w:rFonts w:ascii="Times New Roman"/>
          <w:b w:val="false"/>
          <w:i w:val="false"/>
          <w:color w:val="000000"/>
          <w:sz w:val="28"/>
        </w:rPr>
        <w:t>
      33) Қазақстан Республикасы үшiн жасалатын ғарыш техникасы өндiрiсiне арналған мемлекеттiк тапсырмаларды іске асыруды қамтамасыз ету;</w:t>
      </w:r>
    </w:p>
    <w:bookmarkEnd w:id="90"/>
    <w:bookmarkStart w:name="z98" w:id="91"/>
    <w:p>
      <w:pPr>
        <w:spacing w:after="0"/>
        <w:ind w:left="0"/>
        <w:jc w:val="both"/>
      </w:pPr>
      <w:r>
        <w:rPr>
          <w:rFonts w:ascii="Times New Roman"/>
          <w:b w:val="false"/>
          <w:i w:val="false"/>
          <w:color w:val="000000"/>
          <w:sz w:val="28"/>
        </w:rPr>
        <w:t>
      34) ғарышта орналасқан және қашықтықтан зондтаудың (ғарыш мониторингінің) бақылау құралдарын пайдалана отырып, қоршаған ортаның жай-күйiн бақылау жүйесiнің жұмыс істеуін ұйымдастыру;</w:t>
      </w:r>
    </w:p>
    <w:bookmarkEnd w:id="91"/>
    <w:bookmarkStart w:name="z99" w:id="92"/>
    <w:p>
      <w:pPr>
        <w:spacing w:after="0"/>
        <w:ind w:left="0"/>
        <w:jc w:val="both"/>
      </w:pPr>
      <w:r>
        <w:rPr>
          <w:rFonts w:ascii="Times New Roman"/>
          <w:b w:val="false"/>
          <w:i w:val="false"/>
          <w:color w:val="000000"/>
          <w:sz w:val="28"/>
        </w:rPr>
        <w:t>
      35) "Байқоңыр" кешенiнiң зымыран-ғарыш қызметiнің әсеріне ұшырайтын аумақтарда қоршаған ортаның жай-күйiн бақылау жүйесiнің жұмыс істеуін ұйымдастыру;</w:t>
      </w:r>
    </w:p>
    <w:bookmarkEnd w:id="92"/>
    <w:bookmarkStart w:name="z100" w:id="93"/>
    <w:p>
      <w:pPr>
        <w:spacing w:after="0"/>
        <w:ind w:left="0"/>
        <w:jc w:val="both"/>
      </w:pPr>
      <w:r>
        <w:rPr>
          <w:rFonts w:ascii="Times New Roman"/>
          <w:b w:val="false"/>
          <w:i w:val="false"/>
          <w:color w:val="000000"/>
          <w:sz w:val="28"/>
        </w:rPr>
        <w:t>
      36) ғарыш қызметіне қазақстандық қатысушылар жүзеге асыратын жағдайда Қазақстан Республикасының аумағынан, сондай-ақ одан тыс жерлерде ғарыш объектілерін ұшыру туралы шешімдерді келісу және қабылдау тәртібін әзірлеу;</w:t>
      </w:r>
    </w:p>
    <w:bookmarkEnd w:id="93"/>
    <w:bookmarkStart w:name="z101" w:id="94"/>
    <w:p>
      <w:pPr>
        <w:spacing w:after="0"/>
        <w:ind w:left="0"/>
        <w:jc w:val="both"/>
      </w:pPr>
      <w:r>
        <w:rPr>
          <w:rFonts w:ascii="Times New Roman"/>
          <w:b w:val="false"/>
          <w:i w:val="false"/>
          <w:color w:val="000000"/>
          <w:sz w:val="28"/>
        </w:rPr>
        <w:t>
      37) Қазақстан Республикасының ғарышкерлер жасағы туралы ереженi әзiрлеу;</w:t>
      </w:r>
    </w:p>
    <w:bookmarkEnd w:id="94"/>
    <w:bookmarkStart w:name="z102" w:id="95"/>
    <w:p>
      <w:pPr>
        <w:spacing w:after="0"/>
        <w:ind w:left="0"/>
        <w:jc w:val="both"/>
      </w:pPr>
      <w:r>
        <w:rPr>
          <w:rFonts w:ascii="Times New Roman"/>
          <w:b w:val="false"/>
          <w:i w:val="false"/>
          <w:color w:val="000000"/>
          <w:sz w:val="28"/>
        </w:rPr>
        <w:t>
      38) 1994 жылғы 10 желтоқсандағы Қазақстан Республикасының Үкiметi мен Ресей Федерациясының Үкiметi арасындағы "Байқоңыр" кешенiн жалға беру шарты бойынша жұмыстарды үйлестiрудi жүзеге асыру;</w:t>
      </w:r>
    </w:p>
    <w:bookmarkEnd w:id="95"/>
    <w:bookmarkStart w:name="z103" w:id="96"/>
    <w:p>
      <w:pPr>
        <w:spacing w:after="0"/>
        <w:ind w:left="0"/>
        <w:jc w:val="both"/>
      </w:pPr>
      <w:r>
        <w:rPr>
          <w:rFonts w:ascii="Times New Roman"/>
          <w:b w:val="false"/>
          <w:i w:val="false"/>
          <w:color w:val="000000"/>
          <w:sz w:val="28"/>
        </w:rPr>
        <w:t>
      39) ғарышкерлерге үміткерлерді даярлау, қайта даярлау және олардың біліктілігін арттыру жөніндегі қызметті ұйымдастыру және үйлестіру, сондай-ақ ғарыш қызметі саласындағы кадрлардың біліктілігін арттыру және қайта даярлау;</w:t>
      </w:r>
    </w:p>
    <w:bookmarkEnd w:id="96"/>
    <w:bookmarkStart w:name="z104" w:id="97"/>
    <w:p>
      <w:pPr>
        <w:spacing w:after="0"/>
        <w:ind w:left="0"/>
        <w:jc w:val="both"/>
      </w:pPr>
      <w:r>
        <w:rPr>
          <w:rFonts w:ascii="Times New Roman"/>
          <w:b w:val="false"/>
          <w:i w:val="false"/>
          <w:color w:val="000000"/>
          <w:sz w:val="28"/>
        </w:rPr>
        <w:t>
      40) ғарыш қызметi саласындағы аяқталған жобалар бойынша нәтижелердi қабылдау тәртібін әзірлеу;</w:t>
      </w:r>
    </w:p>
    <w:bookmarkEnd w:id="97"/>
    <w:bookmarkStart w:name="z105" w:id="98"/>
    <w:p>
      <w:pPr>
        <w:spacing w:after="0"/>
        <w:ind w:left="0"/>
        <w:jc w:val="both"/>
      </w:pPr>
      <w:r>
        <w:rPr>
          <w:rFonts w:ascii="Times New Roman"/>
          <w:b w:val="false"/>
          <w:i w:val="false"/>
          <w:color w:val="000000"/>
          <w:sz w:val="28"/>
        </w:rPr>
        <w:t>
      41) ғарышкерлiкке кандидаттарды iрiктеу және ғарышкерлiкке кандидат, ғарышкер мәртебесiн беру тәртiбiн әзiрлеу;</w:t>
      </w:r>
    </w:p>
    <w:bookmarkEnd w:id="98"/>
    <w:bookmarkStart w:name="z106" w:id="99"/>
    <w:p>
      <w:pPr>
        <w:spacing w:after="0"/>
        <w:ind w:left="0"/>
        <w:jc w:val="both"/>
      </w:pPr>
      <w:r>
        <w:rPr>
          <w:rFonts w:ascii="Times New Roman"/>
          <w:b w:val="false"/>
          <w:i w:val="false"/>
          <w:color w:val="000000"/>
          <w:sz w:val="28"/>
        </w:rPr>
        <w:t>
      42) ғарышкерлiкке кандидатқа, ғарышкерге қызметтiк мiндеттерiн атқару кезiнде алған жарақатының, мертiгуiнiң, ауруының салдарынан мүгедектiк белгiленген кезде, сондай-ақ ол қызметтiк мiндеттерiн атқаруға байланысты қаза тапқан (қайтыс болған) жағдайда бiржолғы өтемақы төлеу тәртiбiн әзiрлеу;</w:t>
      </w:r>
    </w:p>
    <w:bookmarkEnd w:id="99"/>
    <w:bookmarkStart w:name="z107" w:id="100"/>
    <w:p>
      <w:pPr>
        <w:spacing w:after="0"/>
        <w:ind w:left="0"/>
        <w:jc w:val="both"/>
      </w:pPr>
      <w:r>
        <w:rPr>
          <w:rFonts w:ascii="Times New Roman"/>
          <w:b w:val="false"/>
          <w:i w:val="false"/>
          <w:color w:val="000000"/>
          <w:sz w:val="28"/>
        </w:rPr>
        <w:t>
      43)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әзірлеу;</w:t>
      </w:r>
    </w:p>
    <w:bookmarkEnd w:id="100"/>
    <w:bookmarkStart w:name="z108" w:id="101"/>
    <w:p>
      <w:pPr>
        <w:spacing w:after="0"/>
        <w:ind w:left="0"/>
        <w:jc w:val="both"/>
      </w:pPr>
      <w:r>
        <w:rPr>
          <w:rFonts w:ascii="Times New Roman"/>
          <w:b w:val="false"/>
          <w:i w:val="false"/>
          <w:color w:val="000000"/>
          <w:sz w:val="28"/>
        </w:rPr>
        <w:t>
      44)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101"/>
    <w:bookmarkStart w:name="z109" w:id="102"/>
    <w:p>
      <w:pPr>
        <w:spacing w:after="0"/>
        <w:ind w:left="0"/>
        <w:jc w:val="both"/>
      </w:pPr>
      <w:r>
        <w:rPr>
          <w:rFonts w:ascii="Times New Roman"/>
          <w:b w:val="false"/>
          <w:i w:val="false"/>
          <w:color w:val="000000"/>
          <w:sz w:val="28"/>
        </w:rPr>
        <w:t>
      45) Қазақстан Республикасының аумағында, сондай-ақ ғарыш кеңiстiгiнде ғарыш жүйелерiн құру және пайдалану (қолдану) қағидаларын әзiрлеу және Қазақстан Республикасының аумағында ғарыш зымыран кешендерiн құру және пайдалану (қолдану) қағидаларын әзiрлеу;</w:t>
      </w:r>
    </w:p>
    <w:bookmarkEnd w:id="102"/>
    <w:bookmarkStart w:name="z110" w:id="103"/>
    <w:p>
      <w:pPr>
        <w:spacing w:after="0"/>
        <w:ind w:left="0"/>
        <w:jc w:val="both"/>
      </w:pPr>
      <w:r>
        <w:rPr>
          <w:rFonts w:ascii="Times New Roman"/>
          <w:b w:val="false"/>
          <w:i w:val="false"/>
          <w:color w:val="000000"/>
          <w:sz w:val="28"/>
        </w:rPr>
        <w:t>
      46) жеке және (немесе) заңды тұлғаларға ғарыш аппараттары транспондерлерiн ұсыну тәртiбiн әзiрлеу;</w:t>
      </w:r>
    </w:p>
    <w:bookmarkEnd w:id="103"/>
    <w:bookmarkStart w:name="z111" w:id="104"/>
    <w:p>
      <w:pPr>
        <w:spacing w:after="0"/>
        <w:ind w:left="0"/>
        <w:jc w:val="both"/>
      </w:pPr>
      <w:r>
        <w:rPr>
          <w:rFonts w:ascii="Times New Roman"/>
          <w:b w:val="false"/>
          <w:i w:val="false"/>
          <w:color w:val="000000"/>
          <w:sz w:val="28"/>
        </w:rPr>
        <w:t>
      47) Қазақстан Республикасының Қорғаныс министрлігімен бірлесіп Жерді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тәртібін әзірлеу;</w:t>
      </w:r>
    </w:p>
    <w:bookmarkEnd w:id="104"/>
    <w:bookmarkStart w:name="z112" w:id="105"/>
    <w:p>
      <w:pPr>
        <w:spacing w:after="0"/>
        <w:ind w:left="0"/>
        <w:jc w:val="both"/>
      </w:pPr>
      <w:r>
        <w:rPr>
          <w:rFonts w:ascii="Times New Roman"/>
          <w:b w:val="false"/>
          <w:i w:val="false"/>
          <w:color w:val="000000"/>
          <w:sz w:val="28"/>
        </w:rPr>
        <w:t>
      48) Қазақстан Республикасының Қорғаныс министрлігімен бірлесіп, дәлдігі жоғары спутниктік навигация жүйесі ұлттық операторының спутниктік навигациялық қызметтерді ұйымдастыру және ұсыну тәртібін әзірлеу;</w:t>
      </w:r>
    </w:p>
    <w:bookmarkEnd w:id="105"/>
    <w:bookmarkStart w:name="z113" w:id="106"/>
    <w:p>
      <w:pPr>
        <w:spacing w:after="0"/>
        <w:ind w:left="0"/>
        <w:jc w:val="both"/>
      </w:pPr>
      <w:r>
        <w:rPr>
          <w:rFonts w:ascii="Times New Roman"/>
          <w:b w:val="false"/>
          <w:i w:val="false"/>
          <w:color w:val="000000"/>
          <w:sz w:val="28"/>
        </w:rPr>
        <w:t>
      49) пайдаланудан шығарылған ғарыш объектiлерi мен техникалық құралдарды кәдеге жаратудың тәртiбiн әзiрлеу;</w:t>
      </w:r>
    </w:p>
    <w:bookmarkEnd w:id="106"/>
    <w:bookmarkStart w:name="z114" w:id="107"/>
    <w:p>
      <w:pPr>
        <w:spacing w:after="0"/>
        <w:ind w:left="0"/>
        <w:jc w:val="both"/>
      </w:pPr>
      <w:r>
        <w:rPr>
          <w:rFonts w:ascii="Times New Roman"/>
          <w:b w:val="false"/>
          <w:i w:val="false"/>
          <w:color w:val="000000"/>
          <w:sz w:val="28"/>
        </w:rPr>
        <w:t>
      50) Ресей Федерациясы жүзеге асыратын "Байқоңыр" ғарыш айлағынан ғарыш аппараттарын ұшыру және\немесе зымырандарды сынақтық ұшыру жоспарлары бойынша қорытынды әзірлеу, келісу және Қазақстан Республикасының Үкіметіне енгізу және олардың іске асырылуын мониторингілеу;</w:t>
      </w:r>
    </w:p>
    <w:bookmarkEnd w:id="107"/>
    <w:bookmarkStart w:name="z115" w:id="108"/>
    <w:p>
      <w:pPr>
        <w:spacing w:after="0"/>
        <w:ind w:left="0"/>
        <w:jc w:val="both"/>
      </w:pPr>
      <w:r>
        <w:rPr>
          <w:rFonts w:ascii="Times New Roman"/>
          <w:b w:val="false"/>
          <w:i w:val="false"/>
          <w:color w:val="000000"/>
          <w:sz w:val="28"/>
        </w:rPr>
        <w:t>
      51) өзіндік ерекшелігі бар тауарларды бақылау саласындағы мемлекеттік саясатты іске асыруға қатысу;</w:t>
      </w:r>
    </w:p>
    <w:bookmarkEnd w:id="108"/>
    <w:bookmarkStart w:name="z116" w:id="109"/>
    <w:p>
      <w:pPr>
        <w:spacing w:after="0"/>
        <w:ind w:left="0"/>
        <w:jc w:val="both"/>
      </w:pPr>
      <w:r>
        <w:rPr>
          <w:rFonts w:ascii="Times New Roman"/>
          <w:b w:val="false"/>
          <w:i w:val="false"/>
          <w:color w:val="000000"/>
          <w:sz w:val="28"/>
        </w:rPr>
        <w:t>
      52)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асыру;</w:t>
      </w:r>
    </w:p>
    <w:bookmarkEnd w:id="109"/>
    <w:bookmarkStart w:name="z117" w:id="110"/>
    <w:p>
      <w:pPr>
        <w:spacing w:after="0"/>
        <w:ind w:left="0"/>
        <w:jc w:val="both"/>
      </w:pPr>
      <w:r>
        <w:rPr>
          <w:rFonts w:ascii="Times New Roman"/>
          <w:b w:val="false"/>
          <w:i w:val="false"/>
          <w:color w:val="000000"/>
          <w:sz w:val="28"/>
        </w:rPr>
        <w:t>
      53) құзыреті шегінде рұқсаттық бақылауды жүзеге асыру;</w:t>
      </w:r>
    </w:p>
    <w:bookmarkEnd w:id="110"/>
    <w:bookmarkStart w:name="z118" w:id="111"/>
    <w:p>
      <w:pPr>
        <w:spacing w:after="0"/>
        <w:ind w:left="0"/>
        <w:jc w:val="both"/>
      </w:pPr>
      <w:r>
        <w:rPr>
          <w:rFonts w:ascii="Times New Roman"/>
          <w:b w:val="false"/>
          <w:i w:val="false"/>
          <w:color w:val="000000"/>
          <w:sz w:val="28"/>
        </w:rPr>
        <w:t>
      54) Қазақстан Республикасының заңнамасында көзделген өзге де өкілеттіктерді жүзеге асырады.</w:t>
      </w:r>
    </w:p>
    <w:bookmarkEnd w:id="111"/>
    <w:bookmarkStart w:name="z119" w:id="112"/>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мен өкілеттіктері</w:t>
      </w:r>
    </w:p>
    <w:bookmarkEnd w:id="112"/>
    <w:bookmarkStart w:name="z120" w:id="113"/>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113"/>
    <w:bookmarkStart w:name="z121" w:id="114"/>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қызметке тағайындалады және қызметтен босатылады.</w:t>
      </w:r>
    </w:p>
    <w:bookmarkEnd w:id="114"/>
    <w:bookmarkStart w:name="z122" w:id="11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115"/>
    <w:bookmarkStart w:name="z123" w:id="116"/>
    <w:p>
      <w:pPr>
        <w:spacing w:after="0"/>
        <w:ind w:left="0"/>
        <w:jc w:val="both"/>
      </w:pPr>
      <w:r>
        <w:rPr>
          <w:rFonts w:ascii="Times New Roman"/>
          <w:b w:val="false"/>
          <w:i w:val="false"/>
          <w:color w:val="000000"/>
          <w:sz w:val="28"/>
        </w:rPr>
        <w:t>
      19. Комитет төрағасының өкілеттігі:</w:t>
      </w:r>
    </w:p>
    <w:bookmarkEnd w:id="116"/>
    <w:bookmarkStart w:name="z124" w:id="117"/>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қызметке тағайындайды және қызметтен босатады;</w:t>
      </w:r>
    </w:p>
    <w:bookmarkEnd w:id="117"/>
    <w:bookmarkStart w:name="z125" w:id="118"/>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іссапарға жіберу, оларға еңбек демалысын беру, материалдық көмек көрсету, оларды даярлау (қайта даярлау), біліктілігін арттыру, ынталандыру, оларға үстеме ақылар төлеу және сыйақы беру, сондай-ақ олардың тәртіптік жауапкершілігі мәселелерін шешеді;</w:t>
      </w:r>
    </w:p>
    <w:bookmarkEnd w:id="118"/>
    <w:bookmarkStart w:name="z126" w:id="119"/>
    <w:p>
      <w:pPr>
        <w:spacing w:after="0"/>
        <w:ind w:left="0"/>
        <w:jc w:val="both"/>
      </w:pPr>
      <w:r>
        <w:rPr>
          <w:rFonts w:ascii="Times New Roman"/>
          <w:b w:val="false"/>
          <w:i w:val="false"/>
          <w:color w:val="000000"/>
          <w:sz w:val="28"/>
        </w:rPr>
        <w:t>
      3) өз құзыреті шегінде бұйрықтарға қол қояды;</w:t>
      </w:r>
    </w:p>
    <w:bookmarkEnd w:id="119"/>
    <w:bookmarkStart w:name="z127" w:id="120"/>
    <w:p>
      <w:pPr>
        <w:spacing w:after="0"/>
        <w:ind w:left="0"/>
        <w:jc w:val="both"/>
      </w:pPr>
      <w:r>
        <w:rPr>
          <w:rFonts w:ascii="Times New Roman"/>
          <w:b w:val="false"/>
          <w:i w:val="false"/>
          <w:color w:val="000000"/>
          <w:sz w:val="28"/>
        </w:rPr>
        <w:t>
      4) Комитеттің құрылымдық бөлімшелері туралы ережені бекітеді;</w:t>
      </w:r>
    </w:p>
    <w:bookmarkEnd w:id="120"/>
    <w:bookmarkStart w:name="z128" w:id="121"/>
    <w:p>
      <w:pPr>
        <w:spacing w:after="0"/>
        <w:ind w:left="0"/>
        <w:jc w:val="both"/>
      </w:pPr>
      <w:r>
        <w:rPr>
          <w:rFonts w:ascii="Times New Roman"/>
          <w:b w:val="false"/>
          <w:i w:val="false"/>
          <w:color w:val="000000"/>
          <w:sz w:val="28"/>
        </w:rPr>
        <w:t>
      5) мемлекеттік органдарда және өзге де ұйымдарда Комитеттің мүдделерін білдіреді;</w:t>
      </w:r>
    </w:p>
    <w:bookmarkEnd w:id="121"/>
    <w:bookmarkStart w:name="z129" w:id="122"/>
    <w:p>
      <w:pPr>
        <w:spacing w:after="0"/>
        <w:ind w:left="0"/>
        <w:jc w:val="both"/>
      </w:pPr>
      <w:r>
        <w:rPr>
          <w:rFonts w:ascii="Times New Roman"/>
          <w:b w:val="false"/>
          <w:i w:val="false"/>
          <w:color w:val="000000"/>
          <w:sz w:val="28"/>
        </w:rPr>
        <w:t>
      6) Комитетте сыбайлас жемқорлыққа қарсы іс-қимыл бойынша шаралар қабылдайды және оған дербес жауапты болады;</w:t>
      </w:r>
    </w:p>
    <w:bookmarkEnd w:id="122"/>
    <w:bookmarkStart w:name="z130" w:id="123"/>
    <w:p>
      <w:pPr>
        <w:spacing w:after="0"/>
        <w:ind w:left="0"/>
        <w:jc w:val="both"/>
      </w:pPr>
      <w:r>
        <w:rPr>
          <w:rFonts w:ascii="Times New Roman"/>
          <w:b w:val="false"/>
          <w:i w:val="false"/>
          <w:color w:val="000000"/>
          <w:sz w:val="28"/>
        </w:rPr>
        <w:t>
      7) өзінің құзыретіне жататын мәселелер бойынша шешім қабылдайды;</w:t>
      </w:r>
    </w:p>
    <w:bookmarkEnd w:id="123"/>
    <w:bookmarkStart w:name="z131" w:id="124"/>
    <w:p>
      <w:pPr>
        <w:spacing w:after="0"/>
        <w:ind w:left="0"/>
        <w:jc w:val="both"/>
      </w:pPr>
      <w:r>
        <w:rPr>
          <w:rFonts w:ascii="Times New Roman"/>
          <w:b w:val="false"/>
          <w:i w:val="false"/>
          <w:color w:val="000000"/>
          <w:sz w:val="28"/>
        </w:rPr>
        <w:t>
      8) Министрліктің басшылығына Комитеттің құрылымы мен штаттық кестесі бойынша ұсыныс береді.</w:t>
      </w:r>
    </w:p>
    <w:bookmarkEnd w:id="124"/>
    <w:bookmarkStart w:name="z132" w:id="125"/>
    <w:p>
      <w:pPr>
        <w:spacing w:after="0"/>
        <w:ind w:left="0"/>
        <w:jc w:val="both"/>
      </w:pPr>
      <w:r>
        <w:rPr>
          <w:rFonts w:ascii="Times New Roman"/>
          <w:b w:val="false"/>
          <w:i w:val="false"/>
          <w:color w:val="000000"/>
          <w:sz w:val="28"/>
        </w:rPr>
        <w:t>
      Комитеттің төрағасы болмаған кезеңде, оның өкілеттіктерін орындауды қолданыстағы заңнамаға сәйкес оны алмастыратын тұлға жүзеге асырады.</w:t>
      </w:r>
    </w:p>
    <w:bookmarkEnd w:id="125"/>
    <w:bookmarkStart w:name="z133" w:id="126"/>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26"/>
    <w:bookmarkStart w:name="z134" w:id="127"/>
    <w:p>
      <w:pPr>
        <w:spacing w:after="0"/>
        <w:ind w:left="0"/>
        <w:jc w:val="left"/>
      </w:pPr>
      <w:r>
        <w:rPr>
          <w:rFonts w:ascii="Times New Roman"/>
          <w:b/>
          <w:i w:val="false"/>
          <w:color w:val="000000"/>
        </w:rPr>
        <w:t xml:space="preserve"> 4-тарау. Комитеттің мүлкі</w:t>
      </w:r>
    </w:p>
    <w:bookmarkEnd w:id="127"/>
    <w:bookmarkStart w:name="z135" w:id="12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128"/>
    <w:bookmarkStart w:name="z136" w:id="129"/>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9"/>
    <w:bookmarkStart w:name="z137" w:id="130"/>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30"/>
    <w:bookmarkStart w:name="z138" w:id="131"/>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1"/>
    <w:bookmarkStart w:name="z139" w:id="132"/>
    <w:p>
      <w:pPr>
        <w:spacing w:after="0"/>
        <w:ind w:left="0"/>
        <w:jc w:val="left"/>
      </w:pPr>
      <w:r>
        <w:rPr>
          <w:rFonts w:ascii="Times New Roman"/>
          <w:b/>
          <w:i w:val="false"/>
          <w:color w:val="000000"/>
        </w:rPr>
        <w:t xml:space="preserve"> 5-тарау. Комитетті қайта ұйымдастыру және тарату</w:t>
      </w:r>
    </w:p>
    <w:bookmarkEnd w:id="132"/>
    <w:bookmarkStart w:name="z140" w:id="133"/>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33"/>
    <w:bookmarkStart w:name="z141" w:id="134"/>
    <w:p>
      <w:pPr>
        <w:spacing w:after="0"/>
        <w:ind w:left="0"/>
        <w:jc w:val="both"/>
      </w:pPr>
      <w:r>
        <w:rPr>
          <w:rFonts w:ascii="Times New Roman"/>
          <w:b w:val="false"/>
          <w:i w:val="false"/>
          <w:color w:val="000000"/>
          <w:sz w:val="28"/>
        </w:rPr>
        <w:t>
      Комитеттің қарамағындағы ұйымдардың тізбесінде:</w:t>
      </w:r>
    </w:p>
    <w:bookmarkEnd w:id="134"/>
    <w:bookmarkStart w:name="z142" w:id="135"/>
    <w:p>
      <w:pPr>
        <w:spacing w:after="0"/>
        <w:ind w:left="0"/>
        <w:jc w:val="both"/>
      </w:pPr>
      <w:r>
        <w:rPr>
          <w:rFonts w:ascii="Times New Roman"/>
          <w:b w:val="false"/>
          <w:i w:val="false"/>
          <w:color w:val="000000"/>
          <w:sz w:val="28"/>
        </w:rPr>
        <w:t>
      Республикалық мемлекеттiк кәсiпорын:</w:t>
      </w:r>
    </w:p>
    <w:bookmarkEnd w:id="135"/>
    <w:bookmarkStart w:name="z143" w:id="136"/>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Аэроғарыш комитетінің "Инфракос" шаруашылық жүргізу құқығындағы республикалық мемлекеттік кәсіпорны.</w:t>
      </w:r>
    </w:p>
    <w:bookmarkEnd w:id="136"/>
    <w:bookmarkStart w:name="z144" w:id="137"/>
    <w:p>
      <w:pPr>
        <w:spacing w:after="0"/>
        <w:ind w:left="0"/>
        <w:jc w:val="both"/>
      </w:pPr>
      <w:r>
        <w:rPr>
          <w:rFonts w:ascii="Times New Roman"/>
          <w:b w:val="false"/>
          <w:i w:val="false"/>
          <w:color w:val="000000"/>
          <w:sz w:val="28"/>
        </w:rPr>
        <w:t>
      Акционерлік қоғамдар:</w:t>
      </w:r>
    </w:p>
    <w:bookmarkEnd w:id="137"/>
    <w:bookmarkStart w:name="z145" w:id="138"/>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bookmarkEnd w:id="138"/>
    <w:bookmarkStart w:name="z146" w:id="139"/>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bookmarkEnd w:id="139"/>
    <w:bookmarkStart w:name="z147" w:id="140"/>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bookmarkEnd w:id="140"/>
    <w:bookmarkStart w:name="z148" w:id="141"/>
    <w:p>
      <w:pPr>
        <w:spacing w:after="0"/>
        <w:ind w:left="0"/>
        <w:jc w:val="both"/>
      </w:pPr>
      <w:r>
        <w:rPr>
          <w:rFonts w:ascii="Times New Roman"/>
          <w:b w:val="false"/>
          <w:i w:val="false"/>
          <w:color w:val="000000"/>
          <w:sz w:val="28"/>
        </w:rPr>
        <w:t>
      4) "Ұлттық ғарыштық зерттеулер мен технологиялар орталығы" акционерлік қоғамы.</w:t>
      </w:r>
    </w:p>
    <w:bookmarkEnd w:id="141"/>
    <w:bookmarkStart w:name="z149" w:id="142"/>
    <w:p>
      <w:pPr>
        <w:spacing w:after="0"/>
        <w:ind w:left="0"/>
        <w:jc w:val="both"/>
      </w:pPr>
      <w:r>
        <w:rPr>
          <w:rFonts w:ascii="Times New Roman"/>
          <w:b w:val="false"/>
          <w:i w:val="false"/>
          <w:color w:val="000000"/>
          <w:sz w:val="28"/>
        </w:rPr>
        <w:t>
      Жауапкершілігі шектеулі серіктестіктер:</w:t>
      </w:r>
    </w:p>
    <w:bookmarkEnd w:id="142"/>
    <w:bookmarkStart w:name="z150" w:id="143"/>
    <w:p>
      <w:pPr>
        <w:spacing w:after="0"/>
        <w:ind w:left="0"/>
        <w:jc w:val="both"/>
      </w:pPr>
      <w:r>
        <w:rPr>
          <w:rFonts w:ascii="Times New Roman"/>
          <w:b w:val="false"/>
          <w:i w:val="false"/>
          <w:color w:val="000000"/>
          <w:sz w:val="28"/>
        </w:rPr>
        <w:t>
      "Ғалам" жауапкершілігі шектеулі серіктестігі;</w:t>
      </w:r>
    </w:p>
    <w:bookmarkEnd w:id="143"/>
    <w:bookmarkStart w:name="z151" w:id="144"/>
    <w:p>
      <w:pPr>
        <w:spacing w:after="0"/>
        <w:ind w:left="0"/>
        <w:jc w:val="both"/>
      </w:pPr>
      <w:r>
        <w:rPr>
          <w:rFonts w:ascii="Times New Roman"/>
          <w:b w:val="false"/>
          <w:i w:val="false"/>
          <w:color w:val="000000"/>
          <w:sz w:val="28"/>
        </w:rPr>
        <w:t>
      "В.Г. Фесенков атындағы астрофизикалық институт" жауапкершілігі шектеулі серіктестігі;</w:t>
      </w:r>
    </w:p>
    <w:bookmarkEnd w:id="144"/>
    <w:bookmarkStart w:name="z152" w:id="145"/>
    <w:p>
      <w:pPr>
        <w:spacing w:after="0"/>
        <w:ind w:left="0"/>
        <w:jc w:val="both"/>
      </w:pPr>
      <w:r>
        <w:rPr>
          <w:rFonts w:ascii="Times New Roman"/>
          <w:b w:val="false"/>
          <w:i w:val="false"/>
          <w:color w:val="000000"/>
          <w:sz w:val="28"/>
        </w:rPr>
        <w:t>
      "Ионосфера институты" жауапкершілігі шектеулі серіктестігі;</w:t>
      </w:r>
    </w:p>
    <w:bookmarkEnd w:id="145"/>
    <w:bookmarkStart w:name="z153" w:id="146"/>
    <w:p>
      <w:pPr>
        <w:spacing w:after="0"/>
        <w:ind w:left="0"/>
        <w:jc w:val="both"/>
      </w:pPr>
      <w:r>
        <w:rPr>
          <w:rFonts w:ascii="Times New Roman"/>
          <w:b w:val="false"/>
          <w:i w:val="false"/>
          <w:color w:val="000000"/>
          <w:sz w:val="28"/>
        </w:rPr>
        <w:t>
      "Ғарыштық техника және технологиялар институты" жауапкершілігі шектеулі серіктестігі.</w:t>
      </w:r>
    </w:p>
    <w:bookmarkEnd w:id="146"/>
    <w:bookmarkStart w:name="z154" w:id="147"/>
    <w:p>
      <w:pPr>
        <w:spacing w:after="0"/>
        <w:ind w:left="0"/>
        <w:jc w:val="both"/>
      </w:pPr>
      <w:r>
        <w:rPr>
          <w:rFonts w:ascii="Times New Roman"/>
          <w:b w:val="false"/>
          <w:i w:val="false"/>
          <w:color w:val="000000"/>
          <w:sz w:val="28"/>
        </w:rPr>
        <w:t>
      Республикалық мемлекеттік мекеме:</w:t>
      </w:r>
    </w:p>
    <w:bookmarkEnd w:id="147"/>
    <w:bookmarkStart w:name="z155" w:id="148"/>
    <w:p>
      <w:pPr>
        <w:spacing w:after="0"/>
        <w:ind w:left="0"/>
        <w:jc w:val="both"/>
      </w:pPr>
      <w:r>
        <w:rPr>
          <w:rFonts w:ascii="Times New Roman"/>
          <w:b w:val="false"/>
          <w:i w:val="false"/>
          <w:color w:val="000000"/>
          <w:sz w:val="28"/>
        </w:rPr>
        <w:t>
      Қазақстан Республикасының Жасанды интеллект және цифрлық даму министрлігі Аэроғарыш комитетінің "Байқоңырбаланс" республикалық мемлекеттік мекемесі.</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