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3cdf" w14:textId="be23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14 тамыздағы № 424/НҚ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35-1 және 35-2-тармақтар мынадай редакцияда жазылсын: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ластанудан келтірілген залал үшін сақтандыру немесе азаматтық жауапкершілікті өзге де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"Мұнайдан болатын ластанудан залал үшін азаматтық жауапкершілікті сақтандыру немесе өзге де қаржылық қамтамасыз ету туралы куәлік беру қағидаларын бекіту туралы" Қазақстан Республикасы Көлік және коммуникациялар министрінің 2002 жылғы 17 шілдедегі № 251-І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1956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кемелерді алып тастағаны үшін сақтандыру немесе өзге де азаматтық жауапкершілікті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"Суға батқан кемелерді аластағаны үшін жауапкершілікті сақтандыру немесе өзге де қаржылық қамтамасыз ету туралы куәлік беру қағидаларын және оның нысандарын бекіту туралы"</w:t>
            </w:r>
          </w:p>
          <w:bookmarkEnd w:id="5"/>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28 наурыздағы № 187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32248 болып тіркелген.</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118-тармақ мынадай редакцияда жазылсын:</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азаматтығы жоқ адамдарға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Азаматтығы жоқ адамның куәлігін:</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-16 жасқа толмаған балаларға;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-16 жасқа толған адамдарға;</w:t>
            </w:r>
          </w:p>
          <w:p>
            <w:pPr>
              <w:spacing w:after="20"/>
              <w:ind w:left="20"/>
              <w:jc w:val="both"/>
            </w:pPr>
            <w:r>
              <w:rPr>
                <w:rFonts w:ascii="Times New Roman"/>
                <w:b w:val="false"/>
                <w:i w:val="false"/>
                <w:color w:val="000000"/>
                <w:sz w:val="20"/>
              </w:rPr>
              <w:t>
- 1974 жылғы үлгідегі КСРО паспорты негізінде немесе оны жоғалтқанда алғашқы рет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тіркелді.</w:t>
            </w:r>
          </w:p>
        </w:tc>
      </w:tr>
    </w:tbl>
    <w:bookmarkStart w:name="z16" w:id="10"/>
    <w:p>
      <w:pPr>
        <w:spacing w:after="0"/>
        <w:ind w:left="0"/>
        <w:jc w:val="both"/>
      </w:pPr>
      <w:r>
        <w:rPr>
          <w:rFonts w:ascii="Times New Roman"/>
          <w:b w:val="false"/>
          <w:i w:val="false"/>
          <w:color w:val="000000"/>
          <w:sz w:val="28"/>
        </w:rPr>
        <w:t>
      ";</w:t>
      </w:r>
    </w:p>
    <w:bookmarkEnd w:id="10"/>
    <w:bookmarkStart w:name="z17" w:id="11"/>
    <w:p>
      <w:pPr>
        <w:spacing w:after="0"/>
        <w:ind w:left="0"/>
        <w:jc w:val="both"/>
      </w:pPr>
      <w:r>
        <w:rPr>
          <w:rFonts w:ascii="Times New Roman"/>
          <w:b w:val="false"/>
          <w:i w:val="false"/>
          <w:color w:val="000000"/>
          <w:sz w:val="28"/>
        </w:rPr>
        <w:t>
      мынадай мазмұндағы 118-1 және 118-2-тармақтармен толықтырылсын:</w:t>
      </w:r>
    </w:p>
    <w:bookmarkEnd w:id="11"/>
    <w:bookmarkStart w:name="z18"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Азаматтығы жоқ адамның куәлігін:</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қолданылу мерзімінің аяқталуына;</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жоғалтуына байланысты;</w:t>
            </w:r>
          </w:p>
          <w:p>
            <w:pPr>
              <w:spacing w:after="20"/>
              <w:ind w:left="20"/>
              <w:jc w:val="both"/>
            </w:pPr>
            <w:r>
              <w:rPr>
                <w:rFonts w:ascii="Times New Roman"/>
                <w:b w:val="false"/>
                <w:i w:val="false"/>
                <w:color w:val="000000"/>
                <w:sz w:val="20"/>
              </w:rPr>
              <w:t>
- одан әрі пайдалануға жарамсыз болғанда айырбастау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анықтамалық деректері (тегі, аты, әкесінің аты; туған күні, орны) өзгерген; шығарылған құжаттардағы жазба дәл болмаған жағдайда азаматтығы жоқ адамның куәлігін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4"/>
    <w:p>
      <w:pPr>
        <w:spacing w:after="0"/>
        <w:ind w:left="0"/>
        <w:jc w:val="both"/>
      </w:pPr>
      <w:r>
        <w:rPr>
          <w:rFonts w:ascii="Times New Roman"/>
          <w:b w:val="false"/>
          <w:i w:val="false"/>
          <w:color w:val="000000"/>
          <w:sz w:val="28"/>
        </w:rPr>
        <w:t>
      ";</w:t>
      </w:r>
    </w:p>
    <w:bookmarkEnd w:id="14"/>
    <w:bookmarkStart w:name="z23" w:id="15"/>
    <w:p>
      <w:pPr>
        <w:spacing w:after="0"/>
        <w:ind w:left="0"/>
        <w:jc w:val="both"/>
      </w:pPr>
      <w:r>
        <w:rPr>
          <w:rFonts w:ascii="Times New Roman"/>
          <w:b w:val="false"/>
          <w:i w:val="false"/>
          <w:color w:val="000000"/>
          <w:sz w:val="28"/>
        </w:rPr>
        <w:t xml:space="preserve">
      119-тармақ мынадай редакцияда жазылсын: </w:t>
      </w:r>
    </w:p>
    <w:bookmarkEnd w:id="15"/>
    <w:bookmarkStart w:name="z24"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шетелдіктерге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Қазақстан Республикасында алғашқы рет 16 жасқа толған адамдарға тұруға ықтиярхатты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тіркелген.</w:t>
            </w:r>
          </w:p>
        </w:tc>
      </w:tr>
    </w:tbl>
    <w:bookmarkStart w:name="z25" w:id="17"/>
    <w:p>
      <w:pPr>
        <w:spacing w:after="0"/>
        <w:ind w:left="0"/>
        <w:jc w:val="both"/>
      </w:pPr>
      <w:r>
        <w:rPr>
          <w:rFonts w:ascii="Times New Roman"/>
          <w:b w:val="false"/>
          <w:i w:val="false"/>
          <w:color w:val="000000"/>
          <w:sz w:val="28"/>
        </w:rPr>
        <w:t>
      ";</w:t>
      </w:r>
    </w:p>
    <w:bookmarkEnd w:id="17"/>
    <w:bookmarkStart w:name="z26" w:id="18"/>
    <w:p>
      <w:pPr>
        <w:spacing w:after="0"/>
        <w:ind w:left="0"/>
        <w:jc w:val="both"/>
      </w:pPr>
      <w:r>
        <w:rPr>
          <w:rFonts w:ascii="Times New Roman"/>
          <w:b w:val="false"/>
          <w:i w:val="false"/>
          <w:color w:val="000000"/>
          <w:sz w:val="28"/>
        </w:rPr>
        <w:t>
      мынадай мазмұндағы 119-1 және 119-2-тармақтармен толықтырылсын:</w:t>
      </w:r>
    </w:p>
    <w:bookmarkEnd w:id="18"/>
    <w:bookmarkStart w:name="z27"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Шетелдіктің Қазақстан Республикасында тұруға ықтиярхатын айырбастау:</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қолданылу мерзімінің аяқталуына;</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жоғалтуына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одан әрі пайдалануға жарамсыз;</w:t>
            </w:r>
          </w:p>
          <w:p>
            <w:pPr>
              <w:spacing w:after="20"/>
              <w:ind w:left="20"/>
              <w:jc w:val="both"/>
            </w:pPr>
            <w:r>
              <w:rPr>
                <w:rFonts w:ascii="Times New Roman"/>
                <w:b w:val="false"/>
                <w:i w:val="false"/>
                <w:color w:val="000000"/>
                <w:sz w:val="20"/>
              </w:rPr>
              <w:t>
- Қазақстан Республикасында тұрақты тұратын шетелдіктің, азаматтығы бар елдің ауысуы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анықтамалық деректері (тегі, аты, әкесінің аты; туған күні, орны) өзгерген; шығарылған құжаттардағы жазба дәл болмаған жағдайда азаматтығы жоқ адамның куәлігін ресімдеу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1"/>
    <w:p>
      <w:pPr>
        <w:spacing w:after="0"/>
        <w:ind w:left="0"/>
        <w:jc w:val="both"/>
      </w:pPr>
      <w:r>
        <w:rPr>
          <w:rFonts w:ascii="Times New Roman"/>
          <w:b w:val="false"/>
          <w:i w:val="false"/>
          <w:color w:val="000000"/>
          <w:sz w:val="28"/>
        </w:rPr>
        <w:t>
      ";</w:t>
      </w:r>
    </w:p>
    <w:bookmarkEnd w:id="21"/>
    <w:bookmarkStart w:name="z33" w:id="22"/>
    <w:p>
      <w:pPr>
        <w:spacing w:after="0"/>
        <w:ind w:left="0"/>
        <w:jc w:val="both"/>
      </w:pPr>
      <w:r>
        <w:rPr>
          <w:rFonts w:ascii="Times New Roman"/>
          <w:b w:val="false"/>
          <w:i w:val="false"/>
          <w:color w:val="000000"/>
          <w:sz w:val="28"/>
        </w:rPr>
        <w:t>
      182, 183 және 184-тармақтар мынадай редакцияда жазылсын:</w:t>
      </w:r>
    </w:p>
    <w:bookmarkEnd w:id="22"/>
    <w:bookmarkStart w:name="z34"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мамандандырылғн мектеп-интернат-колледждері және спорттағы дарынды балаларға арналған облыстық, республикалық маңызы бар қалалардың, астананың мектеп-интернаттарына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мамандандырылған мектеп-интернат-колледждері және спорттағы дарынды балаларға арналған мектеп-интернаттардың 5, 6, 7, 8, 9-сыныптарына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мамандандырылған мектеп-интернат-колледждері және спорттағы дарынды балаларға арналған мектеп-интернаттардың 10 және 11- сыныптарына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мамандандырылған мектеп-интернат-колледждерінің бірінші курсына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4"/>
    <w:p>
      <w:pPr>
        <w:spacing w:after="0"/>
        <w:ind w:left="0"/>
        <w:jc w:val="both"/>
      </w:pPr>
      <w:r>
        <w:rPr>
          <w:rFonts w:ascii="Times New Roman"/>
          <w:b w:val="false"/>
          <w:i w:val="false"/>
          <w:color w:val="000000"/>
          <w:sz w:val="28"/>
        </w:rPr>
        <w:t>
      ";</w:t>
      </w:r>
    </w:p>
    <w:bookmarkEnd w:id="24"/>
    <w:bookmarkStart w:name="z36" w:id="25"/>
    <w:p>
      <w:pPr>
        <w:spacing w:after="0"/>
        <w:ind w:left="0"/>
        <w:jc w:val="both"/>
      </w:pPr>
      <w:r>
        <w:rPr>
          <w:rFonts w:ascii="Times New Roman"/>
          <w:b w:val="false"/>
          <w:i w:val="false"/>
          <w:color w:val="000000"/>
          <w:sz w:val="28"/>
        </w:rPr>
        <w:t>
      232, 233, 234 және 235-тармақтар мынадай редакцияда жазылсын:</w:t>
      </w:r>
    </w:p>
    <w:bookmarkEnd w:id="25"/>
    <w:bookmarkStart w:name="z37"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шағын көлемді кеменің ипотекасын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туралы куәлік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№10400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парақ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ипотекасын тоқтату туралы ақпарат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7"/>
    <w:p>
      <w:pPr>
        <w:spacing w:after="0"/>
        <w:ind w:left="0"/>
        <w:jc w:val="both"/>
      </w:pPr>
      <w:r>
        <w:rPr>
          <w:rFonts w:ascii="Times New Roman"/>
          <w:b w:val="false"/>
          <w:i w:val="false"/>
          <w:color w:val="000000"/>
          <w:sz w:val="28"/>
        </w:rPr>
        <w:t>
      ";</w:t>
      </w:r>
    </w:p>
    <w:bookmarkEnd w:id="27"/>
    <w:bookmarkStart w:name="z39" w:id="28"/>
    <w:p>
      <w:pPr>
        <w:spacing w:after="0"/>
        <w:ind w:left="0"/>
        <w:jc w:val="both"/>
      </w:pPr>
      <w:r>
        <w:rPr>
          <w:rFonts w:ascii="Times New Roman"/>
          <w:b w:val="false"/>
          <w:i w:val="false"/>
          <w:color w:val="000000"/>
          <w:sz w:val="28"/>
        </w:rPr>
        <w:t>
      мынадай мазмұндағы 235-1, 235-2, 235-3 және 235-4-тармақтармен толықтырылсын:</w:t>
      </w:r>
    </w:p>
    <w:bookmarkEnd w:id="28"/>
    <w:bookmarkStart w:name="z40"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немесе жасалып жатқан кеме ипотекасын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парақ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ипотекасын тоқтату туралы ақпарат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0"/>
    <w:p>
      <w:pPr>
        <w:spacing w:after="0"/>
        <w:ind w:left="0"/>
        <w:jc w:val="both"/>
      </w:pPr>
      <w:r>
        <w:rPr>
          <w:rFonts w:ascii="Times New Roman"/>
          <w:b w:val="false"/>
          <w:i w:val="false"/>
          <w:color w:val="000000"/>
          <w:sz w:val="28"/>
        </w:rPr>
        <w:t>
      ";</w:t>
      </w:r>
    </w:p>
    <w:bookmarkEnd w:id="30"/>
    <w:bookmarkStart w:name="z42" w:id="31"/>
    <w:p>
      <w:pPr>
        <w:spacing w:after="0"/>
        <w:ind w:left="0"/>
        <w:jc w:val="both"/>
      </w:pPr>
      <w:r>
        <w:rPr>
          <w:rFonts w:ascii="Times New Roman"/>
          <w:b w:val="false"/>
          <w:i w:val="false"/>
          <w:color w:val="000000"/>
          <w:sz w:val="28"/>
        </w:rPr>
        <w:t xml:space="preserve">
      300, 301, 302 және 303-тармақтар мынадай редакцияда жазылсын: </w:t>
      </w:r>
    </w:p>
    <w:bookmarkEnd w:id="31"/>
    <w:bookmarkStart w:name="z43"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заттарды әкелу (Еуразиялық экономикалық одаққа мүше-елдер болып табылатын мемлекеттерден)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21749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мүше-елдер болып табылмайтын мемлекеттерден Қазақстан Республикасының аумағында тіркелмеген дәрілік заттарды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3"/>
    <w:p>
      <w:pPr>
        <w:spacing w:after="0"/>
        <w:ind w:left="0"/>
        <w:jc w:val="both"/>
      </w:pPr>
      <w:r>
        <w:rPr>
          <w:rFonts w:ascii="Times New Roman"/>
          <w:b w:val="false"/>
          <w:i w:val="false"/>
          <w:color w:val="000000"/>
          <w:sz w:val="28"/>
        </w:rPr>
        <w:t>
      ";</w:t>
      </w:r>
    </w:p>
    <w:bookmarkEnd w:id="33"/>
    <w:bookmarkStart w:name="z45" w:id="34"/>
    <w:p>
      <w:pPr>
        <w:spacing w:after="0"/>
        <w:ind w:left="0"/>
        <w:jc w:val="both"/>
      </w:pPr>
      <w:r>
        <w:rPr>
          <w:rFonts w:ascii="Times New Roman"/>
          <w:b w:val="false"/>
          <w:i w:val="false"/>
          <w:color w:val="000000"/>
          <w:sz w:val="28"/>
        </w:rPr>
        <w:t>
      мынадай мазмұндағы 303-1-тармақпен толықтырылсын:</w:t>
      </w:r>
    </w:p>
    <w:bookmarkEnd w:id="34"/>
    <w:bookmarkStart w:name="z46"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Еуразиялық экономикалық одаққа мүше-елдер болып табылмайтын мемлекеттерден дәрілік заттарды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21749 болып тіркелген.</w:t>
            </w:r>
          </w:p>
        </w:tc>
      </w:tr>
    </w:tbl>
    <w:bookmarkStart w:name="z47" w:id="36"/>
    <w:p>
      <w:pPr>
        <w:spacing w:after="0"/>
        <w:ind w:left="0"/>
        <w:jc w:val="both"/>
      </w:pPr>
      <w:r>
        <w:rPr>
          <w:rFonts w:ascii="Times New Roman"/>
          <w:b w:val="false"/>
          <w:i w:val="false"/>
          <w:color w:val="000000"/>
          <w:sz w:val="28"/>
        </w:rPr>
        <w:t>
      ";</w:t>
      </w:r>
    </w:p>
    <w:bookmarkEnd w:id="36"/>
    <w:bookmarkStart w:name="z48" w:id="37"/>
    <w:p>
      <w:pPr>
        <w:spacing w:after="0"/>
        <w:ind w:left="0"/>
        <w:jc w:val="both"/>
      </w:pPr>
      <w:r>
        <w:rPr>
          <w:rFonts w:ascii="Times New Roman"/>
          <w:b w:val="false"/>
          <w:i w:val="false"/>
          <w:color w:val="000000"/>
          <w:sz w:val="28"/>
        </w:rPr>
        <w:t>
      308-тармақ мынадай редакцияда жазылсын:</w:t>
      </w:r>
    </w:p>
    <w:bookmarkEnd w:id="37"/>
    <w:bookmarkStart w:name="z49"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және/немесе лицензияға қосымша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"Медициналық қызметке лицензия беру" мемлекеттік қызмет көрсету қағидаларын бекіту туралы" Қазақстан Республикасы Денсаулық сақтау министрінің 2020 жылғы 1 маусымдағы № ҚР ДСМ-59/2020 бұйрығына өзгеріс енгізу туралы</w:t>
            </w:r>
          </w:p>
          <w:bookmarkEnd w:id="39"/>
          <w:p>
            <w:pPr>
              <w:spacing w:after="20"/>
              <w:ind w:left="20"/>
              <w:jc w:val="both"/>
            </w:pPr>
            <w:r>
              <w:rPr>
                <w:rFonts w:ascii="Times New Roman"/>
                <w:b w:val="false"/>
                <w:i w:val="false"/>
                <w:color w:val="000000"/>
                <w:sz w:val="20"/>
              </w:rPr>
              <w:t xml:space="preserve">
Қазақстан Республикасы Денсаулық сақтау министрінің 2022 жылғы 9 наурыздағы № ҚР ДСМ - 22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27111 болып тіркелген.</w:t>
            </w:r>
          </w:p>
        </w:tc>
      </w:tr>
    </w:tbl>
    <w:bookmarkStart w:name="z51" w:id="40"/>
    <w:p>
      <w:pPr>
        <w:spacing w:after="0"/>
        <w:ind w:left="0"/>
        <w:jc w:val="both"/>
      </w:pPr>
      <w:r>
        <w:rPr>
          <w:rFonts w:ascii="Times New Roman"/>
          <w:b w:val="false"/>
          <w:i w:val="false"/>
          <w:color w:val="000000"/>
          <w:sz w:val="28"/>
        </w:rPr>
        <w:t>
      ";</w:t>
      </w:r>
    </w:p>
    <w:bookmarkEnd w:id="40"/>
    <w:bookmarkStart w:name="z52" w:id="41"/>
    <w:p>
      <w:pPr>
        <w:spacing w:after="0"/>
        <w:ind w:left="0"/>
        <w:jc w:val="both"/>
      </w:pPr>
      <w:r>
        <w:rPr>
          <w:rFonts w:ascii="Times New Roman"/>
          <w:b w:val="false"/>
          <w:i w:val="false"/>
          <w:color w:val="000000"/>
          <w:sz w:val="28"/>
        </w:rPr>
        <w:t>
      мынадай мазмұндағы 308-1 және 308-2-тармақтармен толықтырылсын:</w:t>
      </w:r>
    </w:p>
    <w:bookmarkEnd w:id="41"/>
    <w:bookmarkStart w:name="z53"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xml:space="preserve">
"Медициналық қызметке лицензия беру" мемлекеттік қызмет көрсету қағидаларын бекіту туралы" Қазақстан Республикасы Денсаулық сақтау министрінің 2020 жылғы 1 маусымдағы № ҚР ДСМ-59/2020 бұйрығына өзгеріс енгізу туралы Қазақстан Республикасы Денсаулық сақтау министрінің 2022 жылғы 9 наурыздағы № ҚР ДСМ - 22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27111 болып тіркелген.</w:t>
            </w:r>
          </w:p>
          <w:bookmarkEnd w:id="4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және/немесе лицен-зияға қосымшаның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4"/>
    <w:p>
      <w:pPr>
        <w:spacing w:after="0"/>
        <w:ind w:left="0"/>
        <w:jc w:val="both"/>
      </w:pPr>
      <w:r>
        <w:rPr>
          <w:rFonts w:ascii="Times New Roman"/>
          <w:b w:val="false"/>
          <w:i w:val="false"/>
          <w:color w:val="000000"/>
          <w:sz w:val="28"/>
        </w:rPr>
        <w:t>
      ";</w:t>
      </w:r>
    </w:p>
    <w:bookmarkEnd w:id="44"/>
    <w:bookmarkStart w:name="z56" w:id="45"/>
    <w:p>
      <w:pPr>
        <w:spacing w:after="0"/>
        <w:ind w:left="0"/>
        <w:jc w:val="both"/>
      </w:pPr>
      <w:r>
        <w:rPr>
          <w:rFonts w:ascii="Times New Roman"/>
          <w:b w:val="false"/>
          <w:i w:val="false"/>
          <w:color w:val="000000"/>
          <w:sz w:val="28"/>
        </w:rPr>
        <w:t>
      321-тармақ мынадай редакцияда жазылсын:</w:t>
      </w:r>
    </w:p>
    <w:bookmarkEnd w:id="45"/>
    <w:bookmarkStart w:name="z57"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сапасы мен тиімділігі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22144 болып тіркелген.</w:t>
            </w:r>
          </w:p>
        </w:tc>
      </w:tr>
    </w:tbl>
    <w:bookmarkStart w:name="z58" w:id="47"/>
    <w:p>
      <w:pPr>
        <w:spacing w:after="0"/>
        <w:ind w:left="0"/>
        <w:jc w:val="both"/>
      </w:pPr>
      <w:r>
        <w:rPr>
          <w:rFonts w:ascii="Times New Roman"/>
          <w:b w:val="false"/>
          <w:i w:val="false"/>
          <w:color w:val="000000"/>
          <w:sz w:val="28"/>
        </w:rPr>
        <w:t>
      ";</w:t>
      </w:r>
    </w:p>
    <w:bookmarkEnd w:id="47"/>
    <w:bookmarkStart w:name="z59" w:id="48"/>
    <w:p>
      <w:pPr>
        <w:spacing w:after="0"/>
        <w:ind w:left="0"/>
        <w:jc w:val="both"/>
      </w:pPr>
      <w:r>
        <w:rPr>
          <w:rFonts w:ascii="Times New Roman"/>
          <w:b w:val="false"/>
          <w:i w:val="false"/>
          <w:color w:val="000000"/>
          <w:sz w:val="28"/>
        </w:rPr>
        <w:t>
      мынадай мазмұндағы 321-1-тармақпен толықтырылсын:</w:t>
      </w:r>
    </w:p>
    <w:bookmarkEnd w:id="48"/>
    <w:bookmarkStart w:name="z60"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 сапасы мен тиімділігі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22144 болып тіркелген.</w:t>
            </w:r>
          </w:p>
        </w:tc>
      </w:tr>
    </w:tbl>
    <w:bookmarkStart w:name="z61" w:id="50"/>
    <w:p>
      <w:pPr>
        <w:spacing w:after="0"/>
        <w:ind w:left="0"/>
        <w:jc w:val="both"/>
      </w:pPr>
      <w:r>
        <w:rPr>
          <w:rFonts w:ascii="Times New Roman"/>
          <w:b w:val="false"/>
          <w:i w:val="false"/>
          <w:color w:val="000000"/>
          <w:sz w:val="28"/>
        </w:rPr>
        <w:t>
      ";</w:t>
      </w:r>
    </w:p>
    <w:bookmarkEnd w:id="50"/>
    <w:bookmarkStart w:name="z62" w:id="51"/>
    <w:p>
      <w:pPr>
        <w:spacing w:after="0"/>
        <w:ind w:left="0"/>
        <w:jc w:val="both"/>
      </w:pPr>
      <w:r>
        <w:rPr>
          <w:rFonts w:ascii="Times New Roman"/>
          <w:b w:val="false"/>
          <w:i w:val="false"/>
          <w:color w:val="000000"/>
          <w:sz w:val="28"/>
        </w:rPr>
        <w:t xml:space="preserve">
      345, 345-1 және 345-2-тармақтар мынадай редакцияда жазылсын: </w:t>
      </w:r>
    </w:p>
    <w:bookmarkEnd w:id="51"/>
    <w:bookmarkStart w:name="z63"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0 00603012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3"/>
    <w:p>
      <w:pPr>
        <w:spacing w:after="0"/>
        <w:ind w:left="0"/>
        <w:jc w:val="both"/>
      </w:pPr>
      <w:r>
        <w:rPr>
          <w:rFonts w:ascii="Times New Roman"/>
          <w:b w:val="false"/>
          <w:i w:val="false"/>
          <w:color w:val="000000"/>
          <w:sz w:val="28"/>
        </w:rPr>
        <w:t>
      "</w:t>
      </w:r>
    </w:p>
    <w:bookmarkEnd w:id="53"/>
    <w:bookmarkStart w:name="z65" w:id="54"/>
    <w:p>
      <w:pPr>
        <w:spacing w:after="0"/>
        <w:ind w:left="0"/>
        <w:jc w:val="both"/>
      </w:pPr>
      <w:r>
        <w:rPr>
          <w:rFonts w:ascii="Times New Roman"/>
          <w:b w:val="false"/>
          <w:i w:val="false"/>
          <w:color w:val="000000"/>
          <w:sz w:val="28"/>
        </w:rPr>
        <w:t>
      мынадай мазмұндағы 345-3, 345-4 және 345-5-тармақтармен толықтырылсын:</w:t>
      </w:r>
    </w:p>
    <w:bookmarkEnd w:id="54"/>
    <w:bookmarkStart w:name="z66"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жөніндегі қызметтерді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дезинсекциялау жөніндегі қызметтерін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дератизциялау жөніндегі қызметтерін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6"/>
    <w:p>
      <w:pPr>
        <w:spacing w:after="0"/>
        <w:ind w:left="0"/>
        <w:jc w:val="both"/>
      </w:pPr>
      <w:r>
        <w:rPr>
          <w:rFonts w:ascii="Times New Roman"/>
          <w:b w:val="false"/>
          <w:i w:val="false"/>
          <w:color w:val="000000"/>
          <w:sz w:val="28"/>
        </w:rPr>
        <w:t>
      ";</w:t>
      </w:r>
    </w:p>
    <w:bookmarkEnd w:id="56"/>
    <w:bookmarkStart w:name="z68" w:id="57"/>
    <w:p>
      <w:pPr>
        <w:spacing w:after="0"/>
        <w:ind w:left="0"/>
        <w:jc w:val="both"/>
      </w:pPr>
      <w:r>
        <w:rPr>
          <w:rFonts w:ascii="Times New Roman"/>
          <w:b w:val="false"/>
          <w:i w:val="false"/>
          <w:color w:val="000000"/>
          <w:sz w:val="28"/>
        </w:rPr>
        <w:t>
      430-тармақ мынадай редакцияда жазылсын:</w:t>
      </w:r>
    </w:p>
    <w:bookmarkEnd w:id="57"/>
    <w:bookmarkStart w:name="z69"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емделуге мұқтаждығы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"Медициналық көмек көрсету саласында мемлекеттік қызметтер көрсету қағидаларын бекіту туралы"</w:t>
            </w:r>
          </w:p>
          <w:bookmarkEnd w:id="59"/>
          <w:p>
            <w:pPr>
              <w:spacing w:after="20"/>
              <w:ind w:left="20"/>
              <w:jc w:val="both"/>
            </w:pPr>
            <w:r>
              <w:rPr>
                <w:rFonts w:ascii="Times New Roman"/>
                <w:b w:val="false"/>
                <w:i w:val="false"/>
                <w:color w:val="000000"/>
                <w:sz w:val="20"/>
              </w:rPr>
              <w:t xml:space="preserve">
Қазақстан Республикасы Денсаулық сақтау министрінің 2024 жылғы 27 қарашадағы № 99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35418 болып тіркелген.</w:t>
            </w:r>
          </w:p>
        </w:tc>
      </w:tr>
    </w:tbl>
    <w:bookmarkStart w:name="z71" w:id="60"/>
    <w:p>
      <w:pPr>
        <w:spacing w:after="0"/>
        <w:ind w:left="0"/>
        <w:jc w:val="both"/>
      </w:pPr>
      <w:r>
        <w:rPr>
          <w:rFonts w:ascii="Times New Roman"/>
          <w:b w:val="false"/>
          <w:i w:val="false"/>
          <w:color w:val="000000"/>
          <w:sz w:val="28"/>
        </w:rPr>
        <w:t>
      ";</w:t>
      </w:r>
    </w:p>
    <w:bookmarkEnd w:id="60"/>
    <w:bookmarkStart w:name="z72" w:id="61"/>
    <w:p>
      <w:pPr>
        <w:spacing w:after="0"/>
        <w:ind w:left="0"/>
        <w:jc w:val="both"/>
      </w:pPr>
      <w:r>
        <w:rPr>
          <w:rFonts w:ascii="Times New Roman"/>
          <w:b w:val="false"/>
          <w:i w:val="false"/>
          <w:color w:val="000000"/>
          <w:sz w:val="28"/>
        </w:rPr>
        <w:t>
      437-1-тармақ мынадай редакцияда жазылсын:</w:t>
      </w:r>
    </w:p>
    <w:bookmarkEnd w:id="61"/>
    <w:bookmarkStart w:name="z73"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ұйымдарда әскери кафедраға оқуға түсу үшін өтініштер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xml:space="preserve">
"Запастағы офицерлер мен запастағы сержанттар бағдарламалары бойынша әскери дайындық қағидаларын бекіту туралы" Қазақстан Республикасы Қорғаныс министрінің 2017 жылғы 24 шілдедегі № 375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15589 болып тіркелді.</w:t>
            </w:r>
          </w:p>
          <w:bookmarkEnd w:id="63"/>
        </w:tc>
      </w:tr>
    </w:tbl>
    <w:bookmarkStart w:name="z75" w:id="64"/>
    <w:p>
      <w:pPr>
        <w:spacing w:after="0"/>
        <w:ind w:left="0"/>
        <w:jc w:val="both"/>
      </w:pPr>
      <w:r>
        <w:rPr>
          <w:rFonts w:ascii="Times New Roman"/>
          <w:b w:val="false"/>
          <w:i w:val="false"/>
          <w:color w:val="000000"/>
          <w:sz w:val="28"/>
        </w:rPr>
        <w:t>
      ";</w:t>
      </w:r>
    </w:p>
    <w:bookmarkEnd w:id="64"/>
    <w:bookmarkStart w:name="z76" w:id="65"/>
    <w:p>
      <w:pPr>
        <w:spacing w:after="0"/>
        <w:ind w:left="0"/>
        <w:jc w:val="both"/>
      </w:pPr>
      <w:r>
        <w:rPr>
          <w:rFonts w:ascii="Times New Roman"/>
          <w:b w:val="false"/>
          <w:i w:val="false"/>
          <w:color w:val="000000"/>
          <w:sz w:val="28"/>
        </w:rPr>
        <w:t>
      454-тармақ мынадай редакцияда жазылсын:</w:t>
      </w:r>
    </w:p>
    <w:bookmarkEnd w:id="65"/>
    <w:bookmarkStart w:name="z77"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білім берудің үлгілік оқу жоспарларына, үлгілік оқу бағдарламаларына және бастауыш, негізгі орта, жалпы орта білім беру ұйымдарына арналған вариативтік курстардың оқу бағдарламаларына, тәрбие және мектептен тыс жұмыс бағдарламаларына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7"/>
    <w:p>
      <w:pPr>
        <w:spacing w:after="0"/>
        <w:ind w:left="0"/>
        <w:jc w:val="both"/>
      </w:pPr>
      <w:r>
        <w:rPr>
          <w:rFonts w:ascii="Times New Roman"/>
          <w:b w:val="false"/>
          <w:i w:val="false"/>
          <w:color w:val="000000"/>
          <w:sz w:val="28"/>
        </w:rPr>
        <w:t>
      ";</w:t>
      </w:r>
    </w:p>
    <w:bookmarkEnd w:id="67"/>
    <w:bookmarkStart w:name="z79" w:id="68"/>
    <w:p>
      <w:pPr>
        <w:spacing w:after="0"/>
        <w:ind w:left="0"/>
        <w:jc w:val="both"/>
      </w:pPr>
      <w:r>
        <w:rPr>
          <w:rFonts w:ascii="Times New Roman"/>
          <w:b w:val="false"/>
          <w:i w:val="false"/>
          <w:color w:val="000000"/>
          <w:sz w:val="28"/>
        </w:rPr>
        <w:t>
      468-тармақ мынадай редакцияда жазылсын:</w:t>
      </w:r>
    </w:p>
    <w:bookmarkEnd w:id="68"/>
    <w:bookmarkStart w:name="z80"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 туралы ақпаратты цифрландыру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10348 болып тіркелген.</w:t>
            </w:r>
          </w:p>
        </w:tc>
      </w:tr>
    </w:tbl>
    <w:bookmarkStart w:name="z81" w:id="70"/>
    <w:p>
      <w:pPr>
        <w:spacing w:after="0"/>
        <w:ind w:left="0"/>
        <w:jc w:val="both"/>
      </w:pPr>
      <w:r>
        <w:rPr>
          <w:rFonts w:ascii="Times New Roman"/>
          <w:b w:val="false"/>
          <w:i w:val="false"/>
          <w:color w:val="000000"/>
          <w:sz w:val="28"/>
        </w:rPr>
        <w:t>
      ";</w:t>
      </w:r>
    </w:p>
    <w:bookmarkEnd w:id="70"/>
    <w:bookmarkStart w:name="z82" w:id="71"/>
    <w:p>
      <w:pPr>
        <w:spacing w:after="0"/>
        <w:ind w:left="0"/>
        <w:jc w:val="both"/>
      </w:pPr>
      <w:r>
        <w:rPr>
          <w:rFonts w:ascii="Times New Roman"/>
          <w:b w:val="false"/>
          <w:i w:val="false"/>
          <w:color w:val="000000"/>
          <w:sz w:val="28"/>
        </w:rPr>
        <w:t>
      474, 475, 476, 477, 478 және 479-тармақтар мынадай редакцияда жазылсын:</w:t>
      </w:r>
    </w:p>
    <w:bookmarkEnd w:id="71"/>
    <w:bookmarkStart w:name="z83"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конкурсына қатысу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"Ғылыми тағылымдамадан өту конкурсына қатысу үшін құжат қабылдау" мемлекеттік көрсетілетін қызмет қағидаларын бекіту туралы"</w:t>
            </w:r>
          </w:p>
          <w:bookmarkEnd w:id="73"/>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2025 жылғы 3 сәуірдегі № 162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35934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жобаны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бекіту туралы"</w:t>
            </w:r>
          </w:p>
          <w:bookmarkEnd w:id="74"/>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2024 жылғы 31 желтоқсандағы № 630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35615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орындалуы жөніндегі есепті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жобалардың орындалуы жөніндегі есепті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75"/>
    <w:p>
      <w:pPr>
        <w:spacing w:after="0"/>
        <w:ind w:left="0"/>
        <w:jc w:val="both"/>
      </w:pPr>
      <w:r>
        <w:rPr>
          <w:rFonts w:ascii="Times New Roman"/>
          <w:b w:val="false"/>
          <w:i w:val="false"/>
          <w:color w:val="000000"/>
          <w:sz w:val="28"/>
        </w:rPr>
        <w:t>
      ";</w:t>
      </w:r>
    </w:p>
    <w:bookmarkEnd w:id="75"/>
    <w:bookmarkStart w:name="z87" w:id="76"/>
    <w:p>
      <w:pPr>
        <w:spacing w:after="0"/>
        <w:ind w:left="0"/>
        <w:jc w:val="both"/>
      </w:pPr>
      <w:r>
        <w:rPr>
          <w:rFonts w:ascii="Times New Roman"/>
          <w:b w:val="false"/>
          <w:i w:val="false"/>
          <w:color w:val="000000"/>
          <w:sz w:val="28"/>
        </w:rPr>
        <w:t>
      мынадай мазмұндағы 523-1-тармақпен толықтырылсын:</w:t>
      </w:r>
    </w:p>
    <w:bookmarkEnd w:id="76"/>
    <w:bookmarkStart w:name="z88"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мемлкеттік тіркеу тізілімінде № 20926 болып тіркелді.</w:t>
            </w:r>
          </w:p>
        </w:tc>
      </w:tr>
    </w:tbl>
    <w:bookmarkStart w:name="z89" w:id="78"/>
    <w:p>
      <w:pPr>
        <w:spacing w:after="0"/>
        <w:ind w:left="0"/>
        <w:jc w:val="both"/>
      </w:pPr>
      <w:r>
        <w:rPr>
          <w:rFonts w:ascii="Times New Roman"/>
          <w:b w:val="false"/>
          <w:i w:val="false"/>
          <w:color w:val="000000"/>
          <w:sz w:val="28"/>
        </w:rPr>
        <w:t>
      ";</w:t>
      </w:r>
    </w:p>
    <w:bookmarkEnd w:id="78"/>
    <w:bookmarkStart w:name="z90" w:id="79"/>
    <w:p>
      <w:pPr>
        <w:spacing w:after="0"/>
        <w:ind w:left="0"/>
        <w:jc w:val="both"/>
      </w:pPr>
      <w:r>
        <w:rPr>
          <w:rFonts w:ascii="Times New Roman"/>
          <w:b w:val="false"/>
          <w:i w:val="false"/>
          <w:color w:val="000000"/>
          <w:sz w:val="28"/>
        </w:rPr>
        <w:t>
      524, 525, 526 и 527-тармақтар мынадай редакцияда жазылсын:</w:t>
      </w:r>
    </w:p>
    <w:bookmarkEnd w:id="79"/>
    <w:bookmarkStart w:name="z91"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20947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20947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20947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20947 болып тіркелген.</w:t>
            </w:r>
          </w:p>
        </w:tc>
      </w:tr>
    </w:tbl>
    <w:bookmarkStart w:name="z92" w:id="81"/>
    <w:p>
      <w:pPr>
        <w:spacing w:after="0"/>
        <w:ind w:left="0"/>
        <w:jc w:val="both"/>
      </w:pPr>
      <w:r>
        <w:rPr>
          <w:rFonts w:ascii="Times New Roman"/>
          <w:b w:val="false"/>
          <w:i w:val="false"/>
          <w:color w:val="000000"/>
          <w:sz w:val="28"/>
        </w:rPr>
        <w:t>
      ";</w:t>
      </w:r>
    </w:p>
    <w:bookmarkEnd w:id="81"/>
    <w:bookmarkStart w:name="z93" w:id="82"/>
    <w:p>
      <w:pPr>
        <w:spacing w:after="0"/>
        <w:ind w:left="0"/>
        <w:jc w:val="both"/>
      </w:pPr>
      <w:r>
        <w:rPr>
          <w:rFonts w:ascii="Times New Roman"/>
          <w:b w:val="false"/>
          <w:i w:val="false"/>
          <w:color w:val="000000"/>
          <w:sz w:val="28"/>
        </w:rPr>
        <w:t xml:space="preserve">
      568-1-тармақ мынадай редакцияда жазылсын: </w:t>
      </w:r>
    </w:p>
    <w:bookmarkEnd w:id="82"/>
    <w:bookmarkStart w:name="z94"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қызметіне арналған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"Рұқсат беру талаптарын және оларға сәйкестікті растайтын құжаттар тізбесін, екінші санаттағы рұқсат алу үшін өтініш нысандарын, екінші санаттағы рұқсат нысандарын, рұқсат беру рәсімдерін жүзеге асыру қағидаларын және техникалық қарап-тексеру операторларының қызметін жүзеге асыру қағидаларын бекіту туралы"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Көлік министрінің м.а. 2025 жылғы 16 мамырдағы № 152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36132 болып тіркелген.</w:t>
            </w:r>
          </w:p>
        </w:tc>
      </w:tr>
    </w:tbl>
    <w:bookmarkStart w:name="z97" w:id="85"/>
    <w:p>
      <w:pPr>
        <w:spacing w:after="0"/>
        <w:ind w:left="0"/>
        <w:jc w:val="both"/>
      </w:pPr>
      <w:r>
        <w:rPr>
          <w:rFonts w:ascii="Times New Roman"/>
          <w:b w:val="false"/>
          <w:i w:val="false"/>
          <w:color w:val="000000"/>
          <w:sz w:val="28"/>
        </w:rPr>
        <w:t>
      ";</w:t>
      </w:r>
    </w:p>
    <w:bookmarkEnd w:id="85"/>
    <w:bookmarkStart w:name="z98" w:id="86"/>
    <w:p>
      <w:pPr>
        <w:spacing w:after="0"/>
        <w:ind w:left="0"/>
        <w:jc w:val="both"/>
      </w:pPr>
      <w:r>
        <w:rPr>
          <w:rFonts w:ascii="Times New Roman"/>
          <w:b w:val="false"/>
          <w:i w:val="false"/>
          <w:color w:val="000000"/>
          <w:sz w:val="28"/>
        </w:rPr>
        <w:t xml:space="preserve">
      573-8-тармақ мынадай редакцияда жазылсын: </w:t>
      </w:r>
    </w:p>
    <w:bookmarkEnd w:id="86"/>
    <w:bookmarkStart w:name="z99" w:id="87"/>
    <w:p>
      <w:pPr>
        <w:spacing w:after="0"/>
        <w:ind w:left="0"/>
        <w:jc w:val="both"/>
      </w:pP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автокөлікпен тасымалдау (инватакси)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88"/>
    <w:p>
      <w:pPr>
        <w:spacing w:after="0"/>
        <w:ind w:left="0"/>
        <w:jc w:val="both"/>
      </w:pPr>
      <w:r>
        <w:rPr>
          <w:rFonts w:ascii="Times New Roman"/>
          <w:b w:val="false"/>
          <w:i w:val="false"/>
          <w:color w:val="000000"/>
          <w:sz w:val="28"/>
        </w:rPr>
        <w:t>
      ";</w:t>
      </w:r>
    </w:p>
    <w:bookmarkEnd w:id="88"/>
    <w:bookmarkStart w:name="z101" w:id="89"/>
    <w:p>
      <w:pPr>
        <w:spacing w:after="0"/>
        <w:ind w:left="0"/>
        <w:jc w:val="both"/>
      </w:pPr>
      <w:r>
        <w:rPr>
          <w:rFonts w:ascii="Times New Roman"/>
          <w:b w:val="false"/>
          <w:i w:val="false"/>
          <w:color w:val="000000"/>
          <w:sz w:val="28"/>
        </w:rPr>
        <w:t>
      588, 588-1, 588-2, 588-3, 588-4 және 588-5-тармақтар мынадай редакцияда жазылсын:</w:t>
      </w:r>
    </w:p>
    <w:bookmarkEnd w:id="89"/>
    <w:bookmarkStart w:name="z102"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 заңды тұлғаның ұйымдық-құқықтық нысаны, заңды мекенжайы, өзгерген кезде сертификат және/немесе онымен байланысты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м.а. 2015 жылғы 10 қарашадағы № 1061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12452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Пайдаланылатындары бар бір үлгідегі әуе кемелерін енгізу кезінде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пайдаланылма ған басқа типтегі әуе кемелерін енгізу кезінде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588</w:t>
            </w:r>
          </w:p>
          <w:bookmarkEnd w:id="91"/>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басқа түрлерін енгізу кезінде пайдалану ерекшеліктерін беру, оның ішінде арнайы бекітулер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588</w:t>
            </w:r>
          </w:p>
          <w:bookmarkEnd w:id="92"/>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алып тастау кезінде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588</w:t>
            </w:r>
          </w:p>
          <w:bookmarkEnd w:id="93"/>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сертификатының уәкілетті ұйымының мөрімен расталған көшірмесін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4"/>
    <w:p>
      <w:pPr>
        <w:spacing w:after="0"/>
        <w:ind w:left="0"/>
        <w:jc w:val="both"/>
      </w:pPr>
      <w:r>
        <w:rPr>
          <w:rFonts w:ascii="Times New Roman"/>
          <w:b w:val="false"/>
          <w:i w:val="false"/>
          <w:color w:val="000000"/>
          <w:sz w:val="28"/>
        </w:rPr>
        <w:t>
      ";</w:t>
      </w:r>
    </w:p>
    <w:bookmarkEnd w:id="94"/>
    <w:bookmarkStart w:name="z107" w:id="95"/>
    <w:p>
      <w:pPr>
        <w:spacing w:after="0"/>
        <w:ind w:left="0"/>
        <w:jc w:val="both"/>
      </w:pPr>
      <w:r>
        <w:rPr>
          <w:rFonts w:ascii="Times New Roman"/>
          <w:b w:val="false"/>
          <w:i w:val="false"/>
          <w:color w:val="000000"/>
          <w:sz w:val="28"/>
        </w:rPr>
        <w:t>
      мынадай мазмұндағы 630-1-тармақпен толықтырылсын:</w:t>
      </w:r>
    </w:p>
    <w:bookmarkEnd w:id="95"/>
    <w:bookmarkStart w:name="z108" w:id="96"/>
    <w:p>
      <w:pPr>
        <w:spacing w:after="0"/>
        <w:ind w:left="0"/>
        <w:jc w:val="both"/>
      </w:pP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 беру (сауда мақсатында теңізде жүзу)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7"/>
    <w:p>
      <w:pPr>
        <w:spacing w:after="0"/>
        <w:ind w:left="0"/>
        <w:jc w:val="both"/>
      </w:pPr>
      <w:r>
        <w:rPr>
          <w:rFonts w:ascii="Times New Roman"/>
          <w:b w:val="false"/>
          <w:i w:val="false"/>
          <w:color w:val="000000"/>
          <w:sz w:val="28"/>
        </w:rPr>
        <w:t>
      ";</w:t>
      </w:r>
    </w:p>
    <w:bookmarkEnd w:id="97"/>
    <w:bookmarkStart w:name="z110" w:id="98"/>
    <w:p>
      <w:pPr>
        <w:spacing w:after="0"/>
        <w:ind w:left="0"/>
        <w:jc w:val="both"/>
      </w:pPr>
      <w:r>
        <w:rPr>
          <w:rFonts w:ascii="Times New Roman"/>
          <w:b w:val="false"/>
          <w:i w:val="false"/>
          <w:color w:val="000000"/>
          <w:sz w:val="28"/>
        </w:rPr>
        <w:t>
      657, 658, 659, 660 және 661-тармақтар мынадай редакцияда жазылсын:</w:t>
      </w:r>
    </w:p>
    <w:bookmarkEnd w:id="98"/>
    <w:bookmarkStart w:name="z111"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w:t>
            </w:r>
          </w:p>
          <w:bookmarkEnd w:id="100"/>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20823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w:t>
            </w:r>
          </w:p>
          <w:bookmarkEnd w:id="101"/>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20823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салу кезінде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құрылыс қызметімен байланысты емес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туралы" 2001 жылғы 16 шілдедегі Қазақстан Республикасы Заңының 60-бабының 2-тармағына сәйкес жобалау (жобалау-сметалық) құжаттамасынсыз не эскиздер (эскиздік жобалар) бойынша су объектiлерiнде, су қорғау белдеулерi мен аймақтарында су пайдаланудың жай-күйіне, сондай-ақ құрылыс, түбін тереңдету және басқа да жұмыстарды жүргізу жағдайларына әсер ететін құрылыстарды және басқа да объектілерді орналастыруды, жобалауды және салуды, жаңғыртуды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2"/>
    <w:p>
      <w:pPr>
        <w:spacing w:after="0"/>
        <w:ind w:left="0"/>
        <w:jc w:val="both"/>
      </w:pPr>
      <w:r>
        <w:rPr>
          <w:rFonts w:ascii="Times New Roman"/>
          <w:b w:val="false"/>
          <w:i w:val="false"/>
          <w:color w:val="000000"/>
          <w:sz w:val="28"/>
        </w:rPr>
        <w:t>
      ";</w:t>
      </w:r>
    </w:p>
    <w:bookmarkEnd w:id="102"/>
    <w:bookmarkStart w:name="z115" w:id="103"/>
    <w:p>
      <w:pPr>
        <w:spacing w:after="0"/>
        <w:ind w:left="0"/>
        <w:jc w:val="both"/>
      </w:pPr>
      <w:r>
        <w:rPr>
          <w:rFonts w:ascii="Times New Roman"/>
          <w:b w:val="false"/>
          <w:i w:val="false"/>
          <w:color w:val="000000"/>
          <w:sz w:val="28"/>
        </w:rPr>
        <w:t>
      663, 664 және 665-тармақтар мынадай редакцияда жазылсын:</w:t>
      </w:r>
    </w:p>
    <w:bookmarkEnd w:id="103"/>
    <w:bookmarkStart w:name="z116" w:id="104"/>
    <w:p>
      <w:pPr>
        <w:spacing w:after="0"/>
        <w:ind w:left="0"/>
        <w:jc w:val="both"/>
      </w:pPr>
      <w:r>
        <w:rPr>
          <w:rFonts w:ascii="Times New Roman"/>
          <w:b w:val="false"/>
          <w:i w:val="false"/>
          <w:color w:val="000000"/>
          <w:sz w:val="28"/>
        </w:rPr>
        <w:t>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су пайдалануға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жерүсті су объектісінен су ресурстарын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сондай-ақ құрылыс қызметін жүргізу кезінде дренаждық суларды немесе ілеспе алынған жерасты суларын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5"/>
    <w:p>
      <w:pPr>
        <w:spacing w:after="0"/>
        <w:ind w:left="0"/>
        <w:jc w:val="both"/>
      </w:pPr>
      <w:r>
        <w:rPr>
          <w:rFonts w:ascii="Times New Roman"/>
          <w:b w:val="false"/>
          <w:i w:val="false"/>
          <w:color w:val="000000"/>
          <w:sz w:val="28"/>
        </w:rPr>
        <w:t>
      ";</w:t>
      </w:r>
    </w:p>
    <w:bookmarkEnd w:id="105"/>
    <w:bookmarkStart w:name="z118" w:id="106"/>
    <w:p>
      <w:pPr>
        <w:spacing w:after="0"/>
        <w:ind w:left="0"/>
        <w:jc w:val="both"/>
      </w:pPr>
      <w:r>
        <w:rPr>
          <w:rFonts w:ascii="Times New Roman"/>
          <w:b w:val="false"/>
          <w:i w:val="false"/>
          <w:color w:val="000000"/>
          <w:sz w:val="28"/>
        </w:rPr>
        <w:t>
      мынадай мазмұндағы 665-1 және 665-2-тармақтармен толықтырылсын:</w:t>
      </w:r>
    </w:p>
    <w:bookmarkEnd w:id="106"/>
    <w:bookmarkStart w:name="z119"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сарқынды суларды жерүсті су объектілеріне, жер қойнауына, сарқынды суларды жинақтағыштарға және жергілікті жер бедеріне ағызу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ағынын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8"/>
    <w:p>
      <w:pPr>
        <w:spacing w:after="0"/>
        <w:ind w:left="0"/>
        <w:jc w:val="both"/>
      </w:pPr>
      <w:r>
        <w:rPr>
          <w:rFonts w:ascii="Times New Roman"/>
          <w:b w:val="false"/>
          <w:i w:val="false"/>
          <w:color w:val="000000"/>
          <w:sz w:val="28"/>
        </w:rPr>
        <w:t>
      ";</w:t>
      </w:r>
    </w:p>
    <w:bookmarkEnd w:id="108"/>
    <w:bookmarkStart w:name="z121" w:id="109"/>
    <w:p>
      <w:pPr>
        <w:spacing w:after="0"/>
        <w:ind w:left="0"/>
        <w:jc w:val="both"/>
      </w:pPr>
      <w:r>
        <w:rPr>
          <w:rFonts w:ascii="Times New Roman"/>
          <w:b w:val="false"/>
          <w:i w:val="false"/>
          <w:color w:val="000000"/>
          <w:sz w:val="28"/>
        </w:rPr>
        <w:t>
      670, 671, 672, 673 және 674-тармақтар мынадай редакцияда жазылсын:</w:t>
      </w:r>
    </w:p>
    <w:bookmarkEnd w:id="109"/>
    <w:bookmarkStart w:name="z122" w:id="110"/>
    <w:p>
      <w:pPr>
        <w:spacing w:after="0"/>
        <w:ind w:left="0"/>
        <w:jc w:val="both"/>
      </w:pPr>
      <w:r>
        <w:rPr>
          <w:rFonts w:ascii="Times New Roman"/>
          <w:b w:val="false"/>
          <w:i w:val="false"/>
          <w:color w:val="000000"/>
          <w:sz w:val="28"/>
        </w:rPr>
        <w:t>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құрылысжайлардың қауіпсіздігі саласындағы жұмыстарды жүргізу құқығына ұйымдарды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21194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шифрларын беру үшін гидротехникалық құрылысжайлардың қауіпсіздігі декларациясын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21194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21194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Аквашаруашылықтың өнімділігі мен өнімінің сапасын арттыру, сондай-ақ асыл тұқымды балық өсіруді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"Акваөсіру (балық өсіру шаруашылығы) өнімінің өнімділігі мен сапасын арттыруды, сондай-ақ асыл тұқымды балық өсіруді дамытуды субсидиялау қағидаларын бекіту туралы" Қазақстан Республикасы Экология, геология және табиғи ресурстар министрінің 2022 жылғы 24 мамырдағы № 180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28188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саласындағы инвестициялық салымдар кезінде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балық шаруашылығы субъектісі шеккен шығыстардың бір бөлігін өтеу бойынша субсидиялау қағидаларын бекіту туралы" Қазақстан Республикасы Экология, геология және табиғи ресурстар министрінің 2022 жылғы 14 маусымдағы № 219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28450 болып тіркелген.</w:t>
            </w:r>
          </w:p>
        </w:tc>
      </w:tr>
    </w:tbl>
    <w:bookmarkStart w:name="z123" w:id="111"/>
    <w:p>
      <w:pPr>
        <w:spacing w:after="0"/>
        <w:ind w:left="0"/>
        <w:jc w:val="both"/>
      </w:pPr>
      <w:r>
        <w:rPr>
          <w:rFonts w:ascii="Times New Roman"/>
          <w:b w:val="false"/>
          <w:i w:val="false"/>
          <w:color w:val="000000"/>
          <w:sz w:val="28"/>
        </w:rPr>
        <w:t>
      ";</w:t>
      </w:r>
    </w:p>
    <w:bookmarkEnd w:id="111"/>
    <w:bookmarkStart w:name="z124" w:id="112"/>
    <w:p>
      <w:pPr>
        <w:spacing w:after="0"/>
        <w:ind w:left="0"/>
        <w:jc w:val="both"/>
      </w:pPr>
      <w:r>
        <w:rPr>
          <w:rFonts w:ascii="Times New Roman"/>
          <w:b w:val="false"/>
          <w:i w:val="false"/>
          <w:color w:val="000000"/>
          <w:sz w:val="28"/>
        </w:rPr>
        <w:t>
      674-2-тармақ мынадай редакцияда жазылсын:</w:t>
      </w:r>
    </w:p>
    <w:bookmarkEnd w:id="112"/>
    <w:bookmarkStart w:name="z125" w:id="113"/>
    <w:p>
      <w:pPr>
        <w:spacing w:after="0"/>
        <w:ind w:left="0"/>
        <w:jc w:val="both"/>
      </w:pPr>
      <w:r>
        <w:rPr>
          <w:rFonts w:ascii="Times New Roman"/>
          <w:b w:val="false"/>
          <w:i w:val="false"/>
          <w:color w:val="000000"/>
          <w:sz w:val="28"/>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саласында техника мен технологиялық жабдық сатып алуға кредит беру, сондай-ақ лизинг беру кезіндегі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4"/>
    <w:p>
      <w:pPr>
        <w:spacing w:after="0"/>
        <w:ind w:left="0"/>
        <w:jc w:val="both"/>
      </w:pPr>
      <w:r>
        <w:rPr>
          <w:rFonts w:ascii="Times New Roman"/>
          <w:b w:val="false"/>
          <w:i w:val="false"/>
          <w:color w:val="000000"/>
          <w:sz w:val="28"/>
        </w:rPr>
        <w:t>
      ";</w:t>
      </w:r>
    </w:p>
    <w:bookmarkEnd w:id="114"/>
    <w:bookmarkStart w:name="z127" w:id="115"/>
    <w:p>
      <w:pPr>
        <w:spacing w:after="0"/>
        <w:ind w:left="0"/>
        <w:jc w:val="both"/>
      </w:pPr>
      <w:r>
        <w:rPr>
          <w:rFonts w:ascii="Times New Roman"/>
          <w:b w:val="false"/>
          <w:i w:val="false"/>
          <w:color w:val="000000"/>
          <w:sz w:val="28"/>
        </w:rPr>
        <w:t>
      мынадай мазмұндағы 674-4-тармақпен толықтырылсын:</w:t>
      </w:r>
    </w:p>
    <w:bookmarkEnd w:id="115"/>
    <w:bookmarkStart w:name="z128" w:id="116"/>
    <w:p>
      <w:pPr>
        <w:spacing w:after="0"/>
        <w:ind w:left="0"/>
        <w:jc w:val="both"/>
      </w:pP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саласында су беру бойынша көрсетілетін қызметтер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7"/>
    <w:p>
      <w:pPr>
        <w:spacing w:after="0"/>
        <w:ind w:left="0"/>
        <w:jc w:val="both"/>
      </w:pPr>
      <w:r>
        <w:rPr>
          <w:rFonts w:ascii="Times New Roman"/>
          <w:b w:val="false"/>
          <w:i w:val="false"/>
          <w:color w:val="000000"/>
          <w:sz w:val="28"/>
        </w:rPr>
        <w:t>
      ";</w:t>
      </w:r>
    </w:p>
    <w:bookmarkEnd w:id="117"/>
    <w:bookmarkStart w:name="z130" w:id="118"/>
    <w:p>
      <w:pPr>
        <w:spacing w:after="0"/>
        <w:ind w:left="0"/>
        <w:jc w:val="both"/>
      </w:pPr>
      <w:r>
        <w:rPr>
          <w:rFonts w:ascii="Times New Roman"/>
          <w:b w:val="false"/>
          <w:i w:val="false"/>
          <w:color w:val="000000"/>
          <w:sz w:val="28"/>
        </w:rPr>
        <w:t xml:space="preserve">
      806-тармақ мынадай редакцияда жазылсын: </w:t>
      </w:r>
    </w:p>
    <w:bookmarkEnd w:id="118"/>
    <w:bookmarkStart w:name="z131" w:id="119"/>
    <w:p>
      <w:pPr>
        <w:spacing w:after="0"/>
        <w:ind w:left="0"/>
        <w:jc w:val="both"/>
      </w:pP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 (квоталар) енгізілген кезде жекелеген тауарлар түрлерінің экспортына және (немесе)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 қағидаларын бекіту туралы</w:t>
            </w:r>
          </w:p>
          <w:bookmarkEnd w:id="120"/>
          <w:p>
            <w:pPr>
              <w:spacing w:after="20"/>
              <w:ind w:left="20"/>
              <w:jc w:val="both"/>
            </w:pPr>
            <w:r>
              <w:rPr>
                <w:rFonts w:ascii="Times New Roman"/>
                <w:b w:val="false"/>
                <w:i w:val="false"/>
                <w:color w:val="000000"/>
                <w:sz w:val="20"/>
              </w:rPr>
              <w:t xml:space="preserve">
Қазақстан Республикасы Ауыл шаруашылығы министрінің 2023 жылғы 23 қазандағы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33571 болып тіркелген.</w:t>
            </w:r>
          </w:p>
        </w:tc>
      </w:tr>
    </w:tbl>
    <w:bookmarkStart w:name="z133" w:id="121"/>
    <w:p>
      <w:pPr>
        <w:spacing w:after="0"/>
        <w:ind w:left="0"/>
        <w:jc w:val="both"/>
      </w:pPr>
      <w:r>
        <w:rPr>
          <w:rFonts w:ascii="Times New Roman"/>
          <w:b w:val="false"/>
          <w:i w:val="false"/>
          <w:color w:val="000000"/>
          <w:sz w:val="28"/>
        </w:rPr>
        <w:t>
      ";</w:t>
      </w:r>
    </w:p>
    <w:bookmarkEnd w:id="121"/>
    <w:bookmarkStart w:name="z134" w:id="122"/>
    <w:p>
      <w:pPr>
        <w:spacing w:after="0"/>
        <w:ind w:left="0"/>
        <w:jc w:val="both"/>
      </w:pPr>
      <w:r>
        <w:rPr>
          <w:rFonts w:ascii="Times New Roman"/>
          <w:b w:val="false"/>
          <w:i w:val="false"/>
          <w:color w:val="000000"/>
          <w:sz w:val="28"/>
        </w:rPr>
        <w:t>
      мынадай мазмұндағы 898-1 және 898-2-тармақтармен толықтырылсын:</w:t>
      </w:r>
    </w:p>
    <w:bookmarkEnd w:id="122"/>
    <w:bookmarkStart w:name="z135" w:id="123"/>
    <w:p>
      <w:pPr>
        <w:spacing w:after="0"/>
        <w:ind w:left="0"/>
        <w:jc w:val="both"/>
      </w:pPr>
      <w:r>
        <w:rPr>
          <w:rFonts w:ascii="Times New Roman"/>
          <w:b w:val="false"/>
          <w:i w:val="false"/>
          <w:color w:val="000000"/>
          <w:sz w:val="28"/>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есепке қою және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4"/>
    <w:p>
      <w:pPr>
        <w:spacing w:after="0"/>
        <w:ind w:left="0"/>
        <w:jc w:val="both"/>
      </w:pPr>
      <w:r>
        <w:rPr>
          <w:rFonts w:ascii="Times New Roman"/>
          <w:b w:val="false"/>
          <w:i w:val="false"/>
          <w:color w:val="000000"/>
          <w:sz w:val="28"/>
        </w:rPr>
        <w:t>
      ";</w:t>
      </w:r>
    </w:p>
    <w:bookmarkEnd w:id="124"/>
    <w:bookmarkStart w:name="z137" w:id="125"/>
    <w:p>
      <w:pPr>
        <w:spacing w:after="0"/>
        <w:ind w:left="0"/>
        <w:jc w:val="both"/>
      </w:pPr>
      <w:r>
        <w:rPr>
          <w:rFonts w:ascii="Times New Roman"/>
          <w:b w:val="false"/>
          <w:i w:val="false"/>
          <w:color w:val="000000"/>
          <w:sz w:val="28"/>
        </w:rPr>
        <w:t>
      928-тармақ мынадай редакцияда жазылсын:</w:t>
      </w:r>
    </w:p>
    <w:bookmarkEnd w:id="125"/>
    <w:bookmarkStart w:name="z138" w:id="126"/>
    <w:p>
      <w:pPr>
        <w:spacing w:after="0"/>
        <w:ind w:left="0"/>
        <w:jc w:val="both"/>
      </w:pPr>
      <w:r>
        <w:rPr>
          <w:rFonts w:ascii="Times New Roman"/>
          <w:b w:val="false"/>
          <w:i w:val="false"/>
          <w:color w:val="000000"/>
          <w:sz w:val="28"/>
        </w:rPr>
        <w:t>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сақтандырудың аударымдарын, жарналарын және (немесе) аударымдары және (немесе) жарналары уақтылы және (немесе) толық төлемегені үшін өсімпұлдың артық (қате) есепке жатқызылған сомаларын төлеушілерге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xml:space="preserve">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өзгерістер енгізу туралы Қазақстан Республикасы Денсаулық сақтау министрінің м.а. 2025 жылғы 12 наурыздағы № 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35816 болып тіркелген.</w:t>
            </w:r>
          </w:p>
          <w:bookmarkEnd w:id="127"/>
        </w:tc>
      </w:tr>
    </w:tbl>
    <w:bookmarkStart w:name="z140" w:id="128"/>
    <w:p>
      <w:pPr>
        <w:spacing w:after="0"/>
        <w:ind w:left="0"/>
        <w:jc w:val="both"/>
      </w:pPr>
      <w:r>
        <w:rPr>
          <w:rFonts w:ascii="Times New Roman"/>
          <w:b w:val="false"/>
          <w:i w:val="false"/>
          <w:color w:val="000000"/>
          <w:sz w:val="28"/>
        </w:rPr>
        <w:t>
      ";</w:t>
      </w:r>
    </w:p>
    <w:bookmarkEnd w:id="128"/>
    <w:bookmarkStart w:name="z141" w:id="129"/>
    <w:p>
      <w:pPr>
        <w:spacing w:after="0"/>
        <w:ind w:left="0"/>
        <w:jc w:val="both"/>
      </w:pPr>
      <w:r>
        <w:rPr>
          <w:rFonts w:ascii="Times New Roman"/>
          <w:b w:val="false"/>
          <w:i w:val="false"/>
          <w:color w:val="000000"/>
          <w:sz w:val="28"/>
        </w:rPr>
        <w:t xml:space="preserve">
      940-тармақ мынадай редакцияда жазылсын: </w:t>
      </w:r>
    </w:p>
    <w:bookmarkEnd w:id="129"/>
    <w:bookmarkStart w:name="z142" w:id="130"/>
    <w:p>
      <w:pPr>
        <w:spacing w:after="0"/>
        <w:ind w:left="0"/>
        <w:jc w:val="both"/>
      </w:pPr>
      <w:r>
        <w:rPr>
          <w:rFonts w:ascii="Times New Roman"/>
          <w:b w:val="false"/>
          <w:i w:val="false"/>
          <w:color w:val="000000"/>
          <w:sz w:val="28"/>
        </w:rPr>
        <w:t>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аудиторлық ұйымды аккредиттеу туралы куәлікті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аудиторлық ұйымдарды аккредиттеу қағидаларын бекіту туралы" Қазақстан Республикасы Қаржы министрінің 2006 жылғы 18 шілдедегі № 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4336 болып тіркелген.</w:t>
            </w:r>
          </w:p>
        </w:tc>
      </w:tr>
    </w:tbl>
    <w:bookmarkStart w:name="z143" w:id="131"/>
    <w:p>
      <w:pPr>
        <w:spacing w:after="0"/>
        <w:ind w:left="0"/>
        <w:jc w:val="both"/>
      </w:pPr>
      <w:r>
        <w:rPr>
          <w:rFonts w:ascii="Times New Roman"/>
          <w:b w:val="false"/>
          <w:i w:val="false"/>
          <w:color w:val="000000"/>
          <w:sz w:val="28"/>
        </w:rPr>
        <w:t>
      ";</w:t>
      </w:r>
    </w:p>
    <w:bookmarkEnd w:id="131"/>
    <w:bookmarkStart w:name="z144" w:id="132"/>
    <w:p>
      <w:pPr>
        <w:spacing w:after="0"/>
        <w:ind w:left="0"/>
        <w:jc w:val="both"/>
      </w:pPr>
      <w:r>
        <w:rPr>
          <w:rFonts w:ascii="Times New Roman"/>
          <w:b w:val="false"/>
          <w:i w:val="false"/>
          <w:color w:val="000000"/>
          <w:sz w:val="28"/>
        </w:rPr>
        <w:t>
      мынадай мазмұндағы 940-1-тармақпен толықтырылсын:</w:t>
      </w:r>
    </w:p>
    <w:bookmarkEnd w:id="132"/>
    <w:bookmarkStart w:name="z145" w:id="133"/>
    <w:p>
      <w:pPr>
        <w:spacing w:after="0"/>
        <w:ind w:left="0"/>
        <w:jc w:val="both"/>
      </w:pPr>
      <w:r>
        <w:rPr>
          <w:rFonts w:ascii="Times New Roman"/>
          <w:b w:val="false"/>
          <w:i w:val="false"/>
          <w:color w:val="000000"/>
          <w:sz w:val="28"/>
        </w:rPr>
        <w:t>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аккредиттеу аттестатының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аудиторлық ұйымдарды аккредиттеу қағидаларын бекіту туралы Қазақстан Республикасы Қаржы министрінің 2006 жылғы 18 шілдедегі № 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4336 болып тіркелген.</w:t>
            </w:r>
          </w:p>
        </w:tc>
      </w:tr>
    </w:tbl>
    <w:bookmarkStart w:name="z146" w:id="134"/>
    <w:p>
      <w:pPr>
        <w:spacing w:after="0"/>
        <w:ind w:left="0"/>
        <w:jc w:val="both"/>
      </w:pPr>
      <w:r>
        <w:rPr>
          <w:rFonts w:ascii="Times New Roman"/>
          <w:b w:val="false"/>
          <w:i w:val="false"/>
          <w:color w:val="000000"/>
          <w:sz w:val="28"/>
        </w:rPr>
        <w:t>
      ";</w:t>
      </w:r>
    </w:p>
    <w:bookmarkEnd w:id="134"/>
    <w:bookmarkStart w:name="z147" w:id="135"/>
    <w:p>
      <w:pPr>
        <w:spacing w:after="0"/>
        <w:ind w:left="0"/>
        <w:jc w:val="both"/>
      </w:pPr>
      <w:r>
        <w:rPr>
          <w:rFonts w:ascii="Times New Roman"/>
          <w:b w:val="false"/>
          <w:i w:val="false"/>
          <w:color w:val="000000"/>
          <w:sz w:val="28"/>
        </w:rPr>
        <w:t>
      мынадай мазмұндағы 1054-1-тармақпен толықтырылсын:</w:t>
      </w:r>
    </w:p>
    <w:bookmarkEnd w:id="135"/>
    <w:bookmarkStart w:name="z148" w:id="136"/>
    <w:p>
      <w:pPr>
        <w:spacing w:after="0"/>
        <w:ind w:left="0"/>
        <w:jc w:val="both"/>
      </w:pPr>
      <w:r>
        <w:rPr>
          <w:rFonts w:ascii="Times New Roman"/>
          <w:b w:val="false"/>
          <w:i w:val="false"/>
          <w:color w:val="000000"/>
          <w:sz w:val="28"/>
        </w:rPr>
        <w:t>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 органының рұқсатымен тауарларды шығарғаннан кейін тауарларға арналған декларацияда мәлімделген мәліметтерді өзгерту (толықтыру) туралы өтініш беруі кезінде кеден органының рұқсат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7"/>
    <w:p>
      <w:pPr>
        <w:spacing w:after="0"/>
        <w:ind w:left="0"/>
        <w:jc w:val="both"/>
      </w:pPr>
      <w:r>
        <w:rPr>
          <w:rFonts w:ascii="Times New Roman"/>
          <w:b w:val="false"/>
          <w:i w:val="false"/>
          <w:color w:val="000000"/>
          <w:sz w:val="28"/>
        </w:rPr>
        <w:t>
      ";</w:t>
      </w:r>
    </w:p>
    <w:bookmarkEnd w:id="137"/>
    <w:bookmarkStart w:name="z150" w:id="138"/>
    <w:p>
      <w:pPr>
        <w:spacing w:after="0"/>
        <w:ind w:left="0"/>
        <w:jc w:val="both"/>
      </w:pPr>
      <w:r>
        <w:rPr>
          <w:rFonts w:ascii="Times New Roman"/>
          <w:b w:val="false"/>
          <w:i w:val="false"/>
          <w:color w:val="000000"/>
          <w:sz w:val="28"/>
        </w:rPr>
        <w:t>
      1056-тармақ мынадай редакцияда жазылсын:</w:t>
      </w:r>
    </w:p>
    <w:bookmarkEnd w:id="138"/>
    <w:bookmarkStart w:name="z151" w:id="139"/>
    <w:p>
      <w:pPr>
        <w:spacing w:after="0"/>
        <w:ind w:left="0"/>
        <w:jc w:val="both"/>
      </w:pPr>
      <w:r>
        <w:rPr>
          <w:rFonts w:ascii="Times New Roman"/>
          <w:b w:val="false"/>
          <w:i w:val="false"/>
          <w:color w:val="000000"/>
          <w:sz w:val="28"/>
        </w:rPr>
        <w:t>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орындары иелерінің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тоқтата тұру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bl>
    <w:bookmarkStart w:name="z152" w:id="140"/>
    <w:p>
      <w:pPr>
        <w:spacing w:after="0"/>
        <w:ind w:left="0"/>
        <w:jc w:val="both"/>
      </w:pPr>
      <w:r>
        <w:rPr>
          <w:rFonts w:ascii="Times New Roman"/>
          <w:b w:val="false"/>
          <w:i w:val="false"/>
          <w:color w:val="000000"/>
          <w:sz w:val="28"/>
        </w:rPr>
        <w:t>
      ";</w:t>
      </w:r>
    </w:p>
    <w:bookmarkEnd w:id="140"/>
    <w:bookmarkStart w:name="z153" w:id="141"/>
    <w:p>
      <w:pPr>
        <w:spacing w:after="0"/>
        <w:ind w:left="0"/>
        <w:jc w:val="both"/>
      </w:pPr>
      <w:r>
        <w:rPr>
          <w:rFonts w:ascii="Times New Roman"/>
          <w:b w:val="false"/>
          <w:i w:val="false"/>
          <w:color w:val="000000"/>
          <w:sz w:val="28"/>
        </w:rPr>
        <w:t>
      мынадай мазмұндағы 1056-1, 1056-2 және 1056-3-тармақтармен толықтырылсын:</w:t>
      </w:r>
    </w:p>
    <w:bookmarkEnd w:id="141"/>
    <w:bookmarkStart w:name="z154" w:id="142"/>
    <w:p>
      <w:pPr>
        <w:spacing w:after="0"/>
        <w:ind w:left="0"/>
        <w:jc w:val="both"/>
      </w:pPr>
      <w:r>
        <w:rPr>
          <w:rFonts w:ascii="Times New Roman"/>
          <w:b w:val="false"/>
          <w:i w:val="false"/>
          <w:color w:val="000000"/>
          <w:sz w:val="28"/>
        </w:rPr>
        <w:t>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орны иелерінің тізілімінен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орындарының иелері туралы мәліметтерді өзектрендіру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3"/>
    <w:p>
      <w:pPr>
        <w:spacing w:after="0"/>
        <w:ind w:left="0"/>
        <w:jc w:val="both"/>
      </w:pPr>
      <w:r>
        <w:rPr>
          <w:rFonts w:ascii="Times New Roman"/>
          <w:b w:val="false"/>
          <w:i w:val="false"/>
          <w:color w:val="000000"/>
          <w:sz w:val="28"/>
        </w:rPr>
        <w:t>
      ";</w:t>
      </w:r>
    </w:p>
    <w:bookmarkEnd w:id="143"/>
    <w:bookmarkStart w:name="z156" w:id="144"/>
    <w:p>
      <w:pPr>
        <w:spacing w:after="0"/>
        <w:ind w:left="0"/>
        <w:jc w:val="both"/>
      </w:pPr>
      <w:r>
        <w:rPr>
          <w:rFonts w:ascii="Times New Roman"/>
          <w:b w:val="false"/>
          <w:i w:val="false"/>
          <w:color w:val="000000"/>
          <w:sz w:val="28"/>
        </w:rPr>
        <w:t>
      1057-тармақ мынадай редакцияда жазылсын:</w:t>
      </w:r>
    </w:p>
    <w:bookmarkEnd w:id="144"/>
    <w:bookmarkStart w:name="z157" w:id="145"/>
    <w:p>
      <w:pPr>
        <w:spacing w:after="0"/>
        <w:ind w:left="0"/>
        <w:jc w:val="both"/>
      </w:pPr>
      <w:r>
        <w:rPr>
          <w:rFonts w:ascii="Times New Roman"/>
          <w:b w:val="false"/>
          <w:i w:val="false"/>
          <w:color w:val="000000"/>
          <w:sz w:val="28"/>
        </w:rPr>
        <w:t>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тоқтата тұру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bl>
    <w:bookmarkStart w:name="z158" w:id="146"/>
    <w:p>
      <w:pPr>
        <w:spacing w:after="0"/>
        <w:ind w:left="0"/>
        <w:jc w:val="both"/>
      </w:pPr>
      <w:r>
        <w:rPr>
          <w:rFonts w:ascii="Times New Roman"/>
          <w:b w:val="false"/>
          <w:i w:val="false"/>
          <w:color w:val="000000"/>
          <w:sz w:val="28"/>
        </w:rPr>
        <w:t>
      ";</w:t>
      </w:r>
    </w:p>
    <w:bookmarkEnd w:id="146"/>
    <w:bookmarkStart w:name="z159" w:id="147"/>
    <w:p>
      <w:pPr>
        <w:spacing w:after="0"/>
        <w:ind w:left="0"/>
        <w:jc w:val="both"/>
      </w:pPr>
      <w:r>
        <w:rPr>
          <w:rFonts w:ascii="Times New Roman"/>
          <w:b w:val="false"/>
          <w:i w:val="false"/>
          <w:color w:val="000000"/>
          <w:sz w:val="28"/>
        </w:rPr>
        <w:t>
      мынадай мазмұндағы 1057-1, 1057-2 және 1057-3-тармақтармен толықтырылсын:</w:t>
      </w:r>
    </w:p>
    <w:bookmarkEnd w:id="147"/>
    <w:bookmarkStart w:name="z160" w:id="148"/>
    <w:p>
      <w:pPr>
        <w:spacing w:after="0"/>
        <w:ind w:left="0"/>
        <w:jc w:val="both"/>
      </w:pPr>
      <w:r>
        <w:rPr>
          <w:rFonts w:ascii="Times New Roman"/>
          <w:b w:val="false"/>
          <w:i w:val="false"/>
          <w:color w:val="000000"/>
          <w:sz w:val="28"/>
        </w:rPr>
        <w:t>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дүкені иелерінің тізілімінен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дүкені иелері туралы мәліметтерді өзектрендіру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9"/>
    <w:p>
      <w:pPr>
        <w:spacing w:after="0"/>
        <w:ind w:left="0"/>
        <w:jc w:val="both"/>
      </w:pPr>
      <w:r>
        <w:rPr>
          <w:rFonts w:ascii="Times New Roman"/>
          <w:b w:val="false"/>
          <w:i w:val="false"/>
          <w:color w:val="000000"/>
          <w:sz w:val="28"/>
        </w:rPr>
        <w:t>
      ";</w:t>
      </w:r>
    </w:p>
    <w:bookmarkEnd w:id="149"/>
    <w:bookmarkStart w:name="z162" w:id="150"/>
    <w:p>
      <w:pPr>
        <w:spacing w:after="0"/>
        <w:ind w:left="0"/>
        <w:jc w:val="both"/>
      </w:pPr>
      <w:r>
        <w:rPr>
          <w:rFonts w:ascii="Times New Roman"/>
          <w:b w:val="false"/>
          <w:i w:val="false"/>
          <w:color w:val="000000"/>
          <w:sz w:val="28"/>
        </w:rPr>
        <w:t>
      1058-тармақ мынадай редакцияда жазылсын:</w:t>
      </w:r>
    </w:p>
    <w:bookmarkEnd w:id="150"/>
    <w:bookmarkStart w:name="z163"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тауарларын сақтау қоймалары иелерінің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тоқтата тұру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bl>
    <w:bookmarkStart w:name="z164" w:id="152"/>
    <w:p>
      <w:pPr>
        <w:spacing w:after="0"/>
        <w:ind w:left="0"/>
        <w:jc w:val="both"/>
      </w:pPr>
      <w:r>
        <w:rPr>
          <w:rFonts w:ascii="Times New Roman"/>
          <w:b w:val="false"/>
          <w:i w:val="false"/>
          <w:color w:val="000000"/>
          <w:sz w:val="28"/>
        </w:rPr>
        <w:t>
      ";</w:t>
      </w:r>
    </w:p>
    <w:bookmarkEnd w:id="152"/>
    <w:bookmarkStart w:name="z165" w:id="153"/>
    <w:p>
      <w:pPr>
        <w:spacing w:after="0"/>
        <w:ind w:left="0"/>
        <w:jc w:val="both"/>
      </w:pPr>
      <w:r>
        <w:rPr>
          <w:rFonts w:ascii="Times New Roman"/>
          <w:b w:val="false"/>
          <w:i w:val="false"/>
          <w:color w:val="000000"/>
          <w:sz w:val="28"/>
        </w:rPr>
        <w:t>
      мынадай мазмұндағы 1058-1, 1058-2 және 1058-3-тармақтармен толықтырылсын:</w:t>
      </w:r>
    </w:p>
    <w:bookmarkEnd w:id="153"/>
    <w:bookmarkStart w:name="z166" w:id="154"/>
    <w:p>
      <w:pPr>
        <w:spacing w:after="0"/>
        <w:ind w:left="0"/>
        <w:jc w:val="both"/>
      </w:pPr>
      <w:r>
        <w:rPr>
          <w:rFonts w:ascii="Times New Roman"/>
          <w:b w:val="false"/>
          <w:i w:val="false"/>
          <w:color w:val="000000"/>
          <w:sz w:val="28"/>
        </w:rPr>
        <w:t>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тауарларын сақтау қоймалары иелерінің тізілімінен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тауарларын сақтау қоймаларының иелері туралы мәліметтерді өзектрендіру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5"/>
    <w:p>
      <w:pPr>
        <w:spacing w:after="0"/>
        <w:ind w:left="0"/>
        <w:jc w:val="both"/>
      </w:pPr>
      <w:r>
        <w:rPr>
          <w:rFonts w:ascii="Times New Roman"/>
          <w:b w:val="false"/>
          <w:i w:val="false"/>
          <w:color w:val="000000"/>
          <w:sz w:val="28"/>
        </w:rPr>
        <w:t>
      ";</w:t>
      </w:r>
    </w:p>
    <w:bookmarkEnd w:id="155"/>
    <w:bookmarkStart w:name="z168" w:id="156"/>
    <w:p>
      <w:pPr>
        <w:spacing w:after="0"/>
        <w:ind w:left="0"/>
        <w:jc w:val="both"/>
      </w:pPr>
      <w:r>
        <w:rPr>
          <w:rFonts w:ascii="Times New Roman"/>
          <w:b w:val="false"/>
          <w:i w:val="false"/>
          <w:color w:val="000000"/>
          <w:sz w:val="28"/>
        </w:rPr>
        <w:t>
      1162-тармақ мынадай редакцияда жазылсын:</w:t>
      </w:r>
    </w:p>
    <w:bookmarkEnd w:id="156"/>
    <w:bookmarkStart w:name="z169" w:id="157"/>
    <w:p>
      <w:pPr>
        <w:spacing w:after="0"/>
        <w:ind w:left="0"/>
        <w:jc w:val="both"/>
      </w:pPr>
      <w:r>
        <w:rPr>
          <w:rFonts w:ascii="Times New Roman"/>
          <w:b w:val="false"/>
          <w:i w:val="false"/>
          <w:color w:val="000000"/>
          <w:sz w:val="28"/>
        </w:rPr>
        <w:t>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жалдау шартының телнұсқасын беру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тіркелген.</w:t>
            </w:r>
          </w:p>
          <w:bookmarkEnd w:id="158"/>
        </w:tc>
      </w:tr>
    </w:tbl>
    <w:bookmarkStart w:name="z171" w:id="159"/>
    <w:p>
      <w:pPr>
        <w:spacing w:after="0"/>
        <w:ind w:left="0"/>
        <w:jc w:val="both"/>
      </w:pPr>
      <w:r>
        <w:rPr>
          <w:rFonts w:ascii="Times New Roman"/>
          <w:b w:val="false"/>
          <w:i w:val="false"/>
          <w:color w:val="000000"/>
          <w:sz w:val="28"/>
        </w:rPr>
        <w:t>
      ";</w:t>
      </w:r>
    </w:p>
    <w:bookmarkEnd w:id="159"/>
    <w:bookmarkStart w:name="z172" w:id="160"/>
    <w:p>
      <w:pPr>
        <w:spacing w:after="0"/>
        <w:ind w:left="0"/>
        <w:jc w:val="both"/>
      </w:pPr>
      <w:r>
        <w:rPr>
          <w:rFonts w:ascii="Times New Roman"/>
          <w:b w:val="false"/>
          <w:i w:val="false"/>
          <w:color w:val="000000"/>
          <w:sz w:val="28"/>
        </w:rPr>
        <w:t>
      1164 және 1165-тармақтар мынадай редакцияда жазылсын:</w:t>
      </w:r>
    </w:p>
    <w:bookmarkEnd w:id="160"/>
    <w:bookmarkStart w:name="z173"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ақпараттық материалдар мен геодезиялық деректерді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кеңістіктік деректер қорының мәліметтерін қалыптастыру, жинау, сақтау, пайдалану және беру қағидаларын бекіту туралы" Қазақстан Республикасының Цифрлық даму, инновациялар және аэроғарыш өнеркәсібі министрінің міндетін атқарушының 2023 жылғы 31 наурыздағы № 130/НҚ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32233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пайдаланылатын материалдар мен геодезиялық деректерді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2"/>
    <w:p>
      <w:pPr>
        <w:spacing w:after="0"/>
        <w:ind w:left="0"/>
        <w:jc w:val="both"/>
      </w:pPr>
      <w:r>
        <w:rPr>
          <w:rFonts w:ascii="Times New Roman"/>
          <w:b w:val="false"/>
          <w:i w:val="false"/>
          <w:color w:val="000000"/>
          <w:sz w:val="28"/>
        </w:rPr>
        <w:t>
      ";</w:t>
      </w:r>
    </w:p>
    <w:bookmarkEnd w:id="162"/>
    <w:bookmarkStart w:name="z175" w:id="163"/>
    <w:p>
      <w:pPr>
        <w:spacing w:after="0"/>
        <w:ind w:left="0"/>
        <w:jc w:val="both"/>
      </w:pPr>
      <w:r>
        <w:rPr>
          <w:rFonts w:ascii="Times New Roman"/>
          <w:b w:val="false"/>
          <w:i w:val="false"/>
          <w:color w:val="000000"/>
          <w:sz w:val="28"/>
        </w:rPr>
        <w:t>
      мынадай мазмұндағы 1165-1-тармақпен толықтырылсын:</w:t>
      </w:r>
    </w:p>
    <w:bookmarkEnd w:id="163"/>
    <w:bookmarkStart w:name="z176" w:id="164"/>
    <w:p>
      <w:pPr>
        <w:spacing w:after="0"/>
        <w:ind w:left="0"/>
        <w:jc w:val="both"/>
      </w:pPr>
      <w:r>
        <w:rPr>
          <w:rFonts w:ascii="Times New Roman"/>
          <w:b w:val="false"/>
          <w:i w:val="false"/>
          <w:color w:val="000000"/>
          <w:sz w:val="28"/>
        </w:rPr>
        <w:t>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референциялы станцияларды мемлекеттік геодезиялық желілерге жатқызу және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5"/>
    <w:p>
      <w:pPr>
        <w:spacing w:after="0"/>
        <w:ind w:left="0"/>
        <w:jc w:val="both"/>
      </w:pPr>
      <w:r>
        <w:rPr>
          <w:rFonts w:ascii="Times New Roman"/>
          <w:b w:val="false"/>
          <w:i w:val="false"/>
          <w:color w:val="000000"/>
          <w:sz w:val="28"/>
        </w:rPr>
        <w:t>
      ";</w:t>
      </w:r>
    </w:p>
    <w:bookmarkEnd w:id="165"/>
    <w:bookmarkStart w:name="z178" w:id="166"/>
    <w:p>
      <w:pPr>
        <w:spacing w:after="0"/>
        <w:ind w:left="0"/>
        <w:jc w:val="both"/>
      </w:pPr>
      <w:r>
        <w:rPr>
          <w:rFonts w:ascii="Times New Roman"/>
          <w:b w:val="false"/>
          <w:i w:val="false"/>
          <w:color w:val="000000"/>
          <w:sz w:val="28"/>
        </w:rPr>
        <w:t xml:space="preserve">
      1198-тармақ мынадай редакцияда жазылсын: </w:t>
      </w:r>
    </w:p>
    <w:bookmarkEnd w:id="166"/>
    <w:bookmarkStart w:name="z179" w:id="167"/>
    <w:p>
      <w:pPr>
        <w:spacing w:after="0"/>
        <w:ind w:left="0"/>
        <w:jc w:val="both"/>
      </w:pPr>
      <w:r>
        <w:rPr>
          <w:rFonts w:ascii="Times New Roman"/>
          <w:b w:val="false"/>
          <w:i w:val="false"/>
          <w:color w:val="000000"/>
          <w:sz w:val="28"/>
        </w:rPr>
        <w:t>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Ұйымдардағы, елді мекендердегі және объектілердегі өрттердің алдын алу және оларды сөндіру, өрт қауіпсіздігін қамтамасыз ету және өртті сөндіруге байланысты авариялық-құтқару жұмыстарын жүргізу бойынша жұмыстарды жүргізу құқығына кәсіби өртке қарсы қызметтерді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қағидаларын бекіту туралы" Қазақстан Республикасы Ішкі істер министрінің 2018 жылғы 13 шілдедегі № 514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17281 болып тіркелген.</w:t>
            </w:r>
          </w:p>
        </w:tc>
      </w:tr>
    </w:tbl>
    <w:bookmarkStart w:name="z180" w:id="168"/>
    <w:p>
      <w:pPr>
        <w:spacing w:after="0"/>
        <w:ind w:left="0"/>
        <w:jc w:val="both"/>
      </w:pPr>
      <w:r>
        <w:rPr>
          <w:rFonts w:ascii="Times New Roman"/>
          <w:b w:val="false"/>
          <w:i w:val="false"/>
          <w:color w:val="000000"/>
          <w:sz w:val="28"/>
        </w:rPr>
        <w:t>
      ";</w:t>
      </w:r>
    </w:p>
    <w:bookmarkEnd w:id="168"/>
    <w:bookmarkStart w:name="z181" w:id="169"/>
    <w:p>
      <w:pPr>
        <w:spacing w:after="0"/>
        <w:ind w:left="0"/>
        <w:jc w:val="both"/>
      </w:pPr>
      <w:r>
        <w:rPr>
          <w:rFonts w:ascii="Times New Roman"/>
          <w:b w:val="false"/>
          <w:i w:val="false"/>
          <w:color w:val="000000"/>
          <w:sz w:val="28"/>
        </w:rPr>
        <w:t>
      мынадай мазмұндағы 1199-1 және 1199-2-тармақтармен толықтырылсын:</w:t>
      </w:r>
    </w:p>
    <w:bookmarkEnd w:id="169"/>
    <w:bookmarkStart w:name="z182" w:id="170"/>
    <w:p>
      <w:pPr>
        <w:spacing w:after="0"/>
        <w:ind w:left="0"/>
        <w:jc w:val="both"/>
      </w:pPr>
      <w:r>
        <w:rPr>
          <w:rFonts w:ascii="Times New Roman"/>
          <w:b w:val="false"/>
          <w:i w:val="false"/>
          <w:color w:val="000000"/>
          <w:sz w:val="28"/>
        </w:rPr>
        <w:t>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өрт қауіпсіздігі талаптарына сәйкестігі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 монтаждау, баптау және оларға техникалық қызмет көрсету жөніндегі қызметті жүзеге асыруға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71"/>
    <w:p>
      <w:pPr>
        <w:spacing w:after="0"/>
        <w:ind w:left="0"/>
        <w:jc w:val="both"/>
      </w:pPr>
      <w:r>
        <w:rPr>
          <w:rFonts w:ascii="Times New Roman"/>
          <w:b w:val="false"/>
          <w:i w:val="false"/>
          <w:color w:val="000000"/>
          <w:sz w:val="28"/>
        </w:rPr>
        <w:t>
      ";</w:t>
      </w:r>
    </w:p>
    <w:bookmarkEnd w:id="171"/>
    <w:bookmarkStart w:name="z184" w:id="172"/>
    <w:p>
      <w:pPr>
        <w:spacing w:after="0"/>
        <w:ind w:left="0"/>
        <w:jc w:val="both"/>
      </w:pPr>
      <w:r>
        <w:rPr>
          <w:rFonts w:ascii="Times New Roman"/>
          <w:b w:val="false"/>
          <w:i w:val="false"/>
          <w:color w:val="000000"/>
          <w:sz w:val="28"/>
        </w:rPr>
        <w:t>
      1200-тармақ мынадай редакцияда жазылсын:</w:t>
      </w:r>
    </w:p>
    <w:bookmarkEnd w:id="172"/>
    <w:bookmarkStart w:name="z185" w:id="173"/>
    <w:p>
      <w:pPr>
        <w:spacing w:after="0"/>
        <w:ind w:left="0"/>
        <w:jc w:val="both"/>
      </w:pPr>
      <w:r>
        <w:rPr>
          <w:rFonts w:ascii="Times New Roman"/>
          <w:b w:val="false"/>
          <w:i w:val="false"/>
          <w:color w:val="000000"/>
          <w:sz w:val="28"/>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федерацияларын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10095 болып тіркелген.</w:t>
            </w:r>
          </w:p>
        </w:tc>
      </w:tr>
    </w:tbl>
    <w:bookmarkStart w:name="z186" w:id="174"/>
    <w:p>
      <w:pPr>
        <w:spacing w:after="0"/>
        <w:ind w:left="0"/>
        <w:jc w:val="both"/>
      </w:pPr>
      <w:r>
        <w:rPr>
          <w:rFonts w:ascii="Times New Roman"/>
          <w:b w:val="false"/>
          <w:i w:val="false"/>
          <w:color w:val="000000"/>
          <w:sz w:val="28"/>
        </w:rPr>
        <w:t>
      ";</w:t>
      </w:r>
    </w:p>
    <w:bookmarkEnd w:id="174"/>
    <w:bookmarkStart w:name="z187" w:id="175"/>
    <w:p>
      <w:pPr>
        <w:spacing w:after="0"/>
        <w:ind w:left="0"/>
        <w:jc w:val="both"/>
      </w:pPr>
      <w:r>
        <w:rPr>
          <w:rFonts w:ascii="Times New Roman"/>
          <w:b w:val="false"/>
          <w:i w:val="false"/>
          <w:color w:val="000000"/>
          <w:sz w:val="28"/>
        </w:rPr>
        <w:t>
      1203, 1204, 1205, 1206, 1207, 1208, 1209, 1210, 1211, 1212, 1213, 1214 және 1215-тармақтар мынадай редакцияда жазылсын:</w:t>
      </w:r>
    </w:p>
    <w:bookmarkEnd w:id="175"/>
    <w:bookmarkStart w:name="z188" w:id="176"/>
    <w:p>
      <w:pPr>
        <w:spacing w:after="0"/>
        <w:ind w:left="0"/>
        <w:jc w:val="both"/>
      </w:pPr>
      <w:r>
        <w:rPr>
          <w:rFonts w:ascii="Times New Roman"/>
          <w:b w:val="false"/>
          <w:i w:val="false"/>
          <w:color w:val="000000"/>
          <w:sz w:val="28"/>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жаттықтырушысы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нұсқаушы-спортшы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ұлттық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77"/>
    <w:p>
      <w:pPr>
        <w:spacing w:after="0"/>
        <w:ind w:left="0"/>
        <w:jc w:val="both"/>
      </w:pPr>
      <w:r>
        <w:rPr>
          <w:rFonts w:ascii="Times New Roman"/>
          <w:b w:val="false"/>
          <w:i w:val="false"/>
          <w:color w:val="000000"/>
          <w:sz w:val="28"/>
        </w:rPr>
        <w:t>
      ";</w:t>
      </w:r>
    </w:p>
    <w:bookmarkEnd w:id="177"/>
    <w:bookmarkStart w:name="z190" w:id="178"/>
    <w:p>
      <w:pPr>
        <w:spacing w:after="0"/>
        <w:ind w:left="0"/>
        <w:jc w:val="both"/>
      </w:pPr>
      <w:r>
        <w:rPr>
          <w:rFonts w:ascii="Times New Roman"/>
          <w:b w:val="false"/>
          <w:i w:val="false"/>
          <w:color w:val="000000"/>
          <w:sz w:val="28"/>
        </w:rPr>
        <w:t>
      1216, 1217, 1218, 1219, 1220, 1221, 1222, 1223, 1224 және 1225-тармақтар мынадай редакцияда жазылсын:</w:t>
      </w:r>
    </w:p>
    <w:bookmarkEnd w:id="178"/>
    <w:bookmarkStart w:name="z191" w:id="179"/>
    <w:p>
      <w:pPr>
        <w:spacing w:after="0"/>
        <w:ind w:left="0"/>
        <w:jc w:val="both"/>
      </w:pPr>
      <w:r>
        <w:rPr>
          <w:rFonts w:ascii="Times New Roman"/>
          <w:b w:val="false"/>
          <w:i w:val="false"/>
          <w:color w:val="000000"/>
          <w:sz w:val="28"/>
        </w:rPr>
        <w:t>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нұсқаушы-спортшы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0"/>
    <w:p>
      <w:pPr>
        <w:spacing w:after="0"/>
        <w:ind w:left="0"/>
        <w:jc w:val="both"/>
      </w:pPr>
      <w:r>
        <w:rPr>
          <w:rFonts w:ascii="Times New Roman"/>
          <w:b w:val="false"/>
          <w:i w:val="false"/>
          <w:color w:val="000000"/>
          <w:sz w:val="28"/>
        </w:rPr>
        <w:t>
      ";</w:t>
      </w:r>
    </w:p>
    <w:bookmarkEnd w:id="180"/>
    <w:bookmarkStart w:name="z193" w:id="181"/>
    <w:p>
      <w:pPr>
        <w:spacing w:after="0"/>
        <w:ind w:left="0"/>
        <w:jc w:val="both"/>
      </w:pPr>
      <w:r>
        <w:rPr>
          <w:rFonts w:ascii="Times New Roman"/>
          <w:b w:val="false"/>
          <w:i w:val="false"/>
          <w:color w:val="000000"/>
          <w:sz w:val="28"/>
        </w:rPr>
        <w:t>
      1226, 1227, 1228, 1229, 1230, 1231, 1232, 1233, 1234, 1235, 1236, 1237 және 1238-тармақтар мынадай редакцияда жазылсын:</w:t>
      </w:r>
    </w:p>
    <w:bookmarkEnd w:id="181"/>
    <w:bookmarkStart w:name="z194" w:id="182"/>
    <w:p>
      <w:pPr>
        <w:spacing w:after="0"/>
        <w:ind w:left="0"/>
        <w:jc w:val="both"/>
      </w:pPr>
      <w:r>
        <w:rPr>
          <w:rFonts w:ascii="Times New Roman"/>
          <w:b w:val="false"/>
          <w:i w:val="false"/>
          <w:color w:val="000000"/>
          <w:sz w:val="28"/>
        </w:rPr>
        <w:t>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нұсқаушы-спортшы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3"/>
    <w:p>
      <w:pPr>
        <w:spacing w:after="0"/>
        <w:ind w:left="0"/>
        <w:jc w:val="both"/>
      </w:pPr>
      <w:r>
        <w:rPr>
          <w:rFonts w:ascii="Times New Roman"/>
          <w:b w:val="false"/>
          <w:i w:val="false"/>
          <w:color w:val="000000"/>
          <w:sz w:val="28"/>
        </w:rPr>
        <w:t>
      ";</w:t>
      </w:r>
    </w:p>
    <w:bookmarkEnd w:id="183"/>
    <w:bookmarkStart w:name="z196" w:id="184"/>
    <w:p>
      <w:pPr>
        <w:spacing w:after="0"/>
        <w:ind w:left="0"/>
        <w:jc w:val="both"/>
      </w:pPr>
      <w:r>
        <w:rPr>
          <w:rFonts w:ascii="Times New Roman"/>
          <w:b w:val="false"/>
          <w:i w:val="false"/>
          <w:color w:val="000000"/>
          <w:sz w:val="28"/>
        </w:rPr>
        <w:t xml:space="preserve">
      1239 және 1240-тармақтар мынадай редакцияда жазылсын: </w:t>
      </w:r>
    </w:p>
    <w:bookmarkEnd w:id="184"/>
    <w:bookmarkStart w:name="z197" w:id="185"/>
    <w:p>
      <w:pPr>
        <w:spacing w:after="0"/>
        <w:ind w:left="0"/>
        <w:jc w:val="both"/>
      </w:pPr>
      <w:r>
        <w:rPr>
          <w:rFonts w:ascii="Times New Roman"/>
          <w:b w:val="false"/>
          <w:i w:val="false"/>
          <w:color w:val="000000"/>
          <w:sz w:val="28"/>
        </w:rPr>
        <w:t>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м.а. 2015 жылғы 9 маусымдағы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86"/>
    <w:p>
      <w:pPr>
        <w:spacing w:after="0"/>
        <w:ind w:left="0"/>
        <w:jc w:val="both"/>
      </w:pPr>
      <w:r>
        <w:rPr>
          <w:rFonts w:ascii="Times New Roman"/>
          <w:b w:val="false"/>
          <w:i w:val="false"/>
          <w:color w:val="000000"/>
          <w:sz w:val="28"/>
        </w:rPr>
        <w:t>
      ";</w:t>
      </w:r>
    </w:p>
    <w:bookmarkEnd w:id="186"/>
    <w:bookmarkStart w:name="z199" w:id="187"/>
    <w:p>
      <w:pPr>
        <w:spacing w:after="0"/>
        <w:ind w:left="0"/>
        <w:jc w:val="both"/>
      </w:pPr>
      <w:r>
        <w:rPr>
          <w:rFonts w:ascii="Times New Roman"/>
          <w:b w:val="false"/>
          <w:i w:val="false"/>
          <w:color w:val="000000"/>
          <w:sz w:val="28"/>
        </w:rPr>
        <w:t xml:space="preserve">
      1242-тармақ мынадай редакцияда жазылсын: </w:t>
      </w:r>
    </w:p>
    <w:bookmarkEnd w:id="187"/>
    <w:bookmarkStart w:name="z200" w:id="188"/>
    <w:p>
      <w:pPr>
        <w:spacing w:after="0"/>
        <w:ind w:left="0"/>
        <w:jc w:val="both"/>
      </w:pPr>
      <w:r>
        <w:rPr>
          <w:rFonts w:ascii="Times New Roman"/>
          <w:b w:val="false"/>
          <w:i w:val="false"/>
          <w:color w:val="000000"/>
          <w:sz w:val="28"/>
        </w:rPr>
        <w:t>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20438 болып тіркелген.</w:t>
            </w:r>
          </w:p>
        </w:tc>
      </w:tr>
    </w:tbl>
    <w:bookmarkStart w:name="z201" w:id="189"/>
    <w:p>
      <w:pPr>
        <w:spacing w:after="0"/>
        <w:ind w:left="0"/>
        <w:jc w:val="both"/>
      </w:pPr>
      <w:r>
        <w:rPr>
          <w:rFonts w:ascii="Times New Roman"/>
          <w:b w:val="false"/>
          <w:i w:val="false"/>
          <w:color w:val="000000"/>
          <w:sz w:val="28"/>
        </w:rPr>
        <w:t>
      ";</w:t>
      </w:r>
    </w:p>
    <w:bookmarkEnd w:id="189"/>
    <w:bookmarkStart w:name="z202" w:id="190"/>
    <w:p>
      <w:pPr>
        <w:spacing w:after="0"/>
        <w:ind w:left="0"/>
        <w:jc w:val="both"/>
      </w:pPr>
      <w:r>
        <w:rPr>
          <w:rFonts w:ascii="Times New Roman"/>
          <w:b w:val="false"/>
          <w:i w:val="false"/>
          <w:color w:val="000000"/>
          <w:sz w:val="28"/>
        </w:rPr>
        <w:t xml:space="preserve">
      1243-тармақ мынадай редакцияда жазылсын: </w:t>
      </w:r>
    </w:p>
    <w:bookmarkEnd w:id="190"/>
    <w:bookmarkStart w:name="z203" w:id="191"/>
    <w:p>
      <w:pPr>
        <w:spacing w:after="0"/>
        <w:ind w:left="0"/>
        <w:jc w:val="both"/>
      </w:pPr>
      <w:r>
        <w:rPr>
          <w:rFonts w:ascii="Times New Roman"/>
          <w:b w:val="false"/>
          <w:i w:val="false"/>
          <w:color w:val="000000"/>
          <w:sz w:val="28"/>
        </w:rPr>
        <w:t>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м.а. 2014 жылғы 28 қазандағы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9912 болып тіркелген.</w:t>
            </w:r>
          </w:p>
        </w:tc>
      </w:tr>
    </w:tbl>
    <w:bookmarkStart w:name="z204" w:id="192"/>
    <w:p>
      <w:pPr>
        <w:spacing w:after="0"/>
        <w:ind w:left="0"/>
        <w:jc w:val="both"/>
      </w:pPr>
      <w:r>
        <w:rPr>
          <w:rFonts w:ascii="Times New Roman"/>
          <w:b w:val="false"/>
          <w:i w:val="false"/>
          <w:color w:val="000000"/>
          <w:sz w:val="28"/>
        </w:rPr>
        <w:t>
      ";</w:t>
      </w:r>
    </w:p>
    <w:bookmarkEnd w:id="192"/>
    <w:bookmarkStart w:name="z205" w:id="193"/>
    <w:p>
      <w:pPr>
        <w:spacing w:after="0"/>
        <w:ind w:left="0"/>
        <w:jc w:val="both"/>
      </w:pPr>
      <w:r>
        <w:rPr>
          <w:rFonts w:ascii="Times New Roman"/>
          <w:b w:val="false"/>
          <w:i w:val="false"/>
          <w:color w:val="000000"/>
          <w:sz w:val="28"/>
        </w:rPr>
        <w:t xml:space="preserve">
      1244-тармақ мынадай редакцияда жазылсын: </w:t>
      </w:r>
    </w:p>
    <w:bookmarkEnd w:id="193"/>
    <w:bookmarkStart w:name="z206" w:id="194"/>
    <w:p>
      <w:pPr>
        <w:spacing w:after="0"/>
        <w:ind w:left="0"/>
        <w:jc w:val="both"/>
      </w:pPr>
      <w:r>
        <w:rPr>
          <w:rFonts w:ascii="Times New Roman"/>
          <w:b w:val="false"/>
          <w:i w:val="false"/>
          <w:color w:val="000000"/>
          <w:sz w:val="28"/>
        </w:rPr>
        <w:t>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мамандарды даярлауға, қайта даярлауға және біліктілігін арттыруға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мамандарды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15344 болып тіркелген.</w:t>
            </w:r>
          </w:p>
        </w:tc>
      </w:tr>
    </w:tbl>
    <w:bookmarkStart w:name="z207" w:id="195"/>
    <w:p>
      <w:pPr>
        <w:spacing w:after="0"/>
        <w:ind w:left="0"/>
        <w:jc w:val="both"/>
      </w:pPr>
      <w:r>
        <w:rPr>
          <w:rFonts w:ascii="Times New Roman"/>
          <w:b w:val="false"/>
          <w:i w:val="false"/>
          <w:color w:val="000000"/>
          <w:sz w:val="28"/>
        </w:rPr>
        <w:t>
      ";</w:t>
      </w:r>
    </w:p>
    <w:bookmarkEnd w:id="195"/>
    <w:bookmarkStart w:name="z208" w:id="196"/>
    <w:p>
      <w:pPr>
        <w:spacing w:after="0"/>
        <w:ind w:left="0"/>
        <w:jc w:val="both"/>
      </w:pPr>
      <w:r>
        <w:rPr>
          <w:rFonts w:ascii="Times New Roman"/>
          <w:b w:val="false"/>
          <w:i w:val="false"/>
          <w:color w:val="000000"/>
          <w:sz w:val="28"/>
        </w:rPr>
        <w:t>
      1293-тармақ мынадай редакцияда жазылсын:</w:t>
      </w:r>
    </w:p>
    <w:bookmarkEnd w:id="196"/>
    <w:bookmarkStart w:name="z209" w:id="197"/>
    <w:p>
      <w:pPr>
        <w:spacing w:after="0"/>
        <w:ind w:left="0"/>
        <w:jc w:val="both"/>
      </w:pPr>
      <w:r>
        <w:rPr>
          <w:rFonts w:ascii="Times New Roman"/>
          <w:b w:val="false"/>
          <w:i w:val="false"/>
          <w:color w:val="000000"/>
          <w:sz w:val="28"/>
        </w:rPr>
        <w:t>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тұрғын үй-құрылыс кооперативіне қатысу шарттарын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"Жергілікті атқарушы органдардың тұрғын үй-құрылыс кооперативіне қатысу шарттарын тіркеу" қағидаларын бекіту туралы</w:t>
            </w:r>
          </w:p>
          <w:bookmarkEnd w:id="198"/>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м.а. 2020 жылғы 27 наурыздағы № 159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20262 болып тіркелген.</w:t>
            </w:r>
          </w:p>
        </w:tc>
      </w:tr>
    </w:tbl>
    <w:bookmarkStart w:name="z211" w:id="199"/>
    <w:p>
      <w:pPr>
        <w:spacing w:after="0"/>
        <w:ind w:left="0"/>
        <w:jc w:val="both"/>
      </w:pPr>
      <w:r>
        <w:rPr>
          <w:rFonts w:ascii="Times New Roman"/>
          <w:b w:val="false"/>
          <w:i w:val="false"/>
          <w:color w:val="000000"/>
          <w:sz w:val="28"/>
        </w:rPr>
        <w:t>
      ";</w:t>
      </w:r>
    </w:p>
    <w:bookmarkEnd w:id="199"/>
    <w:bookmarkStart w:name="z212" w:id="200"/>
    <w:p>
      <w:pPr>
        <w:spacing w:after="0"/>
        <w:ind w:left="0"/>
        <w:jc w:val="both"/>
      </w:pPr>
      <w:r>
        <w:rPr>
          <w:rFonts w:ascii="Times New Roman"/>
          <w:b w:val="false"/>
          <w:i w:val="false"/>
          <w:color w:val="000000"/>
          <w:sz w:val="28"/>
        </w:rPr>
        <w:t>
      1296 және 1297-тармақтар мынадай редакцияда жазылсын:</w:t>
      </w:r>
    </w:p>
    <w:bookmarkEnd w:id="200"/>
    <w:bookmarkStart w:name="z213" w:id="201"/>
    <w:p>
      <w:pPr>
        <w:spacing w:after="0"/>
        <w:ind w:left="0"/>
        <w:jc w:val="both"/>
      </w:pPr>
      <w:r>
        <w:rPr>
          <w:rFonts w:ascii="Times New Roman"/>
          <w:b w:val="false"/>
          <w:i w:val="false"/>
          <w:color w:val="000000"/>
          <w:sz w:val="28"/>
        </w:rPr>
        <w:t>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жалдау ақысының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"Жеке тұрғын үй қорынан жалға алынған тұрғынжай үшін жалдау ақысының бір бөлігін субсидиялау қағидаларын бекіту туралы"</w:t>
            </w:r>
          </w:p>
          <w:bookmarkEnd w:id="202"/>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м.а. 2025 жылғы 30 сәуірдегі № 152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36055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үйге мұқтаж азаматтарын, қандастарды "Тұрғын үймен қамтамасыз ету орталығы" электрондық базасына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"Қазақстан Республикасының азаматтарын, қандастарды "Тұрғын үймен қамтамасыз ету орталығы" электрондық базасына тұрғынжайға мұқтаждар есебіне қою қағидаларын бекіту туралы"</w:t>
            </w:r>
          </w:p>
          <w:bookmarkEnd w:id="203"/>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м.а. 2025 жылғы 17 сәуірдегі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36002 болып тіркелген.</w:t>
            </w:r>
          </w:p>
        </w:tc>
      </w:tr>
    </w:tbl>
    <w:bookmarkStart w:name="z216" w:id="204"/>
    <w:p>
      <w:pPr>
        <w:spacing w:after="0"/>
        <w:ind w:left="0"/>
        <w:jc w:val="both"/>
      </w:pPr>
      <w:r>
        <w:rPr>
          <w:rFonts w:ascii="Times New Roman"/>
          <w:b w:val="false"/>
          <w:i w:val="false"/>
          <w:color w:val="000000"/>
          <w:sz w:val="28"/>
        </w:rPr>
        <w:t>
      ";</w:t>
      </w:r>
    </w:p>
    <w:bookmarkEnd w:id="204"/>
    <w:bookmarkStart w:name="z217" w:id="205"/>
    <w:p>
      <w:pPr>
        <w:spacing w:after="0"/>
        <w:ind w:left="0"/>
        <w:jc w:val="both"/>
      </w:pPr>
      <w:r>
        <w:rPr>
          <w:rFonts w:ascii="Times New Roman"/>
          <w:b w:val="false"/>
          <w:i w:val="false"/>
          <w:color w:val="000000"/>
          <w:sz w:val="28"/>
        </w:rPr>
        <w:t>
      1299-тармақ мынадай редакцияда жазылсын:</w:t>
      </w:r>
    </w:p>
    <w:bookmarkEnd w:id="205"/>
    <w:bookmarkStart w:name="z218" w:id="206"/>
    <w:p>
      <w:pPr>
        <w:spacing w:after="0"/>
        <w:ind w:left="0"/>
        <w:jc w:val="both"/>
      </w:pPr>
      <w:r>
        <w:rPr>
          <w:rFonts w:ascii="Times New Roman"/>
          <w:b w:val="false"/>
          <w:i w:val="false"/>
          <w:color w:val="000000"/>
          <w:sz w:val="28"/>
        </w:rPr>
        <w:t>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xml:space="preserve">
"Тұрғын үй жағдайларын жақсартуға бағытталған мемлекеттік қолдау шараларын іске асыру қағидаларын бекіту туралы" Қазақстан Республикасы Өнеркәсіп және құрылыс министрінің 2025 жылғы 30 мамырдағы № 187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36186 болып тіркелген.</w:t>
            </w:r>
          </w:p>
          <w:bookmarkEnd w:id="207"/>
        </w:tc>
      </w:tr>
    </w:tbl>
    <w:bookmarkStart w:name="z220" w:id="208"/>
    <w:p>
      <w:pPr>
        <w:spacing w:after="0"/>
        <w:ind w:left="0"/>
        <w:jc w:val="both"/>
      </w:pPr>
      <w:r>
        <w:rPr>
          <w:rFonts w:ascii="Times New Roman"/>
          <w:b w:val="false"/>
          <w:i w:val="false"/>
          <w:color w:val="000000"/>
          <w:sz w:val="28"/>
        </w:rPr>
        <w:t>
      ";</w:t>
      </w:r>
    </w:p>
    <w:bookmarkEnd w:id="208"/>
    <w:bookmarkStart w:name="z221" w:id="209"/>
    <w:p>
      <w:pPr>
        <w:spacing w:after="0"/>
        <w:ind w:left="0"/>
        <w:jc w:val="both"/>
      </w:pPr>
      <w:r>
        <w:rPr>
          <w:rFonts w:ascii="Times New Roman"/>
          <w:b w:val="false"/>
          <w:i w:val="false"/>
          <w:color w:val="000000"/>
          <w:sz w:val="28"/>
        </w:rPr>
        <w:t>
      1312-тармақ мынадай редакцияда жазылсын:</w:t>
      </w:r>
    </w:p>
    <w:bookmarkEnd w:id="209"/>
    <w:bookmarkStart w:name="z222" w:id="210"/>
    <w:p>
      <w:pPr>
        <w:spacing w:after="0"/>
        <w:ind w:left="0"/>
        <w:jc w:val="both"/>
      </w:pPr>
      <w:r>
        <w:rPr>
          <w:rFonts w:ascii="Times New Roman"/>
          <w:b w:val="false"/>
          <w:i w:val="false"/>
          <w:color w:val="000000"/>
          <w:sz w:val="28"/>
        </w:rPr>
        <w:t>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бос мемлекеттік әкімшілік лауазымға орналасуға үміткерлерді, құқық қорғау қызметіне және азаматтық қорғау органдарындағы қызметке кіретін азаматтарды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r>
              <w:rPr>
                <w:rFonts w:ascii="Times New Roman"/>
                <w:b w:val="false"/>
                <w:i w:val="false"/>
                <w:color w:val="000000"/>
                <w:sz w:val="20"/>
              </w:rPr>
              <w:t xml:space="preserve">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бұйрығы. Нормативтік құқықтық актілерді мемлекеттік тіркеу тізілімінде № 14939 болып тіркелген. "Құқық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14317 болып тіркелген.</w:t>
            </w:r>
          </w:p>
          <w:bookmarkEnd w:id="211"/>
        </w:tc>
      </w:tr>
    </w:tbl>
    <w:bookmarkStart w:name="z224" w:id="212"/>
    <w:p>
      <w:pPr>
        <w:spacing w:after="0"/>
        <w:ind w:left="0"/>
        <w:jc w:val="both"/>
      </w:pPr>
      <w:r>
        <w:rPr>
          <w:rFonts w:ascii="Times New Roman"/>
          <w:b w:val="false"/>
          <w:i w:val="false"/>
          <w:color w:val="000000"/>
          <w:sz w:val="28"/>
        </w:rPr>
        <w:t>
      ".</w:t>
      </w:r>
    </w:p>
    <w:bookmarkEnd w:id="212"/>
    <w:bookmarkStart w:name="z225" w:id="21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213"/>
    <w:bookmarkStart w:name="z226" w:id="214"/>
    <w:p>
      <w:pPr>
        <w:spacing w:after="0"/>
        <w:ind w:left="0"/>
        <w:jc w:val="both"/>
      </w:pPr>
      <w:r>
        <w:rPr>
          <w:rFonts w:ascii="Times New Roman"/>
          <w:b w:val="false"/>
          <w:i w:val="false"/>
          <w:color w:val="000000"/>
          <w:sz w:val="28"/>
        </w:rPr>
        <w:t>
      1)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214"/>
    <w:bookmarkStart w:name="z227" w:id="215"/>
    <w:p>
      <w:pPr>
        <w:spacing w:after="0"/>
        <w:ind w:left="0"/>
        <w:jc w:val="both"/>
      </w:pPr>
      <w:r>
        <w:rPr>
          <w:rFonts w:ascii="Times New Roman"/>
          <w:b w:val="false"/>
          <w:i w:val="false"/>
          <w:color w:val="000000"/>
          <w:sz w:val="28"/>
        </w:rPr>
        <w:t>
      2) осы бұйрыққа қол қойылғаннан кейін бес жұмыс күні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15"/>
    <w:bookmarkStart w:name="z228" w:id="2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216"/>
    <w:bookmarkStart w:name="z229" w:id="217"/>
    <w:p>
      <w:pPr>
        <w:spacing w:after="0"/>
        <w:ind w:left="0"/>
        <w:jc w:val="both"/>
      </w:pPr>
      <w:r>
        <w:rPr>
          <w:rFonts w:ascii="Times New Roman"/>
          <w:b w:val="false"/>
          <w:i w:val="false"/>
          <w:color w:val="000000"/>
          <w:sz w:val="28"/>
        </w:rPr>
        <w:t>
      4. Осы бұйрық алғашқы ресми жарияланғаннан күнінен кейін күнтізбелік он күн өткен соң қолданысқа енгізіледі.</w:t>
      </w:r>
    </w:p>
    <w:bookmarkEnd w:id="2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0"/>
              <w:ind w:left="0"/>
              <w:jc w:val="left"/>
            </w:pP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bookmarkStart w:name="z231" w:id="218"/>
    <w:p>
      <w:pPr>
        <w:spacing w:after="0"/>
        <w:ind w:left="0"/>
        <w:jc w:val="both"/>
      </w:pPr>
      <w:r>
        <w:rPr>
          <w:rFonts w:ascii="Times New Roman"/>
          <w:b w:val="false"/>
          <w:i w:val="false"/>
          <w:color w:val="000000"/>
          <w:sz w:val="28"/>
        </w:rPr>
        <w:t>
      "КЕЛІСІЛДІ"</w:t>
      </w:r>
    </w:p>
    <w:bookmarkEnd w:id="218"/>
    <w:bookmarkStart w:name="z232" w:id="219"/>
    <w:p>
      <w:pPr>
        <w:spacing w:after="0"/>
        <w:ind w:left="0"/>
        <w:jc w:val="both"/>
      </w:pPr>
      <w:r>
        <w:rPr>
          <w:rFonts w:ascii="Times New Roman"/>
          <w:b w:val="false"/>
          <w:i w:val="false"/>
          <w:color w:val="000000"/>
          <w:sz w:val="28"/>
        </w:rPr>
        <w:t>
      Қазақстан Республикасының</w:t>
      </w:r>
    </w:p>
    <w:bookmarkEnd w:id="219"/>
    <w:bookmarkStart w:name="z233" w:id="220"/>
    <w:p>
      <w:pPr>
        <w:spacing w:after="0"/>
        <w:ind w:left="0"/>
        <w:jc w:val="both"/>
      </w:pPr>
      <w:r>
        <w:rPr>
          <w:rFonts w:ascii="Times New Roman"/>
          <w:b w:val="false"/>
          <w:i w:val="false"/>
          <w:color w:val="000000"/>
          <w:sz w:val="28"/>
        </w:rPr>
        <w:t>
      Мемлекеттік қызмет істері агенттігі</w:t>
      </w:r>
    </w:p>
    <w:bookmarkEnd w:id="220"/>
    <w:bookmarkStart w:name="z234" w:id="221"/>
    <w:p>
      <w:pPr>
        <w:spacing w:after="0"/>
        <w:ind w:left="0"/>
        <w:jc w:val="both"/>
      </w:pPr>
      <w:r>
        <w:rPr>
          <w:rFonts w:ascii="Times New Roman"/>
          <w:b w:val="false"/>
          <w:i w:val="false"/>
          <w:color w:val="000000"/>
          <w:sz w:val="28"/>
        </w:rPr>
        <w:t>
      "КЕЛІСІЛДІ"</w:t>
      </w:r>
    </w:p>
    <w:bookmarkEnd w:id="221"/>
    <w:bookmarkStart w:name="z235" w:id="222"/>
    <w:p>
      <w:pPr>
        <w:spacing w:after="0"/>
        <w:ind w:left="0"/>
        <w:jc w:val="both"/>
      </w:pPr>
      <w:r>
        <w:rPr>
          <w:rFonts w:ascii="Times New Roman"/>
          <w:b w:val="false"/>
          <w:i w:val="false"/>
          <w:color w:val="000000"/>
          <w:sz w:val="28"/>
        </w:rPr>
        <w:t>
      Қазақстан Республикасының</w:t>
      </w:r>
    </w:p>
    <w:bookmarkEnd w:id="222"/>
    <w:bookmarkStart w:name="z236" w:id="223"/>
    <w:p>
      <w:pPr>
        <w:spacing w:after="0"/>
        <w:ind w:left="0"/>
        <w:jc w:val="both"/>
      </w:pPr>
      <w:r>
        <w:rPr>
          <w:rFonts w:ascii="Times New Roman"/>
          <w:b w:val="false"/>
          <w:i w:val="false"/>
          <w:color w:val="000000"/>
          <w:sz w:val="28"/>
        </w:rPr>
        <w:t>
      Ұлттық экономика министрлігі</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