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1ce5" w14:textId="3741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"Анықтамалық-ақпараттық қызметтердің қызметі" кәсіби стандарттарын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30 шiлдедегi № 394/НҚ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56-7)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қосымшада</w:t>
      </w:r>
      <w:r>
        <w:rPr>
          <w:rFonts w:ascii="Times New Roman"/>
          <w:b w:val="false"/>
          <w:i w:val="false"/>
          <w:color w:val="000000"/>
          <w:sz w:val="28"/>
        </w:rPr>
        <w:t xml:space="preserve"> көрсетілген "Анықтамалық-ақпараттық қызметтердің қызметі"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комитетіне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бақылауды Қазақстан Республикасы Цифрлық даму, инновациялар және аэроғарыш өнеркәсібі министрлігінің жауапты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xml:space="preserve">
      Қазақстан Республикасының </w:t>
      </w:r>
    </w:p>
    <w:bookmarkEnd w:id="7"/>
    <w:bookmarkStart w:name="z14" w:id="8"/>
    <w:p>
      <w:pPr>
        <w:spacing w:after="0"/>
        <w:ind w:left="0"/>
        <w:jc w:val="both"/>
      </w:pPr>
      <w:r>
        <w:rPr>
          <w:rFonts w:ascii="Times New Roman"/>
          <w:b w:val="false"/>
          <w:i w:val="false"/>
          <w:color w:val="000000"/>
          <w:sz w:val="28"/>
        </w:rPr>
        <w:t>
      Еңбек және әлеуметтік қорғау министрлігі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Кәсіптік стандарт "Анықтамалық-ақпараттық қызметтердің қызметі"</w:t>
      </w:r>
    </w:p>
    <w:bookmarkEnd w:id="9"/>
    <w:bookmarkStart w:name="z17" w:id="10"/>
    <w:p>
      <w:pPr>
        <w:spacing w:after="0"/>
        <w:ind w:left="0"/>
        <w:jc w:val="left"/>
      </w:pPr>
      <w:r>
        <w:rPr>
          <w:rFonts w:ascii="Times New Roman"/>
          <w:b/>
          <w:i w:val="false"/>
          <w:color w:val="000000"/>
        </w:rPr>
        <w:t xml:space="preserve"> 1-ші тарау. Жалпы ережелер</w:t>
      </w:r>
    </w:p>
    <w:bookmarkEnd w:id="10"/>
    <w:bookmarkStart w:name="z18" w:id="11"/>
    <w:p>
      <w:pPr>
        <w:spacing w:after="0"/>
        <w:ind w:left="0"/>
        <w:jc w:val="both"/>
      </w:pPr>
      <w:r>
        <w:rPr>
          <w:rFonts w:ascii="Times New Roman"/>
          <w:b w:val="false"/>
          <w:i w:val="false"/>
          <w:color w:val="000000"/>
          <w:sz w:val="28"/>
        </w:rPr>
        <w:t xml:space="preserve">
      1. Кәсіптік стандарттың қолдану аясы: "Анықтамалық-ақпараттық қызметтердің қызметі" кәсіби стандарты Қазақстан Республикасының "Кәсіби біліктіліктер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білім беру бағдарламаларын, соның ішінде кәсіпорындардағы персоналды оқытуды қалыптастыруға, қызметкерлер мен білім беру ұйымдары түлектерінің кәсіби біліктілігін тануға, сондай-ақ ұйымдар мен кәсіпорындардағы кадрлық басқару саласындағы кең ауқымды міндеттерді шешуге қойылатын талаптарды белгілейді. </w:t>
      </w:r>
    </w:p>
    <w:bookmarkEnd w:id="11"/>
    <w:bookmarkStart w:name="z19" w:id="12"/>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12"/>
    <w:bookmarkStart w:name="z20" w:id="13"/>
    <w:p>
      <w:pPr>
        <w:spacing w:after="0"/>
        <w:ind w:left="0"/>
        <w:jc w:val="both"/>
      </w:pPr>
      <w:r>
        <w:rPr>
          <w:rFonts w:ascii="Times New Roman"/>
          <w:b w:val="false"/>
          <w:i w:val="false"/>
          <w:color w:val="000000"/>
          <w:sz w:val="28"/>
        </w:rPr>
        <w:t xml:space="preserve">
      1) дағды – Кәсіби тапсырманы толық орындауға мүмкіндік беретін білім мен іскерлікті қолдану қабілеті. </w:t>
      </w:r>
    </w:p>
    <w:bookmarkEnd w:id="13"/>
    <w:bookmarkStart w:name="z21" w:id="14"/>
    <w:p>
      <w:pPr>
        <w:spacing w:after="0"/>
        <w:ind w:left="0"/>
        <w:jc w:val="both"/>
      </w:pPr>
      <w:r>
        <w:rPr>
          <w:rFonts w:ascii="Times New Roman"/>
          <w:b w:val="false"/>
          <w:i w:val="false"/>
          <w:color w:val="000000"/>
          <w:sz w:val="28"/>
        </w:rPr>
        <w:t xml:space="preserve">
      2) еңбек функциясы – Еңбек үдерісіндегі бір немесе бірнеше тапсырманы шешуге бағытталған өзара байланысты әрекеттер жиынтығы. </w:t>
      </w:r>
    </w:p>
    <w:bookmarkEnd w:id="14"/>
    <w:bookmarkStart w:name="z22" w:id="15"/>
    <w:p>
      <w:pPr>
        <w:spacing w:after="0"/>
        <w:ind w:left="0"/>
        <w:jc w:val="both"/>
      </w:pPr>
      <w:r>
        <w:rPr>
          <w:rFonts w:ascii="Times New Roman"/>
          <w:b w:val="false"/>
          <w:i w:val="false"/>
          <w:color w:val="000000"/>
          <w:sz w:val="28"/>
        </w:rPr>
        <w:t xml:space="preserve">
      3) кәсіби стандарт – Кәсіби қызметтің нақты саласында формалды және (немесе) формалды емес, және (немесе) бейресми білімді, жұмыс тәжірибесін ескере отырып, білімге, іскерлікке, дағдыға, біліктілік пен құзыреттілік деңгейіне, еңбек мазмұнына, сапасы мен жағдайларына қойылатын жалпы талаптарды айқындайтын жазбаша ресми құжат. </w:t>
      </w:r>
    </w:p>
    <w:bookmarkEnd w:id="15"/>
    <w:bookmarkStart w:name="z23" w:id="16"/>
    <w:p>
      <w:pPr>
        <w:spacing w:after="0"/>
        <w:ind w:left="0"/>
        <w:jc w:val="both"/>
      </w:pPr>
      <w:r>
        <w:rPr>
          <w:rFonts w:ascii="Times New Roman"/>
          <w:b w:val="false"/>
          <w:i w:val="false"/>
          <w:color w:val="000000"/>
          <w:sz w:val="28"/>
        </w:rPr>
        <w:t xml:space="preserve">
      4) кәсіби біліктілік – Кәсіп бойынша еңбек функцияларын орындауға қажетті құзыреттерді меңгеруді сипаттайтын кәсіби дайындық деңгейі. </w:t>
      </w:r>
    </w:p>
    <w:bookmarkEnd w:id="16"/>
    <w:bookmarkStart w:name="z24" w:id="17"/>
    <w:p>
      <w:pPr>
        <w:spacing w:after="0"/>
        <w:ind w:left="0"/>
        <w:jc w:val="both"/>
      </w:pPr>
      <w:r>
        <w:rPr>
          <w:rFonts w:ascii="Times New Roman"/>
          <w:b w:val="false"/>
          <w:i w:val="false"/>
          <w:color w:val="000000"/>
          <w:sz w:val="28"/>
        </w:rPr>
        <w:t>
      5) кәсіп – Жеке тұлға жүзеге асыратын және оны орындау үшін белгілі бір біліктілікті талап ететін кәсіп</w:t>
      </w:r>
    </w:p>
    <w:bookmarkEnd w:id="17"/>
    <w:bookmarkStart w:name="z25" w:id="18"/>
    <w:p>
      <w:pPr>
        <w:spacing w:after="0"/>
        <w:ind w:left="0"/>
        <w:jc w:val="both"/>
      </w:pPr>
      <w:r>
        <w:rPr>
          <w:rFonts w:ascii="Times New Roman"/>
          <w:b w:val="false"/>
          <w:i w:val="false"/>
          <w:color w:val="000000"/>
          <w:sz w:val="28"/>
        </w:rPr>
        <w:t xml:space="preserve">
      6) клиент – Контакт-орталық арқылы қызмет алатын заңды немесе жеке тұлға. </w:t>
      </w:r>
    </w:p>
    <w:bookmarkEnd w:id="18"/>
    <w:bookmarkStart w:name="z26" w:id="19"/>
    <w:p>
      <w:pPr>
        <w:spacing w:after="0"/>
        <w:ind w:left="0"/>
        <w:jc w:val="both"/>
      </w:pPr>
      <w:r>
        <w:rPr>
          <w:rFonts w:ascii="Times New Roman"/>
          <w:b w:val="false"/>
          <w:i w:val="false"/>
          <w:color w:val="000000"/>
          <w:sz w:val="28"/>
        </w:rPr>
        <w:t xml:space="preserve">
      7) колл-орталық – Қызмет тұтынушыларымен (абоненттермен/халықпен) өзара әрекеттесу арқылы қызмет жүргізетін, дербес құрылымдық бөлімше не контакт-орталық құрамына кіретін бөлім. Байланыс дауыстық қоңырау арқылы жүзеге асырылады (Қазақстан Республикасының бүкіл аумағында мобильді және қалалық телефондардан бірыңғай нөмірге қоңырау шалу мүмкіндігі бар). </w:t>
      </w:r>
    </w:p>
    <w:bookmarkEnd w:id="19"/>
    <w:bookmarkStart w:name="z27" w:id="20"/>
    <w:p>
      <w:pPr>
        <w:spacing w:after="0"/>
        <w:ind w:left="0"/>
        <w:jc w:val="both"/>
      </w:pPr>
      <w:r>
        <w:rPr>
          <w:rFonts w:ascii="Times New Roman"/>
          <w:b w:val="false"/>
          <w:i w:val="false"/>
          <w:color w:val="000000"/>
          <w:sz w:val="28"/>
        </w:rPr>
        <w:t xml:space="preserve">
      8) контакт-орталық – Дауыстық және дауыссыз (интернет-ресурстар, мобильді қосымшалар арқылы) байланыс арналары арқылы жүгінулерді (сұрау, өтініш, ұсыныстарды) тіркеу, өңдеу және ақпарат ұсыну үшін жауапты мамандандырылған ұйым немесе кәсіпорынның құрылымдық бөлімшесі. </w:t>
      </w:r>
    </w:p>
    <w:bookmarkEnd w:id="20"/>
    <w:bookmarkStart w:name="z28" w:id="21"/>
    <w:p>
      <w:pPr>
        <w:spacing w:after="0"/>
        <w:ind w:left="0"/>
        <w:jc w:val="both"/>
      </w:pPr>
      <w:r>
        <w:rPr>
          <w:rFonts w:ascii="Times New Roman"/>
          <w:b w:val="false"/>
          <w:i w:val="false"/>
          <w:color w:val="000000"/>
          <w:sz w:val="28"/>
        </w:rPr>
        <w:t xml:space="preserve">
      9) құзырет – Еңбек функциясын құрайтын бір немесе бірнеше кәсіби тапсырманы орындауға мүмкіндік беретін дағдыларды қолдану қабілеті. </w:t>
      </w:r>
    </w:p>
    <w:bookmarkEnd w:id="21"/>
    <w:bookmarkStart w:name="z29" w:id="22"/>
    <w:p>
      <w:pPr>
        <w:spacing w:after="0"/>
        <w:ind w:left="0"/>
        <w:jc w:val="both"/>
      </w:pPr>
      <w:r>
        <w:rPr>
          <w:rFonts w:ascii="Times New Roman"/>
          <w:b w:val="false"/>
          <w:i w:val="false"/>
          <w:color w:val="000000"/>
          <w:sz w:val="28"/>
        </w:rPr>
        <w:t xml:space="preserve">
      10) құпия ақпарат – Ақпарат үшінші тұлғаларға беймәлім болғандықтан, заңды негізде еркін қолжетімділігі жоқ болған жағдайда нақты немесе әлеуетті коммерциялық құны бар қызметтік немесе коммерциялық құпияны құрайтын ақпарат. </w:t>
      </w:r>
    </w:p>
    <w:bookmarkEnd w:id="22"/>
    <w:bookmarkStart w:name="z30" w:id="23"/>
    <w:p>
      <w:pPr>
        <w:spacing w:after="0"/>
        <w:ind w:left="0"/>
        <w:jc w:val="both"/>
      </w:pPr>
      <w:r>
        <w:rPr>
          <w:rFonts w:ascii="Times New Roman"/>
          <w:b w:val="false"/>
          <w:i w:val="false"/>
          <w:color w:val="000000"/>
          <w:sz w:val="28"/>
        </w:rPr>
        <w:t xml:space="preserve">
      11) оператор – Клиенттерді қызықтыратын қызметтер бойынша ақпараттық-анықтамалық қолдау көрсететін контакт-орталық қызметкері. </w:t>
      </w:r>
    </w:p>
    <w:bookmarkEnd w:id="23"/>
    <w:bookmarkStart w:name="z31" w:id="24"/>
    <w:p>
      <w:pPr>
        <w:spacing w:after="0"/>
        <w:ind w:left="0"/>
        <w:jc w:val="both"/>
      </w:pPr>
      <w:r>
        <w:rPr>
          <w:rFonts w:ascii="Times New Roman"/>
          <w:b w:val="false"/>
          <w:i w:val="false"/>
          <w:color w:val="000000"/>
          <w:sz w:val="28"/>
        </w:rPr>
        <w:t>
      12) сұраныс – Жеке немесе қоғамдық сипаттағы қызықтыратын мәселелер бойынша ақпарат ұсынуды сұрайтын әкімшілік рәсімге қатысушының өтініші;</w:t>
      </w:r>
    </w:p>
    <w:bookmarkEnd w:id="24"/>
    <w:bookmarkStart w:name="z32" w:id="25"/>
    <w:p>
      <w:pPr>
        <w:spacing w:after="0"/>
        <w:ind w:left="0"/>
        <w:jc w:val="both"/>
      </w:pPr>
      <w:r>
        <w:rPr>
          <w:rFonts w:ascii="Times New Roman"/>
          <w:b w:val="false"/>
          <w:i w:val="false"/>
          <w:color w:val="000000"/>
          <w:sz w:val="28"/>
        </w:rPr>
        <w:t xml:space="preserve">
      13) шағым – Әкімшілік рәсімге қатысушының өзіне немесе өзге тұлғаларға қатысты әкімшілік актімен немесе әкімшілік әрекетімен (әрекетсіздігімен) бұзылған құқықтарын, бостандықтарын не заңды мүдделерін қалпына келтіруді немесе қорғауды талап ететін жүгінудің бір түрі. </w:t>
      </w:r>
    </w:p>
    <w:bookmarkEnd w:id="25"/>
    <w:bookmarkStart w:name="z33" w:id="26"/>
    <w:p>
      <w:pPr>
        <w:spacing w:after="0"/>
        <w:ind w:left="0"/>
        <w:jc w:val="both"/>
      </w:pPr>
      <w:r>
        <w:rPr>
          <w:rFonts w:ascii="Times New Roman"/>
          <w:b w:val="false"/>
          <w:i w:val="false"/>
          <w:color w:val="000000"/>
          <w:sz w:val="28"/>
        </w:rPr>
        <w:t xml:space="preserve">
      14) іскерлік – Кәсіби тапсырма шеңберінде жекелеген әрекеттерді физикалық және (немесе) ойлау қабілеті арқылы орындау мүмкіндігі. </w:t>
      </w:r>
    </w:p>
    <w:bookmarkEnd w:id="26"/>
    <w:bookmarkStart w:name="z34" w:id="27"/>
    <w:p>
      <w:pPr>
        <w:spacing w:after="0"/>
        <w:ind w:left="0"/>
        <w:jc w:val="both"/>
      </w:pPr>
      <w:r>
        <w:rPr>
          <w:rFonts w:ascii="Times New Roman"/>
          <w:b w:val="false"/>
          <w:i w:val="false"/>
          <w:color w:val="000000"/>
          <w:sz w:val="28"/>
        </w:rPr>
        <w:t xml:space="preserve">
      3. Осы кәсіби стандартта келесі қысқартулар қолданылады: </w:t>
      </w:r>
    </w:p>
    <w:bookmarkEnd w:id="27"/>
    <w:bookmarkStart w:name="z35" w:id="28"/>
    <w:p>
      <w:pPr>
        <w:spacing w:after="0"/>
        <w:ind w:left="0"/>
        <w:jc w:val="both"/>
      </w:pPr>
      <w:r>
        <w:rPr>
          <w:rFonts w:ascii="Times New Roman"/>
          <w:b w:val="false"/>
          <w:i w:val="false"/>
          <w:color w:val="000000"/>
          <w:sz w:val="28"/>
        </w:rPr>
        <w:t>
      1) БТБА – Жұмысшылардың жұмыстары мен кәсіптерінің бірыңғай тарифтік-біліктілік анықтамалығы;</w:t>
      </w:r>
    </w:p>
    <w:bookmarkEnd w:id="28"/>
    <w:bookmarkStart w:name="z36" w:id="29"/>
    <w:p>
      <w:pPr>
        <w:spacing w:after="0"/>
        <w:ind w:left="0"/>
        <w:jc w:val="both"/>
      </w:pPr>
      <w:r>
        <w:rPr>
          <w:rFonts w:ascii="Times New Roman"/>
          <w:b w:val="false"/>
          <w:i w:val="false"/>
          <w:color w:val="000000"/>
          <w:sz w:val="28"/>
        </w:rPr>
        <w:t xml:space="preserve">
      2) БА – басшылардың, мамандардың және басқа да қызметкерлердің лауазымдарының біліктілік анықтамалығы; </w:t>
      </w:r>
    </w:p>
    <w:bookmarkEnd w:id="29"/>
    <w:bookmarkStart w:name="z37" w:id="30"/>
    <w:p>
      <w:pPr>
        <w:spacing w:after="0"/>
        <w:ind w:left="0"/>
        <w:jc w:val="both"/>
      </w:pPr>
      <w:r>
        <w:rPr>
          <w:rFonts w:ascii="Times New Roman"/>
          <w:b w:val="false"/>
          <w:i w:val="false"/>
          <w:color w:val="000000"/>
          <w:sz w:val="28"/>
        </w:rPr>
        <w:t xml:space="preserve">
      3) ҚҰЖ – Қазақстан Республикасының кәсіптердің ұлттық жіктеуіші; </w:t>
      </w:r>
    </w:p>
    <w:bookmarkEnd w:id="30"/>
    <w:bookmarkStart w:name="z38" w:id="31"/>
    <w:p>
      <w:pPr>
        <w:spacing w:after="0"/>
        <w:ind w:left="0"/>
        <w:jc w:val="both"/>
      </w:pPr>
      <w:r>
        <w:rPr>
          <w:rFonts w:ascii="Times New Roman"/>
          <w:b w:val="false"/>
          <w:i w:val="false"/>
          <w:color w:val="000000"/>
          <w:sz w:val="28"/>
        </w:rPr>
        <w:t xml:space="preserve">
      4) СБШ – Салалық біліктілік шеңбері; </w:t>
      </w:r>
    </w:p>
    <w:bookmarkEnd w:id="31"/>
    <w:bookmarkStart w:name="z39" w:id="32"/>
    <w:p>
      <w:pPr>
        <w:spacing w:after="0"/>
        <w:ind w:left="0"/>
        <w:jc w:val="both"/>
      </w:pPr>
      <w:r>
        <w:rPr>
          <w:rFonts w:ascii="Times New Roman"/>
          <w:b w:val="false"/>
          <w:i w:val="false"/>
          <w:color w:val="000000"/>
          <w:sz w:val="28"/>
        </w:rPr>
        <w:t xml:space="preserve">
      5) ЭТЖЖ – Экономикалық қызмет түрлерінің жалпы жіктеуіші; </w:t>
      </w:r>
    </w:p>
    <w:bookmarkEnd w:id="32"/>
    <w:bookmarkStart w:name="z40" w:id="33"/>
    <w:p>
      <w:pPr>
        <w:spacing w:after="0"/>
        <w:ind w:left="0"/>
        <w:jc w:val="both"/>
      </w:pPr>
      <w:r>
        <w:rPr>
          <w:rFonts w:ascii="Times New Roman"/>
          <w:b w:val="false"/>
          <w:i w:val="false"/>
          <w:color w:val="000000"/>
          <w:sz w:val="28"/>
        </w:rPr>
        <w:t xml:space="preserve">
      6) Орталық – байланыс орталығы және байланыс орталығы; </w:t>
      </w:r>
    </w:p>
    <w:bookmarkEnd w:id="33"/>
    <w:bookmarkStart w:name="z41" w:id="34"/>
    <w:p>
      <w:pPr>
        <w:spacing w:after="0"/>
        <w:ind w:left="0"/>
        <w:jc w:val="both"/>
      </w:pPr>
      <w:r>
        <w:rPr>
          <w:rFonts w:ascii="Times New Roman"/>
          <w:b w:val="false"/>
          <w:i w:val="false"/>
          <w:color w:val="000000"/>
          <w:sz w:val="28"/>
        </w:rPr>
        <w:t>
      7) ДК – дербес компьютер</w:t>
      </w:r>
    </w:p>
    <w:bookmarkEnd w:id="34"/>
    <w:bookmarkStart w:name="z42" w:id="35"/>
    <w:p>
      <w:pPr>
        <w:spacing w:after="0"/>
        <w:ind w:left="0"/>
        <w:jc w:val="left"/>
      </w:pPr>
      <w:r>
        <w:rPr>
          <w:rFonts w:ascii="Times New Roman"/>
          <w:b/>
          <w:i w:val="false"/>
          <w:color w:val="000000"/>
        </w:rPr>
        <w:t xml:space="preserve"> 2-ші тарау. Кәсіптік стандарттың паспорты</w:t>
      </w:r>
    </w:p>
    <w:bookmarkEnd w:id="35"/>
    <w:bookmarkStart w:name="z43" w:id="36"/>
    <w:p>
      <w:pPr>
        <w:spacing w:after="0"/>
        <w:ind w:left="0"/>
        <w:jc w:val="both"/>
      </w:pPr>
      <w:r>
        <w:rPr>
          <w:rFonts w:ascii="Times New Roman"/>
          <w:b w:val="false"/>
          <w:i w:val="false"/>
          <w:color w:val="000000"/>
          <w:sz w:val="28"/>
        </w:rPr>
        <w:t xml:space="preserve">
      4. Кәсіптік стандарттың атауы: Анықтамалық-ақпараттық қызметтердің қызметі </w:t>
      </w:r>
    </w:p>
    <w:bookmarkEnd w:id="36"/>
    <w:bookmarkStart w:name="z44" w:id="37"/>
    <w:p>
      <w:pPr>
        <w:spacing w:after="0"/>
        <w:ind w:left="0"/>
        <w:jc w:val="both"/>
      </w:pPr>
      <w:r>
        <w:rPr>
          <w:rFonts w:ascii="Times New Roman"/>
          <w:b w:val="false"/>
          <w:i w:val="false"/>
          <w:color w:val="000000"/>
          <w:sz w:val="28"/>
        </w:rPr>
        <w:t xml:space="preserve">
      5. Кәсіптік стандарттың коды: </w:t>
      </w:r>
    </w:p>
    <w:bookmarkEnd w:id="37"/>
    <w:bookmarkStart w:name="z45" w:id="38"/>
    <w:p>
      <w:pPr>
        <w:spacing w:after="0"/>
        <w:ind w:left="0"/>
        <w:jc w:val="both"/>
      </w:pPr>
      <w:r>
        <w:rPr>
          <w:rFonts w:ascii="Times New Roman"/>
          <w:b w:val="false"/>
          <w:i w:val="false"/>
          <w:color w:val="000000"/>
          <w:sz w:val="28"/>
        </w:rPr>
        <w:t>
      6. ЭТЖЖ бойынша бөлімнің, бөлімшенің, топтың, сыныптың және кіші сыныптың көрсетілуі:</w:t>
      </w:r>
    </w:p>
    <w:bookmarkEnd w:id="38"/>
    <w:bookmarkStart w:name="z46" w:id="39"/>
    <w:p>
      <w:pPr>
        <w:spacing w:after="0"/>
        <w:ind w:left="0"/>
        <w:jc w:val="both"/>
      </w:pPr>
      <w:r>
        <w:rPr>
          <w:rFonts w:ascii="Times New Roman"/>
          <w:b w:val="false"/>
          <w:i w:val="false"/>
          <w:color w:val="000000"/>
          <w:sz w:val="28"/>
        </w:rPr>
        <w:t xml:space="preserve">
      J Ақпарат және коммуникация </w:t>
      </w:r>
    </w:p>
    <w:bookmarkEnd w:id="39"/>
    <w:bookmarkStart w:name="z47" w:id="40"/>
    <w:p>
      <w:pPr>
        <w:spacing w:after="0"/>
        <w:ind w:left="0"/>
        <w:jc w:val="both"/>
      </w:pPr>
      <w:r>
        <w:rPr>
          <w:rFonts w:ascii="Times New Roman"/>
          <w:b w:val="false"/>
          <w:i w:val="false"/>
          <w:color w:val="000000"/>
          <w:sz w:val="28"/>
        </w:rPr>
        <w:t>
      62 Компьютерлік бағдарламалау, кеңес беру және қатысты қызметтер</w:t>
      </w:r>
    </w:p>
    <w:bookmarkEnd w:id="40"/>
    <w:bookmarkStart w:name="z48" w:id="41"/>
    <w:p>
      <w:pPr>
        <w:spacing w:after="0"/>
        <w:ind w:left="0"/>
        <w:jc w:val="both"/>
      </w:pPr>
      <w:r>
        <w:rPr>
          <w:rFonts w:ascii="Times New Roman"/>
          <w:b w:val="false"/>
          <w:i w:val="false"/>
          <w:color w:val="000000"/>
          <w:sz w:val="28"/>
        </w:rPr>
        <w:t>
      62. 0 Компьютерлік бағдарламалау, кеңес беру және қатысты қызметтер</w:t>
      </w:r>
    </w:p>
    <w:bookmarkEnd w:id="41"/>
    <w:bookmarkStart w:name="z49" w:id="42"/>
    <w:p>
      <w:pPr>
        <w:spacing w:after="0"/>
        <w:ind w:left="0"/>
        <w:jc w:val="both"/>
      </w:pPr>
      <w:r>
        <w:rPr>
          <w:rFonts w:ascii="Times New Roman"/>
          <w:b w:val="false"/>
          <w:i w:val="false"/>
          <w:color w:val="000000"/>
          <w:sz w:val="28"/>
        </w:rPr>
        <w:t>
      62. 02қпараттық технологиялар бойынша кеңес беру қызметтері</w:t>
      </w:r>
    </w:p>
    <w:bookmarkEnd w:id="42"/>
    <w:bookmarkStart w:name="z50" w:id="43"/>
    <w:p>
      <w:pPr>
        <w:spacing w:after="0"/>
        <w:ind w:left="0"/>
        <w:jc w:val="both"/>
      </w:pPr>
      <w:r>
        <w:rPr>
          <w:rFonts w:ascii="Times New Roman"/>
          <w:b w:val="false"/>
          <w:i w:val="false"/>
          <w:color w:val="000000"/>
          <w:sz w:val="28"/>
        </w:rPr>
        <w:t>
      62. 02.0 Компьютерлік технологиялар бойынша кеңес беру қызметтері</w:t>
      </w:r>
    </w:p>
    <w:bookmarkEnd w:id="43"/>
    <w:bookmarkStart w:name="z51" w:id="44"/>
    <w:p>
      <w:pPr>
        <w:spacing w:after="0"/>
        <w:ind w:left="0"/>
        <w:jc w:val="both"/>
      </w:pPr>
      <w:r>
        <w:rPr>
          <w:rFonts w:ascii="Times New Roman"/>
          <w:b w:val="false"/>
          <w:i w:val="false"/>
          <w:color w:val="000000"/>
          <w:sz w:val="28"/>
        </w:rPr>
        <w:t xml:space="preserve">
      7. Кәсіптік стандарттың қысқаша сипаттамасы: Кәсіби стандарт түрлі меншік нысанындағы жеке және заңды тұлғаларға анықтамалық-ақпараттық қызмет көрсететін мамандардың жұмысын реттейді. Ол заманауи цифрлық технологияларды пайдалана отырып, кіріс және шығыс қоңырауларды өңдеу орталықтарының қызметін қамтиды. </w:t>
      </w:r>
    </w:p>
    <w:bookmarkEnd w:id="44"/>
    <w:bookmarkStart w:name="z52" w:id="45"/>
    <w:p>
      <w:pPr>
        <w:spacing w:after="0"/>
        <w:ind w:left="0"/>
        <w:jc w:val="both"/>
      </w:pPr>
      <w:r>
        <w:rPr>
          <w:rFonts w:ascii="Times New Roman"/>
          <w:b w:val="false"/>
          <w:i w:val="false"/>
          <w:color w:val="000000"/>
          <w:sz w:val="28"/>
        </w:rPr>
        <w:t xml:space="preserve">
      8. Кәсіптер карточкаларының тізімі: </w:t>
      </w:r>
    </w:p>
    <w:bookmarkEnd w:id="45"/>
    <w:bookmarkStart w:name="z53" w:id="46"/>
    <w:p>
      <w:pPr>
        <w:spacing w:after="0"/>
        <w:ind w:left="0"/>
        <w:jc w:val="both"/>
      </w:pPr>
      <w:r>
        <w:rPr>
          <w:rFonts w:ascii="Times New Roman"/>
          <w:b w:val="false"/>
          <w:i w:val="false"/>
          <w:color w:val="000000"/>
          <w:sz w:val="28"/>
        </w:rPr>
        <w:t>
      1) Call-орталық қызметкері - 3 СБШ-нің деңгейі</w:t>
      </w:r>
    </w:p>
    <w:bookmarkEnd w:id="46"/>
    <w:bookmarkStart w:name="z54" w:id="47"/>
    <w:p>
      <w:pPr>
        <w:spacing w:after="0"/>
        <w:ind w:left="0"/>
        <w:jc w:val="both"/>
      </w:pPr>
      <w:r>
        <w:rPr>
          <w:rFonts w:ascii="Times New Roman"/>
          <w:b w:val="false"/>
          <w:i w:val="false"/>
          <w:color w:val="000000"/>
          <w:sz w:val="28"/>
        </w:rPr>
        <w:t>
      2) Call-орталығының операторы - 4 СБШ-нің деңгейі</w:t>
      </w:r>
    </w:p>
    <w:bookmarkEnd w:id="47"/>
    <w:bookmarkStart w:name="z55" w:id="48"/>
    <w:p>
      <w:pPr>
        <w:spacing w:after="0"/>
        <w:ind w:left="0"/>
        <w:jc w:val="both"/>
      </w:pPr>
      <w:r>
        <w:rPr>
          <w:rFonts w:ascii="Times New Roman"/>
          <w:b w:val="false"/>
          <w:i w:val="false"/>
          <w:color w:val="000000"/>
          <w:sz w:val="28"/>
        </w:rPr>
        <w:t>
      3) Қолдау қызметінің талдаушысы - 4 СБШ-нің деңгейі</w:t>
      </w:r>
    </w:p>
    <w:bookmarkEnd w:id="48"/>
    <w:bookmarkStart w:name="z56" w:id="49"/>
    <w:p>
      <w:pPr>
        <w:spacing w:after="0"/>
        <w:ind w:left="0"/>
        <w:jc w:val="both"/>
      </w:pPr>
      <w:r>
        <w:rPr>
          <w:rFonts w:ascii="Times New Roman"/>
          <w:b w:val="false"/>
          <w:i w:val="false"/>
          <w:color w:val="000000"/>
          <w:sz w:val="28"/>
        </w:rPr>
        <w:t>
      4) Байланыс торабының бақылаушысы - 4 СБШ-нің деңгейі</w:t>
      </w:r>
    </w:p>
    <w:bookmarkEnd w:id="49"/>
    <w:bookmarkStart w:name="z57" w:id="50"/>
    <w:p>
      <w:pPr>
        <w:spacing w:after="0"/>
        <w:ind w:left="0"/>
        <w:jc w:val="both"/>
      </w:pPr>
      <w:r>
        <w:rPr>
          <w:rFonts w:ascii="Times New Roman"/>
          <w:b w:val="false"/>
          <w:i w:val="false"/>
          <w:color w:val="000000"/>
          <w:sz w:val="28"/>
        </w:rPr>
        <w:t>
      5) Әкімші - 5 СБШ-нің деңгейі</w:t>
      </w:r>
    </w:p>
    <w:bookmarkEnd w:id="50"/>
    <w:bookmarkStart w:name="z58" w:id="51"/>
    <w:p>
      <w:pPr>
        <w:spacing w:after="0"/>
        <w:ind w:left="0"/>
        <w:jc w:val="both"/>
      </w:pPr>
      <w:r>
        <w:rPr>
          <w:rFonts w:ascii="Times New Roman"/>
          <w:b w:val="false"/>
          <w:i w:val="false"/>
          <w:color w:val="000000"/>
          <w:sz w:val="28"/>
        </w:rPr>
        <w:t>
      6) Call-орталықтың басшысы (басқарушысы) - 6 СБШ-нің деңгейі</w:t>
      </w:r>
    </w:p>
    <w:bookmarkEnd w:id="51"/>
    <w:bookmarkStart w:name="z59" w:id="52"/>
    <w:p>
      <w:pPr>
        <w:spacing w:after="0"/>
        <w:ind w:left="0"/>
        <w:jc w:val="both"/>
      </w:pPr>
      <w:r>
        <w:rPr>
          <w:rFonts w:ascii="Times New Roman"/>
          <w:b w:val="false"/>
          <w:i w:val="false"/>
          <w:color w:val="000000"/>
          <w:sz w:val="28"/>
        </w:rPr>
        <w:t>
      7) Көрсетілетін қызметтердің сапасын талдау және бақылау жөніндегі маман - 6 СБШ-нің деңгейі</w:t>
      </w:r>
    </w:p>
    <w:bookmarkEnd w:id="52"/>
    <w:bookmarkStart w:name="z60" w:id="53"/>
    <w:p>
      <w:pPr>
        <w:spacing w:after="0"/>
        <w:ind w:left="0"/>
        <w:jc w:val="both"/>
      </w:pPr>
      <w:r>
        <w:rPr>
          <w:rFonts w:ascii="Times New Roman"/>
          <w:b w:val="false"/>
          <w:i w:val="false"/>
          <w:color w:val="000000"/>
          <w:sz w:val="28"/>
        </w:rPr>
        <w:t>
      8) Экономист-аналитик - 6 СБШ-нің деңгейі</w:t>
      </w:r>
    </w:p>
    <w:bookmarkEnd w:id="53"/>
    <w:bookmarkStart w:name="z61" w:id="54"/>
    <w:p>
      <w:pPr>
        <w:spacing w:after="0"/>
        <w:ind w:left="0"/>
        <w:jc w:val="both"/>
      </w:pPr>
      <w:r>
        <w:rPr>
          <w:rFonts w:ascii="Times New Roman"/>
          <w:b w:val="false"/>
          <w:i w:val="false"/>
          <w:color w:val="000000"/>
          <w:sz w:val="28"/>
        </w:rPr>
        <w:t>
      9) (Басқа салаларға маманданған) топ жетекшісі - 6 СБШ-нің деңгейі</w:t>
      </w:r>
    </w:p>
    <w:bookmarkEnd w:id="54"/>
    <w:bookmarkStart w:name="z62" w:id="55"/>
    <w:p>
      <w:pPr>
        <w:spacing w:after="0"/>
        <w:ind w:left="0"/>
        <w:jc w:val="both"/>
      </w:pPr>
      <w:r>
        <w:rPr>
          <w:rFonts w:ascii="Times New Roman"/>
          <w:b w:val="false"/>
          <w:i w:val="false"/>
          <w:color w:val="000000"/>
          <w:sz w:val="28"/>
        </w:rPr>
        <w:t>
      10) Call-орталықтың басшысы (басқарушысы) - 7 СБШ-нің деңгейі</w:t>
      </w:r>
    </w:p>
    <w:bookmarkEnd w:id="55"/>
    <w:bookmarkStart w:name="z63" w:id="56"/>
    <w:p>
      <w:pPr>
        <w:spacing w:after="0"/>
        <w:ind w:left="0"/>
        <w:jc w:val="left"/>
      </w:pPr>
      <w:r>
        <w:rPr>
          <w:rFonts w:ascii="Times New Roman"/>
          <w:b/>
          <w:i w:val="false"/>
          <w:color w:val="000000"/>
        </w:rPr>
        <w:t xml:space="preserve"> 3-ші тарау. Кәсіптер карточкалары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"Call-орталық қызметкері":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4224-5-003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Call-орталық қызметкері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қызметкерлер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Параграф 43. Call-орталық операторы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Білім деңгейі:</w:t>
            </w:r>
          </w:p>
          <w:bookmarkEnd w:id="57"/>
          <w:p>
            <w:pPr>
              <w:spacing w:after="20"/>
              <w:ind w:left="20"/>
              <w:jc w:val="both"/>
            </w:pPr>
            <w:r>
              <w:rPr>
                <w:rFonts w:ascii="Times New Roman"/>
                <w:b w:val="false"/>
                <w:i w:val="false"/>
                <w:color w:val="000000"/>
                <w:sz w:val="20"/>
              </w:rPr>
              <w:t>
ТжКБ (жұмысшы кәсіптер)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Мамандық:</w:t>
            </w:r>
          </w:p>
          <w:bookmarkEnd w:id="58"/>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Біліктілік:</w:t>
            </w:r>
          </w:p>
          <w:bookmarkEnd w:id="59"/>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талаптары жоқ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ақпараттық-кеңестік қызмет көрсету саласында бейресми білімнің болуы, егер ол құзыреттер мен маманның тәжірибесін растайтын құжаттармен (сертификаттар, пікірлер) дәлелденсе, немесе біліктілікті арттыруға арналған мамандандырылған курстарда оқудан өту нәтижелері құжатпен расталса, жол беріледі.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4223-0-003 - Контакт орталығының байланыс операторы;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4223-0-004 - Сату орталығының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4223-0-005 - Байланыс жүйесінің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4223-0-007 - Оператор-телефонист;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4224-5-002 - Байланыс орталығының маманы (оператор);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4224-5-004 - Клиенттермен өзара әрекет жөніндегі ақпарат қызметінің қызметшісі;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4224-5-005 - Клиенттермен жұмыс жасау жөніндегі ақпарат қызметінің қызметшісі;</w:t>
            </w:r>
          </w:p>
          <w:p>
            <w:pPr>
              <w:spacing w:after="20"/>
              <w:ind w:left="20"/>
              <w:jc w:val="both"/>
            </w:pPr>
            <w:r>
              <w:rPr>
                <w:rFonts w:ascii="Times New Roman"/>
                <w:b w:val="false"/>
                <w:i w:val="false"/>
                <w:color w:val="000000"/>
                <w:sz w:val="20"/>
              </w:rPr>
              <w:t>
4224-5-006 - Call-орталық маманы.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өтініштерін қашықтан байланыс арналары арқылы өңдеу"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Клиенттерге ақпараттық және анықтамалық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клиенттеріне техникалық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ұсынатын өнімдер мен қызметтердің ассортименті бойынша кеңес беру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Еңбек функциясы 1:</w:t>
            </w:r>
          </w:p>
          <w:bookmarkEnd w:id="61"/>
          <w:p>
            <w:pPr>
              <w:spacing w:after="20"/>
              <w:ind w:left="20"/>
              <w:jc w:val="both"/>
            </w:pPr>
            <w:r>
              <w:rPr>
                <w:rFonts w:ascii="Times New Roman"/>
                <w:b w:val="false"/>
                <w:i w:val="false"/>
                <w:color w:val="000000"/>
                <w:sz w:val="20"/>
              </w:rPr>
              <w:t>
Клиенттерге ақпараттық және анықтамалық қолдау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Бекітілген сценарийлер мен қызмет сапасы стандарттарына сәйкес клиенттің сұрауларын өңдеу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 жұмыс тапсырмаларын орындау үшін негізгі бағдарламалық қамтамасыз етуді және Интернеттің ақпараттық-коммуникациялық желісін пайдалануға;</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деректердің үлкен массивімен жұмыс істеу;</w:t>
            </w:r>
          </w:p>
          <w:p>
            <w:pPr>
              <w:spacing w:after="20"/>
              <w:ind w:left="20"/>
              <w:jc w:val="both"/>
            </w:pPr>
            <w:r>
              <w:rPr>
                <w:rFonts w:ascii="Times New Roman"/>
                <w:b w:val="false"/>
                <w:i w:val="false"/>
                <w:color w:val="000000"/>
                <w:sz w:val="20"/>
              </w:rPr>
              <w:t>
3) ДК және оның перифериялық құрылғыларын, ұйымдастыру техникасын пайдалануға.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1) жеке деңгейде қызметкерлерді бағалау үшін кәсіпорында қолданылатын қызметтің негізгі көрсеткіштерінің тізбесі мен мақсатты мәндері;</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сұраныстарын өңдеу нұсқаулары, рәсімдері мен сценарийлері;</w:t>
            </w:r>
          </w:p>
          <w:p>
            <w:pPr>
              <w:spacing w:after="20"/>
              <w:ind w:left="20"/>
              <w:jc w:val="both"/>
            </w:pPr>
            <w:r>
              <w:rPr>
                <w:rFonts w:ascii="Times New Roman"/>
                <w:b w:val="false"/>
                <w:i w:val="false"/>
                <w:color w:val="000000"/>
                <w:sz w:val="20"/>
              </w:rPr>
              <w:t>
4) Қазақстан Республикасының тұтынушылардың құқықтарын қорғау туралы заңнамасы;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2-дағды:</w:t>
            </w:r>
          </w:p>
          <w:bookmarkEnd w:id="64"/>
          <w:p>
            <w:pPr>
              <w:spacing w:after="20"/>
              <w:ind w:left="20"/>
              <w:jc w:val="both"/>
            </w:pPr>
            <w:r>
              <w:rPr>
                <w:rFonts w:ascii="Times New Roman"/>
                <w:b w:val="false"/>
                <w:i w:val="false"/>
                <w:color w:val="000000"/>
                <w:sz w:val="20"/>
              </w:rPr>
              <w:t>
Қашықтағы байланыс арналары арқылы клиентті өзекті ақпаратпен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1) компанияның өнімдері мен қызметтеріне тұтынушылардың қажеттіліктерін анықтау және тұжырымдау;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 компанияның өнімін немесе қызметін таңдаған кезде олардың сұрақтары мен қарсылықтарына жауап беруге;</w:t>
            </w:r>
          </w:p>
          <w:p>
            <w:pPr>
              <w:spacing w:after="20"/>
              <w:ind w:left="20"/>
              <w:jc w:val="both"/>
            </w:pPr>
            <w:r>
              <w:rPr>
                <w:rFonts w:ascii="Times New Roman"/>
                <w:b w:val="false"/>
                <w:i w:val="false"/>
                <w:color w:val="000000"/>
                <w:sz w:val="20"/>
              </w:rPr>
              <w:t>
3) компанияның тұтынушыларымен тұлғааралық өзара әрекеттесудегі жанжалды және қиын жағдайларды тегістеу.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1) қызмет көрсетуде қолданылатын байланыс орталықтары үшін бағдарламалық шешімдердің функционалдық мүмкіндіктері және клиенттерге кеңес беру;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сұрақтары мен қарсылықтарына жауап беру технологиялары;</w:t>
            </w:r>
          </w:p>
          <w:p>
            <w:pPr>
              <w:spacing w:after="20"/>
              <w:ind w:left="20"/>
              <w:jc w:val="both"/>
            </w:pPr>
            <w:r>
              <w:rPr>
                <w:rFonts w:ascii="Times New Roman"/>
                <w:b w:val="false"/>
                <w:i w:val="false"/>
                <w:color w:val="000000"/>
                <w:sz w:val="20"/>
              </w:rPr>
              <w:t>
3) Қазақстан Республикасының дербес деректер және оларды қорғау туралы заңнамасы.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3-дағды:</w:t>
            </w:r>
          </w:p>
          <w:bookmarkEnd w:id="67"/>
          <w:p>
            <w:pPr>
              <w:spacing w:after="20"/>
              <w:ind w:left="20"/>
              <w:jc w:val="both"/>
            </w:pPr>
            <w:r>
              <w:rPr>
                <w:rFonts w:ascii="Times New Roman"/>
                <w:b w:val="false"/>
                <w:i w:val="false"/>
                <w:color w:val="000000"/>
                <w:sz w:val="20"/>
              </w:rPr>
              <w:t>
Кәсіпорын белгілеген ретпен бағдарламалар мен мәліметтер қорына ақпаратты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1) құралдарды пайдалану енгізу, іздеу және ақпаратты жаңарту;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дәл енгізу және әсер етуі мүмкін қателерді болдырмау үшін дұрыс бүкіл жүйенің жұмысы;</w:t>
            </w:r>
          </w:p>
          <w:p>
            <w:pPr>
              <w:spacing w:after="20"/>
              <w:ind w:left="20"/>
              <w:jc w:val="both"/>
            </w:pPr>
            <w:r>
              <w:rPr>
                <w:rFonts w:ascii="Times New Roman"/>
                <w:b w:val="false"/>
                <w:i w:val="false"/>
                <w:color w:val="000000"/>
                <w:sz w:val="20"/>
              </w:rPr>
              <w:t>
3) мәліметтер базасының құрылымдарын түсіну және оларды шарлаңыз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1) клиенттерге ақпараттық-анықтамалық қызмет көрсету бойынша жұмыста пайдаланылатын арнайы бағдарламалық қамтамасыз ету;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сұраныстарын өңдеу нұсқаулары, рәсімдері мен сценарийлері;</w:t>
            </w:r>
          </w:p>
          <w:p>
            <w:pPr>
              <w:spacing w:after="20"/>
              <w:ind w:left="20"/>
              <w:jc w:val="both"/>
            </w:pPr>
            <w:r>
              <w:rPr>
                <w:rFonts w:ascii="Times New Roman"/>
                <w:b w:val="false"/>
                <w:i w:val="false"/>
                <w:color w:val="000000"/>
                <w:sz w:val="20"/>
              </w:rPr>
              <w:t>
3) Қазақстан Республикасының ақпараттық технологиялар саласындағы заңнамасы.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Еңбек функциясы 2:</w:t>
            </w:r>
          </w:p>
          <w:bookmarkEnd w:id="70"/>
          <w:p>
            <w:pPr>
              <w:spacing w:after="20"/>
              <w:ind w:left="20"/>
              <w:jc w:val="both"/>
            </w:pPr>
            <w:r>
              <w:rPr>
                <w:rFonts w:ascii="Times New Roman"/>
                <w:b w:val="false"/>
                <w:i w:val="false"/>
                <w:color w:val="000000"/>
                <w:sz w:val="20"/>
              </w:rPr>
              <w:t>
Компанияның клиенттеріне техникалық қолдау көрсет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1-дағды:</w:t>
            </w:r>
          </w:p>
          <w:bookmarkEnd w:id="71"/>
          <w:p>
            <w:pPr>
              <w:spacing w:after="20"/>
              <w:ind w:left="20"/>
              <w:jc w:val="both"/>
            </w:pPr>
            <w:r>
              <w:rPr>
                <w:rFonts w:ascii="Times New Roman"/>
                <w:b w:val="false"/>
                <w:i w:val="false"/>
                <w:color w:val="000000"/>
                <w:sz w:val="20"/>
              </w:rPr>
              <w:t>
Ақпараттандыру жоғары менеджер бойынша барлығы қалыптан тыс жағдайлар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1) жұмыс міндеттерін шешу үшін әріптестермен өзара әрекеттесу;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қақтығыстарды реттеу және кәсіпорындардың клиенттерімен тұлғааралық өзара әрекеттестіктің қиын жағдайлары;</w:t>
            </w:r>
          </w:p>
          <w:p>
            <w:pPr>
              <w:spacing w:after="20"/>
              <w:ind w:left="20"/>
              <w:jc w:val="both"/>
            </w:pPr>
            <w:r>
              <w:rPr>
                <w:rFonts w:ascii="Times New Roman"/>
                <w:b w:val="false"/>
                <w:i w:val="false"/>
                <w:color w:val="000000"/>
                <w:sz w:val="20"/>
              </w:rPr>
              <w:t>
3) құжаттаманы жүргізеді және өңделген сұраныстар бойынша есептерді дайындайды өнімдер мен қызметтерді ұсыну кәсіпорынның клиенттерге.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1) тауарлар мен қызметтерді өткізу саласындағы кәсіпорынның стандарттары мен әдістемелік құжаттары;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жауап беру технологиялары тұтынушылардың сұрақтары мен қарсылықтары;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қойылатын талаптар тапсырысты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Республиканың заңнамасы жеке деректер және оларды қорғау саласындағы Қазақстанның;</w:t>
            </w:r>
          </w:p>
          <w:p>
            <w:pPr>
              <w:spacing w:after="20"/>
              <w:ind w:left="20"/>
              <w:jc w:val="both"/>
            </w:pPr>
            <w:r>
              <w:rPr>
                <w:rFonts w:ascii="Times New Roman"/>
                <w:b w:val="false"/>
                <w:i w:val="false"/>
                <w:color w:val="000000"/>
                <w:sz w:val="20"/>
              </w:rPr>
              <w:t>
5) Республиканың заңнамасы ақпараттандыру саласындағы Қазақстанны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2-дағды:</w:t>
            </w:r>
          </w:p>
          <w:bookmarkEnd w:id="74"/>
          <w:p>
            <w:pPr>
              <w:spacing w:after="20"/>
              <w:ind w:left="20"/>
              <w:jc w:val="both"/>
            </w:pPr>
            <w:r>
              <w:rPr>
                <w:rFonts w:ascii="Times New Roman"/>
                <w:b w:val="false"/>
                <w:i w:val="false"/>
                <w:color w:val="000000"/>
                <w:sz w:val="20"/>
              </w:rPr>
              <w:t>
Клиентке кеңес беру олардың өтініші бойынша техникалық қолдау көрсет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1) техникалық ақаулардың себептерін анықтау және оларды талап етілетін мерзімде шешу;</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клиент техникалық қолдауды сұраған кезде ықтимал қосымша сұрауларды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 техникалық қолдауды сұраған кезде орындалатын тапсырмалардың уақтылылығы мен сапасын бақылау үшін құралдарды пайдалануға;</w:t>
            </w:r>
          </w:p>
          <w:p>
            <w:pPr>
              <w:spacing w:after="20"/>
              <w:ind w:left="20"/>
              <w:jc w:val="both"/>
            </w:pPr>
            <w:r>
              <w:rPr>
                <w:rFonts w:ascii="Times New Roman"/>
                <w:b w:val="false"/>
                <w:i w:val="false"/>
                <w:color w:val="000000"/>
                <w:sz w:val="20"/>
              </w:rPr>
              <w:t>
4) клиентке техникалық қолдау көрсетуге сұрау салудың жай-күйі туралы ақпаратты беруге міндетті.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1) кәсіпорын стандарттары мен әдістемелік тұтынушылардың техникалық сұраныстарын өңдеу саласындағы құжаттар қолдау;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техникалық сұраныстарын өңдеу нұсқаулары, рәсімдері мен сценарийлері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техникалық кәсіпорын өнімдері мен қызметтерінің жұмысындағы ақаулар, ақаулар;</w:t>
            </w:r>
          </w:p>
          <w:p>
            <w:pPr>
              <w:spacing w:after="20"/>
              <w:ind w:left="20"/>
              <w:jc w:val="both"/>
            </w:pPr>
            <w:r>
              <w:rPr>
                <w:rFonts w:ascii="Times New Roman"/>
                <w:b w:val="false"/>
                <w:i w:val="false"/>
                <w:color w:val="000000"/>
                <w:sz w:val="20"/>
              </w:rPr>
              <w:t>
4) жою әдістері техникалық ақаулар мен ақаулар.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7"/>
          <w:p>
            <w:pPr>
              <w:spacing w:after="20"/>
              <w:ind w:left="20"/>
              <w:jc w:val="both"/>
            </w:pPr>
            <w:r>
              <w:rPr>
                <w:rFonts w:ascii="Times New Roman"/>
                <w:b w:val="false"/>
                <w:i w:val="false"/>
                <w:color w:val="000000"/>
                <w:sz w:val="20"/>
              </w:rPr>
              <w:t>
3-дағды:</w:t>
            </w:r>
          </w:p>
          <w:bookmarkEnd w:id="77"/>
          <w:p>
            <w:pPr>
              <w:spacing w:after="20"/>
              <w:ind w:left="20"/>
              <w:jc w:val="both"/>
            </w:pPr>
            <w:r>
              <w:rPr>
                <w:rFonts w:ascii="Times New Roman"/>
                <w:b w:val="false"/>
                <w:i w:val="false"/>
                <w:color w:val="000000"/>
                <w:sz w:val="20"/>
              </w:rPr>
              <w:t>
Клиенттің техникалық сұранысы бойынша шешім қабылдауды ұйымдастыру қолдау көрсету тиісті департаментімен кәсіпорын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8"/>
          <w:p>
            <w:pPr>
              <w:spacing w:after="20"/>
              <w:ind w:left="20"/>
              <w:jc w:val="both"/>
            </w:pPr>
            <w:r>
              <w:rPr>
                <w:rFonts w:ascii="Times New Roman"/>
                <w:b w:val="false"/>
                <w:i w:val="false"/>
                <w:color w:val="000000"/>
                <w:sz w:val="20"/>
              </w:rPr>
              <w:t>
1) үлкен массивпен жұмыс ақпараттық деректер;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үйлестіреді және келіседі техникалық қолдау көрсетуге клиенттің сұранысын өңдеу кезінде әріптестер;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әрекеттеріңізді реттеңіз шарттарға сәйкес жағдай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клиенттің техникалық қолдауға сұрау салуы туралы ақпаратты енгізу және анықталған тәртіппен деректер базасына сұраныстың күйі кәсіпорын бойынша;</w:t>
            </w:r>
          </w:p>
          <w:p>
            <w:pPr>
              <w:spacing w:after="20"/>
              <w:ind w:left="20"/>
              <w:jc w:val="both"/>
            </w:pPr>
            <w:r>
              <w:rPr>
                <w:rFonts w:ascii="Times New Roman"/>
                <w:b w:val="false"/>
                <w:i w:val="false"/>
                <w:color w:val="000000"/>
                <w:sz w:val="20"/>
              </w:rPr>
              <w:t>
5) клиентке сұрау салудың орындалу жай-күйі туралы ақпаратты беруге міндетті техникалық көмек.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1) тұтынушылардың техникалық қолдау көрсетуге сұраныстарын өңдеу саласындағы кәсіпорынның стандарттары мен әдістемелік құжаттары;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техникалық қолдау көрсетуге сұраныстарын өңдеу нұсқаулары, рәсімдері мен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техникалық кәсіпорын өнімдері мен қызметтерінің жұмысындағы ақаулар,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ақаулар мен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Республиканың заңнамасы жеке деректер және оларды қорғау саласындағы Қазақстанның;</w:t>
            </w:r>
          </w:p>
          <w:p>
            <w:pPr>
              <w:spacing w:after="20"/>
              <w:ind w:left="20"/>
              <w:jc w:val="both"/>
            </w:pPr>
            <w:r>
              <w:rPr>
                <w:rFonts w:ascii="Times New Roman"/>
                <w:b w:val="false"/>
                <w:i w:val="false"/>
                <w:color w:val="000000"/>
                <w:sz w:val="20"/>
              </w:rPr>
              <w:t>
6) Республиканың заңнамасы ақпараттандыру саласындағы Қазақстанның</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4-дағды:</w:t>
            </w:r>
          </w:p>
          <w:bookmarkEnd w:id="80"/>
          <w:p>
            <w:pPr>
              <w:spacing w:after="20"/>
              <w:ind w:left="20"/>
              <w:jc w:val="both"/>
            </w:pPr>
            <w:r>
              <w:rPr>
                <w:rFonts w:ascii="Times New Roman"/>
                <w:b w:val="false"/>
                <w:i w:val="false"/>
                <w:color w:val="000000"/>
                <w:sz w:val="20"/>
              </w:rPr>
              <w:t>
Бақылау уақыттылығы бойынша шешім қабылдау қосулы а тұтынушы сұрау үшін техникалық қолдау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1) техникалық қолдау көрсетуге тапсырыс берушінің сұранысын өңдеу кезінде әріптестермен жұмысты үйлестіру және келісу;</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қолдау көрсетуге тапсырыс берушінің сұрауы бойынша орындалатын тапсырмалардың уақтылылығы мен сапасын бақылау құралдарын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шарттарға сәйкес өз әрекеттеріңізді реттеңіз жағдай;</w:t>
            </w:r>
          </w:p>
          <w:p>
            <w:pPr>
              <w:spacing w:after="20"/>
              <w:ind w:left="20"/>
              <w:jc w:val="both"/>
            </w:pPr>
            <w:r>
              <w:rPr>
                <w:rFonts w:ascii="Times New Roman"/>
                <w:b w:val="false"/>
                <w:i w:val="false"/>
                <w:color w:val="000000"/>
                <w:sz w:val="20"/>
              </w:rPr>
              <w:t>
4) техникалық қолдау көрсетуге тапсырыс берушінің сұрауы және сұраудың күйі туралы ақпаратты енгізу кәсіпорын белгілеген тәртіппен мәліметтер базасы.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2"/>
          <w:p>
            <w:pPr>
              <w:spacing w:after="20"/>
              <w:ind w:left="20"/>
              <w:jc w:val="both"/>
            </w:pPr>
            <w:r>
              <w:rPr>
                <w:rFonts w:ascii="Times New Roman"/>
                <w:b w:val="false"/>
                <w:i w:val="false"/>
                <w:color w:val="000000"/>
                <w:sz w:val="20"/>
              </w:rPr>
              <w:t>
1) кәсіпорын стандарттары мен әдістемелік тұтынушылардың техникалық сұраныстарын өңдеу саласындағы құжаттар қолдау;</w:t>
            </w:r>
          </w:p>
          <w:bookmarkEnd w:id="82"/>
          <w:p>
            <w:pPr>
              <w:spacing w:after="20"/>
              <w:ind w:left="20"/>
              <w:jc w:val="both"/>
            </w:pPr>
            <w:r>
              <w:rPr>
                <w:rFonts w:ascii="Times New Roman"/>
                <w:b w:val="false"/>
                <w:i w:val="false"/>
                <w:color w:val="000000"/>
                <w:sz w:val="20"/>
              </w:rPr>
              <w:t>
2) нұсқаулар, рәсімдер және тұтынушылардың техникалық сұраныстарын өңдеу сценарийлері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3"/>
          <w:p>
            <w:pPr>
              <w:spacing w:after="20"/>
              <w:ind w:left="20"/>
              <w:jc w:val="both"/>
            </w:pPr>
            <w:r>
              <w:rPr>
                <w:rFonts w:ascii="Times New Roman"/>
                <w:b w:val="false"/>
                <w:i w:val="false"/>
                <w:color w:val="000000"/>
                <w:sz w:val="20"/>
              </w:rPr>
              <w:t>
5-дағды:</w:t>
            </w:r>
          </w:p>
          <w:bookmarkEnd w:id="83"/>
          <w:p>
            <w:pPr>
              <w:spacing w:after="20"/>
              <w:ind w:left="20"/>
              <w:jc w:val="both"/>
            </w:pPr>
            <w:r>
              <w:rPr>
                <w:rFonts w:ascii="Times New Roman"/>
                <w:b w:val="false"/>
                <w:i w:val="false"/>
                <w:color w:val="000000"/>
                <w:sz w:val="20"/>
              </w:rPr>
              <w:t>
Жауапты қалыптастыру сұраныс бойынша қабылданған шешім туралы клиентке техникалық үшін қолдау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4"/>
          <w:p>
            <w:pPr>
              <w:spacing w:after="20"/>
              <w:ind w:left="20"/>
              <w:jc w:val="both"/>
            </w:pPr>
            <w:r>
              <w:rPr>
                <w:rFonts w:ascii="Times New Roman"/>
                <w:b w:val="false"/>
                <w:i w:val="false"/>
                <w:color w:val="000000"/>
                <w:sz w:val="20"/>
              </w:rPr>
              <w:t>
1) клиентке техникалық қолдау сұрауының жай-күйі туралы ақпаратты беруге;</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тапсырмаларын орындау үшін негізгі бағдарламалық қамтамасыз етуді және Интернетті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 айқындаған тәртіппен дерекқорға клиенттің техникалық қолдау көрсетуге сұрау салуы және сұраныстың мәртебесі туралы ақпаратты енгізуге;</w:t>
            </w:r>
          </w:p>
          <w:p>
            <w:pPr>
              <w:spacing w:after="20"/>
              <w:ind w:left="20"/>
              <w:jc w:val="both"/>
            </w:pPr>
            <w:r>
              <w:rPr>
                <w:rFonts w:ascii="Times New Roman"/>
                <w:b w:val="false"/>
                <w:i w:val="false"/>
                <w:color w:val="000000"/>
                <w:sz w:val="20"/>
              </w:rPr>
              <w:t>
4) клиентке техникалық қолдау көрсетуге сұрау салудың жай-күйі туралы ақпаратты беруге міндетті.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1) тұтынушылардың техникалық сұраныстарын өңдеу нұсқаулары, процедуралары мен сценарийлері қолдау;</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сұраныстарды өңдеуге қойылатын талаптар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Республиканың заңнамасы бойынша саласындағы Қазақстан жеке деректер және олардың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Республиканың заңнамасы бойынша саласындағы Қазақстан ақпараттандыру;</w:t>
            </w:r>
          </w:p>
          <w:p>
            <w:pPr>
              <w:spacing w:after="20"/>
              <w:ind w:left="20"/>
              <w:jc w:val="both"/>
            </w:pPr>
            <w:r>
              <w:rPr>
                <w:rFonts w:ascii="Times New Roman"/>
                <w:b w:val="false"/>
                <w:i w:val="false"/>
                <w:color w:val="000000"/>
                <w:sz w:val="20"/>
              </w:rPr>
              <w:t>
6) банк қызметінің негізгі ұғымдары және/немесе коммерциялық құпия.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6"/>
          <w:p>
            <w:pPr>
              <w:spacing w:after="20"/>
              <w:ind w:left="20"/>
              <w:jc w:val="both"/>
            </w:pPr>
            <w:r>
              <w:rPr>
                <w:rFonts w:ascii="Times New Roman"/>
                <w:b w:val="false"/>
                <w:i w:val="false"/>
                <w:color w:val="000000"/>
                <w:sz w:val="20"/>
              </w:rPr>
              <w:t>
6-дағды:</w:t>
            </w:r>
          </w:p>
          <w:bookmarkEnd w:id="86"/>
          <w:p>
            <w:pPr>
              <w:spacing w:after="20"/>
              <w:ind w:left="20"/>
              <w:jc w:val="both"/>
            </w:pPr>
            <w:r>
              <w:rPr>
                <w:rFonts w:ascii="Times New Roman"/>
                <w:b w:val="false"/>
                <w:i w:val="false"/>
                <w:color w:val="000000"/>
                <w:sz w:val="20"/>
              </w:rPr>
              <w:t>
Ақпаратты енгізу бағдарламаларға және мәліметтер қорларына белгіленген тәртіпте кәсіпорындар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7"/>
          <w:p>
            <w:pPr>
              <w:spacing w:after="20"/>
              <w:ind w:left="20"/>
              <w:jc w:val="both"/>
            </w:pPr>
            <w:r>
              <w:rPr>
                <w:rFonts w:ascii="Times New Roman"/>
                <w:b w:val="false"/>
                <w:i w:val="false"/>
                <w:color w:val="000000"/>
                <w:sz w:val="20"/>
              </w:rPr>
              <w:t>
1) ДК және оны пайдалану перифериялық құрылғылар, кеңсе жабдықтары, соның ішінде негізгі қолдану бағдарламалық қамтамасыз ету және ақпарат және байланыс желісі Орындау үшін "Интернет". жұмыс тапсырмалары;</w:t>
            </w:r>
          </w:p>
          <w:bookmarkEnd w:id="87"/>
          <w:p>
            <w:pPr>
              <w:spacing w:after="20"/>
              <w:ind w:left="20"/>
              <w:jc w:val="both"/>
            </w:pPr>
            <w:r>
              <w:rPr>
                <w:rFonts w:ascii="Times New Roman"/>
                <w:b w:val="false"/>
                <w:i w:val="false"/>
                <w:color w:val="000000"/>
                <w:sz w:val="20"/>
              </w:rPr>
              <w:t>
2) құралдарды пайдалану уақытылылығын бақылау үшін және тапсырманың орындалу сапасы клиенттің сұрауы техникалық көмек.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1) мамандандырылған жұмысында қолданылатын бағдарламалық қамтамасыз ету қашықтағы ақпарат және анықтамалық қызмет көрсету клиенттердің;</w:t>
            </w:r>
          </w:p>
          <w:bookmarkEnd w:id="88"/>
          <w:p>
            <w:pPr>
              <w:spacing w:after="20"/>
              <w:ind w:left="20"/>
              <w:jc w:val="both"/>
            </w:pPr>
            <w:r>
              <w:rPr>
                <w:rFonts w:ascii="Times New Roman"/>
                <w:b w:val="false"/>
                <w:i w:val="false"/>
                <w:color w:val="000000"/>
                <w:sz w:val="20"/>
              </w:rPr>
              <w:t>
2) стандарттар мен әдістемелік саласындағы кәсіпорынның құжаттары тұтынушылардың техникалық сұраныстарын өңдеу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 Кәсіпорын ұсынатын өнімдер мен қызметтердің ассортименті бойынша кеңес алыңыз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1-дағды:</w:t>
            </w:r>
          </w:p>
          <w:bookmarkEnd w:id="89"/>
          <w:p>
            <w:pPr>
              <w:spacing w:after="20"/>
              <w:ind w:left="20"/>
              <w:jc w:val="both"/>
            </w:pPr>
            <w:r>
              <w:rPr>
                <w:rFonts w:ascii="Times New Roman"/>
                <w:b w:val="false"/>
                <w:i w:val="false"/>
                <w:color w:val="000000"/>
                <w:sz w:val="20"/>
              </w:rPr>
              <w:t>
Кіріс және шығыс тұтынушы контактілерін өңдеу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0"/>
          <w:p>
            <w:pPr>
              <w:spacing w:after="20"/>
              <w:ind w:left="20"/>
              <w:jc w:val="both"/>
            </w:pPr>
            <w:r>
              <w:rPr>
                <w:rFonts w:ascii="Times New Roman"/>
                <w:b w:val="false"/>
                <w:i w:val="false"/>
                <w:color w:val="000000"/>
                <w:sz w:val="20"/>
              </w:rPr>
              <w:t>
1) жұмыс тапсырмаларын орындау үшін негізгі бағдарламалық қосымшаларды және Интернеттің ақпараттық-коммуникациялық желісін пайдалануға;</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 кәсіпорыннан өнімді немесе қызметті таңдаған кезде олардың сұрақтары мен қарсылықтарына жауап беруге;</w:t>
            </w:r>
          </w:p>
          <w:p>
            <w:pPr>
              <w:spacing w:after="20"/>
              <w:ind w:left="20"/>
              <w:jc w:val="both"/>
            </w:pPr>
            <w:r>
              <w:rPr>
                <w:rFonts w:ascii="Times New Roman"/>
                <w:b w:val="false"/>
                <w:i w:val="false"/>
                <w:color w:val="000000"/>
                <w:sz w:val="20"/>
              </w:rPr>
              <w:t>
3) компанияның тұтынушыларымен тұлғааралық өзара әрекеттесудегі жанжалды және қиын жағдайларды тегістеуге;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1"/>
          <w:p>
            <w:pPr>
              <w:spacing w:after="20"/>
              <w:ind w:left="20"/>
              <w:jc w:val="both"/>
            </w:pPr>
            <w:r>
              <w:rPr>
                <w:rFonts w:ascii="Times New Roman"/>
                <w:b w:val="false"/>
                <w:i w:val="false"/>
                <w:color w:val="000000"/>
                <w:sz w:val="20"/>
              </w:rPr>
              <w:t>
1) кәсіпорынның тауарлар мен қызметтерді өткізу саласындағы кәсіпорынның стандарттары мен әдістемелік құжаттары;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өнімдері мен қызметтерінің техникалық сипаттамалары мен қасиеттері, оларды сатып алу шарттары;</w:t>
            </w:r>
          </w:p>
          <w:p>
            <w:pPr>
              <w:spacing w:after="20"/>
              <w:ind w:left="20"/>
              <w:jc w:val="both"/>
            </w:pPr>
            <w:r>
              <w:rPr>
                <w:rFonts w:ascii="Times New Roman"/>
                <w:b w:val="false"/>
                <w:i w:val="false"/>
                <w:color w:val="000000"/>
                <w:sz w:val="20"/>
              </w:rPr>
              <w:t>
3) бәсекелестердің өнімдері мен қызметтерінің техникалық сипаттамалары мен қасиеттері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2"/>
          <w:p>
            <w:pPr>
              <w:spacing w:after="20"/>
              <w:ind w:left="20"/>
              <w:jc w:val="both"/>
            </w:pPr>
            <w:r>
              <w:rPr>
                <w:rFonts w:ascii="Times New Roman"/>
                <w:b w:val="false"/>
                <w:i w:val="false"/>
                <w:color w:val="000000"/>
                <w:sz w:val="20"/>
              </w:rPr>
              <w:t>
2-дағды:</w:t>
            </w:r>
          </w:p>
          <w:bookmarkEnd w:id="92"/>
          <w:p>
            <w:pPr>
              <w:spacing w:after="20"/>
              <w:ind w:left="20"/>
              <w:jc w:val="both"/>
            </w:pPr>
            <w:r>
              <w:rPr>
                <w:rFonts w:ascii="Times New Roman"/>
                <w:b w:val="false"/>
                <w:i w:val="false"/>
                <w:color w:val="000000"/>
                <w:sz w:val="20"/>
              </w:rPr>
              <w:t>
Клиенттерге кәсіпорынның өнімдері мен қызметтерін сатып алу және пайдалану мәселелері бойынша кеңес беру, клиенттерге кәсіпорынның өнімдері мен қызметтері, олардың техникалық сипаттамалары туралы толық және сенімді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3"/>
          <w:p>
            <w:pPr>
              <w:spacing w:after="20"/>
              <w:ind w:left="20"/>
              <w:jc w:val="both"/>
            </w:pPr>
            <w:r>
              <w:rPr>
                <w:rFonts w:ascii="Times New Roman"/>
                <w:b w:val="false"/>
                <w:i w:val="false"/>
                <w:color w:val="000000"/>
                <w:sz w:val="20"/>
              </w:rPr>
              <w:t>
1) компанияның өнімдері мен қызметтеріне тұтынушылардың қажеттіліктерін анықтау және тұжырымдау;</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 мен артықшылықтарын көрсете отырып, компанияның өнімдері мен қызметтерін ұсынуға;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 компанияның өнімдері мен қызметтерін сатып алуға және пайдалануға қатысты компанияға хабарласқан кезде ықтимал қосымша сұрауларды анықтау;</w:t>
            </w:r>
          </w:p>
          <w:p>
            <w:pPr>
              <w:spacing w:after="20"/>
              <w:ind w:left="20"/>
              <w:jc w:val="both"/>
            </w:pPr>
            <w:r>
              <w:rPr>
                <w:rFonts w:ascii="Times New Roman"/>
                <w:b w:val="false"/>
                <w:i w:val="false"/>
                <w:color w:val="000000"/>
                <w:sz w:val="20"/>
              </w:rPr>
              <w:t>
4) тапсырыс берушінің өтініші бойынша балама шешімді ұсыну.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1) тұтынушылардың сұрақтары мен қарсылықтарына жауап беру технологиялары;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3) тапсырыс берушінің тапсырыстарын өңдеу нұсқаулары, рәсімдері мен сценарийлері.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Клиенттерге компанияның өнімдері мен қызметтерін төлеу нысаны мен шарттары бойынша кеңес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5"/>
          <w:p>
            <w:pPr>
              <w:spacing w:after="20"/>
              <w:ind w:left="20"/>
              <w:jc w:val="both"/>
            </w:pPr>
            <w:r>
              <w:rPr>
                <w:rFonts w:ascii="Times New Roman"/>
                <w:b w:val="false"/>
                <w:i w:val="false"/>
                <w:color w:val="000000"/>
                <w:sz w:val="20"/>
              </w:rPr>
              <w:t>
1) тұтынушылар тауарды немесе қызметті таңдаған кезде олардың сұрақтары мен қарсылықтарына жауап беру;</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 тұтынушыларының тапсырыстарын өңдеу;</w:t>
            </w:r>
          </w:p>
          <w:p>
            <w:pPr>
              <w:spacing w:after="20"/>
              <w:ind w:left="20"/>
              <w:jc w:val="both"/>
            </w:pPr>
            <w:r>
              <w:rPr>
                <w:rFonts w:ascii="Times New Roman"/>
                <w:b w:val="false"/>
                <w:i w:val="false"/>
                <w:color w:val="000000"/>
                <w:sz w:val="20"/>
              </w:rPr>
              <w:t>
3) тұтынушы компанияның өнімдері мен қызметтерін сатып алуға және пайдалануға қатысты олармен байланысқан кезде ықтимал қосымша сұрауларды анықтау.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6"/>
          <w:p>
            <w:pPr>
              <w:spacing w:after="20"/>
              <w:ind w:left="20"/>
              <w:jc w:val="both"/>
            </w:pPr>
            <w:r>
              <w:rPr>
                <w:rFonts w:ascii="Times New Roman"/>
                <w:b w:val="false"/>
                <w:i w:val="false"/>
                <w:color w:val="000000"/>
                <w:sz w:val="20"/>
              </w:rPr>
              <w:t>
1) компанияның өнімдері мен қызметтеріне ақы төлеу нысандары мен әдістері;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сұрақтары мен қарсылықтарына жауап беру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және сөйлеу этикеті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берушінің тапсырыстарын өңдеу нұсқаулары, рәсімдері мен сценарийлері;</w:t>
            </w:r>
          </w:p>
          <w:p>
            <w:pPr>
              <w:spacing w:after="20"/>
              <w:ind w:left="20"/>
              <w:jc w:val="both"/>
            </w:pPr>
            <w:r>
              <w:rPr>
                <w:rFonts w:ascii="Times New Roman"/>
                <w:b w:val="false"/>
                <w:i w:val="false"/>
                <w:color w:val="000000"/>
                <w:sz w:val="20"/>
              </w:rPr>
              <w:t>
5) тапсырыстарды өңдеуге қойылатын талапта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7"/>
          <w:p>
            <w:pPr>
              <w:spacing w:after="20"/>
              <w:ind w:left="20"/>
              <w:jc w:val="both"/>
            </w:pPr>
            <w:r>
              <w:rPr>
                <w:rFonts w:ascii="Times New Roman"/>
                <w:b w:val="false"/>
                <w:i w:val="false"/>
                <w:color w:val="000000"/>
                <w:sz w:val="20"/>
              </w:rPr>
              <w:t>
4-дағды:</w:t>
            </w:r>
          </w:p>
          <w:bookmarkEnd w:id="97"/>
          <w:p>
            <w:pPr>
              <w:spacing w:after="20"/>
              <w:ind w:left="20"/>
              <w:jc w:val="both"/>
            </w:pPr>
            <w:r>
              <w:rPr>
                <w:rFonts w:ascii="Times New Roman"/>
                <w:b w:val="false"/>
                <w:i w:val="false"/>
                <w:color w:val="000000"/>
                <w:sz w:val="20"/>
              </w:rPr>
              <w:t>
Басшыларды қалыптан тыс жағдайлар туралы хабардар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8"/>
          <w:p>
            <w:pPr>
              <w:spacing w:after="20"/>
              <w:ind w:left="20"/>
              <w:jc w:val="both"/>
            </w:pPr>
            <w:r>
              <w:rPr>
                <w:rFonts w:ascii="Times New Roman"/>
                <w:b w:val="false"/>
                <w:i w:val="false"/>
                <w:color w:val="000000"/>
                <w:sz w:val="20"/>
              </w:rPr>
              <w:t>
1) жұмыс міндеттерін шешу үшін әріптестермен өзара әрекеттесу;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кəсіпорындардың клиенттерімен тұлғааралық өзара іс-қимылдың қақтығыстары мен қиын жағдайларын тегістеуге;</w:t>
            </w:r>
          </w:p>
          <w:p>
            <w:pPr>
              <w:spacing w:after="20"/>
              <w:ind w:left="20"/>
              <w:jc w:val="both"/>
            </w:pPr>
            <w:r>
              <w:rPr>
                <w:rFonts w:ascii="Times New Roman"/>
                <w:b w:val="false"/>
                <w:i w:val="false"/>
                <w:color w:val="000000"/>
                <w:sz w:val="20"/>
              </w:rPr>
              <w:t>
3) тапсырыс берушілерге кәсіпорынның өнімдері мен қызметтерін ұсына отырып, өңделген сұраныстар бойынша құжаттаманы жүргізу және есептерді дайындау.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r>
              <w:rPr>
                <w:rFonts w:ascii="Times New Roman"/>
                <w:b w:val="false"/>
                <w:i w:val="false"/>
                <w:color w:val="000000"/>
                <w:sz w:val="20"/>
              </w:rPr>
              <w:t>
1) тауарларды өткізу және қызмет көрсету саласындағы кәсіпорынның стандарттары мен әдістемелік құжаттары;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дербес деректер және оларды қорғау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ақпараттандыру саласындағы заңнамасы;</w:t>
            </w:r>
          </w:p>
          <w:p>
            <w:pPr>
              <w:spacing w:after="20"/>
              <w:ind w:left="20"/>
              <w:jc w:val="both"/>
            </w:pPr>
            <w:r>
              <w:rPr>
                <w:rFonts w:ascii="Times New Roman"/>
                <w:b w:val="false"/>
                <w:i w:val="false"/>
                <w:color w:val="000000"/>
                <w:sz w:val="20"/>
              </w:rPr>
              <w:t>
4) банктік және/немесе коммерциялық құпия ұғымдары.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 Қарым-қатынас дағдылары, Стресске төзімділік, Ұйымдастыру және тәртіп, Эмоциялық интеллект, Ойлау икемділігі, Жаңа ақпаратты тез игеру мүмкіндігі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Байланыс орталығының операторы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4223-0-002 Байланыс түйінінің контроллері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3512-1-001 Анықтама үстелінің талдаушысы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10.Кәсіптің карточкасы "Call-орталығының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4224-5-003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Call-орталығының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қызметкерлер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No 553 бұйрығы. Параграф 43. Call-орталық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Білім деңгейі:</w:t>
            </w:r>
          </w:p>
          <w:bookmarkEnd w:id="100"/>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Мамандық:</w:t>
            </w:r>
          </w:p>
          <w:bookmarkEnd w:id="101"/>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2"/>
          <w:p>
            <w:pPr>
              <w:spacing w:after="20"/>
              <w:ind w:left="20"/>
              <w:jc w:val="both"/>
            </w:pPr>
            <w:r>
              <w:rPr>
                <w:rFonts w:ascii="Times New Roman"/>
                <w:b w:val="false"/>
                <w:i w:val="false"/>
                <w:color w:val="000000"/>
                <w:sz w:val="20"/>
              </w:rPr>
              <w:t>
Біліктілік</w:t>
            </w:r>
          </w:p>
          <w:bookmarkEnd w:id="102"/>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бір жыл жұмыс тәжірибесі бар техникалық және кәсіби біліктілік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біліктілікті арттыру курстарында оқыту нәтижелерін құжатпен расталған бейресми білімі немесе қашықтан ақпараттық-кеңес беру саласындағы маманның құзыреті мен тәжірибесін растайтын бейресми білімі (сертификаттар, шолулар), расталған жұмыс өтілі бір жылдан кем емес болған жағдайда рұқсат етіледі.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3"/>
          <w:p>
            <w:pPr>
              <w:spacing w:after="20"/>
              <w:ind w:left="20"/>
              <w:jc w:val="both"/>
            </w:pPr>
            <w:r>
              <w:rPr>
                <w:rFonts w:ascii="Times New Roman"/>
                <w:b w:val="false"/>
                <w:i w:val="false"/>
                <w:color w:val="000000"/>
                <w:sz w:val="20"/>
              </w:rPr>
              <w:t>
4223-0-003 Байланыс орталығының операторы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4223-0-004 Сату орталығының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4223-0-005 Байланыс жүйелерінің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4223-0-007 Телефон операторы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4224-5-002 Байланыс орталығының маманы (оператор)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4224-5-004 Тұтынушыларға қызмет көрсету жөніндегі ақпарат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4224-5-005 Тұтынушыларға қызмет көрсету жөніндегі ақпарат қызметкері</w:t>
            </w:r>
          </w:p>
          <w:p>
            <w:pPr>
              <w:spacing w:after="20"/>
              <w:ind w:left="20"/>
              <w:jc w:val="both"/>
            </w:pPr>
            <w:r>
              <w:rPr>
                <w:rFonts w:ascii="Times New Roman"/>
                <w:b w:val="false"/>
                <w:i w:val="false"/>
                <w:color w:val="000000"/>
                <w:sz w:val="20"/>
              </w:rPr>
              <w:t>
4224-5-006 Байланыс орталығының маманы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сұрауларын қашықтан байланыс арналары арқылы өңдеу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Клиенттерге ақпараттық және анықтамалық қолдау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Кәсіпорынның клиенттеріне техникалық қолдау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Кәсіпорын клиенттерінің шағымдары мен шағымдарын қабылдау және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ұсынатын өнімдер мен қызметтердің ассортименті бойынша кеңес беру Консультировать по ассортименту продукции и представляемым услугам предприятия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Клиенттерге ақпараттық және анықтамалық қолдау көрсету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 Бекітілген сценарийлер мен қызмет сапасы стандарттарына сәйкес клиенттің сұрауларын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4"/>
          <w:p>
            <w:pPr>
              <w:spacing w:after="20"/>
              <w:ind w:left="20"/>
              <w:jc w:val="both"/>
            </w:pPr>
            <w:r>
              <w:rPr>
                <w:rFonts w:ascii="Times New Roman"/>
                <w:b w:val="false"/>
                <w:i w:val="false"/>
                <w:color w:val="000000"/>
                <w:sz w:val="20"/>
              </w:rPr>
              <w:t>
1) жұмыс тапсырмаларын орындау үшін негізгі бағдарламалық қосымшаларды және Интернеттің ақпараттық-коммуникациялық желісін пайдалануға;</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деректердің үлкен массивімен жұмыс істеу;</w:t>
            </w:r>
          </w:p>
          <w:p>
            <w:pPr>
              <w:spacing w:after="20"/>
              <w:ind w:left="20"/>
              <w:jc w:val="both"/>
            </w:pPr>
            <w:r>
              <w:rPr>
                <w:rFonts w:ascii="Times New Roman"/>
                <w:b w:val="false"/>
                <w:i w:val="false"/>
                <w:color w:val="000000"/>
                <w:sz w:val="20"/>
              </w:rPr>
              <w:t>
3) ДК және оның перифериялық құрылғыларын, ұйымдастыру техникасын пайдалануға.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5"/>
          <w:p>
            <w:pPr>
              <w:spacing w:after="20"/>
              <w:ind w:left="20"/>
              <w:jc w:val="both"/>
            </w:pPr>
            <w:r>
              <w:rPr>
                <w:rFonts w:ascii="Times New Roman"/>
                <w:b w:val="false"/>
                <w:i w:val="false"/>
                <w:color w:val="000000"/>
                <w:sz w:val="20"/>
              </w:rPr>
              <w:t>
1) жеке деңгейде қызметкерлерді бағалау үшін кәсіпорында қолданылатын қызметтің негізгі көрсеткіштерінің тізбесі мен мақсатты мәндері;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сұраныстарын өңдеу нұсқаулары, рәсімдері мен сценарийлері;</w:t>
            </w:r>
          </w:p>
          <w:p>
            <w:pPr>
              <w:spacing w:after="20"/>
              <w:ind w:left="20"/>
              <w:jc w:val="both"/>
            </w:pPr>
            <w:r>
              <w:rPr>
                <w:rFonts w:ascii="Times New Roman"/>
                <w:b w:val="false"/>
                <w:i w:val="false"/>
                <w:color w:val="000000"/>
                <w:sz w:val="20"/>
              </w:rPr>
              <w:t>
4) Қазақстан Республикасының тұтынушылардың құқықтарын қорғау туралы заңнамасы;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6"/>
          <w:p>
            <w:pPr>
              <w:spacing w:after="20"/>
              <w:ind w:left="20"/>
              <w:jc w:val="both"/>
            </w:pPr>
            <w:r>
              <w:rPr>
                <w:rFonts w:ascii="Times New Roman"/>
                <w:b w:val="false"/>
                <w:i w:val="false"/>
                <w:color w:val="000000"/>
                <w:sz w:val="20"/>
              </w:rPr>
              <w:t>
2-дағды:</w:t>
            </w:r>
          </w:p>
          <w:bookmarkEnd w:id="106"/>
          <w:p>
            <w:pPr>
              <w:spacing w:after="20"/>
              <w:ind w:left="20"/>
              <w:jc w:val="both"/>
            </w:pPr>
            <w:r>
              <w:rPr>
                <w:rFonts w:ascii="Times New Roman"/>
                <w:b w:val="false"/>
                <w:i w:val="false"/>
                <w:color w:val="000000"/>
                <w:sz w:val="20"/>
              </w:rPr>
              <w:t>
Қашықтағы байланыс арналары арқылы клиентті өзекті ақпаратпен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7"/>
          <w:p>
            <w:pPr>
              <w:spacing w:after="20"/>
              <w:ind w:left="20"/>
              <w:jc w:val="both"/>
            </w:pPr>
            <w:r>
              <w:rPr>
                <w:rFonts w:ascii="Times New Roman"/>
                <w:b w:val="false"/>
                <w:i w:val="false"/>
                <w:color w:val="000000"/>
                <w:sz w:val="20"/>
              </w:rPr>
              <w:t>
1) компанияның өнімдері мен қызметтеріне тұтынушылардың қажеттіліктерін анықтау және тұжырымдау;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 компанияның өнімін немесе қызметін таңдаған кезде олардың сұрақтары мен қарсылықтарына жауап беруге;</w:t>
            </w:r>
          </w:p>
          <w:p>
            <w:pPr>
              <w:spacing w:after="20"/>
              <w:ind w:left="20"/>
              <w:jc w:val="both"/>
            </w:pPr>
            <w:r>
              <w:rPr>
                <w:rFonts w:ascii="Times New Roman"/>
                <w:b w:val="false"/>
                <w:i w:val="false"/>
                <w:color w:val="000000"/>
                <w:sz w:val="20"/>
              </w:rPr>
              <w:t>
3) компанияның тұтынушыларымен тұлғааралық өзара әрекеттесудегі жанжалды және қиын жағдайларды тегістеу.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8"/>
          <w:p>
            <w:pPr>
              <w:spacing w:after="20"/>
              <w:ind w:left="20"/>
              <w:jc w:val="both"/>
            </w:pPr>
            <w:r>
              <w:rPr>
                <w:rFonts w:ascii="Times New Roman"/>
                <w:b w:val="false"/>
                <w:i w:val="false"/>
                <w:color w:val="000000"/>
                <w:sz w:val="20"/>
              </w:rPr>
              <w:t>
1) қызмет көрсетуде қолданылатын байланыс орталықтары үшін бағдарламалық шешімдердің функционалдық мүмкіндіктері және клиенттерге кеңес беру;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сұрақтары мен қарсылықтарына жауап беру технологиялары;</w:t>
            </w:r>
          </w:p>
          <w:p>
            <w:pPr>
              <w:spacing w:after="20"/>
              <w:ind w:left="20"/>
              <w:jc w:val="both"/>
            </w:pPr>
            <w:r>
              <w:rPr>
                <w:rFonts w:ascii="Times New Roman"/>
                <w:b w:val="false"/>
                <w:i w:val="false"/>
                <w:color w:val="000000"/>
                <w:sz w:val="20"/>
              </w:rPr>
              <w:t>
3) Республиканың заңнамасы Қазақстан Республикасының дербес деректер және оларды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Кәсіпорын белгілеген ретпен бағдарламалар мен мәліметтер қорына ақпаратты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9"/>
          <w:p>
            <w:pPr>
              <w:spacing w:after="20"/>
              <w:ind w:left="20"/>
              <w:jc w:val="both"/>
            </w:pPr>
            <w:r>
              <w:rPr>
                <w:rFonts w:ascii="Times New Roman"/>
                <w:b w:val="false"/>
                <w:i w:val="false"/>
                <w:color w:val="000000"/>
                <w:sz w:val="20"/>
              </w:rPr>
              <w:t>
1) құралдарды пайдалану ақпаратты енгізу, іздеу және жаңарту үшін;</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мамандандырылғанға деректерді енгізу кәсіпорынның бекітілген нормативтік құжаттарына сәйкес бағдарламалық қамтамасыз ету және мәліметтер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жауаптыға хабарлайды анықталған сәйкессіздіктер немесе қателер туралы тұлғалар;</w:t>
            </w:r>
          </w:p>
          <w:p>
            <w:pPr>
              <w:spacing w:after="20"/>
              <w:ind w:left="20"/>
              <w:jc w:val="both"/>
            </w:pPr>
            <w:r>
              <w:rPr>
                <w:rFonts w:ascii="Times New Roman"/>
                <w:b w:val="false"/>
                <w:i w:val="false"/>
                <w:color w:val="000000"/>
                <w:sz w:val="20"/>
              </w:rPr>
              <w:t>
4) бастапқы құжаттардан (өтініштерден, есептер, формалар).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0"/>
          <w:p>
            <w:pPr>
              <w:spacing w:after="20"/>
              <w:ind w:left="20"/>
              <w:jc w:val="both"/>
            </w:pPr>
            <w:r>
              <w:rPr>
                <w:rFonts w:ascii="Times New Roman"/>
                <w:b w:val="false"/>
                <w:i w:val="false"/>
                <w:color w:val="000000"/>
                <w:sz w:val="20"/>
              </w:rPr>
              <w:t>
1) клиенттерге ақпараттық-анықтамалық қызмет көрсету бойынша жұмыста пайдаланылатын арнайы бағдарламалық қамтамасыз ету;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сұраныстарын өңдеу нұсқаулары, рәсімдері мен сценарийлері;</w:t>
            </w:r>
          </w:p>
          <w:p>
            <w:pPr>
              <w:spacing w:after="20"/>
              <w:ind w:left="20"/>
              <w:jc w:val="both"/>
            </w:pPr>
            <w:r>
              <w:rPr>
                <w:rFonts w:ascii="Times New Roman"/>
                <w:b w:val="false"/>
                <w:i w:val="false"/>
                <w:color w:val="000000"/>
                <w:sz w:val="20"/>
              </w:rPr>
              <w:t>
3) Қазақстан Республикасының ақпараттық технологиялар саласындағы заңнамасы.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1"/>
          <w:p>
            <w:pPr>
              <w:spacing w:after="20"/>
              <w:ind w:left="20"/>
              <w:jc w:val="both"/>
            </w:pPr>
            <w:r>
              <w:rPr>
                <w:rFonts w:ascii="Times New Roman"/>
                <w:b w:val="false"/>
                <w:i w:val="false"/>
                <w:color w:val="000000"/>
                <w:sz w:val="20"/>
              </w:rPr>
              <w:t>
Еңбек функциясы 2:</w:t>
            </w:r>
          </w:p>
          <w:bookmarkEnd w:id="111"/>
          <w:p>
            <w:pPr>
              <w:spacing w:after="20"/>
              <w:ind w:left="20"/>
              <w:jc w:val="both"/>
            </w:pPr>
            <w:r>
              <w:rPr>
                <w:rFonts w:ascii="Times New Roman"/>
                <w:b w:val="false"/>
                <w:i w:val="false"/>
                <w:color w:val="000000"/>
                <w:sz w:val="20"/>
              </w:rPr>
              <w:t>
Компанияның клиенттеріне техникалық қолдау көрсету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2"/>
          <w:p>
            <w:pPr>
              <w:spacing w:after="20"/>
              <w:ind w:left="20"/>
              <w:jc w:val="both"/>
            </w:pPr>
            <w:r>
              <w:rPr>
                <w:rFonts w:ascii="Times New Roman"/>
                <w:b w:val="false"/>
                <w:i w:val="false"/>
                <w:color w:val="000000"/>
                <w:sz w:val="20"/>
              </w:rPr>
              <w:t>
1-дағды:</w:t>
            </w:r>
          </w:p>
          <w:bookmarkEnd w:id="112"/>
          <w:p>
            <w:pPr>
              <w:spacing w:after="20"/>
              <w:ind w:left="20"/>
              <w:jc w:val="both"/>
            </w:pPr>
            <w:r>
              <w:rPr>
                <w:rFonts w:ascii="Times New Roman"/>
                <w:b w:val="false"/>
                <w:i w:val="false"/>
                <w:color w:val="000000"/>
                <w:sz w:val="20"/>
              </w:rPr>
              <w:t>
Клиентке кеңес беру олардың өтініші бойынша техникалық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3"/>
          <w:p>
            <w:pPr>
              <w:spacing w:after="20"/>
              <w:ind w:left="20"/>
              <w:jc w:val="both"/>
            </w:pPr>
            <w:r>
              <w:rPr>
                <w:rFonts w:ascii="Times New Roman"/>
                <w:b w:val="false"/>
                <w:i w:val="false"/>
                <w:color w:val="000000"/>
                <w:sz w:val="20"/>
              </w:rPr>
              <w:t>
1) техникалық ақаулардың себептерін анықтау және оларды талап етілетін мерзімде шешу;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клиент техникалық қолдауды сұраған кезде ықтимал қосымша сұрауларды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 техникалық қолдауды сұраған кезде орындалатын тапсырмалардың уақтылылығы мен сапасын бақылау үшін құралдарды пайдалануға;</w:t>
            </w:r>
          </w:p>
          <w:p>
            <w:pPr>
              <w:spacing w:after="20"/>
              <w:ind w:left="20"/>
              <w:jc w:val="both"/>
            </w:pPr>
            <w:r>
              <w:rPr>
                <w:rFonts w:ascii="Times New Roman"/>
                <w:b w:val="false"/>
                <w:i w:val="false"/>
                <w:color w:val="000000"/>
                <w:sz w:val="20"/>
              </w:rPr>
              <w:t>
4) клиентке техникалық қолдау сұрауының жай-күйі туралы ақпаратты беруге міндетті.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4"/>
          <w:p>
            <w:pPr>
              <w:spacing w:after="20"/>
              <w:ind w:left="20"/>
              <w:jc w:val="both"/>
            </w:pPr>
            <w:r>
              <w:rPr>
                <w:rFonts w:ascii="Times New Roman"/>
                <w:b w:val="false"/>
                <w:i w:val="false"/>
                <w:color w:val="000000"/>
                <w:sz w:val="20"/>
              </w:rPr>
              <w:t>
1) кәсіпорын стандарттары мен әдістемелік тұтынушылардың техникалық сұраныстарын өңдеу саласындағы құжаттар қолдау;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техникалық сұраныстарын өңдеу нұсқаулары, рәсімдері мен сценарийлері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болатын техникалық ақаулар, кәсіпорын өнімдері мен қызметтерінің жұмысындағы ақаулар;</w:t>
            </w:r>
          </w:p>
          <w:p>
            <w:pPr>
              <w:spacing w:after="20"/>
              <w:ind w:left="20"/>
              <w:jc w:val="both"/>
            </w:pPr>
            <w:r>
              <w:rPr>
                <w:rFonts w:ascii="Times New Roman"/>
                <w:b w:val="false"/>
                <w:i w:val="false"/>
                <w:color w:val="000000"/>
                <w:sz w:val="20"/>
              </w:rPr>
              <w:t>
4) техникалық ақаулар мен ақауларды жою әдістері.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5"/>
          <w:p>
            <w:pPr>
              <w:spacing w:after="20"/>
              <w:ind w:left="20"/>
              <w:jc w:val="both"/>
            </w:pPr>
            <w:r>
              <w:rPr>
                <w:rFonts w:ascii="Times New Roman"/>
                <w:b w:val="false"/>
                <w:i w:val="false"/>
                <w:color w:val="000000"/>
                <w:sz w:val="20"/>
              </w:rPr>
              <w:t>
2-дағды:</w:t>
            </w:r>
          </w:p>
          <w:bookmarkEnd w:id="115"/>
          <w:p>
            <w:pPr>
              <w:spacing w:after="20"/>
              <w:ind w:left="20"/>
              <w:jc w:val="both"/>
            </w:pPr>
            <w:r>
              <w:rPr>
                <w:rFonts w:ascii="Times New Roman"/>
                <w:b w:val="false"/>
                <w:i w:val="false"/>
                <w:color w:val="000000"/>
                <w:sz w:val="20"/>
              </w:rPr>
              <w:t>
Клиенттің техникалық сұранысы бойынша шешім қабылдауды ұйымдастыру қолдау көрсету тиісті департаментімен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1) үлкен массивпен жұмыс ақпараттық деректер;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үйлестіреді және келіседі техникалық қолдау көрсетуге клиенттің сұранысын өңдеу кезінде әріптестер;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әрекеттеріңізді реттеңіз жағдайдың шарттарына сәйкес;</w:t>
            </w:r>
          </w:p>
          <w:p>
            <w:pPr>
              <w:spacing w:after="20"/>
              <w:ind w:left="20"/>
              <w:jc w:val="both"/>
            </w:pPr>
            <w:r>
              <w:rPr>
                <w:rFonts w:ascii="Times New Roman"/>
                <w:b w:val="false"/>
                <w:i w:val="false"/>
                <w:color w:val="000000"/>
                <w:sz w:val="20"/>
              </w:rPr>
              <w:t>
4) клиенттің техникалық қолдауға сұрау салуы туралы ақпаратты енгізу және кәсіпорын анықтайтын тәртіппен мәліметтер базасына сұраныстың мәртебесі.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7"/>
          <w:p>
            <w:pPr>
              <w:spacing w:after="20"/>
              <w:ind w:left="20"/>
              <w:jc w:val="both"/>
            </w:pPr>
            <w:r>
              <w:rPr>
                <w:rFonts w:ascii="Times New Roman"/>
                <w:b w:val="false"/>
                <w:i w:val="false"/>
                <w:color w:val="000000"/>
                <w:sz w:val="20"/>
              </w:rPr>
              <w:t>
1) тұтынушылардың сұраныстарын өңдеу саласындағы кәсіпорынның әдістемелік құжаттары техникалық көмек;</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техникалық қолдау көрсетуге сұраныстарын өңдеу нұсқаулары, рәсімдері мен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болатын техникалық ақаулар, кәсіпорын өнімдері мен қызметтерінің жұмысындағы ақаулар;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ақаулар мен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Республиканың заңнамасы жеке деректер және оларды қорғау саласындағы Қазақстанның;</w:t>
            </w:r>
          </w:p>
          <w:p>
            <w:pPr>
              <w:spacing w:after="20"/>
              <w:ind w:left="20"/>
              <w:jc w:val="both"/>
            </w:pPr>
            <w:r>
              <w:rPr>
                <w:rFonts w:ascii="Times New Roman"/>
                <w:b w:val="false"/>
                <w:i w:val="false"/>
                <w:color w:val="000000"/>
                <w:sz w:val="20"/>
              </w:rPr>
              <w:t>
6) Республиканың заңнамасы ақпараттандыру саласындағы Қазақстанның.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3. Бақылау бойынша уақыттылығы бойынша шешім қабылдау қосулы клиенттік сұрау үшін техникалық қолдау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8"/>
          <w:p>
            <w:pPr>
              <w:spacing w:after="20"/>
              <w:ind w:left="20"/>
              <w:jc w:val="both"/>
            </w:pPr>
            <w:r>
              <w:rPr>
                <w:rFonts w:ascii="Times New Roman"/>
                <w:b w:val="false"/>
                <w:i w:val="false"/>
                <w:color w:val="000000"/>
                <w:sz w:val="20"/>
              </w:rPr>
              <w:t>
1) техникалық қолдау көрсетуге тапсырыс берушінің сұранысын өңдеу кезінде әріптестермен жұмысыңызды үйлестіру және үйлестіру;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тапсырыс берушінің техникалық қолдау көрсетуге сұрау салуы бойынша орындалатын тапсырмалардың уақтылылығы мен сапасын бақылау құралдарын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жағдайдың шарттарына сәйкес әрекеттерді түзетуге;</w:t>
            </w:r>
          </w:p>
          <w:p>
            <w:pPr>
              <w:spacing w:after="20"/>
              <w:ind w:left="20"/>
              <w:jc w:val="both"/>
            </w:pPr>
            <w:r>
              <w:rPr>
                <w:rFonts w:ascii="Times New Roman"/>
                <w:b w:val="false"/>
                <w:i w:val="false"/>
                <w:color w:val="000000"/>
                <w:sz w:val="20"/>
              </w:rPr>
              <w:t>
4) тапсырыс берушінің техникалық қолдау көрсетуге сұрау салуы және сұрау салудың мәртебесі туралы мәліметтерді кәсіпорын айқындаған тәртіппен дерекқорға енгізуге міндетті.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9"/>
          <w:p>
            <w:pPr>
              <w:spacing w:after="20"/>
              <w:ind w:left="20"/>
              <w:jc w:val="both"/>
            </w:pPr>
            <w:r>
              <w:rPr>
                <w:rFonts w:ascii="Times New Roman"/>
                <w:b w:val="false"/>
                <w:i w:val="false"/>
                <w:color w:val="000000"/>
                <w:sz w:val="20"/>
              </w:rPr>
              <w:t>
1) әдістемелік құжаттар өңдеу саласындағы кәсіпорынның тұтынушылардың техникалық қолдау көрсетуге сұраныстары;</w:t>
            </w:r>
          </w:p>
          <w:bookmarkEnd w:id="119"/>
          <w:p>
            <w:pPr>
              <w:spacing w:after="20"/>
              <w:ind w:left="20"/>
              <w:jc w:val="both"/>
            </w:pPr>
            <w:r>
              <w:rPr>
                <w:rFonts w:ascii="Times New Roman"/>
                <w:b w:val="false"/>
                <w:i w:val="false"/>
                <w:color w:val="000000"/>
                <w:sz w:val="20"/>
              </w:rPr>
              <w:t>
2) техникалық қолдау көрсетуге тұтынушылардың сұраныстарын өңдеу нұсқаулары, рәсімдері мен сценарийлері.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0"/>
          <w:p>
            <w:pPr>
              <w:spacing w:after="20"/>
              <w:ind w:left="20"/>
              <w:jc w:val="both"/>
            </w:pPr>
            <w:r>
              <w:rPr>
                <w:rFonts w:ascii="Times New Roman"/>
                <w:b w:val="false"/>
                <w:i w:val="false"/>
                <w:color w:val="000000"/>
                <w:sz w:val="20"/>
              </w:rPr>
              <w:t>
4-дағды:</w:t>
            </w:r>
          </w:p>
          <w:bookmarkEnd w:id="120"/>
          <w:p>
            <w:pPr>
              <w:spacing w:after="20"/>
              <w:ind w:left="20"/>
              <w:jc w:val="both"/>
            </w:pPr>
            <w:r>
              <w:rPr>
                <w:rFonts w:ascii="Times New Roman"/>
                <w:b w:val="false"/>
                <w:i w:val="false"/>
                <w:color w:val="000000"/>
                <w:sz w:val="20"/>
              </w:rPr>
              <w:t>
Жауапты қалыптастыру сұраныс бойынша қабылданған шешім туралы клиентке техникалық үшін қолдау және төтенше жағдайлар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1"/>
          <w:p>
            <w:pPr>
              <w:spacing w:after="20"/>
              <w:ind w:left="20"/>
              <w:jc w:val="both"/>
            </w:pPr>
            <w:r>
              <w:rPr>
                <w:rFonts w:ascii="Times New Roman"/>
                <w:b w:val="false"/>
                <w:i w:val="false"/>
                <w:color w:val="000000"/>
                <w:sz w:val="20"/>
              </w:rPr>
              <w:t>
1) клиентке техникалық қолдау сұрауының жай-күйі туралы ақпаратты беруге;</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тапсырмаларын орындау үшін негізгі бағдарламалық қамтамасыз етуді және Интернетті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 айқындаған тәртіппен дерекқорға клиенттің техникалық қолдау көрсетуге сұрау салуы және сұраныстың мәртебесі туралы ақпаратты енгізуге;</w:t>
            </w:r>
          </w:p>
          <w:p>
            <w:pPr>
              <w:spacing w:after="20"/>
              <w:ind w:left="20"/>
              <w:jc w:val="both"/>
            </w:pPr>
            <w:r>
              <w:rPr>
                <w:rFonts w:ascii="Times New Roman"/>
                <w:b w:val="false"/>
                <w:i w:val="false"/>
                <w:color w:val="000000"/>
                <w:sz w:val="20"/>
              </w:rPr>
              <w:t>
4) клиентке техникалық қолдау көрсетуге сұрау салудың жай-күйі туралы ақпаратты беруге міндетті.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2"/>
          <w:p>
            <w:pPr>
              <w:spacing w:after="20"/>
              <w:ind w:left="20"/>
              <w:jc w:val="both"/>
            </w:pPr>
            <w:r>
              <w:rPr>
                <w:rFonts w:ascii="Times New Roman"/>
                <w:b w:val="false"/>
                <w:i w:val="false"/>
                <w:color w:val="000000"/>
                <w:sz w:val="20"/>
              </w:rPr>
              <w:t>
1) тұтынушылардың техникалық сұраныстарын өңдеу нұсқаулары, процедуралары мен сценарийлері қолдау;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сұраныстарды өңдеуге қойылатын талаптар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Республиканың заңнамасы жеке деректер және оларды қорғау саласындағы Қазақстанның;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Республиканың заңнамасы ақпараттандыру саласындағы Қазақстанның;</w:t>
            </w:r>
          </w:p>
          <w:p>
            <w:pPr>
              <w:spacing w:after="20"/>
              <w:ind w:left="20"/>
              <w:jc w:val="both"/>
            </w:pPr>
            <w:r>
              <w:rPr>
                <w:rFonts w:ascii="Times New Roman"/>
                <w:b w:val="false"/>
                <w:i w:val="false"/>
                <w:color w:val="000000"/>
                <w:sz w:val="20"/>
              </w:rPr>
              <w:t>
6) банк қызметінің негізгі ұғымдары және/немесе коммерциялық құпия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3"/>
          <w:p>
            <w:pPr>
              <w:spacing w:after="20"/>
              <w:ind w:left="20"/>
              <w:jc w:val="both"/>
            </w:pPr>
            <w:r>
              <w:rPr>
                <w:rFonts w:ascii="Times New Roman"/>
                <w:b w:val="false"/>
                <w:i w:val="false"/>
                <w:color w:val="000000"/>
                <w:sz w:val="20"/>
              </w:rPr>
              <w:t>
5-дағды:</w:t>
            </w:r>
          </w:p>
          <w:bookmarkEnd w:id="123"/>
          <w:p>
            <w:pPr>
              <w:spacing w:after="20"/>
              <w:ind w:left="20"/>
              <w:jc w:val="both"/>
            </w:pPr>
            <w:r>
              <w:rPr>
                <w:rFonts w:ascii="Times New Roman"/>
                <w:b w:val="false"/>
                <w:i w:val="false"/>
                <w:color w:val="000000"/>
                <w:sz w:val="20"/>
              </w:rPr>
              <w:t>
Ақпаратты енгізу бағдарламаларға және мәліметтер қорларына белгіленген тәртіпте кәсіпорындар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4"/>
          <w:p>
            <w:pPr>
              <w:spacing w:after="20"/>
              <w:ind w:left="20"/>
              <w:jc w:val="both"/>
            </w:pPr>
            <w:r>
              <w:rPr>
                <w:rFonts w:ascii="Times New Roman"/>
                <w:b w:val="false"/>
                <w:i w:val="false"/>
                <w:color w:val="000000"/>
                <w:sz w:val="20"/>
              </w:rPr>
              <w:t>
1) құралдарды пайдалану уақытылылығын бақылау үшін және клиент техникалық қолдау сұраған кезде орындалатын тапсырмалардың сапасы;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деректердің тұтастығы мен өзектілігін тексеру, анықталғандарды жою дәлсіздіктер немесе қайталанатын жазбалар;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ДК және оның перифериялық құрылғыларын, ұйымдастыру техникасын пайдалануға;</w:t>
            </w:r>
          </w:p>
          <w:p>
            <w:pPr>
              <w:spacing w:after="20"/>
              <w:ind w:left="20"/>
              <w:jc w:val="both"/>
            </w:pPr>
            <w:r>
              <w:rPr>
                <w:rFonts w:ascii="Times New Roman"/>
                <w:b w:val="false"/>
                <w:i w:val="false"/>
                <w:color w:val="000000"/>
                <w:sz w:val="20"/>
              </w:rPr>
              <w:t>
4) деректердің әрбір түрі үшін берілген алгоритмдерді орындау, соның ішінде қауіпсіздік және құпиялылық ережелері.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5"/>
          <w:p>
            <w:pPr>
              <w:spacing w:after="20"/>
              <w:ind w:left="20"/>
              <w:jc w:val="both"/>
            </w:pPr>
            <w:r>
              <w:rPr>
                <w:rFonts w:ascii="Times New Roman"/>
                <w:b w:val="false"/>
                <w:i w:val="false"/>
                <w:color w:val="000000"/>
                <w:sz w:val="20"/>
              </w:rPr>
              <w:t>
1) қашықтағы ақпарат пен анықтамалық жұмыста қолданылатын арнайы бағдарламалық қамтамасыз ету клиенттерге қызмет көрсету;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стандарттары мен әдістемелік клиенттердің техникалық сұраныстарын өңдеу саласындағы құжаттар қолдау;</w:t>
            </w:r>
          </w:p>
          <w:p>
            <w:pPr>
              <w:spacing w:after="20"/>
              <w:ind w:left="20"/>
              <w:jc w:val="both"/>
            </w:pPr>
            <w:r>
              <w:rPr>
                <w:rFonts w:ascii="Times New Roman"/>
                <w:b w:val="false"/>
                <w:i w:val="false"/>
                <w:color w:val="000000"/>
                <w:sz w:val="20"/>
              </w:rPr>
              <w:t>
3) деректерді енгізу бойынша жазбаларды жүргізу әдістері.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6"/>
          <w:p>
            <w:pPr>
              <w:spacing w:after="20"/>
              <w:ind w:left="20"/>
              <w:jc w:val="both"/>
            </w:pPr>
            <w:r>
              <w:rPr>
                <w:rFonts w:ascii="Times New Roman"/>
                <w:b w:val="false"/>
                <w:i w:val="false"/>
                <w:color w:val="000000"/>
                <w:sz w:val="20"/>
              </w:rPr>
              <w:t>
6-дағды:</w:t>
            </w:r>
          </w:p>
          <w:bookmarkEnd w:id="126"/>
          <w:p>
            <w:pPr>
              <w:spacing w:after="20"/>
              <w:ind w:left="20"/>
              <w:jc w:val="both"/>
            </w:pPr>
            <w:r>
              <w:rPr>
                <w:rFonts w:ascii="Times New Roman"/>
                <w:b w:val="false"/>
                <w:i w:val="false"/>
                <w:color w:val="000000"/>
                <w:sz w:val="20"/>
              </w:rPr>
              <w:t>
Ақпараттандыру жоғары менеджер бойынша барлығы төтенше жағдайлар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7"/>
          <w:p>
            <w:pPr>
              <w:spacing w:after="20"/>
              <w:ind w:left="20"/>
              <w:jc w:val="both"/>
            </w:pPr>
            <w:r>
              <w:rPr>
                <w:rFonts w:ascii="Times New Roman"/>
                <w:b w:val="false"/>
                <w:i w:val="false"/>
                <w:color w:val="000000"/>
                <w:sz w:val="20"/>
              </w:rPr>
              <w:t>
1) жұмыс тапсырмаларын орындау және шешу үшін әріптестермен өзара әрекеттесу;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кəсіпорындардың клиенттерімен тұлғааралық өзара іс-қимылдың қақтығыстары мен қиын жағдайларын тегістеуге;</w:t>
            </w:r>
          </w:p>
          <w:p>
            <w:pPr>
              <w:spacing w:after="20"/>
              <w:ind w:left="20"/>
              <w:jc w:val="both"/>
            </w:pPr>
            <w:r>
              <w:rPr>
                <w:rFonts w:ascii="Times New Roman"/>
                <w:b w:val="false"/>
                <w:i w:val="false"/>
                <w:color w:val="000000"/>
                <w:sz w:val="20"/>
              </w:rPr>
              <w:t>
3) құжаттаманы жүргізеді және өңделген сұраныстар бойынша есептерді дайындайды тұтынушыларға кәсіпорынның өнімдері мен қызметтерін ұсыну.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8"/>
          <w:p>
            <w:pPr>
              <w:spacing w:after="20"/>
              <w:ind w:left="20"/>
              <w:jc w:val="both"/>
            </w:pPr>
            <w:r>
              <w:rPr>
                <w:rFonts w:ascii="Times New Roman"/>
                <w:b w:val="false"/>
                <w:i w:val="false"/>
                <w:color w:val="000000"/>
                <w:sz w:val="20"/>
              </w:rPr>
              <w:t>
1) стандарттар мен әдістемелік кәсіпорынның тауарларды өткізу және қызмет көрсету саласындағы құжаттары;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жауап беру технологиялары тұтынушылардың сұрақтары мен қарсылықтары;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қойылатын талаптар тапсырысты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Республиканың заңнамасы жеке деректер және оларды қорғау саласындағы Қазақстанның;</w:t>
            </w:r>
          </w:p>
          <w:p>
            <w:pPr>
              <w:spacing w:after="20"/>
              <w:ind w:left="20"/>
              <w:jc w:val="both"/>
            </w:pPr>
            <w:r>
              <w:rPr>
                <w:rFonts w:ascii="Times New Roman"/>
                <w:b w:val="false"/>
                <w:i w:val="false"/>
                <w:color w:val="000000"/>
                <w:sz w:val="20"/>
              </w:rPr>
              <w:t>
5) Республиканың заңнамасы ақпараттандыру саласындағы Қазақстанның.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Кәсіпорын клиенттерінен түскен шағымдар мен шағымдарды қабылдау және тіркеу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9"/>
          <w:p>
            <w:pPr>
              <w:spacing w:after="20"/>
              <w:ind w:left="20"/>
              <w:jc w:val="both"/>
            </w:pPr>
            <w:r>
              <w:rPr>
                <w:rFonts w:ascii="Times New Roman"/>
                <w:b w:val="false"/>
                <w:i w:val="false"/>
                <w:color w:val="000000"/>
                <w:sz w:val="20"/>
              </w:rPr>
              <w:t>
1-дағды:</w:t>
            </w:r>
          </w:p>
          <w:bookmarkEnd w:id="129"/>
          <w:p>
            <w:pPr>
              <w:spacing w:after="20"/>
              <w:ind w:left="20"/>
              <w:jc w:val="both"/>
            </w:pPr>
            <w:r>
              <w:rPr>
                <w:rFonts w:ascii="Times New Roman"/>
                <w:b w:val="false"/>
                <w:i w:val="false"/>
                <w:color w:val="000000"/>
                <w:sz w:val="20"/>
              </w:rPr>
              <w:t>
Өңдеу тұтынушылардың келіп түсетін шағымдары мен шағымдары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0"/>
          <w:p>
            <w:pPr>
              <w:spacing w:after="20"/>
              <w:ind w:left="20"/>
              <w:jc w:val="both"/>
            </w:pPr>
            <w:r>
              <w:rPr>
                <w:rFonts w:ascii="Times New Roman"/>
                <w:b w:val="false"/>
                <w:i w:val="false"/>
                <w:color w:val="000000"/>
                <w:sz w:val="20"/>
              </w:rPr>
              <w:t>
1) шағымдардың себептерін анықтауға және олар туралы тиісті бөлімдерге хабарлауға;</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жанжалды шешудің оңтайлы әдістерін таңдау және қолдану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өңдеу кезінде әріптестермен жұмысыңызды үйлестіру және келісу клиенттің шағымы;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уақтылы орындалуын қадағалау және а бойынша тапсырмаларды орындау сапасы клиенттің шағымы;</w:t>
            </w:r>
          </w:p>
          <w:p>
            <w:pPr>
              <w:spacing w:after="20"/>
              <w:ind w:left="20"/>
              <w:jc w:val="both"/>
            </w:pPr>
            <w:r>
              <w:rPr>
                <w:rFonts w:ascii="Times New Roman"/>
                <w:b w:val="false"/>
                <w:i w:val="false"/>
                <w:color w:val="000000"/>
                <w:sz w:val="20"/>
              </w:rPr>
              <w:t>
5) әрекеттеріңізді реттеңіз жағдайдың шарттарына сәйкес.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1"/>
          <w:p>
            <w:pPr>
              <w:spacing w:after="20"/>
              <w:ind w:left="20"/>
              <w:jc w:val="both"/>
            </w:pPr>
            <w:r>
              <w:rPr>
                <w:rFonts w:ascii="Times New Roman"/>
                <w:b w:val="false"/>
                <w:i w:val="false"/>
                <w:color w:val="000000"/>
                <w:sz w:val="20"/>
              </w:rPr>
              <w:t>
1) әдістемелік құжаттар тұтынушылардың шағымдарын қарау бойынша кәсіпорынның;</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тұтынушылармен жанжалды жағдайларды шешу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Республиканың заңнамасы жеке деректер және оларды қорғау саласындағы Қазақстанның;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Республиканың заңнамасы ақпараттандыру саласындағы Қазақстанның;</w:t>
            </w:r>
          </w:p>
          <w:p>
            <w:pPr>
              <w:spacing w:after="20"/>
              <w:ind w:left="20"/>
              <w:jc w:val="both"/>
            </w:pPr>
            <w:r>
              <w:rPr>
                <w:rFonts w:ascii="Times New Roman"/>
                <w:b w:val="false"/>
                <w:i w:val="false"/>
                <w:color w:val="000000"/>
                <w:sz w:val="20"/>
              </w:rPr>
              <w:t>
5) банк қызметінің негізгі ұғымдары және/немесе коммерциялық құпия.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2"/>
          <w:p>
            <w:pPr>
              <w:spacing w:after="20"/>
              <w:ind w:left="20"/>
              <w:jc w:val="both"/>
            </w:pPr>
            <w:r>
              <w:rPr>
                <w:rFonts w:ascii="Times New Roman"/>
                <w:b w:val="false"/>
                <w:i w:val="false"/>
                <w:color w:val="000000"/>
                <w:sz w:val="20"/>
              </w:rPr>
              <w:t>
2-дағды:</w:t>
            </w:r>
          </w:p>
          <w:bookmarkEnd w:id="132"/>
          <w:p>
            <w:pPr>
              <w:spacing w:after="20"/>
              <w:ind w:left="20"/>
              <w:jc w:val="both"/>
            </w:pPr>
            <w:r>
              <w:rPr>
                <w:rFonts w:ascii="Times New Roman"/>
                <w:b w:val="false"/>
                <w:i w:val="false"/>
                <w:color w:val="000000"/>
                <w:sz w:val="20"/>
              </w:rPr>
              <w:t>
Тіркелу тұтынушылардың келіп түсетін шағымдары мен шағымдары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3"/>
          <w:p>
            <w:pPr>
              <w:spacing w:after="20"/>
              <w:ind w:left="20"/>
              <w:jc w:val="both"/>
            </w:pPr>
            <w:r>
              <w:rPr>
                <w:rFonts w:ascii="Times New Roman"/>
                <w:b w:val="false"/>
                <w:i w:val="false"/>
                <w:color w:val="000000"/>
                <w:sz w:val="20"/>
              </w:rPr>
              <w:t>
1) тұтынушылардың шағымдарын тіркеу және оларды түзету статус;</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өңдеу кезінде әріптестермен жұмысыңызды үйлестіру және келісу тұтынушының шағымы;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уақтылы орындалуын қадағалау және тапсырыс берушінің тапсырмаларын орындау сапасы Талап;</w:t>
            </w:r>
          </w:p>
          <w:p>
            <w:pPr>
              <w:spacing w:after="20"/>
              <w:ind w:left="20"/>
              <w:jc w:val="both"/>
            </w:pPr>
            <w:r>
              <w:rPr>
                <w:rFonts w:ascii="Times New Roman"/>
                <w:b w:val="false"/>
                <w:i w:val="false"/>
                <w:color w:val="000000"/>
                <w:sz w:val="20"/>
              </w:rPr>
              <w:t>
4) тапсырыс берушіге ол бойынша қабылданған шешім туралы ақпаратты беруге міндетті Талап.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4"/>
          <w:p>
            <w:pPr>
              <w:spacing w:after="20"/>
              <w:ind w:left="20"/>
              <w:jc w:val="both"/>
            </w:pPr>
            <w:r>
              <w:rPr>
                <w:rFonts w:ascii="Times New Roman"/>
                <w:b w:val="false"/>
                <w:i w:val="false"/>
                <w:color w:val="000000"/>
                <w:sz w:val="20"/>
              </w:rPr>
              <w:t>
1) ұйымның тұтынушылардың шағымдары мен шағымдарын тіркеу тәртібіне қойылатын талаптары;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қолдау көрсетуге сұраныстарды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іс жүргізу ережесі;</w:t>
            </w:r>
          </w:p>
          <w:p>
            <w:pPr>
              <w:spacing w:after="20"/>
              <w:ind w:left="20"/>
              <w:jc w:val="both"/>
            </w:pPr>
            <w:r>
              <w:rPr>
                <w:rFonts w:ascii="Times New Roman"/>
                <w:b w:val="false"/>
                <w:i w:val="false"/>
                <w:color w:val="000000"/>
                <w:sz w:val="20"/>
              </w:rPr>
              <w:t>
4) ұйымда қабылданған сапа стандарттары.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5"/>
          <w:p>
            <w:pPr>
              <w:spacing w:after="20"/>
              <w:ind w:left="20"/>
              <w:jc w:val="both"/>
            </w:pPr>
            <w:r>
              <w:rPr>
                <w:rFonts w:ascii="Times New Roman"/>
                <w:b w:val="false"/>
                <w:i w:val="false"/>
                <w:color w:val="000000"/>
                <w:sz w:val="20"/>
              </w:rPr>
              <w:t>
3-дағды:</w:t>
            </w:r>
          </w:p>
          <w:bookmarkEnd w:id="135"/>
          <w:p>
            <w:pPr>
              <w:spacing w:after="20"/>
              <w:ind w:left="20"/>
              <w:jc w:val="both"/>
            </w:pPr>
            <w:r>
              <w:rPr>
                <w:rFonts w:ascii="Times New Roman"/>
                <w:b w:val="false"/>
                <w:i w:val="false"/>
                <w:color w:val="000000"/>
                <w:sz w:val="20"/>
              </w:rPr>
              <w:t>
Клиенттің шағымы бойынша шешім қабылдау процесін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6"/>
          <w:p>
            <w:pPr>
              <w:spacing w:after="20"/>
              <w:ind w:left="20"/>
              <w:jc w:val="both"/>
            </w:pPr>
            <w:r>
              <w:rPr>
                <w:rFonts w:ascii="Times New Roman"/>
                <w:b w:val="false"/>
                <w:i w:val="false"/>
                <w:color w:val="000000"/>
                <w:sz w:val="20"/>
              </w:rPr>
              <w:t>
1) ең жақсы әдістерді таңдау және қолдану жанжалды жағдайларды шешу;</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өңдеу кезінде әріптестермен жұмысыңызды үйлестіру және келісу клиенттің шағымы;</w:t>
            </w:r>
          </w:p>
          <w:p>
            <w:pPr>
              <w:spacing w:after="20"/>
              <w:ind w:left="20"/>
              <w:jc w:val="both"/>
            </w:pPr>
            <w:r>
              <w:rPr>
                <w:rFonts w:ascii="Times New Roman"/>
                <w:b w:val="false"/>
                <w:i w:val="false"/>
                <w:color w:val="000000"/>
                <w:sz w:val="20"/>
              </w:rPr>
              <w:t>
3) бойынша тапсырмалардың уақтылы және сапалы орындалуын бақылау клиенттің талабы.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7"/>
          <w:p>
            <w:pPr>
              <w:spacing w:after="20"/>
              <w:ind w:left="20"/>
              <w:jc w:val="both"/>
            </w:pPr>
            <w:r>
              <w:rPr>
                <w:rFonts w:ascii="Times New Roman"/>
                <w:b w:val="false"/>
                <w:i w:val="false"/>
                <w:color w:val="000000"/>
                <w:sz w:val="20"/>
              </w:rPr>
              <w:t>
1) әдістемелік құжаттар жұмыс істеу жөніндегі кәсіпорынның тұтынушылардың шағымдары;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шешу алгоритмдері жанжал жағдайлары тұтынушылар;</w:t>
            </w:r>
          </w:p>
          <w:p>
            <w:pPr>
              <w:spacing w:after="20"/>
              <w:ind w:left="20"/>
              <w:jc w:val="both"/>
            </w:pPr>
            <w:r>
              <w:rPr>
                <w:rFonts w:ascii="Times New Roman"/>
                <w:b w:val="false"/>
                <w:i w:val="false"/>
                <w:color w:val="000000"/>
                <w:sz w:val="20"/>
              </w:rPr>
              <w:t>
3) қойылатын талаптар үшін сұрауларды өңдеу техникалық көмек.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Бақылау бойынша уақыттылығы бойынша шешім қабылдау қосулы а клиенттік Талап және қамтамасыз ету жауап дейін клиент қосулы шешім жасалған қосулы 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8"/>
          <w:p>
            <w:pPr>
              <w:spacing w:after="20"/>
              <w:ind w:left="20"/>
              <w:jc w:val="both"/>
            </w:pPr>
            <w:r>
              <w:rPr>
                <w:rFonts w:ascii="Times New Roman"/>
                <w:b w:val="false"/>
                <w:i w:val="false"/>
                <w:color w:val="000000"/>
                <w:sz w:val="20"/>
              </w:rPr>
              <w:t>
1) уақтылы орындалуын қадағалау бойынша орындалған тапсырмалардың сапасы клиенттің шағымы;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әрекеттеріңізді реттеңіз шарттарға сәйкес жағдай туралы;</w:t>
            </w:r>
          </w:p>
          <w:p>
            <w:pPr>
              <w:spacing w:after="20"/>
              <w:ind w:left="20"/>
              <w:jc w:val="both"/>
            </w:pPr>
            <w:r>
              <w:rPr>
                <w:rFonts w:ascii="Times New Roman"/>
                <w:b w:val="false"/>
                <w:i w:val="false"/>
                <w:color w:val="000000"/>
                <w:sz w:val="20"/>
              </w:rPr>
              <w:t>
3) клиентті қамтамасыз ету бойынша қабылданған шешім туралы ақпаратпен Талап.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9"/>
          <w:p>
            <w:pPr>
              <w:spacing w:after="20"/>
              <w:ind w:left="20"/>
              <w:jc w:val="both"/>
            </w:pPr>
            <w:r>
              <w:rPr>
                <w:rFonts w:ascii="Times New Roman"/>
                <w:b w:val="false"/>
                <w:i w:val="false"/>
                <w:color w:val="000000"/>
                <w:sz w:val="20"/>
              </w:rPr>
              <w:t>
1) қойылатын талаптар үшін сұрауларды өңдеу техникалық көмек</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ережелері заңнамалық және реттеуші реттейтін құқықтық актілер тақырыбы ақпарат және анықтама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ережелері және сөйлеу этикеті;</w:t>
            </w:r>
          </w:p>
          <w:p>
            <w:pPr>
              <w:spacing w:after="20"/>
              <w:ind w:left="20"/>
              <w:jc w:val="both"/>
            </w:pPr>
            <w:r>
              <w:rPr>
                <w:rFonts w:ascii="Times New Roman"/>
                <w:b w:val="false"/>
                <w:i w:val="false"/>
                <w:color w:val="000000"/>
                <w:sz w:val="20"/>
              </w:rPr>
              <w:t>
4) іскерлік хат алмасу ережелері және жазбаша этикет.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0"/>
          <w:p>
            <w:pPr>
              <w:spacing w:after="20"/>
              <w:ind w:left="20"/>
              <w:jc w:val="both"/>
            </w:pPr>
            <w:r>
              <w:rPr>
                <w:rFonts w:ascii="Times New Roman"/>
                <w:b w:val="false"/>
                <w:i w:val="false"/>
                <w:color w:val="000000"/>
                <w:sz w:val="20"/>
              </w:rPr>
              <w:t>
5-дағды:</w:t>
            </w:r>
          </w:p>
          <w:bookmarkEnd w:id="140"/>
          <w:p>
            <w:pPr>
              <w:spacing w:after="20"/>
              <w:ind w:left="20"/>
              <w:jc w:val="both"/>
            </w:pPr>
            <w:r>
              <w:rPr>
                <w:rFonts w:ascii="Times New Roman"/>
                <w:b w:val="false"/>
                <w:i w:val="false"/>
                <w:color w:val="000000"/>
                <w:sz w:val="20"/>
              </w:rPr>
              <w:t>
Қажетті енгізу ішіндегі ақпарат клиенттің шағымын өңдеу процесі мамандандырылғанға айналды бағдарламалық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1"/>
          <w:p>
            <w:pPr>
              <w:spacing w:after="20"/>
              <w:ind w:left="20"/>
              <w:jc w:val="both"/>
            </w:pPr>
            <w:r>
              <w:rPr>
                <w:rFonts w:ascii="Times New Roman"/>
                <w:b w:val="false"/>
                <w:i w:val="false"/>
                <w:color w:val="000000"/>
                <w:sz w:val="20"/>
              </w:rPr>
              <w:t>
1) негізгі пайдалану бағдарламалық қамтамасыз ету және ақпарат және байланыс желісі орындау үшін "Интернет" жұмыс тапсырмалары;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тіркелу клиенттің талаптарын реттейді және оларды реттейді статус;</w:t>
            </w:r>
          </w:p>
          <w:p>
            <w:pPr>
              <w:spacing w:after="20"/>
              <w:ind w:left="20"/>
              <w:jc w:val="both"/>
            </w:pPr>
            <w:r>
              <w:rPr>
                <w:rFonts w:ascii="Times New Roman"/>
                <w:b w:val="false"/>
                <w:i w:val="false"/>
                <w:color w:val="000000"/>
                <w:sz w:val="20"/>
              </w:rPr>
              <w:t>
3) егжей-тегжейлі тарихты жүргізу өзгерістер, соның ішінде барлығы клиентпен өзара әрекеттесу, тексеру нәтижелері мен қабылданған шешімдер.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2"/>
          <w:p>
            <w:pPr>
              <w:spacing w:after="20"/>
              <w:ind w:left="20"/>
              <w:jc w:val="both"/>
            </w:pPr>
            <w:r>
              <w:rPr>
                <w:rFonts w:ascii="Times New Roman"/>
                <w:b w:val="false"/>
                <w:i w:val="false"/>
                <w:color w:val="000000"/>
                <w:sz w:val="20"/>
              </w:rPr>
              <w:t>
1) функционалдық бағдарламалық қамтамасыз етудің мүмкіндіктері байланыс орталықтарына арналған шешімдер, қызмет көрсетуде қолданылады және клиенттерге кеңес беру;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стандарттары мен әдістемелік клиенттердің шағымдарымен жұмыс істеу құжаттары;</w:t>
            </w:r>
          </w:p>
          <w:p>
            <w:pPr>
              <w:spacing w:after="20"/>
              <w:ind w:left="20"/>
              <w:jc w:val="both"/>
            </w:pPr>
            <w:r>
              <w:rPr>
                <w:rFonts w:ascii="Times New Roman"/>
                <w:b w:val="false"/>
                <w:i w:val="false"/>
                <w:color w:val="000000"/>
                <w:sz w:val="20"/>
              </w:rPr>
              <w:t>
3) кәсіпорын құжаты орындау стандарттары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3"/>
          <w:p>
            <w:pPr>
              <w:spacing w:after="20"/>
              <w:ind w:left="20"/>
              <w:jc w:val="both"/>
            </w:pPr>
            <w:r>
              <w:rPr>
                <w:rFonts w:ascii="Times New Roman"/>
                <w:b w:val="false"/>
                <w:i w:val="false"/>
                <w:color w:val="000000"/>
                <w:sz w:val="20"/>
              </w:rPr>
              <w:t>
Қосымша еңбек функциясы 1:</w:t>
            </w:r>
          </w:p>
          <w:bookmarkEnd w:id="143"/>
          <w:p>
            <w:pPr>
              <w:spacing w:after="20"/>
              <w:ind w:left="20"/>
              <w:jc w:val="both"/>
            </w:pPr>
            <w:r>
              <w:rPr>
                <w:rFonts w:ascii="Times New Roman"/>
                <w:b w:val="false"/>
                <w:i w:val="false"/>
                <w:color w:val="000000"/>
                <w:sz w:val="20"/>
              </w:rPr>
              <w:t>
Кеңесіңіз диапазон бойынша өнімдер және қызметтер қамтамасыз етілген бойынша кәсіпорын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4"/>
          <w:p>
            <w:pPr>
              <w:spacing w:after="20"/>
              <w:ind w:left="20"/>
              <w:jc w:val="both"/>
            </w:pPr>
            <w:r>
              <w:rPr>
                <w:rFonts w:ascii="Times New Roman"/>
                <w:b w:val="false"/>
                <w:i w:val="false"/>
                <w:color w:val="000000"/>
                <w:sz w:val="20"/>
              </w:rPr>
              <w:t>
1-дағды:</w:t>
            </w:r>
          </w:p>
          <w:bookmarkEnd w:id="144"/>
          <w:p>
            <w:pPr>
              <w:spacing w:after="20"/>
              <w:ind w:left="20"/>
              <w:jc w:val="both"/>
            </w:pPr>
            <w:r>
              <w:rPr>
                <w:rFonts w:ascii="Times New Roman"/>
                <w:b w:val="false"/>
                <w:i w:val="false"/>
                <w:color w:val="000000"/>
                <w:sz w:val="20"/>
              </w:rPr>
              <w:t>
Кіріс және шығыс контактілерді өңдеу кәсіпорынның клиенттері мен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5"/>
          <w:p>
            <w:pPr>
              <w:spacing w:after="20"/>
              <w:ind w:left="20"/>
              <w:jc w:val="both"/>
            </w:pPr>
            <w:r>
              <w:rPr>
                <w:rFonts w:ascii="Times New Roman"/>
                <w:b w:val="false"/>
                <w:i w:val="false"/>
                <w:color w:val="000000"/>
                <w:sz w:val="20"/>
              </w:rPr>
              <w:t>
1) негізгі пайдалану бағдарламалық қамтамасыз ету және ақпараттық-коммуникациялық желі Орындау үшін "Интернет". жұмыс тапсырмалары;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сұрақтарға жауап беру және клиенттердің қарсылықтары өнімді немесе қызметті таңдаңыз кәсіпорынның;</w:t>
            </w:r>
          </w:p>
          <w:p>
            <w:pPr>
              <w:spacing w:after="20"/>
              <w:ind w:left="20"/>
              <w:jc w:val="both"/>
            </w:pPr>
            <w:r>
              <w:rPr>
                <w:rFonts w:ascii="Times New Roman"/>
                <w:b w:val="false"/>
                <w:i w:val="false"/>
                <w:color w:val="000000"/>
                <w:sz w:val="20"/>
              </w:rPr>
              <w:t>
3) қақтығысты және тұлғааралық өзара әрекеттесудегі қиын жағдайлар кәсіпорынның клиенттерімен.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6"/>
          <w:p>
            <w:pPr>
              <w:spacing w:after="20"/>
              <w:ind w:left="20"/>
              <w:jc w:val="both"/>
            </w:pPr>
            <w:r>
              <w:rPr>
                <w:rFonts w:ascii="Times New Roman"/>
                <w:b w:val="false"/>
                <w:i w:val="false"/>
                <w:color w:val="000000"/>
                <w:sz w:val="20"/>
              </w:rPr>
              <w:t>
1) стандарттар мен әдістемелік тауарларды өткізу және қызмет көрсету саласындағы кәсіпорынның құжаттары кәсіпорынның;</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 және өнімдер мен қызметтердің қасиеттері кәсіпорынның, олардың шарттары сатып алу;</w:t>
            </w:r>
          </w:p>
          <w:p>
            <w:pPr>
              <w:spacing w:after="20"/>
              <w:ind w:left="20"/>
              <w:jc w:val="both"/>
            </w:pPr>
            <w:r>
              <w:rPr>
                <w:rFonts w:ascii="Times New Roman"/>
                <w:b w:val="false"/>
                <w:i w:val="false"/>
                <w:color w:val="000000"/>
                <w:sz w:val="20"/>
              </w:rPr>
              <w:t>
3) техникалық сипаттамалары және өнімдер мен қызметтердің қасиеттері бәсекелестердің.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Кеңес беру бойынша клиенттер сатып алу және пайдалану өнімдер мен қызметтер кәсіпорынның, қамтамасыз ету толық клиенттер сенімді туралы мәліметтер өнімдер мен қызметтер кәсіпорынның, олардың техникалық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7"/>
          <w:p>
            <w:pPr>
              <w:spacing w:after="20"/>
              <w:ind w:left="20"/>
              <w:jc w:val="both"/>
            </w:pPr>
            <w:r>
              <w:rPr>
                <w:rFonts w:ascii="Times New Roman"/>
                <w:b w:val="false"/>
                <w:i w:val="false"/>
                <w:color w:val="000000"/>
                <w:sz w:val="20"/>
              </w:rPr>
              <w:t>
1) анықтау және тұжырымдау компанияның өнімдері мен қызметтеріне тұтынушылардың қажеттіліктері;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жағынан көрсете отырып, ұйымның өнімдері мен қызметтерін ұсынуға ерекшеліктері мен артықшылықтары;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 анықтау тұтынушы сізбен байланысқан кезде қосымша сұраулар компанияның өнімдері мен қызметтерін сатып алу және пайдалану;</w:t>
            </w:r>
          </w:p>
          <w:p>
            <w:pPr>
              <w:spacing w:after="20"/>
              <w:ind w:left="20"/>
              <w:jc w:val="both"/>
            </w:pPr>
            <w:r>
              <w:rPr>
                <w:rFonts w:ascii="Times New Roman"/>
                <w:b w:val="false"/>
                <w:i w:val="false"/>
                <w:color w:val="000000"/>
                <w:sz w:val="20"/>
              </w:rPr>
              <w:t>
4) балама ұсыну тапсырыс берушінің өтініші бойынша шешімдер.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8"/>
          <w:p>
            <w:pPr>
              <w:spacing w:after="20"/>
              <w:ind w:left="20"/>
              <w:jc w:val="both"/>
            </w:pPr>
            <w:r>
              <w:rPr>
                <w:rFonts w:ascii="Times New Roman"/>
                <w:b w:val="false"/>
                <w:i w:val="false"/>
                <w:color w:val="000000"/>
                <w:sz w:val="20"/>
              </w:rPr>
              <w:t>
1) жауап беру технологиялары тұтынушылардың сұрақтары мен қарсылықтары;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ережелері және сөйлеу этикеті;</w:t>
            </w:r>
          </w:p>
          <w:p>
            <w:pPr>
              <w:spacing w:after="20"/>
              <w:ind w:left="20"/>
              <w:jc w:val="both"/>
            </w:pPr>
            <w:r>
              <w:rPr>
                <w:rFonts w:ascii="Times New Roman"/>
                <w:b w:val="false"/>
                <w:i w:val="false"/>
                <w:color w:val="000000"/>
                <w:sz w:val="20"/>
              </w:rPr>
              <w:t>
3) нұсқаулар, рәсімдер және тұтынушылардың тапсырыстарын өңдеу сценарийлері.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9"/>
          <w:p>
            <w:pPr>
              <w:spacing w:after="20"/>
              <w:ind w:left="20"/>
              <w:jc w:val="both"/>
            </w:pPr>
            <w:r>
              <w:rPr>
                <w:rFonts w:ascii="Times New Roman"/>
                <w:b w:val="false"/>
                <w:i w:val="false"/>
                <w:color w:val="000000"/>
                <w:sz w:val="20"/>
              </w:rPr>
              <w:t>
3-дағды:</w:t>
            </w:r>
          </w:p>
          <w:bookmarkEnd w:id="149"/>
          <w:p>
            <w:pPr>
              <w:spacing w:after="20"/>
              <w:ind w:left="20"/>
              <w:jc w:val="both"/>
            </w:pPr>
            <w:r>
              <w:rPr>
                <w:rFonts w:ascii="Times New Roman"/>
                <w:b w:val="false"/>
                <w:i w:val="false"/>
                <w:color w:val="000000"/>
                <w:sz w:val="20"/>
              </w:rPr>
              <w:t>
Кеңес беру пішіндегі клиенттер және төлеу шарттары кәсіпорындардың өнімдері мен қызметтері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0"/>
          <w:p>
            <w:pPr>
              <w:spacing w:after="20"/>
              <w:ind w:left="20"/>
              <w:jc w:val="both"/>
            </w:pPr>
            <w:r>
              <w:rPr>
                <w:rFonts w:ascii="Times New Roman"/>
                <w:b w:val="false"/>
                <w:i w:val="false"/>
                <w:color w:val="000000"/>
                <w:sz w:val="20"/>
              </w:rPr>
              <w:t>
1) сұрақтарға жауап беру және тұтынушылардың қарсылықтары олар кезде өнімді немесе қызметті таңдау;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тапсырыстарын өңдеу кәсіпорынның;</w:t>
            </w:r>
          </w:p>
          <w:p>
            <w:pPr>
              <w:spacing w:after="20"/>
              <w:ind w:left="20"/>
              <w:jc w:val="both"/>
            </w:pPr>
            <w:r>
              <w:rPr>
                <w:rFonts w:ascii="Times New Roman"/>
                <w:b w:val="false"/>
                <w:i w:val="false"/>
                <w:color w:val="000000"/>
                <w:sz w:val="20"/>
              </w:rPr>
              <w:t>
3) ықтималды анықтау тұтынушы кезінде қосымша сұраулар сатып алуға және пайдалануға қатысты өтініштер кәсіпорынның өнімдері мен қызметтері.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1"/>
          <w:p>
            <w:pPr>
              <w:spacing w:after="20"/>
              <w:ind w:left="20"/>
              <w:jc w:val="both"/>
            </w:pPr>
            <w:r>
              <w:rPr>
                <w:rFonts w:ascii="Times New Roman"/>
                <w:b w:val="false"/>
                <w:i w:val="false"/>
                <w:color w:val="000000"/>
                <w:sz w:val="20"/>
              </w:rPr>
              <w:t>
1) төлем нысандары мен әдістері компанияның өнімдері мен қызметтері үшін;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жауап беру технологиялары тұтынушылардың сұрақтары мен қарсылықтары;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ережелері және сөйлеу этикеті;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нұсқаулар, рәсімдер және тұтынушылардың тапсырыстарын өңдеу сценарийлері;</w:t>
            </w:r>
          </w:p>
          <w:p>
            <w:pPr>
              <w:spacing w:after="20"/>
              <w:ind w:left="20"/>
              <w:jc w:val="both"/>
            </w:pPr>
            <w:r>
              <w:rPr>
                <w:rFonts w:ascii="Times New Roman"/>
                <w:b w:val="false"/>
                <w:i w:val="false"/>
                <w:color w:val="000000"/>
                <w:sz w:val="20"/>
              </w:rPr>
              <w:t>
5) қойылатын талаптар тапсырыстарды өңдеу.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Ақпараттандыру жоғары басқару бойынша төтенше жағдайлар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2"/>
          <w:p>
            <w:pPr>
              <w:spacing w:after="20"/>
              <w:ind w:left="20"/>
              <w:jc w:val="both"/>
            </w:pPr>
            <w:r>
              <w:rPr>
                <w:rFonts w:ascii="Times New Roman"/>
                <w:b w:val="false"/>
                <w:i w:val="false"/>
                <w:color w:val="000000"/>
                <w:sz w:val="20"/>
              </w:rPr>
              <w:t>
1) жұмысты шешу үшін әріптестермен өзара әрекеттесу тапсырмалар;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жанжалдар мен қиын жағдайларды реттеу тұлғааралық өзара әрекеттесу кәсіпорындардың клиенттерімен;</w:t>
            </w:r>
          </w:p>
          <w:p>
            <w:pPr>
              <w:spacing w:after="20"/>
              <w:ind w:left="20"/>
              <w:jc w:val="both"/>
            </w:pPr>
            <w:r>
              <w:rPr>
                <w:rFonts w:ascii="Times New Roman"/>
                <w:b w:val="false"/>
                <w:i w:val="false"/>
                <w:color w:val="000000"/>
                <w:sz w:val="20"/>
              </w:rPr>
              <w:t>
3) құжаттаманы жүргізуге және өңделген сұраныстар бойынша есептерді дайындаңыз өнімдер мен қызметтерді ұсыну кәсіпорынның клиенттерге.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3"/>
          <w:p>
            <w:pPr>
              <w:spacing w:after="20"/>
              <w:ind w:left="20"/>
              <w:jc w:val="both"/>
            </w:pPr>
            <w:r>
              <w:rPr>
                <w:rFonts w:ascii="Times New Roman"/>
                <w:b w:val="false"/>
                <w:i w:val="false"/>
                <w:color w:val="000000"/>
                <w:sz w:val="20"/>
              </w:rPr>
              <w:t>
1) әдістемелік құжаттар өткізу саласындағы кәсіпорынның тауарлар мен қызметтердің;</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Республиканың заңнамасы саласындағы Қазақстанның жеке деректер және олардың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Республиканың заңнамасы саласындағы Қазақстанның ақпараттандыру;</w:t>
            </w:r>
          </w:p>
          <w:p>
            <w:pPr>
              <w:spacing w:after="20"/>
              <w:ind w:left="20"/>
              <w:jc w:val="both"/>
            </w:pPr>
            <w:r>
              <w:rPr>
                <w:rFonts w:ascii="Times New Roman"/>
                <w:b w:val="false"/>
                <w:i w:val="false"/>
                <w:color w:val="000000"/>
                <w:sz w:val="20"/>
              </w:rPr>
              <w:t>
4) банк қызметінің негізгі ұғымдары және/немесе коммерциялық құпия.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төзімділік, Ойлау икемділігі, Эмоциялық интеллект, Тұтынушыға назар аудару, Қарым-қатынас дағдылары, Жаңа ақпаратты тез меңгеру қабілеті, Ұйымдастыру және тәртіп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ҚР ISO 18295-1-2020 Байланыс орталықтары 1-бөлім. Байланыс орталықтарына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4223-0-002 Байланыс торабының бақылаушысы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3512-1-001 Қолдау қызметінің талдаушысы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3349-0-001 Әкімші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"Қолдау қызметінің талдаушысы"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үстелінің талдаушысы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бір жыл жұмыс тәжірибесі бар техникалық және кәсіби біліктілік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бір жыл жұмыс тәжірибесі бар техникалық және кәсіби біліктілік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4"/>
          <w:p>
            <w:pPr>
              <w:spacing w:after="20"/>
              <w:ind w:left="20"/>
              <w:jc w:val="both"/>
            </w:pPr>
            <w:r>
              <w:rPr>
                <w:rFonts w:ascii="Times New Roman"/>
                <w:b w:val="false"/>
                <w:i w:val="false"/>
                <w:color w:val="000000"/>
                <w:sz w:val="20"/>
              </w:rPr>
              <w:t>
2431-2-003 - Онлайн сату жөніндегі менеджер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2433-1-003 - Ақпараттық технологиялардың шешімі мен өнімдерді сату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2433-1-005 - Телекоммуникация қызметтерін сату жөніндегі менеджер</w:t>
            </w:r>
          </w:p>
          <w:p>
            <w:pPr>
              <w:spacing w:after="20"/>
              <w:ind w:left="20"/>
              <w:jc w:val="both"/>
            </w:pPr>
            <w:r>
              <w:rPr>
                <w:rFonts w:ascii="Times New Roman"/>
                <w:b w:val="false"/>
                <w:i w:val="false"/>
                <w:color w:val="000000"/>
                <w:sz w:val="20"/>
              </w:rPr>
              <w:t>
4315-1-001 - Жоспарлаушы (компьютерлік операциялар жөніндегі)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сұраныстарын тиімді өңдеу үшін ресурстарды бөлуді оңтайландыру, тенденцияларды жүйелі түрде анықтау және тұтынушылардың өзара әрекеттесуін жақсарту арқылы қызмет көрсету сапасы мен тұтынушылардың қанағаттануын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сұраныстарының көлемін және байланыс ақпарат орталығында ресурстардың болуын болжау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Сұраныстарды өңдеу үшін қажетті ресурстар көлемін есептеңіз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3.Тұтынушылардың сұраныстарының көлемін 3. Тұтынушыларға қызмет көрсету мамандарының жұмыс кестесін әзірлеу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5"/>
          <w:p>
            <w:pPr>
              <w:spacing w:after="20"/>
              <w:ind w:left="20"/>
              <w:jc w:val="both"/>
            </w:pPr>
            <w:r>
              <w:rPr>
                <w:rFonts w:ascii="Times New Roman"/>
                <w:b w:val="false"/>
                <w:i w:val="false"/>
                <w:color w:val="000000"/>
                <w:sz w:val="20"/>
              </w:rPr>
              <w:t>
Еңбек функциясы 1:</w:t>
            </w:r>
          </w:p>
          <w:bookmarkEnd w:id="155"/>
          <w:p>
            <w:pPr>
              <w:spacing w:after="20"/>
              <w:ind w:left="20"/>
              <w:jc w:val="both"/>
            </w:pPr>
            <w:r>
              <w:rPr>
                <w:rFonts w:ascii="Times New Roman"/>
                <w:b w:val="false"/>
                <w:i w:val="false"/>
                <w:color w:val="000000"/>
                <w:sz w:val="20"/>
              </w:rPr>
              <w:t>
Байланыс ақпарат орталығында тұтынушы сұрауларының және ресурстардың болуының болжамын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6"/>
          <w:p>
            <w:pPr>
              <w:spacing w:after="20"/>
              <w:ind w:left="20"/>
              <w:jc w:val="both"/>
            </w:pPr>
            <w:r>
              <w:rPr>
                <w:rFonts w:ascii="Times New Roman"/>
                <w:b w:val="false"/>
                <w:i w:val="false"/>
                <w:color w:val="000000"/>
                <w:sz w:val="20"/>
              </w:rPr>
              <w:t>
1-дағды:</w:t>
            </w:r>
          </w:p>
          <w:bookmarkEnd w:id="156"/>
          <w:p>
            <w:pPr>
              <w:spacing w:after="20"/>
              <w:ind w:left="20"/>
              <w:jc w:val="both"/>
            </w:pPr>
            <w:r>
              <w:rPr>
                <w:rFonts w:ascii="Times New Roman"/>
                <w:b w:val="false"/>
                <w:i w:val="false"/>
                <w:color w:val="000000"/>
                <w:sz w:val="20"/>
              </w:rPr>
              <w:t>
Әсер ететін факторларды талдау үшін қажетті ақпаратты жинау санының өзгеруі, сұраныстарды өңдеудің орташа уақыты және орталықтағы ресурстардың болуы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7"/>
          <w:p>
            <w:pPr>
              <w:spacing w:after="20"/>
              <w:ind w:left="20"/>
              <w:jc w:val="both"/>
            </w:pPr>
            <w:r>
              <w:rPr>
                <w:rFonts w:ascii="Times New Roman"/>
                <w:b w:val="false"/>
                <w:i w:val="false"/>
                <w:color w:val="000000"/>
                <w:sz w:val="20"/>
              </w:rPr>
              <w:t>
1) деректердің заңдылықтары мен тенденцияларын анықтау, әртүрлі факторлар арасындағы байланыстарды табу;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 негізінде гипотезаларды тұжырымдау және оларды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саласындағы кәсіптік міндеттерді орындаудың типтік әдістері мен тәсілдерін қолдануға;</w:t>
            </w:r>
          </w:p>
          <w:p>
            <w:pPr>
              <w:spacing w:after="20"/>
              <w:ind w:left="20"/>
              <w:jc w:val="both"/>
            </w:pPr>
            <w:r>
              <w:rPr>
                <w:rFonts w:ascii="Times New Roman"/>
                <w:b w:val="false"/>
                <w:i w:val="false"/>
                <w:color w:val="000000"/>
                <w:sz w:val="20"/>
              </w:rPr>
              <w:t>
4) әртүрлі көздерден (CRM, телефония жүйелері, мәліметтер базасы деректерді жинау; 5) статистикалық пакетке деректерді импорттау.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8"/>
          <w:p>
            <w:pPr>
              <w:spacing w:after="20"/>
              <w:ind w:left="20"/>
              <w:jc w:val="both"/>
            </w:pPr>
            <w:r>
              <w:rPr>
                <w:rFonts w:ascii="Times New Roman"/>
                <w:b w:val="false"/>
                <w:i w:val="false"/>
                <w:color w:val="000000"/>
                <w:sz w:val="20"/>
              </w:rPr>
              <w:t>
1) репрезентативті ақпаратты алу үшін деректерді іріктеу әдістері;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орталығы қызметінің негізгі көрсеткіштері;</w:t>
            </w:r>
          </w:p>
          <w:p>
            <w:pPr>
              <w:spacing w:after="20"/>
              <w:ind w:left="20"/>
              <w:jc w:val="both"/>
            </w:pPr>
            <w:r>
              <w:rPr>
                <w:rFonts w:ascii="Times New Roman"/>
                <w:b w:val="false"/>
                <w:i w:val="false"/>
                <w:color w:val="000000"/>
                <w:sz w:val="20"/>
              </w:rPr>
              <w:t>
3) сұраныстардың саны мен өңдеу уақыты туралы деректердің маусымдылығы мен циклділігі тенденциялары.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9"/>
          <w:p>
            <w:pPr>
              <w:spacing w:after="20"/>
              <w:ind w:left="20"/>
              <w:jc w:val="both"/>
            </w:pPr>
            <w:r>
              <w:rPr>
                <w:rFonts w:ascii="Times New Roman"/>
                <w:b w:val="false"/>
                <w:i w:val="false"/>
                <w:color w:val="000000"/>
                <w:sz w:val="20"/>
              </w:rPr>
              <w:t>
2-дағды:</w:t>
            </w:r>
          </w:p>
          <w:bookmarkEnd w:id="159"/>
          <w:p>
            <w:pPr>
              <w:spacing w:after="20"/>
              <w:ind w:left="20"/>
              <w:jc w:val="both"/>
            </w:pPr>
            <w:r>
              <w:rPr>
                <w:rFonts w:ascii="Times New Roman"/>
                <w:b w:val="false"/>
                <w:i w:val="false"/>
                <w:color w:val="000000"/>
                <w:sz w:val="20"/>
              </w:rPr>
              <w:t>
Байланыс ақпаратындағы ресурстардың санының өзгеруін, сұрауларды өңдеудің орташа уақытын және қолжетімділігін талдау үшін деректерді дайындаңыз. орталық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0"/>
          <w:p>
            <w:pPr>
              <w:spacing w:after="20"/>
              <w:ind w:left="20"/>
              <w:jc w:val="both"/>
            </w:pPr>
            <w:r>
              <w:rPr>
                <w:rFonts w:ascii="Times New Roman"/>
                <w:b w:val="false"/>
                <w:i w:val="false"/>
                <w:color w:val="000000"/>
                <w:sz w:val="20"/>
              </w:rPr>
              <w:t>
1) деректерді топтау және талдау үшін жиынтық кестелерді құру;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графиктер мен көмегімен деректердің көрнекі көріністерін құру диаграммалар;</w:t>
            </w:r>
          </w:p>
          <w:p>
            <w:pPr>
              <w:spacing w:after="20"/>
              <w:ind w:left="20"/>
              <w:jc w:val="both"/>
            </w:pPr>
            <w:r>
              <w:rPr>
                <w:rFonts w:ascii="Times New Roman"/>
                <w:b w:val="false"/>
                <w:i w:val="false"/>
                <w:color w:val="000000"/>
                <w:sz w:val="20"/>
              </w:rPr>
              <w:t>
3) жұмыс тапсырмаларын орындау үшін негізгі бағдарламалық қосымшаларды және Интернетті пайдалану.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1"/>
          <w:p>
            <w:pPr>
              <w:spacing w:after="20"/>
              <w:ind w:left="20"/>
              <w:jc w:val="both"/>
            </w:pPr>
            <w:r>
              <w:rPr>
                <w:rFonts w:ascii="Times New Roman"/>
                <w:b w:val="false"/>
                <w:i w:val="false"/>
                <w:color w:val="000000"/>
                <w:sz w:val="20"/>
              </w:rPr>
              <w:t>
1) байланыс ақпарат орталықтарының қызметін бағалау үшін кәсіпорында қолданылатын негізгі қызмет көрсеткіштерінің тізбесі мен мақсатты мәндері;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ынталандыру жүйелері, олардың мотивациясы мен адалдығын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жүйелік және стратегиялық талдаудың әдістері мен құралдары;</w:t>
            </w:r>
          </w:p>
          <w:p>
            <w:pPr>
              <w:spacing w:after="20"/>
              <w:ind w:left="20"/>
              <w:jc w:val="both"/>
            </w:pPr>
            <w:r>
              <w:rPr>
                <w:rFonts w:ascii="Times New Roman"/>
                <w:b w:val="false"/>
                <w:i w:val="false"/>
                <w:color w:val="000000"/>
                <w:sz w:val="20"/>
              </w:rPr>
              <w:t>
4) кездейсоқ тербелістердің әсерін азайту үшін уақытша қатарларды тегістеу әдістері.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2"/>
          <w:p>
            <w:pPr>
              <w:spacing w:after="20"/>
              <w:ind w:left="20"/>
              <w:jc w:val="both"/>
            </w:pPr>
            <w:r>
              <w:rPr>
                <w:rFonts w:ascii="Times New Roman"/>
                <w:b w:val="false"/>
                <w:i w:val="false"/>
                <w:color w:val="000000"/>
                <w:sz w:val="20"/>
              </w:rPr>
              <w:t>
3-дағды:</w:t>
            </w:r>
          </w:p>
          <w:bookmarkEnd w:id="162"/>
          <w:p>
            <w:pPr>
              <w:spacing w:after="20"/>
              <w:ind w:left="20"/>
              <w:jc w:val="both"/>
            </w:pPr>
            <w:r>
              <w:rPr>
                <w:rFonts w:ascii="Times New Roman"/>
                <w:b w:val="false"/>
                <w:i w:val="false"/>
                <w:color w:val="000000"/>
                <w:sz w:val="20"/>
              </w:rPr>
              <w:t>
Талдау жүргізу тарихи циклдік ауытқулар сұраулар санында және оларды өңдеу уақыты байланыста ақпарат орталық (барлығы жыл, ай, апта және күн)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3"/>
          <w:p>
            <w:pPr>
              <w:spacing w:after="20"/>
              <w:ind w:left="20"/>
              <w:jc w:val="both"/>
            </w:pPr>
            <w:r>
              <w:rPr>
                <w:rFonts w:ascii="Times New Roman"/>
                <w:b w:val="false"/>
                <w:i w:val="false"/>
                <w:color w:val="000000"/>
                <w:sz w:val="20"/>
              </w:rPr>
              <w:t>
1) шешімдердің нұсқаларын әзірлеу және оларды іске асырумен байланысты тәуекелдерді бағалау;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орталығының тактикасының өзгеру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болжамды және нақты деректерге (жыл, ай, апта және күн ішінде) салыстырмалы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болжау объектілерінің циклдік ауытқуларының параметрлерін есептеу;</w:t>
            </w:r>
          </w:p>
          <w:p>
            <w:pPr>
              <w:spacing w:after="20"/>
              <w:ind w:left="20"/>
              <w:jc w:val="both"/>
            </w:pPr>
            <w:r>
              <w:rPr>
                <w:rFonts w:ascii="Times New Roman"/>
                <w:b w:val="false"/>
                <w:i w:val="false"/>
                <w:color w:val="000000"/>
                <w:sz w:val="20"/>
              </w:rPr>
              <w:t>
5) болжау объектілеріндегі өзгерістер тенденцияларының болуын анықтау және параметрлерін есептеу.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4"/>
          <w:p>
            <w:pPr>
              <w:spacing w:after="20"/>
              <w:ind w:left="20"/>
              <w:jc w:val="both"/>
            </w:pPr>
            <w:r>
              <w:rPr>
                <w:rFonts w:ascii="Times New Roman"/>
                <w:b w:val="false"/>
                <w:i w:val="false"/>
                <w:color w:val="000000"/>
                <w:sz w:val="20"/>
              </w:rPr>
              <w:t>
1) байланыс ақпарат орталықтарының қызметін ұйымдастыру негіздері;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орталықтарының қызметін бағалау үшін кәсіпорында қолданылатын негізгі қызмет көрсеткіштерінің тізбесі мен мақсатты мәндері;</w:t>
            </w:r>
          </w:p>
          <w:p>
            <w:pPr>
              <w:spacing w:after="20"/>
              <w:ind w:left="20"/>
              <w:jc w:val="both"/>
            </w:pPr>
            <w:r>
              <w:rPr>
                <w:rFonts w:ascii="Times New Roman"/>
                <w:b w:val="false"/>
                <w:i w:val="false"/>
                <w:color w:val="000000"/>
                <w:sz w:val="20"/>
              </w:rPr>
              <w:t>
3) жүйелік және стратегиялық талдаудың әдістері мен құралдары.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4. Іске асыру есептеу және реттеу бойынша ұзақ мерзімді және қысқа мерзімді болжамдар бойынша саны және уақыт бойынша өңдеу сұраулар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5"/>
          <w:p>
            <w:pPr>
              <w:spacing w:after="20"/>
              <w:ind w:left="20"/>
              <w:jc w:val="both"/>
            </w:pPr>
            <w:r>
              <w:rPr>
                <w:rFonts w:ascii="Times New Roman"/>
                <w:b w:val="false"/>
                <w:i w:val="false"/>
                <w:color w:val="000000"/>
                <w:sz w:val="20"/>
              </w:rPr>
              <w:t>
1) ресурстарды болжау, жоспарлау және есептеу үшін бағдарламалық қамтамасыз етуді пайдалануға;</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болжау, жоспарлау және есептеу (пішімдеу, құрылымдау, бағдарламалық қамтамасыз етуге жүктеу, шығарындылардан тазарту, таңбалау) үшін деректерді дайындау рәсімдерін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сұраныстардың санының болжамы, өңдеудің орташа уақыты, ресурстарды қысқарту деңгейлері және тұтынушыларға қызмет көрсету жылдамдығының мақсатты мәндері болжамы туралы бастапқы деректер негізінде ресурстарға қажеттілікті есептеуге;</w:t>
            </w:r>
          </w:p>
          <w:p>
            <w:pPr>
              <w:spacing w:after="20"/>
              <w:ind w:left="20"/>
              <w:jc w:val="both"/>
            </w:pPr>
            <w:r>
              <w:rPr>
                <w:rFonts w:ascii="Times New Roman"/>
                <w:b w:val="false"/>
                <w:i w:val="false"/>
                <w:color w:val="000000"/>
                <w:sz w:val="20"/>
              </w:rPr>
              <w:t>
4) сұраныстарды өңдеу үшін жоспарланған қызметкерлер санына (штаттағы да, қатардағы да) нәтижелердің (көрсеткіштердің) тәуелділігін есептеу.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6"/>
          <w:p>
            <w:pPr>
              <w:spacing w:after="20"/>
              <w:ind w:left="20"/>
              <w:jc w:val="both"/>
            </w:pPr>
            <w:r>
              <w:rPr>
                <w:rFonts w:ascii="Times New Roman"/>
                <w:b w:val="false"/>
                <w:i w:val="false"/>
                <w:color w:val="000000"/>
                <w:sz w:val="20"/>
              </w:rPr>
              <w:t>
1) бағдарламалық қамтамасыз ету есептеулер, болжау және жоспарлау үшін ресурстарды пайдалану пайдаланушыны қолдау;</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әдістер болжау, есептеу және жоспарлау үшін ресурстарды пайдалану пайдаланушыны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тестілеу әдістері математикалық модельдері болжау, есептеу және жоспарлау үшін пайдаланушыны қолдау;</w:t>
            </w:r>
          </w:p>
          <w:p>
            <w:pPr>
              <w:spacing w:after="20"/>
              <w:ind w:left="20"/>
              <w:jc w:val="both"/>
            </w:pPr>
            <w:r>
              <w:rPr>
                <w:rFonts w:ascii="Times New Roman"/>
                <w:b w:val="false"/>
                <w:i w:val="false"/>
                <w:color w:val="000000"/>
                <w:sz w:val="20"/>
              </w:rPr>
              <w:t>
4) ұлттық стандарттар контактіні басқаруға арналған ақпараттық орталықтар.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7"/>
          <w:p>
            <w:pPr>
              <w:spacing w:after="20"/>
              <w:ind w:left="20"/>
              <w:jc w:val="both"/>
            </w:pPr>
            <w:r>
              <w:rPr>
                <w:rFonts w:ascii="Times New Roman"/>
                <w:b w:val="false"/>
                <w:i w:val="false"/>
                <w:color w:val="000000"/>
                <w:sz w:val="20"/>
              </w:rPr>
              <w:t>
Еңбек функциясы 2:</w:t>
            </w:r>
          </w:p>
          <w:bookmarkEnd w:id="167"/>
          <w:p>
            <w:pPr>
              <w:spacing w:after="20"/>
              <w:ind w:left="20"/>
              <w:jc w:val="both"/>
            </w:pPr>
            <w:r>
              <w:rPr>
                <w:rFonts w:ascii="Times New Roman"/>
                <w:b w:val="false"/>
                <w:i w:val="false"/>
                <w:color w:val="000000"/>
                <w:sz w:val="20"/>
              </w:rPr>
              <w:t>
Орындалуда есептеулер бойынша қажет сомасы бойынша ресурстар үшін өңдеу сұраулар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8"/>
          <w:p>
            <w:pPr>
              <w:spacing w:after="20"/>
              <w:ind w:left="20"/>
              <w:jc w:val="both"/>
            </w:pPr>
            <w:r>
              <w:rPr>
                <w:rFonts w:ascii="Times New Roman"/>
                <w:b w:val="false"/>
                <w:i w:val="false"/>
                <w:color w:val="000000"/>
                <w:sz w:val="20"/>
              </w:rPr>
              <w:t>
1-дағды:</w:t>
            </w:r>
          </w:p>
          <w:bookmarkEnd w:id="168"/>
          <w:p>
            <w:pPr>
              <w:spacing w:after="20"/>
              <w:ind w:left="20"/>
              <w:jc w:val="both"/>
            </w:pPr>
            <w:r>
              <w:rPr>
                <w:rFonts w:ascii="Times New Roman"/>
                <w:b w:val="false"/>
                <w:i w:val="false"/>
                <w:color w:val="000000"/>
                <w:sz w:val="20"/>
              </w:rPr>
              <w:t>
Сұраныстарды өңдеу үшін ресурс талаптарын есептеу үшін қажетті ақпаратты жинау және талдау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9"/>
          <w:p>
            <w:pPr>
              <w:spacing w:after="20"/>
              <w:ind w:left="20"/>
              <w:jc w:val="both"/>
            </w:pPr>
            <w:r>
              <w:rPr>
                <w:rFonts w:ascii="Times New Roman"/>
                <w:b w:val="false"/>
                <w:i w:val="false"/>
                <w:color w:val="000000"/>
                <w:sz w:val="20"/>
              </w:rPr>
              <w:t>
1) ресурстарды жоспарлау және есептеу, болжамдық талаптарды жасау;</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болжау, жоспарлау және есептеу (пішімдеу, құрылымдау, бағдарламалық қамтамасыз етуге жүктеу, шығарындылардан тазарту, таңбалау) үшін деректерді дайындау рәсімдерін жүзеге асыру;</w:t>
            </w:r>
          </w:p>
          <w:p>
            <w:pPr>
              <w:spacing w:after="20"/>
              <w:ind w:left="20"/>
              <w:jc w:val="both"/>
            </w:pPr>
            <w:r>
              <w:rPr>
                <w:rFonts w:ascii="Times New Roman"/>
                <w:b w:val="false"/>
                <w:i w:val="false"/>
                <w:color w:val="000000"/>
                <w:sz w:val="20"/>
              </w:rPr>
              <w:t>
3) сұраныстардың санының болжамы, өңдеудің орташа уақыты, ресурстарды қысқарту деңгейлері және тұтынушыларға қызмет көрсету жылдамдығының мақсатты мәндері болжамы туралы бастапқы деректер негізінде ресурстарға шоғырландырылған қажеттілікке талдауды жүзеге асырады.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0"/>
          <w:p>
            <w:pPr>
              <w:spacing w:after="20"/>
              <w:ind w:left="20"/>
              <w:jc w:val="both"/>
            </w:pPr>
            <w:r>
              <w:rPr>
                <w:rFonts w:ascii="Times New Roman"/>
                <w:b w:val="false"/>
                <w:i w:val="false"/>
                <w:color w:val="000000"/>
                <w:sz w:val="20"/>
              </w:rPr>
              <w:t>
1) тізім және мақсатты мәндер қызметкерлер топтарының жұмысын бағалау үшін ұйымда қолданылатын негізгі тиімділік көрсеткіштерін;</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жұмыс көлеміне әсер ететін негізгі көрсеткіштер;</w:t>
            </w:r>
          </w:p>
          <w:p>
            <w:pPr>
              <w:spacing w:after="20"/>
              <w:ind w:left="20"/>
              <w:jc w:val="both"/>
            </w:pPr>
            <w:r>
              <w:rPr>
                <w:rFonts w:ascii="Times New Roman"/>
                <w:b w:val="false"/>
                <w:i w:val="false"/>
                <w:color w:val="000000"/>
                <w:sz w:val="20"/>
              </w:rPr>
              <w:t>
3) қызметкерлердің жұмыс кестесін түзетуге және оңтайландыруға мүмкіндік беретін ұйымдастыру ережелері мен рәсімдері.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1"/>
          <w:p>
            <w:pPr>
              <w:spacing w:after="20"/>
              <w:ind w:left="20"/>
              <w:jc w:val="both"/>
            </w:pPr>
            <w:r>
              <w:rPr>
                <w:rFonts w:ascii="Times New Roman"/>
                <w:b w:val="false"/>
                <w:i w:val="false"/>
                <w:color w:val="000000"/>
                <w:sz w:val="20"/>
              </w:rPr>
              <w:t>
2-дағды:</w:t>
            </w:r>
          </w:p>
          <w:bookmarkEnd w:id="171"/>
          <w:p>
            <w:pPr>
              <w:spacing w:after="20"/>
              <w:ind w:left="20"/>
              <w:jc w:val="both"/>
            </w:pPr>
            <w:r>
              <w:rPr>
                <w:rFonts w:ascii="Times New Roman"/>
                <w:b w:val="false"/>
                <w:i w:val="false"/>
                <w:color w:val="000000"/>
                <w:sz w:val="20"/>
              </w:rPr>
              <w:t>
Қажеттілігін есептеу үшін жүйелердің қуаты тұтынушыға өзіне-өзі қызмет көрсету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2"/>
          <w:p>
            <w:pPr>
              <w:spacing w:after="20"/>
              <w:ind w:left="20"/>
              <w:jc w:val="both"/>
            </w:pPr>
            <w:r>
              <w:rPr>
                <w:rFonts w:ascii="Times New Roman"/>
                <w:b w:val="false"/>
                <w:i w:val="false"/>
                <w:color w:val="000000"/>
                <w:sz w:val="20"/>
              </w:rPr>
              <w:t>
1) өзіне-өзі қызмет көрсету жүйелерінде ресурстарды болжау, жоспарлау және есептеу үшін бағдарламалық қамтамасыз етуді пайдалануға;</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өзіне-өзі қызмет көрсету жүйелерінде ресурстарды болжау, жоспарлау және есептеу үшін деректерді дайындау рәсімдерін орындауға;</w:t>
            </w:r>
          </w:p>
          <w:p>
            <w:pPr>
              <w:spacing w:after="20"/>
              <w:ind w:left="20"/>
              <w:jc w:val="both"/>
            </w:pPr>
            <w:r>
              <w:rPr>
                <w:rFonts w:ascii="Times New Roman"/>
                <w:b w:val="false"/>
                <w:i w:val="false"/>
                <w:color w:val="000000"/>
                <w:sz w:val="20"/>
              </w:rPr>
              <w:t>
3) сұраныстардың санының болжамы, орташа өңдеу уақыты және өзіне-өзі қызмет көрсету жүйесі өнімділігінің мақсатты мәндері туралы бастапқы деректер негізінде ресурс талаптарын есептеу.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3"/>
          <w:p>
            <w:pPr>
              <w:spacing w:after="20"/>
              <w:ind w:left="20"/>
              <w:jc w:val="both"/>
            </w:pPr>
            <w:r>
              <w:rPr>
                <w:rFonts w:ascii="Times New Roman"/>
                <w:b w:val="false"/>
                <w:i w:val="false"/>
                <w:color w:val="000000"/>
                <w:sz w:val="20"/>
              </w:rPr>
              <w:t>
1) болжау, есептеу және математикалық әдістер АТ пайдаланушыларды қолдау үшін ресурстарды пайдалануды жоспарлау;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есептеу және математикалық модельдерін тексеру әдістері қолдау көрсететін пайдаланушыларды жоспарлау;</w:t>
            </w:r>
          </w:p>
          <w:p>
            <w:pPr>
              <w:spacing w:after="20"/>
              <w:ind w:left="20"/>
              <w:jc w:val="both"/>
            </w:pPr>
            <w:r>
              <w:rPr>
                <w:rFonts w:ascii="Times New Roman"/>
                <w:b w:val="false"/>
                <w:i w:val="false"/>
                <w:color w:val="000000"/>
                <w:sz w:val="20"/>
              </w:rPr>
              <w:t>
3) байланыс ақпарат орталықтарын басқарудың ұлттық стандарттары.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Есептеу қажет үшін тұтынушы қызмет көрсету мамандар жылы ұзақ мерзімді перспектива бірге реттеу ресурстар қашан көлемі және өңдеу уақыт бойынша сұраулар өзгерістер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4"/>
          <w:p>
            <w:pPr>
              <w:spacing w:after="20"/>
              <w:ind w:left="20"/>
              <w:jc w:val="both"/>
            </w:pPr>
            <w:r>
              <w:rPr>
                <w:rFonts w:ascii="Times New Roman"/>
                <w:b w:val="false"/>
                <w:i w:val="false"/>
                <w:color w:val="000000"/>
                <w:sz w:val="20"/>
              </w:rPr>
              <w:t>
1) шоғырландырылған болжауды жүзеге асыру үшін бағдарламалық қамтамасыз етуді пайдалану; барлық арналары бойынша ресурстарды жоспарлау және есептеу клиенттермен өзара әрекеттесу;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рәсімдерді жүзеге асырады болжау, жоспарлау үшін мәліметтерді дайындау және ресурстарды есептеу (пішімдеу, құрылымдау, бағдарламалық құралға жүктеу, шығарындылардан тазарту, таңбалау) барлық арналары үшін клиенттермен өзара әрекеттесу;</w:t>
            </w:r>
          </w:p>
          <w:p>
            <w:pPr>
              <w:spacing w:after="20"/>
              <w:ind w:left="20"/>
              <w:jc w:val="both"/>
            </w:pPr>
            <w:r>
              <w:rPr>
                <w:rFonts w:ascii="Times New Roman"/>
                <w:b w:val="false"/>
                <w:i w:val="false"/>
                <w:color w:val="000000"/>
                <w:sz w:val="20"/>
              </w:rPr>
              <w:t>
3) есептеу нәтижелердің тәуелділігі (көрсеткіштер) қолдау көрсетуге арналған саны бойынша да пайдаланушылар жоспарланған қызметкерлер (штат бойынша да, қатарда да) үшін сұраныстарды өңдеу және пайдалану өзіне-өзі қызмет көрсету жүйелері.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5"/>
          <w:p>
            <w:pPr>
              <w:spacing w:after="20"/>
              <w:ind w:left="20"/>
              <w:jc w:val="both"/>
            </w:pPr>
            <w:r>
              <w:rPr>
                <w:rFonts w:ascii="Times New Roman"/>
                <w:b w:val="false"/>
                <w:i w:val="false"/>
                <w:color w:val="000000"/>
                <w:sz w:val="20"/>
              </w:rPr>
              <w:t>
1) бағдарламалық қамтамасыз ету есептеулер, болжау және жоспарлау үшін ресурстарды пайдалану пайдаланушыны қолдау;</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математикалық әдістер болжау, есептеу және жоспарлау үшін ресурстарды пайдалану пайдаланушыны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тестілеу әдістері математикалық модельдері болжау, есептеу және жоспарлау үшін пайдаланушыны қолдау;</w:t>
            </w:r>
          </w:p>
          <w:p>
            <w:pPr>
              <w:spacing w:after="20"/>
              <w:ind w:left="20"/>
              <w:jc w:val="both"/>
            </w:pPr>
            <w:r>
              <w:rPr>
                <w:rFonts w:ascii="Times New Roman"/>
                <w:b w:val="false"/>
                <w:i w:val="false"/>
                <w:color w:val="000000"/>
                <w:sz w:val="20"/>
              </w:rPr>
              <w:t>
4) ұлттық стандарттар контактіні басқаруға арналған ақпараттық орталықтар.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6"/>
          <w:p>
            <w:pPr>
              <w:spacing w:after="20"/>
              <w:ind w:left="20"/>
              <w:jc w:val="both"/>
            </w:pPr>
            <w:r>
              <w:rPr>
                <w:rFonts w:ascii="Times New Roman"/>
                <w:b w:val="false"/>
                <w:i w:val="false"/>
                <w:color w:val="000000"/>
                <w:sz w:val="20"/>
              </w:rPr>
              <w:t>
Еңбек функциясы 3.</w:t>
            </w:r>
          </w:p>
          <w:bookmarkEnd w:id="176"/>
          <w:p>
            <w:pPr>
              <w:spacing w:after="20"/>
              <w:ind w:left="20"/>
              <w:jc w:val="both"/>
            </w:pPr>
            <w:r>
              <w:rPr>
                <w:rFonts w:ascii="Times New Roman"/>
                <w:b w:val="false"/>
                <w:i w:val="false"/>
                <w:color w:val="000000"/>
                <w:sz w:val="20"/>
              </w:rPr>
              <w:t>
Тұтынушыларға қызмет көрсету мамандарының жұмыс кестесін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7"/>
          <w:p>
            <w:pPr>
              <w:spacing w:after="20"/>
              <w:ind w:left="20"/>
              <w:jc w:val="both"/>
            </w:pPr>
            <w:r>
              <w:rPr>
                <w:rFonts w:ascii="Times New Roman"/>
                <w:b w:val="false"/>
                <w:i w:val="false"/>
                <w:color w:val="000000"/>
                <w:sz w:val="20"/>
              </w:rPr>
              <w:t>
1-дағды:</w:t>
            </w:r>
          </w:p>
          <w:bookmarkEnd w:id="177"/>
          <w:p>
            <w:pPr>
              <w:spacing w:after="20"/>
              <w:ind w:left="20"/>
              <w:jc w:val="both"/>
            </w:pPr>
            <w:r>
              <w:rPr>
                <w:rFonts w:ascii="Times New Roman"/>
                <w:b w:val="false"/>
                <w:i w:val="false"/>
                <w:color w:val="000000"/>
                <w:sz w:val="20"/>
              </w:rPr>
              <w:t>
Клиенттерге қызмет көрсету мамандары үшін кестелер мен кесте опцияларын жасау үшін ақпаратты жинау және талдау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8"/>
          <w:p>
            <w:pPr>
              <w:spacing w:after="20"/>
              <w:ind w:left="20"/>
              <w:jc w:val="both"/>
            </w:pPr>
            <w:r>
              <w:rPr>
                <w:rFonts w:ascii="Times New Roman"/>
                <w:b w:val="false"/>
                <w:i w:val="false"/>
                <w:color w:val="000000"/>
                <w:sz w:val="20"/>
              </w:rPr>
              <w:t>
1) болжау, есептеу және жоспарлау үшін бағдарламалық құралдарды пайдалануға;</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деректерді дайындау рәсімдерін орындауға;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объектілерінің циклдік ауытқуларының параметрлерін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болжау объектілеріндегі өзгерістер тенденцияларының параметрлерін анықтау және есептеу;</w:t>
            </w:r>
          </w:p>
          <w:p>
            <w:pPr>
              <w:spacing w:after="20"/>
              <w:ind w:left="20"/>
              <w:jc w:val="both"/>
            </w:pPr>
            <w:r>
              <w:rPr>
                <w:rFonts w:ascii="Times New Roman"/>
                <w:b w:val="false"/>
                <w:i w:val="false"/>
                <w:color w:val="000000"/>
                <w:sz w:val="20"/>
              </w:rPr>
              <w:t>
5) пайдаланушыны қолдау сұрауларының саны, орташа өңдеу уақыты және болашақ кезеңдер арасындағы байланыстың математикалық үлгілерін жасау, сынау және пайдалану үшін таңдау.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9"/>
          <w:p>
            <w:pPr>
              <w:spacing w:after="20"/>
              <w:ind w:left="20"/>
              <w:jc w:val="both"/>
            </w:pPr>
            <w:r>
              <w:rPr>
                <w:rFonts w:ascii="Times New Roman"/>
                <w:b w:val="false"/>
                <w:i w:val="false"/>
                <w:color w:val="000000"/>
                <w:sz w:val="20"/>
              </w:rPr>
              <w:t>
1) болжам жасауға, есептеуге және жоспарлауға деректерді дайындау әдістері;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есептеу және график құрудың математикалық әдістері;</w:t>
            </w:r>
          </w:p>
          <w:p>
            <w:pPr>
              <w:spacing w:after="20"/>
              <w:ind w:left="20"/>
              <w:jc w:val="both"/>
            </w:pPr>
            <w:r>
              <w:rPr>
                <w:rFonts w:ascii="Times New Roman"/>
                <w:b w:val="false"/>
                <w:i w:val="false"/>
                <w:color w:val="000000"/>
                <w:sz w:val="20"/>
              </w:rPr>
              <w:t>
4) пайдаланушыларды қолдау үшін ресурстарды пайдалануды болжау, есептеу және жоспарлаудың математикалық үлгілерін тестілеу әдістері.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0"/>
          <w:p>
            <w:pPr>
              <w:spacing w:after="20"/>
              <w:ind w:left="20"/>
              <w:jc w:val="both"/>
            </w:pPr>
            <w:r>
              <w:rPr>
                <w:rFonts w:ascii="Times New Roman"/>
                <w:b w:val="false"/>
                <w:i w:val="false"/>
                <w:color w:val="000000"/>
                <w:sz w:val="20"/>
              </w:rPr>
              <w:t>
2-дағды:</w:t>
            </w:r>
          </w:p>
          <w:bookmarkEnd w:id="180"/>
          <w:p>
            <w:pPr>
              <w:spacing w:after="20"/>
              <w:ind w:left="20"/>
              <w:jc w:val="both"/>
            </w:pPr>
            <w:r>
              <w:rPr>
                <w:rFonts w:ascii="Times New Roman"/>
                <w:b w:val="false"/>
                <w:i w:val="false"/>
                <w:color w:val="000000"/>
                <w:sz w:val="20"/>
              </w:rPr>
              <w:t>
Тұтынушыларға қызмет көрсету мамандарының жұмыс кестесін әзірлеу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1"/>
          <w:p>
            <w:pPr>
              <w:spacing w:after="20"/>
              <w:ind w:left="20"/>
              <w:jc w:val="both"/>
            </w:pPr>
            <w:r>
              <w:rPr>
                <w:rFonts w:ascii="Times New Roman"/>
                <w:b w:val="false"/>
                <w:i w:val="false"/>
                <w:color w:val="000000"/>
                <w:sz w:val="20"/>
              </w:rPr>
              <w:t>
1) болжамды жүктемені, қызметкерлердің болуын және олардың біліктілігін ескере отырып, мамандардың жұмыс кестелерін жасауға;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қызмет деңгейін қамтамасыз ету үшін ресурстарды (мамандарды) тиімді бөлуге;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колл-орталықтың жұмыс көрсеткіштерін түсіндіру және проблемалық аймақтарды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қоңыраулар мен қызметкерлер туралы ақпаратты қамтитын дерекқорлармен өзара әрекеттесуге;</w:t>
            </w:r>
          </w:p>
          <w:p>
            <w:pPr>
              <w:spacing w:after="20"/>
              <w:ind w:left="20"/>
              <w:jc w:val="both"/>
            </w:pPr>
            <w:r>
              <w:rPr>
                <w:rFonts w:ascii="Times New Roman"/>
                <w:b w:val="false"/>
                <w:i w:val="false"/>
                <w:color w:val="000000"/>
                <w:sz w:val="20"/>
              </w:rPr>
              <w:t>
5) ресурстарды жоспарлау мен басқаруға байланысты бірнеше тапсырмаларды бір уақытта өңдеу.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2"/>
          <w:p>
            <w:pPr>
              <w:spacing w:after="20"/>
              <w:ind w:left="20"/>
              <w:jc w:val="both"/>
            </w:pPr>
            <w:r>
              <w:rPr>
                <w:rFonts w:ascii="Times New Roman"/>
                <w:b w:val="false"/>
                <w:i w:val="false"/>
                <w:color w:val="000000"/>
                <w:sz w:val="20"/>
              </w:rPr>
              <w:t>
1) болжам жасауға, есептеуге және жоспарлауға деректерді дайындау әдістері;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есептеу және график құрудың математикалық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пайдаланушыларды қолдау ресурстарын пайдалануды болжау, есептеу және жоспарлаудың математикалық үлгілерін тестілеу әдістері;</w:t>
            </w:r>
          </w:p>
          <w:p>
            <w:pPr>
              <w:spacing w:after="20"/>
              <w:ind w:left="20"/>
              <w:jc w:val="both"/>
            </w:pPr>
            <w:r>
              <w:rPr>
                <w:rFonts w:ascii="Times New Roman"/>
                <w:b w:val="false"/>
                <w:i w:val="false"/>
                <w:color w:val="000000"/>
                <w:sz w:val="20"/>
              </w:rPr>
              <w:t>
5) байланыс ақпарат орталықтарын басқарудың ұлттық стандарттары.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және стресске төзімділік; бастамашылық және тәуелсіздік; аналитикалық ойлау; стратегиялық көзқарас; жауапкершілік сезімі; этика және моральдық адалдық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ҚР ISO 18295-1-2020 Байланыс орталықтары 1-бөлім. Байланыс орталықтарына қойылатын талаптар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Колл-орталық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4223-0-002 Байланыс түйінінің контроллері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3349-0-001 Әкімші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12.Кәсіптің карточкасы "Байланыс торабының бақылаушысы":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4223-0-002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түйінінің контроллері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3"/>
          <w:p>
            <w:pPr>
              <w:spacing w:after="20"/>
              <w:ind w:left="20"/>
              <w:jc w:val="both"/>
            </w:pPr>
            <w:r>
              <w:rPr>
                <w:rFonts w:ascii="Times New Roman"/>
                <w:b w:val="false"/>
                <w:i w:val="false"/>
                <w:color w:val="000000"/>
                <w:sz w:val="20"/>
              </w:rPr>
              <w:t>
Білім деңгейі:</w:t>
            </w:r>
          </w:p>
          <w:bookmarkEnd w:id="183"/>
          <w:p>
            <w:pPr>
              <w:spacing w:after="20"/>
              <w:ind w:left="20"/>
              <w:jc w:val="both"/>
            </w:pPr>
            <w:r>
              <w:rPr>
                <w:rFonts w:ascii="Times New Roman"/>
                <w:b w:val="false"/>
                <w:i w:val="false"/>
                <w:color w:val="000000"/>
                <w:sz w:val="20"/>
              </w:rPr>
              <w:t>
ТжКБ (орта деңгейдегі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4"/>
          <w:p>
            <w:pPr>
              <w:spacing w:after="20"/>
              <w:ind w:left="20"/>
              <w:jc w:val="both"/>
            </w:pPr>
            <w:r>
              <w:rPr>
                <w:rFonts w:ascii="Times New Roman"/>
                <w:b w:val="false"/>
                <w:i w:val="false"/>
                <w:color w:val="000000"/>
                <w:sz w:val="20"/>
              </w:rPr>
              <w:t>
Мамандық:</w:t>
            </w:r>
          </w:p>
          <w:bookmarkEnd w:id="184"/>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5"/>
          <w:p>
            <w:pPr>
              <w:spacing w:after="20"/>
              <w:ind w:left="20"/>
              <w:jc w:val="both"/>
            </w:pPr>
            <w:r>
              <w:rPr>
                <w:rFonts w:ascii="Times New Roman"/>
                <w:b w:val="false"/>
                <w:i w:val="false"/>
                <w:color w:val="000000"/>
                <w:sz w:val="20"/>
              </w:rPr>
              <w:t>
Біліктілік:</w:t>
            </w:r>
          </w:p>
          <w:bookmarkEnd w:id="185"/>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бір жыл жұмыс тәжірибесі бар техникалық және кәсіби біліктілік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біліктілікті арттыру курстарында оқыту нәтижелерін құжатпен расталған бейресми білімі немесе қашықтан ақпараттық-кеңес беру саласындағы маманның құзыреті мен тәжірибесін растайтын бейресми білімі (сертификаттар, шолулар), расталған жұмыс өтілі бір жылдан кем емес болған жағдайда рұқсат етіледі.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6"/>
          <w:p>
            <w:pPr>
              <w:spacing w:after="20"/>
              <w:ind w:left="20"/>
              <w:jc w:val="both"/>
            </w:pPr>
            <w:r>
              <w:rPr>
                <w:rFonts w:ascii="Times New Roman"/>
                <w:b w:val="false"/>
                <w:i w:val="false"/>
                <w:color w:val="000000"/>
                <w:sz w:val="20"/>
              </w:rPr>
              <w:t>
3112-4-001 - Сапаны бақылау қызметі жөніндегі техник</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2413-5-003 - Комплаенс маманы</w:t>
            </w:r>
          </w:p>
          <w:p>
            <w:pPr>
              <w:spacing w:after="20"/>
              <w:ind w:left="20"/>
              <w:jc w:val="both"/>
            </w:pPr>
            <w:r>
              <w:rPr>
                <w:rFonts w:ascii="Times New Roman"/>
                <w:b w:val="false"/>
                <w:i w:val="false"/>
                <w:color w:val="000000"/>
                <w:sz w:val="20"/>
              </w:rPr>
              <w:t>
3349-0-009 - Сапа жөніндегі әкімші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үздіксіз мониторингі, сұраныстардың өңделуін бағалау, стандарттарға сәйкестік, жанжалды жағдайларды талдау, қызметкерлердің кәсіби деңгейін арттыру және нәтижелерді ресімдеу арқылы тұтынушыларға қызмет көрсету сапасын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сұраныстарын өңдеуді бақылау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Тұтынушылардың сұраныстарын өңдеудегі мамандардың әрекетін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сұраныстарын өңдеу сапасын өлшеу нәтижелерін ресімдеу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7"/>
          <w:p>
            <w:pPr>
              <w:spacing w:after="20"/>
              <w:ind w:left="20"/>
              <w:jc w:val="both"/>
            </w:pPr>
            <w:r>
              <w:rPr>
                <w:rFonts w:ascii="Times New Roman"/>
                <w:b w:val="false"/>
                <w:i w:val="false"/>
                <w:color w:val="000000"/>
                <w:sz w:val="20"/>
              </w:rPr>
              <w:t>
Еңбек функциясы 1:</w:t>
            </w:r>
          </w:p>
          <w:bookmarkEnd w:id="187"/>
          <w:p>
            <w:pPr>
              <w:spacing w:after="20"/>
              <w:ind w:left="20"/>
              <w:jc w:val="both"/>
            </w:pPr>
            <w:r>
              <w:rPr>
                <w:rFonts w:ascii="Times New Roman"/>
                <w:b w:val="false"/>
                <w:i w:val="false"/>
                <w:color w:val="000000"/>
                <w:sz w:val="20"/>
              </w:rPr>
              <w:t>
Тұтынушының сұраныстарын өңдеуді бақылау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8"/>
          <w:p>
            <w:pPr>
              <w:spacing w:after="20"/>
              <w:ind w:left="20"/>
              <w:jc w:val="both"/>
            </w:pPr>
            <w:r>
              <w:rPr>
                <w:rFonts w:ascii="Times New Roman"/>
                <w:b w:val="false"/>
                <w:i w:val="false"/>
                <w:color w:val="000000"/>
                <w:sz w:val="20"/>
              </w:rPr>
              <w:t>
1-дағды:</w:t>
            </w:r>
          </w:p>
          <w:bookmarkEnd w:id="188"/>
          <w:p>
            <w:pPr>
              <w:spacing w:after="20"/>
              <w:ind w:left="20"/>
              <w:jc w:val="both"/>
            </w:pPr>
            <w:r>
              <w:rPr>
                <w:rFonts w:ascii="Times New Roman"/>
                <w:b w:val="false"/>
                <w:i w:val="false"/>
                <w:color w:val="000000"/>
                <w:sz w:val="20"/>
              </w:rPr>
              <w:t>
Дауыс арқылы жүзеге асырылатын клиенттер мен қашықтан қызмет көрсету мамандары арасындағы диалогтарды тыңдау байланыс арналары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9"/>
          <w:p>
            <w:pPr>
              <w:spacing w:after="20"/>
              <w:ind w:left="20"/>
              <w:jc w:val="both"/>
            </w:pPr>
            <w:r>
              <w:rPr>
                <w:rFonts w:ascii="Times New Roman"/>
                <w:b w:val="false"/>
                <w:i w:val="false"/>
                <w:color w:val="000000"/>
                <w:sz w:val="20"/>
              </w:rPr>
              <w:t>
1) тұтынушыға қызмет көрсету маманының нақты іс-әрекетін клиент сұранысының мақсатын қанағаттандыру үшін қажетті іс-әрекеттермен салыстыруға;</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қызмет көрсету жөніндегі маманның іс-әрекеттерінің жергілікті нормативтік құқықтық актілердің және сыртқы реттеуіштердің талаптарына сәйкестігін бағалауға;</w:t>
            </w:r>
          </w:p>
          <w:p>
            <w:pPr>
              <w:spacing w:after="20"/>
              <w:ind w:left="20"/>
              <w:jc w:val="both"/>
            </w:pPr>
            <w:r>
              <w:rPr>
                <w:rFonts w:ascii="Times New Roman"/>
                <w:b w:val="false"/>
                <w:i w:val="false"/>
                <w:color w:val="000000"/>
                <w:sz w:val="20"/>
              </w:rPr>
              <w:t>
3) мәліметтер қорынан, білім қорынан және сәйкес бағдарламалық құралдан қажетті ақпаратты табу.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0"/>
          <w:p>
            <w:pPr>
              <w:spacing w:after="20"/>
              <w:ind w:left="20"/>
              <w:jc w:val="both"/>
            </w:pPr>
            <w:r>
              <w:rPr>
                <w:rFonts w:ascii="Times New Roman"/>
                <w:b w:val="false"/>
                <w:i w:val="false"/>
                <w:color w:val="000000"/>
                <w:sz w:val="20"/>
              </w:rPr>
              <w:t>
1) байланыс ақпарат орталығында пайдаланылатын сапаны бақылауға арналған мамандандырылған бағдарламалық қамтамасыз ету;</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өнімдері мен қызметтері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 басқару саласындағы ұлттық стандарттардың негізгі талаптары;</w:t>
            </w:r>
          </w:p>
          <w:p>
            <w:pPr>
              <w:spacing w:after="20"/>
              <w:ind w:left="20"/>
              <w:jc w:val="both"/>
            </w:pPr>
            <w:r>
              <w:rPr>
                <w:rFonts w:ascii="Times New Roman"/>
                <w:b w:val="false"/>
                <w:i w:val="false"/>
                <w:color w:val="000000"/>
                <w:sz w:val="20"/>
              </w:rPr>
              <w:t>
4) Қазақстан Республикасының тұтынушылардың құқықтарын қорғау саласындағы заңнамалық және нормативтік құқықтық актілерінің негізгі ережелері.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1"/>
          <w:p>
            <w:pPr>
              <w:spacing w:after="20"/>
              <w:ind w:left="20"/>
              <w:jc w:val="both"/>
            </w:pPr>
            <w:r>
              <w:rPr>
                <w:rFonts w:ascii="Times New Roman"/>
                <w:b w:val="false"/>
                <w:i w:val="false"/>
                <w:color w:val="000000"/>
                <w:sz w:val="20"/>
              </w:rPr>
              <w:t>
2-дағды:</w:t>
            </w:r>
          </w:p>
          <w:bookmarkEnd w:id="191"/>
          <w:p>
            <w:pPr>
              <w:spacing w:after="20"/>
              <w:ind w:left="20"/>
              <w:jc w:val="both"/>
            </w:pPr>
            <w:r>
              <w:rPr>
                <w:rFonts w:ascii="Times New Roman"/>
                <w:b w:val="false"/>
                <w:i w:val="false"/>
                <w:color w:val="000000"/>
                <w:sz w:val="20"/>
              </w:rPr>
              <w:t>
Арасындағы хат алмасу кезінде пайда болатын мәтіндік хабарламаларды түзету клиенттерге және қашықтан қызмет көрсету мамандарына мәтін арқылы байланыс арналары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2"/>
          <w:p>
            <w:pPr>
              <w:spacing w:after="20"/>
              <w:ind w:left="20"/>
              <w:jc w:val="both"/>
            </w:pPr>
            <w:r>
              <w:rPr>
                <w:rFonts w:ascii="Times New Roman"/>
                <w:b w:val="false"/>
                <w:i w:val="false"/>
                <w:color w:val="000000"/>
                <w:sz w:val="20"/>
              </w:rPr>
              <w:t>
1) мәліметтер қорынан, білім қорынан, тиісті бағдарламалық қамтамасыз етуден қажетті ақпаратты табуға;</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ақпараттық-анықтамалық қызметі мамандарының қателіктерін жіктейді; 3) мәтіндерді қателерді, әріптерді және қателерді тексеру;</w:t>
            </w:r>
          </w:p>
          <w:p>
            <w:pPr>
              <w:spacing w:after="20"/>
              <w:ind w:left="20"/>
              <w:jc w:val="both"/>
            </w:pPr>
            <w:r>
              <w:rPr>
                <w:rFonts w:ascii="Times New Roman"/>
                <w:b w:val="false"/>
                <w:i w:val="false"/>
                <w:color w:val="000000"/>
                <w:sz w:val="20"/>
              </w:rPr>
              <w:t>
4) клиенттермен қарым-қатынастың корпоративтік стандарттарының сақталуын бақылау.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3"/>
          <w:p>
            <w:pPr>
              <w:spacing w:after="20"/>
              <w:ind w:left="20"/>
              <w:jc w:val="both"/>
            </w:pPr>
            <w:r>
              <w:rPr>
                <w:rFonts w:ascii="Times New Roman"/>
                <w:b w:val="false"/>
                <w:i w:val="false"/>
                <w:color w:val="000000"/>
                <w:sz w:val="20"/>
              </w:rPr>
              <w:t>
1) қызметкерлерді жеке деңгейде бағалау үшін кәсіпорындар пайдаланатын қызметтің негізгі көрсеткіштерінің тізбесі мен мақсатты мәндері;</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өнімдері мен қызметтері туралы негізгі мәліметтер;</w:t>
            </w:r>
          </w:p>
          <w:p>
            <w:pPr>
              <w:spacing w:after="20"/>
              <w:ind w:left="20"/>
              <w:jc w:val="both"/>
            </w:pPr>
            <w:r>
              <w:rPr>
                <w:rFonts w:ascii="Times New Roman"/>
                <w:b w:val="false"/>
                <w:i w:val="false"/>
                <w:color w:val="000000"/>
                <w:sz w:val="20"/>
              </w:rPr>
              <w:t>
3) байланыс саласындағы ұлттық стандарттардың негізгі талаптары ақпараттық орталықты басқару.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4"/>
          <w:p>
            <w:pPr>
              <w:spacing w:after="20"/>
              <w:ind w:left="20"/>
              <w:jc w:val="both"/>
            </w:pPr>
            <w:r>
              <w:rPr>
                <w:rFonts w:ascii="Times New Roman"/>
                <w:b w:val="false"/>
                <w:i w:val="false"/>
                <w:color w:val="000000"/>
                <w:sz w:val="20"/>
              </w:rPr>
              <w:t>
3-дағды:</w:t>
            </w:r>
          </w:p>
          <w:bookmarkEnd w:id="194"/>
          <w:p>
            <w:pPr>
              <w:spacing w:after="20"/>
              <w:ind w:left="20"/>
              <w:jc w:val="both"/>
            </w:pPr>
            <w:r>
              <w:rPr>
                <w:rFonts w:ascii="Times New Roman"/>
                <w:b w:val="false"/>
                <w:i w:val="false"/>
                <w:color w:val="000000"/>
                <w:sz w:val="20"/>
              </w:rPr>
              <w:t>
Бақылау үшін әртүрлі байланыс арналары бойынша тұтынушымен байланыс жазбаларын іріктеу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5"/>
          <w:p>
            <w:pPr>
              <w:spacing w:after="20"/>
              <w:ind w:left="20"/>
              <w:jc w:val="both"/>
            </w:pPr>
            <w:r>
              <w:rPr>
                <w:rFonts w:ascii="Times New Roman"/>
                <w:b w:val="false"/>
                <w:i w:val="false"/>
                <w:color w:val="000000"/>
                <w:sz w:val="20"/>
              </w:rPr>
              <w:t>
1) мәліметтер қорынан, білімнен және сәйкес бағдарламалық қамтамасыз етуден қажетті ақпаратты табу;</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тақырыптар/топтар/басқа критерийлер бойынша тұтынушы сұрауларының жазбаларының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орталығында пайдаланылатын сапаны бақылаудың мамандандырылған бағдарламалық құралында параметрлер мен формулаларды қолдануға;</w:t>
            </w:r>
          </w:p>
          <w:p>
            <w:pPr>
              <w:spacing w:after="20"/>
              <w:ind w:left="20"/>
              <w:jc w:val="both"/>
            </w:pPr>
            <w:r>
              <w:rPr>
                <w:rFonts w:ascii="Times New Roman"/>
                <w:b w:val="false"/>
                <w:i w:val="false"/>
                <w:color w:val="000000"/>
                <w:sz w:val="20"/>
              </w:rPr>
              <w:t>
4) тұтынушыларға ақпараттық-анықтамалық қызмет көрсетуде мамандар (операторлар) жіберген қателерді жіктейді.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6"/>
          <w:p>
            <w:pPr>
              <w:spacing w:after="20"/>
              <w:ind w:left="20"/>
              <w:jc w:val="both"/>
            </w:pPr>
            <w:r>
              <w:rPr>
                <w:rFonts w:ascii="Times New Roman"/>
                <w:b w:val="false"/>
                <w:i w:val="false"/>
                <w:color w:val="000000"/>
                <w:sz w:val="20"/>
              </w:rPr>
              <w:t>
1) байланыс ақпарат орталығында пайдаланылатын сапаны бақылауға арналған мамандандырылған бағдарламалық қамтамасыз ету;</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кәсіпорынның және бақылаушы органдардың көзқарасы бойынша сыни көрсеткіштер бойынша тұтынушылардың ақпараттық-анықтамалық қызметтері бойынша мамандардың (операторлардың) қателіктерінің жіктеуіштері;</w:t>
            </w:r>
          </w:p>
          <w:p>
            <w:pPr>
              <w:spacing w:after="20"/>
              <w:ind w:left="20"/>
              <w:jc w:val="both"/>
            </w:pPr>
            <w:r>
              <w:rPr>
                <w:rFonts w:ascii="Times New Roman"/>
                <w:b w:val="false"/>
                <w:i w:val="false"/>
                <w:color w:val="000000"/>
                <w:sz w:val="20"/>
              </w:rPr>
              <w:t>
3) байланыс ақпарат орталығын басқару саласындағы ұлттық стандарттардың негізгі талаптары.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7"/>
          <w:p>
            <w:pPr>
              <w:spacing w:after="20"/>
              <w:ind w:left="20"/>
              <w:jc w:val="both"/>
            </w:pPr>
            <w:r>
              <w:rPr>
                <w:rFonts w:ascii="Times New Roman"/>
                <w:b w:val="false"/>
                <w:i w:val="false"/>
                <w:color w:val="000000"/>
                <w:sz w:val="20"/>
              </w:rPr>
              <w:t>
Еңбек функциясы 2</w:t>
            </w:r>
          </w:p>
          <w:bookmarkEnd w:id="197"/>
          <w:p>
            <w:pPr>
              <w:spacing w:after="20"/>
              <w:ind w:left="20"/>
              <w:jc w:val="both"/>
            </w:pPr>
            <w:r>
              <w:rPr>
                <w:rFonts w:ascii="Times New Roman"/>
                <w:b w:val="false"/>
                <w:i w:val="false"/>
                <w:color w:val="000000"/>
                <w:sz w:val="20"/>
              </w:rPr>
              <w:t>
Тұтынушылардың сұраныстарын өңдеу кезінде мамандардың іс-әрекетін бағалауды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8"/>
          <w:p>
            <w:pPr>
              <w:spacing w:after="20"/>
              <w:ind w:left="20"/>
              <w:jc w:val="both"/>
            </w:pPr>
            <w:r>
              <w:rPr>
                <w:rFonts w:ascii="Times New Roman"/>
                <w:b w:val="false"/>
                <w:i w:val="false"/>
                <w:color w:val="000000"/>
                <w:sz w:val="20"/>
              </w:rPr>
              <w:t>
1-дағды:</w:t>
            </w:r>
          </w:p>
          <w:bookmarkEnd w:id="198"/>
          <w:p>
            <w:pPr>
              <w:spacing w:after="20"/>
              <w:ind w:left="20"/>
              <w:jc w:val="both"/>
            </w:pPr>
            <w:r>
              <w:rPr>
                <w:rFonts w:ascii="Times New Roman"/>
                <w:b w:val="false"/>
                <w:i w:val="false"/>
                <w:color w:val="000000"/>
                <w:sz w:val="20"/>
              </w:rPr>
              <w:t>
Клиент мәселесін шешудің толықтығы мен сенімділік дәрежесін бағалау және жергілікті нормативтік құқықтық актілермен және сыртқы реттеушілермен белгіленген талаптарға сәйкессіздіктерді анықтау (қателіктер)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9"/>
          <w:p>
            <w:pPr>
              <w:spacing w:after="20"/>
              <w:ind w:left="20"/>
              <w:jc w:val="both"/>
            </w:pPr>
            <w:r>
              <w:rPr>
                <w:rFonts w:ascii="Times New Roman"/>
                <w:b w:val="false"/>
                <w:i w:val="false"/>
                <w:color w:val="000000"/>
                <w:sz w:val="20"/>
              </w:rPr>
              <w:t>
1) тұтынушыға қызмет көрсету маманының нақты іс-әрекетін клиент сұранысының мақсатын қанағаттандыру үшін қажетті іс-әрекеттермен салыстыруға;</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қызмет көрсету маманы іс-әрекетінің жергілікті нормативтік құқықтық актілердің және сыртқы реттеуші органдардың талаптарына сәйкестігін бағалауға;</w:t>
            </w:r>
          </w:p>
          <w:p>
            <w:pPr>
              <w:spacing w:after="20"/>
              <w:ind w:left="20"/>
              <w:jc w:val="both"/>
            </w:pPr>
            <w:r>
              <w:rPr>
                <w:rFonts w:ascii="Times New Roman"/>
                <w:b w:val="false"/>
                <w:i w:val="false"/>
                <w:color w:val="000000"/>
                <w:sz w:val="20"/>
              </w:rPr>
              <w:t>
3) тұтынушыларға қызмет көрсету мамандарының қателіктерін жіктейді.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0"/>
          <w:p>
            <w:pPr>
              <w:spacing w:after="20"/>
              <w:ind w:left="20"/>
              <w:jc w:val="both"/>
            </w:pPr>
            <w:r>
              <w:rPr>
                <w:rFonts w:ascii="Times New Roman"/>
                <w:b w:val="false"/>
                <w:i w:val="false"/>
                <w:color w:val="000000"/>
                <w:sz w:val="20"/>
              </w:rPr>
              <w:t>
1) жеке деңгейде қызметкерлерді бағалау үшін кәсіпорында қолданылатын қызметтің негізгі көрсеткіштерінің тізбесі мен мақсатты мәндері;</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орталығын басқару саласындағы ұлттық стандарттардың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тұтынушылардың құқықтарын қорғау саласындағы заңнамалық және нормативтік құқықтық актілерінің негізгі ережелерін;</w:t>
            </w:r>
          </w:p>
          <w:p>
            <w:pPr>
              <w:spacing w:after="20"/>
              <w:ind w:left="20"/>
              <w:jc w:val="both"/>
            </w:pPr>
            <w:r>
              <w:rPr>
                <w:rFonts w:ascii="Times New Roman"/>
                <w:b w:val="false"/>
                <w:i w:val="false"/>
                <w:color w:val="000000"/>
                <w:sz w:val="20"/>
              </w:rPr>
              <w:t>
4) байланыс ақпарат орталығында пайдаланылатын сапаны бақылауға арналған мамандандырылған бағдарламалық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1"/>
          <w:p>
            <w:pPr>
              <w:spacing w:after="20"/>
              <w:ind w:left="20"/>
              <w:jc w:val="both"/>
            </w:pPr>
            <w:r>
              <w:rPr>
                <w:rFonts w:ascii="Times New Roman"/>
                <w:b w:val="false"/>
                <w:i w:val="false"/>
                <w:color w:val="000000"/>
                <w:sz w:val="20"/>
              </w:rPr>
              <w:t>
Қосымша еңбек функциясы 1:</w:t>
            </w:r>
          </w:p>
          <w:bookmarkEnd w:id="201"/>
          <w:p>
            <w:pPr>
              <w:spacing w:after="20"/>
              <w:ind w:left="20"/>
              <w:jc w:val="both"/>
            </w:pPr>
            <w:r>
              <w:rPr>
                <w:rFonts w:ascii="Times New Roman"/>
                <w:b w:val="false"/>
                <w:i w:val="false"/>
                <w:color w:val="000000"/>
                <w:sz w:val="20"/>
              </w:rPr>
              <w:t>
Тұтынушылардың сұраныстарын өңдеу сапасын өлшеу нәтижелерін ресімдеу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2"/>
          <w:p>
            <w:pPr>
              <w:spacing w:after="20"/>
              <w:ind w:left="20"/>
              <w:jc w:val="both"/>
            </w:pPr>
            <w:r>
              <w:rPr>
                <w:rFonts w:ascii="Times New Roman"/>
                <w:b w:val="false"/>
                <w:i w:val="false"/>
                <w:color w:val="000000"/>
                <w:sz w:val="20"/>
              </w:rPr>
              <w:t>
1-дағды:</w:t>
            </w:r>
          </w:p>
          <w:bookmarkEnd w:id="202"/>
          <w:p>
            <w:pPr>
              <w:spacing w:after="20"/>
              <w:ind w:left="20"/>
              <w:jc w:val="both"/>
            </w:pPr>
            <w:r>
              <w:rPr>
                <w:rFonts w:ascii="Times New Roman"/>
                <w:b w:val="false"/>
                <w:i w:val="false"/>
                <w:color w:val="000000"/>
                <w:sz w:val="20"/>
              </w:rPr>
              <w:t>
Есептеу әрқайсысының бағасы сұранысы мен жұмысы болған мамандар сәйкес бақыланады құрылды ережелерімен негіздеу нәтижелері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3"/>
          <w:p>
            <w:pPr>
              <w:spacing w:after="20"/>
              <w:ind w:left="20"/>
              <w:jc w:val="both"/>
            </w:pPr>
            <w:r>
              <w:rPr>
                <w:rFonts w:ascii="Times New Roman"/>
                <w:b w:val="false"/>
                <w:i w:val="false"/>
                <w:color w:val="000000"/>
                <w:sz w:val="20"/>
              </w:rPr>
              <w:t>
1) ақпараттық-анықтамалық қызмет маманының нақты іс-әрекетін клиент сұранысының мақсатын қанағаттандыру үшін қажетті іс-әрекеттермен салыстыруға;</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қызмет маманы іс-әрекетінің жергілікті нормативтік құқықтық актілердің және сыртқы реттеуіштердің талаптарына сәйкестігін бағалауға;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өтiнiштер мониторингiнiң нәтижелерiн бағалауды есептеудiң белгiленген қағидаларын қолдануға;</w:t>
            </w:r>
          </w:p>
          <w:p>
            <w:pPr>
              <w:spacing w:after="20"/>
              <w:ind w:left="20"/>
              <w:jc w:val="both"/>
            </w:pPr>
            <w:r>
              <w:rPr>
                <w:rFonts w:ascii="Times New Roman"/>
                <w:b w:val="false"/>
                <w:i w:val="false"/>
                <w:color w:val="000000"/>
                <w:sz w:val="20"/>
              </w:rPr>
              <w:t>
4) жеке маманға сұраныстарды өңдеу сапасының жиынтық бағасын есептейді.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4"/>
          <w:p>
            <w:pPr>
              <w:spacing w:after="20"/>
              <w:ind w:left="20"/>
              <w:jc w:val="both"/>
            </w:pPr>
            <w:r>
              <w:rPr>
                <w:rFonts w:ascii="Times New Roman"/>
                <w:b w:val="false"/>
                <w:i w:val="false"/>
                <w:color w:val="000000"/>
                <w:sz w:val="20"/>
              </w:rPr>
              <w:t>
1) калибрлеу сессияларын өткізу рәсімдеріне арналған байланыс ақпарат орталығын басқару саласындағы ұлттық стандарттардың негізгі талаптарын;</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қызмет мамандарының іс-әрекетін бағалау әдістері мен қағидаларын;</w:t>
            </w:r>
          </w:p>
          <w:p>
            <w:pPr>
              <w:spacing w:after="20"/>
              <w:ind w:left="20"/>
              <w:jc w:val="both"/>
            </w:pPr>
            <w:r>
              <w:rPr>
                <w:rFonts w:ascii="Times New Roman"/>
                <w:b w:val="false"/>
                <w:i w:val="false"/>
                <w:color w:val="000000"/>
                <w:sz w:val="20"/>
              </w:rPr>
              <w:t>
3) мониторинг нәтижелерін цифрландыруға қойылатын негізгі талаптар.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5"/>
          <w:p>
            <w:pPr>
              <w:spacing w:after="20"/>
              <w:ind w:left="20"/>
              <w:jc w:val="both"/>
            </w:pPr>
            <w:r>
              <w:rPr>
                <w:rFonts w:ascii="Times New Roman"/>
                <w:b w:val="false"/>
                <w:i w:val="false"/>
                <w:color w:val="000000"/>
                <w:sz w:val="20"/>
              </w:rPr>
              <w:t>
2-дағды:</w:t>
            </w:r>
          </w:p>
          <w:bookmarkEnd w:id="205"/>
          <w:p>
            <w:pPr>
              <w:spacing w:after="20"/>
              <w:ind w:left="20"/>
              <w:jc w:val="both"/>
            </w:pPr>
            <w:r>
              <w:rPr>
                <w:rFonts w:ascii="Times New Roman"/>
                <w:b w:val="false"/>
                <w:i w:val="false"/>
                <w:color w:val="000000"/>
                <w:sz w:val="20"/>
              </w:rPr>
              <w:t>
Кәсіпорындағы ішкі стандарттар талаптарына сәйкес мониторинг нәтижелері бойынша есептерді дайындау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6"/>
          <w:p>
            <w:pPr>
              <w:spacing w:after="20"/>
              <w:ind w:left="20"/>
              <w:jc w:val="both"/>
            </w:pPr>
            <w:r>
              <w:rPr>
                <w:rFonts w:ascii="Times New Roman"/>
                <w:b w:val="false"/>
                <w:i w:val="false"/>
                <w:color w:val="000000"/>
                <w:sz w:val="20"/>
              </w:rPr>
              <w:t>
1) кәсіпорындағы ішкі стандарттар талаптарына сәйкес құжаттаманы жүргізуге және мониторинг нәтижелері бойынша есептерді дайындауға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 бойынша қорытындылар мен ұсынымдарды тұжырымдайды</w:t>
            </w:r>
          </w:p>
          <w:p>
            <w:pPr>
              <w:spacing w:after="20"/>
              <w:ind w:left="20"/>
              <w:jc w:val="both"/>
            </w:pPr>
            <w:r>
              <w:rPr>
                <w:rFonts w:ascii="Times New Roman"/>
                <w:b w:val="false"/>
                <w:i w:val="false"/>
                <w:color w:val="000000"/>
                <w:sz w:val="20"/>
              </w:rPr>
              <w:t>
3) әрбір маман, мамандар тобы бойынша сапа мониторингінің нәтижелері туралы есеп жасайды.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7"/>
          <w:p>
            <w:pPr>
              <w:spacing w:after="20"/>
              <w:ind w:left="20"/>
              <w:jc w:val="both"/>
            </w:pPr>
            <w:r>
              <w:rPr>
                <w:rFonts w:ascii="Times New Roman"/>
                <w:b w:val="false"/>
                <w:i w:val="false"/>
                <w:color w:val="000000"/>
                <w:sz w:val="20"/>
              </w:rPr>
              <w:t>
1) мониторинг нәтижелері бойынша есептерді дайындауды реттейтін ұйымдық стандарттар;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кәсіпорындағы ішкі стандарттар талаптарына сәйкес мониторинг нәтижелерін өңдеуге қойылатын талаптар;</w:t>
            </w:r>
          </w:p>
          <w:p>
            <w:pPr>
              <w:spacing w:after="20"/>
              <w:ind w:left="20"/>
              <w:jc w:val="both"/>
            </w:pPr>
            <w:r>
              <w:rPr>
                <w:rFonts w:ascii="Times New Roman"/>
                <w:b w:val="false"/>
                <w:i w:val="false"/>
                <w:color w:val="000000"/>
                <w:sz w:val="20"/>
              </w:rPr>
              <w:t>
3) мониторинг нәтижелері бойынша есептерді дайындау жөніндегі нормативтік құжаттаманы қамтиды.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8"/>
          <w:p>
            <w:pPr>
              <w:spacing w:after="20"/>
              <w:ind w:left="20"/>
              <w:jc w:val="both"/>
            </w:pPr>
            <w:r>
              <w:rPr>
                <w:rFonts w:ascii="Times New Roman"/>
                <w:b w:val="false"/>
                <w:i w:val="false"/>
                <w:color w:val="000000"/>
                <w:sz w:val="20"/>
              </w:rPr>
              <w:t>
3-дағды:</w:t>
            </w:r>
          </w:p>
          <w:bookmarkEnd w:id="208"/>
          <w:p>
            <w:pPr>
              <w:spacing w:after="20"/>
              <w:ind w:left="20"/>
              <w:jc w:val="both"/>
            </w:pPr>
            <w:r>
              <w:rPr>
                <w:rFonts w:ascii="Times New Roman"/>
                <w:b w:val="false"/>
                <w:i w:val="false"/>
                <w:color w:val="000000"/>
                <w:sz w:val="20"/>
              </w:rPr>
              <w:t>
Мониторинг нәтижелері бойынша жазбаша кері байланысты қамтамасыз ету бағаланған мамандарға және олардың жақындарына бақылаушылар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09"/>
          <w:p>
            <w:pPr>
              <w:spacing w:after="20"/>
              <w:ind w:left="20"/>
              <w:jc w:val="both"/>
            </w:pPr>
            <w:r>
              <w:rPr>
                <w:rFonts w:ascii="Times New Roman"/>
                <w:b w:val="false"/>
                <w:i w:val="false"/>
                <w:color w:val="000000"/>
                <w:sz w:val="20"/>
              </w:rPr>
              <w:t>
1) мониторинг мамандарының нәтижелері бойынша жазбаша кері байланысты қамтамасыз ету үшін әртүрлі сессиялар өткізу;</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хат алмасу нысандары мен әдістерін пайдалана отырып, қажетті құжаттаманы дайындауға;</w:t>
            </w:r>
          </w:p>
          <w:p>
            <w:pPr>
              <w:spacing w:after="20"/>
              <w:ind w:left="20"/>
              <w:jc w:val="both"/>
            </w:pPr>
            <w:r>
              <w:rPr>
                <w:rFonts w:ascii="Times New Roman"/>
                <w:b w:val="false"/>
                <w:i w:val="false"/>
                <w:color w:val="000000"/>
                <w:sz w:val="20"/>
              </w:rPr>
              <w:t>
3) нақты тұжырымдау мамандардың жұмысын жақсарту бойынша ұсыныстар, анықтауға негізделген проблемалар.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0"/>
          <w:p>
            <w:pPr>
              <w:spacing w:after="20"/>
              <w:ind w:left="20"/>
              <w:jc w:val="both"/>
            </w:pPr>
            <w:r>
              <w:rPr>
                <w:rFonts w:ascii="Times New Roman"/>
                <w:b w:val="false"/>
                <w:i w:val="false"/>
                <w:color w:val="000000"/>
                <w:sz w:val="20"/>
              </w:rPr>
              <w:t>
1) мамандандырылған үшін бағдарламалық қамтамасыз ету сапасын бағалау және бақылау контактіде қызмет көрсету ақпараттық орталық;</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тізім және мақсатты мәндер қолданылатын негізгі тиімділік көрсеткіштері қызметкерлерді жеке тұлға ретінде бағалайтын ұйым деңгейі;</w:t>
            </w:r>
          </w:p>
          <w:p>
            <w:pPr>
              <w:spacing w:after="20"/>
              <w:ind w:left="20"/>
              <w:jc w:val="both"/>
            </w:pPr>
            <w:r>
              <w:rPr>
                <w:rFonts w:ascii="Times New Roman"/>
                <w:b w:val="false"/>
                <w:i w:val="false"/>
                <w:color w:val="000000"/>
                <w:sz w:val="20"/>
              </w:rPr>
              <w:t>
3) негізгі ережелері әдістемелік құжаттар, ұлттық стандарттар сапаны бақылау саласы тұтынушыларға қызмет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төзімділіктің жоғары деңгейі; туындайтын мәселелерге тез жауап беру мүмкіндігі; егжей-тегжейге назар аудару; топта жұмыс істей білу; қарым-қатынас дағдылары; табандылық пен табандылық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ҚР ISO 18295-1-2020 Байланыс орталықтары 1-бөлім. Байланыс орталықтарына қойылатын талаптар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Колл-орталық операторы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3512-1-001 Қолдау қызметінің талдаушысы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3349-0-001 Әкімші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13.Кәсіптің карточкасы "Әкімші":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3349-0-001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1"/>
          <w:p>
            <w:pPr>
              <w:spacing w:after="20"/>
              <w:ind w:left="20"/>
              <w:jc w:val="both"/>
            </w:pPr>
            <w:r>
              <w:rPr>
                <w:rFonts w:ascii="Times New Roman"/>
                <w:b w:val="false"/>
                <w:i w:val="false"/>
                <w:color w:val="000000"/>
                <w:sz w:val="20"/>
              </w:rPr>
              <w:t>
Білім деңгейі:</w:t>
            </w:r>
          </w:p>
          <w:bookmarkEnd w:id="211"/>
          <w:p>
            <w:pPr>
              <w:spacing w:after="20"/>
              <w:ind w:left="20"/>
              <w:jc w:val="both"/>
            </w:pPr>
            <w:r>
              <w:rPr>
                <w:rFonts w:ascii="Times New Roman"/>
                <w:b w:val="false"/>
                <w:i w:val="false"/>
                <w:color w:val="000000"/>
                <w:sz w:val="20"/>
              </w:rPr>
              <w:t>
орта білімнен кейінгі білім беру (қолданылады бакалавр дәрежесі)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2"/>
          <w:p>
            <w:pPr>
              <w:spacing w:after="20"/>
              <w:ind w:left="20"/>
              <w:jc w:val="both"/>
            </w:pPr>
            <w:r>
              <w:rPr>
                <w:rFonts w:ascii="Times New Roman"/>
                <w:b w:val="false"/>
                <w:i w:val="false"/>
                <w:color w:val="000000"/>
                <w:sz w:val="20"/>
              </w:rPr>
              <w:t>
Мамандық:</w:t>
            </w:r>
          </w:p>
          <w:bookmarkEnd w:id="2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3"/>
          <w:p>
            <w:pPr>
              <w:spacing w:after="20"/>
              <w:ind w:left="20"/>
              <w:jc w:val="both"/>
            </w:pPr>
            <w:r>
              <w:rPr>
                <w:rFonts w:ascii="Times New Roman"/>
                <w:b w:val="false"/>
                <w:i w:val="false"/>
                <w:color w:val="000000"/>
                <w:sz w:val="20"/>
              </w:rPr>
              <w:t>
Біліктілік:</w:t>
            </w:r>
          </w:p>
          <w:bookmarkEnd w:id="21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4"/>
          <w:p>
            <w:pPr>
              <w:spacing w:after="20"/>
              <w:ind w:left="20"/>
              <w:jc w:val="both"/>
            </w:pPr>
            <w:r>
              <w:rPr>
                <w:rFonts w:ascii="Times New Roman"/>
                <w:b w:val="false"/>
                <w:i w:val="false"/>
                <w:color w:val="000000"/>
                <w:sz w:val="20"/>
              </w:rPr>
              <w:t>
Білім деңгейі:</w:t>
            </w:r>
          </w:p>
          <w:bookmarkEnd w:id="214"/>
          <w:p>
            <w:pPr>
              <w:spacing w:after="20"/>
              <w:ind w:left="20"/>
              <w:jc w:val="both"/>
            </w:pPr>
            <w:r>
              <w:rPr>
                <w:rFonts w:ascii="Times New Roman"/>
                <w:b w:val="false"/>
                <w:i w:val="false"/>
                <w:color w:val="000000"/>
                <w:sz w:val="20"/>
              </w:rPr>
              <w:t>
ТжКБ (орта деңгейдегі маман)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5"/>
          <w:p>
            <w:pPr>
              <w:spacing w:after="20"/>
              <w:ind w:left="20"/>
              <w:jc w:val="both"/>
            </w:pPr>
            <w:r>
              <w:rPr>
                <w:rFonts w:ascii="Times New Roman"/>
                <w:b w:val="false"/>
                <w:i w:val="false"/>
                <w:color w:val="000000"/>
                <w:sz w:val="20"/>
              </w:rPr>
              <w:t>
Мамандық:</w:t>
            </w:r>
          </w:p>
          <w:bookmarkEnd w:id="21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6"/>
          <w:p>
            <w:pPr>
              <w:spacing w:after="20"/>
              <w:ind w:left="20"/>
              <w:jc w:val="both"/>
            </w:pPr>
            <w:r>
              <w:rPr>
                <w:rFonts w:ascii="Times New Roman"/>
                <w:b w:val="false"/>
                <w:i w:val="false"/>
                <w:color w:val="000000"/>
                <w:sz w:val="20"/>
              </w:rPr>
              <w:t>
Біліктілік:</w:t>
            </w:r>
          </w:p>
          <w:bookmarkEnd w:id="21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қызмет саласында кемінде бір жыл дәлелденген жұмыс өтілі бар техникалық және кәсіптік білім немесе жұмыс тәжірибесіне талаптар қойылмаған орта білімнен кейінгі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біліктілікті арттыру курстарында оқу нәтижелерін құжатпен расталған бейресми білім немесе қашықтан ақпараттық және консультациялық қызмет көрсету саласындағы маманның құзыреттілігі мен тәжірибесін (мысалы, сертификаттар, кәсіби тәжірибе) растайтын бейресми білім рұқсат етіледі. Тиісті қызмет саласында кемінде бір жыл жұмыс тәжірибесін растау міндетті болып табылады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7"/>
          <w:p>
            <w:pPr>
              <w:spacing w:after="20"/>
              <w:ind w:left="20"/>
              <w:jc w:val="both"/>
            </w:pPr>
            <w:r>
              <w:rPr>
                <w:rFonts w:ascii="Times New Roman"/>
                <w:b w:val="false"/>
                <w:i w:val="false"/>
                <w:color w:val="000000"/>
                <w:sz w:val="20"/>
              </w:rPr>
              <w:t>
2431-2-003 - Онлайн сату жөніндегі менеджер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2433-1-003 - Ақпараттық технологиялардың шешімі мен өнімдерді сату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2433-1-005 - Телекоммуникация қызметтерін сату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1329-1-048 - Басшы (басқарушы) (басқа да салаларда)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1329-1-056 - Бөлімшенің басқарушысы (басқа да салаларда)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1439-9-028 - Басшы (басқарушы) (басқа да функционалдық бөлімшелерде (қызметте)</w:t>
            </w:r>
          </w:p>
          <w:p>
            <w:pPr>
              <w:spacing w:after="20"/>
              <w:ind w:left="20"/>
              <w:jc w:val="both"/>
            </w:pPr>
            <w:r>
              <w:rPr>
                <w:rFonts w:ascii="Times New Roman"/>
                <w:b w:val="false"/>
                <w:i w:val="false"/>
                <w:color w:val="000000"/>
                <w:sz w:val="20"/>
              </w:rPr>
              <w:t>
1439-9-029 - Топ жетекшісі (қызметтің басқа да салаларында фукнционалдық)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персоналды басқару, өнімділікті бақылау және тұтынушыларға сапалы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Ақпараттық-анықтамалық қызметке тартылған мамандар тобына жедел басшылықты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Мамандар топтарының жұмысын, олардың іс-әрекеттерінің белгіленген процестерге сәйкестігін және нысаналы индикаторларға қол жеткізуін бақылауды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Ақпараттық-анықтамалық қызметке тартылған мамандарды оқыту мен ынталандыруды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Ақпараттық-анықтамалық қызметтердің қолжетімділігі мен сапасына тұтынушылардың қанағаттану мониторингін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Ақпараттық-анықтамалық қызмет процестерінің тиімділігін арттыру бойынша ұсыныстар әзірлеу және осы ұсыныстарды жоғары басшылыққа ұсыну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Ақпараттық-анықтамалық қызметке тартылған мамандар тобына жедел басшылықты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18"/>
          <w:p>
            <w:pPr>
              <w:spacing w:after="20"/>
              <w:ind w:left="20"/>
              <w:jc w:val="both"/>
            </w:pPr>
            <w:r>
              <w:rPr>
                <w:rFonts w:ascii="Times New Roman"/>
                <w:b w:val="false"/>
                <w:i w:val="false"/>
                <w:color w:val="000000"/>
                <w:sz w:val="20"/>
              </w:rPr>
              <w:t>
1-дағды:</w:t>
            </w:r>
          </w:p>
          <w:bookmarkEnd w:id="218"/>
          <w:p>
            <w:pPr>
              <w:spacing w:after="20"/>
              <w:ind w:left="20"/>
              <w:jc w:val="both"/>
            </w:pPr>
            <w:r>
              <w:rPr>
                <w:rFonts w:ascii="Times New Roman"/>
                <w:b w:val="false"/>
                <w:i w:val="false"/>
                <w:color w:val="000000"/>
                <w:sz w:val="20"/>
              </w:rPr>
              <w:t>
Анықтау үшін күнделікті тапсырмалар қызметкерлер және мақсаттар қою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9"/>
          <w:p>
            <w:pPr>
              <w:spacing w:after="20"/>
              <w:ind w:left="20"/>
              <w:jc w:val="both"/>
            </w:pPr>
            <w:r>
              <w:rPr>
                <w:rFonts w:ascii="Times New Roman"/>
                <w:b w:val="false"/>
                <w:i w:val="false"/>
                <w:color w:val="000000"/>
                <w:sz w:val="20"/>
              </w:rPr>
              <w:t>
1) тапсырмаларды қою және орындалуын бақылау процесінде орындаушылармен байланыс орнату;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екіұштылыққа жол бермей, тапсырмаларды құрастыру және түсініспеушілік;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тапсырмалардың орындалуын талдау, қол жеткізілген нәтижелерді бағалау және проблемалық аймақтарды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 арасында олардың құзыреттері мен жұмыс көлемін ескере отырып тапсырмаларды бөлуге;</w:t>
            </w:r>
          </w:p>
          <w:p>
            <w:pPr>
              <w:spacing w:after="20"/>
              <w:ind w:left="20"/>
              <w:jc w:val="both"/>
            </w:pPr>
            <w:r>
              <w:rPr>
                <w:rFonts w:ascii="Times New Roman"/>
                <w:b w:val="false"/>
                <w:i w:val="false"/>
                <w:color w:val="000000"/>
                <w:sz w:val="20"/>
              </w:rPr>
              <w:t>
5) жанжалды шешудің оңтайлы әдістерін таңдау және қолдану жағдайлар.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0"/>
          <w:p>
            <w:pPr>
              <w:spacing w:after="20"/>
              <w:ind w:left="20"/>
              <w:jc w:val="both"/>
            </w:pPr>
            <w:r>
              <w:rPr>
                <w:rFonts w:ascii="Times New Roman"/>
                <w:b w:val="false"/>
                <w:i w:val="false"/>
                <w:color w:val="000000"/>
                <w:sz w:val="20"/>
              </w:rPr>
              <w:t>
1) тапсырмаларды тиімді орнату үшін SMART, CLEAR, FAST сияқты әртүрлі әдістер;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жұмыс нәтижелерін бағалаудың негізгі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және сөйлеу этикеті ережелерін;</w:t>
            </w:r>
          </w:p>
          <w:p>
            <w:pPr>
              <w:spacing w:after="20"/>
              <w:ind w:left="20"/>
              <w:jc w:val="both"/>
            </w:pPr>
            <w:r>
              <w:rPr>
                <w:rFonts w:ascii="Times New Roman"/>
                <w:b w:val="false"/>
                <w:i w:val="false"/>
                <w:color w:val="000000"/>
                <w:sz w:val="20"/>
              </w:rPr>
              <w:t>
4) кәсіпорында құжаттарды дайындаудың ішкі стандарттары.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21"/>
          <w:p>
            <w:pPr>
              <w:spacing w:after="20"/>
              <w:ind w:left="20"/>
              <w:jc w:val="both"/>
            </w:pPr>
            <w:r>
              <w:rPr>
                <w:rFonts w:ascii="Times New Roman"/>
                <w:b w:val="false"/>
                <w:i w:val="false"/>
                <w:color w:val="000000"/>
                <w:sz w:val="20"/>
              </w:rPr>
              <w:t>
2-дағды:</w:t>
            </w:r>
          </w:p>
          <w:bookmarkEnd w:id="221"/>
          <w:p>
            <w:pPr>
              <w:spacing w:after="20"/>
              <w:ind w:left="20"/>
              <w:jc w:val="both"/>
            </w:pPr>
            <w:r>
              <w:rPr>
                <w:rFonts w:ascii="Times New Roman"/>
                <w:b w:val="false"/>
                <w:i w:val="false"/>
                <w:color w:val="000000"/>
                <w:sz w:val="20"/>
              </w:rPr>
              <w:t>
Кездесулер өткізу және операторларды өзгерістер туралы хабарлау, жаңа жобалар мен басқару тапсырмалары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2"/>
          <w:p>
            <w:pPr>
              <w:spacing w:after="20"/>
              <w:ind w:left="20"/>
              <w:jc w:val="both"/>
            </w:pPr>
            <w:r>
              <w:rPr>
                <w:rFonts w:ascii="Times New Roman"/>
                <w:b w:val="false"/>
                <w:i w:val="false"/>
                <w:color w:val="000000"/>
                <w:sz w:val="20"/>
              </w:rPr>
              <w:t>
1) ақпаратты тыңдаушыларға түсінікті және қолжетімді нысанда жеткізу;</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мессенджерлерде кездесулер өткізуге, келіссөздер жүргізуге, ақпараттық хаттар, хабарламалар жазуға;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отырыстың мақсаттарын айқындайды, күн тәртібін дайындайды, қажетті материалдарды таңдайды;</w:t>
            </w:r>
          </w:p>
          <w:p>
            <w:pPr>
              <w:spacing w:after="20"/>
              <w:ind w:left="20"/>
              <w:jc w:val="both"/>
            </w:pPr>
            <w:r>
              <w:rPr>
                <w:rFonts w:ascii="Times New Roman"/>
                <w:b w:val="false"/>
                <w:i w:val="false"/>
                <w:color w:val="000000"/>
                <w:sz w:val="20"/>
              </w:rPr>
              <w:t>
4) есептерді, хаттамаларды, нұсқауларды, жадынамаларды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3"/>
          <w:p>
            <w:pPr>
              <w:spacing w:after="20"/>
              <w:ind w:left="20"/>
              <w:jc w:val="both"/>
            </w:pPr>
            <w:r>
              <w:rPr>
                <w:rFonts w:ascii="Times New Roman"/>
                <w:b w:val="false"/>
                <w:i w:val="false"/>
                <w:color w:val="000000"/>
                <w:sz w:val="20"/>
              </w:rPr>
              <w:t>
1) қызметкерлерді жеке деңгейде бағалау үшін ұйымда қолданылатын негізгі тиімділік көрсеткіштерінің тізбесі мен мақсатты мәндері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3) қарым-қатынас жасау кезінде кәсіби лексиканы сақтаудың негізгі талаптары операторлар.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4"/>
          <w:p>
            <w:pPr>
              <w:spacing w:after="20"/>
              <w:ind w:left="20"/>
              <w:jc w:val="both"/>
            </w:pPr>
            <w:r>
              <w:rPr>
                <w:rFonts w:ascii="Times New Roman"/>
                <w:b w:val="false"/>
                <w:i w:val="false"/>
                <w:color w:val="000000"/>
                <w:sz w:val="20"/>
              </w:rPr>
              <w:t>
3-дағды:</w:t>
            </w:r>
          </w:p>
          <w:bookmarkEnd w:id="224"/>
          <w:p>
            <w:pPr>
              <w:spacing w:after="20"/>
              <w:ind w:left="20"/>
              <w:jc w:val="both"/>
            </w:pPr>
            <w:r>
              <w:rPr>
                <w:rFonts w:ascii="Times New Roman"/>
                <w:b w:val="false"/>
                <w:i w:val="false"/>
                <w:color w:val="000000"/>
                <w:sz w:val="20"/>
              </w:rPr>
              <w:t>
Мамандардың жұмысындағы үзіліс кестесін жасау және түзету ауысымдағы клиенттерге ақпараттық-анықтамалық қызмет көрсету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5"/>
          <w:p>
            <w:pPr>
              <w:spacing w:after="20"/>
              <w:ind w:left="20"/>
              <w:jc w:val="both"/>
            </w:pPr>
            <w:r>
              <w:rPr>
                <w:rFonts w:ascii="Times New Roman"/>
                <w:b w:val="false"/>
                <w:i w:val="false"/>
                <w:color w:val="000000"/>
                <w:sz w:val="20"/>
              </w:rPr>
              <w:t>
1) мәліметтерді талдау сұраулар саны, өңдеу уақыты және болжам үзіліс кестесін оңтайландыру үшін ең жоғары жүктемелер;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есепке алумен үзіліс кестелерін құру факторлар (жұмыс кестесі, мамандар саны, сұранысты өңдеу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токты талдау жоспарлау, кедергілерді анықтау және оны оңтайландыру жұмыс тиімділігін арттыру;</w:t>
            </w:r>
          </w:p>
          <w:p>
            <w:pPr>
              <w:spacing w:after="20"/>
              <w:ind w:left="20"/>
              <w:jc w:val="both"/>
            </w:pPr>
            <w:r>
              <w:rPr>
                <w:rFonts w:ascii="Times New Roman"/>
                <w:b w:val="false"/>
                <w:i w:val="false"/>
                <w:color w:val="000000"/>
                <w:sz w:val="20"/>
              </w:rPr>
              <w:t>
4) әртүрлі қолдану құруға арналған құралдар кестелер.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6"/>
          <w:p>
            <w:pPr>
              <w:spacing w:after="20"/>
              <w:ind w:left="20"/>
              <w:jc w:val="both"/>
            </w:pPr>
            <w:r>
              <w:rPr>
                <w:rFonts w:ascii="Times New Roman"/>
                <w:b w:val="false"/>
                <w:i w:val="false"/>
                <w:color w:val="000000"/>
                <w:sz w:val="20"/>
              </w:rPr>
              <w:t>
1) Еңбек заңнамасы Қазақстан Республикасының;</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тиімділік принциптері жұмысты ұйымдастыру, жүргізу әдістері есептеу үшін еңбекті стандарттау үзілістердің оңтайлы ұзақтығы және оларды бөлу ауысым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құрылым кәсіпорынның;</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процестің принциптері кестесін құру және жұмысындағы үзілістер бойынша мамандар ақпарат және анықтама қызметтер;</w:t>
            </w:r>
          </w:p>
          <w:p>
            <w:pPr>
              <w:spacing w:after="20"/>
              <w:ind w:left="20"/>
              <w:jc w:val="both"/>
            </w:pPr>
            <w:r>
              <w:rPr>
                <w:rFonts w:ascii="Times New Roman"/>
                <w:b w:val="false"/>
                <w:i w:val="false"/>
                <w:color w:val="000000"/>
                <w:sz w:val="20"/>
              </w:rPr>
              <w:t>
5) тарату әдістері мамандардың жұмыс жүктемесі ақпарат және анықтама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7"/>
          <w:p>
            <w:pPr>
              <w:spacing w:after="20"/>
              <w:ind w:left="20"/>
              <w:jc w:val="both"/>
            </w:pPr>
            <w:r>
              <w:rPr>
                <w:rFonts w:ascii="Times New Roman"/>
                <w:b w:val="false"/>
                <w:i w:val="false"/>
                <w:color w:val="000000"/>
                <w:sz w:val="20"/>
              </w:rPr>
              <w:t>
4-дағды:</w:t>
            </w:r>
          </w:p>
          <w:bookmarkEnd w:id="227"/>
          <w:p>
            <w:pPr>
              <w:spacing w:after="20"/>
              <w:ind w:left="20"/>
              <w:jc w:val="both"/>
            </w:pPr>
            <w:r>
              <w:rPr>
                <w:rFonts w:ascii="Times New Roman"/>
                <w:b w:val="false"/>
                <w:i w:val="false"/>
                <w:color w:val="000000"/>
                <w:sz w:val="20"/>
              </w:rPr>
              <w:t>
Қызметкерлерге өз жұмысын орындау үшін қажетті ақпарат пен ресурстарды қамтамасыз ету тапсырмалар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8"/>
          <w:p>
            <w:pPr>
              <w:spacing w:after="20"/>
              <w:ind w:left="20"/>
              <w:jc w:val="both"/>
            </w:pPr>
            <w:r>
              <w:rPr>
                <w:rFonts w:ascii="Times New Roman"/>
                <w:b w:val="false"/>
                <w:i w:val="false"/>
                <w:color w:val="000000"/>
                <w:sz w:val="20"/>
              </w:rPr>
              <w:t>
1) жұмыс тапсырмаларын орындау үшін қажетті ақпаратты табу, бағалау және жүйелеу;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бағдарламалық қамтамасыз етуде ақпаратты сақтау және іздеу үшін әртүрлі құралдарды пайдалануға;</w:t>
            </w:r>
          </w:p>
          <w:p>
            <w:pPr>
              <w:spacing w:after="20"/>
              <w:ind w:left="20"/>
              <w:jc w:val="both"/>
            </w:pPr>
            <w:r>
              <w:rPr>
                <w:rFonts w:ascii="Times New Roman"/>
                <w:b w:val="false"/>
                <w:i w:val="false"/>
                <w:color w:val="000000"/>
                <w:sz w:val="20"/>
              </w:rPr>
              <w:t>
3) қажетті ақпарат пен ресурстарды алу үшін әріптестермен өзара әрекеттесу.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9"/>
          <w:p>
            <w:pPr>
              <w:spacing w:after="20"/>
              <w:ind w:left="20"/>
              <w:jc w:val="both"/>
            </w:pPr>
            <w:r>
              <w:rPr>
                <w:rFonts w:ascii="Times New Roman"/>
                <w:b w:val="false"/>
                <w:i w:val="false"/>
                <w:color w:val="000000"/>
                <w:sz w:val="20"/>
              </w:rPr>
              <w:t>
1) байланыс ақпарат орталығының ақпараттық-анықтамалық қызметтері мамандары тобы қызметінің негізгі көрсеткіштері</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орталығының ақпараттық-анықтамалық қызметтері мамандарының лауазымдық міндеттері және олардың құзыреттері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орталығының ақпараттық-анықтамалық қызметтері мамандарының жұмысын ұйымдастырудың ішкі тәртібі мен тәртібі;</w:t>
            </w:r>
          </w:p>
          <w:p>
            <w:pPr>
              <w:spacing w:after="20"/>
              <w:ind w:left="20"/>
              <w:jc w:val="both"/>
            </w:pPr>
            <w:r>
              <w:rPr>
                <w:rFonts w:ascii="Times New Roman"/>
                <w:b w:val="false"/>
                <w:i w:val="false"/>
                <w:color w:val="000000"/>
                <w:sz w:val="20"/>
              </w:rPr>
              <w:t>
4) белгіленген мерзімдерде ақпарат пен ресурстарды беру жөніндегі жұмыстарды ұйымдастыруға қойылатын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0"/>
          <w:p>
            <w:pPr>
              <w:spacing w:after="20"/>
              <w:ind w:left="20"/>
              <w:jc w:val="both"/>
            </w:pPr>
            <w:r>
              <w:rPr>
                <w:rFonts w:ascii="Times New Roman"/>
                <w:b w:val="false"/>
                <w:i w:val="false"/>
                <w:color w:val="000000"/>
                <w:sz w:val="20"/>
              </w:rPr>
              <w:t>
5-дағды:</w:t>
            </w:r>
          </w:p>
          <w:bookmarkEnd w:id="230"/>
          <w:p>
            <w:pPr>
              <w:spacing w:after="20"/>
              <w:ind w:left="20"/>
              <w:jc w:val="both"/>
            </w:pPr>
            <w:r>
              <w:rPr>
                <w:rFonts w:ascii="Times New Roman"/>
                <w:b w:val="false"/>
                <w:i w:val="false"/>
                <w:color w:val="000000"/>
                <w:sz w:val="20"/>
              </w:rPr>
              <w:t>
Ақпараттар мен анықтамалардың есебін жүргізу ауысымдағы қызмет көрсету мамандары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1"/>
          <w:p>
            <w:pPr>
              <w:spacing w:after="20"/>
              <w:ind w:left="20"/>
              <w:jc w:val="both"/>
            </w:pPr>
            <w:r>
              <w:rPr>
                <w:rFonts w:ascii="Times New Roman"/>
                <w:b w:val="false"/>
                <w:i w:val="false"/>
                <w:color w:val="000000"/>
                <w:sz w:val="20"/>
              </w:rPr>
              <w:t>
1) әріптестермен жұмысыңызды үйлестіру және келісу;</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қызметтер бойынша тапсырмалардың уақтылы және сапалы орындалуын бақылауға;</w:t>
            </w:r>
          </w:p>
          <w:p>
            <w:pPr>
              <w:spacing w:after="20"/>
              <w:ind w:left="20"/>
              <w:jc w:val="both"/>
            </w:pPr>
            <w:r>
              <w:rPr>
                <w:rFonts w:ascii="Times New Roman"/>
                <w:b w:val="false"/>
                <w:i w:val="false"/>
                <w:color w:val="000000"/>
                <w:sz w:val="20"/>
              </w:rPr>
              <w:t>
3) ақпараттық-анықтамалық қызмет мамандарының жұмысындағы үзілістердің оңтайлы кестесін жасайды.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2"/>
          <w:p>
            <w:pPr>
              <w:spacing w:after="20"/>
              <w:ind w:left="20"/>
              <w:jc w:val="both"/>
            </w:pPr>
            <w:r>
              <w:rPr>
                <w:rFonts w:ascii="Times New Roman"/>
                <w:b w:val="false"/>
                <w:i w:val="false"/>
                <w:color w:val="000000"/>
                <w:sz w:val="20"/>
              </w:rPr>
              <w:t>
1) мамандар пайдаланатын арнайы бағдарламалық қамтамасыз ету ақпарат пен анықтамада байланыс орталығындағы клиенттерге қызмет көрсету;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кестесі мен үзілістерді қалыптастыру процесінің негіздері ақпараттық-анықтамалық қызмет мамандарының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контактінің ақпараттық-анықтамалық қызметтеріндегі мамандардың жүктемесін бөлу әдістері ақпараттық орталық;</w:t>
            </w:r>
          </w:p>
          <w:p>
            <w:pPr>
              <w:spacing w:after="20"/>
              <w:ind w:left="20"/>
              <w:jc w:val="both"/>
            </w:pPr>
            <w:r>
              <w:rPr>
                <w:rFonts w:ascii="Times New Roman"/>
                <w:b w:val="false"/>
                <w:i w:val="false"/>
                <w:color w:val="000000"/>
                <w:sz w:val="20"/>
              </w:rPr>
              <w:t>
4) Қазақстан Республикасының еңбек заңнамасы.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3"/>
          <w:p>
            <w:pPr>
              <w:spacing w:after="20"/>
              <w:ind w:left="20"/>
              <w:jc w:val="both"/>
            </w:pPr>
            <w:r>
              <w:rPr>
                <w:rFonts w:ascii="Times New Roman"/>
                <w:b w:val="false"/>
                <w:i w:val="false"/>
                <w:color w:val="000000"/>
                <w:sz w:val="20"/>
              </w:rPr>
              <w:t>
6-дағды:</w:t>
            </w:r>
          </w:p>
          <w:bookmarkEnd w:id="233"/>
          <w:p>
            <w:pPr>
              <w:spacing w:after="20"/>
              <w:ind w:left="20"/>
              <w:jc w:val="both"/>
            </w:pPr>
            <w:r>
              <w:rPr>
                <w:rFonts w:ascii="Times New Roman"/>
                <w:b w:val="false"/>
                <w:i w:val="false"/>
                <w:color w:val="000000"/>
                <w:sz w:val="20"/>
              </w:rPr>
              <w:t>
Байланыс орталығының ақпарат қызметі мамандарынан пікір жинау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4"/>
          <w:p>
            <w:pPr>
              <w:spacing w:after="20"/>
              <w:ind w:left="20"/>
              <w:jc w:val="both"/>
            </w:pPr>
            <w:r>
              <w:rPr>
                <w:rFonts w:ascii="Times New Roman"/>
                <w:b w:val="false"/>
                <w:i w:val="false"/>
                <w:color w:val="000000"/>
                <w:sz w:val="20"/>
              </w:rPr>
              <w:t>
1) жанжалды жағдайларды шешудің оңтайлы әдістерін таңдау және қолдану;</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іске асыру кезінде әріптестеріңізбен жұмысыңызды үйлестіру және келісу бірлескен тапсырмалар;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ақпаратты талдау, тенденцияларды, проблемаларды және жақсарту мүмкіндіктерін анықтау;</w:t>
            </w:r>
          </w:p>
          <w:p>
            <w:pPr>
              <w:spacing w:after="20"/>
              <w:ind w:left="20"/>
              <w:jc w:val="both"/>
            </w:pPr>
            <w:r>
              <w:rPr>
                <w:rFonts w:ascii="Times New Roman"/>
                <w:b w:val="false"/>
                <w:i w:val="false"/>
                <w:color w:val="000000"/>
                <w:sz w:val="20"/>
              </w:rPr>
              <w:t>
4) сұрақтарды құрастыру, сауалнамалар мен сұхбаттар жүргізу, алынған деректерді өңдеу және талдау.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5"/>
          <w:p>
            <w:pPr>
              <w:spacing w:after="20"/>
              <w:ind w:left="20"/>
              <w:jc w:val="both"/>
            </w:pPr>
            <w:r>
              <w:rPr>
                <w:rFonts w:ascii="Times New Roman"/>
                <w:b w:val="false"/>
                <w:i w:val="false"/>
                <w:color w:val="000000"/>
                <w:sz w:val="20"/>
              </w:rPr>
              <w:t>
1) іскерлік қарым-қатынас пен сөйлеу этикетінің негізгі талаптары;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сауалнамалар, сұхбаттар, фокус-топтар сияқты кері байланыс жинаудың әртүрлі әдістері;</w:t>
            </w:r>
          </w:p>
          <w:p>
            <w:pPr>
              <w:spacing w:after="20"/>
              <w:ind w:left="20"/>
              <w:jc w:val="both"/>
            </w:pPr>
            <w:r>
              <w:rPr>
                <w:rFonts w:ascii="Times New Roman"/>
                <w:b w:val="false"/>
                <w:i w:val="false"/>
                <w:color w:val="000000"/>
                <w:sz w:val="20"/>
              </w:rPr>
              <w:t>
3) сценарийлерді қоса алғанда, байланыс орталығының жұмысының негізгі процестері мен стандарттары; ережелер мен KPI.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36"/>
          <w:p>
            <w:pPr>
              <w:spacing w:after="20"/>
              <w:ind w:left="20"/>
              <w:jc w:val="both"/>
            </w:pPr>
            <w:r>
              <w:rPr>
                <w:rFonts w:ascii="Times New Roman"/>
                <w:b w:val="false"/>
                <w:i w:val="false"/>
                <w:color w:val="000000"/>
                <w:sz w:val="20"/>
              </w:rPr>
              <w:t>
Дағды 7:</w:t>
            </w:r>
          </w:p>
          <w:bookmarkEnd w:id="236"/>
          <w:p>
            <w:pPr>
              <w:spacing w:after="20"/>
              <w:ind w:left="20"/>
              <w:jc w:val="both"/>
            </w:pPr>
            <w:r>
              <w:rPr>
                <w:rFonts w:ascii="Times New Roman"/>
                <w:b w:val="false"/>
                <w:i w:val="false"/>
                <w:color w:val="000000"/>
                <w:sz w:val="20"/>
              </w:rPr>
              <w:t>
Мамандар тобы қызметінің негізгі көрсеткіштері бойынша статистиканы жүргізу ақпараттық-анықтамалық қызметтер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7"/>
          <w:p>
            <w:pPr>
              <w:spacing w:after="20"/>
              <w:ind w:left="20"/>
              <w:jc w:val="both"/>
            </w:pPr>
            <w:r>
              <w:rPr>
                <w:rFonts w:ascii="Times New Roman"/>
                <w:b w:val="false"/>
                <w:i w:val="false"/>
                <w:color w:val="000000"/>
                <w:sz w:val="20"/>
              </w:rPr>
              <w:t>
1) статистикалық мәліметтерді түсіндіру; үлгілерді анықтау, тенденциялар мен ауытқулар;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 жинау әртүрлі көздер (журналдар, деректер базасы, сауалнамалар), оларды өңдеу және оларды талдауға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массивпен жұмыс істеу ақпараттық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уақтылы орындалуын қадағалау бойынша тапсырмаларды орындау сапасы ақпарат және анықтама клиенттерге қызмет көрсету;</w:t>
            </w:r>
          </w:p>
          <w:p>
            <w:pPr>
              <w:spacing w:after="20"/>
              <w:ind w:left="20"/>
              <w:jc w:val="both"/>
            </w:pPr>
            <w:r>
              <w:rPr>
                <w:rFonts w:ascii="Times New Roman"/>
                <w:b w:val="false"/>
                <w:i w:val="false"/>
                <w:color w:val="000000"/>
                <w:sz w:val="20"/>
              </w:rPr>
              <w:t>
5) бағдарламалық қамтамасыз етуді пайдалану жинау үшін, өңдеу, талдау және деректерді визуализациялау (Excel, Google парақтары, мамандандырылған аналитикалық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8"/>
          <w:p>
            <w:pPr>
              <w:spacing w:after="20"/>
              <w:ind w:left="20"/>
              <w:jc w:val="both"/>
            </w:pPr>
            <w:r>
              <w:rPr>
                <w:rFonts w:ascii="Times New Roman"/>
                <w:b w:val="false"/>
                <w:i w:val="false"/>
                <w:color w:val="000000"/>
                <w:sz w:val="20"/>
              </w:rPr>
              <w:t>
1) CRM жұмыс істеу принциптері- жүйелері және оларды пайдалану мүмкіндігі деректерді жинау және талдау үшін;</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2) тізім және мақсатты мәндер қолданылатын негізгі тиімділік көрсеткіштері ұйым қызметкерлерді жеке тұлға ретінде бағалау деңгейі;</w:t>
            </w:r>
          </w:p>
          <w:p>
            <w:pPr>
              <w:spacing w:after="20"/>
              <w:ind w:left="20"/>
              <w:jc w:val="both"/>
            </w:pPr>
            <w:r>
              <w:rPr>
                <w:rFonts w:ascii="Times New Roman"/>
                <w:b w:val="false"/>
                <w:i w:val="false"/>
                <w:color w:val="000000"/>
                <w:sz w:val="20"/>
              </w:rPr>
              <w:t>
3) ішкі стандарттар бойынша құжаттарды дайындау үшін кәсіпорындар.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Мамандар топтарының жұмысын, олардың іс-әрекеттерінің белгіленген процестерге сәйкестігін және мақсатты индикаторларға қол жеткізуін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9"/>
          <w:p>
            <w:pPr>
              <w:spacing w:after="20"/>
              <w:ind w:left="20"/>
              <w:jc w:val="both"/>
            </w:pPr>
            <w:r>
              <w:rPr>
                <w:rFonts w:ascii="Times New Roman"/>
                <w:b w:val="false"/>
                <w:i w:val="false"/>
                <w:color w:val="000000"/>
                <w:sz w:val="20"/>
              </w:rPr>
              <w:t>
1-дағды:</w:t>
            </w:r>
          </w:p>
          <w:bookmarkEnd w:id="239"/>
          <w:p>
            <w:pPr>
              <w:spacing w:after="20"/>
              <w:ind w:left="20"/>
              <w:jc w:val="both"/>
            </w:pPr>
            <w:r>
              <w:rPr>
                <w:rFonts w:ascii="Times New Roman"/>
                <w:b w:val="false"/>
                <w:i w:val="false"/>
                <w:color w:val="000000"/>
                <w:sz w:val="20"/>
              </w:rPr>
              <w:t>
Бақылауды жүзеге асыру ұқыптылық және ақпараттық-анықтамалық қызмет мамандарының тәртібі байланыс ақпарат орталығының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40"/>
          <w:p>
            <w:pPr>
              <w:spacing w:after="20"/>
              <w:ind w:left="20"/>
              <w:jc w:val="both"/>
            </w:pPr>
            <w:r>
              <w:rPr>
                <w:rFonts w:ascii="Times New Roman"/>
                <w:b w:val="false"/>
                <w:i w:val="false"/>
                <w:color w:val="000000"/>
                <w:sz w:val="20"/>
              </w:rPr>
              <w:t>
1) токты талдау жағдай және шешім қабылдау талап етілуін қамтамасыз ету байланыс көрсеткіштерінің деңгейі ақпараттық орталық;</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қадағалау келу/кету уақыты қызметкерлер саны, ұзақтығы үзілістер, өңдеу уақыты қоңыраулар;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 жүргізу жүзеге асыру үшін қызметкерлердің саны бағытталған іс-шаралар сақтау немесе қамтамасыз ету жоспарлы көрсеткіштер;</w:t>
            </w:r>
          </w:p>
          <w:p>
            <w:pPr>
              <w:spacing w:after="20"/>
              <w:ind w:left="20"/>
              <w:jc w:val="both"/>
            </w:pPr>
            <w:r>
              <w:rPr>
                <w:rFonts w:ascii="Times New Roman"/>
                <w:b w:val="false"/>
                <w:i w:val="false"/>
                <w:color w:val="000000"/>
                <w:sz w:val="20"/>
              </w:rPr>
              <w:t>
4) байланыс орнату процесіндегі қызметкерлер тапсырмаларды қою және бақылау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41"/>
          <w:p>
            <w:pPr>
              <w:spacing w:after="20"/>
              <w:ind w:left="20"/>
              <w:jc w:val="both"/>
            </w:pPr>
            <w:r>
              <w:rPr>
                <w:rFonts w:ascii="Times New Roman"/>
                <w:b w:val="false"/>
                <w:i w:val="false"/>
                <w:color w:val="000000"/>
                <w:sz w:val="20"/>
              </w:rPr>
              <w:t>
1) қызметтің негізгі көрсеткіштерінің тізбесі мен мақсатты мәндері қызметкерлер топтарының жұмысын бағалауды ұйымдастыру;</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ережелер мен рәсімдер жұмыс кестесін түзетуге және оңтайландыруға мүмкіндік беретін ұйым қызметкерлер;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саладағы мамандардың негізгі міндеттері ақпарат және анықтама байланыс қызметтері ақпараттық орталық және олардың құзыреттері.</w:t>
            </w:r>
          </w:p>
          <w:p>
            <w:pPr>
              <w:spacing w:after="20"/>
              <w:ind w:left="20"/>
              <w:jc w:val="both"/>
            </w:pPr>
            <w:r>
              <w:rPr>
                <w:rFonts w:ascii="Times New Roman"/>
                <w:b w:val="false"/>
                <w:i w:val="false"/>
                <w:color w:val="000000"/>
                <w:sz w:val="20"/>
              </w:rPr>
              <w:t>
4) бағдарламалық қамтамасыз ету жұмыс уақытын есепке алу үшін, қоңырауларды бақылау, қолданбаларды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42"/>
          <w:p>
            <w:pPr>
              <w:spacing w:after="20"/>
              <w:ind w:left="20"/>
              <w:jc w:val="both"/>
            </w:pPr>
            <w:r>
              <w:rPr>
                <w:rFonts w:ascii="Times New Roman"/>
                <w:b w:val="false"/>
                <w:i w:val="false"/>
                <w:color w:val="000000"/>
                <w:sz w:val="20"/>
              </w:rPr>
              <w:t>
2-дағды:</w:t>
            </w:r>
          </w:p>
          <w:bookmarkEnd w:id="242"/>
          <w:p>
            <w:pPr>
              <w:spacing w:after="20"/>
              <w:ind w:left="20"/>
              <w:jc w:val="both"/>
            </w:pPr>
            <w:r>
              <w:rPr>
                <w:rFonts w:ascii="Times New Roman"/>
                <w:b w:val="false"/>
                <w:i w:val="false"/>
                <w:color w:val="000000"/>
                <w:sz w:val="20"/>
              </w:rPr>
              <w:t>
Іске асыру бойынша бақылау бітті жетістік бойынша жоспарланған көрсеткіштер бойынша а топ бойынша мамандар қосулы ақпарат және анықтама қызметтер бойынша байланыс ақпарат орталық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3"/>
          <w:p>
            <w:pPr>
              <w:spacing w:after="20"/>
              <w:ind w:left="20"/>
              <w:jc w:val="both"/>
            </w:pPr>
            <w:r>
              <w:rPr>
                <w:rFonts w:ascii="Times New Roman"/>
                <w:b w:val="false"/>
                <w:i w:val="false"/>
                <w:color w:val="000000"/>
                <w:sz w:val="20"/>
              </w:rPr>
              <w:t>
1)1) бақылаудың әртүрлі нысандарын пайдалана отырып, тапсырмалардың уақытылы және сапалы орындалуын бақылауға;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2)2) ағымдағы жағдайды талдау және байланыс-ақпараттық орталық көрсеткіштерінің қажетті деңгейін қамтамасыз ету бойынша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қызмет нәтижелерін жақсарту жөніндегі іс-шараларды ұйымдастырады байланыс ақпарат орталығының ақпараттық-анықтамалық қызметтерінің мамандар тобы;</w:t>
            </w:r>
          </w:p>
          <w:p>
            <w:pPr>
              <w:spacing w:after="20"/>
              <w:ind w:left="20"/>
              <w:jc w:val="both"/>
            </w:pPr>
            <w:r>
              <w:rPr>
                <w:rFonts w:ascii="Times New Roman"/>
                <w:b w:val="false"/>
                <w:i w:val="false"/>
                <w:color w:val="000000"/>
                <w:sz w:val="20"/>
              </w:rPr>
              <w:t>
4)4) міндеттер қою және орындалуын бақылау процесінде қызметкерлермен байланыс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4"/>
          <w:p>
            <w:pPr>
              <w:spacing w:after="20"/>
              <w:ind w:left="20"/>
              <w:jc w:val="both"/>
            </w:pPr>
            <w:r>
              <w:rPr>
                <w:rFonts w:ascii="Times New Roman"/>
                <w:b w:val="false"/>
                <w:i w:val="false"/>
                <w:color w:val="000000"/>
                <w:sz w:val="20"/>
              </w:rPr>
              <w:t>
1) қызметтің негізгі көрсеткіштері, олардың түрлері (қаржылық, операциялық, кадрлық) және мақсаты;</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негізгі көрсеткіштерінің тізбесі мен мақсатты мәндері; ұйымда қызметкерлер топтарының жұмысын бағалау үшін қолданылады;</w:t>
            </w:r>
          </w:p>
          <w:p>
            <w:pPr>
              <w:spacing w:after="20"/>
              <w:ind w:left="20"/>
              <w:jc w:val="both"/>
            </w:pPr>
            <w:r>
              <w:rPr>
                <w:rFonts w:ascii="Times New Roman"/>
                <w:b w:val="false"/>
                <w:i w:val="false"/>
                <w:color w:val="000000"/>
                <w:sz w:val="20"/>
              </w:rPr>
              <w:t>
3) қызметкерлердің жұмыс көлеміне әсер ететін негізгі көрсеткіштер.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5"/>
          <w:p>
            <w:pPr>
              <w:spacing w:after="20"/>
              <w:ind w:left="20"/>
              <w:jc w:val="both"/>
            </w:pPr>
            <w:r>
              <w:rPr>
                <w:rFonts w:ascii="Times New Roman"/>
                <w:b w:val="false"/>
                <w:i w:val="false"/>
                <w:color w:val="000000"/>
                <w:sz w:val="20"/>
              </w:rPr>
              <w:t>
3-дағды:</w:t>
            </w:r>
          </w:p>
          <w:bookmarkEnd w:id="245"/>
          <w:p>
            <w:pPr>
              <w:spacing w:after="20"/>
              <w:ind w:left="20"/>
              <w:jc w:val="both"/>
            </w:pPr>
            <w:r>
              <w:rPr>
                <w:rFonts w:ascii="Times New Roman"/>
                <w:b w:val="false"/>
                <w:i w:val="false"/>
                <w:color w:val="000000"/>
                <w:sz w:val="20"/>
              </w:rPr>
              <w:t>
Басқаруды қамтамасыз ету тапсырмалардың жағдайы туралы ақпаратпен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46"/>
          <w:p>
            <w:pPr>
              <w:spacing w:after="20"/>
              <w:ind w:left="20"/>
              <w:jc w:val="both"/>
            </w:pPr>
            <w:r>
              <w:rPr>
                <w:rFonts w:ascii="Times New Roman"/>
                <w:b w:val="false"/>
                <w:i w:val="false"/>
                <w:color w:val="000000"/>
                <w:sz w:val="20"/>
              </w:rPr>
              <w:t>
1) Тапсырма күйі туралы ақпаратты жинау, талдау және ұсыну, оның ішінде негізгі тиімділік көрсеткіштері (KPI);</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 Басшылық үшін тапсырма күйі туралы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Тапсырмаларды бақылау жүйелерімен әрекеттесу өзекті ақпаратты алу;</w:t>
            </w:r>
          </w:p>
          <w:p>
            <w:pPr>
              <w:spacing w:after="20"/>
              <w:ind w:left="20"/>
              <w:jc w:val="both"/>
            </w:pPr>
            <w:r>
              <w:rPr>
                <w:rFonts w:ascii="Times New Roman"/>
                <w:b w:val="false"/>
                <w:i w:val="false"/>
                <w:color w:val="000000"/>
                <w:sz w:val="20"/>
              </w:rPr>
              <w:t>
4) Тапсырма күйін хабарлау, ықтимал мәселелер мен тәуекелдерді қоса алғанда.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47"/>
          <w:p>
            <w:pPr>
              <w:spacing w:after="20"/>
              <w:ind w:left="20"/>
              <w:jc w:val="both"/>
            </w:pPr>
            <w:r>
              <w:rPr>
                <w:rFonts w:ascii="Times New Roman"/>
                <w:b w:val="false"/>
                <w:i w:val="false"/>
                <w:color w:val="000000"/>
                <w:sz w:val="20"/>
              </w:rPr>
              <w:t>
1) ішкі стандарттар құжаттарды дайындау үшін;</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этикет және нормалар байланыс, оның ішінде қашан есептерді ұсыну;</w:t>
            </w:r>
          </w:p>
          <w:p>
            <w:pPr>
              <w:spacing w:after="20"/>
              <w:ind w:left="20"/>
              <w:jc w:val="both"/>
            </w:pPr>
            <w:r>
              <w:rPr>
                <w:rFonts w:ascii="Times New Roman"/>
                <w:b w:val="false"/>
                <w:i w:val="false"/>
                <w:color w:val="000000"/>
                <w:sz w:val="20"/>
              </w:rPr>
              <w:t>
3) тапсырманың өмірлік циклі; жүзеге асыру кезеңдері мен критерийлері аяқтау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Ақпараттық-анықтамалық қызметке тартылған мамандарды оқыту және ынталандыру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8"/>
          <w:p>
            <w:pPr>
              <w:spacing w:after="20"/>
              <w:ind w:left="20"/>
              <w:jc w:val="both"/>
            </w:pPr>
            <w:r>
              <w:rPr>
                <w:rFonts w:ascii="Times New Roman"/>
                <w:b w:val="false"/>
                <w:i w:val="false"/>
                <w:color w:val="000000"/>
                <w:sz w:val="20"/>
              </w:rPr>
              <w:t>
1-дағды:</w:t>
            </w:r>
          </w:p>
          <w:bookmarkEnd w:id="248"/>
          <w:p>
            <w:pPr>
              <w:spacing w:after="20"/>
              <w:ind w:left="20"/>
              <w:jc w:val="both"/>
            </w:pPr>
            <w:r>
              <w:rPr>
                <w:rFonts w:ascii="Times New Roman"/>
                <w:b w:val="false"/>
                <w:i w:val="false"/>
                <w:color w:val="000000"/>
                <w:sz w:val="20"/>
              </w:rPr>
              <w:t>
Үміткерлерді іріктеу критерийлерін әзірлеу лауазымы үшін байланыс орталық тұтынушы қызмет көрсету маман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49"/>
          <w:p>
            <w:pPr>
              <w:spacing w:after="20"/>
              <w:ind w:left="20"/>
              <w:jc w:val="both"/>
            </w:pPr>
            <w:r>
              <w:rPr>
                <w:rFonts w:ascii="Times New Roman"/>
                <w:b w:val="false"/>
                <w:i w:val="false"/>
                <w:color w:val="000000"/>
                <w:sz w:val="20"/>
              </w:rPr>
              <w:t>
1) негізгі дағдыларды анықтау және міндеттерін орындауға қажетті қасиеттер ақпарат пен анықтаманың позициясы қызмет көрсету жөніндегі маман;</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қолдану үміткерлерді бағалау әдістері: сұхбаттар, тесттер, кейс тапсырмалары, симуляциялар;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және тестілеу және сұхбат нәтижелерін түсіндіру кандидаттар туралы негізделген шешімдер қабылдау;</w:t>
            </w:r>
          </w:p>
          <w:p>
            <w:pPr>
              <w:spacing w:after="20"/>
              <w:ind w:left="20"/>
              <w:jc w:val="both"/>
            </w:pPr>
            <w:r>
              <w:rPr>
                <w:rFonts w:ascii="Times New Roman"/>
                <w:b w:val="false"/>
                <w:i w:val="false"/>
                <w:color w:val="000000"/>
                <w:sz w:val="20"/>
              </w:rPr>
              <w:t>
4) кандидатты құрады таңдау үшін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0"/>
          <w:p>
            <w:pPr>
              <w:spacing w:after="20"/>
              <w:ind w:left="20"/>
              <w:jc w:val="both"/>
            </w:pPr>
            <w:r>
              <w:rPr>
                <w:rFonts w:ascii="Times New Roman"/>
                <w:b w:val="false"/>
                <w:i w:val="false"/>
                <w:color w:val="000000"/>
                <w:sz w:val="20"/>
              </w:rPr>
              <w:t>
1) негізгі міндеттер саласындағы мамандардың саны ақпарат және анықтама байланыс қызметтері ақпараттық орталық және олардың құзыреттілік;</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тізім және мақсатты мәндер негізгі өнімділік көрсеткіштері қолданылған жұмысты бағалау үшін ұйым қызметкерлер тобының;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әдістері құру және оңды сақтау компанияның имиджі таланттыларды тарту мамандар;</w:t>
            </w:r>
          </w:p>
          <w:p>
            <w:pPr>
              <w:spacing w:after="20"/>
              <w:ind w:left="20"/>
              <w:jc w:val="both"/>
            </w:pPr>
            <w:r>
              <w:rPr>
                <w:rFonts w:ascii="Times New Roman"/>
                <w:b w:val="false"/>
                <w:i w:val="false"/>
                <w:color w:val="000000"/>
                <w:sz w:val="20"/>
              </w:rPr>
              <w:t>
4) Еңбек заңнамасы Қазақстан Республикасының.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1"/>
          <w:p>
            <w:pPr>
              <w:spacing w:after="20"/>
              <w:ind w:left="20"/>
              <w:jc w:val="both"/>
            </w:pPr>
            <w:r>
              <w:rPr>
                <w:rFonts w:ascii="Times New Roman"/>
                <w:b w:val="false"/>
                <w:i w:val="false"/>
                <w:color w:val="000000"/>
                <w:sz w:val="20"/>
              </w:rPr>
              <w:t>
2-дағды:</w:t>
            </w:r>
          </w:p>
          <w:bookmarkEnd w:id="251"/>
          <w:p>
            <w:pPr>
              <w:spacing w:after="20"/>
              <w:ind w:left="20"/>
              <w:jc w:val="both"/>
            </w:pPr>
            <w:r>
              <w:rPr>
                <w:rFonts w:ascii="Times New Roman"/>
                <w:b w:val="false"/>
                <w:i w:val="false"/>
                <w:color w:val="000000"/>
                <w:sz w:val="20"/>
              </w:rPr>
              <w:t>
Байланыс ақпарат орталығының ақпараттық-анықтамалық қызметіндегі мамандар тобында тәлімгерлік үдерісін ұйымдастыру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52"/>
          <w:p>
            <w:pPr>
              <w:spacing w:after="20"/>
              <w:ind w:left="20"/>
              <w:jc w:val="both"/>
            </w:pPr>
            <w:r>
              <w:rPr>
                <w:rFonts w:ascii="Times New Roman"/>
                <w:b w:val="false"/>
                <w:i w:val="false"/>
                <w:color w:val="000000"/>
                <w:sz w:val="20"/>
              </w:rPr>
              <w:t>
1) байланыстағы жаңа қызметкерлер үшін бейімделу жоспарларын әзірлеу ақпараттық орталық;</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біліктілігін арттырудың жеке жоспарларын әзірлеуге;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ақпараттық-анықтамалық мамандарды ынталандыру байланыс-ақпарат орталығының алға қойған мақсаттары мен көрсеткіштеріне қол жеткізу бойынша байланыс ақпарат орталығының қызметтері;</w:t>
            </w:r>
          </w:p>
          <w:p>
            <w:pPr>
              <w:spacing w:after="20"/>
              <w:ind w:left="20"/>
              <w:jc w:val="both"/>
            </w:pPr>
            <w:r>
              <w:rPr>
                <w:rFonts w:ascii="Times New Roman"/>
                <w:b w:val="false"/>
                <w:i w:val="false"/>
                <w:color w:val="000000"/>
                <w:sz w:val="20"/>
              </w:rPr>
              <w:t>
4) бейімделу және оқыту процесінде мамандармен байланыс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53"/>
          <w:p>
            <w:pPr>
              <w:spacing w:after="20"/>
              <w:ind w:left="20"/>
              <w:jc w:val="both"/>
            </w:pPr>
            <w:r>
              <w:rPr>
                <w:rFonts w:ascii="Times New Roman"/>
                <w:b w:val="false"/>
                <w:i w:val="false"/>
                <w:color w:val="000000"/>
                <w:sz w:val="20"/>
              </w:rPr>
              <w:t>
1) коммуникативті дағдыларды дамытудың әдістері мен тәсілдері;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әдістері мен нысандары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мамандарды материалдық емес ынталандыру әдістері мен тәсілдері;</w:t>
            </w:r>
          </w:p>
          <w:p>
            <w:pPr>
              <w:spacing w:after="20"/>
              <w:ind w:left="20"/>
              <w:jc w:val="both"/>
            </w:pPr>
            <w:r>
              <w:rPr>
                <w:rFonts w:ascii="Times New Roman"/>
                <w:b w:val="false"/>
                <w:i w:val="false"/>
                <w:color w:val="000000"/>
                <w:sz w:val="20"/>
              </w:rPr>
              <w:t>
4) қабылдаудың ішкі ережелері кері байланыс.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54"/>
          <w:p>
            <w:pPr>
              <w:spacing w:after="20"/>
              <w:ind w:left="20"/>
              <w:jc w:val="both"/>
            </w:pPr>
            <w:r>
              <w:rPr>
                <w:rFonts w:ascii="Times New Roman"/>
                <w:b w:val="false"/>
                <w:i w:val="false"/>
                <w:color w:val="000000"/>
                <w:sz w:val="20"/>
              </w:rPr>
              <w:t>
3-дағды:</w:t>
            </w:r>
          </w:p>
          <w:bookmarkEnd w:id="254"/>
          <w:p>
            <w:pPr>
              <w:spacing w:after="20"/>
              <w:ind w:left="20"/>
              <w:jc w:val="both"/>
            </w:pPr>
            <w:r>
              <w:rPr>
                <w:rFonts w:ascii="Times New Roman"/>
                <w:b w:val="false"/>
                <w:i w:val="false"/>
                <w:color w:val="000000"/>
                <w:sz w:val="20"/>
              </w:rPr>
              <w:t>
Қолдау қызметкерлері ауытқулар өнімділік көрсеткіштер және құрастыру жеке дамыту жоспарлары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5"/>
          <w:p>
            <w:pPr>
              <w:spacing w:after="20"/>
              <w:ind w:left="20"/>
              <w:jc w:val="both"/>
            </w:pPr>
            <w:r>
              <w:rPr>
                <w:rFonts w:ascii="Times New Roman"/>
                <w:b w:val="false"/>
                <w:i w:val="false"/>
                <w:color w:val="000000"/>
                <w:sz w:val="20"/>
              </w:rPr>
              <w:t>
1) өнімділік деректерін талдау, ауытқулар мен тенденцияларды анықтау;</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маман үшін жеке жоспарлар құру қызметкерлерді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мамандарды қойылған мақсаттарға жетуге ынталандыру және байланыс көрсеткіштері ақпараттық орталық;</w:t>
            </w:r>
          </w:p>
          <w:p>
            <w:pPr>
              <w:spacing w:after="20"/>
              <w:ind w:left="20"/>
              <w:jc w:val="both"/>
            </w:pPr>
            <w:r>
              <w:rPr>
                <w:rFonts w:ascii="Times New Roman"/>
                <w:b w:val="false"/>
                <w:i w:val="false"/>
                <w:color w:val="000000"/>
                <w:sz w:val="20"/>
              </w:rPr>
              <w:t>
4) мамандармен байланыс орнату ақпарат және анықтама байланыс қызметтері бірлескен тапсырмаларды орындау барысында ақпараттық орталық.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56"/>
          <w:p>
            <w:pPr>
              <w:spacing w:after="20"/>
              <w:ind w:left="20"/>
              <w:jc w:val="both"/>
            </w:pPr>
            <w:r>
              <w:rPr>
                <w:rFonts w:ascii="Times New Roman"/>
                <w:b w:val="false"/>
                <w:i w:val="false"/>
                <w:color w:val="000000"/>
                <w:sz w:val="20"/>
              </w:rPr>
              <w:t>
1) әртүрлі бағалау әдістері және ауытқуларды анықтау үшін олардың қолданылуы;</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 әдістері мен құралдары қарым-қатынас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міндеттері контактінің ақпараттық-анықтамалық қызметінің мамандары ақпараттық орталық және олардың құзыреттілік;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тізімі мен мақсатты мәндері қолданылатын негізгі өнімділік көрсеткіштері жұмысын бағалау үшін ұйым қызметкерлер 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кері байланысты алу ережелері ақпараттық-анықтамалық қызмет мамандарынан;</w:t>
            </w:r>
          </w:p>
          <w:p>
            <w:pPr>
              <w:spacing w:after="20"/>
              <w:ind w:left="20"/>
              <w:jc w:val="both"/>
            </w:pPr>
            <w:r>
              <w:rPr>
                <w:rFonts w:ascii="Times New Roman"/>
                <w:b w:val="false"/>
                <w:i w:val="false"/>
                <w:color w:val="000000"/>
                <w:sz w:val="20"/>
              </w:rPr>
              <w:t>
6) іскерлік хат алмасу ережелері және кері байланысты қамтамасыз ету жазбаша түрде.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7"/>
          <w:p>
            <w:pPr>
              <w:spacing w:after="20"/>
              <w:ind w:left="20"/>
              <w:jc w:val="both"/>
            </w:pPr>
            <w:r>
              <w:rPr>
                <w:rFonts w:ascii="Times New Roman"/>
                <w:b w:val="false"/>
                <w:i w:val="false"/>
                <w:color w:val="000000"/>
                <w:sz w:val="20"/>
              </w:rPr>
              <w:t>
4-дағды:</w:t>
            </w:r>
          </w:p>
          <w:bookmarkEnd w:id="257"/>
          <w:p>
            <w:pPr>
              <w:spacing w:after="20"/>
              <w:ind w:left="20"/>
              <w:jc w:val="both"/>
            </w:pPr>
            <w:r>
              <w:rPr>
                <w:rFonts w:ascii="Times New Roman"/>
                <w:b w:val="false"/>
                <w:i w:val="false"/>
                <w:color w:val="000000"/>
                <w:sz w:val="20"/>
              </w:rPr>
              <w:t>
Топтың желілік қызметкерлерін мазмұндағы өзгерістер туралы хабардар ету біртұтас білім базасы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58"/>
          <w:p>
            <w:pPr>
              <w:spacing w:after="20"/>
              <w:ind w:left="20"/>
              <w:jc w:val="both"/>
            </w:pPr>
            <w:r>
              <w:rPr>
                <w:rFonts w:ascii="Times New Roman"/>
                <w:b w:val="false"/>
                <w:i w:val="false"/>
                <w:color w:val="000000"/>
                <w:sz w:val="20"/>
              </w:rPr>
              <w:t>
1) ақпаратты қызметкерлерді оқытудың әртүрлі деңгейлеріне бейімдеу;</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көрнекі және түсінікті оқу материалдарын жасау (мысалы, нұсқаулықтар, бейне оқулықтар, презентациялар);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 брифингтер мен тренингтер өткізуге, қызметкерлердің сұрақтарына жауап беруге, оларды оқу үдерісіне тартуға;</w:t>
            </w:r>
          </w:p>
          <w:p>
            <w:pPr>
              <w:spacing w:after="20"/>
              <w:ind w:left="20"/>
              <w:jc w:val="both"/>
            </w:pPr>
            <w:r>
              <w:rPr>
                <w:rFonts w:ascii="Times New Roman"/>
                <w:b w:val="false"/>
                <w:i w:val="false"/>
                <w:color w:val="000000"/>
                <w:sz w:val="20"/>
              </w:rPr>
              <w:t>
4) білім қорынан қажетті ақпаратты табу, қызметкерлерге оны пайдалану жолдарын түсіндіру және білім қорын жаңартып отыру.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9"/>
          <w:p>
            <w:pPr>
              <w:spacing w:after="20"/>
              <w:ind w:left="20"/>
              <w:jc w:val="both"/>
            </w:pPr>
            <w:r>
              <w:rPr>
                <w:rFonts w:ascii="Times New Roman"/>
                <w:b w:val="false"/>
                <w:i w:val="false"/>
                <w:color w:val="000000"/>
                <w:sz w:val="20"/>
              </w:rPr>
              <w:t>
1) оқытудың әртүрлі әдістері; соның ішінде брифингтер, тренингтер, таңдау үшін тәлімгерлік ең қолайлы әдіс танысу үшін өзгерістер;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міндеттер саласындағы мамандардың саны ақпарат және анықтама байланыс қызметтері ақпараттық орталық және олардың құзыреттілік;</w:t>
            </w:r>
          </w:p>
          <w:p>
            <w:pPr>
              <w:spacing w:after="20"/>
              <w:ind w:left="20"/>
              <w:jc w:val="both"/>
            </w:pPr>
            <w:r>
              <w:rPr>
                <w:rFonts w:ascii="Times New Roman"/>
                <w:b w:val="false"/>
                <w:i w:val="false"/>
                <w:color w:val="000000"/>
                <w:sz w:val="20"/>
              </w:rPr>
              <w:t>
3) ағымдағы ішкі және сыртқы ережелер қызмет көрсететін ұйымның тұтынушылар.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60"/>
          <w:p>
            <w:pPr>
              <w:spacing w:after="20"/>
              <w:ind w:left="20"/>
              <w:jc w:val="both"/>
            </w:pPr>
            <w:r>
              <w:rPr>
                <w:rFonts w:ascii="Times New Roman"/>
                <w:b w:val="false"/>
                <w:i w:val="false"/>
                <w:color w:val="000000"/>
                <w:sz w:val="20"/>
              </w:rPr>
              <w:t>
5-дағды:</w:t>
            </w:r>
          </w:p>
          <w:bookmarkEnd w:id="260"/>
          <w:p>
            <w:pPr>
              <w:spacing w:after="20"/>
              <w:ind w:left="20"/>
              <w:jc w:val="both"/>
            </w:pPr>
            <w:r>
              <w:rPr>
                <w:rFonts w:ascii="Times New Roman"/>
                <w:b w:val="false"/>
                <w:i w:val="false"/>
                <w:color w:val="000000"/>
                <w:sz w:val="20"/>
              </w:rPr>
              <w:t>
Жаңа қызметкердің бейімделуін жеңілдету бойынша жұмыстарды жүргізу және тағылымдама кезеңінің соңында тәлімгердің тиімділігін бағалауды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1"/>
          <w:p>
            <w:pPr>
              <w:spacing w:after="20"/>
              <w:ind w:left="20"/>
              <w:jc w:val="both"/>
            </w:pPr>
            <w:r>
              <w:rPr>
                <w:rFonts w:ascii="Times New Roman"/>
                <w:b w:val="false"/>
                <w:i w:val="false"/>
                <w:color w:val="000000"/>
                <w:sz w:val="20"/>
              </w:rPr>
              <w:t>
1) байланыстағы жаңа қызметкерлер үшін бейімделу жоспарларын әзірлеу ақпарат орталығы</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мамандарды ынталандыру байланыс ақпарат орталығының алға қойған мақсаттары мен көрсеткіштеріне қол жеткізу үшін байланыс ақпарат орталығының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бейімдеу және оқыту үдерісі кезінде байланыс ақпарат орталығының ақпараттық-анықтамалық қызметтерінің мамандарымен байланыс орнату</w:t>
            </w:r>
          </w:p>
          <w:p>
            <w:pPr>
              <w:spacing w:after="20"/>
              <w:ind w:left="20"/>
              <w:jc w:val="both"/>
            </w:pPr>
            <w:r>
              <w:rPr>
                <w:rFonts w:ascii="Times New Roman"/>
                <w:b w:val="false"/>
                <w:i w:val="false"/>
                <w:color w:val="000000"/>
                <w:sz w:val="20"/>
              </w:rPr>
              <w:t>
4) бейімделу, оқыту және тәлімгерлік процестерінің тиімділігін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2"/>
          <w:p>
            <w:pPr>
              <w:spacing w:after="20"/>
              <w:ind w:left="20"/>
              <w:jc w:val="both"/>
            </w:pPr>
            <w:r>
              <w:rPr>
                <w:rFonts w:ascii="Times New Roman"/>
                <w:b w:val="false"/>
                <w:i w:val="false"/>
                <w:color w:val="000000"/>
                <w:sz w:val="20"/>
              </w:rPr>
              <w:t>
1) коммуникативті дағдыларды дамыту әдістері мен жолдары</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мамандардың негізгі міндеттері байланыс ақпарат орталығының қызметтері және олардың құзыреттері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негізгі көрсеткіштерінің тізбесі мен мақсатты мәндері; ұйымда қызметкерлер топтарының жұмысын бағалау үшін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мамандарды материалдық емес ынталандыру әдістері мен тәсілдері;</w:t>
            </w:r>
          </w:p>
          <w:p>
            <w:pPr>
              <w:spacing w:after="20"/>
              <w:ind w:left="20"/>
              <w:jc w:val="both"/>
            </w:pPr>
            <w:r>
              <w:rPr>
                <w:rFonts w:ascii="Times New Roman"/>
                <w:b w:val="false"/>
                <w:i w:val="false"/>
                <w:color w:val="000000"/>
                <w:sz w:val="20"/>
              </w:rPr>
              <w:t>
5) ақпараттық-анықтамалық қызмет мамандарынан кері байланыс алу ережелері.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3"/>
          <w:p>
            <w:pPr>
              <w:spacing w:after="20"/>
              <w:ind w:left="20"/>
              <w:jc w:val="both"/>
            </w:pPr>
            <w:r>
              <w:rPr>
                <w:rFonts w:ascii="Times New Roman"/>
                <w:b w:val="false"/>
                <w:i w:val="false"/>
                <w:color w:val="000000"/>
                <w:sz w:val="20"/>
              </w:rPr>
              <w:t>
6-дағды:</w:t>
            </w:r>
          </w:p>
          <w:bookmarkEnd w:id="263"/>
          <w:p>
            <w:pPr>
              <w:spacing w:after="20"/>
              <w:ind w:left="20"/>
              <w:jc w:val="both"/>
            </w:pPr>
            <w:r>
              <w:rPr>
                <w:rFonts w:ascii="Times New Roman"/>
                <w:b w:val="false"/>
                <w:i w:val="false"/>
                <w:color w:val="000000"/>
                <w:sz w:val="20"/>
              </w:rPr>
              <w:t>
Ұйымда жаңа өнімдер мен қызметтер пайда болған (жаңартылған) кезде ақпараттық-анықтамалық қызмет мамандарына сұраныс қалыптастыру және оқытуды ұйымдастыру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4"/>
          <w:p>
            <w:pPr>
              <w:spacing w:after="20"/>
              <w:ind w:left="20"/>
              <w:jc w:val="both"/>
            </w:pPr>
            <w:r>
              <w:rPr>
                <w:rFonts w:ascii="Times New Roman"/>
                <w:b w:val="false"/>
                <w:i w:val="false"/>
                <w:color w:val="000000"/>
                <w:sz w:val="20"/>
              </w:rPr>
              <w:t>
1) білімдегі олқылықтарды анықтау және дағдыларын, оқыту қажеттілігін бағалау нақты мамандар мен бөлімдер;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жоспарын әзірлеу ақпарат пен анықтамалық мамандарға арналған байланыс қызметтері ақпараттық 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 ұйымдастырады жұмыс орнындағы мамандар үшін;</w:t>
            </w:r>
          </w:p>
          <w:p>
            <w:pPr>
              <w:spacing w:after="20"/>
              <w:ind w:left="20"/>
              <w:jc w:val="both"/>
            </w:pPr>
            <w:r>
              <w:rPr>
                <w:rFonts w:ascii="Times New Roman"/>
                <w:b w:val="false"/>
                <w:i w:val="false"/>
                <w:color w:val="000000"/>
                <w:sz w:val="20"/>
              </w:rPr>
              <w:t>
4) тиімділігін бағалау оқыту процестері.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5"/>
          <w:p>
            <w:pPr>
              <w:spacing w:after="20"/>
              <w:ind w:left="20"/>
              <w:jc w:val="both"/>
            </w:pPr>
            <w:r>
              <w:rPr>
                <w:rFonts w:ascii="Times New Roman"/>
                <w:b w:val="false"/>
                <w:i w:val="false"/>
                <w:color w:val="000000"/>
                <w:sz w:val="20"/>
              </w:rPr>
              <w:t>
1) қолданыстағы нормативтік құқықтық актілер қызмет көрсететін ұйымның тұтынушылар;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қызметтердің тізбесі және ұйымның өнімі толық көлемде;</w:t>
            </w:r>
          </w:p>
          <w:p>
            <w:pPr>
              <w:spacing w:after="20"/>
              <w:ind w:left="20"/>
              <w:jc w:val="both"/>
            </w:pPr>
            <w:r>
              <w:rPr>
                <w:rFonts w:ascii="Times New Roman"/>
                <w:b w:val="false"/>
                <w:i w:val="false"/>
                <w:color w:val="000000"/>
                <w:sz w:val="20"/>
              </w:rPr>
              <w:t>
3) сипаттамаларды ескере отырып, нақты оқу тапсырмаларын орындау әдістері аудитория мен ресурстар.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6"/>
          <w:p>
            <w:pPr>
              <w:spacing w:after="20"/>
              <w:ind w:left="20"/>
              <w:jc w:val="both"/>
            </w:pPr>
            <w:r>
              <w:rPr>
                <w:rFonts w:ascii="Times New Roman"/>
                <w:b w:val="false"/>
                <w:i w:val="false"/>
                <w:color w:val="000000"/>
                <w:sz w:val="20"/>
              </w:rPr>
              <w:t>
7-дағды:</w:t>
            </w:r>
          </w:p>
          <w:bookmarkEnd w:id="266"/>
          <w:p>
            <w:pPr>
              <w:spacing w:after="20"/>
              <w:ind w:left="20"/>
              <w:jc w:val="both"/>
            </w:pPr>
            <w:r>
              <w:rPr>
                <w:rFonts w:ascii="Times New Roman"/>
                <w:b w:val="false"/>
                <w:i w:val="false"/>
                <w:color w:val="000000"/>
                <w:sz w:val="20"/>
              </w:rPr>
              <w:t>
Жұмыс орнында түзету жаттығуларын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7"/>
          <w:p>
            <w:pPr>
              <w:spacing w:after="20"/>
              <w:ind w:left="20"/>
              <w:jc w:val="both"/>
            </w:pPr>
            <w:r>
              <w:rPr>
                <w:rFonts w:ascii="Times New Roman"/>
                <w:b w:val="false"/>
                <w:i w:val="false"/>
                <w:color w:val="000000"/>
                <w:sz w:val="20"/>
              </w:rPr>
              <w:t>
1) бейімдеу және оқыту процесінде байланыс-ақпарат орталығының ақпараттық-анықтамалық қызметтерінің мамандарымен байланыс орнатуға;</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білім мен дағдылардағы олқылықтарды анықтау, қателердің себептерін анықтау және сәйкес жеке оқыту іс-шараларын әзірлеу</w:t>
            </w:r>
          </w:p>
          <w:p>
            <w:pPr>
              <w:spacing w:after="20"/>
              <w:ind w:left="20"/>
              <w:jc w:val="both"/>
            </w:pPr>
            <w:r>
              <w:rPr>
                <w:rFonts w:ascii="Times New Roman"/>
                <w:b w:val="false"/>
                <w:i w:val="false"/>
                <w:color w:val="000000"/>
                <w:sz w:val="20"/>
              </w:rPr>
              <w:t>
3) оқу процесінде дұрыс жұмыс әдістерін көрсету, қолдау көрсету және кері байланысты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8"/>
          <w:p>
            <w:pPr>
              <w:spacing w:after="20"/>
              <w:ind w:left="20"/>
              <w:jc w:val="both"/>
            </w:pPr>
            <w:r>
              <w:rPr>
                <w:rFonts w:ascii="Times New Roman"/>
                <w:b w:val="false"/>
                <w:i w:val="false"/>
                <w:color w:val="000000"/>
                <w:sz w:val="20"/>
              </w:rPr>
              <w:t>
1) тәуелсіздік, практикалық бағыттылық, мотивация және бұрынғы тәжірибені ескеру сияқты ересектерді оқыту принциптері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орталығының ақпараттық-анықтамалық қызметтеріндегі мамандарды материалдық емес ынталандыру әдістері мен құралдары;</w:t>
            </w:r>
          </w:p>
          <w:p>
            <w:pPr>
              <w:spacing w:after="20"/>
              <w:ind w:left="20"/>
              <w:jc w:val="both"/>
            </w:pPr>
            <w:r>
              <w:rPr>
                <w:rFonts w:ascii="Times New Roman"/>
                <w:b w:val="false"/>
                <w:i w:val="false"/>
                <w:color w:val="000000"/>
                <w:sz w:val="20"/>
              </w:rPr>
              <w:t>
3) жоспарлауды, ұйымдастыруды, бақылауды және нәтижелерді бағалауды қамтитын оқытудың жалпы принциптері.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9"/>
          <w:p>
            <w:pPr>
              <w:spacing w:after="20"/>
              <w:ind w:left="20"/>
              <w:jc w:val="both"/>
            </w:pPr>
            <w:r>
              <w:rPr>
                <w:rFonts w:ascii="Times New Roman"/>
                <w:b w:val="false"/>
                <w:i w:val="false"/>
                <w:color w:val="000000"/>
                <w:sz w:val="20"/>
              </w:rPr>
              <w:t>
Еңбек функциясы 4</w:t>
            </w:r>
          </w:p>
          <w:bookmarkEnd w:id="269"/>
          <w:p>
            <w:pPr>
              <w:spacing w:after="20"/>
              <w:ind w:left="20"/>
              <w:jc w:val="both"/>
            </w:pPr>
            <w:r>
              <w:rPr>
                <w:rFonts w:ascii="Times New Roman"/>
                <w:b w:val="false"/>
                <w:i w:val="false"/>
                <w:color w:val="000000"/>
                <w:sz w:val="20"/>
              </w:rPr>
              <w:t>
Ақпараттық-анықтамалық қызметтердің қолжетімділігі мен сапасына тұтынушылардың қанағаттану мониторингін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70"/>
          <w:p>
            <w:pPr>
              <w:spacing w:after="20"/>
              <w:ind w:left="20"/>
              <w:jc w:val="both"/>
            </w:pPr>
            <w:r>
              <w:rPr>
                <w:rFonts w:ascii="Times New Roman"/>
                <w:b w:val="false"/>
                <w:i w:val="false"/>
                <w:color w:val="000000"/>
                <w:sz w:val="20"/>
              </w:rPr>
              <w:t>
1-дағды:</w:t>
            </w:r>
          </w:p>
          <w:bookmarkEnd w:id="270"/>
          <w:p>
            <w:pPr>
              <w:spacing w:after="20"/>
              <w:ind w:left="20"/>
              <w:jc w:val="both"/>
            </w:pPr>
            <w:r>
              <w:rPr>
                <w:rFonts w:ascii="Times New Roman"/>
                <w:b w:val="false"/>
                <w:i w:val="false"/>
                <w:color w:val="000000"/>
                <w:sz w:val="20"/>
              </w:rPr>
              <w:t>
Жоспарлау, ұйымдастыру және бақылау арналған іс-шаралар талдау жасау тұтынушылардың қанағаттануы бойынша ақпарат және анықтамалық қызметтер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1"/>
          <w:p>
            <w:pPr>
              <w:spacing w:after="20"/>
              <w:ind w:left="20"/>
              <w:jc w:val="both"/>
            </w:pPr>
            <w:r>
              <w:rPr>
                <w:rFonts w:ascii="Times New Roman"/>
                <w:b w:val="false"/>
                <w:i w:val="false"/>
                <w:color w:val="000000"/>
                <w:sz w:val="20"/>
              </w:rPr>
              <w:t>
1) аумақта емтихандар өткізу бойынша жауапкершілік;</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талаптарының сақталуын бақылауды жүзеге асырады сапа және сапа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кездейсоқ тексерулерді ұйымдастырады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әдістемелік қамтамасыз ету аудандағы басқару бойынша жауапкершілік және оны қажетті құжаттамамен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құрастыру сапасы басқару жүйелері және бәсекеге қабілеттілігін қамтамасыз ету ұйымның;</w:t>
            </w:r>
          </w:p>
          <w:p>
            <w:pPr>
              <w:spacing w:after="20"/>
              <w:ind w:left="20"/>
              <w:jc w:val="both"/>
            </w:pPr>
            <w:r>
              <w:rPr>
                <w:rFonts w:ascii="Times New Roman"/>
                <w:b w:val="false"/>
                <w:i w:val="false"/>
                <w:color w:val="000000"/>
                <w:sz w:val="20"/>
              </w:rPr>
              <w:t>
6) рәсімдерді әзірлеу және бақылау әдістері, бизнестің тиімділігін талдау процестері мен қызметі қызметкерлер.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2"/>
          <w:p>
            <w:pPr>
              <w:spacing w:after="20"/>
              <w:ind w:left="20"/>
              <w:jc w:val="both"/>
            </w:pPr>
            <w:r>
              <w:rPr>
                <w:rFonts w:ascii="Times New Roman"/>
                <w:b w:val="false"/>
                <w:i w:val="false"/>
                <w:color w:val="000000"/>
                <w:sz w:val="20"/>
              </w:rPr>
              <w:t>
1) негізгі ұғымдар және сапа саласындағы анықтамалар;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қамтамасыз ету үлгілері көрсетілетін қызметтер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принциптері қалыптастыру сапа көрсеткіштері тұтынушыларға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әдістері және қызмет көрсету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істеу тәсілдері тұтынушылардың шағымдары;</w:t>
            </w:r>
          </w:p>
          <w:p>
            <w:pPr>
              <w:spacing w:after="20"/>
              <w:ind w:left="20"/>
              <w:jc w:val="both"/>
            </w:pPr>
            <w:r>
              <w:rPr>
                <w:rFonts w:ascii="Times New Roman"/>
                <w:b w:val="false"/>
                <w:i w:val="false"/>
                <w:color w:val="000000"/>
                <w:sz w:val="20"/>
              </w:rPr>
              <w:t>
6) мамандандырылған үшін бағдарламалық қамтамасыз ету сапасын бағалау және бақылау контактіде қызмет көрсету ақпарат орталығы.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3"/>
          <w:p>
            <w:pPr>
              <w:spacing w:after="20"/>
              <w:ind w:left="20"/>
              <w:jc w:val="both"/>
            </w:pPr>
            <w:r>
              <w:rPr>
                <w:rFonts w:ascii="Times New Roman"/>
                <w:b w:val="false"/>
                <w:i w:val="false"/>
                <w:color w:val="000000"/>
                <w:sz w:val="20"/>
              </w:rPr>
              <w:t>
2-дағды:</w:t>
            </w:r>
          </w:p>
          <w:bookmarkEnd w:id="273"/>
          <w:p>
            <w:pPr>
              <w:spacing w:after="20"/>
              <w:ind w:left="20"/>
              <w:jc w:val="both"/>
            </w:pPr>
            <w:r>
              <w:rPr>
                <w:rFonts w:ascii="Times New Roman"/>
                <w:b w:val="false"/>
                <w:i w:val="false"/>
                <w:color w:val="000000"/>
                <w:sz w:val="20"/>
              </w:rPr>
              <w:t>
Мақсатты анықтау сапа көрсеткіштері қамтамасыз ету үшін ақпараттық-анықтамалық қызметтер және оның құрамдас процестері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4"/>
          <w:p>
            <w:pPr>
              <w:spacing w:after="20"/>
              <w:ind w:left="20"/>
              <w:jc w:val="both"/>
            </w:pPr>
            <w:r>
              <w:rPr>
                <w:rFonts w:ascii="Times New Roman"/>
                <w:b w:val="false"/>
                <w:i w:val="false"/>
                <w:color w:val="000000"/>
                <w:sz w:val="20"/>
              </w:rPr>
              <w:t>
1) жинақтау, талдау және анықтамалық қызметтің жұмысына қатысты мәліметтерді түсіндіру;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 нақты анықтау; өлшенетін, қол жеткізілетін, анықтамалық үстелге қатысты және уақытпен байланысты (SMART) мақсаттары және оларға сәйкес тапсырмаларды құрастыру жетістік;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дамыту, өлшенетін, қол жеткізілетін, сәйкес және уақытқа байланысты (SMART)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бейімдеу және қолдану мақсаттарға жету үшін байланыс орталықтарының озық тәжірибелері көрсетілетін қызметтердің сапасы үшін;</w:t>
            </w:r>
          </w:p>
          <w:p>
            <w:pPr>
              <w:spacing w:after="20"/>
              <w:ind w:left="20"/>
              <w:jc w:val="both"/>
            </w:pPr>
            <w:r>
              <w:rPr>
                <w:rFonts w:ascii="Times New Roman"/>
                <w:b w:val="false"/>
                <w:i w:val="false"/>
                <w:color w:val="000000"/>
                <w:sz w:val="20"/>
              </w:rPr>
              <w:t>
5) аумақта сараптамалар жүргізеді бойынша жауапкершілік және бойынша ұйым талаптарының орындалуын бақылау сапа және сапа стандарттары.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5"/>
          <w:p>
            <w:pPr>
              <w:spacing w:after="20"/>
              <w:ind w:left="20"/>
              <w:jc w:val="both"/>
            </w:pPr>
            <w:r>
              <w:rPr>
                <w:rFonts w:ascii="Times New Roman"/>
                <w:b w:val="false"/>
                <w:i w:val="false"/>
                <w:color w:val="000000"/>
                <w:sz w:val="20"/>
              </w:rPr>
              <w:t>
1) негізгі ұғымдар және сапа саласындағы анықтамалар;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қамтамасыз ету үлгілері көрсетілетін қызметтер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қалыптастыру принциптері тұтынушыларға қызмет көрсету сапасының көрсеткіштері;</w:t>
            </w:r>
          </w:p>
          <w:p>
            <w:pPr>
              <w:spacing w:after="20"/>
              <w:ind w:left="20"/>
              <w:jc w:val="both"/>
            </w:pPr>
            <w:r>
              <w:rPr>
                <w:rFonts w:ascii="Times New Roman"/>
                <w:b w:val="false"/>
                <w:i w:val="false"/>
                <w:color w:val="000000"/>
                <w:sz w:val="20"/>
              </w:rPr>
              <w:t>
4) өлшеу әдістері және сапасын бағалау әдістері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6"/>
          <w:p>
            <w:pPr>
              <w:spacing w:after="20"/>
              <w:ind w:left="20"/>
              <w:jc w:val="both"/>
            </w:pPr>
            <w:r>
              <w:rPr>
                <w:rFonts w:ascii="Times New Roman"/>
                <w:b w:val="false"/>
                <w:i w:val="false"/>
                <w:color w:val="000000"/>
                <w:sz w:val="20"/>
              </w:rPr>
              <w:t>
3-дағды:</w:t>
            </w:r>
          </w:p>
          <w:bookmarkEnd w:id="276"/>
          <w:p>
            <w:pPr>
              <w:spacing w:after="20"/>
              <w:ind w:left="20"/>
              <w:jc w:val="both"/>
            </w:pPr>
            <w:r>
              <w:rPr>
                <w:rFonts w:ascii="Times New Roman"/>
                <w:b w:val="false"/>
                <w:i w:val="false"/>
                <w:color w:val="000000"/>
                <w:sz w:val="20"/>
              </w:rPr>
              <w:t>
Ақпараттық-анықтамалық қызметтерді көрсету бойынша қызмет нәтижелерінің және оны құрайтын процестердің сапасына мониторингті ұйымдастыру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7"/>
          <w:p>
            <w:pPr>
              <w:spacing w:after="20"/>
              <w:ind w:left="20"/>
              <w:jc w:val="both"/>
            </w:pPr>
            <w:r>
              <w:rPr>
                <w:rFonts w:ascii="Times New Roman"/>
                <w:b w:val="false"/>
                <w:i w:val="false"/>
                <w:color w:val="000000"/>
                <w:sz w:val="20"/>
              </w:rPr>
              <w:t>
1) кездейсоқ тексерулерді жүзеге асыруды ұйымдастырады көрсетілетін қызметтер саны;</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әдістемелік енгізу өз саласындағы басқару жауапкершілік және оны қажетті құжаттамамен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сапасы басқару жүйелері және бәсекеге қабілеттілігін қамтамасыз ету ұйымның;</w:t>
            </w:r>
          </w:p>
          <w:p>
            <w:pPr>
              <w:spacing w:after="20"/>
              <w:ind w:left="20"/>
              <w:jc w:val="both"/>
            </w:pPr>
            <w:r>
              <w:rPr>
                <w:rFonts w:ascii="Times New Roman"/>
                <w:b w:val="false"/>
                <w:i w:val="false"/>
                <w:color w:val="000000"/>
                <w:sz w:val="20"/>
              </w:rPr>
              <w:t>
4) рәсімдерді әзірлеу және бақылау әдістері, талдау бизнес-процестер мен қызметтердің тиімділігі қызметкерлердің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78"/>
          <w:p>
            <w:pPr>
              <w:spacing w:after="20"/>
              <w:ind w:left="20"/>
              <w:jc w:val="both"/>
            </w:pPr>
            <w:r>
              <w:rPr>
                <w:rFonts w:ascii="Times New Roman"/>
                <w:b w:val="false"/>
                <w:i w:val="false"/>
                <w:color w:val="000000"/>
                <w:sz w:val="20"/>
              </w:rPr>
              <w:t>
1) негізгі ұғымдар және сапа саласындағы анықтамалар;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қамтамасыз ету үлгілері көрсетілетін қызметтердің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қалыптастыру принциптері көрсеткіштері тұтынушыларға қызмет көрсету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әдістері және қызмет көрсету сапасын бағалау, тұтынушылардың шағымдарын қарау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мамандандырылған үшін бағдарламалық қамтамасыз ету сапасын бағалау және бақылау контактіде қызмет көрсету ақпараттық 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әдістемелік құжаттар, ұлттық мониторинг саласындағы стандарттар тұтынушыларға қызмет көрсету сапасы;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көрсеткіштер тұтынушылардың қанағаттанушылығы және оларды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тізім және мақсатты мәндер негізгі өнімділік көрсеткіштері қолданылған жұмысын бағалайтын ұйым қызметкерлер тобы;</w:t>
            </w:r>
          </w:p>
          <w:p>
            <w:pPr>
              <w:spacing w:after="20"/>
              <w:ind w:left="20"/>
              <w:jc w:val="both"/>
            </w:pPr>
            <w:r>
              <w:rPr>
                <w:rFonts w:ascii="Times New Roman"/>
                <w:b w:val="false"/>
                <w:i w:val="false"/>
                <w:color w:val="000000"/>
                <w:sz w:val="20"/>
              </w:rPr>
              <w:t>
9) нысандарды қолдану тәжірибесі; әдістері, тәсілдері, әдістері және сапаны бақылау процедуралары бағдарламалық қамтамасыз етуді пайдалануды қоса алғанда, ұсынылатын қызметтер алуға арналған өнімдер және анықталған ауытқулар туралы ақпаратты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Шағымдардың себептерін анықтау және оларды кейінгі талдау үшін шағымдарды өңдеу процесінің жұмысын үйлестіру және қамтамасыз 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79"/>
          <w:p>
            <w:pPr>
              <w:spacing w:after="20"/>
              <w:ind w:left="20"/>
              <w:jc w:val="both"/>
            </w:pPr>
            <w:r>
              <w:rPr>
                <w:rFonts w:ascii="Times New Roman"/>
                <w:b w:val="false"/>
                <w:i w:val="false"/>
                <w:color w:val="000000"/>
                <w:sz w:val="20"/>
              </w:rPr>
              <w:t>
1) ұйымның сапа талаптары мен сапа стандарттарының орындалуын бақылау;</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рәсімдері мен әдістерін әзірлейді;</w:t>
            </w:r>
          </w:p>
          <w:p>
            <w:pPr>
              <w:spacing w:after="20"/>
              <w:ind w:left="20"/>
              <w:jc w:val="both"/>
            </w:pPr>
            <w:r>
              <w:rPr>
                <w:rFonts w:ascii="Times New Roman"/>
                <w:b w:val="false"/>
                <w:i w:val="false"/>
                <w:color w:val="000000"/>
                <w:sz w:val="20"/>
              </w:rPr>
              <w:t>
3) сапа саласындағы бизнес-үдерістердің тиімділігін және қызметкерлердің қызметін талдау.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80"/>
          <w:p>
            <w:pPr>
              <w:spacing w:after="20"/>
              <w:ind w:left="20"/>
              <w:jc w:val="both"/>
            </w:pPr>
            <w:r>
              <w:rPr>
                <w:rFonts w:ascii="Times New Roman"/>
                <w:b w:val="false"/>
                <w:i w:val="false"/>
                <w:color w:val="000000"/>
                <w:sz w:val="20"/>
              </w:rPr>
              <w:t>
1) негізгі ұғымдар және сапа саласындағы анықтамалар;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өлшеу әдістері және қызмет көрсету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тұтынушымен жұмыс істеу тәсілдері шағымдар;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үшін бағдарламалық қамтамасыз ету байланыстағы қызмет сапасын бағалау және бақылау ақпараттық орталық;</w:t>
            </w:r>
          </w:p>
          <w:p>
            <w:pPr>
              <w:spacing w:after="20"/>
              <w:ind w:left="20"/>
              <w:jc w:val="both"/>
            </w:pPr>
            <w:r>
              <w:rPr>
                <w:rFonts w:ascii="Times New Roman"/>
                <w:b w:val="false"/>
                <w:i w:val="false"/>
                <w:color w:val="000000"/>
                <w:sz w:val="20"/>
              </w:rPr>
              <w:t>
5) тұтынушы қанағаттану көрсеткіштері және оларды есептеу әдістері.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81"/>
          <w:p>
            <w:pPr>
              <w:spacing w:after="20"/>
              <w:ind w:left="20"/>
              <w:jc w:val="both"/>
            </w:pPr>
            <w:r>
              <w:rPr>
                <w:rFonts w:ascii="Times New Roman"/>
                <w:b w:val="false"/>
                <w:i w:val="false"/>
                <w:color w:val="000000"/>
                <w:sz w:val="20"/>
              </w:rPr>
              <w:t>
5-дағды:</w:t>
            </w:r>
          </w:p>
          <w:bookmarkEnd w:id="281"/>
          <w:p>
            <w:pPr>
              <w:spacing w:after="20"/>
              <w:ind w:left="20"/>
              <w:jc w:val="both"/>
            </w:pPr>
            <w:r>
              <w:rPr>
                <w:rFonts w:ascii="Times New Roman"/>
                <w:b w:val="false"/>
                <w:i w:val="false"/>
                <w:color w:val="000000"/>
                <w:sz w:val="20"/>
              </w:rPr>
              <w:t>
Қараулар мен тілектер жүйесін қолдау және жетілдіру; тұтынушылардан кері байланыс тұтынушыларға қызмет көрсету сапасын тексеруге негізделген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82"/>
          <w:p>
            <w:pPr>
              <w:spacing w:after="20"/>
              <w:ind w:left="20"/>
              <w:jc w:val="both"/>
            </w:pPr>
            <w:r>
              <w:rPr>
                <w:rFonts w:ascii="Times New Roman"/>
                <w:b w:val="false"/>
                <w:i w:val="false"/>
                <w:color w:val="000000"/>
                <w:sz w:val="20"/>
              </w:rPr>
              <w:t>
1) ұйымның сапа талаптары мен сапа стандарттарының орындалуын бақылауды жүзеге асырады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 сапа менеджменті жүйелерін құру және ұйымның бәсекеге қабілеттілігін қамтамасыз ету</w:t>
            </w:r>
          </w:p>
          <w:p>
            <w:pPr>
              <w:spacing w:after="20"/>
              <w:ind w:left="20"/>
              <w:jc w:val="both"/>
            </w:pPr>
            <w:r>
              <w:rPr>
                <w:rFonts w:ascii="Times New Roman"/>
                <w:b w:val="false"/>
                <w:i w:val="false"/>
                <w:color w:val="000000"/>
                <w:sz w:val="20"/>
              </w:rPr>
              <w:t>
3) кері байланыс жинау үшін бизнес-процестің тиімділігін талдау.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83"/>
          <w:p>
            <w:pPr>
              <w:spacing w:after="20"/>
              <w:ind w:left="20"/>
              <w:jc w:val="both"/>
            </w:pPr>
            <w:r>
              <w:rPr>
                <w:rFonts w:ascii="Times New Roman"/>
                <w:b w:val="false"/>
                <w:i w:val="false"/>
                <w:color w:val="000000"/>
                <w:sz w:val="20"/>
              </w:rPr>
              <w:t>
1) өлшеу әдістері және қызмет көрсету сапасын бағалау;</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шағымдарын қарау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әдістемелік құжаттар, ұлттық бақылау саласындағы стандарттар тұтынушыларға қызмет көрсету сапасы туралы;</w:t>
            </w:r>
          </w:p>
          <w:p>
            <w:pPr>
              <w:spacing w:after="20"/>
              <w:ind w:left="20"/>
              <w:jc w:val="both"/>
            </w:pPr>
            <w:r>
              <w:rPr>
                <w:rFonts w:ascii="Times New Roman"/>
                <w:b w:val="false"/>
                <w:i w:val="false"/>
                <w:color w:val="000000"/>
                <w:sz w:val="20"/>
              </w:rPr>
              <w:t>
4) нысандарды қолдану тәжірибесі; әдістері, тәсілдері, әдістері және сапаны бақылау процедуралары қызметтерді көрсету, оның ішінде бағдарламалық қамтамасыз етуді пайдалану алуға арналған өнімдер және анықталған ауытқулар туралы ақпаратты 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4"/>
          <w:p>
            <w:pPr>
              <w:spacing w:after="20"/>
              <w:ind w:left="20"/>
              <w:jc w:val="both"/>
            </w:pPr>
            <w:r>
              <w:rPr>
                <w:rFonts w:ascii="Times New Roman"/>
                <w:b w:val="false"/>
                <w:i w:val="false"/>
                <w:color w:val="000000"/>
                <w:sz w:val="20"/>
              </w:rPr>
              <w:t>
Қосымша еңбек функциясы 1:</w:t>
            </w:r>
          </w:p>
          <w:bookmarkEnd w:id="284"/>
          <w:p>
            <w:pPr>
              <w:spacing w:after="20"/>
              <w:ind w:left="20"/>
              <w:jc w:val="both"/>
            </w:pPr>
            <w:r>
              <w:rPr>
                <w:rFonts w:ascii="Times New Roman"/>
                <w:b w:val="false"/>
                <w:i w:val="false"/>
                <w:color w:val="000000"/>
                <w:sz w:val="20"/>
              </w:rPr>
              <w:t>
Ақпараттық-анықтамалық қызмет процестерінің тиімділігін арттыру бойынша ұсыныстар әзірлеу және осы ұсыныстарды ұсыну вышестоящему руководству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85"/>
          <w:p>
            <w:pPr>
              <w:spacing w:after="20"/>
              <w:ind w:left="20"/>
              <w:jc w:val="both"/>
            </w:pPr>
            <w:r>
              <w:rPr>
                <w:rFonts w:ascii="Times New Roman"/>
                <w:b w:val="false"/>
                <w:i w:val="false"/>
                <w:color w:val="000000"/>
                <w:sz w:val="20"/>
              </w:rPr>
              <w:t>
1-дағды:</w:t>
            </w:r>
          </w:p>
          <w:bookmarkEnd w:id="285"/>
          <w:p>
            <w:pPr>
              <w:spacing w:after="20"/>
              <w:ind w:left="20"/>
              <w:jc w:val="both"/>
            </w:pPr>
            <w:r>
              <w:rPr>
                <w:rFonts w:ascii="Times New Roman"/>
                <w:b w:val="false"/>
                <w:i w:val="false"/>
                <w:color w:val="000000"/>
                <w:sz w:val="20"/>
              </w:rPr>
              <w:t>
Жеке топтар деңгейінде қашықтан ақпараттық-анықтамалық қызмет көрсету процестерінің тиімділігін зерттеу және бағалау, әрбір қызметкердің өз жауапкершілігі аймағындағы жұмысын бағалау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6"/>
          <w:p>
            <w:pPr>
              <w:spacing w:after="20"/>
              <w:ind w:left="20"/>
              <w:jc w:val="both"/>
            </w:pPr>
            <w:r>
              <w:rPr>
                <w:rFonts w:ascii="Times New Roman"/>
                <w:b w:val="false"/>
                <w:i w:val="false"/>
                <w:color w:val="000000"/>
                <w:sz w:val="20"/>
              </w:rPr>
              <w:t>
1) тиімділікті, ұйымдастырушылық және техникалық жағдайларды талдау қашықтағы ақпараттық-анықтамалық қызметтер;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құралдарды пайдалана отырып, деректер жинау әдістерін қолдануға;</w:t>
            </w:r>
          </w:p>
          <w:p>
            <w:pPr>
              <w:spacing w:after="20"/>
              <w:ind w:left="20"/>
              <w:jc w:val="both"/>
            </w:pPr>
            <w:r>
              <w:rPr>
                <w:rFonts w:ascii="Times New Roman"/>
                <w:b w:val="false"/>
                <w:i w:val="false"/>
                <w:color w:val="000000"/>
                <w:sz w:val="20"/>
              </w:rPr>
              <w:t>
3) қашықтан ақпараттық-анықтамалық қызмет көрсету процестерін ұйымдастыруда озық тәжірибенің технологиялары мен құралдарын талдау және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87"/>
          <w:p>
            <w:pPr>
              <w:spacing w:after="20"/>
              <w:ind w:left="20"/>
              <w:jc w:val="both"/>
            </w:pPr>
            <w:r>
              <w:rPr>
                <w:rFonts w:ascii="Times New Roman"/>
                <w:b w:val="false"/>
                <w:i w:val="false"/>
                <w:color w:val="000000"/>
                <w:sz w:val="20"/>
              </w:rPr>
              <w:t>
1) Психология және персоналды басқару негіздері</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этикет және кәсіби өзара әрекеттестік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Нормативтік-әдістемелік құжаттамамен жұмыс істеу принциптері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регламенттерді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Процестерді жетілдіру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Жиналған ақпараттың сенімділігін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қызметтің негізгі көрсеткіштерінің тізбесі мен мақсатты мәндері; ұйымда қызметкерлер топтарының жұмысын бағалау үшін қолданылады</w:t>
            </w:r>
          </w:p>
          <w:p>
            <w:pPr>
              <w:spacing w:after="20"/>
              <w:ind w:left="20"/>
              <w:jc w:val="both"/>
            </w:pPr>
            <w:r>
              <w:rPr>
                <w:rFonts w:ascii="Times New Roman"/>
                <w:b w:val="false"/>
                <w:i w:val="false"/>
                <w:color w:val="000000"/>
                <w:sz w:val="20"/>
              </w:rPr>
              <w:t>
10) Процестердің тиімділігін бағалау әдістері немесе әкімшілік ережелер.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8"/>
          <w:p>
            <w:pPr>
              <w:spacing w:after="20"/>
              <w:ind w:left="20"/>
              <w:jc w:val="both"/>
            </w:pPr>
            <w:r>
              <w:rPr>
                <w:rFonts w:ascii="Times New Roman"/>
                <w:b w:val="false"/>
                <w:i w:val="false"/>
                <w:color w:val="000000"/>
                <w:sz w:val="20"/>
              </w:rPr>
              <w:t>
2-дағды:</w:t>
            </w:r>
          </w:p>
          <w:bookmarkEnd w:id="288"/>
          <w:p>
            <w:pPr>
              <w:spacing w:after="20"/>
              <w:ind w:left="20"/>
              <w:jc w:val="both"/>
            </w:pPr>
            <w:r>
              <w:rPr>
                <w:rFonts w:ascii="Times New Roman"/>
                <w:b w:val="false"/>
                <w:i w:val="false"/>
                <w:color w:val="000000"/>
                <w:sz w:val="20"/>
              </w:rPr>
              <w:t>
Жаңадан даму есептерді шешу әдістері жақсарту тиімділігі ақпарат және анықтамалық қызметтер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89"/>
          <w:p>
            <w:pPr>
              <w:spacing w:after="20"/>
              <w:ind w:left="20"/>
              <w:jc w:val="both"/>
            </w:pPr>
            <w:r>
              <w:rPr>
                <w:rFonts w:ascii="Times New Roman"/>
                <w:b w:val="false"/>
                <w:i w:val="false"/>
                <w:color w:val="000000"/>
                <w:sz w:val="20"/>
              </w:rPr>
              <w:t>
1) презентация және ақпараттық-талдау материалдарын құрастыруға; ұсынылған ұсыныстардың тиімділігін негіздейтін мақалалар, сілтемелер;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көпшілік алдында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қашықтан ақпараттық-анықтамалық қызмет көрсету процестерін ұйымдастыруда озық тәжірибенің технологиялары мен құралдарын талдау және енгізу</w:t>
            </w:r>
          </w:p>
          <w:p>
            <w:pPr>
              <w:spacing w:after="20"/>
              <w:ind w:left="20"/>
              <w:jc w:val="both"/>
            </w:pPr>
            <w:r>
              <w:rPr>
                <w:rFonts w:ascii="Times New Roman"/>
                <w:b w:val="false"/>
                <w:i w:val="false"/>
                <w:color w:val="000000"/>
                <w:sz w:val="20"/>
              </w:rPr>
              <w:t>
4) пайдалана отырып, әзірленген ұсыныстарды негіздеу сандық және сапалық көрсеткіштер.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90"/>
          <w:p>
            <w:pPr>
              <w:spacing w:after="20"/>
              <w:ind w:left="20"/>
              <w:jc w:val="both"/>
            </w:pPr>
            <w:r>
              <w:rPr>
                <w:rFonts w:ascii="Times New Roman"/>
                <w:b w:val="false"/>
                <w:i w:val="false"/>
                <w:color w:val="000000"/>
                <w:sz w:val="20"/>
              </w:rPr>
              <w:t>
1) өзгерістерді басқару негіздері;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этикет және кәсіби өзара әрекеттестік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және әдістемелік құжаттамамен жұмыс істеу принциптері мен ережелерін;</w:t>
            </w:r>
          </w:p>
          <w:p>
            <w:pPr>
              <w:spacing w:after="20"/>
              <w:ind w:left="20"/>
              <w:jc w:val="both"/>
            </w:pPr>
            <w:r>
              <w:rPr>
                <w:rFonts w:ascii="Times New Roman"/>
                <w:b w:val="false"/>
                <w:i w:val="false"/>
                <w:color w:val="000000"/>
                <w:sz w:val="20"/>
              </w:rPr>
              <w:t>
4) технологиялық регламенттерді әзірлеуге қойылатын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ұйымшылдық және тәртіп, эмоционалдық интеллект, қақтығыстарды шешу қабілеті, тұтынушыларға назар аудару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 EN 15838:2009 стандарты – "Контакт-орталықтар үшін талаптар" COPC CSP (Customer Service Provider) стандарты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Колл-орталық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2421-0-013 Көрсетілетін қызметтердің сапасын талдау және бақылау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2631-0-001 Талдаушы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1329-1-050 Басқа салаларға мамандандырылған топ жетекшіс</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"Call-орталықтың басшысы (басқарушысы)"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1234-2-001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Call-орталықтың басшысы (басқарушысы)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91"/>
          <w:p>
            <w:pPr>
              <w:spacing w:after="20"/>
              <w:ind w:left="20"/>
              <w:jc w:val="both"/>
            </w:pPr>
            <w:r>
              <w:rPr>
                <w:rFonts w:ascii="Times New Roman"/>
                <w:b w:val="false"/>
                <w:i w:val="false"/>
                <w:color w:val="000000"/>
                <w:sz w:val="20"/>
              </w:rPr>
              <w:t>
Білім деңгейі:</w:t>
            </w:r>
          </w:p>
          <w:bookmarkEnd w:id="29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92"/>
          <w:p>
            <w:pPr>
              <w:spacing w:after="20"/>
              <w:ind w:left="20"/>
              <w:jc w:val="both"/>
            </w:pPr>
            <w:r>
              <w:rPr>
                <w:rFonts w:ascii="Times New Roman"/>
                <w:b w:val="false"/>
                <w:i w:val="false"/>
                <w:color w:val="000000"/>
                <w:sz w:val="20"/>
              </w:rPr>
              <w:t>
Мамандық:</w:t>
            </w:r>
          </w:p>
          <w:bookmarkEnd w:id="292"/>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3"/>
          <w:p>
            <w:pPr>
              <w:spacing w:after="20"/>
              <w:ind w:left="20"/>
              <w:jc w:val="both"/>
            </w:pPr>
            <w:r>
              <w:rPr>
                <w:rFonts w:ascii="Times New Roman"/>
                <w:b w:val="false"/>
                <w:i w:val="false"/>
                <w:color w:val="000000"/>
                <w:sz w:val="20"/>
              </w:rPr>
              <w:t>
Біліктілік:</w:t>
            </w:r>
          </w:p>
          <w:bookmarkEnd w:id="29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ақпараттық-консультациялық қызмет көрсету саласында кемінде үш жыл расталған жұмыс өтілі бар жоғары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біліктілікті арттыру курстарында оқыту нәтижелері құжатпен расталған бейресми білімі немесе қашықтан ақпараттық-кеңес беру қызметі саласындағы маманның құзыреті мен тәжірибесі (мысалы, сертификаттар, кәсіптік тәжірибе) расталған бейресми білімнің болуына жол беріледі. Тиісті қызмет саласында кемінде үш жыл жұмыс тәжірибесін растау міндетті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4"/>
          <w:p>
            <w:pPr>
              <w:spacing w:after="20"/>
              <w:ind w:left="20"/>
              <w:jc w:val="both"/>
            </w:pPr>
            <w:r>
              <w:rPr>
                <w:rFonts w:ascii="Times New Roman"/>
                <w:b w:val="false"/>
                <w:i w:val="false"/>
                <w:color w:val="000000"/>
                <w:sz w:val="20"/>
              </w:rPr>
              <w:t>
1210-0-056 - Фирма директоры</w:t>
            </w:r>
          </w:p>
          <w:bookmarkEnd w:id="294"/>
          <w:p>
            <w:pPr>
              <w:spacing w:after="20"/>
              <w:ind w:left="20"/>
              <w:jc w:val="both"/>
            </w:pPr>
            <w:r>
              <w:rPr>
                <w:rFonts w:ascii="Times New Roman"/>
                <w:b w:val="false"/>
                <w:i w:val="false"/>
                <w:color w:val="000000"/>
                <w:sz w:val="20"/>
              </w:rPr>
              <w:t>
1234-1-001 - Клиенттерге арналған сервис қызметінің басшысы (басқарушысы)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 көрсету процестерін тиімді басқару және оңтайландыру арқылы клиенттермен өзара іс-қимылдың жоғары сапасын және тиімділіктің мақсатты көрсеткіштеріне қол жеткізуді қамтамасыз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деңгейінде бірыңғай ақпараттық-анықтамалық қызметті басқару жүйесін құруды жоспарлау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Ақпараттық-анықтамалық қызметпен айналысатын бөлімдердің қызметін ұйымдастыру және үйлестіру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Ақпараттық-анықтамалық қызметтердің барлық жүйелері мен процестерінің жұмыс істеуін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деңгейінде ақпараттық-анықтамалық қызмет жүйелері мен процестерін жетілдіруге арналған жобаны басқару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5"/>
          <w:p>
            <w:pPr>
              <w:spacing w:after="20"/>
              <w:ind w:left="20"/>
              <w:jc w:val="both"/>
            </w:pPr>
            <w:r>
              <w:rPr>
                <w:rFonts w:ascii="Times New Roman"/>
                <w:b w:val="false"/>
                <w:i w:val="false"/>
                <w:color w:val="000000"/>
                <w:sz w:val="20"/>
              </w:rPr>
              <w:t>
Еңбек функциясы 1:</w:t>
            </w:r>
          </w:p>
          <w:bookmarkEnd w:id="295"/>
          <w:p>
            <w:pPr>
              <w:spacing w:after="20"/>
              <w:ind w:left="20"/>
              <w:jc w:val="both"/>
            </w:pPr>
            <w:r>
              <w:rPr>
                <w:rFonts w:ascii="Times New Roman"/>
                <w:b w:val="false"/>
                <w:i w:val="false"/>
                <w:color w:val="000000"/>
                <w:sz w:val="20"/>
              </w:rPr>
              <w:t>
Ұйым деңгейінде бірыңғай ақпараттық-анықтамалық қызметті басқару жүйесінің құрылысын жоспарлау және басқару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6"/>
          <w:p>
            <w:pPr>
              <w:spacing w:after="20"/>
              <w:ind w:left="20"/>
              <w:jc w:val="both"/>
            </w:pPr>
            <w:r>
              <w:rPr>
                <w:rFonts w:ascii="Times New Roman"/>
                <w:b w:val="false"/>
                <w:i w:val="false"/>
                <w:color w:val="000000"/>
                <w:sz w:val="20"/>
              </w:rPr>
              <w:t>
1-дағды:</w:t>
            </w:r>
          </w:p>
          <w:bookmarkEnd w:id="296"/>
          <w:p>
            <w:pPr>
              <w:spacing w:after="20"/>
              <w:ind w:left="20"/>
              <w:jc w:val="both"/>
            </w:pPr>
            <w:r>
              <w:rPr>
                <w:rFonts w:ascii="Times New Roman"/>
                <w:b w:val="false"/>
                <w:i w:val="false"/>
                <w:color w:val="000000"/>
                <w:sz w:val="20"/>
              </w:rPr>
              <w:t>
Ұйымда тұтынушыларға қызмет көрсету жүйесіне кіретін құрылымдық бөлімшелердің ағымдағы және перспективалық жұмыс жоспарларын әзірлеу және бекіту.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97"/>
          <w:p>
            <w:pPr>
              <w:spacing w:after="20"/>
              <w:ind w:left="20"/>
              <w:jc w:val="both"/>
            </w:pPr>
            <w:r>
              <w:rPr>
                <w:rFonts w:ascii="Times New Roman"/>
                <w:b w:val="false"/>
                <w:i w:val="false"/>
                <w:color w:val="000000"/>
                <w:sz w:val="20"/>
              </w:rPr>
              <w:t>
1) іс-шараларды жоспарлау ішкі жүйедегі ұйымның тұтынушыларға қашықтан қызмет көрсету;</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жоспарлау, ұйымдастыру және орындалуын бақылау жобалардың, соның ішінде пайдаланудың мамандандырылған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 жүргізу қол жеткізу жөніндегі келіссөздер мақсаттар қою;</w:t>
            </w:r>
          </w:p>
          <w:p>
            <w:pPr>
              <w:spacing w:after="20"/>
              <w:ind w:left="20"/>
              <w:jc w:val="both"/>
            </w:pPr>
            <w:r>
              <w:rPr>
                <w:rFonts w:ascii="Times New Roman"/>
                <w:b w:val="false"/>
                <w:i w:val="false"/>
                <w:color w:val="000000"/>
                <w:sz w:val="20"/>
              </w:rPr>
              <w:t>
4) ұзақ мерзімді жоспарлау перспективалары мен дамуы болашаққа арналған стратегиялар.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98"/>
          <w:p>
            <w:pPr>
              <w:spacing w:after="20"/>
              <w:ind w:left="20"/>
              <w:jc w:val="both"/>
            </w:pPr>
            <w:r>
              <w:rPr>
                <w:rFonts w:ascii="Times New Roman"/>
                <w:b w:val="false"/>
                <w:i w:val="false"/>
                <w:color w:val="000000"/>
                <w:sz w:val="20"/>
              </w:rPr>
              <w:t>
1) байланыс ақпарат орталықтарының қызметін ұйымдастыру негіздері;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байланыстарды басқарудың ұлттық және халықаралық стандарттары ақпараттық орталықтар, озық отандық және шетелдік тәжірибелер;</w:t>
            </w:r>
          </w:p>
          <w:p>
            <w:pPr>
              <w:spacing w:after="20"/>
              <w:ind w:left="20"/>
              <w:jc w:val="both"/>
            </w:pPr>
            <w:r>
              <w:rPr>
                <w:rFonts w:ascii="Times New Roman"/>
                <w:b w:val="false"/>
                <w:i w:val="false"/>
                <w:color w:val="000000"/>
                <w:sz w:val="20"/>
              </w:rPr>
              <w:t>
3) әртүрлі сапа менеджменті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9"/>
          <w:p>
            <w:pPr>
              <w:spacing w:after="20"/>
              <w:ind w:left="20"/>
              <w:jc w:val="both"/>
            </w:pPr>
            <w:r>
              <w:rPr>
                <w:rFonts w:ascii="Times New Roman"/>
                <w:b w:val="false"/>
                <w:i w:val="false"/>
                <w:color w:val="000000"/>
                <w:sz w:val="20"/>
              </w:rPr>
              <w:t>
2-дағды:</w:t>
            </w:r>
          </w:p>
          <w:bookmarkEnd w:id="299"/>
          <w:p>
            <w:pPr>
              <w:spacing w:after="20"/>
              <w:ind w:left="20"/>
              <w:jc w:val="both"/>
            </w:pPr>
            <w:r>
              <w:rPr>
                <w:rFonts w:ascii="Times New Roman"/>
                <w:b w:val="false"/>
                <w:i w:val="false"/>
                <w:color w:val="000000"/>
                <w:sz w:val="20"/>
              </w:rPr>
              <w:t>
Нәтижелерін бағалауды жүргізу қызметі құрылымдық жүйесіне кіретін бөлімдер қашықтан клиенттерге қызмет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0"/>
          <w:p>
            <w:pPr>
              <w:spacing w:after="20"/>
              <w:ind w:left="20"/>
              <w:jc w:val="both"/>
            </w:pPr>
            <w:r>
              <w:rPr>
                <w:rFonts w:ascii="Times New Roman"/>
                <w:b w:val="false"/>
                <w:i w:val="false"/>
                <w:color w:val="000000"/>
                <w:sz w:val="20"/>
              </w:rPr>
              <w:t>
1) стандартты әдістерді қолдану және орындау тәсілдері кәсіптік міндеттер жоспарлау саласы, ұйымдастыру, бағалау тиімділігі мен сапасы іс-шаралар;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бейімделу жүзеге асырылады кәсіпкерлік ортадағы өзгерістер және жаңа процестер немесе технологиялар бірлік ішінде;</w:t>
            </w:r>
          </w:p>
          <w:p>
            <w:pPr>
              <w:spacing w:after="20"/>
              <w:ind w:left="20"/>
              <w:jc w:val="both"/>
            </w:pPr>
            <w:r>
              <w:rPr>
                <w:rFonts w:ascii="Times New Roman"/>
                <w:b w:val="false"/>
                <w:i w:val="false"/>
                <w:color w:val="000000"/>
                <w:sz w:val="20"/>
              </w:rPr>
              <w:t>
3) мақсат қою, өлшеу прогресс және қамтамасыз ету жоспарланғанға қол жеткізу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1"/>
          <w:p>
            <w:pPr>
              <w:spacing w:after="20"/>
              <w:ind w:left="20"/>
              <w:jc w:val="both"/>
            </w:pPr>
            <w:r>
              <w:rPr>
                <w:rFonts w:ascii="Times New Roman"/>
                <w:b w:val="false"/>
                <w:i w:val="false"/>
                <w:color w:val="000000"/>
                <w:sz w:val="20"/>
              </w:rPr>
              <w:t>
1) стратегиялық негіздері маркетинг және тұтынушы адалдық басқару қызметтері бойынша;</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бағалаудың әртүрлі әдістері KPI, BSC сияқты белсенділік (Баланстық көрсеткіштер жүйесі), 360 дәреже әдісі;</w:t>
            </w:r>
          </w:p>
          <w:p>
            <w:pPr>
              <w:spacing w:after="20"/>
              <w:ind w:left="20"/>
              <w:jc w:val="both"/>
            </w:pPr>
            <w:r>
              <w:rPr>
                <w:rFonts w:ascii="Times New Roman"/>
                <w:b w:val="false"/>
                <w:i w:val="false"/>
                <w:color w:val="000000"/>
                <w:sz w:val="20"/>
              </w:rPr>
              <w:t>
3) статистикалық әдістер деректерді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02"/>
          <w:p>
            <w:pPr>
              <w:spacing w:after="20"/>
              <w:ind w:left="20"/>
              <w:jc w:val="both"/>
            </w:pPr>
            <w:r>
              <w:rPr>
                <w:rFonts w:ascii="Times New Roman"/>
                <w:b w:val="false"/>
                <w:i w:val="false"/>
                <w:color w:val="000000"/>
                <w:sz w:val="20"/>
              </w:rPr>
              <w:t>
3-дағды:</w:t>
            </w:r>
          </w:p>
          <w:bookmarkEnd w:id="302"/>
          <w:p>
            <w:pPr>
              <w:spacing w:after="20"/>
              <w:ind w:left="20"/>
              <w:jc w:val="both"/>
            </w:pPr>
            <w:r>
              <w:rPr>
                <w:rFonts w:ascii="Times New Roman"/>
                <w:b w:val="false"/>
                <w:i w:val="false"/>
                <w:color w:val="000000"/>
                <w:sz w:val="20"/>
              </w:rPr>
              <w:t>
Бизнесті модернизациялау процестер және бюджеттеу тұтынушыларға қашықтан қызмет көрсету жүйесін дамыту үшін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03"/>
          <w:p>
            <w:pPr>
              <w:spacing w:after="20"/>
              <w:ind w:left="20"/>
              <w:jc w:val="both"/>
            </w:pPr>
            <w:r>
              <w:rPr>
                <w:rFonts w:ascii="Times New Roman"/>
                <w:b w:val="false"/>
                <w:i w:val="false"/>
                <w:color w:val="000000"/>
                <w:sz w:val="20"/>
              </w:rPr>
              <w:t>
1) шешімдерді әзірлеу және байланысты тәуекелдерді бағалау жүзеге асыру;</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процестерді бөлу кішірек, басқарылатын жақсырақ түсінуге арналған бөліктер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статикалық және дамыту динамикалық модельдер көрсету әрекеттер тізбегі, өзара байланыстар мен ресурстар;</w:t>
            </w:r>
          </w:p>
          <w:p>
            <w:pPr>
              <w:spacing w:after="20"/>
              <w:ind w:left="20"/>
              <w:jc w:val="both"/>
            </w:pPr>
            <w:r>
              <w:rPr>
                <w:rFonts w:ascii="Times New Roman"/>
                <w:b w:val="false"/>
                <w:i w:val="false"/>
                <w:color w:val="000000"/>
                <w:sz w:val="20"/>
              </w:rPr>
              <w:t>
4) білімді бейімдеу және ерекшеліктеріне сай құралдар белгілі бір кәсіптің.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4"/>
          <w:p>
            <w:pPr>
              <w:spacing w:after="20"/>
              <w:ind w:left="20"/>
              <w:jc w:val="both"/>
            </w:pPr>
            <w:r>
              <w:rPr>
                <w:rFonts w:ascii="Times New Roman"/>
                <w:b w:val="false"/>
                <w:i w:val="false"/>
                <w:color w:val="000000"/>
                <w:sz w:val="20"/>
              </w:rPr>
              <w:t>
1) стратегиялық негіздері басқару және дағдарысқа қарсы басқару;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қолдану әдістері ақпарат және коммуникациялық технологиялар, оның ішінде жасанды барлау жүйелері;</w:t>
            </w:r>
          </w:p>
          <w:p>
            <w:pPr>
              <w:spacing w:after="20"/>
              <w:ind w:left="20"/>
              <w:jc w:val="both"/>
            </w:pPr>
            <w:r>
              <w:rPr>
                <w:rFonts w:ascii="Times New Roman"/>
                <w:b w:val="false"/>
                <w:i w:val="false"/>
                <w:color w:val="000000"/>
                <w:sz w:val="20"/>
              </w:rPr>
              <w:t>
3) талдау әдістері; оңтайландыру және модельдеу бизнес-процестердің.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05"/>
          <w:p>
            <w:pPr>
              <w:spacing w:after="20"/>
              <w:ind w:left="20"/>
              <w:jc w:val="both"/>
            </w:pPr>
            <w:r>
              <w:rPr>
                <w:rFonts w:ascii="Times New Roman"/>
                <w:b w:val="false"/>
                <w:i w:val="false"/>
                <w:color w:val="000000"/>
                <w:sz w:val="20"/>
              </w:rPr>
              <w:t>
4-дағды:</w:t>
            </w:r>
          </w:p>
          <w:bookmarkEnd w:id="305"/>
          <w:p>
            <w:pPr>
              <w:spacing w:after="20"/>
              <w:ind w:left="20"/>
              <w:jc w:val="both"/>
            </w:pPr>
            <w:r>
              <w:rPr>
                <w:rFonts w:ascii="Times New Roman"/>
                <w:b w:val="false"/>
                <w:i w:val="false"/>
                <w:color w:val="000000"/>
                <w:sz w:val="20"/>
              </w:rPr>
              <w:t>
Басқаруды әзірлеу және қабылдау туралы шешімдер арттыру бәсекеге қабілеттілік және жүйесін әзірлеу қашықтан клиенттерге қызмет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06"/>
          <w:p>
            <w:pPr>
              <w:spacing w:after="20"/>
              <w:ind w:left="20"/>
              <w:jc w:val="both"/>
            </w:pPr>
            <w:r>
              <w:rPr>
                <w:rFonts w:ascii="Times New Roman"/>
                <w:b w:val="false"/>
                <w:i w:val="false"/>
                <w:color w:val="000000"/>
                <w:sz w:val="20"/>
              </w:rPr>
              <w:t>
1) бағдарламаларды әзірлеу ішкі жүйесін дамытуға арналған тұтынушыларға қашықтан қызмет көрсету;</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әдістерді қолдану және орындау тәсілдері кәсіптік міндеттер жоспарлау саласы, ұйымдастыру, бағалау тиімділігі мен сапасы туралы іс-шаралар;</w:t>
            </w:r>
          </w:p>
          <w:p>
            <w:pPr>
              <w:spacing w:after="20"/>
              <w:ind w:left="20"/>
              <w:jc w:val="both"/>
            </w:pPr>
            <w:r>
              <w:rPr>
                <w:rFonts w:ascii="Times New Roman"/>
                <w:b w:val="false"/>
                <w:i w:val="false"/>
                <w:color w:val="000000"/>
                <w:sz w:val="20"/>
              </w:rPr>
              <w:t>
3) көрсеткіштерді талдау стратегиясы мен тактикасындағы өзгерістер байланыс ақпаратынан орталық.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07"/>
          <w:p>
            <w:pPr>
              <w:spacing w:after="20"/>
              <w:ind w:left="20"/>
              <w:jc w:val="both"/>
            </w:pPr>
            <w:r>
              <w:rPr>
                <w:rFonts w:ascii="Times New Roman"/>
                <w:b w:val="false"/>
                <w:i w:val="false"/>
                <w:color w:val="000000"/>
                <w:sz w:val="20"/>
              </w:rPr>
              <w:t>
1) жобалар мен өзгерістерді басқару әдістері;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 жүйе құралдары және стратегиялық талдау;</w:t>
            </w:r>
          </w:p>
          <w:p>
            <w:pPr>
              <w:spacing w:after="20"/>
              <w:ind w:left="20"/>
              <w:jc w:val="both"/>
            </w:pPr>
            <w:r>
              <w:rPr>
                <w:rFonts w:ascii="Times New Roman"/>
                <w:b w:val="false"/>
                <w:i w:val="false"/>
                <w:color w:val="000000"/>
                <w:sz w:val="20"/>
              </w:rPr>
              <w:t>
3) қазіргі заманғы үрдістер тұтынушыларға қашықтықтан қызмет көрсету технологияларын дамыту жүйелер.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08"/>
          <w:p>
            <w:pPr>
              <w:spacing w:after="20"/>
              <w:ind w:left="20"/>
              <w:jc w:val="both"/>
            </w:pPr>
            <w:r>
              <w:rPr>
                <w:rFonts w:ascii="Times New Roman"/>
                <w:b w:val="false"/>
                <w:i w:val="false"/>
                <w:color w:val="000000"/>
                <w:sz w:val="20"/>
              </w:rPr>
              <w:t>
5-дағды:</w:t>
            </w:r>
          </w:p>
          <w:bookmarkEnd w:id="308"/>
          <w:p>
            <w:pPr>
              <w:spacing w:after="20"/>
              <w:ind w:left="20"/>
              <w:jc w:val="both"/>
            </w:pPr>
            <w:r>
              <w:rPr>
                <w:rFonts w:ascii="Times New Roman"/>
                <w:b w:val="false"/>
                <w:i w:val="false"/>
                <w:color w:val="000000"/>
                <w:sz w:val="20"/>
              </w:rPr>
              <w:t>
Құру және талдау нысаналы индикаторлар қызметі үшін бөлімдер және пульт қызметкерлері тұтынушыларға қызмет көрсету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9"/>
          <w:p>
            <w:pPr>
              <w:spacing w:after="20"/>
              <w:ind w:left="20"/>
              <w:jc w:val="both"/>
            </w:pPr>
            <w:r>
              <w:rPr>
                <w:rFonts w:ascii="Times New Roman"/>
                <w:b w:val="false"/>
                <w:i w:val="false"/>
                <w:color w:val="000000"/>
                <w:sz w:val="20"/>
              </w:rPr>
              <w:t>
1) жүйесін қалыптастыру өнімділік көрсеткіштері құрылымдық қызмет үшін бөлімшелер мен қызметкерлер;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жұмысын ұйымдастыру қызметкерлерді белгілеу, мақсат қою және міндеттерді тұжырымдау, басымдықтарды анықтау;</w:t>
            </w:r>
          </w:p>
          <w:p>
            <w:pPr>
              <w:spacing w:after="20"/>
              <w:ind w:left="20"/>
              <w:jc w:val="both"/>
            </w:pPr>
            <w:r>
              <w:rPr>
                <w:rFonts w:ascii="Times New Roman"/>
                <w:b w:val="false"/>
                <w:i w:val="false"/>
                <w:color w:val="000000"/>
                <w:sz w:val="20"/>
              </w:rPr>
              <w:t>
3) шешімдерді әзірлеу және тәуекелдерді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10"/>
          <w:p>
            <w:pPr>
              <w:spacing w:after="20"/>
              <w:ind w:left="20"/>
              <w:jc w:val="both"/>
            </w:pPr>
            <w:r>
              <w:rPr>
                <w:rFonts w:ascii="Times New Roman"/>
                <w:b w:val="false"/>
                <w:i w:val="false"/>
                <w:color w:val="000000"/>
                <w:sz w:val="20"/>
              </w:rPr>
              <w:t>
1) негізгі мақсатты мәндер негізгі өнімділік көрсеткіштері байланыс ақпаратының қызметі орталықтар;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конфликтология теориясы және іскерлік қарым-қатынас психологиясы;</w:t>
            </w:r>
          </w:p>
          <w:p>
            <w:pPr>
              <w:spacing w:after="20"/>
              <w:ind w:left="20"/>
              <w:jc w:val="both"/>
            </w:pPr>
            <w:r>
              <w:rPr>
                <w:rFonts w:ascii="Times New Roman"/>
                <w:b w:val="false"/>
                <w:i w:val="false"/>
                <w:color w:val="000000"/>
                <w:sz w:val="20"/>
              </w:rPr>
              <w:t>
3) ынталандыру әдістері персонал, ұлғайту мотивация.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11"/>
          <w:p>
            <w:pPr>
              <w:spacing w:after="20"/>
              <w:ind w:left="20"/>
              <w:jc w:val="both"/>
            </w:pPr>
            <w:r>
              <w:rPr>
                <w:rFonts w:ascii="Times New Roman"/>
                <w:b w:val="false"/>
                <w:i w:val="false"/>
                <w:color w:val="000000"/>
                <w:sz w:val="20"/>
              </w:rPr>
              <w:t>
Еңбек функциясы 2.</w:t>
            </w:r>
          </w:p>
          <w:bookmarkEnd w:id="311"/>
          <w:p>
            <w:pPr>
              <w:spacing w:after="20"/>
              <w:ind w:left="20"/>
              <w:jc w:val="both"/>
            </w:pPr>
            <w:r>
              <w:rPr>
                <w:rFonts w:ascii="Times New Roman"/>
                <w:b w:val="false"/>
                <w:i w:val="false"/>
                <w:color w:val="000000"/>
                <w:sz w:val="20"/>
              </w:rPr>
              <w:t>
Ақпараттық-анықтамалық қызметпен айналысатын бөлімдердің қызметін ұйымдастыру және үйлестіру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12"/>
          <w:p>
            <w:pPr>
              <w:spacing w:after="20"/>
              <w:ind w:left="20"/>
              <w:jc w:val="both"/>
            </w:pPr>
            <w:r>
              <w:rPr>
                <w:rFonts w:ascii="Times New Roman"/>
                <w:b w:val="false"/>
                <w:i w:val="false"/>
                <w:color w:val="000000"/>
                <w:sz w:val="20"/>
              </w:rPr>
              <w:t>
1-дағды:</w:t>
            </w:r>
          </w:p>
          <w:bookmarkEnd w:id="312"/>
          <w:p>
            <w:pPr>
              <w:spacing w:after="20"/>
              <w:ind w:left="20"/>
              <w:jc w:val="both"/>
            </w:pPr>
            <w:r>
              <w:rPr>
                <w:rFonts w:ascii="Times New Roman"/>
                <w:b w:val="false"/>
                <w:i w:val="false"/>
                <w:color w:val="000000"/>
                <w:sz w:val="20"/>
              </w:rPr>
              <w:t>
Ақпараттық-анықтамалық қызмет бөлімшелерінің жұмысын ұйымдастыру және технологияларды таңдау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13"/>
          <w:p>
            <w:pPr>
              <w:spacing w:after="20"/>
              <w:ind w:left="20"/>
              <w:jc w:val="both"/>
            </w:pPr>
            <w:r>
              <w:rPr>
                <w:rFonts w:ascii="Times New Roman"/>
                <w:b w:val="false"/>
                <w:i w:val="false"/>
                <w:color w:val="000000"/>
                <w:sz w:val="20"/>
              </w:rPr>
              <w:t>
1) байланыс ақпарат орталығының басым міндеттері мен функционалдық стратегияларын айқындайды;</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бизнес-процестерді жобалау және оларды іске асыру талаптарын тұжырымдау;</w:t>
            </w:r>
          </w:p>
          <w:p>
            <w:pPr>
              <w:spacing w:after="20"/>
              <w:ind w:left="20"/>
              <w:jc w:val="both"/>
            </w:pPr>
            <w:r>
              <w:rPr>
                <w:rFonts w:ascii="Times New Roman"/>
                <w:b w:val="false"/>
                <w:i w:val="false"/>
                <w:color w:val="000000"/>
                <w:sz w:val="20"/>
              </w:rPr>
              <w:t>
3) ұсыныстарды әзірлеу және оларды графиктер, кестелер және басқа визуализация құралдары түрінде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14"/>
          <w:p>
            <w:pPr>
              <w:spacing w:after="20"/>
              <w:ind w:left="20"/>
              <w:jc w:val="both"/>
            </w:pPr>
            <w:r>
              <w:rPr>
                <w:rFonts w:ascii="Times New Roman"/>
                <w:b w:val="false"/>
                <w:i w:val="false"/>
                <w:color w:val="000000"/>
                <w:sz w:val="20"/>
              </w:rPr>
              <w:t>
1) технология принциптері ұйымдық құрылымды құру үшін құрылым;</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 әдістер мен технология тұрақты алмасуды қамтамасыз ету үшін арасындағы қызметтің әртүрлі мәселелері бойынша ақпараттың басқарма мүшелері команда;</w:t>
            </w:r>
          </w:p>
          <w:p>
            <w:pPr>
              <w:spacing w:after="20"/>
              <w:ind w:left="20"/>
              <w:jc w:val="both"/>
            </w:pPr>
            <w:r>
              <w:rPr>
                <w:rFonts w:ascii="Times New Roman"/>
                <w:b w:val="false"/>
                <w:i w:val="false"/>
                <w:color w:val="000000"/>
                <w:sz w:val="20"/>
              </w:rPr>
              <w:t>
3) әртүрлі тенденциялар қашықтан басқару технологияларын әзірлеуде тұтынушыларға қызмет көрсету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15"/>
          <w:p>
            <w:pPr>
              <w:spacing w:after="20"/>
              <w:ind w:left="20"/>
              <w:jc w:val="both"/>
            </w:pPr>
            <w:r>
              <w:rPr>
                <w:rFonts w:ascii="Times New Roman"/>
                <w:b w:val="false"/>
                <w:i w:val="false"/>
                <w:color w:val="000000"/>
                <w:sz w:val="20"/>
              </w:rPr>
              <w:t>
2-дағды:</w:t>
            </w:r>
          </w:p>
          <w:bookmarkEnd w:id="315"/>
          <w:p>
            <w:pPr>
              <w:spacing w:after="20"/>
              <w:ind w:left="20"/>
              <w:jc w:val="both"/>
            </w:pPr>
            <w:r>
              <w:rPr>
                <w:rFonts w:ascii="Times New Roman"/>
                <w:b w:val="false"/>
                <w:i w:val="false"/>
                <w:color w:val="000000"/>
                <w:sz w:val="20"/>
              </w:rPr>
              <w:t>
Ақпараттық-анықтамалық қызмет процесінде бөлімдер арасында жүйелі ақпарат алмасуды ұйымдастыру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16"/>
          <w:p>
            <w:pPr>
              <w:spacing w:after="20"/>
              <w:ind w:left="20"/>
              <w:jc w:val="both"/>
            </w:pPr>
            <w:r>
              <w:rPr>
                <w:rFonts w:ascii="Times New Roman"/>
                <w:b w:val="false"/>
                <w:i w:val="false"/>
                <w:color w:val="000000"/>
                <w:sz w:val="20"/>
              </w:rPr>
              <w:t>
1) ағымдағы мақсаттар мен міндеттерге қол жеткізу, тиімділік көрсеткіштеріне қол жеткізу үшін қашықтан ақпараттық-анықтамалық қызмет көрсету процесінің барлық қатысушыларының өзара іс-қимылын ұйымдастыруға;</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алмасуды реттейтін ережелер мен рәсімдерді әзірлеуге және енгізуге;</w:t>
            </w:r>
          </w:p>
          <w:p>
            <w:pPr>
              <w:spacing w:after="20"/>
              <w:ind w:left="20"/>
              <w:jc w:val="both"/>
            </w:pPr>
            <w:r>
              <w:rPr>
                <w:rFonts w:ascii="Times New Roman"/>
                <w:b w:val="false"/>
                <w:i w:val="false"/>
                <w:color w:val="000000"/>
                <w:sz w:val="20"/>
              </w:rPr>
              <w:t>
3) ақпарат пен тапсырмалардың әртүрлі түрлері (электрондық пошта, жедел хабар алмасу, бейнеконференция жүйелері) үшін ең қолайлы байланыс арналарын таңдау.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17"/>
          <w:p>
            <w:pPr>
              <w:spacing w:after="20"/>
              <w:ind w:left="20"/>
              <w:jc w:val="both"/>
            </w:pPr>
            <w:r>
              <w:rPr>
                <w:rFonts w:ascii="Times New Roman"/>
                <w:b w:val="false"/>
                <w:i w:val="false"/>
                <w:color w:val="000000"/>
                <w:sz w:val="20"/>
              </w:rPr>
              <w:t>
1) әртүрлі түрлері байланыс арналары және ақпаратқа арналған технологиялар алмасу</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негіздері бөлімдер арасындағы алмасу, соның ішінде стандарттар, процестер және мәліметтерді оңтайландыру әдістері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қорғау әдістері және қауіпсіздік талаптарын сақтау ақпарат процесіндегі талаптар бөлімдер арасындағы алмасу;</w:t>
            </w:r>
          </w:p>
          <w:p>
            <w:pPr>
              <w:spacing w:after="20"/>
              <w:ind w:left="20"/>
              <w:jc w:val="both"/>
            </w:pPr>
            <w:r>
              <w:rPr>
                <w:rFonts w:ascii="Times New Roman"/>
                <w:b w:val="false"/>
                <w:i w:val="false"/>
                <w:color w:val="000000"/>
                <w:sz w:val="20"/>
              </w:rPr>
              <w:t>
4) құрылымы мен иерархиясы дұрыстығы үшін компанияның ақпаратты бағыттау және тиімді өзара әрекеттесу бөлімдер арасында.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18"/>
          <w:p>
            <w:pPr>
              <w:spacing w:after="20"/>
              <w:ind w:left="20"/>
              <w:jc w:val="both"/>
            </w:pPr>
            <w:r>
              <w:rPr>
                <w:rFonts w:ascii="Times New Roman"/>
                <w:b w:val="false"/>
                <w:i w:val="false"/>
                <w:color w:val="000000"/>
                <w:sz w:val="20"/>
              </w:rPr>
              <w:t>
3-дағды:</w:t>
            </w:r>
          </w:p>
          <w:bookmarkEnd w:id="318"/>
          <w:p>
            <w:pPr>
              <w:spacing w:after="20"/>
              <w:ind w:left="20"/>
              <w:jc w:val="both"/>
            </w:pPr>
            <w:r>
              <w:rPr>
                <w:rFonts w:ascii="Times New Roman"/>
                <w:b w:val="false"/>
                <w:i w:val="false"/>
                <w:color w:val="000000"/>
                <w:sz w:val="20"/>
              </w:rPr>
              <w:t>
Жұмысын ұйымдастыру сызық менеджерлер және аймақтарды бөлу мақсатқа жету көрсеткіштері ақпарат және анықтама қызметтер.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19"/>
          <w:p>
            <w:pPr>
              <w:spacing w:after="20"/>
              <w:ind w:left="20"/>
              <w:jc w:val="both"/>
            </w:pPr>
            <w:r>
              <w:rPr>
                <w:rFonts w:ascii="Times New Roman"/>
                <w:b w:val="false"/>
                <w:i w:val="false"/>
                <w:color w:val="000000"/>
                <w:sz w:val="20"/>
              </w:rPr>
              <w:t>
1) құрылымдық бөлімшелердің байланыс ақпаратына қажеттіліктерін талдау материалдық ресурстар орталығы және персонал;</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өсу жүйесін құру және атқарушы биліктің дамуы ұйымды басқару;</w:t>
            </w:r>
          </w:p>
          <w:p>
            <w:pPr>
              <w:spacing w:after="20"/>
              <w:ind w:left="20"/>
              <w:jc w:val="both"/>
            </w:pPr>
            <w:r>
              <w:rPr>
                <w:rFonts w:ascii="Times New Roman"/>
                <w:b w:val="false"/>
                <w:i w:val="false"/>
                <w:color w:val="000000"/>
                <w:sz w:val="20"/>
              </w:rPr>
              <w:t>
3) статистиканы талдау; тенденцияларды анықтау және хабардар ету шешімдер.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20"/>
          <w:p>
            <w:pPr>
              <w:spacing w:after="20"/>
              <w:ind w:left="20"/>
              <w:jc w:val="both"/>
            </w:pPr>
            <w:r>
              <w:rPr>
                <w:rFonts w:ascii="Times New Roman"/>
                <w:b w:val="false"/>
                <w:i w:val="false"/>
                <w:color w:val="000000"/>
                <w:sz w:val="20"/>
              </w:rPr>
              <w:t>
1) принциптер, әдістер, құралдар, негізгі технологиялық процестер және контакт жұмысының техникасы ақпараттық орталық;</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және халықаралық стандарттар байланыстарды басқару ақпараттық орталықтар;</w:t>
            </w:r>
          </w:p>
          <w:p>
            <w:pPr>
              <w:spacing w:after="20"/>
              <w:ind w:left="20"/>
              <w:jc w:val="both"/>
            </w:pPr>
            <w:r>
              <w:rPr>
                <w:rFonts w:ascii="Times New Roman"/>
                <w:b w:val="false"/>
                <w:i w:val="false"/>
                <w:color w:val="000000"/>
                <w:sz w:val="20"/>
              </w:rPr>
              <w:t>
3) заманауи ақпараттық жүйелер және қолданылатын технологиялар анықтамалық әрекеттер.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21"/>
          <w:p>
            <w:pPr>
              <w:spacing w:after="20"/>
              <w:ind w:left="20"/>
              <w:jc w:val="both"/>
            </w:pPr>
            <w:r>
              <w:rPr>
                <w:rFonts w:ascii="Times New Roman"/>
                <w:b w:val="false"/>
                <w:i w:val="false"/>
                <w:color w:val="000000"/>
                <w:sz w:val="20"/>
              </w:rPr>
              <w:t>
4-дағды:</w:t>
            </w:r>
          </w:p>
          <w:bookmarkEnd w:id="321"/>
          <w:p>
            <w:pPr>
              <w:spacing w:after="20"/>
              <w:ind w:left="20"/>
              <w:jc w:val="both"/>
            </w:pPr>
            <w:r>
              <w:rPr>
                <w:rFonts w:ascii="Times New Roman"/>
                <w:b w:val="false"/>
                <w:i w:val="false"/>
                <w:color w:val="000000"/>
                <w:sz w:val="20"/>
              </w:rPr>
              <w:t>
Даму басқару шешімдер дейін іске асыру ұзақ мерзімді және ток жоспарлары бойынша байланыс ақпарат орталық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22"/>
          <w:p>
            <w:pPr>
              <w:spacing w:after="20"/>
              <w:ind w:left="20"/>
              <w:jc w:val="both"/>
            </w:pPr>
            <w:r>
              <w:rPr>
                <w:rFonts w:ascii="Times New Roman"/>
                <w:b w:val="false"/>
                <w:i w:val="false"/>
                <w:color w:val="000000"/>
                <w:sz w:val="20"/>
              </w:rPr>
              <w:t>
1) ағымдағы енгізу нәтижелерін талдау және бағалау қашықтағы мақсаттар мен міндеттер ақпарат және анықтама қызметтер;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 жасау, мақсаттар қою, міндеттерді анықтау; ресурстарды бөлу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тапсырмаларды нақты тұжырымдау; қызметкерлерді ынталандыру, командамен және мүдделі тараптармен тиімді қарым-қатынас жасау;</w:t>
            </w:r>
          </w:p>
          <w:p>
            <w:pPr>
              <w:spacing w:after="20"/>
              <w:ind w:left="20"/>
              <w:jc w:val="both"/>
            </w:pPr>
            <w:r>
              <w:rPr>
                <w:rFonts w:ascii="Times New Roman"/>
                <w:b w:val="false"/>
                <w:i w:val="false"/>
                <w:color w:val="000000"/>
                <w:sz w:val="20"/>
              </w:rPr>
              <w:t>
4) баламаларды бағалау; ең жақсы нұсқаны таңдау, шешімдер мен олардың салдары үшін жауапкершілікті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23"/>
          <w:p>
            <w:pPr>
              <w:spacing w:after="20"/>
              <w:ind w:left="20"/>
              <w:jc w:val="both"/>
            </w:pPr>
            <w:r>
              <w:rPr>
                <w:rFonts w:ascii="Times New Roman"/>
                <w:b w:val="false"/>
                <w:i w:val="false"/>
                <w:color w:val="000000"/>
                <w:sz w:val="20"/>
              </w:rPr>
              <w:t>
1) тәсілдері, әдістері және тәсілдері бақылауды және бағалауды ұйымдастыру байланыс әрекеттері ақпараттық орталықтар;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құрылымдар; функционалдық міндеттер, бизнес-процестер және олардың арасындағы қатынастар;</w:t>
            </w:r>
          </w:p>
          <w:p>
            <w:pPr>
              <w:spacing w:after="20"/>
              <w:ind w:left="20"/>
              <w:jc w:val="both"/>
            </w:pPr>
            <w:r>
              <w:rPr>
                <w:rFonts w:ascii="Times New Roman"/>
                <w:b w:val="false"/>
                <w:i w:val="false"/>
                <w:color w:val="000000"/>
                <w:sz w:val="20"/>
              </w:rPr>
              <w:t>
3) қаржылық қағидалар басқару, бюджеттеу, қаржылық талдау көрсеткіштері мен құны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4"/>
          <w:p>
            <w:pPr>
              <w:spacing w:after="20"/>
              <w:ind w:left="20"/>
              <w:jc w:val="both"/>
            </w:pPr>
            <w:r>
              <w:rPr>
                <w:rFonts w:ascii="Times New Roman"/>
                <w:b w:val="false"/>
                <w:i w:val="false"/>
                <w:color w:val="000000"/>
                <w:sz w:val="20"/>
              </w:rPr>
              <w:t>
5-дағды:</w:t>
            </w:r>
          </w:p>
          <w:bookmarkEnd w:id="324"/>
          <w:p>
            <w:pPr>
              <w:spacing w:after="20"/>
              <w:ind w:left="20"/>
              <w:jc w:val="both"/>
            </w:pPr>
            <w:r>
              <w:rPr>
                <w:rFonts w:ascii="Times New Roman"/>
                <w:b w:val="false"/>
                <w:i w:val="false"/>
                <w:color w:val="000000"/>
                <w:sz w:val="20"/>
              </w:rPr>
              <w:t>
Әзірлеу және бақылау ішкі іске асыру байланыс құжаттары ақпарат жүзеге асыру орталығы қазіргі формалары ұйымдастыру бойынша әрекеттер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25"/>
          <w:p>
            <w:pPr>
              <w:spacing w:after="20"/>
              <w:ind w:left="20"/>
              <w:jc w:val="both"/>
            </w:pPr>
            <w:r>
              <w:rPr>
                <w:rFonts w:ascii="Times New Roman"/>
                <w:b w:val="false"/>
                <w:i w:val="false"/>
                <w:color w:val="000000"/>
                <w:sz w:val="20"/>
              </w:rPr>
              <w:t>
1) орындаушылар ұжымының жұмысын ұйымдастыруға;</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басқаруды жүзеге асырады әртүрлі пікірлер жағдайында шешімдер қабылдау;</w:t>
            </w:r>
          </w:p>
          <w:p>
            <w:pPr>
              <w:spacing w:after="20"/>
              <w:ind w:left="20"/>
              <w:jc w:val="both"/>
            </w:pPr>
            <w:r>
              <w:rPr>
                <w:rFonts w:ascii="Times New Roman"/>
                <w:b w:val="false"/>
                <w:i w:val="false"/>
                <w:color w:val="000000"/>
                <w:sz w:val="20"/>
              </w:rPr>
              <w:t>
3) құжат жобасын дайындау; үйлестіруді жүзеге асыру, қажетті визаларды алу және бекіту.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26"/>
          <w:p>
            <w:pPr>
              <w:spacing w:after="20"/>
              <w:ind w:left="20"/>
              <w:jc w:val="both"/>
            </w:pPr>
            <w:r>
              <w:rPr>
                <w:rFonts w:ascii="Times New Roman"/>
                <w:b w:val="false"/>
                <w:i w:val="false"/>
                <w:color w:val="000000"/>
                <w:sz w:val="20"/>
              </w:rPr>
              <w:t>
1) тәсілдері, әдістері және тәсілдері қызметін үйлестіру байланыс ақпараты орталықтар;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тізімі мен мақсатты мәндері қолданылатын негізгі өнімділік көрсеткіштері бағалау үшін ұйым байланыс ақпаратының қызметі орталықтар;</w:t>
            </w:r>
          </w:p>
          <w:p>
            <w:pPr>
              <w:spacing w:after="20"/>
              <w:ind w:left="20"/>
              <w:jc w:val="both"/>
            </w:pPr>
            <w:r>
              <w:rPr>
                <w:rFonts w:ascii="Times New Roman"/>
                <w:b w:val="false"/>
                <w:i w:val="false"/>
                <w:color w:val="000000"/>
                <w:sz w:val="20"/>
              </w:rPr>
              <w:t>
3) принциптері сапа менеджменті, құралдары бақылау және жетілдіру жұмыс тиімділігі.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27"/>
          <w:p>
            <w:pPr>
              <w:spacing w:after="20"/>
              <w:ind w:left="20"/>
              <w:jc w:val="both"/>
            </w:pPr>
            <w:r>
              <w:rPr>
                <w:rFonts w:ascii="Times New Roman"/>
                <w:b w:val="false"/>
                <w:i w:val="false"/>
                <w:color w:val="000000"/>
                <w:sz w:val="20"/>
              </w:rPr>
              <w:t>
6-дағды:</w:t>
            </w:r>
          </w:p>
          <w:bookmarkEnd w:id="327"/>
          <w:p>
            <w:pPr>
              <w:spacing w:after="20"/>
              <w:ind w:left="20"/>
              <w:jc w:val="both"/>
            </w:pPr>
            <w:r>
              <w:rPr>
                <w:rFonts w:ascii="Times New Roman"/>
                <w:b w:val="false"/>
                <w:i w:val="false"/>
                <w:color w:val="000000"/>
                <w:sz w:val="20"/>
              </w:rPr>
              <w:t>
Ұйымдастыру өзара әрекеттесу арасында бөлімдер қатысты қашықтан ақпарат және анықтама қызметтер ішінде ұйымдастыру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28"/>
          <w:p>
            <w:pPr>
              <w:spacing w:after="20"/>
              <w:ind w:left="20"/>
              <w:jc w:val="both"/>
            </w:pPr>
            <w:r>
              <w:rPr>
                <w:rFonts w:ascii="Times New Roman"/>
                <w:b w:val="false"/>
                <w:i w:val="false"/>
                <w:color w:val="000000"/>
                <w:sz w:val="20"/>
              </w:rPr>
              <w:t>
1) байланыс ақпарат орталығының негізгі құрылымдық бөлімшелері қызметінің тиімділігін бағалауды жүзеге асырады;</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негізінде әрекетті түзету;</w:t>
            </w:r>
          </w:p>
          <w:p>
            <w:pPr>
              <w:spacing w:after="20"/>
              <w:ind w:left="20"/>
              <w:jc w:val="both"/>
            </w:pPr>
            <w:r>
              <w:rPr>
                <w:rFonts w:ascii="Times New Roman"/>
                <w:b w:val="false"/>
                <w:i w:val="false"/>
                <w:color w:val="000000"/>
                <w:sz w:val="20"/>
              </w:rPr>
              <w:t>
3) құрылымдық және каталогтық ақпарат, оған жылдам қол жеткізуді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29"/>
          <w:p>
            <w:pPr>
              <w:spacing w:after="20"/>
              <w:ind w:left="20"/>
              <w:jc w:val="both"/>
            </w:pPr>
            <w:r>
              <w:rPr>
                <w:rFonts w:ascii="Times New Roman"/>
                <w:b w:val="false"/>
                <w:i w:val="false"/>
                <w:color w:val="000000"/>
                <w:sz w:val="20"/>
              </w:rPr>
              <w:t>
1) әдістер, технология мүмкіндігін қамтамасыз ету тұрақты алмасу әр түрлі ақпараттар арасындағы қызмет мәселелері басқарма мүшелері команда;</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принциптер, әдістер, технологиясы, құралдары құрылымын анықтауға арналған ұйымның, барабар стратегиялық міндеттерді шешу;</w:t>
            </w:r>
          </w:p>
          <w:p>
            <w:pPr>
              <w:spacing w:after="20"/>
              <w:ind w:left="20"/>
              <w:jc w:val="both"/>
            </w:pPr>
            <w:r>
              <w:rPr>
                <w:rFonts w:ascii="Times New Roman"/>
                <w:b w:val="false"/>
                <w:i w:val="false"/>
                <w:color w:val="000000"/>
                <w:sz w:val="20"/>
              </w:rPr>
              <w:t>
3) мәліметтер қорымен жұмыс істеу негіздері сақтауды ұйымдастыру үшін және ақпаратқа қол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30"/>
          <w:p>
            <w:pPr>
              <w:spacing w:after="20"/>
              <w:ind w:left="20"/>
              <w:jc w:val="both"/>
            </w:pPr>
            <w:r>
              <w:rPr>
                <w:rFonts w:ascii="Times New Roman"/>
                <w:b w:val="false"/>
                <w:i w:val="false"/>
                <w:color w:val="000000"/>
                <w:sz w:val="20"/>
              </w:rPr>
              <w:t>
Еңбек функциясы 3.</w:t>
            </w:r>
          </w:p>
          <w:bookmarkEnd w:id="330"/>
          <w:p>
            <w:pPr>
              <w:spacing w:after="20"/>
              <w:ind w:left="20"/>
              <w:jc w:val="both"/>
            </w:pPr>
            <w:r>
              <w:rPr>
                <w:rFonts w:ascii="Times New Roman"/>
                <w:b w:val="false"/>
                <w:i w:val="false"/>
                <w:color w:val="000000"/>
                <w:sz w:val="20"/>
              </w:rPr>
              <w:t>
Барлығының жұмысын бақылау жүйелер мен процестер ақпараттық-анықтамалық қызметтер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31"/>
          <w:p>
            <w:pPr>
              <w:spacing w:after="20"/>
              <w:ind w:left="20"/>
              <w:jc w:val="both"/>
            </w:pPr>
            <w:r>
              <w:rPr>
                <w:rFonts w:ascii="Times New Roman"/>
                <w:b w:val="false"/>
                <w:i w:val="false"/>
                <w:color w:val="000000"/>
                <w:sz w:val="20"/>
              </w:rPr>
              <w:t>
1-дағды:</w:t>
            </w:r>
          </w:p>
          <w:bookmarkEnd w:id="331"/>
          <w:p>
            <w:pPr>
              <w:spacing w:after="20"/>
              <w:ind w:left="20"/>
              <w:jc w:val="both"/>
            </w:pPr>
            <w:r>
              <w:rPr>
                <w:rFonts w:ascii="Times New Roman"/>
                <w:b w:val="false"/>
                <w:i w:val="false"/>
                <w:color w:val="000000"/>
                <w:sz w:val="20"/>
              </w:rPr>
              <w:t>
Қашықтан басқарудың бизнес-процестерін басқарудың нысандары мен әдістерін анықтау клиенттердің ақпараттық-анықтамалық қызметі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32"/>
          <w:p>
            <w:pPr>
              <w:spacing w:after="20"/>
              <w:ind w:left="20"/>
              <w:jc w:val="both"/>
            </w:pPr>
            <w:r>
              <w:rPr>
                <w:rFonts w:ascii="Times New Roman"/>
                <w:b w:val="false"/>
                <w:i w:val="false"/>
                <w:color w:val="000000"/>
                <w:sz w:val="20"/>
              </w:rPr>
              <w:t>
1) байланыста басқару жүйесін құру әдістерін қолдану ақпараттық орталықтар;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және алдын алу жұмыстарын ұйымдастырады анықталған сәйкессіздіктерді жою жөніндегі іс-шаралар;</w:t>
            </w:r>
          </w:p>
          <w:p>
            <w:pPr>
              <w:spacing w:after="20"/>
              <w:ind w:left="20"/>
              <w:jc w:val="both"/>
            </w:pPr>
            <w:r>
              <w:rPr>
                <w:rFonts w:ascii="Times New Roman"/>
                <w:b w:val="false"/>
                <w:i w:val="false"/>
                <w:color w:val="000000"/>
                <w:sz w:val="20"/>
              </w:rPr>
              <w:t>
3) байланыста бақылау мақсатында ақпараттық технологияларды қолдануға құқылы ақпараттық орталықтар.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33"/>
          <w:p>
            <w:pPr>
              <w:spacing w:after="20"/>
              <w:ind w:left="20"/>
              <w:jc w:val="both"/>
            </w:pPr>
            <w:r>
              <w:rPr>
                <w:rFonts w:ascii="Times New Roman"/>
                <w:b w:val="false"/>
                <w:i w:val="false"/>
                <w:color w:val="000000"/>
                <w:sz w:val="20"/>
              </w:rPr>
              <w:t>
1) байланыстағы басқару процестерінің негізгі көрсеткіштері ақпараттық орталықтар және оларды есептеу әдістері;</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клиенттерге қашықтан ақпараттық-анықтамалық қызмет көрсету бойынша қызметті ұйымдастыру негіздері</w:t>
            </w:r>
          </w:p>
          <w:p>
            <w:pPr>
              <w:spacing w:after="20"/>
              <w:ind w:left="20"/>
              <w:jc w:val="both"/>
            </w:pPr>
            <w:r>
              <w:rPr>
                <w:rFonts w:ascii="Times New Roman"/>
                <w:b w:val="false"/>
                <w:i w:val="false"/>
                <w:color w:val="000000"/>
                <w:sz w:val="20"/>
              </w:rPr>
              <w:t>
3) байланыстағы қызметті басқару жүйесінің тиімділігін бағалау әдістері ақпараттық орталықтар.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34"/>
          <w:p>
            <w:pPr>
              <w:spacing w:after="20"/>
              <w:ind w:left="20"/>
              <w:jc w:val="both"/>
            </w:pPr>
            <w:r>
              <w:rPr>
                <w:rFonts w:ascii="Times New Roman"/>
                <w:b w:val="false"/>
                <w:i w:val="false"/>
                <w:color w:val="000000"/>
                <w:sz w:val="20"/>
              </w:rPr>
              <w:t>
2-дағды:</w:t>
            </w:r>
          </w:p>
          <w:bookmarkEnd w:id="334"/>
          <w:p>
            <w:pPr>
              <w:spacing w:after="20"/>
              <w:ind w:left="20"/>
              <w:jc w:val="both"/>
            </w:pPr>
            <w:r>
              <w:rPr>
                <w:rFonts w:ascii="Times New Roman"/>
                <w:b w:val="false"/>
                <w:i w:val="false"/>
                <w:color w:val="000000"/>
                <w:sz w:val="20"/>
              </w:rPr>
              <w:t>
Қызмет көрсету стандарттарының орындалуын бақылау және қызметкерлер жұмысының сапасын қамтамасыз ету қашықтағы ақпарат және анықтамалық тұтынушыларға қызмет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35"/>
          <w:p>
            <w:pPr>
              <w:spacing w:after="20"/>
              <w:ind w:left="20"/>
              <w:jc w:val="both"/>
            </w:pPr>
            <w:r>
              <w:rPr>
                <w:rFonts w:ascii="Times New Roman"/>
                <w:b w:val="false"/>
                <w:i w:val="false"/>
                <w:color w:val="000000"/>
                <w:sz w:val="20"/>
              </w:rPr>
              <w:t>
1) орындалған жұмыс сапасының ұйымда әзірленген нормативтік құқықтық актілерге және стандарттарға сәйкестігіне салыстырмалы талдау жүргізу;</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қызметкерлерге сындарлы кері байланыс орнату, қателерді көрсету және оларды түзету жолдарын ұсыну;</w:t>
            </w:r>
          </w:p>
          <w:p>
            <w:pPr>
              <w:spacing w:after="20"/>
              <w:ind w:left="20"/>
              <w:jc w:val="both"/>
            </w:pPr>
            <w:r>
              <w:rPr>
                <w:rFonts w:ascii="Times New Roman"/>
                <w:b w:val="false"/>
                <w:i w:val="false"/>
                <w:color w:val="000000"/>
                <w:sz w:val="20"/>
              </w:rPr>
              <w:t>
3) қызмет көрсету сапасын бағалаудың әртүрлі әдістерін қолдану, мысалы, құпия сатып алу, қоңырауларды талдау, тұтынушыларды сұрау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36"/>
          <w:p>
            <w:pPr>
              <w:spacing w:after="20"/>
              <w:ind w:left="20"/>
              <w:jc w:val="both"/>
            </w:pPr>
            <w:r>
              <w:rPr>
                <w:rFonts w:ascii="Times New Roman"/>
                <w:b w:val="false"/>
                <w:i w:val="false"/>
                <w:color w:val="000000"/>
                <w:sz w:val="20"/>
              </w:rPr>
              <w:t>
1) орындалатын жұмыс сапасының ұйымда әзірленген нормативтік құқықтық актілерге және стандарттарға сәйкестігін бағалау әдістері;</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қызметтi бақылау жүйесiнiң тиiмдiлiгiн бағалау әдiстерi байланыс ақпарат орталықтары;</w:t>
            </w:r>
          </w:p>
          <w:p>
            <w:pPr>
              <w:spacing w:after="20"/>
              <w:ind w:left="20"/>
              <w:jc w:val="both"/>
            </w:pPr>
            <w:r>
              <w:rPr>
                <w:rFonts w:ascii="Times New Roman"/>
                <w:b w:val="false"/>
                <w:i w:val="false"/>
                <w:color w:val="000000"/>
                <w:sz w:val="20"/>
              </w:rPr>
              <w:t>
3) қызмет көрсету стандарттарына әсер ететін кәсіпорынның құндылықтары мен принциптері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37"/>
          <w:p>
            <w:pPr>
              <w:spacing w:after="20"/>
              <w:ind w:left="20"/>
              <w:jc w:val="both"/>
            </w:pPr>
            <w:r>
              <w:rPr>
                <w:rFonts w:ascii="Times New Roman"/>
                <w:b w:val="false"/>
                <w:i w:val="false"/>
                <w:color w:val="000000"/>
                <w:sz w:val="20"/>
              </w:rPr>
              <w:t>
3-дағды:</w:t>
            </w:r>
          </w:p>
          <w:bookmarkEnd w:id="337"/>
          <w:p>
            <w:pPr>
              <w:spacing w:after="20"/>
              <w:ind w:left="20"/>
              <w:jc w:val="both"/>
            </w:pPr>
            <w:r>
              <w:rPr>
                <w:rFonts w:ascii="Times New Roman"/>
                <w:b w:val="false"/>
                <w:i w:val="false"/>
                <w:color w:val="000000"/>
                <w:sz w:val="20"/>
              </w:rPr>
              <w:t>
Проблемаларды анықтау және қашықтықтан тұтынушыларға қызмет көрсету бөлімшелерінің басқару жүйесінің тиімділігін бағалау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38"/>
          <w:p>
            <w:pPr>
              <w:spacing w:after="20"/>
              <w:ind w:left="20"/>
              <w:jc w:val="both"/>
            </w:pPr>
            <w:r>
              <w:rPr>
                <w:rFonts w:ascii="Times New Roman"/>
                <w:b w:val="false"/>
                <w:i w:val="false"/>
                <w:color w:val="000000"/>
                <w:sz w:val="20"/>
              </w:rPr>
              <w:t>
1) тұтынушыларға қашықтықтан ақпараттық-анықтамалық қызмет көрсету бөлімшелерінің (топтарының, қызметтерінің, бөлімшелерінің) қызметінде жоспарланған көрсеткіштерден ауытқуларды анықтауға;</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қашықтықтан ақпараттық-анықтамалық қызмет көрсету бөлімшелерінде (топтарында, қызметтерінде, бөлімшелерінде) басқарудың тиімділігі мен тиімділігі туралы мүдделі тараптар үшін есептерді дайындау жүйесін ұйымдастырады;</w:t>
            </w:r>
          </w:p>
          <w:p>
            <w:pPr>
              <w:spacing w:after="20"/>
              <w:ind w:left="20"/>
              <w:jc w:val="both"/>
            </w:pPr>
            <w:r>
              <w:rPr>
                <w:rFonts w:ascii="Times New Roman"/>
                <w:b w:val="false"/>
                <w:i w:val="false"/>
                <w:color w:val="000000"/>
                <w:sz w:val="20"/>
              </w:rPr>
              <w:t>
3) CRM, сұраныстарды өңдеу жүйелерін және клиенттермен өзара әрекеттесуді басқарудың басқа құралдарын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39"/>
          <w:p>
            <w:pPr>
              <w:spacing w:after="20"/>
              <w:ind w:left="20"/>
              <w:jc w:val="both"/>
            </w:pPr>
            <w:r>
              <w:rPr>
                <w:rFonts w:ascii="Times New Roman"/>
                <w:b w:val="false"/>
                <w:i w:val="false"/>
                <w:color w:val="000000"/>
                <w:sz w:val="20"/>
              </w:rPr>
              <w:t>
1) персоналды мотивациялау теориялары және персоналдың адалдығын қамтамасыз ету;</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тұлға аралық және теориялары іскерлік байланыс, келіссөздер, конфликтология;</w:t>
            </w:r>
          </w:p>
          <w:p>
            <w:pPr>
              <w:spacing w:after="20"/>
              <w:ind w:left="20"/>
              <w:jc w:val="both"/>
            </w:pPr>
            <w:r>
              <w:rPr>
                <w:rFonts w:ascii="Times New Roman"/>
                <w:b w:val="false"/>
                <w:i w:val="false"/>
                <w:color w:val="000000"/>
                <w:sz w:val="20"/>
              </w:rPr>
              <w:t>
3) негізгі принциптері үздіксіз жетілдіру келіссөздердің тиімділігі.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40"/>
          <w:p>
            <w:pPr>
              <w:spacing w:after="20"/>
              <w:ind w:left="20"/>
              <w:jc w:val="both"/>
            </w:pPr>
            <w:r>
              <w:rPr>
                <w:rFonts w:ascii="Times New Roman"/>
                <w:b w:val="false"/>
                <w:i w:val="false"/>
                <w:color w:val="000000"/>
                <w:sz w:val="20"/>
              </w:rPr>
              <w:t>
Қосымша еңбек функциясы1:</w:t>
            </w:r>
          </w:p>
          <w:bookmarkEnd w:id="340"/>
          <w:p>
            <w:pPr>
              <w:spacing w:after="20"/>
              <w:ind w:left="20"/>
              <w:jc w:val="both"/>
            </w:pPr>
            <w:r>
              <w:rPr>
                <w:rFonts w:ascii="Times New Roman"/>
                <w:b w:val="false"/>
                <w:i w:val="false"/>
                <w:color w:val="000000"/>
                <w:sz w:val="20"/>
              </w:rPr>
              <w:t>
Ұйым деңгейінде ақпараттық-анықтамалық қызмет жүйелері мен процестерін жақсартуға арналған жобаны басқару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41"/>
          <w:p>
            <w:pPr>
              <w:spacing w:after="20"/>
              <w:ind w:left="20"/>
              <w:jc w:val="both"/>
            </w:pPr>
            <w:r>
              <w:rPr>
                <w:rFonts w:ascii="Times New Roman"/>
                <w:b w:val="false"/>
                <w:i w:val="false"/>
                <w:color w:val="000000"/>
                <w:sz w:val="20"/>
              </w:rPr>
              <w:t>
1-дағды:</w:t>
            </w:r>
          </w:p>
          <w:bookmarkEnd w:id="341"/>
          <w:p>
            <w:pPr>
              <w:spacing w:after="20"/>
              <w:ind w:left="20"/>
              <w:jc w:val="both"/>
            </w:pPr>
            <w:r>
              <w:rPr>
                <w:rFonts w:ascii="Times New Roman"/>
                <w:b w:val="false"/>
                <w:i w:val="false"/>
                <w:color w:val="000000"/>
                <w:sz w:val="20"/>
              </w:rPr>
              <w:t>
Байланыс ақпарат орталығында инновациялық технологияларды енгізу және өзгерту қажеттілігін анықтау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42"/>
          <w:p>
            <w:pPr>
              <w:spacing w:after="20"/>
              <w:ind w:left="20"/>
              <w:jc w:val="both"/>
            </w:pPr>
            <w:r>
              <w:rPr>
                <w:rFonts w:ascii="Times New Roman"/>
                <w:b w:val="false"/>
                <w:i w:val="false"/>
                <w:color w:val="000000"/>
                <w:sz w:val="20"/>
              </w:rPr>
              <w:t>
1) ақпаратты талдау, жүйелеу және жалпылау;</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жетілдіру жөніндегі ұсыныстарды әзірлеу және негіздеу процестер мен әкімшілік ережелер;</w:t>
            </w:r>
          </w:p>
          <w:p>
            <w:pPr>
              <w:spacing w:after="20"/>
              <w:ind w:left="20"/>
              <w:jc w:val="both"/>
            </w:pPr>
            <w:r>
              <w:rPr>
                <w:rFonts w:ascii="Times New Roman"/>
                <w:b w:val="false"/>
                <w:i w:val="false"/>
                <w:color w:val="000000"/>
                <w:sz w:val="20"/>
              </w:rPr>
              <w:t>
3) қызметкерлердің әртүрлі топтарымен (операторлар, менеджерлер, басшылық) тиімді қарым-қатынас жасау, өзгерістер енгізу қажеттілігін түсіндіру және оларды қабылдауға ынталандыру.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43"/>
          <w:p>
            <w:pPr>
              <w:spacing w:after="20"/>
              <w:ind w:left="20"/>
              <w:jc w:val="both"/>
            </w:pPr>
            <w:r>
              <w:rPr>
                <w:rFonts w:ascii="Times New Roman"/>
                <w:b w:val="false"/>
                <w:i w:val="false"/>
                <w:color w:val="000000"/>
                <w:sz w:val="20"/>
              </w:rPr>
              <w:t>
1) жобаны басқару негіздері;</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принциптері мен әдістерін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сипаттаудың ұлттық және халықаралық стандарттары мен озық тәжірибелері талаптар;</w:t>
            </w:r>
          </w:p>
          <w:p>
            <w:pPr>
              <w:spacing w:after="20"/>
              <w:ind w:left="20"/>
              <w:jc w:val="both"/>
            </w:pPr>
            <w:r>
              <w:rPr>
                <w:rFonts w:ascii="Times New Roman"/>
                <w:b w:val="false"/>
                <w:i w:val="false"/>
                <w:color w:val="000000"/>
                <w:sz w:val="20"/>
              </w:rPr>
              <w:t>
4) өзгерістерді басқарудың әртүрлі процедуралары.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44"/>
          <w:p>
            <w:pPr>
              <w:spacing w:after="20"/>
              <w:ind w:left="20"/>
              <w:jc w:val="both"/>
            </w:pPr>
            <w:r>
              <w:rPr>
                <w:rFonts w:ascii="Times New Roman"/>
                <w:b w:val="false"/>
                <w:i w:val="false"/>
                <w:color w:val="000000"/>
                <w:sz w:val="20"/>
              </w:rPr>
              <w:t>
2-дағды:</w:t>
            </w:r>
          </w:p>
          <w:bookmarkEnd w:id="344"/>
          <w:p>
            <w:pPr>
              <w:spacing w:after="20"/>
              <w:ind w:left="20"/>
              <w:jc w:val="both"/>
            </w:pPr>
            <w:r>
              <w:rPr>
                <w:rFonts w:ascii="Times New Roman"/>
                <w:b w:val="false"/>
                <w:i w:val="false"/>
                <w:color w:val="000000"/>
                <w:sz w:val="20"/>
              </w:rPr>
              <w:t>
Байланыстағы өзгерістерді енгізуді жоспарлау және басқару Орталықты 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45"/>
          <w:p>
            <w:pPr>
              <w:spacing w:after="20"/>
              <w:ind w:left="20"/>
              <w:jc w:val="both"/>
            </w:pPr>
            <w:r>
              <w:rPr>
                <w:rFonts w:ascii="Times New Roman"/>
                <w:b w:val="false"/>
                <w:i w:val="false"/>
                <w:color w:val="000000"/>
                <w:sz w:val="20"/>
              </w:rPr>
              <w:t>
1) бизнес-процестерді немесе әкімшілік нормативтік құқықтық актілерді жетілдіру бойынша іс-шаралар жоспарын әзірлеу және олардың орындалуын басқару;</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бизнес-процесті немесе әкімшілік реттеуді жетілдіру үшін қажетті ресурстарды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таңдалған шешімдердің тәуекелдерін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интеграцияға қойылатын талаптарды әзірлеу ақпараттық жүйелер;</w:t>
            </w:r>
          </w:p>
          <w:p>
            <w:pPr>
              <w:spacing w:after="20"/>
              <w:ind w:left="20"/>
              <w:jc w:val="both"/>
            </w:pPr>
            <w:r>
              <w:rPr>
                <w:rFonts w:ascii="Times New Roman"/>
                <w:b w:val="false"/>
                <w:i w:val="false"/>
                <w:color w:val="000000"/>
                <w:sz w:val="20"/>
              </w:rPr>
              <w:t>
5) проблемаларды, қажеттіліктерді және мүмкіндіктерді талдау негізінде мақсаттарды тұжырымдау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46"/>
          <w:p>
            <w:pPr>
              <w:spacing w:after="20"/>
              <w:ind w:left="20"/>
              <w:jc w:val="both"/>
            </w:pPr>
            <w:r>
              <w:rPr>
                <w:rFonts w:ascii="Times New Roman"/>
                <w:b w:val="false"/>
                <w:i w:val="false"/>
                <w:color w:val="000000"/>
                <w:sz w:val="20"/>
              </w:rPr>
              <w:t>
1) жоспарлау негіздері жобалық жұмыс;</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әзірлеу әдістері жүйелерге қойылатын талаптар және талаптар шаблондары оларға арналған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талдау әдістері анықтайтын факторлар қажеттілік;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іздеу және бағалау технологиялары жаңа нарық мүмкіндіктері, тұжырымдау алгоритмдері ықпал ететін бизнес-идеялар байланысты дамыту ақпарат орталық</w:t>
            </w:r>
          </w:p>
          <w:p>
            <w:pPr>
              <w:spacing w:after="20"/>
              <w:ind w:left="20"/>
              <w:jc w:val="both"/>
            </w:pPr>
            <w:r>
              <w:rPr>
                <w:rFonts w:ascii="Times New Roman"/>
                <w:b w:val="false"/>
                <w:i w:val="false"/>
                <w:color w:val="000000"/>
                <w:sz w:val="20"/>
              </w:rPr>
              <w:t>
5) іске асыру әдістері корпоративтік нормалардағы өзгерістер және байланыстағы қызмет стандарттары ақпарат орталық.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Ұйымға инновациялық технологияларды енгізу тиімділігін бағалау және байланыс ақпарат орталығының қызметін басқару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47"/>
          <w:p>
            <w:pPr>
              <w:spacing w:after="20"/>
              <w:ind w:left="20"/>
              <w:jc w:val="both"/>
            </w:pPr>
            <w:r>
              <w:rPr>
                <w:rFonts w:ascii="Times New Roman"/>
                <w:b w:val="false"/>
                <w:i w:val="false"/>
                <w:color w:val="000000"/>
                <w:sz w:val="20"/>
              </w:rPr>
              <w:t>
1) байланыс-ақпарат орталығының бәсекеге қабілеттілігін арттыру жөніндегі жобаларды әзірлейді және іске асырады;</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 белгісіздік жағдайында байланыс-ақпараттық орталықты дамыту бойынша стратегиялық шешімдер қабылдауға;</w:t>
            </w:r>
          </w:p>
          <w:p>
            <w:pPr>
              <w:spacing w:after="20"/>
              <w:ind w:left="20"/>
              <w:jc w:val="both"/>
            </w:pPr>
            <w:r>
              <w:rPr>
                <w:rFonts w:ascii="Times New Roman"/>
                <w:b w:val="false"/>
                <w:i w:val="false"/>
                <w:color w:val="000000"/>
                <w:sz w:val="20"/>
              </w:rPr>
              <w:t>
3) ұсынымдарды тұжырымдау және ұйымның процестерін жақсарту бойынша іс-шараларды жоспарлау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48"/>
          <w:p>
            <w:pPr>
              <w:spacing w:after="20"/>
              <w:ind w:left="20"/>
              <w:jc w:val="both"/>
            </w:pPr>
            <w:r>
              <w:rPr>
                <w:rFonts w:ascii="Times New Roman"/>
                <w:b w:val="false"/>
                <w:i w:val="false"/>
                <w:color w:val="000000"/>
                <w:sz w:val="20"/>
              </w:rPr>
              <w:t>
1) байланыс ақпарат орталығындағы өзгерістерді енгізу бойынша жобалық топты басқару әдістері;</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орталығы ұжымының өзгерістерді енгізуге қарсылығын еңсеру тәсілдері мен әдістері;</w:t>
            </w:r>
          </w:p>
          <w:p>
            <w:pPr>
              <w:spacing w:after="20"/>
              <w:ind w:left="20"/>
              <w:jc w:val="both"/>
            </w:pPr>
            <w:r>
              <w:rPr>
                <w:rFonts w:ascii="Times New Roman"/>
                <w:b w:val="false"/>
                <w:i w:val="false"/>
                <w:color w:val="000000"/>
                <w:sz w:val="20"/>
              </w:rPr>
              <w:t>
3) кадрларды оқытуды ұйымдастыру және жүргізу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дағдылар, тәуекелдерді басқару, коммуникативті дағдылар мен көшбасшылық қасиеттер, ұйымдастырушылық дағдылар, тұтынушыға бағдарлану, стресске төзімділік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 EN 15838:2009 стандарты – "Контакт-орталықтар үшін талаптар" COPC CSP (Customer Service Provider) стандарты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2421-0-013 Қызмет көрсетудің сапасын талдау және бақылау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2631-0-001 Аналитик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1329-1-050 Тобының жетекшісі (басқа салаларға маманданған)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1234-2-001 Call-орталық басшысы (басқарушы)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"Көрсетілетін қызметтердің сапасын талдау және бақылау жөніндегі маман":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2421-0-013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сапасын талдау және бақылау жөніндегі маман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49"/>
          <w:p>
            <w:pPr>
              <w:spacing w:after="20"/>
              <w:ind w:left="20"/>
              <w:jc w:val="both"/>
            </w:pPr>
            <w:r>
              <w:rPr>
                <w:rFonts w:ascii="Times New Roman"/>
                <w:b w:val="false"/>
                <w:i w:val="false"/>
                <w:color w:val="000000"/>
                <w:sz w:val="20"/>
              </w:rPr>
              <w:t>
Білім деңгейі:</w:t>
            </w:r>
          </w:p>
          <w:bookmarkEnd w:id="34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50"/>
          <w:p>
            <w:pPr>
              <w:spacing w:after="20"/>
              <w:ind w:left="20"/>
              <w:jc w:val="both"/>
            </w:pPr>
            <w:r>
              <w:rPr>
                <w:rFonts w:ascii="Times New Roman"/>
                <w:b w:val="false"/>
                <w:i w:val="false"/>
                <w:color w:val="000000"/>
                <w:sz w:val="20"/>
              </w:rPr>
              <w:t>
Мамандық:</w:t>
            </w:r>
          </w:p>
          <w:bookmarkEnd w:id="350"/>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51"/>
          <w:p>
            <w:pPr>
              <w:spacing w:after="20"/>
              <w:ind w:left="20"/>
              <w:jc w:val="both"/>
            </w:pPr>
            <w:r>
              <w:rPr>
                <w:rFonts w:ascii="Times New Roman"/>
                <w:b w:val="false"/>
                <w:i w:val="false"/>
                <w:color w:val="000000"/>
                <w:sz w:val="20"/>
              </w:rPr>
              <w:t>
Біліктілік:</w:t>
            </w:r>
          </w:p>
          <w:bookmarkEnd w:id="351"/>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үш жыл жұмыс тәжірибесі бар жоғары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курстарда немесе кәсіпорындарда оқу нәтижелерін құжатпен расталған бейресми білімі немесе маманның құзыреттілігі мен тәжірибесін растайтын бейресми білім (мысалы, сертификаттар, кәсіби тәжірибе) болуы рұқсат етіледі. Тиісті қызмет саласында кемінде үш жыл жұмыс тәжірибесін растау міндетті болып табылады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52"/>
          <w:p>
            <w:pPr>
              <w:spacing w:after="20"/>
              <w:ind w:left="20"/>
              <w:jc w:val="both"/>
            </w:pPr>
            <w:r>
              <w:rPr>
                <w:rFonts w:ascii="Times New Roman"/>
                <w:b w:val="false"/>
                <w:i w:val="false"/>
                <w:color w:val="000000"/>
                <w:sz w:val="20"/>
              </w:rPr>
              <w:t>
2413-5-003 - Комплаенс маманы</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3349-0-009 - Сапа жөніндегі әкімші</w:t>
            </w:r>
          </w:p>
          <w:p>
            <w:pPr>
              <w:spacing w:after="20"/>
              <w:ind w:left="20"/>
              <w:jc w:val="both"/>
            </w:pPr>
            <w:r>
              <w:rPr>
                <w:rFonts w:ascii="Times New Roman"/>
                <w:b w:val="false"/>
                <w:i w:val="false"/>
                <w:color w:val="000000"/>
                <w:sz w:val="20"/>
              </w:rPr>
              <w:t>
2141-4-004 - Сапаны бақылау жөніндегі инженер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үздіксіз мониторингі, сұраныстардың өңделуін бағалау, стандарттарға сәйкестік, жанжалды жағдайларды талдау, қызметкерлердің кәсіби деңгейін арттыру және нәтижелерді ресімдеу арқылы тұтынушыларға қызмет көрсету сапасын қамтамасыз ету.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сұраныстарын өңдеуді бақылау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Тұтынушылардың сұраныстарын өңдеудегі мамандардың әрекетін бағалау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сұраныстарын өңдеу сапасын өлшеу нәтижелерін ресімдеу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Мониторинг процесін жетілдіру бойынша ұсыныстарды дайындау тұтынушылардың сұраулары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53"/>
          <w:p>
            <w:pPr>
              <w:spacing w:after="20"/>
              <w:ind w:left="20"/>
              <w:jc w:val="both"/>
            </w:pPr>
            <w:r>
              <w:rPr>
                <w:rFonts w:ascii="Times New Roman"/>
                <w:b w:val="false"/>
                <w:i w:val="false"/>
                <w:color w:val="000000"/>
                <w:sz w:val="20"/>
              </w:rPr>
              <w:t>
Еңбек функцияларысы 1:</w:t>
            </w:r>
          </w:p>
          <w:bookmarkEnd w:id="353"/>
          <w:p>
            <w:pPr>
              <w:spacing w:after="20"/>
              <w:ind w:left="20"/>
              <w:jc w:val="both"/>
            </w:pPr>
            <w:r>
              <w:rPr>
                <w:rFonts w:ascii="Times New Roman"/>
                <w:b w:val="false"/>
                <w:i w:val="false"/>
                <w:color w:val="000000"/>
                <w:sz w:val="20"/>
              </w:rPr>
              <w:t>
Тұтынушының сұраныстарын өңдеуді бақылау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54"/>
          <w:p>
            <w:pPr>
              <w:spacing w:after="20"/>
              <w:ind w:left="20"/>
              <w:jc w:val="both"/>
            </w:pPr>
            <w:r>
              <w:rPr>
                <w:rFonts w:ascii="Times New Roman"/>
                <w:b w:val="false"/>
                <w:i w:val="false"/>
                <w:color w:val="000000"/>
                <w:sz w:val="20"/>
              </w:rPr>
              <w:t>
1-дағды:</w:t>
            </w:r>
          </w:p>
          <w:bookmarkEnd w:id="354"/>
          <w:p>
            <w:pPr>
              <w:spacing w:after="20"/>
              <w:ind w:left="20"/>
              <w:jc w:val="both"/>
            </w:pPr>
            <w:r>
              <w:rPr>
                <w:rFonts w:ascii="Times New Roman"/>
                <w:b w:val="false"/>
                <w:i w:val="false"/>
                <w:color w:val="000000"/>
                <w:sz w:val="20"/>
              </w:rPr>
              <w:t>
Бақылау үшін әртүрлі байланыс арналарынан тұтынушымен байланыс жазбаларын іріктеу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55"/>
          <w:p>
            <w:pPr>
              <w:spacing w:after="20"/>
              <w:ind w:left="20"/>
              <w:jc w:val="both"/>
            </w:pPr>
            <w:r>
              <w:rPr>
                <w:rFonts w:ascii="Times New Roman"/>
                <w:b w:val="false"/>
                <w:i w:val="false"/>
                <w:color w:val="000000"/>
                <w:sz w:val="20"/>
              </w:rPr>
              <w:t>
1) мәліметтер қорынан, білім қорынан және сәйкес бағдарламалық қамтамасыз етуден қажетті ақпаратты табу;</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тақырыптар/топтар/басқа критерийлер бойынша тұтынушы сұрауларының жазбаларының үлгілерін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орталығында пайдаланылатын сапаны бақылаудың мамандандырылған бағдарламалық құралында параметрлер мен формулаларды қолдануға;</w:t>
            </w:r>
          </w:p>
          <w:p>
            <w:pPr>
              <w:spacing w:after="20"/>
              <w:ind w:left="20"/>
              <w:jc w:val="both"/>
            </w:pPr>
            <w:r>
              <w:rPr>
                <w:rFonts w:ascii="Times New Roman"/>
                <w:b w:val="false"/>
                <w:i w:val="false"/>
                <w:color w:val="000000"/>
                <w:sz w:val="20"/>
              </w:rPr>
              <w:t>
4) тұтынушы ақпараттық-анықтамалық қызмет мамандары (операторлар) жіберген қателерді дерекқорлардан, білім қорларынан, тиісті бағдарламалық қамтамасыз етуден қажетті ақпаратты табу критерийі бойынша жіктеуге міндетті.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56"/>
          <w:p>
            <w:pPr>
              <w:spacing w:after="20"/>
              <w:ind w:left="20"/>
              <w:jc w:val="both"/>
            </w:pPr>
            <w:r>
              <w:rPr>
                <w:rFonts w:ascii="Times New Roman"/>
                <w:b w:val="false"/>
                <w:i w:val="false"/>
                <w:color w:val="000000"/>
                <w:sz w:val="20"/>
              </w:rPr>
              <w:t>
1) байланыс ақпарат орталығында пайдаланылатын сапаны бақылауға арналған мамандандырылған бағдарламалық қамтамасыз ету;</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клиенттердің, кәсіпорынның және бақылаушы органдардың көзқарасы бойынша сыни белгілері бойынша клиенттерге ақпараттық-анықтамалық қызмет көрсету бойынша мамандардың (операторлардың) қателіктерінің жіктеуіштері;</w:t>
            </w:r>
          </w:p>
          <w:p>
            <w:pPr>
              <w:spacing w:after="20"/>
              <w:ind w:left="20"/>
              <w:jc w:val="both"/>
            </w:pPr>
            <w:r>
              <w:rPr>
                <w:rFonts w:ascii="Times New Roman"/>
                <w:b w:val="false"/>
                <w:i w:val="false"/>
                <w:color w:val="000000"/>
                <w:sz w:val="20"/>
              </w:rPr>
              <w:t>
3) байланыс ақпарат орталықтарын басқару саласындағы ұлттық және халықаралық стандарттардың негізгі талаптары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57"/>
          <w:p>
            <w:pPr>
              <w:spacing w:after="20"/>
              <w:ind w:left="20"/>
              <w:jc w:val="both"/>
            </w:pPr>
            <w:r>
              <w:rPr>
                <w:rFonts w:ascii="Times New Roman"/>
                <w:b w:val="false"/>
                <w:i w:val="false"/>
                <w:color w:val="000000"/>
                <w:sz w:val="20"/>
              </w:rPr>
              <w:t>
2-дағды:</w:t>
            </w:r>
          </w:p>
          <w:bookmarkEnd w:id="357"/>
          <w:p>
            <w:pPr>
              <w:spacing w:after="20"/>
              <w:ind w:left="20"/>
              <w:jc w:val="both"/>
            </w:pPr>
            <w:r>
              <w:rPr>
                <w:rFonts w:ascii="Times New Roman"/>
                <w:b w:val="false"/>
                <w:i w:val="false"/>
                <w:color w:val="000000"/>
                <w:sz w:val="20"/>
              </w:rPr>
              <w:t>
Дауыс арқылы жүзеге асырылатын клиенттер мен қашықтан қызмет көрсету мамандары арасындағы диалогтарды тыңдау байланыс арналары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58"/>
          <w:p>
            <w:pPr>
              <w:spacing w:after="20"/>
              <w:ind w:left="20"/>
              <w:jc w:val="both"/>
            </w:pPr>
            <w:r>
              <w:rPr>
                <w:rFonts w:ascii="Times New Roman"/>
                <w:b w:val="false"/>
                <w:i w:val="false"/>
                <w:color w:val="000000"/>
                <w:sz w:val="20"/>
              </w:rPr>
              <w:t>
1) тұтынушыға қызмет көрсету маманының нақты іс-әрекетін клиент сұранысының мақсатын қанағаттандыру үшін қажетті іс-әрекеттермен салыстыруға;</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қызмет көрсету жөніндегі маманның іс-әрекеттерінің жергілікті нормативтік құқықтық актілердің және сыртқы реттеуіштердің талаптарына сәйкестігін бағалауға;</w:t>
            </w:r>
          </w:p>
          <w:p>
            <w:pPr>
              <w:spacing w:after="20"/>
              <w:ind w:left="20"/>
              <w:jc w:val="both"/>
            </w:pPr>
            <w:r>
              <w:rPr>
                <w:rFonts w:ascii="Times New Roman"/>
                <w:b w:val="false"/>
                <w:i w:val="false"/>
                <w:color w:val="000000"/>
                <w:sz w:val="20"/>
              </w:rPr>
              <w:t>
3) мәліметтер қорынан, білім қорынан және сәйкес бағдарламалық құралдан қажетті ақпаратты табу.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59"/>
          <w:p>
            <w:pPr>
              <w:spacing w:after="20"/>
              <w:ind w:left="20"/>
              <w:jc w:val="both"/>
            </w:pPr>
            <w:r>
              <w:rPr>
                <w:rFonts w:ascii="Times New Roman"/>
                <w:b w:val="false"/>
                <w:i w:val="false"/>
                <w:color w:val="000000"/>
                <w:sz w:val="20"/>
              </w:rPr>
              <w:t>
1) байланыс ақпарат орталығында пайдаланылатын сапаны бақылауға арналған мамандандырылған бағдарламалық қамтамасыз ету;</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өнімдері мен қызметтері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 басқару саласындағы ұлттық стандарттардың негізгі талаптары;</w:t>
            </w:r>
          </w:p>
          <w:p>
            <w:pPr>
              <w:spacing w:after="20"/>
              <w:ind w:left="20"/>
              <w:jc w:val="both"/>
            </w:pPr>
            <w:r>
              <w:rPr>
                <w:rFonts w:ascii="Times New Roman"/>
                <w:b w:val="false"/>
                <w:i w:val="false"/>
                <w:color w:val="000000"/>
                <w:sz w:val="20"/>
              </w:rPr>
              <w:t>
4) Қазақстан Республикасының тұтынушылардың құқықтарын қорғау саласындағы заңнамалық және нормативтік құқықтық актілерінің негізгі ережелері.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60"/>
          <w:p>
            <w:pPr>
              <w:spacing w:after="20"/>
              <w:ind w:left="20"/>
              <w:jc w:val="both"/>
            </w:pPr>
            <w:r>
              <w:rPr>
                <w:rFonts w:ascii="Times New Roman"/>
                <w:b w:val="false"/>
                <w:i w:val="false"/>
                <w:color w:val="000000"/>
                <w:sz w:val="20"/>
              </w:rPr>
              <w:t>
3-дағды:</w:t>
            </w:r>
          </w:p>
          <w:bookmarkEnd w:id="360"/>
          <w:p>
            <w:pPr>
              <w:spacing w:after="20"/>
              <w:ind w:left="20"/>
              <w:jc w:val="both"/>
            </w:pPr>
            <w:r>
              <w:rPr>
                <w:rFonts w:ascii="Times New Roman"/>
                <w:b w:val="false"/>
                <w:i w:val="false"/>
                <w:color w:val="000000"/>
                <w:sz w:val="20"/>
              </w:rPr>
              <w:t>
Арасындағы хат алмасу кезінде пайда болатын мәтіндік хабарламаларды түзету клиенттерге және қашықтан қызмет көрсету мамандарына мәтін арқылы нүктесінен байланыс арналары олардың сәйкестігіне көзқарас жергілікті реттейтін нормативтік актілер қызмет көрсету ережелері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61"/>
          <w:p>
            <w:pPr>
              <w:spacing w:after="20"/>
              <w:ind w:left="20"/>
              <w:jc w:val="both"/>
            </w:pPr>
            <w:r>
              <w:rPr>
                <w:rFonts w:ascii="Times New Roman"/>
                <w:b w:val="false"/>
                <w:i w:val="false"/>
                <w:color w:val="000000"/>
                <w:sz w:val="20"/>
              </w:rPr>
              <w:t>
1) мәтін арқылы мәліметтер қорынан, білім қорынан, сәйкес бағдарламалық құралдан қажетті ақпаратты табу байланыс арналары;</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кәсіпорынның және бақылаушы органдардың көзқарасы бойынша тұтынушылардың ақпараттық-анықтамалық қызмет мамандарының қателіктерін сын тұрғысынан жіктеуге;</w:t>
            </w:r>
          </w:p>
          <w:p>
            <w:pPr>
              <w:spacing w:after="20"/>
              <w:ind w:left="20"/>
              <w:jc w:val="both"/>
            </w:pPr>
            <w:r>
              <w:rPr>
                <w:rFonts w:ascii="Times New Roman"/>
                <w:b w:val="false"/>
                <w:i w:val="false"/>
                <w:color w:val="000000"/>
                <w:sz w:val="20"/>
              </w:rPr>
              <w:t>
3) емле және пунктуация ережелерінің сақталуын тексеру бағдарламаларын пайдалану.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62"/>
          <w:p>
            <w:pPr>
              <w:spacing w:after="20"/>
              <w:ind w:left="20"/>
              <w:jc w:val="both"/>
            </w:pPr>
            <w:r>
              <w:rPr>
                <w:rFonts w:ascii="Times New Roman"/>
                <w:b w:val="false"/>
                <w:i w:val="false"/>
                <w:color w:val="000000"/>
                <w:sz w:val="20"/>
              </w:rPr>
              <w:t>
1) жеке деңгейде қызметкерлерді бағалау үшін кәсіпорында қолданылатын қызметтің негізгі көрсеткіштерінің тізбесі мен мақсатты мәндері;</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өнімдері мен қызметтері туралы ақпарат – байланыс ақпарат орталығын басқару саласындағы ұлттық және халықаралық стандарттардың негізгі талаптары.</w:t>
            </w:r>
          </w:p>
          <w:p>
            <w:pPr>
              <w:spacing w:after="20"/>
              <w:ind w:left="20"/>
              <w:jc w:val="both"/>
            </w:pPr>
            <w:r>
              <w:rPr>
                <w:rFonts w:ascii="Times New Roman"/>
                <w:b w:val="false"/>
                <w:i w:val="false"/>
                <w:color w:val="000000"/>
                <w:sz w:val="20"/>
              </w:rPr>
              <w:t>
3) орфографиялық және тыныс белгілерінің ережелері.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63"/>
          <w:p>
            <w:pPr>
              <w:spacing w:after="20"/>
              <w:ind w:left="20"/>
              <w:jc w:val="both"/>
            </w:pPr>
            <w:r>
              <w:rPr>
                <w:rFonts w:ascii="Times New Roman"/>
                <w:b w:val="false"/>
                <w:i w:val="false"/>
                <w:color w:val="000000"/>
                <w:sz w:val="20"/>
              </w:rPr>
              <w:t>
4-дағды:</w:t>
            </w:r>
          </w:p>
          <w:bookmarkEnd w:id="363"/>
          <w:p>
            <w:pPr>
              <w:spacing w:after="20"/>
              <w:ind w:left="20"/>
              <w:jc w:val="both"/>
            </w:pPr>
            <w:r>
              <w:rPr>
                <w:rFonts w:ascii="Times New Roman"/>
                <w:b w:val="false"/>
                <w:i w:val="false"/>
                <w:color w:val="000000"/>
                <w:sz w:val="20"/>
              </w:rPr>
              <w:t>
Халыққа қызмет көрсету мамандарының жергілікті талаптарға сәйкестігін тексеру бойынша әрекеттерін қадағалау кейіннен талдау мақсатында қызмет көрсету ережелерін реттейтін нормативтік құқықтық актілер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64"/>
          <w:p>
            <w:pPr>
              <w:spacing w:after="20"/>
              <w:ind w:left="20"/>
              <w:jc w:val="both"/>
            </w:pPr>
            <w:r>
              <w:rPr>
                <w:rFonts w:ascii="Times New Roman"/>
                <w:b w:val="false"/>
                <w:i w:val="false"/>
                <w:color w:val="000000"/>
                <w:sz w:val="20"/>
              </w:rPr>
              <w:t>
1) әрекеттердiң сипаттамасын, анықталған бұзушылықтарды және оларды жою жөнiндегi ұсыныстарды қоса алғанда, байқау нәтижелерiн құжаттайды.</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кәсіпорынның және бақылаушы органдардың көзқарасы бойынша тұтынушылардың ақпараттық-анықтамалық қызметі мамандарының қателіктерін сыни дәрежесіне қарай жіктеуге;</w:t>
            </w:r>
          </w:p>
          <w:p>
            <w:pPr>
              <w:spacing w:after="20"/>
              <w:ind w:left="20"/>
              <w:jc w:val="both"/>
            </w:pPr>
            <w:r>
              <w:rPr>
                <w:rFonts w:ascii="Times New Roman"/>
                <w:b w:val="false"/>
                <w:i w:val="false"/>
                <w:color w:val="000000"/>
                <w:sz w:val="20"/>
              </w:rPr>
              <w:t>
3) жағдайға байланысты өз пікірлеріңіз бен ұсыныстарыңызды ауызша және жазбаша түрде тұжырымдаңыз.</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65"/>
          <w:p>
            <w:pPr>
              <w:spacing w:after="20"/>
              <w:ind w:left="20"/>
              <w:jc w:val="both"/>
            </w:pPr>
            <w:r>
              <w:rPr>
                <w:rFonts w:ascii="Times New Roman"/>
                <w:b w:val="false"/>
                <w:i w:val="false"/>
                <w:color w:val="000000"/>
                <w:sz w:val="20"/>
              </w:rPr>
              <w:t>
1) тұтынушыларға қызмет көрсету ережелерін реттейтін тиісті нормативтік құжаттар, оның ішінде ішкі нұсқаулықтар, ережелер, қызмет көрсету сапасы стандарттары</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тұтынушылардың құқықтарын қорғау саласындағы заңнамалық және нормативтік құқықтық актілерінің негізгі ережелерін;</w:t>
            </w:r>
          </w:p>
          <w:p>
            <w:pPr>
              <w:spacing w:after="20"/>
              <w:ind w:left="20"/>
              <w:jc w:val="both"/>
            </w:pPr>
            <w:r>
              <w:rPr>
                <w:rFonts w:ascii="Times New Roman"/>
                <w:b w:val="false"/>
                <w:i w:val="false"/>
                <w:color w:val="000000"/>
                <w:sz w:val="20"/>
              </w:rPr>
              <w:t>
3) қолданылатын құралдар, бағдарламалық қамтамасыз ету және байланыс арналары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66"/>
          <w:p>
            <w:pPr>
              <w:spacing w:after="20"/>
              <w:ind w:left="20"/>
              <w:jc w:val="both"/>
            </w:pPr>
            <w:r>
              <w:rPr>
                <w:rFonts w:ascii="Times New Roman"/>
                <w:b w:val="false"/>
                <w:i w:val="false"/>
                <w:color w:val="000000"/>
                <w:sz w:val="20"/>
              </w:rPr>
              <w:t>
Еңбек функциясы 2:</w:t>
            </w:r>
          </w:p>
          <w:bookmarkEnd w:id="366"/>
          <w:p>
            <w:pPr>
              <w:spacing w:after="20"/>
              <w:ind w:left="20"/>
              <w:jc w:val="both"/>
            </w:pPr>
            <w:r>
              <w:rPr>
                <w:rFonts w:ascii="Times New Roman"/>
                <w:b w:val="false"/>
                <w:i w:val="false"/>
                <w:color w:val="000000"/>
                <w:sz w:val="20"/>
              </w:rPr>
              <w:t>
Тұтынушылардың сұраныстарын өңдеу кезінде мамандардың іс-әрекетін бағалауды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67"/>
          <w:p>
            <w:pPr>
              <w:spacing w:after="20"/>
              <w:ind w:left="20"/>
              <w:jc w:val="both"/>
            </w:pPr>
            <w:r>
              <w:rPr>
                <w:rFonts w:ascii="Times New Roman"/>
                <w:b w:val="false"/>
                <w:i w:val="false"/>
                <w:color w:val="000000"/>
                <w:sz w:val="20"/>
              </w:rPr>
              <w:t>
1-дағды:</w:t>
            </w:r>
          </w:p>
          <w:bookmarkEnd w:id="367"/>
          <w:p>
            <w:pPr>
              <w:spacing w:after="20"/>
              <w:ind w:left="20"/>
              <w:jc w:val="both"/>
            </w:pPr>
            <w:r>
              <w:rPr>
                <w:rFonts w:ascii="Times New Roman"/>
                <w:b w:val="false"/>
                <w:i w:val="false"/>
                <w:color w:val="000000"/>
                <w:sz w:val="20"/>
              </w:rPr>
              <w:t>
Клиент мәселесін шешудің толықтығы мен сенімділік дәрежесін бағалау және жергілікті нормативтік құқықтық актілермен және сыртқы реттеушілермен белгіленген талаптарға сәйкессіздіктерді анықтау (қателіктер)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68"/>
          <w:p>
            <w:pPr>
              <w:spacing w:after="20"/>
              <w:ind w:left="20"/>
              <w:jc w:val="both"/>
            </w:pPr>
            <w:r>
              <w:rPr>
                <w:rFonts w:ascii="Times New Roman"/>
                <w:b w:val="false"/>
                <w:i w:val="false"/>
                <w:color w:val="000000"/>
                <w:sz w:val="20"/>
              </w:rPr>
              <w:t>
1) тұтынушыға қызмет көрсету маманының нақты іс-әрекетін клиент сұранысының мақсатын қанағаттандыру үшін қажетті іс-әрекеттермен салыстыруға;</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қызмет көрсету маманы іс-әрекетінің жергілікті нормативтік құқықтық актілердің және сыртқы реттеуші органдардың талаптарына сәйкестігін бағалауға;</w:t>
            </w:r>
          </w:p>
          <w:p>
            <w:pPr>
              <w:spacing w:after="20"/>
              <w:ind w:left="20"/>
              <w:jc w:val="both"/>
            </w:pPr>
            <w:r>
              <w:rPr>
                <w:rFonts w:ascii="Times New Roman"/>
                <w:b w:val="false"/>
                <w:i w:val="false"/>
                <w:color w:val="000000"/>
                <w:sz w:val="20"/>
              </w:rPr>
              <w:t>
3) тұтынушыларға қызмет көрсету мамандарының қателіктерін клиенттердің, кәсіпорынның және бақылаушы органдардың көзқарасы бойынша сынилік критерийлері бойынша жіктейді.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69"/>
          <w:p>
            <w:pPr>
              <w:spacing w:after="20"/>
              <w:ind w:left="20"/>
              <w:jc w:val="both"/>
            </w:pPr>
            <w:r>
              <w:rPr>
                <w:rFonts w:ascii="Times New Roman"/>
                <w:b w:val="false"/>
                <w:i w:val="false"/>
                <w:color w:val="000000"/>
                <w:sz w:val="20"/>
              </w:rPr>
              <w:t>
1) жеке деңгейде қызметкерлерді бағалау үшін кәсіпорында қолданылатын қызметтің негізгі көрсеткіштерінің тізбесі мен мақсатты мәндері;</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тұтынушылардың құқықтарын қорғау саласындағы заңнамалық және нормативтік құқықтық актілерінің негізгі ережелерін;</w:t>
            </w:r>
          </w:p>
          <w:p>
            <w:pPr>
              <w:spacing w:after="20"/>
              <w:ind w:left="20"/>
              <w:jc w:val="both"/>
            </w:pPr>
            <w:r>
              <w:rPr>
                <w:rFonts w:ascii="Times New Roman"/>
                <w:b w:val="false"/>
                <w:i w:val="false"/>
                <w:color w:val="000000"/>
                <w:sz w:val="20"/>
              </w:rPr>
              <w:t>
3) байланыс ақпарат орталығында қолданылатын сапаны бақылауға арналған мамандандырылған бағдарламалық қамтамасыз ету.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70"/>
          <w:p>
            <w:pPr>
              <w:spacing w:after="20"/>
              <w:ind w:left="20"/>
              <w:jc w:val="both"/>
            </w:pPr>
            <w:r>
              <w:rPr>
                <w:rFonts w:ascii="Times New Roman"/>
                <w:b w:val="false"/>
                <w:i w:val="false"/>
                <w:color w:val="000000"/>
                <w:sz w:val="20"/>
              </w:rPr>
              <w:t>
2-дағды:</w:t>
            </w:r>
          </w:p>
          <w:bookmarkEnd w:id="370"/>
          <w:p>
            <w:pPr>
              <w:spacing w:after="20"/>
              <w:ind w:left="20"/>
              <w:jc w:val="both"/>
            </w:pPr>
            <w:r>
              <w:rPr>
                <w:rFonts w:ascii="Times New Roman"/>
                <w:b w:val="false"/>
                <w:i w:val="false"/>
                <w:color w:val="000000"/>
                <w:sz w:val="20"/>
              </w:rPr>
              <w:t>
Анықталған қателерді жергілікті нормативтік құжаттарда анықталған сипаттамаларға сәйкес жіктеу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71"/>
          <w:p>
            <w:pPr>
              <w:spacing w:after="20"/>
              <w:ind w:left="20"/>
              <w:jc w:val="both"/>
            </w:pPr>
            <w:r>
              <w:rPr>
                <w:rFonts w:ascii="Times New Roman"/>
                <w:b w:val="false"/>
                <w:i w:val="false"/>
                <w:color w:val="000000"/>
                <w:sz w:val="20"/>
              </w:rPr>
              <w:t>
1) қателерді жіктеу нәтижелерін жергілікті нормативтік құқықтық актілердің талаптарына сәйкес есептер, кестелер немесе басқа құжаттар түрінде ресімдеуге;</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жергілікті нормативтік құқықтық актілерден қажетті ақпаратты табу, олардың ережелерін дұрыс түсіндіру және оларды іс жүзінде қолдану;</w:t>
            </w:r>
          </w:p>
          <w:p>
            <w:pPr>
              <w:spacing w:after="20"/>
              <w:ind w:left="20"/>
              <w:jc w:val="both"/>
            </w:pPr>
            <w:r>
              <w:rPr>
                <w:rFonts w:ascii="Times New Roman"/>
                <w:b w:val="false"/>
                <w:i w:val="false"/>
                <w:color w:val="000000"/>
                <w:sz w:val="20"/>
              </w:rPr>
              <w:t>
3) анықталған қателерді жергілікті нормативтік құқықтық актілерде белгіленген тиісті санаттарға жатқызу үшін жіктеу принциптері мен ережелері туралы білімді қолдану.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72"/>
          <w:p>
            <w:pPr>
              <w:spacing w:after="20"/>
              <w:ind w:left="20"/>
              <w:jc w:val="both"/>
            </w:pPr>
            <w:r>
              <w:rPr>
                <w:rFonts w:ascii="Times New Roman"/>
                <w:b w:val="false"/>
                <w:i w:val="false"/>
                <w:color w:val="000000"/>
                <w:sz w:val="20"/>
              </w:rPr>
              <w:t>
1) жүйелеу, топтастыру, санаттау, иерархия сияқты жіктеудің жалпы принциптері;</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құрылымын, қателерді сипаттау үшін қолданылатын терминологияны және қателерді жіктейтін нақты критерийлерді.</w:t>
            </w:r>
          </w:p>
          <w:p>
            <w:pPr>
              <w:spacing w:after="20"/>
              <w:ind w:left="20"/>
              <w:jc w:val="both"/>
            </w:pPr>
            <w:r>
              <w:rPr>
                <w:rFonts w:ascii="Times New Roman"/>
                <w:b w:val="false"/>
                <w:i w:val="false"/>
                <w:color w:val="000000"/>
                <w:sz w:val="20"/>
              </w:rPr>
              <w:t>
3) қателер жататын пәндік саланың.</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73"/>
          <w:p>
            <w:pPr>
              <w:spacing w:after="20"/>
              <w:ind w:left="20"/>
              <w:jc w:val="both"/>
            </w:pPr>
            <w:r>
              <w:rPr>
                <w:rFonts w:ascii="Times New Roman"/>
                <w:b w:val="false"/>
                <w:i w:val="false"/>
                <w:color w:val="000000"/>
                <w:sz w:val="20"/>
              </w:rPr>
              <w:t>
3-дағды:</w:t>
            </w:r>
          </w:p>
          <w:bookmarkEnd w:id="373"/>
          <w:p>
            <w:pPr>
              <w:spacing w:after="20"/>
              <w:ind w:left="20"/>
              <w:jc w:val="both"/>
            </w:pPr>
            <w:r>
              <w:rPr>
                <w:rFonts w:ascii="Times New Roman"/>
                <w:b w:val="false"/>
                <w:i w:val="false"/>
                <w:color w:val="000000"/>
                <w:sz w:val="20"/>
              </w:rPr>
              <w:t>
Клиент мәселесін шешудің толықтығы мен сенімділік дәрежесін бағалауды қолдау үшін қосымша ақпаратты іздеу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74"/>
          <w:p>
            <w:pPr>
              <w:spacing w:after="20"/>
              <w:ind w:left="20"/>
              <w:jc w:val="both"/>
            </w:pPr>
            <w:r>
              <w:rPr>
                <w:rFonts w:ascii="Times New Roman"/>
                <w:b w:val="false"/>
                <w:i w:val="false"/>
                <w:color w:val="000000"/>
                <w:sz w:val="20"/>
              </w:rPr>
              <w:t>
1) қайшылықтарды, олқылықтарды анықтау және фактілерді растау үшін әртүрлі көздерден алынған ақпаратты жинауға, жүйелеуге және талдауға;</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 қорынан, білімнен және тиісті бағдарламалық қамтамасыз етуден қажетті ақпаратты табу;</w:t>
            </w:r>
          </w:p>
          <w:p>
            <w:pPr>
              <w:spacing w:after="20"/>
              <w:ind w:left="20"/>
              <w:jc w:val="both"/>
            </w:pPr>
            <w:r>
              <w:rPr>
                <w:rFonts w:ascii="Times New Roman"/>
                <w:b w:val="false"/>
                <w:i w:val="false"/>
                <w:color w:val="000000"/>
                <w:sz w:val="20"/>
              </w:rPr>
              <w:t>
3) ақпарат көздерінің сенімділігін бағалау, біржақтылық пен айла-шарғыларды анықтау, фактілерді тексеру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75"/>
          <w:p>
            <w:pPr>
              <w:spacing w:after="20"/>
              <w:ind w:left="20"/>
              <w:jc w:val="both"/>
            </w:pPr>
            <w:r>
              <w:rPr>
                <w:rFonts w:ascii="Times New Roman"/>
                <w:b w:val="false"/>
                <w:i w:val="false"/>
                <w:color w:val="000000"/>
                <w:sz w:val="20"/>
              </w:rPr>
              <w:t>
1) терминологияны, қағидаттарды және тенденцияларды қоса алғанда, клиент сұрағы қатысты нақты саланы түсіну;</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өңдеу және бағалау әдістері, оның ішінде ақпарат көздері, деректерді тексеру және тәуекелдерді сәйкестендіру әдістері;</w:t>
            </w:r>
          </w:p>
          <w:p>
            <w:pPr>
              <w:spacing w:after="20"/>
              <w:ind w:left="20"/>
              <w:jc w:val="both"/>
            </w:pPr>
            <w:r>
              <w:rPr>
                <w:rFonts w:ascii="Times New Roman"/>
                <w:b w:val="false"/>
                <w:i w:val="false"/>
                <w:color w:val="000000"/>
                <w:sz w:val="20"/>
              </w:rPr>
              <w:t>
3) ақпаратпен жұмыс істеу және шешім қабылдау кезіндегі маманның мінез-құлқын анықтайтын этикалық принциптер мен стандарттар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76"/>
          <w:p>
            <w:pPr>
              <w:spacing w:after="20"/>
              <w:ind w:left="20"/>
              <w:jc w:val="both"/>
            </w:pPr>
            <w:r>
              <w:rPr>
                <w:rFonts w:ascii="Times New Roman"/>
                <w:b w:val="false"/>
                <w:i w:val="false"/>
                <w:color w:val="000000"/>
                <w:sz w:val="20"/>
              </w:rPr>
              <w:t>
4-дағды:</w:t>
            </w:r>
          </w:p>
          <w:bookmarkEnd w:id="376"/>
          <w:p>
            <w:pPr>
              <w:spacing w:after="20"/>
              <w:ind w:left="20"/>
              <w:jc w:val="both"/>
            </w:pPr>
            <w:r>
              <w:rPr>
                <w:rFonts w:ascii="Times New Roman"/>
                <w:b w:val="false"/>
                <w:i w:val="false"/>
                <w:color w:val="000000"/>
                <w:sz w:val="20"/>
              </w:rPr>
              <w:t>
Сұраныстарды өңдеу кезінде тұтынушыларға қызмет көрсету мамандарының әрекетін бағалау әдістері мен ережелерін жетілдіру калибрлеу сессияларына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77"/>
          <w:p>
            <w:pPr>
              <w:spacing w:after="20"/>
              <w:ind w:left="20"/>
              <w:jc w:val="both"/>
            </w:pPr>
            <w:r>
              <w:rPr>
                <w:rFonts w:ascii="Times New Roman"/>
                <w:b w:val="false"/>
                <w:i w:val="false"/>
                <w:color w:val="000000"/>
                <w:sz w:val="20"/>
              </w:rPr>
              <w:t>
1) ақпаратты талдау; проблемаларды анықтау және табу шешімдер;</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құралдарды пайдалану сұрауларды өңдеу үшін және мәліметтерді талдау;</w:t>
            </w:r>
          </w:p>
          <w:p>
            <w:pPr>
              <w:spacing w:after="20"/>
              <w:ind w:left="20"/>
              <w:jc w:val="both"/>
            </w:pPr>
            <w:r>
              <w:rPr>
                <w:rFonts w:ascii="Times New Roman"/>
                <w:b w:val="false"/>
                <w:i w:val="false"/>
                <w:color w:val="000000"/>
                <w:sz w:val="20"/>
              </w:rPr>
              <w:t>
3) талқылауға қатысу; өз пікірін білдіру, позицияңызды айтыңыз.</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78"/>
          <w:p>
            <w:pPr>
              <w:spacing w:after="20"/>
              <w:ind w:left="20"/>
              <w:jc w:val="both"/>
            </w:pPr>
            <w:r>
              <w:rPr>
                <w:rFonts w:ascii="Times New Roman"/>
                <w:b w:val="false"/>
                <w:i w:val="false"/>
                <w:color w:val="000000"/>
                <w:sz w:val="20"/>
              </w:rPr>
              <w:t>
1) әртүрлі әдістер тұтынушылардың сұраныстарын өңдеу, өңдеу кезеңдерін қоса алғанда, құралдар және пайдаланылатын мәліметтер базасы;</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критерийлер бойынша жұмысы а маман бағаланады;</w:t>
            </w:r>
          </w:p>
          <w:p>
            <w:pPr>
              <w:spacing w:after="20"/>
              <w:ind w:left="20"/>
              <w:jc w:val="both"/>
            </w:pPr>
            <w:r>
              <w:rPr>
                <w:rFonts w:ascii="Times New Roman"/>
                <w:b w:val="false"/>
                <w:i w:val="false"/>
                <w:color w:val="000000"/>
                <w:sz w:val="20"/>
              </w:rPr>
              <w:t>
3) нақты мақсат жұмыс істейтін көрсеткіштер маман шоғырланған.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79"/>
          <w:p>
            <w:pPr>
              <w:spacing w:after="20"/>
              <w:ind w:left="20"/>
              <w:jc w:val="both"/>
            </w:pPr>
            <w:r>
              <w:rPr>
                <w:rFonts w:ascii="Times New Roman"/>
                <w:b w:val="false"/>
                <w:i w:val="false"/>
                <w:color w:val="000000"/>
                <w:sz w:val="20"/>
              </w:rPr>
              <w:t>
Қосымша еңбек функциясы 1:</w:t>
            </w:r>
          </w:p>
          <w:bookmarkEnd w:id="379"/>
          <w:p>
            <w:pPr>
              <w:spacing w:after="20"/>
              <w:ind w:left="20"/>
              <w:jc w:val="both"/>
            </w:pPr>
            <w:r>
              <w:rPr>
                <w:rFonts w:ascii="Times New Roman"/>
                <w:b w:val="false"/>
                <w:i w:val="false"/>
                <w:color w:val="000000"/>
                <w:sz w:val="20"/>
              </w:rPr>
              <w:t>
Тұтынушылардың сұраныстарын өңдеу сапасын өлшеу нәтижелерін ресімдеу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80"/>
          <w:p>
            <w:pPr>
              <w:spacing w:after="20"/>
              <w:ind w:left="20"/>
              <w:jc w:val="both"/>
            </w:pPr>
            <w:r>
              <w:rPr>
                <w:rFonts w:ascii="Times New Roman"/>
                <w:b w:val="false"/>
                <w:i w:val="false"/>
                <w:color w:val="000000"/>
                <w:sz w:val="20"/>
              </w:rPr>
              <w:t>
1-дағды:</w:t>
            </w:r>
          </w:p>
          <w:bookmarkEnd w:id="380"/>
          <w:p>
            <w:pPr>
              <w:spacing w:after="20"/>
              <w:ind w:left="20"/>
              <w:jc w:val="both"/>
            </w:pPr>
            <w:r>
              <w:rPr>
                <w:rFonts w:ascii="Times New Roman"/>
                <w:b w:val="false"/>
                <w:i w:val="false"/>
                <w:color w:val="000000"/>
                <w:sz w:val="20"/>
              </w:rPr>
              <w:t>
Бойынша есеп дайындау мониторинг нәтижелері сәйкес талаптары ішкі стандарттар кәсіпорында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81"/>
          <w:p>
            <w:pPr>
              <w:spacing w:after="20"/>
              <w:ind w:left="20"/>
              <w:jc w:val="both"/>
            </w:pPr>
            <w:r>
              <w:rPr>
                <w:rFonts w:ascii="Times New Roman"/>
                <w:b w:val="false"/>
                <w:i w:val="false"/>
                <w:color w:val="000000"/>
                <w:sz w:val="20"/>
              </w:rPr>
              <w:t>
) құжаттаманы жүргізу және бойынша есептер дайындау мониторинг нәтижелері талаптарына сәйкес ішкі стандарттар кәсіпорын;</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қорытындыларды тұжырымдау және негізделген ұсыныстар мониторинг нәтижелері;</w:t>
            </w:r>
          </w:p>
          <w:p>
            <w:pPr>
              <w:spacing w:after="20"/>
              <w:ind w:left="20"/>
              <w:jc w:val="both"/>
            </w:pPr>
            <w:r>
              <w:rPr>
                <w:rFonts w:ascii="Times New Roman"/>
                <w:b w:val="false"/>
                <w:i w:val="false"/>
                <w:color w:val="000000"/>
                <w:sz w:val="20"/>
              </w:rPr>
              <w:t>
3) бойынша есеп құру әрқайсысы бойынша сапа мониторингінің нәтижелері маманы, тобы мамандар.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82"/>
          <w:p>
            <w:pPr>
              <w:spacing w:after="20"/>
              <w:ind w:left="20"/>
              <w:jc w:val="both"/>
            </w:pPr>
            <w:r>
              <w:rPr>
                <w:rFonts w:ascii="Times New Roman"/>
                <w:b w:val="false"/>
                <w:i w:val="false"/>
                <w:color w:val="000000"/>
                <w:sz w:val="20"/>
              </w:rPr>
              <w:t>
1) ұйымдастыру стандарттары, нәтижелері бойынша есептерді дайындауды реттеу мониторинг;</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 нәтижелерін өңдеуге қойылатын талаптар ішкі талаптарға сәйкес мониторинг жүргізу кәсіпорындағы стандарттар;</w:t>
            </w:r>
          </w:p>
          <w:p>
            <w:pPr>
              <w:spacing w:after="20"/>
              <w:ind w:left="20"/>
              <w:jc w:val="both"/>
            </w:pPr>
            <w:r>
              <w:rPr>
                <w:rFonts w:ascii="Times New Roman"/>
                <w:b w:val="false"/>
                <w:i w:val="false"/>
                <w:color w:val="000000"/>
                <w:sz w:val="20"/>
              </w:rPr>
              <w:t>
3) нәтижелері бойынша есептерді жасау жөніндегі нормативтік құжаттаманы қамтиды мониторинг.</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83"/>
          <w:p>
            <w:pPr>
              <w:spacing w:after="20"/>
              <w:ind w:left="20"/>
              <w:jc w:val="both"/>
            </w:pPr>
            <w:r>
              <w:rPr>
                <w:rFonts w:ascii="Times New Roman"/>
                <w:b w:val="false"/>
                <w:i w:val="false"/>
                <w:color w:val="000000"/>
                <w:sz w:val="20"/>
              </w:rPr>
              <w:t>
2-дағды:</w:t>
            </w:r>
          </w:p>
          <w:bookmarkEnd w:id="383"/>
          <w:p>
            <w:pPr>
              <w:spacing w:after="20"/>
              <w:ind w:left="20"/>
              <w:jc w:val="both"/>
            </w:pPr>
            <w:r>
              <w:rPr>
                <w:rFonts w:ascii="Times New Roman"/>
                <w:b w:val="false"/>
                <w:i w:val="false"/>
                <w:color w:val="000000"/>
                <w:sz w:val="20"/>
              </w:rPr>
              <w:t>
Бағаланатын мамандарға мониторинг нәтижелері және олардың дереу жазбаша кері байланысын қамтамасыз ету бақылаушылар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84"/>
          <w:p>
            <w:pPr>
              <w:spacing w:after="20"/>
              <w:ind w:left="20"/>
              <w:jc w:val="both"/>
            </w:pPr>
            <w:r>
              <w:rPr>
                <w:rFonts w:ascii="Times New Roman"/>
                <w:b w:val="false"/>
                <w:i w:val="false"/>
                <w:color w:val="000000"/>
                <w:sz w:val="20"/>
              </w:rPr>
              <w:t>
1) сессияларды өткізу жазбаша қамтамасыз ету нәтижелері бойынша кері байланыс мамандарға мониторинг жүргізу, бағалау жүргізілген, және олардың тікелей бақылаушылар;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пайдалана отырып, құжаттаманы дайындау нысандары мен әдістері іскерлік хат алмасу;</w:t>
            </w:r>
          </w:p>
          <w:p>
            <w:pPr>
              <w:spacing w:after="20"/>
              <w:ind w:left="20"/>
              <w:jc w:val="both"/>
            </w:pPr>
            <w:r>
              <w:rPr>
                <w:rFonts w:ascii="Times New Roman"/>
                <w:b w:val="false"/>
                <w:i w:val="false"/>
                <w:color w:val="000000"/>
                <w:sz w:val="20"/>
              </w:rPr>
              <w:t>
3) бар пайдалану байланыс арналары ұйымдастыру.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85"/>
          <w:p>
            <w:pPr>
              <w:spacing w:after="20"/>
              <w:ind w:left="20"/>
              <w:jc w:val="both"/>
            </w:pPr>
            <w:r>
              <w:rPr>
                <w:rFonts w:ascii="Times New Roman"/>
                <w:b w:val="false"/>
                <w:i w:val="false"/>
                <w:color w:val="000000"/>
                <w:sz w:val="20"/>
              </w:rPr>
              <w:t>
1) мамандандырылған үшін бағдарламалық қамтамасыз ету сапасын бақылау контактімен пайдаланылады ақпараттық орталық;</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 тізім және мақсатты мәндер негізгі өнімділік көрсеткіштері бағалау үшін ұйымда қолданылады жеке тұлғадағы қызметкерлер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ережелері әдістемелік құжаттар, ұлттық және халықаралық саласындағы стандарттар клиенттерге қызмет көрсету сапаны бақылау;</w:t>
            </w:r>
          </w:p>
          <w:p>
            <w:pPr>
              <w:spacing w:after="20"/>
              <w:ind w:left="20"/>
              <w:jc w:val="both"/>
            </w:pPr>
            <w:r>
              <w:rPr>
                <w:rFonts w:ascii="Times New Roman"/>
                <w:b w:val="false"/>
                <w:i w:val="false"/>
                <w:color w:val="000000"/>
                <w:sz w:val="20"/>
              </w:rPr>
              <w:t>
4) байланыс арналары ұйымдастыру және жұмыс істеу тәртібі оларда.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86"/>
          <w:p>
            <w:pPr>
              <w:spacing w:after="20"/>
              <w:ind w:left="20"/>
              <w:jc w:val="both"/>
            </w:pPr>
            <w:r>
              <w:rPr>
                <w:rFonts w:ascii="Times New Roman"/>
                <w:b w:val="false"/>
                <w:i w:val="false"/>
                <w:color w:val="000000"/>
                <w:sz w:val="20"/>
              </w:rPr>
              <w:t>
3-дағды:</w:t>
            </w:r>
          </w:p>
          <w:bookmarkEnd w:id="386"/>
          <w:p>
            <w:pPr>
              <w:spacing w:after="20"/>
              <w:ind w:left="20"/>
              <w:jc w:val="both"/>
            </w:pPr>
            <w:r>
              <w:rPr>
                <w:rFonts w:ascii="Times New Roman"/>
                <w:b w:val="false"/>
                <w:i w:val="false"/>
                <w:color w:val="000000"/>
                <w:sz w:val="20"/>
              </w:rPr>
              <w:t>
Әрқайсысының бағасын есептеңіз жататын сұрау мониторинг және әрқайсысы сәйкес маман құрылды ережелерімен бағалаудың негіздемесі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87"/>
          <w:p>
            <w:pPr>
              <w:spacing w:after="20"/>
              <w:ind w:left="20"/>
              <w:jc w:val="both"/>
            </w:pPr>
            <w:r>
              <w:rPr>
                <w:rFonts w:ascii="Times New Roman"/>
                <w:b w:val="false"/>
                <w:i w:val="false"/>
                <w:color w:val="000000"/>
                <w:sz w:val="20"/>
              </w:rPr>
              <w:t>
1) белгіленген өтініш бағалауды есептеу ережелері мониторинг нәтижелері туралы апелляция;</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 бағалауды есептеу өңдеу сапасы туралы жеке тұлға үшін тұтынушы өтініштері маман;</w:t>
            </w:r>
          </w:p>
          <w:p>
            <w:pPr>
              <w:spacing w:after="20"/>
              <w:ind w:left="20"/>
              <w:jc w:val="both"/>
            </w:pPr>
            <w:r>
              <w:rPr>
                <w:rFonts w:ascii="Times New Roman"/>
                <w:b w:val="false"/>
                <w:i w:val="false"/>
                <w:color w:val="000000"/>
                <w:sz w:val="20"/>
              </w:rPr>
              <w:t>
3) мақсатты топтарды анықтау өтініштерді бақылау үшін.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88"/>
          <w:p>
            <w:pPr>
              <w:spacing w:after="20"/>
              <w:ind w:left="20"/>
              <w:jc w:val="both"/>
            </w:pPr>
            <w:r>
              <w:rPr>
                <w:rFonts w:ascii="Times New Roman"/>
                <w:b w:val="false"/>
                <w:i w:val="false"/>
                <w:color w:val="000000"/>
                <w:sz w:val="20"/>
              </w:rPr>
              <w:t>
1) негізгі талаптар байланыс саласындағы ұлттық стандарттар ақпарат орталығын басқару жүргізу тәртібі калибрлеу сеанстары;</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әдістері мен ережелері бойынша мамандардың іс-әрекеті ақпарат және анықтама қызметтер;</w:t>
            </w:r>
          </w:p>
          <w:p>
            <w:pPr>
              <w:spacing w:after="20"/>
              <w:ind w:left="20"/>
              <w:jc w:val="both"/>
            </w:pPr>
            <w:r>
              <w:rPr>
                <w:rFonts w:ascii="Times New Roman"/>
                <w:b w:val="false"/>
                <w:i w:val="false"/>
                <w:color w:val="000000"/>
                <w:sz w:val="20"/>
              </w:rPr>
              <w:t>
3) цифрландыру ережелері мониторинг нәтижелері.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89"/>
          <w:p>
            <w:pPr>
              <w:spacing w:after="20"/>
              <w:ind w:left="20"/>
              <w:jc w:val="both"/>
            </w:pPr>
            <w:r>
              <w:rPr>
                <w:rFonts w:ascii="Times New Roman"/>
                <w:b w:val="false"/>
                <w:i w:val="false"/>
                <w:color w:val="000000"/>
                <w:sz w:val="20"/>
              </w:rPr>
              <w:t>
Қосымша еңбек функциясы 2:</w:t>
            </w:r>
          </w:p>
          <w:bookmarkEnd w:id="389"/>
          <w:p>
            <w:pPr>
              <w:spacing w:after="20"/>
              <w:ind w:left="20"/>
              <w:jc w:val="both"/>
            </w:pPr>
            <w:r>
              <w:rPr>
                <w:rFonts w:ascii="Times New Roman"/>
                <w:b w:val="false"/>
                <w:i w:val="false"/>
                <w:color w:val="000000"/>
                <w:sz w:val="20"/>
              </w:rPr>
              <w:t>
Тұтынушылардың сұраныстарын бақылау процесін жетілдіру бойынша ұсыныстарды дайындау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90"/>
          <w:p>
            <w:pPr>
              <w:spacing w:after="20"/>
              <w:ind w:left="20"/>
              <w:jc w:val="both"/>
            </w:pPr>
            <w:r>
              <w:rPr>
                <w:rFonts w:ascii="Times New Roman"/>
                <w:b w:val="false"/>
                <w:i w:val="false"/>
                <w:color w:val="000000"/>
                <w:sz w:val="20"/>
              </w:rPr>
              <w:t>
1-дағды:</w:t>
            </w:r>
          </w:p>
          <w:bookmarkEnd w:id="390"/>
          <w:p>
            <w:pPr>
              <w:spacing w:after="20"/>
              <w:ind w:left="20"/>
              <w:jc w:val="both"/>
            </w:pPr>
            <w:r>
              <w:rPr>
                <w:rFonts w:ascii="Times New Roman"/>
                <w:b w:val="false"/>
                <w:i w:val="false"/>
                <w:color w:val="000000"/>
                <w:sz w:val="20"/>
              </w:rPr>
              <w:t>
Тұтынушы сұрауын бақылау процесін жақсарту үшін деректерді талдаңыз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91"/>
          <w:p>
            <w:pPr>
              <w:spacing w:after="20"/>
              <w:ind w:left="20"/>
              <w:jc w:val="both"/>
            </w:pPr>
            <w:r>
              <w:rPr>
                <w:rFonts w:ascii="Times New Roman"/>
                <w:b w:val="false"/>
                <w:i w:val="false"/>
                <w:color w:val="000000"/>
                <w:sz w:val="20"/>
              </w:rPr>
              <w:t>
1) мәліметтер қорынан, білімнен және сәйкес бағдарламалық қамтамасыз етуден қажетті ақпаратты табу;</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кәсіпорынның және бақылаушы органдардың көзқарасы бойынша тұтынушылардың ақпараттық-анықтамалық қызметінің мамандары жіберген қателіктерді сын тұрғысынан жіктеуге;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нұсқаларын әзірлеу және оларды іске асырумен байланысты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сапасын бақылау саласындағы кәсіби міндеттерді орындаудың үлгілік әдістері мен әдістерін қолдануға;</w:t>
            </w:r>
          </w:p>
          <w:p>
            <w:pPr>
              <w:spacing w:after="20"/>
              <w:ind w:left="20"/>
              <w:jc w:val="both"/>
            </w:pPr>
            <w:r>
              <w:rPr>
                <w:rFonts w:ascii="Times New Roman"/>
                <w:b w:val="false"/>
                <w:i w:val="false"/>
                <w:color w:val="000000"/>
                <w:sz w:val="20"/>
              </w:rPr>
              <w:t>
5) байланыс ақпарат орталығының стратегиясы мен тактикасының өзгеру көрсеткіштерін талдау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92"/>
          <w:p>
            <w:pPr>
              <w:spacing w:after="20"/>
              <w:ind w:left="20"/>
              <w:jc w:val="both"/>
            </w:pPr>
            <w:r>
              <w:rPr>
                <w:rFonts w:ascii="Times New Roman"/>
                <w:b w:val="false"/>
                <w:i w:val="false"/>
                <w:color w:val="000000"/>
                <w:sz w:val="20"/>
              </w:rPr>
              <w:t>
1) жеке деңгейде қызметкерлерді бағалау үшін кәсіпорында қолданылатын қызметтің негізгі көрсеткіштерінің тізбесі мен мақсатты мәндері;</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өнімдері мен қызметтері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 басқару саласындағы ұлттық және халықаралық стандарттардың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тұтынушылардың құқықтарын қорғау саласындағы заңнамалық және нормативтік құқықтық актілерінің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дербес деректер және оларды қорғау саласындағы заңнамасы;</w:t>
            </w:r>
          </w:p>
          <w:p>
            <w:pPr>
              <w:spacing w:after="20"/>
              <w:ind w:left="20"/>
              <w:jc w:val="both"/>
            </w:pPr>
            <w:r>
              <w:rPr>
                <w:rFonts w:ascii="Times New Roman"/>
                <w:b w:val="false"/>
                <w:i w:val="false"/>
                <w:color w:val="000000"/>
                <w:sz w:val="20"/>
              </w:rPr>
              <w:t>
6) Қазақстан Республикасының ақпараттандыру саласындағы заңнамасы;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төзімділіктің жоғары деңгейі; туындайтын мәселелерге тез жауап беру мүмкіндігі; егжей-тегжейге назар аудару; топта жұмыс істей білу; қарым-қатынас дағдылары; табандылық пен табандылық</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 EN 15838:2009 стандарты – "Контакт-орталықтар үшін талаптар" COPC CSP (Customer Service Provider) стандарты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Оператор колл-центра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2631-0-001 Аналитик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1329-1-050 (Басқа салаларға маманданған) топ жетекшісі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1234-2-001 Байланыс орталығының басшысы (менеджері).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"Экономист-аналитик":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Экономист-аналитик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93"/>
          <w:p>
            <w:pPr>
              <w:spacing w:after="20"/>
              <w:ind w:left="20"/>
              <w:jc w:val="both"/>
            </w:pPr>
            <w:r>
              <w:rPr>
                <w:rFonts w:ascii="Times New Roman"/>
                <w:b w:val="false"/>
                <w:i w:val="false"/>
                <w:color w:val="000000"/>
                <w:sz w:val="20"/>
              </w:rPr>
              <w:t>
Білім деңгейі:</w:t>
            </w:r>
          </w:p>
          <w:bookmarkEnd w:id="39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94"/>
          <w:p>
            <w:pPr>
              <w:spacing w:after="20"/>
              <w:ind w:left="20"/>
              <w:jc w:val="both"/>
            </w:pPr>
            <w:r>
              <w:rPr>
                <w:rFonts w:ascii="Times New Roman"/>
                <w:b w:val="false"/>
                <w:i w:val="false"/>
                <w:color w:val="000000"/>
                <w:sz w:val="20"/>
              </w:rPr>
              <w:t>
Мамандық:</w:t>
            </w:r>
          </w:p>
          <w:bookmarkEnd w:id="3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95"/>
          <w:p>
            <w:pPr>
              <w:spacing w:after="20"/>
              <w:ind w:left="20"/>
              <w:jc w:val="both"/>
            </w:pPr>
            <w:r>
              <w:rPr>
                <w:rFonts w:ascii="Times New Roman"/>
                <w:b w:val="false"/>
                <w:i w:val="false"/>
                <w:color w:val="000000"/>
                <w:sz w:val="20"/>
              </w:rPr>
              <w:t>
Біліктілік:</w:t>
            </w:r>
          </w:p>
          <w:bookmarkEnd w:id="395"/>
          <w:p>
            <w:pPr>
              <w:spacing w:after="20"/>
              <w:ind w:left="20"/>
              <w:jc w:val="both"/>
            </w:pP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үш жыл жұмыс тәжірибесі бар жоғары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курстарда немесе кәсіпорындарда оқу нәтижелерін құжатпен расталған бейресми білімі немесе маманның құзыреттілігі мен тәжірибесін растайтын бейресми білім (мысалы, сертификаттар, кәсіби тәжірибе) болуы рұқсат етіледі. Тиісті қызмет саласында кемінде үш жыл жұмыс тәжірибесін растау міндетті болып табылады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96"/>
          <w:p>
            <w:pPr>
              <w:spacing w:after="20"/>
              <w:ind w:left="20"/>
              <w:jc w:val="both"/>
            </w:pPr>
            <w:r>
              <w:rPr>
                <w:rFonts w:ascii="Times New Roman"/>
                <w:b w:val="false"/>
                <w:i w:val="false"/>
                <w:color w:val="000000"/>
                <w:sz w:val="20"/>
              </w:rPr>
              <w:t>
2421-0-013 - Көрсетілетін қызметтердің сапасын талдау және бақылау жөніндегі маман</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2431-2-003 - Онлайн сату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2433-1-003 - Ақпараттық технологиялардың шешімі мен өнімдерді сату жөніндегі менеджер</w:t>
            </w:r>
          </w:p>
          <w:p>
            <w:pPr>
              <w:spacing w:after="20"/>
              <w:ind w:left="20"/>
              <w:jc w:val="both"/>
            </w:pPr>
            <w:r>
              <w:rPr>
                <w:rFonts w:ascii="Times New Roman"/>
                <w:b w:val="false"/>
                <w:i w:val="false"/>
                <w:color w:val="000000"/>
                <w:sz w:val="20"/>
              </w:rPr>
              <w:t>
2433-1-005 - Телекоммуникация қызметтерін сату жөніндегі менеджер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сұраныстарын тиімді өңдеу үшін ресурстарды бөлуді оңтайландыру, тенденцияларды жүйелі түрде анықтау және тұтынушылардың өзара әрекеттесуін жақсарту арқылы қызмет көрсету сапасы мен тұтынушылардың қанағаттануын арттыру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сұраныстарының көлемін және байланыс ақпарат орталығында ресурстардың болуын болжау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Сұрауларды өңдеу үшін қажетті ресурстар санын есептеңіз</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Тұтынушыларға қызмет көрсету мамандарының жұмыс кестесін әзірлеу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97"/>
          <w:p>
            <w:pPr>
              <w:spacing w:after="20"/>
              <w:ind w:left="20"/>
              <w:jc w:val="both"/>
            </w:pPr>
            <w:r>
              <w:rPr>
                <w:rFonts w:ascii="Times New Roman"/>
                <w:b w:val="false"/>
                <w:i w:val="false"/>
                <w:color w:val="000000"/>
                <w:sz w:val="20"/>
              </w:rPr>
              <w:t>
Еңбек функциясы 1:</w:t>
            </w:r>
          </w:p>
          <w:bookmarkEnd w:id="397"/>
          <w:p>
            <w:pPr>
              <w:spacing w:after="20"/>
              <w:ind w:left="20"/>
              <w:jc w:val="both"/>
            </w:pPr>
            <w:r>
              <w:rPr>
                <w:rFonts w:ascii="Times New Roman"/>
                <w:b w:val="false"/>
                <w:i w:val="false"/>
                <w:color w:val="000000"/>
                <w:sz w:val="20"/>
              </w:rPr>
              <w:t>
Байланыс ақпарат орталығында тұтынушы сұрауларының және ресурстардың болуының болжамын жүргізу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98"/>
          <w:p>
            <w:pPr>
              <w:spacing w:after="20"/>
              <w:ind w:left="20"/>
              <w:jc w:val="both"/>
            </w:pPr>
            <w:r>
              <w:rPr>
                <w:rFonts w:ascii="Times New Roman"/>
                <w:b w:val="false"/>
                <w:i w:val="false"/>
                <w:color w:val="000000"/>
                <w:sz w:val="20"/>
              </w:rPr>
              <w:t>
1-дағды:</w:t>
            </w:r>
          </w:p>
          <w:bookmarkEnd w:id="398"/>
          <w:p>
            <w:pPr>
              <w:spacing w:after="20"/>
              <w:ind w:left="20"/>
              <w:jc w:val="both"/>
            </w:pPr>
            <w:r>
              <w:rPr>
                <w:rFonts w:ascii="Times New Roman"/>
                <w:b w:val="false"/>
                <w:i w:val="false"/>
                <w:color w:val="000000"/>
                <w:sz w:val="20"/>
              </w:rPr>
              <w:t>
Әсер ететін факторларды талдау үшін қажетті ақпаратты жинау санының, сұрауларды өңдеудің орташа уақытының және байланыс ақпарат орталығындағы ресурстардың болуының өзгеруі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99"/>
          <w:p>
            <w:pPr>
              <w:spacing w:after="20"/>
              <w:ind w:left="20"/>
              <w:jc w:val="both"/>
            </w:pPr>
            <w:r>
              <w:rPr>
                <w:rFonts w:ascii="Times New Roman"/>
                <w:b w:val="false"/>
                <w:i w:val="false"/>
                <w:color w:val="000000"/>
                <w:sz w:val="20"/>
              </w:rPr>
              <w:t>
1) үлгілерді анықтау және деректердегі тенденциялар, табыңыз әртүрлі арасындағы өзара байланыстар факторлар;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гипотезаларды тұжырымдау және деректер негізінде оларды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типтік әдістерді қолдану және орындау тәсілдері кәсіптік міндеттер жоспарлау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жинау әртүрлі көздер (CRM, телефония жүйелері, мәліметтер базасы);</w:t>
            </w:r>
          </w:p>
          <w:p>
            <w:pPr>
              <w:spacing w:after="20"/>
              <w:ind w:left="20"/>
              <w:jc w:val="both"/>
            </w:pPr>
            <w:r>
              <w:rPr>
                <w:rFonts w:ascii="Times New Roman"/>
                <w:b w:val="false"/>
                <w:i w:val="false"/>
                <w:color w:val="000000"/>
                <w:sz w:val="20"/>
              </w:rPr>
              <w:t>
5) деректерді импорттау статистикалық пакет.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00"/>
          <w:p>
            <w:pPr>
              <w:spacing w:after="20"/>
              <w:ind w:left="20"/>
              <w:jc w:val="both"/>
            </w:pPr>
            <w:r>
              <w:rPr>
                <w:rFonts w:ascii="Times New Roman"/>
                <w:b w:val="false"/>
                <w:i w:val="false"/>
                <w:color w:val="000000"/>
                <w:sz w:val="20"/>
              </w:rPr>
              <w:t>
1) репрезентативті ақпаратты алу үшін деректерді іріктеу әдістері.</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орталығы қызметінің негізгі көрсеткіштері;</w:t>
            </w:r>
          </w:p>
          <w:p>
            <w:pPr>
              <w:spacing w:after="20"/>
              <w:ind w:left="20"/>
              <w:jc w:val="both"/>
            </w:pPr>
            <w:r>
              <w:rPr>
                <w:rFonts w:ascii="Times New Roman"/>
                <w:b w:val="false"/>
                <w:i w:val="false"/>
                <w:color w:val="000000"/>
                <w:sz w:val="20"/>
              </w:rPr>
              <w:t>
3) сұраныстардың саны мен өңдеу уақыты туралы деректердің маусымдылығы мен циклділігі тенденциялары.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01"/>
          <w:p>
            <w:pPr>
              <w:spacing w:after="20"/>
              <w:ind w:left="20"/>
              <w:jc w:val="both"/>
            </w:pPr>
            <w:r>
              <w:rPr>
                <w:rFonts w:ascii="Times New Roman"/>
                <w:b w:val="false"/>
                <w:i w:val="false"/>
                <w:color w:val="000000"/>
                <w:sz w:val="20"/>
              </w:rPr>
              <w:t>
2-дағды:</w:t>
            </w:r>
          </w:p>
          <w:bookmarkEnd w:id="401"/>
          <w:p>
            <w:pPr>
              <w:spacing w:after="20"/>
              <w:ind w:left="20"/>
              <w:jc w:val="both"/>
            </w:pPr>
            <w:r>
              <w:rPr>
                <w:rFonts w:ascii="Times New Roman"/>
                <w:b w:val="false"/>
                <w:i w:val="false"/>
                <w:color w:val="000000"/>
                <w:sz w:val="20"/>
              </w:rPr>
              <w:t>
Байланыс ақпаратындағы ресурстардың санының өзгеруін, сұрауларды өңдеудің орташа уақытын және қолжетімділігін талдау үшін деректерді дайындаңыз. орталық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02"/>
          <w:p>
            <w:pPr>
              <w:spacing w:after="20"/>
              <w:ind w:left="20"/>
              <w:jc w:val="both"/>
            </w:pPr>
            <w:r>
              <w:rPr>
                <w:rFonts w:ascii="Times New Roman"/>
                <w:b w:val="false"/>
                <w:i w:val="false"/>
                <w:color w:val="000000"/>
                <w:sz w:val="20"/>
              </w:rPr>
              <w:t>
1) жиынтық кестелерді құру деректерді топтау және талдау;</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2) графиктер мен диаграммалар арқылы деректерді визуализациялау;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тапсырмаларын орындау үшін негізгі бағдарламалық қосымшаларды және Интернетті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критерийлер бойынша деректерді сұрыптау және санаттау;</w:t>
            </w:r>
          </w:p>
          <w:p>
            <w:pPr>
              <w:spacing w:after="20"/>
              <w:ind w:left="20"/>
              <w:jc w:val="both"/>
            </w:pPr>
            <w:r>
              <w:rPr>
                <w:rFonts w:ascii="Times New Roman"/>
                <w:b w:val="false"/>
                <w:i w:val="false"/>
                <w:color w:val="000000"/>
                <w:sz w:val="20"/>
              </w:rPr>
              <w:t>
5) нақты өзектілігін қамтамасыз ету үшін деректерді үнемі жаңартып отыру уақыт.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03"/>
          <w:p>
            <w:pPr>
              <w:spacing w:after="20"/>
              <w:ind w:left="20"/>
              <w:jc w:val="both"/>
            </w:pPr>
            <w:r>
              <w:rPr>
                <w:rFonts w:ascii="Times New Roman"/>
                <w:b w:val="false"/>
                <w:i w:val="false"/>
                <w:color w:val="000000"/>
                <w:sz w:val="20"/>
              </w:rPr>
              <w:t>
1) байланыс ақпарат орталықтарының қызметін бағалау үшін кәсіпорында қолданылатын негізгі қызмет көрсеткіштерінің тізбесі мен мақсатты мәндері;</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мәліметтерді өңдеу және көрсеткіштерді есептеудің статистикалық әдістері мен құралдарын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ынталандыру жүйелері, олардың мотивациясы мен адалдығын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жүйелік және стратегиялық талдаудың әдістері мен құралдары;</w:t>
            </w:r>
          </w:p>
          <w:p>
            <w:pPr>
              <w:spacing w:after="20"/>
              <w:ind w:left="20"/>
              <w:jc w:val="both"/>
            </w:pPr>
            <w:r>
              <w:rPr>
                <w:rFonts w:ascii="Times New Roman"/>
                <w:b w:val="false"/>
                <w:i w:val="false"/>
                <w:color w:val="000000"/>
                <w:sz w:val="20"/>
              </w:rPr>
              <w:t>
5) кездейсоқ тербелістердің әсерін азайту үшін уақытша қатарларды тегістеу әдістері.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04"/>
          <w:p>
            <w:pPr>
              <w:spacing w:after="20"/>
              <w:ind w:left="20"/>
              <w:jc w:val="both"/>
            </w:pPr>
            <w:r>
              <w:rPr>
                <w:rFonts w:ascii="Times New Roman"/>
                <w:b w:val="false"/>
                <w:i w:val="false"/>
                <w:color w:val="000000"/>
                <w:sz w:val="20"/>
              </w:rPr>
              <w:t>
3-дағды:</w:t>
            </w:r>
          </w:p>
          <w:bookmarkEnd w:id="404"/>
          <w:p>
            <w:pPr>
              <w:spacing w:after="20"/>
              <w:ind w:left="20"/>
              <w:jc w:val="both"/>
            </w:pPr>
            <w:r>
              <w:rPr>
                <w:rFonts w:ascii="Times New Roman"/>
                <w:b w:val="false"/>
                <w:i w:val="false"/>
                <w:color w:val="000000"/>
                <w:sz w:val="20"/>
              </w:rPr>
              <w:t>
Тарихты талдау циклдік өзгерістер санда және орташада қоңырауларды өңдеу уақыты бір жыл ішінде байланыс орталығы, ай, апта және күн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05"/>
          <w:p>
            <w:pPr>
              <w:spacing w:after="20"/>
              <w:ind w:left="20"/>
              <w:jc w:val="both"/>
            </w:pPr>
            <w:r>
              <w:rPr>
                <w:rFonts w:ascii="Times New Roman"/>
                <w:b w:val="false"/>
                <w:i w:val="false"/>
                <w:color w:val="000000"/>
                <w:sz w:val="20"/>
              </w:rPr>
              <w:t>
1) шешімдердің нұсқаларын әзірлеу және оларды іске асырумен байланысты тәуекелдерді бағалау;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орталығының стратегиясы мен тактикасының өзгеру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 ай, апта және күн бойы болжамды және нақты деректерге салыстырмалы талдау жүргізуге;</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мәліметтер қорынан, білімнен және тиісті бағдарламалық қамтамасыз етуден қажетті ақпаратты табуға;</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болжау объектілерінің циклдік ауытқуларының параметрлерін есептеу;</w:t>
            </w:r>
          </w:p>
          <w:p>
            <w:pPr>
              <w:spacing w:after="20"/>
              <w:ind w:left="20"/>
              <w:jc w:val="both"/>
            </w:pPr>
            <w:r>
              <w:rPr>
                <w:rFonts w:ascii="Times New Roman"/>
                <w:b w:val="false"/>
                <w:i w:val="false"/>
                <w:color w:val="000000"/>
                <w:sz w:val="20"/>
              </w:rPr>
              <w:t>
6) болжау объектілеріндегі өзгерістер тенденцияларының болуын анықтау және параметрлерін есептеу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06"/>
          <w:p>
            <w:pPr>
              <w:spacing w:after="20"/>
              <w:ind w:left="20"/>
              <w:jc w:val="both"/>
            </w:pPr>
            <w:r>
              <w:rPr>
                <w:rFonts w:ascii="Times New Roman"/>
                <w:b w:val="false"/>
                <w:i w:val="false"/>
                <w:color w:val="000000"/>
                <w:sz w:val="20"/>
              </w:rPr>
              <w:t>
1) байланыс ақпарат орталықтарының қызметін ұйымдастыру негіздері;</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орталықтарының қызметін бағалау үшін кәсіпорында қолданылатын негізгі қызмет көрсеткіштерінің тізбесі мен мақсатты мәндері;</w:t>
            </w:r>
          </w:p>
          <w:p>
            <w:pPr>
              <w:spacing w:after="20"/>
              <w:ind w:left="20"/>
              <w:jc w:val="both"/>
            </w:pPr>
            <w:r>
              <w:rPr>
                <w:rFonts w:ascii="Times New Roman"/>
                <w:b w:val="false"/>
                <w:i w:val="false"/>
                <w:color w:val="000000"/>
                <w:sz w:val="20"/>
              </w:rPr>
              <w:t>
3) жүйелік және стратегиялық талдаудың әдістері мен құралдары;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07"/>
          <w:p>
            <w:pPr>
              <w:spacing w:after="20"/>
              <w:ind w:left="20"/>
              <w:jc w:val="both"/>
            </w:pPr>
            <w:r>
              <w:rPr>
                <w:rFonts w:ascii="Times New Roman"/>
                <w:b w:val="false"/>
                <w:i w:val="false"/>
                <w:color w:val="000000"/>
                <w:sz w:val="20"/>
              </w:rPr>
              <w:t>
4-дағды:</w:t>
            </w:r>
          </w:p>
          <w:bookmarkEnd w:id="407"/>
          <w:p>
            <w:pPr>
              <w:spacing w:after="20"/>
              <w:ind w:left="20"/>
              <w:jc w:val="both"/>
            </w:pPr>
            <w:r>
              <w:rPr>
                <w:rFonts w:ascii="Times New Roman"/>
                <w:b w:val="false"/>
                <w:i w:val="false"/>
                <w:color w:val="000000"/>
                <w:sz w:val="20"/>
              </w:rPr>
              <w:t>
Байланыс ақпаратында тұтынушылардың сұраныстары санының өсу немесе азаю тенденциясын және оларды өңдеудің орташа уақытын анықтау орталық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08"/>
          <w:p>
            <w:pPr>
              <w:spacing w:after="20"/>
              <w:ind w:left="20"/>
              <w:jc w:val="both"/>
            </w:pPr>
            <w:r>
              <w:rPr>
                <w:rFonts w:ascii="Times New Roman"/>
                <w:b w:val="false"/>
                <w:i w:val="false"/>
                <w:color w:val="000000"/>
                <w:sz w:val="20"/>
              </w:rPr>
              <w:t>
1) тұтынушыларға ақпараттық-анықтамалық қызмет көрсетудің ішкі жүйесінде байланыс-ақпарат орталығының қызметін жоспарлауға;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тұтынушыға ақпараттық-анықтамалық қызмет көрсетудің шағын жүйесін дамыту бағдарламаларын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тиімділігі мен сапасын жоспарлау, ұйымдастыру, бағалау саласындағы кәсіби міндеттерді орындаудың үлгілік әдістері мен тәсілдерін қолдануға;</w:t>
            </w:r>
          </w:p>
          <w:p>
            <w:pPr>
              <w:spacing w:after="20"/>
              <w:ind w:left="20"/>
              <w:jc w:val="both"/>
            </w:pPr>
            <w:r>
              <w:rPr>
                <w:rFonts w:ascii="Times New Roman"/>
                <w:b w:val="false"/>
                <w:i w:val="false"/>
                <w:color w:val="000000"/>
                <w:sz w:val="20"/>
              </w:rPr>
              <w:t>
4) байланыс ақпарат орталығының стратегиясы мен тактикасының өзгеру көрсеткіштерін талдау.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09"/>
          <w:p>
            <w:pPr>
              <w:spacing w:after="20"/>
              <w:ind w:left="20"/>
              <w:jc w:val="both"/>
            </w:pPr>
            <w:r>
              <w:rPr>
                <w:rFonts w:ascii="Times New Roman"/>
                <w:b w:val="false"/>
                <w:i w:val="false"/>
                <w:color w:val="000000"/>
                <w:sz w:val="20"/>
              </w:rPr>
              <w:t>
1) байланыс ақпарат орталықтарын басқарудың ұлттық және халықаралық стандарттары, байланыс ақпарат орталықтарының қызметін ұйымдастырудың озық отандық және шетелдік тәжірибесі;</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ақпарат орталықтарының қызметін бағалау үшін кәсіпорында қолданылатын негізгі қызмет көрсеткіштерінің тізбесі мен мақсатты мәндері;</w:t>
            </w:r>
          </w:p>
          <w:p>
            <w:pPr>
              <w:spacing w:after="20"/>
              <w:ind w:left="20"/>
              <w:jc w:val="both"/>
            </w:pPr>
            <w:r>
              <w:rPr>
                <w:rFonts w:ascii="Times New Roman"/>
                <w:b w:val="false"/>
                <w:i w:val="false"/>
                <w:color w:val="000000"/>
                <w:sz w:val="20"/>
              </w:rPr>
              <w:t>
3) стратегиялық маркетинг және тұтынушылардың адалдығын басқару негіздері;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10"/>
          <w:p>
            <w:pPr>
              <w:spacing w:after="20"/>
              <w:ind w:left="20"/>
              <w:jc w:val="both"/>
            </w:pPr>
            <w:r>
              <w:rPr>
                <w:rFonts w:ascii="Times New Roman"/>
                <w:b w:val="false"/>
                <w:i w:val="false"/>
                <w:color w:val="000000"/>
                <w:sz w:val="20"/>
              </w:rPr>
              <w:t>
5-дағды:</w:t>
            </w:r>
          </w:p>
          <w:bookmarkEnd w:id="410"/>
          <w:p>
            <w:pPr>
              <w:spacing w:after="20"/>
              <w:ind w:left="20"/>
              <w:jc w:val="both"/>
            </w:pPr>
            <w:r>
              <w:rPr>
                <w:rFonts w:ascii="Times New Roman"/>
                <w:b w:val="false"/>
                <w:i w:val="false"/>
                <w:color w:val="000000"/>
                <w:sz w:val="20"/>
              </w:rPr>
              <w:t>
Кеңес беру кәсіпорын қызметкерлер қосулы мәселелер байланысты дейін болжам нәтижелер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11"/>
          <w:p>
            <w:pPr>
              <w:spacing w:after="20"/>
              <w:ind w:left="20"/>
              <w:jc w:val="both"/>
            </w:pPr>
            <w:r>
              <w:rPr>
                <w:rFonts w:ascii="Times New Roman"/>
                <w:b w:val="false"/>
                <w:i w:val="false"/>
                <w:color w:val="000000"/>
                <w:sz w:val="20"/>
              </w:rPr>
              <w:t>
) жеке құрамның жұмысын ұйымдастырады, мақсат қояды және тапсырмаларды тұжырымдайды; басымдықтарды анықтау;</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және стратегиялық талдаудың әдістері мен құралдарын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құрамның жұмысын ұйымдастырады, мақсат қояды және тапсырмаларды тұжырымдайды; басымдықтарды анықтау;</w:t>
            </w:r>
          </w:p>
          <w:p>
            <w:pPr>
              <w:spacing w:after="20"/>
              <w:ind w:left="20"/>
              <w:jc w:val="both"/>
            </w:pPr>
            <w:r>
              <w:rPr>
                <w:rFonts w:ascii="Times New Roman"/>
                <w:b w:val="false"/>
                <w:i w:val="false"/>
                <w:color w:val="000000"/>
                <w:sz w:val="20"/>
              </w:rPr>
              <w:t>
4) кәсіптік міндеттерді орындаудың стандартты әдістері мен тәсілдерін қолдану жоспарлау, ұйымдастыру, бағалау саласы іс-шаралардың тиімділігі мен сапасы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12"/>
          <w:p>
            <w:pPr>
              <w:spacing w:after="20"/>
              <w:ind w:left="20"/>
              <w:jc w:val="both"/>
            </w:pPr>
            <w:r>
              <w:rPr>
                <w:rFonts w:ascii="Times New Roman"/>
                <w:b w:val="false"/>
                <w:i w:val="false"/>
                <w:color w:val="000000"/>
                <w:sz w:val="20"/>
              </w:rPr>
              <w:t>
1) мәліметтерді дайындау әдістері болжау, есептеу және жоспарлау;</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 болжау, есептеу және жоспарлау;</w:t>
            </w:r>
          </w:p>
          <w:p>
            <w:pPr>
              <w:spacing w:after="20"/>
              <w:ind w:left="20"/>
              <w:jc w:val="both"/>
            </w:pPr>
            <w:r>
              <w:rPr>
                <w:rFonts w:ascii="Times New Roman"/>
                <w:b w:val="false"/>
                <w:i w:val="false"/>
                <w:color w:val="000000"/>
                <w:sz w:val="20"/>
              </w:rPr>
              <w:t>
3) ынталандыру жүйелері персонал, олардың ынтасы мен адалдығын арттыру.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13"/>
          <w:p>
            <w:pPr>
              <w:spacing w:after="20"/>
              <w:ind w:left="20"/>
              <w:jc w:val="both"/>
            </w:pPr>
            <w:r>
              <w:rPr>
                <w:rFonts w:ascii="Times New Roman"/>
                <w:b w:val="false"/>
                <w:i w:val="false"/>
                <w:color w:val="000000"/>
                <w:sz w:val="20"/>
              </w:rPr>
              <w:t>
6-дағды:</w:t>
            </w:r>
          </w:p>
          <w:bookmarkEnd w:id="413"/>
          <w:p>
            <w:pPr>
              <w:spacing w:after="20"/>
              <w:ind w:left="20"/>
              <w:jc w:val="both"/>
            </w:pPr>
            <w:r>
              <w:rPr>
                <w:rFonts w:ascii="Times New Roman"/>
                <w:b w:val="false"/>
                <w:i w:val="false"/>
                <w:color w:val="000000"/>
                <w:sz w:val="20"/>
              </w:rPr>
              <w:t>
Дамыту, сынап, таңдаңыз математикалық үшін үлгілер the саны, орташа өңдеу уақыт бойынша қоңыраулар және қол жетімділігі контактідегі ресурстар ақпарат орталық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14"/>
          <w:p>
            <w:pPr>
              <w:spacing w:after="20"/>
              <w:ind w:left="20"/>
              <w:jc w:val="both"/>
            </w:pPr>
            <w:r>
              <w:rPr>
                <w:rFonts w:ascii="Times New Roman"/>
                <w:b w:val="false"/>
                <w:i w:val="false"/>
                <w:color w:val="000000"/>
                <w:sz w:val="20"/>
              </w:rPr>
              <w:t>
1) іске асыру үшін бағдарламалық құралды пайдалану болжау, есептеу және жоспарлау;</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 рәсімдерді жүзеге асырады болжау үшін мәліметтерді дайындау, есептеу және жоспарлау;</w:t>
            </w:r>
          </w:p>
          <w:p>
            <w:pPr>
              <w:spacing w:after="20"/>
              <w:ind w:left="20"/>
              <w:jc w:val="both"/>
            </w:pPr>
            <w:r>
              <w:rPr>
                <w:rFonts w:ascii="Times New Roman"/>
                <w:b w:val="false"/>
                <w:i w:val="false"/>
                <w:color w:val="000000"/>
                <w:sz w:val="20"/>
              </w:rPr>
              <w:t>
3) құру, сынау және пайдалану үшін таңдаңыз қатынастың математикалық модельдері санының арасында, орташа сұраныстарды өңдеу уақыты және болашақ кезеңдер.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15"/>
          <w:p>
            <w:pPr>
              <w:spacing w:after="20"/>
              <w:ind w:left="20"/>
              <w:jc w:val="both"/>
            </w:pPr>
            <w:r>
              <w:rPr>
                <w:rFonts w:ascii="Times New Roman"/>
                <w:b w:val="false"/>
                <w:i w:val="false"/>
                <w:color w:val="000000"/>
                <w:sz w:val="20"/>
              </w:rPr>
              <w:t>
1) болжам жасауға, есептеуге және жоспарлауға деректерді дайындау әдістері;</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есептеу және график құрудың математикалық әдістері;</w:t>
            </w:r>
          </w:p>
          <w:p>
            <w:pPr>
              <w:spacing w:after="20"/>
              <w:ind w:left="20"/>
              <w:jc w:val="both"/>
            </w:pPr>
            <w:r>
              <w:rPr>
                <w:rFonts w:ascii="Times New Roman"/>
                <w:b w:val="false"/>
                <w:i w:val="false"/>
                <w:color w:val="000000"/>
                <w:sz w:val="20"/>
              </w:rPr>
              <w:t>
4) пайдаланушыларды қолдау үшін ресурстарды пайдалануды болжау, есептеу және жоспарлаудың математикалық үлгілерін тестілеу әдістері.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7: Факторлар өзгерген жағдайда сұраныстардың саны мен өңдеу уақытының ұзақ мерзімді және қысқа мерзімді болжамдарын есептеу және түзету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16"/>
          <w:p>
            <w:pPr>
              <w:spacing w:after="20"/>
              <w:ind w:left="20"/>
              <w:jc w:val="both"/>
            </w:pPr>
            <w:r>
              <w:rPr>
                <w:rFonts w:ascii="Times New Roman"/>
                <w:b w:val="false"/>
                <w:i w:val="false"/>
                <w:color w:val="000000"/>
                <w:sz w:val="20"/>
              </w:rPr>
              <w:t>
1) ресурстарды болжау, жоспарлау және есептеу үшін бағдарламалық қамтамасыз етуді пайдалануға;</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болжау, жоспарлау және есептеу үшін деректерді дайындау рәсімдерін орындау (пішімдеу, құрылымдау, бағдарламалық қамтамасыз етуді жүктеу, шығарындыларды тазарту,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санын, орташа уақытын болжауға арналған бастапқы деректер негізінде ресурстарға қажеттілікті есептеу сұраныстарды өңдеу, деңгейлері ресурстарды азайту және тұтынушыларға қызмет көрсету жылдамдығының мақсатты мәндері;</w:t>
            </w:r>
          </w:p>
          <w:p>
            <w:pPr>
              <w:spacing w:after="20"/>
              <w:ind w:left="20"/>
              <w:jc w:val="both"/>
            </w:pPr>
            <w:r>
              <w:rPr>
                <w:rFonts w:ascii="Times New Roman"/>
                <w:b w:val="false"/>
                <w:i w:val="false"/>
                <w:color w:val="000000"/>
                <w:sz w:val="20"/>
              </w:rPr>
              <w:t>
4) нәтижелердің тәуелділіктерін есептеу (көрсеткіштер) қолдау көрсетуге арналған үшін жоспарланған қызметкерлер саны бойынша пайдаланушылар (штат бойынша да, қатарда да). сұрауларды өңдеу.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17"/>
          <w:p>
            <w:pPr>
              <w:spacing w:after="20"/>
              <w:ind w:left="20"/>
              <w:jc w:val="both"/>
            </w:pPr>
            <w:r>
              <w:rPr>
                <w:rFonts w:ascii="Times New Roman"/>
                <w:b w:val="false"/>
                <w:i w:val="false"/>
                <w:color w:val="000000"/>
                <w:sz w:val="20"/>
              </w:rPr>
              <w:t>
1) есептеуге, болжауға және жоспарлауға арналған бағдарламалық қамтамасыз ету пайдаланушыларды қолдау үшін ресурстарды пайдалану;</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есептеу және график құрудың математикалық әдістері пайдаланушыларды қолдау үшін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есептеу және математикалық модельдерді сынау әдістері пайдаланушыны қолдауды жоспарлау;</w:t>
            </w:r>
          </w:p>
          <w:p>
            <w:pPr>
              <w:spacing w:after="20"/>
              <w:ind w:left="20"/>
              <w:jc w:val="both"/>
            </w:pPr>
            <w:r>
              <w:rPr>
                <w:rFonts w:ascii="Times New Roman"/>
                <w:b w:val="false"/>
                <w:i w:val="false"/>
                <w:color w:val="000000"/>
                <w:sz w:val="20"/>
              </w:rPr>
              <w:t>
4) байланыстарды басқарудың ұлттық және халықаралық стандарттары ақпараттық орталықтар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8-дағды: Болжау төмендеу деңгейі адам ресурстары жоспарланбағандықтан факторлар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18"/>
          <w:p>
            <w:pPr>
              <w:spacing w:after="20"/>
              <w:ind w:left="20"/>
              <w:jc w:val="both"/>
            </w:pPr>
            <w:r>
              <w:rPr>
                <w:rFonts w:ascii="Times New Roman"/>
                <w:b w:val="false"/>
                <w:i w:val="false"/>
                <w:color w:val="000000"/>
                <w:sz w:val="20"/>
              </w:rPr>
              <w:t>
1) тұтынушы ақпаратында және анықтамасында кәсіпорынның қызметін жоспарлау қызмет көрсетудің ішкі жүйесі;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 туралы ақпарат пен анықтаманы әзірлеу бағдарламаларын әзірлейді қызмет көрсетудің ішкі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ұйымдастыру, тиiмдiлiгi мен сапасын бағалау саласындағы кәсiптiк мiндеттердi орындаудың стандартты әдiстерi мен әдiстерiн пайдалануға; іс-шаралар;</w:t>
            </w:r>
          </w:p>
          <w:p>
            <w:pPr>
              <w:spacing w:after="20"/>
              <w:ind w:left="20"/>
              <w:jc w:val="both"/>
            </w:pPr>
            <w:r>
              <w:rPr>
                <w:rFonts w:ascii="Times New Roman"/>
                <w:b w:val="false"/>
                <w:i w:val="false"/>
                <w:color w:val="000000"/>
                <w:sz w:val="20"/>
              </w:rPr>
              <w:t>
4) байланыс ақпарат орталығының стратегиясы мен тактикасының өзгеру көрсеткіштерін талдау.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19"/>
          <w:p>
            <w:pPr>
              <w:spacing w:after="20"/>
              <w:ind w:left="20"/>
              <w:jc w:val="both"/>
            </w:pPr>
            <w:r>
              <w:rPr>
                <w:rFonts w:ascii="Times New Roman"/>
                <w:b w:val="false"/>
                <w:i w:val="false"/>
                <w:color w:val="000000"/>
                <w:sz w:val="20"/>
              </w:rPr>
              <w:t>
1) байланыстарды басқарудың ұлттық және халықаралық стандарттары ақпараттық орталықтар;</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қызметтің негізгі көрсеткіштерінің тізбесі мен мақсатты мәндері кәсіпорында байланыс ақпарат орталықтарының қызметін бағалау үшін;</w:t>
            </w:r>
          </w:p>
          <w:p>
            <w:pPr>
              <w:spacing w:after="20"/>
              <w:ind w:left="20"/>
              <w:jc w:val="both"/>
            </w:pPr>
            <w:r>
              <w:rPr>
                <w:rFonts w:ascii="Times New Roman"/>
                <w:b w:val="false"/>
                <w:i w:val="false"/>
                <w:color w:val="000000"/>
                <w:sz w:val="20"/>
              </w:rPr>
              <w:t>
3) стратегиялық маркетинг негіздері және тұтынушылардың адалдығын басқару қызметтері.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20"/>
          <w:p>
            <w:pPr>
              <w:spacing w:after="20"/>
              <w:ind w:left="20"/>
              <w:jc w:val="both"/>
            </w:pPr>
            <w:r>
              <w:rPr>
                <w:rFonts w:ascii="Times New Roman"/>
                <w:b w:val="false"/>
                <w:i w:val="false"/>
                <w:color w:val="000000"/>
                <w:sz w:val="20"/>
              </w:rPr>
              <w:t>
Еңбек функциясы 2:</w:t>
            </w:r>
          </w:p>
          <w:bookmarkEnd w:id="420"/>
          <w:p>
            <w:pPr>
              <w:spacing w:after="20"/>
              <w:ind w:left="20"/>
              <w:jc w:val="both"/>
            </w:pPr>
            <w:r>
              <w:rPr>
                <w:rFonts w:ascii="Times New Roman"/>
                <w:b w:val="false"/>
                <w:i w:val="false"/>
                <w:color w:val="000000"/>
                <w:sz w:val="20"/>
              </w:rPr>
              <w:t>
Сұрауларды өңдеу үшін қажетті ресурстар көлемін есептеңіз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21"/>
          <w:p>
            <w:pPr>
              <w:spacing w:after="20"/>
              <w:ind w:left="20"/>
              <w:jc w:val="both"/>
            </w:pPr>
            <w:r>
              <w:rPr>
                <w:rFonts w:ascii="Times New Roman"/>
                <w:b w:val="false"/>
                <w:i w:val="false"/>
                <w:color w:val="000000"/>
                <w:sz w:val="20"/>
              </w:rPr>
              <w:t>
1-дағды:</w:t>
            </w:r>
          </w:p>
          <w:bookmarkEnd w:id="421"/>
          <w:p>
            <w:pPr>
              <w:spacing w:after="20"/>
              <w:ind w:left="20"/>
              <w:jc w:val="both"/>
            </w:pPr>
            <w:r>
              <w:rPr>
                <w:rFonts w:ascii="Times New Roman"/>
                <w:b w:val="false"/>
                <w:i w:val="false"/>
                <w:color w:val="000000"/>
                <w:sz w:val="20"/>
              </w:rPr>
              <w:t>
Сұраныстарды өңдеу үшін ресурс талаптарын есептеу үшін қажетті ақпаратты жинау және талдау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22"/>
          <w:p>
            <w:pPr>
              <w:spacing w:after="20"/>
              <w:ind w:left="20"/>
              <w:jc w:val="both"/>
            </w:pPr>
            <w:r>
              <w:rPr>
                <w:rFonts w:ascii="Times New Roman"/>
                <w:b w:val="false"/>
                <w:i w:val="false"/>
                <w:color w:val="000000"/>
                <w:sz w:val="20"/>
              </w:rPr>
              <w:t>
1) ресурстарды болжау, жоспарлау және есептеу үшін бағдарламалық қамтамасыз етуді пайдалануға;</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болжау, жоспарлау және есептеу (пішімдеу, құрылымдау, бағдарламалық қамтамасыз етуге жүктеу, шығарындылардан тазарту, таңбалау) үшін деректерді дайындау рәсімдерін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сұраныстардың санының болжамы, өңдеудің орташа уақыты, ресурстарды қысқарту деңгейлері және тұтынушыларға қызмет көрсету жылдамдығының мақсатты мәндері болжамы туралы бастапқы деректер негізінде ресурстарға қажеттілікті есептеуге;</w:t>
            </w:r>
          </w:p>
          <w:p>
            <w:pPr>
              <w:spacing w:after="20"/>
              <w:ind w:left="20"/>
              <w:jc w:val="both"/>
            </w:pPr>
            <w:r>
              <w:rPr>
                <w:rFonts w:ascii="Times New Roman"/>
                <w:b w:val="false"/>
                <w:i w:val="false"/>
                <w:color w:val="000000"/>
                <w:sz w:val="20"/>
              </w:rPr>
              <w:t>
4) пайдаланушыларды қолдау нәтижелерінің (көрсеткіштердің) сұраныстарды өңдеу үшін жоспарланған қызметкерлер санына (штаттағы да, қатардағы да) тәуелділігін есептеу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23"/>
          <w:p>
            <w:pPr>
              <w:spacing w:after="20"/>
              <w:ind w:left="20"/>
              <w:jc w:val="both"/>
            </w:pPr>
            <w:r>
              <w:rPr>
                <w:rFonts w:ascii="Times New Roman"/>
                <w:b w:val="false"/>
                <w:i w:val="false"/>
                <w:color w:val="000000"/>
                <w:sz w:val="20"/>
              </w:rPr>
              <w:t>
1) пайдаланушыларды қолдау ресурстарын пайдалануды есептеуге, болжауға және жоспарлауға арналған бағдарламалық қамтамасыз ету;</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 қолдау ресурстарын болжау, есептеу және пайдалану кестесін құрудың математикалық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пайдаланушыны қолдауды болжау, есептеу және жоспарлау үшін математикалық модельдерді тестілеу әдістері;</w:t>
            </w:r>
          </w:p>
          <w:p>
            <w:pPr>
              <w:spacing w:after="20"/>
              <w:ind w:left="20"/>
              <w:jc w:val="both"/>
            </w:pPr>
            <w:r>
              <w:rPr>
                <w:rFonts w:ascii="Times New Roman"/>
                <w:b w:val="false"/>
                <w:i w:val="false"/>
                <w:color w:val="000000"/>
                <w:sz w:val="20"/>
              </w:rPr>
              <w:t>
4) байланыс ақпарат орталықтарын басқарудың ұлттық және халықаралық стандарттары.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24"/>
          <w:p>
            <w:pPr>
              <w:spacing w:after="20"/>
              <w:ind w:left="20"/>
              <w:jc w:val="both"/>
            </w:pPr>
            <w:r>
              <w:rPr>
                <w:rFonts w:ascii="Times New Roman"/>
                <w:b w:val="false"/>
                <w:i w:val="false"/>
                <w:color w:val="000000"/>
                <w:sz w:val="20"/>
              </w:rPr>
              <w:t>
Еңбек функциясы 3.</w:t>
            </w:r>
          </w:p>
          <w:bookmarkEnd w:id="424"/>
          <w:p>
            <w:pPr>
              <w:spacing w:after="20"/>
              <w:ind w:left="20"/>
              <w:jc w:val="both"/>
            </w:pPr>
            <w:r>
              <w:rPr>
                <w:rFonts w:ascii="Times New Roman"/>
                <w:b w:val="false"/>
                <w:i w:val="false"/>
                <w:color w:val="000000"/>
                <w:sz w:val="20"/>
              </w:rPr>
              <w:t>
Тұтынушыларға қызмет көрсету мамандарының жұмыс кестесін әзірлеу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25"/>
          <w:p>
            <w:pPr>
              <w:spacing w:after="20"/>
              <w:ind w:left="20"/>
              <w:jc w:val="both"/>
            </w:pPr>
            <w:r>
              <w:rPr>
                <w:rFonts w:ascii="Times New Roman"/>
                <w:b w:val="false"/>
                <w:i w:val="false"/>
                <w:color w:val="000000"/>
                <w:sz w:val="20"/>
              </w:rPr>
              <w:t>
1-дағды:</w:t>
            </w:r>
          </w:p>
          <w:bookmarkEnd w:id="425"/>
          <w:p>
            <w:pPr>
              <w:spacing w:after="20"/>
              <w:ind w:left="20"/>
              <w:jc w:val="both"/>
            </w:pPr>
            <w:r>
              <w:rPr>
                <w:rFonts w:ascii="Times New Roman"/>
                <w:b w:val="false"/>
                <w:i w:val="false"/>
                <w:color w:val="000000"/>
                <w:sz w:val="20"/>
              </w:rPr>
              <w:t>
Клиенттерге қызмет көрсету мамандары үшін кестелер мен кесте опцияларын жасау үшін ақпаратты жинау және талдау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26"/>
          <w:p>
            <w:pPr>
              <w:spacing w:after="20"/>
              <w:ind w:left="20"/>
              <w:jc w:val="both"/>
            </w:pPr>
            <w:r>
              <w:rPr>
                <w:rFonts w:ascii="Times New Roman"/>
                <w:b w:val="false"/>
                <w:i w:val="false"/>
                <w:color w:val="000000"/>
                <w:sz w:val="20"/>
              </w:rPr>
              <w:t>
1) болжау, есептеу және жоспарлау үшін бағдарламалық құралдарды пайдалануға;</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деректерді дайындау рәсімдерін орындауға;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объектілерінің циклдік ауытқуларының параметрлерін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болжау объектілеріндегі өзгерістер тенденцияларының параметрлерін анықтау және есептеу;</w:t>
            </w:r>
          </w:p>
          <w:p>
            <w:pPr>
              <w:spacing w:after="20"/>
              <w:ind w:left="20"/>
              <w:jc w:val="both"/>
            </w:pPr>
            <w:r>
              <w:rPr>
                <w:rFonts w:ascii="Times New Roman"/>
                <w:b w:val="false"/>
                <w:i w:val="false"/>
                <w:color w:val="000000"/>
                <w:sz w:val="20"/>
              </w:rPr>
              <w:t>
5) пайдаланушыны қолдау сұрауларының саны, орташа өңдеу уақыты және болашақ кезеңдер арасындағы байланыстың математикалық үлгілерін жасау, сынау және пайдалану үшін таңдау.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27"/>
          <w:p>
            <w:pPr>
              <w:spacing w:after="20"/>
              <w:ind w:left="20"/>
              <w:jc w:val="both"/>
            </w:pPr>
            <w:r>
              <w:rPr>
                <w:rFonts w:ascii="Times New Roman"/>
                <w:b w:val="false"/>
                <w:i w:val="false"/>
                <w:color w:val="000000"/>
                <w:sz w:val="20"/>
              </w:rPr>
              <w:t>
1) болжам жасауға, есептеуге және жоспарлауға деректерді дайындау әдістері;</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есептеу және график құрудың математикалық әдістері;</w:t>
            </w:r>
          </w:p>
          <w:p>
            <w:pPr>
              <w:spacing w:after="20"/>
              <w:ind w:left="20"/>
              <w:jc w:val="both"/>
            </w:pPr>
            <w:r>
              <w:rPr>
                <w:rFonts w:ascii="Times New Roman"/>
                <w:b w:val="false"/>
                <w:i w:val="false"/>
                <w:color w:val="000000"/>
                <w:sz w:val="20"/>
              </w:rPr>
              <w:t>
4) пайдаланушыларды қолдау ресурстарын пайдалануды болжау, есептеу және жоспарлаудың математикалық үлгілерін сынау әдістері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28"/>
          <w:p>
            <w:pPr>
              <w:spacing w:after="20"/>
              <w:ind w:left="20"/>
              <w:jc w:val="both"/>
            </w:pPr>
            <w:r>
              <w:rPr>
                <w:rFonts w:ascii="Times New Roman"/>
                <w:b w:val="false"/>
                <w:i w:val="false"/>
                <w:color w:val="000000"/>
                <w:sz w:val="20"/>
              </w:rPr>
              <w:t>
2-дағды:</w:t>
            </w:r>
          </w:p>
          <w:bookmarkEnd w:id="428"/>
          <w:p>
            <w:pPr>
              <w:spacing w:after="20"/>
              <w:ind w:left="20"/>
              <w:jc w:val="both"/>
            </w:pPr>
            <w:r>
              <w:rPr>
                <w:rFonts w:ascii="Times New Roman"/>
                <w:b w:val="false"/>
                <w:i w:val="false"/>
                <w:color w:val="000000"/>
                <w:sz w:val="20"/>
              </w:rPr>
              <w:t>
Тұтынушыларға қызмет көрсету мамандарының жұмыс кестесін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29"/>
          <w:p>
            <w:pPr>
              <w:spacing w:after="20"/>
              <w:ind w:left="20"/>
              <w:jc w:val="both"/>
            </w:pPr>
            <w:r>
              <w:rPr>
                <w:rFonts w:ascii="Times New Roman"/>
                <w:b w:val="false"/>
                <w:i w:val="false"/>
                <w:color w:val="000000"/>
                <w:sz w:val="20"/>
              </w:rPr>
              <w:t>
1) болжамды жүктемені, қызметкерлердің болуын және олардың біліктілігін ескере отырып, мамандардың жұмыс кестелерін жасауға;</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қызмет деңгейін қамтамасыз ету үшін ресурстарды (мамандарды) тиімді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колл-орталықтың жұмыс көрсеткіштерін түсіндіру және проблемалық аймақтарды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шақырулар мен қызметкерлер туралы ақпаратты қамтитын деректер базасымен жұмыс істеу;</w:t>
            </w:r>
          </w:p>
          <w:p>
            <w:pPr>
              <w:spacing w:after="20"/>
              <w:ind w:left="20"/>
              <w:jc w:val="both"/>
            </w:pPr>
            <w:r>
              <w:rPr>
                <w:rFonts w:ascii="Times New Roman"/>
                <w:b w:val="false"/>
                <w:i w:val="false"/>
                <w:color w:val="000000"/>
                <w:sz w:val="20"/>
              </w:rPr>
              <w:t>
5) ресурстарды жоспарлау мен басқаруға байланысты бірнеше тапсырмаларды бір уақытта өңдеу.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30"/>
          <w:p>
            <w:pPr>
              <w:spacing w:after="20"/>
              <w:ind w:left="20"/>
              <w:jc w:val="both"/>
            </w:pPr>
            <w:r>
              <w:rPr>
                <w:rFonts w:ascii="Times New Roman"/>
                <w:b w:val="false"/>
                <w:i w:val="false"/>
                <w:color w:val="000000"/>
                <w:sz w:val="20"/>
              </w:rPr>
              <w:t>
1) болжам жасауға, есептеуге және жоспарлауға деректерді дайындау әдістері;</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 болжауға, есептеуге және жоспарлауға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болжау, есептеу және график құрудың математикалық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пайдаланушыларды қолдау ресурстарын пайдалануды болжау, есептеу және жоспарлаудың математикалық үлгілерін тестілеу әдістері;</w:t>
            </w:r>
          </w:p>
          <w:p>
            <w:pPr>
              <w:spacing w:after="20"/>
              <w:ind w:left="20"/>
              <w:jc w:val="both"/>
            </w:pPr>
            <w:r>
              <w:rPr>
                <w:rFonts w:ascii="Times New Roman"/>
                <w:b w:val="false"/>
                <w:i w:val="false"/>
                <w:color w:val="000000"/>
                <w:sz w:val="20"/>
              </w:rPr>
              <w:t>
5) байланыс ақпарат орталықтарын басқарудың ұлттық және халықаралық стандарттары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және стресске төзімділік; бастамашылық және тәуелсіздік; аналитикалық ойлау; стратегиялық көзқарас; жауапкершілік сезімі; этика және моральдық адалдық</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 EN 15838:2009 стандарты – "Контакт-орталықтар үшін талаптар" COPC CSP (Customer Service Provider) стандарты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Колл-орталық операторы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2421-0-013 Көрсетілетін қызметтердің сапасын талдау және бақылау маманы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11329-1-050 (Басқа салаларға маманданған) топ жетекшісі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1234-2-001 Колл-орталық басшысы (басқарушы)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"(Басқа салаларға маманданған) топ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1329-1-050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салаларға маманданған) топ жетекшісі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31"/>
          <w:p>
            <w:pPr>
              <w:spacing w:after="20"/>
              <w:ind w:left="20"/>
              <w:jc w:val="both"/>
            </w:pPr>
            <w:r>
              <w:rPr>
                <w:rFonts w:ascii="Times New Roman"/>
                <w:b w:val="false"/>
                <w:i w:val="false"/>
                <w:color w:val="000000"/>
                <w:sz w:val="20"/>
              </w:rPr>
              <w:t>
Білім деңгейі:</w:t>
            </w:r>
          </w:p>
          <w:bookmarkEnd w:id="43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32"/>
          <w:p>
            <w:pPr>
              <w:spacing w:after="20"/>
              <w:ind w:left="20"/>
              <w:jc w:val="both"/>
            </w:pPr>
            <w:r>
              <w:rPr>
                <w:rFonts w:ascii="Times New Roman"/>
                <w:b w:val="false"/>
                <w:i w:val="false"/>
                <w:color w:val="000000"/>
                <w:sz w:val="20"/>
              </w:rPr>
              <w:t>
Мамандық:</w:t>
            </w:r>
          </w:p>
          <w:bookmarkEnd w:id="432"/>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33"/>
          <w:p>
            <w:pPr>
              <w:spacing w:after="20"/>
              <w:ind w:left="20"/>
              <w:jc w:val="both"/>
            </w:pPr>
            <w:r>
              <w:rPr>
                <w:rFonts w:ascii="Times New Roman"/>
                <w:b w:val="false"/>
                <w:i w:val="false"/>
                <w:color w:val="000000"/>
                <w:sz w:val="20"/>
              </w:rPr>
              <w:t>
Біліктілік:</w:t>
            </w:r>
          </w:p>
          <w:bookmarkEnd w:id="43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ақпараттық-консалтингтік қызмет көрсету саласында кемінде үш жыл жұмыс тәжірибесі бар жоғары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курстарда немесе кәсіпорындарда оқу нәтижелерін құжатпен расталған бейресми білімі немесе маманның құзыреттілігі мен тәжірибесін растайтын бейресми білім (мысалы, сертификаттар, кәсіби тәжірибе) болуы рұқсат етіледі. Тиісті қызмет саласында кемінде үш жыл жұмыс тәжірибесін растау міндетті болып табылады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34"/>
          <w:p>
            <w:pPr>
              <w:spacing w:after="20"/>
              <w:ind w:left="20"/>
              <w:jc w:val="both"/>
            </w:pPr>
            <w:r>
              <w:rPr>
                <w:rFonts w:ascii="Times New Roman"/>
                <w:b w:val="false"/>
                <w:i w:val="false"/>
                <w:color w:val="000000"/>
                <w:sz w:val="20"/>
              </w:rPr>
              <w:t>
2431-2-003 - Онлайн сату жөніндегі менеджер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2433-1-003 - Ақпараттық технологиялардың шешімі мен өнімдерді сату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2433-1-005 - Телекоммуникация қызметтерін сату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1329-1-048 - Басшы (басқарушы) (басқа да салаларда)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1439-9-028 - Басшы (басқарушы) (басқа да функционалдық бөлімшелерде (қызметте)</w:t>
            </w:r>
          </w:p>
          <w:p>
            <w:pPr>
              <w:spacing w:after="20"/>
              <w:ind w:left="20"/>
              <w:jc w:val="both"/>
            </w:pPr>
            <w:r>
              <w:rPr>
                <w:rFonts w:ascii="Times New Roman"/>
                <w:b w:val="false"/>
                <w:i w:val="false"/>
                <w:color w:val="000000"/>
                <w:sz w:val="20"/>
              </w:rPr>
              <w:t>
</w:t>
            </w:r>
            <w:r>
              <w:rPr>
                <w:rFonts w:ascii="Times New Roman"/>
                <w:b w:val="false"/>
                <w:i w:val="false"/>
                <w:color w:val="000000"/>
                <w:sz w:val="20"/>
              </w:rPr>
              <w:t>1329-1-056 - Бөлімшенің басқарушысы (басқа да салаларда)</w:t>
            </w:r>
          </w:p>
          <w:p>
            <w:pPr>
              <w:spacing w:after="20"/>
              <w:ind w:left="20"/>
              <w:jc w:val="both"/>
            </w:pPr>
            <w:r>
              <w:rPr>
                <w:rFonts w:ascii="Times New Roman"/>
                <w:b w:val="false"/>
                <w:i w:val="false"/>
                <w:color w:val="000000"/>
                <w:sz w:val="20"/>
              </w:rPr>
              <w:t>
1439-9-029 - Топ жетекшісі (қызметтің басқа да салаларында фукнционалдық)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жұмысын ұйымдастыру, персоналды басқару, өнімділікті бақылау және тұтынушыларға сапалы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Ақпараттық-анықтамалық қызметке қатысатын мамандар тобына жедел басшылықты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Мамандар топтарының жұмысын, мамандар іс-әрекетінің белгіленген процестерге сәйкестігін және тиімділік көрсеткіштеріне қол жеткізуін бақылауды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Ақпараттық-анықтамалық қызметке қатысатын мамандарды оқытуды және ынталандыруды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ақпараттық-анықтамалық қызметтердің қолжетімділігі мен сапасына қанағаттану мониторингін ұйымдастыру, кәсіпорын көрсететін қызметтердің сапасына тәуелсіз бағалау жүргізу үшін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Ақпараттық-анықтамалық қызмет процестерінің тиімділігін арттыру бойынша ұсыныстар әзірлеу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Ақпараттық-анықтамалық қызметке тартылған мамандар тобына жедел басшылықты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35"/>
          <w:p>
            <w:pPr>
              <w:spacing w:after="20"/>
              <w:ind w:left="20"/>
              <w:jc w:val="both"/>
            </w:pPr>
            <w:r>
              <w:rPr>
                <w:rFonts w:ascii="Times New Roman"/>
                <w:b w:val="false"/>
                <w:i w:val="false"/>
                <w:color w:val="000000"/>
                <w:sz w:val="20"/>
              </w:rPr>
              <w:t>
1-дағды:</w:t>
            </w:r>
          </w:p>
          <w:bookmarkEnd w:id="435"/>
          <w:p>
            <w:pPr>
              <w:spacing w:after="20"/>
              <w:ind w:left="20"/>
              <w:jc w:val="both"/>
            </w:pPr>
            <w:r>
              <w:rPr>
                <w:rFonts w:ascii="Times New Roman"/>
                <w:b w:val="false"/>
                <w:i w:val="false"/>
                <w:color w:val="000000"/>
                <w:sz w:val="20"/>
              </w:rPr>
              <w:t>
Қызметкерлерге күнделікті тапсырмаларды қою, жоспарды белгілеу көрсеткіштер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36"/>
          <w:p>
            <w:pPr>
              <w:spacing w:after="20"/>
              <w:ind w:left="20"/>
              <w:jc w:val="both"/>
            </w:pPr>
            <w:r>
              <w:rPr>
                <w:rFonts w:ascii="Times New Roman"/>
                <w:b w:val="false"/>
                <w:i w:val="false"/>
                <w:color w:val="000000"/>
                <w:sz w:val="20"/>
              </w:rPr>
              <w:t>
1) тапсырмаларды қою және орындалуын бақылау процесінде орындаушылармен байланыс орнату;</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2) екіұштылық пен түсінбеушілікке жол бермей, тапсырмаларды анық және нақты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тапсырмалардың орындалуын талдау, қол жеткізілген нәтижелерді бағалау және проблемалық аймақтарды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 арасында олардың құзыреттері мен жұмыс көлемін ескере отырып тапсырмаларды бөлуге;</w:t>
            </w:r>
          </w:p>
          <w:p>
            <w:pPr>
              <w:spacing w:after="20"/>
              <w:ind w:left="20"/>
              <w:jc w:val="both"/>
            </w:pPr>
            <w:r>
              <w:rPr>
                <w:rFonts w:ascii="Times New Roman"/>
                <w:b w:val="false"/>
                <w:i w:val="false"/>
                <w:color w:val="000000"/>
                <w:sz w:val="20"/>
              </w:rPr>
              <w:t>
5) жанжалды жағдайларды шешудің оңтайлы әдістерін таңдау және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37"/>
          <w:p>
            <w:pPr>
              <w:spacing w:after="20"/>
              <w:ind w:left="20"/>
              <w:jc w:val="both"/>
            </w:pPr>
            <w:r>
              <w:rPr>
                <w:rFonts w:ascii="Times New Roman"/>
                <w:b w:val="false"/>
                <w:i w:val="false"/>
                <w:color w:val="000000"/>
                <w:sz w:val="20"/>
              </w:rPr>
              <w:t>
1) тапсырмаларды тиімді орнату үшін SMART, CLEAR, FAST сияқты әртүрлі әдістер;</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2) жұмыс нәтижелерін бағалаудың негізгі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және сөйлеу этикеті ережелерін;</w:t>
            </w:r>
          </w:p>
          <w:p>
            <w:pPr>
              <w:spacing w:after="20"/>
              <w:ind w:left="20"/>
              <w:jc w:val="both"/>
            </w:pPr>
            <w:r>
              <w:rPr>
                <w:rFonts w:ascii="Times New Roman"/>
                <w:b w:val="false"/>
                <w:i w:val="false"/>
                <w:color w:val="000000"/>
                <w:sz w:val="20"/>
              </w:rPr>
              <w:t>
4) құжаттаманың талап етілетін стандарттары.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38"/>
          <w:p>
            <w:pPr>
              <w:spacing w:after="20"/>
              <w:ind w:left="20"/>
              <w:jc w:val="both"/>
            </w:pPr>
            <w:r>
              <w:rPr>
                <w:rFonts w:ascii="Times New Roman"/>
                <w:b w:val="false"/>
                <w:i w:val="false"/>
                <w:color w:val="000000"/>
                <w:sz w:val="20"/>
              </w:rPr>
              <w:t>
2-дағды:</w:t>
            </w:r>
          </w:p>
          <w:bookmarkEnd w:id="438"/>
          <w:p>
            <w:pPr>
              <w:spacing w:after="20"/>
              <w:ind w:left="20"/>
              <w:jc w:val="both"/>
            </w:pPr>
            <w:r>
              <w:rPr>
                <w:rFonts w:ascii="Times New Roman"/>
                <w:b w:val="false"/>
                <w:i w:val="false"/>
                <w:color w:val="000000"/>
                <w:sz w:val="20"/>
              </w:rPr>
              <w:t>
Кездесулер өткізу және операторларды өзгерістер туралы хабарлау, жаңа жобалар мен басқару тапсырмалары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39"/>
          <w:p>
            <w:pPr>
              <w:spacing w:after="20"/>
              <w:ind w:left="20"/>
              <w:jc w:val="both"/>
            </w:pPr>
            <w:r>
              <w:rPr>
                <w:rFonts w:ascii="Times New Roman"/>
                <w:b w:val="false"/>
                <w:i w:val="false"/>
                <w:color w:val="000000"/>
                <w:sz w:val="20"/>
              </w:rPr>
              <w:t>
1) талқылауға арналған материалдарды, оның ішінде презентацияларды, баяндамаларды және жоба жаңартулары;</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2) отырыстың мақсаттарын айқындайды, күн тәртібін дайындайды, қажетті материалдарды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кездесулер өткізуге, келіссөздер жүргізуге, ақпараттық хаттар жазуға, жедел хабаршылардағы хабарламалар;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ақпараттың барлық қатысушылар үшін түсінікті және қолжетімді болуын қамтамасыз ету;</w:t>
            </w:r>
          </w:p>
          <w:p>
            <w:pPr>
              <w:spacing w:after="20"/>
              <w:ind w:left="20"/>
              <w:jc w:val="both"/>
            </w:pPr>
            <w:r>
              <w:rPr>
                <w:rFonts w:ascii="Times New Roman"/>
                <w:b w:val="false"/>
                <w:i w:val="false"/>
                <w:color w:val="000000"/>
                <w:sz w:val="20"/>
              </w:rPr>
              <w:t>
5) есептерді, хаттамаларды, нұсқауларды, жадынамаларды (қажет болған жағдайда)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40"/>
          <w:p>
            <w:pPr>
              <w:spacing w:after="20"/>
              <w:ind w:left="20"/>
              <w:jc w:val="both"/>
            </w:pPr>
            <w:r>
              <w:rPr>
                <w:rFonts w:ascii="Times New Roman"/>
                <w:b w:val="false"/>
                <w:i w:val="false"/>
                <w:color w:val="000000"/>
                <w:sz w:val="20"/>
              </w:rPr>
              <w:t>
1) қызметкерлерді жеке деңгейде бағалау үшін ұйымда қолданылатын қызметтің негізгі көрсеткіштерінің тізбесі мен мақсатты мәндері;</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 және сөйлеу этикеті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стандарттар, компания саясатындағы өзгерістер және менеджменттің жаңа бастамалары;</w:t>
            </w:r>
          </w:p>
          <w:p>
            <w:pPr>
              <w:spacing w:after="20"/>
              <w:ind w:left="20"/>
              <w:jc w:val="both"/>
            </w:pPr>
            <w:r>
              <w:rPr>
                <w:rFonts w:ascii="Times New Roman"/>
                <w:b w:val="false"/>
                <w:i w:val="false"/>
                <w:color w:val="000000"/>
                <w:sz w:val="20"/>
              </w:rPr>
              <w:t>
4) одан әрі пайдалану үшін құжат айналымы мен ақпараттық қауіпсіздік стандарттары.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41"/>
          <w:p>
            <w:pPr>
              <w:spacing w:after="20"/>
              <w:ind w:left="20"/>
              <w:jc w:val="both"/>
            </w:pPr>
            <w:r>
              <w:rPr>
                <w:rFonts w:ascii="Times New Roman"/>
                <w:b w:val="false"/>
                <w:i w:val="false"/>
                <w:color w:val="000000"/>
                <w:sz w:val="20"/>
              </w:rPr>
              <w:t>
3-дағды:</w:t>
            </w:r>
          </w:p>
          <w:bookmarkEnd w:id="441"/>
          <w:p>
            <w:pPr>
              <w:spacing w:after="20"/>
              <w:ind w:left="20"/>
              <w:jc w:val="both"/>
            </w:pPr>
            <w:r>
              <w:rPr>
                <w:rFonts w:ascii="Times New Roman"/>
                <w:b w:val="false"/>
                <w:i w:val="false"/>
                <w:color w:val="000000"/>
                <w:sz w:val="20"/>
              </w:rPr>
              <w:t>
Қызметкерлерді ақпаратпен қамтамасыз ету және орындау үшін қажетті ресурстар лауазымдық міндеттері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42"/>
          <w:p>
            <w:pPr>
              <w:spacing w:after="20"/>
              <w:ind w:left="20"/>
              <w:jc w:val="both"/>
            </w:pPr>
            <w:r>
              <w:rPr>
                <w:rFonts w:ascii="Times New Roman"/>
                <w:b w:val="false"/>
                <w:i w:val="false"/>
                <w:color w:val="000000"/>
                <w:sz w:val="20"/>
              </w:rPr>
              <w:t>
1) қызметкерлердің ақпарат пен ресурстарға қажеттіліктерін бағалау жауапкершіліктер;</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тапсырмаларын орындау үшін қажетті ақпаратты табу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ұсынылатын ақпарат пен ресурстардың дұрыстығы мен толықтығын қамтамасыз етуге; 4) ақпаратты сақтау және алу құралдарымен жұмыс істеу;</w:t>
            </w:r>
          </w:p>
          <w:p>
            <w:pPr>
              <w:spacing w:after="20"/>
              <w:ind w:left="20"/>
              <w:jc w:val="both"/>
            </w:pPr>
            <w:r>
              <w:rPr>
                <w:rFonts w:ascii="Times New Roman"/>
                <w:b w:val="false"/>
                <w:i w:val="false"/>
                <w:color w:val="000000"/>
                <w:sz w:val="20"/>
              </w:rPr>
              <w:t>
5) қажетті ақпарат пен ресурстарды алу үшін әріптестермен бірлесіп жұмыс істеу.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43"/>
          <w:p>
            <w:pPr>
              <w:spacing w:after="20"/>
              <w:ind w:left="20"/>
              <w:jc w:val="both"/>
            </w:pPr>
            <w:r>
              <w:rPr>
                <w:rFonts w:ascii="Times New Roman"/>
                <w:b w:val="false"/>
                <w:i w:val="false"/>
                <w:color w:val="000000"/>
                <w:sz w:val="20"/>
              </w:rPr>
              <w:t>
1) корпоративтік ақпаратты дұрыс өңдеуге арналған деректер қауіпсіздігі және құпиялылық саясаты;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қызмет мамандарының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 мен мамандардың жұмысын ұйымдастыру тәртібі;</w:t>
            </w:r>
          </w:p>
          <w:p>
            <w:pPr>
              <w:spacing w:after="20"/>
              <w:ind w:left="20"/>
              <w:jc w:val="both"/>
            </w:pPr>
            <w:r>
              <w:rPr>
                <w:rFonts w:ascii="Times New Roman"/>
                <w:b w:val="false"/>
                <w:i w:val="false"/>
                <w:color w:val="000000"/>
                <w:sz w:val="20"/>
              </w:rPr>
              <w:t>
4) ресурстар мен деректермен тиімді алмасу үшін бөлімшелер арасындағы өзара іс-қимыл механизмдері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44"/>
          <w:p>
            <w:pPr>
              <w:spacing w:after="20"/>
              <w:ind w:left="20"/>
              <w:jc w:val="both"/>
            </w:pPr>
            <w:r>
              <w:rPr>
                <w:rFonts w:ascii="Times New Roman"/>
                <w:b w:val="false"/>
                <w:i w:val="false"/>
                <w:color w:val="000000"/>
                <w:sz w:val="20"/>
              </w:rPr>
              <w:t>
4-дағды:</w:t>
            </w:r>
          </w:p>
          <w:bookmarkEnd w:id="444"/>
          <w:p>
            <w:pPr>
              <w:spacing w:after="20"/>
              <w:ind w:left="20"/>
              <w:jc w:val="both"/>
            </w:pPr>
            <w:r>
              <w:rPr>
                <w:rFonts w:ascii="Times New Roman"/>
                <w:b w:val="false"/>
                <w:i w:val="false"/>
                <w:color w:val="000000"/>
                <w:sz w:val="20"/>
              </w:rPr>
              <w:t>
Ақпараттық жаңартуларды бақылау және желілік мамандарға хабарлау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45"/>
          <w:p>
            <w:pPr>
              <w:spacing w:after="20"/>
              <w:ind w:left="20"/>
              <w:jc w:val="both"/>
            </w:pPr>
            <w:r>
              <w:rPr>
                <w:rFonts w:ascii="Times New Roman"/>
                <w:b w:val="false"/>
                <w:i w:val="false"/>
                <w:color w:val="000000"/>
                <w:sz w:val="20"/>
              </w:rPr>
              <w:t>
1) статистикалық мәліметтерді жинау нәтижелері бойынша басшыға есептер мен ұсыныстар жасау</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қызмет мамандары арасында жүктемені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жанжалды жағдайларды шешудің оңтайлы әдістерін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клиенттің шағымын өңдеу кезінде әріптестермен жұмысыңызды үйлестіру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клиенттердің сұраулары бойынша тапсырмалардың уақтылы және сапалы орындалуын бақылауға;</w:t>
            </w:r>
          </w:p>
          <w:p>
            <w:pPr>
              <w:spacing w:after="20"/>
              <w:ind w:left="20"/>
              <w:jc w:val="both"/>
            </w:pPr>
            <w:r>
              <w:rPr>
                <w:rFonts w:ascii="Times New Roman"/>
                <w:b w:val="false"/>
                <w:i w:val="false"/>
                <w:color w:val="000000"/>
                <w:sz w:val="20"/>
              </w:rPr>
              <w:t>
6) іс-әрекеттеріңізді жағдайдың шарттарына сәйкес реттеңіз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46"/>
          <w:p>
            <w:pPr>
              <w:spacing w:after="20"/>
              <w:ind w:left="20"/>
              <w:jc w:val="both"/>
            </w:pPr>
            <w:r>
              <w:rPr>
                <w:rFonts w:ascii="Times New Roman"/>
                <w:b w:val="false"/>
                <w:i w:val="false"/>
                <w:color w:val="000000"/>
                <w:sz w:val="20"/>
              </w:rPr>
              <w:t>
1) ақпараттық-анықтамалық қызмет мамандары тобы қызметінің негізгі көрсеткіштері;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қызмет мамандарының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тәртіп ережелері мен мамандардың жұмысын ұйымдастыру тәртібі;</w:t>
            </w:r>
          </w:p>
          <w:p>
            <w:pPr>
              <w:spacing w:after="20"/>
              <w:ind w:left="20"/>
              <w:jc w:val="both"/>
            </w:pPr>
            <w:r>
              <w:rPr>
                <w:rFonts w:ascii="Times New Roman"/>
                <w:b w:val="false"/>
                <w:i w:val="false"/>
                <w:color w:val="000000"/>
                <w:sz w:val="20"/>
              </w:rPr>
              <w:t>
4) ақпараттық ресурс жұмысының және жаңартудың негізгі қағидаттары.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47"/>
          <w:p>
            <w:pPr>
              <w:spacing w:after="20"/>
              <w:ind w:left="20"/>
              <w:jc w:val="both"/>
            </w:pPr>
            <w:r>
              <w:rPr>
                <w:rFonts w:ascii="Times New Roman"/>
                <w:b w:val="false"/>
                <w:i w:val="false"/>
                <w:color w:val="000000"/>
                <w:sz w:val="20"/>
              </w:rPr>
              <w:t>
5-дағды:</w:t>
            </w:r>
          </w:p>
          <w:bookmarkEnd w:id="447"/>
          <w:p>
            <w:pPr>
              <w:spacing w:after="20"/>
              <w:ind w:left="20"/>
              <w:jc w:val="both"/>
            </w:pPr>
            <w:r>
              <w:rPr>
                <w:rFonts w:ascii="Times New Roman"/>
                <w:b w:val="false"/>
                <w:i w:val="false"/>
                <w:color w:val="000000"/>
                <w:sz w:val="20"/>
              </w:rPr>
              <w:t>
Ақпараттар мен анықтамалардың есебін жүргізу ауысымдағы қызмет көрсету мамандары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48"/>
          <w:p>
            <w:pPr>
              <w:spacing w:after="20"/>
              <w:ind w:left="20"/>
              <w:jc w:val="both"/>
            </w:pPr>
            <w:r>
              <w:rPr>
                <w:rFonts w:ascii="Times New Roman"/>
                <w:b w:val="false"/>
                <w:i w:val="false"/>
                <w:color w:val="000000"/>
                <w:sz w:val="20"/>
              </w:rPr>
              <w:t>
1) қызметкерлердің жұмыс уақытының есебін жоспарлауға және ұйымдастыруға;</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тапсырмалардың орындалу сапасын бақылауды жүзеге асырады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ауысым кестесінің сақталуын бақылауға және жедел реттеуге өзгерістер;</w:t>
            </w:r>
          </w:p>
          <w:p>
            <w:pPr>
              <w:spacing w:after="20"/>
              <w:ind w:left="20"/>
              <w:jc w:val="both"/>
            </w:pPr>
            <w:r>
              <w:rPr>
                <w:rFonts w:ascii="Times New Roman"/>
                <w:b w:val="false"/>
                <w:i w:val="false"/>
                <w:color w:val="000000"/>
                <w:sz w:val="20"/>
              </w:rPr>
              <w:t>
4) мамандардың жұмысындағы үзілістердің оңтайлы кестесін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49"/>
          <w:p>
            <w:pPr>
              <w:spacing w:after="20"/>
              <w:ind w:left="20"/>
              <w:jc w:val="both"/>
            </w:pPr>
            <w:r>
              <w:rPr>
                <w:rFonts w:ascii="Times New Roman"/>
                <w:b w:val="false"/>
                <w:i w:val="false"/>
                <w:color w:val="000000"/>
                <w:sz w:val="20"/>
              </w:rPr>
              <w:t>
1) жұмыс уақытының есебін, жұмыс уақытының, демалыстардың, үстеме жұмыс уақытының және қызметкерлердің еңбегіне қатысты басқа да нормативтердің сақталуын;</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2) ауысымдар бойынша мамандарды тиімді бөлу үшін персоналды жоспарлаудың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ауысым бойынша ынталандыру қағидаттары және олардың өнімділігін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мамандардың жұмысы процесінде қолданылатын қауіпсіздік, денсаулық және еңбекті қорғау стандарттары;</w:t>
            </w:r>
          </w:p>
          <w:p>
            <w:pPr>
              <w:spacing w:after="20"/>
              <w:ind w:left="20"/>
              <w:jc w:val="both"/>
            </w:pPr>
            <w:r>
              <w:rPr>
                <w:rFonts w:ascii="Times New Roman"/>
                <w:b w:val="false"/>
                <w:i w:val="false"/>
                <w:color w:val="000000"/>
                <w:sz w:val="20"/>
              </w:rPr>
              <w:t>
5) ақпараттық-анықтамалық қызмет мамандарының жүктемесін бөлу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50"/>
          <w:p>
            <w:pPr>
              <w:spacing w:after="20"/>
              <w:ind w:left="20"/>
              <w:jc w:val="both"/>
            </w:pPr>
            <w:r>
              <w:rPr>
                <w:rFonts w:ascii="Times New Roman"/>
                <w:b w:val="false"/>
                <w:i w:val="false"/>
                <w:color w:val="000000"/>
                <w:sz w:val="20"/>
              </w:rPr>
              <w:t>
6-дағды:</w:t>
            </w:r>
          </w:p>
          <w:bookmarkEnd w:id="450"/>
          <w:p>
            <w:pPr>
              <w:spacing w:after="20"/>
              <w:ind w:left="20"/>
              <w:jc w:val="both"/>
            </w:pPr>
            <w:r>
              <w:rPr>
                <w:rFonts w:ascii="Times New Roman"/>
                <w:b w:val="false"/>
                <w:i w:val="false"/>
                <w:color w:val="000000"/>
                <w:sz w:val="20"/>
              </w:rPr>
              <w:t>
Байланыс орталығының ақпарат қызметі мамандарынан пікір жинау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51"/>
          <w:p>
            <w:pPr>
              <w:spacing w:after="20"/>
              <w:ind w:left="20"/>
              <w:jc w:val="both"/>
            </w:pPr>
            <w:r>
              <w:rPr>
                <w:rFonts w:ascii="Times New Roman"/>
                <w:b w:val="false"/>
                <w:i w:val="false"/>
                <w:color w:val="000000"/>
                <w:sz w:val="20"/>
              </w:rPr>
              <w:t>
1) жанжалды жағдайларды шешудің оңтайлы әдістерін таңдау және қолдану;</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 ашық және конструктивті кері байланыс алу үшін сенімді қарым-қатынастар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жиналған деректер негізінде негізгі сәттерді және проблемаларды анықтау;</w:t>
            </w:r>
          </w:p>
          <w:p>
            <w:pPr>
              <w:spacing w:after="20"/>
              <w:ind w:left="20"/>
              <w:jc w:val="both"/>
            </w:pPr>
            <w:r>
              <w:rPr>
                <w:rFonts w:ascii="Times New Roman"/>
                <w:b w:val="false"/>
                <w:i w:val="false"/>
                <w:color w:val="000000"/>
                <w:sz w:val="20"/>
              </w:rPr>
              <w:t>
4) сауалнамалар мен сұхбаттар жүргізу, сондай-ақ алынған деректерді өңдеу және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52"/>
          <w:p>
            <w:pPr>
              <w:spacing w:after="20"/>
              <w:ind w:left="20"/>
              <w:jc w:val="both"/>
            </w:pPr>
            <w:r>
              <w:rPr>
                <w:rFonts w:ascii="Times New Roman"/>
                <w:b w:val="false"/>
                <w:i w:val="false"/>
                <w:color w:val="000000"/>
                <w:sz w:val="20"/>
              </w:rPr>
              <w:t>
1) сауалнамалар, сұхбаттар, онлайн сауалнамалар сияқты кері байланыс жинаудың әртүрлі әдістері мен құралдары;</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2) конфликтология негіздері және сыни кері байланыс алу кезінде конфликттік жағдайларды шешу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ақпараттық-анықтамалық қызмет мамандарының жұмыс ерекшелігін және олардың күнделікті міндеттерін;</w:t>
            </w:r>
          </w:p>
          <w:p>
            <w:pPr>
              <w:spacing w:after="20"/>
              <w:ind w:left="20"/>
              <w:jc w:val="both"/>
            </w:pPr>
            <w:r>
              <w:rPr>
                <w:rFonts w:ascii="Times New Roman"/>
                <w:b w:val="false"/>
                <w:i w:val="false"/>
                <w:color w:val="000000"/>
                <w:sz w:val="20"/>
              </w:rPr>
              <w:t>
4) қызметкерлердің дербес деректерін өңдеу кезіндегі құпиялылық қағидаттары.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7-дағды: Ақпараттық қызмет тобының жұмысының негізгі көрсеткіштері бойынша статистиканы жүргізу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53"/>
          <w:p>
            <w:pPr>
              <w:spacing w:after="20"/>
              <w:ind w:left="20"/>
              <w:jc w:val="both"/>
            </w:pPr>
            <w:r>
              <w:rPr>
                <w:rFonts w:ascii="Times New Roman"/>
                <w:b w:val="false"/>
                <w:i w:val="false"/>
                <w:color w:val="000000"/>
                <w:sz w:val="20"/>
              </w:rPr>
              <w:t>
1) статистикалық мәліметтерді түсіндіру; үлгілерді анықтау, тенденциялар мен ауытқулар;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мәліметтерді жинау көздер (журналдар, дерекқорлар, сауалнамалар), оларды өңдеу және оларды талдауға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уақтылы орындалуын қадағалау бойынша тапсырмаларды орындау сапасы ақпарат және анықтама клиенттерге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қамтамасыз етуді пайдалану жинау үшін, өңдеу, талдау және деректерді визуализациялау (мысалы, Excel, Google Sheets, мамандандырылған аналитикалық құралдар);</w:t>
            </w:r>
          </w:p>
          <w:p>
            <w:pPr>
              <w:spacing w:after="20"/>
              <w:ind w:left="20"/>
              <w:jc w:val="both"/>
            </w:pPr>
            <w:r>
              <w:rPr>
                <w:rFonts w:ascii="Times New Roman"/>
                <w:b w:val="false"/>
                <w:i w:val="false"/>
                <w:color w:val="000000"/>
                <w:sz w:val="20"/>
              </w:rPr>
              <w:t>
5) құру және қолдау есеп берудің әртүрлі түрлері негізгі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54"/>
          <w:p>
            <w:pPr>
              <w:spacing w:after="20"/>
              <w:ind w:left="20"/>
              <w:jc w:val="both"/>
            </w:pPr>
            <w:r>
              <w:rPr>
                <w:rFonts w:ascii="Times New Roman"/>
                <w:b w:val="false"/>
                <w:i w:val="false"/>
                <w:color w:val="000000"/>
                <w:sz w:val="20"/>
              </w:rPr>
              <w:t>
1) CRM жүйелерінің жұмыс істеу принциптері және оларды пайдалану мүмкіндігі деректерді жинау және талдау үшін;</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 тізім және мақсатты мәндер негізгі өнімділік көрсеткіштері бағалау үшін ұйымда қолданылады жеке тұлғадағы қызметкерлер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әдістері сияқты статистикалық талдау орташа мәндер, стандартты ауытқулар, тенденциялар, коэффициенттер бойынша вариация;</w:t>
            </w:r>
          </w:p>
          <w:p>
            <w:pPr>
              <w:spacing w:after="20"/>
              <w:ind w:left="20"/>
              <w:jc w:val="both"/>
            </w:pPr>
            <w:r>
              <w:rPr>
                <w:rFonts w:ascii="Times New Roman"/>
                <w:b w:val="false"/>
                <w:i w:val="false"/>
                <w:color w:val="000000"/>
                <w:sz w:val="20"/>
              </w:rPr>
              <w:t>
4) компанияның ішкі саясаты қорғауға қатысты жеке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55"/>
          <w:p>
            <w:pPr>
              <w:spacing w:after="20"/>
              <w:ind w:left="20"/>
              <w:jc w:val="both"/>
            </w:pPr>
            <w:r>
              <w:rPr>
                <w:rFonts w:ascii="Times New Roman"/>
                <w:b w:val="false"/>
                <w:i w:val="false"/>
                <w:color w:val="000000"/>
                <w:sz w:val="20"/>
              </w:rPr>
              <w:t>
Еңбек функциясы 2.</w:t>
            </w:r>
          </w:p>
          <w:bookmarkEnd w:id="455"/>
          <w:p>
            <w:pPr>
              <w:spacing w:after="20"/>
              <w:ind w:left="20"/>
              <w:jc w:val="both"/>
            </w:pPr>
            <w:r>
              <w:rPr>
                <w:rFonts w:ascii="Times New Roman"/>
                <w:b w:val="false"/>
                <w:i w:val="false"/>
                <w:color w:val="000000"/>
                <w:sz w:val="20"/>
              </w:rPr>
              <w:t>
Мамандар топтарының жұмысын, мамандар іс-әрекетінің белгіленген процестерге сәйкестігін және тиімділік көрсеткіштеріне қол жеткізуін бақылау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Ұқыптылық пен тәртіпті қадағалау ақпараттық-анықтамалық қызмет мамандары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56"/>
          <w:p>
            <w:pPr>
              <w:spacing w:after="20"/>
              <w:ind w:left="20"/>
              <w:jc w:val="both"/>
            </w:pPr>
            <w:r>
              <w:rPr>
                <w:rFonts w:ascii="Times New Roman"/>
                <w:b w:val="false"/>
                <w:i w:val="false"/>
                <w:color w:val="000000"/>
                <w:sz w:val="20"/>
              </w:rPr>
              <w:t>
1) ағымдағы жағдайды талдау және қамтамасыз ету үшін шешімдер қабылдау байланыс ақпарат орталығы көрсеткіштерінің қажетті деңгейі;</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қызметкердің келу/кету уақыты, үзіліс ұзақтығы, қоңырауларды өңдеу уақыты туралы деректерді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жоспарланған көрсеткіштерді сақтауға немесе қамтамасыз етуге бағытталған шараларды іске асыру үшін қызметкерлерді оқытуды жүргізуге;</w:t>
            </w:r>
          </w:p>
          <w:p>
            <w:pPr>
              <w:spacing w:after="20"/>
              <w:ind w:left="20"/>
              <w:jc w:val="both"/>
            </w:pPr>
            <w:r>
              <w:rPr>
                <w:rFonts w:ascii="Times New Roman"/>
                <w:b w:val="false"/>
                <w:i w:val="false"/>
                <w:color w:val="000000"/>
                <w:sz w:val="20"/>
              </w:rPr>
              <w:t>
4) міндеттер қою және орындалуын бақылау процесінде қызметкерлермен байланыс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57"/>
          <w:p>
            <w:pPr>
              <w:spacing w:after="20"/>
              <w:ind w:left="20"/>
              <w:jc w:val="both"/>
            </w:pPr>
            <w:r>
              <w:rPr>
                <w:rFonts w:ascii="Times New Roman"/>
                <w:b w:val="false"/>
                <w:i w:val="false"/>
                <w:color w:val="000000"/>
                <w:sz w:val="20"/>
              </w:rPr>
              <w:t>
1) қызметкерлер топтарының жұмысын бағалау үшін ұйымда қолданылатын қызметтің негізгі көрсеткіштерінің тізбесі мен мақсатты мәндері;</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жұмыс көлеміне әсер ететін негізгі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қызметкерлердің жұмыс кестесін түзетуге және оңтайландыруға мүмкіндік беретін ұйымның ережелері мен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ақпараттық-анықтамалық қызмет мамандарының негізгі міндеттері;</w:t>
            </w:r>
          </w:p>
          <w:p>
            <w:pPr>
              <w:spacing w:after="20"/>
              <w:ind w:left="20"/>
              <w:jc w:val="both"/>
            </w:pPr>
            <w:r>
              <w:rPr>
                <w:rFonts w:ascii="Times New Roman"/>
                <w:b w:val="false"/>
                <w:i w:val="false"/>
                <w:color w:val="000000"/>
                <w:sz w:val="20"/>
              </w:rPr>
              <w:t>
5) жұмыс уақытын жазуға, қоңырауларды бақылауға, қосымшаларды өңдеуге арналған бағдарламалық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58"/>
          <w:p>
            <w:pPr>
              <w:spacing w:after="20"/>
              <w:ind w:left="20"/>
              <w:jc w:val="both"/>
            </w:pPr>
            <w:r>
              <w:rPr>
                <w:rFonts w:ascii="Times New Roman"/>
                <w:b w:val="false"/>
                <w:i w:val="false"/>
                <w:color w:val="000000"/>
                <w:sz w:val="20"/>
              </w:rPr>
              <w:t>
2-дағды:</w:t>
            </w:r>
          </w:p>
          <w:bookmarkEnd w:id="458"/>
          <w:p>
            <w:pPr>
              <w:spacing w:after="20"/>
              <w:ind w:left="20"/>
              <w:jc w:val="both"/>
            </w:pPr>
            <w:r>
              <w:rPr>
                <w:rFonts w:ascii="Times New Roman"/>
                <w:b w:val="false"/>
                <w:i w:val="false"/>
                <w:color w:val="000000"/>
                <w:sz w:val="20"/>
              </w:rPr>
              <w:t>
Бақылауды жүргізу жоспарланғанға қол жеткізу тобы бойынша көрсеткіштер ақпарат және анықтама қызмет көрсету мамандар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59"/>
          <w:p>
            <w:pPr>
              <w:spacing w:after="20"/>
              <w:ind w:left="20"/>
              <w:jc w:val="both"/>
            </w:pPr>
            <w:r>
              <w:rPr>
                <w:rFonts w:ascii="Times New Roman"/>
                <w:b w:val="false"/>
                <w:i w:val="false"/>
                <w:color w:val="000000"/>
                <w:sz w:val="20"/>
              </w:rPr>
              <w:t>
1) бақылаудың әртүрлі нысандарын пайдалана отырып, тапсырмалардың уақытылы және сапалы орындалуын бақылауға;</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жағдайды талдау және байланыс-ақпараттық орталық көрсеткіштерінің қажетті деңгейін қамтамасыз ету бойынша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 тобының қызметін жақсарту жөніндегі іс-шараларды ұйымдастырады;</w:t>
            </w:r>
          </w:p>
          <w:p>
            <w:pPr>
              <w:spacing w:after="20"/>
              <w:ind w:left="20"/>
              <w:jc w:val="both"/>
            </w:pPr>
            <w:r>
              <w:rPr>
                <w:rFonts w:ascii="Times New Roman"/>
                <w:b w:val="false"/>
                <w:i w:val="false"/>
                <w:color w:val="000000"/>
                <w:sz w:val="20"/>
              </w:rPr>
              <w:t>
4) міндеттер қою және орындалуын бақылау процесінде қызметкерлермен байланыс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60"/>
          <w:p>
            <w:pPr>
              <w:spacing w:after="20"/>
              <w:ind w:left="20"/>
              <w:jc w:val="both"/>
            </w:pPr>
            <w:r>
              <w:rPr>
                <w:rFonts w:ascii="Times New Roman"/>
                <w:b w:val="false"/>
                <w:i w:val="false"/>
                <w:color w:val="000000"/>
                <w:sz w:val="20"/>
              </w:rPr>
              <w:t>
1) қызметтің негізгі көрсеткіштері және олардың әртүрлі түрлері (қаржылық, операциялық, кадрлық) және мақсаты;</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 топтарының жұмысын бағалау үшін ұйымда қолданылатын қызметтің негізгі көрсеткіштерінің тізбесі мен мақсатты мәндері;</w:t>
            </w:r>
          </w:p>
          <w:p>
            <w:pPr>
              <w:spacing w:after="20"/>
              <w:ind w:left="20"/>
              <w:jc w:val="both"/>
            </w:pPr>
            <w:r>
              <w:rPr>
                <w:rFonts w:ascii="Times New Roman"/>
                <w:b w:val="false"/>
                <w:i w:val="false"/>
                <w:color w:val="000000"/>
                <w:sz w:val="20"/>
              </w:rPr>
              <w:t>
3) мамандардың еңбек өнімділігін бақылау және бақылау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61"/>
          <w:p>
            <w:pPr>
              <w:spacing w:after="20"/>
              <w:ind w:left="20"/>
              <w:jc w:val="both"/>
            </w:pPr>
            <w:r>
              <w:rPr>
                <w:rFonts w:ascii="Times New Roman"/>
                <w:b w:val="false"/>
                <w:i w:val="false"/>
                <w:color w:val="000000"/>
                <w:sz w:val="20"/>
              </w:rPr>
              <w:t>
3-дағды:</w:t>
            </w:r>
          </w:p>
          <w:bookmarkEnd w:id="461"/>
          <w:p>
            <w:pPr>
              <w:spacing w:after="20"/>
              <w:ind w:left="20"/>
              <w:jc w:val="both"/>
            </w:pPr>
            <w:r>
              <w:rPr>
                <w:rFonts w:ascii="Times New Roman"/>
                <w:b w:val="false"/>
                <w:i w:val="false"/>
                <w:color w:val="000000"/>
                <w:sz w:val="20"/>
              </w:rPr>
              <w:t>
Ақпараттық технологиялар тобына арналған төтенше жағдай сценарийлерін іске қосу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62"/>
          <w:p>
            <w:pPr>
              <w:spacing w:after="20"/>
              <w:ind w:left="20"/>
              <w:jc w:val="both"/>
            </w:pPr>
            <w:r>
              <w:rPr>
                <w:rFonts w:ascii="Times New Roman"/>
                <w:b w:val="false"/>
                <w:i w:val="false"/>
                <w:color w:val="000000"/>
                <w:sz w:val="20"/>
              </w:rPr>
              <w:t>
1) жағдайды бағалау және шығындарды азайту үшін төтенше сценарийлерді іске қосу туралы шешім қабылдау және салдары;</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бағытталған шараларды іске асыру үшін қызметкерлерді оқытуды жүргізеді сақтау немесе қамтамасыз ету жоспарлы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 тобының бірқалыпты жұмысын қамтамасыз ете отырып, дағдарыс жағдайында бір мезгілде бірнеше процестерді басқаруға;</w:t>
            </w:r>
          </w:p>
          <w:p>
            <w:pPr>
              <w:spacing w:after="20"/>
              <w:ind w:left="20"/>
              <w:jc w:val="both"/>
            </w:pPr>
            <w:r>
              <w:rPr>
                <w:rFonts w:ascii="Times New Roman"/>
                <w:b w:val="false"/>
                <w:i w:val="false"/>
                <w:color w:val="000000"/>
                <w:sz w:val="20"/>
              </w:rPr>
              <w:t>
4) уақыт пен қызмет көрсету сапасын барынша аз жоғалтуды қамтамасыз ету үшін тапсырмалар мен ресурстарды қайта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63"/>
          <w:p>
            <w:pPr>
              <w:spacing w:after="20"/>
              <w:ind w:left="20"/>
              <w:jc w:val="both"/>
            </w:pPr>
            <w:r>
              <w:rPr>
                <w:rFonts w:ascii="Times New Roman"/>
                <w:b w:val="false"/>
                <w:i w:val="false"/>
                <w:color w:val="000000"/>
                <w:sz w:val="20"/>
              </w:rPr>
              <w:t>
1) төтенше жағдайлар сценарийлерін іске қосудың стандартты рәсімдері мен хаттамалары;</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деректерді қорғау стандарттары және жеке ақпаратты қорғау;</w:t>
            </w:r>
          </w:p>
          <w:p>
            <w:pPr>
              <w:spacing w:after="20"/>
              <w:ind w:left="20"/>
              <w:jc w:val="both"/>
            </w:pPr>
            <w:r>
              <w:rPr>
                <w:rFonts w:ascii="Times New Roman"/>
                <w:b w:val="false"/>
                <w:i w:val="false"/>
                <w:color w:val="000000"/>
                <w:sz w:val="20"/>
              </w:rPr>
              <w:t>
3) қызметкерлерді нақты төтенше жағдайларға дайындау үшін жүйелі оқыту мен имитацияларды өткізу әдістері мен тәжірибесі.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64"/>
          <w:p>
            <w:pPr>
              <w:spacing w:after="20"/>
              <w:ind w:left="20"/>
              <w:jc w:val="both"/>
            </w:pPr>
            <w:r>
              <w:rPr>
                <w:rFonts w:ascii="Times New Roman"/>
                <w:b w:val="false"/>
                <w:i w:val="false"/>
                <w:color w:val="000000"/>
                <w:sz w:val="20"/>
              </w:rPr>
              <w:t>
4-дағды:</w:t>
            </w:r>
          </w:p>
          <w:bookmarkEnd w:id="464"/>
          <w:p>
            <w:pPr>
              <w:spacing w:after="20"/>
              <w:ind w:left="20"/>
              <w:jc w:val="both"/>
            </w:pPr>
            <w:r>
              <w:rPr>
                <w:rFonts w:ascii="Times New Roman"/>
                <w:b w:val="false"/>
                <w:i w:val="false"/>
                <w:color w:val="000000"/>
                <w:sz w:val="20"/>
              </w:rPr>
              <w:t>
Ақпараттандыру ағымдағы туралы басқару күйі тапсырмалар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65"/>
          <w:p>
            <w:pPr>
              <w:spacing w:after="20"/>
              <w:ind w:left="20"/>
              <w:jc w:val="both"/>
            </w:pPr>
            <w:r>
              <w:rPr>
                <w:rFonts w:ascii="Times New Roman"/>
                <w:b w:val="false"/>
                <w:i w:val="false"/>
                <w:color w:val="000000"/>
                <w:sz w:val="20"/>
              </w:rPr>
              <w:t>
1) Негізгі тиімділік көрсеткіштерін (KPI) қоса, тапсырма күйі туралы ақпаратты жинау, талдау және ұсыну;</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2) Басшылық үшін нақты және түсінікті тапсырма күйінің есептерін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Жаңартылған ақпаратты алу үшін тапсырмаларды қадағалау жүйелерімен жұмыс істеу;</w:t>
            </w:r>
          </w:p>
          <w:p>
            <w:pPr>
              <w:spacing w:after="20"/>
              <w:ind w:left="20"/>
              <w:jc w:val="both"/>
            </w:pPr>
            <w:r>
              <w:rPr>
                <w:rFonts w:ascii="Times New Roman"/>
                <w:b w:val="false"/>
                <w:i w:val="false"/>
                <w:color w:val="000000"/>
                <w:sz w:val="20"/>
              </w:rPr>
              <w:t>
4) Тапсырма күйін, оның ішінде ықтимал мәселелер мен тәуекелдерді хабарлаңыз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66"/>
          <w:p>
            <w:pPr>
              <w:spacing w:after="20"/>
              <w:ind w:left="20"/>
              <w:jc w:val="both"/>
            </w:pPr>
            <w:r>
              <w:rPr>
                <w:rFonts w:ascii="Times New Roman"/>
                <w:b w:val="false"/>
                <w:i w:val="false"/>
                <w:color w:val="000000"/>
                <w:sz w:val="20"/>
              </w:rPr>
              <w:t>
1) әдістер мен құралдар тапсырманың орындалуын бақылау үшін;</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этикет және нормалар байланыс, оның ішінде қашан есептерді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принциптері деректерді визуализациялау және презентация дайындау;</w:t>
            </w:r>
          </w:p>
          <w:p>
            <w:pPr>
              <w:spacing w:after="20"/>
              <w:ind w:left="20"/>
              <w:jc w:val="both"/>
            </w:pPr>
            <w:r>
              <w:rPr>
                <w:rFonts w:ascii="Times New Roman"/>
                <w:b w:val="false"/>
                <w:i w:val="false"/>
                <w:color w:val="000000"/>
                <w:sz w:val="20"/>
              </w:rPr>
              <w:t>
4) тапсырманың өмірлік циклі, іске асыру кезеңдері және аяқталуы критерийлері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67"/>
          <w:p>
            <w:pPr>
              <w:spacing w:after="20"/>
              <w:ind w:left="20"/>
              <w:jc w:val="both"/>
            </w:pPr>
            <w:r>
              <w:rPr>
                <w:rFonts w:ascii="Times New Roman"/>
                <w:b w:val="false"/>
                <w:i w:val="false"/>
                <w:color w:val="000000"/>
                <w:sz w:val="20"/>
              </w:rPr>
              <w:t>
Еңбек функциясы 3:</w:t>
            </w:r>
          </w:p>
          <w:bookmarkEnd w:id="467"/>
          <w:p>
            <w:pPr>
              <w:spacing w:after="20"/>
              <w:ind w:left="20"/>
              <w:jc w:val="both"/>
            </w:pPr>
            <w:r>
              <w:rPr>
                <w:rFonts w:ascii="Times New Roman"/>
                <w:b w:val="false"/>
                <w:i w:val="false"/>
                <w:color w:val="000000"/>
                <w:sz w:val="20"/>
              </w:rPr>
              <w:t>
Ақпараттық-анықтамалық қызметке тартылған мамандарды оқыту және ынталандыру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Байланыс ақпарат орталығының маманы лауазымына үміткерлерге қойылатын талаптарды анықтау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68"/>
          <w:p>
            <w:pPr>
              <w:spacing w:after="20"/>
              <w:ind w:left="20"/>
              <w:jc w:val="both"/>
            </w:pPr>
            <w:r>
              <w:rPr>
                <w:rFonts w:ascii="Times New Roman"/>
                <w:b w:val="false"/>
                <w:i w:val="false"/>
                <w:color w:val="000000"/>
                <w:sz w:val="20"/>
              </w:rPr>
              <w:t>
1) жұмыс профилін жасау құзыреттерін ескере отырып қызмет көрсету ерекшеліктері;</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дамыту талаптарға негізделген кәсіби стандарттар және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процесс ақпарат көлемін анықтау және анықтау үлгілер;</w:t>
            </w:r>
          </w:p>
          <w:p>
            <w:pPr>
              <w:spacing w:after="20"/>
              <w:ind w:left="20"/>
              <w:jc w:val="both"/>
            </w:pPr>
            <w:r>
              <w:rPr>
                <w:rFonts w:ascii="Times New Roman"/>
                <w:b w:val="false"/>
                <w:i w:val="false"/>
                <w:color w:val="000000"/>
                <w:sz w:val="20"/>
              </w:rPr>
              <w:t>
4) қажеттіліктерді бағалау үшін байланыс орталығының құзыреттер, дағдылар және жеке қасиеттер қызметкерлердің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69"/>
          <w:p>
            <w:pPr>
              <w:spacing w:after="20"/>
              <w:ind w:left="20"/>
              <w:jc w:val="both"/>
            </w:pPr>
            <w:r>
              <w:rPr>
                <w:rFonts w:ascii="Times New Roman"/>
                <w:b w:val="false"/>
                <w:i w:val="false"/>
                <w:color w:val="000000"/>
                <w:sz w:val="20"/>
              </w:rPr>
              <w:t>
1) байланыс-ақпараттық-анықтамалық орталықтардың жұмысы регламенті, қызмет көрсету сапасының стандарттары;</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2) тізім және мақсатты мәндер қызметкерлер топтарының жұмысын бағалау үшін ұйымда қолданылатын негізгі тиімділік көрсеткіштерін;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 пен құпиялылықтың негізгі қағидаттары;</w:t>
            </w:r>
          </w:p>
          <w:p>
            <w:pPr>
              <w:spacing w:after="20"/>
              <w:ind w:left="20"/>
              <w:jc w:val="both"/>
            </w:pPr>
            <w:r>
              <w:rPr>
                <w:rFonts w:ascii="Times New Roman"/>
                <w:b w:val="false"/>
                <w:i w:val="false"/>
                <w:color w:val="000000"/>
                <w:sz w:val="20"/>
              </w:rPr>
              <w:t>
4) Қазақстан Республикасының мемлекеттік қызметтер көрсету, дербес деректерді қорғау және жеке деректерді қорғау саласындағы заңнамасының негіздері жеке өтініштер.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70"/>
          <w:p>
            <w:pPr>
              <w:spacing w:after="20"/>
              <w:ind w:left="20"/>
              <w:jc w:val="both"/>
            </w:pPr>
            <w:r>
              <w:rPr>
                <w:rFonts w:ascii="Times New Roman"/>
                <w:b w:val="false"/>
                <w:i w:val="false"/>
                <w:color w:val="000000"/>
                <w:sz w:val="20"/>
              </w:rPr>
              <w:t>
2-дағды:</w:t>
            </w:r>
          </w:p>
          <w:bookmarkEnd w:id="470"/>
          <w:p>
            <w:pPr>
              <w:spacing w:after="20"/>
              <w:ind w:left="20"/>
              <w:jc w:val="both"/>
            </w:pPr>
            <w:r>
              <w:rPr>
                <w:rFonts w:ascii="Times New Roman"/>
                <w:b w:val="false"/>
                <w:i w:val="false"/>
                <w:color w:val="000000"/>
                <w:sz w:val="20"/>
              </w:rPr>
              <w:t>
Ақпараттық-анықтамалық қызмет мамандары тобында тәлімгерлік үдерісін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71"/>
          <w:p>
            <w:pPr>
              <w:spacing w:after="20"/>
              <w:ind w:left="20"/>
              <w:jc w:val="both"/>
            </w:pPr>
            <w:r>
              <w:rPr>
                <w:rFonts w:ascii="Times New Roman"/>
                <w:b w:val="false"/>
                <w:i w:val="false"/>
                <w:color w:val="000000"/>
                <w:sz w:val="20"/>
              </w:rPr>
              <w:t>
1) байланыс ақпарат орталығында жаңа қызметкерлерді бейімдеу жоспарларын әзірлеу;</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біліктілігін арттырудың жеке жоспарларын әзірлеуге;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ақпарат орталығының алға қойған мақсаттары мен көрсеткіштеріне қол жеткізу үшін байланыс ақпарат орталығының ақпараттық-анықтамалық қызметтерінің мамандарын ынталандыру;</w:t>
            </w:r>
          </w:p>
          <w:p>
            <w:pPr>
              <w:spacing w:after="20"/>
              <w:ind w:left="20"/>
              <w:jc w:val="both"/>
            </w:pPr>
            <w:r>
              <w:rPr>
                <w:rFonts w:ascii="Times New Roman"/>
                <w:b w:val="false"/>
                <w:i w:val="false"/>
                <w:color w:val="000000"/>
                <w:sz w:val="20"/>
              </w:rPr>
              <w:t>
4) бейімдеу және оқыту үдерісінде байланыс-ақпарат орталығының ақпараттық-анықтамалық қызметтерінің мамандарымен байланыс орнату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72"/>
          <w:p>
            <w:pPr>
              <w:spacing w:after="20"/>
              <w:ind w:left="20"/>
              <w:jc w:val="both"/>
            </w:pPr>
            <w:r>
              <w:rPr>
                <w:rFonts w:ascii="Times New Roman"/>
                <w:b w:val="false"/>
                <w:i w:val="false"/>
                <w:color w:val="000000"/>
                <w:sz w:val="20"/>
              </w:rPr>
              <w:t>
1) коммуникативті дағдыларды дамытудың әдістері мен құралдары;</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ақпараттық-анықтамалық әдістері мен нысандары қызмет көрсету мамандары;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пен анықтаманы материалдық емес уәждеменің әдістері мен құралдары қызмет көрсету мамандары;</w:t>
            </w:r>
          </w:p>
          <w:p>
            <w:pPr>
              <w:spacing w:after="20"/>
              <w:ind w:left="20"/>
              <w:jc w:val="both"/>
            </w:pPr>
            <w:r>
              <w:rPr>
                <w:rFonts w:ascii="Times New Roman"/>
                <w:b w:val="false"/>
                <w:i w:val="false"/>
                <w:color w:val="000000"/>
                <w:sz w:val="20"/>
              </w:rPr>
              <w:t>
4) ақпарат пен анықтамадан кері байланыс алудың ішкі ережелері қызмет көрсететін мамандар.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73"/>
          <w:p>
            <w:pPr>
              <w:spacing w:after="20"/>
              <w:ind w:left="20"/>
              <w:jc w:val="both"/>
            </w:pPr>
            <w:r>
              <w:rPr>
                <w:rFonts w:ascii="Times New Roman"/>
                <w:b w:val="false"/>
                <w:i w:val="false"/>
                <w:color w:val="000000"/>
                <w:sz w:val="20"/>
              </w:rPr>
              <w:t>
3-дағды:</w:t>
            </w:r>
          </w:p>
          <w:bookmarkEnd w:id="473"/>
          <w:p>
            <w:pPr>
              <w:spacing w:after="20"/>
              <w:ind w:left="20"/>
              <w:jc w:val="both"/>
            </w:pPr>
            <w:r>
              <w:rPr>
                <w:rFonts w:ascii="Times New Roman"/>
                <w:b w:val="false"/>
                <w:i w:val="false"/>
                <w:color w:val="000000"/>
                <w:sz w:val="20"/>
              </w:rPr>
              <w:t>
Ауытқуларды анықтау кезінде қызметкерлермен жұмыс нәтижелiк көрсеткiштер, сондай-ақ жеке жоспарларды құрастыру олардың кәсіпқойлары үшін дамыту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74"/>
          <w:p>
            <w:pPr>
              <w:spacing w:after="20"/>
              <w:ind w:left="20"/>
              <w:jc w:val="both"/>
            </w:pPr>
            <w:r>
              <w:rPr>
                <w:rFonts w:ascii="Times New Roman"/>
                <w:b w:val="false"/>
                <w:i w:val="false"/>
                <w:color w:val="000000"/>
                <w:sz w:val="20"/>
              </w:rPr>
              <w:t>
1) өнімділік деректерін талдау, ауытқулар мен тенденцияларды анықтау;</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2) маман үшін жеке жоспарлар құру қызметкерлерді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пен анықтаманы ынталандыру қызмет көрсету мамандары қойылған мақсаттарға жету және көрсеткіштер;</w:t>
            </w:r>
          </w:p>
          <w:p>
            <w:pPr>
              <w:spacing w:after="20"/>
              <w:ind w:left="20"/>
              <w:jc w:val="both"/>
            </w:pPr>
            <w:r>
              <w:rPr>
                <w:rFonts w:ascii="Times New Roman"/>
                <w:b w:val="false"/>
                <w:i w:val="false"/>
                <w:color w:val="000000"/>
                <w:sz w:val="20"/>
              </w:rPr>
              <w:t>
4) ақпаратпен және анықтамамен байланысты құру жұмыс процесінде қызмет көрсететін мамандар.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75"/>
          <w:p>
            <w:pPr>
              <w:spacing w:after="20"/>
              <w:ind w:left="20"/>
              <w:jc w:val="both"/>
            </w:pPr>
            <w:r>
              <w:rPr>
                <w:rFonts w:ascii="Times New Roman"/>
                <w:b w:val="false"/>
                <w:i w:val="false"/>
                <w:color w:val="000000"/>
                <w:sz w:val="20"/>
              </w:rPr>
              <w:t>
1) әртүрлі бағалау әдістері және олардың ауытқуларды анықтау үшін қолданылуы;</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2) әдістері мен құралдары қарым-қатынас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ақпараттық-анықтамалық қызметтің негізгі міндеттері қызмет көрсету мамандары;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негізгі тиімділік көрсеткіштерінің тізбесі мен мақсатты мәндері қызметкерлер топтарының жұмысын бағалау үшін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пен анықтамадан кері байланыс алудың ішкі ережелері қызмет көрсету мамандары;</w:t>
            </w:r>
          </w:p>
          <w:p>
            <w:pPr>
              <w:spacing w:after="20"/>
              <w:ind w:left="20"/>
              <w:jc w:val="both"/>
            </w:pPr>
            <w:r>
              <w:rPr>
                <w:rFonts w:ascii="Times New Roman"/>
                <w:b w:val="false"/>
                <w:i w:val="false"/>
                <w:color w:val="000000"/>
                <w:sz w:val="20"/>
              </w:rPr>
              <w:t>
6) іскерлік хат алмасу және жазбаша кері байланысты қамтамасыз ету ережелері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76"/>
          <w:p>
            <w:pPr>
              <w:spacing w:after="20"/>
              <w:ind w:left="20"/>
              <w:jc w:val="both"/>
            </w:pPr>
            <w:r>
              <w:rPr>
                <w:rFonts w:ascii="Times New Roman"/>
                <w:b w:val="false"/>
                <w:i w:val="false"/>
                <w:color w:val="000000"/>
                <w:sz w:val="20"/>
              </w:rPr>
              <w:t>
4-дағды:</w:t>
            </w:r>
          </w:p>
          <w:bookmarkEnd w:id="476"/>
          <w:p>
            <w:pPr>
              <w:spacing w:after="20"/>
              <w:ind w:left="20"/>
              <w:jc w:val="both"/>
            </w:pPr>
            <w:r>
              <w:rPr>
                <w:rFonts w:ascii="Times New Roman"/>
                <w:b w:val="false"/>
                <w:i w:val="false"/>
                <w:color w:val="000000"/>
                <w:sz w:val="20"/>
              </w:rPr>
              <w:t>
Бірыңғай білім қорының мазмұнындағы өзгерістер туралы топтың желілік қызметкерлерін хабардар ету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77"/>
          <w:p>
            <w:pPr>
              <w:spacing w:after="20"/>
              <w:ind w:left="20"/>
              <w:jc w:val="both"/>
            </w:pPr>
            <w:r>
              <w:rPr>
                <w:rFonts w:ascii="Times New Roman"/>
                <w:b w:val="false"/>
                <w:i w:val="false"/>
                <w:color w:val="000000"/>
                <w:sz w:val="20"/>
              </w:rPr>
              <w:t>
1) ақпаратты бейімдеу оқытудың әртүрлі деңгейлеріне қызметкерлер саны;</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 көрнекі жасау және түсінікті оқу материалдары (мысалы, нұсқаулар, бейне оқулықтар, презентациялар);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 жүргізу брифингтер мен тренингтер, жауап беру қызметкерлердің сұрақтары, оларды оқыту процесіне тарту;</w:t>
            </w:r>
          </w:p>
          <w:p>
            <w:pPr>
              <w:spacing w:after="20"/>
              <w:ind w:left="20"/>
              <w:jc w:val="both"/>
            </w:pPr>
            <w:r>
              <w:rPr>
                <w:rFonts w:ascii="Times New Roman"/>
                <w:b w:val="false"/>
                <w:i w:val="false"/>
                <w:color w:val="000000"/>
                <w:sz w:val="20"/>
              </w:rPr>
              <w:t>
4) қажетті ақпаратты табу білім қорында, түсіндіріңіз қызметкерлерге оны қалай пайдалану және сақтау білім базасы жаңартылған.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78"/>
          <w:p>
            <w:pPr>
              <w:spacing w:after="20"/>
              <w:ind w:left="20"/>
              <w:jc w:val="both"/>
            </w:pPr>
            <w:r>
              <w:rPr>
                <w:rFonts w:ascii="Times New Roman"/>
                <w:b w:val="false"/>
                <w:i w:val="false"/>
                <w:color w:val="000000"/>
                <w:sz w:val="20"/>
              </w:rPr>
              <w:t>
1) құрылымы мен мазмұны ұйымның бірыңғай білім базасы;</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 негіздері және ішкі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әдістер мен әдістер оқыту (соның ішінде брифингтер, тренингтер, тәлімгерлік) өзгерістермен танысу;</w:t>
            </w:r>
          </w:p>
          <w:p>
            <w:pPr>
              <w:spacing w:after="20"/>
              <w:ind w:left="20"/>
              <w:jc w:val="both"/>
            </w:pPr>
            <w:r>
              <w:rPr>
                <w:rFonts w:ascii="Times New Roman"/>
                <w:b w:val="false"/>
                <w:i w:val="false"/>
                <w:color w:val="000000"/>
                <w:sz w:val="20"/>
              </w:rPr>
              <w:t>
4) ішкі рәсімдер және байланыс жұмысының стандарттары ақпарат орталығы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79"/>
          <w:p>
            <w:pPr>
              <w:spacing w:after="20"/>
              <w:ind w:left="20"/>
              <w:jc w:val="both"/>
            </w:pPr>
            <w:r>
              <w:rPr>
                <w:rFonts w:ascii="Times New Roman"/>
                <w:b w:val="false"/>
                <w:i w:val="false"/>
                <w:color w:val="000000"/>
                <w:sz w:val="20"/>
              </w:rPr>
              <w:t>
5-дағды:</w:t>
            </w:r>
          </w:p>
          <w:bookmarkEnd w:id="479"/>
          <w:p>
            <w:pPr>
              <w:spacing w:after="20"/>
              <w:ind w:left="20"/>
              <w:jc w:val="both"/>
            </w:pPr>
            <w:r>
              <w:rPr>
                <w:rFonts w:ascii="Times New Roman"/>
                <w:b w:val="false"/>
                <w:i w:val="false"/>
                <w:color w:val="000000"/>
                <w:sz w:val="20"/>
              </w:rPr>
              <w:t>
Жаңа қызметкердің бейімделуін жеңілдету бойынша жұмыстарды жүргізу және тағылымдама кезеңінің соңында тәлімгердің тиімділігін бағалауды жүргізу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80"/>
          <w:p>
            <w:pPr>
              <w:spacing w:after="20"/>
              <w:ind w:left="20"/>
              <w:jc w:val="both"/>
            </w:pPr>
            <w:r>
              <w:rPr>
                <w:rFonts w:ascii="Times New Roman"/>
                <w:b w:val="false"/>
                <w:i w:val="false"/>
                <w:color w:val="000000"/>
                <w:sz w:val="20"/>
              </w:rPr>
              <w:t>
1) байланыстағы жаңа қызметкерлер үшін бейімделу жоспарларын әзірлеу ақпарат орталығы</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ақпараттық-анықтамалық мамандарды ынталандыру байланыс ақпарат орталығының алға қойған мақсаттары мен көрсеткіштеріне қол жеткізу үшін байланыс ақпарат орталығының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бейімдеу және оқыту үдерісі кезінде байланыс ақпарат орталығының ақпараттық-анықтамалық қызметтерінің мамандарымен байланыс орнату</w:t>
            </w:r>
          </w:p>
          <w:p>
            <w:pPr>
              <w:spacing w:after="20"/>
              <w:ind w:left="20"/>
              <w:jc w:val="both"/>
            </w:pPr>
            <w:r>
              <w:rPr>
                <w:rFonts w:ascii="Times New Roman"/>
                <w:b w:val="false"/>
                <w:i w:val="false"/>
                <w:color w:val="000000"/>
                <w:sz w:val="20"/>
              </w:rPr>
              <w:t>
4) бейімдеу, оқыту және тәлімгерлік процестерінің тиімділігін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81"/>
          <w:p>
            <w:pPr>
              <w:spacing w:after="20"/>
              <w:ind w:left="20"/>
              <w:jc w:val="both"/>
            </w:pPr>
            <w:r>
              <w:rPr>
                <w:rFonts w:ascii="Times New Roman"/>
                <w:b w:val="false"/>
                <w:i w:val="false"/>
                <w:color w:val="000000"/>
                <w:sz w:val="20"/>
              </w:rPr>
              <w:t>
1) әдістері мен құралдары коммуникацияны дамыту дағдылар;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міндеттері ақпарат және анықтама қызмет көрсету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әдістері мен құралдары материалдық емес мотивация ақпарат және анықтама қызмет көрсету байланыс мамандары ақпараттық 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кері байланысты алу ережелері ақпарат пен анықтамадан қызмет көрсету байланыс мамандары ақпараттық орталық;</w:t>
            </w:r>
          </w:p>
          <w:p>
            <w:pPr>
              <w:spacing w:after="20"/>
              <w:ind w:left="20"/>
              <w:jc w:val="both"/>
            </w:pPr>
            <w:r>
              <w:rPr>
                <w:rFonts w:ascii="Times New Roman"/>
                <w:b w:val="false"/>
                <w:i w:val="false"/>
                <w:color w:val="000000"/>
                <w:sz w:val="20"/>
              </w:rPr>
              <w:t>
5) іскерлік хат алмасу ережелері және кері байланысты қамтамасыз ету жазбаша түрде.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482"/>
          <w:p>
            <w:pPr>
              <w:spacing w:after="20"/>
              <w:ind w:left="20"/>
              <w:jc w:val="both"/>
            </w:pPr>
            <w:r>
              <w:rPr>
                <w:rFonts w:ascii="Times New Roman"/>
                <w:b w:val="false"/>
                <w:i w:val="false"/>
                <w:color w:val="000000"/>
                <w:sz w:val="20"/>
              </w:rPr>
              <w:t>
6-дағды:</w:t>
            </w:r>
          </w:p>
          <w:bookmarkEnd w:id="482"/>
          <w:p>
            <w:pPr>
              <w:spacing w:after="20"/>
              <w:ind w:left="20"/>
              <w:jc w:val="both"/>
            </w:pPr>
            <w:r>
              <w:rPr>
                <w:rFonts w:ascii="Times New Roman"/>
                <w:b w:val="false"/>
                <w:i w:val="false"/>
                <w:color w:val="000000"/>
                <w:sz w:val="20"/>
              </w:rPr>
              <w:t>
Жүргізу түзетуші жаттығу әрекеттер жылы жұмыс орны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483"/>
          <w:p>
            <w:pPr>
              <w:spacing w:after="20"/>
              <w:ind w:left="20"/>
              <w:jc w:val="both"/>
            </w:pPr>
            <w:r>
              <w:rPr>
                <w:rFonts w:ascii="Times New Roman"/>
                <w:b w:val="false"/>
                <w:i w:val="false"/>
                <w:color w:val="000000"/>
                <w:sz w:val="20"/>
              </w:rPr>
              <w:t>
1) байланыс орнату ақпарат және анықтама кезінде қызмет көрсететін мамандар бейімделу және оқыту процесі;</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кемшіліктерді анықтау білім мен біліктерді анықтау, анықтау қателердің себептері және сәйкес дамыту жеке оқыту оқиғалар;</w:t>
            </w:r>
          </w:p>
          <w:p>
            <w:pPr>
              <w:spacing w:after="20"/>
              <w:ind w:left="20"/>
              <w:jc w:val="both"/>
            </w:pPr>
            <w:r>
              <w:rPr>
                <w:rFonts w:ascii="Times New Roman"/>
                <w:b w:val="false"/>
                <w:i w:val="false"/>
                <w:color w:val="000000"/>
                <w:sz w:val="20"/>
              </w:rPr>
              <w:t>
3) дұрыс көрсету жұмыс әдістері, қамтамасыз ету қолдау және кері байланыс оқыту процесі.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84"/>
          <w:p>
            <w:pPr>
              <w:spacing w:after="20"/>
              <w:ind w:left="20"/>
              <w:jc w:val="both"/>
            </w:pPr>
            <w:r>
              <w:rPr>
                <w:rFonts w:ascii="Times New Roman"/>
                <w:b w:val="false"/>
                <w:i w:val="false"/>
                <w:color w:val="000000"/>
                <w:sz w:val="20"/>
              </w:rPr>
              <w:t>
1) оқытудың принциптері сияқты тәуелсіздік, практикалық назар аудару, мотивация және алдыңғыларды ескеру тәжірибе;</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 әдістері мен құралдары материалдық емес мотивация саласындағы мамандардың саны ақпарат және анықтама қызметтер;</w:t>
            </w:r>
          </w:p>
          <w:p>
            <w:pPr>
              <w:spacing w:after="20"/>
              <w:ind w:left="20"/>
              <w:jc w:val="both"/>
            </w:pPr>
            <w:r>
              <w:rPr>
                <w:rFonts w:ascii="Times New Roman"/>
                <w:b w:val="false"/>
                <w:i w:val="false"/>
                <w:color w:val="000000"/>
                <w:sz w:val="20"/>
              </w:rPr>
              <w:t>
3) оқытудың жалпы принциптері; жоспарлауды қоса алғанда, ұйымдастыру, бақылау және бағалау нәтижелер.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85"/>
          <w:p>
            <w:pPr>
              <w:spacing w:after="20"/>
              <w:ind w:left="20"/>
              <w:jc w:val="both"/>
            </w:pPr>
            <w:r>
              <w:rPr>
                <w:rFonts w:ascii="Times New Roman"/>
                <w:b w:val="false"/>
                <w:i w:val="false"/>
                <w:color w:val="000000"/>
                <w:sz w:val="20"/>
              </w:rPr>
              <w:t>
Дағды 7:</w:t>
            </w:r>
          </w:p>
          <w:bookmarkEnd w:id="485"/>
          <w:p>
            <w:pPr>
              <w:spacing w:after="20"/>
              <w:ind w:left="20"/>
              <w:jc w:val="both"/>
            </w:pPr>
            <w:r>
              <w:rPr>
                <w:rFonts w:ascii="Times New Roman"/>
                <w:b w:val="false"/>
                <w:i w:val="false"/>
                <w:color w:val="000000"/>
                <w:sz w:val="20"/>
              </w:rPr>
              <w:t>
Өтінішті қалыптастыру және оқытуды ұйымдастыру саласындағы мамандарға арналған ақпарат және анықтама қызметтер қашан жаңа өнімдер мен қызметтер пайда болады (жаңартылған) жылы ұйым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86"/>
          <w:p>
            <w:pPr>
              <w:spacing w:after="20"/>
              <w:ind w:left="20"/>
              <w:jc w:val="both"/>
            </w:pPr>
            <w:r>
              <w:rPr>
                <w:rFonts w:ascii="Times New Roman"/>
                <w:b w:val="false"/>
                <w:i w:val="false"/>
                <w:color w:val="000000"/>
                <w:sz w:val="20"/>
              </w:rPr>
              <w:t>
1) білімдегі олқылықтарды анықтау және дағдыларын, оқыту қажеттілігін бағалау арнайы мамандар және бөлімдер;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жоспарын әзірлеу ақпарат және анықтама үшін қызмет көрсету мамандары;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 ұйымдастырады ақпарат және анықтама үшін жұмыс орнында қызмет көрсететін мамандар;</w:t>
            </w:r>
          </w:p>
          <w:p>
            <w:pPr>
              <w:spacing w:after="20"/>
              <w:ind w:left="20"/>
              <w:jc w:val="both"/>
            </w:pPr>
            <w:r>
              <w:rPr>
                <w:rFonts w:ascii="Times New Roman"/>
                <w:b w:val="false"/>
                <w:i w:val="false"/>
                <w:color w:val="000000"/>
                <w:sz w:val="20"/>
              </w:rPr>
              <w:t>
4) тиімділігін бағалау оқыту процестері.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87"/>
          <w:p>
            <w:pPr>
              <w:spacing w:after="20"/>
              <w:ind w:left="20"/>
              <w:jc w:val="both"/>
            </w:pPr>
            <w:r>
              <w:rPr>
                <w:rFonts w:ascii="Times New Roman"/>
                <w:b w:val="false"/>
                <w:i w:val="false"/>
                <w:color w:val="000000"/>
                <w:sz w:val="20"/>
              </w:rPr>
              <w:t>
1) қолданыстағы нормативтік құқықтық актілер қызмет көрсететін ұйымның тұтынушылар;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қызметтер мен өнімдер ұйымның толық көлемі;</w:t>
            </w:r>
          </w:p>
          <w:p>
            <w:pPr>
              <w:spacing w:after="20"/>
              <w:ind w:left="20"/>
              <w:jc w:val="both"/>
            </w:pPr>
            <w:r>
              <w:rPr>
                <w:rFonts w:ascii="Times New Roman"/>
                <w:b w:val="false"/>
                <w:i w:val="false"/>
                <w:color w:val="000000"/>
                <w:sz w:val="20"/>
              </w:rPr>
              <w:t>
3) сипаттамаларды ескере отырып, нақты оқу тапсырмаларын орындау әдістері аудитория мен 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88"/>
          <w:p>
            <w:pPr>
              <w:spacing w:after="20"/>
              <w:ind w:left="20"/>
              <w:jc w:val="both"/>
            </w:pPr>
            <w:r>
              <w:rPr>
                <w:rFonts w:ascii="Times New Roman"/>
                <w:b w:val="false"/>
                <w:i w:val="false"/>
                <w:color w:val="000000"/>
                <w:sz w:val="20"/>
              </w:rPr>
              <w:t>
Қосымша еңбек функциясы 1:</w:t>
            </w:r>
          </w:p>
          <w:bookmarkEnd w:id="488"/>
          <w:p>
            <w:pPr>
              <w:spacing w:after="20"/>
              <w:ind w:left="20"/>
              <w:jc w:val="both"/>
            </w:pPr>
            <w:r>
              <w:rPr>
                <w:rFonts w:ascii="Times New Roman"/>
                <w:b w:val="false"/>
                <w:i w:val="false"/>
                <w:color w:val="000000"/>
                <w:sz w:val="20"/>
              </w:rPr>
              <w:t>
Тұтынушылардың ақпараттық-анықтамалық қызметтердің қолжетімділігі мен сапасына қанағаттану мониторингін ұйымдастыру, кәсіпорын көрсететін қызметтердің сапасына тәуелсіз бағалау жүргізу үшін жағдай жасау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89"/>
          <w:p>
            <w:pPr>
              <w:spacing w:after="20"/>
              <w:ind w:left="20"/>
              <w:jc w:val="both"/>
            </w:pPr>
            <w:r>
              <w:rPr>
                <w:rFonts w:ascii="Times New Roman"/>
                <w:b w:val="false"/>
                <w:i w:val="false"/>
                <w:color w:val="000000"/>
                <w:sz w:val="20"/>
              </w:rPr>
              <w:t>
1-дағды:</w:t>
            </w:r>
          </w:p>
          <w:bookmarkEnd w:id="489"/>
          <w:p>
            <w:pPr>
              <w:spacing w:after="20"/>
              <w:ind w:left="20"/>
              <w:jc w:val="both"/>
            </w:pPr>
            <w:r>
              <w:rPr>
                <w:rFonts w:ascii="Times New Roman"/>
                <w:b w:val="false"/>
                <w:i w:val="false"/>
                <w:color w:val="000000"/>
                <w:sz w:val="20"/>
              </w:rPr>
              <w:t>
Іс-шаралар сапасының нысаналы индикаторларын анықтау ақпараттық-анықтамалық қызмет көрсету және оның құрамдас бөлігі процестер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90"/>
          <w:p>
            <w:pPr>
              <w:spacing w:after="20"/>
              <w:ind w:left="20"/>
              <w:jc w:val="both"/>
            </w:pPr>
            <w:r>
              <w:rPr>
                <w:rFonts w:ascii="Times New Roman"/>
                <w:b w:val="false"/>
                <w:i w:val="false"/>
                <w:color w:val="000000"/>
                <w:sz w:val="20"/>
              </w:rPr>
              <w:t>
1) жинақтау, талдау және анықтамалық қызметтің жұмысына қатысты мәліметтерді түсіндіру;</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2) нақты анықтау; өлшенетін, қол жеткізілетін, анықтамалық үстелге қатысты және уақытпен байланысты (SMART) мақсаттары және оларға сәйкес тапсырмаларды құрастыру жетістік;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дамыту, өлшенетін, қол жеткізілетін, сәйкес және уақытқа байланысты (SMART)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бейімдеу және қолдану мақсаттарға жету үшін байланыс орталықтарының озық тәжірибелері көрсетілетін қызметтердің сапасы үшін;</w:t>
            </w:r>
          </w:p>
          <w:p>
            <w:pPr>
              <w:spacing w:after="20"/>
              <w:ind w:left="20"/>
              <w:jc w:val="both"/>
            </w:pPr>
            <w:r>
              <w:rPr>
                <w:rFonts w:ascii="Times New Roman"/>
                <w:b w:val="false"/>
                <w:i w:val="false"/>
                <w:color w:val="000000"/>
                <w:sz w:val="20"/>
              </w:rPr>
              <w:t>
5) аумақта сараптамалар жүргізеді бойынша жауапкершілік және бойынша ұйым талаптарының орындалуын бақылау сапа және сапа стандарттары.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91"/>
          <w:p>
            <w:pPr>
              <w:spacing w:after="20"/>
              <w:ind w:left="20"/>
              <w:jc w:val="both"/>
            </w:pPr>
            <w:r>
              <w:rPr>
                <w:rFonts w:ascii="Times New Roman"/>
                <w:b w:val="false"/>
                <w:i w:val="false"/>
                <w:color w:val="000000"/>
                <w:sz w:val="20"/>
              </w:rPr>
              <w:t>
1) сапа саласындағы негізгі ұғымдар мен анықтамалар;</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қызметтердің сапасын қамтамасыз ету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тұтынушыларға қызмет көрсету сапасының көрсеткіштерін қалыптастыру қағидаттары;</w:t>
            </w:r>
          </w:p>
          <w:p>
            <w:pPr>
              <w:spacing w:after="20"/>
              <w:ind w:left="20"/>
              <w:jc w:val="both"/>
            </w:pPr>
            <w:r>
              <w:rPr>
                <w:rFonts w:ascii="Times New Roman"/>
                <w:b w:val="false"/>
                <w:i w:val="false"/>
                <w:color w:val="000000"/>
                <w:sz w:val="20"/>
              </w:rPr>
              <w:t>
4) қызмет көрсету сапасын өлшеу және бағалау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92"/>
          <w:p>
            <w:pPr>
              <w:spacing w:after="20"/>
              <w:ind w:left="20"/>
              <w:jc w:val="both"/>
            </w:pPr>
            <w:r>
              <w:rPr>
                <w:rFonts w:ascii="Times New Roman"/>
                <w:b w:val="false"/>
                <w:i w:val="false"/>
                <w:color w:val="000000"/>
                <w:sz w:val="20"/>
              </w:rPr>
              <w:t>
2-дағды:</w:t>
            </w:r>
          </w:p>
          <w:bookmarkEnd w:id="492"/>
          <w:p>
            <w:pPr>
              <w:spacing w:after="20"/>
              <w:ind w:left="20"/>
              <w:jc w:val="both"/>
            </w:pPr>
            <w:r>
              <w:rPr>
                <w:rFonts w:ascii="Times New Roman"/>
                <w:b w:val="false"/>
                <w:i w:val="false"/>
                <w:color w:val="000000"/>
                <w:sz w:val="20"/>
              </w:rPr>
              <w:t>
Қызмет нәтижелерінің сапасына мониторингті ұйымдастыру ақпараттық-анықтамалық қызмет көрсету және оның құрамдас бөлігі процестер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93"/>
          <w:p>
            <w:pPr>
              <w:spacing w:after="20"/>
              <w:ind w:left="20"/>
              <w:jc w:val="both"/>
            </w:pPr>
            <w:r>
              <w:rPr>
                <w:rFonts w:ascii="Times New Roman"/>
                <w:b w:val="false"/>
                <w:i w:val="false"/>
                <w:color w:val="000000"/>
                <w:sz w:val="20"/>
              </w:rPr>
              <w:t>
1) көрсетілетін қызметтерді кездейсоқ тексеруді ұйымдастыруға;</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2) жауапкершілік саласы бойынша әдістемелік басшылықты қамтамасыз етеді және оны қажетті құжаттамамен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 менеджменті жүйелерін құру және ұйымның бәсекеге қабілеттілігін қамтамасыз ету;</w:t>
            </w:r>
          </w:p>
          <w:p>
            <w:pPr>
              <w:spacing w:after="20"/>
              <w:ind w:left="20"/>
              <w:jc w:val="both"/>
            </w:pPr>
            <w:r>
              <w:rPr>
                <w:rFonts w:ascii="Times New Roman"/>
                <w:b w:val="false"/>
                <w:i w:val="false"/>
                <w:color w:val="000000"/>
                <w:sz w:val="20"/>
              </w:rPr>
              <w:t>
4) бизнес-процестердің және қызметкерлер қызметінің тиімділігін талдауды бақылау рәсімдері мен әдістерін әзірлейді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94"/>
          <w:p>
            <w:pPr>
              <w:spacing w:after="20"/>
              <w:ind w:left="20"/>
              <w:jc w:val="both"/>
            </w:pPr>
            <w:r>
              <w:rPr>
                <w:rFonts w:ascii="Times New Roman"/>
                <w:b w:val="false"/>
                <w:i w:val="false"/>
                <w:color w:val="000000"/>
                <w:sz w:val="20"/>
              </w:rPr>
              <w:t>
1) Сапа саласындағы негізгі ұғымдар мен анықтамалар;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сапасын қамтамасыз ету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Тұтынушыларға қызмет көрсету сапасының көрсеткіштерін қалыптастыру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 сапасын өлшеу әдістері мен бағалау әдістері, тұтынушылардың шағымдарын қарау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сапаны бақылауға арналған арнайы бағдарламалық қамтамасыз ету; байланыс ақпарат орталықтарында қолданылатын;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Тұтынушыларға қызмет көрсету сапасын бақылау саласындағы негізгі әдістемелік құжаттар, ұлттық және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тұтынушылардың қанағаттану көрсеткіштері және оларды есептеу әдістері;</w:t>
            </w:r>
          </w:p>
          <w:p>
            <w:pPr>
              <w:spacing w:after="20"/>
              <w:ind w:left="20"/>
              <w:jc w:val="both"/>
            </w:pPr>
            <w:r>
              <w:rPr>
                <w:rFonts w:ascii="Times New Roman"/>
                <w:b w:val="false"/>
                <w:i w:val="false"/>
                <w:color w:val="000000"/>
                <w:sz w:val="20"/>
              </w:rPr>
              <w:t>
8) қызметкерлер топтарының жұмысын бағалау үшін ұйымда қолданылатын негізгі тиімділік көрсеткіштерінің тізбесі мен мақсатты мәндері; 9) Анықталған ауытқулар туралы ақпаратты алу және өңдеу үшін бағдарламалық өнімдерді пайдалануды қоса алғанда, қызметтер көрсету сапасын бақылау нысандарын, әдістерін, әдістерін, әдістері мен рәсімдерін қолдану тәжірибесі.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95"/>
          <w:p>
            <w:pPr>
              <w:spacing w:after="20"/>
              <w:ind w:left="20"/>
              <w:jc w:val="both"/>
            </w:pPr>
            <w:r>
              <w:rPr>
                <w:rFonts w:ascii="Times New Roman"/>
                <w:b w:val="false"/>
                <w:i w:val="false"/>
                <w:color w:val="000000"/>
                <w:sz w:val="20"/>
              </w:rPr>
              <w:t>
3-дағды:</w:t>
            </w:r>
          </w:p>
          <w:bookmarkEnd w:id="495"/>
          <w:p>
            <w:pPr>
              <w:spacing w:after="20"/>
              <w:ind w:left="20"/>
              <w:jc w:val="both"/>
            </w:pPr>
            <w:r>
              <w:rPr>
                <w:rFonts w:ascii="Times New Roman"/>
                <w:b w:val="false"/>
                <w:i w:val="false"/>
                <w:color w:val="000000"/>
                <w:sz w:val="20"/>
              </w:rPr>
              <w:t>
Талдау үшін әрекеттерді жоспарлау, ұйымдастыру және бақылау тұтынушылардың ақпараттық-анықтамалық қызметтерге қанағаттануы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96"/>
          <w:p>
            <w:pPr>
              <w:spacing w:after="20"/>
              <w:ind w:left="20"/>
              <w:jc w:val="both"/>
            </w:pPr>
            <w:r>
              <w:rPr>
                <w:rFonts w:ascii="Times New Roman"/>
                <w:b w:val="false"/>
                <w:i w:val="false"/>
                <w:color w:val="000000"/>
                <w:sz w:val="20"/>
              </w:rPr>
              <w:t>
1) өз құзыретiнiң саласы бойынша сараптама жүргiзуге;</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сапа талаптары мен сапа стандарттарының сақталуын бақылауға;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 кездейсоқ тексеруді ұйымдастыруға;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өзiнiң жауаптылығы саласында әдiстемелiк басшылықты жүзеге асырады және оны қажетті құжаттамамен қамтамасыз етуге;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сапа менеджменті жүйелерін құру және ұйымның бәсекеге қабілеттілігін қамтамасыз ету;</w:t>
            </w:r>
          </w:p>
          <w:p>
            <w:pPr>
              <w:spacing w:after="20"/>
              <w:ind w:left="20"/>
              <w:jc w:val="both"/>
            </w:pPr>
            <w:r>
              <w:rPr>
                <w:rFonts w:ascii="Times New Roman"/>
                <w:b w:val="false"/>
                <w:i w:val="false"/>
                <w:color w:val="000000"/>
                <w:sz w:val="20"/>
              </w:rPr>
              <w:t>
6) бақылау рәсімдері мен әдістерін әзірлеуге, бизнес-процестердің және қызметкерлер қызметінің тиімділігіне талдау жасауға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97"/>
          <w:p>
            <w:pPr>
              <w:spacing w:after="20"/>
              <w:ind w:left="20"/>
              <w:jc w:val="both"/>
            </w:pPr>
            <w:r>
              <w:rPr>
                <w:rFonts w:ascii="Times New Roman"/>
                <w:b w:val="false"/>
                <w:i w:val="false"/>
                <w:color w:val="000000"/>
                <w:sz w:val="20"/>
              </w:rPr>
              <w:t>
1) Сапа саласындағы негізгі ұғымдар мен анықтамалар;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сапасын қамтамасыз ету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Тұтынушыларға қызмет көрсету сапасының көрсеткіштерін қалыптастыру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 сапасын өлшеу әдістері мен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Тұтынушылардың шағымдарын қарау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Байланыс ақпарат орталықтарында қолданылатын сапаны бақылауға арналған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Тұтынушыларға қызмет көрсету сапасын бақылау саласындағы негізгі әдістемелік құжаттар, ұлттық және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тұтынушылардың қанағаттану көрсеткіштері және оларды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қызметкерлер топтарының жұмысын бағалау үшін ұйымда қолданылатын қызметтің негізгі көрсеткіштерінің тізбесі мен мақсатты мәндері;</w:t>
            </w:r>
          </w:p>
          <w:p>
            <w:pPr>
              <w:spacing w:after="20"/>
              <w:ind w:left="20"/>
              <w:jc w:val="both"/>
            </w:pPr>
            <w:r>
              <w:rPr>
                <w:rFonts w:ascii="Times New Roman"/>
                <w:b w:val="false"/>
                <w:i w:val="false"/>
                <w:color w:val="000000"/>
                <w:sz w:val="20"/>
              </w:rPr>
              <w:t>
10) Анықталған ауытқулар туралы ақпаратты алу және өңдеу үшін бағдарламалық өнімдерді пайдалануды қоса алғанда, қызметтер көрсету сапасын бақылау нысандарын, әдістерін, әдістерін, әдістері мен рәсімдерін қолдану тәжірибесі.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98"/>
          <w:p>
            <w:pPr>
              <w:spacing w:after="20"/>
              <w:ind w:left="20"/>
              <w:jc w:val="both"/>
            </w:pPr>
            <w:r>
              <w:rPr>
                <w:rFonts w:ascii="Times New Roman"/>
                <w:b w:val="false"/>
                <w:i w:val="false"/>
                <w:color w:val="000000"/>
                <w:sz w:val="20"/>
              </w:rPr>
              <w:t>
4-дағды:</w:t>
            </w:r>
          </w:p>
          <w:bookmarkEnd w:id="498"/>
          <w:p>
            <w:pPr>
              <w:spacing w:after="20"/>
              <w:ind w:left="20"/>
              <w:jc w:val="both"/>
            </w:pPr>
            <w:r>
              <w:rPr>
                <w:rFonts w:ascii="Times New Roman"/>
                <w:b w:val="false"/>
                <w:i w:val="false"/>
                <w:color w:val="000000"/>
                <w:sz w:val="20"/>
              </w:rPr>
              <w:t>
Тиімділік пен тиімділіктің сапалық көрсеткіштерін анықтау тұрғысынан ақпараттық-анықтамалық қызмет көрсету үдерісінің қызметкерлер топтары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99"/>
          <w:p>
            <w:pPr>
              <w:spacing w:after="20"/>
              <w:ind w:left="20"/>
              <w:jc w:val="both"/>
            </w:pPr>
            <w:r>
              <w:rPr>
                <w:rFonts w:ascii="Times New Roman"/>
                <w:b w:val="false"/>
                <w:i w:val="false"/>
                <w:color w:val="000000"/>
                <w:sz w:val="20"/>
              </w:rPr>
              <w:t>
1) байланыс орталықтарының озық тәжірибесін бейімдеу және қолдану көрсетілетін қызметтердің сапасы бойынша мақсаттарға жету</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жауапкершiлiгi саласындағы сараптамалар жүргiзедi</w:t>
            </w:r>
          </w:p>
          <w:p>
            <w:pPr>
              <w:spacing w:after="20"/>
              <w:ind w:left="20"/>
              <w:jc w:val="both"/>
            </w:pPr>
            <w:r>
              <w:rPr>
                <w:rFonts w:ascii="Times New Roman"/>
                <w:b w:val="false"/>
                <w:i w:val="false"/>
                <w:color w:val="000000"/>
                <w:sz w:val="20"/>
              </w:rPr>
              <w:t>
3) бизнес-процестердің және қызметкерлер қызметінің тиімділігін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00"/>
          <w:p>
            <w:pPr>
              <w:spacing w:after="20"/>
              <w:ind w:left="20"/>
              <w:jc w:val="both"/>
            </w:pPr>
            <w:r>
              <w:rPr>
                <w:rFonts w:ascii="Times New Roman"/>
                <w:b w:val="false"/>
                <w:i w:val="false"/>
                <w:color w:val="000000"/>
                <w:sz w:val="20"/>
              </w:rPr>
              <w:t>
1) көрсетілетін қызметтердің сапасын қамтамасыз ету үлгілері</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қызмет көрсету сапасының көрсеткіштерін қалыптастыру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көрсету сапасын өлшеу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тұтынушылардың қанағаттану көрсеткіштері және оларды есептеу әдістері</w:t>
            </w:r>
          </w:p>
          <w:p>
            <w:pPr>
              <w:spacing w:after="20"/>
              <w:ind w:left="20"/>
              <w:jc w:val="both"/>
            </w:pPr>
            <w:r>
              <w:rPr>
                <w:rFonts w:ascii="Times New Roman"/>
                <w:b w:val="false"/>
                <w:i w:val="false"/>
                <w:color w:val="000000"/>
                <w:sz w:val="20"/>
              </w:rPr>
              <w:t>
5) қызметкерлер топтарының жұмысын бағалау үшін ұйымда қолданылатын қызметтің негізгі көрсеткіштерінің тізбесі мен мақсатты мәндері 6) анықталған ауытқулар туралы ақпаратты алу және өңдеу үшін бағдарламалық өнімдерді пайдалануды қоса алғанда, көрсетілетін қызметтердің сапасын бақылау нысандарын, әдістерін, әдістерін, әдістері мен рәсімдерін қолдану тәжірибесі.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01"/>
          <w:p>
            <w:pPr>
              <w:spacing w:after="20"/>
              <w:ind w:left="20"/>
              <w:jc w:val="both"/>
            </w:pPr>
            <w:r>
              <w:rPr>
                <w:rFonts w:ascii="Times New Roman"/>
                <w:b w:val="false"/>
                <w:i w:val="false"/>
                <w:color w:val="000000"/>
                <w:sz w:val="20"/>
              </w:rPr>
              <w:t>
5-дағды:</w:t>
            </w:r>
          </w:p>
          <w:bookmarkEnd w:id="501"/>
          <w:p>
            <w:pPr>
              <w:spacing w:after="20"/>
              <w:ind w:left="20"/>
              <w:jc w:val="both"/>
            </w:pPr>
            <w:r>
              <w:rPr>
                <w:rFonts w:ascii="Times New Roman"/>
                <w:b w:val="false"/>
                <w:i w:val="false"/>
                <w:color w:val="000000"/>
                <w:sz w:val="20"/>
              </w:rPr>
              <w:t>
Шағымдарды өңдеу процесінің жұмысын үйлестіру және қамтамасыз ету шағымдардың себептерін анықтау және оларды кейінгі талдау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02"/>
          <w:p>
            <w:pPr>
              <w:spacing w:after="20"/>
              <w:ind w:left="20"/>
              <w:jc w:val="both"/>
            </w:pPr>
            <w:r>
              <w:rPr>
                <w:rFonts w:ascii="Times New Roman"/>
                <w:b w:val="false"/>
                <w:i w:val="false"/>
                <w:color w:val="000000"/>
                <w:sz w:val="20"/>
              </w:rPr>
              <w:t>
1) ұйымның сапа талаптары мен сапа стандарттарының орындалуын бақылау;</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рәсімдері мен әдістерін әзірлеу</w:t>
            </w:r>
          </w:p>
          <w:p>
            <w:pPr>
              <w:spacing w:after="20"/>
              <w:ind w:left="20"/>
              <w:jc w:val="both"/>
            </w:pPr>
            <w:r>
              <w:rPr>
                <w:rFonts w:ascii="Times New Roman"/>
                <w:b w:val="false"/>
                <w:i w:val="false"/>
                <w:color w:val="000000"/>
                <w:sz w:val="20"/>
              </w:rPr>
              <w:t>
3) бизнес-процестердің және қызметкерлер қызметінің тиімділігін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03"/>
          <w:p>
            <w:pPr>
              <w:spacing w:after="20"/>
              <w:ind w:left="20"/>
              <w:jc w:val="both"/>
            </w:pPr>
            <w:r>
              <w:rPr>
                <w:rFonts w:ascii="Times New Roman"/>
                <w:b w:val="false"/>
                <w:i w:val="false"/>
                <w:color w:val="000000"/>
                <w:sz w:val="20"/>
              </w:rPr>
              <w:t>
1) сапа саласындағы негізгі ұғымдар мен анықтамалар</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көрсету сапасын өлшеу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шағымдарымен жұмыс істеу тәсілдері</w:t>
            </w:r>
          </w:p>
          <w:p>
            <w:pPr>
              <w:spacing w:after="20"/>
              <w:ind w:left="20"/>
              <w:jc w:val="both"/>
            </w:pPr>
            <w:r>
              <w:rPr>
                <w:rFonts w:ascii="Times New Roman"/>
                <w:b w:val="false"/>
                <w:i w:val="false"/>
                <w:color w:val="000000"/>
                <w:sz w:val="20"/>
              </w:rPr>
              <w:t>
4) тұтынушылардың қанағаттану көрсеткіштері және оларды есептеу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04"/>
          <w:p>
            <w:pPr>
              <w:spacing w:after="20"/>
              <w:ind w:left="20"/>
              <w:jc w:val="both"/>
            </w:pPr>
            <w:r>
              <w:rPr>
                <w:rFonts w:ascii="Times New Roman"/>
                <w:b w:val="false"/>
                <w:i w:val="false"/>
                <w:color w:val="000000"/>
                <w:sz w:val="20"/>
              </w:rPr>
              <w:t>
6-дағды:</w:t>
            </w:r>
          </w:p>
          <w:bookmarkEnd w:id="504"/>
          <w:p>
            <w:pPr>
              <w:spacing w:after="20"/>
              <w:ind w:left="20"/>
              <w:jc w:val="both"/>
            </w:pPr>
            <w:r>
              <w:rPr>
                <w:rFonts w:ascii="Times New Roman"/>
                <w:b w:val="false"/>
                <w:i w:val="false"/>
                <w:color w:val="000000"/>
                <w:sz w:val="20"/>
              </w:rPr>
              <w:t>
Қараулар мен тілектер жүйесін қолдау және жетілдіру; тұтынушылардан кері байланыс тұтынушыларға қызмет көрсету сапасын тексеруге негізделген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05"/>
          <w:p>
            <w:pPr>
              <w:spacing w:after="20"/>
              <w:ind w:left="20"/>
              <w:jc w:val="both"/>
            </w:pPr>
            <w:r>
              <w:rPr>
                <w:rFonts w:ascii="Times New Roman"/>
                <w:b w:val="false"/>
                <w:i w:val="false"/>
                <w:color w:val="000000"/>
                <w:sz w:val="20"/>
              </w:rPr>
              <w:t>
1) ұйымның сапа талаптары мен сапа стандарттарының орындалуын бақылау</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2) сапа менеджменті жүйелерін құру және ұйымның бәсекеге қабілеттілігін қамтамасыз ету</w:t>
            </w:r>
          </w:p>
          <w:p>
            <w:pPr>
              <w:spacing w:after="20"/>
              <w:ind w:left="20"/>
              <w:jc w:val="both"/>
            </w:pPr>
            <w:r>
              <w:rPr>
                <w:rFonts w:ascii="Times New Roman"/>
                <w:b w:val="false"/>
                <w:i w:val="false"/>
                <w:color w:val="000000"/>
                <w:sz w:val="20"/>
              </w:rPr>
              <w:t>
3) кері байланыс жинау үшін бизнес-процестің тиімділігін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06"/>
          <w:p>
            <w:pPr>
              <w:spacing w:after="20"/>
              <w:ind w:left="20"/>
              <w:jc w:val="both"/>
            </w:pPr>
            <w:r>
              <w:rPr>
                <w:rFonts w:ascii="Times New Roman"/>
                <w:b w:val="false"/>
                <w:i w:val="false"/>
                <w:color w:val="000000"/>
                <w:sz w:val="20"/>
              </w:rPr>
              <w:t>
1) өлшеу әдістері және қызмет көрсету сапасын бағалау;</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шағымдарын қарау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әдістемелік құжаттар, ұлттық және сапаны бақылау саласындағы халықаралық стандарттар тұтынушыларға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көрсеткіштері тұтынушылардың қанағаттануы және оларды есептеу әдістері;</w:t>
            </w:r>
          </w:p>
          <w:p>
            <w:pPr>
              <w:spacing w:after="20"/>
              <w:ind w:left="20"/>
              <w:jc w:val="both"/>
            </w:pPr>
            <w:r>
              <w:rPr>
                <w:rFonts w:ascii="Times New Roman"/>
                <w:b w:val="false"/>
                <w:i w:val="false"/>
                <w:color w:val="000000"/>
                <w:sz w:val="20"/>
              </w:rPr>
              <w:t>
5) нысандарды, әдістерді, әдістерді, бақылаудың тәсілдері мен тәртібі қамтамасыз ету сапасы пайдалануды қоса алғанда көрсетілетін қызметтер арналған бағдарламалық өнімдер қабылдау және өңдеу анықталған ауытқулар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07"/>
          <w:p>
            <w:pPr>
              <w:spacing w:after="20"/>
              <w:ind w:left="20"/>
              <w:jc w:val="both"/>
            </w:pPr>
            <w:r>
              <w:rPr>
                <w:rFonts w:ascii="Times New Roman"/>
                <w:b w:val="false"/>
                <w:i w:val="false"/>
                <w:color w:val="000000"/>
                <w:sz w:val="20"/>
              </w:rPr>
              <w:t>
Дағды 7:</w:t>
            </w:r>
          </w:p>
          <w:bookmarkEnd w:id="507"/>
          <w:p>
            <w:pPr>
              <w:spacing w:after="20"/>
              <w:ind w:left="20"/>
              <w:jc w:val="both"/>
            </w:pPr>
            <w:r>
              <w:rPr>
                <w:rFonts w:ascii="Times New Roman"/>
                <w:b w:val="false"/>
                <w:i w:val="false"/>
                <w:color w:val="000000"/>
                <w:sz w:val="20"/>
              </w:rPr>
              <w:t>
Сапаны жақсарту бойынша ұсыныстарды әзірлеу және енгізу көрсетілетін қызметтер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08"/>
          <w:p>
            <w:pPr>
              <w:spacing w:after="20"/>
              <w:ind w:left="20"/>
              <w:jc w:val="both"/>
            </w:pPr>
            <w:r>
              <w:rPr>
                <w:rFonts w:ascii="Times New Roman"/>
                <w:b w:val="false"/>
                <w:i w:val="false"/>
                <w:color w:val="000000"/>
                <w:sz w:val="20"/>
              </w:rPr>
              <w:t>
1) байланыс орталықтарының озық тәжірибесін бейімдеу және қолдану көрсетілетін қызметтердің сапасы бойынша мақсаттарға жету</w:t>
            </w:r>
          </w:p>
          <w:bookmarkEnd w:id="508"/>
          <w:p>
            <w:pPr>
              <w:spacing w:after="20"/>
              <w:ind w:left="20"/>
              <w:jc w:val="both"/>
            </w:pPr>
            <w:r>
              <w:rPr>
                <w:rFonts w:ascii="Times New Roman"/>
                <w:b w:val="false"/>
                <w:i w:val="false"/>
                <w:color w:val="000000"/>
                <w:sz w:val="20"/>
              </w:rPr>
              <w:t>
2) бизнес-процестердің және қызметкерлер қызметінің тиімділігін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09"/>
          <w:p>
            <w:pPr>
              <w:spacing w:after="20"/>
              <w:ind w:left="20"/>
              <w:jc w:val="both"/>
            </w:pPr>
            <w:r>
              <w:rPr>
                <w:rFonts w:ascii="Times New Roman"/>
                <w:b w:val="false"/>
                <w:i w:val="false"/>
                <w:color w:val="000000"/>
                <w:sz w:val="20"/>
              </w:rPr>
              <w:t>
1) ұлттық және халықаралық негізгі әдістемелік құжаттар тұтынушыларға қызмет көрсету сапасын бақылау саласындағы стандарттар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тұтынушылардың қанағаттану көрсеткіштері және оларды есептеу әдістері</w:t>
            </w:r>
          </w:p>
          <w:p>
            <w:pPr>
              <w:spacing w:after="20"/>
              <w:ind w:left="20"/>
              <w:jc w:val="both"/>
            </w:pPr>
            <w:r>
              <w:rPr>
                <w:rFonts w:ascii="Times New Roman"/>
                <w:b w:val="false"/>
                <w:i w:val="false"/>
                <w:color w:val="000000"/>
                <w:sz w:val="20"/>
              </w:rPr>
              <w:t>
3) анықталған ауытқулар туралы ақпаратты алу және өңдеу үшін бағдарламалық өнімдерді пайдалануды қоса алғанда, көрсетілетін қызметтердің сапасын бақылау нысандарын, әдістерін, әдістерін, әдістері мен рәсімдерін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10"/>
          <w:p>
            <w:pPr>
              <w:spacing w:after="20"/>
              <w:ind w:left="20"/>
              <w:jc w:val="both"/>
            </w:pPr>
            <w:r>
              <w:rPr>
                <w:rFonts w:ascii="Times New Roman"/>
                <w:b w:val="false"/>
                <w:i w:val="false"/>
                <w:color w:val="000000"/>
                <w:sz w:val="20"/>
              </w:rPr>
              <w:t>
Қосымша еңбек функциясы 2:</w:t>
            </w:r>
          </w:p>
          <w:bookmarkEnd w:id="510"/>
          <w:p>
            <w:pPr>
              <w:spacing w:after="20"/>
              <w:ind w:left="20"/>
              <w:jc w:val="both"/>
            </w:pPr>
            <w:r>
              <w:rPr>
                <w:rFonts w:ascii="Times New Roman"/>
                <w:b w:val="false"/>
                <w:i w:val="false"/>
                <w:color w:val="000000"/>
                <w:sz w:val="20"/>
              </w:rPr>
              <w:t>
Ақпараттық-анықтамалық қызмет процестерінің тиімділігін арттыру бойынша ұсыныстар әзірлеу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11"/>
          <w:p>
            <w:pPr>
              <w:spacing w:after="20"/>
              <w:ind w:left="20"/>
              <w:jc w:val="both"/>
            </w:pPr>
            <w:r>
              <w:rPr>
                <w:rFonts w:ascii="Times New Roman"/>
                <w:b w:val="false"/>
                <w:i w:val="false"/>
                <w:color w:val="000000"/>
                <w:sz w:val="20"/>
              </w:rPr>
              <w:t>
1-дағды:</w:t>
            </w:r>
          </w:p>
          <w:bookmarkEnd w:id="511"/>
          <w:p>
            <w:pPr>
              <w:spacing w:after="20"/>
              <w:ind w:left="20"/>
              <w:jc w:val="both"/>
            </w:pPr>
            <w:r>
              <w:rPr>
                <w:rFonts w:ascii="Times New Roman"/>
                <w:b w:val="false"/>
                <w:i w:val="false"/>
                <w:color w:val="000000"/>
                <w:sz w:val="20"/>
              </w:rPr>
              <w:t>
Жеке топтар деңгейінде қашықтан ақпараттық-анықтамалық қызмет көрсету процестерінің тиімділігін зерттеу және бағалау, әрбір қызметкердің өз жауапкершілігі аймағындағы жұмысын бағалау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12"/>
          <w:p>
            <w:pPr>
              <w:spacing w:after="20"/>
              <w:ind w:left="20"/>
              <w:jc w:val="both"/>
            </w:pPr>
            <w:r>
              <w:rPr>
                <w:rFonts w:ascii="Times New Roman"/>
                <w:b w:val="false"/>
                <w:i w:val="false"/>
                <w:color w:val="000000"/>
                <w:sz w:val="20"/>
              </w:rPr>
              <w:t>
1) тиімділікті, ұйымдастырушылық және техникалық жағдайларды талдау қашықтағы ақпараттық-анықтамалық қызметтер;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құралдарды пайдалана отырып, деректер жинау әдістерін қолдануға;</w:t>
            </w:r>
          </w:p>
          <w:p>
            <w:pPr>
              <w:spacing w:after="20"/>
              <w:ind w:left="20"/>
              <w:jc w:val="both"/>
            </w:pPr>
            <w:r>
              <w:rPr>
                <w:rFonts w:ascii="Times New Roman"/>
                <w:b w:val="false"/>
                <w:i w:val="false"/>
                <w:color w:val="000000"/>
                <w:sz w:val="20"/>
              </w:rPr>
              <w:t>
3) қашықтан ақпараттық-анықтамалық қызмет көрсету процестерін ұйымдастыруда озық тәжірибенің технологиялары мен құралдарын талдау және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13"/>
          <w:p>
            <w:pPr>
              <w:spacing w:after="20"/>
              <w:ind w:left="20"/>
              <w:jc w:val="both"/>
            </w:pPr>
            <w:r>
              <w:rPr>
                <w:rFonts w:ascii="Times New Roman"/>
                <w:b w:val="false"/>
                <w:i w:val="false"/>
                <w:color w:val="000000"/>
                <w:sz w:val="20"/>
              </w:rPr>
              <w:t>
1) Психология және персоналды басқару негіздері</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этикет және кәсіби өзара әрекеттестік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Нормативтік-әдістемелік құжаттамамен жұмыс істеу принциптері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регламенттерді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Процестерді жетілдіру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Жиналған ақпараттың сенімділігін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қызметтің негізгі көрсеткіштерінің тізбесі мен мақсатты мәндері; ұйымда қызметкерлер топтарының жұмысын бағалау үшін қолданылады</w:t>
            </w:r>
          </w:p>
          <w:p>
            <w:pPr>
              <w:spacing w:after="20"/>
              <w:ind w:left="20"/>
              <w:jc w:val="both"/>
            </w:pPr>
            <w:r>
              <w:rPr>
                <w:rFonts w:ascii="Times New Roman"/>
                <w:b w:val="false"/>
                <w:i w:val="false"/>
                <w:color w:val="000000"/>
                <w:sz w:val="20"/>
              </w:rPr>
              <w:t>
10) Процестердің немесе әкімшілік реттеулердің тиімділігін бағалау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14"/>
          <w:p>
            <w:pPr>
              <w:spacing w:after="20"/>
              <w:ind w:left="20"/>
              <w:jc w:val="both"/>
            </w:pPr>
            <w:r>
              <w:rPr>
                <w:rFonts w:ascii="Times New Roman"/>
                <w:b w:val="false"/>
                <w:i w:val="false"/>
                <w:color w:val="000000"/>
                <w:sz w:val="20"/>
              </w:rPr>
              <w:t>
2-дағды:</w:t>
            </w:r>
          </w:p>
          <w:bookmarkEnd w:id="514"/>
          <w:p>
            <w:pPr>
              <w:spacing w:after="20"/>
              <w:ind w:left="20"/>
              <w:jc w:val="both"/>
            </w:pPr>
            <w:r>
              <w:rPr>
                <w:rFonts w:ascii="Times New Roman"/>
                <w:b w:val="false"/>
                <w:i w:val="false"/>
                <w:color w:val="000000"/>
                <w:sz w:val="20"/>
              </w:rPr>
              <w:t>
Жақсарту the тиімділігі бойынша байланыс орталық командалар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15"/>
          <w:p>
            <w:pPr>
              <w:spacing w:after="20"/>
              <w:ind w:left="20"/>
              <w:jc w:val="both"/>
            </w:pPr>
            <w:r>
              <w:rPr>
                <w:rFonts w:ascii="Times New Roman"/>
                <w:b w:val="false"/>
                <w:i w:val="false"/>
                <w:color w:val="000000"/>
                <w:sz w:val="20"/>
              </w:rPr>
              <w:t>
1) жаңа технологиялық шешімдерді анықтау және талдау және тәсілдер;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тиімділігін бағалау қолданыстағы бизнес-процестердің және оларды оңтайландыру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тұлғаны бағалау қызметкерлердің өнімділігі негізгі тиімділік көрсеткіштеріне (KPI) негізделген;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ұсыныстар енгізу техникалық жаңарту инфрақұрылым;</w:t>
            </w:r>
          </w:p>
          <w:p>
            <w:pPr>
              <w:spacing w:after="20"/>
              <w:ind w:left="20"/>
              <w:jc w:val="both"/>
            </w:pPr>
            <w:r>
              <w:rPr>
                <w:rFonts w:ascii="Times New Roman"/>
                <w:b w:val="false"/>
                <w:i w:val="false"/>
                <w:color w:val="000000"/>
                <w:sz w:val="20"/>
              </w:rPr>
              <w:t>
5) әзірлеу және енгізу заманауи цифрлық есепке алумен жұмыс процестеріндегі өзгерістер және техникалық шешімдер.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16"/>
          <w:p>
            <w:pPr>
              <w:spacing w:after="20"/>
              <w:ind w:left="20"/>
              <w:jc w:val="both"/>
            </w:pPr>
            <w:r>
              <w:rPr>
                <w:rFonts w:ascii="Times New Roman"/>
                <w:b w:val="false"/>
                <w:i w:val="false"/>
                <w:color w:val="000000"/>
                <w:sz w:val="20"/>
              </w:rPr>
              <w:t>
1) байланыс орталықтарында қолданылатын заманауи технологиялар мен платформалар;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ақпараттың сенімділігін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автоматтандыру тәсілдері және қызмет көрсету функцияларын цифрландыру;</w:t>
            </w:r>
          </w:p>
          <w:p>
            <w:pPr>
              <w:spacing w:after="20"/>
              <w:ind w:left="20"/>
              <w:jc w:val="both"/>
            </w:pPr>
            <w:r>
              <w:rPr>
                <w:rFonts w:ascii="Times New Roman"/>
                <w:b w:val="false"/>
                <w:i w:val="false"/>
                <w:color w:val="000000"/>
                <w:sz w:val="20"/>
              </w:rPr>
              <w:t>
4) процестердің немесе әкімшілік реттеулердің тиімділігін бағалау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17"/>
          <w:p>
            <w:pPr>
              <w:spacing w:after="20"/>
              <w:ind w:left="20"/>
              <w:jc w:val="both"/>
            </w:pPr>
            <w:r>
              <w:rPr>
                <w:rFonts w:ascii="Times New Roman"/>
                <w:b w:val="false"/>
                <w:i w:val="false"/>
                <w:color w:val="000000"/>
                <w:sz w:val="20"/>
              </w:rPr>
              <w:t>
3-дағды:</w:t>
            </w:r>
          </w:p>
          <w:bookmarkEnd w:id="517"/>
          <w:p>
            <w:pPr>
              <w:spacing w:after="20"/>
              <w:ind w:left="20"/>
              <w:jc w:val="both"/>
            </w:pPr>
            <w:r>
              <w:rPr>
                <w:rFonts w:ascii="Times New Roman"/>
                <w:b w:val="false"/>
                <w:i w:val="false"/>
                <w:color w:val="000000"/>
                <w:sz w:val="20"/>
              </w:rPr>
              <w:t>
Жаңасын іске асыру есептерді шешу әдістері саласында ақпарат және анықтама қызметтер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18"/>
          <w:p>
            <w:pPr>
              <w:spacing w:after="20"/>
              <w:ind w:left="20"/>
              <w:jc w:val="both"/>
            </w:pPr>
            <w:r>
              <w:rPr>
                <w:rFonts w:ascii="Times New Roman"/>
                <w:b w:val="false"/>
                <w:i w:val="false"/>
                <w:color w:val="000000"/>
                <w:sz w:val="20"/>
              </w:rPr>
              <w:t>
1) мәселелерді шешудің жаңа тәсілдері мен құралдарын әзірлеу және ұсыну;</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қашықтан ақпараттық-анықтамалық қызмет көрсету процестерін ұйымдастыруда озық тәжірибенің технологиялары мен құралдарын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әзірленген ұсыныстарды сандық және сапалық көрсеткіштерді пайдалана отырып негіздеуге;</w:t>
            </w:r>
          </w:p>
          <w:p>
            <w:pPr>
              <w:spacing w:after="20"/>
              <w:ind w:left="20"/>
              <w:jc w:val="both"/>
            </w:pPr>
            <w:r>
              <w:rPr>
                <w:rFonts w:ascii="Times New Roman"/>
                <w:b w:val="false"/>
                <w:i w:val="false"/>
                <w:color w:val="000000"/>
                <w:sz w:val="20"/>
              </w:rPr>
              <w:t>
4) енгiзiлген әдiстердiң мониторингiн жүзеге асырады және оларды жетiлдiру жөнiнде ұсыныстарды тұжырымдайды.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519"/>
          <w:p>
            <w:pPr>
              <w:spacing w:after="20"/>
              <w:ind w:left="20"/>
              <w:jc w:val="both"/>
            </w:pPr>
            <w:r>
              <w:rPr>
                <w:rFonts w:ascii="Times New Roman"/>
                <w:b w:val="false"/>
                <w:i w:val="false"/>
                <w:color w:val="000000"/>
                <w:sz w:val="20"/>
              </w:rPr>
              <w:t>
1) өзгерістерді басқару негіздері;</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этикет негіздері және кәсіби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жобаларды басқару қағидаттары және өзгерістерді жүзеге асыру;</w:t>
            </w:r>
          </w:p>
          <w:p>
            <w:pPr>
              <w:spacing w:after="20"/>
              <w:ind w:left="20"/>
              <w:jc w:val="both"/>
            </w:pPr>
            <w:r>
              <w:rPr>
                <w:rFonts w:ascii="Times New Roman"/>
                <w:b w:val="false"/>
                <w:i w:val="false"/>
                <w:color w:val="000000"/>
                <w:sz w:val="20"/>
              </w:rPr>
              <w:t>
4) тұтынушылар тәжірибесін жинау және талдау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20"/>
          <w:p>
            <w:pPr>
              <w:spacing w:after="20"/>
              <w:ind w:left="20"/>
              <w:jc w:val="both"/>
            </w:pPr>
            <w:r>
              <w:rPr>
                <w:rFonts w:ascii="Times New Roman"/>
                <w:b w:val="false"/>
                <w:i w:val="false"/>
                <w:color w:val="000000"/>
                <w:sz w:val="20"/>
              </w:rPr>
              <w:t>
4-дағды:</w:t>
            </w:r>
          </w:p>
          <w:bookmarkEnd w:id="520"/>
          <w:p>
            <w:pPr>
              <w:spacing w:after="20"/>
              <w:ind w:left="20"/>
              <w:jc w:val="both"/>
            </w:pPr>
            <w:r>
              <w:rPr>
                <w:rFonts w:ascii="Times New Roman"/>
                <w:b w:val="false"/>
                <w:i w:val="false"/>
                <w:color w:val="000000"/>
                <w:sz w:val="20"/>
              </w:rPr>
              <w:t>
Ішкі және сыртқы орта факторларының әсерін анықтау және бағалау ақпараттық-анықтамалық қызмет көрсету процестерінің тиімділігі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21"/>
          <w:p>
            <w:pPr>
              <w:spacing w:after="20"/>
              <w:ind w:left="20"/>
              <w:jc w:val="both"/>
            </w:pPr>
            <w:r>
              <w:rPr>
                <w:rFonts w:ascii="Times New Roman"/>
                <w:b w:val="false"/>
                <w:i w:val="false"/>
                <w:color w:val="000000"/>
                <w:sz w:val="20"/>
              </w:rPr>
              <w:t>
1) тиімділікті, ұйымдастырушылық және техникалық жағдайларды талдау қашықтағы ақпараттық-анықтамалық қызметтер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құралдарды пайдалана отырып, деректер жинау әдістерін қолдануға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озық тәжірибенің технологиялары мен құралдарын талдау және енгізу қашықтан ақпараттық-анықтамалық қызметтерді ұйымдастыру</w:t>
            </w:r>
          </w:p>
          <w:p>
            <w:pPr>
              <w:spacing w:after="20"/>
              <w:ind w:left="20"/>
              <w:jc w:val="both"/>
            </w:pPr>
            <w:r>
              <w:rPr>
                <w:rFonts w:ascii="Times New Roman"/>
                <w:b w:val="false"/>
                <w:i w:val="false"/>
                <w:color w:val="000000"/>
                <w:sz w:val="20"/>
              </w:rPr>
              <w:t>
4) әзірленген ұсыныстарды пайдалана отырып негіздейді сандық және сапалық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22"/>
          <w:p>
            <w:pPr>
              <w:spacing w:after="20"/>
              <w:ind w:left="20"/>
              <w:jc w:val="both"/>
            </w:pPr>
            <w:r>
              <w:rPr>
                <w:rFonts w:ascii="Times New Roman"/>
                <w:b w:val="false"/>
                <w:i w:val="false"/>
                <w:color w:val="000000"/>
                <w:sz w:val="20"/>
              </w:rPr>
              <w:t>
1) процестерді жетілдіру әдістері</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ақпараттың сенімділігін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 топтарының жұмысын бағалау үшін ұйымда қолданылатын қызметтің негізгі көрсеткіштерінің тізбесі мен мақсатты мәндері</w:t>
            </w:r>
          </w:p>
          <w:p>
            <w:pPr>
              <w:spacing w:after="20"/>
              <w:ind w:left="20"/>
              <w:jc w:val="both"/>
            </w:pPr>
            <w:r>
              <w:rPr>
                <w:rFonts w:ascii="Times New Roman"/>
                <w:b w:val="false"/>
                <w:i w:val="false"/>
                <w:color w:val="000000"/>
                <w:sz w:val="20"/>
              </w:rPr>
              <w:t>
4) процестердің немесе әкімшілік реттеудің тиімділігін бағалау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төзімділік, ұйымшылдық және тәртіп, эмоционалдық интеллект, қақтығыстарды шешу қабілеті, тұтынушыларға назар аудару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 стандарты; EN 15838:2009 стандарты; COPC OSP стандарты (Customer Operations Performance Center — Outsource Service Provider) — сыртқы қызмет көрсетушілерге арналған стандарт.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4224-5-003 Оператор колл-центра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2421-0-013 Ұсынылатын қызметтердің сапасын талдау және бақылау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2631-0-001 Аналитик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1234-2-001 Колл-орталық басшысы (басқарушы)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"Call-орталықтың басшысы (басқарушысы)":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1234-2-001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Call-орталықтың басшысы (басқарушысы)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біліктілігінің ішкі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23"/>
          <w:p>
            <w:pPr>
              <w:spacing w:after="20"/>
              <w:ind w:left="20"/>
              <w:jc w:val="both"/>
            </w:pPr>
            <w:r>
              <w:rPr>
                <w:rFonts w:ascii="Times New Roman"/>
                <w:b w:val="false"/>
                <w:i w:val="false"/>
                <w:color w:val="000000"/>
                <w:sz w:val="20"/>
              </w:rPr>
              <w:t>
Мамандық:</w:t>
            </w:r>
          </w:p>
          <w:bookmarkEnd w:id="523"/>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24"/>
          <w:p>
            <w:pPr>
              <w:spacing w:after="20"/>
              <w:ind w:left="20"/>
              <w:jc w:val="both"/>
            </w:pPr>
            <w:r>
              <w:rPr>
                <w:rFonts w:ascii="Times New Roman"/>
                <w:b w:val="false"/>
                <w:i w:val="false"/>
                <w:color w:val="000000"/>
                <w:sz w:val="20"/>
              </w:rPr>
              <w:t>
Біліктілік:</w:t>
            </w:r>
          </w:p>
          <w:bookmarkEnd w:id="52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қызметте кемінде бес жыл жұмыс өтілі расталған жоғары оқу орнынан кейінгі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біліктілікті арттыру курстарында оқыту нәтижелері құжатпен расталған бейресми білімі немесе қашықтан ақпараттық-кеңес беру қызметтері саласындағы маманның құзыреті мен тәжірибесі (мысалы, сертификаттар, кәсіби тәжірибе) расталған бейресми білімі барларға рұқсат етіледі. Тиісті қызмет саласында кемінде бес жыл жұмыс тәжірибесін растау міндетті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25"/>
          <w:p>
            <w:pPr>
              <w:spacing w:after="20"/>
              <w:ind w:left="20"/>
              <w:jc w:val="both"/>
            </w:pPr>
            <w:r>
              <w:rPr>
                <w:rFonts w:ascii="Times New Roman"/>
                <w:b w:val="false"/>
                <w:i w:val="false"/>
                <w:color w:val="000000"/>
                <w:sz w:val="20"/>
              </w:rPr>
              <w:t>
1210-0-056 - Фирма директоры</w:t>
            </w:r>
          </w:p>
          <w:bookmarkEnd w:id="525"/>
          <w:p>
            <w:pPr>
              <w:spacing w:after="20"/>
              <w:ind w:left="20"/>
              <w:jc w:val="both"/>
            </w:pPr>
            <w:r>
              <w:rPr>
                <w:rFonts w:ascii="Times New Roman"/>
                <w:b w:val="false"/>
                <w:i w:val="false"/>
                <w:color w:val="000000"/>
                <w:sz w:val="20"/>
              </w:rPr>
              <w:t>
1234-1-001 - Клиенттерге арналған сервис қызметінің басшысы (басқарушысы)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 тиімді басқару және ақпараттық-анықтамалық қызмет көрсету процестерін оңтайландыру арқылы клиенттермен өзара іс-қимылдың жоғары сапасын және мақсатты көрсеткіштерге қол жеткізуді қамтамасыз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 деңгейінде бірыңғай ақпараттық-анықтамалық қызметті басқару жүйесін құруды жоспарлау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Ақпараттық-анықтамалық қызметпен айналысатын бөлімдердің қызметін ұйымдастыру және үйлестіру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ақпараттық-анықтамалық қызмет жүйелері мен процестерінің жұмыс істеуін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деңгейінде ақпараттық-анықтамалық қызмет жүйелері мен процестерін жақсарту жобаларын басқару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Ұйым деңгейінде бірыңғай ақпараттық-анықтамалық қызметті басқару жүйесінің құрылысын жоспарлау және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26"/>
          <w:p>
            <w:pPr>
              <w:spacing w:after="20"/>
              <w:ind w:left="20"/>
              <w:jc w:val="both"/>
            </w:pPr>
            <w:r>
              <w:rPr>
                <w:rFonts w:ascii="Times New Roman"/>
                <w:b w:val="false"/>
                <w:i w:val="false"/>
                <w:color w:val="000000"/>
                <w:sz w:val="20"/>
              </w:rPr>
              <w:t>
1-дағды:</w:t>
            </w:r>
          </w:p>
          <w:bookmarkEnd w:id="526"/>
          <w:p>
            <w:pPr>
              <w:spacing w:after="20"/>
              <w:ind w:left="20"/>
              <w:jc w:val="both"/>
            </w:pPr>
            <w:r>
              <w:rPr>
                <w:rFonts w:ascii="Times New Roman"/>
                <w:b w:val="false"/>
                <w:i w:val="false"/>
                <w:color w:val="000000"/>
                <w:sz w:val="20"/>
              </w:rPr>
              <w:t>
Ағымдағы және перспективалық жоспарлар бөлімдердің жұмысы клиенттің және қашықтан қызмет көрсету жүйесі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27"/>
          <w:p>
            <w:pPr>
              <w:spacing w:after="20"/>
              <w:ind w:left="20"/>
              <w:jc w:val="both"/>
            </w:pPr>
            <w:r>
              <w:rPr>
                <w:rFonts w:ascii="Times New Roman"/>
                <w:b w:val="false"/>
                <w:i w:val="false"/>
                <w:color w:val="000000"/>
                <w:sz w:val="20"/>
              </w:rPr>
              <w:t>
1) іс-шараларды жоспарлау ішкі жүйедегі ұйымның тұтынушыларға қашықтан қызмет көрсету;</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жоспарлау, ұйымдастыру және орындалуын бақылау жобалардың, соның ішінде пайдаланудың мамандандырылған құралдар;</w:t>
            </w:r>
          </w:p>
          <w:p>
            <w:pPr>
              <w:spacing w:after="20"/>
              <w:ind w:left="20"/>
              <w:jc w:val="both"/>
            </w:pPr>
            <w:r>
              <w:rPr>
                <w:rFonts w:ascii="Times New Roman"/>
                <w:b w:val="false"/>
                <w:i w:val="false"/>
                <w:color w:val="000000"/>
                <w:sz w:val="20"/>
              </w:rPr>
              <w:t>
3) стратегиялық жүргізу отырыстар, отырыстар, басшылығымен брифинг өткізеді бөлім басшылары.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28"/>
          <w:p>
            <w:pPr>
              <w:spacing w:after="20"/>
              <w:ind w:left="20"/>
              <w:jc w:val="both"/>
            </w:pPr>
            <w:r>
              <w:rPr>
                <w:rFonts w:ascii="Times New Roman"/>
                <w:b w:val="false"/>
                <w:i w:val="false"/>
                <w:color w:val="000000"/>
                <w:sz w:val="20"/>
              </w:rPr>
              <w:t>
1) тұтынушыларға қызмет көрсету саласындағы қызметті реттейтін құқықтық актілер;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байланыстарды басқарудың ұлттық және халықаралық стандарттары ақпараттық орталықтар;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және стратегиялық басқару принциптері;</w:t>
            </w:r>
          </w:p>
          <w:p>
            <w:pPr>
              <w:spacing w:after="20"/>
              <w:ind w:left="20"/>
              <w:jc w:val="both"/>
            </w:pPr>
            <w:r>
              <w:rPr>
                <w:rFonts w:ascii="Times New Roman"/>
                <w:b w:val="false"/>
                <w:i w:val="false"/>
                <w:color w:val="000000"/>
                <w:sz w:val="20"/>
              </w:rPr>
              <w:t>
4) тұтынушы және қашықтан басқару саласындағы негізгі тиімділік көрсеткіштері (KPI).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29"/>
          <w:p>
            <w:pPr>
              <w:spacing w:after="20"/>
              <w:ind w:left="20"/>
              <w:jc w:val="both"/>
            </w:pPr>
            <w:r>
              <w:rPr>
                <w:rFonts w:ascii="Times New Roman"/>
                <w:b w:val="false"/>
                <w:i w:val="false"/>
                <w:color w:val="000000"/>
                <w:sz w:val="20"/>
              </w:rPr>
              <w:t>
2-дағды:</w:t>
            </w:r>
          </w:p>
          <w:bookmarkEnd w:id="529"/>
          <w:p>
            <w:pPr>
              <w:spacing w:after="20"/>
              <w:ind w:left="20"/>
              <w:jc w:val="both"/>
            </w:pPr>
            <w:r>
              <w:rPr>
                <w:rFonts w:ascii="Times New Roman"/>
                <w:b w:val="false"/>
                <w:i w:val="false"/>
                <w:color w:val="000000"/>
                <w:sz w:val="20"/>
              </w:rPr>
              <w:t>
Жақсарту үшін басқару шешімдерін қабылдау бәсекеге қабілеттілік пен қашықтан басқаруды дамыту тұтынушыларға қызмет көрсету жүйесі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30"/>
          <w:p>
            <w:pPr>
              <w:spacing w:after="20"/>
              <w:ind w:left="20"/>
              <w:jc w:val="both"/>
            </w:pPr>
            <w:r>
              <w:rPr>
                <w:rFonts w:ascii="Times New Roman"/>
                <w:b w:val="false"/>
                <w:i w:val="false"/>
                <w:color w:val="000000"/>
                <w:sz w:val="20"/>
              </w:rPr>
              <w:t>
1) басқаруды жүзеге асыру деректеріне негізделген шешімдер тұтынушылар, нарықтар және ішкі бизнес көрсеткіштері;</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стандартты әдістерді қолдану және орындау тәсілдері кәсіптік міндеттер жоспарлау саласы, ұйымдастыру, бағалау тиімділігі мен сапасы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көрсеткіштерді талдау стратегиясы мен тактикасындағы өзгерістер байланыс ақпаратынан орталық;</w:t>
            </w:r>
          </w:p>
          <w:p>
            <w:pPr>
              <w:spacing w:after="20"/>
              <w:ind w:left="20"/>
              <w:jc w:val="both"/>
            </w:pPr>
            <w:r>
              <w:rPr>
                <w:rFonts w:ascii="Times New Roman"/>
                <w:b w:val="false"/>
                <w:i w:val="false"/>
                <w:color w:val="000000"/>
                <w:sz w:val="20"/>
              </w:rPr>
              <w:t>
4) стратегиялық жаңғырту жөніндегі бастамалар тұтынушыларға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31"/>
          <w:p>
            <w:pPr>
              <w:spacing w:after="20"/>
              <w:ind w:left="20"/>
              <w:jc w:val="both"/>
            </w:pPr>
            <w:r>
              <w:rPr>
                <w:rFonts w:ascii="Times New Roman"/>
                <w:b w:val="false"/>
                <w:i w:val="false"/>
                <w:color w:val="000000"/>
                <w:sz w:val="20"/>
              </w:rPr>
              <w:t>
1) стратегиялық мақсаттар және даму басымдықтары ұйымның;</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және стратегиялық талдау;</w:t>
            </w:r>
          </w:p>
          <w:p>
            <w:pPr>
              <w:spacing w:after="20"/>
              <w:ind w:left="20"/>
              <w:jc w:val="both"/>
            </w:pPr>
            <w:r>
              <w:rPr>
                <w:rFonts w:ascii="Times New Roman"/>
                <w:b w:val="false"/>
                <w:i w:val="false"/>
                <w:color w:val="000000"/>
                <w:sz w:val="20"/>
              </w:rPr>
              <w:t>
3) экономикалық көрсеткіштер қашықтан басқарудың тиімділігі туралы қызмет көрсету арналары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32"/>
          <w:p>
            <w:pPr>
              <w:spacing w:after="20"/>
              <w:ind w:left="20"/>
              <w:jc w:val="both"/>
            </w:pPr>
            <w:r>
              <w:rPr>
                <w:rFonts w:ascii="Times New Roman"/>
                <w:b w:val="false"/>
                <w:i w:val="false"/>
                <w:color w:val="000000"/>
                <w:sz w:val="20"/>
              </w:rPr>
              <w:t>
3-дағды:</w:t>
            </w:r>
          </w:p>
          <w:bookmarkEnd w:id="532"/>
          <w:p>
            <w:pPr>
              <w:spacing w:after="20"/>
              <w:ind w:left="20"/>
              <w:jc w:val="both"/>
            </w:pPr>
            <w:r>
              <w:rPr>
                <w:rFonts w:ascii="Times New Roman"/>
                <w:b w:val="false"/>
                <w:i w:val="false"/>
                <w:color w:val="000000"/>
                <w:sz w:val="20"/>
              </w:rPr>
              <w:t>
Ұйымдастыру және кәсіпкерліктің дамуы жүйесіндегі процестер тұтынушыларға қашықтан қызмет көрсету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33"/>
          <w:p>
            <w:pPr>
              <w:spacing w:after="20"/>
              <w:ind w:left="20"/>
              <w:jc w:val="both"/>
            </w:pPr>
            <w:r>
              <w:rPr>
                <w:rFonts w:ascii="Times New Roman"/>
                <w:b w:val="false"/>
                <w:i w:val="false"/>
                <w:color w:val="000000"/>
                <w:sz w:val="20"/>
              </w:rPr>
              <w:t>
1) стратегияны тұжырымдау көзқарасы мен даму мақсаттары қашықтан басқару үшін тұтынушыларға қызмет көрсету жүйесі;</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2) кілт жасау бойынша басқару шешімдері бизнестің трансформациясы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бюджеттерді басқару; инвестициялау және бағалау жүзеге асырудың табыстылығы сервистік шешімдер;</w:t>
            </w:r>
          </w:p>
          <w:p>
            <w:pPr>
              <w:spacing w:after="20"/>
              <w:ind w:left="20"/>
              <w:jc w:val="both"/>
            </w:pPr>
            <w:r>
              <w:rPr>
                <w:rFonts w:ascii="Times New Roman"/>
                <w:b w:val="false"/>
                <w:i w:val="false"/>
                <w:color w:val="000000"/>
                <w:sz w:val="20"/>
              </w:rPr>
              <w:t>
4) негізгі тәуекелдерді бағалау тұтынушы саласы қызмет көрсету және алу алдын алу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34"/>
          <w:p>
            <w:pPr>
              <w:spacing w:after="20"/>
              <w:ind w:left="20"/>
              <w:jc w:val="both"/>
            </w:pPr>
            <w:r>
              <w:rPr>
                <w:rFonts w:ascii="Times New Roman"/>
                <w:b w:val="false"/>
                <w:i w:val="false"/>
                <w:color w:val="000000"/>
                <w:sz w:val="20"/>
              </w:rPr>
              <w:t>
1) Стратегиялық негіздері басқару және дағдарысқа қарсы басқару;</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тәсілдер дамуы мен өзгеруі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әдістері тиімділігі және инвестицияның қайтарымы;</w:t>
            </w:r>
          </w:p>
          <w:p>
            <w:pPr>
              <w:spacing w:after="20"/>
              <w:ind w:left="20"/>
              <w:jc w:val="both"/>
            </w:pPr>
            <w:r>
              <w:rPr>
                <w:rFonts w:ascii="Times New Roman"/>
                <w:b w:val="false"/>
                <w:i w:val="false"/>
                <w:color w:val="000000"/>
                <w:sz w:val="20"/>
              </w:rPr>
              <w:t>
4) Қазіргі ұғымдар және цифрлық саласындағы трендтер және қашықтағы тұтынушы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35"/>
          <w:p>
            <w:pPr>
              <w:spacing w:after="20"/>
              <w:ind w:left="20"/>
              <w:jc w:val="both"/>
            </w:pPr>
            <w:r>
              <w:rPr>
                <w:rFonts w:ascii="Times New Roman"/>
                <w:b w:val="false"/>
                <w:i w:val="false"/>
                <w:color w:val="000000"/>
                <w:sz w:val="20"/>
              </w:rPr>
              <w:t>
4-дағды:</w:t>
            </w:r>
          </w:p>
          <w:bookmarkEnd w:id="535"/>
          <w:p>
            <w:pPr>
              <w:spacing w:after="20"/>
              <w:ind w:left="20"/>
              <w:jc w:val="both"/>
            </w:pPr>
            <w:r>
              <w:rPr>
                <w:rFonts w:ascii="Times New Roman"/>
                <w:b w:val="false"/>
                <w:i w:val="false"/>
                <w:color w:val="000000"/>
                <w:sz w:val="20"/>
              </w:rPr>
              <w:t>
Құру және талдау нысаналы индикаторлар іс-шаралар туралы бөлімдердің және қызметкерлері қашықтан тұтынушыларға қызмет көрсету жүйесі құрылымдық бөлімдер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36"/>
          <w:p>
            <w:pPr>
              <w:spacing w:after="20"/>
              <w:ind w:left="20"/>
              <w:jc w:val="both"/>
            </w:pPr>
            <w:r>
              <w:rPr>
                <w:rFonts w:ascii="Times New Roman"/>
                <w:b w:val="false"/>
                <w:i w:val="false"/>
                <w:color w:val="000000"/>
                <w:sz w:val="20"/>
              </w:rPr>
              <w:t>
1) стратегиялық тұжырымдау тиімділіктің өлшенетін көрсеткіштеріне арналған мақсаттар құрылымдық бөлімшелердің;</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жүзеге асыру тұрғысынан барлық бөлімшелердің қызметін талдау бизнес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хабардар ету жан-жақты талдау негізінде басқару шешімдері деректерден;</w:t>
            </w:r>
          </w:p>
          <w:p>
            <w:pPr>
              <w:spacing w:after="20"/>
              <w:ind w:left="20"/>
              <w:jc w:val="both"/>
            </w:pPr>
            <w:r>
              <w:rPr>
                <w:rFonts w:ascii="Times New Roman"/>
                <w:b w:val="false"/>
                <w:i w:val="false"/>
                <w:color w:val="000000"/>
                <w:sz w:val="20"/>
              </w:rPr>
              <w:t>
4) трансформацияны жүзеге асыру өнімділікті талдауға негізделген бастамалар және кері 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537"/>
          <w:p>
            <w:pPr>
              <w:spacing w:after="20"/>
              <w:ind w:left="20"/>
              <w:jc w:val="both"/>
            </w:pPr>
            <w:r>
              <w:rPr>
                <w:rFonts w:ascii="Times New Roman"/>
                <w:b w:val="false"/>
                <w:i w:val="false"/>
                <w:color w:val="000000"/>
                <w:sz w:val="20"/>
              </w:rPr>
              <w:t>
1) стратегиялық және оперативтік басқару клиенттерге қызмет көрсету;</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 принциптері KPI-ге қол жеткізуге негізделген мотивация және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 және бизнес-процестерді түрлендіру;</w:t>
            </w:r>
          </w:p>
          <w:p>
            <w:pPr>
              <w:spacing w:after="20"/>
              <w:ind w:left="20"/>
              <w:jc w:val="both"/>
            </w:pPr>
            <w:r>
              <w:rPr>
                <w:rFonts w:ascii="Times New Roman"/>
                <w:b w:val="false"/>
                <w:i w:val="false"/>
                <w:color w:val="000000"/>
                <w:sz w:val="20"/>
              </w:rPr>
              <w:t>
4) құрылысқа тәсілдер корпоративтік мәдениетке бағытталған тиімділігі.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38"/>
          <w:p>
            <w:pPr>
              <w:spacing w:after="20"/>
              <w:ind w:left="20"/>
              <w:jc w:val="both"/>
            </w:pPr>
            <w:r>
              <w:rPr>
                <w:rFonts w:ascii="Times New Roman"/>
                <w:b w:val="false"/>
                <w:i w:val="false"/>
                <w:color w:val="000000"/>
                <w:sz w:val="20"/>
              </w:rPr>
              <w:t>
5-дағды:</w:t>
            </w:r>
          </w:p>
          <w:bookmarkEnd w:id="538"/>
          <w:p>
            <w:pPr>
              <w:spacing w:after="20"/>
              <w:ind w:left="20"/>
              <w:jc w:val="both"/>
            </w:pPr>
            <w:r>
              <w:rPr>
                <w:rFonts w:ascii="Times New Roman"/>
                <w:b w:val="false"/>
                <w:i w:val="false"/>
                <w:color w:val="000000"/>
                <w:sz w:val="20"/>
              </w:rPr>
              <w:t>
Құрылымдық бөлімшелердің қызметінің нәтижелерін бағалауды жүргізу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39"/>
          <w:p>
            <w:pPr>
              <w:spacing w:after="20"/>
              <w:ind w:left="20"/>
              <w:jc w:val="both"/>
            </w:pPr>
            <w:r>
              <w:rPr>
                <w:rFonts w:ascii="Times New Roman"/>
                <w:b w:val="false"/>
                <w:i w:val="false"/>
                <w:color w:val="000000"/>
                <w:sz w:val="20"/>
              </w:rPr>
              <w:t>
1) стандартты әдістерді қолдану және орындау тәсілдері кәсіптік міндеттер жоспарлау саласы, ұйымдастыру, бағалау тиімділігі мен сапасы іс-шаралар;</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өзгерістерге бейімделу іскерлік ортада және жаңасын енгізу ішіндегі процестер немесе технологиялар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 қою, өлшеу прогресс және қамтамасыз ету жоспарланғанға қол жеткізу нәтижелер;</w:t>
            </w:r>
          </w:p>
          <w:p>
            <w:pPr>
              <w:spacing w:after="20"/>
              <w:ind w:left="20"/>
              <w:jc w:val="both"/>
            </w:pPr>
            <w:r>
              <w:rPr>
                <w:rFonts w:ascii="Times New Roman"/>
                <w:b w:val="false"/>
                <w:i w:val="false"/>
                <w:color w:val="000000"/>
                <w:sz w:val="20"/>
              </w:rPr>
              <w:t>
4) тұрақты ұйымдастыру бағалау циклі (тоқсандық, жылдық) түзетумен мақсаттардың.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40"/>
          <w:p>
            <w:pPr>
              <w:spacing w:after="20"/>
              <w:ind w:left="20"/>
              <w:jc w:val="both"/>
            </w:pPr>
            <w:r>
              <w:rPr>
                <w:rFonts w:ascii="Times New Roman"/>
                <w:b w:val="false"/>
                <w:i w:val="false"/>
                <w:color w:val="000000"/>
                <w:sz w:val="20"/>
              </w:rPr>
              <w:t>
1) Стратегиялық маркетинг және тұтынушылардың адалдығын басқару негіздері;</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 KPI, BSC (Balanced Scorecard), 360 градус әдісі сияқты өнімділікті бағалаудың әртүрлі әдістері;</w:t>
            </w:r>
          </w:p>
          <w:p>
            <w:pPr>
              <w:spacing w:after="20"/>
              <w:ind w:left="20"/>
              <w:jc w:val="both"/>
            </w:pPr>
            <w:r>
              <w:rPr>
                <w:rFonts w:ascii="Times New Roman"/>
                <w:b w:val="false"/>
                <w:i w:val="false"/>
                <w:color w:val="000000"/>
                <w:sz w:val="20"/>
              </w:rPr>
              <w:t>
3) Мәліметтерді талдаудың статистикалық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41"/>
          <w:p>
            <w:pPr>
              <w:spacing w:after="20"/>
              <w:ind w:left="20"/>
              <w:jc w:val="both"/>
            </w:pPr>
            <w:r>
              <w:rPr>
                <w:rFonts w:ascii="Times New Roman"/>
                <w:b w:val="false"/>
                <w:i w:val="false"/>
                <w:color w:val="000000"/>
                <w:sz w:val="20"/>
              </w:rPr>
              <w:t>
Еңбек функциясы 2.</w:t>
            </w:r>
          </w:p>
          <w:bookmarkEnd w:id="541"/>
          <w:p>
            <w:pPr>
              <w:spacing w:after="20"/>
              <w:ind w:left="20"/>
              <w:jc w:val="both"/>
            </w:pPr>
            <w:r>
              <w:rPr>
                <w:rFonts w:ascii="Times New Roman"/>
                <w:b w:val="false"/>
                <w:i w:val="false"/>
                <w:color w:val="000000"/>
                <w:sz w:val="20"/>
              </w:rPr>
              <w:t>
Ақпараттық-анықтамалық қызметпен айналысатын бөлімдердің қызметін ұйымдастыру және үйлестіру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Басқару операциялық іс-шаралар және сандық шешімдер жылы ақпарат және анықтама қызметтер жүйесі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42"/>
          <w:p>
            <w:pPr>
              <w:spacing w:after="20"/>
              <w:ind w:left="20"/>
              <w:jc w:val="both"/>
            </w:pPr>
            <w:r>
              <w:rPr>
                <w:rFonts w:ascii="Times New Roman"/>
                <w:b w:val="false"/>
                <w:i w:val="false"/>
                <w:color w:val="000000"/>
                <w:sz w:val="20"/>
              </w:rPr>
              <w:t>
1) басымдылықты анықтау міндеттері мен функционалдық байланыс стратегиялары ақпараттық орталық;</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бизнесі процестерді және оларды жүзеге асыру талаптарын тұжырымдайды;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жобаларды басқарады жаңа технологияларды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болжамдық ресурс қажеттіліктерін, бюджетті жоспарлау және оның орындалуын бақылау;</w:t>
            </w:r>
          </w:p>
          <w:p>
            <w:pPr>
              <w:spacing w:after="20"/>
              <w:ind w:left="20"/>
              <w:jc w:val="both"/>
            </w:pPr>
            <w:r>
              <w:rPr>
                <w:rFonts w:ascii="Times New Roman"/>
                <w:b w:val="false"/>
                <w:i w:val="false"/>
                <w:color w:val="000000"/>
                <w:sz w:val="20"/>
              </w:rPr>
              <w:t>
5) талдау өндірістік көрсеткіштер бөлімдердің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43"/>
          <w:p>
            <w:pPr>
              <w:spacing w:after="20"/>
              <w:ind w:left="20"/>
              <w:jc w:val="both"/>
            </w:pPr>
            <w:r>
              <w:rPr>
                <w:rFonts w:ascii="Times New Roman"/>
                <w:b w:val="false"/>
                <w:i w:val="false"/>
                <w:color w:val="000000"/>
                <w:sz w:val="20"/>
              </w:rPr>
              <w:t>
1) принциптер, әдістер, құрылыс технологиясы ұйымдық құрылым;</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басқару негіздері және бизнес-жоспарлау;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 негіздері басқару, бөлу жұмыс көлемін және оңтайландыру ресурстар;</w:t>
            </w:r>
          </w:p>
          <w:p>
            <w:pPr>
              <w:spacing w:after="20"/>
              <w:ind w:left="20"/>
              <w:jc w:val="both"/>
            </w:pPr>
            <w:r>
              <w:rPr>
                <w:rFonts w:ascii="Times New Roman"/>
                <w:b w:val="false"/>
                <w:i w:val="false"/>
                <w:color w:val="000000"/>
                <w:sz w:val="20"/>
              </w:rPr>
              <w:t>
4) стратегиялық нұсқаулар жылы мемлекеттік саясат цифрландыру, қорғау саласы тұтынушылардың құқықтарын, ақпараттық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44"/>
          <w:p>
            <w:pPr>
              <w:spacing w:after="20"/>
              <w:ind w:left="20"/>
              <w:jc w:val="both"/>
            </w:pPr>
            <w:r>
              <w:rPr>
                <w:rFonts w:ascii="Times New Roman"/>
                <w:b w:val="false"/>
                <w:i w:val="false"/>
                <w:color w:val="000000"/>
                <w:sz w:val="20"/>
              </w:rPr>
              <w:t>
2-дағды:</w:t>
            </w:r>
          </w:p>
          <w:bookmarkEnd w:id="544"/>
          <w:p>
            <w:pPr>
              <w:spacing w:after="20"/>
              <w:ind w:left="20"/>
              <w:jc w:val="both"/>
            </w:pPr>
            <w:r>
              <w:rPr>
                <w:rFonts w:ascii="Times New Roman"/>
                <w:b w:val="false"/>
                <w:i w:val="false"/>
                <w:color w:val="000000"/>
                <w:sz w:val="20"/>
              </w:rPr>
              <w:t>
Басқару бойынша ақпарат өзара әрекеттесу арасында бөлімдер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45"/>
          <w:p>
            <w:pPr>
              <w:spacing w:after="20"/>
              <w:ind w:left="20"/>
              <w:jc w:val="both"/>
            </w:pPr>
            <w:r>
              <w:rPr>
                <w:rFonts w:ascii="Times New Roman"/>
                <w:b w:val="false"/>
                <w:i w:val="false"/>
                <w:color w:val="000000"/>
                <w:sz w:val="20"/>
              </w:rPr>
              <w:t>
1) ұйымдастыру барлық қатысушылардың өзара әрекеті қашықтан басқару процесінде ақпарат және анықтама орындауға арналған қызметтер ағымдағы мақсаттар мен міндеттер, өнімділікке жету көрсеткіштер;</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 енгізуге және реттейтін процедуралар ақпарат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 құру корпоративтік үлгі тұтастық деңгейіндегі өзара әрекеттесу ұйымдастыру;</w:t>
            </w:r>
          </w:p>
          <w:p>
            <w:pPr>
              <w:spacing w:after="20"/>
              <w:ind w:left="20"/>
              <w:jc w:val="both"/>
            </w:pPr>
            <w:r>
              <w:rPr>
                <w:rFonts w:ascii="Times New Roman"/>
                <w:b w:val="false"/>
                <w:i w:val="false"/>
                <w:color w:val="000000"/>
                <w:sz w:val="20"/>
              </w:rPr>
              <w:t>
4) басымдықтарды айқындайды ішкі цифрландыру коммуникациялар.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46"/>
          <w:p>
            <w:pPr>
              <w:spacing w:after="20"/>
              <w:ind w:left="20"/>
              <w:jc w:val="both"/>
            </w:pPr>
            <w:r>
              <w:rPr>
                <w:rFonts w:ascii="Times New Roman"/>
                <w:b w:val="false"/>
                <w:i w:val="false"/>
                <w:color w:val="000000"/>
                <w:sz w:val="20"/>
              </w:rPr>
              <w:t>
1) стратегиялық негіздері басқару және корпоративтік басқару;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стратегиялары өзгерістері мен түрленуі бизнес-процестер;</w:t>
            </w:r>
          </w:p>
          <w:p>
            <w:pPr>
              <w:spacing w:after="20"/>
              <w:ind w:left="20"/>
              <w:jc w:val="both"/>
            </w:pPr>
            <w:r>
              <w:rPr>
                <w:rFonts w:ascii="Times New Roman"/>
                <w:b w:val="false"/>
                <w:i w:val="false"/>
                <w:color w:val="000000"/>
                <w:sz w:val="20"/>
              </w:rPr>
              <w:t>
3) басқару тәсілдері ұйымдастырушылық білім және біртұтас құру ақпараттық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547"/>
          <w:p>
            <w:pPr>
              <w:spacing w:after="20"/>
              <w:ind w:left="20"/>
              <w:jc w:val="both"/>
            </w:pPr>
            <w:r>
              <w:rPr>
                <w:rFonts w:ascii="Times New Roman"/>
                <w:b w:val="false"/>
                <w:i w:val="false"/>
                <w:color w:val="000000"/>
                <w:sz w:val="20"/>
              </w:rPr>
              <w:t>
3-дағды:</w:t>
            </w:r>
          </w:p>
          <w:bookmarkEnd w:id="547"/>
          <w:p>
            <w:pPr>
              <w:spacing w:after="20"/>
              <w:ind w:left="20"/>
              <w:jc w:val="both"/>
            </w:pPr>
            <w:r>
              <w:rPr>
                <w:rFonts w:ascii="Times New Roman"/>
                <w:b w:val="false"/>
                <w:i w:val="false"/>
                <w:color w:val="000000"/>
                <w:sz w:val="20"/>
              </w:rPr>
              <w:t>
Даму басқару шешімдер қосулы жүзеге асыру ұзақ мерзімді және ток жоспарлары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48"/>
          <w:p>
            <w:pPr>
              <w:spacing w:after="20"/>
              <w:ind w:left="20"/>
              <w:jc w:val="both"/>
            </w:pPr>
            <w:r>
              <w:rPr>
                <w:rFonts w:ascii="Times New Roman"/>
                <w:b w:val="false"/>
                <w:i w:val="false"/>
                <w:color w:val="000000"/>
                <w:sz w:val="20"/>
              </w:rPr>
              <w:t>
1) ағымдағы іске асыру нәтижелерін талдау және бағалау мақсаттар мен міндеттер;</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басқаруды жүзеге асырады стратегиялық мақсатқа жетуге бағытталған шешімдер басымдықтар;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қызметін үйлестіреді бөлу және қамтамасыз ету жүзеге асыру бекітілген жоспарлар;</w:t>
            </w:r>
          </w:p>
          <w:p>
            <w:pPr>
              <w:spacing w:after="20"/>
              <w:ind w:left="20"/>
              <w:jc w:val="both"/>
            </w:pPr>
            <w:r>
              <w:rPr>
                <w:rFonts w:ascii="Times New Roman"/>
                <w:b w:val="false"/>
                <w:i w:val="false"/>
                <w:color w:val="000000"/>
                <w:sz w:val="20"/>
              </w:rPr>
              <w:t>
4) жиналыстар ұйымдастыруға; сессиялар мен жоғарғы басшылық жанындағы жұмыс топтары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549"/>
          <w:p>
            <w:pPr>
              <w:spacing w:after="20"/>
              <w:ind w:left="20"/>
              <w:jc w:val="both"/>
            </w:pPr>
            <w:r>
              <w:rPr>
                <w:rFonts w:ascii="Times New Roman"/>
                <w:b w:val="false"/>
                <w:i w:val="false"/>
                <w:color w:val="000000"/>
                <w:sz w:val="20"/>
              </w:rPr>
              <w:t>
1) тәсілдері, әдістері және тәсілдері бақылауды және бағалауды ұйымдастыру байланыс әрекеттері ақпараттық орталықтар;</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құрылымдар; функционалдық міндеттер, бизнес-процестер және олардың арасындағы қатынастар;</w:t>
            </w:r>
          </w:p>
          <w:p>
            <w:pPr>
              <w:spacing w:after="20"/>
              <w:ind w:left="20"/>
              <w:jc w:val="both"/>
            </w:pPr>
            <w:r>
              <w:rPr>
                <w:rFonts w:ascii="Times New Roman"/>
                <w:b w:val="false"/>
                <w:i w:val="false"/>
                <w:color w:val="000000"/>
                <w:sz w:val="20"/>
              </w:rPr>
              <w:t>
3) қаржылық қағидалар басқару, бюджеттеу, қаржылық талдау көрсеткіштері мен құны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550"/>
          <w:p>
            <w:pPr>
              <w:spacing w:after="20"/>
              <w:ind w:left="20"/>
              <w:jc w:val="both"/>
            </w:pPr>
            <w:r>
              <w:rPr>
                <w:rFonts w:ascii="Times New Roman"/>
                <w:b w:val="false"/>
                <w:i w:val="false"/>
                <w:color w:val="000000"/>
                <w:sz w:val="20"/>
              </w:rPr>
              <w:t>
4-дағды:</w:t>
            </w:r>
          </w:p>
          <w:bookmarkEnd w:id="550"/>
          <w:p>
            <w:pPr>
              <w:spacing w:after="20"/>
              <w:ind w:left="20"/>
              <w:jc w:val="both"/>
            </w:pPr>
            <w:r>
              <w:rPr>
                <w:rFonts w:ascii="Times New Roman"/>
                <w:b w:val="false"/>
                <w:i w:val="false"/>
                <w:color w:val="000000"/>
                <w:sz w:val="20"/>
              </w:rPr>
              <w:t>
Қамтамасыз ету үйлестіру бөлімдердің қатысты қашықтан ақпарат және анықтама қызметтер.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51"/>
          <w:p>
            <w:pPr>
              <w:spacing w:after="20"/>
              <w:ind w:left="20"/>
              <w:jc w:val="both"/>
            </w:pPr>
            <w:r>
              <w:rPr>
                <w:rFonts w:ascii="Times New Roman"/>
                <w:b w:val="false"/>
                <w:i w:val="false"/>
                <w:color w:val="000000"/>
                <w:sz w:val="20"/>
              </w:rPr>
              <w:t>
1) үйлестіруді қамтамасыз етеді процестеріне қатысатын барлық бөлімдердің жұмысы қашықтағы ақпараттық-анықтамалық қызметтер;</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2) тиімділігін бағалау құрылымдық қызметі туралы бөлімшелер;</w:t>
            </w:r>
          </w:p>
          <w:p>
            <w:pPr>
              <w:spacing w:after="20"/>
              <w:ind w:left="20"/>
              <w:jc w:val="both"/>
            </w:pPr>
            <w:r>
              <w:rPr>
                <w:rFonts w:ascii="Times New Roman"/>
                <w:b w:val="false"/>
                <w:i w:val="false"/>
                <w:color w:val="000000"/>
                <w:sz w:val="20"/>
              </w:rPr>
              <w:t>
3) қақтығыстарды жою қызығушылық және операциялық бөлімдер арасындағы сәйкессіздіктер.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52"/>
          <w:p>
            <w:pPr>
              <w:spacing w:after="20"/>
              <w:ind w:left="20"/>
              <w:jc w:val="both"/>
            </w:pPr>
            <w:r>
              <w:rPr>
                <w:rFonts w:ascii="Times New Roman"/>
                <w:b w:val="false"/>
                <w:i w:val="false"/>
                <w:color w:val="000000"/>
                <w:sz w:val="20"/>
              </w:rPr>
              <w:t>
1) қарым-қатынас әдістері және арасындағы іскерлік өзара әрекеттесу командалар;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2) ұжымдық жұмыс психологиясы, мотивацияны басқару және қызметкерлердің қатысуы;</w:t>
            </w:r>
          </w:p>
          <w:p>
            <w:pPr>
              <w:spacing w:after="20"/>
              <w:ind w:left="20"/>
              <w:jc w:val="both"/>
            </w:pPr>
            <w:r>
              <w:rPr>
                <w:rFonts w:ascii="Times New Roman"/>
                <w:b w:val="false"/>
                <w:i w:val="false"/>
                <w:color w:val="000000"/>
                <w:sz w:val="20"/>
              </w:rPr>
              <w:t>
3) ішкі тәртіп ережелері; нұсқаулар мен саясат қызметін реттейді ұйымның.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53"/>
          <w:p>
            <w:pPr>
              <w:spacing w:after="20"/>
              <w:ind w:left="20"/>
              <w:jc w:val="both"/>
            </w:pPr>
            <w:r>
              <w:rPr>
                <w:rFonts w:ascii="Times New Roman"/>
                <w:b w:val="false"/>
                <w:i w:val="false"/>
                <w:color w:val="000000"/>
                <w:sz w:val="20"/>
              </w:rPr>
              <w:t>
5-дағды:</w:t>
            </w:r>
          </w:p>
          <w:bookmarkEnd w:id="553"/>
          <w:p>
            <w:pPr>
              <w:spacing w:after="20"/>
              <w:ind w:left="20"/>
              <w:jc w:val="both"/>
            </w:pPr>
            <w:r>
              <w:rPr>
                <w:rFonts w:ascii="Times New Roman"/>
                <w:b w:val="false"/>
                <w:i w:val="false"/>
                <w:color w:val="000000"/>
                <w:sz w:val="20"/>
              </w:rPr>
              <w:t>
Жұмысын ұйымдастыру сызық менеджерлер және бөлу үшін жауапкершілік мақсатқа жету көрсеткіштер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554"/>
          <w:p>
            <w:pPr>
              <w:spacing w:after="20"/>
              <w:ind w:left="20"/>
              <w:jc w:val="both"/>
            </w:pPr>
            <w:r>
              <w:rPr>
                <w:rFonts w:ascii="Times New Roman"/>
                <w:b w:val="false"/>
                <w:i w:val="false"/>
                <w:color w:val="000000"/>
                <w:sz w:val="20"/>
              </w:rPr>
              <w:t>
1) қажеттіліктерді талдау үшін құрылымдық бөлімшелердің материалдық ресурстар және персонал;</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жүйені енгізу кәсіби өсу және атқарушы биліктің дамуы ұйымды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өкілеттіктерді беруге және аймақтарды белгілеу бөлімнің мақсатына сәйкес жауапкершілік;</w:t>
            </w:r>
          </w:p>
          <w:p>
            <w:pPr>
              <w:spacing w:after="20"/>
              <w:ind w:left="20"/>
              <w:jc w:val="both"/>
            </w:pPr>
            <w:r>
              <w:rPr>
                <w:rFonts w:ascii="Times New Roman"/>
                <w:b w:val="false"/>
                <w:i w:val="false"/>
                <w:color w:val="000000"/>
                <w:sz w:val="20"/>
              </w:rPr>
              <w:t>
4) іске асыруды үйлестіреді жоспарлары мен стратегиялық мақсаттары сызық деңгейінде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55"/>
          <w:p>
            <w:pPr>
              <w:spacing w:after="20"/>
              <w:ind w:left="20"/>
              <w:jc w:val="both"/>
            </w:pPr>
            <w:r>
              <w:rPr>
                <w:rFonts w:ascii="Times New Roman"/>
                <w:b w:val="false"/>
                <w:i w:val="false"/>
                <w:color w:val="000000"/>
                <w:sz w:val="20"/>
              </w:rPr>
              <w:t>
1) ұйымдастырушылық принциптері жобалау және құрылымдық рөлдерді бөлу басқару жүйесі;</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және халықаралық стандарттар контактіні басқаруға арналған ақпараттық орталықтар;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және принциптері операциялық Жеке құрам менеджменті;</w:t>
            </w:r>
          </w:p>
          <w:p>
            <w:pPr>
              <w:spacing w:after="20"/>
              <w:ind w:left="20"/>
              <w:jc w:val="both"/>
            </w:pPr>
            <w:r>
              <w:rPr>
                <w:rFonts w:ascii="Times New Roman"/>
                <w:b w:val="false"/>
                <w:i w:val="false"/>
                <w:color w:val="000000"/>
                <w:sz w:val="20"/>
              </w:rPr>
              <w:t>
4) ұжымның технологиялары басқару және құрылыс тиімді жұмыс топтары.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56"/>
          <w:p>
            <w:pPr>
              <w:spacing w:after="20"/>
              <w:ind w:left="20"/>
              <w:jc w:val="both"/>
            </w:pPr>
            <w:r>
              <w:rPr>
                <w:rFonts w:ascii="Times New Roman"/>
                <w:b w:val="false"/>
                <w:i w:val="false"/>
                <w:color w:val="000000"/>
                <w:sz w:val="20"/>
              </w:rPr>
              <w:t>
Қосымша еңбек функциясы 1:</w:t>
            </w:r>
          </w:p>
          <w:bookmarkEnd w:id="556"/>
          <w:p>
            <w:pPr>
              <w:spacing w:after="20"/>
              <w:ind w:left="20"/>
              <w:jc w:val="both"/>
            </w:pPr>
            <w:r>
              <w:rPr>
                <w:rFonts w:ascii="Times New Roman"/>
                <w:b w:val="false"/>
                <w:i w:val="false"/>
                <w:color w:val="000000"/>
                <w:sz w:val="20"/>
              </w:rPr>
              <w:t>
Орындау бақылау бойынша жұмыс істейді бойынша барлығы ақпарат және анықтама қызмет көрсету жүйелер және процестер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57"/>
          <w:p>
            <w:pPr>
              <w:spacing w:after="20"/>
              <w:ind w:left="20"/>
              <w:jc w:val="both"/>
            </w:pPr>
            <w:r>
              <w:rPr>
                <w:rFonts w:ascii="Times New Roman"/>
                <w:b w:val="false"/>
                <w:i w:val="false"/>
                <w:color w:val="000000"/>
                <w:sz w:val="20"/>
              </w:rPr>
              <w:t>
1-дағды:</w:t>
            </w:r>
          </w:p>
          <w:bookmarkEnd w:id="557"/>
          <w:p>
            <w:pPr>
              <w:spacing w:after="20"/>
              <w:ind w:left="20"/>
              <w:jc w:val="both"/>
            </w:pPr>
            <w:r>
              <w:rPr>
                <w:rFonts w:ascii="Times New Roman"/>
                <w:b w:val="false"/>
                <w:i w:val="false"/>
                <w:color w:val="000000"/>
                <w:sz w:val="20"/>
              </w:rPr>
              <w:t>
Қашықтан басқарудың бизнес-процестерін басқарудың нысандары мен әдістерін анықтау клиенттердің ақпараттық-анықтамалық қызметі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58"/>
          <w:p>
            <w:pPr>
              <w:spacing w:after="20"/>
              <w:ind w:left="20"/>
              <w:jc w:val="both"/>
            </w:pPr>
            <w:r>
              <w:rPr>
                <w:rFonts w:ascii="Times New Roman"/>
                <w:b w:val="false"/>
                <w:i w:val="false"/>
                <w:color w:val="000000"/>
                <w:sz w:val="20"/>
              </w:rPr>
              <w:t>
1) архитектураны талдау қашықтан қызмет көрсету жүйесінің бизнес-процестері;</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сәйкестікті бағалау белгіленген ережелер мен стандарттары бар процестерді;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 асыру құралдары реттеуші аудит процедураларының және ішкі бақылау;</w:t>
            </w:r>
          </w:p>
          <w:p>
            <w:pPr>
              <w:spacing w:after="20"/>
              <w:ind w:left="20"/>
              <w:jc w:val="both"/>
            </w:pPr>
            <w:r>
              <w:rPr>
                <w:rFonts w:ascii="Times New Roman"/>
                <w:b w:val="false"/>
                <w:i w:val="false"/>
                <w:color w:val="000000"/>
                <w:sz w:val="20"/>
              </w:rPr>
              <w:t>
4) жүзеге асыруды ұйымдастырады түзетуші және анықталғандарды жою мақсатында алдын алу шаралары сәйкессіздіктер.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59"/>
          <w:p>
            <w:pPr>
              <w:spacing w:after="20"/>
              <w:ind w:left="20"/>
              <w:jc w:val="both"/>
            </w:pPr>
            <w:r>
              <w:rPr>
                <w:rFonts w:ascii="Times New Roman"/>
                <w:b w:val="false"/>
                <w:i w:val="false"/>
                <w:color w:val="000000"/>
                <w:sz w:val="20"/>
              </w:rPr>
              <w:t>
1) процестерді басқару негіздері және реинжиниринг әдістемесі бизнес-процестер;</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 тізбесі процестерінің тиімділігі туралы байланыс және анықтама орталықтар;</w:t>
            </w:r>
          </w:p>
          <w:p>
            <w:pPr>
              <w:spacing w:after="20"/>
              <w:ind w:left="20"/>
              <w:jc w:val="both"/>
            </w:pPr>
            <w:r>
              <w:rPr>
                <w:rFonts w:ascii="Times New Roman"/>
                <w:b w:val="false"/>
                <w:i w:val="false"/>
                <w:color w:val="000000"/>
                <w:sz w:val="20"/>
              </w:rPr>
              <w:t>
3) бағалау және аудит әдістері бизнес-процестер.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60"/>
          <w:p>
            <w:pPr>
              <w:spacing w:after="20"/>
              <w:ind w:left="20"/>
              <w:jc w:val="both"/>
            </w:pPr>
            <w:r>
              <w:rPr>
                <w:rFonts w:ascii="Times New Roman"/>
                <w:b w:val="false"/>
                <w:i w:val="false"/>
                <w:color w:val="000000"/>
                <w:sz w:val="20"/>
              </w:rPr>
              <w:t>
2-дағды:</w:t>
            </w:r>
          </w:p>
          <w:bookmarkEnd w:id="560"/>
          <w:p>
            <w:pPr>
              <w:spacing w:after="20"/>
              <w:ind w:left="20"/>
              <w:jc w:val="both"/>
            </w:pPr>
            <w:r>
              <w:rPr>
                <w:rFonts w:ascii="Times New Roman"/>
                <w:b w:val="false"/>
                <w:i w:val="false"/>
                <w:color w:val="000000"/>
                <w:sz w:val="20"/>
              </w:rPr>
              <w:t>
Бөлімшелердің қызметіне ішкі бақылау қызметін ұйымдастыру (топтар, қызметтер, бөлімдер)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561"/>
          <w:p>
            <w:pPr>
              <w:spacing w:after="20"/>
              <w:ind w:left="20"/>
              <w:jc w:val="both"/>
            </w:pPr>
            <w:r>
              <w:rPr>
                <w:rFonts w:ascii="Times New Roman"/>
                <w:b w:val="false"/>
                <w:i w:val="false"/>
                <w:color w:val="000000"/>
                <w:sz w:val="20"/>
              </w:rPr>
              <w:t>
1) қолданылу аясын анықтау бақылау: процестер, бөлімшелер, тәуекел нүктелері;</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2) негізінде шешім қабылдау тексеру нәтижелері: түзетуді бастау және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салдарын болжау және түзету шараларын қабылдау және форс-мажорлық жағдайлардың алдын алу жағдайлар;</w:t>
            </w:r>
          </w:p>
          <w:p>
            <w:pPr>
              <w:spacing w:after="20"/>
              <w:ind w:left="20"/>
              <w:jc w:val="both"/>
            </w:pPr>
            <w:r>
              <w:rPr>
                <w:rFonts w:ascii="Times New Roman"/>
                <w:b w:val="false"/>
                <w:i w:val="false"/>
                <w:color w:val="000000"/>
                <w:sz w:val="20"/>
              </w:rPr>
              <w:t>
4) тәуекелдерді басқару және сәйкестік процедуралары ұйымдастыру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62"/>
          <w:p>
            <w:pPr>
              <w:spacing w:after="20"/>
              <w:ind w:left="20"/>
              <w:jc w:val="both"/>
            </w:pPr>
            <w:r>
              <w:rPr>
                <w:rFonts w:ascii="Times New Roman"/>
                <w:b w:val="false"/>
                <w:i w:val="false"/>
                <w:color w:val="000000"/>
                <w:sz w:val="20"/>
              </w:rPr>
              <w:t>
1) стратегиялық және процесін басқару ірі ұйымдар;</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этикасы, сәйкестік және сыбайлас жемқорлыққа қарсы күрес стандарттар;</w:t>
            </w:r>
          </w:p>
          <w:p>
            <w:pPr>
              <w:spacing w:after="20"/>
              <w:ind w:left="20"/>
              <w:jc w:val="both"/>
            </w:pPr>
            <w:r>
              <w:rPr>
                <w:rFonts w:ascii="Times New Roman"/>
                <w:b w:val="false"/>
                <w:i w:val="false"/>
                <w:color w:val="000000"/>
                <w:sz w:val="20"/>
              </w:rPr>
              <w:t>
3) нормативтік құқықтық актілер қызметін реттейді тиісті ұйымның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63"/>
          <w:p>
            <w:pPr>
              <w:spacing w:after="20"/>
              <w:ind w:left="20"/>
              <w:jc w:val="both"/>
            </w:pPr>
            <w:r>
              <w:rPr>
                <w:rFonts w:ascii="Times New Roman"/>
                <w:b w:val="false"/>
                <w:i w:val="false"/>
                <w:color w:val="000000"/>
                <w:sz w:val="20"/>
              </w:rPr>
              <w:t>
3-дағды:</w:t>
            </w:r>
          </w:p>
          <w:bookmarkEnd w:id="563"/>
          <w:p>
            <w:pPr>
              <w:spacing w:after="20"/>
              <w:ind w:left="20"/>
              <w:jc w:val="both"/>
            </w:pPr>
            <w:r>
              <w:rPr>
                <w:rFonts w:ascii="Times New Roman"/>
                <w:b w:val="false"/>
                <w:i w:val="false"/>
                <w:color w:val="000000"/>
                <w:sz w:val="20"/>
              </w:rPr>
              <w:t>
Іске асыру бақылау бітті орындалуы бойынша қызмет көрсету стандарттар және қамтамасыз ету сапасы бойынша қызметкерлердің жұмыс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564"/>
          <w:p>
            <w:pPr>
              <w:spacing w:after="20"/>
              <w:ind w:left="20"/>
              <w:jc w:val="both"/>
            </w:pPr>
            <w:r>
              <w:rPr>
                <w:rFonts w:ascii="Times New Roman"/>
                <w:b w:val="false"/>
                <w:i w:val="false"/>
                <w:color w:val="000000"/>
                <w:sz w:val="20"/>
              </w:rPr>
              <w:t>
1) салыстыру жүргізу сапаның сәйкестігін талдау орындалған жұмыстардың саны ұйымда әзірленген ережелермен және стандарттармен;</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конструктивті қамтамасыз ету қызметкерлерге кері байланыс, қателерді көрсету және жолдарды ұсыну оларды түзету;</w:t>
            </w:r>
          </w:p>
          <w:p>
            <w:pPr>
              <w:spacing w:after="20"/>
              <w:ind w:left="20"/>
              <w:jc w:val="both"/>
            </w:pPr>
            <w:r>
              <w:rPr>
                <w:rFonts w:ascii="Times New Roman"/>
                <w:b w:val="false"/>
                <w:i w:val="false"/>
                <w:color w:val="000000"/>
                <w:sz w:val="20"/>
              </w:rPr>
              <w:t>
3) әртүрлі әдістерді енгізу қызмет көрсету сапасын бағалау, жұмбақ сатып алу сияқты, қоңырауларды талдау, тұтынушыларды сұрау.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65"/>
          <w:p>
            <w:pPr>
              <w:spacing w:after="20"/>
              <w:ind w:left="20"/>
              <w:jc w:val="both"/>
            </w:pPr>
            <w:r>
              <w:rPr>
                <w:rFonts w:ascii="Times New Roman"/>
                <w:b w:val="false"/>
                <w:i w:val="false"/>
                <w:color w:val="000000"/>
                <w:sz w:val="20"/>
              </w:rPr>
              <w:t>
1) сәйкестікті бағалау әдістері орындалған жұмыстардың сапасы туралы ұйымда әзірленген ережелермен және стандарттармен;</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әдістері белсенділікті бақылау жүйесінің тиімділігі;</w:t>
            </w:r>
          </w:p>
          <w:p>
            <w:pPr>
              <w:spacing w:after="20"/>
              <w:ind w:left="20"/>
              <w:jc w:val="both"/>
            </w:pPr>
            <w:r>
              <w:rPr>
                <w:rFonts w:ascii="Times New Roman"/>
                <w:b w:val="false"/>
                <w:i w:val="false"/>
                <w:color w:val="000000"/>
                <w:sz w:val="20"/>
              </w:rPr>
              <w:t>
3) құндылықтар мен принциптер әсер ететін кәсіпорын қызмет көрсету стандарттары.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66"/>
          <w:p>
            <w:pPr>
              <w:spacing w:after="20"/>
              <w:ind w:left="20"/>
              <w:jc w:val="both"/>
            </w:pPr>
            <w:r>
              <w:rPr>
                <w:rFonts w:ascii="Times New Roman"/>
                <w:b w:val="false"/>
                <w:i w:val="false"/>
                <w:color w:val="000000"/>
                <w:sz w:val="20"/>
              </w:rPr>
              <w:t>
4-дағды:</w:t>
            </w:r>
          </w:p>
          <w:bookmarkEnd w:id="566"/>
          <w:p>
            <w:pPr>
              <w:spacing w:after="20"/>
              <w:ind w:left="20"/>
              <w:jc w:val="both"/>
            </w:pPr>
            <w:r>
              <w:rPr>
                <w:rFonts w:ascii="Times New Roman"/>
                <w:b w:val="false"/>
                <w:i w:val="false"/>
                <w:color w:val="000000"/>
                <w:sz w:val="20"/>
              </w:rPr>
              <w:t>
Мәселелерді анықтау және тиімділігін бағалау бірліктерді басқару жүйесі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67"/>
          <w:p>
            <w:pPr>
              <w:spacing w:after="20"/>
              <w:ind w:left="20"/>
              <w:jc w:val="both"/>
            </w:pPr>
            <w:r>
              <w:rPr>
                <w:rFonts w:ascii="Times New Roman"/>
                <w:b w:val="false"/>
                <w:i w:val="false"/>
                <w:color w:val="000000"/>
                <w:sz w:val="20"/>
              </w:rPr>
              <w:t>
1) ауытқуларды анықтау жоспарлы көрсеткіштер бөлімшелерінің қызметі (топтар, қызметтер, бөлімдер) қашықтағы ақпарат және анықтамалық қызмет клиенттерге;</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басқаруды жүзеге асырады нәтижелеріне негізделген шешімдер өнімділікті бағалау бойынша: процедураларды оңтайландыру, бақылау нүктелерін қайта қарау;</w:t>
            </w:r>
          </w:p>
          <w:p>
            <w:pPr>
              <w:spacing w:after="20"/>
              <w:ind w:left="20"/>
              <w:jc w:val="both"/>
            </w:pPr>
            <w:r>
              <w:rPr>
                <w:rFonts w:ascii="Times New Roman"/>
                <w:b w:val="false"/>
                <w:i w:val="false"/>
                <w:color w:val="000000"/>
                <w:sz w:val="20"/>
              </w:rPr>
              <w:t>
3) CRM пайдалану, сұраныстарды өңдеу жүйелері басқаруға арналған құралдар клиенттермен өзара әрекеттесу.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68"/>
          <w:p>
            <w:pPr>
              <w:spacing w:after="20"/>
              <w:ind w:left="20"/>
              <w:jc w:val="both"/>
            </w:pPr>
            <w:r>
              <w:rPr>
                <w:rFonts w:ascii="Times New Roman"/>
                <w:b w:val="false"/>
                <w:i w:val="false"/>
                <w:color w:val="000000"/>
                <w:sz w:val="20"/>
              </w:rPr>
              <w:t>
1) корпоративтік қызмет негіздері басқару, ішкі бақылау және ішкі аудит;</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цифрлық бақылау құралдары және бақылау рәсімдерін талдау;</w:t>
            </w:r>
          </w:p>
          <w:p>
            <w:pPr>
              <w:spacing w:after="20"/>
              <w:ind w:left="20"/>
              <w:jc w:val="both"/>
            </w:pPr>
            <w:r>
              <w:rPr>
                <w:rFonts w:ascii="Times New Roman"/>
                <w:b w:val="false"/>
                <w:i w:val="false"/>
                <w:color w:val="000000"/>
                <w:sz w:val="20"/>
              </w:rPr>
              <w:t>
3) үздіксіздік принциптері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69"/>
          <w:p>
            <w:pPr>
              <w:spacing w:after="20"/>
              <w:ind w:left="20"/>
              <w:jc w:val="both"/>
            </w:pPr>
            <w:r>
              <w:rPr>
                <w:rFonts w:ascii="Times New Roman"/>
                <w:b w:val="false"/>
                <w:i w:val="false"/>
                <w:color w:val="000000"/>
                <w:sz w:val="20"/>
              </w:rPr>
              <w:t>
Қосымша еңбек функциясы 2:</w:t>
            </w:r>
          </w:p>
          <w:bookmarkEnd w:id="569"/>
          <w:p>
            <w:pPr>
              <w:spacing w:after="20"/>
              <w:ind w:left="20"/>
              <w:jc w:val="both"/>
            </w:pPr>
            <w:r>
              <w:rPr>
                <w:rFonts w:ascii="Times New Roman"/>
                <w:b w:val="false"/>
                <w:i w:val="false"/>
                <w:color w:val="000000"/>
                <w:sz w:val="20"/>
              </w:rPr>
              <w:t>
Ұйым деңгейінде ақпараттық-анықтамалық қызмет жүйелері мен процестерін жақсартуға арналған жобаны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570"/>
          <w:p>
            <w:pPr>
              <w:spacing w:after="20"/>
              <w:ind w:left="20"/>
              <w:jc w:val="both"/>
            </w:pPr>
            <w:r>
              <w:rPr>
                <w:rFonts w:ascii="Times New Roman"/>
                <w:b w:val="false"/>
                <w:i w:val="false"/>
                <w:color w:val="000000"/>
                <w:sz w:val="20"/>
              </w:rPr>
              <w:t>
1-дағды:</w:t>
            </w:r>
          </w:p>
          <w:bookmarkEnd w:id="570"/>
          <w:p>
            <w:pPr>
              <w:spacing w:after="20"/>
              <w:ind w:left="20"/>
              <w:jc w:val="both"/>
            </w:pPr>
            <w:r>
              <w:rPr>
                <w:rFonts w:ascii="Times New Roman"/>
                <w:b w:val="false"/>
                <w:i w:val="false"/>
                <w:color w:val="000000"/>
                <w:sz w:val="20"/>
              </w:rPr>
              <w:t>
Өзгерістердің қажеттілігін анықтау және инновациялық технологияларды енгізу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71"/>
          <w:p>
            <w:pPr>
              <w:spacing w:after="20"/>
              <w:ind w:left="20"/>
              <w:jc w:val="both"/>
            </w:pPr>
            <w:r>
              <w:rPr>
                <w:rFonts w:ascii="Times New Roman"/>
                <w:b w:val="false"/>
                <w:i w:val="false"/>
                <w:color w:val="000000"/>
                <w:sz w:val="20"/>
              </w:rPr>
              <w:t>
1) бағыттарын анықтау түрлендіру және негізделген инновациялық даму трендті талдау, бәсекелестік талдау және ішкі аудиттер;</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2) ұсыныстарды тұжырымдайды процестерді жаңғырту, цифрлық енгізу және басқару шешімдері;</w:t>
            </w:r>
          </w:p>
          <w:p>
            <w:pPr>
              <w:spacing w:after="20"/>
              <w:ind w:left="20"/>
              <w:jc w:val="both"/>
            </w:pPr>
            <w:r>
              <w:rPr>
                <w:rFonts w:ascii="Times New Roman"/>
                <w:b w:val="false"/>
                <w:i w:val="false"/>
                <w:color w:val="000000"/>
                <w:sz w:val="20"/>
              </w:rPr>
              <w:t>
3) шешімдер қабылдау стратегиялық мақсаттарды ескере отырып өзгерістердің басымдығы, ресурстары мен әлеуеті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72"/>
          <w:p>
            <w:pPr>
              <w:spacing w:after="20"/>
              <w:ind w:left="20"/>
              <w:jc w:val="both"/>
            </w:pPr>
            <w:r>
              <w:rPr>
                <w:rFonts w:ascii="Times New Roman"/>
                <w:b w:val="false"/>
                <w:i w:val="false"/>
                <w:color w:val="000000"/>
                <w:sz w:val="20"/>
              </w:rPr>
              <w:t>
1) стратегиялық принциптер басқарушылық, ұйымдастырушылық даму және инновация басқару;</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және ұлттық үрдістер технологиялар және цифрлық шешімдер;</w:t>
            </w:r>
          </w:p>
          <w:p>
            <w:pPr>
              <w:spacing w:after="20"/>
              <w:ind w:left="20"/>
              <w:jc w:val="both"/>
            </w:pPr>
            <w:r>
              <w:rPr>
                <w:rFonts w:ascii="Times New Roman"/>
                <w:b w:val="false"/>
                <w:i w:val="false"/>
                <w:color w:val="000000"/>
                <w:sz w:val="20"/>
              </w:rPr>
              <w:t>
3) заманауи тәсілдер цифрлық түрлендіру және өзгерістерді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73"/>
          <w:p>
            <w:pPr>
              <w:spacing w:after="20"/>
              <w:ind w:left="20"/>
              <w:jc w:val="both"/>
            </w:pPr>
            <w:r>
              <w:rPr>
                <w:rFonts w:ascii="Times New Roman"/>
                <w:b w:val="false"/>
                <w:i w:val="false"/>
                <w:color w:val="000000"/>
                <w:sz w:val="20"/>
              </w:rPr>
              <w:t>
2-дағды:</w:t>
            </w:r>
          </w:p>
          <w:bookmarkEnd w:id="573"/>
          <w:p>
            <w:pPr>
              <w:spacing w:after="20"/>
              <w:ind w:left="20"/>
              <w:jc w:val="both"/>
            </w:pPr>
            <w:r>
              <w:rPr>
                <w:rFonts w:ascii="Times New Roman"/>
                <w:b w:val="false"/>
                <w:i w:val="false"/>
                <w:color w:val="000000"/>
                <w:sz w:val="20"/>
              </w:rPr>
              <w:t>
Байланыстағы өзгерістерді енгізуді жоспарлау және басқару Орталықты дамыту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74"/>
          <w:p>
            <w:pPr>
              <w:spacing w:after="20"/>
              <w:ind w:left="20"/>
              <w:jc w:val="both"/>
            </w:pPr>
            <w:r>
              <w:rPr>
                <w:rFonts w:ascii="Times New Roman"/>
                <w:b w:val="false"/>
                <w:i w:val="false"/>
                <w:color w:val="000000"/>
                <w:sz w:val="20"/>
              </w:rPr>
              <w:t>
1) диагностика жүргізу байланыс-орталық процестерінің ағымдағы жағдайын анықтау және анықтау өзгертуді қажет ететін аймақтар;</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2) бастаманы қалыптастыру топтар немесе жоба командалары өзгерістерді жүзеге асыру үшін, өкілдік рөлдері және жауапкершілікті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ресурстарды бағалау үшін қажет бизнесті жақсарту процесс немесе әкімшілік ережелер;</w:t>
            </w:r>
          </w:p>
          <w:p>
            <w:pPr>
              <w:spacing w:after="20"/>
              <w:ind w:left="20"/>
              <w:jc w:val="both"/>
            </w:pPr>
            <w:r>
              <w:rPr>
                <w:rFonts w:ascii="Times New Roman"/>
                <w:b w:val="false"/>
                <w:i w:val="false"/>
                <w:color w:val="000000"/>
                <w:sz w:val="20"/>
              </w:rPr>
              <w:t>
4) таңдалғандардың тәуекелдерін бағалау Шешімдер.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75"/>
          <w:p>
            <w:pPr>
              <w:spacing w:after="20"/>
              <w:ind w:left="20"/>
              <w:jc w:val="both"/>
            </w:pPr>
            <w:r>
              <w:rPr>
                <w:rFonts w:ascii="Times New Roman"/>
                <w:b w:val="false"/>
                <w:i w:val="false"/>
                <w:color w:val="000000"/>
                <w:sz w:val="20"/>
              </w:rPr>
              <w:t>
1) стратегиялық негіздері жоспарлау және бизнесті талдау;</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2) ішкі тәртіп ережелері және қызметін реттейтін құқықтық актілер байланыс ақпараты орталық;</w:t>
            </w:r>
          </w:p>
          <w:p>
            <w:pPr>
              <w:spacing w:after="20"/>
              <w:ind w:left="20"/>
              <w:jc w:val="both"/>
            </w:pPr>
            <w:r>
              <w:rPr>
                <w:rFonts w:ascii="Times New Roman"/>
                <w:b w:val="false"/>
                <w:i w:val="false"/>
                <w:color w:val="000000"/>
                <w:sz w:val="20"/>
              </w:rPr>
              <w:t>
3) қазіргі заманғы үрдістер тұтынушылар тәжірибесі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76"/>
          <w:p>
            <w:pPr>
              <w:spacing w:after="20"/>
              <w:ind w:left="20"/>
              <w:jc w:val="both"/>
            </w:pPr>
            <w:r>
              <w:rPr>
                <w:rFonts w:ascii="Times New Roman"/>
                <w:b w:val="false"/>
                <w:i w:val="false"/>
                <w:color w:val="000000"/>
                <w:sz w:val="20"/>
              </w:rPr>
              <w:t>
3-дағды:</w:t>
            </w:r>
          </w:p>
          <w:bookmarkEnd w:id="576"/>
          <w:p>
            <w:pPr>
              <w:spacing w:after="20"/>
              <w:ind w:left="20"/>
              <w:jc w:val="both"/>
            </w:pPr>
            <w:r>
              <w:rPr>
                <w:rFonts w:ascii="Times New Roman"/>
                <w:b w:val="false"/>
                <w:i w:val="false"/>
                <w:color w:val="000000"/>
                <w:sz w:val="20"/>
              </w:rPr>
              <w:t>
Бағалауды жүргізу тиімділігі бойынша жүзеге асыру бойынша жаңашыл технологиялар және басқару бойынша әрекеттер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77"/>
          <w:p>
            <w:pPr>
              <w:spacing w:after="20"/>
              <w:ind w:left="20"/>
              <w:jc w:val="both"/>
            </w:pPr>
            <w:r>
              <w:rPr>
                <w:rFonts w:ascii="Times New Roman"/>
                <w:b w:val="false"/>
                <w:i w:val="false"/>
                <w:color w:val="000000"/>
                <w:sz w:val="20"/>
              </w:rPr>
              <w:t>
1) байланыс-ақпарат орталығының бәсекеге қабілеттілігін арттыру жөніндегі жобаларды әзірлейді және іске асырады;</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2) белгісіздік жағдайында байланыс-ақпараттық орталықты дамыту бойынша стратегиялық шешімдер қабылдауға;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ұсынымдарды тұжырымдайды және ұйымның процестерін жақсарту бойынша іс-шараларды жоспарлауға;</w:t>
            </w:r>
          </w:p>
          <w:p>
            <w:pPr>
              <w:spacing w:after="20"/>
              <w:ind w:left="20"/>
              <w:jc w:val="both"/>
            </w:pPr>
            <w:r>
              <w:rPr>
                <w:rFonts w:ascii="Times New Roman"/>
                <w:b w:val="false"/>
                <w:i w:val="false"/>
                <w:color w:val="000000"/>
                <w:sz w:val="20"/>
              </w:rPr>
              <w:t>
4) енгізілген технологияларды стратегиялық және жедел бағалауды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78"/>
          <w:p>
            <w:pPr>
              <w:spacing w:after="20"/>
              <w:ind w:left="20"/>
              <w:jc w:val="both"/>
            </w:pPr>
            <w:r>
              <w:rPr>
                <w:rFonts w:ascii="Times New Roman"/>
                <w:b w:val="false"/>
                <w:i w:val="false"/>
                <w:color w:val="000000"/>
                <w:sz w:val="20"/>
              </w:rPr>
              <w:t>
1) іске асыру үшін жоба командасын басқару әдістері өзгерістер;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негізгі принциптері және өзгерістерді басқару;</w:t>
            </w:r>
          </w:p>
          <w:p>
            <w:pPr>
              <w:spacing w:after="20"/>
              <w:ind w:left="20"/>
              <w:jc w:val="both"/>
            </w:pPr>
            <w:r>
              <w:rPr>
                <w:rFonts w:ascii="Times New Roman"/>
                <w:b w:val="false"/>
                <w:i w:val="false"/>
                <w:color w:val="000000"/>
                <w:sz w:val="20"/>
              </w:rPr>
              <w:t>
3) экономикалық әдістер жобаларды бағалау, соның ішінде тәуекелдер мен оларға қарсы тұруды бағалау өзгерістер.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дағдылар, тәуекелдерді басқару, коммуникативті дағдылар мен көшбасшылық қасиеттер, ұйымдастырушылық дағдылар, тұтынушыға бағдарлану, стресске төзімділік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18295-1-2020 "Контакт-орталықтар. 1-бөлім. Контакт-орталықтарға қойылатын талаптар" стандарты; EN 15838:2009 стандарты; COPC OSP стандарты (Customer Operations Performance Center — Outsource Service Provider) — сыртқы қызмет көрсетушілерге арналған стандарт.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2421-0-013 Қызмет көрсетудің сапасын талдау және бақылау маманы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2631-0-001 Аналитик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1329-1-050 Топ жетекшісі (басқа салаларға маманданған)</w:t>
            </w:r>
          </w:p>
        </w:tc>
      </w:tr>
    </w:tbl>
    <w:bookmarkStart w:name="z1182" w:id="579"/>
    <w:p>
      <w:pPr>
        <w:spacing w:after="0"/>
        <w:ind w:left="0"/>
        <w:jc w:val="left"/>
      </w:pPr>
      <w:r>
        <w:rPr>
          <w:rFonts w:ascii="Times New Roman"/>
          <w:b/>
          <w:i w:val="false"/>
          <w:color w:val="000000"/>
        </w:rPr>
        <w:t xml:space="preserve"> 4-ші тарау. Кәсіптік стандарттың техникалық деректері</w:t>
      </w:r>
    </w:p>
    <w:bookmarkEnd w:id="579"/>
    <w:bookmarkStart w:name="z1183" w:id="580"/>
    <w:p>
      <w:pPr>
        <w:spacing w:after="0"/>
        <w:ind w:left="0"/>
        <w:jc w:val="both"/>
      </w:pPr>
      <w:r>
        <w:rPr>
          <w:rFonts w:ascii="Times New Roman"/>
          <w:b w:val="false"/>
          <w:i w:val="false"/>
          <w:color w:val="000000"/>
          <w:sz w:val="28"/>
        </w:rPr>
        <w:t xml:space="preserve">
      19. Мемлекеттік органның атауы: </w:t>
      </w:r>
    </w:p>
    <w:bookmarkEnd w:id="580"/>
    <w:bookmarkStart w:name="z1184" w:id="581"/>
    <w:p>
      <w:pPr>
        <w:spacing w:after="0"/>
        <w:ind w:left="0"/>
        <w:jc w:val="both"/>
      </w:pPr>
      <w:r>
        <w:rPr>
          <w:rFonts w:ascii="Times New Roman"/>
          <w:b w:val="false"/>
          <w:i w:val="false"/>
          <w:color w:val="000000"/>
          <w:sz w:val="28"/>
        </w:rPr>
        <w:t>
      Қазакстан Республикасының Цифрлық даму, инновациядар және аэроғарыш өнеркәсібі министрлігі</w:t>
      </w:r>
    </w:p>
    <w:bookmarkEnd w:id="581"/>
    <w:bookmarkStart w:name="z1185" w:id="582"/>
    <w:p>
      <w:pPr>
        <w:spacing w:after="0"/>
        <w:ind w:left="0"/>
        <w:jc w:val="both"/>
      </w:pPr>
      <w:r>
        <w:rPr>
          <w:rFonts w:ascii="Times New Roman"/>
          <w:b w:val="false"/>
          <w:i w:val="false"/>
          <w:color w:val="000000"/>
          <w:sz w:val="28"/>
        </w:rPr>
        <w:t>
      Орындаушы:</w:t>
      </w:r>
    </w:p>
    <w:bookmarkEnd w:id="582"/>
    <w:bookmarkStart w:name="z1186" w:id="583"/>
    <w:p>
      <w:pPr>
        <w:spacing w:after="0"/>
        <w:ind w:left="0"/>
        <w:jc w:val="both"/>
      </w:pPr>
      <w:r>
        <w:rPr>
          <w:rFonts w:ascii="Times New Roman"/>
          <w:b w:val="false"/>
          <w:i w:val="false"/>
          <w:color w:val="000000"/>
          <w:sz w:val="28"/>
        </w:rPr>
        <w:t>
      Батырқызы Жаңылхан, +7 (702) 144 25 25, zh.batyrkyzy@mdai.gov.kz</w:t>
      </w:r>
    </w:p>
    <w:bookmarkEnd w:id="583"/>
    <w:bookmarkStart w:name="z1187" w:id="584"/>
    <w:p>
      <w:pPr>
        <w:spacing w:after="0"/>
        <w:ind w:left="0"/>
        <w:jc w:val="both"/>
      </w:pPr>
      <w:r>
        <w:rPr>
          <w:rFonts w:ascii="Times New Roman"/>
          <w:b w:val="false"/>
          <w:i w:val="false"/>
          <w:color w:val="000000"/>
          <w:sz w:val="28"/>
        </w:rPr>
        <w:t xml:space="preserve">
      20. Әзірлеуге қатысатын ұйымдар (кәсіпорындар): </w:t>
      </w:r>
    </w:p>
    <w:bookmarkEnd w:id="584"/>
    <w:bookmarkStart w:name="z1188" w:id="58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министрлігінің Мемлекеттік қызметтер комитеті</w:t>
      </w:r>
    </w:p>
    <w:bookmarkEnd w:id="585"/>
    <w:bookmarkStart w:name="z1189" w:id="586"/>
    <w:p>
      <w:pPr>
        <w:spacing w:after="0"/>
        <w:ind w:left="0"/>
        <w:jc w:val="both"/>
      </w:pPr>
      <w:r>
        <w:rPr>
          <w:rFonts w:ascii="Times New Roman"/>
          <w:b w:val="false"/>
          <w:i w:val="false"/>
          <w:color w:val="000000"/>
          <w:sz w:val="28"/>
        </w:rPr>
        <w:t>
      Жоба жетекшісі:</w:t>
      </w:r>
    </w:p>
    <w:bookmarkEnd w:id="586"/>
    <w:bookmarkStart w:name="z1190" w:id="587"/>
    <w:p>
      <w:pPr>
        <w:spacing w:after="0"/>
        <w:ind w:left="0"/>
        <w:jc w:val="both"/>
      </w:pPr>
      <w:r>
        <w:rPr>
          <w:rFonts w:ascii="Times New Roman"/>
          <w:b w:val="false"/>
          <w:i w:val="false"/>
          <w:color w:val="000000"/>
          <w:sz w:val="28"/>
        </w:rPr>
        <w:t>
      Батырқызы Жаңылхан, +7 (702) 144 25 25, zh.batyrkyzy@mdai.gov.kz</w:t>
      </w:r>
    </w:p>
    <w:bookmarkEnd w:id="587"/>
    <w:bookmarkStart w:name="z1191" w:id="588"/>
    <w:p>
      <w:pPr>
        <w:spacing w:after="0"/>
        <w:ind w:left="0"/>
        <w:jc w:val="both"/>
      </w:pPr>
      <w:r>
        <w:rPr>
          <w:rFonts w:ascii="Times New Roman"/>
          <w:b w:val="false"/>
          <w:i w:val="false"/>
          <w:color w:val="000000"/>
          <w:sz w:val="28"/>
        </w:rPr>
        <w:t>
      Орындаушылар:</w:t>
      </w:r>
    </w:p>
    <w:bookmarkEnd w:id="588"/>
    <w:bookmarkStart w:name="z1192" w:id="589"/>
    <w:p>
      <w:pPr>
        <w:spacing w:after="0"/>
        <w:ind w:left="0"/>
        <w:jc w:val="both"/>
      </w:pPr>
      <w:r>
        <w:rPr>
          <w:rFonts w:ascii="Times New Roman"/>
          <w:b w:val="false"/>
          <w:i w:val="false"/>
          <w:color w:val="000000"/>
          <w:sz w:val="28"/>
        </w:rPr>
        <w:t>
      Батырқызы Ж, +7 (702) 144 25 25, zh.batyrkyzy@mdai.gov.kz</w:t>
      </w:r>
    </w:p>
    <w:bookmarkEnd w:id="589"/>
    <w:bookmarkStart w:name="z1193" w:id="590"/>
    <w:p>
      <w:pPr>
        <w:spacing w:after="0"/>
        <w:ind w:left="0"/>
        <w:jc w:val="both"/>
      </w:pPr>
      <w:r>
        <w:rPr>
          <w:rFonts w:ascii="Times New Roman"/>
          <w:b w:val="false"/>
          <w:i w:val="false"/>
          <w:color w:val="000000"/>
          <w:sz w:val="28"/>
        </w:rPr>
        <w:t>
      Клиенттік сервис саласының сарапшыларының Қазақстандық қауымдастығы, "KT Cloud Lab" жауапкершілігі шектеулі серіктестігі</w:t>
      </w:r>
    </w:p>
    <w:bookmarkEnd w:id="590"/>
    <w:bookmarkStart w:name="z1194" w:id="591"/>
    <w:p>
      <w:pPr>
        <w:spacing w:after="0"/>
        <w:ind w:left="0"/>
        <w:jc w:val="both"/>
      </w:pPr>
      <w:r>
        <w:rPr>
          <w:rFonts w:ascii="Times New Roman"/>
          <w:b w:val="false"/>
          <w:i w:val="false"/>
          <w:color w:val="000000"/>
          <w:sz w:val="28"/>
        </w:rPr>
        <w:t>
      Жоба жетекшісі:</w:t>
      </w:r>
    </w:p>
    <w:bookmarkEnd w:id="591"/>
    <w:bookmarkStart w:name="z1195" w:id="592"/>
    <w:p>
      <w:pPr>
        <w:spacing w:after="0"/>
        <w:ind w:left="0"/>
        <w:jc w:val="both"/>
      </w:pPr>
      <w:r>
        <w:rPr>
          <w:rFonts w:ascii="Times New Roman"/>
          <w:b w:val="false"/>
          <w:i w:val="false"/>
          <w:color w:val="000000"/>
          <w:sz w:val="28"/>
        </w:rPr>
        <w:t>
      Улманова А.А.</w:t>
      </w:r>
    </w:p>
    <w:bookmarkEnd w:id="592"/>
    <w:bookmarkStart w:name="z1196" w:id="593"/>
    <w:p>
      <w:pPr>
        <w:spacing w:after="0"/>
        <w:ind w:left="0"/>
        <w:jc w:val="both"/>
      </w:pPr>
      <w:r>
        <w:rPr>
          <w:rFonts w:ascii="Times New Roman"/>
          <w:b w:val="false"/>
          <w:i w:val="false"/>
          <w:color w:val="000000"/>
          <w:sz w:val="28"/>
        </w:rPr>
        <w:t>
      E-mail: a_ulmanova@mail.ru</w:t>
      </w:r>
    </w:p>
    <w:bookmarkEnd w:id="593"/>
    <w:bookmarkStart w:name="z1197" w:id="594"/>
    <w:p>
      <w:pPr>
        <w:spacing w:after="0"/>
        <w:ind w:left="0"/>
        <w:jc w:val="both"/>
      </w:pPr>
      <w:r>
        <w:rPr>
          <w:rFonts w:ascii="Times New Roman"/>
          <w:b w:val="false"/>
          <w:i w:val="false"/>
          <w:color w:val="000000"/>
          <w:sz w:val="28"/>
        </w:rPr>
        <w:t>
      Телефон нөмірі: +7 (701) 870 38 61</w:t>
      </w:r>
    </w:p>
    <w:bookmarkEnd w:id="594"/>
    <w:bookmarkStart w:name="z1198" w:id="595"/>
    <w:p>
      <w:pPr>
        <w:spacing w:after="0"/>
        <w:ind w:left="0"/>
        <w:jc w:val="both"/>
      </w:pPr>
      <w:r>
        <w:rPr>
          <w:rFonts w:ascii="Times New Roman"/>
          <w:b w:val="false"/>
          <w:i w:val="false"/>
          <w:color w:val="000000"/>
          <w:sz w:val="28"/>
        </w:rPr>
        <w:t>
      Орындаушылар:</w:t>
      </w:r>
    </w:p>
    <w:bookmarkEnd w:id="595"/>
    <w:bookmarkStart w:name="z1199" w:id="596"/>
    <w:p>
      <w:pPr>
        <w:spacing w:after="0"/>
        <w:ind w:left="0"/>
        <w:jc w:val="both"/>
      </w:pPr>
      <w:r>
        <w:rPr>
          <w:rFonts w:ascii="Times New Roman"/>
          <w:b w:val="false"/>
          <w:i w:val="false"/>
          <w:color w:val="000000"/>
          <w:sz w:val="28"/>
        </w:rPr>
        <w:t xml:space="preserve">
      Улманова А.А., +7 (701) 870 38 61 </w:t>
      </w:r>
    </w:p>
    <w:bookmarkEnd w:id="596"/>
    <w:bookmarkStart w:name="z1200" w:id="597"/>
    <w:p>
      <w:pPr>
        <w:spacing w:after="0"/>
        <w:ind w:left="0"/>
        <w:jc w:val="both"/>
      </w:pPr>
      <w:r>
        <w:rPr>
          <w:rFonts w:ascii="Times New Roman"/>
          <w:b w:val="false"/>
          <w:i w:val="false"/>
          <w:color w:val="000000"/>
          <w:sz w:val="28"/>
        </w:rPr>
        <w:t xml:space="preserve">
      Кәсіптік біліктілік жөніндегі салалық кеңес: 2-2025 , 11.07.2025 г. </w:t>
      </w:r>
    </w:p>
    <w:bookmarkEnd w:id="597"/>
    <w:bookmarkStart w:name="z1201" w:id="598"/>
    <w:p>
      <w:pPr>
        <w:spacing w:after="0"/>
        <w:ind w:left="0"/>
        <w:jc w:val="both"/>
      </w:pPr>
      <w:r>
        <w:rPr>
          <w:rFonts w:ascii="Times New Roman"/>
          <w:b w:val="false"/>
          <w:i w:val="false"/>
          <w:color w:val="000000"/>
          <w:sz w:val="28"/>
        </w:rPr>
        <w:t xml:space="preserve">
      22. Кәсіптік біліктілік жөніндегі ұлттық орган: - </w:t>
      </w:r>
    </w:p>
    <w:bookmarkEnd w:id="598"/>
    <w:bookmarkStart w:name="z1202" w:id="599"/>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17.07.2025 г.</w:t>
      </w:r>
    </w:p>
    <w:bookmarkEnd w:id="599"/>
    <w:bookmarkStart w:name="z1203" w:id="600"/>
    <w:p>
      <w:pPr>
        <w:spacing w:after="0"/>
        <w:ind w:left="0"/>
        <w:jc w:val="both"/>
      </w:pPr>
      <w:r>
        <w:rPr>
          <w:rFonts w:ascii="Times New Roman"/>
          <w:b w:val="false"/>
          <w:i w:val="false"/>
          <w:color w:val="000000"/>
          <w:sz w:val="28"/>
        </w:rPr>
        <w:t xml:space="preserve">
      24. Нұсқа нөмірі және шығарылған жылы: Нұсқа 1, 2025 г. </w:t>
      </w:r>
    </w:p>
    <w:bookmarkEnd w:id="600"/>
    <w:bookmarkStart w:name="z1204" w:id="601"/>
    <w:p>
      <w:pPr>
        <w:spacing w:after="0"/>
        <w:ind w:left="0"/>
        <w:jc w:val="both"/>
      </w:pPr>
      <w:r>
        <w:rPr>
          <w:rFonts w:ascii="Times New Roman"/>
          <w:b w:val="false"/>
          <w:i w:val="false"/>
          <w:color w:val="000000"/>
          <w:sz w:val="28"/>
        </w:rPr>
        <w:t xml:space="preserve">
      25. Болжамды қайта қарау күні: 01.01.2028 г. </w:t>
      </w:r>
    </w:p>
    <w:bookmarkEnd w:id="6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