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d7c9" w14:textId="3d3d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"Киберқауіпсіздік саласындағы қызмет" Кәсіптік стандартын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30 маусымдағы № 329/НҚ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"Кәсіптік біліктіліктер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"Киберқауіпсіздік саласындағы қызмет" </w:t>
      </w:r>
      <w:r>
        <w:rPr>
          <w:rFonts w:ascii="Times New Roman"/>
          <w:b w:val="false"/>
          <w:i w:val="false"/>
          <w:color w:val="000000"/>
          <w:sz w:val="28"/>
        </w:rPr>
        <w:t>кәсіптік стандарт</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 қамтамасыз етсін: </w:t>
      </w:r>
    </w:p>
    <w:bookmarkEnd w:id="2"/>
    <w:bookmarkStart w:name="z7" w:id="3"/>
    <w:p>
      <w:pPr>
        <w:spacing w:after="0"/>
        <w:ind w:left="0"/>
        <w:jc w:val="both"/>
      </w:pPr>
      <w:r>
        <w:rPr>
          <w:rFonts w:ascii="Times New Roman"/>
          <w:b w:val="false"/>
          <w:i w:val="false"/>
          <w:color w:val="000000"/>
          <w:sz w:val="28"/>
        </w:rPr>
        <w:t>
      1) күнтізбелік бес күн ішінде қол қойылғаннан кейін осы бұйрықтың қазақ және орыс тілдерінде "Қазақстан Республикасының Заңнама және құқықтық ақпарат институты" Қазақстан Республикасы Әділет министрлігінің ресми жариялау және енгізу үшін нормативтік құқықтық актілердің эталондық бақылау банкіне Қазақстан Республикасының құқықтық актілерінің шаруашылық жүргізу құқығындағы республикалық мемлекеттік кәсіпорнына жіберілуін қамтамасыз етсін;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министрлігіне орналастыру интернет-ресурста Қазақстан Республикасы Цифрлық даму, инновациялар және аэроғарыш өнеркәсібі министрлігінің ресми жарияланғанынан кейін күнтізбелік он күн өткен соң қолданысқа енгізіледі.</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Еңбек және халықты әлеуметтік</w:t>
      </w:r>
    </w:p>
    <w:bookmarkEnd w:id="9"/>
    <w:bookmarkStart w:name="z15" w:id="10"/>
    <w:p>
      <w:pPr>
        <w:spacing w:after="0"/>
        <w:ind w:left="0"/>
        <w:jc w:val="both"/>
      </w:pPr>
      <w:r>
        <w:rPr>
          <w:rFonts w:ascii="Times New Roman"/>
          <w:b w:val="false"/>
          <w:i w:val="false"/>
          <w:color w:val="000000"/>
          <w:sz w:val="28"/>
        </w:rPr>
        <w:t>
      қорғау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бекітілді</w:t>
            </w:r>
          </w:p>
        </w:tc>
      </w:tr>
    </w:tbl>
    <w:bookmarkStart w:name="z17" w:id="11"/>
    <w:p>
      <w:pPr>
        <w:spacing w:after="0"/>
        <w:ind w:left="0"/>
        <w:jc w:val="left"/>
      </w:pPr>
      <w:r>
        <w:rPr>
          <w:rFonts w:ascii="Times New Roman"/>
          <w:b/>
          <w:i w:val="false"/>
          <w:color w:val="000000"/>
        </w:rPr>
        <w:t xml:space="preserve"> Кәсіптік стандарт: "Киберқауіпсіздік саласындағы қызмет"</w:t>
      </w:r>
    </w:p>
    <w:bookmarkEnd w:id="11"/>
    <w:bookmarkStart w:name="z18" w:id="12"/>
    <w:p>
      <w:pPr>
        <w:spacing w:after="0"/>
        <w:ind w:left="0"/>
        <w:jc w:val="left"/>
      </w:pPr>
      <w:r>
        <w:rPr>
          <w:rFonts w:ascii="Times New Roman"/>
          <w:b/>
          <w:i w:val="false"/>
          <w:color w:val="000000"/>
        </w:rPr>
        <w:t xml:space="preserve"> 1-ші тарау. Жалпы ережелер</w:t>
      </w:r>
    </w:p>
    <w:bookmarkEnd w:id="12"/>
    <w:bookmarkStart w:name="z19" w:id="13"/>
    <w:p>
      <w:pPr>
        <w:spacing w:after="0"/>
        <w:ind w:left="0"/>
        <w:jc w:val="both"/>
      </w:pPr>
      <w:r>
        <w:rPr>
          <w:rFonts w:ascii="Times New Roman"/>
          <w:b w:val="false"/>
          <w:i w:val="false"/>
          <w:color w:val="000000"/>
          <w:sz w:val="28"/>
        </w:rPr>
        <w:t xml:space="preserve">
      1. Кәсіптік стандарттың қолдану аясы: Кәсіби стандарт "Киберқауіпсіздік саласындағы қызмет" Қазақстан Республикасының "Кәсіптік біліктілік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өтініш берушіге жұмысқа орналасуға қойылатын талаптарды қалыптастыруда, білім беру бағдарламаларын қалыптастыруда, оның ішінде кәсіпорындарда кадрларды даярлауда, білім беру ұйымдарының қызметкерлері мен түлектерінің кәсіби біліктілігін тануда, сондай-ақ ұйымдар мен кәсіпорындардағы персоналды басқару саласындағы міндеттер кең ауқымды мәселелерді шешуде қолданылуы мүмкін.</w:t>
      </w:r>
    </w:p>
    <w:bookmarkEnd w:id="13"/>
    <w:bookmarkStart w:name="z20" w:id="1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4"/>
    <w:bookmarkStart w:name="z21" w:id="15"/>
    <w:p>
      <w:pPr>
        <w:spacing w:after="0"/>
        <w:ind w:left="0"/>
        <w:jc w:val="both"/>
      </w:pPr>
      <w:r>
        <w:rPr>
          <w:rFonts w:ascii="Times New Roman"/>
          <w:b w:val="false"/>
          <w:i w:val="false"/>
          <w:color w:val="000000"/>
          <w:sz w:val="28"/>
        </w:rPr>
        <w:t>
      1) Салалық біліктілік шеңберлері (СБШ) – ұлттық біліктілік жүйесінің құрамдас бөлігі (ішкі жүйесі), салада мойындалатын біліктіліктің сараланған деңгейлерінің негіздемелік құрылымы</w:t>
      </w:r>
    </w:p>
    <w:bookmarkEnd w:id="15"/>
    <w:bookmarkStart w:name="z22" w:id="16"/>
    <w:p>
      <w:pPr>
        <w:spacing w:after="0"/>
        <w:ind w:left="0"/>
        <w:jc w:val="both"/>
      </w:pPr>
      <w:r>
        <w:rPr>
          <w:rFonts w:ascii="Times New Roman"/>
          <w:b w:val="false"/>
          <w:i w:val="false"/>
          <w:color w:val="000000"/>
          <w:sz w:val="28"/>
        </w:rPr>
        <w:t>
      2) еңбек қызметініңтүрі – кәсіптік топтың бір бөлігі, еңбек функцияларының тұтас жиынтығымен қалыптасатын кәсіптер жиынтығы және қажеттіх олардың құзыреттерін орындау үшін</w:t>
      </w:r>
    </w:p>
    <w:bookmarkEnd w:id="16"/>
    <w:bookmarkStart w:name="z23" w:id="17"/>
    <w:p>
      <w:pPr>
        <w:spacing w:after="0"/>
        <w:ind w:left="0"/>
        <w:jc w:val="both"/>
      </w:pPr>
      <w:r>
        <w:rPr>
          <w:rFonts w:ascii="Times New Roman"/>
          <w:b w:val="false"/>
          <w:i w:val="false"/>
          <w:color w:val="000000"/>
          <w:sz w:val="28"/>
        </w:rPr>
        <w:t>
      3) Еңбек функциясы (функциясы) – еңбек процесінің бір немесе бірнеше мәселелерін шешуге бағытталған өзара байланысты іс-шаралар жиынтығы</w:t>
      </w:r>
    </w:p>
    <w:bookmarkEnd w:id="17"/>
    <w:bookmarkStart w:name="z24" w:id="18"/>
    <w:p>
      <w:pPr>
        <w:spacing w:after="0"/>
        <w:ind w:left="0"/>
        <w:jc w:val="both"/>
      </w:pPr>
      <w:r>
        <w:rPr>
          <w:rFonts w:ascii="Times New Roman"/>
          <w:b w:val="false"/>
          <w:i w:val="false"/>
          <w:color w:val="000000"/>
          <w:sz w:val="28"/>
        </w:rPr>
        <w:t>
      4) Кәсіби міндет (міндет) – еңбек функциясын жүзеге асыруға және белгілі бір кәсіптік топта немесе кіші топта қажетті нәтижеге қол жеткізуге байланысты іс-әрекеттер туралы нормативтік түсінік</w:t>
      </w:r>
    </w:p>
    <w:bookmarkEnd w:id="18"/>
    <w:bookmarkStart w:name="z25" w:id="19"/>
    <w:p>
      <w:pPr>
        <w:spacing w:after="0"/>
        <w:ind w:left="0"/>
        <w:jc w:val="both"/>
      </w:pPr>
      <w:r>
        <w:rPr>
          <w:rFonts w:ascii="Times New Roman"/>
          <w:b w:val="false"/>
          <w:i w:val="false"/>
          <w:color w:val="000000"/>
          <w:sz w:val="28"/>
        </w:rPr>
        <w:t>
      5) Мамандық – білімі және/немесе жұмыс тәжірибесі туралы тиісті құжаттармен расталған, арнайы дайындық нәтижесінде алынған арнайы теориялық білімдердің, дағдылардың және практикалық дағдылардың кешенін меңгеруді талап ететін адамның еңбек қызметінің негізгі кәсібі</w:t>
      </w:r>
    </w:p>
    <w:bookmarkEnd w:id="19"/>
    <w:bookmarkStart w:name="z26" w:id="20"/>
    <w:p>
      <w:pPr>
        <w:spacing w:after="0"/>
        <w:ind w:left="0"/>
        <w:jc w:val="both"/>
      </w:pPr>
      <w:r>
        <w:rPr>
          <w:rFonts w:ascii="Times New Roman"/>
          <w:b w:val="false"/>
          <w:i w:val="false"/>
          <w:color w:val="000000"/>
          <w:sz w:val="28"/>
        </w:rPr>
        <w:t>
      6) Лауазым – ұйымның ұйымдық-әкімшілік иерархиясы жүйесіндегі функционалдық орны, қызметкердің қызметтік жағдайы</w:t>
      </w:r>
    </w:p>
    <w:bookmarkEnd w:id="20"/>
    <w:bookmarkStart w:name="z27" w:id="21"/>
    <w:p>
      <w:pPr>
        <w:spacing w:after="0"/>
        <w:ind w:left="0"/>
        <w:jc w:val="both"/>
      </w:pPr>
      <w:r>
        <w:rPr>
          <w:rFonts w:ascii="Times New Roman"/>
          <w:b w:val="false"/>
          <w:i w:val="false"/>
          <w:color w:val="000000"/>
          <w:sz w:val="28"/>
        </w:rPr>
        <w:t>
      7) Сабақ – орындалатын негізгі міндеттер мен міндеттердің жоғары дәрежеде сәйкес келуімен сипатталатын, табыс немесе табыс әкелетін жұмыс орнында орындалатын жұмыстар жиынтығы</w:t>
      </w:r>
    </w:p>
    <w:bookmarkEnd w:id="21"/>
    <w:bookmarkStart w:name="z28" w:id="22"/>
    <w:p>
      <w:pPr>
        <w:spacing w:after="0"/>
        <w:ind w:left="0"/>
        <w:jc w:val="both"/>
      </w:pPr>
      <w:r>
        <w:rPr>
          <w:rFonts w:ascii="Times New Roman"/>
          <w:b w:val="false"/>
          <w:i w:val="false"/>
          <w:color w:val="000000"/>
          <w:sz w:val="28"/>
        </w:rPr>
        <w:t>
      8) Білімдер – жеке және кәсіби қызметте пайдаланылатын ақпарат, нормалар</w:t>
      </w:r>
    </w:p>
    <w:bookmarkEnd w:id="22"/>
    <w:bookmarkStart w:name="z29" w:id="23"/>
    <w:p>
      <w:pPr>
        <w:spacing w:after="0"/>
        <w:ind w:left="0"/>
        <w:jc w:val="both"/>
      </w:pPr>
      <w:r>
        <w:rPr>
          <w:rFonts w:ascii="Times New Roman"/>
          <w:b w:val="false"/>
          <w:i w:val="false"/>
          <w:color w:val="000000"/>
          <w:sz w:val="28"/>
        </w:rPr>
        <w:t xml:space="preserve">
      9) Қабілет – екі белгісі бар белгілі бір кәсіп шеңберінде нақты тапсырмалар мен міндеттерді орындау қабілеті: - дағдылар деңгейі орындалатын міндеттер мен міндеттердің күрделілігі мен көлемін анықтайды; - дағдыларды мамандандыру пайдаланылатын білім саласын, пайдаланылатын құралдар мен жабдықтарды, өңделетін немесе пайдаланылатын материалдарды және өндірілетін тауарлар мен көрсетілетін қызметтердің түрлерін ескере отырып, орындалатын міндеттер мен міндеттердің сипаты мен шеңберін айқындайды. </w:t>
      </w:r>
    </w:p>
    <w:bookmarkEnd w:id="23"/>
    <w:bookmarkStart w:name="z30" w:id="24"/>
    <w:p>
      <w:pPr>
        <w:spacing w:after="0"/>
        <w:ind w:left="0"/>
        <w:jc w:val="both"/>
      </w:pPr>
      <w:r>
        <w:rPr>
          <w:rFonts w:ascii="Times New Roman"/>
          <w:b w:val="false"/>
          <w:i w:val="false"/>
          <w:color w:val="000000"/>
          <w:sz w:val="28"/>
        </w:rPr>
        <w:t>
      10) Құзыреттілік – қызметкердің кәсіби стандарттардың талаптарына сәйкес еңбек функцияларын сапалы орындауын қамтамасыз ететін білімнің, дағдылардың, тәжірибенің және қарым-қатынастардың (құндылықтардың) органикалық тұтастығы</w:t>
      </w:r>
    </w:p>
    <w:bookmarkEnd w:id="24"/>
    <w:bookmarkStart w:name="z31" w:id="25"/>
    <w:p>
      <w:pPr>
        <w:spacing w:after="0"/>
        <w:ind w:left="0"/>
        <w:jc w:val="both"/>
      </w:pPr>
      <w:r>
        <w:rPr>
          <w:rFonts w:ascii="Times New Roman"/>
          <w:b w:val="false"/>
          <w:i w:val="false"/>
          <w:color w:val="000000"/>
          <w:sz w:val="28"/>
        </w:rPr>
        <w:t>
      11) Біліктілік – білім беру, оқыту немесе еңбек қызметі процесінде қалыптасқан кәсіптік қызметтің белгілі бір түрі (кәсіптік стандарттың талаптары немесе тәжірибе нәтижесінде қалыптасқан талаптар) шеңберінде еңбек функцияларын орындауға қойылатын талаптарға сәйкес келетін тұлғаның құзыреттері бар екенін растайтын диплом, сертификат түріндегі құндылықты ресми тану (еңбек қызметін жүзеге асыруға құқық беретін жұмыс орнында оқыту;</w:t>
      </w:r>
    </w:p>
    <w:bookmarkEnd w:id="25"/>
    <w:bookmarkStart w:name="z32" w:id="2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6"/>
    <w:bookmarkStart w:name="z33" w:id="27"/>
    <w:p>
      <w:pPr>
        <w:spacing w:after="0"/>
        <w:ind w:left="0"/>
        <w:jc w:val="both"/>
      </w:pPr>
      <w:r>
        <w:rPr>
          <w:rFonts w:ascii="Times New Roman"/>
          <w:b w:val="false"/>
          <w:i w:val="false"/>
          <w:color w:val="000000"/>
          <w:sz w:val="28"/>
        </w:rPr>
        <w:t xml:space="preserve">
      1) IPsec – Internet Protocol Security </w:t>
      </w:r>
    </w:p>
    <w:bookmarkEnd w:id="27"/>
    <w:bookmarkStart w:name="z34" w:id="28"/>
    <w:p>
      <w:pPr>
        <w:spacing w:after="0"/>
        <w:ind w:left="0"/>
        <w:jc w:val="both"/>
      </w:pPr>
      <w:r>
        <w:rPr>
          <w:rFonts w:ascii="Times New Roman"/>
          <w:b w:val="false"/>
          <w:i w:val="false"/>
          <w:color w:val="000000"/>
          <w:sz w:val="28"/>
        </w:rPr>
        <w:t xml:space="preserve">
      2) NGFW – Next-Generation Firewall </w:t>
      </w:r>
    </w:p>
    <w:bookmarkEnd w:id="28"/>
    <w:bookmarkStart w:name="z35" w:id="29"/>
    <w:p>
      <w:pPr>
        <w:spacing w:after="0"/>
        <w:ind w:left="0"/>
        <w:jc w:val="both"/>
      </w:pPr>
      <w:r>
        <w:rPr>
          <w:rFonts w:ascii="Times New Roman"/>
          <w:b w:val="false"/>
          <w:i w:val="false"/>
          <w:color w:val="000000"/>
          <w:sz w:val="28"/>
        </w:rPr>
        <w:t>
      3) DLP – Data Loss Prevention</w:t>
      </w:r>
    </w:p>
    <w:bookmarkEnd w:id="29"/>
    <w:bookmarkStart w:name="z36" w:id="30"/>
    <w:p>
      <w:pPr>
        <w:spacing w:after="0"/>
        <w:ind w:left="0"/>
        <w:jc w:val="both"/>
      </w:pPr>
      <w:r>
        <w:rPr>
          <w:rFonts w:ascii="Times New Roman"/>
          <w:b w:val="false"/>
          <w:i w:val="false"/>
          <w:color w:val="000000"/>
          <w:sz w:val="28"/>
        </w:rPr>
        <w:t>
      4) IDS – Intrusion Detection System</w:t>
      </w:r>
    </w:p>
    <w:bookmarkEnd w:id="30"/>
    <w:bookmarkStart w:name="z37" w:id="31"/>
    <w:p>
      <w:pPr>
        <w:spacing w:after="0"/>
        <w:ind w:left="0"/>
        <w:jc w:val="both"/>
      </w:pPr>
      <w:r>
        <w:rPr>
          <w:rFonts w:ascii="Times New Roman"/>
          <w:b w:val="false"/>
          <w:i w:val="false"/>
          <w:color w:val="000000"/>
          <w:sz w:val="28"/>
        </w:rPr>
        <w:t>
      5) АКТ – Ақпараттық-коммуникациялық технологиялар</w:t>
      </w:r>
    </w:p>
    <w:bookmarkEnd w:id="31"/>
    <w:bookmarkStart w:name="z38" w:id="32"/>
    <w:p>
      <w:pPr>
        <w:spacing w:after="0"/>
        <w:ind w:left="0"/>
        <w:jc w:val="both"/>
      </w:pPr>
      <w:r>
        <w:rPr>
          <w:rFonts w:ascii="Times New Roman"/>
          <w:b w:val="false"/>
          <w:i w:val="false"/>
          <w:color w:val="000000"/>
          <w:sz w:val="28"/>
        </w:rPr>
        <w:t>
      6) АТ – Ақпараттық технологиялар</w:t>
      </w:r>
    </w:p>
    <w:bookmarkEnd w:id="32"/>
    <w:bookmarkStart w:name="z39" w:id="33"/>
    <w:p>
      <w:pPr>
        <w:spacing w:after="0"/>
        <w:ind w:left="0"/>
        <w:jc w:val="both"/>
      </w:pPr>
      <w:r>
        <w:rPr>
          <w:rFonts w:ascii="Times New Roman"/>
          <w:b w:val="false"/>
          <w:i w:val="false"/>
          <w:color w:val="000000"/>
          <w:sz w:val="28"/>
        </w:rPr>
        <w:t>
      7) АЖ – Ақпараттық жүйелер</w:t>
      </w:r>
    </w:p>
    <w:bookmarkEnd w:id="33"/>
    <w:bookmarkStart w:name="z40" w:id="34"/>
    <w:p>
      <w:pPr>
        <w:spacing w:after="0"/>
        <w:ind w:left="0"/>
        <w:jc w:val="both"/>
      </w:pPr>
      <w:r>
        <w:rPr>
          <w:rFonts w:ascii="Times New Roman"/>
          <w:b w:val="false"/>
          <w:i w:val="false"/>
          <w:color w:val="000000"/>
          <w:sz w:val="28"/>
        </w:rPr>
        <w:t>
      8) БҚ – Бағдарламалық қамтылым</w:t>
      </w:r>
    </w:p>
    <w:bookmarkEnd w:id="34"/>
    <w:bookmarkStart w:name="z41" w:id="35"/>
    <w:p>
      <w:pPr>
        <w:spacing w:after="0"/>
        <w:ind w:left="0"/>
        <w:jc w:val="both"/>
      </w:pPr>
      <w:r>
        <w:rPr>
          <w:rFonts w:ascii="Times New Roman"/>
          <w:b w:val="false"/>
          <w:i w:val="false"/>
          <w:color w:val="000000"/>
          <w:sz w:val="28"/>
        </w:rPr>
        <w:t>
      9) СБШ – Салалық біліктілік шеңбері</w:t>
      </w:r>
    </w:p>
    <w:bookmarkEnd w:id="35"/>
    <w:bookmarkStart w:name="z42" w:id="36"/>
    <w:p>
      <w:pPr>
        <w:spacing w:after="0"/>
        <w:ind w:left="0"/>
        <w:jc w:val="both"/>
      </w:pPr>
      <w:r>
        <w:rPr>
          <w:rFonts w:ascii="Times New Roman"/>
          <w:b w:val="false"/>
          <w:i w:val="false"/>
          <w:color w:val="000000"/>
          <w:sz w:val="28"/>
        </w:rPr>
        <w:t>
      10) КС – Кәсіби стандарт</w:t>
      </w:r>
    </w:p>
    <w:bookmarkEnd w:id="36"/>
    <w:bookmarkStart w:name="z43" w:id="37"/>
    <w:p>
      <w:pPr>
        <w:spacing w:after="0"/>
        <w:ind w:left="0"/>
        <w:jc w:val="both"/>
      </w:pPr>
      <w:r>
        <w:rPr>
          <w:rFonts w:ascii="Times New Roman"/>
          <w:b w:val="false"/>
          <w:i w:val="false"/>
          <w:color w:val="000000"/>
          <w:sz w:val="28"/>
        </w:rPr>
        <w:t>
      11) КҚБЖ – Конструкторлық құжаттаманың бірыңғай жүйесі</w:t>
      </w:r>
    </w:p>
    <w:bookmarkEnd w:id="37"/>
    <w:bookmarkStart w:name="z44" w:id="38"/>
    <w:p>
      <w:pPr>
        <w:spacing w:after="0"/>
        <w:ind w:left="0"/>
        <w:jc w:val="both"/>
      </w:pPr>
      <w:r>
        <w:rPr>
          <w:rFonts w:ascii="Times New Roman"/>
          <w:b w:val="false"/>
          <w:i w:val="false"/>
          <w:color w:val="000000"/>
          <w:sz w:val="28"/>
        </w:rPr>
        <w:t>
      12) ТҚБЖ – Технологиялық құжаттаманың бірыңғай жүйесі</w:t>
      </w:r>
    </w:p>
    <w:bookmarkEnd w:id="38"/>
    <w:bookmarkStart w:name="z45" w:id="39"/>
    <w:p>
      <w:pPr>
        <w:spacing w:after="0"/>
        <w:ind w:left="0"/>
        <w:jc w:val="both"/>
      </w:pPr>
      <w:r>
        <w:rPr>
          <w:rFonts w:ascii="Times New Roman"/>
          <w:b w:val="false"/>
          <w:i w:val="false"/>
          <w:color w:val="000000"/>
          <w:sz w:val="28"/>
        </w:rPr>
        <w:t>
      13) БҚБЖ – Бағдарламалық құжаттаманың бірыңғай жүйесі</w:t>
      </w:r>
    </w:p>
    <w:bookmarkEnd w:id="39"/>
    <w:bookmarkStart w:name="z46" w:id="40"/>
    <w:p>
      <w:pPr>
        <w:spacing w:after="0"/>
        <w:ind w:left="0"/>
        <w:jc w:val="both"/>
      </w:pPr>
      <w:r>
        <w:rPr>
          <w:rFonts w:ascii="Times New Roman"/>
          <w:b w:val="false"/>
          <w:i w:val="false"/>
          <w:color w:val="000000"/>
          <w:sz w:val="28"/>
        </w:rPr>
        <w:t>
      14) БТБА немесе БА – Жұмысшылардың жұмыстары мен кәсіптерінің бірыңғай тарифтік-біліктілік анықтамалығы немесе басшылар, мамандар және басқа қызметкерлер лауазымдарының біліктілік анықтамалығы</w:t>
      </w:r>
    </w:p>
    <w:bookmarkEnd w:id="40"/>
    <w:bookmarkStart w:name="z47" w:id="41"/>
    <w:p>
      <w:pPr>
        <w:spacing w:after="0"/>
        <w:ind w:left="0"/>
        <w:jc w:val="both"/>
      </w:pPr>
      <w:r>
        <w:rPr>
          <w:rFonts w:ascii="Times New Roman"/>
          <w:b w:val="false"/>
          <w:i w:val="false"/>
          <w:color w:val="000000"/>
          <w:sz w:val="28"/>
        </w:rPr>
        <w:t>
      15) ЭҚЖЖ – Экономикалық қызмет түрлерінің жалпы жіктеуіші</w:t>
      </w:r>
    </w:p>
    <w:bookmarkEnd w:id="41"/>
    <w:bookmarkStart w:name="z48" w:id="42"/>
    <w:p>
      <w:pPr>
        <w:spacing w:after="0"/>
        <w:ind w:left="0"/>
        <w:jc w:val="both"/>
      </w:pPr>
      <w:r>
        <w:rPr>
          <w:rFonts w:ascii="Times New Roman"/>
          <w:b w:val="false"/>
          <w:i w:val="false"/>
          <w:color w:val="000000"/>
          <w:sz w:val="28"/>
        </w:rPr>
        <w:t>
      16) БАҚ – Бағдарламалық-аппараттық құралдар</w:t>
      </w:r>
    </w:p>
    <w:bookmarkEnd w:id="42"/>
    <w:bookmarkStart w:name="z49" w:id="43"/>
    <w:p>
      <w:pPr>
        <w:spacing w:after="0"/>
        <w:ind w:left="0"/>
        <w:jc w:val="both"/>
      </w:pPr>
      <w:r>
        <w:rPr>
          <w:rFonts w:ascii="Times New Roman"/>
          <w:b w:val="false"/>
          <w:i w:val="false"/>
          <w:color w:val="000000"/>
          <w:sz w:val="28"/>
        </w:rPr>
        <w:t>
      17) ДБ – Деректер базасы</w:t>
      </w:r>
    </w:p>
    <w:bookmarkEnd w:id="43"/>
    <w:bookmarkStart w:name="z50" w:id="44"/>
    <w:p>
      <w:pPr>
        <w:spacing w:after="0"/>
        <w:ind w:left="0"/>
        <w:jc w:val="both"/>
      </w:pPr>
      <w:r>
        <w:rPr>
          <w:rFonts w:ascii="Times New Roman"/>
          <w:b w:val="false"/>
          <w:i w:val="false"/>
          <w:color w:val="000000"/>
          <w:sz w:val="28"/>
        </w:rPr>
        <w:t>
      18) БХСЖ – Білім берудің халықаралық стандартты жіктемесі</w:t>
      </w:r>
    </w:p>
    <w:bookmarkEnd w:id="44"/>
    <w:bookmarkStart w:name="z51" w:id="45"/>
    <w:p>
      <w:pPr>
        <w:spacing w:after="0"/>
        <w:ind w:left="0"/>
        <w:jc w:val="both"/>
      </w:pPr>
      <w:r>
        <w:rPr>
          <w:rFonts w:ascii="Times New Roman"/>
          <w:b w:val="false"/>
          <w:i w:val="false"/>
          <w:color w:val="000000"/>
          <w:sz w:val="28"/>
        </w:rPr>
        <w:t>
      19) НҚА – нормативтік-құқықтық актілер</w:t>
      </w:r>
    </w:p>
    <w:bookmarkEnd w:id="45"/>
    <w:bookmarkStart w:name="z52" w:id="46"/>
    <w:p>
      <w:pPr>
        <w:spacing w:after="0"/>
        <w:ind w:left="0"/>
        <w:jc w:val="both"/>
      </w:pPr>
      <w:r>
        <w:rPr>
          <w:rFonts w:ascii="Times New Roman"/>
          <w:b w:val="false"/>
          <w:i w:val="false"/>
          <w:color w:val="000000"/>
          <w:sz w:val="28"/>
        </w:rPr>
        <w:t>
      20) НТҚ – нормативтік-техникалық құжаттама</w:t>
      </w:r>
    </w:p>
    <w:bookmarkEnd w:id="46"/>
    <w:bookmarkStart w:name="z53" w:id="47"/>
    <w:p>
      <w:pPr>
        <w:spacing w:after="0"/>
        <w:ind w:left="0"/>
        <w:jc w:val="both"/>
      </w:pPr>
      <w:r>
        <w:rPr>
          <w:rFonts w:ascii="Times New Roman"/>
          <w:b w:val="false"/>
          <w:i w:val="false"/>
          <w:color w:val="000000"/>
          <w:sz w:val="28"/>
        </w:rPr>
        <w:t>
      21) АТҚ – ақпаратты техникалық қорғау</w:t>
      </w:r>
    </w:p>
    <w:bookmarkEnd w:id="47"/>
    <w:bookmarkStart w:name="z54" w:id="48"/>
    <w:p>
      <w:pPr>
        <w:spacing w:after="0"/>
        <w:ind w:left="0"/>
        <w:jc w:val="both"/>
      </w:pPr>
      <w:r>
        <w:rPr>
          <w:rFonts w:ascii="Times New Roman"/>
          <w:b w:val="false"/>
          <w:i w:val="false"/>
          <w:color w:val="000000"/>
          <w:sz w:val="28"/>
        </w:rPr>
        <w:t>
      22) ЖЭСН – жанама электромагниттік сәулелену және нысаналар</w:t>
      </w:r>
    </w:p>
    <w:bookmarkEnd w:id="48"/>
    <w:bookmarkStart w:name="z55" w:id="49"/>
    <w:p>
      <w:pPr>
        <w:spacing w:after="0"/>
        <w:ind w:left="0"/>
        <w:jc w:val="both"/>
      </w:pPr>
      <w:r>
        <w:rPr>
          <w:rFonts w:ascii="Times New Roman"/>
          <w:b w:val="false"/>
          <w:i w:val="false"/>
          <w:color w:val="000000"/>
          <w:sz w:val="28"/>
        </w:rPr>
        <w:t>
      23) АТКТА – ақпараттың таралып кетуінің техникалық арналары</w:t>
      </w:r>
    </w:p>
    <w:bookmarkEnd w:id="49"/>
    <w:bookmarkStart w:name="z56" w:id="50"/>
    <w:p>
      <w:pPr>
        <w:spacing w:after="0"/>
        <w:ind w:left="0"/>
        <w:jc w:val="both"/>
      </w:pPr>
      <w:r>
        <w:rPr>
          <w:rFonts w:ascii="Times New Roman"/>
          <w:b w:val="false"/>
          <w:i w:val="false"/>
          <w:color w:val="000000"/>
          <w:sz w:val="28"/>
        </w:rPr>
        <w:t>
      24) АҚ – ақпараттық қауіпсіздік</w:t>
      </w:r>
    </w:p>
    <w:bookmarkEnd w:id="50"/>
    <w:bookmarkStart w:name="z57" w:id="51"/>
    <w:p>
      <w:pPr>
        <w:spacing w:after="0"/>
        <w:ind w:left="0"/>
        <w:jc w:val="both"/>
      </w:pPr>
      <w:r>
        <w:rPr>
          <w:rFonts w:ascii="Times New Roman"/>
          <w:b w:val="false"/>
          <w:i w:val="false"/>
          <w:color w:val="000000"/>
          <w:sz w:val="28"/>
        </w:rPr>
        <w:t>
      25) ДББЖ – Деректер базасымен басқару жүйесі</w:t>
      </w:r>
    </w:p>
    <w:bookmarkEnd w:id="51"/>
    <w:bookmarkStart w:name="z58" w:id="52"/>
    <w:p>
      <w:pPr>
        <w:spacing w:after="0"/>
        <w:ind w:left="0"/>
        <w:jc w:val="both"/>
      </w:pPr>
      <w:r>
        <w:rPr>
          <w:rFonts w:ascii="Times New Roman"/>
          <w:b w:val="false"/>
          <w:i w:val="false"/>
          <w:color w:val="000000"/>
          <w:sz w:val="28"/>
        </w:rPr>
        <w:t>
      26) ОЖ – Операциялық жүйе</w:t>
      </w:r>
    </w:p>
    <w:bookmarkEnd w:id="52"/>
    <w:bookmarkStart w:name="z59" w:id="53"/>
    <w:p>
      <w:pPr>
        <w:spacing w:after="0"/>
        <w:ind w:left="0"/>
        <w:jc w:val="both"/>
      </w:pPr>
      <w:r>
        <w:rPr>
          <w:rFonts w:ascii="Times New Roman"/>
          <w:b w:val="false"/>
          <w:i w:val="false"/>
          <w:color w:val="000000"/>
          <w:sz w:val="28"/>
        </w:rPr>
        <w:t xml:space="preserve">
      27) – </w:t>
      </w:r>
    </w:p>
    <w:bookmarkEnd w:id="53"/>
    <w:bookmarkStart w:name="z60" w:id="54"/>
    <w:p>
      <w:pPr>
        <w:spacing w:after="0"/>
        <w:ind w:left="0"/>
        <w:jc w:val="both"/>
      </w:pPr>
      <w:r>
        <w:rPr>
          <w:rFonts w:ascii="Times New Roman"/>
          <w:b w:val="false"/>
          <w:i w:val="false"/>
          <w:color w:val="000000"/>
          <w:sz w:val="28"/>
        </w:rPr>
        <w:t xml:space="preserve">
      28) – </w:t>
      </w:r>
    </w:p>
    <w:bookmarkEnd w:id="54"/>
    <w:bookmarkStart w:name="z61" w:id="55"/>
    <w:p>
      <w:pPr>
        <w:spacing w:after="0"/>
        <w:ind w:left="0"/>
        <w:jc w:val="left"/>
      </w:pPr>
      <w:r>
        <w:rPr>
          <w:rFonts w:ascii="Times New Roman"/>
          <w:b/>
          <w:i w:val="false"/>
          <w:color w:val="000000"/>
        </w:rPr>
        <w:t xml:space="preserve"> 2-ші тарау. Кәсіптік стандарттың паспорты</w:t>
      </w:r>
    </w:p>
    <w:bookmarkEnd w:id="55"/>
    <w:bookmarkStart w:name="z62" w:id="56"/>
    <w:p>
      <w:pPr>
        <w:spacing w:after="0"/>
        <w:ind w:left="0"/>
        <w:jc w:val="both"/>
      </w:pPr>
      <w:r>
        <w:rPr>
          <w:rFonts w:ascii="Times New Roman"/>
          <w:b w:val="false"/>
          <w:i w:val="false"/>
          <w:color w:val="000000"/>
          <w:sz w:val="28"/>
        </w:rPr>
        <w:t>
      4. Кәсіптік стандарттың атауы: "Киберқауіпсіздік саласындағы қызмет"</w:t>
      </w:r>
    </w:p>
    <w:bookmarkEnd w:id="56"/>
    <w:bookmarkStart w:name="z63" w:id="57"/>
    <w:p>
      <w:pPr>
        <w:spacing w:after="0"/>
        <w:ind w:left="0"/>
        <w:jc w:val="both"/>
      </w:pPr>
      <w:r>
        <w:rPr>
          <w:rFonts w:ascii="Times New Roman"/>
          <w:b w:val="false"/>
          <w:i w:val="false"/>
          <w:color w:val="000000"/>
          <w:sz w:val="28"/>
        </w:rPr>
        <w:t>
      5. Кәсіптік стандарттың коды: J056</w:t>
      </w:r>
    </w:p>
    <w:bookmarkEnd w:id="57"/>
    <w:bookmarkStart w:name="z64" w:id="5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8"/>
    <w:bookmarkStart w:name="z65" w:id="59"/>
    <w:p>
      <w:pPr>
        <w:spacing w:after="0"/>
        <w:ind w:left="0"/>
        <w:jc w:val="both"/>
      </w:pPr>
      <w:r>
        <w:rPr>
          <w:rFonts w:ascii="Times New Roman"/>
          <w:b w:val="false"/>
          <w:i w:val="false"/>
          <w:color w:val="000000"/>
          <w:sz w:val="28"/>
        </w:rPr>
        <w:t>
      J Ақпарат және байланыс</w:t>
      </w:r>
    </w:p>
    <w:bookmarkEnd w:id="59"/>
    <w:bookmarkStart w:name="z66" w:id="60"/>
    <w:p>
      <w:pPr>
        <w:spacing w:after="0"/>
        <w:ind w:left="0"/>
        <w:jc w:val="both"/>
      </w:pPr>
      <w:r>
        <w:rPr>
          <w:rFonts w:ascii="Times New Roman"/>
          <w:b w:val="false"/>
          <w:i w:val="false"/>
          <w:color w:val="000000"/>
          <w:sz w:val="28"/>
        </w:rPr>
        <w:t>
      62 Компьютерлік бағдарламалау, консультациялық және басқа ілеспе көрсетілетін қызметтер</w:t>
      </w:r>
    </w:p>
    <w:bookmarkEnd w:id="60"/>
    <w:bookmarkStart w:name="z67" w:id="61"/>
    <w:p>
      <w:pPr>
        <w:spacing w:after="0"/>
        <w:ind w:left="0"/>
        <w:jc w:val="both"/>
      </w:pPr>
      <w:r>
        <w:rPr>
          <w:rFonts w:ascii="Times New Roman"/>
          <w:b w:val="false"/>
          <w:i w:val="false"/>
          <w:color w:val="000000"/>
          <w:sz w:val="28"/>
        </w:rPr>
        <w:t>
      62.0 Компьютерлік бағдарламалау, консультациялық және басқа ілеспе көрсетілетін қызметтер</w:t>
      </w:r>
    </w:p>
    <w:bookmarkEnd w:id="61"/>
    <w:bookmarkStart w:name="z68" w:id="62"/>
    <w:p>
      <w:pPr>
        <w:spacing w:after="0"/>
        <w:ind w:left="0"/>
        <w:jc w:val="both"/>
      </w:pPr>
      <w:r>
        <w:rPr>
          <w:rFonts w:ascii="Times New Roman"/>
          <w:b w:val="false"/>
          <w:i w:val="false"/>
          <w:color w:val="000000"/>
          <w:sz w:val="28"/>
        </w:rPr>
        <w:t>
      62.09 Ақпараттық технолгиялар және ақпараттық жүйелер саласындағы қызметтің басқа да түрлері</w:t>
      </w:r>
    </w:p>
    <w:bookmarkEnd w:id="62"/>
    <w:bookmarkStart w:name="z69" w:id="63"/>
    <w:p>
      <w:pPr>
        <w:spacing w:after="0"/>
        <w:ind w:left="0"/>
        <w:jc w:val="both"/>
      </w:pPr>
      <w:r>
        <w:rPr>
          <w:rFonts w:ascii="Times New Roman"/>
          <w:b w:val="false"/>
          <w:i w:val="false"/>
          <w:color w:val="000000"/>
          <w:sz w:val="28"/>
        </w:rPr>
        <w:t>
      62.09.9 Басқа топтамаларға енгізілмеген, ақпараттық технологиялар мен ақпараттық жүйелер саласындағы қызметтің басқа да түрлері</w:t>
      </w:r>
    </w:p>
    <w:bookmarkEnd w:id="63"/>
    <w:bookmarkStart w:name="z70" w:id="64"/>
    <w:p>
      <w:pPr>
        <w:spacing w:after="0"/>
        <w:ind w:left="0"/>
        <w:jc w:val="both"/>
      </w:pPr>
      <w:r>
        <w:rPr>
          <w:rFonts w:ascii="Times New Roman"/>
          <w:b w:val="false"/>
          <w:i w:val="false"/>
          <w:color w:val="000000"/>
          <w:sz w:val="28"/>
        </w:rPr>
        <w:t>
      7. Кәсіптік стандарттың қысқаша сипаттамасы: Ақпараттық қауіпсіздікке төнетін қатерлер жағдайында компьютерлік жүйелер мен желілердегі ақпараттың қауіпсіздігін қамтамасыз ету</w:t>
      </w:r>
    </w:p>
    <w:bookmarkEnd w:id="64"/>
    <w:bookmarkStart w:name="z71" w:id="65"/>
    <w:p>
      <w:pPr>
        <w:spacing w:after="0"/>
        <w:ind w:left="0"/>
        <w:jc w:val="both"/>
      </w:pPr>
      <w:r>
        <w:rPr>
          <w:rFonts w:ascii="Times New Roman"/>
          <w:b w:val="false"/>
          <w:i w:val="false"/>
          <w:color w:val="000000"/>
          <w:sz w:val="28"/>
        </w:rPr>
        <w:t>
      8. Кәсіптер карточкаларының тізімі:</w:t>
      </w:r>
    </w:p>
    <w:bookmarkEnd w:id="65"/>
    <w:bookmarkStart w:name="z72" w:id="66"/>
    <w:p>
      <w:pPr>
        <w:spacing w:after="0"/>
        <w:ind w:left="0"/>
        <w:jc w:val="both"/>
      </w:pPr>
      <w:r>
        <w:rPr>
          <w:rFonts w:ascii="Times New Roman"/>
          <w:b w:val="false"/>
          <w:i w:val="false"/>
          <w:color w:val="000000"/>
          <w:sz w:val="28"/>
        </w:rPr>
        <w:t>
      2) Цифрлық технологиялар жөніндегі маман-криминалист - 6 СБШ-нің деңгейі</w:t>
      </w:r>
    </w:p>
    <w:bookmarkEnd w:id="66"/>
    <w:bookmarkStart w:name="z73" w:id="67"/>
    <w:p>
      <w:pPr>
        <w:spacing w:after="0"/>
        <w:ind w:left="0"/>
        <w:jc w:val="both"/>
      </w:pPr>
      <w:r>
        <w:rPr>
          <w:rFonts w:ascii="Times New Roman"/>
          <w:b w:val="false"/>
          <w:i w:val="false"/>
          <w:color w:val="000000"/>
          <w:sz w:val="28"/>
        </w:rPr>
        <w:t>
      3) Қауіпсіздік мәселелері жөніндегі маман (АКТ) - 7 СБШ-нің деңгейі</w:t>
      </w:r>
    </w:p>
    <w:bookmarkEnd w:id="67"/>
    <w:bookmarkStart w:name="z74" w:id="68"/>
    <w:p>
      <w:pPr>
        <w:spacing w:after="0"/>
        <w:ind w:left="0"/>
        <w:jc w:val="both"/>
      </w:pPr>
      <w:r>
        <w:rPr>
          <w:rFonts w:ascii="Times New Roman"/>
          <w:b w:val="false"/>
          <w:i w:val="false"/>
          <w:color w:val="000000"/>
          <w:sz w:val="28"/>
        </w:rPr>
        <w:t>
      7) Сервистердің қауіпсіздігі жөніндегі маман - 6 СБШ-нің деңгейі</w:t>
      </w:r>
    </w:p>
    <w:bookmarkEnd w:id="68"/>
    <w:bookmarkStart w:name="z75" w:id="69"/>
    <w:p>
      <w:pPr>
        <w:spacing w:after="0"/>
        <w:ind w:left="0"/>
        <w:jc w:val="both"/>
      </w:pPr>
      <w:r>
        <w:rPr>
          <w:rFonts w:ascii="Times New Roman"/>
          <w:b w:val="false"/>
          <w:i w:val="false"/>
          <w:color w:val="000000"/>
          <w:sz w:val="28"/>
        </w:rPr>
        <w:t>
      8) Ақпараттық қауіпсіздік аудиторы - 6 СБШ-нің деңгейі</w:t>
      </w:r>
    </w:p>
    <w:bookmarkEnd w:id="69"/>
    <w:bookmarkStart w:name="z76" w:id="70"/>
    <w:p>
      <w:pPr>
        <w:spacing w:after="0"/>
        <w:ind w:left="0"/>
        <w:jc w:val="both"/>
      </w:pPr>
      <w:r>
        <w:rPr>
          <w:rFonts w:ascii="Times New Roman"/>
          <w:b w:val="false"/>
          <w:i w:val="false"/>
          <w:color w:val="000000"/>
          <w:sz w:val="28"/>
        </w:rPr>
        <w:t>
      9) Деректерді шифрлаушы - 6 СБШ-нің деңгейі</w:t>
      </w:r>
    </w:p>
    <w:bookmarkEnd w:id="70"/>
    <w:bookmarkStart w:name="z77" w:id="71"/>
    <w:p>
      <w:pPr>
        <w:spacing w:after="0"/>
        <w:ind w:left="0"/>
        <w:jc w:val="both"/>
      </w:pPr>
      <w:r>
        <w:rPr>
          <w:rFonts w:ascii="Times New Roman"/>
          <w:b w:val="false"/>
          <w:i w:val="false"/>
          <w:color w:val="000000"/>
          <w:sz w:val="28"/>
        </w:rPr>
        <w:t>
      10) Ақпараттық қауіпсіздік аудиторы - 7 СБШ-нің деңгейі</w:t>
      </w:r>
    </w:p>
    <w:bookmarkEnd w:id="71"/>
    <w:bookmarkStart w:name="z78" w:id="72"/>
    <w:p>
      <w:pPr>
        <w:spacing w:after="0"/>
        <w:ind w:left="0"/>
        <w:jc w:val="both"/>
      </w:pPr>
      <w:r>
        <w:rPr>
          <w:rFonts w:ascii="Times New Roman"/>
          <w:b w:val="false"/>
          <w:i w:val="false"/>
          <w:color w:val="000000"/>
          <w:sz w:val="28"/>
        </w:rPr>
        <w:t>
      11) Ақпараттық қауіпсіздік жөніндегі маман - 7 СБШ-нің деңгейі</w:t>
      </w:r>
    </w:p>
    <w:bookmarkEnd w:id="72"/>
    <w:bookmarkStart w:name="z79" w:id="73"/>
    <w:p>
      <w:pPr>
        <w:spacing w:after="0"/>
        <w:ind w:left="0"/>
        <w:jc w:val="both"/>
      </w:pPr>
      <w:r>
        <w:rPr>
          <w:rFonts w:ascii="Times New Roman"/>
          <w:b w:val="false"/>
          <w:i w:val="false"/>
          <w:color w:val="000000"/>
          <w:sz w:val="28"/>
        </w:rPr>
        <w:t>
      12) Ақпараттық қауіпсіздік жөніндегі маман - 6 СБШ-нің деңгейі</w:t>
      </w:r>
    </w:p>
    <w:bookmarkEnd w:id="73"/>
    <w:bookmarkStart w:name="z80" w:id="74"/>
    <w:p>
      <w:pPr>
        <w:spacing w:after="0"/>
        <w:ind w:left="0"/>
        <w:jc w:val="both"/>
      </w:pPr>
      <w:r>
        <w:rPr>
          <w:rFonts w:ascii="Times New Roman"/>
          <w:b w:val="false"/>
          <w:i w:val="false"/>
          <w:color w:val="000000"/>
          <w:sz w:val="28"/>
        </w:rPr>
        <w:t>
      13) Ақпаратты қорғау жөніндегі инженер - 6 СБШ-нің деңгейі</w:t>
      </w:r>
    </w:p>
    <w:bookmarkEnd w:id="74"/>
    <w:bookmarkStart w:name="z81" w:id="75"/>
    <w:p>
      <w:pPr>
        <w:spacing w:after="0"/>
        <w:ind w:left="0"/>
        <w:jc w:val="both"/>
      </w:pPr>
      <w:r>
        <w:rPr>
          <w:rFonts w:ascii="Times New Roman"/>
          <w:b w:val="false"/>
          <w:i w:val="false"/>
          <w:color w:val="000000"/>
          <w:sz w:val="28"/>
        </w:rPr>
        <w:t>
      14) Ақпаратты қорғау жөніндегі инженер - 7 СБШ-нің деңгейі</w:t>
      </w:r>
    </w:p>
    <w:bookmarkEnd w:id="75"/>
    <w:bookmarkStart w:name="z82" w:id="76"/>
    <w:p>
      <w:pPr>
        <w:spacing w:after="0"/>
        <w:ind w:left="0"/>
        <w:jc w:val="both"/>
      </w:pPr>
      <w:r>
        <w:rPr>
          <w:rFonts w:ascii="Times New Roman"/>
          <w:b w:val="false"/>
          <w:i w:val="false"/>
          <w:color w:val="000000"/>
          <w:sz w:val="28"/>
        </w:rPr>
        <w:t>
      15) Сервистердің қауіпсіздігі жөніндегі маман - 7 СБШ-нің деңгейі</w:t>
      </w:r>
    </w:p>
    <w:bookmarkEnd w:id="76"/>
    <w:bookmarkStart w:name="z83" w:id="77"/>
    <w:p>
      <w:pPr>
        <w:spacing w:after="0"/>
        <w:ind w:left="0"/>
        <w:jc w:val="both"/>
      </w:pPr>
      <w:r>
        <w:rPr>
          <w:rFonts w:ascii="Times New Roman"/>
          <w:b w:val="false"/>
          <w:i w:val="false"/>
          <w:color w:val="000000"/>
          <w:sz w:val="28"/>
        </w:rPr>
        <w:t>
      16) Деректерді шифрлаушы - 7 СБШ-нің деңгейі</w:t>
      </w:r>
    </w:p>
    <w:bookmarkEnd w:id="77"/>
    <w:bookmarkStart w:name="z84" w:id="78"/>
    <w:p>
      <w:pPr>
        <w:spacing w:after="0"/>
        <w:ind w:left="0"/>
        <w:jc w:val="both"/>
      </w:pPr>
      <w:r>
        <w:rPr>
          <w:rFonts w:ascii="Times New Roman"/>
          <w:b w:val="false"/>
          <w:i w:val="false"/>
          <w:color w:val="000000"/>
          <w:sz w:val="28"/>
        </w:rPr>
        <w:t>
      17) Цифрлық технологиялар жөніндегі маман-криминалист - 7 СБШ-нің деңгейі</w:t>
      </w:r>
    </w:p>
    <w:bookmarkEnd w:id="78"/>
    <w:bookmarkStart w:name="z85" w:id="79"/>
    <w:p>
      <w:pPr>
        <w:spacing w:after="0"/>
        <w:ind w:left="0"/>
        <w:jc w:val="both"/>
      </w:pPr>
      <w:r>
        <w:rPr>
          <w:rFonts w:ascii="Times New Roman"/>
          <w:b w:val="false"/>
          <w:i w:val="false"/>
          <w:color w:val="000000"/>
          <w:sz w:val="28"/>
        </w:rPr>
        <w:t>
      18) Ақпараттық қауіпсіздік жөніндегі әкімші - 7 СБШ-нің деңгейі</w:t>
      </w:r>
    </w:p>
    <w:bookmarkEnd w:id="79"/>
    <w:bookmarkStart w:name="z86" w:id="80"/>
    <w:p>
      <w:pPr>
        <w:spacing w:after="0"/>
        <w:ind w:left="0"/>
        <w:jc w:val="both"/>
      </w:pPr>
      <w:r>
        <w:rPr>
          <w:rFonts w:ascii="Times New Roman"/>
          <w:b w:val="false"/>
          <w:i w:val="false"/>
          <w:color w:val="000000"/>
          <w:sz w:val="28"/>
        </w:rPr>
        <w:t>
      19) Ақпаратты қорғау жөніндегі маман - 7 СБШ-нің деңгейі</w:t>
      </w:r>
    </w:p>
    <w:bookmarkEnd w:id="80"/>
    <w:bookmarkStart w:name="z87" w:id="81"/>
    <w:p>
      <w:pPr>
        <w:spacing w:after="0"/>
        <w:ind w:left="0"/>
        <w:jc w:val="both"/>
      </w:pPr>
      <w:r>
        <w:rPr>
          <w:rFonts w:ascii="Times New Roman"/>
          <w:b w:val="false"/>
          <w:i w:val="false"/>
          <w:color w:val="000000"/>
          <w:sz w:val="28"/>
        </w:rPr>
        <w:t>
      20) Қауіпсіздік мәселелері жөніндегі маман (АКТ) - 6 СБШ-нің деңгейі</w:t>
      </w:r>
    </w:p>
    <w:bookmarkEnd w:id="81"/>
    <w:bookmarkStart w:name="z88" w:id="82"/>
    <w:p>
      <w:pPr>
        <w:spacing w:after="0"/>
        <w:ind w:left="0"/>
        <w:jc w:val="both"/>
      </w:pPr>
      <w:r>
        <w:rPr>
          <w:rFonts w:ascii="Times New Roman"/>
          <w:b w:val="false"/>
          <w:i w:val="false"/>
          <w:color w:val="000000"/>
          <w:sz w:val="28"/>
        </w:rPr>
        <w:t>
      21) Ақпаратты қорғау жөніндегі маман - 6 СБШ-нің деңгейі</w:t>
      </w:r>
    </w:p>
    <w:bookmarkEnd w:id="82"/>
    <w:bookmarkStart w:name="z89" w:id="83"/>
    <w:p>
      <w:pPr>
        <w:spacing w:after="0"/>
        <w:ind w:left="0"/>
        <w:jc w:val="left"/>
      </w:pPr>
      <w:r>
        <w:rPr>
          <w:rFonts w:ascii="Times New Roman"/>
          <w:b/>
          <w:i w:val="false"/>
          <w:color w:val="000000"/>
        </w:rPr>
        <w:t xml:space="preserve"> 3-ші тарау. Кәсіптер карточкалары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"Цифрлық технологиялар жөніндегі маман-криминалист":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жөніндегі маман-криминалист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Білім деңгейі:</w:t>
            </w:r>
          </w:p>
          <w:bookmarkEnd w:id="8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Мамандық:</w:t>
            </w:r>
          </w:p>
          <w:bookmarkEnd w:id="85"/>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Біліктілік:</w:t>
            </w:r>
          </w:p>
          <w:bookmarkEnd w:id="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болатын оқиғаларды зерттеу компьютерлік ақпарат қол сұғушылық объектісі ретінде, компьютер қылмыс жасау құралы ретінде, сондай-ақ кез келген цифрлық дәлелдемелер пайда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 Компьютерлік қылмыстарды тергеу</w:t>
            </w:r>
          </w:p>
          <w:bookmarkEnd w:id="87"/>
          <w:p>
            <w:pPr>
              <w:spacing w:after="20"/>
              <w:ind w:left="20"/>
              <w:jc w:val="both"/>
            </w:pPr>
            <w:r>
              <w:rPr>
                <w:rFonts w:ascii="Times New Roman"/>
                <w:b w:val="false"/>
                <w:i w:val="false"/>
                <w:color w:val="000000"/>
                <w:sz w:val="20"/>
              </w:rPr>
              <w:t>
2. Цифрлық құрылғылар мен жабдықтардың криминалистикалық сараптамасы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Еңбек функциясы 1:</w:t>
            </w:r>
          </w:p>
          <w:bookmarkEnd w:id="88"/>
          <w:p>
            <w:pPr>
              <w:spacing w:after="20"/>
              <w:ind w:left="20"/>
              <w:jc w:val="both"/>
            </w:pPr>
            <w:r>
              <w:rPr>
                <w:rFonts w:ascii="Times New Roman"/>
                <w:b w:val="false"/>
                <w:i w:val="false"/>
                <w:color w:val="000000"/>
                <w:sz w:val="20"/>
              </w:rPr>
              <w:t>
Компьютерлік қылмыстарды тергеу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Дағды 1:</w:t>
            </w:r>
          </w:p>
          <w:bookmarkEnd w:id="89"/>
          <w:p>
            <w:pPr>
              <w:spacing w:after="20"/>
              <w:ind w:left="20"/>
              <w:jc w:val="both"/>
            </w:pPr>
            <w:r>
              <w:rPr>
                <w:rFonts w:ascii="Times New Roman"/>
                <w:b w:val="false"/>
                <w:i w:val="false"/>
                <w:color w:val="000000"/>
                <w:sz w:val="20"/>
              </w:rPr>
              <w:t>
Компьютерлік қылмыстарға алғашқы ден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Оқыс оқиғалардың туындау көздері мен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оқыс оқиғалардың салдарын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желіге енулерді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Зиянкестердің ұйым желісіне кіруінің барлық белгіленген тәсілдерін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Оқиғаның пайда болу механизмі мен мән-жайларының құрылымын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қамтамасыз етуді өзгертудің себебі мен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Ақпараттың белгілі бір дереккөзге тиесілігін анықтауға мүмкіндік беретін қасиеттері мен ерекшеліктерін бөліп көрсету;</w:t>
            </w:r>
          </w:p>
          <w:p>
            <w:pPr>
              <w:spacing w:after="20"/>
              <w:ind w:left="20"/>
              <w:jc w:val="both"/>
            </w:pPr>
            <w:r>
              <w:rPr>
                <w:rFonts w:ascii="Times New Roman"/>
                <w:b w:val="false"/>
                <w:i w:val="false"/>
                <w:color w:val="000000"/>
                <w:sz w:val="20"/>
              </w:rPr>
              <w:t>
8. Қолда бар ақпараттың оның ішінде жүйедегі орналасуын сәйкессіздігін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қылмыстардың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Зиянкестердің ұйым желісіне кіру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қауіпсіздіктің негізгі қатерлері және ұйымның АЖ-да бұзушының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беру жүйелері мен желілерін құру және олардың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 саласындағы ұлттық, мемлекетаралық және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Ақпараттың "таралып кетуінің" техникалық арналары;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Ашық жүйелердің өзара әрекеттесуінің эталондық моделі, негізгі хаттамалар, заманауи жергілікті және ғаламдық компьютерлік желілерді құру және олардың жұмыс істеу кезеңдерінің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Ақпараттандырудың техникалық құралдарына техникалық қызмет көрсетуді ұйымдастырудың және жүргізудің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қорғау жөніндегі ұйымдастырушылық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Анықталған инциденттерді есепке алу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Форматтары компьютерлік жүйеде талданатын ақпаратта ақпаратты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Компьютерлік жүйелерде қолданылатын негізгі файл пішімдері;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Компьютерлік қылмыстардың, құқық бұзушылықтар мен оқыс оқиғалардың іздерін тіркеу және құжаттау тәртібі;</w:t>
            </w:r>
          </w:p>
          <w:p>
            <w:pPr>
              <w:spacing w:after="20"/>
              <w:ind w:left="20"/>
              <w:jc w:val="both"/>
            </w:pPr>
            <w:r>
              <w:rPr>
                <w:rFonts w:ascii="Times New Roman"/>
                <w:b w:val="false"/>
                <w:i w:val="false"/>
                <w:color w:val="000000"/>
                <w:sz w:val="20"/>
              </w:rPr>
              <w:t>
15. Компьютерлік ақпарат саласындағы қылмыстық және әкімшілік құқықтың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Дағды 2:</w:t>
            </w:r>
          </w:p>
          <w:bookmarkEnd w:id="92"/>
          <w:p>
            <w:pPr>
              <w:spacing w:after="20"/>
              <w:ind w:left="20"/>
              <w:jc w:val="both"/>
            </w:pPr>
            <w:r>
              <w:rPr>
                <w:rFonts w:ascii="Times New Roman"/>
                <w:b w:val="false"/>
                <w:i w:val="false"/>
                <w:color w:val="000000"/>
                <w:sz w:val="20"/>
              </w:rPr>
              <w:t>
Бұзушылықтардың және рұқсатсыз кірудің алдын алу шараларын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Бұзушылықтардың алдын алу және уақтылы анықтау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Компьютерлерден анықтамалық ақпаратты іздеуді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Қарсы криминалистиканың әдістері мен құралдарын анықтау: толық дискілік шифрлау, ақпаратты қашықтықтан сақтау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Дәлелдемелер базасын жинауды және оны ресімдеуді/сақтауды жүзеге асыру;</w:t>
            </w:r>
          </w:p>
          <w:p>
            <w:pPr>
              <w:spacing w:after="20"/>
              <w:ind w:left="20"/>
              <w:jc w:val="both"/>
            </w:pPr>
            <w:r>
              <w:rPr>
                <w:rFonts w:ascii="Times New Roman"/>
                <w:b w:val="false"/>
                <w:i w:val="false"/>
                <w:color w:val="000000"/>
                <w:sz w:val="20"/>
              </w:rPr>
              <w:t>
5. Ұйымға нақты әлемдегі шабуылды модельдеу және одан келетін залалды азайту үшін әрекет ету дағдыларын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беру жүйелері мен желілерін құру және олардың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Ашық жүйелердің өзара әрекеттесуінің эталондық моделін, негізгі хаттамаларды, қазіргі заманғы жергілікті және ғаламдық компьютерлік желілерді құру және олардың жұмыс істеу кезеңдерінің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 саласындағы ұлттық, мемлекетаралық және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қауіпсіздіктің негізгі қатерлері және ұйымның АЖ-да бұзушының модельдері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Контр-криминалистиканың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техникалық арналар арқылы "ағып кетуден" қорғау құралдарын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АЖ-да ақпаратты қорғау үшін қолданылатын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Компьютерлік техниканы алып қоюдың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Дәлелдемелік деректерді табудан жасыру әдістері;</w:t>
            </w:r>
          </w:p>
          <w:p>
            <w:pPr>
              <w:spacing w:after="20"/>
              <w:ind w:left="20"/>
              <w:jc w:val="both"/>
            </w:pPr>
            <w:r>
              <w:rPr>
                <w:rFonts w:ascii="Times New Roman"/>
                <w:b w:val="false"/>
                <w:i w:val="false"/>
                <w:color w:val="000000"/>
                <w:sz w:val="20"/>
              </w:rPr>
              <w:t>
11. Тергеу бойынша ақпаратты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5"/>
          <w:p>
            <w:pPr>
              <w:spacing w:after="20"/>
              <w:ind w:left="20"/>
              <w:jc w:val="both"/>
            </w:pPr>
            <w:r>
              <w:rPr>
                <w:rFonts w:ascii="Times New Roman"/>
                <w:b w:val="false"/>
                <w:i w:val="false"/>
                <w:color w:val="000000"/>
                <w:sz w:val="20"/>
              </w:rPr>
              <w:t>
Еңбек функциясы 2:</w:t>
            </w:r>
          </w:p>
          <w:bookmarkEnd w:id="95"/>
          <w:p>
            <w:pPr>
              <w:spacing w:after="20"/>
              <w:ind w:left="20"/>
              <w:jc w:val="both"/>
            </w:pPr>
            <w:r>
              <w:rPr>
                <w:rFonts w:ascii="Times New Roman"/>
                <w:b w:val="false"/>
                <w:i w:val="false"/>
                <w:color w:val="000000"/>
                <w:sz w:val="20"/>
              </w:rPr>
              <w:t>
Цифрлық құрылғылар мен жабдықтардың криминалистикалық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6"/>
          <w:p>
            <w:pPr>
              <w:spacing w:after="20"/>
              <w:ind w:left="20"/>
              <w:jc w:val="both"/>
            </w:pPr>
            <w:r>
              <w:rPr>
                <w:rFonts w:ascii="Times New Roman"/>
                <w:b w:val="false"/>
                <w:i w:val="false"/>
                <w:color w:val="000000"/>
                <w:sz w:val="20"/>
              </w:rPr>
              <w:t>
Дағды 1:</w:t>
            </w:r>
          </w:p>
          <w:bookmarkEnd w:id="96"/>
          <w:p>
            <w:pPr>
              <w:spacing w:after="20"/>
              <w:ind w:left="20"/>
              <w:jc w:val="both"/>
            </w:pPr>
            <w:r>
              <w:rPr>
                <w:rFonts w:ascii="Times New Roman"/>
                <w:b w:val="false"/>
                <w:i w:val="false"/>
                <w:color w:val="000000"/>
                <w:sz w:val="20"/>
              </w:rPr>
              <w:t>
Компьютерлердің криминалистикалық сараптамасы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қауіпсіздіктің оқыс оқиғаларын тергеп-тексеру;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Инциденттің уақытын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медициналық көмекті жүргізу компьютерлік құрылғының диагностикасын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Аппараттық жазба блокаторларымен және сақтау құралдарының көшірмелерімен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Криминалистикалық талдау үшін дистрибутивтермен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 дискінің (HDD) және басқа сақтау құралдарының кескінін (бірдей көшірмесін), соның ішінде қатты дискінің бөлімінен немесе жеке секторынан кескінді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Дискілердің қалыптастырылған кескіндерін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Қатты дискілерден деректерді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Қатты дискілерде табылған файлдарды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Файлдардан деректерді шығарып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ЖЖҚ үйінділеріне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Қатты дискіде және периферияда артефактілерді іздеуді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Операциялық жүйелер мен қолданбалы бағдарламалардың жүйелік журналдарымен және журналдарымен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Жойылған деректерді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Дәлелдемелер базасын жинауды және оны ресімдеуді/сақтауды жүзеге асыру;</w:t>
            </w:r>
          </w:p>
          <w:p>
            <w:pPr>
              <w:spacing w:after="20"/>
              <w:ind w:left="20"/>
              <w:jc w:val="both"/>
            </w:pPr>
            <w:r>
              <w:rPr>
                <w:rFonts w:ascii="Times New Roman"/>
                <w:b w:val="false"/>
                <w:i w:val="false"/>
                <w:color w:val="000000"/>
                <w:sz w:val="20"/>
              </w:rPr>
              <w:t>
16. Қаражатта ПЭМИННІҢ болуына зерттеулер жүргізу 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Білімдер: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Файлдық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қауіпсіздіктің негізгі қағидаттары және қауіпсіздік техникасы жұмысының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криминалистика құралдарының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дискілердің және басқа дискілердің құрылғысы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жүйелердің архитектурасын және пайдаланушылық интерфейстері;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Есептеу жүйелерінің архитектурасы, құрылғысы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қалпына келтіруді қоса алғанда, файлдық жүйемен жұмыс істеуге арналған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қорғауды қамтамасыз ету үшін пайдаланылатын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ТКУИ бойынша ақпаратты ұстап қалу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ЕТҚ құралдарын ПЭМИН болуына зерттеу әдістемесі;</w:t>
            </w:r>
          </w:p>
          <w:p>
            <w:pPr>
              <w:spacing w:after="20"/>
              <w:ind w:left="20"/>
              <w:jc w:val="both"/>
            </w:pPr>
            <w:r>
              <w:rPr>
                <w:rFonts w:ascii="Times New Roman"/>
                <w:b w:val="false"/>
                <w:i w:val="false"/>
                <w:color w:val="000000"/>
                <w:sz w:val="20"/>
              </w:rPr>
              <w:t>
12. Мәлімделмеген техникалық мүмкіндіктердің болуына ЕТҚ құралдарына зерттеулер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9"/>
          <w:p>
            <w:pPr>
              <w:spacing w:after="20"/>
              <w:ind w:left="20"/>
              <w:jc w:val="both"/>
            </w:pPr>
            <w:r>
              <w:rPr>
                <w:rFonts w:ascii="Times New Roman"/>
                <w:b w:val="false"/>
                <w:i w:val="false"/>
                <w:color w:val="000000"/>
                <w:sz w:val="20"/>
              </w:rPr>
              <w:t>
Дағды 2:</w:t>
            </w:r>
          </w:p>
          <w:bookmarkEnd w:id="99"/>
          <w:p>
            <w:pPr>
              <w:spacing w:after="20"/>
              <w:ind w:left="20"/>
              <w:jc w:val="both"/>
            </w:pPr>
            <w:r>
              <w:rPr>
                <w:rFonts w:ascii="Times New Roman"/>
                <w:b w:val="false"/>
                <w:i w:val="false"/>
                <w:color w:val="000000"/>
                <w:sz w:val="20"/>
              </w:rPr>
              <w:t>
Желілік құрылғылардың криминалистикалық сараптамасы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Машықтар: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Желілік стек пен браузерлерге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Email-хабарламаларға талдау жүргізу және электрондық пошта мекенжайының тиесілігін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трафик дампасын жасау үшін құралдармен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трафикті ұстап қалуды және зерттеуді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Web-серверлердің логтарын зерттеуді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IP-мекенжайдың тиесілігін және орналасуын анықтау;</w:t>
            </w:r>
          </w:p>
          <w:p>
            <w:pPr>
              <w:spacing w:after="20"/>
              <w:ind w:left="20"/>
              <w:jc w:val="both"/>
            </w:pPr>
            <w:r>
              <w:rPr>
                <w:rFonts w:ascii="Times New Roman"/>
                <w:b w:val="false"/>
                <w:i w:val="false"/>
                <w:color w:val="000000"/>
                <w:sz w:val="20"/>
              </w:rPr>
              <w:t>
7. Домендік атаудың тиесілігін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r>
              <w:rPr>
                <w:rFonts w:ascii="Times New Roman"/>
                <w:b w:val="false"/>
                <w:i w:val="false"/>
                <w:color w:val="000000"/>
                <w:sz w:val="20"/>
              </w:rPr>
              <w:t>
Білімдер: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 беру жүйелері мен желілерін құру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Ашық жүйелердің өзара іс-қимылының эталондық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желілерде сәйкестендіру, сәйкестендіру және авторлау әдістері мен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криминалистиканы жүргізудің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Желілік криминалистиканы жүргізу және оларды зерттеу үшін деректер көздері;</w:t>
            </w:r>
          </w:p>
          <w:p>
            <w:pPr>
              <w:spacing w:after="20"/>
              <w:ind w:left="20"/>
              <w:jc w:val="both"/>
            </w:pPr>
            <w:r>
              <w:rPr>
                <w:rFonts w:ascii="Times New Roman"/>
                <w:b w:val="false"/>
                <w:i w:val="false"/>
                <w:color w:val="000000"/>
                <w:sz w:val="20"/>
              </w:rPr>
              <w:t>
7. Желілік трафик дампасын жасауға арналған құралдардың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2"/>
          <w:p>
            <w:pPr>
              <w:spacing w:after="20"/>
              <w:ind w:left="20"/>
              <w:jc w:val="both"/>
            </w:pPr>
            <w:r>
              <w:rPr>
                <w:rFonts w:ascii="Times New Roman"/>
                <w:b w:val="false"/>
                <w:i w:val="false"/>
                <w:color w:val="000000"/>
                <w:sz w:val="20"/>
              </w:rPr>
              <w:t>
Дағды 3:</w:t>
            </w:r>
          </w:p>
          <w:bookmarkEnd w:id="102"/>
          <w:p>
            <w:pPr>
              <w:spacing w:after="20"/>
              <w:ind w:left="20"/>
              <w:jc w:val="both"/>
            </w:pPr>
            <w:r>
              <w:rPr>
                <w:rFonts w:ascii="Times New Roman"/>
                <w:b w:val="false"/>
                <w:i w:val="false"/>
                <w:color w:val="000000"/>
                <w:sz w:val="20"/>
              </w:rPr>
              <w:t>
Мобильді құрылғылардың криминалистикалық сараптамасы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3"/>
          <w:p>
            <w:pPr>
              <w:spacing w:after="20"/>
              <w:ind w:left="20"/>
              <w:jc w:val="both"/>
            </w:pPr>
            <w:r>
              <w:rPr>
                <w:rFonts w:ascii="Times New Roman"/>
                <w:b w:val="false"/>
                <w:i w:val="false"/>
                <w:color w:val="000000"/>
                <w:sz w:val="20"/>
              </w:rPr>
              <w:t>
Машықтар: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Ұялы байланыс құрылғысын сәйкестендіруді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құрылғыдан, перифериялық жабдықтардан және ақпараттық жинақтағыштардан барлық деректерді клондауды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Ұялы телефондардан ақпарат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SIM-картадан ақпарат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Кіріктірілген және сыртқы жад картасынан ақпарат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Пошта жөнелтілімдерін, телеграфтық және өзге де хабарларды бақылауды жүзеге асыру</w:t>
            </w:r>
          </w:p>
          <w:p>
            <w:pPr>
              <w:spacing w:after="20"/>
              <w:ind w:left="20"/>
              <w:jc w:val="both"/>
            </w:pPr>
            <w:r>
              <w:rPr>
                <w:rFonts w:ascii="Times New Roman"/>
                <w:b w:val="false"/>
                <w:i w:val="false"/>
                <w:color w:val="000000"/>
                <w:sz w:val="20"/>
              </w:rPr>
              <w:t>
8. Ұялы телефон деректеріне қол жеткізу үшін бағдарламалық және аппараттық құралдармен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4"/>
          <w:p>
            <w:pPr>
              <w:spacing w:after="20"/>
              <w:ind w:left="20"/>
              <w:jc w:val="both"/>
            </w:pPr>
            <w:r>
              <w:rPr>
                <w:rFonts w:ascii="Times New Roman"/>
                <w:b w:val="false"/>
                <w:i w:val="false"/>
                <w:color w:val="000000"/>
                <w:sz w:val="20"/>
              </w:rPr>
              <w:t>
Білімдер: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Ұялы байланыстың принциптері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Ұялы телефон деректеріне қол жеткізуге арналған бағдарламалық-аппараттық құрал-сайман;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 қамтамасыз ету үшін пайдаланылатын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Мобильді операциялық жүйелер;</w:t>
            </w:r>
          </w:p>
          <w:p>
            <w:pPr>
              <w:spacing w:after="20"/>
              <w:ind w:left="20"/>
              <w:jc w:val="both"/>
            </w:pPr>
            <w:r>
              <w:rPr>
                <w:rFonts w:ascii="Times New Roman"/>
                <w:b w:val="false"/>
                <w:i w:val="false"/>
                <w:color w:val="000000"/>
                <w:sz w:val="20"/>
              </w:rPr>
              <w:t>
5. Мобильді құрылғылардың файлдық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5"/>
          <w:p>
            <w:pPr>
              <w:spacing w:after="20"/>
              <w:ind w:left="20"/>
              <w:jc w:val="both"/>
            </w:pPr>
            <w:r>
              <w:rPr>
                <w:rFonts w:ascii="Times New Roman"/>
                <w:b w:val="false"/>
                <w:i w:val="false"/>
                <w:color w:val="000000"/>
                <w:sz w:val="20"/>
              </w:rPr>
              <w:t>
Жауапкершілік</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жөніндегі маман-криминалист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"Қауіпсіздік мәселелері жөніндегі маман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жөніндегі маман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6"/>
          <w:p>
            <w:pPr>
              <w:spacing w:after="20"/>
              <w:ind w:left="20"/>
              <w:jc w:val="both"/>
            </w:pPr>
            <w:r>
              <w:rPr>
                <w:rFonts w:ascii="Times New Roman"/>
                <w:b w:val="false"/>
                <w:i w:val="false"/>
                <w:color w:val="000000"/>
                <w:sz w:val="20"/>
              </w:rPr>
              <w:t>
Білім деңгейі:</w:t>
            </w:r>
          </w:p>
          <w:bookmarkEnd w:id="10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7"/>
          <w:p>
            <w:pPr>
              <w:spacing w:after="20"/>
              <w:ind w:left="20"/>
              <w:jc w:val="both"/>
            </w:pPr>
            <w:r>
              <w:rPr>
                <w:rFonts w:ascii="Times New Roman"/>
                <w:b w:val="false"/>
                <w:i w:val="false"/>
                <w:color w:val="000000"/>
                <w:sz w:val="20"/>
              </w:rPr>
              <w:t>
Мамандық:</w:t>
            </w:r>
          </w:p>
          <w:bookmarkEnd w:id="107"/>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8"/>
          <w:p>
            <w:pPr>
              <w:spacing w:after="20"/>
              <w:ind w:left="20"/>
              <w:jc w:val="both"/>
            </w:pPr>
            <w:r>
              <w:rPr>
                <w:rFonts w:ascii="Times New Roman"/>
                <w:b w:val="false"/>
                <w:i w:val="false"/>
                <w:color w:val="000000"/>
                <w:sz w:val="20"/>
              </w:rPr>
              <w:t>
Біліктілік:</w:t>
            </w:r>
          </w:p>
          <w:bookmarkEnd w:id="1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жүйелердің ішкі жүйелеріне, құрылғыларына, элементтеріне және арналарына бағдарламалық-техникалық әсердің зиянды әсеріне қарсы тұру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9"/>
          <w:p>
            <w:pPr>
              <w:spacing w:after="20"/>
              <w:ind w:left="20"/>
              <w:jc w:val="both"/>
            </w:pPr>
            <w:r>
              <w:rPr>
                <w:rFonts w:ascii="Times New Roman"/>
                <w:b w:val="false"/>
                <w:i w:val="false"/>
                <w:color w:val="000000"/>
                <w:sz w:val="20"/>
              </w:rPr>
              <w:t>
1. Компьютерлік жүйелер мен желілердің қауіпсіздік деңгейін бағалау</w:t>
            </w:r>
          </w:p>
          <w:bookmarkEnd w:id="109"/>
          <w:p>
            <w:pPr>
              <w:spacing w:after="20"/>
              <w:ind w:left="20"/>
              <w:jc w:val="both"/>
            </w:pPr>
            <w:r>
              <w:rPr>
                <w:rFonts w:ascii="Times New Roman"/>
                <w:b w:val="false"/>
                <w:i w:val="false"/>
                <w:color w:val="000000"/>
                <w:sz w:val="20"/>
              </w:rPr>
              <w:t>
2. Компьютерлік жүйелер мен желілердің қауіпсіздік жүйесін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0"/>
          <w:p>
            <w:pPr>
              <w:spacing w:after="20"/>
              <w:ind w:left="20"/>
              <w:jc w:val="both"/>
            </w:pPr>
            <w:r>
              <w:rPr>
                <w:rFonts w:ascii="Times New Roman"/>
                <w:b w:val="false"/>
                <w:i w:val="false"/>
                <w:color w:val="000000"/>
                <w:sz w:val="20"/>
              </w:rPr>
              <w:t>
Еңбек функциясы 1:</w:t>
            </w:r>
          </w:p>
          <w:bookmarkEnd w:id="110"/>
          <w:p>
            <w:pPr>
              <w:spacing w:after="20"/>
              <w:ind w:left="20"/>
              <w:jc w:val="both"/>
            </w:pPr>
            <w:r>
              <w:rPr>
                <w:rFonts w:ascii="Times New Roman"/>
                <w:b w:val="false"/>
                <w:i w:val="false"/>
                <w:color w:val="000000"/>
                <w:sz w:val="20"/>
              </w:rPr>
              <w:t>
Компьютерлік жүйелер мен желілердің қауіпсіздік деңгейін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1"/>
          <w:p>
            <w:pPr>
              <w:spacing w:after="20"/>
              <w:ind w:left="20"/>
              <w:jc w:val="both"/>
            </w:pPr>
            <w:r>
              <w:rPr>
                <w:rFonts w:ascii="Times New Roman"/>
                <w:b w:val="false"/>
                <w:i w:val="false"/>
                <w:color w:val="000000"/>
                <w:sz w:val="20"/>
              </w:rPr>
              <w:t>
Дағды 1:</w:t>
            </w:r>
          </w:p>
          <w:bookmarkEnd w:id="111"/>
          <w:p>
            <w:pPr>
              <w:spacing w:after="20"/>
              <w:ind w:left="20"/>
              <w:jc w:val="both"/>
            </w:pPr>
            <w:r>
              <w:rPr>
                <w:rFonts w:ascii="Times New Roman"/>
                <w:b w:val="false"/>
                <w:i w:val="false"/>
                <w:color w:val="000000"/>
                <w:sz w:val="20"/>
              </w:rPr>
              <w:t>
Нормативтік, әкімшілік, техникалық және ғылыми қамтамасыз ету қамтамасыз етумен ақпараттық инфрақұрылымның негізгі жүйелеріндегі ақпараттың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2"/>
          <w:p>
            <w:pPr>
              <w:spacing w:after="20"/>
              <w:ind w:left="20"/>
              <w:jc w:val="both"/>
            </w:pPr>
            <w:r>
              <w:rPr>
                <w:rFonts w:ascii="Times New Roman"/>
                <w:b w:val="false"/>
                <w:i w:val="false"/>
                <w:color w:val="000000"/>
                <w:sz w:val="20"/>
              </w:rPr>
              <w:t>
Машықтар: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қорғаудың бағдарламалық-аппараттық құралдарының жұмыс істеу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бағдарламалық-аппараттық құралдарының қорғалуын бағалау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қорғаудың бағдарламалық-аппараттық құралдарының қорғалуын бағалаудың әзірленген әдістемелерін қолдану;</w:t>
            </w:r>
          </w:p>
          <w:p>
            <w:pPr>
              <w:spacing w:after="20"/>
              <w:ind w:left="20"/>
              <w:jc w:val="both"/>
            </w:pPr>
            <w:r>
              <w:rPr>
                <w:rFonts w:ascii="Times New Roman"/>
                <w:b w:val="false"/>
                <w:i w:val="false"/>
                <w:color w:val="000000"/>
                <w:sz w:val="20"/>
              </w:rPr>
              <w:t>
5, Қорғаудың бағдарламалық-аппараттық құралдарын олармен қамтамасыз етілетін қорғалу мен сенімділік деңгейін анықтау мақсатында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3"/>
          <w:p>
            <w:pPr>
              <w:spacing w:after="20"/>
              <w:ind w:left="20"/>
              <w:jc w:val="both"/>
            </w:pPr>
            <w:r>
              <w:rPr>
                <w:rFonts w:ascii="Times New Roman"/>
                <w:b w:val="false"/>
                <w:i w:val="false"/>
                <w:color w:val="000000"/>
                <w:sz w:val="20"/>
              </w:rPr>
              <w:t>
Білімдер: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бағдарламалық-аппараттық құралдарының қауіпсіздігін бағалау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бағдарламалық-аппараттық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жүйелердегі ақпаратты қорғаудың кіші жүйелерін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қорғаудың бағдарламалық-аппараттық құралдарында іске асырылған қауіпсіздік саясатының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алгоритмдерін бағдарламалық іске асырудың дұрыстығы мен тиімділігін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осалдықтар мен құжатталмаған мүмкіндіктерді іздеу мақсатында бағдарламалық кодты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қорғаудың қолданылатын әдістері мен құралдарын қауіпсіздік саясатына сәйкестігі тұрғысынан талдау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қауіпсіздікті қамтамасыз ету саласындағы ұлттық стандарттар;</w:t>
            </w:r>
          </w:p>
          <w:p>
            <w:pPr>
              <w:spacing w:after="20"/>
              <w:ind w:left="20"/>
              <w:jc w:val="both"/>
            </w:pPr>
            <w:r>
              <w:rPr>
                <w:rFonts w:ascii="Times New Roman"/>
                <w:b w:val="false"/>
                <w:i w:val="false"/>
                <w:color w:val="000000"/>
                <w:sz w:val="20"/>
              </w:rPr>
              <w:t>
10. АҚ қамтамасыз 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4"/>
          <w:p>
            <w:pPr>
              <w:spacing w:after="20"/>
              <w:ind w:left="20"/>
              <w:jc w:val="both"/>
            </w:pPr>
            <w:r>
              <w:rPr>
                <w:rFonts w:ascii="Times New Roman"/>
                <w:b w:val="false"/>
                <w:i w:val="false"/>
                <w:color w:val="000000"/>
                <w:sz w:val="20"/>
              </w:rPr>
              <w:t>
Дағды 2:</w:t>
            </w:r>
          </w:p>
          <w:bookmarkEnd w:id="114"/>
          <w:p>
            <w:pPr>
              <w:spacing w:after="20"/>
              <w:ind w:left="20"/>
              <w:jc w:val="both"/>
            </w:pPr>
            <w:r>
              <w:rPr>
                <w:rFonts w:ascii="Times New Roman"/>
                <w:b w:val="false"/>
                <w:i w:val="false"/>
                <w:color w:val="000000"/>
                <w:sz w:val="20"/>
              </w:rPr>
              <w:t>
Ақпаратты қорғаудың қолданылатын бағдарламалық-аппараттық құралдарының жұмысқа қабілеттілігі мен тиімділігіне бақылау тексерулерін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5"/>
          <w:p>
            <w:pPr>
              <w:spacing w:after="20"/>
              <w:ind w:left="20"/>
              <w:jc w:val="both"/>
            </w:pPr>
            <w:r>
              <w:rPr>
                <w:rFonts w:ascii="Times New Roman"/>
                <w:b w:val="false"/>
                <w:i w:val="false"/>
                <w:color w:val="000000"/>
                <w:sz w:val="20"/>
              </w:rPr>
              <w:t>
Машықтар: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қорғалу деңгейін анықтау үшін компьютерлік жүйені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жүйелерді қорғау бейінін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жүйелердің қауіпсіздігі бойынша тапсырмаларды тұжырымдау;</w:t>
            </w:r>
          </w:p>
          <w:p>
            <w:pPr>
              <w:spacing w:after="20"/>
              <w:ind w:left="20"/>
              <w:jc w:val="both"/>
            </w:pPr>
            <w:r>
              <w:rPr>
                <w:rFonts w:ascii="Times New Roman"/>
                <w:b w:val="false"/>
                <w:i w:val="false"/>
                <w:color w:val="000000"/>
                <w:sz w:val="20"/>
              </w:rPr>
              <w:t>
4. Компьютерлiк жүйелердiң қауiпсiздiгiне талдау жасау және ақпаратты қорғау жүйесiн пайдалану жөнiнде ұсынымдар әзiрлеу.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6"/>
          <w:p>
            <w:pPr>
              <w:spacing w:after="20"/>
              <w:ind w:left="20"/>
              <w:jc w:val="both"/>
            </w:pPr>
            <w:r>
              <w:rPr>
                <w:rFonts w:ascii="Times New Roman"/>
                <w:b w:val="false"/>
                <w:i w:val="false"/>
                <w:color w:val="000000"/>
                <w:sz w:val="20"/>
              </w:rPr>
              <w:t>
Білімдер: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жүйелердің қауіпсіздік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 мен желілердің қауіпсіздік саясатының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криптографиялық қорғау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 қамтамасыз ету саласындағы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Пайдаланылатын және пайдалануға жоспарланған ақпаратты қорғау құралдарының мүмкіндіктері;</w:t>
            </w:r>
          </w:p>
          <w:p>
            <w:pPr>
              <w:spacing w:after="20"/>
              <w:ind w:left="20"/>
              <w:jc w:val="both"/>
            </w:pPr>
            <w:r>
              <w:rPr>
                <w:rFonts w:ascii="Times New Roman"/>
                <w:b w:val="false"/>
                <w:i w:val="false"/>
                <w:color w:val="000000"/>
                <w:sz w:val="20"/>
              </w:rPr>
              <w:t>
7. АҚ қамтамасыз 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7"/>
          <w:p>
            <w:pPr>
              <w:spacing w:after="20"/>
              <w:ind w:left="20"/>
              <w:jc w:val="both"/>
            </w:pPr>
            <w:r>
              <w:rPr>
                <w:rFonts w:ascii="Times New Roman"/>
                <w:b w:val="false"/>
                <w:i w:val="false"/>
                <w:color w:val="000000"/>
                <w:sz w:val="20"/>
              </w:rPr>
              <w:t>
Дағды 3:</w:t>
            </w:r>
          </w:p>
          <w:bookmarkEnd w:id="117"/>
          <w:p>
            <w:pPr>
              <w:spacing w:after="20"/>
              <w:ind w:left="20"/>
              <w:jc w:val="both"/>
            </w:pPr>
            <w:r>
              <w:rPr>
                <w:rFonts w:ascii="Times New Roman"/>
                <w:b w:val="false"/>
                <w:i w:val="false"/>
                <w:color w:val="000000"/>
                <w:sz w:val="20"/>
              </w:rPr>
              <w:t>
Компьютерлік жүйелер мен желілердің қауіпсіздік саясатын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8"/>
          <w:p>
            <w:pPr>
              <w:spacing w:after="20"/>
              <w:ind w:left="20"/>
              <w:jc w:val="both"/>
            </w:pPr>
            <w:r>
              <w:rPr>
                <w:rFonts w:ascii="Times New Roman"/>
                <w:b w:val="false"/>
                <w:i w:val="false"/>
                <w:color w:val="000000"/>
                <w:sz w:val="20"/>
              </w:rPr>
              <w:t>
Машықтар: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Қорғалу деңгейін анықтау үшін компьютерлік жүйені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 бұзушының іс-қимылдарын дамытудың ықтимал жолдарын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Барабарлық мәніне қауіпсіздік саясатына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жүйелерде ақпаратты қорғаудың бағдарламалық-аппараттық құралдарының тиімділігіне мониторинг, талдау және салыстыру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жүргізілген талдау нәтижелері бойынша талдамалық есеп жасау және ресімдеу;</w:t>
            </w:r>
          </w:p>
          <w:p>
            <w:pPr>
              <w:spacing w:after="20"/>
              <w:ind w:left="20"/>
              <w:jc w:val="both"/>
            </w:pPr>
            <w:r>
              <w:rPr>
                <w:rFonts w:ascii="Times New Roman"/>
                <w:b w:val="false"/>
                <w:i w:val="false"/>
                <w:color w:val="000000"/>
                <w:sz w:val="20"/>
              </w:rPr>
              <w:t>
6. Анықталған осалдықтарды жою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9"/>
          <w:p>
            <w:pPr>
              <w:spacing w:after="20"/>
              <w:ind w:left="20"/>
              <w:jc w:val="both"/>
            </w:pPr>
            <w:r>
              <w:rPr>
                <w:rFonts w:ascii="Times New Roman"/>
                <w:b w:val="false"/>
                <w:i w:val="false"/>
                <w:color w:val="000000"/>
                <w:sz w:val="20"/>
              </w:rPr>
              <w:t>
Білімдер: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 мен желілердің осалдықтары;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криптографиялық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базасын басқару жүйелерін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Конфигурацияларды талдау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 қамтамасыз ету саласындағы ұлттық стандарттар;</w:t>
            </w:r>
          </w:p>
          <w:p>
            <w:pPr>
              <w:spacing w:after="20"/>
              <w:ind w:left="20"/>
              <w:jc w:val="both"/>
            </w:pPr>
            <w:r>
              <w:rPr>
                <w:rFonts w:ascii="Times New Roman"/>
                <w:b w:val="false"/>
                <w:i w:val="false"/>
                <w:color w:val="000000"/>
                <w:sz w:val="20"/>
              </w:rPr>
              <w:t>
7. АҚ қамтамасыз 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0"/>
          <w:p>
            <w:pPr>
              <w:spacing w:after="20"/>
              <w:ind w:left="20"/>
              <w:jc w:val="both"/>
            </w:pPr>
            <w:r>
              <w:rPr>
                <w:rFonts w:ascii="Times New Roman"/>
                <w:b w:val="false"/>
                <w:i w:val="false"/>
                <w:color w:val="000000"/>
                <w:sz w:val="20"/>
              </w:rPr>
              <w:t>
Дағды 4:</w:t>
            </w:r>
          </w:p>
          <w:bookmarkEnd w:id="120"/>
          <w:p>
            <w:pPr>
              <w:spacing w:after="20"/>
              <w:ind w:left="20"/>
              <w:jc w:val="both"/>
            </w:pPr>
            <w:r>
              <w:rPr>
                <w:rFonts w:ascii="Times New Roman"/>
                <w:b w:val="false"/>
                <w:i w:val="false"/>
                <w:color w:val="000000"/>
                <w:sz w:val="20"/>
              </w:rPr>
              <w:t>
Компьютерлік жүйелердің қауіпсіздігіне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1"/>
          <w:p>
            <w:pPr>
              <w:spacing w:after="20"/>
              <w:ind w:left="20"/>
              <w:jc w:val="both"/>
            </w:pPr>
            <w:r>
              <w:rPr>
                <w:rFonts w:ascii="Times New Roman"/>
                <w:b w:val="false"/>
                <w:i w:val="false"/>
                <w:color w:val="000000"/>
                <w:sz w:val="20"/>
              </w:rPr>
              <w:t>
Машықтар: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Қорғалу және сенім деңгейін анықтау үшін компьютерлік жүйені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 бұзушының іс-қимылын дамытудың ықтимал жолдарын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саясатына барабарлық тұрғысынан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жүйелерде ақпаратты қорғаудың бағдарламалық-аппараттық құралдарының тиімділігіне мониторинг, талдау және салыстыру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Жүргізілген талдау нәтижелері бойынша талдамалық есеп жасайды және ресімдейді;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Анықталған осалдықтарды жою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ТҚИ шеңберінде іс-шараларды жүзеге асыру;</w:t>
            </w:r>
          </w:p>
          <w:p>
            <w:pPr>
              <w:spacing w:after="20"/>
              <w:ind w:left="20"/>
              <w:jc w:val="both"/>
            </w:pPr>
            <w:r>
              <w:rPr>
                <w:rFonts w:ascii="Times New Roman"/>
                <w:b w:val="false"/>
                <w:i w:val="false"/>
                <w:color w:val="000000"/>
                <w:sz w:val="20"/>
              </w:rPr>
              <w:t>
8. ЕТҚ құралдарында ПЭМИН болуына зерттеу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2"/>
          <w:p>
            <w:pPr>
              <w:spacing w:after="20"/>
              <w:ind w:left="20"/>
              <w:jc w:val="both"/>
            </w:pPr>
            <w:r>
              <w:rPr>
                <w:rFonts w:ascii="Times New Roman"/>
                <w:b w:val="false"/>
                <w:i w:val="false"/>
                <w:color w:val="000000"/>
                <w:sz w:val="20"/>
              </w:rPr>
              <w:t>
Білімдер: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 мен желілердің осалдықтары;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криптографиялық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қорын басқару жүйелерін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Конфигурацияларды талдау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қауіпсіздікті қамтамасыз ету саласындағы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қорғау жөніндегі уәкілетті федералдық атқарушы органдардың нұсқаулық және әдістемелік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қорғау жөніндегі ұйымдастырушылық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ТКУИ бойынша ақпаратты ұстап қалу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ЕТҚ құралдарын ПЭМИН болуына зерттеу әдістемесі;</w:t>
            </w:r>
          </w:p>
          <w:p>
            <w:pPr>
              <w:spacing w:after="20"/>
              <w:ind w:left="20"/>
              <w:jc w:val="both"/>
            </w:pPr>
            <w:r>
              <w:rPr>
                <w:rFonts w:ascii="Times New Roman"/>
                <w:b w:val="false"/>
                <w:i w:val="false"/>
                <w:color w:val="000000"/>
                <w:sz w:val="20"/>
              </w:rPr>
              <w:t>
12. Өткізу әдістемесін мәлімделмеген техникалық мүмкіндіктердің болуына ЕТҚ құралдарын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3"/>
          <w:p>
            <w:pPr>
              <w:spacing w:after="20"/>
              <w:ind w:left="20"/>
              <w:jc w:val="both"/>
            </w:pPr>
            <w:r>
              <w:rPr>
                <w:rFonts w:ascii="Times New Roman"/>
                <w:b w:val="false"/>
                <w:i w:val="false"/>
                <w:color w:val="000000"/>
                <w:sz w:val="20"/>
              </w:rPr>
              <w:t>
Еңбек функциясы 2:</w:t>
            </w:r>
          </w:p>
          <w:bookmarkEnd w:id="123"/>
          <w:p>
            <w:pPr>
              <w:spacing w:after="20"/>
              <w:ind w:left="20"/>
              <w:jc w:val="both"/>
            </w:pPr>
            <w:r>
              <w:rPr>
                <w:rFonts w:ascii="Times New Roman"/>
                <w:b w:val="false"/>
                <w:i w:val="false"/>
                <w:color w:val="000000"/>
                <w:sz w:val="20"/>
              </w:rPr>
              <w:t>
Компьютерлік жүйелер мен желілердің қауіпсіздік жүйесін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4"/>
          <w:p>
            <w:pPr>
              <w:spacing w:after="20"/>
              <w:ind w:left="20"/>
              <w:jc w:val="both"/>
            </w:pPr>
            <w:r>
              <w:rPr>
                <w:rFonts w:ascii="Times New Roman"/>
                <w:b w:val="false"/>
                <w:i w:val="false"/>
                <w:color w:val="000000"/>
                <w:sz w:val="20"/>
              </w:rPr>
              <w:t>
Дағды 1:</w:t>
            </w:r>
          </w:p>
          <w:bookmarkEnd w:id="124"/>
          <w:p>
            <w:pPr>
              <w:spacing w:after="20"/>
              <w:ind w:left="20"/>
              <w:jc w:val="both"/>
            </w:pPr>
            <w:r>
              <w:rPr>
                <w:rFonts w:ascii="Times New Roman"/>
                <w:b w:val="false"/>
                <w:i w:val="false"/>
                <w:color w:val="000000"/>
                <w:sz w:val="20"/>
              </w:rPr>
              <w:t>
Компьютерлік жүйелер мен желілердің ақпаратын қорғаудың бағдарламалық-аппараттық құралдарына қойылатын талаптарды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5"/>
          <w:p>
            <w:pPr>
              <w:spacing w:after="20"/>
              <w:ind w:left="20"/>
              <w:jc w:val="both"/>
            </w:pPr>
            <w:r>
              <w:rPr>
                <w:rFonts w:ascii="Times New Roman"/>
                <w:b w:val="false"/>
                <w:i w:val="false"/>
                <w:color w:val="000000"/>
                <w:sz w:val="20"/>
              </w:rPr>
              <w:t>
Машықтар: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Қатерлердің модельдерін және компьютерлік жүйелердің қауіпсіздігін бұзушының модельдерін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жүйенің ақпаратын қорғауды қамтамасыз етудің неғұрлым орынды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 қауіпсіздігінің жеке саясатын, оның ішінде қолжетімділік пен ақпараттық ағындарды басқару саясатын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жүйенің қорғалуын бағалау үшін ақпаратты қорғау саласындағы ұлттық стандарттарды қолдану;</w:t>
            </w:r>
          </w:p>
          <w:p>
            <w:pPr>
              <w:spacing w:after="20"/>
              <w:ind w:left="20"/>
              <w:jc w:val="both"/>
            </w:pPr>
            <w:r>
              <w:rPr>
                <w:rFonts w:ascii="Times New Roman"/>
                <w:b w:val="false"/>
                <w:i w:val="false"/>
                <w:color w:val="000000"/>
                <w:sz w:val="20"/>
              </w:rPr>
              <w:t>
5. Ақпаратты қорғаудың бағдарламалық-аппараттық құралдарын пайдалану қажеттілігі туралы шешім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6"/>
          <w:p>
            <w:pPr>
              <w:spacing w:after="20"/>
              <w:ind w:left="20"/>
              <w:jc w:val="both"/>
            </w:pPr>
            <w:r>
              <w:rPr>
                <w:rFonts w:ascii="Times New Roman"/>
                <w:b w:val="false"/>
                <w:i w:val="false"/>
                <w:color w:val="000000"/>
                <w:sz w:val="20"/>
              </w:rPr>
              <w:t>
Білімдер: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жөніндегі жұмыстарды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жүйелерде, деректер базасын басқару жүйелерінде және компьютерлік желілерде ақпаратты алу, өңдеу және беру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жүйелердің қауіпсіздігін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жүйелерде шабуылдардың түрлері және оларды іске асыру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Ақпараттың таралу арналарын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Компьютерлік желілерде, операциялық жүйелерде және дерекқорларды басқару жүйелерінде ақпаратты қорғау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жүйелердің ақпаратын қорғау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кіруді басқарудың формальды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Криптографиялық алгоритмдер және оларды бағдарламалық іске асыру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 қамтамасыз ету саласындағы нормативтік құқықтық актілер;</w:t>
            </w:r>
          </w:p>
          <w:p>
            <w:pPr>
              <w:spacing w:after="20"/>
              <w:ind w:left="20"/>
              <w:jc w:val="both"/>
            </w:pPr>
            <w:r>
              <w:rPr>
                <w:rFonts w:ascii="Times New Roman"/>
                <w:b w:val="false"/>
                <w:i w:val="false"/>
                <w:color w:val="000000"/>
                <w:sz w:val="20"/>
              </w:rPr>
              <w:t>
12. АҚ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7"/>
          <w:p>
            <w:pPr>
              <w:spacing w:after="20"/>
              <w:ind w:left="20"/>
              <w:jc w:val="both"/>
            </w:pPr>
            <w:r>
              <w:rPr>
                <w:rFonts w:ascii="Times New Roman"/>
                <w:b w:val="false"/>
                <w:i w:val="false"/>
                <w:color w:val="000000"/>
                <w:sz w:val="20"/>
              </w:rPr>
              <w:t>
Дағды 2:</w:t>
            </w:r>
          </w:p>
          <w:bookmarkEnd w:id="127"/>
          <w:p>
            <w:pPr>
              <w:spacing w:after="20"/>
              <w:ind w:left="20"/>
              <w:jc w:val="both"/>
            </w:pPr>
            <w:r>
              <w:rPr>
                <w:rFonts w:ascii="Times New Roman"/>
                <w:b w:val="false"/>
                <w:i w:val="false"/>
                <w:color w:val="000000"/>
                <w:sz w:val="20"/>
              </w:rPr>
              <w:t>
Компьютерлік жүйелер мен желілердің ақпаратын қорғауға арналған бағдарламалық және аппараттық құралдарды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8"/>
          <w:p>
            <w:pPr>
              <w:spacing w:after="20"/>
              <w:ind w:left="20"/>
              <w:jc w:val="both"/>
            </w:pPr>
            <w:r>
              <w:rPr>
                <w:rFonts w:ascii="Times New Roman"/>
                <w:b w:val="false"/>
                <w:i w:val="false"/>
                <w:color w:val="000000"/>
                <w:sz w:val="20"/>
              </w:rPr>
              <w:t>
Машықтар: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қорғауды қамтамасыз ету бойынша неғұрлым орынды практикалық шешімдерді табу үшін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құралдарының архитектурасын және интерфейстерін</w:t>
            </w:r>
          </w:p>
          <w:p>
            <w:pPr>
              <w:spacing w:after="20"/>
              <w:ind w:left="20"/>
              <w:jc w:val="both"/>
            </w:pPr>
            <w:r>
              <w:rPr>
                <w:rFonts w:ascii="Times New Roman"/>
                <w:b w:val="false"/>
                <w:i w:val="false"/>
                <w:color w:val="000000"/>
                <w:sz w:val="20"/>
              </w:rPr>
              <w:t>
3. Істен шыққаннан кейін қорғау құралдары мен жүйелерінің жұмысқа қабілеттілігін қалпына келтіру рәсімдерін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9"/>
          <w:p>
            <w:pPr>
              <w:spacing w:after="20"/>
              <w:ind w:left="20"/>
              <w:jc w:val="both"/>
            </w:pPr>
            <w:r>
              <w:rPr>
                <w:rFonts w:ascii="Times New Roman"/>
                <w:b w:val="false"/>
                <w:i w:val="false"/>
                <w:color w:val="000000"/>
                <w:sz w:val="20"/>
              </w:rPr>
              <w:t>
Білімдер: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Операциялық жүйелерде, деректер базасын басқару жүйелерінде және компьютерлік желілерде ақпаратты алу, өңдеу және беру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жүйелерде шабуылдардың түрлері және оларды іске асыру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желілерде, операциялық жүйелерде және дерекқорларды басқару жүйелерінде ақпаратты қорғау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жүйелердің ақпаратын қорғау жүйелерін, оның ішінде вирусқа қарсы бағдарламалық қамтамасыз етуді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Компьютерлік жүйелердің қауіпсіздігін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құралдарында қолданылатын теориялық-сандық әдістер мен алгоритмдер;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Кіруді басқарудың формальды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Бағдарламалық-аппараттық қамтамасыз етуді жобалау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Бағдарламалық қамтамасыз етуді әзірлеу әдіснамасы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қауіпсіздік саласындағы жобаларды басқару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Криптографиялық алгоритмдер және оларды бағдарламалық іске асыру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Ақпаратты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 қорғау жөніндегі ұйымдастыру шаралары;</w:t>
            </w:r>
          </w:p>
          <w:p>
            <w:pPr>
              <w:spacing w:after="20"/>
              <w:ind w:left="20"/>
              <w:jc w:val="both"/>
            </w:pPr>
            <w:r>
              <w:rPr>
                <w:rFonts w:ascii="Times New Roman"/>
                <w:b w:val="false"/>
                <w:i w:val="false"/>
                <w:color w:val="000000"/>
                <w:sz w:val="20"/>
              </w:rPr>
              <w:t>
14. Ақпаратты қорғау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0"/>
          <w:p>
            <w:pPr>
              <w:spacing w:after="20"/>
              <w:ind w:left="20"/>
              <w:jc w:val="both"/>
            </w:pPr>
            <w:r>
              <w:rPr>
                <w:rFonts w:ascii="Times New Roman"/>
                <w:b w:val="false"/>
                <w:i w:val="false"/>
                <w:color w:val="000000"/>
                <w:sz w:val="20"/>
              </w:rPr>
              <w:t>
Жауапкершілік</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емес мәселелерді шеше білу</w:t>
            </w:r>
          </w:p>
          <w:p>
            <w:pPr>
              <w:spacing w:after="20"/>
              <w:ind w:left="20"/>
              <w:jc w:val="both"/>
            </w:pPr>
            <w:r>
              <w:rPr>
                <w:rFonts w:ascii="Times New Roman"/>
                <w:b w:val="false"/>
                <w:i w:val="false"/>
                <w:color w:val="000000"/>
                <w:sz w:val="20"/>
              </w:rPr>
              <w:t>
Егжей-тегжейге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жөніндегі маман (АКТ)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"Сервистердің қауіпсіздігі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қауіпсіздігі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1"/>
          <w:p>
            <w:pPr>
              <w:spacing w:after="20"/>
              <w:ind w:left="20"/>
              <w:jc w:val="both"/>
            </w:pPr>
            <w:r>
              <w:rPr>
                <w:rFonts w:ascii="Times New Roman"/>
                <w:b w:val="false"/>
                <w:i w:val="false"/>
                <w:color w:val="000000"/>
                <w:sz w:val="20"/>
              </w:rPr>
              <w:t>
Білім деңгейі:</w:t>
            </w:r>
          </w:p>
          <w:bookmarkEnd w:id="13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2"/>
          <w:p>
            <w:pPr>
              <w:spacing w:after="20"/>
              <w:ind w:left="20"/>
              <w:jc w:val="both"/>
            </w:pPr>
            <w:r>
              <w:rPr>
                <w:rFonts w:ascii="Times New Roman"/>
                <w:b w:val="false"/>
                <w:i w:val="false"/>
                <w:color w:val="000000"/>
                <w:sz w:val="20"/>
              </w:rPr>
              <w:t>
Мамандық:</w:t>
            </w:r>
          </w:p>
          <w:bookmarkEnd w:id="132"/>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3"/>
          <w:p>
            <w:pPr>
              <w:spacing w:after="20"/>
              <w:ind w:left="20"/>
              <w:jc w:val="both"/>
            </w:pPr>
            <w:r>
              <w:rPr>
                <w:rFonts w:ascii="Times New Roman"/>
                <w:b w:val="false"/>
                <w:i w:val="false"/>
                <w:color w:val="000000"/>
                <w:sz w:val="20"/>
              </w:rPr>
              <w:t>
Біліктілік:</w:t>
            </w:r>
          </w:p>
          <w:bookmarkEnd w:id="1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біліктілікті арттырудың қосымша кәсіби бағдарламалары базалық (жоғары) білімі болған жағдайда АТ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кіру үшін жүйенің осалдықтарын іздеу және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4"/>
          <w:p>
            <w:pPr>
              <w:spacing w:after="20"/>
              <w:ind w:left="20"/>
              <w:jc w:val="both"/>
            </w:pPr>
            <w:r>
              <w:rPr>
                <w:rFonts w:ascii="Times New Roman"/>
                <w:b w:val="false"/>
                <w:i w:val="false"/>
                <w:color w:val="000000"/>
                <w:sz w:val="20"/>
              </w:rPr>
              <w:t>
1. Компанияның веб-қосымшаларының шабуылдарға төзімділігін тексеру</w:t>
            </w:r>
          </w:p>
          <w:bookmarkEnd w:id="134"/>
          <w:p>
            <w:pPr>
              <w:spacing w:after="20"/>
              <w:ind w:left="20"/>
              <w:jc w:val="both"/>
            </w:pPr>
            <w:r>
              <w:rPr>
                <w:rFonts w:ascii="Times New Roman"/>
                <w:b w:val="false"/>
                <w:i w:val="false"/>
                <w:color w:val="000000"/>
                <w:sz w:val="20"/>
              </w:rPr>
              <w:t>
2. Сындарлы сервистердің бағдарламалық кодының осалдықтарын іздеу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5"/>
          <w:p>
            <w:pPr>
              <w:spacing w:after="20"/>
              <w:ind w:left="20"/>
              <w:jc w:val="both"/>
            </w:pPr>
            <w:r>
              <w:rPr>
                <w:rFonts w:ascii="Times New Roman"/>
                <w:b w:val="false"/>
                <w:i w:val="false"/>
                <w:color w:val="000000"/>
                <w:sz w:val="20"/>
              </w:rPr>
              <w:t>
Еңбек функциясы 1:</w:t>
            </w:r>
          </w:p>
          <w:bookmarkEnd w:id="135"/>
          <w:p>
            <w:pPr>
              <w:spacing w:after="20"/>
              <w:ind w:left="20"/>
              <w:jc w:val="both"/>
            </w:pPr>
            <w:r>
              <w:rPr>
                <w:rFonts w:ascii="Times New Roman"/>
                <w:b w:val="false"/>
                <w:i w:val="false"/>
                <w:color w:val="000000"/>
                <w:sz w:val="20"/>
              </w:rPr>
              <w:t>
Компанияның веб-қосымшаларының шабуылдарға төзімділігін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6"/>
          <w:p>
            <w:pPr>
              <w:spacing w:after="20"/>
              <w:ind w:left="20"/>
              <w:jc w:val="both"/>
            </w:pPr>
            <w:r>
              <w:rPr>
                <w:rFonts w:ascii="Times New Roman"/>
                <w:b w:val="false"/>
                <w:i w:val="false"/>
                <w:color w:val="000000"/>
                <w:sz w:val="20"/>
              </w:rPr>
              <w:t>
Дағды 1:</w:t>
            </w:r>
          </w:p>
          <w:bookmarkEnd w:id="136"/>
          <w:p>
            <w:pPr>
              <w:spacing w:after="20"/>
              <w:ind w:left="20"/>
              <w:jc w:val="both"/>
            </w:pPr>
            <w:r>
              <w:rPr>
                <w:rFonts w:ascii="Times New Roman"/>
                <w:b w:val="false"/>
                <w:i w:val="false"/>
                <w:color w:val="000000"/>
                <w:sz w:val="20"/>
              </w:rPr>
              <w:t>
Web-сервер архитектурасының қауіпсіздігін талдау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7"/>
          <w:p>
            <w:pPr>
              <w:spacing w:after="20"/>
              <w:ind w:left="20"/>
              <w:jc w:val="both"/>
            </w:pPr>
            <w:r>
              <w:rPr>
                <w:rFonts w:ascii="Times New Roman"/>
                <w:b w:val="false"/>
                <w:i w:val="false"/>
                <w:color w:val="000000"/>
                <w:sz w:val="20"/>
              </w:rPr>
              <w:t>
Машықтар: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Осалдықтар туралы ақпарат жинау құралдары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Осалдықтар туралы алынған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Шектілік дәрежесі бойынша осалдықтарды жіктеу және басымдық беру;</w:t>
            </w:r>
          </w:p>
          <w:p>
            <w:pPr>
              <w:spacing w:after="20"/>
              <w:ind w:left="20"/>
              <w:jc w:val="both"/>
            </w:pPr>
            <w:r>
              <w:rPr>
                <w:rFonts w:ascii="Times New Roman"/>
                <w:b w:val="false"/>
                <w:i w:val="false"/>
                <w:color w:val="000000"/>
                <w:sz w:val="20"/>
              </w:rPr>
              <w:t>
4. Анықталған осалдықтарға байланысты әлеуетті қатерлер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8"/>
          <w:p>
            <w:pPr>
              <w:spacing w:after="20"/>
              <w:ind w:left="20"/>
              <w:jc w:val="both"/>
            </w:pPr>
            <w:r>
              <w:rPr>
                <w:rFonts w:ascii="Times New Roman"/>
                <w:b w:val="false"/>
                <w:i w:val="false"/>
                <w:color w:val="000000"/>
                <w:sz w:val="20"/>
              </w:rPr>
              <w:t>
Білімдер: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Осалдықтарды талдау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Осалдықтар туралы ақпарат көздері (осалдықтардың дерекқорлары, қауіпсіздік есептері);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Шабуылдардың негізгі түрлері және олардың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Қауіпсіздікті тестілеудің негізгі қағидаттары мен әдістері;</w:t>
            </w:r>
          </w:p>
          <w:p>
            <w:pPr>
              <w:spacing w:after="20"/>
              <w:ind w:left="20"/>
              <w:jc w:val="both"/>
            </w:pPr>
            <w:r>
              <w:rPr>
                <w:rFonts w:ascii="Times New Roman"/>
                <w:b w:val="false"/>
                <w:i w:val="false"/>
                <w:color w:val="000000"/>
                <w:sz w:val="20"/>
              </w:rPr>
              <w:t>
5. Қатерлер мен тәуекелдерді талдаудың қазіргі заманғы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9"/>
          <w:p>
            <w:pPr>
              <w:spacing w:after="20"/>
              <w:ind w:left="20"/>
              <w:jc w:val="both"/>
            </w:pPr>
            <w:r>
              <w:rPr>
                <w:rFonts w:ascii="Times New Roman"/>
                <w:b w:val="false"/>
                <w:i w:val="false"/>
                <w:color w:val="000000"/>
                <w:sz w:val="20"/>
              </w:rPr>
              <w:t>
Дағды 2:</w:t>
            </w:r>
          </w:p>
          <w:bookmarkEnd w:id="139"/>
          <w:p>
            <w:pPr>
              <w:spacing w:after="20"/>
              <w:ind w:left="20"/>
              <w:jc w:val="both"/>
            </w:pPr>
            <w:r>
              <w:rPr>
                <w:rFonts w:ascii="Times New Roman"/>
                <w:b w:val="false"/>
                <w:i w:val="false"/>
                <w:color w:val="000000"/>
                <w:sz w:val="20"/>
              </w:rPr>
              <w:t>
Шабуыл векторларының сипаттамасы және тәуекелдерді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0"/>
          <w:p>
            <w:pPr>
              <w:spacing w:after="20"/>
              <w:ind w:left="20"/>
              <w:jc w:val="both"/>
            </w:pPr>
            <w:r>
              <w:rPr>
                <w:rFonts w:ascii="Times New Roman"/>
                <w:b w:val="false"/>
                <w:i w:val="false"/>
                <w:color w:val="000000"/>
                <w:sz w:val="20"/>
              </w:rPr>
              <w:t>
Машықтар: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Әзірлеушілер үшін осалдықтарды жою бойынша міндеттерді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Осалдықтарды түзету бойынша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Осалдықтарды түзету процесін бақылау және оның нәтижесін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мәселелері бойынша сервистерді әзірлеу және басқару командаларымен өзара іс-қимыл жасау;</w:t>
            </w:r>
          </w:p>
          <w:p>
            <w:pPr>
              <w:spacing w:after="20"/>
              <w:ind w:left="20"/>
              <w:jc w:val="both"/>
            </w:pPr>
            <w:r>
              <w:rPr>
                <w:rFonts w:ascii="Times New Roman"/>
                <w:b w:val="false"/>
                <w:i w:val="false"/>
                <w:color w:val="000000"/>
                <w:sz w:val="20"/>
              </w:rPr>
              <w:t>
5. Енгізілген түзетулердің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41"/>
          <w:p>
            <w:pPr>
              <w:spacing w:after="20"/>
              <w:ind w:left="20"/>
              <w:jc w:val="both"/>
            </w:pPr>
            <w:r>
              <w:rPr>
                <w:rFonts w:ascii="Times New Roman"/>
                <w:b w:val="false"/>
                <w:i w:val="false"/>
                <w:color w:val="000000"/>
                <w:sz w:val="20"/>
              </w:rPr>
              <w:t>
Білімдер: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Желілік шабуылдарды болдырмау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желінің сыртқы периметрінің қорғалуын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Аудит объектісінің ішкі АТ-инфрақұрылымының қорғалуын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БҚ тестілеуді өткізу әдістері мен тәртібі;</w:t>
            </w:r>
          </w:p>
          <w:p>
            <w:pPr>
              <w:spacing w:after="20"/>
              <w:ind w:left="20"/>
              <w:jc w:val="both"/>
            </w:pPr>
            <w:r>
              <w:rPr>
                <w:rFonts w:ascii="Times New Roman"/>
                <w:b w:val="false"/>
                <w:i w:val="false"/>
                <w:color w:val="000000"/>
                <w:sz w:val="20"/>
              </w:rPr>
              <w:t>
5. Бағдарламалау тілдері (Python, Bash, PowerShell, JS, SQL).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2"/>
          <w:p>
            <w:pPr>
              <w:spacing w:after="20"/>
              <w:ind w:left="20"/>
              <w:jc w:val="both"/>
            </w:pPr>
            <w:r>
              <w:rPr>
                <w:rFonts w:ascii="Times New Roman"/>
                <w:b w:val="false"/>
                <w:i w:val="false"/>
                <w:color w:val="000000"/>
                <w:sz w:val="20"/>
              </w:rPr>
              <w:t>
Еңбек функциясы 2:</w:t>
            </w:r>
          </w:p>
          <w:bookmarkEnd w:id="142"/>
          <w:p>
            <w:pPr>
              <w:spacing w:after="20"/>
              <w:ind w:left="20"/>
              <w:jc w:val="both"/>
            </w:pPr>
            <w:r>
              <w:rPr>
                <w:rFonts w:ascii="Times New Roman"/>
                <w:b w:val="false"/>
                <w:i w:val="false"/>
                <w:color w:val="000000"/>
                <w:sz w:val="20"/>
              </w:rPr>
              <w:t>
Сындарлы сервистердің бағдарламалық кодының осалдықтарын іздеу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3"/>
          <w:p>
            <w:pPr>
              <w:spacing w:after="20"/>
              <w:ind w:left="20"/>
              <w:jc w:val="both"/>
            </w:pPr>
            <w:r>
              <w:rPr>
                <w:rFonts w:ascii="Times New Roman"/>
                <w:b w:val="false"/>
                <w:i w:val="false"/>
                <w:color w:val="000000"/>
                <w:sz w:val="20"/>
              </w:rPr>
              <w:t>
Дағды 1:</w:t>
            </w:r>
          </w:p>
          <w:bookmarkEnd w:id="143"/>
          <w:p>
            <w:pPr>
              <w:spacing w:after="20"/>
              <w:ind w:left="20"/>
              <w:jc w:val="both"/>
            </w:pPr>
            <w:r>
              <w:rPr>
                <w:rFonts w:ascii="Times New Roman"/>
                <w:b w:val="false"/>
                <w:i w:val="false"/>
                <w:color w:val="000000"/>
                <w:sz w:val="20"/>
              </w:rPr>
              <w:t>
Сервистердің барлық ықтимал осалдықтарын анықтау, бағалау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мәселелері бойынша талдамалық және сараптамалық материалдар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Топ-менеджмент пен техникалық мамандарды қоса алғанда, әртүрлі мақсатты аудиториялар үшін күрделі техникалық мәліметтерді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саласында ақпараттық ілгерілету стратегиясын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басылымдарда және кәсіби платформаларда жарияланымдарды ұйымдастыру;</w:t>
            </w:r>
          </w:p>
          <w:p>
            <w:pPr>
              <w:spacing w:after="20"/>
              <w:ind w:left="20"/>
              <w:jc w:val="both"/>
            </w:pPr>
            <w:r>
              <w:rPr>
                <w:rFonts w:ascii="Times New Roman"/>
                <w:b w:val="false"/>
                <w:i w:val="false"/>
                <w:color w:val="000000"/>
                <w:sz w:val="20"/>
              </w:rPr>
              <w:t>
5. Жарияланымдардың құпиялылық талаптарына және нормативтік талаптарға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5"/>
          <w:p>
            <w:pPr>
              <w:spacing w:after="20"/>
              <w:ind w:left="20"/>
              <w:jc w:val="both"/>
            </w:pPr>
            <w:r>
              <w:rPr>
                <w:rFonts w:ascii="Times New Roman"/>
                <w:b w:val="false"/>
                <w:i w:val="false"/>
                <w:color w:val="000000"/>
                <w:sz w:val="20"/>
              </w:rPr>
              <w:t>
Білімдер: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Мәтіндік және кестелік деректердің кең таралған форматтарының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мәтіндерді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зияткерлік меншік саласындағы заңнамасы;</w:t>
            </w:r>
          </w:p>
          <w:p>
            <w:pPr>
              <w:spacing w:after="20"/>
              <w:ind w:left="20"/>
              <w:jc w:val="both"/>
            </w:pPr>
            <w:r>
              <w:rPr>
                <w:rFonts w:ascii="Times New Roman"/>
                <w:b w:val="false"/>
                <w:i w:val="false"/>
                <w:color w:val="000000"/>
                <w:sz w:val="20"/>
              </w:rPr>
              <w:t>
4. Ақпараттық материалдарды Интернетте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6"/>
          <w:p>
            <w:pPr>
              <w:spacing w:after="20"/>
              <w:ind w:left="20"/>
              <w:jc w:val="both"/>
            </w:pPr>
            <w:r>
              <w:rPr>
                <w:rFonts w:ascii="Times New Roman"/>
                <w:b w:val="false"/>
                <w:i w:val="false"/>
                <w:color w:val="000000"/>
                <w:sz w:val="20"/>
              </w:rPr>
              <w:t>
Дағды 2:</w:t>
            </w:r>
          </w:p>
          <w:bookmarkEnd w:id="146"/>
          <w:p>
            <w:pPr>
              <w:spacing w:after="20"/>
              <w:ind w:left="20"/>
              <w:jc w:val="both"/>
            </w:pPr>
            <w:r>
              <w:rPr>
                <w:rFonts w:ascii="Times New Roman"/>
                <w:b w:val="false"/>
                <w:i w:val="false"/>
                <w:color w:val="000000"/>
                <w:sz w:val="20"/>
              </w:rPr>
              <w:t>
Жақсарту бойынша ұсыныстар беру ақпараттық сервистердің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7"/>
          <w:p>
            <w:pPr>
              <w:spacing w:after="20"/>
              <w:ind w:left="20"/>
              <w:jc w:val="both"/>
            </w:pPr>
            <w:r>
              <w:rPr>
                <w:rFonts w:ascii="Times New Roman"/>
                <w:b w:val="false"/>
                <w:i w:val="false"/>
                <w:color w:val="000000"/>
                <w:sz w:val="20"/>
              </w:rPr>
              <w:t>
Машықтар: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Бизнестің қажеттіліктері мен саланың ерекшеліктерін ескере отырып, өнімді көрсету сценарийлерін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Демонстрациялық материалдарды тапсырыс берушілер мен әріптестердің әртүрлі санаттарына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бәсекелестік артықшылықтарын дәлелдеп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Презентация процесін басқару, аудиторияны тарту және сұрақтарға тиімді әрекет ету;</w:t>
            </w:r>
          </w:p>
          <w:p>
            <w:pPr>
              <w:spacing w:after="20"/>
              <w:ind w:left="20"/>
              <w:jc w:val="both"/>
            </w:pPr>
            <w:r>
              <w:rPr>
                <w:rFonts w:ascii="Times New Roman"/>
                <w:b w:val="false"/>
                <w:i w:val="false"/>
                <w:color w:val="000000"/>
                <w:sz w:val="20"/>
              </w:rPr>
              <w:t>
5. Көрсетілімнің тиімділігін талдау және өнімді жетілдіру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8"/>
          <w:p>
            <w:pPr>
              <w:spacing w:after="20"/>
              <w:ind w:left="20"/>
              <w:jc w:val="both"/>
            </w:pPr>
            <w:r>
              <w:rPr>
                <w:rFonts w:ascii="Times New Roman"/>
                <w:b w:val="false"/>
                <w:i w:val="false"/>
                <w:color w:val="000000"/>
                <w:sz w:val="20"/>
              </w:rPr>
              <w:t>
Білімдер: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құрылғылары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 ІТ-шешімдерді әзірлеудің және ықпалдастырудың қазіргі заманғы тәсілдері;</w:t>
            </w:r>
          </w:p>
          <w:p>
            <w:pPr>
              <w:spacing w:after="20"/>
              <w:ind w:left="20"/>
              <w:jc w:val="both"/>
            </w:pPr>
            <w:r>
              <w:rPr>
                <w:rFonts w:ascii="Times New Roman"/>
                <w:b w:val="false"/>
                <w:i w:val="false"/>
                <w:color w:val="000000"/>
                <w:sz w:val="20"/>
              </w:rPr>
              <w:t>
5. Ақпараттық қауіпсіздікті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9"/>
          <w:p>
            <w:pPr>
              <w:spacing w:after="20"/>
              <w:ind w:left="20"/>
              <w:jc w:val="both"/>
            </w:pPr>
            <w:r>
              <w:rPr>
                <w:rFonts w:ascii="Times New Roman"/>
                <w:b w:val="false"/>
                <w:i w:val="false"/>
                <w:color w:val="000000"/>
                <w:sz w:val="20"/>
              </w:rPr>
              <w:t>
Жауапкершілік</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xml:space="preserve">
Жоғары оқу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қауіпсіздігі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"Ақпараттық қауіпсіздік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 жөніндегі аудитор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50"/>
          <w:p>
            <w:pPr>
              <w:spacing w:after="20"/>
              <w:ind w:left="20"/>
              <w:jc w:val="both"/>
            </w:pPr>
            <w:r>
              <w:rPr>
                <w:rFonts w:ascii="Times New Roman"/>
                <w:b w:val="false"/>
                <w:i w:val="false"/>
                <w:color w:val="000000"/>
                <w:sz w:val="20"/>
              </w:rPr>
              <w:t>
Білім деңгейі:</w:t>
            </w:r>
          </w:p>
          <w:bookmarkEnd w:id="15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1"/>
          <w:p>
            <w:pPr>
              <w:spacing w:after="20"/>
              <w:ind w:left="20"/>
              <w:jc w:val="both"/>
            </w:pPr>
            <w:r>
              <w:rPr>
                <w:rFonts w:ascii="Times New Roman"/>
                <w:b w:val="false"/>
                <w:i w:val="false"/>
                <w:color w:val="000000"/>
                <w:sz w:val="20"/>
              </w:rPr>
              <w:t>
Мамандық:</w:t>
            </w:r>
          </w:p>
          <w:bookmarkEnd w:id="151"/>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2"/>
          <w:p>
            <w:pPr>
              <w:spacing w:after="20"/>
              <w:ind w:left="20"/>
              <w:jc w:val="both"/>
            </w:pPr>
            <w:r>
              <w:rPr>
                <w:rFonts w:ascii="Times New Roman"/>
                <w:b w:val="false"/>
                <w:i w:val="false"/>
                <w:color w:val="000000"/>
                <w:sz w:val="20"/>
              </w:rPr>
              <w:t>
Біліктілік:</w:t>
            </w:r>
          </w:p>
          <w:bookmarkEnd w:id="1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және оның жұмыс істеуін және қауіпсіздік шараларын сақтауды қамтамасыз ету үшін деректерді өңдеу жүйесіне сынақтар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3"/>
          <w:p>
            <w:pPr>
              <w:spacing w:after="20"/>
              <w:ind w:left="20"/>
              <w:jc w:val="both"/>
            </w:pPr>
            <w:r>
              <w:rPr>
                <w:rFonts w:ascii="Times New Roman"/>
                <w:b w:val="false"/>
                <w:i w:val="false"/>
                <w:color w:val="000000"/>
                <w:sz w:val="20"/>
              </w:rPr>
              <w:t>
1. Аудиторлық тапсырманың міндеттерін жоспарлау</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Аудиторлық тапсырманың міндеттерін қамтамасыз ету</w:t>
            </w:r>
          </w:p>
          <w:p>
            <w:pPr>
              <w:spacing w:after="20"/>
              <w:ind w:left="20"/>
              <w:jc w:val="both"/>
            </w:pPr>
            <w:r>
              <w:rPr>
                <w:rFonts w:ascii="Times New Roman"/>
                <w:b w:val="false"/>
                <w:i w:val="false"/>
                <w:color w:val="000000"/>
                <w:sz w:val="20"/>
              </w:rPr>
              <w:t>
3. Аудиторлық тапсырманың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4"/>
          <w:p>
            <w:pPr>
              <w:spacing w:after="20"/>
              <w:ind w:left="20"/>
              <w:jc w:val="both"/>
            </w:pPr>
            <w:r>
              <w:rPr>
                <w:rFonts w:ascii="Times New Roman"/>
                <w:b w:val="false"/>
                <w:i w:val="false"/>
                <w:color w:val="000000"/>
                <w:sz w:val="20"/>
              </w:rPr>
              <w:t>
Еңбек функциясы 1:</w:t>
            </w:r>
          </w:p>
          <w:bookmarkEnd w:id="154"/>
          <w:p>
            <w:pPr>
              <w:spacing w:after="20"/>
              <w:ind w:left="20"/>
              <w:jc w:val="both"/>
            </w:pPr>
            <w:r>
              <w:rPr>
                <w:rFonts w:ascii="Times New Roman"/>
                <w:b w:val="false"/>
                <w:i w:val="false"/>
                <w:color w:val="000000"/>
                <w:sz w:val="20"/>
              </w:rPr>
              <w:t>
Аудиторлық тапсырманың міндеттерін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5"/>
          <w:p>
            <w:pPr>
              <w:spacing w:after="20"/>
              <w:ind w:left="20"/>
              <w:jc w:val="both"/>
            </w:pPr>
            <w:r>
              <w:rPr>
                <w:rFonts w:ascii="Times New Roman"/>
                <w:b w:val="false"/>
                <w:i w:val="false"/>
                <w:color w:val="000000"/>
                <w:sz w:val="20"/>
              </w:rPr>
              <w:t>
Дағды 1:</w:t>
            </w:r>
          </w:p>
          <w:bookmarkEnd w:id="155"/>
          <w:p>
            <w:pPr>
              <w:spacing w:after="20"/>
              <w:ind w:left="20"/>
              <w:jc w:val="both"/>
            </w:pPr>
            <w:r>
              <w:rPr>
                <w:rFonts w:ascii="Times New Roman"/>
                <w:b w:val="false"/>
                <w:i w:val="false"/>
                <w:color w:val="000000"/>
                <w:sz w:val="20"/>
              </w:rPr>
              <w:t>
Ақ аудиторының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6"/>
          <w:p>
            <w:pPr>
              <w:spacing w:after="20"/>
              <w:ind w:left="20"/>
              <w:jc w:val="both"/>
            </w:pPr>
            <w:r>
              <w:rPr>
                <w:rFonts w:ascii="Times New Roman"/>
                <w:b w:val="false"/>
                <w:i w:val="false"/>
                <w:color w:val="000000"/>
                <w:sz w:val="20"/>
              </w:rPr>
              <w:t>
Машықтар: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Қауіптерді сәйкестендіру және бағалау үшін тәуекелдерді талдау әдістемелерін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жүйелердегі қауіптерді азайту және осалдықтарды жою бойынша кешенді стратегияларды әзірлеу.</w:t>
            </w:r>
          </w:p>
          <w:p>
            <w:pPr>
              <w:spacing w:after="20"/>
              <w:ind w:left="20"/>
              <w:jc w:val="both"/>
            </w:pPr>
            <w:r>
              <w:rPr>
                <w:rFonts w:ascii="Times New Roman"/>
                <w:b w:val="false"/>
                <w:i w:val="false"/>
                <w:color w:val="000000"/>
                <w:sz w:val="20"/>
              </w:rPr>
              <w:t>
3. Ұйымға ықтимал қатерлердің әсерін бағалау, тәуекелдерді төмендету жөніндегі жоспарларды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7"/>
          <w:p>
            <w:pPr>
              <w:spacing w:after="20"/>
              <w:ind w:left="20"/>
              <w:jc w:val="both"/>
            </w:pPr>
            <w:r>
              <w:rPr>
                <w:rFonts w:ascii="Times New Roman"/>
                <w:b w:val="false"/>
                <w:i w:val="false"/>
                <w:color w:val="000000"/>
                <w:sz w:val="20"/>
              </w:rPr>
              <w:t>
Білімдер: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Сапалық та, сандық та әдістерді қоса алғанда, тәуекелдерді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және оларды азайту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талдауды және осалдықтарды бағалауды жүргізуге арналған құралдар мен технологиялар.</w:t>
            </w:r>
          </w:p>
          <w:p>
            <w:pPr>
              <w:spacing w:after="20"/>
              <w:ind w:left="20"/>
              <w:jc w:val="both"/>
            </w:pPr>
            <w:r>
              <w:rPr>
                <w:rFonts w:ascii="Times New Roman"/>
                <w:b w:val="false"/>
                <w:i w:val="false"/>
                <w:color w:val="000000"/>
                <w:sz w:val="20"/>
              </w:rPr>
              <w:t>
4. Қатерлерді болжау үшін Big Data пайдалануды қоса алғанда, тәуекелдерді талдаудың қазіргі заманғы әдіснамалары.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8"/>
          <w:p>
            <w:pPr>
              <w:spacing w:after="20"/>
              <w:ind w:left="20"/>
              <w:jc w:val="both"/>
            </w:pPr>
            <w:r>
              <w:rPr>
                <w:rFonts w:ascii="Times New Roman"/>
                <w:b w:val="false"/>
                <w:i w:val="false"/>
                <w:color w:val="000000"/>
                <w:sz w:val="20"/>
              </w:rPr>
              <w:t>
Дағды 2:</w:t>
            </w:r>
          </w:p>
          <w:bookmarkEnd w:id="158"/>
          <w:p>
            <w:pPr>
              <w:spacing w:after="20"/>
              <w:ind w:left="20"/>
              <w:jc w:val="both"/>
            </w:pPr>
            <w:r>
              <w:rPr>
                <w:rFonts w:ascii="Times New Roman"/>
                <w:b w:val="false"/>
                <w:i w:val="false"/>
                <w:color w:val="000000"/>
                <w:sz w:val="20"/>
              </w:rPr>
              <w:t>
Аудиторлық тексеруді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9"/>
          <w:p>
            <w:pPr>
              <w:spacing w:after="20"/>
              <w:ind w:left="20"/>
              <w:jc w:val="both"/>
            </w:pPr>
            <w:r>
              <w:rPr>
                <w:rFonts w:ascii="Times New Roman"/>
                <w:b w:val="false"/>
                <w:i w:val="false"/>
                <w:color w:val="000000"/>
                <w:sz w:val="20"/>
              </w:rPr>
              <w:t>
Машықтар: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Ұйым үшін қауіпсіздік саясатын, стандарттарды және ақпаратты қорғау рәсімдерін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Стандартталған қауіпсіздік процестерін енгізу, оларды ұйымның қажеттіліктеріне бейімдеу;</w:t>
            </w:r>
          </w:p>
          <w:p>
            <w:pPr>
              <w:spacing w:after="20"/>
              <w:ind w:left="20"/>
              <w:jc w:val="both"/>
            </w:pPr>
            <w:r>
              <w:rPr>
                <w:rFonts w:ascii="Times New Roman"/>
                <w:b w:val="false"/>
                <w:i w:val="false"/>
                <w:color w:val="000000"/>
                <w:sz w:val="20"/>
              </w:rPr>
              <w:t>
3. Саясатты тұрақты жаңарту арқылы ұйымда қауіпсіздік мәдениетін қалыптастыру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0"/>
          <w:p>
            <w:pPr>
              <w:spacing w:after="20"/>
              <w:ind w:left="20"/>
              <w:jc w:val="both"/>
            </w:pPr>
            <w:r>
              <w:rPr>
                <w:rFonts w:ascii="Times New Roman"/>
                <w:b w:val="false"/>
                <w:i w:val="false"/>
                <w:color w:val="000000"/>
                <w:sz w:val="20"/>
              </w:rPr>
              <w:t>
Білімдер: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саясатын әзірлеудің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саясатын әзірлеу және енгізу саласындағы ұлттық стандарт;</w:t>
            </w:r>
          </w:p>
          <w:p>
            <w:pPr>
              <w:spacing w:after="20"/>
              <w:ind w:left="20"/>
              <w:jc w:val="both"/>
            </w:pPr>
            <w:r>
              <w:rPr>
                <w:rFonts w:ascii="Times New Roman"/>
                <w:b w:val="false"/>
                <w:i w:val="false"/>
                <w:color w:val="000000"/>
                <w:sz w:val="20"/>
              </w:rPr>
              <w:t>
3. Корпоративтік инфрақұрылым деңгейінде ақпаратты қорғау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1"/>
          <w:p>
            <w:pPr>
              <w:spacing w:after="20"/>
              <w:ind w:left="20"/>
              <w:jc w:val="both"/>
            </w:pPr>
            <w:r>
              <w:rPr>
                <w:rFonts w:ascii="Times New Roman"/>
                <w:b w:val="false"/>
                <w:i w:val="false"/>
                <w:color w:val="000000"/>
                <w:sz w:val="20"/>
              </w:rPr>
              <w:t>
Еңбек функциясы 2:</w:t>
            </w:r>
          </w:p>
          <w:bookmarkEnd w:id="161"/>
          <w:p>
            <w:pPr>
              <w:spacing w:after="20"/>
              <w:ind w:left="20"/>
              <w:jc w:val="both"/>
            </w:pPr>
            <w:r>
              <w:rPr>
                <w:rFonts w:ascii="Times New Roman"/>
                <w:b w:val="false"/>
                <w:i w:val="false"/>
                <w:color w:val="000000"/>
                <w:sz w:val="20"/>
              </w:rPr>
              <w:t>
Аудиторлық тапсырманың міндеттерін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2"/>
          <w:p>
            <w:pPr>
              <w:spacing w:after="20"/>
              <w:ind w:left="20"/>
              <w:jc w:val="both"/>
            </w:pPr>
            <w:r>
              <w:rPr>
                <w:rFonts w:ascii="Times New Roman"/>
                <w:b w:val="false"/>
                <w:i w:val="false"/>
                <w:color w:val="000000"/>
                <w:sz w:val="20"/>
              </w:rPr>
              <w:t>
Дағды 1:</w:t>
            </w:r>
          </w:p>
          <w:bookmarkEnd w:id="162"/>
          <w:p>
            <w:pPr>
              <w:spacing w:after="20"/>
              <w:ind w:left="20"/>
              <w:jc w:val="both"/>
            </w:pPr>
            <w:r>
              <w:rPr>
                <w:rFonts w:ascii="Times New Roman"/>
                <w:b w:val="false"/>
                <w:i w:val="false"/>
                <w:color w:val="000000"/>
                <w:sz w:val="20"/>
              </w:rPr>
              <w:t>
АҚ аудитін әдістемелік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3"/>
          <w:p>
            <w:pPr>
              <w:spacing w:after="20"/>
              <w:ind w:left="20"/>
              <w:jc w:val="both"/>
            </w:pPr>
            <w:r>
              <w:rPr>
                <w:rFonts w:ascii="Times New Roman"/>
                <w:b w:val="false"/>
                <w:i w:val="false"/>
                <w:color w:val="000000"/>
                <w:sz w:val="20"/>
              </w:rPr>
              <w:t>
Машықтар: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Аудиторлық қызметті регламенттейтін әдістемелік және ұйымдастырушылық-өкімдік құжаттарды әзірлеуге (өзектендіруге)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Әдістемелік және ұйымдастырушылық-өкімдік құжаттардың тұсаукесерін өткізу;</w:t>
            </w:r>
          </w:p>
          <w:p>
            <w:pPr>
              <w:spacing w:after="20"/>
              <w:ind w:left="20"/>
              <w:jc w:val="both"/>
            </w:pPr>
            <w:r>
              <w:rPr>
                <w:rFonts w:ascii="Times New Roman"/>
                <w:b w:val="false"/>
                <w:i w:val="false"/>
                <w:color w:val="000000"/>
                <w:sz w:val="20"/>
              </w:rPr>
              <w:t>
3. Қызметкерлерді регламенттеуші құжаттамамен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4"/>
          <w:p>
            <w:pPr>
              <w:spacing w:after="20"/>
              <w:ind w:left="20"/>
              <w:jc w:val="both"/>
            </w:pPr>
            <w:r>
              <w:rPr>
                <w:rFonts w:ascii="Times New Roman"/>
                <w:b w:val="false"/>
                <w:i w:val="false"/>
                <w:color w:val="000000"/>
                <w:sz w:val="20"/>
              </w:rPr>
              <w:t>
Білімдер: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және ұйымдастырушылық-өкімдік құжаттарды әзірлеу, ресімдеу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 қамтамасыз ету саласындағы ұлттық стандарттар;</w:t>
            </w:r>
          </w:p>
          <w:p>
            <w:pPr>
              <w:spacing w:after="20"/>
              <w:ind w:left="20"/>
              <w:jc w:val="both"/>
            </w:pPr>
            <w:r>
              <w:rPr>
                <w:rFonts w:ascii="Times New Roman"/>
                <w:b w:val="false"/>
                <w:i w:val="false"/>
                <w:color w:val="000000"/>
                <w:sz w:val="20"/>
              </w:rPr>
              <w:t>
3. Персоналды АҚ аудитін қамтамасыз етудің әдістемелік құжаттарымен танысудың тиімді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5"/>
          <w:p>
            <w:pPr>
              <w:spacing w:after="20"/>
              <w:ind w:left="20"/>
              <w:jc w:val="both"/>
            </w:pPr>
            <w:r>
              <w:rPr>
                <w:rFonts w:ascii="Times New Roman"/>
                <w:b w:val="false"/>
                <w:i w:val="false"/>
                <w:color w:val="000000"/>
                <w:sz w:val="20"/>
              </w:rPr>
              <w:t>
Дағды 2:</w:t>
            </w:r>
          </w:p>
          <w:bookmarkEnd w:id="165"/>
          <w:p>
            <w:pPr>
              <w:spacing w:after="20"/>
              <w:ind w:left="20"/>
              <w:jc w:val="both"/>
            </w:pPr>
            <w:r>
              <w:rPr>
                <w:rFonts w:ascii="Times New Roman"/>
                <w:b w:val="false"/>
                <w:i w:val="false"/>
                <w:color w:val="000000"/>
                <w:sz w:val="20"/>
              </w:rPr>
              <w:t>
АҚ аудитін ұйымдастырушылық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6"/>
          <w:p>
            <w:pPr>
              <w:spacing w:after="20"/>
              <w:ind w:left="20"/>
              <w:jc w:val="both"/>
            </w:pPr>
            <w:r>
              <w:rPr>
                <w:rFonts w:ascii="Times New Roman"/>
                <w:b w:val="false"/>
                <w:i w:val="false"/>
                <w:color w:val="000000"/>
                <w:sz w:val="20"/>
              </w:rPr>
              <w:t>
Машықтар: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Тексерілетін ұйымның (бөлімшенің) өкілдерімен АҚ аудиті мәселелері бойынша өзара іс-қимылды ұйымдастыруға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Ақпаратқа қол жеткізу және беру тәртібі, сақтау мәселелері бойынша басшылық құжаттарды (бұйрықтар, өкімдер, нұсқаулықтар) жинауды жүзеге асырады;</w:t>
            </w:r>
          </w:p>
          <w:p>
            <w:pPr>
              <w:spacing w:after="20"/>
              <w:ind w:left="20"/>
              <w:jc w:val="both"/>
            </w:pPr>
            <w:r>
              <w:rPr>
                <w:rFonts w:ascii="Times New Roman"/>
                <w:b w:val="false"/>
                <w:i w:val="false"/>
                <w:color w:val="000000"/>
                <w:sz w:val="20"/>
              </w:rPr>
              <w:t>
3. АҚ аудитін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67"/>
          <w:p>
            <w:pPr>
              <w:spacing w:after="20"/>
              <w:ind w:left="20"/>
              <w:jc w:val="both"/>
            </w:pPr>
            <w:r>
              <w:rPr>
                <w:rFonts w:ascii="Times New Roman"/>
                <w:b w:val="false"/>
                <w:i w:val="false"/>
                <w:color w:val="000000"/>
                <w:sz w:val="20"/>
              </w:rPr>
              <w:t>
Білімдер: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коммуникацияның кезеңдері мен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ортадағы қарым-қатынас қағидаттары мен қағидалары;</w:t>
            </w:r>
          </w:p>
          <w:p>
            <w:pPr>
              <w:spacing w:after="20"/>
              <w:ind w:left="20"/>
              <w:jc w:val="both"/>
            </w:pPr>
            <w:r>
              <w:rPr>
                <w:rFonts w:ascii="Times New Roman"/>
                <w:b w:val="false"/>
                <w:i w:val="false"/>
                <w:color w:val="000000"/>
                <w:sz w:val="20"/>
              </w:rPr>
              <w:t>
3. АҚ аудитін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68"/>
          <w:p>
            <w:pPr>
              <w:spacing w:after="20"/>
              <w:ind w:left="20"/>
              <w:jc w:val="both"/>
            </w:pPr>
            <w:r>
              <w:rPr>
                <w:rFonts w:ascii="Times New Roman"/>
                <w:b w:val="false"/>
                <w:i w:val="false"/>
                <w:color w:val="000000"/>
                <w:sz w:val="20"/>
              </w:rPr>
              <w:t>
Дағды 3:</w:t>
            </w:r>
          </w:p>
          <w:bookmarkEnd w:id="168"/>
          <w:p>
            <w:pPr>
              <w:spacing w:after="20"/>
              <w:ind w:left="20"/>
              <w:jc w:val="both"/>
            </w:pPr>
            <w:r>
              <w:rPr>
                <w:rFonts w:ascii="Times New Roman"/>
                <w:b w:val="false"/>
                <w:i w:val="false"/>
                <w:color w:val="000000"/>
                <w:sz w:val="20"/>
              </w:rPr>
              <w:t>
Ұйым қызметкерлерінің АҚ аудиті мәселелері жөніндегі кеңес беру және нұсқаулық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9"/>
          <w:p>
            <w:pPr>
              <w:spacing w:after="20"/>
              <w:ind w:left="20"/>
              <w:jc w:val="both"/>
            </w:pPr>
            <w:r>
              <w:rPr>
                <w:rFonts w:ascii="Times New Roman"/>
                <w:b w:val="false"/>
                <w:i w:val="false"/>
                <w:color w:val="000000"/>
                <w:sz w:val="20"/>
              </w:rPr>
              <w:t>
Машықтар: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деректерді қорғау әдістеріне және қауіпсіз жұмыс ортасын құруға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саясатын, ақпараттық технологияларды қауіпсіз пайдалану жөніндегі ұсынымдарды сақтау мәселелері бойынша консультация беру.</w:t>
            </w:r>
          </w:p>
          <w:p>
            <w:pPr>
              <w:spacing w:after="20"/>
              <w:ind w:left="20"/>
              <w:jc w:val="both"/>
            </w:pPr>
            <w:r>
              <w:rPr>
                <w:rFonts w:ascii="Times New Roman"/>
                <w:b w:val="false"/>
                <w:i w:val="false"/>
                <w:color w:val="000000"/>
                <w:sz w:val="20"/>
              </w:rPr>
              <w:t>
3. Ағымдағы қауіптер және олардың алдын алу әдістері туралы басшылық үшін тұрақты консультациялар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0"/>
          <w:p>
            <w:pPr>
              <w:spacing w:after="20"/>
              <w:ind w:left="20"/>
              <w:jc w:val="both"/>
            </w:pPr>
            <w:r>
              <w:rPr>
                <w:rFonts w:ascii="Times New Roman"/>
                <w:b w:val="false"/>
                <w:i w:val="false"/>
                <w:color w:val="000000"/>
                <w:sz w:val="20"/>
              </w:rPr>
              <w:t>
Білімдер: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қорғау қағидаттары, қауіпсіздік стандарттарының сақталуын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 үшін психология және қауіпсіздік талаптары.</w:t>
            </w:r>
          </w:p>
          <w:p>
            <w:pPr>
              <w:spacing w:after="20"/>
              <w:ind w:left="20"/>
              <w:jc w:val="both"/>
            </w:pPr>
            <w:r>
              <w:rPr>
                <w:rFonts w:ascii="Times New Roman"/>
                <w:b w:val="false"/>
                <w:i w:val="false"/>
                <w:color w:val="000000"/>
                <w:sz w:val="20"/>
              </w:rPr>
              <w:t>
3. Ұйымда қауіпсіздік саясатын құру және қолдау үшін процестер мен рәсімдер.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71"/>
          <w:p>
            <w:pPr>
              <w:spacing w:after="20"/>
              <w:ind w:left="20"/>
              <w:jc w:val="both"/>
            </w:pPr>
            <w:r>
              <w:rPr>
                <w:rFonts w:ascii="Times New Roman"/>
                <w:b w:val="false"/>
                <w:i w:val="false"/>
                <w:color w:val="000000"/>
                <w:sz w:val="20"/>
              </w:rPr>
              <w:t>
Еңбек функциясы 3:</w:t>
            </w:r>
          </w:p>
          <w:bookmarkEnd w:id="171"/>
          <w:p>
            <w:pPr>
              <w:spacing w:after="20"/>
              <w:ind w:left="20"/>
              <w:jc w:val="both"/>
            </w:pPr>
            <w:r>
              <w:rPr>
                <w:rFonts w:ascii="Times New Roman"/>
                <w:b w:val="false"/>
                <w:i w:val="false"/>
                <w:color w:val="000000"/>
                <w:sz w:val="20"/>
              </w:rPr>
              <w:t>
Аудиторлық тапсырманың міндеттерін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2"/>
          <w:p>
            <w:pPr>
              <w:spacing w:after="20"/>
              <w:ind w:left="20"/>
              <w:jc w:val="both"/>
            </w:pPr>
            <w:r>
              <w:rPr>
                <w:rFonts w:ascii="Times New Roman"/>
                <w:b w:val="false"/>
                <w:i w:val="false"/>
                <w:color w:val="000000"/>
                <w:sz w:val="20"/>
              </w:rPr>
              <w:t>
Дағды 1:</w:t>
            </w:r>
          </w:p>
          <w:bookmarkEnd w:id="172"/>
          <w:p>
            <w:pPr>
              <w:spacing w:after="20"/>
              <w:ind w:left="20"/>
              <w:jc w:val="both"/>
            </w:pPr>
            <w:r>
              <w:rPr>
                <w:rFonts w:ascii="Times New Roman"/>
                <w:b w:val="false"/>
                <w:i w:val="false"/>
                <w:color w:val="000000"/>
                <w:sz w:val="20"/>
              </w:rPr>
              <w:t>
Жобаның сәйкестігін тексеру және талдау, АКТ және АҚ аудит объектісінің АҚ қамтамасыз ету саласындағы НҚА және НТҚ талаптары бойынша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73"/>
          <w:p>
            <w:pPr>
              <w:spacing w:after="20"/>
              <w:ind w:left="20"/>
              <w:jc w:val="both"/>
            </w:pPr>
            <w:r>
              <w:rPr>
                <w:rFonts w:ascii="Times New Roman"/>
                <w:b w:val="false"/>
                <w:i w:val="false"/>
                <w:color w:val="000000"/>
                <w:sz w:val="20"/>
              </w:rPr>
              <w:t>
Машықтар: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қорғау жүйесін жақсарту бойынша тұжырымдары мен ұсынымдары бар есептерді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 нәтижелерін ішкі және (немесе) сыртқы аудиторлармен талқылау және ұсыну;</w:t>
            </w:r>
          </w:p>
          <w:p>
            <w:pPr>
              <w:spacing w:after="20"/>
              <w:ind w:left="20"/>
              <w:jc w:val="both"/>
            </w:pPr>
            <w:r>
              <w:rPr>
                <w:rFonts w:ascii="Times New Roman"/>
                <w:b w:val="false"/>
                <w:i w:val="false"/>
                <w:color w:val="000000"/>
                <w:sz w:val="20"/>
              </w:rPr>
              <w:t>
3. Есепті қабылдауды және шешім қабылдауды жақсарту үшін деректерді визуализациялауды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74"/>
          <w:p>
            <w:pPr>
              <w:spacing w:after="20"/>
              <w:ind w:left="20"/>
              <w:jc w:val="both"/>
            </w:pPr>
            <w:r>
              <w:rPr>
                <w:rFonts w:ascii="Times New Roman"/>
                <w:b w:val="false"/>
                <w:i w:val="false"/>
                <w:color w:val="000000"/>
                <w:sz w:val="20"/>
              </w:rPr>
              <w:t>
Білімдер: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Есептілік негіздері және қауіпсіздік тиімділігінің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саласындағы заңнама;</w:t>
            </w:r>
          </w:p>
          <w:p>
            <w:pPr>
              <w:spacing w:after="20"/>
              <w:ind w:left="20"/>
              <w:jc w:val="both"/>
            </w:pPr>
            <w:r>
              <w:rPr>
                <w:rFonts w:ascii="Times New Roman"/>
                <w:b w:val="false"/>
                <w:i w:val="false"/>
                <w:color w:val="000000"/>
                <w:sz w:val="20"/>
              </w:rPr>
              <w:t>
3. Нормативтік талаптар мен сертификаттарға сәйкестікті қамтамасыз ету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5"/>
          <w:p>
            <w:pPr>
              <w:spacing w:after="20"/>
              <w:ind w:left="20"/>
              <w:jc w:val="both"/>
            </w:pPr>
            <w:r>
              <w:rPr>
                <w:rFonts w:ascii="Times New Roman"/>
                <w:b w:val="false"/>
                <w:i w:val="false"/>
                <w:color w:val="000000"/>
                <w:sz w:val="20"/>
              </w:rPr>
              <w:t>
Дағды 2:</w:t>
            </w:r>
          </w:p>
          <w:bookmarkEnd w:id="175"/>
          <w:p>
            <w:pPr>
              <w:spacing w:after="20"/>
              <w:ind w:left="20"/>
              <w:jc w:val="both"/>
            </w:pPr>
            <w:r>
              <w:rPr>
                <w:rFonts w:ascii="Times New Roman"/>
                <w:b w:val="false"/>
                <w:i w:val="false"/>
                <w:color w:val="000000"/>
                <w:sz w:val="20"/>
              </w:rPr>
              <w:t>
АКТ саласындағы НҚА және НТҚ талаптарының нақты сақталуын және АҚ аудит объектісінің АҚ қамтамасыз ету процестерінде АҚ қамтамасыз етуді тексеру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6"/>
          <w:p>
            <w:pPr>
              <w:spacing w:after="20"/>
              <w:ind w:left="20"/>
              <w:jc w:val="both"/>
            </w:pPr>
            <w:r>
              <w:rPr>
                <w:rFonts w:ascii="Times New Roman"/>
                <w:b w:val="false"/>
                <w:i w:val="false"/>
                <w:color w:val="000000"/>
                <w:sz w:val="20"/>
              </w:rPr>
              <w:t>
Машықтар: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АЖ-да жобалық-пайдалану құжаттамасын жинау және зерделеу, қызметкерлермен сұхбаттасу және ақпаратты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аудит объектісіне НҚА мен НТҚ қолданылуын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қауіпсіздікті қамтамасыз ету бойынша қабылданған ұйымдастырушылық және бағдарламалық-техникалық шешімдердің нормативтік құқықтық актілер мен ғылыми-техникалық құжаттаманың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Анықтау және бағалау аудит объектісінің ресурстарына және қорғаныстың осалдықтарына қатысты ықтимал қауіпсіздік қатерлері.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 аудит объектісінің ресурстарына қатысты қауіпсіздікке төнетін қатерлерді жүзеге асыру мүмкіндігімен байланысты тәуекелдерді талдау.</w:t>
            </w:r>
          </w:p>
          <w:p>
            <w:pPr>
              <w:spacing w:after="20"/>
              <w:ind w:left="20"/>
              <w:jc w:val="both"/>
            </w:pPr>
            <w:r>
              <w:rPr>
                <w:rFonts w:ascii="Times New Roman"/>
                <w:b w:val="false"/>
                <w:i w:val="false"/>
                <w:color w:val="000000"/>
                <w:sz w:val="20"/>
              </w:rPr>
              <w:t>
6. Ақпараттық қауіпсіздік аудиті объектісінің қорғаныс жүйесі мен архитектурасындағы қиындықтарды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7"/>
          <w:p>
            <w:pPr>
              <w:spacing w:after="20"/>
              <w:ind w:left="20"/>
              <w:jc w:val="both"/>
            </w:pPr>
            <w:r>
              <w:rPr>
                <w:rFonts w:ascii="Times New Roman"/>
                <w:b w:val="false"/>
                <w:i w:val="false"/>
                <w:color w:val="000000"/>
                <w:sz w:val="20"/>
              </w:rPr>
              <w:t>
Білімдер: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тәуекелдері мен қатерлерін анықтаудың әдістемелері, бағдарламалық құралдары;</w:t>
            </w:r>
          </w:p>
          <w:p>
            <w:pPr>
              <w:spacing w:after="20"/>
              <w:ind w:left="20"/>
              <w:jc w:val="both"/>
            </w:pPr>
            <w:r>
              <w:rPr>
                <w:rFonts w:ascii="Times New Roman"/>
                <w:b w:val="false"/>
                <w:i w:val="false"/>
                <w:color w:val="000000"/>
                <w:sz w:val="20"/>
              </w:rPr>
              <w:t>
3. Аудиторлық куәліктерді жинау әдістері, рәсімдері және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8"/>
          <w:p>
            <w:pPr>
              <w:spacing w:after="20"/>
              <w:ind w:left="20"/>
              <w:jc w:val="both"/>
            </w:pPr>
            <w:r>
              <w:rPr>
                <w:rFonts w:ascii="Times New Roman"/>
                <w:b w:val="false"/>
                <w:i w:val="false"/>
                <w:color w:val="000000"/>
                <w:sz w:val="20"/>
              </w:rPr>
              <w:t>
Дағды 3:</w:t>
            </w:r>
          </w:p>
          <w:bookmarkEnd w:id="178"/>
          <w:p>
            <w:pPr>
              <w:spacing w:after="20"/>
              <w:ind w:left="20"/>
              <w:jc w:val="both"/>
            </w:pPr>
            <w:r>
              <w:rPr>
                <w:rFonts w:ascii="Times New Roman"/>
                <w:b w:val="false"/>
                <w:i w:val="false"/>
                <w:color w:val="000000"/>
                <w:sz w:val="20"/>
              </w:rPr>
              <w:t>
АЖ аудит объектісі қауіпсіздігінің ағымдағы жағдайын тексеру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9"/>
          <w:p>
            <w:pPr>
              <w:spacing w:after="20"/>
              <w:ind w:left="20"/>
              <w:jc w:val="both"/>
            </w:pPr>
            <w:r>
              <w:rPr>
                <w:rFonts w:ascii="Times New Roman"/>
                <w:b w:val="false"/>
                <w:i w:val="false"/>
                <w:color w:val="000000"/>
                <w:sz w:val="20"/>
              </w:rPr>
              <w:t>
Машықтар: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Аудит объектісінің физикалық қауіпсіздігінің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Сәулетпен байланысты аудит объектісінің қауіпсіздік сипаттамаларын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Аудит объектісінің серверлік және желілік жабдығының АҚ кіріктірілген тетіктерінің конфигурациясына байланысты қауіпсіздік сипаттамаларын тексеру.</w:t>
            </w:r>
          </w:p>
          <w:p>
            <w:pPr>
              <w:spacing w:after="20"/>
              <w:ind w:left="20"/>
              <w:jc w:val="both"/>
            </w:pPr>
            <w:r>
              <w:rPr>
                <w:rFonts w:ascii="Times New Roman"/>
                <w:b w:val="false"/>
                <w:i w:val="false"/>
                <w:color w:val="000000"/>
                <w:sz w:val="20"/>
              </w:rPr>
              <w:t>
4. Бағдарламалық қамтамасыз етудің конфигурациясын пайдалану осалдықтарының болуына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0"/>
          <w:p>
            <w:pPr>
              <w:spacing w:after="20"/>
              <w:ind w:left="20"/>
              <w:jc w:val="both"/>
            </w:pPr>
            <w:r>
              <w:rPr>
                <w:rFonts w:ascii="Times New Roman"/>
                <w:b w:val="false"/>
                <w:i w:val="false"/>
                <w:color w:val="000000"/>
                <w:sz w:val="20"/>
              </w:rPr>
              <w:t>
Білімдер: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Желілік шабуылдарды болдырмау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желінің сыртқы периметрінің қорғалуын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Аудит объектісінің ішкі АТ-инфрақұрылымының қорғалуын талдау әдістері.</w:t>
            </w:r>
          </w:p>
          <w:p>
            <w:pPr>
              <w:spacing w:after="20"/>
              <w:ind w:left="20"/>
              <w:jc w:val="both"/>
            </w:pPr>
            <w:r>
              <w:rPr>
                <w:rFonts w:ascii="Times New Roman"/>
                <w:b w:val="false"/>
                <w:i w:val="false"/>
                <w:color w:val="000000"/>
                <w:sz w:val="20"/>
              </w:rPr>
              <w:t>
4. БҚ тестілеуді өткізу әдістері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1"/>
          <w:p>
            <w:pPr>
              <w:spacing w:after="20"/>
              <w:ind w:left="20"/>
              <w:jc w:val="both"/>
            </w:pPr>
            <w:r>
              <w:rPr>
                <w:rFonts w:ascii="Times New Roman"/>
                <w:b w:val="false"/>
                <w:i w:val="false"/>
                <w:color w:val="000000"/>
                <w:sz w:val="20"/>
              </w:rPr>
              <w:t>
Дағды 4:</w:t>
            </w:r>
          </w:p>
          <w:bookmarkEnd w:id="181"/>
          <w:p>
            <w:pPr>
              <w:spacing w:after="20"/>
              <w:ind w:left="20"/>
              <w:jc w:val="both"/>
            </w:pPr>
            <w:r>
              <w:rPr>
                <w:rFonts w:ascii="Times New Roman"/>
                <w:b w:val="false"/>
                <w:i w:val="false"/>
                <w:color w:val="000000"/>
                <w:sz w:val="20"/>
              </w:rPr>
              <w:t>
Аудит объектісінің бағдарламалық қамтылымының осалдықтарын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2"/>
          <w:p>
            <w:pPr>
              <w:spacing w:after="20"/>
              <w:ind w:left="20"/>
              <w:jc w:val="both"/>
            </w:pPr>
            <w:r>
              <w:rPr>
                <w:rFonts w:ascii="Times New Roman"/>
                <w:b w:val="false"/>
                <w:i w:val="false"/>
                <w:color w:val="000000"/>
                <w:sz w:val="20"/>
              </w:rPr>
              <w:t>
Машықтар: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БҚ бастапқы кодына статикалық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кодқа динамикалық талдау жүргізу;</w:t>
            </w:r>
          </w:p>
          <w:p>
            <w:pPr>
              <w:spacing w:after="20"/>
              <w:ind w:left="20"/>
              <w:jc w:val="both"/>
            </w:pPr>
            <w:r>
              <w:rPr>
                <w:rFonts w:ascii="Times New Roman"/>
                <w:b w:val="false"/>
                <w:i w:val="false"/>
                <w:color w:val="000000"/>
                <w:sz w:val="20"/>
              </w:rPr>
              <w:t>
3. Аудит объектісінің БҚ осалдықтарын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БҚ кемшіліктерін анықтаудың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кодты статикалық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кодты динамикалық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Қорғалу мен осалдықтарды талдаудың аспаптық құралдары;</w:t>
            </w:r>
          </w:p>
          <w:p>
            <w:pPr>
              <w:spacing w:after="20"/>
              <w:ind w:left="20"/>
              <w:jc w:val="both"/>
            </w:pPr>
            <w:r>
              <w:rPr>
                <w:rFonts w:ascii="Times New Roman"/>
                <w:b w:val="false"/>
                <w:i w:val="false"/>
                <w:color w:val="000000"/>
                <w:sz w:val="20"/>
              </w:rPr>
              <w:t>
5. Бағдарламалау тілдері (Python, Bash, PowerShell, JS, SQL).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4"/>
          <w:p>
            <w:pPr>
              <w:spacing w:after="20"/>
              <w:ind w:left="20"/>
              <w:jc w:val="both"/>
            </w:pPr>
            <w:r>
              <w:rPr>
                <w:rFonts w:ascii="Times New Roman"/>
                <w:b w:val="false"/>
                <w:i w:val="false"/>
                <w:color w:val="000000"/>
                <w:sz w:val="20"/>
              </w:rPr>
              <w:t>
Дағды 5:</w:t>
            </w:r>
          </w:p>
          <w:bookmarkEnd w:id="184"/>
          <w:p>
            <w:pPr>
              <w:spacing w:after="20"/>
              <w:ind w:left="20"/>
              <w:jc w:val="both"/>
            </w:pPr>
            <w:r>
              <w:rPr>
                <w:rFonts w:ascii="Times New Roman"/>
                <w:b w:val="false"/>
                <w:i w:val="false"/>
                <w:color w:val="000000"/>
                <w:sz w:val="20"/>
              </w:rPr>
              <w:t>
Әртүрлі жүктеме режимдеріндегі өнімділікті бағдарламалық қамтамасыз етуді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5"/>
          <w:p>
            <w:pPr>
              <w:spacing w:after="20"/>
              <w:ind w:left="20"/>
              <w:jc w:val="both"/>
            </w:pPr>
            <w:r>
              <w:rPr>
                <w:rFonts w:ascii="Times New Roman"/>
                <w:b w:val="false"/>
                <w:i w:val="false"/>
                <w:color w:val="000000"/>
                <w:sz w:val="20"/>
              </w:rPr>
              <w:t>
Машықтар: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"Қара жәшік" және "ақ жәшік" қағидаттары бойынша БҚ тестілеу сценарийлерін құрастырады.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 ортасында және жабық ортада (sandbox) БҚ тестілеу сценарийлерін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Тестілеу процесінде БҚ мінез-құлқын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БҚ шекті жұмыс режиміне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Аудит объектісін желілік шабуылдарға (DDoS, floodies және басқалар) төзімділікке тексеру.</w:t>
            </w:r>
          </w:p>
          <w:p>
            <w:pPr>
              <w:spacing w:after="20"/>
              <w:ind w:left="20"/>
              <w:jc w:val="both"/>
            </w:pPr>
            <w:r>
              <w:rPr>
                <w:rFonts w:ascii="Times New Roman"/>
                <w:b w:val="false"/>
                <w:i w:val="false"/>
                <w:color w:val="000000"/>
                <w:sz w:val="20"/>
              </w:rPr>
              <w:t>
6. Желілік шабуыл жағдайында жүктемемен аутентификация рәсімдерін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6"/>
          <w:p>
            <w:pPr>
              <w:spacing w:after="20"/>
              <w:ind w:left="20"/>
              <w:jc w:val="both"/>
            </w:pPr>
            <w:r>
              <w:rPr>
                <w:rFonts w:ascii="Times New Roman"/>
                <w:b w:val="false"/>
                <w:i w:val="false"/>
                <w:color w:val="000000"/>
                <w:sz w:val="20"/>
              </w:rPr>
              <w:t>
Білімдер: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Қорғалу мен осалдықтарды талдаудың әдістері мен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Жүктемелік тестілеуді өткізуге арналған әдістер мен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Бағдарламаларды жөндеуді жүргізу үшін әдістер мен бағдарламалық құралдар;</w:t>
            </w:r>
          </w:p>
          <w:p>
            <w:pPr>
              <w:spacing w:after="20"/>
              <w:ind w:left="20"/>
              <w:jc w:val="both"/>
            </w:pPr>
            <w:r>
              <w:rPr>
                <w:rFonts w:ascii="Times New Roman"/>
                <w:b w:val="false"/>
                <w:i w:val="false"/>
                <w:color w:val="000000"/>
                <w:sz w:val="20"/>
              </w:rPr>
              <w:t>
4. Бағдарламалау тілдері (Python, Bash, PowerShell, JS, SQL).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7"/>
          <w:p>
            <w:pPr>
              <w:spacing w:after="20"/>
              <w:ind w:left="20"/>
              <w:jc w:val="both"/>
            </w:pPr>
            <w:r>
              <w:rPr>
                <w:rFonts w:ascii="Times New Roman"/>
                <w:b w:val="false"/>
                <w:i w:val="false"/>
                <w:color w:val="000000"/>
                <w:sz w:val="20"/>
              </w:rPr>
              <w:t>
Дағды 6:</w:t>
            </w:r>
          </w:p>
          <w:bookmarkEnd w:id="187"/>
          <w:p>
            <w:pPr>
              <w:spacing w:after="20"/>
              <w:ind w:left="20"/>
              <w:jc w:val="both"/>
            </w:pPr>
            <w:r>
              <w:rPr>
                <w:rFonts w:ascii="Times New Roman"/>
                <w:b w:val="false"/>
                <w:i w:val="false"/>
                <w:color w:val="000000"/>
                <w:sz w:val="20"/>
              </w:rPr>
              <w:t>
Аудит объектісі желісі жабдықтарының осалдықтарын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8"/>
          <w:p>
            <w:pPr>
              <w:spacing w:after="20"/>
              <w:ind w:left="20"/>
              <w:jc w:val="both"/>
            </w:pPr>
            <w:r>
              <w:rPr>
                <w:rFonts w:ascii="Times New Roman"/>
                <w:b w:val="false"/>
                <w:i w:val="false"/>
                <w:color w:val="000000"/>
                <w:sz w:val="20"/>
              </w:rPr>
              <w:t>
Машықтар: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Желі ресурстарын сәйкестендіру және түгендеу.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Желінің сервистері мен ақпараттық ағындарын сәйкестендіру және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 сегменттеріндегі желі хосттарының OS деңгейінің осалдықтарын сканерлеу.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 сегменттерінің қауіпсіздік параметрлерін сәйкестендіру және есепке алу.</w:t>
            </w:r>
          </w:p>
          <w:p>
            <w:pPr>
              <w:spacing w:after="20"/>
              <w:ind w:left="20"/>
              <w:jc w:val="both"/>
            </w:pPr>
            <w:r>
              <w:rPr>
                <w:rFonts w:ascii="Times New Roman"/>
                <w:b w:val="false"/>
                <w:i w:val="false"/>
                <w:color w:val="000000"/>
                <w:sz w:val="20"/>
              </w:rPr>
              <w:t>
5. АҚ стандарттарына сәйкестігі туралы есептерді жасау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9"/>
          <w:p>
            <w:pPr>
              <w:spacing w:after="20"/>
              <w:ind w:left="20"/>
              <w:jc w:val="both"/>
            </w:pPr>
            <w:r>
              <w:rPr>
                <w:rFonts w:ascii="Times New Roman"/>
                <w:b w:val="false"/>
                <w:i w:val="false"/>
                <w:color w:val="000000"/>
                <w:sz w:val="20"/>
              </w:rPr>
              <w:t>
Білімдер: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Қорғалу мен осалдықты талдаудың әдістері мен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 ресурстарын түгендеу техникасы</w:t>
            </w:r>
          </w:p>
          <w:p>
            <w:pPr>
              <w:spacing w:after="20"/>
              <w:ind w:left="20"/>
              <w:jc w:val="both"/>
            </w:pPr>
            <w:r>
              <w:rPr>
                <w:rFonts w:ascii="Times New Roman"/>
                <w:b w:val="false"/>
                <w:i w:val="false"/>
                <w:color w:val="000000"/>
                <w:sz w:val="20"/>
              </w:rPr>
              <w:t>
3. АҚ есептерін қалыптастыру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0"/>
          <w:p>
            <w:pPr>
              <w:spacing w:after="20"/>
              <w:ind w:left="20"/>
              <w:jc w:val="both"/>
            </w:pPr>
            <w:r>
              <w:rPr>
                <w:rFonts w:ascii="Times New Roman"/>
                <w:b w:val="false"/>
                <w:i w:val="false"/>
                <w:color w:val="000000"/>
                <w:sz w:val="20"/>
              </w:rPr>
              <w:t>
Дағды 7:</w:t>
            </w:r>
          </w:p>
          <w:bookmarkEnd w:id="190"/>
          <w:p>
            <w:pPr>
              <w:spacing w:after="20"/>
              <w:ind w:left="20"/>
              <w:jc w:val="both"/>
            </w:pPr>
            <w:r>
              <w:rPr>
                <w:rFonts w:ascii="Times New Roman"/>
                <w:b w:val="false"/>
                <w:i w:val="false"/>
                <w:color w:val="000000"/>
                <w:sz w:val="20"/>
              </w:rPr>
              <w:t>
Аудиторлық тапсырманы орындау процесі мен нәтижесін құжаттау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1"/>
          <w:p>
            <w:pPr>
              <w:spacing w:after="20"/>
              <w:ind w:left="20"/>
              <w:jc w:val="both"/>
            </w:pPr>
            <w:r>
              <w:rPr>
                <w:rFonts w:ascii="Times New Roman"/>
                <w:b w:val="false"/>
                <w:i w:val="false"/>
                <w:color w:val="000000"/>
                <w:sz w:val="20"/>
              </w:rPr>
              <w:t>
Машықтар: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Құжаттау алдында дайындық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Аудиторлық ұйымның жұмыс құжаттамасын қалыптастыру, жүргізу, сақтау;</w:t>
            </w:r>
          </w:p>
          <w:p>
            <w:pPr>
              <w:spacing w:after="20"/>
              <w:ind w:left="20"/>
              <w:jc w:val="both"/>
            </w:pPr>
            <w:r>
              <w:rPr>
                <w:rFonts w:ascii="Times New Roman"/>
                <w:b w:val="false"/>
                <w:i w:val="false"/>
                <w:color w:val="000000"/>
                <w:sz w:val="20"/>
              </w:rPr>
              <w:t>
3. Аудиторлық тапсырманың нәтижелері бойынша қалыптастырылған қорытынды құжатты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2"/>
          <w:p>
            <w:pPr>
              <w:spacing w:after="20"/>
              <w:ind w:left="20"/>
              <w:jc w:val="both"/>
            </w:pPr>
            <w:r>
              <w:rPr>
                <w:rFonts w:ascii="Times New Roman"/>
                <w:b w:val="false"/>
                <w:i w:val="false"/>
                <w:color w:val="000000"/>
                <w:sz w:val="20"/>
              </w:rPr>
              <w:t>
Білімдер: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Құжаттау алдындағы дайындық іс-шараларын өткізу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және есептік құжаттаманы қалыптастыру және жүргізу қағидаттары;</w:t>
            </w:r>
          </w:p>
          <w:p>
            <w:pPr>
              <w:spacing w:after="20"/>
              <w:ind w:left="20"/>
              <w:jc w:val="both"/>
            </w:pPr>
            <w:r>
              <w:rPr>
                <w:rFonts w:ascii="Times New Roman"/>
                <w:b w:val="false"/>
                <w:i w:val="false"/>
                <w:color w:val="000000"/>
                <w:sz w:val="20"/>
              </w:rPr>
              <w:t>
3. Аудит нәтижелерін жүйелеу және қорыту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3"/>
          <w:p>
            <w:pPr>
              <w:spacing w:after="20"/>
              <w:ind w:left="20"/>
              <w:jc w:val="both"/>
            </w:pPr>
            <w:r>
              <w:rPr>
                <w:rFonts w:ascii="Times New Roman"/>
                <w:b w:val="false"/>
                <w:i w:val="false"/>
                <w:color w:val="000000"/>
                <w:sz w:val="20"/>
              </w:rPr>
              <w:t>
Жауапкершілік</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xml:space="preserve">
Жоғары оқу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Қауіпсіздікті қамтамасыз етудің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технологиялар.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аудитор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"Деректерді шифрлаушы":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4"/>
          <w:p>
            <w:pPr>
              <w:spacing w:after="20"/>
              <w:ind w:left="20"/>
              <w:jc w:val="both"/>
            </w:pPr>
            <w:r>
              <w:rPr>
                <w:rFonts w:ascii="Times New Roman"/>
                <w:b w:val="false"/>
                <w:i w:val="false"/>
                <w:color w:val="000000"/>
                <w:sz w:val="20"/>
              </w:rPr>
              <w:t>
Білім деңгейі:</w:t>
            </w:r>
          </w:p>
          <w:bookmarkEnd w:id="19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5"/>
          <w:p>
            <w:pPr>
              <w:spacing w:after="20"/>
              <w:ind w:left="20"/>
              <w:jc w:val="both"/>
            </w:pPr>
            <w:r>
              <w:rPr>
                <w:rFonts w:ascii="Times New Roman"/>
                <w:b w:val="false"/>
                <w:i w:val="false"/>
                <w:color w:val="000000"/>
                <w:sz w:val="20"/>
              </w:rPr>
              <w:t>
Мамандық:</w:t>
            </w:r>
          </w:p>
          <w:bookmarkEnd w:id="195"/>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6"/>
          <w:p>
            <w:pPr>
              <w:spacing w:after="20"/>
              <w:ind w:left="20"/>
              <w:jc w:val="both"/>
            </w:pPr>
            <w:r>
              <w:rPr>
                <w:rFonts w:ascii="Times New Roman"/>
                <w:b w:val="false"/>
                <w:i w:val="false"/>
                <w:color w:val="000000"/>
                <w:sz w:val="20"/>
              </w:rPr>
              <w:t>
Біліктілік:</w:t>
            </w:r>
          </w:p>
          <w:bookmarkEnd w:id="1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біліктілікті арттырудың қосымша кәсіби бағдарламалары базалық (жоғары) білімі болған жағдайда АТ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4419-9-003 - Кодтаушы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шифрлау жүйелерін әзірлеу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7"/>
          <w:p>
            <w:pPr>
              <w:spacing w:after="20"/>
              <w:ind w:left="20"/>
              <w:jc w:val="both"/>
            </w:pPr>
            <w:r>
              <w:rPr>
                <w:rFonts w:ascii="Times New Roman"/>
                <w:b w:val="false"/>
                <w:i w:val="false"/>
                <w:color w:val="000000"/>
                <w:sz w:val="20"/>
              </w:rPr>
              <w:t>
1. Деректерді шифрлау жүйелерін пайдалану</w:t>
            </w:r>
          </w:p>
          <w:bookmarkEnd w:id="197"/>
          <w:p>
            <w:pPr>
              <w:spacing w:after="20"/>
              <w:ind w:left="20"/>
              <w:jc w:val="both"/>
            </w:pPr>
            <w:r>
              <w:rPr>
                <w:rFonts w:ascii="Times New Roman"/>
                <w:b w:val="false"/>
                <w:i w:val="false"/>
                <w:color w:val="000000"/>
                <w:sz w:val="20"/>
              </w:rPr>
              <w:t>
2. Деректерді шифрлау жүйелерінің қауіпсіздік деңгейін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8"/>
          <w:p>
            <w:pPr>
              <w:spacing w:after="20"/>
              <w:ind w:left="20"/>
              <w:jc w:val="both"/>
            </w:pPr>
            <w:r>
              <w:rPr>
                <w:rFonts w:ascii="Times New Roman"/>
                <w:b w:val="false"/>
                <w:i w:val="false"/>
                <w:color w:val="000000"/>
                <w:sz w:val="20"/>
              </w:rPr>
              <w:t>
Еңбек функциясы 1:</w:t>
            </w:r>
          </w:p>
          <w:bookmarkEnd w:id="198"/>
          <w:p>
            <w:pPr>
              <w:spacing w:after="20"/>
              <w:ind w:left="20"/>
              <w:jc w:val="both"/>
            </w:pPr>
            <w:r>
              <w:rPr>
                <w:rFonts w:ascii="Times New Roman"/>
                <w:b w:val="false"/>
                <w:i w:val="false"/>
                <w:color w:val="000000"/>
                <w:sz w:val="20"/>
              </w:rPr>
              <w:t>
Деректерді шифрлау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99"/>
          <w:p>
            <w:pPr>
              <w:spacing w:after="20"/>
              <w:ind w:left="20"/>
              <w:jc w:val="both"/>
            </w:pPr>
            <w:r>
              <w:rPr>
                <w:rFonts w:ascii="Times New Roman"/>
                <w:b w:val="false"/>
                <w:i w:val="false"/>
                <w:color w:val="000000"/>
                <w:sz w:val="20"/>
              </w:rPr>
              <w:t>
Дағды 1:</w:t>
            </w:r>
          </w:p>
          <w:bookmarkEnd w:id="199"/>
          <w:p>
            <w:pPr>
              <w:spacing w:after="20"/>
              <w:ind w:left="20"/>
              <w:jc w:val="both"/>
            </w:pPr>
            <w:r>
              <w:rPr>
                <w:rFonts w:ascii="Times New Roman"/>
                <w:b w:val="false"/>
                <w:i w:val="false"/>
                <w:color w:val="000000"/>
                <w:sz w:val="20"/>
              </w:rPr>
              <w:t>
Деректерді шифрлау жүйелерінің жұмысын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0"/>
          <w:p>
            <w:pPr>
              <w:spacing w:after="20"/>
              <w:ind w:left="20"/>
              <w:jc w:val="both"/>
            </w:pPr>
            <w:r>
              <w:rPr>
                <w:rFonts w:ascii="Times New Roman"/>
                <w:b w:val="false"/>
                <w:i w:val="false"/>
                <w:color w:val="000000"/>
                <w:sz w:val="20"/>
              </w:rPr>
              <w:t>
Машықтар: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шифрлау жүйелерінің үздіксіз жұмыс істеуін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шифрлау жүйелерінде енгізілген желілік протоколдардың параметрлерін орнатыңыз және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шифрлау жүйелерін қорғау бойынша қабылданатын техникалық шаралар мен өткізілетін ұйымдастыру іс-шараларының тиімділігін арттыру және жетілдіру жөнінде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шифрлау жүйелеріне қол жетімділігі шектеулі ақпаратты қорғау режимінің талаптарын орындау бойынша жұмыстарды ұйымдастыру</w:t>
            </w:r>
          </w:p>
          <w:p>
            <w:pPr>
              <w:spacing w:after="20"/>
              <w:ind w:left="20"/>
              <w:jc w:val="both"/>
            </w:pPr>
            <w:r>
              <w:rPr>
                <w:rFonts w:ascii="Times New Roman"/>
                <w:b w:val="false"/>
                <w:i w:val="false"/>
                <w:color w:val="000000"/>
                <w:sz w:val="20"/>
              </w:rPr>
              <w:t>
5. Деректерді шифрлау жүйелері бойынша әдістемелік материалдар мен ұйымдастырушылық-өкімдік құжаттарды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1"/>
          <w:p>
            <w:pPr>
              <w:spacing w:after="20"/>
              <w:ind w:left="20"/>
              <w:jc w:val="both"/>
            </w:pPr>
            <w:r>
              <w:rPr>
                <w:rFonts w:ascii="Times New Roman"/>
                <w:b w:val="false"/>
                <w:i w:val="false"/>
                <w:color w:val="000000"/>
                <w:sz w:val="20"/>
              </w:rPr>
              <w:t>
Білімдер: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Есептеу жүйелерінің сәулеті,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хаттамалар және олардың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шифрлау жүйелерінде бағдарламалық, бағдарламалық-аппараттық және техникалық құралдарды қолдану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шифрлау жүйелерін қорғауды кешенді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шифрлау жүйелерінде қолданылатын бағдарламалық, бағдарламалық-аппараттық және техникалық құралдардың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Қолжетімділігі шектеулі ақпаратты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 саласындағы ұлттық стандарттар;</w:t>
            </w:r>
          </w:p>
          <w:p>
            <w:pPr>
              <w:spacing w:after="20"/>
              <w:ind w:left="20"/>
              <w:jc w:val="both"/>
            </w:pPr>
            <w:r>
              <w:rPr>
                <w:rFonts w:ascii="Times New Roman"/>
                <w:b w:val="false"/>
                <w:i w:val="false"/>
                <w:color w:val="000000"/>
                <w:sz w:val="20"/>
              </w:rPr>
              <w:t>
8. Деректерді шифрлаудың қазіргі заманғы жүйелерінің құрылысы және жұмыс істеуі.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2"/>
          <w:p>
            <w:pPr>
              <w:spacing w:after="20"/>
              <w:ind w:left="20"/>
              <w:jc w:val="both"/>
            </w:pPr>
            <w:r>
              <w:rPr>
                <w:rFonts w:ascii="Times New Roman"/>
                <w:b w:val="false"/>
                <w:i w:val="false"/>
                <w:color w:val="000000"/>
                <w:sz w:val="20"/>
              </w:rPr>
              <w:t>
Дағды 2:</w:t>
            </w:r>
          </w:p>
          <w:bookmarkEnd w:id="202"/>
          <w:p>
            <w:pPr>
              <w:spacing w:after="20"/>
              <w:ind w:left="20"/>
              <w:jc w:val="both"/>
            </w:pPr>
            <w:r>
              <w:rPr>
                <w:rFonts w:ascii="Times New Roman"/>
                <w:b w:val="false"/>
                <w:i w:val="false"/>
                <w:color w:val="000000"/>
                <w:sz w:val="20"/>
              </w:rPr>
              <w:t>
Пайдалану процесінде арнайы іс қағаздарын және техникалық құжаттарды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3"/>
          <w:p>
            <w:pPr>
              <w:spacing w:after="20"/>
              <w:ind w:left="20"/>
              <w:jc w:val="both"/>
            </w:pPr>
            <w:r>
              <w:rPr>
                <w:rFonts w:ascii="Times New Roman"/>
                <w:b w:val="false"/>
                <w:i w:val="false"/>
                <w:color w:val="000000"/>
                <w:sz w:val="20"/>
              </w:rPr>
              <w:t>
Машықтар: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шифрлау жүйелерін пайдалану процесінде қолданылатын арнайы құжаттарды алу, сақтау, есепке алу, беру, қабылдау және кәдеге жарату жөніндегі міндеттерді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шифрлау жүйелерін кепілдік және кепілдіктен кейінгі жөндеуді жүзеге асыратын ұйымдармен өзара іс-қимыл жасау.</w:t>
            </w:r>
          </w:p>
          <w:p>
            <w:pPr>
              <w:spacing w:after="20"/>
              <w:ind w:left="20"/>
              <w:jc w:val="both"/>
            </w:pPr>
            <w:r>
              <w:rPr>
                <w:rFonts w:ascii="Times New Roman"/>
                <w:b w:val="false"/>
                <w:i w:val="false"/>
                <w:color w:val="000000"/>
                <w:sz w:val="20"/>
              </w:rPr>
              <w:t>
3. Деректерді шифрлау жүйелерінің пайдалану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04"/>
          <w:p>
            <w:pPr>
              <w:spacing w:after="20"/>
              <w:ind w:left="20"/>
              <w:jc w:val="both"/>
            </w:pPr>
            <w:r>
              <w:rPr>
                <w:rFonts w:ascii="Times New Roman"/>
                <w:b w:val="false"/>
                <w:i w:val="false"/>
                <w:color w:val="000000"/>
                <w:sz w:val="20"/>
              </w:rPr>
              <w:t>
Білімдер: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қамтамасыз ету жүйелерінің арнайы іс қағаздарын және техникалық құжаттарын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құпияны, құпия ақпаратты және мемлекеттік құпияны қорғау органдарының қызметін қорғауды ұйымдастыру жөніндегі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шифрлау жүйелеріндегі ақпаратты қорғау жөніндегі ұйымдастыру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5. Қазіргі заманғы деректерді шифрлау жүйелерінің құрылысы және жұмыс істеуі.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5"/>
          <w:p>
            <w:pPr>
              <w:spacing w:after="20"/>
              <w:ind w:left="20"/>
              <w:jc w:val="both"/>
            </w:pPr>
            <w:r>
              <w:rPr>
                <w:rFonts w:ascii="Times New Roman"/>
                <w:b w:val="false"/>
                <w:i w:val="false"/>
                <w:color w:val="000000"/>
                <w:sz w:val="20"/>
              </w:rPr>
              <w:t>
Еңбек функциясы 2:</w:t>
            </w:r>
          </w:p>
          <w:bookmarkEnd w:id="205"/>
          <w:p>
            <w:pPr>
              <w:spacing w:after="20"/>
              <w:ind w:left="20"/>
              <w:jc w:val="both"/>
            </w:pPr>
            <w:r>
              <w:rPr>
                <w:rFonts w:ascii="Times New Roman"/>
                <w:b w:val="false"/>
                <w:i w:val="false"/>
                <w:color w:val="000000"/>
                <w:sz w:val="20"/>
              </w:rPr>
              <w:t>
Деректерді шифрлау жүйелерінің қауіпсіздік деңгейін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6"/>
          <w:p>
            <w:pPr>
              <w:spacing w:after="20"/>
              <w:ind w:left="20"/>
              <w:jc w:val="both"/>
            </w:pPr>
            <w:r>
              <w:rPr>
                <w:rFonts w:ascii="Times New Roman"/>
                <w:b w:val="false"/>
                <w:i w:val="false"/>
                <w:color w:val="000000"/>
                <w:sz w:val="20"/>
              </w:rPr>
              <w:t>
Дағды 1:</w:t>
            </w:r>
          </w:p>
          <w:bookmarkEnd w:id="206"/>
          <w:p>
            <w:pPr>
              <w:spacing w:after="20"/>
              <w:ind w:left="20"/>
              <w:jc w:val="both"/>
            </w:pPr>
            <w:r>
              <w:rPr>
                <w:rFonts w:ascii="Times New Roman"/>
                <w:b w:val="false"/>
                <w:i w:val="false"/>
                <w:color w:val="000000"/>
                <w:sz w:val="20"/>
              </w:rPr>
              <w:t>
Деректерді шифрлау жүйелерінің жұмыс қабілеттілігі мен тиімділігіне бақылау тексерулерін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7"/>
          <w:p>
            <w:pPr>
              <w:spacing w:after="20"/>
              <w:ind w:left="20"/>
              <w:jc w:val="both"/>
            </w:pPr>
            <w:r>
              <w:rPr>
                <w:rFonts w:ascii="Times New Roman"/>
                <w:b w:val="false"/>
                <w:i w:val="false"/>
                <w:color w:val="000000"/>
                <w:sz w:val="20"/>
              </w:rPr>
              <w:t>
Машықтар: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шифрлау жүйесінің бағдарламалық-аппараттық құралдарының жұмыс істеу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шифрлау жүйелерінің бағдарламалық-аппараттық құралдарының тиімділігін бағалау әдістемелерін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шифрлау жүйелерінің бағдарламалық-аппараттық құралдарының тиімділігін бағалау.</w:t>
            </w:r>
          </w:p>
          <w:p>
            <w:pPr>
              <w:spacing w:after="20"/>
              <w:ind w:left="20"/>
              <w:jc w:val="both"/>
            </w:pPr>
            <w:r>
              <w:rPr>
                <w:rFonts w:ascii="Times New Roman"/>
                <w:b w:val="false"/>
                <w:i w:val="false"/>
                <w:color w:val="000000"/>
                <w:sz w:val="20"/>
              </w:rPr>
              <w:t>
4. Олар қамтамасыз ететін қауіпсіздік пен сенім деңгейін анықтау мақсатында деректерді шифрлау жүйелерінің бағдарламалық-аппараттық құралдарын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8"/>
          <w:p>
            <w:pPr>
              <w:spacing w:after="20"/>
              <w:ind w:left="20"/>
              <w:jc w:val="both"/>
            </w:pPr>
            <w:r>
              <w:rPr>
                <w:rFonts w:ascii="Times New Roman"/>
                <w:b w:val="false"/>
                <w:i w:val="false"/>
                <w:color w:val="000000"/>
                <w:sz w:val="20"/>
              </w:rPr>
              <w:t>
Білімдер: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шифрлау жүйелерінің бағдарламалық-аппараттық құралдарының тиімділігін бағалау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шифрлау жүйесінің бағдарламалық-аппараттық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шифрлау алгоритмдерін бағдарламалық іске асырудың дұрыстығы мен тиімділігін бағалау әдістері мен құралдары;</w:t>
            </w:r>
          </w:p>
          <w:p>
            <w:pPr>
              <w:spacing w:after="20"/>
              <w:ind w:left="20"/>
              <w:jc w:val="both"/>
            </w:pPr>
            <w:r>
              <w:rPr>
                <w:rFonts w:ascii="Times New Roman"/>
                <w:b w:val="false"/>
                <w:i w:val="false"/>
                <w:color w:val="000000"/>
                <w:sz w:val="20"/>
              </w:rPr>
              <w:t>
4. Әлеуетті осалдықтар мен құжатталмаған мүмкіндіктерді іздеу мақсатында бағдарламалық кодты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09"/>
          <w:p>
            <w:pPr>
              <w:spacing w:after="20"/>
              <w:ind w:left="20"/>
              <w:jc w:val="both"/>
            </w:pPr>
            <w:r>
              <w:rPr>
                <w:rFonts w:ascii="Times New Roman"/>
                <w:b w:val="false"/>
                <w:i w:val="false"/>
                <w:color w:val="000000"/>
                <w:sz w:val="20"/>
              </w:rPr>
              <w:t>
Дағды 2:</w:t>
            </w:r>
          </w:p>
          <w:bookmarkEnd w:id="209"/>
          <w:p>
            <w:pPr>
              <w:spacing w:after="20"/>
              <w:ind w:left="20"/>
              <w:jc w:val="both"/>
            </w:pPr>
            <w:r>
              <w:rPr>
                <w:rFonts w:ascii="Times New Roman"/>
                <w:b w:val="false"/>
                <w:i w:val="false"/>
                <w:color w:val="000000"/>
                <w:sz w:val="20"/>
              </w:rPr>
              <w:t>
Деректерді шифрлау жүйелерінің қауіпсіздігіне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0"/>
          <w:p>
            <w:pPr>
              <w:spacing w:after="20"/>
              <w:ind w:left="20"/>
              <w:jc w:val="both"/>
            </w:pPr>
            <w:r>
              <w:rPr>
                <w:rFonts w:ascii="Times New Roman"/>
                <w:b w:val="false"/>
                <w:i w:val="false"/>
                <w:color w:val="000000"/>
                <w:sz w:val="20"/>
              </w:rPr>
              <w:t>
Машықтар: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пен сенім деңгейін анықтау үшін деректерді шифрлау жүйелерін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 бұзушының іс-әрекетін дамытудың мүмкін жолдарын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Сәйкестік үшін қауіпсіздік саясатына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шифрлау жүйелеріндегі бағдарламалық-аппараттық құралдардың тиімділігіне мониторинг, талдау және салыстыру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Жүргізілген талдау нәтижелері бойынша талдамалық есеп жасау және ресімдеу;</w:t>
            </w:r>
          </w:p>
          <w:p>
            <w:pPr>
              <w:spacing w:after="20"/>
              <w:ind w:left="20"/>
              <w:jc w:val="both"/>
            </w:pPr>
            <w:r>
              <w:rPr>
                <w:rFonts w:ascii="Times New Roman"/>
                <w:b w:val="false"/>
                <w:i w:val="false"/>
                <w:color w:val="000000"/>
                <w:sz w:val="20"/>
              </w:rPr>
              <w:t>
6. Анықталған осалдықтарды жою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1"/>
          <w:p>
            <w:pPr>
              <w:spacing w:after="20"/>
              <w:ind w:left="20"/>
              <w:jc w:val="both"/>
            </w:pPr>
            <w:r>
              <w:rPr>
                <w:rFonts w:ascii="Times New Roman"/>
                <w:b w:val="false"/>
                <w:i w:val="false"/>
                <w:color w:val="000000"/>
                <w:sz w:val="20"/>
              </w:rPr>
              <w:t>
Білімдер: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желілердің осалдығы;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криптографиялық әдістері;</w:t>
            </w:r>
          </w:p>
          <w:p>
            <w:pPr>
              <w:spacing w:after="20"/>
              <w:ind w:left="20"/>
              <w:jc w:val="both"/>
            </w:pPr>
            <w:r>
              <w:rPr>
                <w:rFonts w:ascii="Times New Roman"/>
                <w:b w:val="false"/>
                <w:i w:val="false"/>
                <w:color w:val="000000"/>
                <w:sz w:val="20"/>
              </w:rPr>
              <w:t>
3. Конфигурацияны талдау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2"/>
          <w:p>
            <w:pPr>
              <w:spacing w:after="20"/>
              <w:ind w:left="20"/>
              <w:jc w:val="both"/>
            </w:pPr>
            <w:r>
              <w:rPr>
                <w:rFonts w:ascii="Times New Roman"/>
                <w:b w:val="false"/>
                <w:i w:val="false"/>
                <w:color w:val="000000"/>
                <w:sz w:val="20"/>
              </w:rPr>
              <w:t>
Жауапкершілік</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 пен 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ақыл</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оқыту қабілеті</w:t>
            </w:r>
          </w:p>
          <w:p>
            <w:pPr>
              <w:spacing w:after="20"/>
              <w:ind w:left="20"/>
              <w:jc w:val="both"/>
            </w:pPr>
            <w:r>
              <w:rPr>
                <w:rFonts w:ascii="Times New Roman"/>
                <w:b w:val="false"/>
                <w:i w:val="false"/>
                <w:color w:val="000000"/>
                <w:sz w:val="20"/>
              </w:rPr>
              <w:t>
Математикалық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27001-2023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Қауіпсіздікті қамтамасыз етудің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технологиялар. Ұйымның ақпараттық қауіпсіздігін басқару жүйелерінің аудиті ҚР СТ 1073-2007 Ақпаратты криптографиялық қорғау құралдары. Жалпы техникалық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"Ақпараттық қауіпсіздік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3"/>
          <w:p>
            <w:pPr>
              <w:spacing w:after="20"/>
              <w:ind w:left="20"/>
              <w:jc w:val="both"/>
            </w:pPr>
            <w:r>
              <w:rPr>
                <w:rFonts w:ascii="Times New Roman"/>
                <w:b w:val="false"/>
                <w:i w:val="false"/>
                <w:color w:val="000000"/>
                <w:sz w:val="20"/>
              </w:rPr>
              <w:t>
Білім деңгейі:</w:t>
            </w:r>
          </w:p>
          <w:bookmarkEnd w:id="21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4"/>
          <w:p>
            <w:pPr>
              <w:spacing w:after="20"/>
              <w:ind w:left="20"/>
              <w:jc w:val="both"/>
            </w:pPr>
            <w:r>
              <w:rPr>
                <w:rFonts w:ascii="Times New Roman"/>
                <w:b w:val="false"/>
                <w:i w:val="false"/>
                <w:color w:val="000000"/>
                <w:sz w:val="20"/>
              </w:rPr>
              <w:t>
Мамандық:</w:t>
            </w:r>
          </w:p>
          <w:bookmarkEnd w:id="214"/>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5"/>
          <w:p>
            <w:pPr>
              <w:spacing w:after="20"/>
              <w:ind w:left="20"/>
              <w:jc w:val="both"/>
            </w:pPr>
            <w:r>
              <w:rPr>
                <w:rFonts w:ascii="Times New Roman"/>
                <w:b w:val="false"/>
                <w:i w:val="false"/>
                <w:color w:val="000000"/>
                <w:sz w:val="20"/>
              </w:rPr>
              <w:t>
Біліктілік:</w:t>
            </w:r>
          </w:p>
          <w:bookmarkEnd w:id="2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аудитін жоспарлау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16"/>
          <w:p>
            <w:pPr>
              <w:spacing w:after="20"/>
              <w:ind w:left="20"/>
              <w:jc w:val="both"/>
            </w:pPr>
            <w:r>
              <w:rPr>
                <w:rFonts w:ascii="Times New Roman"/>
                <w:b w:val="false"/>
                <w:i w:val="false"/>
                <w:color w:val="000000"/>
                <w:sz w:val="20"/>
              </w:rPr>
              <w:t>
1. АҚ аудитін жоспарлау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АЖ аудитін қамтамасыз ету</w:t>
            </w:r>
          </w:p>
          <w:p>
            <w:pPr>
              <w:spacing w:after="20"/>
              <w:ind w:left="20"/>
              <w:jc w:val="both"/>
            </w:pPr>
            <w:r>
              <w:rPr>
                <w:rFonts w:ascii="Times New Roman"/>
                <w:b w:val="false"/>
                <w:i w:val="false"/>
                <w:color w:val="000000"/>
                <w:sz w:val="20"/>
              </w:rPr>
              <w:t xml:space="preserve">
3. АҚ аудитін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17"/>
          <w:p>
            <w:pPr>
              <w:spacing w:after="20"/>
              <w:ind w:left="20"/>
              <w:jc w:val="both"/>
            </w:pPr>
            <w:r>
              <w:rPr>
                <w:rFonts w:ascii="Times New Roman"/>
                <w:b w:val="false"/>
                <w:i w:val="false"/>
                <w:color w:val="000000"/>
                <w:sz w:val="20"/>
              </w:rPr>
              <w:t>
Еңбек функциясы 1:</w:t>
            </w:r>
          </w:p>
          <w:bookmarkEnd w:id="217"/>
          <w:p>
            <w:pPr>
              <w:spacing w:after="20"/>
              <w:ind w:left="20"/>
              <w:jc w:val="both"/>
            </w:pPr>
            <w:r>
              <w:rPr>
                <w:rFonts w:ascii="Times New Roman"/>
                <w:b w:val="false"/>
                <w:i w:val="false"/>
                <w:color w:val="000000"/>
                <w:sz w:val="20"/>
              </w:rPr>
              <w:t>
АҚ аудитін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18"/>
          <w:p>
            <w:pPr>
              <w:spacing w:after="20"/>
              <w:ind w:left="20"/>
              <w:jc w:val="both"/>
            </w:pPr>
            <w:r>
              <w:rPr>
                <w:rFonts w:ascii="Times New Roman"/>
                <w:b w:val="false"/>
                <w:i w:val="false"/>
                <w:color w:val="000000"/>
                <w:sz w:val="20"/>
              </w:rPr>
              <w:t>
Дағды 1:</w:t>
            </w:r>
          </w:p>
          <w:bookmarkEnd w:id="218"/>
          <w:p>
            <w:pPr>
              <w:spacing w:after="20"/>
              <w:ind w:left="20"/>
              <w:jc w:val="both"/>
            </w:pPr>
            <w:r>
              <w:rPr>
                <w:rFonts w:ascii="Times New Roman"/>
                <w:b w:val="false"/>
                <w:i w:val="false"/>
                <w:color w:val="000000"/>
                <w:sz w:val="20"/>
              </w:rPr>
              <w:t>
АҚ аудит бөлімінің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9"/>
          <w:p>
            <w:pPr>
              <w:spacing w:after="20"/>
              <w:ind w:left="20"/>
              <w:jc w:val="both"/>
            </w:pPr>
            <w:r>
              <w:rPr>
                <w:rFonts w:ascii="Times New Roman"/>
                <w:b w:val="false"/>
                <w:i w:val="false"/>
                <w:color w:val="000000"/>
                <w:sz w:val="20"/>
              </w:rPr>
              <w:t>
Машықтар:</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АҚ аудит бөлімшесінің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 жүргізу әдістемесін талдау, таңдау (әзірлеу).</w:t>
            </w:r>
          </w:p>
          <w:p>
            <w:pPr>
              <w:spacing w:after="20"/>
              <w:ind w:left="20"/>
              <w:jc w:val="both"/>
            </w:pPr>
            <w:r>
              <w:rPr>
                <w:rFonts w:ascii="Times New Roman"/>
                <w:b w:val="false"/>
                <w:i w:val="false"/>
                <w:color w:val="000000"/>
                <w:sz w:val="20"/>
              </w:rPr>
              <w:t>
3. Жобаларды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0"/>
          <w:p>
            <w:pPr>
              <w:spacing w:after="20"/>
              <w:ind w:left="20"/>
              <w:jc w:val="both"/>
            </w:pPr>
            <w:r>
              <w:rPr>
                <w:rFonts w:ascii="Times New Roman"/>
                <w:b w:val="false"/>
                <w:i w:val="false"/>
                <w:color w:val="000000"/>
                <w:sz w:val="20"/>
              </w:rPr>
              <w:t>
Білімдер: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Аудиторлық қызметтің әдіснамалық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Аудиторлық тексерулерді ұйымдастыру әдістері.</w:t>
            </w:r>
          </w:p>
          <w:p>
            <w:pPr>
              <w:spacing w:after="20"/>
              <w:ind w:left="20"/>
              <w:jc w:val="both"/>
            </w:pPr>
            <w:r>
              <w:rPr>
                <w:rFonts w:ascii="Times New Roman"/>
                <w:b w:val="false"/>
                <w:i w:val="false"/>
                <w:color w:val="000000"/>
                <w:sz w:val="20"/>
              </w:rPr>
              <w:t>
3. Аудит жүргізу тәсілдері, әдістері және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1"/>
          <w:p>
            <w:pPr>
              <w:spacing w:after="20"/>
              <w:ind w:left="20"/>
              <w:jc w:val="both"/>
            </w:pPr>
            <w:r>
              <w:rPr>
                <w:rFonts w:ascii="Times New Roman"/>
                <w:b w:val="false"/>
                <w:i w:val="false"/>
                <w:color w:val="000000"/>
                <w:sz w:val="20"/>
              </w:rPr>
              <w:t>
Дағды 2:</w:t>
            </w:r>
          </w:p>
          <w:bookmarkEnd w:id="221"/>
          <w:p>
            <w:pPr>
              <w:spacing w:after="20"/>
              <w:ind w:left="20"/>
              <w:jc w:val="both"/>
            </w:pPr>
            <w:r>
              <w:rPr>
                <w:rFonts w:ascii="Times New Roman"/>
                <w:b w:val="false"/>
                <w:i w:val="false"/>
                <w:color w:val="000000"/>
                <w:sz w:val="20"/>
              </w:rPr>
              <w:t>
Аудиторлық тексеруді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2"/>
          <w:p>
            <w:pPr>
              <w:spacing w:after="20"/>
              <w:ind w:left="20"/>
              <w:jc w:val="both"/>
            </w:pPr>
            <w:r>
              <w:rPr>
                <w:rFonts w:ascii="Times New Roman"/>
                <w:b w:val="false"/>
                <w:i w:val="false"/>
                <w:color w:val="000000"/>
                <w:sz w:val="20"/>
              </w:rPr>
              <w:t>
Машықтар: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Аудиттің көлемін, ауқымын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Аудитті орындау үшін қажетті ресурстарды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Аудиторлық топтың мүшелерін іріктеуге (тағайындауға);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Аудиторлық тапсырмаларды бөлуге және оларды орындаудың нақты мерзімдерін белгілеуге;</w:t>
            </w:r>
          </w:p>
          <w:p>
            <w:pPr>
              <w:spacing w:after="20"/>
              <w:ind w:left="20"/>
              <w:jc w:val="both"/>
            </w:pPr>
            <w:r>
              <w:rPr>
                <w:rFonts w:ascii="Times New Roman"/>
                <w:b w:val="false"/>
                <w:i w:val="false"/>
                <w:color w:val="000000"/>
                <w:sz w:val="20"/>
              </w:rPr>
              <w:t>
5. АҚ аудит жүргізу жоспары мен бағдарламасын дайындайды және келіседі.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23"/>
          <w:p>
            <w:pPr>
              <w:spacing w:after="20"/>
              <w:ind w:left="20"/>
              <w:jc w:val="both"/>
            </w:pPr>
            <w:r>
              <w:rPr>
                <w:rFonts w:ascii="Times New Roman"/>
                <w:b w:val="false"/>
                <w:i w:val="false"/>
                <w:color w:val="000000"/>
                <w:sz w:val="20"/>
              </w:rPr>
              <w:t>
Білімдер:</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Аудитті жоспарлау әдіснамасы, әдістемесі және технологиясы;</w:t>
            </w:r>
          </w:p>
          <w:p>
            <w:pPr>
              <w:spacing w:after="20"/>
              <w:ind w:left="20"/>
              <w:jc w:val="both"/>
            </w:pPr>
            <w:r>
              <w:rPr>
                <w:rFonts w:ascii="Times New Roman"/>
                <w:b w:val="false"/>
                <w:i w:val="false"/>
                <w:color w:val="000000"/>
                <w:sz w:val="20"/>
              </w:rPr>
              <w:t>
3. Жобаларды басқару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4"/>
          <w:p>
            <w:pPr>
              <w:spacing w:after="20"/>
              <w:ind w:left="20"/>
              <w:jc w:val="both"/>
            </w:pPr>
            <w:r>
              <w:rPr>
                <w:rFonts w:ascii="Times New Roman"/>
                <w:b w:val="false"/>
                <w:i w:val="false"/>
                <w:color w:val="000000"/>
                <w:sz w:val="20"/>
              </w:rPr>
              <w:t>
Еңбек функциясы 2:</w:t>
            </w:r>
          </w:p>
          <w:bookmarkEnd w:id="224"/>
          <w:p>
            <w:pPr>
              <w:spacing w:after="20"/>
              <w:ind w:left="20"/>
              <w:jc w:val="both"/>
            </w:pPr>
            <w:r>
              <w:rPr>
                <w:rFonts w:ascii="Times New Roman"/>
                <w:b w:val="false"/>
                <w:i w:val="false"/>
                <w:color w:val="000000"/>
                <w:sz w:val="20"/>
              </w:rPr>
              <w:t>
АЖ аудитін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25"/>
          <w:p>
            <w:pPr>
              <w:spacing w:after="20"/>
              <w:ind w:left="20"/>
              <w:jc w:val="both"/>
            </w:pPr>
            <w:r>
              <w:rPr>
                <w:rFonts w:ascii="Times New Roman"/>
                <w:b w:val="false"/>
                <w:i w:val="false"/>
                <w:color w:val="000000"/>
                <w:sz w:val="20"/>
              </w:rPr>
              <w:t>
Дағды 1:</w:t>
            </w:r>
          </w:p>
          <w:bookmarkEnd w:id="225"/>
          <w:p>
            <w:pPr>
              <w:spacing w:after="20"/>
              <w:ind w:left="20"/>
              <w:jc w:val="both"/>
            </w:pPr>
            <w:r>
              <w:rPr>
                <w:rFonts w:ascii="Times New Roman"/>
                <w:b w:val="false"/>
                <w:i w:val="false"/>
                <w:color w:val="000000"/>
                <w:sz w:val="20"/>
              </w:rPr>
              <w:t xml:space="preserve">
АҚ аудитін әдістемелік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6"/>
          <w:p>
            <w:pPr>
              <w:spacing w:after="20"/>
              <w:ind w:left="20"/>
              <w:jc w:val="both"/>
            </w:pPr>
            <w:r>
              <w:rPr>
                <w:rFonts w:ascii="Times New Roman"/>
                <w:b w:val="false"/>
                <w:i w:val="false"/>
                <w:color w:val="000000"/>
                <w:sz w:val="20"/>
              </w:rPr>
              <w:t>
Машықтар: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Бизнес-мақсаттар мен қауіптерге сәйкес келетін ақпараттық қауіпсіздік стратегиясын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процесіне инновациялық технологияларды ықпалдастыру жөніндегі жоспарларды әзірлеу;</w:t>
            </w:r>
          </w:p>
          <w:p>
            <w:pPr>
              <w:spacing w:after="20"/>
              <w:ind w:left="20"/>
              <w:jc w:val="both"/>
            </w:pPr>
            <w:r>
              <w:rPr>
                <w:rFonts w:ascii="Times New Roman"/>
                <w:b w:val="false"/>
                <w:i w:val="false"/>
                <w:color w:val="000000"/>
                <w:sz w:val="20"/>
              </w:rPr>
              <w:t>
3. Қауіпсіздікке ұзақ мерзімді қауіп-қатерлерді бағалау және ден қою сценарийлерін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27"/>
          <w:p>
            <w:pPr>
              <w:spacing w:after="20"/>
              <w:ind w:left="20"/>
              <w:jc w:val="both"/>
            </w:pPr>
            <w:r>
              <w:rPr>
                <w:rFonts w:ascii="Times New Roman"/>
                <w:b w:val="false"/>
                <w:i w:val="false"/>
                <w:color w:val="000000"/>
                <w:sz w:val="20"/>
              </w:rPr>
              <w:t>
Білімдер: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жөніндегі менеджмент жүйесіне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Киберқауіпсіздік тәуекелдерін басқару және төмендету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 контекстінде тәуекелдерді басқару және оларды барынша азайту қағидаттары;</w:t>
            </w:r>
          </w:p>
          <w:p>
            <w:pPr>
              <w:spacing w:after="20"/>
              <w:ind w:left="20"/>
              <w:jc w:val="both"/>
            </w:pPr>
            <w:r>
              <w:rPr>
                <w:rFonts w:ascii="Times New Roman"/>
                <w:b w:val="false"/>
                <w:i w:val="false"/>
                <w:color w:val="000000"/>
                <w:sz w:val="20"/>
              </w:rPr>
              <w:t>
4. Ақпараттандыру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8"/>
          <w:p>
            <w:pPr>
              <w:spacing w:after="20"/>
              <w:ind w:left="20"/>
              <w:jc w:val="both"/>
            </w:pPr>
            <w:r>
              <w:rPr>
                <w:rFonts w:ascii="Times New Roman"/>
                <w:b w:val="false"/>
                <w:i w:val="false"/>
                <w:color w:val="000000"/>
                <w:sz w:val="20"/>
              </w:rPr>
              <w:t>
Дағды 2:</w:t>
            </w:r>
          </w:p>
          <w:bookmarkEnd w:id="228"/>
          <w:p>
            <w:pPr>
              <w:spacing w:after="20"/>
              <w:ind w:left="20"/>
              <w:jc w:val="both"/>
            </w:pPr>
            <w:r>
              <w:rPr>
                <w:rFonts w:ascii="Times New Roman"/>
                <w:b w:val="false"/>
                <w:i w:val="false"/>
                <w:color w:val="000000"/>
                <w:sz w:val="20"/>
              </w:rPr>
              <w:t>
АҚ ұйымдастырушылық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29"/>
          <w:p>
            <w:pPr>
              <w:spacing w:after="20"/>
              <w:ind w:left="20"/>
              <w:jc w:val="both"/>
            </w:pPr>
            <w:r>
              <w:rPr>
                <w:rFonts w:ascii="Times New Roman"/>
                <w:b w:val="false"/>
                <w:i w:val="false"/>
                <w:color w:val="000000"/>
                <w:sz w:val="20"/>
              </w:rPr>
              <w:t>
Машықтар: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Тексерілетін ұйымның (бөлімшенің) өкілдерімен АҚ аудиті мәселелері бойынша өзара іс-қимылды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аудиторларын оқытуды және олардың біліктілігін арттыруды ұйымдастыру;</w:t>
            </w:r>
          </w:p>
          <w:p>
            <w:pPr>
              <w:spacing w:after="20"/>
              <w:ind w:left="20"/>
              <w:jc w:val="both"/>
            </w:pPr>
            <w:r>
              <w:rPr>
                <w:rFonts w:ascii="Times New Roman"/>
                <w:b w:val="false"/>
                <w:i w:val="false"/>
                <w:color w:val="000000"/>
                <w:sz w:val="20"/>
              </w:rPr>
              <w:t>
3. Аудиторлық қызметті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0"/>
          <w:p>
            <w:pPr>
              <w:spacing w:after="20"/>
              <w:ind w:left="20"/>
              <w:jc w:val="both"/>
            </w:pPr>
            <w:r>
              <w:rPr>
                <w:rFonts w:ascii="Times New Roman"/>
                <w:b w:val="false"/>
                <w:i w:val="false"/>
                <w:color w:val="000000"/>
                <w:sz w:val="20"/>
              </w:rPr>
              <w:t>
Білімдер: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коммуникацияның кезеңдері мен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ортадағы қарым-қатынас қағидаттары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персоналды оқыту және біліктілігін арттыру нысандары мен әдістері;</w:t>
            </w:r>
          </w:p>
          <w:p>
            <w:pPr>
              <w:spacing w:after="20"/>
              <w:ind w:left="20"/>
              <w:jc w:val="both"/>
            </w:pPr>
            <w:r>
              <w:rPr>
                <w:rFonts w:ascii="Times New Roman"/>
                <w:b w:val="false"/>
                <w:i w:val="false"/>
                <w:color w:val="000000"/>
                <w:sz w:val="20"/>
              </w:rPr>
              <w:t>
4. Персоналды оқыту және біліктілігін арттыру процесінің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31"/>
          <w:p>
            <w:pPr>
              <w:spacing w:after="20"/>
              <w:ind w:left="20"/>
              <w:jc w:val="both"/>
            </w:pPr>
            <w:r>
              <w:rPr>
                <w:rFonts w:ascii="Times New Roman"/>
                <w:b w:val="false"/>
                <w:i w:val="false"/>
                <w:color w:val="000000"/>
                <w:sz w:val="20"/>
              </w:rPr>
              <w:t>
Дағды 3:</w:t>
            </w:r>
          </w:p>
          <w:bookmarkEnd w:id="231"/>
          <w:p>
            <w:pPr>
              <w:spacing w:after="20"/>
              <w:ind w:left="20"/>
              <w:jc w:val="both"/>
            </w:pPr>
            <w:r>
              <w:rPr>
                <w:rFonts w:ascii="Times New Roman"/>
                <w:b w:val="false"/>
                <w:i w:val="false"/>
                <w:color w:val="000000"/>
                <w:sz w:val="20"/>
              </w:rPr>
              <w:t>
АҚ аудиті мәселелері бойынша ұйым қызметкерлеріне консультация беру және нұсқама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Тексерілетін ұйымның (бөлімшенің) қызметкерлеріне АҚ аудитіне байланысты мәселелер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Аудиторлық тапсырманы орындауға байланысты шешілмеген күрделі және даулы мәселелер бойынша аудиторлық топтың қатысушыларына консультация беру;</w:t>
            </w:r>
          </w:p>
          <w:p>
            <w:pPr>
              <w:spacing w:after="20"/>
              <w:ind w:left="20"/>
              <w:jc w:val="both"/>
            </w:pPr>
            <w:r>
              <w:rPr>
                <w:rFonts w:ascii="Times New Roman"/>
                <w:b w:val="false"/>
                <w:i w:val="false"/>
                <w:color w:val="000000"/>
                <w:sz w:val="20"/>
              </w:rPr>
              <w:t>
3. Аудиторлық топқа оның мүшелерінің мақсаттары мен міндеттерін түсіндіру және түсіну мақсатында тапсырма алдында нұсқау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тәуекелдерін басқару жөніндегі ұлттық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бағалау әдіснамасы (OCTAVE);</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Кәсіпорындағы АТ басқару және басқару моделінің сипаттамасы;</w:t>
            </w:r>
          </w:p>
          <w:p>
            <w:pPr>
              <w:spacing w:after="20"/>
              <w:ind w:left="20"/>
              <w:jc w:val="both"/>
            </w:pPr>
            <w:r>
              <w:rPr>
                <w:rFonts w:ascii="Times New Roman"/>
                <w:b w:val="false"/>
                <w:i w:val="false"/>
                <w:color w:val="000000"/>
                <w:sz w:val="20"/>
              </w:rPr>
              <w:t>
4. Тәуекелдерді бағалауды және қатерлер мониторингін жүргізуге арналған технологиялар мен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34"/>
          <w:p>
            <w:pPr>
              <w:spacing w:after="20"/>
              <w:ind w:left="20"/>
              <w:jc w:val="both"/>
            </w:pPr>
            <w:r>
              <w:rPr>
                <w:rFonts w:ascii="Times New Roman"/>
                <w:b w:val="false"/>
                <w:i w:val="false"/>
                <w:color w:val="000000"/>
                <w:sz w:val="20"/>
              </w:rPr>
              <w:t>
Еңбек функциясы 3:</w:t>
            </w:r>
          </w:p>
          <w:bookmarkEnd w:id="234"/>
          <w:p>
            <w:pPr>
              <w:spacing w:after="20"/>
              <w:ind w:left="20"/>
              <w:jc w:val="both"/>
            </w:pPr>
            <w:r>
              <w:rPr>
                <w:rFonts w:ascii="Times New Roman"/>
                <w:b w:val="false"/>
                <w:i w:val="false"/>
                <w:color w:val="000000"/>
                <w:sz w:val="20"/>
              </w:rPr>
              <w:t xml:space="preserve">
АҚ аудитін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35"/>
          <w:p>
            <w:pPr>
              <w:spacing w:after="20"/>
              <w:ind w:left="20"/>
              <w:jc w:val="both"/>
            </w:pPr>
            <w:r>
              <w:rPr>
                <w:rFonts w:ascii="Times New Roman"/>
                <w:b w:val="false"/>
                <w:i w:val="false"/>
                <w:color w:val="000000"/>
                <w:sz w:val="20"/>
              </w:rPr>
              <w:t>
Дағды 1:</w:t>
            </w:r>
          </w:p>
          <w:bookmarkEnd w:id="235"/>
          <w:p>
            <w:pPr>
              <w:spacing w:after="20"/>
              <w:ind w:left="20"/>
              <w:jc w:val="both"/>
            </w:pPr>
            <w:r>
              <w:rPr>
                <w:rFonts w:ascii="Times New Roman"/>
                <w:b w:val="false"/>
                <w:i w:val="false"/>
                <w:color w:val="000000"/>
                <w:sz w:val="20"/>
              </w:rPr>
              <w:t xml:space="preserve">
Аудиторлық тапсырманы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6"/>
          <w:p>
            <w:pPr>
              <w:spacing w:after="20"/>
              <w:ind w:left="20"/>
              <w:jc w:val="both"/>
            </w:pPr>
            <w:r>
              <w:rPr>
                <w:rFonts w:ascii="Times New Roman"/>
                <w:b w:val="false"/>
                <w:i w:val="false"/>
                <w:color w:val="000000"/>
                <w:sz w:val="20"/>
              </w:rPr>
              <w:t>
Машықтар: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Аудиторлық тапсырма рәсімдерін орындау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Аудиторлық тапсырма рәсімдерінің орындалу сапасын бақылау;</w:t>
            </w:r>
          </w:p>
          <w:p>
            <w:pPr>
              <w:spacing w:after="20"/>
              <w:ind w:left="20"/>
              <w:jc w:val="both"/>
            </w:pPr>
            <w:r>
              <w:rPr>
                <w:rFonts w:ascii="Times New Roman"/>
                <w:b w:val="false"/>
                <w:i w:val="false"/>
                <w:color w:val="000000"/>
                <w:sz w:val="20"/>
              </w:rPr>
              <w:t>
3. Аудиторлардың аудиторлық қызметті регламенттейтін ұйымдастырушылық-өкімдік құжаттарды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7"/>
          <w:p>
            <w:pPr>
              <w:spacing w:after="20"/>
              <w:ind w:left="20"/>
              <w:jc w:val="both"/>
            </w:pPr>
            <w:r>
              <w:rPr>
                <w:rFonts w:ascii="Times New Roman"/>
                <w:b w:val="false"/>
                <w:i w:val="false"/>
                <w:color w:val="000000"/>
                <w:sz w:val="20"/>
              </w:rPr>
              <w:t>
Білімдер: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Бұлтты сервистерде дербес деректерді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қорғауға арналған криптография қағидаттары мен стандарттары;</w:t>
            </w:r>
          </w:p>
          <w:p>
            <w:pPr>
              <w:spacing w:after="20"/>
              <w:ind w:left="20"/>
              <w:jc w:val="both"/>
            </w:pPr>
            <w:r>
              <w:rPr>
                <w:rFonts w:ascii="Times New Roman"/>
                <w:b w:val="false"/>
                <w:i w:val="false"/>
                <w:color w:val="000000"/>
                <w:sz w:val="20"/>
              </w:rPr>
              <w:t>
3. Киберқорғаныстың заманауи технологиялары: машиналық оқыту, жасанды интеллект, блокчейн.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38"/>
          <w:p>
            <w:pPr>
              <w:spacing w:after="20"/>
              <w:ind w:left="20"/>
              <w:jc w:val="both"/>
            </w:pPr>
            <w:r>
              <w:rPr>
                <w:rFonts w:ascii="Times New Roman"/>
                <w:b w:val="false"/>
                <w:i w:val="false"/>
                <w:color w:val="000000"/>
                <w:sz w:val="20"/>
              </w:rPr>
              <w:t>
Дағды 2:</w:t>
            </w:r>
          </w:p>
          <w:bookmarkEnd w:id="238"/>
          <w:p>
            <w:pPr>
              <w:spacing w:after="20"/>
              <w:ind w:left="20"/>
              <w:jc w:val="both"/>
            </w:pPr>
            <w:r>
              <w:rPr>
                <w:rFonts w:ascii="Times New Roman"/>
                <w:b w:val="false"/>
                <w:i w:val="false"/>
                <w:color w:val="000000"/>
                <w:sz w:val="20"/>
              </w:rPr>
              <w:t xml:space="preserve">
Аудитордың кәсіби қасиеттерін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АҚ аудиторларының аудиторлық тапсырмаларды орындау кезінде тәуелсіздік қағидаларын және әдеп қағидаттарын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аудиторларының кәсіби білімі мен сапасын талдау және бағалау;</w:t>
            </w:r>
          </w:p>
          <w:p>
            <w:pPr>
              <w:spacing w:after="20"/>
              <w:ind w:left="20"/>
              <w:jc w:val="both"/>
            </w:pPr>
            <w:r>
              <w:rPr>
                <w:rFonts w:ascii="Times New Roman"/>
                <w:b w:val="false"/>
                <w:i w:val="false"/>
                <w:color w:val="000000"/>
                <w:sz w:val="20"/>
              </w:rPr>
              <w:t>
3. Кәсіби дағдыларын жетілдіру үшін АҚ аудиторларымен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0"/>
          <w:p>
            <w:pPr>
              <w:spacing w:after="20"/>
              <w:ind w:left="20"/>
              <w:jc w:val="both"/>
            </w:pPr>
            <w:r>
              <w:rPr>
                <w:rFonts w:ascii="Times New Roman"/>
                <w:b w:val="false"/>
                <w:i w:val="false"/>
                <w:color w:val="000000"/>
                <w:sz w:val="20"/>
              </w:rPr>
              <w:t>
Білімдер: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Аудит сапасын бақылаудың ұлттық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жөніндегі аудиттің нормативтік-құқықтық актілері;</w:t>
            </w:r>
          </w:p>
          <w:p>
            <w:pPr>
              <w:spacing w:after="20"/>
              <w:ind w:left="20"/>
              <w:jc w:val="both"/>
            </w:pPr>
            <w:r>
              <w:rPr>
                <w:rFonts w:ascii="Times New Roman"/>
                <w:b w:val="false"/>
                <w:i w:val="false"/>
                <w:color w:val="000000"/>
                <w:sz w:val="20"/>
              </w:rPr>
              <w:t>
3. АҚ бойынша аудит жүргізу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41"/>
          <w:p>
            <w:pPr>
              <w:spacing w:after="20"/>
              <w:ind w:left="20"/>
              <w:jc w:val="both"/>
            </w:pPr>
            <w:r>
              <w:rPr>
                <w:rFonts w:ascii="Times New Roman"/>
                <w:b w:val="false"/>
                <w:i w:val="false"/>
                <w:color w:val="000000"/>
                <w:sz w:val="20"/>
              </w:rPr>
              <w:t>
Дағды 3:</w:t>
            </w:r>
          </w:p>
          <w:bookmarkEnd w:id="241"/>
          <w:p>
            <w:pPr>
              <w:spacing w:after="20"/>
              <w:ind w:left="20"/>
              <w:jc w:val="both"/>
            </w:pPr>
            <w:r>
              <w:rPr>
                <w:rFonts w:ascii="Times New Roman"/>
                <w:b w:val="false"/>
                <w:i w:val="false"/>
                <w:color w:val="000000"/>
                <w:sz w:val="20"/>
              </w:rPr>
              <w:t xml:space="preserve">
Аудиторлық тапсырманың нәтижелерін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42"/>
          <w:p>
            <w:pPr>
              <w:spacing w:after="20"/>
              <w:ind w:left="20"/>
              <w:jc w:val="both"/>
            </w:pPr>
            <w:r>
              <w:rPr>
                <w:rFonts w:ascii="Times New Roman"/>
                <w:b w:val="false"/>
                <w:i w:val="false"/>
                <w:color w:val="000000"/>
                <w:sz w:val="20"/>
              </w:rPr>
              <w:t>
Машықтар: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Осалдықтарды анықтау мақсатында қауіпсіздік жүйесіне кешенді тексерулер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Жүйенің қорғалуын бағалау үшін енуді тестілеу (penetration testing) әдістерін пайдалану.</w:t>
            </w:r>
          </w:p>
          <w:p>
            <w:pPr>
              <w:spacing w:after="20"/>
              <w:ind w:left="20"/>
              <w:jc w:val="both"/>
            </w:pPr>
            <w:r>
              <w:rPr>
                <w:rFonts w:ascii="Times New Roman"/>
                <w:b w:val="false"/>
                <w:i w:val="false"/>
                <w:color w:val="000000"/>
                <w:sz w:val="20"/>
              </w:rPr>
              <w:t>
3. Ақпаратты қорғау тиімділігін үнемі қадағалау үшін мониторинг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43"/>
          <w:p>
            <w:pPr>
              <w:spacing w:after="20"/>
              <w:ind w:left="20"/>
              <w:jc w:val="both"/>
            </w:pPr>
            <w:r>
              <w:rPr>
                <w:rFonts w:ascii="Times New Roman"/>
                <w:b w:val="false"/>
                <w:i w:val="false"/>
                <w:color w:val="000000"/>
                <w:sz w:val="20"/>
              </w:rPr>
              <w:t>
Білімдер: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Кіруді тестілеудің құралдары мен әдістері (мысалы, Metasploit, Nessus, Burp Suite).</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Шабуылдарды анықтау және болдырмау технологиялары (IDS, IPS).</w:t>
            </w:r>
          </w:p>
          <w:p>
            <w:pPr>
              <w:spacing w:after="20"/>
              <w:ind w:left="20"/>
              <w:jc w:val="both"/>
            </w:pPr>
            <w:r>
              <w:rPr>
                <w:rFonts w:ascii="Times New Roman"/>
                <w:b w:val="false"/>
                <w:i w:val="false"/>
                <w:color w:val="000000"/>
                <w:sz w:val="20"/>
              </w:rPr>
              <w:t>
3. Қауіптердің нақты сценарийлері негізінде қауіпсіздік аудитін жүргізу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44"/>
          <w:p>
            <w:pPr>
              <w:spacing w:after="20"/>
              <w:ind w:left="20"/>
              <w:jc w:val="both"/>
            </w:pPr>
            <w:r>
              <w:rPr>
                <w:rFonts w:ascii="Times New Roman"/>
                <w:b w:val="false"/>
                <w:i w:val="false"/>
                <w:color w:val="000000"/>
                <w:sz w:val="20"/>
              </w:rPr>
              <w:t xml:space="preserve">
Білімді біріктіру қабілеті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Жағдайды талдау</w:t>
            </w:r>
          </w:p>
          <w:p>
            <w:pPr>
              <w:spacing w:after="20"/>
              <w:ind w:left="20"/>
              <w:jc w:val="both"/>
            </w:pPr>
            <w:r>
              <w:rPr>
                <w:rFonts w:ascii="Times New Roman"/>
                <w:b w:val="false"/>
                <w:i w:val="false"/>
                <w:color w:val="000000"/>
                <w:sz w:val="20"/>
              </w:rPr>
              <w:t>
Іскерлік ортадағы өзгерістерді тану және бөлімшенің және/немесе кәсіпорынның стратегиялық бағытын анықтау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Қауіпсіздікті қамтамасыз етудің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технологиялар.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аудитор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"Ақпараттық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45"/>
          <w:p>
            <w:pPr>
              <w:spacing w:after="20"/>
              <w:ind w:left="20"/>
              <w:jc w:val="both"/>
            </w:pPr>
            <w:r>
              <w:rPr>
                <w:rFonts w:ascii="Times New Roman"/>
                <w:b w:val="false"/>
                <w:i w:val="false"/>
                <w:color w:val="000000"/>
                <w:sz w:val="20"/>
              </w:rPr>
              <w:t xml:space="preserve">
Параграф 3. Ақпаратты қорғау жөніндегі маман </w:t>
            </w:r>
          </w:p>
          <w:bookmarkEnd w:id="245"/>
          <w:p>
            <w:pPr>
              <w:spacing w:after="20"/>
              <w:ind w:left="20"/>
              <w:jc w:val="both"/>
            </w:pPr>
            <w:r>
              <w:rPr>
                <w:rFonts w:ascii="Times New Roman"/>
                <w:b w:val="false"/>
                <w:i w:val="false"/>
                <w:color w:val="000000"/>
                <w:sz w:val="20"/>
              </w:rPr>
              <w:t xml:space="preserve">
Ақпаратты қорғау жөніндегі маман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46"/>
          <w:p>
            <w:pPr>
              <w:spacing w:after="20"/>
              <w:ind w:left="20"/>
              <w:jc w:val="both"/>
            </w:pPr>
            <w:r>
              <w:rPr>
                <w:rFonts w:ascii="Times New Roman"/>
                <w:b w:val="false"/>
                <w:i w:val="false"/>
                <w:color w:val="000000"/>
                <w:sz w:val="20"/>
              </w:rPr>
              <w:t>
Білім деңгейі:</w:t>
            </w:r>
          </w:p>
          <w:bookmarkEnd w:id="24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47"/>
          <w:p>
            <w:pPr>
              <w:spacing w:after="20"/>
              <w:ind w:left="20"/>
              <w:jc w:val="both"/>
            </w:pPr>
            <w:r>
              <w:rPr>
                <w:rFonts w:ascii="Times New Roman"/>
                <w:b w:val="false"/>
                <w:i w:val="false"/>
                <w:color w:val="000000"/>
                <w:sz w:val="20"/>
              </w:rPr>
              <w:t>
Мамандық:</w:t>
            </w:r>
          </w:p>
          <w:bookmarkEnd w:id="247"/>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8"/>
          <w:p>
            <w:pPr>
              <w:spacing w:after="20"/>
              <w:ind w:left="20"/>
              <w:jc w:val="both"/>
            </w:pPr>
            <w:r>
              <w:rPr>
                <w:rFonts w:ascii="Times New Roman"/>
                <w:b w:val="false"/>
                <w:i w:val="false"/>
                <w:color w:val="000000"/>
                <w:sz w:val="20"/>
              </w:rPr>
              <w:t>
Біліктілік:</w:t>
            </w:r>
          </w:p>
          <w:bookmarkEnd w:id="2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(жоғары) АТ білімі болған кезде киберқауіпсіздік саласында біліктілікті арттырудың қосымша кәсіптік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49"/>
          <w:p>
            <w:pPr>
              <w:spacing w:after="20"/>
              <w:ind w:left="20"/>
              <w:jc w:val="both"/>
            </w:pPr>
            <w:r>
              <w:rPr>
                <w:rFonts w:ascii="Times New Roman"/>
                <w:b w:val="false"/>
                <w:i w:val="false"/>
                <w:color w:val="000000"/>
                <w:sz w:val="20"/>
              </w:rPr>
              <w:t>
2524-0-003 - Ақпаратты қорғау жөніндегі инженерлер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2524-0-004 - Сервистердің қауіпсіздігі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2524-0-006 - Ақпаратты қорғау жөніндегі маман</w:t>
            </w:r>
          </w:p>
          <w:p>
            <w:pPr>
              <w:spacing w:after="20"/>
              <w:ind w:left="20"/>
              <w:jc w:val="both"/>
            </w:pPr>
            <w:r>
              <w:rPr>
                <w:rFonts w:ascii="Times New Roman"/>
                <w:b w:val="false"/>
                <w:i w:val="false"/>
                <w:color w:val="000000"/>
                <w:sz w:val="20"/>
              </w:rPr>
              <w:t>
2524-0-005 - Қауіпсіздік мәселелері жөніндегі маман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деректерінің қорғалуын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50"/>
          <w:p>
            <w:pPr>
              <w:spacing w:after="20"/>
              <w:ind w:left="20"/>
              <w:jc w:val="both"/>
            </w:pPr>
            <w:r>
              <w:rPr>
                <w:rFonts w:ascii="Times New Roman"/>
                <w:b w:val="false"/>
                <w:i w:val="false"/>
                <w:color w:val="000000"/>
                <w:sz w:val="20"/>
              </w:rPr>
              <w:t>
1. Ұйымның АҚ-ын басқару және қамтамасыз ету процестерін үйлестіру</w:t>
            </w:r>
          </w:p>
          <w:bookmarkEnd w:id="250"/>
          <w:p>
            <w:pPr>
              <w:spacing w:after="20"/>
              <w:ind w:left="20"/>
              <w:jc w:val="both"/>
            </w:pPr>
            <w:r>
              <w:rPr>
                <w:rFonts w:ascii="Times New Roman"/>
                <w:b w:val="false"/>
                <w:i w:val="false"/>
                <w:color w:val="000000"/>
                <w:sz w:val="20"/>
              </w:rPr>
              <w:t>
2. Ұйымның АҚ-ын қамтамасыз ету жөніндегі іс-шараларды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51"/>
          <w:p>
            <w:pPr>
              <w:spacing w:after="20"/>
              <w:ind w:left="20"/>
              <w:jc w:val="both"/>
            </w:pPr>
            <w:r>
              <w:rPr>
                <w:rFonts w:ascii="Times New Roman"/>
                <w:b w:val="false"/>
                <w:i w:val="false"/>
                <w:color w:val="000000"/>
                <w:sz w:val="20"/>
              </w:rPr>
              <w:t>
Еңбек функциясы 1:</w:t>
            </w:r>
          </w:p>
          <w:bookmarkEnd w:id="251"/>
          <w:p>
            <w:pPr>
              <w:spacing w:after="20"/>
              <w:ind w:left="20"/>
              <w:jc w:val="both"/>
            </w:pPr>
            <w:r>
              <w:rPr>
                <w:rFonts w:ascii="Times New Roman"/>
                <w:b w:val="false"/>
                <w:i w:val="false"/>
                <w:color w:val="000000"/>
                <w:sz w:val="20"/>
              </w:rPr>
              <w:t>
Ұйымның АҚ-ын басқару және қамтамасыз ету процестерін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52"/>
          <w:p>
            <w:pPr>
              <w:spacing w:after="20"/>
              <w:ind w:left="20"/>
              <w:jc w:val="both"/>
            </w:pPr>
            <w:r>
              <w:rPr>
                <w:rFonts w:ascii="Times New Roman"/>
                <w:b w:val="false"/>
                <w:i w:val="false"/>
                <w:color w:val="000000"/>
                <w:sz w:val="20"/>
              </w:rPr>
              <w:t>
Дағды 1:</w:t>
            </w:r>
          </w:p>
          <w:bookmarkEnd w:id="252"/>
          <w:p>
            <w:pPr>
              <w:spacing w:after="20"/>
              <w:ind w:left="20"/>
              <w:jc w:val="both"/>
            </w:pPr>
            <w:r>
              <w:rPr>
                <w:rFonts w:ascii="Times New Roman"/>
                <w:b w:val="false"/>
                <w:i w:val="false"/>
                <w:color w:val="000000"/>
                <w:sz w:val="20"/>
              </w:rPr>
              <w:t>
Ұйымның АҚ-ын басқару және қамтамасыз ету процестерін әдістемелік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53"/>
          <w:p>
            <w:pPr>
              <w:spacing w:after="20"/>
              <w:ind w:left="20"/>
              <w:jc w:val="both"/>
            </w:pPr>
            <w:r>
              <w:rPr>
                <w:rFonts w:ascii="Times New Roman"/>
                <w:b w:val="false"/>
                <w:i w:val="false"/>
                <w:color w:val="000000"/>
                <w:sz w:val="20"/>
              </w:rPr>
              <w:t>
Машықтар: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АҚ саясатын, АҚ басқару процестерін ТД және АҚ қамтамасыз ету процестерін регламенттейтін құжаттарды әзірлеу (өзектендіру) жөніндегі қызметті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АҚ-ның бекітілген (өзектендірілген) саясатын жариялайды және қызметкерлердің назарына жеткізеді.</w:t>
            </w:r>
          </w:p>
          <w:p>
            <w:pPr>
              <w:spacing w:after="20"/>
              <w:ind w:left="20"/>
              <w:jc w:val="both"/>
            </w:pPr>
            <w:r>
              <w:rPr>
                <w:rFonts w:ascii="Times New Roman"/>
                <w:b w:val="false"/>
                <w:i w:val="false"/>
                <w:color w:val="000000"/>
                <w:sz w:val="20"/>
              </w:rPr>
              <w:t>
3. Ұйымның қызметкерлерімен, мердігерлермен және үшінші тараптармен құпиялылық туралы келісімдерді әзірлеуге немесе ақпаратты жария етпеуге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54"/>
          <w:p>
            <w:pPr>
              <w:spacing w:after="20"/>
              <w:ind w:left="20"/>
              <w:jc w:val="both"/>
            </w:pPr>
            <w:r>
              <w:rPr>
                <w:rFonts w:ascii="Times New Roman"/>
                <w:b w:val="false"/>
                <w:i w:val="false"/>
                <w:color w:val="000000"/>
                <w:sz w:val="20"/>
              </w:rPr>
              <w:t>
Білімдер: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регламенттеудің базалық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саласындағы заңнама;</w:t>
            </w:r>
          </w:p>
          <w:p>
            <w:pPr>
              <w:spacing w:after="20"/>
              <w:ind w:left="20"/>
              <w:jc w:val="both"/>
            </w:pPr>
            <w:r>
              <w:rPr>
                <w:rFonts w:ascii="Times New Roman"/>
                <w:b w:val="false"/>
                <w:i w:val="false"/>
                <w:color w:val="000000"/>
                <w:sz w:val="20"/>
              </w:rPr>
              <w:t>
3. АҚ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55"/>
          <w:p>
            <w:pPr>
              <w:spacing w:after="20"/>
              <w:ind w:left="20"/>
              <w:jc w:val="both"/>
            </w:pPr>
            <w:r>
              <w:rPr>
                <w:rFonts w:ascii="Times New Roman"/>
                <w:b w:val="false"/>
                <w:i w:val="false"/>
                <w:color w:val="000000"/>
                <w:sz w:val="20"/>
              </w:rPr>
              <w:t>
Дағды 2:</w:t>
            </w:r>
          </w:p>
          <w:bookmarkEnd w:id="255"/>
          <w:p>
            <w:pPr>
              <w:spacing w:after="20"/>
              <w:ind w:left="20"/>
              <w:jc w:val="both"/>
            </w:pPr>
            <w:r>
              <w:rPr>
                <w:rFonts w:ascii="Times New Roman"/>
                <w:b w:val="false"/>
                <w:i w:val="false"/>
                <w:color w:val="000000"/>
                <w:sz w:val="20"/>
              </w:rPr>
              <w:t>
Ұйымның АҚ басқару және қамтамасыз ету процестерін жоспарлау кезіндегі тәуекелдерді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56"/>
          <w:p>
            <w:pPr>
              <w:spacing w:after="20"/>
              <w:ind w:left="20"/>
              <w:jc w:val="both"/>
            </w:pPr>
            <w:r>
              <w:rPr>
                <w:rFonts w:ascii="Times New Roman"/>
                <w:b w:val="false"/>
                <w:i w:val="false"/>
                <w:color w:val="000000"/>
                <w:sz w:val="20"/>
              </w:rPr>
              <w:t>
Машықтар: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 процестерін регламенттейтін НТҚ ағымдағы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процестерін регламенттейтін ТҚ әзірлеу (өзектендіру);</w:t>
            </w:r>
          </w:p>
          <w:p>
            <w:pPr>
              <w:spacing w:after="20"/>
              <w:ind w:left="20"/>
              <w:jc w:val="both"/>
            </w:pPr>
            <w:r>
              <w:rPr>
                <w:rFonts w:ascii="Times New Roman"/>
                <w:b w:val="false"/>
                <w:i w:val="false"/>
                <w:color w:val="000000"/>
                <w:sz w:val="20"/>
              </w:rPr>
              <w:t>
3. Ақпараттық-коммуникациялық инфрақұрылым компоненттері мен АЖ үшін қауіпсіздік бойынша тапсырмалар мен қорғау профильдерін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57"/>
          <w:p>
            <w:pPr>
              <w:spacing w:after="20"/>
              <w:ind w:left="20"/>
              <w:jc w:val="both"/>
            </w:pPr>
            <w:r>
              <w:rPr>
                <w:rFonts w:ascii="Times New Roman"/>
                <w:b w:val="false"/>
                <w:i w:val="false"/>
                <w:color w:val="000000"/>
                <w:sz w:val="20"/>
              </w:rPr>
              <w:t>
Білімдер: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бағдарламалық және аппараттық құралдарының қорғау тетіктерінің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саласындағы ғылыми зерттеулер;</w:t>
            </w:r>
          </w:p>
          <w:p>
            <w:pPr>
              <w:spacing w:after="20"/>
              <w:ind w:left="20"/>
              <w:jc w:val="both"/>
            </w:pPr>
            <w:r>
              <w:rPr>
                <w:rFonts w:ascii="Times New Roman"/>
                <w:b w:val="false"/>
                <w:i w:val="false"/>
                <w:color w:val="000000"/>
                <w:sz w:val="20"/>
              </w:rPr>
              <w:t>
3. АЖ жобалау принциптері мен әдіснамасы.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58"/>
          <w:p>
            <w:pPr>
              <w:spacing w:after="20"/>
              <w:ind w:left="20"/>
              <w:jc w:val="both"/>
            </w:pPr>
            <w:r>
              <w:rPr>
                <w:rFonts w:ascii="Times New Roman"/>
                <w:b w:val="false"/>
                <w:i w:val="false"/>
                <w:color w:val="000000"/>
                <w:sz w:val="20"/>
              </w:rPr>
              <w:t>
Еңбек функциясы 2:</w:t>
            </w:r>
          </w:p>
          <w:bookmarkEnd w:id="258"/>
          <w:p>
            <w:pPr>
              <w:spacing w:after="20"/>
              <w:ind w:left="20"/>
              <w:jc w:val="both"/>
            </w:pPr>
            <w:r>
              <w:rPr>
                <w:rFonts w:ascii="Times New Roman"/>
                <w:b w:val="false"/>
                <w:i w:val="false"/>
                <w:color w:val="000000"/>
                <w:sz w:val="20"/>
              </w:rPr>
              <w:t>
Ұйымның АҚ-ын қамтамасыз ету жөніндегі іс-шараларды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59"/>
          <w:p>
            <w:pPr>
              <w:spacing w:after="20"/>
              <w:ind w:left="20"/>
              <w:jc w:val="both"/>
            </w:pPr>
            <w:r>
              <w:rPr>
                <w:rFonts w:ascii="Times New Roman"/>
                <w:b w:val="false"/>
                <w:i w:val="false"/>
                <w:color w:val="000000"/>
                <w:sz w:val="20"/>
              </w:rPr>
              <w:t>
Дағды 1:</w:t>
            </w:r>
          </w:p>
          <w:bookmarkEnd w:id="259"/>
          <w:p>
            <w:pPr>
              <w:spacing w:after="20"/>
              <w:ind w:left="20"/>
              <w:jc w:val="both"/>
            </w:pPr>
            <w:r>
              <w:rPr>
                <w:rFonts w:ascii="Times New Roman"/>
                <w:b w:val="false"/>
                <w:i w:val="false"/>
                <w:color w:val="000000"/>
                <w:sz w:val="20"/>
              </w:rPr>
              <w:t>
Ұйымның АҚ қамтамасыз ету жөніндегі іс-шаралар жоспарын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60"/>
          <w:p>
            <w:pPr>
              <w:spacing w:after="20"/>
              <w:ind w:left="20"/>
              <w:jc w:val="both"/>
            </w:pPr>
            <w:r>
              <w:rPr>
                <w:rFonts w:ascii="Times New Roman"/>
                <w:b w:val="false"/>
                <w:i w:val="false"/>
                <w:color w:val="000000"/>
                <w:sz w:val="20"/>
              </w:rPr>
              <w:t>
Машықтар:</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автоматтандырылған өңдеумен байланысты бизнес-процестер мен активтердің қорғалуын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құралдары мен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АҚ саясатын іске асыруға бағытталған іс-шараларды әзірлеу;</w:t>
            </w:r>
          </w:p>
          <w:p>
            <w:pPr>
              <w:spacing w:after="20"/>
              <w:ind w:left="20"/>
              <w:jc w:val="both"/>
            </w:pPr>
            <w:r>
              <w:rPr>
                <w:rFonts w:ascii="Times New Roman"/>
                <w:b w:val="false"/>
                <w:i w:val="false"/>
                <w:color w:val="000000"/>
                <w:sz w:val="20"/>
              </w:rPr>
              <w:t>
4. Бизнестің үздіксіздігін және АҚ оқыс оқиғалары мен форс-мажорлық жағдайлардан кейін қалпына келтіруді қамтамасыз ету бойынша жоспар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61"/>
          <w:p>
            <w:pPr>
              <w:spacing w:after="20"/>
              <w:ind w:left="20"/>
              <w:jc w:val="both"/>
            </w:pPr>
            <w:r>
              <w:rPr>
                <w:rFonts w:ascii="Times New Roman"/>
                <w:b w:val="false"/>
                <w:i w:val="false"/>
                <w:color w:val="000000"/>
                <w:sz w:val="20"/>
              </w:rPr>
              <w:t>
Білімдер:</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 құралдары мен құралдарының отандық және шетелдік нарығын дамытудың негізгі үрдістері;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Ақпараттың таралу арналарын анықтау және бұғаттау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НТҚ және ақпаратты өңдеуге байланысты активтерді жіктеу, есепке алу және таңбалау әдістері;</w:t>
            </w:r>
          </w:p>
          <w:p>
            <w:pPr>
              <w:spacing w:after="20"/>
              <w:ind w:left="20"/>
              <w:jc w:val="both"/>
            </w:pPr>
            <w:r>
              <w:rPr>
                <w:rFonts w:ascii="Times New Roman"/>
                <w:b w:val="false"/>
                <w:i w:val="false"/>
                <w:color w:val="000000"/>
                <w:sz w:val="20"/>
              </w:rPr>
              <w:t>
4. Бизнес-процестердің үздіксіздігін қамтамасыз ету саласындағы НТҚ.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62"/>
          <w:p>
            <w:pPr>
              <w:spacing w:after="20"/>
              <w:ind w:left="20"/>
              <w:jc w:val="both"/>
            </w:pPr>
            <w:r>
              <w:rPr>
                <w:rFonts w:ascii="Times New Roman"/>
                <w:b w:val="false"/>
                <w:i w:val="false"/>
                <w:color w:val="000000"/>
                <w:sz w:val="20"/>
              </w:rPr>
              <w:t>
Дағды 2:</w:t>
            </w:r>
          </w:p>
          <w:bookmarkEnd w:id="262"/>
          <w:p>
            <w:pPr>
              <w:spacing w:after="20"/>
              <w:ind w:left="20"/>
              <w:jc w:val="both"/>
            </w:pPr>
            <w:r>
              <w:rPr>
                <w:rFonts w:ascii="Times New Roman"/>
                <w:b w:val="false"/>
                <w:i w:val="false"/>
                <w:color w:val="000000"/>
                <w:sz w:val="20"/>
              </w:rPr>
              <w:t>
Жабдықтарды, бағдарламалық құралдарды және жүйелерді (кіші жүйелерді) сатып алуды жүзеге асыру үшін техникалық құжаттаманы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63"/>
          <w:p>
            <w:pPr>
              <w:spacing w:after="20"/>
              <w:ind w:left="20"/>
              <w:jc w:val="both"/>
            </w:pPr>
            <w:r>
              <w:rPr>
                <w:rFonts w:ascii="Times New Roman"/>
                <w:b w:val="false"/>
                <w:i w:val="false"/>
                <w:color w:val="000000"/>
                <w:sz w:val="20"/>
              </w:rPr>
              <w:t>
Машықтар: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етудің сатып алынатын құралдарына техникалық ерекшеліктерді, тендерлік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АЖ АЖ ішкі жүйелеріне қойылатын талаптарды, техникалық шарттарды әзірлеу.</w:t>
            </w:r>
          </w:p>
          <w:p>
            <w:pPr>
              <w:spacing w:after="20"/>
              <w:ind w:left="20"/>
              <w:jc w:val="both"/>
            </w:pPr>
            <w:r>
              <w:rPr>
                <w:rFonts w:ascii="Times New Roman"/>
                <w:b w:val="false"/>
                <w:i w:val="false"/>
                <w:color w:val="000000"/>
                <w:sz w:val="20"/>
              </w:rPr>
              <w:t>
3. Ақпараттық-коммуникациялық инфрақұрылымның ақпараттық жүйелері мен компоненттері үшін қауіпсіздік профильдері мен қауіпсіздік тапсырмаларын әзірлеу бойынша жұмыстарды ұйымдастыру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64"/>
          <w:p>
            <w:pPr>
              <w:spacing w:after="20"/>
              <w:ind w:left="20"/>
              <w:jc w:val="both"/>
            </w:pPr>
            <w:r>
              <w:rPr>
                <w:rFonts w:ascii="Times New Roman"/>
                <w:b w:val="false"/>
                <w:i w:val="false"/>
                <w:color w:val="000000"/>
                <w:sz w:val="20"/>
              </w:rPr>
              <w:t>
Білімдер: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Талаптарды қалыптастыру және АЖ қауіпсіздігін бағалау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Қағидаттары мен әдіснамасы АЖ жобалау.</w:t>
            </w:r>
          </w:p>
          <w:p>
            <w:pPr>
              <w:spacing w:after="20"/>
              <w:ind w:left="20"/>
              <w:jc w:val="both"/>
            </w:pPr>
            <w:r>
              <w:rPr>
                <w:rFonts w:ascii="Times New Roman"/>
                <w:b w:val="false"/>
                <w:i w:val="false"/>
                <w:color w:val="000000"/>
                <w:sz w:val="20"/>
              </w:rPr>
              <w:t>
3. Ұйымның бағдарламалық және аппараттық құралдарының қорғаныс механизмдерін қолдану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65"/>
          <w:p>
            <w:pPr>
              <w:spacing w:after="20"/>
              <w:ind w:left="20"/>
              <w:jc w:val="both"/>
            </w:pPr>
            <w:r>
              <w:rPr>
                <w:rFonts w:ascii="Times New Roman"/>
                <w:b w:val="false"/>
                <w:i w:val="false"/>
                <w:color w:val="000000"/>
                <w:sz w:val="20"/>
              </w:rPr>
              <w:t>
Ойлау икемділігі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"Ақпараттық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6"/>
          <w:p>
            <w:pPr>
              <w:spacing w:after="20"/>
              <w:ind w:left="20"/>
              <w:jc w:val="both"/>
            </w:pPr>
            <w:r>
              <w:rPr>
                <w:rFonts w:ascii="Times New Roman"/>
                <w:b w:val="false"/>
                <w:i w:val="false"/>
                <w:color w:val="000000"/>
                <w:sz w:val="20"/>
              </w:rPr>
              <w:t>
Білім деңгейі:</w:t>
            </w:r>
          </w:p>
          <w:bookmarkEnd w:id="26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67"/>
          <w:p>
            <w:pPr>
              <w:spacing w:after="20"/>
              <w:ind w:left="20"/>
              <w:jc w:val="both"/>
            </w:pPr>
            <w:r>
              <w:rPr>
                <w:rFonts w:ascii="Times New Roman"/>
                <w:b w:val="false"/>
                <w:i w:val="false"/>
                <w:color w:val="000000"/>
                <w:sz w:val="20"/>
              </w:rPr>
              <w:t>
Мамандық:</w:t>
            </w:r>
          </w:p>
          <w:bookmarkEnd w:id="267"/>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68"/>
          <w:p>
            <w:pPr>
              <w:spacing w:after="20"/>
              <w:ind w:left="20"/>
              <w:jc w:val="both"/>
            </w:pPr>
            <w:r>
              <w:rPr>
                <w:rFonts w:ascii="Times New Roman"/>
                <w:b w:val="false"/>
                <w:i w:val="false"/>
                <w:color w:val="000000"/>
                <w:sz w:val="20"/>
              </w:rPr>
              <w:t>
Біліктілік:</w:t>
            </w:r>
          </w:p>
          <w:bookmarkEnd w:id="2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біліктілікті арттырудың қосымша кәсіби бағдарламалары базалық (жоғары) білімі болған жағдайда АТ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жоспарлау, бақылау, мониторингілеу және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9"/>
          <w:p>
            <w:pPr>
              <w:spacing w:after="20"/>
              <w:ind w:left="20"/>
              <w:jc w:val="both"/>
            </w:pPr>
            <w:r>
              <w:rPr>
                <w:rFonts w:ascii="Times New Roman"/>
                <w:b w:val="false"/>
                <w:i w:val="false"/>
                <w:color w:val="000000"/>
                <w:sz w:val="20"/>
              </w:rPr>
              <w:t>
1. АҚ-ны басқару және қамтамасыз ету процесін құжаттау</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өңдеуді автоматтандыру жөніндегі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АҚ-ын басқару және қамтамасыз ету процестерін бақылау</w:t>
            </w:r>
          </w:p>
          <w:p>
            <w:pPr>
              <w:spacing w:after="20"/>
              <w:ind w:left="20"/>
              <w:jc w:val="both"/>
            </w:pPr>
            <w:r>
              <w:rPr>
                <w:rFonts w:ascii="Times New Roman"/>
                <w:b w:val="false"/>
                <w:i w:val="false"/>
                <w:color w:val="000000"/>
                <w:sz w:val="20"/>
              </w:rPr>
              <w:t>
4. АҚ қамтамасыз етудің ӨАЖ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70"/>
          <w:p>
            <w:pPr>
              <w:spacing w:after="20"/>
              <w:ind w:left="20"/>
              <w:jc w:val="both"/>
            </w:pPr>
            <w:r>
              <w:rPr>
                <w:rFonts w:ascii="Times New Roman"/>
                <w:b w:val="false"/>
                <w:i w:val="false"/>
                <w:color w:val="000000"/>
                <w:sz w:val="20"/>
              </w:rPr>
              <w:t>
Еңбек функциясы 1:</w:t>
            </w:r>
          </w:p>
          <w:bookmarkEnd w:id="270"/>
          <w:p>
            <w:pPr>
              <w:spacing w:after="20"/>
              <w:ind w:left="20"/>
              <w:jc w:val="both"/>
            </w:pPr>
            <w:r>
              <w:rPr>
                <w:rFonts w:ascii="Times New Roman"/>
                <w:b w:val="false"/>
                <w:i w:val="false"/>
                <w:color w:val="000000"/>
                <w:sz w:val="20"/>
              </w:rPr>
              <w:t>
АҚ-ны басқару және қамтамасыз ету процесін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71"/>
          <w:p>
            <w:pPr>
              <w:spacing w:after="20"/>
              <w:ind w:left="20"/>
              <w:jc w:val="both"/>
            </w:pPr>
            <w:r>
              <w:rPr>
                <w:rFonts w:ascii="Times New Roman"/>
                <w:b w:val="false"/>
                <w:i w:val="false"/>
                <w:color w:val="000000"/>
                <w:sz w:val="20"/>
              </w:rPr>
              <w:t>
Дағды 1:</w:t>
            </w:r>
          </w:p>
          <w:bookmarkEnd w:id="271"/>
          <w:p>
            <w:pPr>
              <w:spacing w:after="20"/>
              <w:ind w:left="20"/>
              <w:jc w:val="both"/>
            </w:pPr>
            <w:r>
              <w:rPr>
                <w:rFonts w:ascii="Times New Roman"/>
                <w:b w:val="false"/>
                <w:i w:val="false"/>
                <w:color w:val="000000"/>
                <w:sz w:val="20"/>
              </w:rPr>
              <w:t>
Әзірлеу (өзектінормативтік-техникалық құжаттама) АҚ-ны басқару процестерін регламенттейтін құжаттаманы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72"/>
          <w:p>
            <w:pPr>
              <w:spacing w:after="20"/>
              <w:ind w:left="20"/>
              <w:jc w:val="both"/>
            </w:pPr>
            <w:r>
              <w:rPr>
                <w:rFonts w:ascii="Times New Roman"/>
                <w:b w:val="false"/>
                <w:i w:val="false"/>
                <w:color w:val="000000"/>
                <w:sz w:val="20"/>
              </w:rPr>
              <w:t>
Машықтар: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АҚ бойынша талдамалық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активтерді басқару процестерін қамтитын АҚ басқару процестерін бағалау және іске асыру әдістемелері мен әдістерін талдау, таңдау; инциденттермен, техникалық осалдықтармен, қатерлермен, техникалық қауіп-қатерлерге қарсы іс-қимылдармен, бизнестің үздіксіздігімен;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АҚ басқару процестерінің НТҚ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 саясатын, АҚ басқару процестерінің НТҚ және АҚ қамтамасыз ету процестерін регламенттейтін құжаттарды әзірлеу (өзектендіру) жөніндегі қызметті үйлестіру;</w:t>
            </w:r>
          </w:p>
          <w:p>
            <w:pPr>
              <w:spacing w:after="20"/>
              <w:ind w:left="20"/>
              <w:jc w:val="both"/>
            </w:pPr>
            <w:r>
              <w:rPr>
                <w:rFonts w:ascii="Times New Roman"/>
                <w:b w:val="false"/>
                <w:i w:val="false"/>
                <w:color w:val="000000"/>
                <w:sz w:val="20"/>
              </w:rPr>
              <w:t>
5. Ұйымның АҚ-ның бекітілген (өзектендірілген) саясатын жариялау және қызметкерлердің назарына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73"/>
          <w:p>
            <w:pPr>
              <w:spacing w:after="20"/>
              <w:ind w:left="20"/>
              <w:jc w:val="both"/>
            </w:pPr>
            <w:r>
              <w:rPr>
                <w:rFonts w:ascii="Times New Roman"/>
                <w:b w:val="false"/>
                <w:i w:val="false"/>
                <w:color w:val="000000"/>
                <w:sz w:val="20"/>
              </w:rPr>
              <w:t>
Білімдер: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регламенттеудің базалық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АҚ саласындағы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АЖ жобалау және пайдалану қағидаттары мен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Бизнес-процестерді регламенттеу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Жобаларды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 тәуекелдерін бағалау және басқару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АЖ қатерлері мен осалдықтарын талдау әдістемесі;</w:t>
            </w:r>
          </w:p>
          <w:p>
            <w:pPr>
              <w:spacing w:after="20"/>
              <w:ind w:left="20"/>
              <w:jc w:val="both"/>
            </w:pPr>
            <w:r>
              <w:rPr>
                <w:rFonts w:ascii="Times New Roman"/>
                <w:b w:val="false"/>
                <w:i w:val="false"/>
                <w:color w:val="000000"/>
                <w:sz w:val="20"/>
              </w:rPr>
              <w:t>
9. Ақпаратты өңдеуге байланысты активтерді жіктеу, есепке алу және таңбалау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74"/>
          <w:p>
            <w:pPr>
              <w:spacing w:after="20"/>
              <w:ind w:left="20"/>
              <w:jc w:val="both"/>
            </w:pPr>
            <w:r>
              <w:rPr>
                <w:rFonts w:ascii="Times New Roman"/>
                <w:b w:val="false"/>
                <w:i w:val="false"/>
                <w:color w:val="000000"/>
                <w:sz w:val="20"/>
              </w:rPr>
              <w:t>
Дағды 2:</w:t>
            </w:r>
          </w:p>
          <w:bookmarkEnd w:id="274"/>
          <w:p>
            <w:pPr>
              <w:spacing w:after="20"/>
              <w:ind w:left="20"/>
              <w:jc w:val="both"/>
            </w:pPr>
            <w:r>
              <w:rPr>
                <w:rFonts w:ascii="Times New Roman"/>
                <w:b w:val="false"/>
                <w:i w:val="false"/>
                <w:color w:val="000000"/>
                <w:sz w:val="20"/>
              </w:rPr>
              <w:t>
АҚ қамтамасыз ету процестерін регламенттейтін ҒТҚ әзірлеу (өзектендіру)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75"/>
          <w:p>
            <w:pPr>
              <w:spacing w:after="20"/>
              <w:ind w:left="20"/>
              <w:jc w:val="both"/>
            </w:pPr>
            <w:r>
              <w:rPr>
                <w:rFonts w:ascii="Times New Roman"/>
                <w:b w:val="false"/>
                <w:i w:val="false"/>
                <w:color w:val="000000"/>
                <w:sz w:val="20"/>
              </w:rPr>
              <w:t>
Машықтар: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 процестерін регламенттейтін НТҚ ағымдағы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процестерін регламенттейтін ТҚ әзірлеу (өзектендіру);</w:t>
            </w:r>
          </w:p>
          <w:p>
            <w:pPr>
              <w:spacing w:after="20"/>
              <w:ind w:left="20"/>
              <w:jc w:val="both"/>
            </w:pPr>
            <w:r>
              <w:rPr>
                <w:rFonts w:ascii="Times New Roman"/>
                <w:b w:val="false"/>
                <w:i w:val="false"/>
                <w:color w:val="000000"/>
                <w:sz w:val="20"/>
              </w:rPr>
              <w:t>
3. Ақпараттық-коммуникациялық инфрақұрылым компоненттері мен АЖ үшін қауіпсіздік бойынша тапсырмалар мен қорғау профильдерін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76"/>
          <w:p>
            <w:pPr>
              <w:spacing w:after="20"/>
              <w:ind w:left="20"/>
              <w:jc w:val="both"/>
            </w:pPr>
            <w:r>
              <w:rPr>
                <w:rFonts w:ascii="Times New Roman"/>
                <w:b w:val="false"/>
                <w:i w:val="false"/>
                <w:color w:val="000000"/>
                <w:sz w:val="20"/>
              </w:rPr>
              <w:t>
Білімдер: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бағдарламалық және аппараттық құралдарының қорғау тетіктерінің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басқару жүйесін құру қағидаттары;</w:t>
            </w:r>
          </w:p>
          <w:p>
            <w:pPr>
              <w:spacing w:after="20"/>
              <w:ind w:left="20"/>
              <w:jc w:val="both"/>
            </w:pPr>
            <w:r>
              <w:rPr>
                <w:rFonts w:ascii="Times New Roman"/>
                <w:b w:val="false"/>
                <w:i w:val="false"/>
                <w:color w:val="000000"/>
                <w:sz w:val="20"/>
              </w:rPr>
              <w:t>
3. АЖ жобалау принциптері мен әдіснамасы.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7"/>
          <w:p>
            <w:pPr>
              <w:spacing w:after="20"/>
              <w:ind w:left="20"/>
              <w:jc w:val="both"/>
            </w:pPr>
            <w:r>
              <w:rPr>
                <w:rFonts w:ascii="Times New Roman"/>
                <w:b w:val="false"/>
                <w:i w:val="false"/>
                <w:color w:val="000000"/>
                <w:sz w:val="20"/>
              </w:rPr>
              <w:t>
Еңбек функциясы 2:</w:t>
            </w:r>
          </w:p>
          <w:bookmarkEnd w:id="277"/>
          <w:p>
            <w:pPr>
              <w:spacing w:after="20"/>
              <w:ind w:left="20"/>
              <w:jc w:val="both"/>
            </w:pPr>
            <w:r>
              <w:rPr>
                <w:rFonts w:ascii="Times New Roman"/>
                <w:b w:val="false"/>
                <w:i w:val="false"/>
                <w:color w:val="000000"/>
                <w:sz w:val="20"/>
              </w:rPr>
              <w:t>
Ақпаратты өңдеуді автоматтандыру жөніндегі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8"/>
          <w:p>
            <w:pPr>
              <w:spacing w:after="20"/>
              <w:ind w:left="20"/>
              <w:jc w:val="both"/>
            </w:pPr>
            <w:r>
              <w:rPr>
                <w:rFonts w:ascii="Times New Roman"/>
                <w:b w:val="false"/>
                <w:i w:val="false"/>
                <w:color w:val="000000"/>
                <w:sz w:val="20"/>
              </w:rPr>
              <w:t>
Дағды 1:</w:t>
            </w:r>
          </w:p>
          <w:bookmarkEnd w:id="278"/>
          <w:p>
            <w:pPr>
              <w:spacing w:after="20"/>
              <w:ind w:left="20"/>
              <w:jc w:val="both"/>
            </w:pPr>
            <w:r>
              <w:rPr>
                <w:rFonts w:ascii="Times New Roman"/>
                <w:b w:val="false"/>
                <w:i w:val="false"/>
                <w:color w:val="000000"/>
                <w:sz w:val="20"/>
              </w:rPr>
              <w:t>
Ақпаратты автоматтандырылған өңдеумен байланысты активтерді санаттарға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автоматтандырылған өңдеумен байланысты активтерге түгендеу, жіктеу, таңбалау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Активтерді санаттау нәтижелері бойынша есептік құжаттама жасауға;</w:t>
            </w:r>
          </w:p>
          <w:p>
            <w:pPr>
              <w:spacing w:after="20"/>
              <w:ind w:left="20"/>
              <w:jc w:val="both"/>
            </w:pPr>
            <w:r>
              <w:rPr>
                <w:rFonts w:ascii="Times New Roman"/>
                <w:b w:val="false"/>
                <w:i w:val="false"/>
                <w:color w:val="000000"/>
                <w:sz w:val="20"/>
              </w:rPr>
              <w:t>
3. АҚ қамтамасыз ету активтеріндегі кемшіліктерді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0"/>
          <w:p>
            <w:pPr>
              <w:spacing w:after="20"/>
              <w:ind w:left="20"/>
              <w:jc w:val="both"/>
            </w:pPr>
            <w:r>
              <w:rPr>
                <w:rFonts w:ascii="Times New Roman"/>
                <w:b w:val="false"/>
                <w:i w:val="false"/>
                <w:color w:val="000000"/>
                <w:sz w:val="20"/>
              </w:rPr>
              <w:t>
Білімдер: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саласындағы ұлттық стандарттар;</w:t>
            </w:r>
          </w:p>
          <w:p>
            <w:pPr>
              <w:spacing w:after="20"/>
              <w:ind w:left="20"/>
              <w:jc w:val="both"/>
            </w:pPr>
            <w:r>
              <w:rPr>
                <w:rFonts w:ascii="Times New Roman"/>
                <w:b w:val="false"/>
                <w:i w:val="false"/>
                <w:color w:val="000000"/>
                <w:sz w:val="20"/>
              </w:rPr>
              <w:t>
3. Бизнестің үздіксіздігі, АҚ оқиғаларын тіркеу және есепке алу, резервтік көшіру, вирусқа қарсы қорғау, қол жеткізуді бақылау, алмалы-салмалы жеткізгіштермен, мобильді құрылғылармен жұмыс істеу, қашықтан қол жеткізу, криптографияны және олардың жеткізгіштерін пайдалану, лицензиялар және БҚ нұсқалары бойынша іс-шараларды айқындау кезінде АҚ-ны қамтамасыз етудің қағидаттары,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81"/>
          <w:p>
            <w:pPr>
              <w:spacing w:after="20"/>
              <w:ind w:left="20"/>
              <w:jc w:val="both"/>
            </w:pPr>
            <w:r>
              <w:rPr>
                <w:rFonts w:ascii="Times New Roman"/>
                <w:b w:val="false"/>
                <w:i w:val="false"/>
                <w:color w:val="000000"/>
                <w:sz w:val="20"/>
              </w:rPr>
              <w:t>
Дағды 2:</w:t>
            </w:r>
          </w:p>
          <w:bookmarkEnd w:id="281"/>
          <w:p>
            <w:pPr>
              <w:spacing w:after="20"/>
              <w:ind w:left="20"/>
              <w:jc w:val="both"/>
            </w:pPr>
            <w:r>
              <w:rPr>
                <w:rFonts w:ascii="Times New Roman"/>
                <w:b w:val="false"/>
                <w:i w:val="false"/>
                <w:color w:val="000000"/>
                <w:sz w:val="20"/>
              </w:rPr>
              <w:t>
Ақпаратты автоматтандырылған өңдеумен байланысты бизнес-процестер мен активтер үшін тәуекелдерді, қауіптерді және ағып кету арналарын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82"/>
          <w:p>
            <w:pPr>
              <w:spacing w:after="20"/>
              <w:ind w:left="20"/>
              <w:jc w:val="both"/>
            </w:pPr>
            <w:r>
              <w:rPr>
                <w:rFonts w:ascii="Times New Roman"/>
                <w:b w:val="false"/>
                <w:i w:val="false"/>
                <w:color w:val="000000"/>
                <w:sz w:val="20"/>
              </w:rPr>
              <w:t>
Машықтар: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автоматтандырылған өңдеумен байланысты бизнес-процестер мен активтер үшін тәуекелдерді, қауіп-қатерлерді және жылыстау арналарын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ТҚИ шеңберінде іс-шараларды жүзеге асыру;</w:t>
            </w:r>
          </w:p>
          <w:p>
            <w:pPr>
              <w:spacing w:after="20"/>
              <w:ind w:left="20"/>
              <w:jc w:val="both"/>
            </w:pPr>
            <w:r>
              <w:rPr>
                <w:rFonts w:ascii="Times New Roman"/>
                <w:b w:val="false"/>
                <w:i w:val="false"/>
                <w:color w:val="000000"/>
                <w:sz w:val="20"/>
              </w:rPr>
              <w:t>
3. ЕТҚ құралдарында ПЭМИН болуына зерттеу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83"/>
          <w:p>
            <w:pPr>
              <w:spacing w:after="20"/>
              <w:ind w:left="20"/>
              <w:jc w:val="both"/>
            </w:pPr>
            <w:r>
              <w:rPr>
                <w:rFonts w:ascii="Times New Roman"/>
                <w:b w:val="false"/>
                <w:i w:val="false"/>
                <w:color w:val="000000"/>
                <w:sz w:val="20"/>
              </w:rPr>
              <w:t>
Білімдер: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Ақпараттың таралу арналарын анықтау әдістемесі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НТҚ, АҚ тәуекелдері мен қауіп-қатерлерін анықтау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КУИ бойынша ақпаратты ұстап қалу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ЕТҚ қаражатын ПЭМИН болуына зерттеу әдістемесі;</w:t>
            </w:r>
          </w:p>
          <w:p>
            <w:pPr>
              <w:spacing w:after="20"/>
              <w:ind w:left="20"/>
              <w:jc w:val="both"/>
            </w:pPr>
            <w:r>
              <w:rPr>
                <w:rFonts w:ascii="Times New Roman"/>
                <w:b w:val="false"/>
                <w:i w:val="false"/>
                <w:color w:val="000000"/>
                <w:sz w:val="20"/>
              </w:rPr>
              <w:t>
5. ЕТҚ құралдарын декларацияланбаған техникалық мүмкіндіктердің болуына зерттеу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4"/>
          <w:p>
            <w:pPr>
              <w:spacing w:after="20"/>
              <w:ind w:left="20"/>
              <w:jc w:val="both"/>
            </w:pPr>
            <w:r>
              <w:rPr>
                <w:rFonts w:ascii="Times New Roman"/>
                <w:b w:val="false"/>
                <w:i w:val="false"/>
                <w:color w:val="000000"/>
                <w:sz w:val="20"/>
              </w:rPr>
              <w:t>
Еңбек функциясы 3:</w:t>
            </w:r>
          </w:p>
          <w:bookmarkEnd w:id="284"/>
          <w:p>
            <w:pPr>
              <w:spacing w:after="20"/>
              <w:ind w:left="20"/>
              <w:jc w:val="both"/>
            </w:pPr>
            <w:r>
              <w:rPr>
                <w:rFonts w:ascii="Times New Roman"/>
                <w:b w:val="false"/>
                <w:i w:val="false"/>
                <w:color w:val="000000"/>
                <w:sz w:val="20"/>
              </w:rPr>
              <w:t>
Ұйымның АҚ-ын басқару және қамтамасыз ету процестерін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5"/>
          <w:p>
            <w:pPr>
              <w:spacing w:after="20"/>
              <w:ind w:left="20"/>
              <w:jc w:val="both"/>
            </w:pPr>
            <w:r>
              <w:rPr>
                <w:rFonts w:ascii="Times New Roman"/>
                <w:b w:val="false"/>
                <w:i w:val="false"/>
                <w:color w:val="000000"/>
                <w:sz w:val="20"/>
              </w:rPr>
              <w:t>
Дағды 1:</w:t>
            </w:r>
          </w:p>
          <w:bookmarkEnd w:id="285"/>
          <w:p>
            <w:pPr>
              <w:spacing w:after="20"/>
              <w:ind w:left="20"/>
              <w:jc w:val="both"/>
            </w:pPr>
            <w:r>
              <w:rPr>
                <w:rFonts w:ascii="Times New Roman"/>
                <w:b w:val="false"/>
                <w:i w:val="false"/>
                <w:color w:val="000000"/>
                <w:sz w:val="20"/>
              </w:rPr>
              <w:t>
СҮ талаптарының орындалуын бақылауды қамтамасыз ету АҚ басқару процестерін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автоматтандырылған өңдеумен байланысты бизнес-процестер мен активтердің қорғалуын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құралдары мен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АҚ саясатын іске асыруға бағытталған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Бизнестің үздіксіздігін және АҚ оқыс оқиғаларынан және форс-мажорлық жағдайлардан кейін қалпына келтіруді қамтамасыз ету бойынша жоспар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алынатын АҚ қамтамасыз ету құралдарына техникалық ерекшеліктерді, тендерлік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АЖ АҚ кіші жүйелеріне қойылатын талаптарды, техникалық тапсырмаларды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Ақпараттық-коммуникациялық жүйе компоненттері мен АЖ үшін қауіпсіздік бойынша тапсырмалар мен қорғау бейіндерін әзірлеу бойынша жұмыстарды ұйымдастыру және үйлестіру</w:t>
            </w:r>
          </w:p>
          <w:p>
            <w:pPr>
              <w:spacing w:after="20"/>
              <w:ind w:left="20"/>
              <w:jc w:val="both"/>
            </w:pPr>
            <w:r>
              <w:rPr>
                <w:rFonts w:ascii="Times New Roman"/>
                <w:b w:val="false"/>
                <w:i w:val="false"/>
                <w:color w:val="000000"/>
                <w:sz w:val="20"/>
              </w:rPr>
              <w:t>
инфрақұрылым.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87"/>
          <w:p>
            <w:pPr>
              <w:spacing w:after="20"/>
              <w:ind w:left="20"/>
              <w:jc w:val="both"/>
            </w:pPr>
            <w:r>
              <w:rPr>
                <w:rFonts w:ascii="Times New Roman"/>
                <w:b w:val="false"/>
                <w:i w:val="false"/>
                <w:color w:val="000000"/>
                <w:sz w:val="20"/>
              </w:rPr>
              <w:t>
Білімдер: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сипаттау және формализациялау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Ақпараттың таралу арналарын анықтау және бұғаттау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АҚ қамтамасыз ету құралдары, осалдықтар мониторингі жүйелері, АҚ мониторингі жүйелері және ақпараттың жылыстауын болдырмау жүйелері, жүйелердің қорғау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 қамтамасыз ету саласындағы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АЖ қауіпсіздігін бағалау және талаптарды қалыптастыру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АЖ жобалау принциптері мен әдіснамасы;</w:t>
            </w:r>
          </w:p>
          <w:p>
            <w:pPr>
              <w:spacing w:after="20"/>
              <w:ind w:left="20"/>
              <w:jc w:val="both"/>
            </w:pPr>
            <w:r>
              <w:rPr>
                <w:rFonts w:ascii="Times New Roman"/>
                <w:b w:val="false"/>
                <w:i w:val="false"/>
                <w:color w:val="000000"/>
                <w:sz w:val="20"/>
              </w:rPr>
              <w:t>
8. Ұйымның бағдарламалық және аппараттық құралдарының қорғау тетіктерін қолдану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88"/>
          <w:p>
            <w:pPr>
              <w:spacing w:after="20"/>
              <w:ind w:left="20"/>
              <w:jc w:val="both"/>
            </w:pPr>
            <w:r>
              <w:rPr>
                <w:rFonts w:ascii="Times New Roman"/>
                <w:b w:val="false"/>
                <w:i w:val="false"/>
                <w:color w:val="000000"/>
                <w:sz w:val="20"/>
              </w:rPr>
              <w:t>
Дағды 2:</w:t>
            </w:r>
          </w:p>
          <w:bookmarkEnd w:id="288"/>
          <w:p>
            <w:pPr>
              <w:spacing w:after="20"/>
              <w:ind w:left="20"/>
              <w:jc w:val="both"/>
            </w:pPr>
            <w:r>
              <w:rPr>
                <w:rFonts w:ascii="Times New Roman"/>
                <w:b w:val="false"/>
                <w:i w:val="false"/>
                <w:color w:val="000000"/>
                <w:sz w:val="20"/>
              </w:rPr>
              <w:t>
АЖ және ИКИ компоненттерінің қауіпсіздік функциялары параметрлерінің белгіленген талаптарға сәйкестігін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89"/>
          <w:p>
            <w:pPr>
              <w:spacing w:after="20"/>
              <w:ind w:left="20"/>
              <w:jc w:val="both"/>
            </w:pPr>
            <w:r>
              <w:rPr>
                <w:rFonts w:ascii="Times New Roman"/>
                <w:b w:val="false"/>
                <w:i w:val="false"/>
                <w:color w:val="000000"/>
                <w:sz w:val="20"/>
              </w:rPr>
              <w:t>
Машықтар: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АЖ әзірлеу, тестілеу және пайдалану ортасын бөлуді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Қорғалатын ақпаратты өңдеудің технологиялық процесіне ағымдағы бақылауды жүзеге асыру;</w:t>
            </w:r>
          </w:p>
          <w:p>
            <w:pPr>
              <w:spacing w:after="20"/>
              <w:ind w:left="20"/>
              <w:jc w:val="both"/>
            </w:pPr>
            <w:r>
              <w:rPr>
                <w:rFonts w:ascii="Times New Roman"/>
                <w:b w:val="false"/>
                <w:i w:val="false"/>
                <w:color w:val="000000"/>
                <w:sz w:val="20"/>
              </w:rPr>
              <w:t>
3. Ақпараттық-коммуникациялық инфрақұрылым компоненттері мен АЖ үшін қауіпсіздік бойынша тапсырмалар мен қорғау бейіндерінің іске асырылуын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90"/>
          <w:p>
            <w:pPr>
              <w:spacing w:after="20"/>
              <w:ind w:left="20"/>
              <w:jc w:val="both"/>
            </w:pPr>
            <w:r>
              <w:rPr>
                <w:rFonts w:ascii="Times New Roman"/>
                <w:b w:val="false"/>
                <w:i w:val="false"/>
                <w:color w:val="000000"/>
                <w:sz w:val="20"/>
              </w:rPr>
              <w:t>
Білімдер: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АҚ құралдары мен әдістерін әзірлеу, тестілеу және байқаудан өткізу бойынша жұмыстарды орындаудың базалық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құралдарды, қорғау тетіктерін, АЖ және ИКИ компоненттерін пайдалану қағидалары;</w:t>
            </w:r>
          </w:p>
          <w:p>
            <w:pPr>
              <w:spacing w:after="20"/>
              <w:ind w:left="20"/>
              <w:jc w:val="both"/>
            </w:pPr>
            <w:r>
              <w:rPr>
                <w:rFonts w:ascii="Times New Roman"/>
                <w:b w:val="false"/>
                <w:i w:val="false"/>
                <w:color w:val="000000"/>
                <w:sz w:val="20"/>
              </w:rPr>
              <w:t>
3. Баптаулардағы бұзушылықтарды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91"/>
          <w:p>
            <w:pPr>
              <w:spacing w:after="20"/>
              <w:ind w:left="20"/>
              <w:jc w:val="both"/>
            </w:pPr>
            <w:r>
              <w:rPr>
                <w:rFonts w:ascii="Times New Roman"/>
                <w:b w:val="false"/>
                <w:i w:val="false"/>
                <w:color w:val="000000"/>
                <w:sz w:val="20"/>
              </w:rPr>
              <w:t>
Еңбек функциясы 4:</w:t>
            </w:r>
          </w:p>
          <w:bookmarkEnd w:id="291"/>
          <w:p>
            <w:pPr>
              <w:spacing w:after="20"/>
              <w:ind w:left="20"/>
              <w:jc w:val="both"/>
            </w:pPr>
            <w:r>
              <w:rPr>
                <w:rFonts w:ascii="Times New Roman"/>
                <w:b w:val="false"/>
                <w:i w:val="false"/>
                <w:color w:val="000000"/>
                <w:sz w:val="20"/>
              </w:rPr>
              <w:t>
АҚ қамтамасыз етудің ӨАЖ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92"/>
          <w:p>
            <w:pPr>
              <w:spacing w:after="20"/>
              <w:ind w:left="20"/>
              <w:jc w:val="both"/>
            </w:pPr>
            <w:r>
              <w:rPr>
                <w:rFonts w:ascii="Times New Roman"/>
                <w:b w:val="false"/>
                <w:i w:val="false"/>
                <w:color w:val="000000"/>
                <w:sz w:val="20"/>
              </w:rPr>
              <w:t>
Дағды 1:</w:t>
            </w:r>
          </w:p>
          <w:bookmarkEnd w:id="292"/>
          <w:p>
            <w:pPr>
              <w:spacing w:after="20"/>
              <w:ind w:left="20"/>
              <w:jc w:val="both"/>
            </w:pPr>
            <w:r>
              <w:rPr>
                <w:rFonts w:ascii="Times New Roman"/>
                <w:b w:val="false"/>
                <w:i w:val="false"/>
                <w:color w:val="000000"/>
                <w:sz w:val="20"/>
              </w:rPr>
              <w:t>
АҚ қамтамасыз етудің ӨАЖ және мониторинг жүйелерін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АҚ-ны қамтамасыз ету жөніндегі іс-шаралар жоспарының іске асырылуын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АҚ және АҚ басқару процестерінің НТҚ қамтамасыз ету процестерін регламенттейтін құжаттар талаптарының орындалуын тексеру нәтижелерін талдау;</w:t>
            </w:r>
          </w:p>
          <w:p>
            <w:pPr>
              <w:spacing w:after="20"/>
              <w:ind w:left="20"/>
              <w:jc w:val="both"/>
            </w:pPr>
            <w:r>
              <w:rPr>
                <w:rFonts w:ascii="Times New Roman"/>
                <w:b w:val="false"/>
                <w:i w:val="false"/>
                <w:color w:val="000000"/>
                <w:sz w:val="20"/>
              </w:rPr>
              <w:t>
3. Ұйым қызметкерлерімен мердігерлер мен үшінші тараптар құпиялылық туралы келісімдерді әзірлеуге немесе ақпаратты жария етпеуге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94"/>
          <w:p>
            <w:pPr>
              <w:spacing w:after="20"/>
              <w:ind w:left="20"/>
              <w:jc w:val="both"/>
            </w:pPr>
            <w:r>
              <w:rPr>
                <w:rFonts w:ascii="Times New Roman"/>
                <w:b w:val="false"/>
                <w:i w:val="false"/>
                <w:color w:val="000000"/>
                <w:sz w:val="20"/>
              </w:rPr>
              <w:t>
Білімдер: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СЖ-да және оларға кіріктірілген қорғау тетіктерінде әкімшілік ету қағидаттары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қамтамасыз ету АЖЖ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Жасақтау және қолдану қағидаттары, осалдықтар мониторингі жүйелері, АҚ мониторингі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Ақпараттың жылыстауын болдырмау жүйелері;</w:t>
            </w:r>
          </w:p>
          <w:p>
            <w:pPr>
              <w:spacing w:after="20"/>
              <w:ind w:left="20"/>
              <w:jc w:val="both"/>
            </w:pPr>
            <w:r>
              <w:rPr>
                <w:rFonts w:ascii="Times New Roman"/>
                <w:b w:val="false"/>
                <w:i w:val="false"/>
                <w:color w:val="000000"/>
                <w:sz w:val="20"/>
              </w:rPr>
              <w:t>
5. АҚ инциденттерін, сыни (авариялық) жағдайларды анықтау, алдын алу және салдарын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95"/>
          <w:p>
            <w:pPr>
              <w:spacing w:after="20"/>
              <w:ind w:left="20"/>
              <w:jc w:val="both"/>
            </w:pPr>
            <w:r>
              <w:rPr>
                <w:rFonts w:ascii="Times New Roman"/>
                <w:b w:val="false"/>
                <w:i w:val="false"/>
                <w:color w:val="000000"/>
                <w:sz w:val="20"/>
              </w:rPr>
              <w:t>
Дағды 2:</w:t>
            </w:r>
          </w:p>
          <w:bookmarkEnd w:id="295"/>
          <w:p>
            <w:pPr>
              <w:spacing w:after="20"/>
              <w:ind w:left="20"/>
              <w:jc w:val="both"/>
            </w:pPr>
            <w:r>
              <w:rPr>
                <w:rFonts w:ascii="Times New Roman"/>
                <w:b w:val="false"/>
                <w:i w:val="false"/>
                <w:color w:val="000000"/>
                <w:sz w:val="20"/>
              </w:rPr>
              <w:t>
ҚББЖ және жүйелердің жұмыс істеуін әкімшілендіру және мониторингілеу бейнебақылау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96"/>
          <w:p>
            <w:pPr>
              <w:spacing w:after="20"/>
              <w:ind w:left="20"/>
              <w:jc w:val="both"/>
            </w:pPr>
            <w:r>
              <w:rPr>
                <w:rFonts w:ascii="Times New Roman"/>
                <w:b w:val="false"/>
                <w:i w:val="false"/>
                <w:color w:val="000000"/>
                <w:sz w:val="20"/>
              </w:rPr>
              <w:t>
Машықтар:</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Әкімшілендіру ҚББЖ және бейнебақылау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істеуіне мониторинг жүргізу ҚББЖ және бейнебақылау жүйелері</w:t>
            </w:r>
          </w:p>
          <w:p>
            <w:pPr>
              <w:spacing w:after="20"/>
              <w:ind w:left="20"/>
              <w:jc w:val="both"/>
            </w:pPr>
            <w:r>
              <w:rPr>
                <w:rFonts w:ascii="Times New Roman"/>
                <w:b w:val="false"/>
                <w:i w:val="false"/>
                <w:color w:val="000000"/>
                <w:sz w:val="20"/>
              </w:rPr>
              <w:t>
3. Қабылданған шешімдердің АҚ-ның ең жоғары деңгейіне сәйкестігі туралы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7"/>
          <w:p>
            <w:pPr>
              <w:spacing w:after="20"/>
              <w:ind w:left="20"/>
              <w:jc w:val="both"/>
            </w:pPr>
            <w:r>
              <w:rPr>
                <w:rFonts w:ascii="Times New Roman"/>
                <w:b w:val="false"/>
                <w:i w:val="false"/>
                <w:color w:val="000000"/>
                <w:sz w:val="20"/>
              </w:rPr>
              <w:t>
Білімдер: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Тағайындалуы, техникалық сипаттамалары, ҚББЖ конструкциясы,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ҚББЖ және бейнебақылау жүйелерін пайдалану ережелері.</w:t>
            </w:r>
          </w:p>
          <w:p>
            <w:pPr>
              <w:spacing w:after="20"/>
              <w:ind w:left="20"/>
              <w:jc w:val="both"/>
            </w:pPr>
            <w:r>
              <w:rPr>
                <w:rFonts w:ascii="Times New Roman"/>
                <w:b w:val="false"/>
                <w:i w:val="false"/>
                <w:color w:val="000000"/>
                <w:sz w:val="20"/>
              </w:rPr>
              <w:t>
3. Бейнебақылау жүйелерінің мақсаты, техникалық сипаттамалары, құрылымы, ерекшеліктеріқоныстар.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98"/>
          <w:p>
            <w:pPr>
              <w:spacing w:after="20"/>
              <w:ind w:left="20"/>
              <w:jc w:val="both"/>
            </w:pPr>
            <w:r>
              <w:rPr>
                <w:rFonts w:ascii="Times New Roman"/>
                <w:b w:val="false"/>
                <w:i w:val="false"/>
                <w:color w:val="000000"/>
                <w:sz w:val="20"/>
              </w:rPr>
              <w:t>
Жауапкершілік</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Мұқияттылық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Талдап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Кәсіби деңгейін көтеруге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"Ақпаратты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99"/>
          <w:p>
            <w:pPr>
              <w:spacing w:after="20"/>
              <w:ind w:left="20"/>
              <w:jc w:val="both"/>
            </w:pPr>
            <w:r>
              <w:rPr>
                <w:rFonts w:ascii="Times New Roman"/>
                <w:b w:val="false"/>
                <w:i w:val="false"/>
                <w:color w:val="000000"/>
                <w:sz w:val="20"/>
              </w:rPr>
              <w:t xml:space="preserve">
Параграф 2. Ақпаратты қорғау жөніндегі инженер </w:t>
            </w:r>
          </w:p>
          <w:bookmarkEnd w:id="299"/>
          <w:p>
            <w:pPr>
              <w:spacing w:after="20"/>
              <w:ind w:left="20"/>
              <w:jc w:val="both"/>
            </w:pPr>
            <w:r>
              <w:rPr>
                <w:rFonts w:ascii="Times New Roman"/>
                <w:b w:val="false"/>
                <w:i w:val="false"/>
                <w:color w:val="000000"/>
                <w:sz w:val="20"/>
              </w:rPr>
              <w:t xml:space="preserve">
Ақпаратты қорғау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00"/>
          <w:p>
            <w:pPr>
              <w:spacing w:after="20"/>
              <w:ind w:left="20"/>
              <w:jc w:val="both"/>
            </w:pPr>
            <w:r>
              <w:rPr>
                <w:rFonts w:ascii="Times New Roman"/>
                <w:b w:val="false"/>
                <w:i w:val="false"/>
                <w:color w:val="000000"/>
                <w:sz w:val="20"/>
              </w:rPr>
              <w:t>
Білім деңгейі:</w:t>
            </w:r>
          </w:p>
          <w:bookmarkEnd w:id="30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01"/>
          <w:p>
            <w:pPr>
              <w:spacing w:after="20"/>
              <w:ind w:left="20"/>
              <w:jc w:val="both"/>
            </w:pPr>
            <w:r>
              <w:rPr>
                <w:rFonts w:ascii="Times New Roman"/>
                <w:b w:val="false"/>
                <w:i w:val="false"/>
                <w:color w:val="000000"/>
                <w:sz w:val="20"/>
              </w:rPr>
              <w:t>
Мамандық:</w:t>
            </w:r>
          </w:p>
          <w:bookmarkEnd w:id="301"/>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02"/>
          <w:p>
            <w:pPr>
              <w:spacing w:after="20"/>
              <w:ind w:left="20"/>
              <w:jc w:val="both"/>
            </w:pPr>
            <w:r>
              <w:rPr>
                <w:rFonts w:ascii="Times New Roman"/>
                <w:b w:val="false"/>
                <w:i w:val="false"/>
                <w:color w:val="000000"/>
                <w:sz w:val="20"/>
              </w:rPr>
              <w:t>
Біліктілік:</w:t>
            </w:r>
          </w:p>
          <w:bookmarkEnd w:id="3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біліктілікті арттырудың қосымша кәсіби бағдарламалары базалық (жоғары) білімі болған жағдайда АТ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құралдарымен қолданбалы және жүйелік бағдарламалық қамтамасыз етудің өнімділігін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03"/>
          <w:p>
            <w:pPr>
              <w:spacing w:after="20"/>
              <w:ind w:left="20"/>
              <w:jc w:val="both"/>
            </w:pPr>
            <w:r>
              <w:rPr>
                <w:rFonts w:ascii="Times New Roman"/>
                <w:b w:val="false"/>
                <w:i w:val="false"/>
                <w:color w:val="000000"/>
                <w:sz w:val="20"/>
              </w:rPr>
              <w:t>
1. Қолданбалы және жүйелік бағдарламалық қамтамасыз етудің ақпаратты қорғау құралдарына қызмет көрсету</w:t>
            </w:r>
          </w:p>
          <w:bookmarkEnd w:id="303"/>
          <w:p>
            <w:pPr>
              <w:spacing w:after="20"/>
              <w:ind w:left="20"/>
              <w:jc w:val="both"/>
            </w:pPr>
            <w:r>
              <w:rPr>
                <w:rFonts w:ascii="Times New Roman"/>
                <w:b w:val="false"/>
                <w:i w:val="false"/>
                <w:color w:val="000000"/>
                <w:sz w:val="20"/>
              </w:rPr>
              <w:t>
2. Операциялық залдарда ақпаратты қорғаудың бағдарламалық-аппараттық құралдарына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04"/>
          <w:p>
            <w:pPr>
              <w:spacing w:after="20"/>
              <w:ind w:left="20"/>
              <w:jc w:val="both"/>
            </w:pPr>
            <w:r>
              <w:rPr>
                <w:rFonts w:ascii="Times New Roman"/>
                <w:b w:val="false"/>
                <w:i w:val="false"/>
                <w:color w:val="000000"/>
                <w:sz w:val="20"/>
              </w:rPr>
              <w:t>
Еңбек функциясы 1:</w:t>
            </w:r>
          </w:p>
          <w:bookmarkEnd w:id="304"/>
          <w:p>
            <w:pPr>
              <w:spacing w:after="20"/>
              <w:ind w:left="20"/>
              <w:jc w:val="both"/>
            </w:pPr>
            <w:r>
              <w:rPr>
                <w:rFonts w:ascii="Times New Roman"/>
                <w:b w:val="false"/>
                <w:i w:val="false"/>
                <w:color w:val="000000"/>
                <w:sz w:val="20"/>
              </w:rPr>
              <w:t>
Қолданбалы және жүйелік бағдарламалық қамтамасыз етудің ақпаратты қорғау құралдарына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05"/>
          <w:p>
            <w:pPr>
              <w:spacing w:after="20"/>
              <w:ind w:left="20"/>
              <w:jc w:val="both"/>
            </w:pPr>
            <w:r>
              <w:rPr>
                <w:rFonts w:ascii="Times New Roman"/>
                <w:b w:val="false"/>
                <w:i w:val="false"/>
                <w:color w:val="000000"/>
                <w:sz w:val="20"/>
              </w:rPr>
              <w:t>
Дағды 1:</w:t>
            </w:r>
          </w:p>
          <w:bookmarkEnd w:id="305"/>
          <w:p>
            <w:pPr>
              <w:spacing w:after="20"/>
              <w:ind w:left="20"/>
              <w:jc w:val="both"/>
            </w:pPr>
            <w:r>
              <w:rPr>
                <w:rFonts w:ascii="Times New Roman"/>
                <w:b w:val="false"/>
                <w:i w:val="false"/>
                <w:color w:val="000000"/>
                <w:sz w:val="20"/>
              </w:rPr>
              <w:t>
Нормативтік реттеу, қатерлер, ақпаратты қорғаудың әдістері 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06"/>
          <w:p>
            <w:pPr>
              <w:spacing w:after="20"/>
              <w:ind w:left="20"/>
              <w:jc w:val="both"/>
            </w:pPr>
            <w:r>
              <w:rPr>
                <w:rFonts w:ascii="Times New Roman"/>
                <w:b w:val="false"/>
                <w:i w:val="false"/>
                <w:color w:val="000000"/>
                <w:sz w:val="20"/>
              </w:rPr>
              <w:t>
Машықтар: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қорғаудың арнайы техникалық және бағдарламалық-математикалық құралдарын жобалау және енгізу, ақпараттық жүйелерді қорғаудың ұйымдастырушылық және техникалық шараларын қамтамасыз ету жөніндегі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Неғұрлым орынды практикалық шешімдерді таңдау үшін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техникалық құралдары мен тәсілдері бойынша ғылыми-техникалық әдебиетті, нормативтік және әдістемелік материалдарды іріктеуді, зерделеуді және қорытуды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техникалық қорғау жөніндегі жұмыстарды жүргізудің техникалық тапсырмаларының, жоспарлары мен кестелерінің жобаларын қарауға, қажетті техникалық құжаттаманы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техникалық қорғау бойынша есептеу әдістемелері мен эксперименттік зерттеулер бағдарламаларын жасайды, әзірленген әдістемелер мен бағдарламаларға сәйкес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Зерттеулер мен сынақтардың деректеріне салыстырмалы талдау жүргізеді, ақпараттың жылыстау көздері мен арналарын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Ақпаратты қорғау жүйесін техникалық қамтамасыз етуді әзірлеуді, ақпаратты қорғау құралдарына техникалық қызмет көрсетуді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қорғауды жетілдіру және тиімділігін арттыру бойынша ұсынымдар мен ұсыныстар жасауға, ғылыми-техникалық есептердің бөлімдерін жазуға және ресімдеуге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техникалық қорғау бойынша ақпараттық шолулар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қорғау жүйесінің техникалық құралдары мен тетіктерін бақылауды қамтамасыз етуге байланысты жедел тапсырмаларды орындау, ақпаратты қорғау жөніндегі нормативтік-техникалық құжаттаманың талаптарын орындау бойынша ұйымдарға тексеру жүргізуге, нормативтік-әдістемелік материалдар мен техникалық құжаттамаға пікірлер мен қорытындылар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Ақпаратты қорғаудың техникалық құралдары саласында қызмет көрсететін өзге де ұйымдармен келісімдер мен шарттар жасасу жөнінде ұсыныстар дайындайды, қажетті материалдарға, жабдықтарға, аспаптарға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Объектілерді, үй-жайларды, техникалық құралдарды, бағдарламаларды, алгоритмдерді тиісті қауіпсіздік сыныптары бойынша ақпаратты қорғау талаптарына сәйкестігі тұрғысынан аттестаттау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 қорғаудың қолданыстағы жүйелері мен техникалық құралдарының жұмыс қабілеттілігі мен тиімділігіне бақылау тексерулерін жүргізу, бақылау тексерулерінің актілерін жасау және ресімдеу, тексеру нәтижелерін талдау және қабылданатын шараларды жетілдіру және тиімділігін арттыру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Ақпаратты қорғаудың техникалық құралдары мен тәсілдерін пайдалану бойынша өзге де ұйымдардың жұмыс тәжірибесін зерделеу және қорытады;</w:t>
            </w:r>
          </w:p>
          <w:p>
            <w:pPr>
              <w:spacing w:after="20"/>
              <w:ind w:left="20"/>
              <w:jc w:val="both"/>
            </w:pPr>
            <w:r>
              <w:rPr>
                <w:rFonts w:ascii="Times New Roman"/>
                <w:b w:val="false"/>
                <w:i w:val="false"/>
                <w:color w:val="000000"/>
                <w:sz w:val="20"/>
              </w:rPr>
              <w:t>
15. Жұмыстарды жүргізу режимі жөніндегі нұсқаулықтардың талаптарын сақтай отырып, белгіленген мерзімде жоғары ғылыми-техникалық деңгейде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07"/>
          <w:p>
            <w:pPr>
              <w:spacing w:after="20"/>
              <w:ind w:left="20"/>
              <w:jc w:val="both"/>
            </w:pPr>
            <w:r>
              <w:rPr>
                <w:rFonts w:ascii="Times New Roman"/>
                <w:b w:val="false"/>
                <w:i w:val="false"/>
                <w:color w:val="000000"/>
                <w:sz w:val="20"/>
              </w:rPr>
              <w:t>
Білімдер:</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Ақпараттандыру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мамандануы және оның қызметінің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алу, өңдеу және беру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қорғаудың техникалық құралдары, ақпаратты қорғаудың бағдарламалық-математикалық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Ақпараттың ықтимал жылыстау арналары;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талдау және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 жөніндегі жұмыстарды ұйымдастыру;</w:t>
            </w:r>
          </w:p>
          <w:p>
            <w:pPr>
              <w:spacing w:after="20"/>
              <w:ind w:left="20"/>
              <w:jc w:val="both"/>
            </w:pPr>
            <w:r>
              <w:rPr>
                <w:rFonts w:ascii="Times New Roman"/>
                <w:b w:val="false"/>
                <w:i w:val="false"/>
                <w:color w:val="000000"/>
                <w:sz w:val="20"/>
              </w:rPr>
              <w:t>
8. Арнайы жұмыстарды жүргізу режимін сақтау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08"/>
          <w:p>
            <w:pPr>
              <w:spacing w:after="20"/>
              <w:ind w:left="20"/>
              <w:jc w:val="both"/>
            </w:pPr>
            <w:r>
              <w:rPr>
                <w:rFonts w:ascii="Times New Roman"/>
                <w:b w:val="false"/>
                <w:i w:val="false"/>
                <w:color w:val="000000"/>
                <w:sz w:val="20"/>
              </w:rPr>
              <w:t>
Дағды 2:</w:t>
            </w:r>
          </w:p>
          <w:bookmarkEnd w:id="308"/>
          <w:p>
            <w:pPr>
              <w:spacing w:after="20"/>
              <w:ind w:left="20"/>
              <w:jc w:val="both"/>
            </w:pPr>
            <w:r>
              <w:rPr>
                <w:rFonts w:ascii="Times New Roman"/>
                <w:b w:val="false"/>
                <w:i w:val="false"/>
                <w:color w:val="000000"/>
                <w:sz w:val="20"/>
              </w:rPr>
              <w:t>
Бағдарламалық қамтамасыз етуді сақтай отырып баптау ақпаратты қорғау жөніндегі талаптарды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09"/>
          <w:p>
            <w:pPr>
              <w:spacing w:after="20"/>
              <w:ind w:left="20"/>
              <w:jc w:val="both"/>
            </w:pPr>
            <w:r>
              <w:rPr>
                <w:rFonts w:ascii="Times New Roman"/>
                <w:b w:val="false"/>
                <w:i w:val="false"/>
                <w:color w:val="000000"/>
                <w:sz w:val="20"/>
              </w:rPr>
              <w:t>
Машықтар: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базасын басқару жүйелерін және электрондық құжат айналымы құралдарын қоса алғанда, бағдарламалық қамтамасыз ету жұмысының параметрлерін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бойынша қолданыстағы талаптарды сақтай отырып, бағдарламалық қамтамасыз етумен жұмыс істеу;</w:t>
            </w:r>
          </w:p>
          <w:p>
            <w:pPr>
              <w:spacing w:after="20"/>
              <w:ind w:left="20"/>
              <w:jc w:val="both"/>
            </w:pPr>
            <w:r>
              <w:rPr>
                <w:rFonts w:ascii="Times New Roman"/>
                <w:b w:val="false"/>
                <w:i w:val="false"/>
                <w:color w:val="000000"/>
                <w:sz w:val="20"/>
              </w:rPr>
              <w:t>
3. Деректерді сақтауды теңшеу.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10"/>
          <w:p>
            <w:pPr>
              <w:spacing w:after="20"/>
              <w:ind w:left="20"/>
              <w:jc w:val="both"/>
            </w:pPr>
            <w:r>
              <w:rPr>
                <w:rFonts w:ascii="Times New Roman"/>
                <w:b w:val="false"/>
                <w:i w:val="false"/>
                <w:color w:val="000000"/>
                <w:sz w:val="20"/>
              </w:rPr>
              <w:t>
Білімдер: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 деректер базасын басқару жүйелерін және электрондық құжат айналымы құралдарын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әдістері, құралдары және жүйелері;</w:t>
            </w:r>
          </w:p>
          <w:p>
            <w:pPr>
              <w:spacing w:after="20"/>
              <w:ind w:left="20"/>
              <w:jc w:val="both"/>
            </w:pPr>
            <w:r>
              <w:rPr>
                <w:rFonts w:ascii="Times New Roman"/>
                <w:b w:val="false"/>
                <w:i w:val="false"/>
                <w:color w:val="000000"/>
                <w:sz w:val="20"/>
              </w:rPr>
              <w:t>
3. Ақпаратты қорғау құралдарын пайдалану кезінде ақпаратты қорғауға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11"/>
          <w:p>
            <w:pPr>
              <w:spacing w:after="20"/>
              <w:ind w:left="20"/>
              <w:jc w:val="both"/>
            </w:pPr>
            <w:r>
              <w:rPr>
                <w:rFonts w:ascii="Times New Roman"/>
                <w:b w:val="false"/>
                <w:i w:val="false"/>
                <w:color w:val="000000"/>
                <w:sz w:val="20"/>
              </w:rPr>
              <w:t>
Еңбек функциясы 2:</w:t>
            </w:r>
          </w:p>
          <w:bookmarkEnd w:id="311"/>
          <w:p>
            <w:pPr>
              <w:spacing w:after="20"/>
              <w:ind w:left="20"/>
              <w:jc w:val="both"/>
            </w:pPr>
            <w:r>
              <w:rPr>
                <w:rFonts w:ascii="Times New Roman"/>
                <w:b w:val="false"/>
                <w:i w:val="false"/>
                <w:color w:val="000000"/>
                <w:sz w:val="20"/>
              </w:rPr>
              <w:t>
Операциялық залдарда ақпаратты қорғаудың бағдарламалық-аппараттық құралдарына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12"/>
          <w:p>
            <w:pPr>
              <w:spacing w:after="20"/>
              <w:ind w:left="20"/>
              <w:jc w:val="both"/>
            </w:pPr>
            <w:r>
              <w:rPr>
                <w:rFonts w:ascii="Times New Roman"/>
                <w:b w:val="false"/>
                <w:i w:val="false"/>
                <w:color w:val="000000"/>
                <w:sz w:val="20"/>
              </w:rPr>
              <w:t>
Дағды 1:</w:t>
            </w:r>
          </w:p>
          <w:bookmarkEnd w:id="312"/>
          <w:p>
            <w:pPr>
              <w:spacing w:after="20"/>
              <w:ind w:left="20"/>
              <w:jc w:val="both"/>
            </w:pPr>
            <w:r>
              <w:rPr>
                <w:rFonts w:ascii="Times New Roman"/>
                <w:b w:val="false"/>
                <w:i w:val="false"/>
                <w:color w:val="000000"/>
                <w:sz w:val="20"/>
              </w:rPr>
              <w:t>
Вирусқа қарсы қорғаныс құралдарын дұрыс күйге келтіру бағдарламалық қамтамасыз етудің жұмыстары бойынша берілген үлгілерге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13"/>
          <w:p>
            <w:pPr>
              <w:spacing w:after="20"/>
              <w:ind w:left="20"/>
              <w:jc w:val="both"/>
            </w:pPr>
            <w:r>
              <w:rPr>
                <w:rFonts w:ascii="Times New Roman"/>
                <w:b w:val="false"/>
                <w:i w:val="false"/>
                <w:color w:val="000000"/>
                <w:sz w:val="20"/>
              </w:rPr>
              <w:t>
Машықтар: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Қол жетімділігі шектеулі ақпаратты өңдеудің техникалық құралдарына арнайы зерттеулер мен арнайы тексерулер жүргізуді ұйымдастыруға;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ақпаратты қорғау жүйесінің құрамына кіретін ақпаратты қорғаудың техникалық, бағдарламалық (бағдарламалық-техникалық) құралдарын орнату және баптау;</w:t>
            </w:r>
          </w:p>
          <w:p>
            <w:pPr>
              <w:spacing w:after="20"/>
              <w:ind w:left="20"/>
              <w:jc w:val="both"/>
            </w:pPr>
            <w:r>
              <w:rPr>
                <w:rFonts w:ascii="Times New Roman"/>
                <w:b w:val="false"/>
                <w:i w:val="false"/>
                <w:color w:val="000000"/>
                <w:sz w:val="20"/>
              </w:rPr>
              <w:t>
3. Ұйымдастырушылық-өкімдік құжаттарды әзірлейді.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14"/>
          <w:p>
            <w:pPr>
              <w:spacing w:after="20"/>
              <w:ind w:left="20"/>
              <w:jc w:val="both"/>
            </w:pPr>
            <w:r>
              <w:rPr>
                <w:rFonts w:ascii="Times New Roman"/>
                <w:b w:val="false"/>
                <w:i w:val="false"/>
                <w:color w:val="000000"/>
                <w:sz w:val="20"/>
              </w:rPr>
              <w:t>
Білімдер: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 саласындағы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әдістері, құралдары және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техникалық құралдарының архитектурасы;</w:t>
            </w:r>
          </w:p>
          <w:p>
            <w:pPr>
              <w:spacing w:after="20"/>
              <w:ind w:left="20"/>
              <w:jc w:val="both"/>
            </w:pPr>
            <w:r>
              <w:rPr>
                <w:rFonts w:ascii="Times New Roman"/>
                <w:b w:val="false"/>
                <w:i w:val="false"/>
                <w:color w:val="000000"/>
                <w:sz w:val="20"/>
              </w:rPr>
              <w:t>
4. АҚ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15"/>
          <w:p>
            <w:pPr>
              <w:spacing w:after="20"/>
              <w:ind w:left="20"/>
              <w:jc w:val="both"/>
            </w:pPr>
            <w:r>
              <w:rPr>
                <w:rFonts w:ascii="Times New Roman"/>
                <w:b w:val="false"/>
                <w:i w:val="false"/>
                <w:color w:val="000000"/>
                <w:sz w:val="20"/>
              </w:rPr>
              <w:t>
Дағды 2:</w:t>
            </w:r>
          </w:p>
          <w:bookmarkEnd w:id="315"/>
          <w:p>
            <w:pPr>
              <w:spacing w:after="20"/>
              <w:ind w:left="20"/>
              <w:jc w:val="both"/>
            </w:pPr>
            <w:r>
              <w:rPr>
                <w:rFonts w:ascii="Times New Roman"/>
                <w:b w:val="false"/>
                <w:i w:val="false"/>
                <w:color w:val="000000"/>
                <w:sz w:val="20"/>
              </w:rPr>
              <w:t>
Берілген үлгілер бойынша бағдарламалық қамтылым ақпаратын қорғаудың кіріктірілген құралдарын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16"/>
          <w:p>
            <w:pPr>
              <w:spacing w:after="20"/>
              <w:ind w:left="20"/>
              <w:jc w:val="both"/>
            </w:pPr>
            <w:r>
              <w:rPr>
                <w:rFonts w:ascii="Times New Roman"/>
                <w:b w:val="false"/>
                <w:i w:val="false"/>
                <w:color w:val="000000"/>
                <w:sz w:val="20"/>
              </w:rPr>
              <w:t>
Машықтар: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Кіріктірілген бағдарламалық қамтамасыз ету ақпаратын қорғау құралдарының ағымдағы баптауларын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Дерекқорды басқару жүйелерін және электрондық құжат айналымы құралдарын қоса алғанда, бағдарламалық қамтамасыз ету жұмысының параметрлерін теңшеуді орындау;</w:t>
            </w:r>
          </w:p>
          <w:p>
            <w:pPr>
              <w:spacing w:after="20"/>
              <w:ind w:left="20"/>
              <w:jc w:val="both"/>
            </w:pPr>
            <w:r>
              <w:rPr>
                <w:rFonts w:ascii="Times New Roman"/>
                <w:b w:val="false"/>
                <w:i w:val="false"/>
                <w:color w:val="000000"/>
                <w:sz w:val="20"/>
              </w:rPr>
              <w:t>
3. Ақпаратты қорғау бойынша қолданыстағы талаптарды сақтай отырып, бағдарламалық қамтамасыз етумен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17"/>
          <w:p>
            <w:pPr>
              <w:spacing w:after="20"/>
              <w:ind w:left="20"/>
              <w:jc w:val="both"/>
            </w:pPr>
            <w:r>
              <w:rPr>
                <w:rFonts w:ascii="Times New Roman"/>
                <w:b w:val="false"/>
                <w:i w:val="false"/>
                <w:color w:val="000000"/>
                <w:sz w:val="20"/>
              </w:rPr>
              <w:t>
Білімдер: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 деректер базасын басқару жүйелерін және электрондық құжат айналымы құралдарын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етуді пайдалану кезінде ақпараттың қауіпсіздігін қамтамасыз ету тәртібі;</w:t>
            </w:r>
          </w:p>
          <w:p>
            <w:pPr>
              <w:spacing w:after="20"/>
              <w:ind w:left="20"/>
              <w:jc w:val="both"/>
            </w:pPr>
            <w:r>
              <w:rPr>
                <w:rFonts w:ascii="Times New Roman"/>
                <w:b w:val="false"/>
                <w:i w:val="false"/>
                <w:color w:val="000000"/>
                <w:sz w:val="20"/>
              </w:rPr>
              <w:t>
3. Бағдарламалау тілдері (Python, Bash, PowerShell, JS, SQL).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18"/>
          <w:p>
            <w:pPr>
              <w:spacing w:after="20"/>
              <w:ind w:left="20"/>
              <w:jc w:val="both"/>
            </w:pPr>
            <w:r>
              <w:rPr>
                <w:rFonts w:ascii="Times New Roman"/>
                <w:b w:val="false"/>
                <w:i w:val="false"/>
                <w:color w:val="000000"/>
                <w:sz w:val="20"/>
              </w:rPr>
              <w:t>
Жауапкершілік</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xml:space="preserve">
Жоғары оқу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"Ақпаратты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19"/>
          <w:p>
            <w:pPr>
              <w:spacing w:after="20"/>
              <w:ind w:left="20"/>
              <w:jc w:val="both"/>
            </w:pPr>
            <w:r>
              <w:rPr>
                <w:rFonts w:ascii="Times New Roman"/>
                <w:b w:val="false"/>
                <w:i w:val="false"/>
                <w:color w:val="000000"/>
                <w:sz w:val="20"/>
              </w:rPr>
              <w:t>
Білім деңгейі:</w:t>
            </w:r>
          </w:p>
          <w:bookmarkEnd w:id="31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20"/>
          <w:p>
            <w:pPr>
              <w:spacing w:after="20"/>
              <w:ind w:left="20"/>
              <w:jc w:val="both"/>
            </w:pPr>
            <w:r>
              <w:rPr>
                <w:rFonts w:ascii="Times New Roman"/>
                <w:b w:val="false"/>
                <w:i w:val="false"/>
                <w:color w:val="000000"/>
                <w:sz w:val="20"/>
              </w:rPr>
              <w:t>
Мамандық:</w:t>
            </w:r>
          </w:p>
          <w:bookmarkEnd w:id="320"/>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21"/>
          <w:p>
            <w:pPr>
              <w:spacing w:after="20"/>
              <w:ind w:left="20"/>
              <w:jc w:val="both"/>
            </w:pPr>
            <w:r>
              <w:rPr>
                <w:rFonts w:ascii="Times New Roman"/>
                <w:b w:val="false"/>
                <w:i w:val="false"/>
                <w:color w:val="000000"/>
                <w:sz w:val="20"/>
              </w:rPr>
              <w:t>
Біліктілік:</w:t>
            </w:r>
          </w:p>
          <w:bookmarkEnd w:id="3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2524-0-006 - Ақпаратты қорғау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қамтамасыз етуді қамтамасыз етуқолданбалы және жүйелік ақпарат ақпаратты қорғау құралдарымен бағдарламалық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22"/>
          <w:p>
            <w:pPr>
              <w:spacing w:after="20"/>
              <w:ind w:left="20"/>
              <w:jc w:val="both"/>
            </w:pPr>
            <w:r>
              <w:rPr>
                <w:rFonts w:ascii="Times New Roman"/>
                <w:b w:val="false"/>
                <w:i w:val="false"/>
                <w:color w:val="000000"/>
                <w:sz w:val="20"/>
              </w:rPr>
              <w:t>
1. Ұйымда ақпаратты қорғау жүйесін құру</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ақпаратты қорғау жүйесін пайдалануға беру</w:t>
            </w:r>
          </w:p>
          <w:p>
            <w:pPr>
              <w:spacing w:after="20"/>
              <w:ind w:left="20"/>
              <w:jc w:val="both"/>
            </w:pPr>
            <w:r>
              <w:rPr>
                <w:rFonts w:ascii="Times New Roman"/>
                <w:b w:val="false"/>
                <w:i w:val="false"/>
                <w:color w:val="000000"/>
                <w:sz w:val="20"/>
              </w:rPr>
              <w:t>
3. Ақпаратты қорғау жүйесін пайдалану барысында оны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23"/>
          <w:p>
            <w:pPr>
              <w:spacing w:after="20"/>
              <w:ind w:left="20"/>
              <w:jc w:val="both"/>
            </w:pPr>
            <w:r>
              <w:rPr>
                <w:rFonts w:ascii="Times New Roman"/>
                <w:b w:val="false"/>
                <w:i w:val="false"/>
                <w:color w:val="000000"/>
                <w:sz w:val="20"/>
              </w:rPr>
              <w:t>
Еңбек функциясы 1:</w:t>
            </w:r>
          </w:p>
          <w:bookmarkEnd w:id="323"/>
          <w:p>
            <w:pPr>
              <w:spacing w:after="20"/>
              <w:ind w:left="20"/>
              <w:jc w:val="both"/>
            </w:pPr>
            <w:r>
              <w:rPr>
                <w:rFonts w:ascii="Times New Roman"/>
                <w:b w:val="false"/>
                <w:i w:val="false"/>
                <w:color w:val="000000"/>
                <w:sz w:val="20"/>
              </w:rPr>
              <w:t>
Ұйымда ақпаратты қорғау жүйесін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24"/>
          <w:p>
            <w:pPr>
              <w:spacing w:after="20"/>
              <w:ind w:left="20"/>
              <w:jc w:val="both"/>
            </w:pPr>
            <w:r>
              <w:rPr>
                <w:rFonts w:ascii="Times New Roman"/>
                <w:b w:val="false"/>
                <w:i w:val="false"/>
                <w:color w:val="000000"/>
                <w:sz w:val="20"/>
              </w:rPr>
              <w:t>
Дағды 1:</w:t>
            </w:r>
          </w:p>
          <w:bookmarkEnd w:id="324"/>
          <w:p>
            <w:pPr>
              <w:spacing w:after="20"/>
              <w:ind w:left="20"/>
              <w:jc w:val="both"/>
            </w:pPr>
            <w:r>
              <w:rPr>
                <w:rFonts w:ascii="Times New Roman"/>
                <w:b w:val="false"/>
                <w:i w:val="false"/>
                <w:color w:val="000000"/>
                <w:sz w:val="20"/>
              </w:rPr>
              <w:t>
Нормативтік реттеу, қатерлер, ақпаратты қорғаудың әдістері 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25"/>
          <w:p>
            <w:pPr>
              <w:spacing w:after="20"/>
              <w:ind w:left="20"/>
              <w:jc w:val="both"/>
            </w:pPr>
            <w:r>
              <w:rPr>
                <w:rFonts w:ascii="Times New Roman"/>
                <w:b w:val="false"/>
                <w:i w:val="false"/>
                <w:color w:val="000000"/>
                <w:sz w:val="20"/>
              </w:rPr>
              <w:t>
Машықтар: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техникалық және технологиялық жабдықтарды жобалау және енгізу бойынша жұмыстарды орындайды. ақпаратты қорғаудың бағдарламалық-математикалық құралдары, ақпараттық жүйелерді қорғаудың ұйымдастырушылық және техникалық шараларын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Қойылған міндеттер шегінде неғұрлым мақсатқа сай практикалық шешімдерді табу және таңдау мақсатында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техникалық құралдары мен тәсілдері бойынша ғылыми-техникалық әдебиеттерді, нормативтік және әдістемелік материалдарды іріктеуді, зерделеуді және қорытуды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техникалық қорғау бойынша жұмыстарды жүргізудің техникалық тапсырмаларының жобаларын, жоспарлары мен кестелерін қарауға, қажетті техникалық құжаттаманы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техникалық қорғау бойынша есептеу әдістемелерін және эксперименттік зерттеулер бағдарламаларын құрастырады, әзірленген әдістемелер мен бағдарламаларға сәйкес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Зерттеулер мен сынақтардың деректеріне салыстырмалы талдау жүргізеді, ақпараттың таралып кетуінің ықтимал көздері мен арналарын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 жүйесін техникалық қамтамасыз етуді әзірлеуді, ақпаратты қорғау құралдарына техникалық қызмет көрсетуді жүзеге асырады, ақпаратты қорғауды жетілдіру және тиімділігін арттыру бойынша ұсынымдар мен ұсыныстарды әзірлеуге, ғылыми-техникалық есептердің бөлімдерін жазуға және ресімдеуге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техникалық қорғау бойынша ақпараттық шолуларды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қорғау жүйесінің техникалық құралдары мен механизмдерін бақылауды қамтамасыз етуге байланысты жедел тапсырмаларды орындау, ақпаратты қорғауға арналған нормативтік-техникалық құжаттаманың талаптарын орындау бойынша ұйымдарға тексерулер жүргізуге, нормативтік-әдістемелік материалдар мен техникалық құжаттамаға шолулар мен қорытындылар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қорғаудың техникалық құралдары саласында қызметтер көрсететін өзге де ұйымдармен келісімдер мен шарттар жасасу жөнінде ұсыныстар дайындау, қажетті материалдарға, жабдықтарға, аспаптарға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Объектілерді, үй-жайларды, техникалық құралдарды, бағдарламаларды, алгоритмдерді сәйкестік мәніне аттестаттауды, қауіпсіздіктің тиісті сыныптары бойынша ақпаратты қорғау талаптарына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Ақпаратты қорғаудың қолданыстағы жүйелері мен техникалық құралдарының жұмыс қабілеттілігі мен тиімділігіне бақылау тексерулерін жүргізу, бақылау тексерулерінің актілерін жасау және ресімдеу, тексерулердің нәтижелерін талдау және қабылданған шараларды жетілдіру және тиімділігін арттыру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Өзге ұйымдардың ақпаратты қорғаудың техникалық құралдары мен тәсілдерін пайдалану жөніндегі жұмыс тәжірибесін зерделеу және қорытындылу, оны құпиялылық режимінде қорғау және сақтау бойынша жұмыстардың тиімділігін арттыру және жетілдіру;</w:t>
            </w:r>
          </w:p>
          <w:p>
            <w:pPr>
              <w:spacing w:after="20"/>
              <w:ind w:left="20"/>
              <w:jc w:val="both"/>
            </w:pPr>
            <w:r>
              <w:rPr>
                <w:rFonts w:ascii="Times New Roman"/>
                <w:b w:val="false"/>
                <w:i w:val="false"/>
                <w:color w:val="000000"/>
                <w:sz w:val="20"/>
              </w:rPr>
              <w:t>
14. Жұмыстарды белгіленген мерзімде жоғары ғылыми-техникалық деңгейде, жұмыстарды жүргізу тәртібі жөніндегі нұсқаулықтардың талаптарын сақтай отырып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26"/>
          <w:p>
            <w:pPr>
              <w:spacing w:after="20"/>
              <w:ind w:left="20"/>
              <w:jc w:val="both"/>
            </w:pPr>
            <w:r>
              <w:rPr>
                <w:rFonts w:ascii="Times New Roman"/>
                <w:b w:val="false"/>
                <w:i w:val="false"/>
                <w:color w:val="000000"/>
                <w:sz w:val="20"/>
              </w:rPr>
              <w:t>
Білімдер: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техникалық қорғауды қамтамасыз етуге байланысты заңнамалық, өзге де нормативтік құқықтық актілер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мамандануы және оның қызметінің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Алу, өңдеу және өңдеу әдістері мен құралдары. ақпаратты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қорғауды техникалық қамтамасыз ету жөніндегі ғылыми-техникалық және өзге де арнайы әдебиеттерді;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қорғаудың техникалық құралдары, ақпаратты қорғаудың бағдарламалық-математикалық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жөніндегі техникалық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Ақпараттың ықтимал таралу арналары;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талдау және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қорғау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Арнайы жұмыстарды жүргізу режимін сақтау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барлау және ақпаратты қорғау саласындағы отандық және шетелдік тәжірибе;</w:t>
            </w:r>
          </w:p>
          <w:p>
            <w:pPr>
              <w:spacing w:after="20"/>
              <w:ind w:left="20"/>
              <w:jc w:val="both"/>
            </w:pPr>
            <w:r>
              <w:rPr>
                <w:rFonts w:ascii="Times New Roman"/>
                <w:b w:val="false"/>
                <w:i w:val="false"/>
                <w:color w:val="000000"/>
                <w:sz w:val="20"/>
              </w:rPr>
              <w:t>
12.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27"/>
          <w:p>
            <w:pPr>
              <w:spacing w:after="20"/>
              <w:ind w:left="20"/>
              <w:jc w:val="both"/>
            </w:pPr>
            <w:r>
              <w:rPr>
                <w:rFonts w:ascii="Times New Roman"/>
                <w:b w:val="false"/>
                <w:i w:val="false"/>
                <w:color w:val="000000"/>
                <w:sz w:val="20"/>
              </w:rPr>
              <w:t>
Дағды 2:</w:t>
            </w:r>
          </w:p>
          <w:bookmarkEnd w:id="327"/>
          <w:p>
            <w:pPr>
              <w:spacing w:after="20"/>
              <w:ind w:left="20"/>
              <w:jc w:val="both"/>
            </w:pPr>
            <w:r>
              <w:rPr>
                <w:rFonts w:ascii="Times New Roman"/>
                <w:b w:val="false"/>
                <w:i w:val="false"/>
                <w:color w:val="000000"/>
                <w:sz w:val="20"/>
              </w:rPr>
              <w:t>
Мақсаты, функциялары, жұмыс істеу шарттары туралы деректерді талдау жәнемен өңдеудің техникалық құралдарының қолжетімділігі шектеулі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28"/>
          <w:p>
            <w:pPr>
              <w:spacing w:after="20"/>
              <w:ind w:left="20"/>
              <w:jc w:val="both"/>
            </w:pPr>
            <w:r>
              <w:rPr>
                <w:rFonts w:ascii="Times New Roman"/>
                <w:b w:val="false"/>
                <w:i w:val="false"/>
                <w:color w:val="000000"/>
                <w:sz w:val="20"/>
              </w:rPr>
              <w:t>
Машықтар: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АҚ қамтамасыз ету құралдарының ағымдағы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өңдеуге (талқылауға, беруге) қатысу дәрежесін анықтау, ақпаратты сақтау);</w:t>
            </w:r>
          </w:p>
          <w:p>
            <w:pPr>
              <w:spacing w:after="20"/>
              <w:ind w:left="20"/>
              <w:jc w:val="both"/>
            </w:pPr>
            <w:r>
              <w:rPr>
                <w:rFonts w:ascii="Times New Roman"/>
                <w:b w:val="false"/>
                <w:i w:val="false"/>
                <w:color w:val="000000"/>
                <w:sz w:val="20"/>
              </w:rPr>
              <w:t>
3. Негізгі техникалық құралдар мен жүйелердің мақсаты, функциялары, жұмыс істеу шарттары туралы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9"/>
          <w:p>
            <w:pPr>
              <w:spacing w:after="20"/>
              <w:ind w:left="20"/>
              <w:jc w:val="both"/>
            </w:pPr>
            <w:r>
              <w:rPr>
                <w:rFonts w:ascii="Times New Roman"/>
                <w:b w:val="false"/>
                <w:i w:val="false"/>
                <w:color w:val="000000"/>
                <w:sz w:val="20"/>
              </w:rPr>
              <w:t>
Білімдер:</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АҚ техникалық құралдарының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жүйесіне арналған пайдалану құжаттамасы;</w:t>
            </w:r>
          </w:p>
          <w:p>
            <w:pPr>
              <w:spacing w:after="20"/>
              <w:ind w:left="20"/>
              <w:jc w:val="both"/>
            </w:pPr>
            <w:r>
              <w:rPr>
                <w:rFonts w:ascii="Times New Roman"/>
                <w:b w:val="false"/>
                <w:i w:val="false"/>
                <w:color w:val="000000"/>
                <w:sz w:val="20"/>
              </w:rPr>
              <w:t>
3. Ақпаратты градациялау (санаттау) типтері, санаттары, түрлері мен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30"/>
          <w:p>
            <w:pPr>
              <w:spacing w:after="20"/>
              <w:ind w:left="20"/>
              <w:jc w:val="both"/>
            </w:pPr>
            <w:r>
              <w:rPr>
                <w:rFonts w:ascii="Times New Roman"/>
                <w:b w:val="false"/>
                <w:i w:val="false"/>
                <w:color w:val="000000"/>
                <w:sz w:val="20"/>
              </w:rPr>
              <w:t>
Дағды 3:</w:t>
            </w:r>
          </w:p>
          <w:bookmarkEnd w:id="330"/>
          <w:p>
            <w:pPr>
              <w:spacing w:after="20"/>
              <w:ind w:left="20"/>
              <w:jc w:val="both"/>
            </w:pPr>
            <w:r>
              <w:rPr>
                <w:rFonts w:ascii="Times New Roman"/>
                <w:b w:val="false"/>
                <w:i w:val="false"/>
                <w:color w:val="000000"/>
                <w:sz w:val="20"/>
              </w:rPr>
              <w:t>
Ұйымдағы ақпараттық қауіпсіздікке төнетін қатерлер моделін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31"/>
          <w:p>
            <w:pPr>
              <w:spacing w:after="20"/>
              <w:ind w:left="20"/>
              <w:jc w:val="both"/>
            </w:pPr>
            <w:r>
              <w:rPr>
                <w:rFonts w:ascii="Times New Roman"/>
                <w:b w:val="false"/>
                <w:i w:val="false"/>
                <w:color w:val="000000"/>
                <w:sz w:val="20"/>
              </w:rPr>
              <w:t>
Машықтар: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ақпараттық қауіпсіздікке төнетін қатерлердің модельдерін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Қатерлер моделін әзірлеудің бағдарламалық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ақпаратты қорғау жүйесін құру қажеттілігінің аналитикалық негіздемесін әзірлеу;</w:t>
            </w:r>
          </w:p>
          <w:p>
            <w:pPr>
              <w:spacing w:after="20"/>
              <w:ind w:left="20"/>
              <w:jc w:val="both"/>
            </w:pPr>
            <w:r>
              <w:rPr>
                <w:rFonts w:ascii="Times New Roman"/>
                <w:b w:val="false"/>
                <w:i w:val="false"/>
                <w:color w:val="000000"/>
                <w:sz w:val="20"/>
              </w:rPr>
              <w:t>
4. Техникалық тапсырмаға сәйкес объектінің ақпараттық қауіпсіздігін басқарудың жүйелері мен ішкі жүйелерінің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32"/>
          <w:p>
            <w:pPr>
              <w:spacing w:after="20"/>
              <w:ind w:left="20"/>
              <w:jc w:val="both"/>
            </w:pPr>
            <w:r>
              <w:rPr>
                <w:rFonts w:ascii="Times New Roman"/>
                <w:b w:val="false"/>
                <w:i w:val="false"/>
                <w:color w:val="000000"/>
                <w:sz w:val="20"/>
              </w:rPr>
              <w:t>
Білімдер: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Қолжетімділігі шектеулі ақпаратты қорғау саласындағы нормативтік-құқықтық актілер, әдістемелік құжаттар,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тиімділігін бақылау әдістері мен әдістері;</w:t>
            </w:r>
          </w:p>
          <w:p>
            <w:pPr>
              <w:spacing w:after="20"/>
              <w:ind w:left="20"/>
              <w:jc w:val="both"/>
            </w:pPr>
            <w:r>
              <w:rPr>
                <w:rFonts w:ascii="Times New Roman"/>
                <w:b w:val="false"/>
                <w:i w:val="false"/>
                <w:color w:val="000000"/>
                <w:sz w:val="20"/>
              </w:rPr>
              <w:t>
3. Ақпаратты қорғау жөніндегі ұйымдастырушылық-өкімдік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33"/>
          <w:p>
            <w:pPr>
              <w:spacing w:after="20"/>
              <w:ind w:left="20"/>
              <w:jc w:val="both"/>
            </w:pPr>
            <w:r>
              <w:rPr>
                <w:rFonts w:ascii="Times New Roman"/>
                <w:b w:val="false"/>
                <w:i w:val="false"/>
                <w:color w:val="000000"/>
                <w:sz w:val="20"/>
              </w:rPr>
              <w:t>
Дағды 4:</w:t>
            </w:r>
          </w:p>
          <w:bookmarkEnd w:id="333"/>
          <w:p>
            <w:pPr>
              <w:spacing w:after="20"/>
              <w:ind w:left="20"/>
              <w:jc w:val="both"/>
            </w:pPr>
            <w:r>
              <w:rPr>
                <w:rFonts w:ascii="Times New Roman"/>
                <w:b w:val="false"/>
                <w:i w:val="false"/>
                <w:color w:val="000000"/>
                <w:sz w:val="20"/>
              </w:rPr>
              <w:t>
Ақпаратты қорғау жүйесін құруға арналған техникалық шарттарды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34"/>
          <w:p>
            <w:pPr>
              <w:spacing w:after="20"/>
              <w:ind w:left="20"/>
              <w:jc w:val="both"/>
            </w:pPr>
            <w:r>
              <w:rPr>
                <w:rFonts w:ascii="Times New Roman"/>
                <w:b w:val="false"/>
                <w:i w:val="false"/>
                <w:color w:val="000000"/>
                <w:sz w:val="20"/>
              </w:rPr>
              <w:t>
Машықтар: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Ақпараттандыру объектісіне және ақпаратты қорғау құралдарына пайдалану құжаттамасын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Жүйенің техникалық тапсырмасын әзірлеу;</w:t>
            </w:r>
          </w:p>
          <w:p>
            <w:pPr>
              <w:spacing w:after="20"/>
              <w:ind w:left="20"/>
              <w:jc w:val="both"/>
            </w:pPr>
            <w:r>
              <w:rPr>
                <w:rFonts w:ascii="Times New Roman"/>
                <w:b w:val="false"/>
                <w:i w:val="false"/>
                <w:color w:val="000000"/>
                <w:sz w:val="20"/>
              </w:rPr>
              <w:t>
3. Ақпаратты қорғау жүйесіне конструкторлық-технологиялық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35"/>
          <w:p>
            <w:pPr>
              <w:spacing w:after="20"/>
              <w:ind w:left="20"/>
              <w:jc w:val="both"/>
            </w:pPr>
            <w:r>
              <w:rPr>
                <w:rFonts w:ascii="Times New Roman"/>
                <w:b w:val="false"/>
                <w:i w:val="false"/>
                <w:color w:val="000000"/>
                <w:sz w:val="20"/>
              </w:rPr>
              <w:t>
Білімдер: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(бағдарламалық-техникалық) қорғау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ақпараттық технологиялар (операциялық жүйелер, мәліметтер базасы, компьютерлік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ЕСКД, ЕСТД және ЕСПД стандарттары;</w:t>
            </w:r>
          </w:p>
          <w:p>
            <w:pPr>
              <w:spacing w:after="20"/>
              <w:ind w:left="20"/>
              <w:jc w:val="both"/>
            </w:pPr>
            <w:r>
              <w:rPr>
                <w:rFonts w:ascii="Times New Roman"/>
                <w:b w:val="false"/>
                <w:i w:val="false"/>
                <w:color w:val="000000"/>
                <w:sz w:val="20"/>
              </w:rPr>
              <w:t>
4. Ақпаратты қорғаудың әдістері, құралдары және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36"/>
          <w:p>
            <w:pPr>
              <w:spacing w:after="20"/>
              <w:ind w:left="20"/>
              <w:jc w:val="both"/>
            </w:pPr>
            <w:r>
              <w:rPr>
                <w:rFonts w:ascii="Times New Roman"/>
                <w:b w:val="false"/>
                <w:i w:val="false"/>
                <w:color w:val="000000"/>
                <w:sz w:val="20"/>
              </w:rPr>
              <w:t>
Еңбек функциясы 2:</w:t>
            </w:r>
          </w:p>
          <w:bookmarkEnd w:id="336"/>
          <w:p>
            <w:pPr>
              <w:spacing w:after="20"/>
              <w:ind w:left="20"/>
              <w:jc w:val="both"/>
            </w:pPr>
            <w:r>
              <w:rPr>
                <w:rFonts w:ascii="Times New Roman"/>
                <w:b w:val="false"/>
                <w:i w:val="false"/>
                <w:color w:val="000000"/>
                <w:sz w:val="20"/>
              </w:rPr>
              <w:t>
Ұйымда ақпаратты қорғау жүйесін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37"/>
          <w:p>
            <w:pPr>
              <w:spacing w:after="20"/>
              <w:ind w:left="20"/>
              <w:jc w:val="both"/>
            </w:pPr>
            <w:r>
              <w:rPr>
                <w:rFonts w:ascii="Times New Roman"/>
                <w:b w:val="false"/>
                <w:i w:val="false"/>
                <w:color w:val="000000"/>
                <w:sz w:val="20"/>
              </w:rPr>
              <w:t>
Дағды 1:</w:t>
            </w:r>
          </w:p>
          <w:bookmarkEnd w:id="337"/>
          <w:p>
            <w:pPr>
              <w:spacing w:after="20"/>
              <w:ind w:left="20"/>
              <w:jc w:val="both"/>
            </w:pPr>
            <w:r>
              <w:rPr>
                <w:rFonts w:ascii="Times New Roman"/>
                <w:b w:val="false"/>
                <w:i w:val="false"/>
                <w:color w:val="000000"/>
                <w:sz w:val="20"/>
              </w:rPr>
              <w:t>
Ақпаратты қорғау жүйесінің тиімділігін қамтамасыз ететін ұйымдастырушылық шараларды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38"/>
          <w:p>
            <w:pPr>
              <w:spacing w:after="20"/>
              <w:ind w:left="20"/>
              <w:jc w:val="both"/>
            </w:pPr>
            <w:r>
              <w:rPr>
                <w:rFonts w:ascii="Times New Roman"/>
                <w:b w:val="false"/>
                <w:i w:val="false"/>
                <w:color w:val="000000"/>
                <w:sz w:val="20"/>
              </w:rPr>
              <w:t>
Машықтар: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Қолжетімділігі шектеулі ақпаратты өңдеудің техникалық құралдарына арнайы зерттеулер мен арнайы тексерулер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ақпаратты қорғау жүйесінің құрамына кіретін ақпаратты қорғаудың техникалық, бағдарламалық (бағдарламалық-техникалық) құралдарын орнату және күйге келтіру;</w:t>
            </w:r>
          </w:p>
          <w:p>
            <w:pPr>
              <w:spacing w:after="20"/>
              <w:ind w:left="20"/>
              <w:jc w:val="both"/>
            </w:pPr>
            <w:r>
              <w:rPr>
                <w:rFonts w:ascii="Times New Roman"/>
                <w:b w:val="false"/>
                <w:i w:val="false"/>
                <w:color w:val="000000"/>
                <w:sz w:val="20"/>
              </w:rPr>
              <w:t>
3. Ұйымдастырушылық-өкімдік құжаттарды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39"/>
          <w:p>
            <w:pPr>
              <w:spacing w:after="20"/>
              <w:ind w:left="20"/>
              <w:jc w:val="both"/>
            </w:pPr>
            <w:r>
              <w:rPr>
                <w:rFonts w:ascii="Times New Roman"/>
                <w:b w:val="false"/>
                <w:i w:val="false"/>
                <w:color w:val="000000"/>
                <w:sz w:val="20"/>
              </w:rPr>
              <w:t>
Білімдер: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саласындағы нормативтік-құқықтық актілер, әдістемелік құжаттар,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әдістері, құралдары және жүйелері;</w:t>
            </w:r>
          </w:p>
          <w:p>
            <w:pPr>
              <w:spacing w:after="20"/>
              <w:ind w:left="20"/>
              <w:jc w:val="both"/>
            </w:pPr>
            <w:r>
              <w:rPr>
                <w:rFonts w:ascii="Times New Roman"/>
                <w:b w:val="false"/>
                <w:i w:val="false"/>
                <w:color w:val="000000"/>
                <w:sz w:val="20"/>
              </w:rPr>
              <w:t>
3. Ақпаратты қорғаудың техникалық құралдарының архитектурасы.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40"/>
          <w:p>
            <w:pPr>
              <w:spacing w:after="20"/>
              <w:ind w:left="20"/>
              <w:jc w:val="both"/>
            </w:pPr>
            <w:r>
              <w:rPr>
                <w:rFonts w:ascii="Times New Roman"/>
                <w:b w:val="false"/>
                <w:i w:val="false"/>
                <w:color w:val="000000"/>
                <w:sz w:val="20"/>
              </w:rPr>
              <w:t>
Дағды 2:</w:t>
            </w:r>
          </w:p>
          <w:bookmarkEnd w:id="340"/>
          <w:p>
            <w:pPr>
              <w:spacing w:after="20"/>
              <w:ind w:left="20"/>
              <w:jc w:val="both"/>
            </w:pPr>
            <w:r>
              <w:rPr>
                <w:rFonts w:ascii="Times New Roman"/>
                <w:b w:val="false"/>
                <w:i w:val="false"/>
                <w:color w:val="000000"/>
                <w:sz w:val="20"/>
              </w:rPr>
              <w:t>
Ұйымдастырунұсқама жүргізуді ерсациялау басшылық құрамның және персоналды мәселелер бойынша оқытудың ақпаратты техникалық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41"/>
          <w:p>
            <w:pPr>
              <w:spacing w:after="20"/>
              <w:ind w:left="20"/>
              <w:jc w:val="both"/>
            </w:pPr>
            <w:r>
              <w:rPr>
                <w:rFonts w:ascii="Times New Roman"/>
                <w:b w:val="false"/>
                <w:i w:val="false"/>
                <w:color w:val="000000"/>
                <w:sz w:val="20"/>
              </w:rPr>
              <w:t>
Машықтар: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ақпаратты қорғаудың техникалық, бағдарламалық (бағдарламалық-техникалық) құралдарын пайдалануға оқытуды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техникалық қорғау мәселелері бойынша нұсқама жүргізу;</w:t>
            </w:r>
          </w:p>
          <w:p>
            <w:pPr>
              <w:spacing w:after="20"/>
              <w:ind w:left="20"/>
              <w:jc w:val="both"/>
            </w:pPr>
            <w:r>
              <w:rPr>
                <w:rFonts w:ascii="Times New Roman"/>
                <w:b w:val="false"/>
                <w:i w:val="false"/>
                <w:color w:val="000000"/>
                <w:sz w:val="20"/>
              </w:rPr>
              <w:t>
3. Қызметкерлермен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42"/>
          <w:p>
            <w:pPr>
              <w:spacing w:after="20"/>
              <w:ind w:left="20"/>
              <w:jc w:val="both"/>
            </w:pPr>
            <w:r>
              <w:rPr>
                <w:rFonts w:ascii="Times New Roman"/>
                <w:b w:val="false"/>
                <w:i w:val="false"/>
                <w:color w:val="000000"/>
                <w:sz w:val="20"/>
              </w:rPr>
              <w:t>
Білімдер: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Ұйымдастырушылық-өкімдік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Персоналға нұсқау беру әдістемесі;</w:t>
            </w:r>
          </w:p>
          <w:p>
            <w:pPr>
              <w:spacing w:after="20"/>
              <w:ind w:left="20"/>
              <w:jc w:val="both"/>
            </w:pPr>
            <w:r>
              <w:rPr>
                <w:rFonts w:ascii="Times New Roman"/>
                <w:b w:val="false"/>
                <w:i w:val="false"/>
                <w:color w:val="000000"/>
                <w:sz w:val="20"/>
              </w:rPr>
              <w:t>
3. Оқу сабақтарын өткізу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43"/>
          <w:p>
            <w:pPr>
              <w:spacing w:after="20"/>
              <w:ind w:left="20"/>
              <w:jc w:val="both"/>
            </w:pPr>
            <w:r>
              <w:rPr>
                <w:rFonts w:ascii="Times New Roman"/>
                <w:b w:val="false"/>
                <w:i w:val="false"/>
                <w:color w:val="000000"/>
                <w:sz w:val="20"/>
              </w:rPr>
              <w:t>
Дағды 3:</w:t>
            </w:r>
          </w:p>
          <w:bookmarkEnd w:id="343"/>
          <w:p>
            <w:pPr>
              <w:spacing w:after="20"/>
              <w:ind w:left="20"/>
              <w:jc w:val="both"/>
            </w:pPr>
            <w:r>
              <w:rPr>
                <w:rFonts w:ascii="Times New Roman"/>
                <w:b w:val="false"/>
                <w:i w:val="false"/>
                <w:color w:val="000000"/>
                <w:sz w:val="20"/>
              </w:rPr>
              <w:t xml:space="preserve">
Жүйенің тәжірибелік пайдаланылуын және жетілдірілуін ұйымдастыру ақпаратты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4"/>
          <w:p>
            <w:pPr>
              <w:spacing w:after="20"/>
              <w:ind w:left="20"/>
              <w:jc w:val="both"/>
            </w:pPr>
            <w:r>
              <w:rPr>
                <w:rFonts w:ascii="Times New Roman"/>
                <w:b w:val="false"/>
                <w:i w:val="false"/>
                <w:color w:val="000000"/>
                <w:sz w:val="20"/>
              </w:rPr>
              <w:t>
Машықтар:</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Алдын ала сынақтардың бағдарламалары мен әдістемелерін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жүйесін тәжірибелік пайдалануды және жетілдіруді ұйымдастыру;</w:t>
            </w:r>
          </w:p>
          <w:p>
            <w:pPr>
              <w:spacing w:after="20"/>
              <w:ind w:left="20"/>
              <w:jc w:val="both"/>
            </w:pPr>
            <w:r>
              <w:rPr>
                <w:rFonts w:ascii="Times New Roman"/>
                <w:b w:val="false"/>
                <w:i w:val="false"/>
                <w:color w:val="000000"/>
                <w:sz w:val="20"/>
              </w:rPr>
              <w:t>
3. Ақпаратты қорғау жүйесін алдын ала сынау бағдарламалары мен әдістемелерін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45"/>
          <w:p>
            <w:pPr>
              <w:spacing w:after="20"/>
              <w:ind w:left="20"/>
              <w:jc w:val="both"/>
            </w:pPr>
            <w:r>
              <w:rPr>
                <w:rFonts w:ascii="Times New Roman"/>
                <w:b w:val="false"/>
                <w:i w:val="false"/>
                <w:color w:val="000000"/>
                <w:sz w:val="20"/>
              </w:rPr>
              <w:t>
Білімдер: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саласындағы нормативтік-құқықтық актілер, әдістемелік құжаттар,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ЕСКД, ЕСТД және ЕСПД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әдістері, құралдары және жүйелері;</w:t>
            </w:r>
          </w:p>
          <w:p>
            <w:pPr>
              <w:spacing w:after="20"/>
              <w:ind w:left="20"/>
              <w:jc w:val="both"/>
            </w:pPr>
            <w:r>
              <w:rPr>
                <w:rFonts w:ascii="Times New Roman"/>
                <w:b w:val="false"/>
                <w:i w:val="false"/>
                <w:color w:val="000000"/>
                <w:sz w:val="20"/>
              </w:rPr>
              <w:t>
4. 4. Бағдарламалау тілдері (Python, Bash, PowerShell, JS, SQL).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46"/>
          <w:p>
            <w:pPr>
              <w:spacing w:after="20"/>
              <w:ind w:left="20"/>
              <w:jc w:val="both"/>
            </w:pPr>
            <w:r>
              <w:rPr>
                <w:rFonts w:ascii="Times New Roman"/>
                <w:b w:val="false"/>
                <w:i w:val="false"/>
                <w:color w:val="000000"/>
                <w:sz w:val="20"/>
              </w:rPr>
              <w:t>
Дағды 4:</w:t>
            </w:r>
          </w:p>
          <w:bookmarkEnd w:id="346"/>
          <w:p>
            <w:pPr>
              <w:spacing w:after="20"/>
              <w:ind w:left="20"/>
              <w:jc w:val="both"/>
            </w:pPr>
            <w:r>
              <w:rPr>
                <w:rFonts w:ascii="Times New Roman"/>
                <w:b w:val="false"/>
                <w:i w:val="false"/>
                <w:color w:val="000000"/>
                <w:sz w:val="20"/>
              </w:rPr>
              <w:t>
Ақпаратты қорғау жүйесін пайдалануға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47"/>
          <w:p>
            <w:pPr>
              <w:spacing w:after="20"/>
              <w:ind w:left="20"/>
              <w:jc w:val="both"/>
            </w:pPr>
            <w:r>
              <w:rPr>
                <w:rFonts w:ascii="Times New Roman"/>
                <w:b w:val="false"/>
                <w:i w:val="false"/>
                <w:color w:val="000000"/>
                <w:sz w:val="20"/>
              </w:rPr>
              <w:t>
Машықтар: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Алдын ала сынақтардың бағдарламалары мен әдістемелерін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жүйесінің қабылдау сынақтарын ұйымдастыру;</w:t>
            </w:r>
          </w:p>
          <w:p>
            <w:pPr>
              <w:spacing w:after="20"/>
              <w:ind w:left="20"/>
              <w:jc w:val="both"/>
            </w:pPr>
            <w:r>
              <w:rPr>
                <w:rFonts w:ascii="Times New Roman"/>
                <w:b w:val="false"/>
                <w:i w:val="false"/>
                <w:color w:val="000000"/>
                <w:sz w:val="20"/>
              </w:rPr>
              <w:t>
3. Ақпаратты қорғау жүйесін пайдалануға беруді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48"/>
          <w:p>
            <w:pPr>
              <w:spacing w:after="20"/>
              <w:ind w:left="20"/>
              <w:jc w:val="both"/>
            </w:pPr>
            <w:r>
              <w:rPr>
                <w:rFonts w:ascii="Times New Roman"/>
                <w:b w:val="false"/>
                <w:i w:val="false"/>
                <w:color w:val="000000"/>
                <w:sz w:val="20"/>
              </w:rPr>
              <w:t>
Білімдер: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саласындағы нормативтік-құқықтық актілер, әдістемелік құжаттар,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ЕСКД, ЕСТД және ЕСПД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ақпараттық технологиялар;</w:t>
            </w:r>
          </w:p>
          <w:p>
            <w:pPr>
              <w:spacing w:after="20"/>
              <w:ind w:left="20"/>
              <w:jc w:val="both"/>
            </w:pPr>
            <w:r>
              <w:rPr>
                <w:rFonts w:ascii="Times New Roman"/>
                <w:b w:val="false"/>
                <w:i w:val="false"/>
                <w:color w:val="000000"/>
                <w:sz w:val="20"/>
              </w:rPr>
              <w:t>
4. Ақпараттың типтері, санаттары, түрлері және градация (санаттау)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49"/>
          <w:p>
            <w:pPr>
              <w:spacing w:after="20"/>
              <w:ind w:left="20"/>
              <w:jc w:val="both"/>
            </w:pPr>
            <w:r>
              <w:rPr>
                <w:rFonts w:ascii="Times New Roman"/>
                <w:b w:val="false"/>
                <w:i w:val="false"/>
                <w:color w:val="000000"/>
                <w:sz w:val="20"/>
              </w:rPr>
              <w:t>
Еңбек функциясы 3:</w:t>
            </w:r>
          </w:p>
          <w:bookmarkEnd w:id="349"/>
          <w:p>
            <w:pPr>
              <w:spacing w:after="20"/>
              <w:ind w:left="20"/>
              <w:jc w:val="both"/>
            </w:pPr>
            <w:r>
              <w:rPr>
                <w:rFonts w:ascii="Times New Roman"/>
                <w:b w:val="false"/>
                <w:i w:val="false"/>
                <w:color w:val="000000"/>
                <w:sz w:val="20"/>
              </w:rPr>
              <w:t>
Ақпаратты қорғау жүйесін пайдалану барысында оны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0"/>
          <w:p>
            <w:pPr>
              <w:spacing w:after="20"/>
              <w:ind w:left="20"/>
              <w:jc w:val="both"/>
            </w:pPr>
            <w:r>
              <w:rPr>
                <w:rFonts w:ascii="Times New Roman"/>
                <w:b w:val="false"/>
                <w:i w:val="false"/>
                <w:color w:val="000000"/>
                <w:sz w:val="20"/>
              </w:rPr>
              <w:t>
Дағды 1:</w:t>
            </w:r>
          </w:p>
          <w:bookmarkEnd w:id="350"/>
          <w:p>
            <w:pPr>
              <w:spacing w:after="20"/>
              <w:ind w:left="20"/>
              <w:jc w:val="both"/>
            </w:pPr>
            <w:r>
              <w:rPr>
                <w:rFonts w:ascii="Times New Roman"/>
                <w:b w:val="false"/>
                <w:i w:val="false"/>
                <w:color w:val="000000"/>
                <w:sz w:val="20"/>
              </w:rPr>
              <w:t>
Ұйымдастырушылық және техникалық іс-шараларды жетілдіру жөнінде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51"/>
          <w:p>
            <w:pPr>
              <w:spacing w:after="20"/>
              <w:ind w:left="20"/>
              <w:jc w:val="both"/>
            </w:pPr>
            <w:r>
              <w:rPr>
                <w:rFonts w:ascii="Times New Roman"/>
                <w:b w:val="false"/>
                <w:i w:val="false"/>
                <w:color w:val="000000"/>
                <w:sz w:val="20"/>
              </w:rPr>
              <w:t>
Машықтар: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жүйесінің жай-күйіне бақылау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жүйесінің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техникалық қорғау бойынша ұйымдастыру және техникалық іс-шараларды жетілдіру бойынша ұсыныстар әзірлеуді басқару;</w:t>
            </w:r>
          </w:p>
          <w:p>
            <w:pPr>
              <w:spacing w:after="20"/>
              <w:ind w:left="20"/>
              <w:jc w:val="both"/>
            </w:pPr>
            <w:r>
              <w:rPr>
                <w:rFonts w:ascii="Times New Roman"/>
                <w:b w:val="false"/>
                <w:i w:val="false"/>
                <w:color w:val="000000"/>
                <w:sz w:val="20"/>
              </w:rPr>
              <w:t>
4. Ұйымдағы ақпаратты техникалық қорғау жүйесінің тиімділігін бағалау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2"/>
          <w:p>
            <w:pPr>
              <w:spacing w:after="20"/>
              <w:ind w:left="20"/>
              <w:jc w:val="both"/>
            </w:pPr>
            <w:r>
              <w:rPr>
                <w:rFonts w:ascii="Times New Roman"/>
                <w:b w:val="false"/>
                <w:i w:val="false"/>
                <w:color w:val="000000"/>
                <w:sz w:val="20"/>
              </w:rPr>
              <w:t>
Білімдер: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саласындағы нормативтік-құқықтық актілер, әдістемелік құжаттар, ұлттық стандарттар;</w:t>
            </w:r>
          </w:p>
          <w:p>
            <w:pPr>
              <w:spacing w:after="20"/>
              <w:ind w:left="20"/>
              <w:jc w:val="both"/>
            </w:pPr>
            <w:r>
              <w:rPr>
                <w:rFonts w:ascii="Times New Roman"/>
                <w:b w:val="false"/>
                <w:i w:val="false"/>
                <w:color w:val="000000"/>
                <w:sz w:val="20"/>
              </w:rPr>
              <w:t>
3. Қорғау әдістері, құралдары мен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53"/>
          <w:p>
            <w:pPr>
              <w:spacing w:after="20"/>
              <w:ind w:left="20"/>
              <w:jc w:val="both"/>
            </w:pPr>
            <w:r>
              <w:rPr>
                <w:rFonts w:ascii="Times New Roman"/>
                <w:b w:val="false"/>
                <w:i w:val="false"/>
                <w:color w:val="000000"/>
                <w:sz w:val="20"/>
              </w:rPr>
              <w:t>
Дағды 2:</w:t>
            </w:r>
          </w:p>
          <w:bookmarkEnd w:id="353"/>
          <w:p>
            <w:pPr>
              <w:spacing w:after="20"/>
              <w:ind w:left="20"/>
              <w:jc w:val="both"/>
            </w:pPr>
            <w:r>
              <w:rPr>
                <w:rFonts w:ascii="Times New Roman"/>
                <w:b w:val="false"/>
                <w:i w:val="false"/>
                <w:color w:val="000000"/>
                <w:sz w:val="20"/>
              </w:rPr>
              <w:t>
Іс-шараларды ұйымдастыру бойынша ақпараттандыру жүйелеріне техникалық қызмет көрсету және оларды пайдаланудан шығару және олардың элементтерін кәдеге жарату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54"/>
          <w:p>
            <w:pPr>
              <w:spacing w:after="20"/>
              <w:ind w:left="20"/>
              <w:jc w:val="both"/>
            </w:pPr>
            <w:r>
              <w:rPr>
                <w:rFonts w:ascii="Times New Roman"/>
                <w:b w:val="false"/>
                <w:i w:val="false"/>
                <w:color w:val="000000"/>
                <w:sz w:val="20"/>
              </w:rPr>
              <w:t>
Машықтар: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Бойынша жұмыстарды ұйымдастыру ақпаратты қорғаудың техникалық және бағдарламалық-техникалық құралдарына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Пайдаланудан шығару бойынша жұмыстарды жүргізуді ұйымдастырады және олардың орындалуына басшылық жасау;</w:t>
            </w:r>
          </w:p>
          <w:p>
            <w:pPr>
              <w:spacing w:after="20"/>
              <w:ind w:left="20"/>
              <w:jc w:val="both"/>
            </w:pPr>
            <w:r>
              <w:rPr>
                <w:rFonts w:ascii="Times New Roman"/>
                <w:b w:val="false"/>
                <w:i w:val="false"/>
                <w:color w:val="000000"/>
                <w:sz w:val="20"/>
              </w:rPr>
              <w:t>
3. Пайдаланудан шығарылған БҚ мен техникалық құралдарды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55"/>
          <w:p>
            <w:pPr>
              <w:spacing w:after="20"/>
              <w:ind w:left="20"/>
              <w:jc w:val="both"/>
            </w:pPr>
            <w:r>
              <w:rPr>
                <w:rFonts w:ascii="Times New Roman"/>
                <w:b w:val="false"/>
                <w:i w:val="false"/>
                <w:color w:val="000000"/>
                <w:sz w:val="20"/>
              </w:rPr>
              <w:t>
Білімдер:</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Нормативтік-құқықтық актілер, әдістемелік құжаттар, ақпаратты қорғау саласындағы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 ақпаратын кепілді жою әдістері;</w:t>
            </w:r>
          </w:p>
          <w:p>
            <w:pPr>
              <w:spacing w:after="20"/>
              <w:ind w:left="20"/>
              <w:jc w:val="both"/>
            </w:pPr>
            <w:r>
              <w:rPr>
                <w:rFonts w:ascii="Times New Roman"/>
                <w:b w:val="false"/>
                <w:i w:val="false"/>
                <w:color w:val="000000"/>
                <w:sz w:val="20"/>
              </w:rPr>
              <w:t>
3. Әртүрлі машиналық ақпарат тасымалдағыштарын кепілді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56"/>
          <w:p>
            <w:pPr>
              <w:spacing w:after="20"/>
              <w:ind w:left="20"/>
              <w:jc w:val="both"/>
            </w:pPr>
            <w:r>
              <w:rPr>
                <w:rFonts w:ascii="Times New Roman"/>
                <w:b w:val="false"/>
                <w:i w:val="false"/>
                <w:color w:val="000000"/>
                <w:sz w:val="20"/>
              </w:rPr>
              <w:t>
Ойлау икемділігі</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"Сервистердің қауіпсіздігі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қауіпсіздігі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57"/>
          <w:p>
            <w:pPr>
              <w:spacing w:after="20"/>
              <w:ind w:left="20"/>
              <w:jc w:val="both"/>
            </w:pPr>
            <w:r>
              <w:rPr>
                <w:rFonts w:ascii="Times New Roman"/>
                <w:b w:val="false"/>
                <w:i w:val="false"/>
                <w:color w:val="000000"/>
                <w:sz w:val="20"/>
              </w:rPr>
              <w:t>
Білім деңгейі:</w:t>
            </w:r>
          </w:p>
          <w:bookmarkEnd w:id="35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58"/>
          <w:p>
            <w:pPr>
              <w:spacing w:after="20"/>
              <w:ind w:left="20"/>
              <w:jc w:val="both"/>
            </w:pPr>
            <w:r>
              <w:rPr>
                <w:rFonts w:ascii="Times New Roman"/>
                <w:b w:val="false"/>
                <w:i w:val="false"/>
                <w:color w:val="000000"/>
                <w:sz w:val="20"/>
              </w:rPr>
              <w:t>
Мамандық:</w:t>
            </w:r>
          </w:p>
          <w:bookmarkEnd w:id="358"/>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59"/>
          <w:p>
            <w:pPr>
              <w:spacing w:after="20"/>
              <w:ind w:left="20"/>
              <w:jc w:val="both"/>
            </w:pPr>
            <w:r>
              <w:rPr>
                <w:rFonts w:ascii="Times New Roman"/>
                <w:b w:val="false"/>
                <w:i w:val="false"/>
                <w:color w:val="000000"/>
                <w:sz w:val="20"/>
              </w:rPr>
              <w:t>
Біліктілік:</w:t>
            </w:r>
          </w:p>
          <w:bookmarkEnd w:id="3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60"/>
          <w:p>
            <w:pPr>
              <w:spacing w:after="20"/>
              <w:ind w:left="20"/>
              <w:jc w:val="both"/>
            </w:pPr>
            <w:r>
              <w:rPr>
                <w:rFonts w:ascii="Times New Roman"/>
                <w:b w:val="false"/>
                <w:i w:val="false"/>
                <w:color w:val="000000"/>
                <w:sz w:val="20"/>
              </w:rPr>
              <w:t>
2524-0-005 - Қауіпсіздік мәселелері жөніндегі маман (АКТ)</w:t>
            </w:r>
          </w:p>
          <w:bookmarkEnd w:id="360"/>
          <w:p>
            <w:pPr>
              <w:spacing w:after="20"/>
              <w:ind w:left="20"/>
              <w:jc w:val="both"/>
            </w:pPr>
            <w:r>
              <w:rPr>
                <w:rFonts w:ascii="Times New Roman"/>
                <w:b w:val="false"/>
                <w:i w:val="false"/>
                <w:color w:val="000000"/>
                <w:sz w:val="20"/>
              </w:rPr>
              <w:t>
2524-0-006 - Ақпаратты қорғау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кіру үшін жүйенің осал тұстарын іздеу және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61"/>
          <w:p>
            <w:pPr>
              <w:spacing w:after="20"/>
              <w:ind w:left="20"/>
              <w:jc w:val="both"/>
            </w:pPr>
            <w:r>
              <w:rPr>
                <w:rFonts w:ascii="Times New Roman"/>
                <w:b w:val="false"/>
                <w:i w:val="false"/>
                <w:color w:val="000000"/>
                <w:sz w:val="20"/>
              </w:rPr>
              <w:t>
1. Анықталған осалдықтарды жою үшін сервистерді әзірлеушілермен және менеджерлермен өзара іс-қимыл жасау</w:t>
            </w:r>
          </w:p>
          <w:bookmarkEnd w:id="361"/>
          <w:p>
            <w:pPr>
              <w:spacing w:after="20"/>
              <w:ind w:left="20"/>
              <w:jc w:val="both"/>
            </w:pPr>
            <w:r>
              <w:rPr>
                <w:rFonts w:ascii="Times New Roman"/>
                <w:b w:val="false"/>
                <w:i w:val="false"/>
                <w:color w:val="000000"/>
                <w:sz w:val="20"/>
              </w:rPr>
              <w:t>
2. Ақпараттық қауіпсіздікке байланысты жаңа функционалдылықтың кеңесшісі және тапсырыс берушісі ретінде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62"/>
          <w:p>
            <w:pPr>
              <w:spacing w:after="20"/>
              <w:ind w:left="20"/>
              <w:jc w:val="both"/>
            </w:pPr>
            <w:r>
              <w:rPr>
                <w:rFonts w:ascii="Times New Roman"/>
                <w:b w:val="false"/>
                <w:i w:val="false"/>
                <w:color w:val="000000"/>
                <w:sz w:val="20"/>
              </w:rPr>
              <w:t>
Еңбек функциясы 1:</w:t>
            </w:r>
          </w:p>
          <w:bookmarkEnd w:id="362"/>
          <w:p>
            <w:pPr>
              <w:spacing w:after="20"/>
              <w:ind w:left="20"/>
              <w:jc w:val="both"/>
            </w:pPr>
            <w:r>
              <w:rPr>
                <w:rFonts w:ascii="Times New Roman"/>
                <w:b w:val="false"/>
                <w:i w:val="false"/>
                <w:color w:val="000000"/>
                <w:sz w:val="20"/>
              </w:rPr>
              <w:t>
Анықталған осалдықтарды жою үшін сервистерді әзірлеушілермен және менеджерлермен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63"/>
          <w:p>
            <w:pPr>
              <w:spacing w:after="20"/>
              <w:ind w:left="20"/>
              <w:jc w:val="both"/>
            </w:pPr>
            <w:r>
              <w:rPr>
                <w:rFonts w:ascii="Times New Roman"/>
                <w:b w:val="false"/>
                <w:i w:val="false"/>
                <w:color w:val="000000"/>
                <w:sz w:val="20"/>
              </w:rPr>
              <w:t>
Дағды 1:</w:t>
            </w:r>
          </w:p>
          <w:bookmarkEnd w:id="363"/>
          <w:p>
            <w:pPr>
              <w:spacing w:after="20"/>
              <w:ind w:left="20"/>
              <w:jc w:val="both"/>
            </w:pPr>
            <w:r>
              <w:rPr>
                <w:rFonts w:ascii="Times New Roman"/>
                <w:b w:val="false"/>
                <w:i w:val="false"/>
                <w:color w:val="000000"/>
                <w:sz w:val="20"/>
              </w:rPr>
              <w:t>
Сервистердің анықталған осалдықтары туралы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64"/>
          <w:p>
            <w:pPr>
              <w:spacing w:after="20"/>
              <w:ind w:left="20"/>
              <w:jc w:val="both"/>
            </w:pPr>
            <w:r>
              <w:rPr>
                <w:rFonts w:ascii="Times New Roman"/>
                <w:b w:val="false"/>
                <w:i w:val="false"/>
                <w:color w:val="000000"/>
                <w:sz w:val="20"/>
              </w:rPr>
              <w:t>
Машықтар: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Осалдықтарды сканерлеу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Шабуылдарды анықтау үшін логтар мен желілік трафикті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 базасындағы және мамандандырылған ресурстардағы осалдықтар туралы ақпаратты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Осалдықтардың сыншылығын анықтау және олардың жүйенің қауіпсіздігіне әсерін бағалау;</w:t>
            </w:r>
          </w:p>
          <w:p>
            <w:pPr>
              <w:spacing w:after="20"/>
              <w:ind w:left="20"/>
              <w:jc w:val="both"/>
            </w:pPr>
            <w:r>
              <w:rPr>
                <w:rFonts w:ascii="Times New Roman"/>
                <w:b w:val="false"/>
                <w:i w:val="false"/>
                <w:color w:val="000000"/>
                <w:sz w:val="20"/>
              </w:rPr>
              <w:t>
5. Осалдықтарды жою бойынша есептер мен ұсынымдар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65"/>
          <w:p>
            <w:pPr>
              <w:spacing w:after="20"/>
              <w:ind w:left="20"/>
              <w:jc w:val="both"/>
            </w:pPr>
            <w:r>
              <w:rPr>
                <w:rFonts w:ascii="Times New Roman"/>
                <w:b w:val="false"/>
                <w:i w:val="false"/>
                <w:color w:val="000000"/>
                <w:sz w:val="20"/>
              </w:rPr>
              <w:t>
Білімдер: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Шабуылдардың негізгі түрлерін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Осалдықтарды бағалау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Оқиғаларды логикалау және талдау - SIEM-жүйелермен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Сервистердің хаттамалары мен архитектурасы;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 Bash, PowerShell, JS, SQL);</w:t>
            </w:r>
          </w:p>
          <w:p>
            <w:pPr>
              <w:spacing w:after="20"/>
              <w:ind w:left="20"/>
              <w:jc w:val="both"/>
            </w:pPr>
            <w:r>
              <w:rPr>
                <w:rFonts w:ascii="Times New Roman"/>
                <w:b w:val="false"/>
                <w:i w:val="false"/>
                <w:color w:val="000000"/>
                <w:sz w:val="20"/>
              </w:rPr>
              <w:t>
6. Қауқарсыздықтың жария базаларымен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66"/>
          <w:p>
            <w:pPr>
              <w:spacing w:after="20"/>
              <w:ind w:left="20"/>
              <w:jc w:val="both"/>
            </w:pPr>
            <w:r>
              <w:rPr>
                <w:rFonts w:ascii="Times New Roman"/>
                <w:b w:val="false"/>
                <w:i w:val="false"/>
                <w:color w:val="000000"/>
                <w:sz w:val="20"/>
              </w:rPr>
              <w:t>
Дағды 2:</w:t>
            </w:r>
          </w:p>
          <w:bookmarkEnd w:id="366"/>
          <w:p>
            <w:pPr>
              <w:spacing w:after="20"/>
              <w:ind w:left="20"/>
              <w:jc w:val="both"/>
            </w:pPr>
            <w:r>
              <w:rPr>
                <w:rFonts w:ascii="Times New Roman"/>
                <w:b w:val="false"/>
                <w:i w:val="false"/>
                <w:color w:val="000000"/>
                <w:sz w:val="20"/>
              </w:rPr>
              <w:t>
Қою және қабылдау сервистердің анықталған осалдықтарын жою жөніндегі міндеттер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67"/>
          <w:p>
            <w:pPr>
              <w:spacing w:after="20"/>
              <w:ind w:left="20"/>
              <w:jc w:val="both"/>
            </w:pPr>
            <w:r>
              <w:rPr>
                <w:rFonts w:ascii="Times New Roman"/>
                <w:b w:val="false"/>
                <w:i w:val="false"/>
                <w:color w:val="000000"/>
                <w:sz w:val="20"/>
              </w:rPr>
              <w:t>
Машықтар: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Әзірлеушілер мен әкімшілерге осалдықтарды жою бойынша нақты міндеттерді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Түзетулерді қайта тестілеу жолымен тексеруге;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Осалдықтарды жою процестерін көмегімен автоматтандыру;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Осалдықтар бойынша құжаттаманы жүргізу, олардың табиғаты мен жою тәсілдерін сипаттау;</w:t>
            </w:r>
          </w:p>
          <w:p>
            <w:pPr>
              <w:spacing w:after="20"/>
              <w:ind w:left="20"/>
              <w:jc w:val="both"/>
            </w:pPr>
            <w:r>
              <w:rPr>
                <w:rFonts w:ascii="Times New Roman"/>
                <w:b w:val="false"/>
                <w:i w:val="false"/>
                <w:color w:val="000000"/>
                <w:sz w:val="20"/>
              </w:rPr>
              <w:t>
5. Қауіпсіздік талаптарын түсіндіре отырып, әзірлеушілер мен жүйелік әкімшілер командаларымен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68"/>
          <w:p>
            <w:pPr>
              <w:spacing w:after="20"/>
              <w:ind w:left="20"/>
              <w:jc w:val="both"/>
            </w:pPr>
            <w:r>
              <w:rPr>
                <w:rFonts w:ascii="Times New Roman"/>
                <w:b w:val="false"/>
                <w:i w:val="false"/>
                <w:color w:val="000000"/>
                <w:sz w:val="20"/>
              </w:rPr>
              <w:t>
Білімдер: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БҚ әзірлеудің өмірлік циклі және қауіпсіз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Осалдықтарды түзету әдістері - бағдарламалық жасақтаманы жаңарту, патчинг, конфигурацияны өзгерту, WAF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Нұсқаларды бақылау және осалдықтарды басқару - Git, Jira, ServiceNow, Tenable;</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Қауіпсіздікке тестілеу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 Bash, PowerShell, JS, SQL);</w:t>
            </w:r>
          </w:p>
          <w:p>
            <w:pPr>
              <w:spacing w:after="20"/>
              <w:ind w:left="20"/>
              <w:jc w:val="both"/>
            </w:pPr>
            <w:r>
              <w:rPr>
                <w:rFonts w:ascii="Times New Roman"/>
                <w:b w:val="false"/>
                <w:i w:val="false"/>
                <w:color w:val="000000"/>
                <w:sz w:val="20"/>
              </w:rPr>
              <w:t>
6. Ақпараттық қауіпсіздікті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69"/>
          <w:p>
            <w:pPr>
              <w:spacing w:after="20"/>
              <w:ind w:left="20"/>
              <w:jc w:val="both"/>
            </w:pPr>
            <w:r>
              <w:rPr>
                <w:rFonts w:ascii="Times New Roman"/>
                <w:b w:val="false"/>
                <w:i w:val="false"/>
                <w:color w:val="000000"/>
                <w:sz w:val="20"/>
              </w:rPr>
              <w:t>
Еңбек функциясы 2:</w:t>
            </w:r>
          </w:p>
          <w:bookmarkEnd w:id="369"/>
          <w:p>
            <w:pPr>
              <w:spacing w:after="20"/>
              <w:ind w:left="20"/>
              <w:jc w:val="both"/>
            </w:pPr>
            <w:r>
              <w:rPr>
                <w:rFonts w:ascii="Times New Roman"/>
                <w:b w:val="false"/>
                <w:i w:val="false"/>
                <w:color w:val="000000"/>
                <w:sz w:val="20"/>
              </w:rPr>
              <w:t>
Ақпараттық қауіпсіздікке байланысты жаңа функционалдылықтың кеңесшісі және тапсырыс берушісі ретінде әрекет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70"/>
          <w:p>
            <w:pPr>
              <w:spacing w:after="20"/>
              <w:ind w:left="20"/>
              <w:jc w:val="both"/>
            </w:pPr>
            <w:r>
              <w:rPr>
                <w:rFonts w:ascii="Times New Roman"/>
                <w:b w:val="false"/>
                <w:i w:val="false"/>
                <w:color w:val="000000"/>
                <w:sz w:val="20"/>
              </w:rPr>
              <w:t>
Дағды 1:</w:t>
            </w:r>
          </w:p>
          <w:bookmarkEnd w:id="370"/>
          <w:p>
            <w:pPr>
              <w:spacing w:after="20"/>
              <w:ind w:left="20"/>
              <w:jc w:val="both"/>
            </w:pPr>
            <w:r>
              <w:rPr>
                <w:rFonts w:ascii="Times New Roman"/>
                <w:b w:val="false"/>
                <w:i w:val="false"/>
                <w:color w:val="000000"/>
                <w:sz w:val="20"/>
              </w:rPr>
              <w:t xml:space="preserve">
Бұқаралық ақпарат құралдарында және басқа да ашық қолжетімді сервистер туралы жарияланымдар мен хабарламаларды дереккөздерде дайындау және орналастыру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71"/>
          <w:p>
            <w:pPr>
              <w:spacing w:after="20"/>
              <w:ind w:left="20"/>
              <w:jc w:val="both"/>
            </w:pPr>
            <w:r>
              <w:rPr>
                <w:rFonts w:ascii="Times New Roman"/>
                <w:b w:val="false"/>
                <w:i w:val="false"/>
                <w:color w:val="000000"/>
                <w:sz w:val="20"/>
              </w:rPr>
              <w:t>
Машықтар: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Құпия ақпараттың және жасырын қауіптердің болуы мәніне жарияланымдарды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Жариялау алдында ақпаратты ашуға қабілетті метадеректердің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Қауіптерді барынша азайтып, қауіпсіздік қағидаттарын ескере отырып, хабарламаларды сауатты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беру кезінде қорғалған байланыс арналарын пайдалану (шифрлау, цифрлық қолтаңбалар);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қауіпсіздікке төнген қатерлер тұрғысынан жарияланымның ықтимал салдарын бағалау;</w:t>
            </w:r>
          </w:p>
          <w:p>
            <w:pPr>
              <w:spacing w:after="20"/>
              <w:ind w:left="20"/>
              <w:jc w:val="both"/>
            </w:pPr>
            <w:r>
              <w:rPr>
                <w:rFonts w:ascii="Times New Roman"/>
                <w:b w:val="false"/>
                <w:i w:val="false"/>
                <w:color w:val="000000"/>
                <w:sz w:val="20"/>
              </w:rPr>
              <w:t>
6. Сервиске бағытталған дезинформациялық шабуылдарды анықтау және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72"/>
          <w:p>
            <w:pPr>
              <w:spacing w:after="20"/>
              <w:ind w:left="20"/>
              <w:jc w:val="both"/>
            </w:pPr>
            <w:r>
              <w:rPr>
                <w:rFonts w:ascii="Times New Roman"/>
                <w:b w:val="false"/>
                <w:i w:val="false"/>
                <w:color w:val="000000"/>
                <w:sz w:val="20"/>
              </w:rPr>
              <w:t>
Білімдер: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негіздері - ақпаратты жариялауға байланысты тәуекелдерді, оның ішінде деректердің жылыстауы мен киберқұралдарды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Қаскүнемдердің ақпарат жинау үшін ашық көздерді қалай пайдалана алатынын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Жарияланымдарда қандай деректер қалуы мүмкін екенін түсіну (құпия файл метадеректері, геолокация, құрылғы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 саласындағы заңнама - деректерді өңдеу және тарату қағидалары;</w:t>
            </w:r>
          </w:p>
          <w:p>
            <w:pPr>
              <w:spacing w:after="20"/>
              <w:ind w:left="20"/>
              <w:jc w:val="both"/>
            </w:pPr>
            <w:r>
              <w:rPr>
                <w:rFonts w:ascii="Times New Roman"/>
                <w:b w:val="false"/>
                <w:i w:val="false"/>
                <w:color w:val="000000"/>
                <w:sz w:val="20"/>
              </w:rPr>
              <w:t>
5. Әлеуметтік инженерия - шабуыл жасаушылар жарияланған мәліметтерді шабуыл жасау үшін пайдалана алатын әдістерді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73"/>
          <w:p>
            <w:pPr>
              <w:spacing w:after="20"/>
              <w:ind w:left="20"/>
              <w:jc w:val="both"/>
            </w:pPr>
            <w:r>
              <w:rPr>
                <w:rFonts w:ascii="Times New Roman"/>
                <w:b w:val="false"/>
                <w:i w:val="false"/>
                <w:color w:val="000000"/>
                <w:sz w:val="20"/>
              </w:rPr>
              <w:t>
Дағды 2:</w:t>
            </w:r>
          </w:p>
          <w:bookmarkEnd w:id="373"/>
          <w:p>
            <w:pPr>
              <w:spacing w:after="20"/>
              <w:ind w:left="20"/>
              <w:jc w:val="both"/>
            </w:pPr>
            <w:r>
              <w:rPr>
                <w:rFonts w:ascii="Times New Roman"/>
                <w:b w:val="false"/>
                <w:i w:val="false"/>
                <w:color w:val="000000"/>
                <w:sz w:val="20"/>
              </w:rPr>
              <w:t xml:space="preserve">
Организация и проведение аудита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74"/>
          <w:p>
            <w:pPr>
              <w:spacing w:after="20"/>
              <w:ind w:left="20"/>
              <w:jc w:val="both"/>
            </w:pPr>
            <w:r>
              <w:rPr>
                <w:rFonts w:ascii="Times New Roman"/>
                <w:b w:val="false"/>
                <w:i w:val="false"/>
                <w:color w:val="000000"/>
                <w:sz w:val="20"/>
              </w:rPr>
              <w:t>
Машықтар: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компрометациялау мүмкіндігін болдырмай, қауіпсіздік талаптарын ескере отырып, көрсету стендтерін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Жауынгерлік жүйелердің жұмысын бұзбай, бақыланатын жағдайларда шабуыл және қорғаныс сценарийлерін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уақытта қауіпсіздік мониторингі құралдарымен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уақыт режимінде осалдықтарды анықтай отырып, көрсету сервистерінде қауіпсіздікті тестілеуді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 аз артықшылықтар қағидатын ескере отырып, көрсету ортасына қол жеткізуді теңшеу;</w:t>
            </w:r>
          </w:p>
          <w:p>
            <w:pPr>
              <w:spacing w:after="20"/>
              <w:ind w:left="20"/>
              <w:jc w:val="both"/>
            </w:pPr>
            <w:r>
              <w:rPr>
                <w:rFonts w:ascii="Times New Roman"/>
                <w:b w:val="false"/>
                <w:i w:val="false"/>
                <w:color w:val="000000"/>
                <w:sz w:val="20"/>
              </w:rPr>
              <w:t>
6. Қауіпсіздіктің техникалық аспектілерін әртүрлі аудиториялар (әзірлеушілер, менеджерлер, клиенттер) үшін түсінікті тілмен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75"/>
          <w:p>
            <w:pPr>
              <w:spacing w:after="20"/>
              <w:ind w:left="20"/>
              <w:jc w:val="both"/>
            </w:pPr>
            <w:r>
              <w:rPr>
                <w:rFonts w:ascii="Times New Roman"/>
                <w:b w:val="false"/>
                <w:i w:val="false"/>
                <w:color w:val="000000"/>
                <w:sz w:val="20"/>
              </w:rPr>
              <w:t>
Білімдер: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Сервистердің қауіпсіздігін тестілеу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Сервистерге қауіп-қатерлер мен шабуылдар;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Көрсету үшін қауіпсіз орта;</w:t>
            </w:r>
          </w:p>
          <w:p>
            <w:pPr>
              <w:spacing w:after="20"/>
              <w:ind w:left="20"/>
              <w:jc w:val="both"/>
            </w:pPr>
            <w:r>
              <w:rPr>
                <w:rFonts w:ascii="Times New Roman"/>
                <w:b w:val="false"/>
                <w:i w:val="false"/>
                <w:color w:val="000000"/>
                <w:sz w:val="20"/>
              </w:rPr>
              <w:t>
4. Онлайн-демонстрацияларды өткізу кезіндегі қорғау әдістері - қауіпсіз қосылыстар, деректерді ұстаудан қорғау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76"/>
          <w:p>
            <w:pPr>
              <w:spacing w:after="20"/>
              <w:ind w:left="20"/>
              <w:jc w:val="both"/>
            </w:pPr>
            <w:r>
              <w:rPr>
                <w:rFonts w:ascii="Times New Roman"/>
                <w:b w:val="false"/>
                <w:i w:val="false"/>
                <w:color w:val="000000"/>
                <w:sz w:val="20"/>
              </w:rPr>
              <w:t>
Ойлау икемділігі</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қауіпсіздігі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"Деректерді шифрлаушы":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77"/>
          <w:p>
            <w:pPr>
              <w:spacing w:after="20"/>
              <w:ind w:left="20"/>
              <w:jc w:val="both"/>
            </w:pPr>
            <w:r>
              <w:rPr>
                <w:rFonts w:ascii="Times New Roman"/>
                <w:b w:val="false"/>
                <w:i w:val="false"/>
                <w:color w:val="000000"/>
                <w:sz w:val="20"/>
              </w:rPr>
              <w:t>
Білім деңгейі:</w:t>
            </w:r>
          </w:p>
          <w:bookmarkEnd w:id="37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78"/>
          <w:p>
            <w:pPr>
              <w:spacing w:after="20"/>
              <w:ind w:left="20"/>
              <w:jc w:val="both"/>
            </w:pPr>
            <w:r>
              <w:rPr>
                <w:rFonts w:ascii="Times New Roman"/>
                <w:b w:val="false"/>
                <w:i w:val="false"/>
                <w:color w:val="000000"/>
                <w:sz w:val="20"/>
              </w:rPr>
              <w:t>
Мамандық:</w:t>
            </w:r>
          </w:p>
          <w:bookmarkEnd w:id="378"/>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79"/>
          <w:p>
            <w:pPr>
              <w:spacing w:after="20"/>
              <w:ind w:left="20"/>
              <w:jc w:val="both"/>
            </w:pPr>
            <w:r>
              <w:rPr>
                <w:rFonts w:ascii="Times New Roman"/>
                <w:b w:val="false"/>
                <w:i w:val="false"/>
                <w:color w:val="000000"/>
                <w:sz w:val="20"/>
              </w:rPr>
              <w:t>
Біліктілік:</w:t>
            </w:r>
          </w:p>
          <w:bookmarkEnd w:id="3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біліктілікті арттырудың қосымша кәсіби бағдарламалары базалық (жоғары) білімі болған жағдайда АТ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4419-9-003 - Кодтаушы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шифрлау жүйелерін әзірлеу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80"/>
          <w:p>
            <w:pPr>
              <w:spacing w:after="20"/>
              <w:ind w:left="20"/>
              <w:jc w:val="both"/>
            </w:pPr>
            <w:r>
              <w:rPr>
                <w:rFonts w:ascii="Times New Roman"/>
                <w:b w:val="false"/>
                <w:i w:val="false"/>
                <w:color w:val="000000"/>
                <w:sz w:val="20"/>
              </w:rPr>
              <w:t>
1. Деректерді шифрлаудың бағдарламалық, бағдарламалық-аппараттық жүйелерін әзірлеу</w:t>
            </w:r>
          </w:p>
          <w:bookmarkEnd w:id="380"/>
          <w:p>
            <w:pPr>
              <w:spacing w:after="20"/>
              <w:ind w:left="20"/>
              <w:jc w:val="both"/>
            </w:pPr>
            <w:r>
              <w:rPr>
                <w:rFonts w:ascii="Times New Roman"/>
                <w:b w:val="false"/>
                <w:i w:val="false"/>
                <w:color w:val="000000"/>
                <w:sz w:val="20"/>
              </w:rPr>
              <w:t>
2. Ақпараттық қауіпсіздік регламенттері мен талаптарына сәйкес деректерді шифрлау және ашып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81"/>
          <w:p>
            <w:pPr>
              <w:spacing w:after="20"/>
              <w:ind w:left="20"/>
              <w:jc w:val="both"/>
            </w:pPr>
            <w:r>
              <w:rPr>
                <w:rFonts w:ascii="Times New Roman"/>
                <w:b w:val="false"/>
                <w:i w:val="false"/>
                <w:color w:val="000000"/>
                <w:sz w:val="20"/>
              </w:rPr>
              <w:t>
Еңбек функциясы 1:</w:t>
            </w:r>
          </w:p>
          <w:bookmarkEnd w:id="381"/>
          <w:p>
            <w:pPr>
              <w:spacing w:after="20"/>
              <w:ind w:left="20"/>
              <w:jc w:val="both"/>
            </w:pPr>
            <w:r>
              <w:rPr>
                <w:rFonts w:ascii="Times New Roman"/>
                <w:b w:val="false"/>
                <w:i w:val="false"/>
                <w:color w:val="000000"/>
                <w:sz w:val="20"/>
              </w:rPr>
              <w:t>
Деректерді шифрлаудың бағдарламалық, бағдарламалық-аппараттық жүйелерін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82"/>
          <w:p>
            <w:pPr>
              <w:spacing w:after="20"/>
              <w:ind w:left="20"/>
              <w:jc w:val="both"/>
            </w:pPr>
            <w:r>
              <w:rPr>
                <w:rFonts w:ascii="Times New Roman"/>
                <w:b w:val="false"/>
                <w:i w:val="false"/>
                <w:color w:val="000000"/>
                <w:sz w:val="20"/>
              </w:rPr>
              <w:t>
Дағды 1:</w:t>
            </w:r>
          </w:p>
          <w:bookmarkEnd w:id="382"/>
          <w:p>
            <w:pPr>
              <w:spacing w:after="20"/>
              <w:ind w:left="20"/>
              <w:jc w:val="both"/>
            </w:pPr>
            <w:r>
              <w:rPr>
                <w:rFonts w:ascii="Times New Roman"/>
                <w:b w:val="false"/>
                <w:i w:val="false"/>
                <w:color w:val="000000"/>
                <w:sz w:val="20"/>
              </w:rPr>
              <w:t>
Деректерді шифрлау жүйелеріне арналған жобалық шешімдерді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83"/>
          <w:p>
            <w:pPr>
              <w:spacing w:after="20"/>
              <w:ind w:left="20"/>
              <w:jc w:val="both"/>
            </w:pPr>
            <w:r>
              <w:rPr>
                <w:rFonts w:ascii="Times New Roman"/>
                <w:b w:val="false"/>
                <w:i w:val="false"/>
                <w:color w:val="000000"/>
                <w:sz w:val="20"/>
              </w:rPr>
              <w:t>
Машықтар: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1.Деректерді шифрлау жүйелерінің жұмыс істеуі саласында қолданыстағы нормативтік базаны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2.Техникалық барлауға қарсы іс-қимыл жөніндегі нормативтік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3.Қорғалатын ақпаратты құпия түрлері мен құпиялылық дәрежелері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4.Қорғау объектілері болып табылатын қол жеткізу субъектілері мен қол жеткізу объектілерінің түрлерін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5.Қол жеткізуді басқару әдістерін, қол жеткізу түрлерін және деректерді шифрлау жүйелерінде іске асырылатын қол жеткізу объектілеріне қол жеткізуді шектеу ережелерін анықтау</w:t>
            </w:r>
          </w:p>
          <w:p>
            <w:pPr>
              <w:spacing w:after="20"/>
              <w:ind w:left="20"/>
              <w:jc w:val="both"/>
            </w:pPr>
            <w:r>
              <w:rPr>
                <w:rFonts w:ascii="Times New Roman"/>
                <w:b w:val="false"/>
                <w:i w:val="false"/>
                <w:color w:val="000000"/>
                <w:sz w:val="20"/>
              </w:rPr>
              <w:t>
6.Деректерді шифрлау саласындағы нормативтік құқықтық құжаттардың талаптарына сәйкес деректерді шифрлау жүйелерінің құрылымын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84"/>
          <w:p>
            <w:pPr>
              <w:spacing w:after="20"/>
              <w:ind w:left="20"/>
              <w:jc w:val="both"/>
            </w:pPr>
            <w:r>
              <w:rPr>
                <w:rFonts w:ascii="Times New Roman"/>
                <w:b w:val="false"/>
                <w:i w:val="false"/>
                <w:color w:val="000000"/>
                <w:sz w:val="20"/>
              </w:rPr>
              <w:t>
Білімдер: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шифрлаудың қазіргі заманғы жүйелерін құру және жұмыс істеу қағидаттары, іске асыру мысалдары;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шифрлау құралдарының тиімділігі мен сенімділігін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шифрлау жүйелерін ұйымдастыру қағидаттары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шифрлаудың техникалық құралдарының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 шифрлаудың қазіргі заманғы жүйелерінің жұмыс істеуі;</w:t>
            </w:r>
          </w:p>
          <w:p>
            <w:pPr>
              <w:spacing w:after="20"/>
              <w:ind w:left="20"/>
              <w:jc w:val="both"/>
            </w:pPr>
            <w:r>
              <w:rPr>
                <w:rFonts w:ascii="Times New Roman"/>
                <w:b w:val="false"/>
                <w:i w:val="false"/>
                <w:color w:val="000000"/>
                <w:sz w:val="20"/>
              </w:rPr>
              <w:t>
7. Ақпараттық қауіпсіздікті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85"/>
          <w:p>
            <w:pPr>
              <w:spacing w:after="20"/>
              <w:ind w:left="20"/>
              <w:jc w:val="both"/>
            </w:pPr>
            <w:r>
              <w:rPr>
                <w:rFonts w:ascii="Times New Roman"/>
                <w:b w:val="false"/>
                <w:i w:val="false"/>
                <w:color w:val="000000"/>
                <w:sz w:val="20"/>
              </w:rPr>
              <w:t>
Дағды 2:</w:t>
            </w:r>
          </w:p>
          <w:bookmarkEnd w:id="385"/>
          <w:p>
            <w:pPr>
              <w:spacing w:after="20"/>
              <w:ind w:left="20"/>
              <w:jc w:val="both"/>
            </w:pPr>
            <w:r>
              <w:rPr>
                <w:rFonts w:ascii="Times New Roman"/>
                <w:b w:val="false"/>
                <w:i w:val="false"/>
                <w:color w:val="000000"/>
                <w:sz w:val="20"/>
              </w:rPr>
              <w:t>
Деректерді шифрлаудың бағдарламалық, бағдарламалық-аппараттық жүйелерін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86"/>
          <w:p>
            <w:pPr>
              <w:spacing w:after="20"/>
              <w:ind w:left="20"/>
              <w:jc w:val="both"/>
            </w:pPr>
            <w:r>
              <w:rPr>
                <w:rFonts w:ascii="Times New Roman"/>
                <w:b w:val="false"/>
                <w:i w:val="false"/>
                <w:color w:val="000000"/>
                <w:sz w:val="20"/>
              </w:rPr>
              <w:t>
Машықтар: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Криптографиялық алгоритмдер мен есептеулердің күрделілігін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Нормативтік құжаттардың, ЭСҚД және ЭСҚД талаптарын ескере отырып, деректерді шифрлау жүйелерін құруға арналған техникалық шарттарды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шифрлау жүйелеріндегі қауіпсіздіктің ықтимал осалдықтарын анықтау мақсатында деректерді шифрлау жүйелерінің компоненттерінің бағдарламалық, архитектуралық, техникалық және схемалық шешімдерін талдау</w:t>
            </w:r>
          </w:p>
          <w:p>
            <w:pPr>
              <w:spacing w:after="20"/>
              <w:ind w:left="20"/>
              <w:jc w:val="both"/>
            </w:pPr>
            <w:r>
              <w:rPr>
                <w:rFonts w:ascii="Times New Roman"/>
                <w:b w:val="false"/>
                <w:i w:val="false"/>
                <w:color w:val="000000"/>
                <w:sz w:val="20"/>
              </w:rPr>
              <w:t>
4. Аппараттық және бағдарламалық қамтамасыз етуді кешенді тестілеуді жүргізу бағдарламалық құралдардың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87"/>
          <w:p>
            <w:pPr>
              <w:spacing w:after="20"/>
              <w:ind w:left="20"/>
              <w:jc w:val="both"/>
            </w:pPr>
            <w:r>
              <w:rPr>
                <w:rFonts w:ascii="Times New Roman"/>
                <w:b w:val="false"/>
                <w:i w:val="false"/>
                <w:color w:val="000000"/>
                <w:sz w:val="20"/>
              </w:rPr>
              <w:t>
Білімдер: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1.Ақпарат қауіпсіздігі және деректерді шифрлау саласындағы кәсіби және криптографиялық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2.Деректерді шифрлау жүйелерінде қолданылатын негізгі ақпараттық технологиялар мен техникалық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3.Ақпараттың қауіпсіздігін қамтамасыз ету құралдары мен тәсілдері, деректерді шифрлау жүйелерін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4.Деректерді шифрлау жүйелерінде қолданылатын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5.Заманауи бағдарламалау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6.Ашық жүйелердің өзара әрекеттесуінің эталондық моделі, негізгі хаттамалар, заманауи жергілікті және ғаламдық компьютерлік желілердің құрылысы мен жұмыс істеу кезеңдерінің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7.Электрондық аппаратураның элементтері мен функционалдық тораптарының жұмыс принциптері, электрондық аппаратураның негізгі тораптары; мен блоктарының үлгілік схемотехникалық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8.Бағдарламалық және аппараттық қамтамасыз етуді құжаттауды әзірлеу мен сүйемелдеу процесін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9.Бағдарламалық және аппараттық құралдарды сынау және жөндеу әдістері;</w:t>
            </w:r>
          </w:p>
          <w:p>
            <w:pPr>
              <w:spacing w:after="20"/>
              <w:ind w:left="20"/>
              <w:jc w:val="both"/>
            </w:pPr>
            <w:r>
              <w:rPr>
                <w:rFonts w:ascii="Times New Roman"/>
                <w:b w:val="false"/>
                <w:i w:val="false"/>
                <w:color w:val="000000"/>
                <w:sz w:val="20"/>
              </w:rPr>
              <w:t>
10.Ақпаратты қорғау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88"/>
          <w:p>
            <w:pPr>
              <w:spacing w:after="20"/>
              <w:ind w:left="20"/>
              <w:jc w:val="both"/>
            </w:pPr>
            <w:r>
              <w:rPr>
                <w:rFonts w:ascii="Times New Roman"/>
                <w:b w:val="false"/>
                <w:i w:val="false"/>
                <w:color w:val="000000"/>
                <w:sz w:val="20"/>
              </w:rPr>
              <w:t>
Еңбек функциясы 2:</w:t>
            </w:r>
          </w:p>
          <w:bookmarkEnd w:id="388"/>
          <w:p>
            <w:pPr>
              <w:spacing w:after="20"/>
              <w:ind w:left="20"/>
              <w:jc w:val="both"/>
            </w:pPr>
            <w:r>
              <w:rPr>
                <w:rFonts w:ascii="Times New Roman"/>
                <w:b w:val="false"/>
                <w:i w:val="false"/>
                <w:color w:val="000000"/>
                <w:sz w:val="20"/>
              </w:rPr>
              <w:t>
Ақпараттық қауіпсіздік регламенттері мен талаптарына сәйкес деректерді шифрлау және ашып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89"/>
          <w:p>
            <w:pPr>
              <w:spacing w:after="20"/>
              <w:ind w:left="20"/>
              <w:jc w:val="both"/>
            </w:pPr>
            <w:r>
              <w:rPr>
                <w:rFonts w:ascii="Times New Roman"/>
                <w:b w:val="false"/>
                <w:i w:val="false"/>
                <w:color w:val="000000"/>
                <w:sz w:val="20"/>
              </w:rPr>
              <w:t>
Дағды 1:</w:t>
            </w:r>
          </w:p>
          <w:bookmarkEnd w:id="389"/>
          <w:p>
            <w:pPr>
              <w:spacing w:after="20"/>
              <w:ind w:left="20"/>
              <w:jc w:val="both"/>
            </w:pPr>
            <w:r>
              <w:rPr>
                <w:rFonts w:ascii="Times New Roman"/>
                <w:b w:val="false"/>
                <w:i w:val="false"/>
                <w:color w:val="000000"/>
                <w:sz w:val="20"/>
              </w:rPr>
              <w:t>
Деректерді шифрлаудың әзірленген жүйелерін 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таңдалған бағдарламалау тілінде бағдарламалық қамтамасыз етудің жұмысқа қабілеттілігін тексеру рәсімін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Тестілеудің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таңдалған бағдарламалау ортасын таңдалған бағдарламалау тілінде бағдарламалық қамтамасыз етудің жұмысқа қабілеттілігін тексеру рәсімдерін әзірлеу үшін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қамтамасыз етудің жұмысқа қабілеттілігін тексеру үшін бақылау мысалдарын әзірлеу және ресімдеу;</w:t>
            </w:r>
          </w:p>
          <w:p>
            <w:pPr>
              <w:spacing w:after="20"/>
              <w:ind w:left="20"/>
              <w:jc w:val="both"/>
            </w:pPr>
            <w:r>
              <w:rPr>
                <w:rFonts w:ascii="Times New Roman"/>
                <w:b w:val="false"/>
                <w:i w:val="false"/>
                <w:color w:val="000000"/>
                <w:sz w:val="20"/>
              </w:rPr>
              <w:t>
5. Бағдарламалық қамтамасыз етудің жұмысқа қабілеттілігін тексеру процесінде пайдаланылатын деректер жиынтығын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91"/>
          <w:p>
            <w:pPr>
              <w:spacing w:after="20"/>
              <w:ind w:left="20"/>
              <w:jc w:val="both"/>
            </w:pPr>
            <w:r>
              <w:rPr>
                <w:rFonts w:ascii="Times New Roman"/>
                <w:b w:val="false"/>
                <w:i w:val="false"/>
                <w:color w:val="000000"/>
                <w:sz w:val="20"/>
              </w:rPr>
              <w:t>
Білімдер: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етудің жұмыс қабілеттілігін автоматты және автоматты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Диагностикалық деректердің негізгі түрлері және оларды ұсыну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Утилиталар және бағдарламалау ортасы және рәсімдерді пакеттік орындау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мысалдары мен тестілік деректер жиынтығын жасау және құжаттау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тестілік деректер жиынтығын жасау қағидалары, алгоритмдері және технологиялары;</w:t>
            </w:r>
          </w:p>
          <w:p>
            <w:pPr>
              <w:spacing w:after="20"/>
              <w:ind w:left="20"/>
              <w:jc w:val="both"/>
            </w:pPr>
            <w:r>
              <w:rPr>
                <w:rFonts w:ascii="Times New Roman"/>
                <w:b w:val="false"/>
                <w:i w:val="false"/>
                <w:color w:val="000000"/>
                <w:sz w:val="20"/>
              </w:rPr>
              <w:t>
6. Тестілік деректер жиынтығын, криптографиялық алгоритмдерді сақтау құрылымдары мен форматтары.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92"/>
          <w:p>
            <w:pPr>
              <w:spacing w:after="20"/>
              <w:ind w:left="20"/>
              <w:jc w:val="both"/>
            </w:pPr>
            <w:r>
              <w:rPr>
                <w:rFonts w:ascii="Times New Roman"/>
                <w:b w:val="false"/>
                <w:i w:val="false"/>
                <w:color w:val="000000"/>
                <w:sz w:val="20"/>
              </w:rPr>
              <w:t>
Дағды 2:</w:t>
            </w:r>
          </w:p>
          <w:bookmarkEnd w:id="392"/>
          <w:p>
            <w:pPr>
              <w:spacing w:after="20"/>
              <w:ind w:left="20"/>
              <w:jc w:val="both"/>
            </w:pPr>
            <w:r>
              <w:rPr>
                <w:rFonts w:ascii="Times New Roman"/>
                <w:b w:val="false"/>
                <w:i w:val="false"/>
                <w:color w:val="000000"/>
                <w:sz w:val="20"/>
              </w:rPr>
              <w:t>
Деректерді шифрлау жүйелеріне пайдалану құжаттамасын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93"/>
          <w:p>
            <w:pPr>
              <w:spacing w:after="20"/>
              <w:ind w:left="20"/>
              <w:jc w:val="both"/>
            </w:pPr>
            <w:r>
              <w:rPr>
                <w:rFonts w:ascii="Times New Roman"/>
                <w:b w:val="false"/>
                <w:i w:val="false"/>
                <w:color w:val="000000"/>
                <w:sz w:val="20"/>
              </w:rPr>
              <w:t>
Машықтар: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шифрлау жүйелеріне арналған шараларды (ережелер, рәсімдер, практикалық тәсілдер, басшылық қағидаттар, әдістер, құралдар)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шифрлау жүйелерінің АҚ кіші жүйелерін құруға арналған техникалық тапсырмаларды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нормативтік және әдістемелік құжаттарды ескере отырып, деректерді шифрлау жүйелерінің кіші жүйелерін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шифрлау жүйелерінің әлеуетті осалдықтарын анықтау мақсатында деректерді шифрлау жүйелері компоненттерінің бағдарламалық, сәулет-техникалық және схемалық-техникалық шешімдерін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шифрлау жүйелеріндегі ақпараттық тәуекелдерді бағалау және қорғауға жататын ақпараттық инфрақұрылым мен ақпараттық ресурстарды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Қорғаудың талап етілетін деңгейін қамтамасыз ету мақсатында деректерді шифрлау жүйелерінде бағдарламалық-аппараттық құралдардың жобалық шешімдеріне техникалық-экономикалық негіздеме жүргізу;</w:t>
            </w:r>
          </w:p>
          <w:p>
            <w:pPr>
              <w:spacing w:after="20"/>
              <w:ind w:left="20"/>
              <w:jc w:val="both"/>
            </w:pPr>
            <w:r>
              <w:rPr>
                <w:rFonts w:ascii="Times New Roman"/>
                <w:b w:val="false"/>
                <w:i w:val="false"/>
                <w:color w:val="000000"/>
                <w:sz w:val="20"/>
              </w:rPr>
              <w:t>
7. Деректерді шифрлау жүйелерінде бағдарламалық-аппараттық құралдардың жобалық шешімдерінің тиімділігін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94"/>
          <w:p>
            <w:pPr>
              <w:spacing w:after="20"/>
              <w:ind w:left="20"/>
              <w:jc w:val="both"/>
            </w:pPr>
            <w:r>
              <w:rPr>
                <w:rFonts w:ascii="Times New Roman"/>
                <w:b w:val="false"/>
                <w:i w:val="false"/>
                <w:color w:val="000000"/>
                <w:sz w:val="20"/>
              </w:rPr>
              <w:t>
Білімдер: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етудің жұмыс қабілеттілігін автоматты және автоматты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Диагностикалық деректердің негізгі түрлері және оларды ұсыну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Утилиталар және бағдарламалау ортасы және рәсімдерді пакеттік орындау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мысалдары мен тестілік деректер жиынтығын жасау және құжаттау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тестілік деректер жиынтығын жасау қағидалары, алгоритмдері және технологиялары;</w:t>
            </w:r>
          </w:p>
          <w:p>
            <w:pPr>
              <w:spacing w:after="20"/>
              <w:ind w:left="20"/>
              <w:jc w:val="both"/>
            </w:pPr>
            <w:r>
              <w:rPr>
                <w:rFonts w:ascii="Times New Roman"/>
                <w:b w:val="false"/>
                <w:i w:val="false"/>
                <w:color w:val="000000"/>
                <w:sz w:val="20"/>
              </w:rPr>
              <w:t>
6. Тестілік деректер жиынтығын, криптографиялық алгоритмдерді сақтау құрылымдары мен форматтары.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95"/>
          <w:p>
            <w:pPr>
              <w:spacing w:after="20"/>
              <w:ind w:left="20"/>
              <w:jc w:val="both"/>
            </w:pPr>
            <w:r>
              <w:rPr>
                <w:rFonts w:ascii="Times New Roman"/>
                <w:b w:val="false"/>
                <w:i w:val="false"/>
                <w:color w:val="000000"/>
                <w:sz w:val="20"/>
              </w:rPr>
              <w:t>
Жауапкершілік</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 пен 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ақыл</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оқыту қабілеті</w:t>
            </w:r>
          </w:p>
          <w:p>
            <w:pPr>
              <w:spacing w:after="20"/>
              <w:ind w:left="20"/>
              <w:jc w:val="both"/>
            </w:pPr>
            <w:r>
              <w:rPr>
                <w:rFonts w:ascii="Times New Roman"/>
                <w:b w:val="false"/>
                <w:i w:val="false"/>
                <w:color w:val="000000"/>
                <w:sz w:val="20"/>
              </w:rPr>
              <w:t>
Математикалық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ҚР СТ 1073-2007 Ақпаратты криптографиялық қорғау құралдары. Жалпы техникалық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"Цифрлық технологиялар жөніндегі маман-криминалист":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жөніндегі маман-криминалист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96"/>
          <w:p>
            <w:pPr>
              <w:spacing w:after="20"/>
              <w:ind w:left="20"/>
              <w:jc w:val="both"/>
            </w:pPr>
            <w:r>
              <w:rPr>
                <w:rFonts w:ascii="Times New Roman"/>
                <w:b w:val="false"/>
                <w:i w:val="false"/>
                <w:color w:val="000000"/>
                <w:sz w:val="20"/>
              </w:rPr>
              <w:t>
Білім деңгейі:</w:t>
            </w:r>
          </w:p>
          <w:bookmarkEnd w:id="39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97"/>
          <w:p>
            <w:pPr>
              <w:spacing w:after="20"/>
              <w:ind w:left="20"/>
              <w:jc w:val="both"/>
            </w:pPr>
            <w:r>
              <w:rPr>
                <w:rFonts w:ascii="Times New Roman"/>
                <w:b w:val="false"/>
                <w:i w:val="false"/>
                <w:color w:val="000000"/>
                <w:sz w:val="20"/>
              </w:rPr>
              <w:t>
Мамандық:</w:t>
            </w:r>
          </w:p>
          <w:bookmarkEnd w:id="397"/>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98"/>
          <w:p>
            <w:pPr>
              <w:spacing w:after="20"/>
              <w:ind w:left="20"/>
              <w:jc w:val="both"/>
            </w:pPr>
            <w:r>
              <w:rPr>
                <w:rFonts w:ascii="Times New Roman"/>
                <w:b w:val="false"/>
                <w:i w:val="false"/>
                <w:color w:val="000000"/>
                <w:sz w:val="20"/>
              </w:rPr>
              <w:t>
Біліктілік:</w:t>
            </w:r>
          </w:p>
          <w:bookmarkEnd w:id="3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сұғушылық объектісі ретінде компьютерлік ақпарат, қылмыс жасау құралы ретінде компьютер, сондай-ақ қандай да бір сандық дәлелдемелер пайда болатын оқиғаларды талдау және тексеру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99"/>
          <w:p>
            <w:pPr>
              <w:spacing w:after="20"/>
              <w:ind w:left="20"/>
              <w:jc w:val="both"/>
            </w:pPr>
            <w:r>
              <w:rPr>
                <w:rFonts w:ascii="Times New Roman"/>
                <w:b w:val="false"/>
                <w:i w:val="false"/>
                <w:color w:val="000000"/>
                <w:sz w:val="20"/>
              </w:rPr>
              <w:t>
1. Компьютерлік қылмыстарды тергеу</w:t>
            </w:r>
          </w:p>
          <w:bookmarkEnd w:id="399"/>
          <w:p>
            <w:pPr>
              <w:spacing w:after="20"/>
              <w:ind w:left="20"/>
              <w:jc w:val="both"/>
            </w:pPr>
            <w:r>
              <w:rPr>
                <w:rFonts w:ascii="Times New Roman"/>
                <w:b w:val="false"/>
                <w:i w:val="false"/>
                <w:color w:val="000000"/>
                <w:sz w:val="20"/>
              </w:rPr>
              <w:t>
2. Сараптамалық деректерге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00"/>
          <w:p>
            <w:pPr>
              <w:spacing w:after="20"/>
              <w:ind w:left="20"/>
              <w:jc w:val="both"/>
            </w:pPr>
            <w:r>
              <w:rPr>
                <w:rFonts w:ascii="Times New Roman"/>
                <w:b w:val="false"/>
                <w:i w:val="false"/>
                <w:color w:val="000000"/>
                <w:sz w:val="20"/>
              </w:rPr>
              <w:t>
Еңбек функциясы 1:</w:t>
            </w:r>
          </w:p>
          <w:bookmarkEnd w:id="400"/>
          <w:p>
            <w:pPr>
              <w:spacing w:after="20"/>
              <w:ind w:left="20"/>
              <w:jc w:val="both"/>
            </w:pPr>
            <w:r>
              <w:rPr>
                <w:rFonts w:ascii="Times New Roman"/>
                <w:b w:val="false"/>
                <w:i w:val="false"/>
                <w:color w:val="000000"/>
                <w:sz w:val="20"/>
              </w:rPr>
              <w:t>
Компьютерлік қылмыстарды тергеу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01"/>
          <w:p>
            <w:pPr>
              <w:spacing w:after="20"/>
              <w:ind w:left="20"/>
              <w:jc w:val="both"/>
            </w:pPr>
            <w:r>
              <w:rPr>
                <w:rFonts w:ascii="Times New Roman"/>
                <w:b w:val="false"/>
                <w:i w:val="false"/>
                <w:color w:val="000000"/>
                <w:sz w:val="20"/>
              </w:rPr>
              <w:t>
Дағды 1:</w:t>
            </w:r>
          </w:p>
          <w:bookmarkEnd w:id="401"/>
          <w:p>
            <w:pPr>
              <w:spacing w:after="20"/>
              <w:ind w:left="20"/>
              <w:jc w:val="both"/>
            </w:pPr>
            <w:r>
              <w:rPr>
                <w:rFonts w:ascii="Times New Roman"/>
                <w:b w:val="false"/>
                <w:i w:val="false"/>
                <w:color w:val="000000"/>
                <w:sz w:val="20"/>
              </w:rPr>
              <w:t>
Әлеуетті ақпарат көздерінен деректерді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02"/>
          <w:p>
            <w:pPr>
              <w:spacing w:after="20"/>
              <w:ind w:left="20"/>
              <w:jc w:val="both"/>
            </w:pPr>
            <w:r>
              <w:rPr>
                <w:rFonts w:ascii="Times New Roman"/>
                <w:b w:val="false"/>
                <w:i w:val="false"/>
                <w:color w:val="000000"/>
                <w:sz w:val="20"/>
              </w:rPr>
              <w:t>
Машықтар: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деректердің әлеуетті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алуды және алынған деректердің тұтастығын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соның ішінде процесте қолданылатын әрбір құрал туралы ақпаратты жинау үшін жасалған әрбір қадамның егжей-тегжейлі журналын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Ақпараттың белгілі бір дереккөзге тиесілігін анықтауға мүмкіндік беретін қасиеттері мен ерекшеліктерін бөліп көрсету</w:t>
            </w:r>
          </w:p>
          <w:p>
            <w:pPr>
              <w:spacing w:after="20"/>
              <w:ind w:left="20"/>
              <w:jc w:val="both"/>
            </w:pPr>
            <w:r>
              <w:rPr>
                <w:rFonts w:ascii="Times New Roman"/>
                <w:b w:val="false"/>
                <w:i w:val="false"/>
                <w:color w:val="000000"/>
                <w:sz w:val="20"/>
              </w:rPr>
              <w:t>
6. Бағдарламалық қамтамасыз етуді топтарға бөлу принциптерін, олардың спецификалық қасиеттерін және компьютерлік жүйемен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03"/>
          <w:p>
            <w:pPr>
              <w:spacing w:after="20"/>
              <w:ind w:left="20"/>
              <w:jc w:val="both"/>
            </w:pPr>
            <w:r>
              <w:rPr>
                <w:rFonts w:ascii="Times New Roman"/>
                <w:b w:val="false"/>
                <w:i w:val="false"/>
                <w:color w:val="000000"/>
                <w:sz w:val="20"/>
              </w:rPr>
              <w:t>
Білімдер:</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деректер көздерінің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ақпарат тасығыштар;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алынған ақпараттың сақталуын, тұтастығын және құпиялылығын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беру жүйелері мен желілерін құру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жүйелерінің архитектурасы,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қорғауды қамтамасыз ету үшін пайдаланылатын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Компьютерлік қылмыстардың, құқық бұзушылықтар мен инциденттердің іздерін іздеу және талдау технологиялары;</w:t>
            </w:r>
          </w:p>
          <w:p>
            <w:pPr>
              <w:spacing w:after="20"/>
              <w:ind w:left="20"/>
              <w:jc w:val="both"/>
            </w:pPr>
            <w:r>
              <w:rPr>
                <w:rFonts w:ascii="Times New Roman"/>
                <w:b w:val="false"/>
                <w:i w:val="false"/>
                <w:color w:val="000000"/>
                <w:sz w:val="20"/>
              </w:rPr>
              <w:t>
9. Компьютерлік қылмыстардың, құқық бұзушылықтар мен инциденттердің іздерін тіркеу және құжаттау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04"/>
          <w:p>
            <w:pPr>
              <w:spacing w:after="20"/>
              <w:ind w:left="20"/>
              <w:jc w:val="both"/>
            </w:pPr>
            <w:r>
              <w:rPr>
                <w:rFonts w:ascii="Times New Roman"/>
                <w:b w:val="false"/>
                <w:i w:val="false"/>
                <w:color w:val="000000"/>
                <w:sz w:val="20"/>
              </w:rPr>
              <w:t>
Дағды 2:</w:t>
            </w:r>
          </w:p>
          <w:bookmarkEnd w:id="404"/>
          <w:p>
            <w:pPr>
              <w:spacing w:after="20"/>
              <w:ind w:left="20"/>
              <w:jc w:val="both"/>
            </w:pPr>
            <w:r>
              <w:rPr>
                <w:rFonts w:ascii="Times New Roman"/>
                <w:b w:val="false"/>
                <w:i w:val="false"/>
                <w:color w:val="000000"/>
                <w:sz w:val="20"/>
              </w:rPr>
              <w:t>
Жиналған ақпаратты сараптамалық зерттеу компьютерлік қылмыстар кезіндегі (тасымалдаушы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05"/>
          <w:p>
            <w:pPr>
              <w:spacing w:after="20"/>
              <w:ind w:left="20"/>
              <w:jc w:val="both"/>
            </w:pPr>
            <w:r>
              <w:rPr>
                <w:rFonts w:ascii="Times New Roman"/>
                <w:b w:val="false"/>
                <w:i w:val="false"/>
                <w:color w:val="000000"/>
                <w:sz w:val="20"/>
              </w:rPr>
              <w:t>
Машықтар: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1.Тасымалдағыштардан ақпаратты алу/Оқуды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2.Ақпаратты декодтауды және одан іске қатысты ақпаратты оқшаулауды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3.Ақпаратты зерттеудің автоматтандырылған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4.Зерттелетін тасымалдағыштардан ақпараттың тұтастығы мен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5.Ақпаратты қорғауды қамтамасыз ету саласындағы қолданыстағы заңнамалық базаны қолдану</w:t>
            </w:r>
          </w:p>
          <w:p>
            <w:pPr>
              <w:spacing w:after="20"/>
              <w:ind w:left="20"/>
              <w:jc w:val="both"/>
            </w:pPr>
            <w:r>
              <w:rPr>
                <w:rFonts w:ascii="Times New Roman"/>
                <w:b w:val="false"/>
                <w:i w:val="false"/>
                <w:color w:val="000000"/>
                <w:sz w:val="20"/>
              </w:rPr>
              <w:t>
6.Криминалистикалық сараптама және криминалистикалық талдау жүргізу кезінде нормативтік және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06"/>
          <w:p>
            <w:pPr>
              <w:spacing w:after="20"/>
              <w:ind w:left="20"/>
              <w:jc w:val="both"/>
            </w:pPr>
            <w:r>
              <w:rPr>
                <w:rFonts w:ascii="Times New Roman"/>
                <w:b w:val="false"/>
                <w:i w:val="false"/>
                <w:color w:val="000000"/>
                <w:sz w:val="20"/>
              </w:rPr>
              <w:t>
Білімдер:</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ақпарат тасығыштардан деректерді алу/оқу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ақпараттың сақталуын, тұтастығын және құпиялылығын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зерттеудің және сүзудің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қорғауды қамтамасыз ету үшін пайдаланылатын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беру жүйелері мен желілерін құру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Цифрлық криминалистика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қылмыстардың, құқық бұзушылықтар мен инциденттердің іздерін іздеу және талдау технологиялары;</w:t>
            </w:r>
          </w:p>
          <w:p>
            <w:pPr>
              <w:spacing w:after="20"/>
              <w:ind w:left="20"/>
              <w:jc w:val="both"/>
            </w:pPr>
            <w:r>
              <w:rPr>
                <w:rFonts w:ascii="Times New Roman"/>
                <w:b w:val="false"/>
                <w:i w:val="false"/>
                <w:color w:val="000000"/>
                <w:sz w:val="20"/>
              </w:rPr>
              <w:t>
8. Компьютерлік қылмыстарды, құқық бұзушылықтар мен инциденттерді тергеу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07"/>
          <w:p>
            <w:pPr>
              <w:spacing w:after="20"/>
              <w:ind w:left="20"/>
              <w:jc w:val="both"/>
            </w:pPr>
            <w:r>
              <w:rPr>
                <w:rFonts w:ascii="Times New Roman"/>
                <w:b w:val="false"/>
                <w:i w:val="false"/>
                <w:color w:val="000000"/>
                <w:sz w:val="20"/>
              </w:rPr>
              <w:t>
Еңбек функциясы 2:</w:t>
            </w:r>
          </w:p>
          <w:bookmarkEnd w:id="407"/>
          <w:p>
            <w:pPr>
              <w:spacing w:after="20"/>
              <w:ind w:left="20"/>
              <w:jc w:val="both"/>
            </w:pPr>
            <w:r>
              <w:rPr>
                <w:rFonts w:ascii="Times New Roman"/>
                <w:b w:val="false"/>
                <w:i w:val="false"/>
                <w:color w:val="000000"/>
                <w:sz w:val="20"/>
              </w:rPr>
              <w:t>
Сараптамалық деректерге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08"/>
          <w:p>
            <w:pPr>
              <w:spacing w:after="20"/>
              <w:ind w:left="20"/>
              <w:jc w:val="both"/>
            </w:pPr>
            <w:r>
              <w:rPr>
                <w:rFonts w:ascii="Times New Roman"/>
                <w:b w:val="false"/>
                <w:i w:val="false"/>
                <w:color w:val="000000"/>
                <w:sz w:val="20"/>
              </w:rPr>
              <w:t>
Дағды 1:</w:t>
            </w:r>
          </w:p>
          <w:bookmarkEnd w:id="408"/>
          <w:p>
            <w:pPr>
              <w:spacing w:after="20"/>
              <w:ind w:left="20"/>
              <w:jc w:val="both"/>
            </w:pPr>
            <w:r>
              <w:rPr>
                <w:rFonts w:ascii="Times New Roman"/>
                <w:b w:val="false"/>
                <w:i w:val="false"/>
                <w:color w:val="000000"/>
                <w:sz w:val="20"/>
              </w:rPr>
              <w:t>
Сараптамалық деректерді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09"/>
          <w:p>
            <w:pPr>
              <w:spacing w:after="20"/>
              <w:ind w:left="20"/>
              <w:jc w:val="both"/>
            </w:pPr>
            <w:r>
              <w:rPr>
                <w:rFonts w:ascii="Times New Roman"/>
                <w:b w:val="false"/>
                <w:i w:val="false"/>
                <w:color w:val="000000"/>
                <w:sz w:val="20"/>
              </w:rPr>
              <w:t>
Машықтар: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1.Тергеудің алдыңғы кезеңдерінде жиналған ақпаратты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2.Әр түрлі көздерден, деректерден алынған интерпретацияланған деректерге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3.Компьютерлік файлдардың түрін анықтаңыз, оның ішінде кеңейтусіз</w:t>
            </w:r>
          </w:p>
          <w:p>
            <w:pPr>
              <w:spacing w:after="20"/>
              <w:ind w:left="20"/>
              <w:jc w:val="both"/>
            </w:pPr>
            <w:r>
              <w:rPr>
                <w:rFonts w:ascii="Times New Roman"/>
                <w:b w:val="false"/>
                <w:i w:val="false"/>
                <w:color w:val="000000"/>
                <w:sz w:val="20"/>
              </w:rPr>
              <w:t>
</w:t>
            </w:r>
            <w:r>
              <w:rPr>
                <w:rFonts w:ascii="Times New Roman"/>
                <w:b w:val="false"/>
                <w:i w:val="false"/>
                <w:color w:val="000000"/>
                <w:sz w:val="20"/>
              </w:rPr>
              <w:t>4.Компьютерлік ақпараттың әртүрлі көздерін біріктіре отырып, компьютерлік оқиға оқиғаларын қайта құру</w:t>
            </w:r>
          </w:p>
          <w:p>
            <w:pPr>
              <w:spacing w:after="20"/>
              <w:ind w:left="20"/>
              <w:jc w:val="both"/>
            </w:pPr>
            <w:r>
              <w:rPr>
                <w:rFonts w:ascii="Times New Roman"/>
                <w:b w:val="false"/>
                <w:i w:val="false"/>
                <w:color w:val="000000"/>
                <w:sz w:val="20"/>
              </w:rPr>
              <w:t>
5.Криминалистикалық сараптама және криминалистикалық талдау жүргізу кезінде нормативтік және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10"/>
          <w:p>
            <w:pPr>
              <w:spacing w:after="20"/>
              <w:ind w:left="20"/>
              <w:jc w:val="both"/>
            </w:pPr>
            <w:r>
              <w:rPr>
                <w:rFonts w:ascii="Times New Roman"/>
                <w:b w:val="false"/>
                <w:i w:val="false"/>
                <w:color w:val="000000"/>
                <w:sz w:val="20"/>
              </w:rPr>
              <w:t>
Білімдер: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ақпараттың сақталуын, тұтастығын және құпиялылығын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жүйелерінің архитектурасы,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беру жүйелері мен желілерін құру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өңдеудің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Талданатын компьютерлік жүйеде ақпаратты сақтау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жүйелерде пайдаланылатын файлдардың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Компьютерлік жүйелерде конфигурациялық және жүйелік ақпаратты сақтау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Компьютерлік жүйелер мен желілердің осалдықтары;</w:t>
            </w:r>
          </w:p>
          <w:p>
            <w:pPr>
              <w:spacing w:after="20"/>
              <w:ind w:left="20"/>
              <w:jc w:val="both"/>
            </w:pPr>
            <w:r>
              <w:rPr>
                <w:rFonts w:ascii="Times New Roman"/>
                <w:b w:val="false"/>
                <w:i w:val="false"/>
                <w:color w:val="000000"/>
                <w:sz w:val="20"/>
              </w:rPr>
              <w:t>
10. Компьютерлік қылмыстарды, құқық бұзушылықтар мен инциденттерді тергеу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11"/>
          <w:p>
            <w:pPr>
              <w:spacing w:after="20"/>
              <w:ind w:left="20"/>
              <w:jc w:val="both"/>
            </w:pPr>
            <w:r>
              <w:rPr>
                <w:rFonts w:ascii="Times New Roman"/>
                <w:b w:val="false"/>
                <w:i w:val="false"/>
                <w:color w:val="000000"/>
                <w:sz w:val="20"/>
              </w:rPr>
              <w:t>
Дағды 2:</w:t>
            </w:r>
          </w:p>
          <w:bookmarkEnd w:id="411"/>
          <w:p>
            <w:pPr>
              <w:spacing w:after="20"/>
              <w:ind w:left="20"/>
              <w:jc w:val="both"/>
            </w:pPr>
            <w:r>
              <w:rPr>
                <w:rFonts w:ascii="Times New Roman"/>
                <w:b w:val="false"/>
                <w:i w:val="false"/>
                <w:color w:val="000000"/>
                <w:sz w:val="20"/>
              </w:rPr>
              <w:t>
Зерттеу және талдау нәтижелерін заңда белгіленген және маман емес адамдарға түсінікті нысанда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12"/>
          <w:p>
            <w:pPr>
              <w:spacing w:after="20"/>
              <w:ind w:left="20"/>
              <w:jc w:val="both"/>
            </w:pPr>
            <w:r>
              <w:rPr>
                <w:rFonts w:ascii="Times New Roman"/>
                <w:b w:val="false"/>
                <w:i w:val="false"/>
                <w:color w:val="000000"/>
                <w:sz w:val="20"/>
              </w:rPr>
              <w:t>
Машықтар: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Талдау қорытындылары бойынша есептік материалдарды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жөніндегі ақпаратты өзектендіру;</w:t>
            </w:r>
          </w:p>
          <w:p>
            <w:pPr>
              <w:spacing w:after="20"/>
              <w:ind w:left="20"/>
              <w:jc w:val="both"/>
            </w:pPr>
            <w:r>
              <w:rPr>
                <w:rFonts w:ascii="Times New Roman"/>
                <w:b w:val="false"/>
                <w:i w:val="false"/>
                <w:color w:val="000000"/>
                <w:sz w:val="20"/>
              </w:rPr>
              <w:t>
3. Компьютерлік оқыс оқиғалар мен қылмыстарды болдырмау бойынша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13"/>
          <w:p>
            <w:pPr>
              <w:spacing w:after="20"/>
              <w:ind w:left="20"/>
              <w:jc w:val="both"/>
            </w:pPr>
            <w:r>
              <w:rPr>
                <w:rFonts w:ascii="Times New Roman"/>
                <w:b w:val="false"/>
                <w:i w:val="false"/>
                <w:color w:val="000000"/>
                <w:sz w:val="20"/>
              </w:rPr>
              <w:t>
Білімдер: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ақпараттың сақталуын, тұтастығын және құпиялылығын қамтамасыз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 қамтамасыз ету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жүйелерінің архитектурасы, құрылысы және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беру жүйелері мен желілерін құру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өңдеудің бағдарламалық құралдары;</w:t>
            </w:r>
          </w:p>
          <w:p>
            <w:pPr>
              <w:spacing w:after="20"/>
              <w:ind w:left="20"/>
              <w:jc w:val="both"/>
            </w:pPr>
            <w:r>
              <w:rPr>
                <w:rFonts w:ascii="Times New Roman"/>
                <w:b w:val="false"/>
                <w:i w:val="false"/>
                <w:color w:val="000000"/>
                <w:sz w:val="20"/>
              </w:rPr>
              <w:t>
6. Компьютерлік жүйелердің ақпараттық-талдамалық және техникалық сараптамасы бойынша орындалған жұмыстардың нәтижелері бойынша ғылыми-техникалық сараптамалық қорытындыларды дайындау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414"/>
          <w:p>
            <w:pPr>
              <w:spacing w:after="20"/>
              <w:ind w:left="20"/>
              <w:jc w:val="both"/>
            </w:pPr>
            <w:r>
              <w:rPr>
                <w:rFonts w:ascii="Times New Roman"/>
                <w:b w:val="false"/>
                <w:i w:val="false"/>
                <w:color w:val="000000"/>
                <w:sz w:val="20"/>
              </w:rPr>
              <w:t>
Жауапкершілік</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бойынша криминалист-маман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"Ақпараттық қауіпсіздік жөніндегі әкімші":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әкімші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15"/>
          <w:p>
            <w:pPr>
              <w:spacing w:after="20"/>
              <w:ind w:left="20"/>
              <w:jc w:val="both"/>
            </w:pPr>
            <w:r>
              <w:rPr>
                <w:rFonts w:ascii="Times New Roman"/>
                <w:b w:val="false"/>
                <w:i w:val="false"/>
                <w:color w:val="000000"/>
                <w:sz w:val="20"/>
              </w:rPr>
              <w:t xml:space="preserve">
- </w:t>
            </w:r>
          </w:p>
          <w:bookmarkEnd w:id="4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16"/>
          <w:p>
            <w:pPr>
              <w:spacing w:after="20"/>
              <w:ind w:left="20"/>
              <w:jc w:val="both"/>
            </w:pPr>
            <w:r>
              <w:rPr>
                <w:rFonts w:ascii="Times New Roman"/>
                <w:b w:val="false"/>
                <w:i w:val="false"/>
                <w:color w:val="000000"/>
                <w:sz w:val="20"/>
              </w:rPr>
              <w:t>
Білім деңгейі:</w:t>
            </w:r>
          </w:p>
          <w:bookmarkEnd w:id="41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17"/>
          <w:p>
            <w:pPr>
              <w:spacing w:after="20"/>
              <w:ind w:left="20"/>
              <w:jc w:val="both"/>
            </w:pPr>
            <w:r>
              <w:rPr>
                <w:rFonts w:ascii="Times New Roman"/>
                <w:b w:val="false"/>
                <w:i w:val="false"/>
                <w:color w:val="000000"/>
                <w:sz w:val="20"/>
              </w:rPr>
              <w:t>
Мамандық:</w:t>
            </w:r>
          </w:p>
          <w:bookmarkEnd w:id="417"/>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18"/>
          <w:p>
            <w:pPr>
              <w:spacing w:after="20"/>
              <w:ind w:left="20"/>
              <w:jc w:val="both"/>
            </w:pPr>
            <w:r>
              <w:rPr>
                <w:rFonts w:ascii="Times New Roman"/>
                <w:b w:val="false"/>
                <w:i w:val="false"/>
                <w:color w:val="000000"/>
                <w:sz w:val="20"/>
              </w:rPr>
              <w:t>
Біліктілік:</w:t>
            </w:r>
          </w:p>
          <w:bookmarkEnd w:id="4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біліктілікті арттырудың қосымша кәсіби бағдарламалары базалық (жоғары) білімі болған жағдайда АТ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Механиканы басқару қауіпсіздік талаптары және уақтылы АҚ бұзушылықтарына ден қою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19"/>
          <w:p>
            <w:pPr>
              <w:spacing w:after="20"/>
              <w:ind w:left="20"/>
              <w:jc w:val="both"/>
            </w:pPr>
            <w:r>
              <w:rPr>
                <w:rFonts w:ascii="Times New Roman"/>
                <w:b w:val="false"/>
                <w:i w:val="false"/>
                <w:color w:val="000000"/>
                <w:sz w:val="20"/>
              </w:rPr>
              <w:t>
1. Ақпаратты қорғау және АҚ-ны қамтамасыз ету үшін ӨҚБ-ны әкімшілендіру, пайдалану және жұмысқа қабілеттілігін қолдау</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механизмдерін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АҚ инциденттеріне ден қою </w:t>
            </w:r>
          </w:p>
          <w:p>
            <w:pPr>
              <w:spacing w:after="20"/>
              <w:ind w:left="20"/>
              <w:jc w:val="both"/>
            </w:pPr>
            <w:r>
              <w:rPr>
                <w:rFonts w:ascii="Times New Roman"/>
                <w:b w:val="false"/>
                <w:i w:val="false"/>
                <w:color w:val="000000"/>
                <w:sz w:val="20"/>
              </w:rPr>
              <w:t>
4. Ақпаратты қорғаудың және АҚ қамтамасыз етудің ӨҚБ қолдану тиімділігін бақылау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420"/>
          <w:p>
            <w:pPr>
              <w:spacing w:after="20"/>
              <w:ind w:left="20"/>
              <w:jc w:val="both"/>
            </w:pPr>
            <w:r>
              <w:rPr>
                <w:rFonts w:ascii="Times New Roman"/>
                <w:b w:val="false"/>
                <w:i w:val="false"/>
                <w:color w:val="000000"/>
                <w:sz w:val="20"/>
              </w:rPr>
              <w:t>
Еңбек функциясы 1:</w:t>
            </w:r>
          </w:p>
          <w:bookmarkEnd w:id="420"/>
          <w:p>
            <w:pPr>
              <w:spacing w:after="20"/>
              <w:ind w:left="20"/>
              <w:jc w:val="both"/>
            </w:pPr>
            <w:r>
              <w:rPr>
                <w:rFonts w:ascii="Times New Roman"/>
                <w:b w:val="false"/>
                <w:i w:val="false"/>
                <w:color w:val="000000"/>
                <w:sz w:val="20"/>
              </w:rPr>
              <w:t>
Ақпаратты қорғау және АҚ-ны қамтамасыз ету үшін ӨҚБ-ны әкімшілендіру, пайдалану және жұмысқа қабілеттілігін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21"/>
          <w:p>
            <w:pPr>
              <w:spacing w:after="20"/>
              <w:ind w:left="20"/>
              <w:jc w:val="both"/>
            </w:pPr>
            <w:r>
              <w:rPr>
                <w:rFonts w:ascii="Times New Roman"/>
                <w:b w:val="false"/>
                <w:i w:val="false"/>
                <w:color w:val="000000"/>
                <w:sz w:val="20"/>
              </w:rPr>
              <w:t>
Дағды 1:</w:t>
            </w:r>
          </w:p>
          <w:bookmarkEnd w:id="421"/>
          <w:p>
            <w:pPr>
              <w:spacing w:after="20"/>
              <w:ind w:left="20"/>
              <w:jc w:val="both"/>
            </w:pPr>
            <w:r>
              <w:rPr>
                <w:rFonts w:ascii="Times New Roman"/>
                <w:b w:val="false"/>
                <w:i w:val="false"/>
                <w:color w:val="000000"/>
                <w:sz w:val="20"/>
              </w:rPr>
              <w:t>
Ақпаратты қорғаудың және АҚ қамтамасыз етудің ӨҚБ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және АҚ қамтамасыз ету БАҚ-ын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және АҚ қамтамасыз ету БАҚ-ын жұмыс берушіден және/немесе орындаушыдан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Құпия ақпарат көздерін есепке алу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Құпия ақпаратты қорғау БАҚ пайдалану;</w:t>
            </w:r>
          </w:p>
          <w:p>
            <w:pPr>
              <w:spacing w:after="20"/>
              <w:ind w:left="20"/>
              <w:jc w:val="both"/>
            </w:pPr>
            <w:r>
              <w:rPr>
                <w:rFonts w:ascii="Times New Roman"/>
                <w:b w:val="false"/>
                <w:i w:val="false"/>
                <w:color w:val="000000"/>
                <w:sz w:val="20"/>
              </w:rPr>
              <w:t>
5. Ақпаратты қорғау және АҚ қамтамасыз ету құралдарына техникалық қызмет көрсету бойынша регламенттік және алдын алу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423"/>
          <w:p>
            <w:pPr>
              <w:spacing w:after="20"/>
              <w:ind w:left="20"/>
              <w:jc w:val="both"/>
            </w:pPr>
            <w:r>
              <w:rPr>
                <w:rFonts w:ascii="Times New Roman"/>
                <w:b w:val="false"/>
                <w:i w:val="false"/>
                <w:color w:val="000000"/>
                <w:sz w:val="20"/>
              </w:rPr>
              <w:t>
Білімдер: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құпияны және қолжетімділігі шектеулі өзге де ақпаратты қорғау жөніндегі қызметті реттейтін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Ақпараттың техникалық қорғалуын қамтамасыз етуге байланысты мәселелер бойынша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Қорғауға жататын ақпараттандыру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және оның бөлімшелерінің мамандануы мен қызметінің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ақпараттық технологиялар мен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Басқару, байланыс, автоматтандыру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барлау құралдары және олардың мүмкіндіктерін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Ақпараттың қауіпсіздігіне төнетін қатерлер және бұзушылықтардың сыныптамасы (санаттары);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Ақпараттандыру объектілерінің негізгі және қосалқы техникалық құралдармен және жүйелермен, кешендермен және ақпаратты техникалық қорғау құралдарымен жарақтандырылуы, автоматтандырылған басқару жүйелерінің сервистері мен қауіпсіздік механизмдерімен;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Қолжетімділікті шектеудің ішкі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Шабуылдарды анықтаудың ішкі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Қасақана әсер етуден қорғаудың ішкі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Ақпараттың тұтастығын бақылау әдістері, олардың дамуы мен модернизациясының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Қауіпсіздік жүйелерінің жай-күйін бағалау, ақпараттың таралу арналарын анықтау, резервтеу процесін бақылау және маңызды есептеу және ақпараттық ресурстардың қайталануын бақылау әдістері;</w:t>
            </w:r>
          </w:p>
          <w:p>
            <w:pPr>
              <w:spacing w:after="20"/>
              <w:ind w:left="20"/>
              <w:jc w:val="both"/>
            </w:pPr>
            <w:r>
              <w:rPr>
                <w:rFonts w:ascii="Times New Roman"/>
                <w:b w:val="false"/>
                <w:i w:val="false"/>
                <w:color w:val="000000"/>
                <w:sz w:val="20"/>
              </w:rPr>
              <w:t>
15. Ақпаратты қорғаудың және бақылаудың техникалық, бағдарламалық, бағдарламалық-аппараттық құралдарымен, автоматтандырылған басқару жүйелерінің қызметтері мен қауіпсіздік механизмдерімен және олардың жай-күйін тексерумен жұмыс істеу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24"/>
          <w:p>
            <w:pPr>
              <w:spacing w:after="20"/>
              <w:ind w:left="20"/>
              <w:jc w:val="both"/>
            </w:pPr>
            <w:r>
              <w:rPr>
                <w:rFonts w:ascii="Times New Roman"/>
                <w:b w:val="false"/>
                <w:i w:val="false"/>
                <w:color w:val="000000"/>
                <w:sz w:val="20"/>
              </w:rPr>
              <w:t>
Дағды 2:</w:t>
            </w:r>
          </w:p>
          <w:bookmarkEnd w:id="424"/>
          <w:p>
            <w:pPr>
              <w:spacing w:after="20"/>
              <w:ind w:left="20"/>
              <w:jc w:val="both"/>
            </w:pPr>
            <w:r>
              <w:rPr>
                <w:rFonts w:ascii="Times New Roman"/>
                <w:b w:val="false"/>
                <w:i w:val="false"/>
                <w:color w:val="000000"/>
                <w:sz w:val="20"/>
              </w:rPr>
              <w:t>
Техникалық сүйемелдеу (регламенттік, қалпына келтіру және профилактикалық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25"/>
          <w:p>
            <w:pPr>
              <w:spacing w:after="20"/>
              <w:ind w:left="20"/>
              <w:jc w:val="both"/>
            </w:pPr>
            <w:r>
              <w:rPr>
                <w:rFonts w:ascii="Times New Roman"/>
                <w:b w:val="false"/>
                <w:i w:val="false"/>
                <w:color w:val="000000"/>
                <w:sz w:val="20"/>
              </w:rPr>
              <w:t>
Машықтар:</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ресурстарды уақтылы қорғауды қамтамасыз ете отырып, орталықтандырылған басқару жүйелерін қолдана отырып, вирусқа қарсы бағдарламалық қамтамасыз ету мен вирустық дерекқорды қашықтықтан орнатуды және жаңартуды тиімді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IT-инфрақұрылым объектілеріне орталықтандырылған орнату үшін олардың өзектілігі мен қолжетімділігін қамтамасыз ете отырып, желілік серверлерде вирусқа қарсы шешімдер дистрибутивтерінің репозиторийлерін ұйымдастыру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қауіпсіздік саясатына сәйкес қорғау деңгейін оңтайландыра отырып, жұмыс станциялары мен серверлерде вирусқа қарсы шешімдерді қашықтықтан реттеу;</w:t>
            </w:r>
          </w:p>
          <w:p>
            <w:pPr>
              <w:spacing w:after="20"/>
              <w:ind w:left="20"/>
              <w:jc w:val="both"/>
            </w:pPr>
            <w:r>
              <w:rPr>
                <w:rFonts w:ascii="Times New Roman"/>
                <w:b w:val="false"/>
                <w:i w:val="false"/>
                <w:color w:val="000000"/>
                <w:sz w:val="20"/>
              </w:rPr>
              <w:t>
4. Әкімшілендіру процестерінің тиімділігін және автоматтандырылуын арттыра отырып, дереу немесе кейінге қалдыру мүмкіндігімен желі құрылғыларында сканерлеуді, жаңартуларды және басқа да операцияларды орындауға тапсырмаларды әзірлеу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26"/>
          <w:p>
            <w:pPr>
              <w:spacing w:after="20"/>
              <w:ind w:left="20"/>
              <w:jc w:val="both"/>
            </w:pPr>
            <w:r>
              <w:rPr>
                <w:rFonts w:ascii="Times New Roman"/>
                <w:b w:val="false"/>
                <w:i w:val="false"/>
                <w:color w:val="000000"/>
                <w:sz w:val="20"/>
              </w:rPr>
              <w:t>
Білімдер:</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Қауіптерді анықтаудың сигнатуралық, эвристикалық, мінез-құлық әдістерін, сондай-ақ проактивті қорғау және ақпараттық қауіпсіздіктің басқа құралдарымен интеграциялау технологияларын қоса алғанда, вирусқа қарсы бағдарламалардың мақсаты, жіктелуі және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жүйелердің, қауіпсіздік саясатының және корпоративтік инфрақұрылымның ерекшеліктерін, сондай-ақ ортаны алдын ала дайындау жөніндегі талаптарды ескере отырып, вирусқа қарсы бағдарламалық қамтамасыз етуді өндірушілердің оны дұрыс орнату жөніндегі ресми әдістемелік ұсынымдарын;</w:t>
            </w:r>
          </w:p>
          <w:p>
            <w:pPr>
              <w:spacing w:after="20"/>
              <w:ind w:left="20"/>
              <w:jc w:val="both"/>
            </w:pPr>
            <w:r>
              <w:rPr>
                <w:rFonts w:ascii="Times New Roman"/>
                <w:b w:val="false"/>
                <w:i w:val="false"/>
                <w:color w:val="000000"/>
                <w:sz w:val="20"/>
              </w:rPr>
              <w:t>
3. Қауіпсіздік саясатын басқаруды, жаңартуларды автоматтандыруды, есептілікті ұйымдастыруды, инциденттердің мониторингін және қауіптерге уақтылы ден қоюды қоса алғанда, вирусқа қарсы шешімдерді әзірлеушілердің оларды баптау, әкімшілендіру және сүйемелдеу жөніндегі ұсынымдары.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27"/>
          <w:p>
            <w:pPr>
              <w:spacing w:after="20"/>
              <w:ind w:left="20"/>
              <w:jc w:val="both"/>
            </w:pPr>
            <w:r>
              <w:rPr>
                <w:rFonts w:ascii="Times New Roman"/>
                <w:b w:val="false"/>
                <w:i w:val="false"/>
                <w:color w:val="000000"/>
                <w:sz w:val="20"/>
              </w:rPr>
              <w:t>
Дағды 3:</w:t>
            </w:r>
          </w:p>
          <w:bookmarkEnd w:id="427"/>
          <w:p>
            <w:pPr>
              <w:spacing w:after="20"/>
              <w:ind w:left="20"/>
              <w:jc w:val="both"/>
            </w:pPr>
            <w:r>
              <w:rPr>
                <w:rFonts w:ascii="Times New Roman"/>
                <w:b w:val="false"/>
                <w:i w:val="false"/>
                <w:color w:val="000000"/>
                <w:sz w:val="20"/>
              </w:rPr>
              <w:t>
Вирусқа қарсы БҚ әкімшілендіру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428"/>
          <w:p>
            <w:pPr>
              <w:spacing w:after="20"/>
              <w:ind w:left="20"/>
              <w:jc w:val="both"/>
            </w:pPr>
            <w:r>
              <w:rPr>
                <w:rFonts w:ascii="Times New Roman"/>
                <w:b w:val="false"/>
                <w:i w:val="false"/>
                <w:color w:val="000000"/>
                <w:sz w:val="20"/>
              </w:rPr>
              <w:t>
Машықтар: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қатерлерге уақтылы ден қоюды және ақпараттық қауіпсіздік саясатын іске асыруды қамтамасыз ете отырып, басып кіруді анықтау және болдырмау жүйелерін (IDS/IPS) қолдана отырып, желі қауіпсіздігінің кешенді мониторингін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Рөлдік қолжетімділік әдістерін (RBAC) қолдана отырып, сондай-ақ Zero Trust қағидаттарына сәйкес желілік инфрақұрылымды сегменттеуді және трафикті сүзуді іске асыра отырып, қол жеткізу құқықтарын қатаң шектеуді іске асыра отырып, пайдаланушылардың есептік жазбаларын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Парольдердің күрделілігіне қойылатын талаптарды, оларды ауыстыру кезеңділігін қоса алғанда, сондай-ақ аутентификация ережелері бұзылған кезде есептік жазбаларды автоматты бұғаттау тетіктерін іске асыра отырып, ұйымның парольдік саясатын баптау және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VPN, желілік экрандарды, NAT, DHCP, ACL және басқа компоненттерді конфигурациялауды қоса алғанда, желі ресурстарына қауіпсіз және бақыланатын қосылуды қамтамасыз ете отырып, желілік қолжетімділік параметрлерін конфигурациялауды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IP-мекенжайлар, хосттар және кіші желілер бойынша өте маңызды ресурстарға қол жеткізуді шектеу, шабуыл жасау бетін барынша азайту және сырттан рұқсатсыз кіруді болдырмау;</w:t>
            </w:r>
          </w:p>
          <w:p>
            <w:pPr>
              <w:spacing w:after="20"/>
              <w:ind w:left="20"/>
              <w:jc w:val="both"/>
            </w:pPr>
            <w:r>
              <w:rPr>
                <w:rFonts w:ascii="Times New Roman"/>
                <w:b w:val="false"/>
                <w:i w:val="false"/>
                <w:color w:val="000000"/>
                <w:sz w:val="20"/>
              </w:rPr>
              <w:t>
6. АТ-инфрақұрылымының қорғалуы мен тұрақтылығын арттыру мақсатында жаңартуларды тестілеуді, жоспарлауды және орталықтандыруды қоса алғанда, корпоративтік ортада бағдарламалық қамтамасыз етуді жаңарту процесін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429"/>
          <w:p>
            <w:pPr>
              <w:spacing w:after="20"/>
              <w:ind w:left="20"/>
              <w:jc w:val="both"/>
            </w:pPr>
            <w:r>
              <w:rPr>
                <w:rFonts w:ascii="Times New Roman"/>
                <w:b w:val="false"/>
                <w:i w:val="false"/>
                <w:color w:val="000000"/>
                <w:sz w:val="20"/>
              </w:rPr>
              <w:t>
Білімдер: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Басып кіруді анықтау/болдырмау жүйелерінің мақсаты, жұмыс істеу қағидаттары, архитектурасы;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Басып кіруді анықтау жүйелерінің жұмыс істеуін регламенттейтін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Басып кіруді анықтау/болдырмау жүйесін өндірушінің оны орнату және пайдалану жөніндегі ұсынымдары;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Басып кіруді анықтау түрлері мен әдістері;</w:t>
            </w:r>
          </w:p>
          <w:p>
            <w:pPr>
              <w:spacing w:after="20"/>
              <w:ind w:left="20"/>
              <w:jc w:val="both"/>
            </w:pPr>
            <w:r>
              <w:rPr>
                <w:rFonts w:ascii="Times New Roman"/>
                <w:b w:val="false"/>
                <w:i w:val="false"/>
                <w:color w:val="000000"/>
                <w:sz w:val="20"/>
              </w:rPr>
              <w:t>
5. Басып кіруді болдырмау жүйелерінде пайдаланылатын технологиялар мен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430"/>
          <w:p>
            <w:pPr>
              <w:spacing w:after="20"/>
              <w:ind w:left="20"/>
              <w:jc w:val="both"/>
            </w:pPr>
            <w:r>
              <w:rPr>
                <w:rFonts w:ascii="Times New Roman"/>
                <w:b w:val="false"/>
                <w:i w:val="false"/>
                <w:color w:val="000000"/>
                <w:sz w:val="20"/>
              </w:rPr>
              <w:t>
Дағды 4:</w:t>
            </w:r>
          </w:p>
          <w:bookmarkEnd w:id="430"/>
          <w:p>
            <w:pPr>
              <w:spacing w:after="20"/>
              <w:ind w:left="20"/>
              <w:jc w:val="both"/>
            </w:pPr>
            <w:r>
              <w:rPr>
                <w:rFonts w:ascii="Times New Roman"/>
                <w:b w:val="false"/>
                <w:i w:val="false"/>
                <w:color w:val="000000"/>
                <w:sz w:val="20"/>
              </w:rPr>
              <w:t>
Желіаралық экранды теңшеу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431"/>
          <w:p>
            <w:pPr>
              <w:spacing w:after="20"/>
              <w:ind w:left="20"/>
              <w:jc w:val="both"/>
            </w:pPr>
            <w:r>
              <w:rPr>
                <w:rFonts w:ascii="Times New Roman"/>
                <w:b w:val="false"/>
                <w:i w:val="false"/>
                <w:color w:val="000000"/>
                <w:sz w:val="20"/>
              </w:rPr>
              <w:t>
Машықтар:</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Желіаралық экран және сүзгілеу саясаты режимдерін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Әкімшінің тіркелгісін жасауды, кіру құқықтарын 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Резервтік көшіруді және қалпына келтіруді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Сервистерді баптауды жүзеге асыру (DNS, DHCP және басқа да ішкі желілік сервистер);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Оқиғаларды логикалау және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Бағыттауды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Виртуалды домендер мен желілерді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8. IPsec VPN қорғалған қосылымдарын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Аутентификация саясатын теңшеу;</w:t>
            </w:r>
          </w:p>
          <w:p>
            <w:pPr>
              <w:spacing w:after="20"/>
              <w:ind w:left="20"/>
              <w:jc w:val="both"/>
            </w:pPr>
            <w:r>
              <w:rPr>
                <w:rFonts w:ascii="Times New Roman"/>
                <w:b w:val="false"/>
                <w:i w:val="false"/>
                <w:color w:val="000000"/>
                <w:sz w:val="20"/>
              </w:rPr>
              <w:t>
10. Криптографиялық сертификаттарды басқару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32"/>
          <w:p>
            <w:pPr>
              <w:spacing w:after="20"/>
              <w:ind w:left="20"/>
              <w:jc w:val="both"/>
            </w:pPr>
            <w:r>
              <w:rPr>
                <w:rFonts w:ascii="Times New Roman"/>
                <w:b w:val="false"/>
                <w:i w:val="false"/>
                <w:color w:val="000000"/>
                <w:sz w:val="20"/>
              </w:rPr>
              <w:t>
Білімдер:</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Сүзу ережесі және оларды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Желіаралық экрандардың түрлері мен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NAT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 мониторингілеу және журналға түсіру;</w:t>
            </w:r>
          </w:p>
          <w:p>
            <w:pPr>
              <w:spacing w:after="20"/>
              <w:ind w:left="20"/>
              <w:jc w:val="both"/>
            </w:pPr>
            <w:r>
              <w:rPr>
                <w:rFonts w:ascii="Times New Roman"/>
                <w:b w:val="false"/>
                <w:i w:val="false"/>
                <w:color w:val="000000"/>
                <w:sz w:val="20"/>
              </w:rPr>
              <w:t>
5. Жаңарту және патчинг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33"/>
          <w:p>
            <w:pPr>
              <w:spacing w:after="20"/>
              <w:ind w:left="20"/>
              <w:jc w:val="both"/>
            </w:pPr>
            <w:r>
              <w:rPr>
                <w:rFonts w:ascii="Times New Roman"/>
                <w:b w:val="false"/>
                <w:i w:val="false"/>
                <w:color w:val="000000"/>
                <w:sz w:val="20"/>
              </w:rPr>
              <w:t>
Дағды 5:</w:t>
            </w:r>
          </w:p>
          <w:bookmarkEnd w:id="433"/>
          <w:p>
            <w:pPr>
              <w:spacing w:after="20"/>
              <w:ind w:left="20"/>
              <w:jc w:val="both"/>
            </w:pPr>
            <w:r>
              <w:rPr>
                <w:rFonts w:ascii="Times New Roman"/>
                <w:b w:val="false"/>
                <w:i w:val="false"/>
                <w:color w:val="000000"/>
                <w:sz w:val="20"/>
              </w:rPr>
              <w:t>
Жүйені әкімшілендіру интрузияларды анықтау/алдын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34"/>
          <w:p>
            <w:pPr>
              <w:spacing w:after="20"/>
              <w:ind w:left="20"/>
              <w:jc w:val="both"/>
            </w:pPr>
            <w:r>
              <w:rPr>
                <w:rFonts w:ascii="Times New Roman"/>
                <w:b w:val="false"/>
                <w:i w:val="false"/>
                <w:color w:val="000000"/>
                <w:sz w:val="20"/>
              </w:rPr>
              <w:t>
Машықтар: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Оқиғаны сипаттауды, қауіп-қатерді жою үшін қабылданған әрекеттерді, себептерді талдауды, сондай-ақ тергеу нәтижелерін қоса алғанда, қауіпсіздік инциденттері бойынша есептер жасауға;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жеткізу әрекеттері, рұқсат етілмеген әрекеттер және басқа да оқиғалар туралы ақпаратты қоса алғанда, қауіпсіздік оқиғаларының журналдарын үнемі жаңартып отыру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Деректерге қол жеткізу, шифрлау және парольдерді пайдалану саясатын қоса алғанда, қауіпсіздік саясаттары мен рәсімдері бойынша құжаттамаларды жасау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Осалдықтар мен патч-менеджмент бойынша есептілікті жүргізеді және ағымдағы осалдықтар мен патчтар туралы есептерді уақтылы жасайды;</w:t>
            </w:r>
          </w:p>
          <w:p>
            <w:pPr>
              <w:spacing w:after="20"/>
              <w:ind w:left="20"/>
              <w:jc w:val="both"/>
            </w:pPr>
            <w:r>
              <w:rPr>
                <w:rFonts w:ascii="Times New Roman"/>
                <w:b w:val="false"/>
                <w:i w:val="false"/>
                <w:color w:val="000000"/>
                <w:sz w:val="20"/>
              </w:rPr>
              <w:t>
5. Қауіп-қатерлерді жою, деректерді қалпына келтіру және залалды азайту жөніндегі қадамдық нұсқаулықтарды қоса алғанда, инциденттерге ден қою рәсімдерін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35"/>
          <w:p>
            <w:pPr>
              <w:spacing w:after="20"/>
              <w:ind w:left="20"/>
              <w:jc w:val="both"/>
            </w:pPr>
            <w:r>
              <w:rPr>
                <w:rFonts w:ascii="Times New Roman"/>
                <w:b w:val="false"/>
                <w:i w:val="false"/>
                <w:color w:val="000000"/>
                <w:sz w:val="20"/>
              </w:rPr>
              <w:t>
Білімдер:</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саласындағы есептілікке қойылатын стандарттар мен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Есептіліктің құрылымы мен форматтарын, оларды жасау тәртібін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деректерін талдау және өңдеу, қауіпсіздік оқиғалары журналдарынан және басқа да көздерден деректерді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маңызды оқиғаларды тіркеуді қоса алғанда, оқиғалар мен инциденттер журналдарын жүргізу қағидаттары;</w:t>
            </w:r>
          </w:p>
          <w:p>
            <w:pPr>
              <w:spacing w:after="20"/>
              <w:ind w:left="20"/>
              <w:jc w:val="both"/>
            </w:pPr>
            <w:r>
              <w:rPr>
                <w:rFonts w:ascii="Times New Roman"/>
                <w:b w:val="false"/>
                <w:i w:val="false"/>
                <w:color w:val="000000"/>
                <w:sz w:val="20"/>
              </w:rPr>
              <w:t>
5. Қауіпсіздік инфрақұрылымындағы өзгерістер мен инциденттерді басқару принциптері мен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36"/>
          <w:p>
            <w:pPr>
              <w:spacing w:after="20"/>
              <w:ind w:left="20"/>
              <w:jc w:val="both"/>
            </w:pPr>
            <w:r>
              <w:rPr>
                <w:rFonts w:ascii="Times New Roman"/>
                <w:b w:val="false"/>
                <w:i w:val="false"/>
                <w:color w:val="000000"/>
                <w:sz w:val="20"/>
              </w:rPr>
              <w:t>
Еңбек функциясы 2:</w:t>
            </w:r>
          </w:p>
          <w:bookmarkEnd w:id="436"/>
          <w:p>
            <w:pPr>
              <w:spacing w:after="20"/>
              <w:ind w:left="20"/>
              <w:jc w:val="both"/>
            </w:pPr>
            <w:r>
              <w:rPr>
                <w:rFonts w:ascii="Times New Roman"/>
                <w:b w:val="false"/>
                <w:i w:val="false"/>
                <w:color w:val="000000"/>
                <w:sz w:val="20"/>
              </w:rPr>
              <w:t>
Қауіпсіздік механизмдерін әкімшілендіру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37"/>
          <w:p>
            <w:pPr>
              <w:spacing w:after="20"/>
              <w:ind w:left="20"/>
              <w:jc w:val="both"/>
            </w:pPr>
            <w:r>
              <w:rPr>
                <w:rFonts w:ascii="Times New Roman"/>
                <w:b w:val="false"/>
                <w:i w:val="false"/>
                <w:color w:val="000000"/>
                <w:sz w:val="20"/>
              </w:rPr>
              <w:t>
Дағды 1:</w:t>
            </w:r>
          </w:p>
          <w:bookmarkEnd w:id="437"/>
          <w:p>
            <w:pPr>
              <w:spacing w:after="20"/>
              <w:ind w:left="20"/>
              <w:jc w:val="both"/>
            </w:pPr>
            <w:r>
              <w:rPr>
                <w:rFonts w:ascii="Times New Roman"/>
                <w:b w:val="false"/>
                <w:i w:val="false"/>
                <w:color w:val="000000"/>
                <w:sz w:val="20"/>
              </w:rPr>
              <w:t>
Әкімшілендіру бойынша процестерді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38"/>
          <w:p>
            <w:pPr>
              <w:spacing w:after="20"/>
              <w:ind w:left="20"/>
              <w:jc w:val="both"/>
            </w:pPr>
            <w:r>
              <w:rPr>
                <w:rFonts w:ascii="Times New Roman"/>
                <w:b w:val="false"/>
                <w:i w:val="false"/>
                <w:color w:val="000000"/>
                <w:sz w:val="20"/>
              </w:rPr>
              <w:t>
Машықтар:</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қорғалатын ақпаратқа қол жеткізу құқықтары мен өкілеттіктерінің тізімін жасауға және өзекті жағдайда ұстауға;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Жаңартулардың шығуын мониторингілеу және серверлік және желілік жабдықтардың ҚБҚ, ДББЖ, БЖ нұсқаларын басқару;</w:t>
            </w:r>
          </w:p>
          <w:p>
            <w:pPr>
              <w:spacing w:after="20"/>
              <w:ind w:left="20"/>
              <w:jc w:val="both"/>
            </w:pPr>
            <w:r>
              <w:rPr>
                <w:rFonts w:ascii="Times New Roman"/>
                <w:b w:val="false"/>
                <w:i w:val="false"/>
                <w:color w:val="000000"/>
                <w:sz w:val="20"/>
              </w:rPr>
              <w:t>
3. Бағдарламалық қамтамасыз ету нұсқаларын және қол жеткізу құқықтарының тізімдерін жаңарту бойынша келісілген жұмысты қамтамасыз ету үшін басқа әкімшілермен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39"/>
          <w:p>
            <w:pPr>
              <w:spacing w:after="20"/>
              <w:ind w:left="20"/>
              <w:jc w:val="both"/>
            </w:pPr>
            <w:r>
              <w:rPr>
                <w:rFonts w:ascii="Times New Roman"/>
                <w:b w:val="false"/>
                <w:i w:val="false"/>
                <w:color w:val="000000"/>
                <w:sz w:val="20"/>
              </w:rPr>
              <w:t>
Білімдер: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АТ-процестерін басқарудың өмірлік циклі: жоспарлау, жобалау, енгізу, пайдалану, қолдау және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АТ-қызметтерін басқаруға арналған қағидаттар мен модельдер;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Жүйенің жұмыс істеуіне қауіп төндірмейтін өзгерістерді және конфигурацияларды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 құралдардың көмегімен жүйенің өнімділігін бақылау және мониторингілеу;</w:t>
            </w:r>
          </w:p>
          <w:p>
            <w:pPr>
              <w:spacing w:after="20"/>
              <w:ind w:left="20"/>
              <w:jc w:val="both"/>
            </w:pPr>
            <w:r>
              <w:rPr>
                <w:rFonts w:ascii="Times New Roman"/>
                <w:b w:val="false"/>
                <w:i w:val="false"/>
                <w:color w:val="000000"/>
                <w:sz w:val="20"/>
              </w:rPr>
              <w:t>
5. Қауіпсіздік қатерлері мен инциденттерін немесе жүйе жұмысындағы ақауларды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40"/>
          <w:p>
            <w:pPr>
              <w:spacing w:after="20"/>
              <w:ind w:left="20"/>
              <w:jc w:val="both"/>
            </w:pPr>
            <w:r>
              <w:rPr>
                <w:rFonts w:ascii="Times New Roman"/>
                <w:b w:val="false"/>
                <w:i w:val="false"/>
                <w:color w:val="000000"/>
                <w:sz w:val="20"/>
              </w:rPr>
              <w:t>
Дағды 2:</w:t>
            </w:r>
          </w:p>
          <w:bookmarkEnd w:id="440"/>
          <w:p>
            <w:pPr>
              <w:spacing w:after="20"/>
              <w:ind w:left="20"/>
              <w:jc w:val="both"/>
            </w:pPr>
            <w:r>
              <w:rPr>
                <w:rFonts w:ascii="Times New Roman"/>
                <w:b w:val="false"/>
                <w:i w:val="false"/>
                <w:color w:val="000000"/>
                <w:sz w:val="20"/>
              </w:rPr>
              <w:t>
Саясатты орнату ОЖ, ДҚБЖ, ҚБҚ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41"/>
          <w:p>
            <w:pPr>
              <w:spacing w:after="20"/>
              <w:ind w:left="20"/>
              <w:jc w:val="both"/>
            </w:pPr>
            <w:r>
              <w:rPr>
                <w:rFonts w:ascii="Times New Roman"/>
                <w:b w:val="false"/>
                <w:i w:val="false"/>
                <w:color w:val="000000"/>
                <w:sz w:val="20"/>
              </w:rPr>
              <w:t>
Машықтар:</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Криптографиялық кілттерді басқару (генерациялау және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Шифрлауды басқару (Криптографиялық параметрлерді орнату және синхрондау);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Аутентификацияны басқару (аутентификация үшін қажетті ақпаратты - парольдерді, кілттерді және т.б.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Кіруді басқару (басқару үшін қажетті ақпаратты - парольдерді, кіру тізімдерін және т.б. бөлу);</w:t>
            </w:r>
          </w:p>
          <w:p>
            <w:pPr>
              <w:spacing w:after="20"/>
              <w:ind w:left="20"/>
              <w:jc w:val="both"/>
            </w:pPr>
            <w:r>
              <w:rPr>
                <w:rFonts w:ascii="Times New Roman"/>
                <w:b w:val="false"/>
                <w:i w:val="false"/>
                <w:color w:val="000000"/>
                <w:sz w:val="20"/>
              </w:rPr>
              <w:t>
5. Желі домендерінің бақылаушыларын орнату және теңшеу.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42"/>
          <w:p>
            <w:pPr>
              <w:spacing w:after="20"/>
              <w:ind w:left="20"/>
              <w:jc w:val="both"/>
            </w:pPr>
            <w:r>
              <w:rPr>
                <w:rFonts w:ascii="Times New Roman"/>
                <w:b w:val="false"/>
                <w:i w:val="false"/>
                <w:color w:val="000000"/>
                <w:sz w:val="20"/>
              </w:rPr>
              <w:t>
Білімдер:</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Мақсаттарды, тәуекелдер мен талаптарды айқындауды қоса алғанда, қауіпсіздік саясатын әзірлеу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саясатының түрлері, оның ішінде: кіруді басқару саясаты; парольдерді пайдалану саясаты; деректерді өңдеу саясаты; инциденттерді басқару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нормативтік актілермен және стандарттармен белгіленген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 оқытуды, саясаттың сақталуын бақылау және қамтамасыз ету жүйесін құруды қоса алғанда, саясатты іске асыру және енгізу процесі;</w:t>
            </w:r>
          </w:p>
          <w:p>
            <w:pPr>
              <w:spacing w:after="20"/>
              <w:ind w:left="20"/>
              <w:jc w:val="both"/>
            </w:pPr>
            <w:r>
              <w:rPr>
                <w:rFonts w:ascii="Times New Roman"/>
                <w:b w:val="false"/>
                <w:i w:val="false"/>
                <w:color w:val="000000"/>
                <w:sz w:val="20"/>
              </w:rPr>
              <w:t>
5. Ұйымдастыру құрылымындағы өзгерістерге, жаңа қатерлерге немесе заңнамадағы өзгерістерге жауап ретінде қауіпсіздік саясатына мониторинг жүргізу және қайта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43"/>
          <w:p>
            <w:pPr>
              <w:spacing w:after="20"/>
              <w:ind w:left="20"/>
              <w:jc w:val="both"/>
            </w:pPr>
            <w:r>
              <w:rPr>
                <w:rFonts w:ascii="Times New Roman"/>
                <w:b w:val="false"/>
                <w:i w:val="false"/>
                <w:color w:val="000000"/>
                <w:sz w:val="20"/>
              </w:rPr>
              <w:t>
Еңбек функциясы 3:</w:t>
            </w:r>
          </w:p>
          <w:bookmarkEnd w:id="443"/>
          <w:p>
            <w:pPr>
              <w:spacing w:after="20"/>
              <w:ind w:left="20"/>
              <w:jc w:val="both"/>
            </w:pPr>
            <w:r>
              <w:rPr>
                <w:rFonts w:ascii="Times New Roman"/>
                <w:b w:val="false"/>
                <w:i w:val="false"/>
                <w:color w:val="000000"/>
                <w:sz w:val="20"/>
              </w:rPr>
              <w:t xml:space="preserve">
АҚ инциденттеріне ден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444"/>
          <w:p>
            <w:pPr>
              <w:spacing w:after="20"/>
              <w:ind w:left="20"/>
              <w:jc w:val="both"/>
            </w:pPr>
            <w:r>
              <w:rPr>
                <w:rFonts w:ascii="Times New Roman"/>
                <w:b w:val="false"/>
                <w:i w:val="false"/>
                <w:color w:val="000000"/>
                <w:sz w:val="20"/>
              </w:rPr>
              <w:t>
Дағды 1:</w:t>
            </w:r>
          </w:p>
          <w:bookmarkEnd w:id="444"/>
          <w:p>
            <w:pPr>
              <w:spacing w:after="20"/>
              <w:ind w:left="20"/>
              <w:jc w:val="both"/>
            </w:pPr>
            <w:r>
              <w:rPr>
                <w:rFonts w:ascii="Times New Roman"/>
                <w:b w:val="false"/>
                <w:i w:val="false"/>
                <w:color w:val="000000"/>
                <w:sz w:val="20"/>
              </w:rPr>
              <w:t xml:space="preserve">
АҚ оқиғалары мен инциденттерінің мониторингі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445"/>
          <w:p>
            <w:pPr>
              <w:spacing w:after="20"/>
              <w:ind w:left="20"/>
              <w:jc w:val="both"/>
            </w:pPr>
            <w:r>
              <w:rPr>
                <w:rFonts w:ascii="Times New Roman"/>
                <w:b w:val="false"/>
                <w:i w:val="false"/>
                <w:color w:val="000000"/>
                <w:sz w:val="20"/>
              </w:rPr>
              <w:t>
Машықтар:</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АҚ мониторингіндегі жүйелердегі оқиғаларды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Оқиғаларды, сериялық оқиғаларды және оқиғалар үйлесімін АҚ бұзушылықтары ретінде жіктеу;</w:t>
            </w:r>
          </w:p>
          <w:p>
            <w:pPr>
              <w:spacing w:after="20"/>
              <w:ind w:left="20"/>
              <w:jc w:val="both"/>
            </w:pPr>
            <w:r>
              <w:rPr>
                <w:rFonts w:ascii="Times New Roman"/>
                <w:b w:val="false"/>
                <w:i w:val="false"/>
                <w:color w:val="000000"/>
                <w:sz w:val="20"/>
              </w:rPr>
              <w:t>
3. Оқиғаларды өңдеу рәсімдерін теңшеу және АҚ оқиғаларын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446"/>
          <w:p>
            <w:pPr>
              <w:spacing w:after="20"/>
              <w:ind w:left="20"/>
              <w:jc w:val="both"/>
            </w:pPr>
            <w:r>
              <w:rPr>
                <w:rFonts w:ascii="Times New Roman"/>
                <w:b w:val="false"/>
                <w:i w:val="false"/>
                <w:color w:val="000000"/>
                <w:sz w:val="20"/>
              </w:rPr>
              <w:t>
Білімдер:</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Нақты уақыттағы қауіпсіздік оқиғалары туралы деректерді жинайтын, талдайтын және қадағалайтын басқару жүйелерін пайдалануды қоса алғанда, қауіпсіздік мониторингі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оқиғаларының түрлері және олардың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Машиналық оқытуды және үлкен деректерді талдауды қоса алғанда, инциденттерді талдау және қауіп-қатерді анықтау қағидаттары;</w:t>
            </w:r>
          </w:p>
          <w:p>
            <w:pPr>
              <w:spacing w:after="20"/>
              <w:ind w:left="20"/>
              <w:jc w:val="both"/>
            </w:pPr>
            <w:r>
              <w:rPr>
                <w:rFonts w:ascii="Times New Roman"/>
                <w:b w:val="false"/>
                <w:i w:val="false"/>
                <w:color w:val="000000"/>
                <w:sz w:val="20"/>
              </w:rPr>
              <w:t>
4. Қауіпсіздік оқиғаларының журналдарын жүргізу және үрдістерді талдау және тәуекелдерді анықтау үшін есептерді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47"/>
          <w:p>
            <w:pPr>
              <w:spacing w:after="20"/>
              <w:ind w:left="20"/>
              <w:jc w:val="both"/>
            </w:pPr>
            <w:r>
              <w:rPr>
                <w:rFonts w:ascii="Times New Roman"/>
                <w:b w:val="false"/>
                <w:i w:val="false"/>
                <w:color w:val="000000"/>
                <w:sz w:val="20"/>
              </w:rPr>
              <w:t>
Дағды 2:</w:t>
            </w:r>
          </w:p>
          <w:bookmarkEnd w:id="447"/>
          <w:p>
            <w:pPr>
              <w:spacing w:after="20"/>
              <w:ind w:left="20"/>
              <w:jc w:val="both"/>
            </w:pPr>
            <w:r>
              <w:rPr>
                <w:rFonts w:ascii="Times New Roman"/>
                <w:b w:val="false"/>
                <w:i w:val="false"/>
                <w:color w:val="000000"/>
                <w:sz w:val="20"/>
              </w:rPr>
              <w:t>
АҚ инциденттеріне ден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448"/>
          <w:p>
            <w:pPr>
              <w:spacing w:after="20"/>
              <w:ind w:left="20"/>
              <w:jc w:val="both"/>
            </w:pPr>
            <w:r>
              <w:rPr>
                <w:rFonts w:ascii="Times New Roman"/>
                <w:b w:val="false"/>
                <w:i w:val="false"/>
                <w:color w:val="000000"/>
                <w:sz w:val="20"/>
              </w:rPr>
              <w:t>
Машықтар: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АҚ тосын оқиғасы туралы тіркеу және хабарлау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тосын оқиғасының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 тосын оқиғасы мен оның зардаптарын жою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Инцидент туралы дәлелдемелер жинауға;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5. АҚ тосын оқиғаларын тексеруге қатысу;</w:t>
            </w:r>
          </w:p>
          <w:p>
            <w:pPr>
              <w:spacing w:after="20"/>
              <w:ind w:left="20"/>
              <w:jc w:val="both"/>
            </w:pPr>
            <w:r>
              <w:rPr>
                <w:rFonts w:ascii="Times New Roman"/>
                <w:b w:val="false"/>
                <w:i w:val="false"/>
                <w:color w:val="000000"/>
                <w:sz w:val="20"/>
              </w:rPr>
              <w:t>
6. Құзыретті органдармен (CERT, ішкі істер органдары және басқалар) өзара іс-қимыл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49"/>
          <w:p>
            <w:pPr>
              <w:spacing w:after="20"/>
              <w:ind w:left="20"/>
              <w:jc w:val="both"/>
            </w:pPr>
            <w:r>
              <w:rPr>
                <w:rFonts w:ascii="Times New Roman"/>
                <w:b w:val="false"/>
                <w:i w:val="false"/>
                <w:color w:val="000000"/>
                <w:sz w:val="20"/>
              </w:rPr>
              <w:t>
Білімдер: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Инциденттерге ден қою процестері және процестің негізгі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инциденттерін түрлері мен күрделілігі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Дәлелдемелерді жинауға және болып жатқан оқиғаларды талдауға көмектесетін тосын оқиғаларды тексеруге арналған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 қою процесіндегі коммуникацияның рөлі;</w:t>
            </w:r>
          </w:p>
          <w:p>
            <w:pPr>
              <w:spacing w:after="20"/>
              <w:ind w:left="20"/>
              <w:jc w:val="both"/>
            </w:pPr>
            <w:r>
              <w:rPr>
                <w:rFonts w:ascii="Times New Roman"/>
                <w:b w:val="false"/>
                <w:i w:val="false"/>
                <w:color w:val="000000"/>
                <w:sz w:val="20"/>
              </w:rPr>
              <w:t>
5. Қауіпсіздікті жақсарту үшін тосын оқиғаларды құжаттандыру және талдау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50"/>
          <w:p>
            <w:pPr>
              <w:spacing w:after="20"/>
              <w:ind w:left="20"/>
              <w:jc w:val="both"/>
            </w:pPr>
            <w:r>
              <w:rPr>
                <w:rFonts w:ascii="Times New Roman"/>
                <w:b w:val="false"/>
                <w:i w:val="false"/>
                <w:color w:val="000000"/>
                <w:sz w:val="20"/>
              </w:rPr>
              <w:t>
Еңбек функциясы 4:</w:t>
            </w:r>
          </w:p>
          <w:bookmarkEnd w:id="450"/>
          <w:p>
            <w:pPr>
              <w:spacing w:after="20"/>
              <w:ind w:left="20"/>
              <w:jc w:val="both"/>
            </w:pPr>
            <w:r>
              <w:rPr>
                <w:rFonts w:ascii="Times New Roman"/>
                <w:b w:val="false"/>
                <w:i w:val="false"/>
                <w:color w:val="000000"/>
                <w:sz w:val="20"/>
              </w:rPr>
              <w:t>
Ақпаратты қорғаудың және АҚ қамтамасыз етудің ӨҚБ қолдану тиімділігін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51"/>
          <w:p>
            <w:pPr>
              <w:spacing w:after="20"/>
              <w:ind w:left="20"/>
              <w:jc w:val="both"/>
            </w:pPr>
            <w:r>
              <w:rPr>
                <w:rFonts w:ascii="Times New Roman"/>
                <w:b w:val="false"/>
                <w:i w:val="false"/>
                <w:color w:val="000000"/>
                <w:sz w:val="20"/>
              </w:rPr>
              <w:t>
Дағды 1:</w:t>
            </w:r>
          </w:p>
          <w:bookmarkEnd w:id="451"/>
          <w:p>
            <w:pPr>
              <w:spacing w:after="20"/>
              <w:ind w:left="20"/>
              <w:jc w:val="both"/>
            </w:pPr>
            <w:r>
              <w:rPr>
                <w:rFonts w:ascii="Times New Roman"/>
                <w:b w:val="false"/>
                <w:i w:val="false"/>
                <w:color w:val="000000"/>
                <w:sz w:val="20"/>
              </w:rPr>
              <w:t xml:space="preserve">
Технологиялық процесті ағымдық бақылауқорғалатын материалды өңдеу процесі туралы ақпараттың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52"/>
          <w:p>
            <w:pPr>
              <w:spacing w:after="20"/>
              <w:ind w:left="20"/>
              <w:jc w:val="both"/>
            </w:pPr>
            <w:r>
              <w:rPr>
                <w:rFonts w:ascii="Times New Roman"/>
                <w:b w:val="false"/>
                <w:i w:val="false"/>
                <w:color w:val="000000"/>
                <w:sz w:val="20"/>
              </w:rPr>
              <w:t>
Машықтар: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және АҚ қамтамасыз ету АЖЖ орналастыру және конфигурациялау жөніндегі құжаттаманы жасау және өзекті жағдайда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Серверлік және телекоммуникациялық жабдықтардың ҚБҚ, ДББЖ, БЖ қауіпсіздік тетіктерін баптаудың тұтастығын бақылау;</w:t>
            </w:r>
          </w:p>
          <w:p>
            <w:pPr>
              <w:spacing w:after="20"/>
              <w:ind w:left="20"/>
              <w:jc w:val="both"/>
            </w:pPr>
            <w:r>
              <w:rPr>
                <w:rFonts w:ascii="Times New Roman"/>
                <w:b w:val="false"/>
                <w:i w:val="false"/>
                <w:color w:val="000000"/>
                <w:sz w:val="20"/>
              </w:rPr>
              <w:t>
3. ЖТӘ АЖ және қорғалатын ақпараттық ресурстарға әрекеттерін анықтау мақсатында жүйелік және қолданбалы БҚ оқиғаларын тіркеу журналдарын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53"/>
          <w:p>
            <w:pPr>
              <w:spacing w:after="20"/>
              <w:ind w:left="20"/>
              <w:jc w:val="both"/>
            </w:pPr>
            <w:r>
              <w:rPr>
                <w:rFonts w:ascii="Times New Roman"/>
                <w:b w:val="false"/>
                <w:i w:val="false"/>
                <w:color w:val="000000"/>
                <w:sz w:val="20"/>
              </w:rPr>
              <w:t>
Білімдер: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Бақылауды жүзеге асырудың әдістері,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 оқиғалар журналын талдау рәсімдері (талдау міндеттерін орындау, тексеру жүргізу және стандартты емес оқиғаларды талдау, рәсімдердің орындалуын құжаттау және дәлелдемелерді жинау, басшылық үшін есептілікті қалыптастыру);</w:t>
            </w:r>
          </w:p>
          <w:p>
            <w:pPr>
              <w:spacing w:after="20"/>
              <w:ind w:left="20"/>
              <w:jc w:val="both"/>
            </w:pPr>
            <w:r>
              <w:rPr>
                <w:rFonts w:ascii="Times New Roman"/>
                <w:b w:val="false"/>
                <w:i w:val="false"/>
                <w:color w:val="000000"/>
                <w:sz w:val="20"/>
              </w:rPr>
              <w:t>
3. АҚ оқиғалар журналын талдаудың бағдарламалық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54"/>
          <w:p>
            <w:pPr>
              <w:spacing w:after="20"/>
              <w:ind w:left="20"/>
              <w:jc w:val="both"/>
            </w:pPr>
            <w:r>
              <w:rPr>
                <w:rFonts w:ascii="Times New Roman"/>
                <w:b w:val="false"/>
                <w:i w:val="false"/>
                <w:color w:val="000000"/>
                <w:sz w:val="20"/>
              </w:rPr>
              <w:t>
Дағды 2:</w:t>
            </w:r>
          </w:p>
          <w:bookmarkEnd w:id="454"/>
          <w:p>
            <w:pPr>
              <w:spacing w:after="20"/>
              <w:ind w:left="20"/>
              <w:jc w:val="both"/>
            </w:pPr>
            <w:r>
              <w:rPr>
                <w:rFonts w:ascii="Times New Roman"/>
                <w:b w:val="false"/>
                <w:i w:val="false"/>
                <w:color w:val="000000"/>
                <w:sz w:val="20"/>
              </w:rPr>
              <w:t>
Ақпаратты қорғау және АҚ қамтамасыз ету БАҚ жұмысын ағымдағы және мерзімді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 және АҚ қамтамасыз ету ПАС оқиғаларын тіркеу журналдарын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және АҚ қамтамасыз ету ПАС ресурстарын пайдалануды бағалау;</w:t>
            </w:r>
          </w:p>
          <w:p>
            <w:pPr>
              <w:spacing w:after="20"/>
              <w:ind w:left="20"/>
              <w:jc w:val="both"/>
            </w:pPr>
            <w:r>
              <w:rPr>
                <w:rFonts w:ascii="Times New Roman"/>
                <w:b w:val="false"/>
                <w:i w:val="false"/>
                <w:color w:val="000000"/>
                <w:sz w:val="20"/>
              </w:rPr>
              <w:t>
3. Ақпаратты қорғаудың және АҚ-ны қамтамасыз етудің АЖЖ пайдалану тиімділігін жетілдіру және арттыру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принципі және ақпаратты қорғау ЖАЖ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және АҚ қамтамасыз ету ПАС ресурстарын пайдалану нәтижелілігінің өлшемдері мен көрсеткіштері;</w:t>
            </w:r>
          </w:p>
          <w:p>
            <w:pPr>
              <w:spacing w:after="20"/>
              <w:ind w:left="20"/>
              <w:jc w:val="both"/>
            </w:pPr>
            <w:r>
              <w:rPr>
                <w:rFonts w:ascii="Times New Roman"/>
                <w:b w:val="false"/>
                <w:i w:val="false"/>
                <w:color w:val="000000"/>
                <w:sz w:val="20"/>
              </w:rPr>
              <w:t>
3. Ақпаратты қорғау және АҚ қамтамасыз ету ПАС бақылау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57"/>
          <w:p>
            <w:pPr>
              <w:spacing w:after="20"/>
              <w:ind w:left="20"/>
              <w:jc w:val="both"/>
            </w:pPr>
            <w:r>
              <w:rPr>
                <w:rFonts w:ascii="Times New Roman"/>
                <w:b w:val="false"/>
                <w:i w:val="false"/>
                <w:color w:val="000000"/>
                <w:sz w:val="20"/>
              </w:rPr>
              <w:t>
Жауапкершілік</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"Ақпаратты қорғау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58"/>
          <w:p>
            <w:pPr>
              <w:spacing w:after="20"/>
              <w:ind w:left="20"/>
              <w:jc w:val="both"/>
            </w:pPr>
            <w:r>
              <w:rPr>
                <w:rFonts w:ascii="Times New Roman"/>
                <w:b w:val="false"/>
                <w:i w:val="false"/>
                <w:color w:val="000000"/>
                <w:sz w:val="20"/>
              </w:rPr>
              <w:t>
Білім деңгейі:</w:t>
            </w:r>
          </w:p>
          <w:bookmarkEnd w:id="458"/>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59"/>
          <w:p>
            <w:pPr>
              <w:spacing w:after="20"/>
              <w:ind w:left="20"/>
              <w:jc w:val="both"/>
            </w:pPr>
            <w:r>
              <w:rPr>
                <w:rFonts w:ascii="Times New Roman"/>
                <w:b w:val="false"/>
                <w:i w:val="false"/>
                <w:color w:val="000000"/>
                <w:sz w:val="20"/>
              </w:rPr>
              <w:t>
Мамандық:</w:t>
            </w:r>
          </w:p>
          <w:bookmarkEnd w:id="459"/>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460"/>
          <w:p>
            <w:pPr>
              <w:spacing w:after="20"/>
              <w:ind w:left="20"/>
              <w:jc w:val="both"/>
            </w:pPr>
            <w:r>
              <w:rPr>
                <w:rFonts w:ascii="Times New Roman"/>
                <w:b w:val="false"/>
                <w:i w:val="false"/>
                <w:color w:val="000000"/>
                <w:sz w:val="20"/>
              </w:rPr>
              <w:t>
Біліктілік:</w:t>
            </w:r>
          </w:p>
          <w:bookmarkEnd w:id="4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(жоғары) АТ білімі болған кезде киберқауіпсіздік саласында біліктілікті арттырудың қосымша кәсіптік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ақпаратты қорғау жүйелерін әкімшілендіру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461"/>
          <w:p>
            <w:pPr>
              <w:spacing w:after="20"/>
              <w:ind w:left="20"/>
              <w:jc w:val="both"/>
            </w:pPr>
            <w:r>
              <w:rPr>
                <w:rFonts w:ascii="Times New Roman"/>
                <w:b w:val="false"/>
                <w:i w:val="false"/>
                <w:color w:val="000000"/>
                <w:sz w:val="20"/>
              </w:rPr>
              <w:t>
1. АЖ ақпаратын қорғау жүйелерін әзірлеу</w:t>
            </w:r>
          </w:p>
          <w:bookmarkEnd w:id="461"/>
          <w:p>
            <w:pPr>
              <w:spacing w:after="20"/>
              <w:ind w:left="20"/>
              <w:jc w:val="both"/>
            </w:pPr>
            <w:r>
              <w:rPr>
                <w:rFonts w:ascii="Times New Roman"/>
                <w:b w:val="false"/>
                <w:i w:val="false"/>
                <w:color w:val="000000"/>
                <w:sz w:val="20"/>
              </w:rPr>
              <w:t>
2. Компьютерлік жүйелер мен желілердің қауіпсіздік жүйесін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62"/>
          <w:p>
            <w:pPr>
              <w:spacing w:after="20"/>
              <w:ind w:left="20"/>
              <w:jc w:val="both"/>
            </w:pPr>
            <w:r>
              <w:rPr>
                <w:rFonts w:ascii="Times New Roman"/>
                <w:b w:val="false"/>
                <w:i w:val="false"/>
                <w:color w:val="000000"/>
                <w:sz w:val="20"/>
              </w:rPr>
              <w:t>
Еңбек функциясы 1:</w:t>
            </w:r>
          </w:p>
          <w:bookmarkEnd w:id="462"/>
          <w:p>
            <w:pPr>
              <w:spacing w:after="20"/>
              <w:ind w:left="20"/>
              <w:jc w:val="both"/>
            </w:pPr>
            <w:r>
              <w:rPr>
                <w:rFonts w:ascii="Times New Roman"/>
                <w:b w:val="false"/>
                <w:i w:val="false"/>
                <w:color w:val="000000"/>
                <w:sz w:val="20"/>
              </w:rPr>
              <w:t>
АЖ ақпаратын қорғау жүйелерін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63"/>
          <w:p>
            <w:pPr>
              <w:spacing w:after="20"/>
              <w:ind w:left="20"/>
              <w:jc w:val="both"/>
            </w:pPr>
            <w:r>
              <w:rPr>
                <w:rFonts w:ascii="Times New Roman"/>
                <w:b w:val="false"/>
                <w:i w:val="false"/>
                <w:color w:val="000000"/>
                <w:sz w:val="20"/>
              </w:rPr>
              <w:t>
Дағды 1:</w:t>
            </w:r>
          </w:p>
          <w:bookmarkEnd w:id="463"/>
          <w:p>
            <w:pPr>
              <w:spacing w:after="20"/>
              <w:ind w:left="20"/>
              <w:jc w:val="both"/>
            </w:pPr>
            <w:r>
              <w:rPr>
                <w:rFonts w:ascii="Times New Roman"/>
                <w:b w:val="false"/>
                <w:i w:val="false"/>
                <w:color w:val="000000"/>
                <w:sz w:val="20"/>
              </w:rPr>
              <w:t>
Ақпаратты қорғау процесін нормативтік, әкімшілік, техникалық және ғылыми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64"/>
          <w:p>
            <w:pPr>
              <w:spacing w:after="20"/>
              <w:ind w:left="20"/>
              <w:jc w:val="both"/>
            </w:pPr>
            <w:r>
              <w:rPr>
                <w:rFonts w:ascii="Times New Roman"/>
                <w:b w:val="false"/>
                <w:i w:val="false"/>
                <w:color w:val="000000"/>
                <w:sz w:val="20"/>
              </w:rPr>
              <w:t>
Машықтар:</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қорғаудың бағдарламалық-аппараттық құралдарының жұмыс істеу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бағдарламалық-аппараттық құралдарының қорғалуын бағалау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қорғаудың бағдарламалық-аппараттық құралдарының қорғалуын бағалаудың әзірленген әдістемелерін қолдану;</w:t>
            </w:r>
          </w:p>
          <w:p>
            <w:pPr>
              <w:spacing w:after="20"/>
              <w:ind w:left="20"/>
              <w:jc w:val="both"/>
            </w:pPr>
            <w:r>
              <w:rPr>
                <w:rFonts w:ascii="Times New Roman"/>
                <w:b w:val="false"/>
                <w:i w:val="false"/>
                <w:color w:val="000000"/>
                <w:sz w:val="20"/>
              </w:rPr>
              <w:t>
5, Қорғаудың бағдарламалық-аппараттық құралдарын олармен қамтамасыз етілетін қорғалу мен сенімділік деңгейін анықтау мақсатында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65"/>
          <w:p>
            <w:pPr>
              <w:spacing w:after="20"/>
              <w:ind w:left="20"/>
              <w:jc w:val="both"/>
            </w:pPr>
            <w:r>
              <w:rPr>
                <w:rFonts w:ascii="Times New Roman"/>
                <w:b w:val="false"/>
                <w:i w:val="false"/>
                <w:color w:val="000000"/>
                <w:sz w:val="20"/>
              </w:rPr>
              <w:t>
Білімдер:</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бағдарламалық-аппараттық құралдарының қауіпсіздігін бағалау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бағдарламалық-аппараттық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жүйелердегі ақпаратты қорғаудың кіші жүйелерін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қорғаудың бағдарламалық-аппараттық құралдарында іске асырылған қауіпсіздік саясатының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алгоритмдерін бағдарламалық іске асырудың дұрыстығы мен тиімділігін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осалдықтар мен құжатталмаған мүмкіндіктерді іздеу мақсатында бағдарламалық кодты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қорғаудың қолданылатын әдістері мен құралдарын қауіпсіздік саясатына сәйкестігі тұрғысынан талдау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қауіпсіздікті қамтамасыз ету саласындағы ұлттық стандарттар;</w:t>
            </w:r>
          </w:p>
          <w:p>
            <w:pPr>
              <w:spacing w:after="20"/>
              <w:ind w:left="20"/>
              <w:jc w:val="both"/>
            </w:pPr>
            <w:r>
              <w:rPr>
                <w:rFonts w:ascii="Times New Roman"/>
                <w:b w:val="false"/>
                <w:i w:val="false"/>
                <w:color w:val="000000"/>
                <w:sz w:val="20"/>
              </w:rPr>
              <w:t>
10. АҚ қамтамасыз 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66"/>
          <w:p>
            <w:pPr>
              <w:spacing w:after="20"/>
              <w:ind w:left="20"/>
              <w:jc w:val="both"/>
            </w:pPr>
            <w:r>
              <w:rPr>
                <w:rFonts w:ascii="Times New Roman"/>
                <w:b w:val="false"/>
                <w:i w:val="false"/>
                <w:color w:val="000000"/>
                <w:sz w:val="20"/>
              </w:rPr>
              <w:t>
Дағды 2:</w:t>
            </w:r>
          </w:p>
          <w:bookmarkEnd w:id="466"/>
          <w:p>
            <w:pPr>
              <w:spacing w:after="20"/>
              <w:ind w:left="20"/>
              <w:jc w:val="both"/>
            </w:pPr>
            <w:r>
              <w:rPr>
                <w:rFonts w:ascii="Times New Roman"/>
                <w:b w:val="false"/>
                <w:i w:val="false"/>
                <w:color w:val="000000"/>
                <w:sz w:val="20"/>
              </w:rPr>
              <w:t>
АЖ ақпаратын қорғау жүйесіне пайдалану құжаттамасын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67"/>
          <w:p>
            <w:pPr>
              <w:spacing w:after="20"/>
              <w:ind w:left="20"/>
              <w:jc w:val="both"/>
            </w:pPr>
            <w:r>
              <w:rPr>
                <w:rFonts w:ascii="Times New Roman"/>
                <w:b w:val="false"/>
                <w:i w:val="false"/>
                <w:color w:val="000000"/>
                <w:sz w:val="20"/>
              </w:rPr>
              <w:t>
Машықтар:</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қорғалу деңгейін анықтау үшін компьютерлік жүйені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жүйелерді қорғау бейінін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жүйелердің қауіпсіздігі бойынша тапсырмаларды тұжырымдау;</w:t>
            </w:r>
          </w:p>
          <w:p>
            <w:pPr>
              <w:spacing w:after="20"/>
              <w:ind w:left="20"/>
              <w:jc w:val="both"/>
            </w:pPr>
            <w:r>
              <w:rPr>
                <w:rFonts w:ascii="Times New Roman"/>
                <w:b w:val="false"/>
                <w:i w:val="false"/>
                <w:color w:val="000000"/>
                <w:sz w:val="20"/>
              </w:rPr>
              <w:t>
4. Компьютерлiк жүйелердiң қауiпсiздiгiне талдау жасау және ақпаратты қорғау жүйесiн пайдалану жөнiнде ұсынымдар әзiрлеу.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68"/>
          <w:p>
            <w:pPr>
              <w:spacing w:after="20"/>
              <w:ind w:left="20"/>
              <w:jc w:val="both"/>
            </w:pPr>
            <w:r>
              <w:rPr>
                <w:rFonts w:ascii="Times New Roman"/>
                <w:b w:val="false"/>
                <w:i w:val="false"/>
                <w:color w:val="000000"/>
                <w:sz w:val="20"/>
              </w:rPr>
              <w:t>
Білімдер: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жүйелердің қауіпсіздік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 мен желілердің қауіпсіздік саясатының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криптографиялық қорғау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 қамтамасыз ету саласындағы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Пайдаланылатын және пайдалануға жоспарланған ақпаратты қорғау құралдарының мүмкіндіктері;</w:t>
            </w:r>
          </w:p>
          <w:p>
            <w:pPr>
              <w:spacing w:after="20"/>
              <w:ind w:left="20"/>
              <w:jc w:val="both"/>
            </w:pPr>
            <w:r>
              <w:rPr>
                <w:rFonts w:ascii="Times New Roman"/>
                <w:b w:val="false"/>
                <w:i w:val="false"/>
                <w:color w:val="000000"/>
                <w:sz w:val="20"/>
              </w:rPr>
              <w:t>
7. АҚ қамтамасыз 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69"/>
          <w:p>
            <w:pPr>
              <w:spacing w:after="20"/>
              <w:ind w:left="20"/>
              <w:jc w:val="both"/>
            </w:pPr>
            <w:r>
              <w:rPr>
                <w:rFonts w:ascii="Times New Roman"/>
                <w:b w:val="false"/>
                <w:i w:val="false"/>
                <w:color w:val="000000"/>
                <w:sz w:val="20"/>
              </w:rPr>
              <w:t>
Еңбек функциясы 2:</w:t>
            </w:r>
          </w:p>
          <w:bookmarkEnd w:id="469"/>
          <w:p>
            <w:pPr>
              <w:spacing w:after="20"/>
              <w:ind w:left="20"/>
              <w:jc w:val="both"/>
            </w:pPr>
            <w:r>
              <w:rPr>
                <w:rFonts w:ascii="Times New Roman"/>
                <w:b w:val="false"/>
                <w:i w:val="false"/>
                <w:color w:val="000000"/>
                <w:sz w:val="20"/>
              </w:rPr>
              <w:t>
Компьютерлік жүйелер мен желілердің қауіпсіздік жүйесін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70"/>
          <w:p>
            <w:pPr>
              <w:spacing w:after="20"/>
              <w:ind w:left="20"/>
              <w:jc w:val="both"/>
            </w:pPr>
            <w:r>
              <w:rPr>
                <w:rFonts w:ascii="Times New Roman"/>
                <w:b w:val="false"/>
                <w:i w:val="false"/>
                <w:color w:val="000000"/>
                <w:sz w:val="20"/>
              </w:rPr>
              <w:t>
Дағды 1:</w:t>
            </w:r>
          </w:p>
          <w:bookmarkEnd w:id="470"/>
          <w:p>
            <w:pPr>
              <w:spacing w:after="20"/>
              <w:ind w:left="20"/>
              <w:jc w:val="both"/>
            </w:pPr>
            <w:r>
              <w:rPr>
                <w:rFonts w:ascii="Times New Roman"/>
                <w:b w:val="false"/>
                <w:i w:val="false"/>
                <w:color w:val="000000"/>
                <w:sz w:val="20"/>
              </w:rPr>
              <w:t>
Компьютерлік жүйелер мен желілердің ақпаратын қорғаудың бағдарламалық-аппараттық құралдарына қойылатын талаптарды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471"/>
          <w:p>
            <w:pPr>
              <w:spacing w:after="20"/>
              <w:ind w:left="20"/>
              <w:jc w:val="both"/>
            </w:pPr>
            <w:r>
              <w:rPr>
                <w:rFonts w:ascii="Times New Roman"/>
                <w:b w:val="false"/>
                <w:i w:val="false"/>
                <w:color w:val="000000"/>
                <w:sz w:val="20"/>
              </w:rPr>
              <w:t>
Машықтар: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Қатерлердің модельдерін және компьютерлік жүйелердің қауіпсіздігін бұзушының модельдерін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жүйенің ақпаратын қорғауды қамтамасыз етудің неғұрлым орынды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жүйелер қауіпсіздігінің жеке саясатын, оның ішінде қолжетімділік пен ақпараттық ағындарды басқару саясатын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жүйенің қорғалуын бағалау үшін ақпаратты қорғау саласындағы ұлттық стандарттарды қолдану;</w:t>
            </w:r>
          </w:p>
          <w:p>
            <w:pPr>
              <w:spacing w:after="20"/>
              <w:ind w:left="20"/>
              <w:jc w:val="both"/>
            </w:pPr>
            <w:r>
              <w:rPr>
                <w:rFonts w:ascii="Times New Roman"/>
                <w:b w:val="false"/>
                <w:i w:val="false"/>
                <w:color w:val="000000"/>
                <w:sz w:val="20"/>
              </w:rPr>
              <w:t>
5. Ақпаратты қорғаудың бағдарламалық-аппараттық құралдарын пайдалану қажеттілігі туралы шешім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72"/>
          <w:p>
            <w:pPr>
              <w:spacing w:after="20"/>
              <w:ind w:left="20"/>
              <w:jc w:val="both"/>
            </w:pPr>
            <w:r>
              <w:rPr>
                <w:rFonts w:ascii="Times New Roman"/>
                <w:b w:val="false"/>
                <w:i w:val="false"/>
                <w:color w:val="000000"/>
                <w:sz w:val="20"/>
              </w:rPr>
              <w:t>
Білімдер:</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жүйелер мен желілерді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қорғаудың бағдарламалық-аппараттық құралдарының қауіпсіздігін бағалау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қорғаудың бағдарламалық-аппараттық құралдарын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жүйелердегі ақпаратты қорғаудың кіші жүйелерін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қорғаудың бағдарламалық-аппараттық құралдарында іске асырылған қауіпсіздік саясатының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алгоритмдерін бағдарламалық іске асырудың дұрыстығы мен тиімділігін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осалдықтар мен құжатталмаған мүмкіндіктерді іздеу мақсатында бағдарламалық кодты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қорғаудың қолданылатын әдістері мен құралдарын қауіпсіздік саясатына сәйкестігі тұрғысынан талдау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қауіпсіздікті қамтамасыз ету саласындағы ұлттық стандарттар;</w:t>
            </w:r>
          </w:p>
          <w:p>
            <w:pPr>
              <w:spacing w:after="20"/>
              <w:ind w:left="20"/>
              <w:jc w:val="both"/>
            </w:pPr>
            <w:r>
              <w:rPr>
                <w:rFonts w:ascii="Times New Roman"/>
                <w:b w:val="false"/>
                <w:i w:val="false"/>
                <w:color w:val="000000"/>
                <w:sz w:val="20"/>
              </w:rPr>
              <w:t>
10. АҚ қамтамасыз 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73"/>
          <w:p>
            <w:pPr>
              <w:spacing w:after="20"/>
              <w:ind w:left="20"/>
              <w:jc w:val="both"/>
            </w:pPr>
            <w:r>
              <w:rPr>
                <w:rFonts w:ascii="Times New Roman"/>
                <w:b w:val="false"/>
                <w:i w:val="false"/>
                <w:color w:val="000000"/>
                <w:sz w:val="20"/>
              </w:rPr>
              <w:t>
Жауапкершілік</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емес мәселелерді шеше білу</w:t>
            </w:r>
          </w:p>
          <w:p>
            <w:pPr>
              <w:spacing w:after="20"/>
              <w:ind w:left="20"/>
              <w:jc w:val="both"/>
            </w:pPr>
            <w:r>
              <w:rPr>
                <w:rFonts w:ascii="Times New Roman"/>
                <w:b w:val="false"/>
                <w:i w:val="false"/>
                <w:color w:val="000000"/>
                <w:sz w:val="20"/>
              </w:rPr>
              <w:t>
Егжей-тегжейге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"Қауіпсіздік мәселелері жөніндегі маман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жөніндегі маман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74"/>
          <w:p>
            <w:pPr>
              <w:spacing w:after="20"/>
              <w:ind w:left="20"/>
              <w:jc w:val="both"/>
            </w:pPr>
            <w:r>
              <w:rPr>
                <w:rFonts w:ascii="Times New Roman"/>
                <w:b w:val="false"/>
                <w:i w:val="false"/>
                <w:color w:val="000000"/>
                <w:sz w:val="20"/>
              </w:rPr>
              <w:t>
Білім деңгейі:</w:t>
            </w:r>
          </w:p>
          <w:bookmarkEnd w:id="47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475"/>
          <w:p>
            <w:pPr>
              <w:spacing w:after="20"/>
              <w:ind w:left="20"/>
              <w:jc w:val="both"/>
            </w:pPr>
            <w:r>
              <w:rPr>
                <w:rFonts w:ascii="Times New Roman"/>
                <w:b w:val="false"/>
                <w:i w:val="false"/>
                <w:color w:val="000000"/>
                <w:sz w:val="20"/>
              </w:rPr>
              <w:t>
Мамандық:</w:t>
            </w:r>
          </w:p>
          <w:bookmarkEnd w:id="475"/>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76"/>
          <w:p>
            <w:pPr>
              <w:spacing w:after="20"/>
              <w:ind w:left="20"/>
              <w:jc w:val="both"/>
            </w:pPr>
            <w:r>
              <w:rPr>
                <w:rFonts w:ascii="Times New Roman"/>
                <w:b w:val="false"/>
                <w:i w:val="false"/>
                <w:color w:val="000000"/>
                <w:sz w:val="20"/>
              </w:rPr>
              <w:t>
Біліктілік:</w:t>
            </w:r>
          </w:p>
          <w:bookmarkEnd w:id="4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477"/>
          <w:p>
            <w:pPr>
              <w:spacing w:after="20"/>
              <w:ind w:left="20"/>
              <w:jc w:val="both"/>
            </w:pPr>
            <w:r>
              <w:rPr>
                <w:rFonts w:ascii="Times New Roman"/>
                <w:b w:val="false"/>
                <w:i w:val="false"/>
                <w:color w:val="000000"/>
                <w:sz w:val="20"/>
              </w:rPr>
              <w:t>
2524-0-004 - Сервистердің қауіпсіздігі жөніндегі маман</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2524-0-006 - Ақпаратты қорғау жөніндегі маман</w:t>
            </w:r>
          </w:p>
          <w:p>
            <w:pPr>
              <w:spacing w:after="20"/>
              <w:ind w:left="20"/>
              <w:jc w:val="both"/>
            </w:pPr>
            <w:r>
              <w:rPr>
                <w:rFonts w:ascii="Times New Roman"/>
                <w:b w:val="false"/>
                <w:i w:val="false"/>
                <w:color w:val="000000"/>
                <w:sz w:val="20"/>
              </w:rPr>
              <w:t>
2524-0-007 - Ақпараттық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жүйелердің ішкі жүйелеріне, құрылғыларына, элементтеріне және арналарына бағдарламалық-техникалық әсердің зиянды әсеріне қарсы тұру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78"/>
          <w:p>
            <w:pPr>
              <w:spacing w:after="20"/>
              <w:ind w:left="20"/>
              <w:jc w:val="both"/>
            </w:pPr>
            <w:r>
              <w:rPr>
                <w:rFonts w:ascii="Times New Roman"/>
                <w:b w:val="false"/>
                <w:i w:val="false"/>
                <w:color w:val="000000"/>
                <w:sz w:val="20"/>
              </w:rPr>
              <w:t>
1. Компьютерлік жүйелер мен желілердегі ақпаратты қорғау құралдарын әкімшілендіру</w:t>
            </w:r>
          </w:p>
          <w:bookmarkEnd w:id="478"/>
          <w:p>
            <w:pPr>
              <w:spacing w:after="20"/>
              <w:ind w:left="20"/>
              <w:jc w:val="both"/>
            </w:pPr>
            <w:r>
              <w:rPr>
                <w:rFonts w:ascii="Times New Roman"/>
                <w:b w:val="false"/>
                <w:i w:val="false"/>
                <w:color w:val="000000"/>
                <w:sz w:val="20"/>
              </w:rPr>
              <w:t>
2. Ақпараттық қауіпсіздік саласындағы тәуекелдерді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479"/>
          <w:p>
            <w:pPr>
              <w:spacing w:after="20"/>
              <w:ind w:left="20"/>
              <w:jc w:val="both"/>
            </w:pPr>
            <w:r>
              <w:rPr>
                <w:rFonts w:ascii="Times New Roman"/>
                <w:b w:val="false"/>
                <w:i w:val="false"/>
                <w:color w:val="000000"/>
                <w:sz w:val="20"/>
              </w:rPr>
              <w:t>
Еңбек функциясы 1:</w:t>
            </w:r>
          </w:p>
          <w:bookmarkEnd w:id="479"/>
          <w:p>
            <w:pPr>
              <w:spacing w:after="20"/>
              <w:ind w:left="20"/>
              <w:jc w:val="both"/>
            </w:pPr>
            <w:r>
              <w:rPr>
                <w:rFonts w:ascii="Times New Roman"/>
                <w:b w:val="false"/>
                <w:i w:val="false"/>
                <w:color w:val="000000"/>
                <w:sz w:val="20"/>
              </w:rPr>
              <w:t>
Компьютерлік жүйелер мен желілердегі ақпаратты қорғау құралдарын әкімшілендіру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480"/>
          <w:p>
            <w:pPr>
              <w:spacing w:after="20"/>
              <w:ind w:left="20"/>
              <w:jc w:val="both"/>
            </w:pPr>
            <w:r>
              <w:rPr>
                <w:rFonts w:ascii="Times New Roman"/>
                <w:b w:val="false"/>
                <w:i w:val="false"/>
                <w:color w:val="000000"/>
                <w:sz w:val="20"/>
              </w:rPr>
              <w:t>
Дағды 1:</w:t>
            </w:r>
          </w:p>
          <w:bookmarkEnd w:id="480"/>
          <w:p>
            <w:pPr>
              <w:spacing w:after="20"/>
              <w:ind w:left="20"/>
              <w:jc w:val="both"/>
            </w:pPr>
            <w:r>
              <w:rPr>
                <w:rFonts w:ascii="Times New Roman"/>
                <w:b w:val="false"/>
                <w:i w:val="false"/>
                <w:color w:val="000000"/>
                <w:sz w:val="20"/>
              </w:rPr>
              <w:t>
Нормативтік, әкімшілік, техникалық және ғылыми қамтамасыз ету қамтамасыз етумен ақпараттық инфрақұрылымның негізгі жүйелеріндегі ақпараттың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481"/>
          <w:p>
            <w:pPr>
              <w:spacing w:after="20"/>
              <w:ind w:left="20"/>
              <w:jc w:val="both"/>
            </w:pPr>
            <w:r>
              <w:rPr>
                <w:rFonts w:ascii="Times New Roman"/>
                <w:b w:val="false"/>
                <w:i w:val="false"/>
                <w:color w:val="000000"/>
                <w:sz w:val="20"/>
              </w:rPr>
              <w:t>
Машықтар: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Операциялық жүйелердің қауіпсіздік саясатын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жүйелердің қауіпсіздік саясатын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жүйелер ақпаратының қауіпсіздігіне қауіп-қатерлерді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жүйелердің ақпаратты қорғаудың кіріктірілген құралдарын пайдалана отырып, ақпарат қауіпсіздігіне төнген қатерлерге қарсы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Операциялық жүйелерде ақпаратты қорғаудың бағдарламалық-аппараттық құралдарының жұмыс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жүйелерде ақпаратты қорғаудың вирусқа қарсы құралдарын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Бағдарламалық қамтамасыз ету және вирусқа қарсы қорғау құралдарын жаңартуды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Операциялық жүйелерде ақпаратты қорғаудың бағдарламалық-аппараттық құралдарының жұмыс істеуіне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Операциялық жүйелерде ақпаратты қорғаудың бағдарламалық-аппараттық құралдарының тиімділігіне талдау жүргізу;</w:t>
            </w:r>
          </w:p>
          <w:p>
            <w:pPr>
              <w:spacing w:after="20"/>
              <w:ind w:left="20"/>
              <w:jc w:val="both"/>
            </w:pPr>
            <w:r>
              <w:rPr>
                <w:rFonts w:ascii="Times New Roman"/>
                <w:b w:val="false"/>
                <w:i w:val="false"/>
                <w:color w:val="000000"/>
                <w:sz w:val="20"/>
              </w:rPr>
              <w:t>
10. Ақпаратты қорғаудың бағдарламалық-аппараттық құралдарын және олардың операциялық жүйелерде жұмыс істеу режимдерін таңдаудың оңтайлылығын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82"/>
          <w:p>
            <w:pPr>
              <w:spacing w:after="20"/>
              <w:ind w:left="20"/>
              <w:jc w:val="both"/>
            </w:pPr>
            <w:r>
              <w:rPr>
                <w:rFonts w:ascii="Times New Roman"/>
                <w:b w:val="false"/>
                <w:i w:val="false"/>
                <w:color w:val="000000"/>
                <w:sz w:val="20"/>
              </w:rPr>
              <w:t>
Білімдер: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операциялық жүйелерді құру архитектурасы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жүйелердің бағдарламалық интерфейстері;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жүйелерге қатысты қолжетімділікті және ақпараттық ағындарды басқару саясаттарының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жүйелердегі ақпаратты қорғаудың кіші жүйелерінің архитектурасы;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Операциялық жүйелерде, оның ішінде криптографиялық алгоритмдерді пайдаланатын ақпаратты қорғау құралдарының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қорғаудың бағдарламалық-аппараттық құралдарының типтік конфигурацияларының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Операциялық жүйелерге арналған ақпаратты қорғау кіші жүйелерінің құрамына және сипаттамаларына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Операциялық жүйелерде вирусқа қарсы қорғау әдістері мен құралдарын іске асыру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Бағдарламалық-аппараттық құралдар және операциялық жүйелердегі ақпаратты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қорғаудың бағдарламалық-аппараттық құралдарының жұмыс істеу қағидаттары мен пайдалану қағидалары;</w:t>
            </w:r>
          </w:p>
          <w:p>
            <w:pPr>
              <w:spacing w:after="20"/>
              <w:ind w:left="20"/>
              <w:jc w:val="both"/>
            </w:pPr>
            <w:r>
              <w:rPr>
                <w:rFonts w:ascii="Times New Roman"/>
                <w:b w:val="false"/>
                <w:i w:val="false"/>
                <w:color w:val="000000"/>
                <w:sz w:val="20"/>
              </w:rPr>
              <w:t>
11. Ақпаратты қорғау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83"/>
          <w:p>
            <w:pPr>
              <w:spacing w:after="20"/>
              <w:ind w:left="20"/>
              <w:jc w:val="both"/>
            </w:pPr>
            <w:r>
              <w:rPr>
                <w:rFonts w:ascii="Times New Roman"/>
                <w:b w:val="false"/>
                <w:i w:val="false"/>
                <w:color w:val="000000"/>
                <w:sz w:val="20"/>
              </w:rPr>
              <w:t>
Дағды 2:</w:t>
            </w:r>
          </w:p>
          <w:bookmarkEnd w:id="483"/>
          <w:p>
            <w:pPr>
              <w:spacing w:after="20"/>
              <w:ind w:left="20"/>
              <w:jc w:val="both"/>
            </w:pPr>
            <w:r>
              <w:rPr>
                <w:rFonts w:ascii="Times New Roman"/>
                <w:b w:val="false"/>
                <w:i w:val="false"/>
                <w:color w:val="000000"/>
                <w:sz w:val="20"/>
              </w:rPr>
              <w:t>
Операциялық жүйелердегі ақпаратты қорғаудың ішкі жүйелерін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84"/>
          <w:p>
            <w:pPr>
              <w:spacing w:after="20"/>
              <w:ind w:left="20"/>
              <w:jc w:val="both"/>
            </w:pPr>
            <w:r>
              <w:rPr>
                <w:rFonts w:ascii="Times New Roman"/>
                <w:b w:val="false"/>
                <w:i w:val="false"/>
                <w:color w:val="000000"/>
                <w:sz w:val="20"/>
              </w:rPr>
              <w:t>
Машықтар: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желілердегі ақпарат қауіпсіздігіне төнген қатерлерді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желілерде пакеттерді сүзу ережелерін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желілерде ақпаратты қорғаудың пайдаланылатын бағдарламалық-аппараттық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желілерде ақпаратты қорғаудың бағдарламалық-аппараттық құралдарын конфигурациялау және баптаудың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Компьютерлік желілерде ақпаратты қорғаудың бағдарламалық-аппараттық құралдарының жұмыс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Компьютерлік желілерде ақпаратты қорғаудың бағдарламалық-аппараттық құралдарының жұмыс істеуіне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желілерде ақпаратты қорғаудың бағдарламалық-аппараттық құралдарының тиімділігіне талдау жүргізу;</w:t>
            </w:r>
          </w:p>
          <w:p>
            <w:pPr>
              <w:spacing w:after="20"/>
              <w:ind w:left="20"/>
              <w:jc w:val="both"/>
            </w:pPr>
            <w:r>
              <w:rPr>
                <w:rFonts w:ascii="Times New Roman"/>
                <w:b w:val="false"/>
                <w:i w:val="false"/>
                <w:color w:val="000000"/>
                <w:sz w:val="20"/>
              </w:rPr>
              <w:t>
8, Ақпаратты қорғаудың бағдарламалық-аппараттық құралдарын және олардың компьютерлік желілерде жұмыс істеу режимдерін таңдаудың оңтайлылығын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485"/>
          <w:p>
            <w:pPr>
              <w:spacing w:after="20"/>
              <w:ind w:left="20"/>
              <w:jc w:val="both"/>
            </w:pPr>
            <w:r>
              <w:rPr>
                <w:rFonts w:ascii="Times New Roman"/>
                <w:b w:val="false"/>
                <w:i w:val="false"/>
                <w:color w:val="000000"/>
                <w:sz w:val="20"/>
              </w:rPr>
              <w:t>
Білімдер: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желілерді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жүйелердің желілік хаттамаларының стегі;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жабдық хаттамаларының стегі;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Желіаралық экрандау әдістері мен құралдарын іске асыру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Криптографиялық алгоритмдерді қамтитын желілік хаттамалардың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Компьютерлік желілердегі қолжетімділікті және ақпараттық ағындарды басқару саясатының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желілердегі ақпараттық қауіпсіздікке төнген қатерлердің көздері және олардың алдын алу жөніндегі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 қорғаудың бағдарламалық-аппараттық құралдарының типтік конфигурацияларының және олардың компьютерлік желілерде жұмыс істеу режимдерінің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қорғаудың бағдарламалық-аппараттық құралдарының сипаттамаларын өлшеу, бақылау және техникалық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қорғаудың пайдаланылатын бағдарламалық-аппараттық құралдарының жұмыс істеу қағидаттары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Бағдарламалық-аппараттық құралдар және компьютерлік желілердегі ақпаратты қорғау әдістері;</w:t>
            </w:r>
          </w:p>
          <w:p>
            <w:pPr>
              <w:spacing w:after="20"/>
              <w:ind w:left="20"/>
              <w:jc w:val="both"/>
            </w:pPr>
            <w:r>
              <w:rPr>
                <w:rFonts w:ascii="Times New Roman"/>
                <w:b w:val="false"/>
                <w:i w:val="false"/>
                <w:color w:val="000000"/>
                <w:sz w:val="20"/>
              </w:rPr>
              <w:t>
12. Ақпараттық қауіпсіздікті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86"/>
          <w:p>
            <w:pPr>
              <w:spacing w:after="20"/>
              <w:ind w:left="20"/>
              <w:jc w:val="both"/>
            </w:pPr>
            <w:r>
              <w:rPr>
                <w:rFonts w:ascii="Times New Roman"/>
                <w:b w:val="false"/>
                <w:i w:val="false"/>
                <w:color w:val="000000"/>
                <w:sz w:val="20"/>
              </w:rPr>
              <w:t>
Дағды 3:</w:t>
            </w:r>
          </w:p>
          <w:bookmarkEnd w:id="486"/>
          <w:p>
            <w:pPr>
              <w:spacing w:after="20"/>
              <w:ind w:left="20"/>
              <w:jc w:val="both"/>
            </w:pPr>
            <w:r>
              <w:rPr>
                <w:rFonts w:ascii="Times New Roman"/>
                <w:b w:val="false"/>
                <w:i w:val="false"/>
                <w:color w:val="000000"/>
                <w:sz w:val="20"/>
              </w:rPr>
              <w:t>
Компьютерлік желілердегі ақпаратты қорғаудың бағдарламалық-аппараттық құралдарын әкімшілендіру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87"/>
          <w:p>
            <w:pPr>
              <w:spacing w:after="20"/>
              <w:ind w:left="20"/>
              <w:jc w:val="both"/>
            </w:pPr>
            <w:r>
              <w:rPr>
                <w:rFonts w:ascii="Times New Roman"/>
                <w:b w:val="false"/>
                <w:i w:val="false"/>
                <w:color w:val="000000"/>
                <w:sz w:val="20"/>
              </w:rPr>
              <w:t>
Машықтар: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 ақпаратының қауіпсіздігіне төнген қатерлерді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етуді қауіпсіз пайдалану ережелерін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қамтамасыз етуді қауіпсіз пайдалану ережелерін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Ықтимал зиянды әсерді анықтау мақсатында бағдарламалық қамтамасыз етудің жұмыс істеуін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қорғаудың бағдарламалық-аппараттық құралдарының нақты сипаттамаларының олардың техникалық құжаттамасында мәлімделгенге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қамтамасыз етуді пайдалану кезінде туындайтын ақпарат қауіпсіздігіне қауіп-қатерлерге қарсы іс-қимыл жөніндегі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қорғауды қамтамасыз ету мақсатында бағдарламалық қамтамасыз етудің жұмыс істеу тәртібін айқындау;</w:t>
            </w:r>
          </w:p>
          <w:p>
            <w:pPr>
              <w:spacing w:after="20"/>
              <w:ind w:left="20"/>
              <w:jc w:val="both"/>
            </w:pPr>
            <w:r>
              <w:rPr>
                <w:rFonts w:ascii="Times New Roman"/>
                <w:b w:val="false"/>
                <w:i w:val="false"/>
                <w:color w:val="000000"/>
                <w:sz w:val="20"/>
              </w:rPr>
              <w:t>
8. Бағдарламалық қамтамасыз етудің ақпаратты қорғаудың кіріктірілген құралдарына қойылатын тұжырымдалған талаптардың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88"/>
          <w:p>
            <w:pPr>
              <w:spacing w:after="20"/>
              <w:ind w:left="20"/>
              <w:jc w:val="both"/>
            </w:pPr>
            <w:r>
              <w:rPr>
                <w:rFonts w:ascii="Times New Roman"/>
                <w:b w:val="false"/>
                <w:i w:val="false"/>
                <w:color w:val="000000"/>
                <w:sz w:val="20"/>
              </w:rPr>
              <w:t>
Білімдер: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Операциялық жүйелердегі ақпаратты қорғаудың кіші жүйелерінің архитектурасы;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желілерді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жүйелердің желілік протоколдарының стегі;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жабдық хаттамаларының стегі;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Желіаралық экрандаудың әдістері мен құралдарын енгізу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Криптографиялық алгоритмдерді қамтитын желілік хаттамалардың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желілердегі қол жетімділікті және ақпараттық ағындарды басқару саясатының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Компьютерлік желілердегі ақпараттық қауіпсіздікке төнетін қатерлердің көздері және олардың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Үлгілік құрамдардың құрамы ақпаратты қорғаудың бағдарламалық-аппараттық құралдарының конфигурацияларын және олардың компьютерлік желілерде жұмыс істеу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қорғаудың бағдарламалық-аппараттық құралдарының сипаттамаларын өлшеу, бақылау және техникалық есептеулер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Ақпаратты қорғаудың пайдаланылатын бағдарламалық-аппараттық құралдарының жұмыс істеу қағидаттары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Компьютерлік желілердегі ақпаратты қорғаудың бағдарламалық-аппараттық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 қорғау саласындағы нормативтік құқықтық актілер;</w:t>
            </w:r>
          </w:p>
          <w:p>
            <w:pPr>
              <w:spacing w:after="20"/>
              <w:ind w:left="20"/>
              <w:jc w:val="both"/>
            </w:pPr>
            <w:r>
              <w:rPr>
                <w:rFonts w:ascii="Times New Roman"/>
                <w:b w:val="false"/>
                <w:i w:val="false"/>
                <w:color w:val="000000"/>
                <w:sz w:val="20"/>
              </w:rPr>
              <w:t>
14. Ақпаратты қорғау жөніндегі ұйымдастырушылық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89"/>
          <w:p>
            <w:pPr>
              <w:spacing w:after="20"/>
              <w:ind w:left="20"/>
              <w:jc w:val="both"/>
            </w:pPr>
            <w:r>
              <w:rPr>
                <w:rFonts w:ascii="Times New Roman"/>
                <w:b w:val="false"/>
                <w:i w:val="false"/>
                <w:color w:val="000000"/>
                <w:sz w:val="20"/>
              </w:rPr>
              <w:t>
Еңбек функциясы 2:</w:t>
            </w:r>
          </w:p>
          <w:bookmarkEnd w:id="489"/>
          <w:p>
            <w:pPr>
              <w:spacing w:after="20"/>
              <w:ind w:left="20"/>
              <w:jc w:val="both"/>
            </w:pPr>
            <w:r>
              <w:rPr>
                <w:rFonts w:ascii="Times New Roman"/>
                <w:b w:val="false"/>
                <w:i w:val="false"/>
                <w:color w:val="000000"/>
                <w:sz w:val="20"/>
              </w:rPr>
              <w:t>
Ақпараттық қауіпсіздік саласындағы тәуекелдерді бағалау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90"/>
          <w:p>
            <w:pPr>
              <w:spacing w:after="20"/>
              <w:ind w:left="20"/>
              <w:jc w:val="both"/>
            </w:pPr>
            <w:r>
              <w:rPr>
                <w:rFonts w:ascii="Times New Roman"/>
                <w:b w:val="false"/>
                <w:i w:val="false"/>
                <w:color w:val="000000"/>
                <w:sz w:val="20"/>
              </w:rPr>
              <w:t>
Дағды 1:</w:t>
            </w:r>
          </w:p>
          <w:bookmarkEnd w:id="490"/>
          <w:p>
            <w:pPr>
              <w:spacing w:after="20"/>
              <w:ind w:left="20"/>
              <w:jc w:val="both"/>
            </w:pPr>
            <w:r>
              <w:rPr>
                <w:rFonts w:ascii="Times New Roman"/>
                <w:b w:val="false"/>
                <w:i w:val="false"/>
                <w:color w:val="000000"/>
                <w:sz w:val="20"/>
              </w:rPr>
              <w:t>
Қолданбалы және жүйелік бағдарламалық қамтамасыз ету ақпаратын қорғау құралдарын әкімшілендіру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91"/>
          <w:p>
            <w:pPr>
              <w:spacing w:after="20"/>
              <w:ind w:left="20"/>
              <w:jc w:val="both"/>
            </w:pPr>
            <w:r>
              <w:rPr>
                <w:rFonts w:ascii="Times New Roman"/>
                <w:b w:val="false"/>
                <w:i w:val="false"/>
                <w:color w:val="000000"/>
                <w:sz w:val="20"/>
              </w:rPr>
              <w:t>
Машықтар:</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 ақпаратының қауіпсіздігіне төнген қатерлерді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етуді қауіпсіз пайдалану ережелерін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қамтамасыз етуді қауіпсіз пайдалану ережелерін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Ықтимал зиянды әсерді анықтау мақсатында бағдарламалық қамтамасыз етудің жұмыс істеуін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қорғаудың бағдарламалық-аппараттық құралдарының нақты сипаттамаларының олардың техникалық құжаттамасында мәлімделгенге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қамтамасыз етуді пайдалану кезінде туындайтын ақпарат қауіпсіздігіне қауіп-қатерлерге қарсы іс-қимыл жөніндегі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қорғауды қамтамасыз ету мақсатында бағдарламалық қамтамасыз етудің жұмыс істеу тәртібін айқындау;</w:t>
            </w:r>
          </w:p>
          <w:p>
            <w:pPr>
              <w:spacing w:after="20"/>
              <w:ind w:left="20"/>
              <w:jc w:val="both"/>
            </w:pPr>
            <w:r>
              <w:rPr>
                <w:rFonts w:ascii="Times New Roman"/>
                <w:b w:val="false"/>
                <w:i w:val="false"/>
                <w:color w:val="000000"/>
                <w:sz w:val="20"/>
              </w:rPr>
              <w:t>
8. Бағдарламалық қамтамасыз етудің ақпаратты қорғаудың кіріктірілген құралдарына қойылатын тұжырымдалған талаптардың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92"/>
          <w:p>
            <w:pPr>
              <w:spacing w:after="20"/>
              <w:ind w:left="20"/>
              <w:jc w:val="both"/>
            </w:pPr>
            <w:r>
              <w:rPr>
                <w:rFonts w:ascii="Times New Roman"/>
                <w:b w:val="false"/>
                <w:i w:val="false"/>
                <w:color w:val="000000"/>
                <w:sz w:val="20"/>
              </w:rPr>
              <w:t>
Білімдер:</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Операциялық жүйелердегі ақпаратты қорғаудың кіші жүйелерінің архитектурасы;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Дерекқорларды басқару жүйелерін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іске асыруды талдаудың негізгі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Вирусқа қарсы бағдарламалық қамтамасыз етуді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Қолданбалы бағдарламалық қамтамасыз етуге қатысты қолжетімділікті және ақпараттық ағындарды басқару саясаттарының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қамтамасыз етудiң ақпараттық қауiпсiздiгiне қатер төндiру көздерi және оларды болдырмау жөнiндегi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Пайдаланылатын бағдарламалық қамтамасыз етудің осалдықтары және оларды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Зиянды бағдарламалық қамтамасыз етудің түрлері мен жұмыс істеу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Зиянды бағдарламалық қамтамасыз етудің болуына тән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Бұрын белгісіз зиянды бағдарламалық қамтамасыз етуді табу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Ақпаратты криптографиялық қорғаудың бағдарламалық құралдарының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Бағдарламалық қамтамасыз етуді пайдалану кезінде ақпарат қауіпсіздігін қамтамасыз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 қорғау саласындағы нормативтік құқықтық актілер;</w:t>
            </w:r>
          </w:p>
          <w:p>
            <w:pPr>
              <w:spacing w:after="20"/>
              <w:ind w:left="20"/>
              <w:jc w:val="both"/>
            </w:pPr>
            <w:r>
              <w:rPr>
                <w:rFonts w:ascii="Times New Roman"/>
                <w:b w:val="false"/>
                <w:i w:val="false"/>
                <w:color w:val="000000"/>
                <w:sz w:val="20"/>
              </w:rPr>
              <w:t>
14. Ақпаратты қорғау жөніндегі ұйымдастыру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93"/>
          <w:p>
            <w:pPr>
              <w:spacing w:after="20"/>
              <w:ind w:left="20"/>
              <w:jc w:val="both"/>
            </w:pPr>
            <w:r>
              <w:rPr>
                <w:rFonts w:ascii="Times New Roman"/>
                <w:b w:val="false"/>
                <w:i w:val="false"/>
                <w:color w:val="000000"/>
                <w:sz w:val="20"/>
              </w:rPr>
              <w:t>
Дағды 2:</w:t>
            </w:r>
          </w:p>
          <w:bookmarkEnd w:id="493"/>
          <w:p>
            <w:pPr>
              <w:spacing w:after="20"/>
              <w:ind w:left="20"/>
              <w:jc w:val="both"/>
            </w:pPr>
            <w:r>
              <w:rPr>
                <w:rFonts w:ascii="Times New Roman"/>
                <w:b w:val="false"/>
                <w:i w:val="false"/>
                <w:color w:val="000000"/>
                <w:sz w:val="20"/>
              </w:rPr>
              <w:t>
АКТ пайдаланумен байланысты тәуекелдерді бағалау әдістемелерін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94"/>
          <w:p>
            <w:pPr>
              <w:spacing w:after="20"/>
              <w:ind w:left="20"/>
              <w:jc w:val="both"/>
            </w:pPr>
            <w:r>
              <w:rPr>
                <w:rFonts w:ascii="Times New Roman"/>
                <w:b w:val="false"/>
                <w:i w:val="false"/>
                <w:color w:val="000000"/>
                <w:sz w:val="20"/>
              </w:rPr>
              <w:t>
Машықтар: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Қауіп-қатерлерді, осалдықтар мен салдарларды қоса алғанда, АКТ-ны пайдалануға байланысты әлеуетті тәуекелдерді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және оның ақпараттық жүйелерінің ерекшеліктерін ескере отырып, тәуекелдерді бағалау әдістемелерін әзірлеу және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Басшылық пен техникалық персоналды қоса алғанда, тәуекелдерді бағалау нәтижелерін құжаттау және оларды мүдделі тараптарға ұсыну;</w:t>
            </w:r>
          </w:p>
          <w:p>
            <w:pPr>
              <w:spacing w:after="20"/>
              <w:ind w:left="20"/>
              <w:jc w:val="both"/>
            </w:pPr>
            <w:r>
              <w:rPr>
                <w:rFonts w:ascii="Times New Roman"/>
                <w:b w:val="false"/>
                <w:i w:val="false"/>
                <w:color w:val="000000"/>
                <w:sz w:val="20"/>
              </w:rPr>
              <w:t>
4. Қорғау құралдары мен бақылау іс-шараларын енгізуді қоса алғанда, тәуекелдерді төмендету және басқару бойынша ұсынымдарды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95"/>
          <w:p>
            <w:pPr>
              <w:spacing w:after="20"/>
              <w:ind w:left="20"/>
              <w:jc w:val="both"/>
            </w:pPr>
            <w:r>
              <w:rPr>
                <w:rFonts w:ascii="Times New Roman"/>
                <w:b w:val="false"/>
                <w:i w:val="false"/>
                <w:color w:val="000000"/>
                <w:sz w:val="20"/>
              </w:rPr>
              <w:t>
Білімдер:</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бағалау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қауіпсіздікті қамтамасыз ету саласындағы ұлттық стандарттар;</w:t>
            </w:r>
          </w:p>
          <w:p>
            <w:pPr>
              <w:spacing w:after="20"/>
              <w:ind w:left="20"/>
              <w:jc w:val="both"/>
            </w:pPr>
            <w:r>
              <w:rPr>
                <w:rFonts w:ascii="Times New Roman"/>
                <w:b w:val="false"/>
                <w:i w:val="false"/>
                <w:color w:val="000000"/>
                <w:sz w:val="20"/>
              </w:rPr>
              <w:t>
4. Ақпараттық қауіпсіздікті қамтамасыз ету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96"/>
          <w:p>
            <w:pPr>
              <w:spacing w:after="20"/>
              <w:ind w:left="20"/>
              <w:jc w:val="both"/>
            </w:pPr>
            <w:r>
              <w:rPr>
                <w:rFonts w:ascii="Times New Roman"/>
                <w:b w:val="false"/>
                <w:i w:val="false"/>
                <w:color w:val="000000"/>
                <w:sz w:val="20"/>
              </w:rPr>
              <w:t>
Жауапкершілік</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емес мәселелерді шеше білу</w:t>
            </w:r>
          </w:p>
          <w:p>
            <w:pPr>
              <w:spacing w:after="20"/>
              <w:ind w:left="20"/>
              <w:jc w:val="both"/>
            </w:pPr>
            <w:r>
              <w:rPr>
                <w:rFonts w:ascii="Times New Roman"/>
                <w:b w:val="false"/>
                <w:i w:val="false"/>
                <w:color w:val="000000"/>
                <w:sz w:val="20"/>
              </w:rPr>
              <w:t>
Егжей-тегжейге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жөніндегі маман (АКТ)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"Ақпаратты қорғау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97"/>
          <w:p>
            <w:pPr>
              <w:spacing w:after="20"/>
              <w:ind w:left="20"/>
              <w:jc w:val="both"/>
            </w:pPr>
            <w:r>
              <w:rPr>
                <w:rFonts w:ascii="Times New Roman"/>
                <w:b w:val="false"/>
                <w:i w:val="false"/>
                <w:color w:val="000000"/>
                <w:sz w:val="20"/>
              </w:rPr>
              <w:t xml:space="preserve">
Параграф 3. Ақпаратты қорғау жөніндегі маман </w:t>
            </w:r>
          </w:p>
          <w:bookmarkEnd w:id="497"/>
          <w:p>
            <w:pPr>
              <w:spacing w:after="20"/>
              <w:ind w:left="20"/>
              <w:jc w:val="both"/>
            </w:pPr>
            <w:r>
              <w:rPr>
                <w:rFonts w:ascii="Times New Roman"/>
                <w:b w:val="false"/>
                <w:i w:val="false"/>
                <w:color w:val="000000"/>
                <w:sz w:val="20"/>
              </w:rPr>
              <w:t xml:space="preserve">
Ақпаратты қорғау жөніндегі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98"/>
          <w:p>
            <w:pPr>
              <w:spacing w:after="20"/>
              <w:ind w:left="20"/>
              <w:jc w:val="both"/>
            </w:pPr>
            <w:r>
              <w:rPr>
                <w:rFonts w:ascii="Times New Roman"/>
                <w:b w:val="false"/>
                <w:i w:val="false"/>
                <w:color w:val="000000"/>
                <w:sz w:val="20"/>
              </w:rPr>
              <w:t>
Білім деңгейі:</w:t>
            </w:r>
          </w:p>
          <w:bookmarkEnd w:id="49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99"/>
          <w:p>
            <w:pPr>
              <w:spacing w:after="20"/>
              <w:ind w:left="20"/>
              <w:jc w:val="both"/>
            </w:pPr>
            <w:r>
              <w:rPr>
                <w:rFonts w:ascii="Times New Roman"/>
                <w:b w:val="false"/>
                <w:i w:val="false"/>
                <w:color w:val="000000"/>
                <w:sz w:val="20"/>
              </w:rPr>
              <w:t>
Мамандық:</w:t>
            </w:r>
          </w:p>
          <w:bookmarkEnd w:id="499"/>
          <w:p>
            <w:pPr>
              <w:spacing w:after="20"/>
              <w:ind w:left="20"/>
              <w:jc w:val="both"/>
            </w:pPr>
            <w:r>
              <w:rPr>
                <w:rFonts w:ascii="Times New Roman"/>
                <w:b w:val="false"/>
                <w:i w:val="false"/>
                <w:color w:val="000000"/>
                <w:sz w:val="20"/>
              </w:rPr>
              <w:t xml:space="preserve">
Ақпараттық қауіпсіздік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500"/>
          <w:p>
            <w:pPr>
              <w:spacing w:after="20"/>
              <w:ind w:left="20"/>
              <w:jc w:val="both"/>
            </w:pPr>
            <w:r>
              <w:rPr>
                <w:rFonts w:ascii="Times New Roman"/>
                <w:b w:val="false"/>
                <w:i w:val="false"/>
                <w:color w:val="000000"/>
                <w:sz w:val="20"/>
              </w:rPr>
              <w:t>
Біліктілік:</w:t>
            </w:r>
          </w:p>
          <w:bookmarkEnd w:id="5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ақпаратты қорғау маманы: кадрларды даярлаудың тиісті бағыты бойынша жоғары (немесе жоғары оқу орнынан кейінгі) білім және II санаттағы ақпаратты қорғау маманы лауазымында кемінде 3 жыл жұмыс өтілі; II санатты ақпаратты қорғау маманы: кадрларды даярлаудың тиісті бағыты бойынша жоғары (немесе жоғары оқу орнынан кейінгі) білім және санатсыз ақпаратты қорғау маманы лауазымында кемінде 3 жыл жұмыс өтілі; Ақпаратты қорғау маманы: кадрларды даярлаудың тиісті бағыты бойынша жоғары (немесе жоғары оқу орнынан кейінгі) білім,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қосымша кәсіби біліктілікті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01"/>
          <w:p>
            <w:pPr>
              <w:spacing w:after="20"/>
              <w:ind w:left="20"/>
              <w:jc w:val="both"/>
            </w:pPr>
            <w:r>
              <w:rPr>
                <w:rFonts w:ascii="Times New Roman"/>
                <w:b w:val="false"/>
                <w:i w:val="false"/>
                <w:color w:val="000000"/>
                <w:sz w:val="20"/>
              </w:rPr>
              <w:t>
2524-0-007 - Ақпараттық қауіпсіздік жөніндегі маман</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2524-0-005 - Қауіпсіздік мәселелері жөніндегі маман (АКТ)</w:t>
            </w:r>
          </w:p>
          <w:p>
            <w:pPr>
              <w:spacing w:after="20"/>
              <w:ind w:left="20"/>
              <w:jc w:val="both"/>
            </w:pPr>
            <w:r>
              <w:rPr>
                <w:rFonts w:ascii="Times New Roman"/>
                <w:b w:val="false"/>
                <w:i w:val="false"/>
                <w:color w:val="000000"/>
                <w:sz w:val="20"/>
              </w:rPr>
              <w:t>
2524-0-004 - Сервистердің қауіпсіздігі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ақпаратты қорғау жүйелерін әкімшілендіру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02"/>
          <w:p>
            <w:pPr>
              <w:spacing w:after="20"/>
              <w:ind w:left="20"/>
              <w:jc w:val="both"/>
            </w:pPr>
            <w:r>
              <w:rPr>
                <w:rFonts w:ascii="Times New Roman"/>
                <w:b w:val="false"/>
                <w:i w:val="false"/>
                <w:color w:val="000000"/>
                <w:sz w:val="20"/>
              </w:rPr>
              <w:t>
1. АЖ-да оларды пайдалану процесінде ақпараттың қорғалуын қамтамасыз ету</w:t>
            </w:r>
          </w:p>
          <w:bookmarkEnd w:id="502"/>
          <w:p>
            <w:pPr>
              <w:spacing w:after="20"/>
              <w:ind w:left="20"/>
              <w:jc w:val="both"/>
            </w:pPr>
            <w:r>
              <w:rPr>
                <w:rFonts w:ascii="Times New Roman"/>
                <w:b w:val="false"/>
                <w:i w:val="false"/>
                <w:color w:val="000000"/>
                <w:sz w:val="20"/>
              </w:rPr>
              <w:t>
2. АЖ-да ақпаратты қорғау жүйелерін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03"/>
          <w:p>
            <w:pPr>
              <w:spacing w:after="20"/>
              <w:ind w:left="20"/>
              <w:jc w:val="both"/>
            </w:pPr>
            <w:r>
              <w:rPr>
                <w:rFonts w:ascii="Times New Roman"/>
                <w:b w:val="false"/>
                <w:i w:val="false"/>
                <w:color w:val="000000"/>
                <w:sz w:val="20"/>
              </w:rPr>
              <w:t>
Еңбек функциясы 1:</w:t>
            </w:r>
          </w:p>
          <w:bookmarkEnd w:id="503"/>
          <w:p>
            <w:pPr>
              <w:spacing w:after="20"/>
              <w:ind w:left="20"/>
              <w:jc w:val="both"/>
            </w:pPr>
            <w:r>
              <w:rPr>
                <w:rFonts w:ascii="Times New Roman"/>
                <w:b w:val="false"/>
                <w:i w:val="false"/>
                <w:color w:val="000000"/>
                <w:sz w:val="20"/>
              </w:rPr>
              <w:t>
АЖ-да оларды пайдалану процесінде ақпараттың қорғалуын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04"/>
          <w:p>
            <w:pPr>
              <w:spacing w:after="20"/>
              <w:ind w:left="20"/>
              <w:jc w:val="both"/>
            </w:pPr>
            <w:r>
              <w:rPr>
                <w:rFonts w:ascii="Times New Roman"/>
                <w:b w:val="false"/>
                <w:i w:val="false"/>
                <w:color w:val="000000"/>
                <w:sz w:val="20"/>
              </w:rPr>
              <w:t>
Дағды 1:</w:t>
            </w:r>
          </w:p>
          <w:bookmarkEnd w:id="504"/>
          <w:p>
            <w:pPr>
              <w:spacing w:after="20"/>
              <w:ind w:left="20"/>
              <w:jc w:val="both"/>
            </w:pPr>
            <w:r>
              <w:rPr>
                <w:rFonts w:ascii="Times New Roman"/>
                <w:b w:val="false"/>
                <w:i w:val="false"/>
                <w:color w:val="000000"/>
                <w:sz w:val="20"/>
              </w:rPr>
              <w:t>
Ақпаратты қорғау процесін нормативтік, әкімшілік, техникалық және ғылыми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05"/>
          <w:p>
            <w:pPr>
              <w:spacing w:after="20"/>
              <w:ind w:left="20"/>
              <w:jc w:val="both"/>
            </w:pPr>
            <w:r>
              <w:rPr>
                <w:rFonts w:ascii="Times New Roman"/>
                <w:b w:val="false"/>
                <w:i w:val="false"/>
                <w:color w:val="000000"/>
                <w:sz w:val="20"/>
              </w:rPr>
              <w:t>
Машықтар: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қауіпсіздікке қатерлерді жіктеу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АЖ-дағы ақпарат қауіпсіздігінің әлеуетті осалдықтарын анықтау мақсатында автоматтандырылған жүйелер компоненттерінің бағдарламалық, сәулет-техникалық және схемалық-техникалық шешімдерін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жүйелердің ақпарат қауіпсіздігі саясатын іске асыру бойынша қабылданған шаралардың тиімділігін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оқиғаларын және автоматтандырылған жүйелерді пайдаланушылардың іс-қимылдарын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қорғау шараларының тиімділігін бақылаудың техникалық құралдарын қолдану;</w:t>
            </w:r>
          </w:p>
          <w:p>
            <w:pPr>
              <w:spacing w:after="20"/>
              <w:ind w:left="20"/>
              <w:jc w:val="both"/>
            </w:pPr>
            <w:r>
              <w:rPr>
                <w:rFonts w:ascii="Times New Roman"/>
                <w:b w:val="false"/>
                <w:i w:val="false"/>
                <w:color w:val="000000"/>
                <w:sz w:val="20"/>
              </w:rPr>
              <w:t>
6. Автоматтандырылған жүйенің ақпаратты қорғау жүйесінің жұмыс істеуін бақылау рәсімдері мен нәтижелерін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06"/>
          <w:p>
            <w:pPr>
              <w:spacing w:after="20"/>
              <w:ind w:left="20"/>
              <w:jc w:val="both"/>
            </w:pPr>
            <w:r>
              <w:rPr>
                <w:rFonts w:ascii="Times New Roman"/>
                <w:b w:val="false"/>
                <w:i w:val="false"/>
                <w:color w:val="000000"/>
                <w:sz w:val="20"/>
              </w:rPr>
              <w:t>
Білімдер: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Қорғалған АЖ және АЖ қауіпсіздігінің кіші жүйелерін пайдалану жөніндегі персонал қызметінің мазмұны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жүйедегі ақпарат қауіпсіздігіне және бұзушының моделіне негізгі қатерлер;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АЖ ақпаратты қорғау үшін пайдаланылатын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АЖ ақпаратын қорғауды қамтамасыз етудің бағдарламалық-аппараттық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арналар бойынша ақпаратты "ағып кетуден" қорғау әдістері;</w:t>
            </w:r>
          </w:p>
          <w:p>
            <w:pPr>
              <w:spacing w:after="20"/>
              <w:ind w:left="20"/>
              <w:jc w:val="both"/>
            </w:pPr>
            <w:r>
              <w:rPr>
                <w:rFonts w:ascii="Times New Roman"/>
                <w:b w:val="false"/>
                <w:i w:val="false"/>
                <w:color w:val="000000"/>
                <w:sz w:val="20"/>
              </w:rPr>
              <w:t>
6. Ақпаратты қорғау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07"/>
          <w:p>
            <w:pPr>
              <w:spacing w:after="20"/>
              <w:ind w:left="20"/>
              <w:jc w:val="both"/>
            </w:pPr>
            <w:r>
              <w:rPr>
                <w:rFonts w:ascii="Times New Roman"/>
                <w:b w:val="false"/>
                <w:i w:val="false"/>
                <w:color w:val="000000"/>
                <w:sz w:val="20"/>
              </w:rPr>
              <w:t>
Дағды 2:</w:t>
            </w:r>
          </w:p>
          <w:bookmarkEnd w:id="507"/>
          <w:p>
            <w:pPr>
              <w:spacing w:after="20"/>
              <w:ind w:left="20"/>
              <w:jc w:val="both"/>
            </w:pPr>
            <w:r>
              <w:rPr>
                <w:rFonts w:ascii="Times New Roman"/>
                <w:b w:val="false"/>
                <w:i w:val="false"/>
                <w:color w:val="000000"/>
                <w:sz w:val="20"/>
              </w:rPr>
              <w:t>
АЖ ақпаратты қорғау жүйелерін әкімшілендіру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08"/>
          <w:p>
            <w:pPr>
              <w:spacing w:after="20"/>
              <w:ind w:left="20"/>
              <w:jc w:val="both"/>
            </w:pPr>
            <w:r>
              <w:rPr>
                <w:rFonts w:ascii="Times New Roman"/>
                <w:b w:val="false"/>
                <w:i w:val="false"/>
                <w:color w:val="000000"/>
                <w:sz w:val="20"/>
              </w:rPr>
              <w:t>
Машықтар:</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 АЖ пайдаланушыларының тіркелгілерін жасау, жою және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АЖ бағдарламалық құрамдас бөліктерінің қауіпсіздік саясатын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жүйелерді, деректер базасын басқару жүйелерін, компьютерлік желілер мен бағдарламалық жүйелерді орнату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АЖ-да ақпаратты қорғаудың криптографиялық әдістері мен құралдарын пайдалану;</w:t>
            </w:r>
          </w:p>
          <w:p>
            <w:pPr>
              <w:spacing w:after="20"/>
              <w:ind w:left="20"/>
              <w:jc w:val="both"/>
            </w:pPr>
            <w:r>
              <w:rPr>
                <w:rFonts w:ascii="Times New Roman"/>
                <w:b w:val="false"/>
                <w:i w:val="false"/>
                <w:color w:val="000000"/>
                <w:sz w:val="20"/>
              </w:rPr>
              <w:t>
5. АЖ-да ақпаратты қорғауға байланысты оқиғаларды тіркеу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09"/>
          <w:p>
            <w:pPr>
              <w:spacing w:after="20"/>
              <w:ind w:left="20"/>
              <w:jc w:val="both"/>
            </w:pPr>
            <w:r>
              <w:rPr>
                <w:rFonts w:ascii="Times New Roman"/>
                <w:b w:val="false"/>
                <w:i w:val="false"/>
                <w:color w:val="000000"/>
                <w:sz w:val="20"/>
              </w:rPr>
              <w:t>
Білімдер: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АЖ АҚ саясатын қалыптастыру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АЖ ақпаратын қорғаудың бағдарламалық-аппараттық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АЖ ақпаратты қорғау үшін пайдаланылатын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арналар бойынша ақпаратты "жылыстаудан" қорғау тиімділігін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АЖ бағдарламалық қамтамасыз етуді қорғау құралдарының тиімділігі мен сенімділігін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қорғау шараларының тиімділігін бақылаудың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АЖ бағдарламалық қамтамасыз етуді қорғау жүйелерін ұйымдастыру қағидаттары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Персоналдың қорғалған автоматтандырылған жүйелерді және АЖ қауіпсіздік жүйелерін пайдалану жөніндегі қызметінің мазмұны мен тәртібі;</w:t>
            </w:r>
          </w:p>
          <w:p>
            <w:pPr>
              <w:spacing w:after="20"/>
              <w:ind w:left="20"/>
              <w:jc w:val="both"/>
            </w:pPr>
            <w:r>
              <w:rPr>
                <w:rFonts w:ascii="Times New Roman"/>
                <w:b w:val="false"/>
                <w:i w:val="false"/>
                <w:color w:val="000000"/>
                <w:sz w:val="20"/>
              </w:rPr>
              <w:t>
9. АЖ-да ақпаратты қорғау жөніндегі негізгі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10"/>
          <w:p>
            <w:pPr>
              <w:spacing w:after="20"/>
              <w:ind w:left="20"/>
              <w:jc w:val="both"/>
            </w:pPr>
            <w:r>
              <w:rPr>
                <w:rFonts w:ascii="Times New Roman"/>
                <w:b w:val="false"/>
                <w:i w:val="false"/>
                <w:color w:val="000000"/>
                <w:sz w:val="20"/>
              </w:rPr>
              <w:t>
Дағды 3:</w:t>
            </w:r>
          </w:p>
          <w:bookmarkEnd w:id="510"/>
          <w:p>
            <w:pPr>
              <w:spacing w:after="20"/>
              <w:ind w:left="20"/>
              <w:jc w:val="both"/>
            </w:pPr>
            <w:r>
              <w:rPr>
                <w:rFonts w:ascii="Times New Roman"/>
                <w:b w:val="false"/>
                <w:i w:val="false"/>
                <w:color w:val="000000"/>
                <w:sz w:val="20"/>
              </w:rPr>
              <w:t>
АЖ-да ақпаратты қорғауды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11"/>
          <w:p>
            <w:pPr>
              <w:spacing w:after="20"/>
              <w:ind w:left="20"/>
              <w:jc w:val="both"/>
            </w:pPr>
            <w:r>
              <w:rPr>
                <w:rFonts w:ascii="Times New Roman"/>
                <w:b w:val="false"/>
                <w:i w:val="false"/>
                <w:color w:val="000000"/>
                <w:sz w:val="20"/>
              </w:rPr>
              <w:t>
Машықтар:</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АЖ-дағы ақпараттық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Ақпараттың қауіпсіздігіне төнетін қатерлерді жіктеу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жүйелердің қорғалуға жататын ақпараттық ресурстарын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АЖ ақпаратын қорғауды басқару жүйесін жетілдіру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АЖ ақпаратын қорғау жүйесінің параметрлерін конфигурациялау;</w:t>
            </w:r>
          </w:p>
          <w:p>
            <w:pPr>
              <w:spacing w:after="20"/>
              <w:ind w:left="20"/>
              <w:jc w:val="both"/>
            </w:pPr>
            <w:r>
              <w:rPr>
                <w:rFonts w:ascii="Times New Roman"/>
                <w:b w:val="false"/>
                <w:i w:val="false"/>
                <w:color w:val="000000"/>
                <w:sz w:val="20"/>
              </w:rPr>
              <w:t>
6. Ақпаратты қорғау шараларының тиімділігін бақылаудың техникалық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512"/>
          <w:p>
            <w:pPr>
              <w:spacing w:after="20"/>
              <w:ind w:left="20"/>
              <w:jc w:val="both"/>
            </w:pPr>
            <w:r>
              <w:rPr>
                <w:rFonts w:ascii="Times New Roman"/>
                <w:b w:val="false"/>
                <w:i w:val="false"/>
                <w:color w:val="000000"/>
                <w:sz w:val="20"/>
              </w:rPr>
              <w:t>
Білімдер: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қорғауды басқарудың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қауіпсіздіктің негізгі қатерлері және АЖ-дағы бұзушының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техникалық арналар арқылы "ағып кетуден"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 саласындағы нормативтік құқықтық актілер;</w:t>
            </w:r>
          </w:p>
          <w:p>
            <w:pPr>
              <w:spacing w:after="20"/>
              <w:ind w:left="20"/>
              <w:jc w:val="both"/>
            </w:pPr>
            <w:r>
              <w:rPr>
                <w:rFonts w:ascii="Times New Roman"/>
                <w:b w:val="false"/>
                <w:i w:val="false"/>
                <w:color w:val="000000"/>
                <w:sz w:val="20"/>
              </w:rPr>
              <w:t>
5. Ақпараттық қауіпсіздікті қамтамасыз ету саласындағы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513"/>
          <w:p>
            <w:pPr>
              <w:spacing w:after="20"/>
              <w:ind w:left="20"/>
              <w:jc w:val="both"/>
            </w:pPr>
            <w:r>
              <w:rPr>
                <w:rFonts w:ascii="Times New Roman"/>
                <w:b w:val="false"/>
                <w:i w:val="false"/>
                <w:color w:val="000000"/>
                <w:sz w:val="20"/>
              </w:rPr>
              <w:t>
Еңбек функциясы 2:</w:t>
            </w:r>
          </w:p>
          <w:bookmarkEnd w:id="513"/>
          <w:p>
            <w:pPr>
              <w:spacing w:after="20"/>
              <w:ind w:left="20"/>
              <w:jc w:val="both"/>
            </w:pPr>
            <w:r>
              <w:rPr>
                <w:rFonts w:ascii="Times New Roman"/>
                <w:b w:val="false"/>
                <w:i w:val="false"/>
                <w:color w:val="000000"/>
                <w:sz w:val="20"/>
              </w:rPr>
              <w:t>
АЖ-да ақпаратты қорғау жүйелерін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14"/>
          <w:p>
            <w:pPr>
              <w:spacing w:after="20"/>
              <w:ind w:left="20"/>
              <w:jc w:val="both"/>
            </w:pPr>
            <w:r>
              <w:rPr>
                <w:rFonts w:ascii="Times New Roman"/>
                <w:b w:val="false"/>
                <w:i w:val="false"/>
                <w:color w:val="000000"/>
                <w:sz w:val="20"/>
              </w:rPr>
              <w:t>
Дағды 1:</w:t>
            </w:r>
          </w:p>
          <w:bookmarkEnd w:id="514"/>
          <w:p>
            <w:pPr>
              <w:spacing w:after="20"/>
              <w:ind w:left="20"/>
              <w:jc w:val="both"/>
            </w:pPr>
            <w:r>
              <w:rPr>
                <w:rFonts w:ascii="Times New Roman"/>
                <w:b w:val="false"/>
                <w:i w:val="false"/>
                <w:color w:val="000000"/>
                <w:sz w:val="20"/>
              </w:rPr>
              <w:t>
АЖ-да ақпаратты қорғау жүйелерін енгізу АЖ-да ақпаратты қорғау бойынша ұйымдастырушылық-өкімдік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1.Ақпараттық қауіпсіздік қатерлерін жіктеу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2.Техникалық барлауға қарсы іс-қимыл жөніндегі нормативтік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3.АЖ ақпаратты қорғау жүйесінің бағдарламалық жасақтамасын баптау параметрлерін анықтау;</w:t>
            </w:r>
          </w:p>
          <w:p>
            <w:pPr>
              <w:spacing w:after="20"/>
              <w:ind w:left="20"/>
              <w:jc w:val="both"/>
            </w:pPr>
            <w:r>
              <w:rPr>
                <w:rFonts w:ascii="Times New Roman"/>
                <w:b w:val="false"/>
                <w:i w:val="false"/>
                <w:color w:val="000000"/>
                <w:sz w:val="20"/>
              </w:rPr>
              <w:t>
4.АЖ-да ақпаратты қорғау бойынша қабылданған шаралардың тиімділігін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516"/>
          <w:p>
            <w:pPr>
              <w:spacing w:after="20"/>
              <w:ind w:left="20"/>
              <w:jc w:val="both"/>
            </w:pPr>
            <w:r>
              <w:rPr>
                <w:rFonts w:ascii="Times New Roman"/>
                <w:b w:val="false"/>
                <w:i w:val="false"/>
                <w:color w:val="000000"/>
                <w:sz w:val="20"/>
              </w:rPr>
              <w:t>
Білімдер: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1.Қорғалған АЖ және ақпаратты қорғау жүйелерін пайдалану жөніндегі персонал қызметінің мазмұны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2.Ақпарат қауіпсіздігінің негізгі қауіптері және АЖ-дағы бұзушы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3.АЖ-да ақпаратты қорғау үшін қолданылатын негізгі криптографиялық әдістер, алгоритмдер, хаттамалар;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4.Техникалық арналар бойынша "ағып кетуден" ақпаратты қорғау құралдарын құру қағидаттары;</w:t>
            </w:r>
          </w:p>
          <w:p>
            <w:pPr>
              <w:spacing w:after="20"/>
              <w:ind w:left="20"/>
              <w:jc w:val="both"/>
            </w:pPr>
            <w:r>
              <w:rPr>
                <w:rFonts w:ascii="Times New Roman"/>
                <w:b w:val="false"/>
                <w:i w:val="false"/>
                <w:color w:val="000000"/>
                <w:sz w:val="20"/>
              </w:rPr>
              <w:t>
5.Ақпараттық қауіпсіздікті қамтамасыз ету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17"/>
          <w:p>
            <w:pPr>
              <w:spacing w:after="20"/>
              <w:ind w:left="20"/>
              <w:jc w:val="both"/>
            </w:pPr>
            <w:r>
              <w:rPr>
                <w:rFonts w:ascii="Times New Roman"/>
                <w:b w:val="false"/>
                <w:i w:val="false"/>
                <w:color w:val="000000"/>
                <w:sz w:val="20"/>
              </w:rPr>
              <w:t>
Дағды 2:</w:t>
            </w:r>
          </w:p>
          <w:bookmarkEnd w:id="517"/>
          <w:p>
            <w:pPr>
              <w:spacing w:after="20"/>
              <w:ind w:left="20"/>
              <w:jc w:val="both"/>
            </w:pPr>
            <w:r>
              <w:rPr>
                <w:rFonts w:ascii="Times New Roman"/>
                <w:b w:val="false"/>
                <w:i w:val="false"/>
                <w:color w:val="000000"/>
                <w:sz w:val="20"/>
              </w:rPr>
              <w:t>
Енгізу автоматтандырылған жүйелердегі ақпаратты қорғаудың ұйымдастырушылық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18"/>
          <w:p>
            <w:pPr>
              <w:spacing w:after="20"/>
              <w:ind w:left="20"/>
              <w:jc w:val="both"/>
            </w:pPr>
            <w:r>
              <w:rPr>
                <w:rFonts w:ascii="Times New Roman"/>
                <w:b w:val="false"/>
                <w:i w:val="false"/>
                <w:color w:val="000000"/>
                <w:sz w:val="20"/>
              </w:rPr>
              <w:t>
Машықтар: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қол жеткізу объектілеріне қол жеткізуін шектеу қағидаларын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қорғау жүйесін жобалау кезінде бағдарламалық және бағдарламалық-аппараттық шешімдерді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қорғауды қамтамасыз ету үшін АЖ персоналын шаралар кешеніне (ережелер, рәсімдер, практикалық тәсілдер, басшылық қағидаттар, әдістер, құралдар)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қорғау жөніндегі талаптарды ескере отырып, АЖ персоналының жұмысын жоспарлауды және ұйымдастыруды жүзеге асыру;</w:t>
            </w:r>
          </w:p>
          <w:p>
            <w:pPr>
              <w:spacing w:after="20"/>
              <w:ind w:left="20"/>
              <w:jc w:val="both"/>
            </w:pPr>
            <w:r>
              <w:rPr>
                <w:rFonts w:ascii="Times New Roman"/>
                <w:b w:val="false"/>
                <w:i w:val="false"/>
                <w:color w:val="000000"/>
                <w:sz w:val="20"/>
              </w:rPr>
              <w:t>
5. Аттестатталған АЖ және АЖ ақпаратын қорғау жүйесін конфигурациялау.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19"/>
          <w:p>
            <w:pPr>
              <w:spacing w:after="20"/>
              <w:ind w:left="20"/>
              <w:jc w:val="both"/>
            </w:pPr>
            <w:r>
              <w:rPr>
                <w:rFonts w:ascii="Times New Roman"/>
                <w:b w:val="false"/>
                <w:i w:val="false"/>
                <w:color w:val="000000"/>
                <w:sz w:val="20"/>
              </w:rPr>
              <w:t>
Білімдер: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қауіпсіздікті қамтамасыз ету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жүйелерді қорғау жүйелері мен АЖ әзірлеу кезеңдерінің әдістері, тәсілдері, құралдары, жүйелілігі және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арналар бойынша ақпаратты "жылыстаудан" қорғаудың техникалық құралдарын ақпарат қауіпсіздігі жөніндегі талаптарға сәйкестігіне сертификаттық сынау әдістемесі;</w:t>
            </w:r>
          </w:p>
          <w:p>
            <w:pPr>
              <w:spacing w:after="20"/>
              <w:ind w:left="20"/>
              <w:jc w:val="both"/>
            </w:pPr>
            <w:r>
              <w:rPr>
                <w:rFonts w:ascii="Times New Roman"/>
                <w:b w:val="false"/>
                <w:i w:val="false"/>
                <w:color w:val="000000"/>
                <w:sz w:val="20"/>
              </w:rPr>
              <w:t>
4. Автоматтандырылған ақпараттық жүйелердің істен шығуға төзімділігін қамтамасыз ету әдістері, тәсілдері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520"/>
          <w:p>
            <w:pPr>
              <w:spacing w:after="20"/>
              <w:ind w:left="20"/>
              <w:jc w:val="both"/>
            </w:pPr>
            <w:r>
              <w:rPr>
                <w:rFonts w:ascii="Times New Roman"/>
                <w:b w:val="false"/>
                <w:i w:val="false"/>
                <w:color w:val="000000"/>
                <w:sz w:val="20"/>
              </w:rPr>
              <w:t>
Жауапкершілік</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емес мәселелерді шеше білу</w:t>
            </w:r>
          </w:p>
          <w:p>
            <w:pPr>
              <w:spacing w:after="20"/>
              <w:ind w:left="20"/>
              <w:jc w:val="both"/>
            </w:pPr>
            <w:r>
              <w:rPr>
                <w:rFonts w:ascii="Times New Roman"/>
                <w:b w:val="false"/>
                <w:i w:val="false"/>
                <w:color w:val="000000"/>
                <w:sz w:val="20"/>
              </w:rPr>
              <w:t>
Егжей-тегжейге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ISO/IEC 27001-2023 " Ақпараттық қауіпсіздік, киберқауіпсіздік және құпиялылықты қорғау. Ақпараттық қауіпсіздікті басқару жүйелері. Талаптар" ҚР СТ ISO/IEC 27006-2017 Ақпараттық технологиялар. Қауіпсіздік әдістері мен құралдары. Ақпараттық қауіпсіздік менеджменті жүйелерінің аудитін және сертификаттауын жүзеге асыратын органдарға қойылатын талаптар ҚР СТ 34.030-2008 ақпараттық технология. Ұйымның ақпараттық қауіпсіздігін басқару жүйелерінің аудиті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w:t>
            </w:r>
          </w:p>
        </w:tc>
      </w:tr>
    </w:tbl>
    <w:bookmarkStart w:name="z1485" w:id="521"/>
    <w:p>
      <w:pPr>
        <w:spacing w:after="0"/>
        <w:ind w:left="0"/>
        <w:jc w:val="left"/>
      </w:pPr>
      <w:r>
        <w:rPr>
          <w:rFonts w:ascii="Times New Roman"/>
          <w:b/>
          <w:i w:val="false"/>
          <w:color w:val="000000"/>
        </w:rPr>
        <w:t xml:space="preserve"> 4-ші тарау. Кәсіптік стандарттың техникалық деректері</w:t>
      </w:r>
    </w:p>
    <w:bookmarkEnd w:id="521"/>
    <w:bookmarkStart w:name="z1486" w:id="522"/>
    <w:p>
      <w:pPr>
        <w:spacing w:after="0"/>
        <w:ind w:left="0"/>
        <w:jc w:val="both"/>
      </w:pPr>
      <w:r>
        <w:rPr>
          <w:rFonts w:ascii="Times New Roman"/>
          <w:b w:val="false"/>
          <w:i w:val="false"/>
          <w:color w:val="000000"/>
          <w:sz w:val="28"/>
        </w:rPr>
        <w:t>
      30. Мемлекеттік органның атауы:</w:t>
      </w:r>
    </w:p>
    <w:bookmarkEnd w:id="522"/>
    <w:bookmarkStart w:name="z1487" w:id="523"/>
    <w:p>
      <w:pPr>
        <w:spacing w:after="0"/>
        <w:ind w:left="0"/>
        <w:jc w:val="both"/>
      </w:pPr>
      <w:r>
        <w:rPr>
          <w:rFonts w:ascii="Times New Roman"/>
          <w:b w:val="false"/>
          <w:i w:val="false"/>
          <w:color w:val="000000"/>
          <w:sz w:val="28"/>
        </w:rPr>
        <w:t>
      Қазакстан Республикасының Цифрлық даму, инновациядар және аэроғарыш өнеркәсібі министрлігі</w:t>
      </w:r>
    </w:p>
    <w:bookmarkEnd w:id="523"/>
    <w:bookmarkStart w:name="z1488" w:id="524"/>
    <w:p>
      <w:pPr>
        <w:spacing w:after="0"/>
        <w:ind w:left="0"/>
        <w:jc w:val="both"/>
      </w:pPr>
      <w:r>
        <w:rPr>
          <w:rFonts w:ascii="Times New Roman"/>
          <w:b w:val="false"/>
          <w:i w:val="false"/>
          <w:color w:val="000000"/>
          <w:sz w:val="28"/>
        </w:rPr>
        <w:t>
      Орындаушы:</w:t>
      </w:r>
    </w:p>
    <w:bookmarkEnd w:id="524"/>
    <w:bookmarkStart w:name="z1489" w:id="525"/>
    <w:p>
      <w:pPr>
        <w:spacing w:after="0"/>
        <w:ind w:left="0"/>
        <w:jc w:val="both"/>
      </w:pPr>
      <w:r>
        <w:rPr>
          <w:rFonts w:ascii="Times New Roman"/>
          <w:b w:val="false"/>
          <w:i w:val="false"/>
          <w:color w:val="000000"/>
          <w:sz w:val="28"/>
        </w:rPr>
        <w:t>
      Советханова Ақжарқын Бақдәулетқызы, +7 (717) 264 94 07, a.sovetkhanova@mdai.gov.kz</w:t>
      </w:r>
    </w:p>
    <w:bookmarkEnd w:id="525"/>
    <w:bookmarkStart w:name="z1490" w:id="526"/>
    <w:p>
      <w:pPr>
        <w:spacing w:after="0"/>
        <w:ind w:left="0"/>
        <w:jc w:val="both"/>
      </w:pPr>
      <w:r>
        <w:rPr>
          <w:rFonts w:ascii="Times New Roman"/>
          <w:b w:val="false"/>
          <w:i w:val="false"/>
          <w:color w:val="000000"/>
          <w:sz w:val="28"/>
        </w:rPr>
        <w:t>
      31. Әзірлеуге қатысатын ұйымдар (кәсіпорындар):</w:t>
      </w:r>
    </w:p>
    <w:bookmarkEnd w:id="526"/>
    <w:bookmarkStart w:name="z1491" w:id="527"/>
    <w:p>
      <w:pPr>
        <w:spacing w:after="0"/>
        <w:ind w:left="0"/>
        <w:jc w:val="both"/>
      </w:pPr>
      <w:r>
        <w:rPr>
          <w:rFonts w:ascii="Times New Roman"/>
          <w:b w:val="false"/>
          <w:i w:val="false"/>
          <w:color w:val="000000"/>
          <w:sz w:val="28"/>
        </w:rPr>
        <w:t>
      Ақпараттық қауіпсіздік комитеті</w:t>
      </w:r>
    </w:p>
    <w:bookmarkEnd w:id="527"/>
    <w:bookmarkStart w:name="z1492" w:id="528"/>
    <w:p>
      <w:pPr>
        <w:spacing w:after="0"/>
        <w:ind w:left="0"/>
        <w:jc w:val="both"/>
      </w:pPr>
      <w:r>
        <w:rPr>
          <w:rFonts w:ascii="Times New Roman"/>
          <w:b w:val="false"/>
          <w:i w:val="false"/>
          <w:color w:val="000000"/>
          <w:sz w:val="28"/>
        </w:rPr>
        <w:t>
      Жоба жетекшісі:</w:t>
      </w:r>
    </w:p>
    <w:bookmarkEnd w:id="528"/>
    <w:bookmarkStart w:name="z1493" w:id="529"/>
    <w:p>
      <w:pPr>
        <w:spacing w:after="0"/>
        <w:ind w:left="0"/>
        <w:jc w:val="both"/>
      </w:pPr>
      <w:r>
        <w:rPr>
          <w:rFonts w:ascii="Times New Roman"/>
          <w:b w:val="false"/>
          <w:i w:val="false"/>
          <w:color w:val="000000"/>
          <w:sz w:val="28"/>
        </w:rPr>
        <w:t>
      Қалим Ерболат Темірұлы</w:t>
      </w:r>
    </w:p>
    <w:bookmarkEnd w:id="529"/>
    <w:bookmarkStart w:name="z1494" w:id="530"/>
    <w:p>
      <w:pPr>
        <w:spacing w:after="0"/>
        <w:ind w:left="0"/>
        <w:jc w:val="both"/>
      </w:pPr>
      <w:r>
        <w:rPr>
          <w:rFonts w:ascii="Times New Roman"/>
          <w:b w:val="false"/>
          <w:i w:val="false"/>
          <w:color w:val="000000"/>
          <w:sz w:val="28"/>
        </w:rPr>
        <w:t>
      E-mail: e.kalim@mdai.gov.kz</w:t>
      </w:r>
    </w:p>
    <w:bookmarkEnd w:id="530"/>
    <w:bookmarkStart w:name="z1495" w:id="531"/>
    <w:p>
      <w:pPr>
        <w:spacing w:after="0"/>
        <w:ind w:left="0"/>
        <w:jc w:val="both"/>
      </w:pPr>
      <w:r>
        <w:rPr>
          <w:rFonts w:ascii="Times New Roman"/>
          <w:b w:val="false"/>
          <w:i w:val="false"/>
          <w:color w:val="000000"/>
          <w:sz w:val="28"/>
        </w:rPr>
        <w:t>
      Телефон нөмірі: +7 (717) 264 93 96</w:t>
      </w:r>
    </w:p>
    <w:bookmarkEnd w:id="531"/>
    <w:bookmarkStart w:name="z1496" w:id="532"/>
    <w:p>
      <w:pPr>
        <w:spacing w:after="0"/>
        <w:ind w:left="0"/>
        <w:jc w:val="both"/>
      </w:pPr>
      <w:r>
        <w:rPr>
          <w:rFonts w:ascii="Times New Roman"/>
          <w:b w:val="false"/>
          <w:i w:val="false"/>
          <w:color w:val="000000"/>
          <w:sz w:val="28"/>
        </w:rPr>
        <w:t>
      Орындаушылар:</w:t>
      </w:r>
    </w:p>
    <w:bookmarkEnd w:id="532"/>
    <w:bookmarkStart w:name="z1497" w:id="533"/>
    <w:p>
      <w:pPr>
        <w:spacing w:after="0"/>
        <w:ind w:left="0"/>
        <w:jc w:val="both"/>
      </w:pPr>
      <w:r>
        <w:rPr>
          <w:rFonts w:ascii="Times New Roman"/>
          <w:b w:val="false"/>
          <w:i w:val="false"/>
          <w:color w:val="000000"/>
          <w:sz w:val="28"/>
        </w:rPr>
        <w:t>
      Советханова Ақжарқын Бақдәулетқызы, +7 (717) 264 94 07, a.sovetkhanova@mdai.gov.kz</w:t>
      </w:r>
    </w:p>
    <w:bookmarkEnd w:id="533"/>
    <w:bookmarkStart w:name="z1498" w:id="534"/>
    <w:p>
      <w:pPr>
        <w:spacing w:after="0"/>
        <w:ind w:left="0"/>
        <w:jc w:val="both"/>
      </w:pPr>
      <w:r>
        <w:rPr>
          <w:rFonts w:ascii="Times New Roman"/>
          <w:b w:val="false"/>
          <w:i w:val="false"/>
          <w:color w:val="000000"/>
          <w:sz w:val="28"/>
        </w:rPr>
        <w:t>
      32. Кәсіптік біліктілік жөніндегі салалық кеңес: 3 , 04.12.2024 г.</w:t>
      </w:r>
    </w:p>
    <w:bookmarkEnd w:id="534"/>
    <w:bookmarkStart w:name="z1499" w:id="535"/>
    <w:p>
      <w:pPr>
        <w:spacing w:after="0"/>
        <w:ind w:left="0"/>
        <w:jc w:val="both"/>
      </w:pPr>
      <w:r>
        <w:rPr>
          <w:rFonts w:ascii="Times New Roman"/>
          <w:b w:val="false"/>
          <w:i w:val="false"/>
          <w:color w:val="000000"/>
          <w:sz w:val="28"/>
        </w:rPr>
        <w:t>
      33. Кәсіптік біліктілік жөніндегі ұлттық орган: 02.06.2025 г.</w:t>
      </w:r>
    </w:p>
    <w:bookmarkEnd w:id="535"/>
    <w:bookmarkStart w:name="z1500" w:id="536"/>
    <w:p>
      <w:pPr>
        <w:spacing w:after="0"/>
        <w:ind w:left="0"/>
        <w:jc w:val="both"/>
      </w:pPr>
      <w:r>
        <w:rPr>
          <w:rFonts w:ascii="Times New Roman"/>
          <w:b w:val="false"/>
          <w:i w:val="false"/>
          <w:color w:val="000000"/>
          <w:sz w:val="28"/>
        </w:rPr>
        <w:t>
      34. "Атамекен" Қазақстан Республикасының Ұлттық кәсіпкерлер палатасы: 24.12.2024 г.</w:t>
      </w:r>
    </w:p>
    <w:bookmarkEnd w:id="536"/>
    <w:bookmarkStart w:name="z1501" w:id="537"/>
    <w:p>
      <w:pPr>
        <w:spacing w:after="0"/>
        <w:ind w:left="0"/>
        <w:jc w:val="both"/>
      </w:pPr>
      <w:r>
        <w:rPr>
          <w:rFonts w:ascii="Times New Roman"/>
          <w:b w:val="false"/>
          <w:i w:val="false"/>
          <w:color w:val="000000"/>
          <w:sz w:val="28"/>
        </w:rPr>
        <w:t>
      35. Нұсқа нөмірі және шығарылған жылы: Нұсқа 1, 2025 г.</w:t>
      </w:r>
    </w:p>
    <w:bookmarkEnd w:id="537"/>
    <w:bookmarkStart w:name="z1502" w:id="538"/>
    <w:p>
      <w:pPr>
        <w:spacing w:after="0"/>
        <w:ind w:left="0"/>
        <w:jc w:val="both"/>
      </w:pPr>
      <w:r>
        <w:rPr>
          <w:rFonts w:ascii="Times New Roman"/>
          <w:b w:val="false"/>
          <w:i w:val="false"/>
          <w:color w:val="000000"/>
          <w:sz w:val="28"/>
        </w:rPr>
        <w:t>
      36. Болжамды қайта қарау күні: 05.12.2028 г.</w:t>
      </w:r>
    </w:p>
    <w:bookmarkEnd w:id="5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