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0e75" w14:textId="e160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ақпараттық технологиялар" акционерлік қоғамы іске асыратын қызметтерге бағаларды белгілеу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11 маусымдағы № 296/НҚ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336)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"Ұлттық ақпараттық технологиялар" акционерлік қоғамы іске асыратын қызметтерге </w:t>
      </w:r>
      <w:r>
        <w:rPr>
          <w:rFonts w:ascii="Times New Roman"/>
          <w:b w:val="false"/>
          <w:i w:val="false"/>
          <w:color w:val="000000"/>
          <w:sz w:val="28"/>
        </w:rPr>
        <w:t>бағалар</w:t>
      </w:r>
      <w:r>
        <w:rPr>
          <w:rFonts w:ascii="Times New Roman"/>
          <w:b w:val="false"/>
          <w:i w:val="false"/>
          <w:color w:val="000000"/>
          <w:sz w:val="28"/>
        </w:rPr>
        <w:t xml:space="preserve">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Ведомстволық бағынысты ұйымдарды үйлестіру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бұйрыққа қол қойылған күннен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ресми жарияланғаннан кейін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2025 жылғы 11 маусымдағы</w:t>
            </w:r>
            <w:r>
              <w:br/>
            </w:r>
            <w:r>
              <w:rPr>
                <w:rFonts w:ascii="Times New Roman"/>
                <w:b w:val="false"/>
                <w:i w:val="false"/>
                <w:color w:val="000000"/>
                <w:sz w:val="20"/>
              </w:rPr>
              <w:t>№ 296/НҚ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"Ұлттық ақпараттық технологиялар" акционерлік қоғамы іске асыратын қызметтердің бағалары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есепке алмағанда қызмет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әмиян" ақпараттық жүйесін сүйемелдеу бойынша ақпараттық-коммуникациялық платформаны ұсыну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рецепт беру сервисінің қызметтеріне арналған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оқушының ыстық тамақ сервисі қызметтеріне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