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4242e" w14:textId="e5424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Цифрлық даму, инновациялар және аэроғарыш өнеркәсібі министрлігінің Телекоммуникациялар комитеті" республикалық мемлекеттік мекемесі туралы ережені бекіту туралы" Қазақстан Республикасы Цифрлық даму, инновациялар және аэроғарыш өнеркәсібі министрінің міндетін атқарушының 2019 жылғы 9 тамыздағы № 189/НҚ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2025 жылғы 30 мамырдағы № 277/НҚ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Цифрлық даму, инновациялар және аэроғарыш өнеркәсібі министрлігінің Телекоммуникациялар комитеті" республикалық мемлекеттік мекемесі туралы ережені бекіту туралы" Қазақстан Республикасы Цифрлық даму, инновациялар және аэроғарыш өнеркәсібі министрінің міндетін атқарушының 2019 жылғы 9 тамыздағы № 189/НҚ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Цифрлық даму, инновациялар және аэроғарыш өнеркәсібі министрлігінің Телекоммуникациялар комитеті" республикалық мемлекеттік мекемесі туралы </w:t>
      </w:r>
      <w:r>
        <w:rPr>
          <w:rFonts w:ascii="Times New Roman"/>
          <w:b w:val="false"/>
          <w:i w:val="false"/>
          <w:color w:val="000000"/>
          <w:sz w:val="28"/>
        </w:rPr>
        <w:t>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2-1) және 2-2) тармақшалармен толықтырылсын:</w:t>
      </w:r>
    </w:p>
    <w:bookmarkStart w:name="z5" w:id="3"/>
    <w:p>
      <w:pPr>
        <w:spacing w:after="0"/>
        <w:ind w:left="0"/>
        <w:jc w:val="both"/>
      </w:pPr>
      <w:r>
        <w:rPr>
          <w:rFonts w:ascii="Times New Roman"/>
          <w:b w:val="false"/>
          <w:i w:val="false"/>
          <w:color w:val="000000"/>
          <w:sz w:val="28"/>
        </w:rPr>
        <w:t>
      "2-1) өз құзыреті шегінде пошта саласында стратегиялық, реттеушілік, іске асыру және бақылау функцияларын жүзеге асыру;</w:t>
      </w:r>
    </w:p>
    <w:bookmarkEnd w:id="3"/>
    <w:bookmarkStart w:name="z6" w:id="4"/>
    <w:p>
      <w:pPr>
        <w:spacing w:after="0"/>
        <w:ind w:left="0"/>
        <w:jc w:val="both"/>
      </w:pPr>
      <w:r>
        <w:rPr>
          <w:rFonts w:ascii="Times New Roman"/>
          <w:b w:val="false"/>
          <w:i w:val="false"/>
          <w:color w:val="000000"/>
          <w:sz w:val="28"/>
        </w:rPr>
        <w:t>
      2-2) Қазақстан Республикасының Президенті айқындаған мемлекеттің ішкі және сыртқы саясатының негізгі бағыттарының және Қазақстан Республикасының заңнамасына сәйкес Қазақстан Республикасының Үкіметі әзірлеген мемлекеттің әлеуметтік-экономикалық саясатының, оның қорғаныс қабілетінің, қауіпсіздігінің, қоғамдық тәртіпті қамтамасыз етудің негізгі бағыттары негізінде және оларды орындау үшін почта байланысы саласындағы мемлекеттік саясатты қалыптастыру;";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тармақша</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"42) конкурс (немесе аукцион) өткізу арқылы бөлу үшін ұсынылған диапазондарда Қазақстан Республикасында жиілік белдеулерін, радиожиіліктерді (радиожиілік арналарын) бөлу жөніндегі конкурстар (немесе аукциондар) ұйымдастыруға және өткізуге қатысу, конкурстардың (немесе аукциондардың) шарттарын, оларға қатысушыларға қойылатын талаптарды айқындау;";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 тармақша</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"64) Қазақстан Республикасының Үкіметі айқындайтын тәртіппен Қазақстан Республикасының уәкілетті мемлекеттік органдарының, Мемлекеттік күзет қызметінің (президенттік байланыс қажеттіліктерін қоспағанда), әскери басқару, ұлттық қауіпсіздік және ішкі істер органдарының, сондай-ақ "электрондық үкімет" ақпараттық-коммуникациялық инфрақұрылымы операторының мұқтаждықтары үшін техникалық құралдарды орналастыруға қажетті байланыс желілері мен арналарын, кәбілдік кәріздердегі арналар мен алаңдарды беру бағаларын (тарифтерін) реттеу;";</w:t>
      </w:r>
    </w:p>
    <w:bookmarkEnd w:id="6"/>
    <w:bookmarkStart w:name="z13" w:id="7"/>
    <w:p>
      <w:pPr>
        <w:spacing w:after="0"/>
        <w:ind w:left="0"/>
        <w:jc w:val="both"/>
      </w:pPr>
      <w:r>
        <w:rPr>
          <w:rFonts w:ascii="Times New Roman"/>
          <w:b w:val="false"/>
          <w:i w:val="false"/>
          <w:color w:val="000000"/>
          <w:sz w:val="28"/>
        </w:rPr>
        <w:t>
      мынадай мазмұндағы 88-1) тармақшамен толықтырылсын:</w:t>
      </w:r>
    </w:p>
    <w:bookmarkEnd w:id="7"/>
    <w:bookmarkStart w:name="z14" w:id="8"/>
    <w:p>
      <w:pPr>
        <w:spacing w:after="0"/>
        <w:ind w:left="0"/>
        <w:jc w:val="both"/>
      </w:pPr>
      <w:r>
        <w:rPr>
          <w:rFonts w:ascii="Times New Roman"/>
          <w:b w:val="false"/>
          <w:i w:val="false"/>
          <w:color w:val="000000"/>
          <w:sz w:val="28"/>
        </w:rPr>
        <w:t>
      "88-1) пошта жөнелтілімдерін (пошта карточкасынан басқа) растау құжаттарын ұсыну арқылы беру кезінде жөнелтушінің олардың құнын жариялау тәртібін айқындау;";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және </w:t>
      </w:r>
      <w:r>
        <w:rPr>
          <w:rFonts w:ascii="Times New Roman"/>
          <w:b w:val="false"/>
          <w:i w:val="false"/>
          <w:color w:val="000000"/>
          <w:sz w:val="28"/>
        </w:rPr>
        <w:t>106) тармақшалар</w:t>
      </w:r>
      <w:r>
        <w:rPr>
          <w:rFonts w:ascii="Times New Roman"/>
          <w:b w:val="false"/>
          <w:i w:val="false"/>
          <w:color w:val="000000"/>
          <w:sz w:val="28"/>
        </w:rPr>
        <w:t xml:space="preserve"> алып тасталсын;</w:t>
      </w:r>
    </w:p>
    <w:bookmarkStart w:name="z18" w:id="9"/>
    <w:p>
      <w:pPr>
        <w:spacing w:after="0"/>
        <w:ind w:left="0"/>
        <w:jc w:val="both"/>
      </w:pPr>
      <w:r>
        <w:rPr>
          <w:rFonts w:ascii="Times New Roman"/>
          <w:b w:val="false"/>
          <w:i w:val="false"/>
          <w:color w:val="000000"/>
          <w:sz w:val="28"/>
        </w:rPr>
        <w:t>
      мынадай мазмұндағы 113-1) тармақшамен толықтырылсын:</w:t>
      </w:r>
    </w:p>
    <w:bookmarkEnd w:id="9"/>
    <w:bookmarkStart w:name="z19" w:id="10"/>
    <w:p>
      <w:pPr>
        <w:spacing w:after="0"/>
        <w:ind w:left="0"/>
        <w:jc w:val="both"/>
      </w:pPr>
      <w:r>
        <w:rPr>
          <w:rFonts w:ascii="Times New Roman"/>
          <w:b w:val="false"/>
          <w:i w:val="false"/>
          <w:color w:val="000000"/>
          <w:sz w:val="28"/>
        </w:rPr>
        <w:t>
      "113-1) байланыс операторларының мемлекеттік органдардың бірыңғай көліктік ортасына кірмейтін және мемлекеттік органдарға байланыс қызметтерін көрсету кезінде ақпарат беруді радиоэлектрондық құралдарды пайдаланып жүзеге асыратын байланыс желілері мен арналарында ақпаратты қорғау құралдарын қолдануды өтеусіз негізде қамтамасыз ету тәртібін айқындау;".</w:t>
      </w:r>
    </w:p>
    <w:bookmarkEnd w:id="10"/>
    <w:bookmarkStart w:name="z20" w:id="11"/>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 Қазақстан Республикасының заңнамасында белгіленген тәртіппен:</w:t>
      </w:r>
    </w:p>
    <w:bookmarkEnd w:id="11"/>
    <w:bookmarkStart w:name="z21" w:id="12"/>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қазақ және орыс тілдеріндегі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2"/>
    <w:bookmarkStart w:name="z22" w:id="13"/>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 қамтамасыз етсін.</w:t>
      </w:r>
    </w:p>
    <w:bookmarkEnd w:id="13"/>
    <w:bookmarkStart w:name="z23"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4"/>
    <w:bookmarkStart w:name="z24" w:id="15"/>
    <w:p>
      <w:pPr>
        <w:spacing w:after="0"/>
        <w:ind w:left="0"/>
        <w:jc w:val="both"/>
      </w:pPr>
      <w:r>
        <w:rPr>
          <w:rFonts w:ascii="Times New Roman"/>
          <w:b w:val="false"/>
          <w:i w:val="false"/>
          <w:color w:val="000000"/>
          <w:sz w:val="28"/>
        </w:rPr>
        <w:t>
      4. Осы бұйрық қол қойылған күнінен бастап күшіне енеді.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Мәдиев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